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77f7d" w14:textId="1377f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(7-шығарылым)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31 тамыздағы № 347-ө-м Бұйрығы. Қазақстан Республикасы Әділет министрлігінде 2012 жылы 7 қыркүйекте № 7907 тіркелді. Күші жойылды - Қазақстан Республикасы Еңбек және халықты әлеуметтік қорғау министрінің 2020 жылғы 10 желтоқсандағы № 494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10.12.2020 </w:t>
      </w:r>
      <w:r>
        <w:rPr>
          <w:rFonts w:ascii="Times New Roman"/>
          <w:b w:val="false"/>
          <w:i w:val="false"/>
          <w:color w:val="ff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(7-шығарылым) бекітілсін.</w:t>
      </w:r>
    </w:p>
    <w:bookmarkEnd w:id="1"/>
    <w:bookmarkStart w:name="z3" w:id="2"/>
    <w:p>
      <w:pPr>
        <w:spacing w:after="0"/>
        <w:ind w:left="0"/>
        <w:jc w:val="both"/>
      </w:pPr>
      <w:r>
        <w:rPr>
          <w:rFonts w:ascii="Times New Roman"/>
          <w:b w:val="false"/>
          <w:i w:val="false"/>
          <w:color w:val="000000"/>
          <w:sz w:val="28"/>
        </w:rPr>
        <w:t xml:space="preserve">
      2. Еңбек және әлеуметтік әріптестік департаменті (А.Ә. 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 </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әлеуметтiк қорғау вице-министрi Б.Б. Нұрымбетовке жүктелсiн.</w:t>
      </w:r>
    </w:p>
    <w:bookmarkEnd w:id="3"/>
    <w:bookmarkStart w:name="z5" w:id="4"/>
    <w:p>
      <w:pPr>
        <w:spacing w:after="0"/>
        <w:ind w:left="0"/>
        <w:jc w:val="both"/>
      </w:pPr>
      <w:r>
        <w:rPr>
          <w:rFonts w:ascii="Times New Roman"/>
          <w:b w:val="false"/>
          <w:i w:val="false"/>
          <w:color w:val="000000"/>
          <w:sz w:val="28"/>
        </w:rPr>
        <w:t xml:space="preserve">
      4. Осы бұйрық алғашқы ресми жарияланған күнінен бастап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Әбдіқалықова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2012 жылғы 31 тамыздағы</w:t>
            </w:r>
            <w:r>
              <w:br/>
            </w:r>
            <w:r>
              <w:rPr>
                <w:rFonts w:ascii="Times New Roman"/>
                <w:b w:val="false"/>
                <w:i w:val="false"/>
                <w:color w:val="000000"/>
                <w:sz w:val="20"/>
              </w:rPr>
              <w:t>№ 347-ө-м бұйрығымен бекітілген</w:t>
            </w:r>
          </w:p>
        </w:tc>
      </w:tr>
    </w:tbl>
    <w:bookmarkStart w:name="z7" w:id="5"/>
    <w:p>
      <w:pPr>
        <w:spacing w:after="0"/>
        <w:ind w:left="0"/>
        <w:jc w:val="left"/>
      </w:pPr>
      <w:r>
        <w:rPr>
          <w:rFonts w:ascii="Times New Roman"/>
          <w:b/>
          <w:i w:val="false"/>
          <w:color w:val="000000"/>
        </w:rPr>
        <w:t xml:space="preserve"> Жұмысшылардың жұмыстары мен кәсіптерінің бірыңғай</w:t>
      </w:r>
      <w:r>
        <w:br/>
      </w:r>
      <w:r>
        <w:rPr>
          <w:rFonts w:ascii="Times New Roman"/>
          <w:b/>
          <w:i w:val="false"/>
          <w:color w:val="000000"/>
        </w:rPr>
        <w:t>тарифтік-біліктілік анықтамалығы (7-шығарылым)</w:t>
      </w:r>
      <w:r>
        <w:br/>
      </w:r>
      <w:r>
        <w:rPr>
          <w:rFonts w:ascii="Times New Roman"/>
          <w:b/>
          <w:i w:val="false"/>
          <w:color w:val="000000"/>
        </w:rPr>
        <w:t>1 – бөлім. Жалпы ережелер</w:t>
      </w:r>
    </w:p>
    <w:bookmarkEnd w:id="5"/>
    <w:bookmarkStart w:name="z9" w:id="6"/>
    <w:p>
      <w:pPr>
        <w:spacing w:after="0"/>
        <w:ind w:left="0"/>
        <w:jc w:val="both"/>
      </w:pPr>
      <w:r>
        <w:rPr>
          <w:rFonts w:ascii="Times New Roman"/>
          <w:b w:val="false"/>
          <w:i w:val="false"/>
          <w:color w:val="000000"/>
          <w:sz w:val="28"/>
        </w:rPr>
        <w:t xml:space="preserve">
      1. Жұмысшылардың жұмыстары мен кәсіптерінің бірыңғай тарифтік-біліктілік анықтамалығы (бұдан әрі - БТБА) (7-шығарылымы) </w:t>
      </w:r>
      <w:r>
        <w:rPr>
          <w:rFonts w:ascii="Times New Roman"/>
          <w:b w:val="false"/>
          <w:i w:val="false"/>
          <w:color w:val="000000"/>
          <w:sz w:val="28"/>
        </w:rPr>
        <w:t>"Қара металлургияның жалпы кәсіптері"</w:t>
      </w:r>
      <w:r>
        <w:rPr>
          <w:rFonts w:ascii="Times New Roman"/>
          <w:b w:val="false"/>
          <w:i w:val="false"/>
          <w:color w:val="000000"/>
          <w:sz w:val="28"/>
        </w:rPr>
        <w:t xml:space="preserve">, </w:t>
      </w:r>
      <w:r>
        <w:rPr>
          <w:rFonts w:ascii="Times New Roman"/>
          <w:b w:val="false"/>
          <w:i w:val="false"/>
          <w:color w:val="000000"/>
          <w:sz w:val="28"/>
        </w:rPr>
        <w:t>"Домна өндірісі"</w:t>
      </w:r>
      <w:r>
        <w:rPr>
          <w:rFonts w:ascii="Times New Roman"/>
          <w:b w:val="false"/>
          <w:i w:val="false"/>
          <w:color w:val="000000"/>
          <w:sz w:val="28"/>
        </w:rPr>
        <w:t xml:space="preserve">, </w:t>
      </w:r>
      <w:r>
        <w:rPr>
          <w:rFonts w:ascii="Times New Roman"/>
          <w:b w:val="false"/>
          <w:i w:val="false"/>
          <w:color w:val="000000"/>
          <w:sz w:val="28"/>
        </w:rPr>
        <w:t>"Болат балқыту өндірісі"</w:t>
      </w:r>
      <w:r>
        <w:rPr>
          <w:rFonts w:ascii="Times New Roman"/>
          <w:b w:val="false"/>
          <w:i w:val="false"/>
          <w:color w:val="000000"/>
          <w:sz w:val="28"/>
        </w:rPr>
        <w:t xml:space="preserve">, </w:t>
      </w:r>
      <w:r>
        <w:rPr>
          <w:rFonts w:ascii="Times New Roman"/>
          <w:b w:val="false"/>
          <w:i w:val="false"/>
          <w:color w:val="000000"/>
          <w:sz w:val="28"/>
        </w:rPr>
        <w:t>"Прокаттау өндірісі"</w:t>
      </w:r>
      <w:r>
        <w:rPr>
          <w:rFonts w:ascii="Times New Roman"/>
          <w:b w:val="false"/>
          <w:i w:val="false"/>
          <w:color w:val="000000"/>
          <w:sz w:val="28"/>
        </w:rPr>
        <w:t xml:space="preserve">, </w:t>
      </w:r>
      <w:r>
        <w:rPr>
          <w:rFonts w:ascii="Times New Roman"/>
          <w:b w:val="false"/>
          <w:i w:val="false"/>
          <w:color w:val="000000"/>
          <w:sz w:val="28"/>
        </w:rPr>
        <w:t>"Құбыр өндірісі"</w:t>
      </w:r>
      <w:r>
        <w:rPr>
          <w:rFonts w:ascii="Times New Roman"/>
          <w:b w:val="false"/>
          <w:i w:val="false"/>
          <w:color w:val="000000"/>
          <w:sz w:val="28"/>
        </w:rPr>
        <w:t xml:space="preserve">, </w:t>
      </w:r>
      <w:r>
        <w:rPr>
          <w:rFonts w:ascii="Times New Roman"/>
          <w:b w:val="false"/>
          <w:i w:val="false"/>
          <w:color w:val="000000"/>
          <w:sz w:val="28"/>
        </w:rPr>
        <w:t>"Ферроқорытпа өндірісі"</w:t>
      </w:r>
      <w:r>
        <w:rPr>
          <w:rFonts w:ascii="Times New Roman"/>
          <w:b w:val="false"/>
          <w:i w:val="false"/>
          <w:color w:val="000000"/>
          <w:sz w:val="28"/>
        </w:rPr>
        <w:t xml:space="preserve">, </w:t>
      </w:r>
      <w:r>
        <w:rPr>
          <w:rFonts w:ascii="Times New Roman"/>
          <w:b w:val="false"/>
          <w:i w:val="false"/>
          <w:color w:val="000000"/>
          <w:sz w:val="28"/>
        </w:rPr>
        <w:t>"Коксты химия өндірісі"</w:t>
      </w:r>
      <w:r>
        <w:rPr>
          <w:rFonts w:ascii="Times New Roman"/>
          <w:b w:val="false"/>
          <w:i w:val="false"/>
          <w:color w:val="000000"/>
          <w:sz w:val="28"/>
        </w:rPr>
        <w:t xml:space="preserve">, </w:t>
      </w:r>
      <w:r>
        <w:rPr>
          <w:rFonts w:ascii="Times New Roman"/>
          <w:b w:val="false"/>
          <w:i w:val="false"/>
          <w:color w:val="000000"/>
          <w:sz w:val="28"/>
        </w:rPr>
        <w:t>"Отқа төзімділер өндірісі бөлімі"</w:t>
      </w:r>
      <w:r>
        <w:rPr>
          <w:rFonts w:ascii="Times New Roman"/>
          <w:b w:val="false"/>
          <w:i w:val="false"/>
          <w:color w:val="000000"/>
          <w:sz w:val="28"/>
        </w:rPr>
        <w:t xml:space="preserve">, </w:t>
      </w:r>
      <w:r>
        <w:rPr>
          <w:rFonts w:ascii="Times New Roman"/>
          <w:b w:val="false"/>
          <w:i w:val="false"/>
          <w:color w:val="000000"/>
          <w:sz w:val="28"/>
        </w:rPr>
        <w:t>"Металдарды екінші реттік қайта өңдеу"</w:t>
      </w:r>
      <w:r>
        <w:rPr>
          <w:rFonts w:ascii="Times New Roman"/>
          <w:b w:val="false"/>
          <w:i w:val="false"/>
          <w:color w:val="000000"/>
          <w:sz w:val="28"/>
        </w:rPr>
        <w:t xml:space="preserve"> бөлімдерінен тұрады.</w:t>
      </w:r>
    </w:p>
    <w:bookmarkEnd w:id="6"/>
    <w:bookmarkStart w:name="z10" w:id="7"/>
    <w:p>
      <w:pPr>
        <w:spacing w:after="0"/>
        <w:ind w:left="0"/>
        <w:jc w:val="both"/>
      </w:pPr>
      <w:r>
        <w:rPr>
          <w:rFonts w:ascii="Times New Roman"/>
          <w:b w:val="false"/>
          <w:i w:val="false"/>
          <w:color w:val="000000"/>
          <w:sz w:val="28"/>
        </w:rPr>
        <w:t>
      2. БТБА-ның осы шығарылымында қара металлургия кәсіпорындарында, оның өндірістерінде жұмыс істейтін жұмысшылар кәсіптерінің тарифтік-біліктілік сипаттамасы немесе жұмыс түрлері орналастырылған. Әдеттегідей, БТБА-да әрбір кәсіп бөлімдердің біреуінде ғана кездеседі.</w:t>
      </w:r>
    </w:p>
    <w:bookmarkEnd w:id="7"/>
    <w:bookmarkStart w:name="z11" w:id="8"/>
    <w:p>
      <w:pPr>
        <w:spacing w:after="0"/>
        <w:ind w:left="0"/>
        <w:jc w:val="both"/>
      </w:pPr>
      <w:r>
        <w:rPr>
          <w:rFonts w:ascii="Times New Roman"/>
          <w:b w:val="false"/>
          <w:i w:val="false"/>
          <w:color w:val="000000"/>
          <w:sz w:val="28"/>
        </w:rPr>
        <w:t xml:space="preserve">
      3. Жұмысшылар кәсіптерінің бірыңғай тарифтік-біліктілік сипаттамалары алты разрядтық кестеге қолданылатын етіп әзірленді. Бұл ретте сипаттамалары: </w:t>
      </w:r>
      <w:r>
        <w:rPr>
          <w:rFonts w:ascii="Times New Roman"/>
          <w:b w:val="false"/>
          <w:i w:val="false"/>
          <w:color w:val="000000"/>
          <w:sz w:val="28"/>
        </w:rPr>
        <w:t>"Қара металлургияның жалпы кәсіптері"</w:t>
      </w:r>
      <w:r>
        <w:rPr>
          <w:rFonts w:ascii="Times New Roman"/>
          <w:b w:val="false"/>
          <w:i w:val="false"/>
          <w:color w:val="000000"/>
          <w:sz w:val="28"/>
        </w:rPr>
        <w:t xml:space="preserve">, </w:t>
      </w:r>
      <w:r>
        <w:rPr>
          <w:rFonts w:ascii="Times New Roman"/>
          <w:b w:val="false"/>
          <w:i w:val="false"/>
          <w:color w:val="000000"/>
          <w:sz w:val="28"/>
        </w:rPr>
        <w:t>"Домна өндірісі"</w:t>
      </w:r>
      <w:r>
        <w:rPr>
          <w:rFonts w:ascii="Times New Roman"/>
          <w:b w:val="false"/>
          <w:i w:val="false"/>
          <w:color w:val="000000"/>
          <w:sz w:val="28"/>
        </w:rPr>
        <w:t xml:space="preserve">, </w:t>
      </w:r>
      <w:r>
        <w:rPr>
          <w:rFonts w:ascii="Times New Roman"/>
          <w:b w:val="false"/>
          <w:i w:val="false"/>
          <w:color w:val="000000"/>
          <w:sz w:val="28"/>
        </w:rPr>
        <w:t>"Болат балқыту өндірісі"</w:t>
      </w:r>
      <w:r>
        <w:rPr>
          <w:rFonts w:ascii="Times New Roman"/>
          <w:b w:val="false"/>
          <w:i w:val="false"/>
          <w:color w:val="000000"/>
          <w:sz w:val="28"/>
        </w:rPr>
        <w:t xml:space="preserve">, </w:t>
      </w:r>
      <w:r>
        <w:rPr>
          <w:rFonts w:ascii="Times New Roman"/>
          <w:b w:val="false"/>
          <w:i w:val="false"/>
          <w:color w:val="000000"/>
          <w:sz w:val="28"/>
        </w:rPr>
        <w:t>"Прокаттау өндірісі"</w:t>
      </w:r>
      <w:r>
        <w:rPr>
          <w:rFonts w:ascii="Times New Roman"/>
          <w:b w:val="false"/>
          <w:i w:val="false"/>
          <w:color w:val="000000"/>
          <w:sz w:val="28"/>
        </w:rPr>
        <w:t xml:space="preserve">, </w:t>
      </w:r>
      <w:r>
        <w:rPr>
          <w:rFonts w:ascii="Times New Roman"/>
          <w:b w:val="false"/>
          <w:i w:val="false"/>
          <w:color w:val="000000"/>
          <w:sz w:val="28"/>
        </w:rPr>
        <w:t>"Құбыр өндірісі"</w:t>
      </w:r>
      <w:r>
        <w:rPr>
          <w:rFonts w:ascii="Times New Roman"/>
          <w:b w:val="false"/>
          <w:i w:val="false"/>
          <w:color w:val="000000"/>
          <w:sz w:val="28"/>
        </w:rPr>
        <w:t xml:space="preserve">, </w:t>
      </w:r>
      <w:r>
        <w:rPr>
          <w:rFonts w:ascii="Times New Roman"/>
          <w:b w:val="false"/>
          <w:i w:val="false"/>
          <w:color w:val="000000"/>
          <w:sz w:val="28"/>
        </w:rPr>
        <w:t>"Ферроқорытпа өндірісі"</w:t>
      </w:r>
      <w:r>
        <w:rPr>
          <w:rFonts w:ascii="Times New Roman"/>
          <w:b w:val="false"/>
          <w:i w:val="false"/>
          <w:color w:val="000000"/>
          <w:sz w:val="28"/>
        </w:rPr>
        <w:t xml:space="preserve">, </w:t>
      </w:r>
      <w:r>
        <w:rPr>
          <w:rFonts w:ascii="Times New Roman"/>
          <w:b w:val="false"/>
          <w:i w:val="false"/>
          <w:color w:val="000000"/>
          <w:sz w:val="28"/>
        </w:rPr>
        <w:t>"Коксты химия өндірісі"</w:t>
      </w:r>
      <w:r>
        <w:rPr>
          <w:rFonts w:ascii="Times New Roman"/>
          <w:b w:val="false"/>
          <w:i w:val="false"/>
          <w:color w:val="000000"/>
          <w:sz w:val="28"/>
        </w:rPr>
        <w:t xml:space="preserve"> бөлімдерінде орналастырылған жекелеген жетекші кәсіптер үшін үлкен бірлі-жарым өнімділігі бар жабдықтарда едәуір күрделі және жауапты жұмыстарды орындау кезінде жетінші және сегізінші разрядтар көзделген. </w:t>
      </w:r>
    </w:p>
    <w:bookmarkEnd w:id="8"/>
    <w:bookmarkStart w:name="z12" w:id="9"/>
    <w:p>
      <w:pPr>
        <w:spacing w:after="0"/>
        <w:ind w:left="0"/>
        <w:jc w:val="both"/>
      </w:pPr>
      <w:r>
        <w:rPr>
          <w:rFonts w:ascii="Times New Roman"/>
          <w:b w:val="false"/>
          <w:i w:val="false"/>
          <w:color w:val="000000"/>
          <w:sz w:val="28"/>
        </w:rPr>
        <w:t>
      4. Жұмыстардың разрядтары еңбек жағдайлары ескерілмей (еңбектің күрделілігі деңгейіне әсер ететін және орындаушының біліктілігіне қойылатын талаптарды жоғарылататын төтенше жағдайларды қоспағанда) белгіленді.</w:t>
      </w:r>
    </w:p>
    <w:bookmarkEnd w:id="9"/>
    <w:bookmarkStart w:name="z13" w:id="10"/>
    <w:p>
      <w:pPr>
        <w:spacing w:after="0"/>
        <w:ind w:left="0"/>
        <w:jc w:val="both"/>
      </w:pPr>
      <w:r>
        <w:rPr>
          <w:rFonts w:ascii="Times New Roman"/>
          <w:b w:val="false"/>
          <w:i w:val="false"/>
          <w:color w:val="000000"/>
          <w:sz w:val="28"/>
        </w:rPr>
        <w:t xml:space="preserve">
      5. Жекелеген кәсіптердің төменгі разрядтарының жұмыс сипаттамаларында өндіріс жағдайларына немесе орындалатын жұмыстың сипатына қарай, технологиялық процесті жүргізу немесе жекелеген жұмыстарды орындау біліктілігі анағұрлым жоғары жұмысшының басшылығымен жүргізіледі деп жазылған. Мұндай жағдайларда, біліктілігі анағұрлым жоғары жұмысшылар осы кәсіпте істейтін разряды анағұрлым төмен жұмысшыларды басқара алуға және бұл басшылықты жүзеге асыра білуге тиіс. Бұған қоса, технологиялық процестерді жүргізумен айналысатын жоғары разрядты жұмысшылар процестерді жүргізуге басшылықты да бір мезгілде жүзеге асырады. </w:t>
      </w:r>
    </w:p>
    <w:bookmarkEnd w:id="10"/>
    <w:bookmarkStart w:name="z14" w:id="11"/>
    <w:p>
      <w:pPr>
        <w:spacing w:after="0"/>
        <w:ind w:left="0"/>
        <w:jc w:val="both"/>
      </w:pPr>
      <w:r>
        <w:rPr>
          <w:rFonts w:ascii="Times New Roman"/>
          <w:b w:val="false"/>
          <w:i w:val="false"/>
          <w:color w:val="000000"/>
          <w:sz w:val="28"/>
        </w:rPr>
        <w:t xml:space="preserve">
      6. Тарифтік-біліктілік сипаттамасын қолдану, разрядтар беру және арттыру, өзгерістер мен толықтырулар енгізу тәртібі БТБА шығарылымдардың "Жалпы ережелерінде", сондай-ақ БТБА-ны, жұмысшы кәсіптердің тарифтік-біліктілік сипаттамасын, Басшылардың, мамандардың және тағы да басқа қызметшілер лауазымдарының біліктілік анықтамалығын, сондай-ақ басшылар, мамандар және тағы да басқа қызметшілер лауазымдарының үлгілік біліктілік анықтамалығын әзірлеу, саралау, қайта қарау, бекіту және қолдану ережесінің 2-бөлімінде көрсетілген. </w:t>
      </w:r>
    </w:p>
    <w:bookmarkEnd w:id="11"/>
    <w:bookmarkStart w:name="z15" w:id="12"/>
    <w:p>
      <w:pPr>
        <w:spacing w:after="0"/>
        <w:ind w:left="0"/>
        <w:jc w:val="both"/>
      </w:pPr>
      <w:r>
        <w:rPr>
          <w:rFonts w:ascii="Times New Roman"/>
          <w:b w:val="false"/>
          <w:i w:val="false"/>
          <w:color w:val="000000"/>
          <w:sz w:val="28"/>
        </w:rPr>
        <w:t xml:space="preserve">
      7. БТБА осы шығарылымын пайдалану кезінде мыналарды басшылыққа алу қажет: агрегаттарға, машиналарға және басқа да технологиялық құрал-жабдықтарға қызмет көрсетумен байланысты жұмысқа жұмысшыларды алғаш рет тағайындау кезінде, сондай-ақ жұмысшы технологиялық процесті дербес жүргізу үшін жұмыстар кешенін толық білмеген жағдайларда және еңбектің белгіленген ұйымдыстырылуына жауап беретін жұмыстардың амалдары мен әдістерін меңгермеген жағдайда немесе қызмет көрсететін құрал-жабдықты баптау мен реттеуде қажетті дағдылары болмаған жағдайда тарифтік-біліктілік анықтамалығымен көзделгенге қарсы кәсіпорын әкімшілігі кәсіподақ комитетімен келісім бойынша алты ай мерзімге дейін жұмысшыға бір разрядқа төмендетілген разрядты белгілеуге құқығы бар. Осы мерзім аяқталғаннан кейін тарифтік-біліктілік анықтамалық бойынша разрядты белгілеу мәселесі белгіленген тәртіппен шешіледі. Көрсетілген мерзім ішінде кәсіпорын осы жұмысшыға тиісті разрядтың тарифтік-біліктілік сипаттамасында берілген жұмыстардың бүкіл кешенін толық игеруіне көмек көрсетуге міндетті. </w:t>
      </w:r>
    </w:p>
    <w:bookmarkEnd w:id="12"/>
    <w:bookmarkStart w:name="z16" w:id="13"/>
    <w:p>
      <w:pPr>
        <w:spacing w:after="0"/>
        <w:ind w:left="0"/>
        <w:jc w:val="both"/>
      </w:pPr>
      <w:r>
        <w:rPr>
          <w:rFonts w:ascii="Times New Roman"/>
          <w:b w:val="false"/>
          <w:i w:val="false"/>
          <w:color w:val="000000"/>
          <w:sz w:val="28"/>
        </w:rPr>
        <w:t xml:space="preserve">
      8. Кәсіптер үшін бірнеше разрядтар көзделген жағдайда біліктілігі анағұрлым жоғары жұмысшылар оған тағайындалған разрядтың тарифтік-біліктілік сипаттамасында берілген жұмыстардан басқа осы кәсіптің төмен біліктілікті жұмысшыларының тарифтік-біліктілік сипаттамаларында көзделген орындау үшін білімге және дағдыға ие болуы тиіс және қажет болған жағдайда орындауы тиіс. </w:t>
      </w:r>
    </w:p>
    <w:bookmarkEnd w:id="13"/>
    <w:bookmarkStart w:name="z17" w:id="14"/>
    <w:p>
      <w:pPr>
        <w:spacing w:after="0"/>
        <w:ind w:left="0"/>
        <w:jc w:val="both"/>
      </w:pPr>
      <w:r>
        <w:rPr>
          <w:rFonts w:ascii="Times New Roman"/>
          <w:b w:val="false"/>
          <w:i w:val="false"/>
          <w:color w:val="000000"/>
          <w:sz w:val="28"/>
        </w:rPr>
        <w:t>
      9. Агрегаттар, машиналар және механизмдерге қызмет көрсетумен тікелей айналысатын жұмысшылар атқарылатын жұмыс шарттары бойынша ақауларды анықтау және жою үшін қажетті көлемде слесарлық істі, білімді және дағдыны игеруі тиіс.</w:t>
      </w:r>
    </w:p>
    <w:bookmarkEnd w:id="14"/>
    <w:bookmarkStart w:name="z18" w:id="15"/>
    <w:p>
      <w:pPr>
        <w:spacing w:after="0"/>
        <w:ind w:left="0"/>
        <w:jc w:val="both"/>
      </w:pPr>
      <w:r>
        <w:rPr>
          <w:rFonts w:ascii="Times New Roman"/>
          <w:b w:val="false"/>
          <w:i w:val="false"/>
          <w:color w:val="000000"/>
          <w:sz w:val="28"/>
        </w:rPr>
        <w:t xml:space="preserve">
      10. Тарифтік-біліктілік сипаттамаларда көзделген жұмыстардан басқа, жұмысшылар ауысымды қабылдаумен және тапсырумен, өзінің жұмыс орнын, жабдықты, құралдарды, айлабұйымдарды жұмысқа уақытылы дайындаумен және оларды тиісінше ұстаумен, белгіленген техникалық құжаттаманы жүргізумен байланысты жұмыстарды орындауға тиіс, сондай-ақ брак түрлерін, олардың себептерін, алдын алу және жою тәсілдерін білуге тиіс. </w:t>
      </w:r>
    </w:p>
    <w:bookmarkEnd w:id="15"/>
    <w:bookmarkStart w:name="z19" w:id="16"/>
    <w:p>
      <w:pPr>
        <w:spacing w:after="0"/>
        <w:ind w:left="0"/>
        <w:jc w:val="both"/>
      </w:pPr>
      <w:r>
        <w:rPr>
          <w:rFonts w:ascii="Times New Roman"/>
          <w:b w:val="false"/>
          <w:i w:val="false"/>
          <w:color w:val="000000"/>
          <w:sz w:val="28"/>
        </w:rPr>
        <w:t>
      11. Қызметкердің еңбек қызметін растайтын құжаттарды толтыру кезінде, сондай-ақ тарифтік разрядты өзгерту кезінде оның кәсібінің атауы БТБА-ға сәйкес жазылады.</w:t>
      </w:r>
    </w:p>
    <w:bookmarkEnd w:id="16"/>
    <w:bookmarkStart w:name="z20" w:id="17"/>
    <w:p>
      <w:pPr>
        <w:spacing w:after="0"/>
        <w:ind w:left="0"/>
        <w:jc w:val="both"/>
      </w:pPr>
      <w:r>
        <w:rPr>
          <w:rFonts w:ascii="Times New Roman"/>
          <w:b w:val="false"/>
          <w:i w:val="false"/>
          <w:color w:val="000000"/>
          <w:sz w:val="28"/>
        </w:rPr>
        <w:t>
      12. Тарифтік-біліктілік сипаттамалары, ерекше ескертілген жағдайлардан басқа, осы бөлімдерде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міндетті болып табылады.</w:t>
      </w:r>
    </w:p>
    <w:bookmarkEnd w:id="17"/>
    <w:bookmarkStart w:name="z21" w:id="18"/>
    <w:p>
      <w:pPr>
        <w:spacing w:after="0"/>
        <w:ind w:left="0"/>
        <w:jc w:val="both"/>
      </w:pPr>
      <w:r>
        <w:rPr>
          <w:rFonts w:ascii="Times New Roman"/>
          <w:b w:val="false"/>
          <w:i w:val="false"/>
          <w:color w:val="000000"/>
          <w:sz w:val="28"/>
        </w:rPr>
        <w:t xml:space="preserve">
      13. Қолданылуға ыңғайлы болу мақсатында, БТБА-да алфавиттік көрсеткіш </w:t>
      </w:r>
      <w:r>
        <w:rPr>
          <w:rFonts w:ascii="Times New Roman"/>
          <w:b w:val="false"/>
          <w:i w:val="false"/>
          <w:color w:val="000000"/>
          <w:sz w:val="28"/>
        </w:rPr>
        <w:t>қосымшада</w:t>
      </w:r>
      <w:r>
        <w:rPr>
          <w:rFonts w:ascii="Times New Roman"/>
          <w:b w:val="false"/>
          <w:i w:val="false"/>
          <w:color w:val="000000"/>
          <w:sz w:val="28"/>
        </w:rPr>
        <w:t xml:space="preserve"> көзделген, онда жұмысшылар кәсіптерінің атауы, разрядтардың диапазондары және беттердің нөмірленуі қарастырылған. </w:t>
      </w:r>
    </w:p>
    <w:bookmarkEnd w:id="18"/>
    <w:bookmarkStart w:name="z22" w:id="19"/>
    <w:p>
      <w:pPr>
        <w:spacing w:after="0"/>
        <w:ind w:left="0"/>
        <w:jc w:val="left"/>
      </w:pPr>
      <w:r>
        <w:rPr>
          <w:rFonts w:ascii="Times New Roman"/>
          <w:b/>
          <w:i w:val="false"/>
          <w:color w:val="000000"/>
        </w:rPr>
        <w:t xml:space="preserve"> 2 – бөлім. Қара металлургияның жалпы кәсіптері</w:t>
      </w:r>
    </w:p>
    <w:bookmarkEnd w:id="19"/>
    <w:bookmarkStart w:name="z23" w:id="20"/>
    <w:p>
      <w:pPr>
        <w:spacing w:after="0"/>
        <w:ind w:left="0"/>
        <w:jc w:val="both"/>
      </w:pPr>
      <w:r>
        <w:rPr>
          <w:rFonts w:ascii="Times New Roman"/>
          <w:b w:val="false"/>
          <w:i w:val="false"/>
          <w:color w:val="000000"/>
          <w:sz w:val="28"/>
        </w:rPr>
        <w:t xml:space="preserve">
      1. Бейтарап газ қондырғысының аппаратшысы </w:t>
      </w:r>
    </w:p>
    <w:bookmarkEnd w:id="20"/>
    <w:bookmarkStart w:name="z24" w:id="21"/>
    <w:p>
      <w:pPr>
        <w:spacing w:after="0"/>
        <w:ind w:left="0"/>
        <w:jc w:val="both"/>
      </w:pPr>
      <w:r>
        <w:rPr>
          <w:rFonts w:ascii="Times New Roman"/>
          <w:b w:val="false"/>
          <w:i w:val="false"/>
          <w:color w:val="000000"/>
          <w:sz w:val="28"/>
        </w:rPr>
        <w:t xml:space="preserve">
      Параграф 1. Бейтарап газ қондырғысының аппаратшысы, 2-разряд </w:t>
      </w:r>
    </w:p>
    <w:bookmarkEnd w:id="21"/>
    <w:bookmarkStart w:name="z25" w:id="22"/>
    <w:p>
      <w:pPr>
        <w:spacing w:after="0"/>
        <w:ind w:left="0"/>
        <w:jc w:val="both"/>
      </w:pPr>
      <w:r>
        <w:rPr>
          <w:rFonts w:ascii="Times New Roman"/>
          <w:b w:val="false"/>
          <w:i w:val="false"/>
          <w:color w:val="000000"/>
          <w:sz w:val="28"/>
        </w:rPr>
        <w:t>
      14. Жұмыс сипаттамасы:</w:t>
      </w:r>
    </w:p>
    <w:bookmarkEnd w:id="22"/>
    <w:bookmarkStart w:name="z26" w:id="23"/>
    <w:p>
      <w:pPr>
        <w:spacing w:after="0"/>
        <w:ind w:left="0"/>
        <w:jc w:val="both"/>
      </w:pPr>
      <w:r>
        <w:rPr>
          <w:rFonts w:ascii="Times New Roman"/>
          <w:b w:val="false"/>
          <w:i w:val="false"/>
          <w:color w:val="000000"/>
          <w:sz w:val="28"/>
        </w:rPr>
        <w:t>
      сағатына 150 текше метрге(бұдан әрі – м</w:t>
      </w:r>
      <w:r>
        <w:rPr>
          <w:rFonts w:ascii="Times New Roman"/>
          <w:b w:val="false"/>
          <w:i w:val="false"/>
          <w:color w:val="000000"/>
          <w:vertAlign w:val="superscript"/>
        </w:rPr>
        <w:t>3</w:t>
      </w:r>
      <w:r>
        <w:rPr>
          <w:rFonts w:ascii="Times New Roman"/>
          <w:b w:val="false"/>
          <w:i w:val="false"/>
          <w:color w:val="000000"/>
          <w:sz w:val="28"/>
        </w:rPr>
        <w:t xml:space="preserve">) дейінгі өнімділіктегі қондырғыларда бейтарап газды алудың технологиялық процесін жүргізу және оны біліктілігі анағұрлым жоғары аппаратшының басшылығымен термиялық пешке жіберу; </w:t>
      </w:r>
    </w:p>
    <w:bookmarkEnd w:id="23"/>
    <w:bookmarkStart w:name="z27" w:id="24"/>
    <w:p>
      <w:pPr>
        <w:spacing w:after="0"/>
        <w:ind w:left="0"/>
        <w:jc w:val="both"/>
      </w:pPr>
      <w:r>
        <w:rPr>
          <w:rFonts w:ascii="Times New Roman"/>
          <w:b w:val="false"/>
          <w:i w:val="false"/>
          <w:color w:val="000000"/>
          <w:sz w:val="28"/>
        </w:rPr>
        <w:t xml:space="preserve">
      газдың химиялық құрамын анықтау үшін реактивтерді беру, талдау үшін сынамаларды іріктеу; </w:t>
      </w:r>
    </w:p>
    <w:bookmarkEnd w:id="24"/>
    <w:bookmarkStart w:name="z28" w:id="25"/>
    <w:p>
      <w:pPr>
        <w:spacing w:after="0"/>
        <w:ind w:left="0"/>
        <w:jc w:val="both"/>
      </w:pPr>
      <w:r>
        <w:rPr>
          <w:rFonts w:ascii="Times New Roman"/>
          <w:b w:val="false"/>
          <w:i w:val="false"/>
          <w:color w:val="000000"/>
          <w:sz w:val="28"/>
        </w:rPr>
        <w:t xml:space="preserve">
      тамшы ұстағыштардан суды ағызу және салқындату үшін су беруді реттеу; </w:t>
      </w:r>
    </w:p>
    <w:bookmarkEnd w:id="25"/>
    <w:bookmarkStart w:name="z29" w:id="26"/>
    <w:p>
      <w:pPr>
        <w:spacing w:after="0"/>
        <w:ind w:left="0"/>
        <w:jc w:val="both"/>
      </w:pPr>
      <w:r>
        <w:rPr>
          <w:rFonts w:ascii="Times New Roman"/>
          <w:b w:val="false"/>
          <w:i w:val="false"/>
          <w:color w:val="000000"/>
          <w:sz w:val="28"/>
        </w:rPr>
        <w:t xml:space="preserve">
      қондырғы тетіктерін жуу және майлау; </w:t>
      </w:r>
    </w:p>
    <w:bookmarkEnd w:id="26"/>
    <w:bookmarkStart w:name="z30" w:id="27"/>
    <w:p>
      <w:pPr>
        <w:spacing w:after="0"/>
        <w:ind w:left="0"/>
        <w:jc w:val="both"/>
      </w:pPr>
      <w:r>
        <w:rPr>
          <w:rFonts w:ascii="Times New Roman"/>
          <w:b w:val="false"/>
          <w:i w:val="false"/>
          <w:color w:val="000000"/>
          <w:sz w:val="28"/>
        </w:rPr>
        <w:t xml:space="preserve">
      жабдықты түзеу және жөндеуге қатысу; </w:t>
      </w:r>
    </w:p>
    <w:bookmarkEnd w:id="27"/>
    <w:bookmarkStart w:name="z31" w:id="28"/>
    <w:p>
      <w:pPr>
        <w:spacing w:after="0"/>
        <w:ind w:left="0"/>
        <w:jc w:val="both"/>
      </w:pPr>
      <w:r>
        <w:rPr>
          <w:rFonts w:ascii="Times New Roman"/>
          <w:b w:val="false"/>
          <w:i w:val="false"/>
          <w:color w:val="000000"/>
          <w:sz w:val="28"/>
        </w:rPr>
        <w:t xml:space="preserve">
      қызмет көрсететін жабдықтар жұмысындағы ақауларды анықтау және жою. </w:t>
      </w:r>
    </w:p>
    <w:bookmarkEnd w:id="28"/>
    <w:bookmarkStart w:name="z32" w:id="29"/>
    <w:p>
      <w:pPr>
        <w:spacing w:after="0"/>
        <w:ind w:left="0"/>
        <w:jc w:val="both"/>
      </w:pPr>
      <w:r>
        <w:rPr>
          <w:rFonts w:ascii="Times New Roman"/>
          <w:b w:val="false"/>
          <w:i w:val="false"/>
          <w:color w:val="000000"/>
          <w:sz w:val="28"/>
        </w:rPr>
        <w:t xml:space="preserve">
      15. Білуге тиіс: </w:t>
      </w:r>
    </w:p>
    <w:bookmarkEnd w:id="29"/>
    <w:bookmarkStart w:name="z33" w:id="30"/>
    <w:p>
      <w:pPr>
        <w:spacing w:after="0"/>
        <w:ind w:left="0"/>
        <w:jc w:val="both"/>
      </w:pPr>
      <w:r>
        <w:rPr>
          <w:rFonts w:ascii="Times New Roman"/>
          <w:b w:val="false"/>
          <w:i w:val="false"/>
          <w:color w:val="000000"/>
          <w:sz w:val="28"/>
        </w:rPr>
        <w:t xml:space="preserve">
      бейтарап газды алудың технологиялық процестерінің негіздері; </w:t>
      </w:r>
    </w:p>
    <w:bookmarkEnd w:id="30"/>
    <w:bookmarkStart w:name="z34" w:id="31"/>
    <w:p>
      <w:pPr>
        <w:spacing w:after="0"/>
        <w:ind w:left="0"/>
        <w:jc w:val="both"/>
      </w:pPr>
      <w:r>
        <w:rPr>
          <w:rFonts w:ascii="Times New Roman"/>
          <w:b w:val="false"/>
          <w:i w:val="false"/>
          <w:color w:val="000000"/>
          <w:sz w:val="28"/>
        </w:rPr>
        <w:t>
      бейтарап газды алу қондырғысының құрылғысы және жұмыс істеу қағидаты;</w:t>
      </w:r>
    </w:p>
    <w:bookmarkEnd w:id="31"/>
    <w:bookmarkStart w:name="z35" w:id="32"/>
    <w:p>
      <w:pPr>
        <w:spacing w:after="0"/>
        <w:ind w:left="0"/>
        <w:jc w:val="both"/>
      </w:pPr>
      <w:r>
        <w:rPr>
          <w:rFonts w:ascii="Times New Roman"/>
          <w:b w:val="false"/>
          <w:i w:val="false"/>
          <w:color w:val="000000"/>
          <w:sz w:val="28"/>
        </w:rPr>
        <w:t xml:space="preserve">
      газ сапасына мемлекеттік стандарттардың талаптары, слесарлық іс. </w:t>
      </w:r>
    </w:p>
    <w:bookmarkEnd w:id="32"/>
    <w:bookmarkStart w:name="z36" w:id="33"/>
    <w:p>
      <w:pPr>
        <w:spacing w:after="0"/>
        <w:ind w:left="0"/>
        <w:jc w:val="both"/>
      </w:pPr>
      <w:r>
        <w:rPr>
          <w:rFonts w:ascii="Times New Roman"/>
          <w:b w:val="false"/>
          <w:i w:val="false"/>
          <w:color w:val="000000"/>
          <w:sz w:val="28"/>
        </w:rPr>
        <w:t>
      Өнімділігі сағатына 150 м</w:t>
      </w:r>
      <w:r>
        <w:rPr>
          <w:rFonts w:ascii="Times New Roman"/>
          <w:b w:val="false"/>
          <w:i w:val="false"/>
          <w:color w:val="000000"/>
          <w:vertAlign w:val="superscript"/>
        </w:rPr>
        <w:t>3</w:t>
      </w:r>
      <w:r>
        <w:rPr>
          <w:rFonts w:ascii="Times New Roman"/>
          <w:b w:val="false"/>
          <w:i w:val="false"/>
          <w:color w:val="000000"/>
          <w:sz w:val="28"/>
        </w:rPr>
        <w:t xml:space="preserve"> жоғары 300 м</w:t>
      </w:r>
      <w:r>
        <w:rPr>
          <w:rFonts w:ascii="Times New Roman"/>
          <w:b w:val="false"/>
          <w:i w:val="false"/>
          <w:color w:val="000000"/>
          <w:vertAlign w:val="superscript"/>
        </w:rPr>
        <w:t>3</w:t>
      </w:r>
      <w:r>
        <w:rPr>
          <w:rFonts w:ascii="Times New Roman"/>
          <w:b w:val="false"/>
          <w:i w:val="false"/>
          <w:color w:val="000000"/>
          <w:sz w:val="28"/>
        </w:rPr>
        <w:t xml:space="preserve"> дейінгі бейтарап газ қондырғыларына қызмет көрсету кезінде – 3-разряд;</w:t>
      </w:r>
    </w:p>
    <w:bookmarkEnd w:id="33"/>
    <w:bookmarkStart w:name="z37" w:id="34"/>
    <w:p>
      <w:pPr>
        <w:spacing w:after="0"/>
        <w:ind w:left="0"/>
        <w:jc w:val="both"/>
      </w:pPr>
      <w:r>
        <w:rPr>
          <w:rFonts w:ascii="Times New Roman"/>
          <w:b w:val="false"/>
          <w:i w:val="false"/>
          <w:color w:val="000000"/>
          <w:sz w:val="28"/>
        </w:rPr>
        <w:t>
      өнімділігі сағатына 300 м</w:t>
      </w:r>
      <w:r>
        <w:rPr>
          <w:rFonts w:ascii="Times New Roman"/>
          <w:b w:val="false"/>
          <w:i w:val="false"/>
          <w:color w:val="000000"/>
          <w:vertAlign w:val="superscript"/>
        </w:rPr>
        <w:t>3</w:t>
      </w:r>
      <w:r>
        <w:rPr>
          <w:rFonts w:ascii="Times New Roman"/>
          <w:b w:val="false"/>
          <w:i w:val="false"/>
          <w:color w:val="000000"/>
          <w:sz w:val="28"/>
        </w:rPr>
        <w:t xml:space="preserve"> жоғары бейтарап газ қондырғыларына қызмет көрсету кезінде – 4-разряд. </w:t>
      </w:r>
    </w:p>
    <w:bookmarkEnd w:id="34"/>
    <w:bookmarkStart w:name="z38" w:id="35"/>
    <w:p>
      <w:pPr>
        <w:spacing w:after="0"/>
        <w:ind w:left="0"/>
        <w:jc w:val="both"/>
      </w:pPr>
      <w:r>
        <w:rPr>
          <w:rFonts w:ascii="Times New Roman"/>
          <w:b w:val="false"/>
          <w:i w:val="false"/>
          <w:color w:val="000000"/>
          <w:sz w:val="28"/>
        </w:rPr>
        <w:t>
      Параграф 2. Бейтарап газ қондырғысының аппаратшысы, 3-разряд</w:t>
      </w:r>
    </w:p>
    <w:bookmarkEnd w:id="35"/>
    <w:bookmarkStart w:name="z39" w:id="36"/>
    <w:p>
      <w:pPr>
        <w:spacing w:after="0"/>
        <w:ind w:left="0"/>
        <w:jc w:val="both"/>
      </w:pPr>
      <w:r>
        <w:rPr>
          <w:rFonts w:ascii="Times New Roman"/>
          <w:b w:val="false"/>
          <w:i w:val="false"/>
          <w:color w:val="000000"/>
          <w:sz w:val="28"/>
        </w:rPr>
        <w:t xml:space="preserve">
      16. Жұмыс сипаттамасы: </w:t>
      </w:r>
    </w:p>
    <w:bookmarkEnd w:id="36"/>
    <w:bookmarkStart w:name="z40" w:id="37"/>
    <w:p>
      <w:pPr>
        <w:spacing w:after="0"/>
        <w:ind w:left="0"/>
        <w:jc w:val="both"/>
      </w:pPr>
      <w:r>
        <w:rPr>
          <w:rFonts w:ascii="Times New Roman"/>
          <w:b w:val="false"/>
          <w:i w:val="false"/>
          <w:color w:val="000000"/>
          <w:sz w:val="28"/>
        </w:rPr>
        <w:t>
      өнімділігі сағатына 150 м</w:t>
      </w:r>
      <w:r>
        <w:rPr>
          <w:rFonts w:ascii="Times New Roman"/>
          <w:b w:val="false"/>
          <w:i w:val="false"/>
          <w:color w:val="000000"/>
          <w:vertAlign w:val="superscript"/>
        </w:rPr>
        <w:t>3</w:t>
      </w:r>
      <w:r>
        <w:rPr>
          <w:rFonts w:ascii="Times New Roman"/>
          <w:b w:val="false"/>
          <w:i w:val="false"/>
          <w:color w:val="000000"/>
          <w:sz w:val="28"/>
        </w:rPr>
        <w:t xml:space="preserve"> дейінгі қондырғыларда бейтарап газды алудың технологиялық процесін жүргізу және оны термиялық пешке жіберу; </w:t>
      </w:r>
    </w:p>
    <w:bookmarkEnd w:id="37"/>
    <w:bookmarkStart w:name="z41" w:id="38"/>
    <w:p>
      <w:pPr>
        <w:spacing w:after="0"/>
        <w:ind w:left="0"/>
        <w:jc w:val="both"/>
      </w:pPr>
      <w:r>
        <w:rPr>
          <w:rFonts w:ascii="Times New Roman"/>
          <w:b w:val="false"/>
          <w:i w:val="false"/>
          <w:color w:val="000000"/>
          <w:sz w:val="28"/>
        </w:rPr>
        <w:t xml:space="preserve">
      ауаны, газды, сұйық және диссоциацияланған аммиакты, техникалық азотты, сутегін, моноэтаноламинді, фреонды, керосинді жіберуді реттеу; </w:t>
      </w:r>
    </w:p>
    <w:bookmarkEnd w:id="38"/>
    <w:bookmarkStart w:name="z42" w:id="39"/>
    <w:p>
      <w:pPr>
        <w:spacing w:after="0"/>
        <w:ind w:left="0"/>
        <w:jc w:val="both"/>
      </w:pPr>
      <w:r>
        <w:rPr>
          <w:rFonts w:ascii="Times New Roman"/>
          <w:b w:val="false"/>
          <w:i w:val="false"/>
          <w:color w:val="000000"/>
          <w:sz w:val="28"/>
        </w:rPr>
        <w:t>
      газ, су және қысылған газдың қажетті қысымы мен сапасын қамтамасыз ету;</w:t>
      </w:r>
    </w:p>
    <w:bookmarkEnd w:id="39"/>
    <w:bookmarkStart w:name="z43" w:id="40"/>
    <w:p>
      <w:pPr>
        <w:spacing w:after="0"/>
        <w:ind w:left="0"/>
        <w:jc w:val="both"/>
      </w:pPr>
      <w:r>
        <w:rPr>
          <w:rFonts w:ascii="Times New Roman"/>
          <w:b w:val="false"/>
          <w:i w:val="false"/>
          <w:color w:val="000000"/>
          <w:sz w:val="28"/>
        </w:rPr>
        <w:t xml:space="preserve">
      агрегаттардағы ерітіндінің, бөлістің бүкіл бойындағы, күйдіру камерасындағы, диссоциаторлардағы, булағыштағы, газ температурасы мен қысымын, автоматты газ талдаушылардың көрсеткіштерін, мұнарадағы күкірт сутегінің сіңірілуін, дайын қорғаныш газының ылғалдылығын, тозаң тұтқыштардан және күйдіру камерасының құбырлы мұздатқышынан конденсаттың шығарылуын қадағалау; </w:t>
      </w:r>
    </w:p>
    <w:bookmarkEnd w:id="40"/>
    <w:bookmarkStart w:name="z44" w:id="41"/>
    <w:p>
      <w:pPr>
        <w:spacing w:after="0"/>
        <w:ind w:left="0"/>
        <w:jc w:val="both"/>
      </w:pPr>
      <w:r>
        <w:rPr>
          <w:rFonts w:ascii="Times New Roman"/>
          <w:b w:val="false"/>
          <w:i w:val="false"/>
          <w:color w:val="000000"/>
          <w:sz w:val="28"/>
        </w:rPr>
        <w:t xml:space="preserve">
      қондырғыны түзеу. </w:t>
      </w:r>
    </w:p>
    <w:bookmarkEnd w:id="41"/>
    <w:bookmarkStart w:name="z45" w:id="42"/>
    <w:p>
      <w:pPr>
        <w:spacing w:after="0"/>
        <w:ind w:left="0"/>
        <w:jc w:val="both"/>
      </w:pPr>
      <w:r>
        <w:rPr>
          <w:rFonts w:ascii="Times New Roman"/>
          <w:b w:val="false"/>
          <w:i w:val="false"/>
          <w:color w:val="000000"/>
          <w:sz w:val="28"/>
        </w:rPr>
        <w:t xml:space="preserve">
      17. Білуге тиіс: </w:t>
      </w:r>
    </w:p>
    <w:bookmarkEnd w:id="42"/>
    <w:bookmarkStart w:name="z46" w:id="43"/>
    <w:p>
      <w:pPr>
        <w:spacing w:after="0"/>
        <w:ind w:left="0"/>
        <w:jc w:val="both"/>
      </w:pPr>
      <w:r>
        <w:rPr>
          <w:rFonts w:ascii="Times New Roman"/>
          <w:b w:val="false"/>
          <w:i w:val="false"/>
          <w:color w:val="000000"/>
          <w:sz w:val="28"/>
        </w:rPr>
        <w:t xml:space="preserve">
      бейтарап газды алу технологиясы; </w:t>
      </w:r>
    </w:p>
    <w:bookmarkEnd w:id="43"/>
    <w:bookmarkStart w:name="z47" w:id="44"/>
    <w:p>
      <w:pPr>
        <w:spacing w:after="0"/>
        <w:ind w:left="0"/>
        <w:jc w:val="both"/>
      </w:pPr>
      <w:r>
        <w:rPr>
          <w:rFonts w:ascii="Times New Roman"/>
          <w:b w:val="false"/>
          <w:i w:val="false"/>
          <w:color w:val="000000"/>
          <w:sz w:val="28"/>
        </w:rPr>
        <w:t>
      бейтарап газды алу қондырғысының техникалық пайдалану ережесі;</w:t>
      </w:r>
    </w:p>
    <w:bookmarkEnd w:id="44"/>
    <w:bookmarkStart w:name="z48" w:id="45"/>
    <w:p>
      <w:pPr>
        <w:spacing w:after="0"/>
        <w:ind w:left="0"/>
        <w:jc w:val="both"/>
      </w:pPr>
      <w:r>
        <w:rPr>
          <w:rFonts w:ascii="Times New Roman"/>
          <w:b w:val="false"/>
          <w:i w:val="false"/>
          <w:color w:val="000000"/>
          <w:sz w:val="28"/>
        </w:rPr>
        <w:t xml:space="preserve">
      бейтарап газдың тағайындалымы және физикалық-химиялық қасиеттері және оның оның ылғалдылығына, концентрациясы мен химиялық құрамына байланысты металға әсері; </w:t>
      </w:r>
    </w:p>
    <w:bookmarkEnd w:id="45"/>
    <w:bookmarkStart w:name="z49" w:id="46"/>
    <w:p>
      <w:pPr>
        <w:spacing w:after="0"/>
        <w:ind w:left="0"/>
        <w:jc w:val="both"/>
      </w:pPr>
      <w:r>
        <w:rPr>
          <w:rFonts w:ascii="Times New Roman"/>
          <w:b w:val="false"/>
          <w:i w:val="false"/>
          <w:color w:val="000000"/>
          <w:sz w:val="28"/>
        </w:rPr>
        <w:t xml:space="preserve">
      моноэтаноломиннің, фреонның, аммиактың, сутегінің, катализатордың, аллюмосиликагельдің және аралас кокс домналық газдың физикалық-химиялық қасиеттері. </w:t>
      </w:r>
    </w:p>
    <w:bookmarkEnd w:id="46"/>
    <w:bookmarkStart w:name="z50" w:id="47"/>
    <w:p>
      <w:pPr>
        <w:spacing w:after="0"/>
        <w:ind w:left="0"/>
        <w:jc w:val="both"/>
      </w:pPr>
      <w:r>
        <w:rPr>
          <w:rFonts w:ascii="Times New Roman"/>
          <w:b w:val="false"/>
          <w:i w:val="false"/>
          <w:color w:val="000000"/>
          <w:sz w:val="28"/>
        </w:rPr>
        <w:t>
      Өнімділігі сағатына 150 м</w:t>
      </w:r>
      <w:r>
        <w:rPr>
          <w:rFonts w:ascii="Times New Roman"/>
          <w:b w:val="false"/>
          <w:i w:val="false"/>
          <w:color w:val="000000"/>
          <w:vertAlign w:val="superscript"/>
        </w:rPr>
        <w:t>3</w:t>
      </w:r>
      <w:r>
        <w:rPr>
          <w:rFonts w:ascii="Times New Roman"/>
          <w:b w:val="false"/>
          <w:i w:val="false"/>
          <w:color w:val="000000"/>
          <w:sz w:val="28"/>
        </w:rPr>
        <w:t xml:space="preserve"> 300 м</w:t>
      </w:r>
      <w:r>
        <w:rPr>
          <w:rFonts w:ascii="Times New Roman"/>
          <w:b w:val="false"/>
          <w:i w:val="false"/>
          <w:color w:val="000000"/>
          <w:vertAlign w:val="superscript"/>
        </w:rPr>
        <w:t>3</w:t>
      </w:r>
      <w:r>
        <w:rPr>
          <w:rFonts w:ascii="Times New Roman"/>
          <w:b w:val="false"/>
          <w:i w:val="false"/>
          <w:color w:val="000000"/>
          <w:sz w:val="28"/>
        </w:rPr>
        <w:t xml:space="preserve"> дейінгі бейтарап газ қондырғыларына қызмет көрсету кезінде – 4-разряд;</w:t>
      </w:r>
    </w:p>
    <w:bookmarkEnd w:id="47"/>
    <w:bookmarkStart w:name="z51" w:id="48"/>
    <w:p>
      <w:pPr>
        <w:spacing w:after="0"/>
        <w:ind w:left="0"/>
        <w:jc w:val="both"/>
      </w:pPr>
      <w:r>
        <w:rPr>
          <w:rFonts w:ascii="Times New Roman"/>
          <w:b w:val="false"/>
          <w:i w:val="false"/>
          <w:color w:val="000000"/>
          <w:sz w:val="28"/>
        </w:rPr>
        <w:t>
      өнімділігі сағатына 300 м</w:t>
      </w:r>
      <w:r>
        <w:rPr>
          <w:rFonts w:ascii="Times New Roman"/>
          <w:b w:val="false"/>
          <w:i w:val="false"/>
          <w:color w:val="000000"/>
          <w:vertAlign w:val="superscript"/>
        </w:rPr>
        <w:t>3</w:t>
      </w:r>
      <w:r>
        <w:rPr>
          <w:rFonts w:ascii="Times New Roman"/>
          <w:b w:val="false"/>
          <w:i w:val="false"/>
          <w:color w:val="000000"/>
          <w:sz w:val="28"/>
        </w:rPr>
        <w:t xml:space="preserve"> жоғары бейтарап газ қондырғыларына немесе газ қорғаныш немесе сутекті қондырғыларға қызмет көрсету кезінде – 5-разряд. </w:t>
      </w:r>
    </w:p>
    <w:bookmarkEnd w:id="48"/>
    <w:bookmarkStart w:name="z52" w:id="49"/>
    <w:p>
      <w:pPr>
        <w:spacing w:after="0"/>
        <w:ind w:left="0"/>
        <w:jc w:val="both"/>
      </w:pPr>
      <w:r>
        <w:rPr>
          <w:rFonts w:ascii="Times New Roman"/>
          <w:b w:val="false"/>
          <w:i w:val="false"/>
          <w:color w:val="000000"/>
          <w:sz w:val="28"/>
        </w:rPr>
        <w:t xml:space="preserve">
      2. Отқа төзімді метал сынықтарын іріктеуші-сұрыптаушы </w:t>
      </w:r>
    </w:p>
    <w:bookmarkEnd w:id="49"/>
    <w:bookmarkStart w:name="z53" w:id="50"/>
    <w:p>
      <w:pPr>
        <w:spacing w:after="0"/>
        <w:ind w:left="0"/>
        <w:jc w:val="both"/>
      </w:pPr>
      <w:r>
        <w:rPr>
          <w:rFonts w:ascii="Times New Roman"/>
          <w:b w:val="false"/>
          <w:i w:val="false"/>
          <w:color w:val="000000"/>
          <w:sz w:val="28"/>
        </w:rPr>
        <w:t xml:space="preserve">
      Параграф 3. Отқа төзімді метал сынықтарын іріктеуші-сұрыптаушы, 2-разряд </w:t>
      </w:r>
    </w:p>
    <w:bookmarkEnd w:id="50"/>
    <w:bookmarkStart w:name="z54" w:id="51"/>
    <w:p>
      <w:pPr>
        <w:spacing w:after="0"/>
        <w:ind w:left="0"/>
        <w:jc w:val="both"/>
      </w:pPr>
      <w:r>
        <w:rPr>
          <w:rFonts w:ascii="Times New Roman"/>
          <w:b w:val="false"/>
          <w:i w:val="false"/>
          <w:color w:val="000000"/>
          <w:sz w:val="28"/>
        </w:rPr>
        <w:t xml:space="preserve">
      18. Жұмыс сипаттамасы: </w:t>
      </w:r>
    </w:p>
    <w:bookmarkEnd w:id="51"/>
    <w:bookmarkStart w:name="z55" w:id="52"/>
    <w:p>
      <w:pPr>
        <w:spacing w:after="0"/>
        <w:ind w:left="0"/>
        <w:jc w:val="both"/>
      </w:pPr>
      <w:r>
        <w:rPr>
          <w:rFonts w:ascii="Times New Roman"/>
          <w:b w:val="false"/>
          <w:i w:val="false"/>
          <w:color w:val="000000"/>
          <w:sz w:val="28"/>
        </w:rPr>
        <w:t xml:space="preserve">
      қолмен сынықты іріктеу; </w:t>
      </w:r>
    </w:p>
    <w:bookmarkEnd w:id="52"/>
    <w:bookmarkStart w:name="z56" w:id="53"/>
    <w:p>
      <w:pPr>
        <w:spacing w:after="0"/>
        <w:ind w:left="0"/>
        <w:jc w:val="both"/>
      </w:pPr>
      <w:r>
        <w:rPr>
          <w:rFonts w:ascii="Times New Roman"/>
          <w:b w:val="false"/>
          <w:i w:val="false"/>
          <w:color w:val="000000"/>
          <w:sz w:val="28"/>
        </w:rPr>
        <w:t>
      мамандандырылған алаңдарда немесе домна, мартен, кокс пештерін, ауа қыздырғыштарын, бассейндерді, шыны балқыту пештерін бөлшектеу кезінде шот балға, ауыр балға арқылы метал және шлакпен біріккен үйіндіні қайлау және бөлу;</w:t>
      </w:r>
    </w:p>
    <w:bookmarkEnd w:id="53"/>
    <w:bookmarkStart w:name="z57" w:id="54"/>
    <w:p>
      <w:pPr>
        <w:spacing w:after="0"/>
        <w:ind w:left="0"/>
        <w:jc w:val="both"/>
      </w:pPr>
      <w:r>
        <w:rPr>
          <w:rFonts w:ascii="Times New Roman"/>
          <w:b w:val="false"/>
          <w:i w:val="false"/>
          <w:color w:val="000000"/>
          <w:sz w:val="28"/>
        </w:rPr>
        <w:t xml:space="preserve">
      шлак, метал, шыны қаспақтарынан сынықты тазарту; </w:t>
      </w:r>
    </w:p>
    <w:bookmarkEnd w:id="54"/>
    <w:bookmarkStart w:name="z58" w:id="55"/>
    <w:p>
      <w:pPr>
        <w:spacing w:after="0"/>
        <w:ind w:left="0"/>
        <w:jc w:val="both"/>
      </w:pPr>
      <w:r>
        <w:rPr>
          <w:rFonts w:ascii="Times New Roman"/>
          <w:b w:val="false"/>
          <w:i w:val="false"/>
          <w:color w:val="000000"/>
          <w:sz w:val="28"/>
        </w:rPr>
        <w:t>
      сынықты ыстық және салқын күйде сұрыптау;</w:t>
      </w:r>
    </w:p>
    <w:bookmarkEnd w:id="55"/>
    <w:bookmarkStart w:name="z59" w:id="56"/>
    <w:p>
      <w:pPr>
        <w:spacing w:after="0"/>
        <w:ind w:left="0"/>
        <w:jc w:val="both"/>
      </w:pPr>
      <w:r>
        <w:rPr>
          <w:rFonts w:ascii="Times New Roman"/>
          <w:b w:val="false"/>
          <w:i w:val="false"/>
          <w:color w:val="000000"/>
          <w:sz w:val="28"/>
        </w:rPr>
        <w:t xml:space="preserve">
      агрегаттарды шегендеу кезінде қайта пайдалануға жарамды кірпішті іріктеу және сұрыптау; </w:t>
      </w:r>
    </w:p>
    <w:bookmarkEnd w:id="56"/>
    <w:bookmarkStart w:name="z60" w:id="57"/>
    <w:p>
      <w:pPr>
        <w:spacing w:after="0"/>
        <w:ind w:left="0"/>
        <w:jc w:val="both"/>
      </w:pPr>
      <w:r>
        <w:rPr>
          <w:rFonts w:ascii="Times New Roman"/>
          <w:b w:val="false"/>
          <w:i w:val="false"/>
          <w:color w:val="000000"/>
          <w:sz w:val="28"/>
        </w:rPr>
        <w:t>
      крандар арқылы темір жол вагондарына контейнерлерге сынықтарды тиеу;</w:t>
      </w:r>
    </w:p>
    <w:bookmarkEnd w:id="57"/>
    <w:bookmarkStart w:name="z61" w:id="58"/>
    <w:p>
      <w:pPr>
        <w:spacing w:after="0"/>
        <w:ind w:left="0"/>
        <w:jc w:val="both"/>
      </w:pPr>
      <w:r>
        <w:rPr>
          <w:rFonts w:ascii="Times New Roman"/>
          <w:b w:val="false"/>
          <w:i w:val="false"/>
          <w:color w:val="000000"/>
          <w:sz w:val="28"/>
        </w:rPr>
        <w:t xml:space="preserve">
      бөлінген жерге сынықтарды апару және қол немесе тасымалдағыш арқылы түрлері бойынша қатарға қалау; </w:t>
      </w:r>
    </w:p>
    <w:bookmarkEnd w:id="58"/>
    <w:bookmarkStart w:name="z62" w:id="59"/>
    <w:p>
      <w:pPr>
        <w:spacing w:after="0"/>
        <w:ind w:left="0"/>
        <w:jc w:val="both"/>
      </w:pPr>
      <w:r>
        <w:rPr>
          <w:rFonts w:ascii="Times New Roman"/>
          <w:b w:val="false"/>
          <w:i w:val="false"/>
          <w:color w:val="000000"/>
          <w:sz w:val="28"/>
        </w:rPr>
        <w:t xml:space="preserve">
      дайындалатын шикізаттың есебін жүргізу; </w:t>
      </w:r>
    </w:p>
    <w:bookmarkEnd w:id="59"/>
    <w:bookmarkStart w:name="z63" w:id="60"/>
    <w:p>
      <w:pPr>
        <w:spacing w:after="0"/>
        <w:ind w:left="0"/>
        <w:jc w:val="both"/>
      </w:pPr>
      <w:r>
        <w:rPr>
          <w:rFonts w:ascii="Times New Roman"/>
          <w:b w:val="false"/>
          <w:i w:val="false"/>
          <w:color w:val="000000"/>
          <w:sz w:val="28"/>
        </w:rPr>
        <w:t xml:space="preserve">
      электр жүкарбасының көмегімен тиеу шебі бойымен вагондардың орнын ауыстыру; </w:t>
      </w:r>
    </w:p>
    <w:bookmarkEnd w:id="60"/>
    <w:bookmarkStart w:name="z64" w:id="61"/>
    <w:p>
      <w:pPr>
        <w:spacing w:after="0"/>
        <w:ind w:left="0"/>
        <w:jc w:val="both"/>
      </w:pPr>
      <w:r>
        <w:rPr>
          <w:rFonts w:ascii="Times New Roman"/>
          <w:b w:val="false"/>
          <w:i w:val="false"/>
          <w:color w:val="000000"/>
          <w:sz w:val="28"/>
        </w:rPr>
        <w:t xml:space="preserve">
      стропты жұмыстарды орындау. </w:t>
      </w:r>
    </w:p>
    <w:bookmarkEnd w:id="61"/>
    <w:bookmarkStart w:name="z65" w:id="62"/>
    <w:p>
      <w:pPr>
        <w:spacing w:after="0"/>
        <w:ind w:left="0"/>
        <w:jc w:val="both"/>
      </w:pPr>
      <w:r>
        <w:rPr>
          <w:rFonts w:ascii="Times New Roman"/>
          <w:b w:val="false"/>
          <w:i w:val="false"/>
          <w:color w:val="000000"/>
          <w:sz w:val="28"/>
        </w:rPr>
        <w:t xml:space="preserve">
      19. Білуге тиіс: </w:t>
      </w:r>
    </w:p>
    <w:bookmarkEnd w:id="62"/>
    <w:bookmarkStart w:name="z66" w:id="63"/>
    <w:p>
      <w:pPr>
        <w:spacing w:after="0"/>
        <w:ind w:left="0"/>
        <w:jc w:val="both"/>
      </w:pPr>
      <w:r>
        <w:rPr>
          <w:rFonts w:ascii="Times New Roman"/>
          <w:b w:val="false"/>
          <w:i w:val="false"/>
          <w:color w:val="000000"/>
          <w:sz w:val="28"/>
        </w:rPr>
        <w:t xml:space="preserve">
      жұмыс қағидаттары және тасымалдағыштардың, электр жүк арбаларының, және басқа да механизмдер мен құрылғылардың техникалық пайдалану ережесі; </w:t>
      </w:r>
    </w:p>
    <w:bookmarkEnd w:id="63"/>
    <w:bookmarkStart w:name="z67" w:id="64"/>
    <w:p>
      <w:pPr>
        <w:spacing w:after="0"/>
        <w:ind w:left="0"/>
        <w:jc w:val="both"/>
      </w:pPr>
      <w:r>
        <w:rPr>
          <w:rFonts w:ascii="Times New Roman"/>
          <w:b w:val="false"/>
          <w:i w:val="false"/>
          <w:color w:val="000000"/>
          <w:sz w:val="28"/>
        </w:rPr>
        <w:t xml:space="preserve">
      отқа төзімді сынықтардың мемлекеттік стандарттарын білу; </w:t>
      </w:r>
    </w:p>
    <w:bookmarkEnd w:id="64"/>
    <w:bookmarkStart w:name="z68" w:id="65"/>
    <w:p>
      <w:pPr>
        <w:spacing w:after="0"/>
        <w:ind w:left="0"/>
        <w:jc w:val="both"/>
      </w:pPr>
      <w:r>
        <w:rPr>
          <w:rFonts w:ascii="Times New Roman"/>
          <w:b w:val="false"/>
          <w:i w:val="false"/>
          <w:color w:val="000000"/>
          <w:sz w:val="28"/>
        </w:rPr>
        <w:t xml:space="preserve">
      строп ережелері; отқа төзімді сынық ассортименттері; </w:t>
      </w:r>
    </w:p>
    <w:bookmarkEnd w:id="65"/>
    <w:bookmarkStart w:name="z69" w:id="66"/>
    <w:p>
      <w:pPr>
        <w:spacing w:after="0"/>
        <w:ind w:left="0"/>
        <w:jc w:val="both"/>
      </w:pPr>
      <w:r>
        <w:rPr>
          <w:rFonts w:ascii="Times New Roman"/>
          <w:b w:val="false"/>
          <w:i w:val="false"/>
          <w:color w:val="000000"/>
          <w:sz w:val="28"/>
        </w:rPr>
        <w:t xml:space="preserve">
      қайта пайдалану үшін сынықтың жарамдылық белгілері. </w:t>
      </w:r>
    </w:p>
    <w:bookmarkEnd w:id="66"/>
    <w:bookmarkStart w:name="z70" w:id="67"/>
    <w:p>
      <w:pPr>
        <w:spacing w:after="0"/>
        <w:ind w:left="0"/>
        <w:jc w:val="both"/>
      </w:pPr>
      <w:r>
        <w:rPr>
          <w:rFonts w:ascii="Times New Roman"/>
          <w:b w:val="false"/>
          <w:i w:val="false"/>
          <w:color w:val="000000"/>
          <w:sz w:val="28"/>
        </w:rPr>
        <w:t xml:space="preserve">
      Параграф 4. Отқа төзімді метал сынықтарын іріктеуші-сұрыптаушы, 3-разряд </w:t>
      </w:r>
    </w:p>
    <w:bookmarkEnd w:id="67"/>
    <w:bookmarkStart w:name="z71" w:id="68"/>
    <w:p>
      <w:pPr>
        <w:spacing w:after="0"/>
        <w:ind w:left="0"/>
        <w:jc w:val="both"/>
      </w:pPr>
      <w:r>
        <w:rPr>
          <w:rFonts w:ascii="Times New Roman"/>
          <w:b w:val="false"/>
          <w:i w:val="false"/>
          <w:color w:val="000000"/>
          <w:sz w:val="28"/>
        </w:rPr>
        <w:t xml:space="preserve">
      20. Жұмыс сипаттамасы: </w:t>
      </w:r>
    </w:p>
    <w:bookmarkEnd w:id="68"/>
    <w:bookmarkStart w:name="z72" w:id="69"/>
    <w:p>
      <w:pPr>
        <w:spacing w:after="0"/>
        <w:ind w:left="0"/>
        <w:jc w:val="both"/>
      </w:pPr>
      <w:r>
        <w:rPr>
          <w:rFonts w:ascii="Times New Roman"/>
          <w:b w:val="false"/>
          <w:i w:val="false"/>
          <w:color w:val="000000"/>
          <w:sz w:val="28"/>
        </w:rPr>
        <w:t xml:space="preserve">
      мартен, электр болат балқыту, конвертерлік, дуплекс-цехтарда және құрамдарды дайындау цехтарындағы стационарлы және жылжымалы арықтарда түпқоймалардан болат құю құрал-жабдықтарын іріктеу; </w:t>
      </w:r>
    </w:p>
    <w:bookmarkEnd w:id="69"/>
    <w:bookmarkStart w:name="z73" w:id="70"/>
    <w:p>
      <w:pPr>
        <w:spacing w:after="0"/>
        <w:ind w:left="0"/>
        <w:jc w:val="both"/>
      </w:pPr>
      <w:r>
        <w:rPr>
          <w:rFonts w:ascii="Times New Roman"/>
          <w:b w:val="false"/>
          <w:i w:val="false"/>
          <w:color w:val="000000"/>
          <w:sz w:val="28"/>
        </w:rPr>
        <w:t xml:space="preserve">
      метал істіктер мен пластиндерден ажырата отырып магнезиальды сынықты өңдеу; </w:t>
      </w:r>
    </w:p>
    <w:bookmarkEnd w:id="70"/>
    <w:bookmarkStart w:name="z74" w:id="71"/>
    <w:p>
      <w:pPr>
        <w:spacing w:after="0"/>
        <w:ind w:left="0"/>
        <w:jc w:val="both"/>
      </w:pPr>
      <w:r>
        <w:rPr>
          <w:rFonts w:ascii="Times New Roman"/>
          <w:b w:val="false"/>
          <w:i w:val="false"/>
          <w:color w:val="000000"/>
          <w:sz w:val="28"/>
        </w:rPr>
        <w:t xml:space="preserve">
      діріл жіктегіш шанабына отқа төзімді қалдықтарды тиеу, діріл жіктегіштерде жұмыс істеу, контейнерлерге сынықтарды тиеу және көтергіш механизмдер арқылы темір жол вагондарына оларды арту. </w:t>
      </w:r>
    </w:p>
    <w:bookmarkEnd w:id="71"/>
    <w:bookmarkStart w:name="z75" w:id="72"/>
    <w:p>
      <w:pPr>
        <w:spacing w:after="0"/>
        <w:ind w:left="0"/>
        <w:jc w:val="both"/>
      </w:pPr>
      <w:r>
        <w:rPr>
          <w:rFonts w:ascii="Times New Roman"/>
          <w:b w:val="false"/>
          <w:i w:val="false"/>
          <w:color w:val="000000"/>
          <w:sz w:val="28"/>
        </w:rPr>
        <w:t xml:space="preserve">
      21. Білуге тиіс: </w:t>
      </w:r>
    </w:p>
    <w:bookmarkEnd w:id="72"/>
    <w:bookmarkStart w:name="z76" w:id="73"/>
    <w:p>
      <w:pPr>
        <w:spacing w:after="0"/>
        <w:ind w:left="0"/>
        <w:jc w:val="both"/>
      </w:pPr>
      <w:r>
        <w:rPr>
          <w:rFonts w:ascii="Times New Roman"/>
          <w:b w:val="false"/>
          <w:i w:val="false"/>
          <w:color w:val="000000"/>
          <w:sz w:val="28"/>
        </w:rPr>
        <w:t xml:space="preserve">
      қызмет көрсететін құралдың құрылғысы және техникалық пайдалану ережесі; </w:t>
      </w:r>
    </w:p>
    <w:bookmarkEnd w:id="73"/>
    <w:bookmarkStart w:name="z77" w:id="74"/>
    <w:p>
      <w:pPr>
        <w:spacing w:after="0"/>
        <w:ind w:left="0"/>
        <w:jc w:val="both"/>
      </w:pPr>
      <w:r>
        <w:rPr>
          <w:rFonts w:ascii="Times New Roman"/>
          <w:b w:val="false"/>
          <w:i w:val="false"/>
          <w:color w:val="000000"/>
          <w:sz w:val="28"/>
        </w:rPr>
        <w:t>
      түпқойманың отқа төзімді футеровкасын бөлшектеу тәсілі және магнезиальды сынықтан істіктер мен пластиндерді бөлу;</w:t>
      </w:r>
    </w:p>
    <w:bookmarkEnd w:id="74"/>
    <w:bookmarkStart w:name="z78" w:id="75"/>
    <w:p>
      <w:pPr>
        <w:spacing w:after="0"/>
        <w:ind w:left="0"/>
        <w:jc w:val="both"/>
      </w:pPr>
      <w:r>
        <w:rPr>
          <w:rFonts w:ascii="Times New Roman"/>
          <w:b w:val="false"/>
          <w:i w:val="false"/>
          <w:color w:val="000000"/>
          <w:sz w:val="28"/>
        </w:rPr>
        <w:t>
      болат құю құрал-жабдықтарының түрлері;</w:t>
      </w:r>
    </w:p>
    <w:bookmarkEnd w:id="75"/>
    <w:bookmarkStart w:name="z79" w:id="76"/>
    <w:p>
      <w:pPr>
        <w:spacing w:after="0"/>
        <w:ind w:left="0"/>
        <w:jc w:val="both"/>
      </w:pPr>
      <w:r>
        <w:rPr>
          <w:rFonts w:ascii="Times New Roman"/>
          <w:b w:val="false"/>
          <w:i w:val="false"/>
          <w:color w:val="000000"/>
          <w:sz w:val="28"/>
        </w:rPr>
        <w:t xml:space="preserve">
      темір жол вагондарына контейнерлерді тиеу ережесі. </w:t>
      </w:r>
    </w:p>
    <w:bookmarkEnd w:id="76"/>
    <w:bookmarkStart w:name="z80" w:id="77"/>
    <w:p>
      <w:pPr>
        <w:spacing w:after="0"/>
        <w:ind w:left="0"/>
        <w:jc w:val="both"/>
      </w:pPr>
      <w:r>
        <w:rPr>
          <w:rFonts w:ascii="Times New Roman"/>
          <w:b w:val="false"/>
          <w:i w:val="false"/>
          <w:color w:val="000000"/>
          <w:sz w:val="28"/>
        </w:rPr>
        <w:t xml:space="preserve">
      3. Термиялық пештердің тиеушісі </w:t>
      </w:r>
    </w:p>
    <w:bookmarkEnd w:id="77"/>
    <w:bookmarkStart w:name="z81" w:id="78"/>
    <w:p>
      <w:pPr>
        <w:spacing w:after="0"/>
        <w:ind w:left="0"/>
        <w:jc w:val="both"/>
      </w:pPr>
      <w:r>
        <w:rPr>
          <w:rFonts w:ascii="Times New Roman"/>
          <w:b w:val="false"/>
          <w:i w:val="false"/>
          <w:color w:val="000000"/>
          <w:sz w:val="28"/>
        </w:rPr>
        <w:t xml:space="preserve">
      Параграф 1. Термиялық пештердің тиеушісі, 1-разряд </w:t>
      </w:r>
    </w:p>
    <w:bookmarkEnd w:id="78"/>
    <w:bookmarkStart w:name="z82" w:id="79"/>
    <w:p>
      <w:pPr>
        <w:spacing w:after="0"/>
        <w:ind w:left="0"/>
        <w:jc w:val="both"/>
      </w:pPr>
      <w:r>
        <w:rPr>
          <w:rFonts w:ascii="Times New Roman"/>
          <w:b w:val="false"/>
          <w:i w:val="false"/>
          <w:color w:val="000000"/>
          <w:sz w:val="28"/>
        </w:rPr>
        <w:t xml:space="preserve">
      22. Жұмыс сипаттамасы: </w:t>
      </w:r>
    </w:p>
    <w:bookmarkEnd w:id="79"/>
    <w:bookmarkStart w:name="z83" w:id="80"/>
    <w:p>
      <w:pPr>
        <w:spacing w:after="0"/>
        <w:ind w:left="0"/>
        <w:jc w:val="both"/>
      </w:pPr>
      <w:r>
        <w:rPr>
          <w:rFonts w:ascii="Times New Roman"/>
          <w:b w:val="false"/>
          <w:i w:val="false"/>
          <w:color w:val="000000"/>
          <w:sz w:val="28"/>
        </w:rPr>
        <w:t xml:space="preserve">
      термиялық пештерге тиеу үшін металды пакеттеу, оны пешке салу және шығару бойынша жекелеген операцияларды орындау; </w:t>
      </w:r>
    </w:p>
    <w:bookmarkEnd w:id="80"/>
    <w:bookmarkStart w:name="z84" w:id="81"/>
    <w:p>
      <w:pPr>
        <w:spacing w:after="0"/>
        <w:ind w:left="0"/>
        <w:jc w:val="both"/>
      </w:pPr>
      <w:r>
        <w:rPr>
          <w:rFonts w:ascii="Times New Roman"/>
          <w:b w:val="false"/>
          <w:i w:val="false"/>
          <w:color w:val="000000"/>
          <w:sz w:val="28"/>
        </w:rPr>
        <w:t xml:space="preserve">
      пештен метал және құбыр пакеттерін шығаруға қатысу және оларды қапсырма шегелерінен босату; </w:t>
      </w:r>
    </w:p>
    <w:bookmarkEnd w:id="81"/>
    <w:bookmarkStart w:name="z85" w:id="82"/>
    <w:p>
      <w:pPr>
        <w:spacing w:after="0"/>
        <w:ind w:left="0"/>
        <w:jc w:val="both"/>
      </w:pPr>
      <w:r>
        <w:rPr>
          <w:rFonts w:ascii="Times New Roman"/>
          <w:b w:val="false"/>
          <w:i w:val="false"/>
          <w:color w:val="000000"/>
          <w:sz w:val="28"/>
        </w:rPr>
        <w:t xml:space="preserve">
      пакеттер мен құбырлары арасына төсемдерді салу, тіреулерді орнату, пакеттердегі металдарды сым темірмен байлау; </w:t>
      </w:r>
    </w:p>
    <w:bookmarkEnd w:id="82"/>
    <w:bookmarkStart w:name="z86" w:id="83"/>
    <w:p>
      <w:pPr>
        <w:spacing w:after="0"/>
        <w:ind w:left="0"/>
        <w:jc w:val="both"/>
      </w:pPr>
      <w:r>
        <w:rPr>
          <w:rFonts w:ascii="Times New Roman"/>
          <w:b w:val="false"/>
          <w:i w:val="false"/>
          <w:color w:val="000000"/>
          <w:sz w:val="28"/>
        </w:rPr>
        <w:t>
      тасымалдау қапсырмаларына термиялық өңделген металды қайта арту;</w:t>
      </w:r>
    </w:p>
    <w:bookmarkEnd w:id="83"/>
    <w:bookmarkStart w:name="z87" w:id="84"/>
    <w:p>
      <w:pPr>
        <w:spacing w:after="0"/>
        <w:ind w:left="0"/>
        <w:jc w:val="both"/>
      </w:pPr>
      <w:r>
        <w:rPr>
          <w:rFonts w:ascii="Times New Roman"/>
          <w:b w:val="false"/>
          <w:i w:val="false"/>
          <w:color w:val="000000"/>
          <w:sz w:val="28"/>
        </w:rPr>
        <w:t xml:space="preserve">
      металды тиегеннен кейін пеш саңылауларын сылап бітеу мен айналдыра қалауға қатысу; </w:t>
      </w:r>
    </w:p>
    <w:bookmarkEnd w:id="84"/>
    <w:bookmarkStart w:name="z88" w:id="85"/>
    <w:p>
      <w:pPr>
        <w:spacing w:after="0"/>
        <w:ind w:left="0"/>
        <w:jc w:val="both"/>
      </w:pPr>
      <w:r>
        <w:rPr>
          <w:rFonts w:ascii="Times New Roman"/>
          <w:b w:val="false"/>
          <w:i w:val="false"/>
          <w:color w:val="000000"/>
          <w:sz w:val="28"/>
        </w:rPr>
        <w:t xml:space="preserve">
      сынамаларды іріктеу, таңбалау және металдың қаттылығын анықтау. </w:t>
      </w:r>
    </w:p>
    <w:bookmarkEnd w:id="85"/>
    <w:bookmarkStart w:name="z89" w:id="86"/>
    <w:p>
      <w:pPr>
        <w:spacing w:after="0"/>
        <w:ind w:left="0"/>
        <w:jc w:val="both"/>
      </w:pPr>
      <w:r>
        <w:rPr>
          <w:rFonts w:ascii="Times New Roman"/>
          <w:b w:val="false"/>
          <w:i w:val="false"/>
          <w:color w:val="000000"/>
          <w:sz w:val="28"/>
        </w:rPr>
        <w:t xml:space="preserve">
      23. Білуге тиіс: </w:t>
      </w:r>
    </w:p>
    <w:bookmarkEnd w:id="86"/>
    <w:bookmarkStart w:name="z90" w:id="87"/>
    <w:p>
      <w:pPr>
        <w:spacing w:after="0"/>
        <w:ind w:left="0"/>
        <w:jc w:val="both"/>
      </w:pPr>
      <w:r>
        <w:rPr>
          <w:rFonts w:ascii="Times New Roman"/>
          <w:b w:val="false"/>
          <w:i w:val="false"/>
          <w:color w:val="000000"/>
          <w:sz w:val="28"/>
        </w:rPr>
        <w:t xml:space="preserve">
      қызмет көрсетілетін термиялық пештердің және жүк көтергіш механизмдердің жұмыс қағидаттары; </w:t>
      </w:r>
    </w:p>
    <w:bookmarkEnd w:id="87"/>
    <w:bookmarkStart w:name="z91" w:id="88"/>
    <w:p>
      <w:pPr>
        <w:spacing w:after="0"/>
        <w:ind w:left="0"/>
        <w:jc w:val="both"/>
      </w:pPr>
      <w:r>
        <w:rPr>
          <w:rFonts w:ascii="Times New Roman"/>
          <w:b w:val="false"/>
          <w:i w:val="false"/>
          <w:color w:val="000000"/>
          <w:sz w:val="28"/>
        </w:rPr>
        <w:t xml:space="preserve">
      илем түржиыны және термиялық өңдеуге түсетін болат түрі; </w:t>
      </w:r>
    </w:p>
    <w:bookmarkEnd w:id="88"/>
    <w:bookmarkStart w:name="z92" w:id="89"/>
    <w:p>
      <w:pPr>
        <w:spacing w:after="0"/>
        <w:ind w:left="0"/>
        <w:jc w:val="both"/>
      </w:pPr>
      <w:r>
        <w:rPr>
          <w:rFonts w:ascii="Times New Roman"/>
          <w:b w:val="false"/>
          <w:i w:val="false"/>
          <w:color w:val="000000"/>
          <w:sz w:val="28"/>
        </w:rPr>
        <w:t xml:space="preserve">
      илемнің әртүрлі түрлері мен бейіндерін пакеттеу ережелері. </w:t>
      </w:r>
    </w:p>
    <w:bookmarkEnd w:id="89"/>
    <w:bookmarkStart w:name="z93" w:id="90"/>
    <w:p>
      <w:pPr>
        <w:spacing w:after="0"/>
        <w:ind w:left="0"/>
        <w:jc w:val="both"/>
      </w:pPr>
      <w:r>
        <w:rPr>
          <w:rFonts w:ascii="Times New Roman"/>
          <w:b w:val="false"/>
          <w:i w:val="false"/>
          <w:color w:val="000000"/>
          <w:sz w:val="28"/>
        </w:rPr>
        <w:t xml:space="preserve">
      Параграф 2. Термиялық пештердің тиеушісі, 2-разряд </w:t>
      </w:r>
    </w:p>
    <w:bookmarkEnd w:id="90"/>
    <w:bookmarkStart w:name="z94" w:id="91"/>
    <w:p>
      <w:pPr>
        <w:spacing w:after="0"/>
        <w:ind w:left="0"/>
        <w:jc w:val="both"/>
      </w:pPr>
      <w:r>
        <w:rPr>
          <w:rFonts w:ascii="Times New Roman"/>
          <w:b w:val="false"/>
          <w:i w:val="false"/>
          <w:color w:val="000000"/>
          <w:sz w:val="28"/>
        </w:rPr>
        <w:t xml:space="preserve">
      24. Жұмыс сипаттамасы: </w:t>
      </w:r>
    </w:p>
    <w:bookmarkEnd w:id="91"/>
    <w:bookmarkStart w:name="z95" w:id="92"/>
    <w:p>
      <w:pPr>
        <w:spacing w:after="0"/>
        <w:ind w:left="0"/>
        <w:jc w:val="both"/>
      </w:pPr>
      <w:r>
        <w:rPr>
          <w:rFonts w:ascii="Times New Roman"/>
          <w:b w:val="false"/>
          <w:i w:val="false"/>
          <w:color w:val="000000"/>
          <w:sz w:val="28"/>
        </w:rPr>
        <w:t xml:space="preserve">
      пештерге оларды тиеу үшін баллондарды, метал пакеттерін және құбырларын іріктеу; </w:t>
      </w:r>
    </w:p>
    <w:bookmarkEnd w:id="92"/>
    <w:bookmarkStart w:name="z96" w:id="93"/>
    <w:p>
      <w:pPr>
        <w:spacing w:after="0"/>
        <w:ind w:left="0"/>
        <w:jc w:val="both"/>
      </w:pPr>
      <w:r>
        <w:rPr>
          <w:rFonts w:ascii="Times New Roman"/>
          <w:b w:val="false"/>
          <w:i w:val="false"/>
          <w:color w:val="000000"/>
          <w:sz w:val="28"/>
        </w:rPr>
        <w:t xml:space="preserve">
      металдары бар пакеттерді, табақтарды, орамдарды немесе қораптарды пеш түбіне, қалқандарға және түптабандарға қою; </w:t>
      </w:r>
    </w:p>
    <w:bookmarkEnd w:id="93"/>
    <w:bookmarkStart w:name="z97" w:id="94"/>
    <w:p>
      <w:pPr>
        <w:spacing w:after="0"/>
        <w:ind w:left="0"/>
        <w:jc w:val="both"/>
      </w:pPr>
      <w:r>
        <w:rPr>
          <w:rFonts w:ascii="Times New Roman"/>
          <w:b w:val="false"/>
          <w:i w:val="false"/>
          <w:color w:val="000000"/>
          <w:sz w:val="28"/>
        </w:rPr>
        <w:t xml:space="preserve">
      металды орау және бумасын шешу, теромобулар үшін төсемдерді салу және қалқандар мен түптабандарды дайындау; </w:t>
      </w:r>
    </w:p>
    <w:bookmarkEnd w:id="94"/>
    <w:bookmarkStart w:name="z98" w:id="95"/>
    <w:p>
      <w:pPr>
        <w:spacing w:after="0"/>
        <w:ind w:left="0"/>
        <w:jc w:val="both"/>
      </w:pPr>
      <w:r>
        <w:rPr>
          <w:rFonts w:ascii="Times New Roman"/>
          <w:b w:val="false"/>
          <w:i w:val="false"/>
          <w:color w:val="000000"/>
          <w:sz w:val="28"/>
        </w:rPr>
        <w:t>
      металдарды муфельдермен жабу және күйдіргеннен кейін оларды шешу;</w:t>
      </w:r>
    </w:p>
    <w:bookmarkEnd w:id="95"/>
    <w:bookmarkStart w:name="z99" w:id="96"/>
    <w:p>
      <w:pPr>
        <w:spacing w:after="0"/>
        <w:ind w:left="0"/>
        <w:jc w:val="both"/>
      </w:pPr>
      <w:r>
        <w:rPr>
          <w:rFonts w:ascii="Times New Roman"/>
          <w:b w:val="false"/>
          <w:i w:val="false"/>
          <w:color w:val="000000"/>
          <w:sz w:val="28"/>
        </w:rPr>
        <w:t>
      пештерге пакеттері бар платформаларды жіберуге және оларды пештен шығаруға қатысу;</w:t>
      </w:r>
    </w:p>
    <w:bookmarkEnd w:id="96"/>
    <w:bookmarkStart w:name="z100" w:id="97"/>
    <w:p>
      <w:pPr>
        <w:spacing w:after="0"/>
        <w:ind w:left="0"/>
        <w:jc w:val="both"/>
      </w:pPr>
      <w:r>
        <w:rPr>
          <w:rFonts w:ascii="Times New Roman"/>
          <w:b w:val="false"/>
          <w:i w:val="false"/>
          <w:color w:val="000000"/>
          <w:sz w:val="28"/>
        </w:rPr>
        <w:t>
      темір жол платформаларынан, стендтерден, түптабандардан күйдіргеннен кейін металды түсіру және оны адъюстаж учаскелеріне және өрнектеу бөлімшелеріне беру;</w:t>
      </w:r>
    </w:p>
    <w:bookmarkEnd w:id="97"/>
    <w:bookmarkStart w:name="z101" w:id="98"/>
    <w:p>
      <w:pPr>
        <w:spacing w:after="0"/>
        <w:ind w:left="0"/>
        <w:jc w:val="both"/>
      </w:pPr>
      <w:r>
        <w:rPr>
          <w:rFonts w:ascii="Times New Roman"/>
          <w:b w:val="false"/>
          <w:i w:val="false"/>
          <w:color w:val="000000"/>
          <w:sz w:val="28"/>
        </w:rPr>
        <w:t xml:space="preserve">
      термиялық пештерден құбырлар мен баллондарды түсіру және тиеу, біліктілігі анағұрлым жоғары тиеушілердің басшылығымен өткізу конвейерлерін, тасымалдауыштарды, аударғыштарды және жүк тиеу машиналарын басқару; </w:t>
      </w:r>
    </w:p>
    <w:bookmarkEnd w:id="98"/>
    <w:bookmarkStart w:name="z102" w:id="99"/>
    <w:p>
      <w:pPr>
        <w:spacing w:after="0"/>
        <w:ind w:left="0"/>
        <w:jc w:val="both"/>
      </w:pPr>
      <w:r>
        <w:rPr>
          <w:rFonts w:ascii="Times New Roman"/>
          <w:b w:val="false"/>
          <w:i w:val="false"/>
          <w:color w:val="000000"/>
          <w:sz w:val="28"/>
        </w:rPr>
        <w:t>
      күйдіру қапсырмаларын түзету және оларды пакеттелген үстелге орнату;</w:t>
      </w:r>
    </w:p>
    <w:bookmarkEnd w:id="99"/>
    <w:bookmarkStart w:name="z103" w:id="100"/>
    <w:p>
      <w:pPr>
        <w:spacing w:after="0"/>
        <w:ind w:left="0"/>
        <w:jc w:val="both"/>
      </w:pPr>
      <w:r>
        <w:rPr>
          <w:rFonts w:ascii="Times New Roman"/>
          <w:b w:val="false"/>
          <w:i w:val="false"/>
          <w:color w:val="000000"/>
          <w:sz w:val="28"/>
        </w:rPr>
        <w:t xml:space="preserve">
      термиялық бөлімшенің пештері мен құрал-жабдықтарын жөндеуге қатысу. </w:t>
      </w:r>
    </w:p>
    <w:bookmarkEnd w:id="100"/>
    <w:bookmarkStart w:name="z104" w:id="101"/>
    <w:p>
      <w:pPr>
        <w:spacing w:after="0"/>
        <w:ind w:left="0"/>
        <w:jc w:val="both"/>
      </w:pPr>
      <w:r>
        <w:rPr>
          <w:rFonts w:ascii="Times New Roman"/>
          <w:b w:val="false"/>
          <w:i w:val="false"/>
          <w:color w:val="000000"/>
          <w:sz w:val="28"/>
        </w:rPr>
        <w:t xml:space="preserve">
      25. Білуге тиіс: </w:t>
      </w:r>
    </w:p>
    <w:bookmarkEnd w:id="101"/>
    <w:bookmarkStart w:name="z105" w:id="102"/>
    <w:p>
      <w:pPr>
        <w:spacing w:after="0"/>
        <w:ind w:left="0"/>
        <w:jc w:val="both"/>
      </w:pPr>
      <w:r>
        <w:rPr>
          <w:rFonts w:ascii="Times New Roman"/>
          <w:b w:val="false"/>
          <w:i w:val="false"/>
          <w:color w:val="000000"/>
          <w:sz w:val="28"/>
        </w:rPr>
        <w:t xml:space="preserve">
      илемдеуден кейін метал және құбырларды термиялық өңдеуді тағайындалымы; </w:t>
      </w:r>
    </w:p>
    <w:bookmarkEnd w:id="102"/>
    <w:bookmarkStart w:name="z106" w:id="103"/>
    <w:p>
      <w:pPr>
        <w:spacing w:after="0"/>
        <w:ind w:left="0"/>
        <w:jc w:val="both"/>
      </w:pPr>
      <w:r>
        <w:rPr>
          <w:rFonts w:ascii="Times New Roman"/>
          <w:b w:val="false"/>
          <w:i w:val="false"/>
          <w:color w:val="000000"/>
          <w:sz w:val="28"/>
        </w:rPr>
        <w:t xml:space="preserve">
      термобуларды орналастыру сызбанұсқасы және темобуларға арналған конвекторлық шығыршық, қақпақтар мен төсемдерді салу жөніндегі нұсқаулық; </w:t>
      </w:r>
    </w:p>
    <w:bookmarkEnd w:id="103"/>
    <w:bookmarkStart w:name="z107" w:id="104"/>
    <w:p>
      <w:pPr>
        <w:spacing w:after="0"/>
        <w:ind w:left="0"/>
        <w:jc w:val="both"/>
      </w:pPr>
      <w:r>
        <w:rPr>
          <w:rFonts w:ascii="Times New Roman"/>
          <w:b w:val="false"/>
          <w:i w:val="false"/>
          <w:color w:val="000000"/>
          <w:sz w:val="28"/>
        </w:rPr>
        <w:t xml:space="preserve">
      өткізу конвейерлері, тасымалдауыштар, аударғыштар, жүк тиеу машиналарының құрылғысы және жұмыс қағидаты; </w:t>
      </w:r>
    </w:p>
    <w:bookmarkEnd w:id="104"/>
    <w:bookmarkStart w:name="z108" w:id="105"/>
    <w:p>
      <w:pPr>
        <w:spacing w:after="0"/>
        <w:ind w:left="0"/>
        <w:jc w:val="both"/>
      </w:pPr>
      <w:r>
        <w:rPr>
          <w:rFonts w:ascii="Times New Roman"/>
          <w:b w:val="false"/>
          <w:i w:val="false"/>
          <w:color w:val="000000"/>
          <w:sz w:val="28"/>
        </w:rPr>
        <w:t>
      слесарлық іс негіздері.</w:t>
      </w:r>
    </w:p>
    <w:bookmarkEnd w:id="105"/>
    <w:bookmarkStart w:name="z109" w:id="106"/>
    <w:p>
      <w:pPr>
        <w:spacing w:after="0"/>
        <w:ind w:left="0"/>
        <w:jc w:val="both"/>
      </w:pPr>
      <w:r>
        <w:rPr>
          <w:rFonts w:ascii="Times New Roman"/>
          <w:b w:val="false"/>
          <w:i w:val="false"/>
          <w:color w:val="000000"/>
          <w:sz w:val="28"/>
        </w:rPr>
        <w:t xml:space="preserve">
      Параграф 3. Термиялық пештердің тиеушісі, 3-разряд </w:t>
      </w:r>
    </w:p>
    <w:bookmarkEnd w:id="106"/>
    <w:bookmarkStart w:name="z110" w:id="107"/>
    <w:p>
      <w:pPr>
        <w:spacing w:after="0"/>
        <w:ind w:left="0"/>
        <w:jc w:val="both"/>
      </w:pPr>
      <w:r>
        <w:rPr>
          <w:rFonts w:ascii="Times New Roman"/>
          <w:b w:val="false"/>
          <w:i w:val="false"/>
          <w:color w:val="000000"/>
          <w:sz w:val="28"/>
        </w:rPr>
        <w:t xml:space="preserve">
      26. Жұмыс сипаттамасы: </w:t>
      </w:r>
    </w:p>
    <w:bookmarkEnd w:id="107"/>
    <w:bookmarkStart w:name="z111" w:id="108"/>
    <w:p>
      <w:pPr>
        <w:spacing w:after="0"/>
        <w:ind w:left="0"/>
        <w:jc w:val="both"/>
      </w:pPr>
      <w:r>
        <w:rPr>
          <w:rFonts w:ascii="Times New Roman"/>
          <w:b w:val="false"/>
          <w:i w:val="false"/>
          <w:color w:val="000000"/>
          <w:sz w:val="28"/>
        </w:rPr>
        <w:t>
      рельстерді, шыңдалған темірді салу термиялық пештерге металды тиеу;</w:t>
      </w:r>
    </w:p>
    <w:bookmarkEnd w:id="108"/>
    <w:bookmarkStart w:name="z112" w:id="109"/>
    <w:p>
      <w:pPr>
        <w:spacing w:after="0"/>
        <w:ind w:left="0"/>
        <w:jc w:val="both"/>
      </w:pPr>
      <w:r>
        <w:rPr>
          <w:rFonts w:ascii="Times New Roman"/>
          <w:b w:val="false"/>
          <w:i w:val="false"/>
          <w:color w:val="000000"/>
          <w:sz w:val="28"/>
        </w:rPr>
        <w:t xml:space="preserve">
      балқыту, болат маркалары, күйдіру тобы, көлемдері мен тапсырыстары бойынша металды іріктеп таңдау; </w:t>
      </w:r>
    </w:p>
    <w:bookmarkEnd w:id="109"/>
    <w:bookmarkStart w:name="z113" w:id="110"/>
    <w:p>
      <w:pPr>
        <w:spacing w:after="0"/>
        <w:ind w:left="0"/>
        <w:jc w:val="both"/>
      </w:pPr>
      <w:r>
        <w:rPr>
          <w:rFonts w:ascii="Times New Roman"/>
          <w:b w:val="false"/>
          <w:i w:val="false"/>
          <w:color w:val="000000"/>
          <w:sz w:val="28"/>
        </w:rPr>
        <w:t xml:space="preserve">
      пешке тиеу үшін тор шарбақтарды іріктеу және жинақтау; </w:t>
      </w:r>
    </w:p>
    <w:bookmarkEnd w:id="110"/>
    <w:bookmarkStart w:name="z114" w:id="111"/>
    <w:p>
      <w:pPr>
        <w:spacing w:after="0"/>
        <w:ind w:left="0"/>
        <w:jc w:val="both"/>
      </w:pPr>
      <w:r>
        <w:rPr>
          <w:rFonts w:ascii="Times New Roman"/>
          <w:b w:val="false"/>
          <w:i w:val="false"/>
          <w:color w:val="000000"/>
          <w:sz w:val="28"/>
        </w:rPr>
        <w:t>
      стендтер дайындығының дұрыстығын тексеру, термобулар үшін төсемдерді есептеу, металды муфельмен жабу және күйдіру үшін металды орау жөніндегі нұсқаулықты сақтау;</w:t>
      </w:r>
    </w:p>
    <w:bookmarkEnd w:id="111"/>
    <w:bookmarkStart w:name="z115" w:id="112"/>
    <w:p>
      <w:pPr>
        <w:spacing w:after="0"/>
        <w:ind w:left="0"/>
        <w:jc w:val="both"/>
      </w:pPr>
      <w:r>
        <w:rPr>
          <w:rFonts w:ascii="Times New Roman"/>
          <w:b w:val="false"/>
          <w:i w:val="false"/>
          <w:color w:val="000000"/>
          <w:sz w:val="28"/>
        </w:rPr>
        <w:t>
      термиялық бөлімшеге металды қабылдау және пешке металды тиеу есебін жүргізу.</w:t>
      </w:r>
    </w:p>
    <w:bookmarkEnd w:id="112"/>
    <w:bookmarkStart w:name="z116" w:id="113"/>
    <w:p>
      <w:pPr>
        <w:spacing w:after="0"/>
        <w:ind w:left="0"/>
        <w:jc w:val="both"/>
      </w:pPr>
      <w:r>
        <w:rPr>
          <w:rFonts w:ascii="Times New Roman"/>
          <w:b w:val="false"/>
          <w:i w:val="false"/>
          <w:color w:val="000000"/>
          <w:sz w:val="28"/>
        </w:rPr>
        <w:t xml:space="preserve">
      27. Білуге тиіс: </w:t>
      </w:r>
    </w:p>
    <w:bookmarkEnd w:id="113"/>
    <w:bookmarkStart w:name="z117" w:id="114"/>
    <w:p>
      <w:pPr>
        <w:spacing w:after="0"/>
        <w:ind w:left="0"/>
        <w:jc w:val="both"/>
      </w:pPr>
      <w:r>
        <w:rPr>
          <w:rFonts w:ascii="Times New Roman"/>
          <w:b w:val="false"/>
          <w:i w:val="false"/>
          <w:color w:val="000000"/>
          <w:sz w:val="28"/>
        </w:rPr>
        <w:t xml:space="preserve">
      электр және газ пештерінде металды күйдірудің технологиялық процес негіздері; </w:t>
      </w:r>
    </w:p>
    <w:bookmarkEnd w:id="114"/>
    <w:bookmarkStart w:name="z118" w:id="115"/>
    <w:p>
      <w:pPr>
        <w:spacing w:after="0"/>
        <w:ind w:left="0"/>
        <w:jc w:val="both"/>
      </w:pPr>
      <w:r>
        <w:rPr>
          <w:rFonts w:ascii="Times New Roman"/>
          <w:b w:val="false"/>
          <w:i w:val="false"/>
          <w:color w:val="000000"/>
          <w:sz w:val="28"/>
        </w:rPr>
        <w:t>
      слесарлық іс.</w:t>
      </w:r>
    </w:p>
    <w:bookmarkEnd w:id="115"/>
    <w:bookmarkStart w:name="z119" w:id="116"/>
    <w:p>
      <w:pPr>
        <w:spacing w:after="0"/>
        <w:ind w:left="0"/>
        <w:jc w:val="both"/>
      </w:pPr>
      <w:r>
        <w:rPr>
          <w:rFonts w:ascii="Times New Roman"/>
          <w:b w:val="false"/>
          <w:i w:val="false"/>
          <w:color w:val="000000"/>
          <w:sz w:val="28"/>
        </w:rPr>
        <w:t xml:space="preserve">
      Трансформаторлық болатты күйдіруде термиялық пештерді тиеу кезінде; термиялық цехтарға және болат пен құбырдың сапалы таңбаларының кең түржиынды бөлімдеріне қызмет көрсету кезінде – тарифтендіру бір разрядқа жоғары белгіленеді. </w:t>
      </w:r>
    </w:p>
    <w:bookmarkEnd w:id="116"/>
    <w:bookmarkStart w:name="z120" w:id="117"/>
    <w:p>
      <w:pPr>
        <w:spacing w:after="0"/>
        <w:ind w:left="0"/>
        <w:jc w:val="both"/>
      </w:pPr>
      <w:r>
        <w:rPr>
          <w:rFonts w:ascii="Times New Roman"/>
          <w:b w:val="false"/>
          <w:i w:val="false"/>
          <w:color w:val="000000"/>
          <w:sz w:val="28"/>
        </w:rPr>
        <w:t xml:space="preserve">
      4. Орналастырушы-жиектеуші </w:t>
      </w:r>
    </w:p>
    <w:bookmarkEnd w:id="117"/>
    <w:bookmarkStart w:name="z121" w:id="118"/>
    <w:p>
      <w:pPr>
        <w:spacing w:after="0"/>
        <w:ind w:left="0"/>
        <w:jc w:val="both"/>
      </w:pPr>
      <w:r>
        <w:rPr>
          <w:rFonts w:ascii="Times New Roman"/>
          <w:b w:val="false"/>
          <w:i w:val="false"/>
          <w:color w:val="000000"/>
          <w:sz w:val="28"/>
        </w:rPr>
        <w:t xml:space="preserve">
      Параграф 1. Орналастырушы-жиектеуші, 2-разряд </w:t>
      </w:r>
    </w:p>
    <w:bookmarkEnd w:id="118"/>
    <w:bookmarkStart w:name="z122" w:id="119"/>
    <w:p>
      <w:pPr>
        <w:spacing w:after="0"/>
        <w:ind w:left="0"/>
        <w:jc w:val="both"/>
      </w:pPr>
      <w:r>
        <w:rPr>
          <w:rFonts w:ascii="Times New Roman"/>
          <w:b w:val="false"/>
          <w:i w:val="false"/>
          <w:color w:val="000000"/>
          <w:sz w:val="28"/>
        </w:rPr>
        <w:t xml:space="preserve">
      28. Жұмыс сипаттамасы: </w:t>
      </w:r>
    </w:p>
    <w:bookmarkEnd w:id="119"/>
    <w:bookmarkStart w:name="z123" w:id="120"/>
    <w:p>
      <w:pPr>
        <w:spacing w:after="0"/>
        <w:ind w:left="0"/>
        <w:jc w:val="both"/>
      </w:pPr>
      <w:r>
        <w:rPr>
          <w:rFonts w:ascii="Times New Roman"/>
          <w:b w:val="false"/>
          <w:i w:val="false"/>
          <w:color w:val="000000"/>
          <w:sz w:val="28"/>
        </w:rPr>
        <w:t xml:space="preserve">
      рельстерді, соғылмаларды және басқа да ірі сортты илемді қорапқа немесе тез салқындататын құдықтарға және термостаттарға қаттау; </w:t>
      </w:r>
    </w:p>
    <w:bookmarkEnd w:id="120"/>
    <w:bookmarkStart w:name="z124" w:id="121"/>
    <w:p>
      <w:pPr>
        <w:spacing w:after="0"/>
        <w:ind w:left="0"/>
        <w:jc w:val="both"/>
      </w:pPr>
      <w:r>
        <w:rPr>
          <w:rFonts w:ascii="Times New Roman"/>
          <w:b w:val="false"/>
          <w:i w:val="false"/>
          <w:color w:val="000000"/>
          <w:sz w:val="28"/>
        </w:rPr>
        <w:t>
      металдың жекелеген қораптары арасында арнайы төсемдерді салу;</w:t>
      </w:r>
    </w:p>
    <w:bookmarkEnd w:id="121"/>
    <w:bookmarkStart w:name="z125" w:id="122"/>
    <w:p>
      <w:pPr>
        <w:spacing w:after="0"/>
        <w:ind w:left="0"/>
        <w:jc w:val="both"/>
      </w:pPr>
      <w:r>
        <w:rPr>
          <w:rFonts w:ascii="Times New Roman"/>
          <w:b w:val="false"/>
          <w:i w:val="false"/>
          <w:color w:val="000000"/>
          <w:sz w:val="28"/>
        </w:rPr>
        <w:t xml:space="preserve">
      илемді тиеу және оны сөрелерге салуға, сондай-ақ металлургиялық өндіріс кранының машинисімен бірлесе құдықтарды немесе тез салқындататын қораптарды жабуға қатысу; </w:t>
      </w:r>
    </w:p>
    <w:bookmarkEnd w:id="122"/>
    <w:bookmarkStart w:name="z126" w:id="123"/>
    <w:p>
      <w:pPr>
        <w:spacing w:after="0"/>
        <w:ind w:left="0"/>
        <w:jc w:val="both"/>
      </w:pPr>
      <w:r>
        <w:rPr>
          <w:rFonts w:ascii="Times New Roman"/>
          <w:b w:val="false"/>
          <w:i w:val="false"/>
          <w:color w:val="000000"/>
          <w:sz w:val="28"/>
        </w:rPr>
        <w:t>
      доңғалақтарға дайындамаларды және арбаларға құрсауларды жиектеу және салу, өлшенген дайындамаларды тағайындалған жерге жіберу және оларды қат қабаттап салу;</w:t>
      </w:r>
    </w:p>
    <w:bookmarkEnd w:id="123"/>
    <w:bookmarkStart w:name="z127" w:id="124"/>
    <w:p>
      <w:pPr>
        <w:spacing w:after="0"/>
        <w:ind w:left="0"/>
        <w:jc w:val="both"/>
      </w:pPr>
      <w:r>
        <w:rPr>
          <w:rFonts w:ascii="Times New Roman"/>
          <w:b w:val="false"/>
          <w:i w:val="false"/>
          <w:color w:val="000000"/>
          <w:sz w:val="28"/>
        </w:rPr>
        <w:t xml:space="preserve">
      науашалардағы дөңгелектерді оларды таза өңдеу кезінде бір агрегаттан екіншісіне дөңгелету; </w:t>
      </w:r>
    </w:p>
    <w:bookmarkEnd w:id="124"/>
    <w:bookmarkStart w:name="z128" w:id="125"/>
    <w:p>
      <w:pPr>
        <w:spacing w:after="0"/>
        <w:ind w:left="0"/>
        <w:jc w:val="both"/>
      </w:pPr>
      <w:r>
        <w:rPr>
          <w:rFonts w:ascii="Times New Roman"/>
          <w:b w:val="false"/>
          <w:i w:val="false"/>
          <w:color w:val="000000"/>
          <w:sz w:val="28"/>
        </w:rPr>
        <w:t>
      жарамды ілгектер мен жиектеу ашаларының бар болуын қамтамасыз ету.</w:t>
      </w:r>
    </w:p>
    <w:bookmarkEnd w:id="125"/>
    <w:bookmarkStart w:name="z129" w:id="126"/>
    <w:p>
      <w:pPr>
        <w:spacing w:after="0"/>
        <w:ind w:left="0"/>
        <w:jc w:val="both"/>
      </w:pPr>
      <w:r>
        <w:rPr>
          <w:rFonts w:ascii="Times New Roman"/>
          <w:b w:val="false"/>
          <w:i w:val="false"/>
          <w:color w:val="000000"/>
          <w:sz w:val="28"/>
        </w:rPr>
        <w:t xml:space="preserve">
      29. Білуге тиіс: </w:t>
      </w:r>
    </w:p>
    <w:bookmarkEnd w:id="126"/>
    <w:bookmarkStart w:name="z130" w:id="127"/>
    <w:p>
      <w:pPr>
        <w:spacing w:after="0"/>
        <w:ind w:left="0"/>
        <w:jc w:val="both"/>
      </w:pPr>
      <w:r>
        <w:rPr>
          <w:rFonts w:ascii="Times New Roman"/>
          <w:b w:val="false"/>
          <w:i w:val="false"/>
          <w:color w:val="000000"/>
          <w:sz w:val="28"/>
        </w:rPr>
        <w:t>
      кран және оның жүк қармау құрылғыларының жұмыс қағидаттары;</w:t>
      </w:r>
    </w:p>
    <w:bookmarkEnd w:id="127"/>
    <w:bookmarkStart w:name="z131" w:id="128"/>
    <w:p>
      <w:pPr>
        <w:spacing w:after="0"/>
        <w:ind w:left="0"/>
        <w:jc w:val="both"/>
      </w:pPr>
      <w:r>
        <w:rPr>
          <w:rFonts w:ascii="Times New Roman"/>
          <w:b w:val="false"/>
          <w:i w:val="false"/>
          <w:color w:val="000000"/>
          <w:sz w:val="28"/>
        </w:rPr>
        <w:t xml:space="preserve">
      металға таңба салу және таңбалау ережелері; </w:t>
      </w:r>
    </w:p>
    <w:bookmarkEnd w:id="128"/>
    <w:bookmarkStart w:name="z132" w:id="129"/>
    <w:p>
      <w:pPr>
        <w:spacing w:after="0"/>
        <w:ind w:left="0"/>
        <w:jc w:val="both"/>
      </w:pPr>
      <w:r>
        <w:rPr>
          <w:rFonts w:ascii="Times New Roman"/>
          <w:b w:val="false"/>
          <w:i w:val="false"/>
          <w:color w:val="000000"/>
          <w:sz w:val="28"/>
        </w:rPr>
        <w:t xml:space="preserve">
      илемді, дайындаманы және құбырларды жиектеу, салу және берудің ұтымды амалдары; </w:t>
      </w:r>
    </w:p>
    <w:bookmarkEnd w:id="129"/>
    <w:bookmarkStart w:name="z133" w:id="130"/>
    <w:p>
      <w:pPr>
        <w:spacing w:after="0"/>
        <w:ind w:left="0"/>
        <w:jc w:val="both"/>
      </w:pPr>
      <w:r>
        <w:rPr>
          <w:rFonts w:ascii="Times New Roman"/>
          <w:b w:val="false"/>
          <w:i w:val="false"/>
          <w:color w:val="000000"/>
          <w:sz w:val="28"/>
        </w:rPr>
        <w:t xml:space="preserve">
      болат таңбалары, илем түржиындары, рельс түрлері. </w:t>
      </w:r>
    </w:p>
    <w:bookmarkEnd w:id="130"/>
    <w:bookmarkStart w:name="z134" w:id="131"/>
    <w:p>
      <w:pPr>
        <w:spacing w:after="0"/>
        <w:ind w:left="0"/>
        <w:jc w:val="both"/>
      </w:pPr>
      <w:r>
        <w:rPr>
          <w:rFonts w:ascii="Times New Roman"/>
          <w:b w:val="false"/>
          <w:i w:val="false"/>
          <w:color w:val="000000"/>
          <w:sz w:val="28"/>
        </w:rPr>
        <w:t xml:space="preserve">
      Параграф 2. Орналастырушы-жиектеуші, 3-разряд </w:t>
      </w:r>
    </w:p>
    <w:bookmarkEnd w:id="131"/>
    <w:bookmarkStart w:name="z135" w:id="132"/>
    <w:p>
      <w:pPr>
        <w:spacing w:after="0"/>
        <w:ind w:left="0"/>
        <w:jc w:val="both"/>
      </w:pPr>
      <w:r>
        <w:rPr>
          <w:rFonts w:ascii="Times New Roman"/>
          <w:b w:val="false"/>
          <w:i w:val="false"/>
          <w:color w:val="000000"/>
          <w:sz w:val="28"/>
        </w:rPr>
        <w:t xml:space="preserve">
      30. Жұмыс сипаттамасы: </w:t>
      </w:r>
    </w:p>
    <w:bookmarkEnd w:id="132"/>
    <w:bookmarkStart w:name="z136" w:id="133"/>
    <w:p>
      <w:pPr>
        <w:spacing w:after="0"/>
        <w:ind w:left="0"/>
        <w:jc w:val="both"/>
      </w:pPr>
      <w:r>
        <w:rPr>
          <w:rFonts w:ascii="Times New Roman"/>
          <w:b w:val="false"/>
          <w:i w:val="false"/>
          <w:color w:val="000000"/>
          <w:sz w:val="28"/>
        </w:rPr>
        <w:t>
      қалыптандыру пештерінен, тез салқындататын құдықтардан және таза өңдеудің басқа да пештерінен сөрелерге түсетін рельстерді, соғылмаларды және басқа да ірі сортты илемді қаттау және салу;</w:t>
      </w:r>
    </w:p>
    <w:bookmarkEnd w:id="133"/>
    <w:bookmarkStart w:name="z137" w:id="134"/>
    <w:p>
      <w:pPr>
        <w:spacing w:after="0"/>
        <w:ind w:left="0"/>
        <w:jc w:val="both"/>
      </w:pPr>
      <w:r>
        <w:rPr>
          <w:rFonts w:ascii="Times New Roman"/>
          <w:b w:val="false"/>
          <w:i w:val="false"/>
          <w:color w:val="000000"/>
          <w:sz w:val="28"/>
        </w:rPr>
        <w:t>
      металға таңба салу немесе таңбалау және оны кейінгі учаскеге беру.</w:t>
      </w:r>
    </w:p>
    <w:bookmarkEnd w:id="134"/>
    <w:bookmarkStart w:name="z138" w:id="135"/>
    <w:p>
      <w:pPr>
        <w:spacing w:after="0"/>
        <w:ind w:left="0"/>
        <w:jc w:val="both"/>
      </w:pPr>
      <w:r>
        <w:rPr>
          <w:rFonts w:ascii="Times New Roman"/>
          <w:b w:val="false"/>
          <w:i w:val="false"/>
          <w:color w:val="000000"/>
          <w:sz w:val="28"/>
        </w:rPr>
        <w:t xml:space="preserve">
      31. Білуге тиіс: </w:t>
      </w:r>
    </w:p>
    <w:bookmarkEnd w:id="135"/>
    <w:bookmarkStart w:name="z139" w:id="136"/>
    <w:p>
      <w:pPr>
        <w:spacing w:after="0"/>
        <w:ind w:left="0"/>
        <w:jc w:val="both"/>
      </w:pPr>
      <w:r>
        <w:rPr>
          <w:rFonts w:ascii="Times New Roman"/>
          <w:b w:val="false"/>
          <w:i w:val="false"/>
          <w:color w:val="000000"/>
          <w:sz w:val="28"/>
        </w:rPr>
        <w:t xml:space="preserve">
      металды босаңдату, қалыптандыру және салқындатудың технологиялық процестерінің негіздері; </w:t>
      </w:r>
    </w:p>
    <w:bookmarkEnd w:id="136"/>
    <w:bookmarkStart w:name="z140" w:id="137"/>
    <w:p>
      <w:pPr>
        <w:spacing w:after="0"/>
        <w:ind w:left="0"/>
        <w:jc w:val="both"/>
      </w:pPr>
      <w:r>
        <w:rPr>
          <w:rFonts w:ascii="Times New Roman"/>
          <w:b w:val="false"/>
          <w:i w:val="false"/>
          <w:color w:val="000000"/>
          <w:sz w:val="28"/>
        </w:rPr>
        <w:t xml:space="preserve">
      илемделетін құбырлардың түржиындары. </w:t>
      </w:r>
    </w:p>
    <w:bookmarkEnd w:id="137"/>
    <w:bookmarkStart w:name="z141" w:id="138"/>
    <w:p>
      <w:pPr>
        <w:spacing w:after="0"/>
        <w:ind w:left="0"/>
        <w:jc w:val="both"/>
      </w:pPr>
      <w:r>
        <w:rPr>
          <w:rFonts w:ascii="Times New Roman"/>
          <w:b w:val="false"/>
          <w:i w:val="false"/>
          <w:color w:val="000000"/>
          <w:sz w:val="28"/>
        </w:rPr>
        <w:t xml:space="preserve">
      5. Ыстық металға таңба салушы </w:t>
      </w:r>
    </w:p>
    <w:bookmarkEnd w:id="138"/>
    <w:bookmarkStart w:name="z142" w:id="139"/>
    <w:p>
      <w:pPr>
        <w:spacing w:after="0"/>
        <w:ind w:left="0"/>
        <w:jc w:val="both"/>
      </w:pPr>
      <w:r>
        <w:rPr>
          <w:rFonts w:ascii="Times New Roman"/>
          <w:b w:val="false"/>
          <w:i w:val="false"/>
          <w:color w:val="000000"/>
          <w:sz w:val="28"/>
        </w:rPr>
        <w:t xml:space="preserve">
      Параграф 1. Ыстық металға таңба салушы, 2-разряд </w:t>
      </w:r>
    </w:p>
    <w:bookmarkEnd w:id="139"/>
    <w:bookmarkStart w:name="z143" w:id="140"/>
    <w:p>
      <w:pPr>
        <w:spacing w:after="0"/>
        <w:ind w:left="0"/>
        <w:jc w:val="both"/>
      </w:pPr>
      <w:r>
        <w:rPr>
          <w:rFonts w:ascii="Times New Roman"/>
          <w:b w:val="false"/>
          <w:i w:val="false"/>
          <w:color w:val="000000"/>
          <w:sz w:val="28"/>
        </w:rPr>
        <w:t xml:space="preserve">
      32. Жұмыс сипаттамасы: </w:t>
      </w:r>
    </w:p>
    <w:bookmarkEnd w:id="140"/>
    <w:bookmarkStart w:name="z144" w:id="141"/>
    <w:p>
      <w:pPr>
        <w:spacing w:after="0"/>
        <w:ind w:left="0"/>
        <w:jc w:val="both"/>
      </w:pPr>
      <w:r>
        <w:rPr>
          <w:rFonts w:ascii="Times New Roman"/>
          <w:b w:val="false"/>
          <w:i w:val="false"/>
          <w:color w:val="000000"/>
          <w:sz w:val="28"/>
        </w:rPr>
        <w:t xml:space="preserve">
      пневматикалық және ротациялық таңба салу машиналары, таңба салу баспағы және қол арқылы ыстық құймакесекті және әртүрлі қималардың дайындамаларын, құрсауларын,доңғалақтарын, құбырларын және илем өнімінің басқа да түрлеріне таңба салу және таңбалау; </w:t>
      </w:r>
    </w:p>
    <w:bookmarkEnd w:id="141"/>
    <w:bookmarkStart w:name="z145" w:id="142"/>
    <w:p>
      <w:pPr>
        <w:spacing w:after="0"/>
        <w:ind w:left="0"/>
        <w:jc w:val="both"/>
      </w:pPr>
      <w:r>
        <w:rPr>
          <w:rFonts w:ascii="Times New Roman"/>
          <w:b w:val="false"/>
          <w:i w:val="false"/>
          <w:color w:val="000000"/>
          <w:sz w:val="28"/>
        </w:rPr>
        <w:t>
      металға таңба салу үшін қажетті белгілерді дайындау және таңбалар жинағы;</w:t>
      </w:r>
    </w:p>
    <w:bookmarkEnd w:id="142"/>
    <w:bookmarkStart w:name="z146" w:id="143"/>
    <w:p>
      <w:pPr>
        <w:spacing w:after="0"/>
        <w:ind w:left="0"/>
        <w:jc w:val="both"/>
      </w:pPr>
      <w:r>
        <w:rPr>
          <w:rFonts w:ascii="Times New Roman"/>
          <w:b w:val="false"/>
          <w:i w:val="false"/>
          <w:color w:val="000000"/>
          <w:sz w:val="28"/>
        </w:rPr>
        <w:t>
      таңбаның нақты және дұрыс қалпын және таңбалау машиналары мен баспақтарының жарамдылық жай-күйін бақылау;</w:t>
      </w:r>
    </w:p>
    <w:bookmarkEnd w:id="143"/>
    <w:bookmarkStart w:name="z147" w:id="144"/>
    <w:p>
      <w:pPr>
        <w:spacing w:after="0"/>
        <w:ind w:left="0"/>
        <w:jc w:val="both"/>
      </w:pPr>
      <w:r>
        <w:rPr>
          <w:rFonts w:ascii="Times New Roman"/>
          <w:b w:val="false"/>
          <w:i w:val="false"/>
          <w:color w:val="000000"/>
          <w:sz w:val="28"/>
        </w:rPr>
        <w:t>
      қызмет көрсететін құрал-жабдықтарды жөндеуге қатысу және майлау, оның жұмысындағы ақаулықтарды анықтау және жою.</w:t>
      </w:r>
    </w:p>
    <w:bookmarkEnd w:id="144"/>
    <w:bookmarkStart w:name="z148" w:id="145"/>
    <w:p>
      <w:pPr>
        <w:spacing w:after="0"/>
        <w:ind w:left="0"/>
        <w:jc w:val="both"/>
      </w:pPr>
      <w:r>
        <w:rPr>
          <w:rFonts w:ascii="Times New Roman"/>
          <w:b w:val="false"/>
          <w:i w:val="false"/>
          <w:color w:val="000000"/>
          <w:sz w:val="28"/>
        </w:rPr>
        <w:t xml:space="preserve">
      33. Білуге тиіс: </w:t>
      </w:r>
    </w:p>
    <w:bookmarkEnd w:id="145"/>
    <w:bookmarkStart w:name="z149" w:id="146"/>
    <w:p>
      <w:pPr>
        <w:spacing w:after="0"/>
        <w:ind w:left="0"/>
        <w:jc w:val="both"/>
      </w:pPr>
      <w:r>
        <w:rPr>
          <w:rFonts w:ascii="Times New Roman"/>
          <w:b w:val="false"/>
          <w:i w:val="false"/>
          <w:color w:val="000000"/>
          <w:sz w:val="28"/>
        </w:rPr>
        <w:t xml:space="preserve">
      таңбалау машиналары мен баспақтарының жұмыс қағидаттары; </w:t>
      </w:r>
    </w:p>
    <w:bookmarkEnd w:id="146"/>
    <w:bookmarkStart w:name="z150" w:id="147"/>
    <w:p>
      <w:pPr>
        <w:spacing w:after="0"/>
        <w:ind w:left="0"/>
        <w:jc w:val="both"/>
      </w:pPr>
      <w:r>
        <w:rPr>
          <w:rFonts w:ascii="Times New Roman"/>
          <w:b w:val="false"/>
          <w:i w:val="false"/>
          <w:color w:val="000000"/>
          <w:sz w:val="28"/>
        </w:rPr>
        <w:t>
      таңбалануға жататын болат түржиыны мен таңбасы; слесарлық іс.</w:t>
      </w:r>
    </w:p>
    <w:bookmarkEnd w:id="147"/>
    <w:bookmarkStart w:name="z151" w:id="148"/>
    <w:p>
      <w:pPr>
        <w:spacing w:after="0"/>
        <w:ind w:left="0"/>
        <w:jc w:val="both"/>
      </w:pPr>
      <w:r>
        <w:rPr>
          <w:rFonts w:ascii="Times New Roman"/>
          <w:b w:val="false"/>
          <w:i w:val="false"/>
          <w:color w:val="000000"/>
          <w:sz w:val="28"/>
        </w:rPr>
        <w:t>
      Металл мен құбырларды таңбалау кезінде – 3-разряд.</w:t>
      </w:r>
    </w:p>
    <w:bookmarkEnd w:id="148"/>
    <w:bookmarkStart w:name="z152" w:id="149"/>
    <w:p>
      <w:pPr>
        <w:spacing w:after="0"/>
        <w:ind w:left="0"/>
        <w:jc w:val="both"/>
      </w:pPr>
      <w:r>
        <w:rPr>
          <w:rFonts w:ascii="Times New Roman"/>
          <w:b w:val="false"/>
          <w:i w:val="false"/>
          <w:color w:val="000000"/>
          <w:sz w:val="28"/>
        </w:rPr>
        <w:t>
      Жоғары қоспалы металды таңбалау кезінде пневмобалғаны қолданумен блюмингтер мен ірі сортты орнақтарда ағынға ыстық металды таңбалау кезінде – 4-разряд.</w:t>
      </w:r>
    </w:p>
    <w:bookmarkEnd w:id="149"/>
    <w:bookmarkStart w:name="z153" w:id="150"/>
    <w:p>
      <w:pPr>
        <w:spacing w:after="0"/>
        <w:ind w:left="0"/>
        <w:jc w:val="both"/>
      </w:pPr>
      <w:r>
        <w:rPr>
          <w:rFonts w:ascii="Times New Roman"/>
          <w:b w:val="false"/>
          <w:i w:val="false"/>
          <w:color w:val="000000"/>
          <w:sz w:val="28"/>
        </w:rPr>
        <w:t xml:space="preserve">
      6. Ожаушы </w:t>
      </w:r>
    </w:p>
    <w:bookmarkEnd w:id="150"/>
    <w:bookmarkStart w:name="z154" w:id="151"/>
    <w:p>
      <w:pPr>
        <w:spacing w:after="0"/>
        <w:ind w:left="0"/>
        <w:jc w:val="both"/>
      </w:pPr>
      <w:r>
        <w:rPr>
          <w:rFonts w:ascii="Times New Roman"/>
          <w:b w:val="false"/>
          <w:i w:val="false"/>
          <w:color w:val="000000"/>
          <w:sz w:val="28"/>
        </w:rPr>
        <w:t xml:space="preserve">
      Параграф 1. Ожаушы, 1-разряд </w:t>
      </w:r>
    </w:p>
    <w:bookmarkEnd w:id="151"/>
    <w:bookmarkStart w:name="z155" w:id="152"/>
    <w:p>
      <w:pPr>
        <w:spacing w:after="0"/>
        <w:ind w:left="0"/>
        <w:jc w:val="both"/>
      </w:pPr>
      <w:r>
        <w:rPr>
          <w:rFonts w:ascii="Times New Roman"/>
          <w:b w:val="false"/>
          <w:i w:val="false"/>
          <w:color w:val="000000"/>
          <w:sz w:val="28"/>
        </w:rPr>
        <w:t xml:space="preserve">
      34. Жұмыс сипаттамасы: </w:t>
      </w:r>
    </w:p>
    <w:bookmarkEnd w:id="152"/>
    <w:bookmarkStart w:name="z156" w:id="153"/>
    <w:p>
      <w:pPr>
        <w:spacing w:after="0"/>
        <w:ind w:left="0"/>
        <w:jc w:val="both"/>
      </w:pPr>
      <w:r>
        <w:rPr>
          <w:rFonts w:ascii="Times New Roman"/>
          <w:b w:val="false"/>
          <w:i w:val="false"/>
          <w:color w:val="000000"/>
          <w:sz w:val="28"/>
        </w:rPr>
        <w:t>
      сұйық металды қабылдау үшін біліктілігі анағұрлым жоғары ожаушының басшылығымен әртүрлі қол ожаулары мен қасықтаны дайындау;</w:t>
      </w:r>
    </w:p>
    <w:bookmarkEnd w:id="153"/>
    <w:bookmarkStart w:name="z157" w:id="154"/>
    <w:p>
      <w:pPr>
        <w:spacing w:after="0"/>
        <w:ind w:left="0"/>
        <w:jc w:val="both"/>
      </w:pPr>
      <w:r>
        <w:rPr>
          <w:rFonts w:ascii="Times New Roman"/>
          <w:b w:val="false"/>
          <w:i w:val="false"/>
          <w:color w:val="000000"/>
          <w:sz w:val="28"/>
        </w:rPr>
        <w:t xml:space="preserve">
      әктас ерітіндісін дайындау; </w:t>
      </w:r>
    </w:p>
    <w:bookmarkEnd w:id="154"/>
    <w:bookmarkStart w:name="z158" w:id="155"/>
    <w:p>
      <w:pPr>
        <w:spacing w:after="0"/>
        <w:ind w:left="0"/>
        <w:jc w:val="both"/>
      </w:pPr>
      <w:r>
        <w:rPr>
          <w:rFonts w:ascii="Times New Roman"/>
          <w:b w:val="false"/>
          <w:i w:val="false"/>
          <w:color w:val="000000"/>
          <w:sz w:val="28"/>
        </w:rPr>
        <w:t xml:space="preserve">
      шлак ожауларына, тостағандарына және құю машиналарының мульдтарына, шойынды құюға арналған сауытқорамдарына әктас ерітіндісін шашырату; </w:t>
      </w:r>
    </w:p>
    <w:bookmarkEnd w:id="155"/>
    <w:bookmarkStart w:name="z159" w:id="156"/>
    <w:p>
      <w:pPr>
        <w:spacing w:after="0"/>
        <w:ind w:left="0"/>
        <w:jc w:val="both"/>
      </w:pPr>
      <w:r>
        <w:rPr>
          <w:rFonts w:ascii="Times New Roman"/>
          <w:b w:val="false"/>
          <w:i w:val="false"/>
          <w:color w:val="000000"/>
          <w:sz w:val="28"/>
        </w:rPr>
        <w:t xml:space="preserve">
      әктасты ерітінді араластырғышқа тиеу; </w:t>
      </w:r>
    </w:p>
    <w:bookmarkEnd w:id="156"/>
    <w:bookmarkStart w:name="z160" w:id="157"/>
    <w:p>
      <w:pPr>
        <w:spacing w:after="0"/>
        <w:ind w:left="0"/>
        <w:jc w:val="both"/>
      </w:pPr>
      <w:r>
        <w:rPr>
          <w:rFonts w:ascii="Times New Roman"/>
          <w:b w:val="false"/>
          <w:i w:val="false"/>
          <w:color w:val="000000"/>
          <w:sz w:val="28"/>
        </w:rPr>
        <w:t>
      ерітінді араластырғыш пен шашыратқышты іске қосу және тоқтату;</w:t>
      </w:r>
    </w:p>
    <w:bookmarkEnd w:id="157"/>
    <w:bookmarkStart w:name="z161" w:id="158"/>
    <w:p>
      <w:pPr>
        <w:spacing w:after="0"/>
        <w:ind w:left="0"/>
        <w:jc w:val="both"/>
      </w:pPr>
      <w:r>
        <w:rPr>
          <w:rFonts w:ascii="Times New Roman"/>
          <w:b w:val="false"/>
          <w:i w:val="false"/>
          <w:color w:val="000000"/>
          <w:sz w:val="28"/>
        </w:rPr>
        <w:t xml:space="preserve">
      ожауларды шлак, метал,ескі майлау қалдықтарынан және күйген кірпіш фуретовкадан тазарту; ожаудағы зақымдалған немесе күйген жерлерді майлау, ожауларды сырлау; </w:t>
      </w:r>
    </w:p>
    <w:bookmarkEnd w:id="158"/>
    <w:bookmarkStart w:name="z162" w:id="159"/>
    <w:p>
      <w:pPr>
        <w:spacing w:after="0"/>
        <w:ind w:left="0"/>
        <w:jc w:val="both"/>
      </w:pPr>
      <w:r>
        <w:rPr>
          <w:rFonts w:ascii="Times New Roman"/>
          <w:b w:val="false"/>
          <w:i w:val="false"/>
          <w:color w:val="000000"/>
          <w:sz w:val="28"/>
        </w:rPr>
        <w:t xml:space="preserve">
      біліктілігі анағұрлым жоғары ожаушы басшылығымен ожауларды қыздыру; </w:t>
      </w:r>
    </w:p>
    <w:bookmarkEnd w:id="159"/>
    <w:bookmarkStart w:name="z163" w:id="160"/>
    <w:p>
      <w:pPr>
        <w:spacing w:after="0"/>
        <w:ind w:left="0"/>
        <w:jc w:val="both"/>
      </w:pPr>
      <w:r>
        <w:rPr>
          <w:rFonts w:ascii="Times New Roman"/>
          <w:b w:val="false"/>
          <w:i w:val="false"/>
          <w:color w:val="000000"/>
          <w:sz w:val="28"/>
        </w:rPr>
        <w:t>
      талдау үшін әктас ерітіндісінің сынамасын іріктеу;</w:t>
      </w:r>
    </w:p>
    <w:bookmarkEnd w:id="160"/>
    <w:bookmarkStart w:name="z164" w:id="161"/>
    <w:p>
      <w:pPr>
        <w:spacing w:after="0"/>
        <w:ind w:left="0"/>
        <w:jc w:val="both"/>
      </w:pPr>
      <w:r>
        <w:rPr>
          <w:rFonts w:ascii="Times New Roman"/>
          <w:b w:val="false"/>
          <w:i w:val="false"/>
          <w:color w:val="000000"/>
          <w:sz w:val="28"/>
        </w:rPr>
        <w:t xml:space="preserve">
      жұмыс орнына барлық қажетті материалдар мен аспаптарды апару, жұмыс орнын жинау; </w:t>
      </w:r>
    </w:p>
    <w:bookmarkEnd w:id="161"/>
    <w:bookmarkStart w:name="z165" w:id="162"/>
    <w:p>
      <w:pPr>
        <w:spacing w:after="0"/>
        <w:ind w:left="0"/>
        <w:jc w:val="both"/>
      </w:pPr>
      <w:r>
        <w:rPr>
          <w:rFonts w:ascii="Times New Roman"/>
          <w:b w:val="false"/>
          <w:i w:val="false"/>
          <w:color w:val="000000"/>
          <w:sz w:val="28"/>
        </w:rPr>
        <w:t>
      қызмет көрсететін құрал-жабдықтарды жөндеуге қатысу.</w:t>
      </w:r>
    </w:p>
    <w:bookmarkEnd w:id="162"/>
    <w:bookmarkStart w:name="z166" w:id="163"/>
    <w:p>
      <w:pPr>
        <w:spacing w:after="0"/>
        <w:ind w:left="0"/>
        <w:jc w:val="both"/>
      </w:pPr>
      <w:r>
        <w:rPr>
          <w:rFonts w:ascii="Times New Roman"/>
          <w:b w:val="false"/>
          <w:i w:val="false"/>
          <w:color w:val="000000"/>
          <w:sz w:val="28"/>
        </w:rPr>
        <w:t xml:space="preserve">
      35. Білуге тиіс: </w:t>
      </w:r>
    </w:p>
    <w:bookmarkEnd w:id="163"/>
    <w:bookmarkStart w:name="z167" w:id="164"/>
    <w:p>
      <w:pPr>
        <w:spacing w:after="0"/>
        <w:ind w:left="0"/>
        <w:jc w:val="both"/>
      </w:pPr>
      <w:r>
        <w:rPr>
          <w:rFonts w:ascii="Times New Roman"/>
          <w:b w:val="false"/>
          <w:i w:val="false"/>
          <w:color w:val="000000"/>
          <w:sz w:val="28"/>
        </w:rPr>
        <w:t>
      қолмен жасалатын ожаулар, қасықтар, ерітінді құрал-жабдықтары және шашыратқыштар құрылғысы және олардың жұмыс істеу қағидаттары;</w:t>
      </w:r>
    </w:p>
    <w:bookmarkEnd w:id="164"/>
    <w:bookmarkStart w:name="z168" w:id="165"/>
    <w:p>
      <w:pPr>
        <w:spacing w:after="0"/>
        <w:ind w:left="0"/>
        <w:jc w:val="both"/>
      </w:pPr>
      <w:r>
        <w:rPr>
          <w:rFonts w:ascii="Times New Roman"/>
          <w:b w:val="false"/>
          <w:i w:val="false"/>
          <w:color w:val="000000"/>
          <w:sz w:val="28"/>
        </w:rPr>
        <w:t>
      әктас қасиеті және шлак ожаулары, тостағандары, құю машиналарының мульды, ожауларды қондыру, жөндеу және пайдалану кезінде қолданылатын материалдар;</w:t>
      </w:r>
    </w:p>
    <w:bookmarkEnd w:id="165"/>
    <w:bookmarkStart w:name="z169" w:id="166"/>
    <w:p>
      <w:pPr>
        <w:spacing w:after="0"/>
        <w:ind w:left="0"/>
        <w:jc w:val="both"/>
      </w:pPr>
      <w:r>
        <w:rPr>
          <w:rFonts w:ascii="Times New Roman"/>
          <w:b w:val="false"/>
          <w:i w:val="false"/>
          <w:color w:val="000000"/>
          <w:sz w:val="28"/>
        </w:rPr>
        <w:t>
      сұйық металды қабылдау үшін ожауларға қойылатын талаптар.</w:t>
      </w:r>
    </w:p>
    <w:bookmarkEnd w:id="166"/>
    <w:bookmarkStart w:name="z170" w:id="167"/>
    <w:p>
      <w:pPr>
        <w:spacing w:after="0"/>
        <w:ind w:left="0"/>
        <w:jc w:val="both"/>
      </w:pPr>
      <w:r>
        <w:rPr>
          <w:rFonts w:ascii="Times New Roman"/>
          <w:b w:val="false"/>
          <w:i w:val="false"/>
          <w:color w:val="000000"/>
          <w:sz w:val="28"/>
        </w:rPr>
        <w:t xml:space="preserve">
      Параграф 2. Ожаушы, 2-разряд </w:t>
      </w:r>
    </w:p>
    <w:bookmarkEnd w:id="167"/>
    <w:bookmarkStart w:name="z171" w:id="168"/>
    <w:p>
      <w:pPr>
        <w:spacing w:after="0"/>
        <w:ind w:left="0"/>
        <w:jc w:val="both"/>
      </w:pPr>
      <w:r>
        <w:rPr>
          <w:rFonts w:ascii="Times New Roman"/>
          <w:b w:val="false"/>
          <w:i w:val="false"/>
          <w:color w:val="000000"/>
          <w:sz w:val="28"/>
        </w:rPr>
        <w:t xml:space="preserve">
      36. Жұмыс сипаттамасы: </w:t>
      </w:r>
    </w:p>
    <w:bookmarkEnd w:id="168"/>
    <w:bookmarkStart w:name="z172" w:id="169"/>
    <w:p>
      <w:pPr>
        <w:spacing w:after="0"/>
        <w:ind w:left="0"/>
        <w:jc w:val="both"/>
      </w:pPr>
      <w:r>
        <w:rPr>
          <w:rFonts w:ascii="Times New Roman"/>
          <w:b w:val="false"/>
          <w:i w:val="false"/>
          <w:color w:val="000000"/>
          <w:sz w:val="28"/>
        </w:rPr>
        <w:t xml:space="preserve">
      сұйық металды қабылдау үшін құятын қол ожаулары мен қасықтарын дайындау; </w:t>
      </w:r>
    </w:p>
    <w:bookmarkEnd w:id="169"/>
    <w:bookmarkStart w:name="z173" w:id="170"/>
    <w:p>
      <w:pPr>
        <w:spacing w:after="0"/>
        <w:ind w:left="0"/>
        <w:jc w:val="both"/>
      </w:pPr>
      <w:r>
        <w:rPr>
          <w:rFonts w:ascii="Times New Roman"/>
          <w:b w:val="false"/>
          <w:i w:val="false"/>
          <w:color w:val="000000"/>
          <w:sz w:val="28"/>
        </w:rPr>
        <w:t xml:space="preserve">
      біліктілігі анағұрлым жоғары ожаушысының басшылығымен балқыманы қабылдауға сыйымдылығы 15 тоннаға (бұдан әрі – т.) дейінгі болат құю ожауларын дайындау; </w:t>
      </w:r>
    </w:p>
    <w:bookmarkEnd w:id="170"/>
    <w:bookmarkStart w:name="z174" w:id="171"/>
    <w:p>
      <w:pPr>
        <w:spacing w:after="0"/>
        <w:ind w:left="0"/>
        <w:jc w:val="both"/>
      </w:pPr>
      <w:r>
        <w:rPr>
          <w:rFonts w:ascii="Times New Roman"/>
          <w:b w:val="false"/>
          <w:i w:val="false"/>
          <w:color w:val="000000"/>
          <w:sz w:val="28"/>
        </w:rPr>
        <w:t xml:space="preserve">
      ожаудан ескі стакандарды, тоқтатқыштарды алып тастау; </w:t>
      </w:r>
    </w:p>
    <w:bookmarkEnd w:id="171"/>
    <w:bookmarkStart w:name="z175" w:id="172"/>
    <w:p>
      <w:pPr>
        <w:spacing w:after="0"/>
        <w:ind w:left="0"/>
        <w:jc w:val="both"/>
      </w:pPr>
      <w:r>
        <w:rPr>
          <w:rFonts w:ascii="Times New Roman"/>
          <w:b w:val="false"/>
          <w:i w:val="false"/>
          <w:color w:val="000000"/>
          <w:sz w:val="28"/>
        </w:rPr>
        <w:t xml:space="preserve">
      жаңа болат құю стакандарын орнату; </w:t>
      </w:r>
    </w:p>
    <w:bookmarkEnd w:id="172"/>
    <w:bookmarkStart w:name="z176" w:id="173"/>
    <w:p>
      <w:pPr>
        <w:spacing w:after="0"/>
        <w:ind w:left="0"/>
        <w:jc w:val="both"/>
      </w:pPr>
      <w:r>
        <w:rPr>
          <w:rFonts w:ascii="Times New Roman"/>
          <w:b w:val="false"/>
          <w:i w:val="false"/>
          <w:color w:val="000000"/>
          <w:sz w:val="28"/>
        </w:rPr>
        <w:t xml:space="preserve">
      ожауларға газ шілтерді түсіру және оларды көтеру; </w:t>
      </w:r>
    </w:p>
    <w:bookmarkEnd w:id="173"/>
    <w:bookmarkStart w:name="z177" w:id="174"/>
    <w:p>
      <w:pPr>
        <w:spacing w:after="0"/>
        <w:ind w:left="0"/>
        <w:jc w:val="both"/>
      </w:pPr>
      <w:r>
        <w:rPr>
          <w:rFonts w:ascii="Times New Roman"/>
          <w:b w:val="false"/>
          <w:i w:val="false"/>
          <w:color w:val="000000"/>
          <w:sz w:val="28"/>
        </w:rPr>
        <w:t xml:space="preserve">
      пневматикалық балғалар мен құралдарды дайындау және жарамдылық жай-күйін қамтамасыз ету; </w:t>
      </w:r>
    </w:p>
    <w:bookmarkEnd w:id="174"/>
    <w:bookmarkStart w:name="z178" w:id="175"/>
    <w:p>
      <w:pPr>
        <w:spacing w:after="0"/>
        <w:ind w:left="0"/>
        <w:jc w:val="both"/>
      </w:pPr>
      <w:r>
        <w:rPr>
          <w:rFonts w:ascii="Times New Roman"/>
          <w:b w:val="false"/>
          <w:i w:val="false"/>
          <w:color w:val="000000"/>
          <w:sz w:val="28"/>
        </w:rPr>
        <w:t>
      шлакты қабылдауға 9 шаршы метрге (бұдан әрі - м</w:t>
      </w:r>
      <w:r>
        <w:rPr>
          <w:rFonts w:ascii="Times New Roman"/>
          <w:b w:val="false"/>
          <w:i w:val="false"/>
          <w:color w:val="000000"/>
          <w:vertAlign w:val="superscript"/>
        </w:rPr>
        <w:t>2</w:t>
      </w:r>
      <w:r>
        <w:rPr>
          <w:rFonts w:ascii="Times New Roman"/>
          <w:b w:val="false"/>
          <w:i w:val="false"/>
          <w:color w:val="000000"/>
          <w:sz w:val="28"/>
        </w:rPr>
        <w:t>) дейінгі көлемдегі шлак тасу ожауларын дайындау, ожау түбіне құрғақ құмды толтыру;</w:t>
      </w:r>
    </w:p>
    <w:bookmarkEnd w:id="175"/>
    <w:bookmarkStart w:name="z179" w:id="176"/>
    <w:p>
      <w:pPr>
        <w:spacing w:after="0"/>
        <w:ind w:left="0"/>
        <w:jc w:val="both"/>
      </w:pPr>
      <w:r>
        <w:rPr>
          <w:rFonts w:ascii="Times New Roman"/>
          <w:b w:val="false"/>
          <w:i w:val="false"/>
          <w:color w:val="000000"/>
          <w:sz w:val="28"/>
        </w:rPr>
        <w:t>
      кесте бойынша домналық пештерге бос ожауларды беру, шлак үйіндісінде немесе грануляциялық бассейндерде оларды аудару;</w:t>
      </w:r>
    </w:p>
    <w:bookmarkEnd w:id="176"/>
    <w:bookmarkStart w:name="z180" w:id="177"/>
    <w:p>
      <w:pPr>
        <w:spacing w:after="0"/>
        <w:ind w:left="0"/>
        <w:jc w:val="both"/>
      </w:pPr>
      <w:r>
        <w:rPr>
          <w:rFonts w:ascii="Times New Roman"/>
          <w:b w:val="false"/>
          <w:i w:val="false"/>
          <w:color w:val="000000"/>
          <w:sz w:val="28"/>
        </w:rPr>
        <w:t xml:space="preserve">
      ожаулардың аударғыш тетіктерін күту; </w:t>
      </w:r>
    </w:p>
    <w:bookmarkEnd w:id="177"/>
    <w:bookmarkStart w:name="z181" w:id="178"/>
    <w:p>
      <w:pPr>
        <w:spacing w:after="0"/>
        <w:ind w:left="0"/>
        <w:jc w:val="both"/>
      </w:pPr>
      <w:r>
        <w:rPr>
          <w:rFonts w:ascii="Times New Roman"/>
          <w:b w:val="false"/>
          <w:i w:val="false"/>
          <w:color w:val="000000"/>
          <w:sz w:val="28"/>
        </w:rPr>
        <w:t xml:space="preserve">
      шлак тасу ожауларының жай-күйін және тазалығын тексеру; </w:t>
      </w:r>
    </w:p>
    <w:bookmarkEnd w:id="178"/>
    <w:bookmarkStart w:name="z182" w:id="179"/>
    <w:p>
      <w:pPr>
        <w:spacing w:after="0"/>
        <w:ind w:left="0"/>
        <w:jc w:val="both"/>
      </w:pPr>
      <w:r>
        <w:rPr>
          <w:rFonts w:ascii="Times New Roman"/>
          <w:b w:val="false"/>
          <w:i w:val="false"/>
          <w:color w:val="000000"/>
          <w:sz w:val="28"/>
        </w:rPr>
        <w:t>
      қызмет көрсететін құрал жұмысындағы ақауларды анықтау және жою;</w:t>
      </w:r>
    </w:p>
    <w:bookmarkEnd w:id="179"/>
    <w:bookmarkStart w:name="z183" w:id="180"/>
    <w:p>
      <w:pPr>
        <w:spacing w:after="0"/>
        <w:ind w:left="0"/>
        <w:jc w:val="both"/>
      </w:pPr>
      <w:r>
        <w:rPr>
          <w:rFonts w:ascii="Times New Roman"/>
          <w:b w:val="false"/>
          <w:i w:val="false"/>
          <w:color w:val="000000"/>
          <w:sz w:val="28"/>
        </w:rPr>
        <w:t>
      ожаулар футеровкасының ағымдағы ыстық жөндеулерге қатысу.</w:t>
      </w:r>
    </w:p>
    <w:bookmarkEnd w:id="180"/>
    <w:bookmarkStart w:name="z184" w:id="181"/>
    <w:p>
      <w:pPr>
        <w:spacing w:after="0"/>
        <w:ind w:left="0"/>
        <w:jc w:val="both"/>
      </w:pPr>
      <w:r>
        <w:rPr>
          <w:rFonts w:ascii="Times New Roman"/>
          <w:b w:val="false"/>
          <w:i w:val="false"/>
          <w:color w:val="000000"/>
          <w:sz w:val="28"/>
        </w:rPr>
        <w:t xml:space="preserve">
      37. Білуге тиіс: </w:t>
      </w:r>
    </w:p>
    <w:bookmarkEnd w:id="181"/>
    <w:bookmarkStart w:name="z185" w:id="182"/>
    <w:p>
      <w:pPr>
        <w:spacing w:after="0"/>
        <w:ind w:left="0"/>
        <w:jc w:val="both"/>
      </w:pPr>
      <w:r>
        <w:rPr>
          <w:rFonts w:ascii="Times New Roman"/>
          <w:b w:val="false"/>
          <w:i w:val="false"/>
          <w:color w:val="000000"/>
          <w:sz w:val="28"/>
        </w:rPr>
        <w:t xml:space="preserve">
      болтты құюдың технологиялық процесінің негіздері; </w:t>
      </w:r>
    </w:p>
    <w:bookmarkEnd w:id="182"/>
    <w:bookmarkStart w:name="z186" w:id="183"/>
    <w:p>
      <w:pPr>
        <w:spacing w:after="0"/>
        <w:ind w:left="0"/>
        <w:jc w:val="both"/>
      </w:pPr>
      <w:r>
        <w:rPr>
          <w:rFonts w:ascii="Times New Roman"/>
          <w:b w:val="false"/>
          <w:i w:val="false"/>
          <w:color w:val="000000"/>
          <w:sz w:val="28"/>
        </w:rPr>
        <w:t xml:space="preserve">
      әртүрлі сыйымдылықтағы болат құю және шлак ожауларының құрылғылары; ожаудың тоқтатқыш тегінің, аударғыш тетігінің қозғалыс бөліктерінің, пневматикалық балғаның, ожауларды кептіруге арналған газ шілтерінің құрылғысы және жұмыс істеу қағидаттары; </w:t>
      </w:r>
    </w:p>
    <w:bookmarkEnd w:id="183"/>
    <w:bookmarkStart w:name="z187" w:id="184"/>
    <w:p>
      <w:pPr>
        <w:spacing w:after="0"/>
        <w:ind w:left="0"/>
        <w:jc w:val="both"/>
      </w:pPr>
      <w:r>
        <w:rPr>
          <w:rFonts w:ascii="Times New Roman"/>
          <w:b w:val="false"/>
          <w:i w:val="false"/>
          <w:color w:val="000000"/>
          <w:sz w:val="28"/>
        </w:rPr>
        <w:t xml:space="preserve">
      шлак еңісіне және грануляциялық бассейнге түсетін шлак қасиеті; сұйық метал және шлак ожаулары бар құрамдарды қалыптастыру және темір жолдар бойынша қозғалысы; </w:t>
      </w:r>
    </w:p>
    <w:bookmarkEnd w:id="184"/>
    <w:bookmarkStart w:name="z188" w:id="185"/>
    <w:p>
      <w:pPr>
        <w:spacing w:after="0"/>
        <w:ind w:left="0"/>
        <w:jc w:val="both"/>
      </w:pPr>
      <w:r>
        <w:rPr>
          <w:rFonts w:ascii="Times New Roman"/>
          <w:b w:val="false"/>
          <w:i w:val="false"/>
          <w:color w:val="000000"/>
          <w:sz w:val="28"/>
        </w:rPr>
        <w:t xml:space="preserve">
      ожауларды жөндеу кезінде отқа төзімді жұмыстарды жүргізу негіздері. </w:t>
      </w:r>
    </w:p>
    <w:bookmarkEnd w:id="185"/>
    <w:bookmarkStart w:name="z189" w:id="186"/>
    <w:p>
      <w:pPr>
        <w:spacing w:after="0"/>
        <w:ind w:left="0"/>
        <w:jc w:val="both"/>
      </w:pPr>
      <w:r>
        <w:rPr>
          <w:rFonts w:ascii="Times New Roman"/>
          <w:b w:val="false"/>
          <w:i w:val="false"/>
          <w:color w:val="000000"/>
          <w:sz w:val="28"/>
        </w:rPr>
        <w:t xml:space="preserve">
      Параграф 3. Ожаушы, 3-разряд </w:t>
      </w:r>
    </w:p>
    <w:bookmarkEnd w:id="186"/>
    <w:bookmarkStart w:name="z190" w:id="187"/>
    <w:p>
      <w:pPr>
        <w:spacing w:after="0"/>
        <w:ind w:left="0"/>
        <w:jc w:val="both"/>
      </w:pPr>
      <w:r>
        <w:rPr>
          <w:rFonts w:ascii="Times New Roman"/>
          <w:b w:val="false"/>
          <w:i w:val="false"/>
          <w:color w:val="000000"/>
          <w:sz w:val="28"/>
        </w:rPr>
        <w:t xml:space="preserve">
      38. Жұмыс сипаттамасы: </w:t>
      </w:r>
    </w:p>
    <w:bookmarkEnd w:id="187"/>
    <w:bookmarkStart w:name="z191" w:id="188"/>
    <w:p>
      <w:pPr>
        <w:spacing w:after="0"/>
        <w:ind w:left="0"/>
        <w:jc w:val="both"/>
      </w:pPr>
      <w:r>
        <w:rPr>
          <w:rFonts w:ascii="Times New Roman"/>
          <w:b w:val="false"/>
          <w:i w:val="false"/>
          <w:color w:val="000000"/>
          <w:sz w:val="28"/>
        </w:rPr>
        <w:t>
      сыйымдылығы 15 т. дейінгі болат құю ожауларын, көлемі 9 м</w:t>
      </w:r>
      <w:r>
        <w:rPr>
          <w:rFonts w:ascii="Times New Roman"/>
          <w:b w:val="false"/>
          <w:i w:val="false"/>
          <w:color w:val="000000"/>
          <w:vertAlign w:val="superscript"/>
        </w:rPr>
        <w:t>2</w:t>
      </w:r>
      <w:r>
        <w:rPr>
          <w:rFonts w:ascii="Times New Roman"/>
          <w:b w:val="false"/>
          <w:i w:val="false"/>
          <w:color w:val="000000"/>
          <w:sz w:val="28"/>
        </w:rPr>
        <w:t xml:space="preserve"> және одан жоғары шлак ожауларын, балқыманы қабылдауға арналған шойын тасу ожауларын дайындау; </w:t>
      </w:r>
    </w:p>
    <w:bookmarkEnd w:id="188"/>
    <w:bookmarkStart w:name="z192" w:id="189"/>
    <w:p>
      <w:pPr>
        <w:spacing w:after="0"/>
        <w:ind w:left="0"/>
        <w:jc w:val="both"/>
      </w:pPr>
      <w:r>
        <w:rPr>
          <w:rFonts w:ascii="Times New Roman"/>
          <w:b w:val="false"/>
          <w:i w:val="false"/>
          <w:color w:val="000000"/>
          <w:sz w:val="28"/>
        </w:rPr>
        <w:t xml:space="preserve">
      сыйымдылығы 15-тен 100 т дейінгі болат құю ожауларын және балқыма қабылдауға арналған аралық ожауларды біліктілігі анағұрлым жоғары ожаушының басшылығымен дайындау; </w:t>
      </w:r>
    </w:p>
    <w:bookmarkEnd w:id="189"/>
    <w:bookmarkStart w:name="z193" w:id="190"/>
    <w:p>
      <w:pPr>
        <w:spacing w:after="0"/>
        <w:ind w:left="0"/>
        <w:jc w:val="both"/>
      </w:pPr>
      <w:r>
        <w:rPr>
          <w:rFonts w:ascii="Times New Roman"/>
          <w:b w:val="false"/>
          <w:i w:val="false"/>
          <w:color w:val="000000"/>
          <w:sz w:val="28"/>
        </w:rPr>
        <w:t xml:space="preserve">
      тоқтатқышы жоқ болат құю ожауларынан сұқпажапқышты бекітпені орнату және алу, сұқпажапқыштарды жинау және ысқылау, сұқпажапқыш түйіндерінің жиналу сапасын тексеру, құрсамаға плиталарды баспалау; </w:t>
      </w:r>
    </w:p>
    <w:bookmarkEnd w:id="190"/>
    <w:bookmarkStart w:name="z194" w:id="191"/>
    <w:p>
      <w:pPr>
        <w:spacing w:after="0"/>
        <w:ind w:left="0"/>
        <w:jc w:val="both"/>
      </w:pPr>
      <w:r>
        <w:rPr>
          <w:rFonts w:ascii="Times New Roman"/>
          <w:b w:val="false"/>
          <w:i w:val="false"/>
          <w:color w:val="000000"/>
          <w:sz w:val="28"/>
        </w:rPr>
        <w:t>
      болат құюшымен бірлесе жаңа тоқтатқыштарды орнату;</w:t>
      </w:r>
    </w:p>
    <w:bookmarkEnd w:id="191"/>
    <w:bookmarkStart w:name="z195" w:id="192"/>
    <w:p>
      <w:pPr>
        <w:spacing w:after="0"/>
        <w:ind w:left="0"/>
        <w:jc w:val="both"/>
      </w:pPr>
      <w:r>
        <w:rPr>
          <w:rFonts w:ascii="Times New Roman"/>
          <w:b w:val="false"/>
          <w:i w:val="false"/>
          <w:color w:val="000000"/>
          <w:sz w:val="28"/>
        </w:rPr>
        <w:t>
      ожаулардың футеровка жай-күйін, тоқтатқышты таңдау сапасын тексеру;</w:t>
      </w:r>
    </w:p>
    <w:bookmarkEnd w:id="192"/>
    <w:bookmarkStart w:name="z196" w:id="193"/>
    <w:p>
      <w:pPr>
        <w:spacing w:after="0"/>
        <w:ind w:left="0"/>
        <w:jc w:val="both"/>
      </w:pPr>
      <w:r>
        <w:rPr>
          <w:rFonts w:ascii="Times New Roman"/>
          <w:b w:val="false"/>
          <w:i w:val="false"/>
          <w:color w:val="000000"/>
          <w:sz w:val="28"/>
        </w:rPr>
        <w:t>
      құю стаканының тесігіне тоқтатқыш тығынды салу және тоқтатқыш тетігінің іс-қимыл сенімділігін тексеру;</w:t>
      </w:r>
    </w:p>
    <w:bookmarkEnd w:id="193"/>
    <w:bookmarkStart w:name="z197" w:id="194"/>
    <w:p>
      <w:pPr>
        <w:spacing w:after="0"/>
        <w:ind w:left="0"/>
        <w:jc w:val="both"/>
      </w:pPr>
      <w:r>
        <w:rPr>
          <w:rFonts w:ascii="Times New Roman"/>
          <w:b w:val="false"/>
          <w:i w:val="false"/>
          <w:color w:val="000000"/>
          <w:sz w:val="28"/>
        </w:rPr>
        <w:t xml:space="preserve">
      шойынды жіберу кестесіне сәйкес домналық пештерге шойын тасу ожауларын дайындау және беру, құю машиналарына, болат балқыту агрегаттарына сұйық шойынды тасымалдау кезінде сүйемелдеу және оны құюға қатысу; шойынды құйғаннан кейін ожауларды қарау, түзілген қабыршықты жою; </w:t>
      </w:r>
    </w:p>
    <w:bookmarkEnd w:id="194"/>
    <w:bookmarkStart w:name="z198" w:id="195"/>
    <w:p>
      <w:pPr>
        <w:spacing w:after="0"/>
        <w:ind w:left="0"/>
        <w:jc w:val="both"/>
      </w:pPr>
      <w:r>
        <w:rPr>
          <w:rFonts w:ascii="Times New Roman"/>
          <w:b w:val="false"/>
          <w:i w:val="false"/>
          <w:color w:val="000000"/>
          <w:sz w:val="28"/>
        </w:rPr>
        <w:t xml:space="preserve">
      шойын тасымалдау тұмсықтарын жөндеу және толтыру, скрап және шлактан лафеттерді тазарту; </w:t>
      </w:r>
    </w:p>
    <w:bookmarkEnd w:id="195"/>
    <w:bookmarkStart w:name="z199" w:id="196"/>
    <w:p>
      <w:pPr>
        <w:spacing w:after="0"/>
        <w:ind w:left="0"/>
        <w:jc w:val="both"/>
      </w:pPr>
      <w:r>
        <w:rPr>
          <w:rFonts w:ascii="Times New Roman"/>
          <w:b w:val="false"/>
          <w:i w:val="false"/>
          <w:color w:val="000000"/>
          <w:sz w:val="28"/>
        </w:rPr>
        <w:t xml:space="preserve">
      құю машиналарының бунағынан скрапты жинау, скрапты, шлакты және қоқысты темір жол вагондарына тиеу; </w:t>
      </w:r>
    </w:p>
    <w:bookmarkEnd w:id="196"/>
    <w:bookmarkStart w:name="z200" w:id="197"/>
    <w:p>
      <w:pPr>
        <w:spacing w:after="0"/>
        <w:ind w:left="0"/>
        <w:jc w:val="both"/>
      </w:pPr>
      <w:r>
        <w:rPr>
          <w:rFonts w:ascii="Times New Roman"/>
          <w:b w:val="false"/>
          <w:i w:val="false"/>
          <w:color w:val="000000"/>
          <w:sz w:val="28"/>
        </w:rPr>
        <w:t>
      шойынды құйғанға дейін және кейін ожаулардың дұрыс өлшенуін бақылау.</w:t>
      </w:r>
    </w:p>
    <w:bookmarkEnd w:id="197"/>
    <w:bookmarkStart w:name="z201" w:id="198"/>
    <w:p>
      <w:pPr>
        <w:spacing w:after="0"/>
        <w:ind w:left="0"/>
        <w:jc w:val="both"/>
      </w:pPr>
      <w:r>
        <w:rPr>
          <w:rFonts w:ascii="Times New Roman"/>
          <w:b w:val="false"/>
          <w:i w:val="false"/>
          <w:color w:val="000000"/>
          <w:sz w:val="28"/>
        </w:rPr>
        <w:t xml:space="preserve">
      39. Білуге тиіс: </w:t>
      </w:r>
    </w:p>
    <w:bookmarkEnd w:id="198"/>
    <w:bookmarkStart w:name="z202" w:id="199"/>
    <w:p>
      <w:pPr>
        <w:spacing w:after="0"/>
        <w:ind w:left="0"/>
        <w:jc w:val="both"/>
      </w:pPr>
      <w:r>
        <w:rPr>
          <w:rFonts w:ascii="Times New Roman"/>
          <w:b w:val="false"/>
          <w:i w:val="false"/>
          <w:color w:val="000000"/>
          <w:sz w:val="28"/>
        </w:rPr>
        <w:t xml:space="preserve">
      болат құюдың технологиялық процесі; </w:t>
      </w:r>
    </w:p>
    <w:bookmarkEnd w:id="199"/>
    <w:bookmarkStart w:name="z203" w:id="200"/>
    <w:p>
      <w:pPr>
        <w:spacing w:after="0"/>
        <w:ind w:left="0"/>
        <w:jc w:val="both"/>
      </w:pPr>
      <w:r>
        <w:rPr>
          <w:rFonts w:ascii="Times New Roman"/>
          <w:b w:val="false"/>
          <w:i w:val="false"/>
          <w:color w:val="000000"/>
          <w:sz w:val="28"/>
        </w:rPr>
        <w:t xml:space="preserve">
      әртүрлі сыйымдылықты ожауларды техникалық пайдаланудың жұмыс қағидаттары мен ережелері; </w:t>
      </w:r>
    </w:p>
    <w:bookmarkEnd w:id="200"/>
    <w:bookmarkStart w:name="z204" w:id="201"/>
    <w:p>
      <w:pPr>
        <w:spacing w:after="0"/>
        <w:ind w:left="0"/>
        <w:jc w:val="both"/>
      </w:pPr>
      <w:r>
        <w:rPr>
          <w:rFonts w:ascii="Times New Roman"/>
          <w:b w:val="false"/>
          <w:i w:val="false"/>
          <w:color w:val="000000"/>
          <w:sz w:val="28"/>
        </w:rPr>
        <w:t xml:space="preserve">
      олардың қозғалыс бөліктерінің жұмыс қағидаттары, құю үшін метал температурасының мәні; </w:t>
      </w:r>
    </w:p>
    <w:bookmarkEnd w:id="201"/>
    <w:bookmarkStart w:name="z205" w:id="202"/>
    <w:p>
      <w:pPr>
        <w:spacing w:after="0"/>
        <w:ind w:left="0"/>
        <w:jc w:val="both"/>
      </w:pPr>
      <w:r>
        <w:rPr>
          <w:rFonts w:ascii="Times New Roman"/>
          <w:b w:val="false"/>
          <w:i w:val="false"/>
          <w:color w:val="000000"/>
          <w:sz w:val="28"/>
        </w:rPr>
        <w:t xml:space="preserve">
      құймакесектерде метал емес кірмелердің түзілуіне ожауларды дайындау сапасы мен құю жылдамдығының әсері; </w:t>
      </w:r>
    </w:p>
    <w:bookmarkEnd w:id="202"/>
    <w:bookmarkStart w:name="z206" w:id="203"/>
    <w:p>
      <w:pPr>
        <w:spacing w:after="0"/>
        <w:ind w:left="0"/>
        <w:jc w:val="both"/>
      </w:pPr>
      <w:r>
        <w:rPr>
          <w:rFonts w:ascii="Times New Roman"/>
          <w:b w:val="false"/>
          <w:i w:val="false"/>
          <w:color w:val="000000"/>
          <w:sz w:val="28"/>
        </w:rPr>
        <w:t>
      ожауларды жөндеу кезінде отқа төзімділік жұмыстарды жүргізу ережелері.</w:t>
      </w:r>
    </w:p>
    <w:bookmarkEnd w:id="203"/>
    <w:bookmarkStart w:name="z207" w:id="204"/>
    <w:p>
      <w:pPr>
        <w:spacing w:after="0"/>
        <w:ind w:left="0"/>
        <w:jc w:val="both"/>
      </w:pPr>
      <w:r>
        <w:rPr>
          <w:rFonts w:ascii="Times New Roman"/>
          <w:b w:val="false"/>
          <w:i w:val="false"/>
          <w:color w:val="000000"/>
          <w:sz w:val="28"/>
        </w:rPr>
        <w:t xml:space="preserve">
      Параграф 4. Ожаушы, 4-разряд </w:t>
      </w:r>
    </w:p>
    <w:bookmarkEnd w:id="204"/>
    <w:bookmarkStart w:name="z208" w:id="205"/>
    <w:p>
      <w:pPr>
        <w:spacing w:after="0"/>
        <w:ind w:left="0"/>
        <w:jc w:val="both"/>
      </w:pPr>
      <w:r>
        <w:rPr>
          <w:rFonts w:ascii="Times New Roman"/>
          <w:b w:val="false"/>
          <w:i w:val="false"/>
          <w:color w:val="000000"/>
          <w:sz w:val="28"/>
        </w:rPr>
        <w:t xml:space="preserve">
      40. Жұмыс сипаттамасы: </w:t>
      </w:r>
    </w:p>
    <w:bookmarkEnd w:id="205"/>
    <w:bookmarkStart w:name="z209" w:id="206"/>
    <w:p>
      <w:pPr>
        <w:spacing w:after="0"/>
        <w:ind w:left="0"/>
        <w:jc w:val="both"/>
      </w:pPr>
      <w:r>
        <w:rPr>
          <w:rFonts w:ascii="Times New Roman"/>
          <w:b w:val="false"/>
          <w:i w:val="false"/>
          <w:color w:val="000000"/>
          <w:sz w:val="28"/>
        </w:rPr>
        <w:t xml:space="preserve">
      сыйымдылығы 15-тен 100 т. дейінгі болат құю ожауларын және балқымаға қабылдауға арналған аралық ожауларды дайындау; </w:t>
      </w:r>
    </w:p>
    <w:bookmarkEnd w:id="206"/>
    <w:bookmarkStart w:name="z210" w:id="207"/>
    <w:p>
      <w:pPr>
        <w:spacing w:after="0"/>
        <w:ind w:left="0"/>
        <w:jc w:val="both"/>
      </w:pPr>
      <w:r>
        <w:rPr>
          <w:rFonts w:ascii="Times New Roman"/>
          <w:b w:val="false"/>
          <w:i w:val="false"/>
          <w:color w:val="000000"/>
          <w:sz w:val="28"/>
        </w:rPr>
        <w:t xml:space="preserve">
      балқыманы қабылдауға арналған сыйымдылығы 100 т. және одан жоғары болат құю ожауларын, конвертер цехтарында және дайындаманың үздіксіз және жартылай үздіксіз құю машиналарында болатты құюға арналған болат құю ожауларын біліктілігі анағұрлым жоғары ожаушының басшылығымен дайындау. </w:t>
      </w:r>
    </w:p>
    <w:bookmarkEnd w:id="207"/>
    <w:bookmarkStart w:name="z211" w:id="208"/>
    <w:p>
      <w:pPr>
        <w:spacing w:after="0"/>
        <w:ind w:left="0"/>
        <w:jc w:val="both"/>
      </w:pPr>
      <w:r>
        <w:rPr>
          <w:rFonts w:ascii="Times New Roman"/>
          <w:b w:val="false"/>
          <w:i w:val="false"/>
          <w:color w:val="000000"/>
          <w:sz w:val="28"/>
        </w:rPr>
        <w:t xml:space="preserve">
      41. Білуге тиіс: </w:t>
      </w:r>
    </w:p>
    <w:bookmarkEnd w:id="208"/>
    <w:bookmarkStart w:name="z212" w:id="209"/>
    <w:p>
      <w:pPr>
        <w:spacing w:after="0"/>
        <w:ind w:left="0"/>
        <w:jc w:val="both"/>
      </w:pPr>
      <w:r>
        <w:rPr>
          <w:rFonts w:ascii="Times New Roman"/>
          <w:b w:val="false"/>
          <w:i w:val="false"/>
          <w:color w:val="000000"/>
          <w:sz w:val="28"/>
        </w:rPr>
        <w:t>
      болатты балқыту мен құюдың технологиялық процесі.</w:t>
      </w:r>
    </w:p>
    <w:bookmarkEnd w:id="209"/>
    <w:bookmarkStart w:name="z213" w:id="210"/>
    <w:p>
      <w:pPr>
        <w:spacing w:after="0"/>
        <w:ind w:left="0"/>
        <w:jc w:val="both"/>
      </w:pPr>
      <w:r>
        <w:rPr>
          <w:rFonts w:ascii="Times New Roman"/>
          <w:b w:val="false"/>
          <w:i w:val="false"/>
          <w:color w:val="000000"/>
          <w:sz w:val="28"/>
        </w:rPr>
        <w:t xml:space="preserve">
      Балқыманы қабылдауға арналған сыйымдылығы 100 т. және одан жоғары болат құю ожауларын, конвертер цехтарында және дайындаманы үздіксіз және жартылай үздіксіз құю машиналарында болатты құюға арналған болат құю ожауларын дайындау кезінде – 5-разряд. </w:t>
      </w:r>
    </w:p>
    <w:bookmarkEnd w:id="210"/>
    <w:bookmarkStart w:name="z214" w:id="211"/>
    <w:p>
      <w:pPr>
        <w:spacing w:after="0"/>
        <w:ind w:left="0"/>
        <w:jc w:val="both"/>
      </w:pPr>
      <w:r>
        <w:rPr>
          <w:rFonts w:ascii="Times New Roman"/>
          <w:b w:val="false"/>
          <w:i w:val="false"/>
          <w:color w:val="000000"/>
          <w:sz w:val="28"/>
        </w:rPr>
        <w:t xml:space="preserve">
      7. Қара металл өндірісіндегі бақылаушы </w:t>
      </w:r>
    </w:p>
    <w:bookmarkEnd w:id="211"/>
    <w:bookmarkStart w:name="z215" w:id="212"/>
    <w:p>
      <w:pPr>
        <w:spacing w:after="0"/>
        <w:ind w:left="0"/>
        <w:jc w:val="both"/>
      </w:pPr>
      <w:r>
        <w:rPr>
          <w:rFonts w:ascii="Times New Roman"/>
          <w:b w:val="false"/>
          <w:i w:val="false"/>
          <w:color w:val="000000"/>
          <w:sz w:val="28"/>
        </w:rPr>
        <w:t xml:space="preserve">
      Параграф 1. Қара металл өндірісіндегі бақылаушы, 2-разряд </w:t>
      </w:r>
    </w:p>
    <w:bookmarkEnd w:id="212"/>
    <w:bookmarkStart w:name="z216" w:id="213"/>
    <w:p>
      <w:pPr>
        <w:spacing w:after="0"/>
        <w:ind w:left="0"/>
        <w:jc w:val="both"/>
      </w:pPr>
      <w:r>
        <w:rPr>
          <w:rFonts w:ascii="Times New Roman"/>
          <w:b w:val="false"/>
          <w:i w:val="false"/>
          <w:color w:val="000000"/>
          <w:sz w:val="28"/>
        </w:rPr>
        <w:t xml:space="preserve">
      42. Жұмыс сипаттамасы: </w:t>
      </w:r>
    </w:p>
    <w:bookmarkEnd w:id="213"/>
    <w:bookmarkStart w:name="z217" w:id="214"/>
    <w:p>
      <w:pPr>
        <w:spacing w:after="0"/>
        <w:ind w:left="0"/>
        <w:jc w:val="both"/>
      </w:pPr>
      <w:r>
        <w:rPr>
          <w:rFonts w:ascii="Times New Roman"/>
          <w:b w:val="false"/>
          <w:i w:val="false"/>
          <w:color w:val="000000"/>
          <w:sz w:val="28"/>
        </w:rPr>
        <w:t xml:space="preserve">
      біліктілігі анағұрлым жоғары бақылаушының басшылығымен сұйық шойын мен болат, көмір, шикіқұрам, кокс, химия өнімдері, түсетін шикізат, жартылай фабрикаттар, отын сынамаларын, металды түсіру мен беруді, металды мен дайын өнімді тиеу және өлшеуді бақылау; </w:t>
      </w:r>
    </w:p>
    <w:bookmarkEnd w:id="214"/>
    <w:bookmarkStart w:name="z218" w:id="215"/>
    <w:p>
      <w:pPr>
        <w:spacing w:after="0"/>
        <w:ind w:left="0"/>
        <w:jc w:val="both"/>
      </w:pPr>
      <w:r>
        <w:rPr>
          <w:rFonts w:ascii="Times New Roman"/>
          <w:b w:val="false"/>
          <w:i w:val="false"/>
          <w:color w:val="000000"/>
          <w:sz w:val="28"/>
        </w:rPr>
        <w:t>
      өнім есебін жүргізу және қажетті құжатты ресімдеу.</w:t>
      </w:r>
    </w:p>
    <w:bookmarkEnd w:id="215"/>
    <w:bookmarkStart w:name="z219" w:id="216"/>
    <w:p>
      <w:pPr>
        <w:spacing w:after="0"/>
        <w:ind w:left="0"/>
        <w:jc w:val="both"/>
      </w:pPr>
      <w:r>
        <w:rPr>
          <w:rFonts w:ascii="Times New Roman"/>
          <w:b w:val="false"/>
          <w:i w:val="false"/>
          <w:color w:val="000000"/>
          <w:sz w:val="28"/>
        </w:rPr>
        <w:t xml:space="preserve">
      43. Білуге тиіс: </w:t>
      </w:r>
    </w:p>
    <w:bookmarkEnd w:id="216"/>
    <w:bookmarkStart w:name="z220" w:id="217"/>
    <w:p>
      <w:pPr>
        <w:spacing w:after="0"/>
        <w:ind w:left="0"/>
        <w:jc w:val="both"/>
      </w:pPr>
      <w:r>
        <w:rPr>
          <w:rFonts w:ascii="Times New Roman"/>
          <w:b w:val="false"/>
          <w:i w:val="false"/>
          <w:color w:val="000000"/>
          <w:sz w:val="28"/>
        </w:rPr>
        <w:t xml:space="preserve">
      қолданылатын бақылау-өлшеу құрылғылары мен құралдарының жұмыс қағидаты; </w:t>
      </w:r>
    </w:p>
    <w:bookmarkEnd w:id="217"/>
    <w:bookmarkStart w:name="z221" w:id="218"/>
    <w:p>
      <w:pPr>
        <w:spacing w:after="0"/>
        <w:ind w:left="0"/>
        <w:jc w:val="both"/>
      </w:pPr>
      <w:r>
        <w:rPr>
          <w:rFonts w:ascii="Times New Roman"/>
          <w:b w:val="false"/>
          <w:i w:val="false"/>
          <w:color w:val="000000"/>
          <w:sz w:val="28"/>
        </w:rPr>
        <w:t xml:space="preserve">
      өнім түржиыны; </w:t>
      </w:r>
    </w:p>
    <w:bookmarkEnd w:id="218"/>
    <w:bookmarkStart w:name="z222" w:id="219"/>
    <w:p>
      <w:pPr>
        <w:spacing w:after="0"/>
        <w:ind w:left="0"/>
        <w:jc w:val="both"/>
      </w:pPr>
      <w:r>
        <w:rPr>
          <w:rFonts w:ascii="Times New Roman"/>
          <w:b w:val="false"/>
          <w:i w:val="false"/>
          <w:color w:val="000000"/>
          <w:sz w:val="28"/>
        </w:rPr>
        <w:t>
      өнім сапасына қойылатын мемлекеттік стандарттар талабы мен ішкі зауыттық техникалық ережелер;</w:t>
      </w:r>
    </w:p>
    <w:bookmarkEnd w:id="219"/>
    <w:bookmarkStart w:name="z223" w:id="220"/>
    <w:p>
      <w:pPr>
        <w:spacing w:after="0"/>
        <w:ind w:left="0"/>
        <w:jc w:val="both"/>
      </w:pPr>
      <w:r>
        <w:rPr>
          <w:rFonts w:ascii="Times New Roman"/>
          <w:b w:val="false"/>
          <w:i w:val="false"/>
          <w:color w:val="000000"/>
          <w:sz w:val="28"/>
        </w:rPr>
        <w:t xml:space="preserve">
      өнім сапасының белгіленген есебі. </w:t>
      </w:r>
    </w:p>
    <w:bookmarkEnd w:id="220"/>
    <w:bookmarkStart w:name="z224" w:id="221"/>
    <w:p>
      <w:pPr>
        <w:spacing w:after="0"/>
        <w:ind w:left="0"/>
        <w:jc w:val="both"/>
      </w:pPr>
      <w:r>
        <w:rPr>
          <w:rFonts w:ascii="Times New Roman"/>
          <w:b w:val="false"/>
          <w:i w:val="false"/>
          <w:color w:val="000000"/>
          <w:sz w:val="28"/>
        </w:rPr>
        <w:t xml:space="preserve">
      Параграф 2. Қара металл өндірісіндегі бақылаушы, 3-разряд </w:t>
      </w:r>
    </w:p>
    <w:bookmarkEnd w:id="221"/>
    <w:bookmarkStart w:name="z225" w:id="222"/>
    <w:p>
      <w:pPr>
        <w:spacing w:after="0"/>
        <w:ind w:left="0"/>
        <w:jc w:val="both"/>
      </w:pPr>
      <w:r>
        <w:rPr>
          <w:rFonts w:ascii="Times New Roman"/>
          <w:b w:val="false"/>
          <w:i w:val="false"/>
          <w:color w:val="000000"/>
          <w:sz w:val="28"/>
        </w:rPr>
        <w:t xml:space="preserve">
      44. Жұмыс сипаттамасы: </w:t>
      </w:r>
    </w:p>
    <w:bookmarkEnd w:id="222"/>
    <w:bookmarkStart w:name="z226" w:id="223"/>
    <w:p>
      <w:pPr>
        <w:spacing w:after="0"/>
        <w:ind w:left="0"/>
        <w:jc w:val="both"/>
      </w:pPr>
      <w:r>
        <w:rPr>
          <w:rFonts w:ascii="Times New Roman"/>
          <w:b w:val="false"/>
          <w:i w:val="false"/>
          <w:color w:val="000000"/>
          <w:sz w:val="28"/>
        </w:rPr>
        <w:t>
      сұйық шойын мен болат, көмір, шикіқұрам, кокс, химия өнімдері, түсетін шикізат, жартылай фабрикаттар және отын сынамаларын бақылау;</w:t>
      </w:r>
    </w:p>
    <w:bookmarkEnd w:id="223"/>
    <w:bookmarkStart w:name="z227" w:id="224"/>
    <w:p>
      <w:pPr>
        <w:spacing w:after="0"/>
        <w:ind w:left="0"/>
        <w:jc w:val="both"/>
      </w:pPr>
      <w:r>
        <w:rPr>
          <w:rFonts w:ascii="Times New Roman"/>
          <w:b w:val="false"/>
          <w:i w:val="false"/>
          <w:color w:val="000000"/>
          <w:sz w:val="28"/>
        </w:rPr>
        <w:t xml:space="preserve">
      қыздыру қондырғыларынан болат пен балқыманың көлемдері, түрлері бойынша металды түсіру мен беруді, кесу дұрыстығын, метал және дайын өнімді өлшеуді бақылау, шағын өндірістік учаскелердегі бақылаудың басқа да түрлері; </w:t>
      </w:r>
    </w:p>
    <w:bookmarkEnd w:id="224"/>
    <w:bookmarkStart w:name="z228" w:id="225"/>
    <w:p>
      <w:pPr>
        <w:spacing w:after="0"/>
        <w:ind w:left="0"/>
        <w:jc w:val="both"/>
      </w:pPr>
      <w:r>
        <w:rPr>
          <w:rFonts w:ascii="Times New Roman"/>
          <w:b w:val="false"/>
          <w:i w:val="false"/>
          <w:color w:val="000000"/>
          <w:sz w:val="28"/>
        </w:rPr>
        <w:t xml:space="preserve">
      мемлекеттік стандарттар мен техникалық ережелерге сәйкес сыртқы қабатты және қима үлгіні бақылау, метал және құбырды таңбалау мен бояудың дұрыстығын тексеру, </w:t>
      </w:r>
    </w:p>
    <w:bookmarkEnd w:id="225"/>
    <w:bookmarkStart w:name="z229" w:id="226"/>
    <w:p>
      <w:pPr>
        <w:spacing w:after="0"/>
        <w:ind w:left="0"/>
        <w:jc w:val="both"/>
      </w:pPr>
      <w:r>
        <w:rPr>
          <w:rFonts w:ascii="Times New Roman"/>
          <w:b w:val="false"/>
          <w:i w:val="false"/>
          <w:color w:val="000000"/>
          <w:sz w:val="28"/>
        </w:rPr>
        <w:t xml:space="preserve">
      метал және құбыр сапасын перископты және стилископты бақылау; </w:t>
      </w:r>
    </w:p>
    <w:bookmarkEnd w:id="226"/>
    <w:bookmarkStart w:name="z230" w:id="227"/>
    <w:p>
      <w:pPr>
        <w:spacing w:after="0"/>
        <w:ind w:left="0"/>
        <w:jc w:val="both"/>
      </w:pPr>
      <w:r>
        <w:rPr>
          <w:rFonts w:ascii="Times New Roman"/>
          <w:b w:val="false"/>
          <w:i w:val="false"/>
          <w:color w:val="000000"/>
          <w:sz w:val="28"/>
        </w:rPr>
        <w:t xml:space="preserve">
      болат таңбасын ұшқынмен бақылау; </w:t>
      </w:r>
    </w:p>
    <w:bookmarkEnd w:id="227"/>
    <w:bookmarkStart w:name="z231" w:id="228"/>
    <w:p>
      <w:pPr>
        <w:spacing w:after="0"/>
        <w:ind w:left="0"/>
        <w:jc w:val="both"/>
      </w:pPr>
      <w:r>
        <w:rPr>
          <w:rFonts w:ascii="Times New Roman"/>
          <w:b w:val="false"/>
          <w:i w:val="false"/>
          <w:color w:val="000000"/>
          <w:sz w:val="28"/>
        </w:rPr>
        <w:t xml:space="preserve">
      техникалық бақылауды: өлшеу, жиектеу, қатқабаттауды және тағы басқа жүзеге асыру үшін өнімді дайындау; </w:t>
      </w:r>
    </w:p>
    <w:bookmarkEnd w:id="228"/>
    <w:bookmarkStart w:name="z232" w:id="229"/>
    <w:p>
      <w:pPr>
        <w:spacing w:after="0"/>
        <w:ind w:left="0"/>
        <w:jc w:val="both"/>
      </w:pPr>
      <w:r>
        <w:rPr>
          <w:rFonts w:ascii="Times New Roman"/>
          <w:b w:val="false"/>
          <w:i w:val="false"/>
          <w:color w:val="000000"/>
          <w:sz w:val="28"/>
        </w:rPr>
        <w:t xml:space="preserve">
      іріктелген құбырларды есепке алу, оларды таңбалауды және сынақтар рапорттарын толтыру; </w:t>
      </w:r>
    </w:p>
    <w:bookmarkEnd w:id="229"/>
    <w:bookmarkStart w:name="z233" w:id="230"/>
    <w:p>
      <w:pPr>
        <w:spacing w:after="0"/>
        <w:ind w:left="0"/>
        <w:jc w:val="both"/>
      </w:pPr>
      <w:r>
        <w:rPr>
          <w:rFonts w:ascii="Times New Roman"/>
          <w:b w:val="false"/>
          <w:i w:val="false"/>
          <w:color w:val="000000"/>
          <w:sz w:val="28"/>
        </w:rPr>
        <w:t>
      қызмет көрсететін учаскеде дайын өнім есебін жүргізу және қажетті құжатты ресімдеу.</w:t>
      </w:r>
    </w:p>
    <w:bookmarkEnd w:id="230"/>
    <w:bookmarkStart w:name="z234" w:id="231"/>
    <w:p>
      <w:pPr>
        <w:spacing w:after="0"/>
        <w:ind w:left="0"/>
        <w:jc w:val="both"/>
      </w:pPr>
      <w:r>
        <w:rPr>
          <w:rFonts w:ascii="Times New Roman"/>
          <w:b w:val="false"/>
          <w:i w:val="false"/>
          <w:color w:val="000000"/>
          <w:sz w:val="28"/>
        </w:rPr>
        <w:t xml:space="preserve">
      45. Білуге тиіс: </w:t>
      </w:r>
    </w:p>
    <w:bookmarkEnd w:id="231"/>
    <w:bookmarkStart w:name="z235" w:id="232"/>
    <w:p>
      <w:pPr>
        <w:spacing w:after="0"/>
        <w:ind w:left="0"/>
        <w:jc w:val="both"/>
      </w:pPr>
      <w:r>
        <w:rPr>
          <w:rFonts w:ascii="Times New Roman"/>
          <w:b w:val="false"/>
          <w:i w:val="false"/>
          <w:color w:val="000000"/>
          <w:sz w:val="28"/>
        </w:rPr>
        <w:t>
      қызмет көрсететін учаскеде өндірістің технологиялық процесі;</w:t>
      </w:r>
    </w:p>
    <w:bookmarkEnd w:id="232"/>
    <w:bookmarkStart w:name="z236" w:id="233"/>
    <w:p>
      <w:pPr>
        <w:spacing w:after="0"/>
        <w:ind w:left="0"/>
        <w:jc w:val="both"/>
      </w:pPr>
      <w:r>
        <w:rPr>
          <w:rFonts w:ascii="Times New Roman"/>
          <w:b w:val="false"/>
          <w:i w:val="false"/>
          <w:color w:val="000000"/>
          <w:sz w:val="28"/>
        </w:rPr>
        <w:t xml:space="preserve">
      қолданылатын бақылау-өлшеу құрылғылары мен құралдарын техникалық пайдалану ережелері; </w:t>
      </w:r>
    </w:p>
    <w:bookmarkEnd w:id="233"/>
    <w:bookmarkStart w:name="z237" w:id="234"/>
    <w:p>
      <w:pPr>
        <w:spacing w:after="0"/>
        <w:ind w:left="0"/>
        <w:jc w:val="both"/>
      </w:pPr>
      <w:r>
        <w:rPr>
          <w:rFonts w:ascii="Times New Roman"/>
          <w:b w:val="false"/>
          <w:i w:val="false"/>
          <w:color w:val="000000"/>
          <w:sz w:val="28"/>
        </w:rPr>
        <w:t xml:space="preserve">
      талдаулар мен сынақтар үшін сынаманы іріктеу ережелері. </w:t>
      </w:r>
    </w:p>
    <w:bookmarkEnd w:id="234"/>
    <w:bookmarkStart w:name="z238" w:id="235"/>
    <w:p>
      <w:pPr>
        <w:spacing w:after="0"/>
        <w:ind w:left="0"/>
        <w:jc w:val="both"/>
      </w:pPr>
      <w:r>
        <w:rPr>
          <w:rFonts w:ascii="Times New Roman"/>
          <w:b w:val="false"/>
          <w:i w:val="false"/>
          <w:color w:val="000000"/>
          <w:sz w:val="28"/>
        </w:rPr>
        <w:t xml:space="preserve">
      Параграф 3. Қара металл өндірісіндегі бақылаушы, 4-разряд </w:t>
      </w:r>
    </w:p>
    <w:bookmarkEnd w:id="235"/>
    <w:bookmarkStart w:name="z239" w:id="236"/>
    <w:p>
      <w:pPr>
        <w:spacing w:after="0"/>
        <w:ind w:left="0"/>
        <w:jc w:val="both"/>
      </w:pPr>
      <w:r>
        <w:rPr>
          <w:rFonts w:ascii="Times New Roman"/>
          <w:b w:val="false"/>
          <w:i w:val="false"/>
          <w:color w:val="000000"/>
          <w:sz w:val="28"/>
        </w:rPr>
        <w:t xml:space="preserve">
      46. Жұмыс сипаттамасы: </w:t>
      </w:r>
    </w:p>
    <w:bookmarkEnd w:id="236"/>
    <w:bookmarkStart w:name="z240" w:id="237"/>
    <w:p>
      <w:pPr>
        <w:spacing w:after="0"/>
        <w:ind w:left="0"/>
        <w:jc w:val="both"/>
      </w:pPr>
      <w:r>
        <w:rPr>
          <w:rFonts w:ascii="Times New Roman"/>
          <w:b w:val="false"/>
          <w:i w:val="false"/>
          <w:color w:val="000000"/>
          <w:sz w:val="28"/>
        </w:rPr>
        <w:t>
      қара металдар мен құбырлар өндірісі және таза өңдеудің жекелеген технологиялық операцияларын ағынды бақылау;</w:t>
      </w:r>
    </w:p>
    <w:bookmarkEnd w:id="237"/>
    <w:bookmarkStart w:name="z241" w:id="238"/>
    <w:p>
      <w:pPr>
        <w:spacing w:after="0"/>
        <w:ind w:left="0"/>
        <w:jc w:val="both"/>
      </w:pPr>
      <w:r>
        <w:rPr>
          <w:rFonts w:ascii="Times New Roman"/>
          <w:b w:val="false"/>
          <w:i w:val="false"/>
          <w:color w:val="000000"/>
          <w:sz w:val="28"/>
        </w:rPr>
        <w:t>
      көмір, шикіқұрам, кокс және химиялық өнімдердің сапасын бақылау;</w:t>
      </w:r>
    </w:p>
    <w:bookmarkEnd w:id="238"/>
    <w:bookmarkStart w:name="z242" w:id="239"/>
    <w:p>
      <w:pPr>
        <w:spacing w:after="0"/>
        <w:ind w:left="0"/>
        <w:jc w:val="both"/>
      </w:pPr>
      <w:r>
        <w:rPr>
          <w:rFonts w:ascii="Times New Roman"/>
          <w:b w:val="false"/>
          <w:i w:val="false"/>
          <w:color w:val="000000"/>
          <w:sz w:val="28"/>
        </w:rPr>
        <w:t xml:space="preserve">
      аралық өнімдер сапасын іріктемелі бақылау; </w:t>
      </w:r>
    </w:p>
    <w:bookmarkEnd w:id="239"/>
    <w:bookmarkStart w:name="z243" w:id="240"/>
    <w:p>
      <w:pPr>
        <w:spacing w:after="0"/>
        <w:ind w:left="0"/>
        <w:jc w:val="both"/>
      </w:pPr>
      <w:r>
        <w:rPr>
          <w:rFonts w:ascii="Times New Roman"/>
          <w:b w:val="false"/>
          <w:i w:val="false"/>
          <w:color w:val="000000"/>
          <w:sz w:val="28"/>
        </w:rPr>
        <w:t xml:space="preserve">
      рентгентелевизиялық бақылау әдісімен құбырлардың дәнекерлік жіктерінің сапасын бақылау; </w:t>
      </w:r>
    </w:p>
    <w:bookmarkEnd w:id="240"/>
    <w:bookmarkStart w:name="z244" w:id="241"/>
    <w:p>
      <w:pPr>
        <w:spacing w:after="0"/>
        <w:ind w:left="0"/>
        <w:jc w:val="both"/>
      </w:pPr>
      <w:r>
        <w:rPr>
          <w:rFonts w:ascii="Times New Roman"/>
          <w:b w:val="false"/>
          <w:i w:val="false"/>
          <w:color w:val="000000"/>
          <w:sz w:val="28"/>
        </w:rPr>
        <w:t xml:space="preserve">
      шығарылатын өнімді қабылдау және сапасын бақылау, ақау көргіштік әдіспен метал және құбыр сапасын бақылау, </w:t>
      </w:r>
    </w:p>
    <w:bookmarkEnd w:id="241"/>
    <w:bookmarkStart w:name="z245" w:id="242"/>
    <w:p>
      <w:pPr>
        <w:spacing w:after="0"/>
        <w:ind w:left="0"/>
        <w:jc w:val="both"/>
      </w:pPr>
      <w:r>
        <w:rPr>
          <w:rFonts w:ascii="Times New Roman"/>
          <w:b w:val="false"/>
          <w:i w:val="false"/>
          <w:color w:val="000000"/>
          <w:sz w:val="28"/>
        </w:rPr>
        <w:t xml:space="preserve">
      техникалық ережелер мен мемлекеттік стандарттарға сәйкес дайын өнімді ақаусыздандыру, аттестаттау және тиеу; </w:t>
      </w:r>
    </w:p>
    <w:bookmarkEnd w:id="242"/>
    <w:bookmarkStart w:name="z246" w:id="243"/>
    <w:p>
      <w:pPr>
        <w:spacing w:after="0"/>
        <w:ind w:left="0"/>
        <w:jc w:val="both"/>
      </w:pPr>
      <w:r>
        <w:rPr>
          <w:rFonts w:ascii="Times New Roman"/>
          <w:b w:val="false"/>
          <w:i w:val="false"/>
          <w:color w:val="000000"/>
          <w:sz w:val="28"/>
        </w:rPr>
        <w:t xml:space="preserve">
      өнімдерге сынақтарды жүргізудің, шикізат, жартылай фабрикаттар, отын, отқа төзімді материалдар мен дайын өнімдер талдаулары мен сынақтар өндірісі үшін сынаманы іріктеудің дұрыстығын бақылау; </w:t>
      </w:r>
    </w:p>
    <w:bookmarkEnd w:id="243"/>
    <w:bookmarkStart w:name="z247" w:id="244"/>
    <w:p>
      <w:pPr>
        <w:spacing w:after="0"/>
        <w:ind w:left="0"/>
        <w:jc w:val="both"/>
      </w:pPr>
      <w:r>
        <w:rPr>
          <w:rFonts w:ascii="Times New Roman"/>
          <w:b w:val="false"/>
          <w:i w:val="false"/>
          <w:color w:val="000000"/>
          <w:sz w:val="28"/>
        </w:rPr>
        <w:t>
      ақауды немесе төмен сапасын дайын өнім шығаруды, технологиялық нұсқаулықтардың бұзылуын анықтау және бұл жайлы біліктілігі анағұрлым жоғары бақылаушыға немесе техникалық бақылау бөлімінің шеберіне хабарлау.</w:t>
      </w:r>
    </w:p>
    <w:bookmarkEnd w:id="244"/>
    <w:bookmarkStart w:name="z248" w:id="245"/>
    <w:p>
      <w:pPr>
        <w:spacing w:after="0"/>
        <w:ind w:left="0"/>
        <w:jc w:val="both"/>
      </w:pPr>
      <w:r>
        <w:rPr>
          <w:rFonts w:ascii="Times New Roman"/>
          <w:b w:val="false"/>
          <w:i w:val="false"/>
          <w:color w:val="000000"/>
          <w:sz w:val="28"/>
        </w:rPr>
        <w:t xml:space="preserve">
      47. Білуге тиіс: </w:t>
      </w:r>
    </w:p>
    <w:bookmarkEnd w:id="245"/>
    <w:bookmarkStart w:name="z249" w:id="246"/>
    <w:p>
      <w:pPr>
        <w:spacing w:after="0"/>
        <w:ind w:left="0"/>
        <w:jc w:val="both"/>
      </w:pPr>
      <w:r>
        <w:rPr>
          <w:rFonts w:ascii="Times New Roman"/>
          <w:b w:val="false"/>
          <w:i w:val="false"/>
          <w:color w:val="000000"/>
          <w:sz w:val="28"/>
        </w:rPr>
        <w:t xml:space="preserve">
      бақыланатын жартылай фабрикаттар, отын және дайын өнімнің физикалық және химиялық қасиеттері; </w:t>
      </w:r>
    </w:p>
    <w:bookmarkEnd w:id="246"/>
    <w:bookmarkStart w:name="z250" w:id="247"/>
    <w:p>
      <w:pPr>
        <w:spacing w:after="0"/>
        <w:ind w:left="0"/>
        <w:jc w:val="both"/>
      </w:pPr>
      <w:r>
        <w:rPr>
          <w:rFonts w:ascii="Times New Roman"/>
          <w:b w:val="false"/>
          <w:i w:val="false"/>
          <w:color w:val="000000"/>
          <w:sz w:val="28"/>
        </w:rPr>
        <w:t xml:space="preserve">
      экспорттық орындауда өнім сапасына қойылатын мемлекеттік стандарттар талаптары. </w:t>
      </w:r>
    </w:p>
    <w:bookmarkEnd w:id="247"/>
    <w:bookmarkStart w:name="z251" w:id="248"/>
    <w:p>
      <w:pPr>
        <w:spacing w:after="0"/>
        <w:ind w:left="0"/>
        <w:jc w:val="both"/>
      </w:pPr>
      <w:r>
        <w:rPr>
          <w:rFonts w:ascii="Times New Roman"/>
          <w:b w:val="false"/>
          <w:i w:val="false"/>
          <w:color w:val="000000"/>
          <w:sz w:val="28"/>
        </w:rPr>
        <w:t xml:space="preserve">
      Параграф 4. Қара металл өндірісіндегі бақылаушы, 5-разряд </w:t>
      </w:r>
    </w:p>
    <w:bookmarkEnd w:id="248"/>
    <w:bookmarkStart w:name="z252" w:id="249"/>
    <w:p>
      <w:pPr>
        <w:spacing w:after="0"/>
        <w:ind w:left="0"/>
        <w:jc w:val="both"/>
      </w:pPr>
      <w:r>
        <w:rPr>
          <w:rFonts w:ascii="Times New Roman"/>
          <w:b w:val="false"/>
          <w:i w:val="false"/>
          <w:color w:val="000000"/>
          <w:sz w:val="28"/>
        </w:rPr>
        <w:t xml:space="preserve">
      48. Жұмыс сипаттамасы: </w:t>
      </w:r>
    </w:p>
    <w:bookmarkEnd w:id="249"/>
    <w:bookmarkStart w:name="z253" w:id="250"/>
    <w:p>
      <w:pPr>
        <w:spacing w:after="0"/>
        <w:ind w:left="0"/>
        <w:jc w:val="both"/>
      </w:pPr>
      <w:r>
        <w:rPr>
          <w:rFonts w:ascii="Times New Roman"/>
          <w:b w:val="false"/>
          <w:i w:val="false"/>
          <w:color w:val="000000"/>
          <w:sz w:val="28"/>
        </w:rPr>
        <w:t xml:space="preserve">
      шикізат, жартылай фабрикат және отын түсетін едәуір жауапты өндірістік учаскелерде дайын өнімнің технологиялық процесі мен сапасын ағынды бақылау; </w:t>
      </w:r>
    </w:p>
    <w:bookmarkEnd w:id="250"/>
    <w:bookmarkStart w:name="z254" w:id="251"/>
    <w:p>
      <w:pPr>
        <w:spacing w:after="0"/>
        <w:ind w:left="0"/>
        <w:jc w:val="both"/>
      </w:pPr>
      <w:r>
        <w:rPr>
          <w:rFonts w:ascii="Times New Roman"/>
          <w:b w:val="false"/>
          <w:i w:val="false"/>
          <w:color w:val="000000"/>
          <w:sz w:val="28"/>
        </w:rPr>
        <w:t xml:space="preserve">
      ақауды және сапасы төмен өнімнің шығарылуының алдын алу мен жоюға бағытталған іс-шараларды жүргізу, өнім сапасы бойынша технологиялық нұсқаулықтардың бұзылуын жоюға шараларды қабылдау; </w:t>
      </w:r>
    </w:p>
    <w:bookmarkEnd w:id="251"/>
    <w:bookmarkStart w:name="z255" w:id="252"/>
    <w:p>
      <w:pPr>
        <w:spacing w:after="0"/>
        <w:ind w:left="0"/>
        <w:jc w:val="both"/>
      </w:pPr>
      <w:r>
        <w:rPr>
          <w:rFonts w:ascii="Times New Roman"/>
          <w:b w:val="false"/>
          <w:i w:val="false"/>
          <w:color w:val="000000"/>
          <w:sz w:val="28"/>
        </w:rPr>
        <w:t xml:space="preserve">
      тұтынушылардан түсетін наразылық себептерін талқылау мен жеткізушілерге талаптар қою кезінде шикізатты сынамалауға қатысу; </w:t>
      </w:r>
    </w:p>
    <w:bookmarkEnd w:id="252"/>
    <w:bookmarkStart w:name="z256" w:id="253"/>
    <w:p>
      <w:pPr>
        <w:spacing w:after="0"/>
        <w:ind w:left="0"/>
        <w:jc w:val="both"/>
      </w:pPr>
      <w:r>
        <w:rPr>
          <w:rFonts w:ascii="Times New Roman"/>
          <w:b w:val="false"/>
          <w:i w:val="false"/>
          <w:color w:val="000000"/>
          <w:sz w:val="28"/>
        </w:rPr>
        <w:t>
      қызмет көрсететін учаскеде өнім сапасының белгіленген есебін жүргізу:</w:t>
      </w:r>
    </w:p>
    <w:bookmarkEnd w:id="253"/>
    <w:bookmarkStart w:name="z257" w:id="254"/>
    <w:p>
      <w:pPr>
        <w:spacing w:after="0"/>
        <w:ind w:left="0"/>
        <w:jc w:val="both"/>
      </w:pPr>
      <w:r>
        <w:rPr>
          <w:rFonts w:ascii="Times New Roman"/>
          <w:b w:val="false"/>
          <w:i w:val="false"/>
          <w:color w:val="000000"/>
          <w:sz w:val="28"/>
        </w:rPr>
        <w:t>
      жекелеген операцияларда және ағынға өнімді қабылдау кезінде бақылауды дұрыс жүргізу бойынша қызмет көрсететін учаскеде біліктілігі анағұрлым төмен бақылаушылардың нұсқаулығы.</w:t>
      </w:r>
    </w:p>
    <w:bookmarkEnd w:id="254"/>
    <w:bookmarkStart w:name="z258" w:id="255"/>
    <w:p>
      <w:pPr>
        <w:spacing w:after="0"/>
        <w:ind w:left="0"/>
        <w:jc w:val="both"/>
      </w:pPr>
      <w:r>
        <w:rPr>
          <w:rFonts w:ascii="Times New Roman"/>
          <w:b w:val="false"/>
          <w:i w:val="false"/>
          <w:color w:val="000000"/>
          <w:sz w:val="28"/>
        </w:rPr>
        <w:t xml:space="preserve">
      49. Білуге тиіс: </w:t>
      </w:r>
    </w:p>
    <w:bookmarkEnd w:id="255"/>
    <w:bookmarkStart w:name="z259" w:id="256"/>
    <w:p>
      <w:pPr>
        <w:spacing w:after="0"/>
        <w:ind w:left="0"/>
        <w:jc w:val="both"/>
      </w:pPr>
      <w:r>
        <w:rPr>
          <w:rFonts w:ascii="Times New Roman"/>
          <w:b w:val="false"/>
          <w:i w:val="false"/>
          <w:color w:val="000000"/>
          <w:sz w:val="28"/>
        </w:rPr>
        <w:t>
      қызмет көрсететін учаскеде бақыланатын өнім өндірісінің технологиясы;</w:t>
      </w:r>
    </w:p>
    <w:bookmarkEnd w:id="256"/>
    <w:bookmarkStart w:name="z260" w:id="257"/>
    <w:p>
      <w:pPr>
        <w:spacing w:after="0"/>
        <w:ind w:left="0"/>
        <w:jc w:val="both"/>
      </w:pPr>
      <w:r>
        <w:rPr>
          <w:rFonts w:ascii="Times New Roman"/>
          <w:b w:val="false"/>
          <w:i w:val="false"/>
          <w:color w:val="000000"/>
          <w:sz w:val="28"/>
        </w:rPr>
        <w:t>
      бақыланатын өнім сызбасы және нобайы;</w:t>
      </w:r>
    </w:p>
    <w:bookmarkEnd w:id="257"/>
    <w:p>
      <w:pPr>
        <w:spacing w:after="0"/>
        <w:ind w:left="0"/>
        <w:jc w:val="both"/>
      </w:pPr>
      <w:r>
        <w:rPr>
          <w:rFonts w:ascii="Times New Roman"/>
          <w:b w:val="false"/>
          <w:i w:val="false"/>
          <w:color w:val="000000"/>
          <w:sz w:val="28"/>
        </w:rPr>
        <w:t xml:space="preserve">
      жеткізу шарты және жеткізушілерге қойылатын талаптар тәртібі; </w:t>
      </w:r>
    </w:p>
    <w:bookmarkStart w:name="z261" w:id="258"/>
    <w:p>
      <w:pPr>
        <w:spacing w:after="0"/>
        <w:ind w:left="0"/>
        <w:jc w:val="both"/>
      </w:pPr>
      <w:r>
        <w:rPr>
          <w:rFonts w:ascii="Times New Roman"/>
          <w:b w:val="false"/>
          <w:i w:val="false"/>
          <w:color w:val="000000"/>
          <w:sz w:val="28"/>
        </w:rPr>
        <w:t xml:space="preserve">
      барлық қолданылатын бақылау-өлшеу құралдарының, әмбебап және арнайы өлшеу құралдарының құрылғылары, тағайындалымы; </w:t>
      </w:r>
    </w:p>
    <w:bookmarkEnd w:id="258"/>
    <w:bookmarkStart w:name="z262" w:id="259"/>
    <w:p>
      <w:pPr>
        <w:spacing w:after="0"/>
        <w:ind w:left="0"/>
        <w:jc w:val="both"/>
      </w:pPr>
      <w:r>
        <w:rPr>
          <w:rFonts w:ascii="Times New Roman"/>
          <w:b w:val="false"/>
          <w:i w:val="false"/>
          <w:color w:val="000000"/>
          <w:sz w:val="28"/>
        </w:rPr>
        <w:t xml:space="preserve">
      бақылау-өлшеу құралдарын баптау тәсілдері; </w:t>
      </w:r>
    </w:p>
    <w:bookmarkEnd w:id="259"/>
    <w:bookmarkStart w:name="z263" w:id="260"/>
    <w:p>
      <w:pPr>
        <w:spacing w:after="0"/>
        <w:ind w:left="0"/>
        <w:jc w:val="both"/>
      </w:pPr>
      <w:r>
        <w:rPr>
          <w:rFonts w:ascii="Times New Roman"/>
          <w:b w:val="false"/>
          <w:i w:val="false"/>
          <w:color w:val="000000"/>
          <w:sz w:val="28"/>
        </w:rPr>
        <w:t xml:space="preserve">
      технологиялық процестің негізгі бұзушылықтары, олардың бақыланатын өнім сапасына әсері және олардың алдын алу және жою әдістері; </w:t>
      </w:r>
    </w:p>
    <w:bookmarkEnd w:id="260"/>
    <w:bookmarkStart w:name="z264" w:id="261"/>
    <w:p>
      <w:pPr>
        <w:spacing w:after="0"/>
        <w:ind w:left="0"/>
        <w:jc w:val="both"/>
      </w:pPr>
      <w:r>
        <w:rPr>
          <w:rFonts w:ascii="Times New Roman"/>
          <w:b w:val="false"/>
          <w:i w:val="false"/>
          <w:color w:val="000000"/>
          <w:sz w:val="28"/>
        </w:rPr>
        <w:t>
      бақылау әдістемелері;</w:t>
      </w:r>
    </w:p>
    <w:bookmarkEnd w:id="261"/>
    <w:p>
      <w:pPr>
        <w:spacing w:after="0"/>
        <w:ind w:left="0"/>
        <w:jc w:val="both"/>
      </w:pPr>
      <w:r>
        <w:rPr>
          <w:rFonts w:ascii="Times New Roman"/>
          <w:b w:val="false"/>
          <w:i w:val="false"/>
          <w:color w:val="000000"/>
          <w:sz w:val="28"/>
        </w:rPr>
        <w:t xml:space="preserve">
      өндірістік-техникалық оқу бағдарламасының шегінде физика, химия негіздері. </w:t>
      </w:r>
    </w:p>
    <w:bookmarkStart w:name="z265" w:id="262"/>
    <w:p>
      <w:pPr>
        <w:spacing w:after="0"/>
        <w:ind w:left="0"/>
        <w:jc w:val="both"/>
      </w:pPr>
      <w:r>
        <w:rPr>
          <w:rFonts w:ascii="Times New Roman"/>
          <w:b w:val="false"/>
          <w:i w:val="false"/>
          <w:color w:val="000000"/>
          <w:sz w:val="28"/>
        </w:rPr>
        <w:t xml:space="preserve">
      Параграф 5. Қара металл өндірісіндегі бақылаушы, 6-разряд </w:t>
      </w:r>
    </w:p>
    <w:bookmarkEnd w:id="262"/>
    <w:bookmarkStart w:name="z266" w:id="263"/>
    <w:p>
      <w:pPr>
        <w:spacing w:after="0"/>
        <w:ind w:left="0"/>
        <w:jc w:val="both"/>
      </w:pPr>
      <w:r>
        <w:rPr>
          <w:rFonts w:ascii="Times New Roman"/>
          <w:b w:val="false"/>
          <w:i w:val="false"/>
          <w:color w:val="000000"/>
          <w:sz w:val="28"/>
        </w:rPr>
        <w:t xml:space="preserve">
      50. Жұмыс сипаттамасы: </w:t>
      </w:r>
    </w:p>
    <w:bookmarkEnd w:id="263"/>
    <w:bookmarkStart w:name="z267" w:id="264"/>
    <w:p>
      <w:pPr>
        <w:spacing w:after="0"/>
        <w:ind w:left="0"/>
        <w:jc w:val="both"/>
      </w:pPr>
      <w:r>
        <w:rPr>
          <w:rFonts w:ascii="Times New Roman"/>
          <w:b w:val="false"/>
          <w:i w:val="false"/>
          <w:color w:val="000000"/>
          <w:sz w:val="28"/>
        </w:rPr>
        <w:t>
      технологиялық бақылау болмаған жағдайда металлургиялық цехтарда дайын өнім сапасын ағынды бақылау;</w:t>
      </w:r>
    </w:p>
    <w:bookmarkEnd w:id="264"/>
    <w:bookmarkStart w:name="z268" w:id="265"/>
    <w:p>
      <w:pPr>
        <w:spacing w:after="0"/>
        <w:ind w:left="0"/>
        <w:jc w:val="both"/>
      </w:pPr>
      <w:r>
        <w:rPr>
          <w:rFonts w:ascii="Times New Roman"/>
          <w:b w:val="false"/>
          <w:i w:val="false"/>
          <w:color w:val="000000"/>
          <w:sz w:val="28"/>
        </w:rPr>
        <w:t>
      мемлекеттік стандарттарға сәйкес өнім сапасы мен тағайындалымымен байланысты мәселелерді шешу, цехтың технологиялық персоналымен бірлесіп ақауды жоюға қатысу.</w:t>
      </w:r>
    </w:p>
    <w:bookmarkEnd w:id="265"/>
    <w:bookmarkStart w:name="z269" w:id="266"/>
    <w:p>
      <w:pPr>
        <w:spacing w:after="0"/>
        <w:ind w:left="0"/>
        <w:jc w:val="both"/>
      </w:pPr>
      <w:r>
        <w:rPr>
          <w:rFonts w:ascii="Times New Roman"/>
          <w:b w:val="false"/>
          <w:i w:val="false"/>
          <w:color w:val="000000"/>
          <w:sz w:val="28"/>
        </w:rPr>
        <w:t xml:space="preserve">
      51. Білуге тиіс: </w:t>
      </w:r>
    </w:p>
    <w:bookmarkEnd w:id="266"/>
    <w:bookmarkStart w:name="z270" w:id="267"/>
    <w:p>
      <w:pPr>
        <w:spacing w:after="0"/>
        <w:ind w:left="0"/>
        <w:jc w:val="both"/>
      </w:pPr>
      <w:r>
        <w:rPr>
          <w:rFonts w:ascii="Times New Roman"/>
          <w:b w:val="false"/>
          <w:i w:val="false"/>
          <w:color w:val="000000"/>
          <w:sz w:val="28"/>
        </w:rPr>
        <w:t xml:space="preserve">
      цехтағы барлық бақыланатын өндіріс технологиясы; </w:t>
      </w:r>
    </w:p>
    <w:bookmarkEnd w:id="267"/>
    <w:bookmarkStart w:name="z271" w:id="268"/>
    <w:p>
      <w:pPr>
        <w:spacing w:after="0"/>
        <w:ind w:left="0"/>
        <w:jc w:val="both"/>
      </w:pPr>
      <w:r>
        <w:rPr>
          <w:rFonts w:ascii="Times New Roman"/>
          <w:b w:val="false"/>
          <w:i w:val="false"/>
          <w:color w:val="000000"/>
          <w:sz w:val="28"/>
        </w:rPr>
        <w:t xml:space="preserve">
      бақыланатын өнім түрлері, типтері, тағайындалымы; </w:t>
      </w:r>
    </w:p>
    <w:bookmarkEnd w:id="268"/>
    <w:bookmarkStart w:name="z272" w:id="269"/>
    <w:p>
      <w:pPr>
        <w:spacing w:after="0"/>
        <w:ind w:left="0"/>
        <w:jc w:val="both"/>
      </w:pPr>
      <w:r>
        <w:rPr>
          <w:rFonts w:ascii="Times New Roman"/>
          <w:b w:val="false"/>
          <w:i w:val="false"/>
          <w:color w:val="000000"/>
          <w:sz w:val="28"/>
        </w:rPr>
        <w:t xml:space="preserve">
      барлық бақыланатын өлшемдердің физикалық мағынасы; </w:t>
      </w:r>
    </w:p>
    <w:bookmarkEnd w:id="269"/>
    <w:bookmarkStart w:name="z273" w:id="270"/>
    <w:p>
      <w:pPr>
        <w:spacing w:after="0"/>
        <w:ind w:left="0"/>
        <w:jc w:val="both"/>
      </w:pPr>
      <w:r>
        <w:rPr>
          <w:rFonts w:ascii="Times New Roman"/>
          <w:b w:val="false"/>
          <w:i w:val="false"/>
          <w:color w:val="000000"/>
          <w:sz w:val="28"/>
        </w:rPr>
        <w:t xml:space="preserve">
      физика, химия, электротехника, электроника негіздері. </w:t>
      </w:r>
    </w:p>
    <w:bookmarkEnd w:id="270"/>
    <w:bookmarkStart w:name="z274" w:id="271"/>
    <w:p>
      <w:pPr>
        <w:spacing w:after="0"/>
        <w:ind w:left="0"/>
        <w:jc w:val="both"/>
      </w:pPr>
      <w:r>
        <w:rPr>
          <w:rFonts w:ascii="Times New Roman"/>
          <w:b w:val="false"/>
          <w:i w:val="false"/>
          <w:color w:val="000000"/>
          <w:sz w:val="28"/>
        </w:rPr>
        <w:t xml:space="preserve">
      52. Орта кәсіптік білімді талап етеді.  </w:t>
      </w:r>
    </w:p>
    <w:bookmarkEnd w:id="271"/>
    <w:bookmarkStart w:name="z275" w:id="272"/>
    <w:p>
      <w:pPr>
        <w:spacing w:after="0"/>
        <w:ind w:left="0"/>
        <w:jc w:val="both"/>
      </w:pPr>
      <w:r>
        <w:rPr>
          <w:rFonts w:ascii="Times New Roman"/>
          <w:b w:val="false"/>
          <w:i w:val="false"/>
          <w:color w:val="000000"/>
          <w:sz w:val="28"/>
        </w:rPr>
        <w:t xml:space="preserve">
      8. Гидропневматикалық қондырғының машинисі </w:t>
      </w:r>
    </w:p>
    <w:bookmarkEnd w:id="272"/>
    <w:bookmarkStart w:name="z276" w:id="273"/>
    <w:p>
      <w:pPr>
        <w:spacing w:after="0"/>
        <w:ind w:left="0"/>
        <w:jc w:val="both"/>
      </w:pPr>
      <w:r>
        <w:rPr>
          <w:rFonts w:ascii="Times New Roman"/>
          <w:b w:val="false"/>
          <w:i w:val="false"/>
          <w:color w:val="000000"/>
          <w:sz w:val="28"/>
        </w:rPr>
        <w:t xml:space="preserve">
      Параграф 1. Гидропневматикалық қондырғының машинисі, 2-разряд </w:t>
      </w:r>
    </w:p>
    <w:bookmarkEnd w:id="273"/>
    <w:bookmarkStart w:name="z277" w:id="274"/>
    <w:p>
      <w:pPr>
        <w:spacing w:after="0"/>
        <w:ind w:left="0"/>
        <w:jc w:val="both"/>
      </w:pPr>
      <w:r>
        <w:rPr>
          <w:rFonts w:ascii="Times New Roman"/>
          <w:b w:val="false"/>
          <w:i w:val="false"/>
          <w:color w:val="000000"/>
          <w:sz w:val="28"/>
        </w:rPr>
        <w:t xml:space="preserve">
      53. Жұмыс сипаттамасы: </w:t>
      </w:r>
    </w:p>
    <w:bookmarkEnd w:id="274"/>
    <w:bookmarkStart w:name="z278" w:id="275"/>
    <w:p>
      <w:pPr>
        <w:spacing w:after="0"/>
        <w:ind w:left="0"/>
        <w:jc w:val="both"/>
      </w:pPr>
      <w:r>
        <w:rPr>
          <w:rFonts w:ascii="Times New Roman"/>
          <w:b w:val="false"/>
          <w:i w:val="false"/>
          <w:color w:val="000000"/>
          <w:sz w:val="28"/>
        </w:rPr>
        <w:t xml:space="preserve">
      прокат және құбыр цехтарында гидропневматикалық қондырғыны (станцияны), баспақтардың гидроұқсату және гидрожетек қондырғыларын басқару; </w:t>
      </w:r>
    </w:p>
    <w:bookmarkEnd w:id="275"/>
    <w:bookmarkStart w:name="z279" w:id="276"/>
    <w:p>
      <w:pPr>
        <w:spacing w:after="0"/>
        <w:ind w:left="0"/>
        <w:jc w:val="both"/>
      </w:pPr>
      <w:r>
        <w:rPr>
          <w:rFonts w:ascii="Times New Roman"/>
          <w:b w:val="false"/>
          <w:i w:val="false"/>
          <w:color w:val="000000"/>
          <w:sz w:val="28"/>
        </w:rPr>
        <w:t xml:space="preserve">
      май сораптарын, сығымдағышты, гироұқсату қондырғысының клапан жүйесін іске қосу және тоқтату; </w:t>
      </w:r>
    </w:p>
    <w:bookmarkEnd w:id="276"/>
    <w:bookmarkStart w:name="z280" w:id="277"/>
    <w:p>
      <w:pPr>
        <w:spacing w:after="0"/>
        <w:ind w:left="0"/>
        <w:jc w:val="both"/>
      </w:pPr>
      <w:r>
        <w:rPr>
          <w:rFonts w:ascii="Times New Roman"/>
          <w:b w:val="false"/>
          <w:i w:val="false"/>
          <w:color w:val="000000"/>
          <w:sz w:val="28"/>
        </w:rPr>
        <w:t xml:space="preserve">
      гидравликалық ысырманы ашу; </w:t>
      </w:r>
    </w:p>
    <w:bookmarkEnd w:id="277"/>
    <w:bookmarkStart w:name="z281" w:id="278"/>
    <w:p>
      <w:pPr>
        <w:spacing w:after="0"/>
        <w:ind w:left="0"/>
        <w:jc w:val="both"/>
      </w:pPr>
      <w:r>
        <w:rPr>
          <w:rFonts w:ascii="Times New Roman"/>
          <w:b w:val="false"/>
          <w:i w:val="false"/>
          <w:color w:val="000000"/>
          <w:sz w:val="28"/>
        </w:rPr>
        <w:t xml:space="preserve">
      желідегі қысымды реттеу; </w:t>
      </w:r>
    </w:p>
    <w:bookmarkEnd w:id="278"/>
    <w:bookmarkStart w:name="z282" w:id="279"/>
    <w:p>
      <w:pPr>
        <w:spacing w:after="0"/>
        <w:ind w:left="0"/>
        <w:jc w:val="both"/>
      </w:pPr>
      <w:r>
        <w:rPr>
          <w:rFonts w:ascii="Times New Roman"/>
          <w:b w:val="false"/>
          <w:i w:val="false"/>
          <w:color w:val="000000"/>
          <w:sz w:val="28"/>
        </w:rPr>
        <w:t xml:space="preserve">
      құрал-жабдықты профилактикалық қарау, тазарту және майлау. </w:t>
      </w:r>
    </w:p>
    <w:bookmarkEnd w:id="279"/>
    <w:bookmarkStart w:name="z283" w:id="280"/>
    <w:p>
      <w:pPr>
        <w:spacing w:after="0"/>
        <w:ind w:left="0"/>
        <w:jc w:val="both"/>
      </w:pPr>
      <w:r>
        <w:rPr>
          <w:rFonts w:ascii="Times New Roman"/>
          <w:b w:val="false"/>
          <w:i w:val="false"/>
          <w:color w:val="000000"/>
          <w:sz w:val="28"/>
        </w:rPr>
        <w:t xml:space="preserve">
      54. Білуге тиіс: </w:t>
      </w:r>
    </w:p>
    <w:bookmarkEnd w:id="280"/>
    <w:bookmarkStart w:name="z284" w:id="281"/>
    <w:p>
      <w:pPr>
        <w:spacing w:after="0"/>
        <w:ind w:left="0"/>
        <w:jc w:val="both"/>
      </w:pPr>
      <w:r>
        <w:rPr>
          <w:rFonts w:ascii="Times New Roman"/>
          <w:b w:val="false"/>
          <w:i w:val="false"/>
          <w:color w:val="000000"/>
          <w:sz w:val="28"/>
        </w:rPr>
        <w:t xml:space="preserve">
      гидравлика, пневматика және электротехника негіздері; </w:t>
      </w:r>
    </w:p>
    <w:bookmarkEnd w:id="281"/>
    <w:bookmarkStart w:name="z285" w:id="282"/>
    <w:p>
      <w:pPr>
        <w:spacing w:after="0"/>
        <w:ind w:left="0"/>
        <w:jc w:val="both"/>
      </w:pPr>
      <w:r>
        <w:rPr>
          <w:rFonts w:ascii="Times New Roman"/>
          <w:b w:val="false"/>
          <w:i w:val="false"/>
          <w:color w:val="000000"/>
          <w:sz w:val="28"/>
        </w:rPr>
        <w:t xml:space="preserve">
      май сораптары, сығымдағыш, гидропневматикалық станция және гидроұқсату қондырғыларының клапан жүйесі мен өзге де құрал-жабдықтарының жұмыс істеу қағидаттары; </w:t>
      </w:r>
    </w:p>
    <w:bookmarkEnd w:id="282"/>
    <w:bookmarkStart w:name="z286" w:id="283"/>
    <w:p>
      <w:pPr>
        <w:spacing w:after="0"/>
        <w:ind w:left="0"/>
        <w:jc w:val="both"/>
      </w:pPr>
      <w:r>
        <w:rPr>
          <w:rFonts w:ascii="Times New Roman"/>
          <w:b w:val="false"/>
          <w:i w:val="false"/>
          <w:color w:val="000000"/>
          <w:sz w:val="28"/>
        </w:rPr>
        <w:t xml:space="preserve">
      майлау материалдарының түрлері, қасиеті және сапасы; </w:t>
      </w:r>
    </w:p>
    <w:bookmarkEnd w:id="283"/>
    <w:bookmarkStart w:name="z287" w:id="284"/>
    <w:p>
      <w:pPr>
        <w:spacing w:after="0"/>
        <w:ind w:left="0"/>
        <w:jc w:val="both"/>
      </w:pPr>
      <w:r>
        <w:rPr>
          <w:rFonts w:ascii="Times New Roman"/>
          <w:b w:val="false"/>
          <w:i w:val="false"/>
          <w:color w:val="000000"/>
          <w:sz w:val="28"/>
        </w:rPr>
        <w:t>
      слесарлық іс.</w:t>
      </w:r>
    </w:p>
    <w:bookmarkEnd w:id="284"/>
    <w:bookmarkStart w:name="z288" w:id="285"/>
    <w:p>
      <w:pPr>
        <w:spacing w:after="0"/>
        <w:ind w:left="0"/>
        <w:jc w:val="both"/>
      </w:pPr>
      <w:r>
        <w:rPr>
          <w:rFonts w:ascii="Times New Roman"/>
          <w:b w:val="false"/>
          <w:i w:val="false"/>
          <w:color w:val="000000"/>
          <w:sz w:val="28"/>
        </w:rPr>
        <w:t xml:space="preserve">
      Қаңылтыр илем орнақтарының (гидропневматикалық қондырғыларына (станцияларына) қызмет көрсету кезінде - 3-разряд. </w:t>
      </w:r>
    </w:p>
    <w:bookmarkEnd w:id="285"/>
    <w:bookmarkStart w:name="z289" w:id="286"/>
    <w:p>
      <w:pPr>
        <w:spacing w:after="0"/>
        <w:ind w:left="0"/>
        <w:jc w:val="both"/>
      </w:pPr>
      <w:r>
        <w:rPr>
          <w:rFonts w:ascii="Times New Roman"/>
          <w:b w:val="false"/>
          <w:i w:val="false"/>
          <w:color w:val="000000"/>
          <w:sz w:val="28"/>
        </w:rPr>
        <w:t xml:space="preserve">
      9. Тиеу механизмдерінің машинисі  </w:t>
      </w:r>
    </w:p>
    <w:bookmarkEnd w:id="286"/>
    <w:bookmarkStart w:name="z290" w:id="287"/>
    <w:p>
      <w:pPr>
        <w:spacing w:after="0"/>
        <w:ind w:left="0"/>
        <w:jc w:val="both"/>
      </w:pPr>
      <w:r>
        <w:rPr>
          <w:rFonts w:ascii="Times New Roman"/>
          <w:b w:val="false"/>
          <w:i w:val="false"/>
          <w:color w:val="000000"/>
          <w:sz w:val="28"/>
        </w:rPr>
        <w:t xml:space="preserve">
      Параграф 1. Тиеу механизмдерінің машинисі, 1-разряд </w:t>
      </w:r>
    </w:p>
    <w:bookmarkEnd w:id="287"/>
    <w:bookmarkStart w:name="z291" w:id="288"/>
    <w:p>
      <w:pPr>
        <w:spacing w:after="0"/>
        <w:ind w:left="0"/>
        <w:jc w:val="both"/>
      </w:pPr>
      <w:r>
        <w:rPr>
          <w:rFonts w:ascii="Times New Roman"/>
          <w:b w:val="false"/>
          <w:i w:val="false"/>
          <w:color w:val="000000"/>
          <w:sz w:val="28"/>
        </w:rPr>
        <w:t xml:space="preserve">
      55. Жұмыс сипаттамасы: </w:t>
      </w:r>
    </w:p>
    <w:bookmarkEnd w:id="288"/>
    <w:bookmarkStart w:name="z292" w:id="289"/>
    <w:p>
      <w:pPr>
        <w:spacing w:after="0"/>
        <w:ind w:left="0"/>
        <w:jc w:val="both"/>
      </w:pPr>
      <w:r>
        <w:rPr>
          <w:rFonts w:ascii="Times New Roman"/>
          <w:b w:val="false"/>
          <w:i w:val="false"/>
          <w:color w:val="000000"/>
          <w:sz w:val="28"/>
        </w:rPr>
        <w:t xml:space="preserve">
      дайындамаларды қыздыру пештеріне беру кезінде гидравликалық итергіш және қыздырылған құймакесекті және дайындаманы қыздыру пештеріне беру кезіндегі итеріп шығарғыштың механизмдерін басқару; </w:t>
      </w:r>
    </w:p>
    <w:bookmarkEnd w:id="289"/>
    <w:bookmarkStart w:name="z293" w:id="290"/>
    <w:p>
      <w:pPr>
        <w:spacing w:after="0"/>
        <w:ind w:left="0"/>
        <w:jc w:val="both"/>
      </w:pPr>
      <w:r>
        <w:rPr>
          <w:rFonts w:ascii="Times New Roman"/>
          <w:b w:val="false"/>
          <w:i w:val="false"/>
          <w:color w:val="000000"/>
          <w:sz w:val="28"/>
        </w:rPr>
        <w:t xml:space="preserve">
      металдың қалтқылы қондырылуын, гидравликалық итергіш пен итеріп шығарғыш механизмдерінің жарамдылық жай-күйін бақылау; </w:t>
      </w:r>
    </w:p>
    <w:bookmarkEnd w:id="290"/>
    <w:bookmarkStart w:name="z294" w:id="291"/>
    <w:p>
      <w:pPr>
        <w:spacing w:after="0"/>
        <w:ind w:left="0"/>
        <w:jc w:val="both"/>
      </w:pPr>
      <w:r>
        <w:rPr>
          <w:rFonts w:ascii="Times New Roman"/>
          <w:b w:val="false"/>
          <w:i w:val="false"/>
          <w:color w:val="000000"/>
          <w:sz w:val="28"/>
        </w:rPr>
        <w:t xml:space="preserve">
      қызмет көрсететін механизмдер, жинау, тазарту және оларды майлауға күтім. </w:t>
      </w:r>
    </w:p>
    <w:bookmarkEnd w:id="291"/>
    <w:bookmarkStart w:name="z295" w:id="292"/>
    <w:p>
      <w:pPr>
        <w:spacing w:after="0"/>
        <w:ind w:left="0"/>
        <w:jc w:val="both"/>
      </w:pPr>
      <w:r>
        <w:rPr>
          <w:rFonts w:ascii="Times New Roman"/>
          <w:b w:val="false"/>
          <w:i w:val="false"/>
          <w:color w:val="000000"/>
          <w:sz w:val="28"/>
        </w:rPr>
        <w:t xml:space="preserve">
      56. Білуге тиіс: </w:t>
      </w:r>
    </w:p>
    <w:bookmarkEnd w:id="292"/>
    <w:bookmarkStart w:name="z296" w:id="293"/>
    <w:p>
      <w:pPr>
        <w:spacing w:after="0"/>
        <w:ind w:left="0"/>
        <w:jc w:val="both"/>
      </w:pPr>
      <w:r>
        <w:rPr>
          <w:rFonts w:ascii="Times New Roman"/>
          <w:b w:val="false"/>
          <w:i w:val="false"/>
          <w:color w:val="000000"/>
          <w:sz w:val="28"/>
        </w:rPr>
        <w:t xml:space="preserve">
      гидравликалық итергіш пен итеріп шығарғыштың жұмыс істеу қағидаттары, оны майлау мерзімділігі және нүктелері; </w:t>
      </w:r>
    </w:p>
    <w:bookmarkEnd w:id="293"/>
    <w:bookmarkStart w:name="z297" w:id="294"/>
    <w:p>
      <w:pPr>
        <w:spacing w:after="0"/>
        <w:ind w:left="0"/>
        <w:jc w:val="both"/>
      </w:pPr>
      <w:r>
        <w:rPr>
          <w:rFonts w:ascii="Times New Roman"/>
          <w:b w:val="false"/>
          <w:i w:val="false"/>
          <w:color w:val="000000"/>
          <w:sz w:val="28"/>
        </w:rPr>
        <w:t xml:space="preserve">
      майлау материалдарының түрлері, құрамы және қасиеті; </w:t>
      </w:r>
    </w:p>
    <w:bookmarkEnd w:id="294"/>
    <w:bookmarkStart w:name="z298" w:id="295"/>
    <w:p>
      <w:pPr>
        <w:spacing w:after="0"/>
        <w:ind w:left="0"/>
        <w:jc w:val="both"/>
      </w:pPr>
      <w:r>
        <w:rPr>
          <w:rFonts w:ascii="Times New Roman"/>
          <w:b w:val="false"/>
          <w:i w:val="false"/>
          <w:color w:val="000000"/>
          <w:sz w:val="28"/>
        </w:rPr>
        <w:t xml:space="preserve">
      слесарлық іс негіздері. </w:t>
      </w:r>
    </w:p>
    <w:bookmarkEnd w:id="295"/>
    <w:bookmarkStart w:name="z299" w:id="296"/>
    <w:p>
      <w:pPr>
        <w:spacing w:after="0"/>
        <w:ind w:left="0"/>
        <w:jc w:val="both"/>
      </w:pPr>
      <w:r>
        <w:rPr>
          <w:rFonts w:ascii="Times New Roman"/>
          <w:b w:val="false"/>
          <w:i w:val="false"/>
          <w:color w:val="000000"/>
          <w:sz w:val="28"/>
        </w:rPr>
        <w:t xml:space="preserve">
      Параграф 2. Тиеу механизмдерінің машинисі, 2-разряд </w:t>
      </w:r>
    </w:p>
    <w:bookmarkEnd w:id="296"/>
    <w:bookmarkStart w:name="z300" w:id="297"/>
    <w:p>
      <w:pPr>
        <w:spacing w:after="0"/>
        <w:ind w:left="0"/>
        <w:jc w:val="both"/>
      </w:pPr>
      <w:r>
        <w:rPr>
          <w:rFonts w:ascii="Times New Roman"/>
          <w:b w:val="false"/>
          <w:i w:val="false"/>
          <w:color w:val="000000"/>
          <w:sz w:val="28"/>
        </w:rPr>
        <w:t xml:space="preserve">
      57. Жұмыс сипаттамасы: </w:t>
      </w:r>
    </w:p>
    <w:bookmarkEnd w:id="297"/>
    <w:bookmarkStart w:name="z301" w:id="298"/>
    <w:p>
      <w:pPr>
        <w:spacing w:after="0"/>
        <w:ind w:left="0"/>
        <w:jc w:val="both"/>
      </w:pPr>
      <w:r>
        <w:rPr>
          <w:rFonts w:ascii="Times New Roman"/>
          <w:b w:val="false"/>
          <w:i w:val="false"/>
          <w:color w:val="000000"/>
          <w:sz w:val="28"/>
        </w:rPr>
        <w:t xml:space="preserve">
      біліктілігі анағұрлым жоғары машинистің басшылығымен қыздыру пештеріне металды салу және беру кезінде тиеу машиналарының механизмдерін басқару; </w:t>
      </w:r>
    </w:p>
    <w:bookmarkEnd w:id="298"/>
    <w:bookmarkStart w:name="z302" w:id="299"/>
    <w:p>
      <w:pPr>
        <w:spacing w:after="0"/>
        <w:ind w:left="0"/>
        <w:jc w:val="both"/>
      </w:pPr>
      <w:r>
        <w:rPr>
          <w:rFonts w:ascii="Times New Roman"/>
          <w:b w:val="false"/>
          <w:i w:val="false"/>
          <w:color w:val="000000"/>
          <w:sz w:val="28"/>
        </w:rPr>
        <w:t xml:space="preserve">
      қыздыру құдықтарының қақпақтарын ашу және жабу бойынша машинаны басқару; </w:t>
      </w:r>
    </w:p>
    <w:bookmarkEnd w:id="299"/>
    <w:bookmarkStart w:name="z303" w:id="300"/>
    <w:p>
      <w:pPr>
        <w:spacing w:after="0"/>
        <w:ind w:left="0"/>
        <w:jc w:val="both"/>
      </w:pPr>
      <w:r>
        <w:rPr>
          <w:rFonts w:ascii="Times New Roman"/>
          <w:b w:val="false"/>
          <w:i w:val="false"/>
          <w:color w:val="000000"/>
          <w:sz w:val="28"/>
        </w:rPr>
        <w:t xml:space="preserve">
      құрал-жабдықтардың жарамдылық жай-күйін бақылау, тиеу механизмдерін күту, оларды жинау, тазарту және майлау, жөндеуге қатысу. </w:t>
      </w:r>
    </w:p>
    <w:bookmarkEnd w:id="300"/>
    <w:bookmarkStart w:name="z304" w:id="301"/>
    <w:p>
      <w:pPr>
        <w:spacing w:after="0"/>
        <w:ind w:left="0"/>
        <w:jc w:val="both"/>
      </w:pPr>
      <w:r>
        <w:rPr>
          <w:rFonts w:ascii="Times New Roman"/>
          <w:b w:val="false"/>
          <w:i w:val="false"/>
          <w:color w:val="000000"/>
          <w:sz w:val="28"/>
        </w:rPr>
        <w:t xml:space="preserve">
      58. Білуге тиіс: </w:t>
      </w:r>
    </w:p>
    <w:bookmarkEnd w:id="301"/>
    <w:bookmarkStart w:name="z305" w:id="302"/>
    <w:p>
      <w:pPr>
        <w:spacing w:after="0"/>
        <w:ind w:left="0"/>
        <w:jc w:val="both"/>
      </w:pPr>
      <w:r>
        <w:rPr>
          <w:rFonts w:ascii="Times New Roman"/>
          <w:b w:val="false"/>
          <w:i w:val="false"/>
          <w:color w:val="000000"/>
          <w:sz w:val="28"/>
        </w:rPr>
        <w:t xml:space="preserve">
      тиеу машиналарының, беруші рольгангтардың және басқа да қызмет көрсететін механизмдердің құрылғысы және жұмыс істеу қағидаттары; </w:t>
      </w:r>
    </w:p>
    <w:bookmarkEnd w:id="302"/>
    <w:bookmarkStart w:name="z306" w:id="303"/>
    <w:p>
      <w:pPr>
        <w:spacing w:after="0"/>
        <w:ind w:left="0"/>
        <w:jc w:val="both"/>
      </w:pPr>
      <w:r>
        <w:rPr>
          <w:rFonts w:ascii="Times New Roman"/>
          <w:b w:val="false"/>
          <w:i w:val="false"/>
          <w:color w:val="000000"/>
          <w:sz w:val="28"/>
        </w:rPr>
        <w:t xml:space="preserve">
      қызмет көрсететін учаскедегі технология негіздері; </w:t>
      </w:r>
    </w:p>
    <w:bookmarkEnd w:id="303"/>
    <w:bookmarkStart w:name="z307" w:id="304"/>
    <w:p>
      <w:pPr>
        <w:spacing w:after="0"/>
        <w:ind w:left="0"/>
        <w:jc w:val="both"/>
      </w:pPr>
      <w:r>
        <w:rPr>
          <w:rFonts w:ascii="Times New Roman"/>
          <w:b w:val="false"/>
          <w:i w:val="false"/>
          <w:color w:val="000000"/>
          <w:sz w:val="28"/>
        </w:rPr>
        <w:t xml:space="preserve">
      метал түржиыны және болат таңбасы; </w:t>
      </w:r>
    </w:p>
    <w:bookmarkEnd w:id="304"/>
    <w:bookmarkStart w:name="z308" w:id="305"/>
    <w:p>
      <w:pPr>
        <w:spacing w:after="0"/>
        <w:ind w:left="0"/>
        <w:jc w:val="both"/>
      </w:pPr>
      <w:r>
        <w:rPr>
          <w:rFonts w:ascii="Times New Roman"/>
          <w:b w:val="false"/>
          <w:i w:val="false"/>
          <w:color w:val="000000"/>
          <w:sz w:val="28"/>
        </w:rPr>
        <w:t xml:space="preserve">
      слесарлық іс. </w:t>
      </w:r>
    </w:p>
    <w:bookmarkEnd w:id="305"/>
    <w:bookmarkStart w:name="z309" w:id="306"/>
    <w:p>
      <w:pPr>
        <w:spacing w:after="0"/>
        <w:ind w:left="0"/>
        <w:jc w:val="both"/>
      </w:pPr>
      <w:r>
        <w:rPr>
          <w:rFonts w:ascii="Times New Roman"/>
          <w:b w:val="false"/>
          <w:i w:val="false"/>
          <w:color w:val="000000"/>
          <w:sz w:val="28"/>
        </w:rPr>
        <w:t xml:space="preserve">
      Параграф 3. Тиеу механизмдерінің машинисі, 3-разряд </w:t>
      </w:r>
    </w:p>
    <w:bookmarkEnd w:id="306"/>
    <w:bookmarkStart w:name="z310" w:id="307"/>
    <w:p>
      <w:pPr>
        <w:spacing w:after="0"/>
        <w:ind w:left="0"/>
        <w:jc w:val="both"/>
      </w:pPr>
      <w:r>
        <w:rPr>
          <w:rFonts w:ascii="Times New Roman"/>
          <w:b w:val="false"/>
          <w:i w:val="false"/>
          <w:color w:val="000000"/>
          <w:sz w:val="28"/>
        </w:rPr>
        <w:t xml:space="preserve">
      59. Жұмыс сипаттамасы: </w:t>
      </w:r>
    </w:p>
    <w:bookmarkEnd w:id="307"/>
    <w:bookmarkStart w:name="z311" w:id="308"/>
    <w:p>
      <w:pPr>
        <w:spacing w:after="0"/>
        <w:ind w:left="0"/>
        <w:jc w:val="both"/>
      </w:pPr>
      <w:r>
        <w:rPr>
          <w:rFonts w:ascii="Times New Roman"/>
          <w:b w:val="false"/>
          <w:i w:val="false"/>
          <w:color w:val="000000"/>
          <w:sz w:val="28"/>
        </w:rPr>
        <w:t xml:space="preserve">
      пешке штрипстерді тиеу кезінде салу алаңдарының шлепперлері және қондыру науашаларының магнитті аунақшаларын басқару; </w:t>
      </w:r>
    </w:p>
    <w:bookmarkEnd w:id="308"/>
    <w:bookmarkStart w:name="z312" w:id="309"/>
    <w:p>
      <w:pPr>
        <w:spacing w:after="0"/>
        <w:ind w:left="0"/>
        <w:jc w:val="both"/>
      </w:pPr>
      <w:r>
        <w:rPr>
          <w:rFonts w:ascii="Times New Roman"/>
          <w:b w:val="false"/>
          <w:i w:val="false"/>
          <w:color w:val="000000"/>
          <w:sz w:val="28"/>
        </w:rPr>
        <w:t xml:space="preserve">
      қыздыру пештеріне металды салу және беру, пештен қыздырылған дайындамаларды баспақтың жаншу үстеліне беру кезінде, термиялық пештерге доңғалақтарды салу және беру кезінде тиеу машиналарының механизмдерін басқару; </w:t>
      </w:r>
    </w:p>
    <w:bookmarkEnd w:id="309"/>
    <w:bookmarkStart w:name="z313" w:id="310"/>
    <w:p>
      <w:pPr>
        <w:spacing w:after="0"/>
        <w:ind w:left="0"/>
        <w:jc w:val="both"/>
      </w:pPr>
      <w:r>
        <w:rPr>
          <w:rFonts w:ascii="Times New Roman"/>
          <w:b w:val="false"/>
          <w:i w:val="false"/>
          <w:color w:val="000000"/>
          <w:sz w:val="28"/>
        </w:rPr>
        <w:t>
      қызмет көрсететін құрал-жабдықтар жұмысында ақауларды анықтау және жою, оны жөндеуге қатысу.</w:t>
      </w:r>
    </w:p>
    <w:bookmarkEnd w:id="310"/>
    <w:bookmarkStart w:name="z314" w:id="311"/>
    <w:p>
      <w:pPr>
        <w:spacing w:after="0"/>
        <w:ind w:left="0"/>
        <w:jc w:val="both"/>
      </w:pPr>
      <w:r>
        <w:rPr>
          <w:rFonts w:ascii="Times New Roman"/>
          <w:b w:val="false"/>
          <w:i w:val="false"/>
          <w:color w:val="000000"/>
          <w:sz w:val="28"/>
        </w:rPr>
        <w:t xml:space="preserve">
      60. Білуге тиіс: </w:t>
      </w:r>
    </w:p>
    <w:bookmarkEnd w:id="311"/>
    <w:bookmarkStart w:name="z315" w:id="312"/>
    <w:p>
      <w:pPr>
        <w:spacing w:after="0"/>
        <w:ind w:left="0"/>
        <w:jc w:val="both"/>
      </w:pPr>
      <w:r>
        <w:rPr>
          <w:rFonts w:ascii="Times New Roman"/>
          <w:b w:val="false"/>
          <w:i w:val="false"/>
          <w:color w:val="000000"/>
          <w:sz w:val="28"/>
        </w:rPr>
        <w:t xml:space="preserve">
      металды қыздырудың технологиялық процестерінің негіздері; </w:t>
      </w:r>
    </w:p>
    <w:bookmarkEnd w:id="312"/>
    <w:bookmarkStart w:name="z316" w:id="313"/>
    <w:p>
      <w:pPr>
        <w:spacing w:after="0"/>
        <w:ind w:left="0"/>
        <w:jc w:val="both"/>
      </w:pPr>
      <w:r>
        <w:rPr>
          <w:rFonts w:ascii="Times New Roman"/>
          <w:b w:val="false"/>
          <w:i w:val="false"/>
          <w:color w:val="000000"/>
          <w:sz w:val="28"/>
        </w:rPr>
        <w:t xml:space="preserve">
      қызмет көрсететін құрал-жабдықтардың құрылғысы және техникалық пайдалану ережелері; </w:t>
      </w:r>
    </w:p>
    <w:bookmarkEnd w:id="313"/>
    <w:bookmarkStart w:name="z317" w:id="314"/>
    <w:p>
      <w:pPr>
        <w:spacing w:after="0"/>
        <w:ind w:left="0"/>
        <w:jc w:val="both"/>
      </w:pPr>
      <w:r>
        <w:rPr>
          <w:rFonts w:ascii="Times New Roman"/>
          <w:b w:val="false"/>
          <w:i w:val="false"/>
          <w:color w:val="000000"/>
          <w:sz w:val="28"/>
        </w:rPr>
        <w:t xml:space="preserve">
      тиеу машиналарын қолмен және автоматты басқару жүйесі; </w:t>
      </w:r>
    </w:p>
    <w:bookmarkEnd w:id="314"/>
    <w:bookmarkStart w:name="z318" w:id="315"/>
    <w:p>
      <w:pPr>
        <w:spacing w:after="0"/>
        <w:ind w:left="0"/>
        <w:jc w:val="both"/>
      </w:pPr>
      <w:r>
        <w:rPr>
          <w:rFonts w:ascii="Times New Roman"/>
          <w:b w:val="false"/>
          <w:i w:val="false"/>
          <w:color w:val="000000"/>
          <w:sz w:val="28"/>
        </w:rPr>
        <w:t>
      пешке металды салу ережелері.</w:t>
      </w:r>
    </w:p>
    <w:bookmarkEnd w:id="315"/>
    <w:bookmarkStart w:name="z319" w:id="316"/>
    <w:p>
      <w:pPr>
        <w:spacing w:after="0"/>
        <w:ind w:left="0"/>
        <w:jc w:val="both"/>
      </w:pPr>
      <w:r>
        <w:rPr>
          <w:rFonts w:ascii="Times New Roman"/>
          <w:b w:val="false"/>
          <w:i w:val="false"/>
          <w:color w:val="000000"/>
          <w:sz w:val="28"/>
        </w:rPr>
        <w:t xml:space="preserve">
      Параграф 4. Тиеу механизмдерінің машинисі, 4-разряд </w:t>
      </w:r>
    </w:p>
    <w:bookmarkEnd w:id="316"/>
    <w:bookmarkStart w:name="z320" w:id="317"/>
    <w:p>
      <w:pPr>
        <w:spacing w:after="0"/>
        <w:ind w:left="0"/>
        <w:jc w:val="both"/>
      </w:pPr>
      <w:r>
        <w:rPr>
          <w:rFonts w:ascii="Times New Roman"/>
          <w:b w:val="false"/>
          <w:i w:val="false"/>
          <w:color w:val="000000"/>
          <w:sz w:val="28"/>
        </w:rPr>
        <w:t xml:space="preserve">
      61. Жұмыс сипаттамасы: </w:t>
      </w:r>
    </w:p>
    <w:bookmarkEnd w:id="317"/>
    <w:bookmarkStart w:name="z321" w:id="318"/>
    <w:p>
      <w:pPr>
        <w:spacing w:after="0"/>
        <w:ind w:left="0"/>
        <w:jc w:val="both"/>
      </w:pPr>
      <w:r>
        <w:rPr>
          <w:rFonts w:ascii="Times New Roman"/>
          <w:b w:val="false"/>
          <w:i w:val="false"/>
          <w:color w:val="000000"/>
          <w:sz w:val="28"/>
        </w:rPr>
        <w:t xml:space="preserve">
      35 т/с дейінгі өнімділікті құбыр илем қондырғыларының доңғалақты және секциялық пештерге дайындамаларды салу және беру кезінде тиеу және түсіру машиналарының механизмдерін басқару; </w:t>
      </w:r>
    </w:p>
    <w:bookmarkEnd w:id="318"/>
    <w:bookmarkStart w:name="z322" w:id="319"/>
    <w:p>
      <w:pPr>
        <w:spacing w:after="0"/>
        <w:ind w:left="0"/>
        <w:jc w:val="both"/>
      </w:pPr>
      <w:r>
        <w:rPr>
          <w:rFonts w:ascii="Times New Roman"/>
          <w:b w:val="false"/>
          <w:i w:val="false"/>
          <w:color w:val="000000"/>
          <w:sz w:val="28"/>
        </w:rPr>
        <w:t xml:space="preserve">
      термиялық учаскеге металды салу және беру кезінде шаржы машинаны басқару; </w:t>
      </w:r>
    </w:p>
    <w:bookmarkEnd w:id="319"/>
    <w:bookmarkStart w:name="z323" w:id="320"/>
    <w:p>
      <w:pPr>
        <w:spacing w:after="0"/>
        <w:ind w:left="0"/>
        <w:jc w:val="both"/>
      </w:pPr>
      <w:r>
        <w:rPr>
          <w:rFonts w:ascii="Times New Roman"/>
          <w:b w:val="false"/>
          <w:i w:val="false"/>
          <w:color w:val="000000"/>
          <w:sz w:val="28"/>
        </w:rPr>
        <w:t xml:space="preserve">
      қыздыру пештеріне құймакесекті және құбырды тиеу кезінде аударғыш машинаны басқару, пеш түптабанында оларды аудару және пештен ыстық таза өңдеуге беру; </w:t>
      </w:r>
    </w:p>
    <w:bookmarkEnd w:id="320"/>
    <w:bookmarkStart w:name="z324" w:id="321"/>
    <w:p>
      <w:pPr>
        <w:spacing w:after="0"/>
        <w:ind w:left="0"/>
        <w:jc w:val="both"/>
      </w:pPr>
      <w:r>
        <w:rPr>
          <w:rFonts w:ascii="Times New Roman"/>
          <w:b w:val="false"/>
          <w:i w:val="false"/>
          <w:color w:val="000000"/>
          <w:sz w:val="28"/>
        </w:rPr>
        <w:t xml:space="preserve">
      пеште металдың дұрыс орналасуын бақылау; </w:t>
      </w:r>
    </w:p>
    <w:bookmarkEnd w:id="321"/>
    <w:bookmarkStart w:name="z325" w:id="322"/>
    <w:p>
      <w:pPr>
        <w:spacing w:after="0"/>
        <w:ind w:left="0"/>
        <w:jc w:val="both"/>
      </w:pPr>
      <w:r>
        <w:rPr>
          <w:rFonts w:ascii="Times New Roman"/>
          <w:b w:val="false"/>
          <w:i w:val="false"/>
          <w:color w:val="000000"/>
          <w:sz w:val="28"/>
        </w:rPr>
        <w:t xml:space="preserve">
      қызмет көрсететін құрал-жабдықтың ағымдағы жөндеуін орындау. </w:t>
      </w:r>
    </w:p>
    <w:bookmarkEnd w:id="322"/>
    <w:bookmarkStart w:name="z326" w:id="323"/>
    <w:p>
      <w:pPr>
        <w:spacing w:after="0"/>
        <w:ind w:left="0"/>
        <w:jc w:val="both"/>
      </w:pPr>
      <w:r>
        <w:rPr>
          <w:rFonts w:ascii="Times New Roman"/>
          <w:b w:val="false"/>
          <w:i w:val="false"/>
          <w:color w:val="000000"/>
          <w:sz w:val="28"/>
        </w:rPr>
        <w:t xml:space="preserve">
      62. Білуге тиіс: </w:t>
      </w:r>
    </w:p>
    <w:bookmarkEnd w:id="323"/>
    <w:bookmarkStart w:name="z327" w:id="324"/>
    <w:p>
      <w:pPr>
        <w:spacing w:after="0"/>
        <w:ind w:left="0"/>
        <w:jc w:val="both"/>
      </w:pPr>
      <w:r>
        <w:rPr>
          <w:rFonts w:ascii="Times New Roman"/>
          <w:b w:val="false"/>
          <w:i w:val="false"/>
          <w:color w:val="000000"/>
          <w:sz w:val="28"/>
        </w:rPr>
        <w:t xml:space="preserve">
      металды қыздыру процесінің технологиясын; </w:t>
      </w:r>
    </w:p>
    <w:bookmarkEnd w:id="324"/>
    <w:bookmarkStart w:name="z328" w:id="325"/>
    <w:p>
      <w:pPr>
        <w:spacing w:after="0"/>
        <w:ind w:left="0"/>
        <w:jc w:val="both"/>
      </w:pPr>
      <w:r>
        <w:rPr>
          <w:rFonts w:ascii="Times New Roman"/>
          <w:b w:val="false"/>
          <w:i w:val="false"/>
          <w:color w:val="000000"/>
          <w:sz w:val="28"/>
        </w:rPr>
        <w:t xml:space="preserve">
      қызмет көрсететін машиналардың жұмыс істеу қағидаттары және техникалық пайдалану ережелері.  </w:t>
      </w:r>
    </w:p>
    <w:bookmarkEnd w:id="325"/>
    <w:bookmarkStart w:name="z329" w:id="326"/>
    <w:p>
      <w:pPr>
        <w:spacing w:after="0"/>
        <w:ind w:left="0"/>
        <w:jc w:val="both"/>
      </w:pPr>
      <w:r>
        <w:rPr>
          <w:rFonts w:ascii="Times New Roman"/>
          <w:b w:val="false"/>
          <w:i w:val="false"/>
          <w:color w:val="000000"/>
          <w:sz w:val="28"/>
        </w:rPr>
        <w:t xml:space="preserve">
      Параграф 5. Тиеу механизмдерінің машинисі, 5-разряд </w:t>
      </w:r>
    </w:p>
    <w:bookmarkEnd w:id="326"/>
    <w:bookmarkStart w:name="z330" w:id="327"/>
    <w:p>
      <w:pPr>
        <w:spacing w:after="0"/>
        <w:ind w:left="0"/>
        <w:jc w:val="both"/>
      </w:pPr>
      <w:r>
        <w:rPr>
          <w:rFonts w:ascii="Times New Roman"/>
          <w:b w:val="false"/>
          <w:i w:val="false"/>
          <w:color w:val="000000"/>
          <w:sz w:val="28"/>
        </w:rPr>
        <w:t xml:space="preserve">
      63. Жұмыс сипаттамасы: </w:t>
      </w:r>
    </w:p>
    <w:bookmarkEnd w:id="327"/>
    <w:bookmarkStart w:name="z331" w:id="328"/>
    <w:p>
      <w:pPr>
        <w:spacing w:after="0"/>
        <w:ind w:left="0"/>
        <w:jc w:val="both"/>
      </w:pPr>
      <w:r>
        <w:rPr>
          <w:rFonts w:ascii="Times New Roman"/>
          <w:b w:val="false"/>
          <w:i w:val="false"/>
          <w:color w:val="000000"/>
          <w:sz w:val="28"/>
        </w:rPr>
        <w:t>
      пешке дайындамаларды (доңғалақтарға арналған дайындамаларды қоспағанда) салу, қайта салу және беру кезінде шаржы машинаны басқару;</w:t>
      </w:r>
    </w:p>
    <w:bookmarkEnd w:id="328"/>
    <w:bookmarkStart w:name="z332" w:id="329"/>
    <w:p>
      <w:pPr>
        <w:spacing w:after="0"/>
        <w:ind w:left="0"/>
        <w:jc w:val="both"/>
      </w:pPr>
      <w:r>
        <w:rPr>
          <w:rFonts w:ascii="Times New Roman"/>
          <w:b w:val="false"/>
          <w:i w:val="false"/>
          <w:color w:val="000000"/>
          <w:sz w:val="28"/>
        </w:rPr>
        <w:t>
      өнімділігі 35 т/с жоғары доңғалақты және секциялық пештерге салу және беру кезінде құбыр илем қондырғыларының тиеу және түсіру машиналарының механизмдерін басқару;</w:t>
      </w:r>
    </w:p>
    <w:bookmarkEnd w:id="329"/>
    <w:bookmarkStart w:name="z333" w:id="330"/>
    <w:p>
      <w:pPr>
        <w:spacing w:after="0"/>
        <w:ind w:left="0"/>
        <w:jc w:val="both"/>
      </w:pPr>
      <w:r>
        <w:rPr>
          <w:rFonts w:ascii="Times New Roman"/>
          <w:b w:val="false"/>
          <w:i w:val="false"/>
          <w:color w:val="000000"/>
          <w:sz w:val="28"/>
        </w:rPr>
        <w:t xml:space="preserve">
      пеште металдың дұрыс орналасуын бақылау; </w:t>
      </w:r>
    </w:p>
    <w:bookmarkEnd w:id="330"/>
    <w:bookmarkStart w:name="z334" w:id="331"/>
    <w:p>
      <w:pPr>
        <w:spacing w:after="0"/>
        <w:ind w:left="0"/>
        <w:jc w:val="both"/>
      </w:pPr>
      <w:r>
        <w:rPr>
          <w:rFonts w:ascii="Times New Roman"/>
          <w:b w:val="false"/>
          <w:i w:val="false"/>
          <w:color w:val="000000"/>
          <w:sz w:val="28"/>
        </w:rPr>
        <w:t>
      қызмет көрсететін машина жұмысында ақаулықтарды анықтау және жою, оны ағымдағы жөндеуді орындау.</w:t>
      </w:r>
    </w:p>
    <w:bookmarkEnd w:id="331"/>
    <w:bookmarkStart w:name="z335" w:id="332"/>
    <w:p>
      <w:pPr>
        <w:spacing w:after="0"/>
        <w:ind w:left="0"/>
        <w:jc w:val="both"/>
      </w:pPr>
      <w:r>
        <w:rPr>
          <w:rFonts w:ascii="Times New Roman"/>
          <w:b w:val="false"/>
          <w:i w:val="false"/>
          <w:color w:val="000000"/>
          <w:sz w:val="28"/>
        </w:rPr>
        <w:t xml:space="preserve">
      64. Білуге тиіс: </w:t>
      </w:r>
    </w:p>
    <w:bookmarkEnd w:id="332"/>
    <w:bookmarkStart w:name="z336" w:id="333"/>
    <w:p>
      <w:pPr>
        <w:spacing w:after="0"/>
        <w:ind w:left="0"/>
        <w:jc w:val="both"/>
      </w:pPr>
      <w:r>
        <w:rPr>
          <w:rFonts w:ascii="Times New Roman"/>
          <w:b w:val="false"/>
          <w:i w:val="false"/>
          <w:color w:val="000000"/>
          <w:sz w:val="28"/>
        </w:rPr>
        <w:t xml:space="preserve">
      металды қыздырудың технологиялық процесі; </w:t>
      </w:r>
    </w:p>
    <w:bookmarkEnd w:id="333"/>
    <w:bookmarkStart w:name="z337" w:id="334"/>
    <w:p>
      <w:pPr>
        <w:spacing w:after="0"/>
        <w:ind w:left="0"/>
        <w:jc w:val="both"/>
      </w:pPr>
      <w:r>
        <w:rPr>
          <w:rFonts w:ascii="Times New Roman"/>
          <w:b w:val="false"/>
          <w:i w:val="false"/>
          <w:color w:val="000000"/>
          <w:sz w:val="28"/>
        </w:rPr>
        <w:t xml:space="preserve">
      шаржы машинаның жұмыс істеу қағидаттары және техникалық пайдалану ережелері. </w:t>
      </w:r>
    </w:p>
    <w:bookmarkEnd w:id="334"/>
    <w:bookmarkStart w:name="z338" w:id="335"/>
    <w:p>
      <w:pPr>
        <w:spacing w:after="0"/>
        <w:ind w:left="0"/>
        <w:jc w:val="both"/>
      </w:pPr>
      <w:r>
        <w:rPr>
          <w:rFonts w:ascii="Times New Roman"/>
          <w:b w:val="false"/>
          <w:i w:val="false"/>
          <w:color w:val="000000"/>
          <w:sz w:val="28"/>
        </w:rPr>
        <w:t xml:space="preserve">
      Параграф 6. Тиеу механизмдерінің машинисі, 6-разряд </w:t>
      </w:r>
    </w:p>
    <w:bookmarkEnd w:id="335"/>
    <w:bookmarkStart w:name="z339" w:id="336"/>
    <w:p>
      <w:pPr>
        <w:spacing w:after="0"/>
        <w:ind w:left="0"/>
        <w:jc w:val="both"/>
      </w:pPr>
      <w:r>
        <w:rPr>
          <w:rFonts w:ascii="Times New Roman"/>
          <w:b w:val="false"/>
          <w:i w:val="false"/>
          <w:color w:val="000000"/>
          <w:sz w:val="28"/>
        </w:rPr>
        <w:t xml:space="preserve">
      65. Жұмыс сипаттамасы: </w:t>
      </w:r>
    </w:p>
    <w:bookmarkEnd w:id="336"/>
    <w:bookmarkStart w:name="z340" w:id="337"/>
    <w:p>
      <w:pPr>
        <w:spacing w:after="0"/>
        <w:ind w:left="0"/>
        <w:jc w:val="both"/>
      </w:pPr>
      <w:r>
        <w:rPr>
          <w:rFonts w:ascii="Times New Roman"/>
          <w:b w:val="false"/>
          <w:i w:val="false"/>
          <w:color w:val="000000"/>
          <w:sz w:val="28"/>
        </w:rPr>
        <w:t xml:space="preserve">
      әдістемелік пештерден камералық пештерге доңғалақтар үшін дайындамаларды салу және оларды камералық пештерден шығару кезінде шаржы машинаны басқару; </w:t>
      </w:r>
    </w:p>
    <w:bookmarkEnd w:id="337"/>
    <w:bookmarkStart w:name="z341" w:id="338"/>
    <w:p>
      <w:pPr>
        <w:spacing w:after="0"/>
        <w:ind w:left="0"/>
        <w:jc w:val="both"/>
      </w:pPr>
      <w:r>
        <w:rPr>
          <w:rFonts w:ascii="Times New Roman"/>
          <w:b w:val="false"/>
          <w:i w:val="false"/>
          <w:color w:val="000000"/>
          <w:sz w:val="28"/>
        </w:rPr>
        <w:t xml:space="preserve">
      пеште металдың дұрыс орналасуын бақылау; </w:t>
      </w:r>
    </w:p>
    <w:bookmarkEnd w:id="338"/>
    <w:bookmarkStart w:name="z342" w:id="339"/>
    <w:p>
      <w:pPr>
        <w:spacing w:after="0"/>
        <w:ind w:left="0"/>
        <w:jc w:val="both"/>
      </w:pPr>
      <w:r>
        <w:rPr>
          <w:rFonts w:ascii="Times New Roman"/>
          <w:b w:val="false"/>
          <w:i w:val="false"/>
          <w:color w:val="000000"/>
          <w:sz w:val="28"/>
        </w:rPr>
        <w:t>
      қызмет көрсететін машина жұмысында ақаулықтарды анықтау және жою, оны ағымдағы жөндеуді орындау.</w:t>
      </w:r>
    </w:p>
    <w:bookmarkEnd w:id="339"/>
    <w:bookmarkStart w:name="z343" w:id="340"/>
    <w:p>
      <w:pPr>
        <w:spacing w:after="0"/>
        <w:ind w:left="0"/>
        <w:jc w:val="both"/>
      </w:pPr>
      <w:r>
        <w:rPr>
          <w:rFonts w:ascii="Times New Roman"/>
          <w:b w:val="false"/>
          <w:i w:val="false"/>
          <w:color w:val="000000"/>
          <w:sz w:val="28"/>
        </w:rPr>
        <w:t xml:space="preserve">
      66. Білуге тиіс: </w:t>
      </w:r>
    </w:p>
    <w:bookmarkEnd w:id="340"/>
    <w:bookmarkStart w:name="z344" w:id="341"/>
    <w:p>
      <w:pPr>
        <w:spacing w:after="0"/>
        <w:ind w:left="0"/>
        <w:jc w:val="both"/>
      </w:pPr>
      <w:r>
        <w:rPr>
          <w:rFonts w:ascii="Times New Roman"/>
          <w:b w:val="false"/>
          <w:i w:val="false"/>
          <w:color w:val="000000"/>
          <w:sz w:val="28"/>
        </w:rPr>
        <w:t xml:space="preserve">
      әдістемелік және камералық пеште металды қыздырудың технологиялық процесі; </w:t>
      </w:r>
    </w:p>
    <w:bookmarkEnd w:id="341"/>
    <w:bookmarkStart w:name="z345" w:id="342"/>
    <w:p>
      <w:pPr>
        <w:spacing w:after="0"/>
        <w:ind w:left="0"/>
        <w:jc w:val="both"/>
      </w:pPr>
      <w:r>
        <w:rPr>
          <w:rFonts w:ascii="Times New Roman"/>
          <w:b w:val="false"/>
          <w:i w:val="false"/>
          <w:color w:val="000000"/>
          <w:sz w:val="28"/>
        </w:rPr>
        <w:t xml:space="preserve">
      шаржы-машина құрылғысы және техникалық пайдалану ережесі. </w:t>
      </w:r>
    </w:p>
    <w:bookmarkEnd w:id="342"/>
    <w:bookmarkStart w:name="z346" w:id="343"/>
    <w:p>
      <w:pPr>
        <w:spacing w:after="0"/>
        <w:ind w:left="0"/>
        <w:jc w:val="both"/>
      </w:pPr>
      <w:r>
        <w:rPr>
          <w:rFonts w:ascii="Times New Roman"/>
          <w:b w:val="false"/>
          <w:i w:val="false"/>
          <w:color w:val="000000"/>
          <w:sz w:val="28"/>
        </w:rPr>
        <w:t xml:space="preserve">
      10. Металлургия өндірісі кранының машинисі </w:t>
      </w:r>
    </w:p>
    <w:bookmarkEnd w:id="343"/>
    <w:bookmarkStart w:name="z347" w:id="344"/>
    <w:p>
      <w:pPr>
        <w:spacing w:after="0"/>
        <w:ind w:left="0"/>
        <w:jc w:val="both"/>
      </w:pPr>
      <w:r>
        <w:rPr>
          <w:rFonts w:ascii="Times New Roman"/>
          <w:b w:val="false"/>
          <w:i w:val="false"/>
          <w:color w:val="000000"/>
          <w:sz w:val="28"/>
        </w:rPr>
        <w:t xml:space="preserve">
      Параграф 1. Металлургия өндірісі кранының машинисі </w:t>
      </w:r>
    </w:p>
    <w:bookmarkEnd w:id="344"/>
    <w:bookmarkStart w:name="z348" w:id="345"/>
    <w:p>
      <w:pPr>
        <w:spacing w:after="0"/>
        <w:ind w:left="0"/>
        <w:jc w:val="both"/>
      </w:pPr>
      <w:r>
        <w:rPr>
          <w:rFonts w:ascii="Times New Roman"/>
          <w:b w:val="false"/>
          <w:i w:val="false"/>
          <w:color w:val="000000"/>
          <w:sz w:val="28"/>
        </w:rPr>
        <w:t xml:space="preserve">
      67. Жұмыс сипаттамасы: </w:t>
      </w:r>
    </w:p>
    <w:bookmarkEnd w:id="345"/>
    <w:bookmarkStart w:name="z349" w:id="346"/>
    <w:p>
      <w:pPr>
        <w:spacing w:after="0"/>
        <w:ind w:left="0"/>
        <w:jc w:val="both"/>
      </w:pPr>
      <w:r>
        <w:rPr>
          <w:rFonts w:ascii="Times New Roman"/>
          <w:b w:val="false"/>
          <w:i w:val="false"/>
          <w:color w:val="000000"/>
          <w:sz w:val="28"/>
        </w:rPr>
        <w:t xml:space="preserve">
      домна, болат балқыту, ферробалқытпа, илем және құбыр цехтарында, сауытқорам өндірісі жөніндегі мамандандырылған цехтарда өндірістік процеске қызмет көрсету бойынша жұмыстарды орындау кезінде әртүрлі жүк қармаушы құрылғылармен жарақталған әртүрлі құрылымдардың жүк көтеру крандарын басқару; </w:t>
      </w:r>
    </w:p>
    <w:bookmarkEnd w:id="346"/>
    <w:bookmarkStart w:name="z350" w:id="347"/>
    <w:p>
      <w:pPr>
        <w:spacing w:after="0"/>
        <w:ind w:left="0"/>
        <w:jc w:val="both"/>
      </w:pPr>
      <w:r>
        <w:rPr>
          <w:rFonts w:ascii="Times New Roman"/>
          <w:b w:val="false"/>
          <w:i w:val="false"/>
          <w:color w:val="000000"/>
          <w:sz w:val="28"/>
        </w:rPr>
        <w:t xml:space="preserve">
      металлургиялық агрегаттарды жөндеу кезінде жүк тиеу-түсіру жұмыстарын, жинау және қосалқы жұмыстарды орындау; </w:t>
      </w:r>
    </w:p>
    <w:bookmarkEnd w:id="347"/>
    <w:bookmarkStart w:name="z351" w:id="348"/>
    <w:p>
      <w:pPr>
        <w:spacing w:after="0"/>
        <w:ind w:left="0"/>
        <w:jc w:val="both"/>
      </w:pPr>
      <w:r>
        <w:rPr>
          <w:rFonts w:ascii="Times New Roman"/>
          <w:b w:val="false"/>
          <w:i w:val="false"/>
          <w:color w:val="000000"/>
          <w:sz w:val="28"/>
        </w:rPr>
        <w:t>
      жүк қармаушы құрылғылар арқандарының дұрыс бекітілуін тексеру, сақтандырғыш құрылғыларының тежеуішін және қозғалысын реттеу;</w:t>
      </w:r>
    </w:p>
    <w:bookmarkEnd w:id="348"/>
    <w:bookmarkStart w:name="z352" w:id="349"/>
    <w:p>
      <w:pPr>
        <w:spacing w:after="0"/>
        <w:ind w:left="0"/>
        <w:jc w:val="both"/>
      </w:pPr>
      <w:r>
        <w:rPr>
          <w:rFonts w:ascii="Times New Roman"/>
          <w:b w:val="false"/>
          <w:i w:val="false"/>
          <w:color w:val="000000"/>
          <w:sz w:val="28"/>
        </w:rPr>
        <w:t>
      қызмет көрсететін кран жұмысындағы ақауларды анықтау және жою, оны жөндеуге қатысу.</w:t>
      </w:r>
    </w:p>
    <w:bookmarkEnd w:id="349"/>
    <w:bookmarkStart w:name="z353" w:id="350"/>
    <w:p>
      <w:pPr>
        <w:spacing w:after="0"/>
        <w:ind w:left="0"/>
        <w:jc w:val="both"/>
      </w:pPr>
      <w:r>
        <w:rPr>
          <w:rFonts w:ascii="Times New Roman"/>
          <w:b w:val="false"/>
          <w:i w:val="false"/>
          <w:color w:val="000000"/>
          <w:sz w:val="28"/>
        </w:rPr>
        <w:t xml:space="preserve">
      68. Білуге тиіс: </w:t>
      </w:r>
    </w:p>
    <w:bookmarkEnd w:id="350"/>
    <w:bookmarkStart w:name="z354" w:id="351"/>
    <w:p>
      <w:pPr>
        <w:spacing w:after="0"/>
        <w:ind w:left="0"/>
        <w:jc w:val="both"/>
      </w:pPr>
      <w:r>
        <w:rPr>
          <w:rFonts w:ascii="Times New Roman"/>
          <w:b w:val="false"/>
          <w:i w:val="false"/>
          <w:color w:val="000000"/>
          <w:sz w:val="28"/>
        </w:rPr>
        <w:t xml:space="preserve">
      қызмет көрсететін кран және оның механизмдерінің құрылғысы, жұмыс істеу қағидаттары және техникалық пайдалану ережелері; </w:t>
      </w:r>
    </w:p>
    <w:bookmarkEnd w:id="351"/>
    <w:bookmarkStart w:name="z355" w:id="352"/>
    <w:p>
      <w:pPr>
        <w:spacing w:after="0"/>
        <w:ind w:left="0"/>
        <w:jc w:val="both"/>
      </w:pPr>
      <w:r>
        <w:rPr>
          <w:rFonts w:ascii="Times New Roman"/>
          <w:b w:val="false"/>
          <w:i w:val="false"/>
          <w:color w:val="000000"/>
          <w:sz w:val="28"/>
        </w:rPr>
        <w:t xml:space="preserve">
      электрикалық сұлба және кран кинематикасы; </w:t>
      </w:r>
    </w:p>
    <w:bookmarkEnd w:id="352"/>
    <w:bookmarkStart w:name="z356" w:id="353"/>
    <w:p>
      <w:pPr>
        <w:spacing w:after="0"/>
        <w:ind w:left="0"/>
        <w:jc w:val="both"/>
      </w:pPr>
      <w:r>
        <w:rPr>
          <w:rFonts w:ascii="Times New Roman"/>
          <w:b w:val="false"/>
          <w:i w:val="false"/>
          <w:color w:val="000000"/>
          <w:sz w:val="28"/>
        </w:rPr>
        <w:t>
      электр қозғалтқыштар мен бақылаушының іске қосу жүйесі;</w:t>
      </w:r>
    </w:p>
    <w:bookmarkEnd w:id="353"/>
    <w:bookmarkStart w:name="z357" w:id="354"/>
    <w:p>
      <w:pPr>
        <w:spacing w:after="0"/>
        <w:ind w:left="0"/>
        <w:jc w:val="both"/>
      </w:pPr>
      <w:r>
        <w:rPr>
          <w:rFonts w:ascii="Times New Roman"/>
          <w:b w:val="false"/>
          <w:i w:val="false"/>
          <w:color w:val="000000"/>
          <w:sz w:val="28"/>
        </w:rPr>
        <w:t xml:space="preserve">
      операцияларды орындау кестесі және жүйелілігі; қызмет көрсететін агрегаттар мен учаскелердің орналасуы; </w:t>
      </w:r>
    </w:p>
    <w:bookmarkEnd w:id="354"/>
    <w:bookmarkStart w:name="z358" w:id="355"/>
    <w:p>
      <w:pPr>
        <w:spacing w:after="0"/>
        <w:ind w:left="0"/>
        <w:jc w:val="both"/>
      </w:pPr>
      <w:r>
        <w:rPr>
          <w:rFonts w:ascii="Times New Roman"/>
          <w:b w:val="false"/>
          <w:i w:val="false"/>
          <w:color w:val="000000"/>
          <w:sz w:val="28"/>
        </w:rPr>
        <w:t xml:space="preserve">
      әртүрлі жүктерді бекіту, көтеру және жылжыту, сондай-ақ сұйық металы бар ожауларды жылжыту және түсіру ережелері; </w:t>
      </w:r>
    </w:p>
    <w:bookmarkEnd w:id="355"/>
    <w:bookmarkStart w:name="z359" w:id="356"/>
    <w:p>
      <w:pPr>
        <w:spacing w:after="0"/>
        <w:ind w:left="0"/>
        <w:jc w:val="both"/>
      </w:pPr>
      <w:r>
        <w:rPr>
          <w:rFonts w:ascii="Times New Roman"/>
          <w:b w:val="false"/>
          <w:i w:val="false"/>
          <w:color w:val="000000"/>
          <w:sz w:val="28"/>
        </w:rPr>
        <w:t xml:space="preserve">
      майлау материалдарының түрлері, қасиеті және сапасы; </w:t>
      </w:r>
    </w:p>
    <w:bookmarkEnd w:id="356"/>
    <w:bookmarkStart w:name="z360" w:id="357"/>
    <w:p>
      <w:pPr>
        <w:spacing w:after="0"/>
        <w:ind w:left="0"/>
        <w:jc w:val="both"/>
      </w:pPr>
      <w:r>
        <w:rPr>
          <w:rFonts w:ascii="Times New Roman"/>
          <w:b w:val="false"/>
          <w:i w:val="false"/>
          <w:color w:val="000000"/>
          <w:sz w:val="28"/>
        </w:rPr>
        <w:t xml:space="preserve">
      кран құрал-жабдығын автоматты майлау жүйесі; </w:t>
      </w:r>
    </w:p>
    <w:bookmarkEnd w:id="357"/>
    <w:bookmarkStart w:name="z361" w:id="358"/>
    <w:p>
      <w:pPr>
        <w:spacing w:after="0"/>
        <w:ind w:left="0"/>
        <w:jc w:val="both"/>
      </w:pPr>
      <w:r>
        <w:rPr>
          <w:rFonts w:ascii="Times New Roman"/>
          <w:b w:val="false"/>
          <w:i w:val="false"/>
          <w:color w:val="000000"/>
          <w:sz w:val="28"/>
        </w:rPr>
        <w:t>
      электротехника негіздері және слесарлық іс.</w:t>
      </w:r>
    </w:p>
    <w:bookmarkEnd w:id="358"/>
    <w:bookmarkStart w:name="z362" w:id="359"/>
    <w:p>
      <w:pPr>
        <w:spacing w:after="0"/>
        <w:ind w:left="0"/>
        <w:jc w:val="both"/>
      </w:pPr>
      <w:r>
        <w:rPr>
          <w:rFonts w:ascii="Times New Roman"/>
          <w:b w:val="false"/>
          <w:i w:val="false"/>
          <w:color w:val="000000"/>
          <w:sz w:val="28"/>
        </w:rPr>
        <w:t>
      Домна цехтарының құю ауласында шойын және шлак науашаларын дайындау кезінде көпірлі кранды басқару кезінде:</w:t>
      </w:r>
    </w:p>
    <w:bookmarkEnd w:id="359"/>
    <w:bookmarkStart w:name="z363" w:id="360"/>
    <w:p>
      <w:pPr>
        <w:spacing w:after="0"/>
        <w:ind w:left="0"/>
        <w:jc w:val="both"/>
      </w:pPr>
      <w:r>
        <w:rPr>
          <w:rFonts w:ascii="Times New Roman"/>
          <w:b w:val="false"/>
          <w:i w:val="false"/>
          <w:color w:val="000000"/>
          <w:sz w:val="28"/>
        </w:rPr>
        <w:t>
      2000 м</w:t>
      </w:r>
      <w:r>
        <w:rPr>
          <w:rFonts w:ascii="Times New Roman"/>
          <w:b w:val="false"/>
          <w:i w:val="false"/>
          <w:color w:val="000000"/>
          <w:vertAlign w:val="superscript"/>
        </w:rPr>
        <w:t>2</w:t>
      </w:r>
      <w:r>
        <w:rPr>
          <w:rFonts w:ascii="Times New Roman"/>
          <w:b w:val="false"/>
          <w:i w:val="false"/>
          <w:color w:val="000000"/>
          <w:sz w:val="28"/>
        </w:rPr>
        <w:t xml:space="preserve"> дейінгі көлемдегі домна пештеріне қызмет көрсету кезінде - 2-разряд;</w:t>
      </w:r>
    </w:p>
    <w:bookmarkEnd w:id="360"/>
    <w:bookmarkStart w:name="z364" w:id="361"/>
    <w:p>
      <w:pPr>
        <w:spacing w:after="0"/>
        <w:ind w:left="0"/>
        <w:jc w:val="both"/>
      </w:pPr>
      <w:r>
        <w:rPr>
          <w:rFonts w:ascii="Times New Roman"/>
          <w:b w:val="false"/>
          <w:i w:val="false"/>
          <w:color w:val="000000"/>
          <w:sz w:val="28"/>
        </w:rPr>
        <w:t>
      2000 м</w:t>
      </w:r>
      <w:r>
        <w:rPr>
          <w:rFonts w:ascii="Times New Roman"/>
          <w:b w:val="false"/>
          <w:i w:val="false"/>
          <w:color w:val="000000"/>
          <w:vertAlign w:val="superscript"/>
        </w:rPr>
        <w:t>2</w:t>
      </w:r>
      <w:r>
        <w:rPr>
          <w:rFonts w:ascii="Times New Roman"/>
          <w:b w:val="false"/>
          <w:i w:val="false"/>
          <w:color w:val="000000"/>
          <w:sz w:val="28"/>
        </w:rPr>
        <w:t xml:space="preserve"> және одан жоғары көлемдегі домна пештеріне немесе шойынның арнайы таңбаларын балқытатын пештерге қызмет көрсету кезінде - 3-разряд;</w:t>
      </w:r>
    </w:p>
    <w:bookmarkEnd w:id="361"/>
    <w:bookmarkStart w:name="z365" w:id="362"/>
    <w:p>
      <w:pPr>
        <w:spacing w:after="0"/>
        <w:ind w:left="0"/>
        <w:jc w:val="both"/>
      </w:pPr>
      <w:r>
        <w:rPr>
          <w:rFonts w:ascii="Times New Roman"/>
          <w:b w:val="false"/>
          <w:i w:val="false"/>
          <w:color w:val="000000"/>
          <w:sz w:val="28"/>
        </w:rPr>
        <w:t>
      3200 м</w:t>
      </w:r>
      <w:r>
        <w:rPr>
          <w:rFonts w:ascii="Times New Roman"/>
          <w:b w:val="false"/>
          <w:i w:val="false"/>
          <w:color w:val="000000"/>
          <w:vertAlign w:val="superscript"/>
        </w:rPr>
        <w:t>2</w:t>
      </w:r>
      <w:r>
        <w:rPr>
          <w:rFonts w:ascii="Times New Roman"/>
          <w:b w:val="false"/>
          <w:i w:val="false"/>
          <w:color w:val="000000"/>
          <w:sz w:val="28"/>
        </w:rPr>
        <w:t xml:space="preserve"> және одан жоғары көлемдегі домна пештеріне қызмет көрсету кезінде; екі тізбесандықшалы басқарумен айналмалы кранды басқару кезінде - 4-разряд;</w:t>
      </w:r>
    </w:p>
    <w:bookmarkEnd w:id="362"/>
    <w:bookmarkStart w:name="z366" w:id="363"/>
    <w:p>
      <w:pPr>
        <w:spacing w:after="0"/>
        <w:ind w:left="0"/>
        <w:jc w:val="both"/>
      </w:pPr>
      <w:r>
        <w:rPr>
          <w:rFonts w:ascii="Times New Roman"/>
          <w:b w:val="false"/>
          <w:i w:val="false"/>
          <w:color w:val="000000"/>
          <w:sz w:val="28"/>
        </w:rPr>
        <w:t xml:space="preserve">
      кранның жүк көтеруіне қарамастан металлургиялық цехтарда технологиялық процестерге қызмет көрсету бойынша жекелеген операцияларды орындауда консольды кран немесе тельферді; мартенді пештердің тоғыспалары үстінде орналасқан жүк көтергіштігі 5 т. дейінгі консольды кранды басқару кезінде - 2-разряд; </w:t>
      </w:r>
    </w:p>
    <w:bookmarkEnd w:id="363"/>
    <w:bookmarkStart w:name="z367" w:id="364"/>
    <w:p>
      <w:pPr>
        <w:spacing w:after="0"/>
        <w:ind w:left="0"/>
        <w:jc w:val="both"/>
      </w:pPr>
      <w:r>
        <w:rPr>
          <w:rFonts w:ascii="Times New Roman"/>
          <w:b w:val="false"/>
          <w:i w:val="false"/>
          <w:color w:val="000000"/>
          <w:sz w:val="28"/>
        </w:rPr>
        <w:t>
      мартенді пештердің тоғыспалары үстінде орналасқан жүк көтергіштігі 5 т. және одан жоғары консольды кранды; илем және құбыр илемді орнақтарда пішімбілікті аудару және баспақты илем құралын ауыстыру кезінде жүк көтергіштілігіне қарамастан әртүрлі жүк қармауыш құрылғылармен жарақталған көпірлі кранды басқару кезінде - 3-разряд;</w:t>
      </w:r>
    </w:p>
    <w:bookmarkEnd w:id="364"/>
    <w:bookmarkStart w:name="z368" w:id="365"/>
    <w:p>
      <w:pPr>
        <w:spacing w:after="0"/>
        <w:ind w:left="0"/>
        <w:jc w:val="both"/>
      </w:pPr>
      <w:r>
        <w:rPr>
          <w:rFonts w:ascii="Times New Roman"/>
          <w:b w:val="false"/>
          <w:i w:val="false"/>
          <w:color w:val="000000"/>
          <w:sz w:val="28"/>
        </w:rPr>
        <w:t>
      гранбассейнде әртүрлі жүк қармаушы құрылғылармен жарақталған көпірлі немесе отырғышты кранды басқару кезінде, таспалы массаны, люнкеритті және болат құюға арналған басқа да термиялық қоспаларды дайындау кезінде; толық илемеу, ақаулық және өндіріс қалдығын жинауда; негізгі технологиялық ағыннан тыс орналасқан бөлімшелерде жартылай фабрикаттар мен дайын өнімді көтеру және жылжыту бойынша жұмыстарда:</w:t>
      </w:r>
    </w:p>
    <w:bookmarkEnd w:id="365"/>
    <w:bookmarkStart w:name="z369" w:id="366"/>
    <w:p>
      <w:pPr>
        <w:spacing w:after="0"/>
        <w:ind w:left="0"/>
        <w:jc w:val="both"/>
      </w:pPr>
      <w:r>
        <w:rPr>
          <w:rFonts w:ascii="Times New Roman"/>
          <w:b w:val="false"/>
          <w:i w:val="false"/>
          <w:color w:val="000000"/>
          <w:sz w:val="28"/>
        </w:rPr>
        <w:t>
      жүк көтергіштігі 10 т. дейінгі кранда 2-разряд;</w:t>
      </w:r>
    </w:p>
    <w:bookmarkEnd w:id="366"/>
    <w:bookmarkStart w:name="z370" w:id="367"/>
    <w:p>
      <w:pPr>
        <w:spacing w:after="0"/>
        <w:ind w:left="0"/>
        <w:jc w:val="both"/>
      </w:pPr>
      <w:r>
        <w:rPr>
          <w:rFonts w:ascii="Times New Roman"/>
          <w:b w:val="false"/>
          <w:i w:val="false"/>
          <w:color w:val="000000"/>
          <w:sz w:val="28"/>
        </w:rPr>
        <w:t>
      жүк көтергіштігі 10 т. және одан жоғары кранда 3-разряд;</w:t>
      </w:r>
    </w:p>
    <w:bookmarkEnd w:id="367"/>
    <w:bookmarkStart w:name="z371" w:id="368"/>
    <w:p>
      <w:pPr>
        <w:spacing w:after="0"/>
        <w:ind w:left="0"/>
        <w:jc w:val="both"/>
      </w:pPr>
      <w:r>
        <w:rPr>
          <w:rFonts w:ascii="Times New Roman"/>
          <w:b w:val="false"/>
          <w:i w:val="false"/>
          <w:color w:val="000000"/>
          <w:sz w:val="28"/>
        </w:rPr>
        <w:t xml:space="preserve">
      шойынды құю үшін науашаларды дайындау және алуда; электродтарды дайындау, орнату және ұзарту; ферробалқытпа цехтарында дайын өнімді бөлу; ферробалқытпа пештерінің пеш қалталарына, конвертерлерге және электр балқыту пештеріне шикіқұрамды тиеу; тоқтатқыштарды беру, шлак тостағандарын ауыстыру және ожауларды орнату және тағы басқа болат балқыту және ферробалқытпа цехтарының құю аралықтарында пеште технологиялық процеске қызмет көрсету бойынша көпірлі кранды басқару кезінде; шойын тасу және болат құю ожауларын дайындау, қайта орнату және аударуда оларды жөндеу кезінде: </w:t>
      </w:r>
    </w:p>
    <w:bookmarkEnd w:id="368"/>
    <w:bookmarkStart w:name="z372" w:id="369"/>
    <w:p>
      <w:pPr>
        <w:spacing w:after="0"/>
        <w:ind w:left="0"/>
        <w:jc w:val="both"/>
      </w:pPr>
      <w:r>
        <w:rPr>
          <w:rFonts w:ascii="Times New Roman"/>
          <w:b w:val="false"/>
          <w:i w:val="false"/>
          <w:color w:val="000000"/>
          <w:sz w:val="28"/>
        </w:rPr>
        <w:t>
      жүк көтергіштігі 5 т. дейінгі кранда 2-разряд;</w:t>
      </w:r>
    </w:p>
    <w:bookmarkEnd w:id="369"/>
    <w:bookmarkStart w:name="z373" w:id="370"/>
    <w:p>
      <w:pPr>
        <w:spacing w:after="0"/>
        <w:ind w:left="0"/>
        <w:jc w:val="both"/>
      </w:pPr>
      <w:r>
        <w:rPr>
          <w:rFonts w:ascii="Times New Roman"/>
          <w:b w:val="false"/>
          <w:i w:val="false"/>
          <w:color w:val="000000"/>
          <w:sz w:val="28"/>
        </w:rPr>
        <w:t>
      жүк көтергіштігі 5-тен 15 т. дейінгі кранда 3-разряд;</w:t>
      </w:r>
    </w:p>
    <w:bookmarkEnd w:id="370"/>
    <w:bookmarkStart w:name="z374" w:id="371"/>
    <w:p>
      <w:pPr>
        <w:spacing w:after="0"/>
        <w:ind w:left="0"/>
        <w:jc w:val="both"/>
      </w:pPr>
      <w:r>
        <w:rPr>
          <w:rFonts w:ascii="Times New Roman"/>
          <w:b w:val="false"/>
          <w:i w:val="false"/>
          <w:color w:val="000000"/>
          <w:sz w:val="28"/>
        </w:rPr>
        <w:t>
      жүк көтергіштігі 15-тен 100 т. дейінгі кранда 4-разряд;</w:t>
      </w:r>
    </w:p>
    <w:bookmarkEnd w:id="371"/>
    <w:bookmarkStart w:name="z375" w:id="372"/>
    <w:p>
      <w:pPr>
        <w:spacing w:after="0"/>
        <w:ind w:left="0"/>
        <w:jc w:val="both"/>
      </w:pPr>
      <w:r>
        <w:rPr>
          <w:rFonts w:ascii="Times New Roman"/>
          <w:b w:val="false"/>
          <w:i w:val="false"/>
          <w:color w:val="000000"/>
          <w:sz w:val="28"/>
        </w:rPr>
        <w:t>
      жүк көтергіштігі 100 т. және одан жоғары 5-разряд.</w:t>
      </w:r>
    </w:p>
    <w:bookmarkEnd w:id="372"/>
    <w:bookmarkStart w:name="z376" w:id="373"/>
    <w:p>
      <w:pPr>
        <w:spacing w:after="0"/>
        <w:ind w:left="0"/>
        <w:jc w:val="both"/>
      </w:pPr>
      <w:r>
        <w:rPr>
          <w:rFonts w:ascii="Times New Roman"/>
          <w:b w:val="false"/>
          <w:i w:val="false"/>
          <w:color w:val="000000"/>
          <w:sz w:val="28"/>
        </w:rPr>
        <w:t>
      шикіқұрамды конвертерлерге тиеуде, арнайы жүк қармаушы құрылғылармен жарақталған көпірлі немесе жартылай порталды кранды басқару кезінде:</w:t>
      </w:r>
    </w:p>
    <w:bookmarkEnd w:id="373"/>
    <w:bookmarkStart w:name="z377" w:id="374"/>
    <w:p>
      <w:pPr>
        <w:spacing w:after="0"/>
        <w:ind w:left="0"/>
        <w:jc w:val="both"/>
      </w:pPr>
      <w:r>
        <w:rPr>
          <w:rFonts w:ascii="Times New Roman"/>
          <w:b w:val="false"/>
          <w:i w:val="false"/>
          <w:color w:val="000000"/>
          <w:sz w:val="28"/>
        </w:rPr>
        <w:t>
      жүк көтергіштігі 2х90 т. дейінгі кранда 4-разряд;</w:t>
      </w:r>
    </w:p>
    <w:bookmarkEnd w:id="374"/>
    <w:bookmarkStart w:name="z378" w:id="375"/>
    <w:p>
      <w:pPr>
        <w:spacing w:after="0"/>
        <w:ind w:left="0"/>
        <w:jc w:val="both"/>
      </w:pPr>
      <w:r>
        <w:rPr>
          <w:rFonts w:ascii="Times New Roman"/>
          <w:b w:val="false"/>
          <w:i w:val="false"/>
          <w:color w:val="000000"/>
          <w:sz w:val="28"/>
        </w:rPr>
        <w:t>
      жүк көтергіштігі 2х90 т. және одан жоғары 5-разряд;</w:t>
      </w:r>
    </w:p>
    <w:bookmarkEnd w:id="375"/>
    <w:bookmarkStart w:name="z379" w:id="376"/>
    <w:p>
      <w:pPr>
        <w:spacing w:after="0"/>
        <w:ind w:left="0"/>
        <w:jc w:val="both"/>
      </w:pPr>
      <w:r>
        <w:rPr>
          <w:rFonts w:ascii="Times New Roman"/>
          <w:b w:val="false"/>
          <w:i w:val="false"/>
          <w:color w:val="000000"/>
          <w:sz w:val="28"/>
        </w:rPr>
        <w:t>
      екі электромагнитпен жарақталған көпірлі кранды, негізінен илем орнақтарының технологиялық ағынында агрегаттарда және адъюстаждарда ыстық металды жіберу, беру, жинауда пратцекрапанды басқару кезінде:</w:t>
      </w:r>
    </w:p>
    <w:bookmarkEnd w:id="376"/>
    <w:bookmarkStart w:name="z380" w:id="377"/>
    <w:p>
      <w:pPr>
        <w:spacing w:after="0"/>
        <w:ind w:left="0"/>
        <w:jc w:val="both"/>
      </w:pPr>
      <w:r>
        <w:rPr>
          <w:rFonts w:ascii="Times New Roman"/>
          <w:b w:val="false"/>
          <w:i w:val="false"/>
          <w:color w:val="000000"/>
          <w:sz w:val="28"/>
        </w:rPr>
        <w:t>
      жүк көтергіштігі 7,5 т. дейінгі кранда 4-разряд;</w:t>
      </w:r>
    </w:p>
    <w:bookmarkEnd w:id="377"/>
    <w:bookmarkStart w:name="z381" w:id="378"/>
    <w:p>
      <w:pPr>
        <w:spacing w:after="0"/>
        <w:ind w:left="0"/>
        <w:jc w:val="both"/>
      </w:pPr>
      <w:r>
        <w:rPr>
          <w:rFonts w:ascii="Times New Roman"/>
          <w:b w:val="false"/>
          <w:i w:val="false"/>
          <w:color w:val="000000"/>
          <w:sz w:val="28"/>
        </w:rPr>
        <w:t>
      жүк көтергіштігі 7,5 т. 25 тоннаға дейінгі кранда 5-разряд;</w:t>
      </w:r>
    </w:p>
    <w:bookmarkEnd w:id="378"/>
    <w:bookmarkStart w:name="z382" w:id="379"/>
    <w:p>
      <w:pPr>
        <w:spacing w:after="0"/>
        <w:ind w:left="0"/>
        <w:jc w:val="both"/>
      </w:pPr>
      <w:r>
        <w:rPr>
          <w:rFonts w:ascii="Times New Roman"/>
          <w:b w:val="false"/>
          <w:i w:val="false"/>
          <w:color w:val="000000"/>
          <w:sz w:val="28"/>
        </w:rPr>
        <w:t>
      жүк көтергіштігі 25 т. және одан жоғары кранда 6-разряд.</w:t>
      </w:r>
    </w:p>
    <w:bookmarkEnd w:id="379"/>
    <w:bookmarkStart w:name="z383" w:id="380"/>
    <w:p>
      <w:pPr>
        <w:spacing w:after="0"/>
        <w:ind w:left="0"/>
        <w:jc w:val="both"/>
      </w:pPr>
      <w:r>
        <w:rPr>
          <w:rFonts w:ascii="Times New Roman"/>
          <w:b w:val="false"/>
          <w:i w:val="false"/>
          <w:color w:val="000000"/>
          <w:sz w:val="28"/>
        </w:rPr>
        <w:t>
      миксерге немесе болат балқыту агрегаттарына оны құюда сұйық шойынмен ожауды беруде көпірлі кранды басқару кезінде:</w:t>
      </w:r>
    </w:p>
    <w:bookmarkEnd w:id="380"/>
    <w:bookmarkStart w:name="z384" w:id="381"/>
    <w:p>
      <w:pPr>
        <w:spacing w:after="0"/>
        <w:ind w:left="0"/>
        <w:jc w:val="both"/>
      </w:pPr>
      <w:r>
        <w:rPr>
          <w:rFonts w:ascii="Times New Roman"/>
          <w:b w:val="false"/>
          <w:i w:val="false"/>
          <w:color w:val="000000"/>
          <w:sz w:val="28"/>
        </w:rPr>
        <w:t xml:space="preserve">
      жүк көтергіштіші 100 т. дейін кранда 4-разряд; </w:t>
      </w:r>
    </w:p>
    <w:bookmarkEnd w:id="381"/>
    <w:bookmarkStart w:name="z385" w:id="382"/>
    <w:p>
      <w:pPr>
        <w:spacing w:after="0"/>
        <w:ind w:left="0"/>
        <w:jc w:val="both"/>
      </w:pPr>
      <w:r>
        <w:rPr>
          <w:rFonts w:ascii="Times New Roman"/>
          <w:b w:val="false"/>
          <w:i w:val="false"/>
          <w:color w:val="000000"/>
          <w:sz w:val="28"/>
        </w:rPr>
        <w:t>
      жүк көтергіштігі 100-ден 200 тоннаға дейінгі кранда 5-разряд;</w:t>
      </w:r>
    </w:p>
    <w:bookmarkEnd w:id="382"/>
    <w:bookmarkStart w:name="z386" w:id="383"/>
    <w:p>
      <w:pPr>
        <w:spacing w:after="0"/>
        <w:ind w:left="0"/>
        <w:jc w:val="both"/>
      </w:pPr>
      <w:r>
        <w:rPr>
          <w:rFonts w:ascii="Times New Roman"/>
          <w:b w:val="false"/>
          <w:i w:val="false"/>
          <w:color w:val="000000"/>
          <w:sz w:val="28"/>
        </w:rPr>
        <w:t>
      жүк көтергіштігі 200 т. және одан жоғары кранда 6-разряд;</w:t>
      </w:r>
    </w:p>
    <w:bookmarkEnd w:id="383"/>
    <w:bookmarkStart w:name="z387" w:id="384"/>
    <w:p>
      <w:pPr>
        <w:spacing w:after="0"/>
        <w:ind w:left="0"/>
        <w:jc w:val="both"/>
      </w:pPr>
      <w:r>
        <w:rPr>
          <w:rFonts w:ascii="Times New Roman"/>
          <w:b w:val="false"/>
          <w:i w:val="false"/>
          <w:color w:val="000000"/>
          <w:sz w:val="28"/>
        </w:rPr>
        <w:t>
      металлургиялық цехтарда кен ауласында шикіқұрамды тиеу, дайындау және орташалауда кен қайта тиегішін басқару кезінде; ыстық агломерат және окатыштарды тиеуде әртүрлі құрылым крандарымен басқару кезінде:</w:t>
      </w:r>
    </w:p>
    <w:bookmarkEnd w:id="384"/>
    <w:bookmarkStart w:name="z388" w:id="385"/>
    <w:p>
      <w:pPr>
        <w:spacing w:after="0"/>
        <w:ind w:left="0"/>
        <w:jc w:val="both"/>
      </w:pPr>
      <w:r>
        <w:rPr>
          <w:rFonts w:ascii="Times New Roman"/>
          <w:b w:val="false"/>
          <w:i w:val="false"/>
          <w:color w:val="000000"/>
          <w:sz w:val="28"/>
        </w:rPr>
        <w:t>
      жүк көтергіштігі 15 т. дейінгі кранда 4-разряд;</w:t>
      </w:r>
    </w:p>
    <w:bookmarkEnd w:id="385"/>
    <w:bookmarkStart w:name="z389" w:id="386"/>
    <w:p>
      <w:pPr>
        <w:spacing w:after="0"/>
        <w:ind w:left="0"/>
        <w:jc w:val="both"/>
      </w:pPr>
      <w:r>
        <w:rPr>
          <w:rFonts w:ascii="Times New Roman"/>
          <w:b w:val="false"/>
          <w:i w:val="false"/>
          <w:color w:val="000000"/>
          <w:sz w:val="28"/>
        </w:rPr>
        <w:t>
      жүк көтергіштігі 15 т. 25 т. дейінгі кранда 5-разряд;</w:t>
      </w:r>
    </w:p>
    <w:bookmarkEnd w:id="386"/>
    <w:bookmarkStart w:name="z390" w:id="387"/>
    <w:p>
      <w:pPr>
        <w:spacing w:after="0"/>
        <w:ind w:left="0"/>
        <w:jc w:val="both"/>
      </w:pPr>
      <w:r>
        <w:rPr>
          <w:rFonts w:ascii="Times New Roman"/>
          <w:b w:val="false"/>
          <w:i w:val="false"/>
          <w:color w:val="000000"/>
          <w:sz w:val="28"/>
        </w:rPr>
        <w:t>
      жүк көтергіштігі 25 т. және одан жоғары кранда 6-разряд.</w:t>
      </w:r>
    </w:p>
    <w:bookmarkEnd w:id="387"/>
    <w:bookmarkStart w:name="z391" w:id="388"/>
    <w:p>
      <w:pPr>
        <w:spacing w:after="0"/>
        <w:ind w:left="0"/>
        <w:jc w:val="both"/>
      </w:pPr>
      <w:r>
        <w:rPr>
          <w:rFonts w:ascii="Times New Roman"/>
          <w:b w:val="false"/>
          <w:i w:val="false"/>
          <w:color w:val="000000"/>
          <w:sz w:val="28"/>
        </w:rPr>
        <w:t>
      қыздыру құдықтарына құймакесектерді салу және оларды қыздырғаннан кейін беруде және болат құю құрамдарын жинауда жүк көтергіштігіне қарамастан қысқаш кранды басқару кезінде 6-разряд;</w:t>
      </w:r>
    </w:p>
    <w:bookmarkEnd w:id="388"/>
    <w:bookmarkStart w:name="z392" w:id="389"/>
    <w:p>
      <w:pPr>
        <w:spacing w:after="0"/>
        <w:ind w:left="0"/>
        <w:jc w:val="both"/>
      </w:pPr>
      <w:r>
        <w:rPr>
          <w:rFonts w:ascii="Times New Roman"/>
          <w:b w:val="false"/>
          <w:i w:val="false"/>
          <w:color w:val="000000"/>
          <w:sz w:val="28"/>
        </w:rPr>
        <w:t xml:space="preserve">
      сауытқорамға болатты құюда және дайындамаларды үздіксіз құю машиналарында көпірлі кранды басқаруда; құбыр құю цехтарында және сауытқорам құймаларының мамандандырылған цехтарында центрден тепкіш машиналарда; қорамалауға қорамжәшікті беру, құймаларды құю және қағымдау астына қалыптарды орнатуда; көпірлі кранды басқару кезінде: </w:t>
      </w:r>
    </w:p>
    <w:bookmarkEnd w:id="389"/>
    <w:bookmarkStart w:name="z393" w:id="390"/>
    <w:p>
      <w:pPr>
        <w:spacing w:after="0"/>
        <w:ind w:left="0"/>
        <w:jc w:val="both"/>
      </w:pPr>
      <w:r>
        <w:rPr>
          <w:rFonts w:ascii="Times New Roman"/>
          <w:b w:val="false"/>
          <w:i w:val="false"/>
          <w:color w:val="000000"/>
          <w:sz w:val="28"/>
        </w:rPr>
        <w:t>
      жүк көтергіштігі 175 т. дейінгі кранда 5-разряд;</w:t>
      </w:r>
    </w:p>
    <w:bookmarkEnd w:id="390"/>
    <w:bookmarkStart w:name="z394" w:id="391"/>
    <w:p>
      <w:pPr>
        <w:spacing w:after="0"/>
        <w:ind w:left="0"/>
        <w:jc w:val="both"/>
      </w:pPr>
      <w:r>
        <w:rPr>
          <w:rFonts w:ascii="Times New Roman"/>
          <w:b w:val="false"/>
          <w:i w:val="false"/>
          <w:color w:val="000000"/>
          <w:sz w:val="28"/>
        </w:rPr>
        <w:t>
      жүк көтергіштігі 175 т. 450 тоннаға дейінгі кранда 6-разряд;</w:t>
      </w:r>
    </w:p>
    <w:bookmarkEnd w:id="391"/>
    <w:bookmarkStart w:name="z395" w:id="392"/>
    <w:p>
      <w:pPr>
        <w:spacing w:after="0"/>
        <w:ind w:left="0"/>
        <w:jc w:val="both"/>
      </w:pPr>
      <w:r>
        <w:rPr>
          <w:rFonts w:ascii="Times New Roman"/>
          <w:b w:val="false"/>
          <w:i w:val="false"/>
          <w:color w:val="000000"/>
          <w:sz w:val="28"/>
        </w:rPr>
        <w:t>
      жүк көтергіштігі 450 т. және одан жоғары кранда 7-разряд.</w:t>
      </w:r>
    </w:p>
    <w:bookmarkEnd w:id="392"/>
    <w:bookmarkStart w:name="z396" w:id="393"/>
    <w:p>
      <w:pPr>
        <w:spacing w:after="0"/>
        <w:ind w:left="0"/>
        <w:jc w:val="both"/>
      </w:pPr>
      <w:r>
        <w:rPr>
          <w:rFonts w:ascii="Times New Roman"/>
          <w:b w:val="false"/>
          <w:i w:val="false"/>
          <w:color w:val="000000"/>
          <w:sz w:val="28"/>
        </w:rPr>
        <w:t>
      шлакты бөлу, шикіқұрам материалдарын дайындау, тиеу және беруде; болат балқыту агрегаттарына шикіқұрам материалдары бар мульдтарды, бадилерді беруде; арқалық рельсті, сұрып прокаттау, табақ илем орнақтарында, блюмингтерде, слябингтерде, құбыр илем, бейінді иілімді агрегаттардың құбыр илем, доңғалақ илем орнақтарында қапасты аударуда; құбырлы бейінді баспақтарда және құбыр ұштарын шөгу баспақтарында жүк көтергіштілігіне қарамастан көпірлі немесе отырғышты кранды басқару кезінде – 4-разряд;</w:t>
      </w:r>
    </w:p>
    <w:bookmarkEnd w:id="393"/>
    <w:bookmarkStart w:name="z397" w:id="394"/>
    <w:p>
      <w:pPr>
        <w:spacing w:after="0"/>
        <w:ind w:left="0"/>
        <w:jc w:val="both"/>
      </w:pPr>
      <w:r>
        <w:rPr>
          <w:rFonts w:ascii="Times New Roman"/>
          <w:b w:val="false"/>
          <w:i w:val="false"/>
          <w:color w:val="000000"/>
          <w:sz w:val="28"/>
        </w:rPr>
        <w:t>
      таза өңдеу және тазарту процесінде металды, құбырды, баллондарды және басқа да жартылай фабрикаттарды агрегаттан агрегатқа беруде; оларды таңбалары, бейіндері және көлемдері бойынша сұрыптау және тиеуде; қыздыру пештеріне метал және құбырларды салуда; сұйық балқымалы ожаудың ферробалқыма цехтарына беруде; пешке сұйық шлактар мен балқымаларды құюда; құймакесектерді бөлуде әртүрлі жүк қармаушы құрылғылармен жарақталған көпірлі кранды басқару кезінде:</w:t>
      </w:r>
    </w:p>
    <w:bookmarkEnd w:id="394"/>
    <w:bookmarkStart w:name="z398" w:id="395"/>
    <w:p>
      <w:pPr>
        <w:spacing w:after="0"/>
        <w:ind w:left="0"/>
        <w:jc w:val="both"/>
      </w:pPr>
      <w:r>
        <w:rPr>
          <w:rFonts w:ascii="Times New Roman"/>
          <w:b w:val="false"/>
          <w:i w:val="false"/>
          <w:color w:val="000000"/>
          <w:sz w:val="28"/>
        </w:rPr>
        <w:t>
      жүк көтергіштігі 10 т. дейінгі кранда 3-разряд;</w:t>
      </w:r>
    </w:p>
    <w:bookmarkEnd w:id="395"/>
    <w:bookmarkStart w:name="z399" w:id="396"/>
    <w:p>
      <w:pPr>
        <w:spacing w:after="0"/>
        <w:ind w:left="0"/>
        <w:jc w:val="both"/>
      </w:pPr>
      <w:r>
        <w:rPr>
          <w:rFonts w:ascii="Times New Roman"/>
          <w:b w:val="false"/>
          <w:i w:val="false"/>
          <w:color w:val="000000"/>
          <w:sz w:val="28"/>
        </w:rPr>
        <w:t>
      жүк көтергіштігі 10 т. 100 тоннаға дейінгі кранда 4-разряд;</w:t>
      </w:r>
    </w:p>
    <w:bookmarkEnd w:id="396"/>
    <w:bookmarkStart w:name="z400" w:id="397"/>
    <w:p>
      <w:pPr>
        <w:spacing w:after="0"/>
        <w:ind w:left="0"/>
        <w:jc w:val="both"/>
      </w:pPr>
      <w:r>
        <w:rPr>
          <w:rFonts w:ascii="Times New Roman"/>
          <w:b w:val="false"/>
          <w:i w:val="false"/>
          <w:color w:val="000000"/>
          <w:sz w:val="28"/>
        </w:rPr>
        <w:t>
      жүк көтергіштігі 100 т. және одан жоғары кранда 5-разряд.</w:t>
      </w:r>
    </w:p>
    <w:bookmarkEnd w:id="397"/>
    <w:bookmarkStart w:name="z401" w:id="398"/>
    <w:p>
      <w:pPr>
        <w:spacing w:after="0"/>
        <w:ind w:left="0"/>
        <w:jc w:val="both"/>
      </w:pPr>
      <w:r>
        <w:rPr>
          <w:rFonts w:ascii="Times New Roman"/>
          <w:b w:val="false"/>
          <w:i w:val="false"/>
          <w:color w:val="000000"/>
          <w:sz w:val="28"/>
        </w:rPr>
        <w:t xml:space="preserve">
      металды таңбалары, бейіндері және көлемдері бойынша беру, жинау, тасымалдау және қабаттауда екі электромагнитпен жарақталған көпірлі кранды басқару кезінде; металды және құбырды жинау және мұздатқышқа, өңдеу бөлімшелеріне беруде; термиялық пештер мен құдықтарға метал және құбырды салуда; сауытқорамның құймалары цехтарына қызмет көрсетуде; екі электромагнитпен жарақталған көпірлі кранда басқаруда: </w:t>
      </w:r>
    </w:p>
    <w:bookmarkEnd w:id="398"/>
    <w:bookmarkStart w:name="z402" w:id="399"/>
    <w:p>
      <w:pPr>
        <w:spacing w:after="0"/>
        <w:ind w:left="0"/>
        <w:jc w:val="both"/>
      </w:pPr>
      <w:r>
        <w:rPr>
          <w:rFonts w:ascii="Times New Roman"/>
          <w:b w:val="false"/>
          <w:i w:val="false"/>
          <w:color w:val="000000"/>
          <w:sz w:val="28"/>
        </w:rPr>
        <w:t>
      жүк көтергіштігі 7,5 т. дейінгі кранда 3-разряд;</w:t>
      </w:r>
    </w:p>
    <w:bookmarkEnd w:id="399"/>
    <w:bookmarkStart w:name="z403" w:id="400"/>
    <w:p>
      <w:pPr>
        <w:spacing w:after="0"/>
        <w:ind w:left="0"/>
        <w:jc w:val="both"/>
      </w:pPr>
      <w:r>
        <w:rPr>
          <w:rFonts w:ascii="Times New Roman"/>
          <w:b w:val="false"/>
          <w:i w:val="false"/>
          <w:color w:val="000000"/>
          <w:sz w:val="28"/>
        </w:rPr>
        <w:t>
      жүк көтергіштігі 7,5 т. және одан жоғары кранда 4-разряд;</w:t>
      </w:r>
    </w:p>
    <w:bookmarkEnd w:id="400"/>
    <w:bookmarkStart w:name="z404" w:id="401"/>
    <w:p>
      <w:pPr>
        <w:spacing w:after="0"/>
        <w:ind w:left="0"/>
        <w:jc w:val="both"/>
      </w:pPr>
      <w:r>
        <w:rPr>
          <w:rFonts w:ascii="Times New Roman"/>
          <w:b w:val="false"/>
          <w:i w:val="false"/>
          <w:color w:val="000000"/>
          <w:sz w:val="28"/>
        </w:rPr>
        <w:t>
      құймаларды итеру бойынша механизммен жабдықталған екі немесе үш операциялы кранды басқару кезінде 5-разряд;</w:t>
      </w:r>
    </w:p>
    <w:bookmarkEnd w:id="401"/>
    <w:bookmarkStart w:name="z405" w:id="402"/>
    <w:p>
      <w:pPr>
        <w:spacing w:after="0"/>
        <w:ind w:left="0"/>
        <w:jc w:val="both"/>
      </w:pPr>
      <w:r>
        <w:rPr>
          <w:rFonts w:ascii="Times New Roman"/>
          <w:b w:val="false"/>
          <w:i w:val="false"/>
          <w:color w:val="000000"/>
          <w:sz w:val="28"/>
        </w:rPr>
        <w:t>
      әртүрлі жүк қармаушы құрылғыларымен жарақталған, доңғалақ прокаттау және құрсау өндірістерінде, жүк көтергіштігіне қарамастан көпірлі, бұрылыс крандарын немесе велокрандарды басқару кезінде:</w:t>
      </w:r>
    </w:p>
    <w:bookmarkEnd w:id="402"/>
    <w:bookmarkStart w:name="z406" w:id="403"/>
    <w:p>
      <w:pPr>
        <w:spacing w:after="0"/>
        <w:ind w:left="0"/>
        <w:jc w:val="both"/>
      </w:pPr>
      <w:r>
        <w:rPr>
          <w:rFonts w:ascii="Times New Roman"/>
          <w:b w:val="false"/>
          <w:i w:val="false"/>
          <w:color w:val="000000"/>
          <w:sz w:val="28"/>
        </w:rPr>
        <w:t>
      дайындамаларды беруде 2-разряд;</w:t>
      </w:r>
    </w:p>
    <w:bookmarkEnd w:id="403"/>
    <w:bookmarkStart w:name="z407" w:id="404"/>
    <w:p>
      <w:pPr>
        <w:spacing w:after="0"/>
        <w:ind w:left="0"/>
        <w:jc w:val="both"/>
      </w:pPr>
      <w:r>
        <w:rPr>
          <w:rFonts w:ascii="Times New Roman"/>
          <w:b w:val="false"/>
          <w:i w:val="false"/>
          <w:color w:val="000000"/>
          <w:sz w:val="28"/>
        </w:rPr>
        <w:t>
      құймаларды беруде, доңғалақтарды бөлуде, құрсау орнақтарына қызмет көрсетуде, баспақты илем және термиялық бөлімшелерде ыстық доңғалақтарды тасымалдау 3-разряд;</w:t>
      </w:r>
    </w:p>
    <w:bookmarkEnd w:id="404"/>
    <w:bookmarkStart w:name="z408" w:id="405"/>
    <w:p>
      <w:pPr>
        <w:spacing w:after="0"/>
        <w:ind w:left="0"/>
        <w:jc w:val="both"/>
      </w:pPr>
      <w:r>
        <w:rPr>
          <w:rFonts w:ascii="Times New Roman"/>
          <w:b w:val="false"/>
          <w:i w:val="false"/>
          <w:color w:val="000000"/>
          <w:sz w:val="28"/>
        </w:rPr>
        <w:t>
      доңғалақтар мен құрсауларды қаттамамен ағында тасымалдауда 4-разряд;</w:t>
      </w:r>
    </w:p>
    <w:bookmarkEnd w:id="405"/>
    <w:bookmarkStart w:name="z409" w:id="406"/>
    <w:p>
      <w:pPr>
        <w:spacing w:after="0"/>
        <w:ind w:left="0"/>
        <w:jc w:val="both"/>
      </w:pPr>
      <w:r>
        <w:rPr>
          <w:rFonts w:ascii="Times New Roman"/>
          <w:b w:val="false"/>
          <w:i w:val="false"/>
          <w:color w:val="000000"/>
          <w:sz w:val="28"/>
        </w:rPr>
        <w:t>
      термиялық пештерден доңғалақтар мен құрсауларды қаттамамен жіберу және беруде 5-разряд.</w:t>
      </w:r>
    </w:p>
    <w:bookmarkEnd w:id="406"/>
    <w:bookmarkStart w:name="z410" w:id="407"/>
    <w:p>
      <w:pPr>
        <w:spacing w:after="0"/>
        <w:ind w:left="0"/>
        <w:jc w:val="both"/>
      </w:pPr>
      <w:r>
        <w:rPr>
          <w:rFonts w:ascii="Times New Roman"/>
          <w:b w:val="false"/>
          <w:i w:val="false"/>
          <w:color w:val="000000"/>
          <w:sz w:val="28"/>
        </w:rPr>
        <w:t xml:space="preserve">
      Ескерту: Металды құю немесе төгу, қысқашты кранға, металлургиялық цехтардың кен ауласында шикіқұрамды дайындау мен орталауда кенді көпірлі қайта тиегішке қызмет көрсететін металлургиялық өндіріс краны машинисінің көмекшісі оның басшылығымен жұмыс істейтін машинистен төмен үш разрядқа, ал кранды басқаруға құқығы болған жағдайда – екі разрядқа жоғары тарифтендіріледі. </w:t>
      </w:r>
    </w:p>
    <w:bookmarkEnd w:id="407"/>
    <w:bookmarkStart w:name="z411" w:id="408"/>
    <w:p>
      <w:pPr>
        <w:spacing w:after="0"/>
        <w:ind w:left="0"/>
        <w:jc w:val="both"/>
      </w:pPr>
      <w:r>
        <w:rPr>
          <w:rFonts w:ascii="Times New Roman"/>
          <w:b w:val="false"/>
          <w:i w:val="false"/>
          <w:color w:val="000000"/>
          <w:sz w:val="28"/>
        </w:rPr>
        <w:t xml:space="preserve">
      Екі басқару пульті бар құю крандары үшін екінші машинист бір разрядқа төмен тарифтеледі.  </w:t>
      </w:r>
    </w:p>
    <w:bookmarkEnd w:id="408"/>
    <w:bookmarkStart w:name="z412" w:id="409"/>
    <w:p>
      <w:pPr>
        <w:spacing w:after="0"/>
        <w:ind w:left="0"/>
        <w:jc w:val="both"/>
      </w:pPr>
      <w:r>
        <w:rPr>
          <w:rFonts w:ascii="Times New Roman"/>
          <w:b w:val="false"/>
          <w:i w:val="false"/>
          <w:color w:val="000000"/>
          <w:sz w:val="28"/>
        </w:rPr>
        <w:t>
      11. Конвертерлер мен ожаулар футеровкасын сындыру машинасының машинисі</w:t>
      </w:r>
    </w:p>
    <w:bookmarkEnd w:id="409"/>
    <w:bookmarkStart w:name="z413" w:id="410"/>
    <w:p>
      <w:pPr>
        <w:spacing w:after="0"/>
        <w:ind w:left="0"/>
        <w:jc w:val="both"/>
      </w:pPr>
      <w:r>
        <w:rPr>
          <w:rFonts w:ascii="Times New Roman"/>
          <w:b w:val="false"/>
          <w:i w:val="false"/>
          <w:color w:val="000000"/>
          <w:sz w:val="28"/>
        </w:rPr>
        <w:t xml:space="preserve">
      Параграф 1. Конвертерлер мен ожаулар футеровкасын сындыру машинасының  машинисі, 3-разряд </w:t>
      </w:r>
    </w:p>
    <w:bookmarkEnd w:id="410"/>
    <w:bookmarkStart w:name="z414" w:id="411"/>
    <w:p>
      <w:pPr>
        <w:spacing w:after="0"/>
        <w:ind w:left="0"/>
        <w:jc w:val="both"/>
      </w:pPr>
      <w:r>
        <w:rPr>
          <w:rFonts w:ascii="Times New Roman"/>
          <w:b w:val="false"/>
          <w:i w:val="false"/>
          <w:color w:val="000000"/>
          <w:sz w:val="28"/>
        </w:rPr>
        <w:t>
      69. Жұмыс сипаттамасы:</w:t>
      </w:r>
    </w:p>
    <w:bookmarkEnd w:id="411"/>
    <w:bookmarkStart w:name="z415" w:id="412"/>
    <w:p>
      <w:pPr>
        <w:spacing w:after="0"/>
        <w:ind w:left="0"/>
        <w:jc w:val="both"/>
      </w:pPr>
      <w:r>
        <w:rPr>
          <w:rFonts w:ascii="Times New Roman"/>
          <w:b w:val="false"/>
          <w:i w:val="false"/>
          <w:color w:val="000000"/>
          <w:sz w:val="28"/>
        </w:rPr>
        <w:t>
      болат құю және шойын тасу ожаулары футеровкасын сындыру кезінде машинаны басқару;</w:t>
      </w:r>
    </w:p>
    <w:bookmarkEnd w:id="412"/>
    <w:bookmarkStart w:name="z416" w:id="413"/>
    <w:p>
      <w:pPr>
        <w:spacing w:after="0"/>
        <w:ind w:left="0"/>
        <w:jc w:val="both"/>
      </w:pPr>
      <w:r>
        <w:rPr>
          <w:rFonts w:ascii="Times New Roman"/>
          <w:b w:val="false"/>
          <w:i w:val="false"/>
          <w:color w:val="000000"/>
          <w:sz w:val="28"/>
        </w:rPr>
        <w:t xml:space="preserve">
      машинаның құрал-жабдықтарын бақылау және күту; </w:t>
      </w:r>
    </w:p>
    <w:bookmarkEnd w:id="413"/>
    <w:bookmarkStart w:name="z417" w:id="414"/>
    <w:p>
      <w:pPr>
        <w:spacing w:after="0"/>
        <w:ind w:left="0"/>
        <w:jc w:val="both"/>
      </w:pPr>
      <w:r>
        <w:rPr>
          <w:rFonts w:ascii="Times New Roman"/>
          <w:b w:val="false"/>
          <w:i w:val="false"/>
          <w:color w:val="000000"/>
          <w:sz w:val="28"/>
        </w:rPr>
        <w:t xml:space="preserve">
      басқару тетіктерін қарау және сынау; </w:t>
      </w:r>
    </w:p>
    <w:bookmarkEnd w:id="414"/>
    <w:bookmarkStart w:name="z418" w:id="415"/>
    <w:p>
      <w:pPr>
        <w:spacing w:after="0"/>
        <w:ind w:left="0"/>
        <w:jc w:val="both"/>
      </w:pPr>
      <w:r>
        <w:rPr>
          <w:rFonts w:ascii="Times New Roman"/>
          <w:b w:val="false"/>
          <w:i w:val="false"/>
          <w:color w:val="000000"/>
          <w:sz w:val="28"/>
        </w:rPr>
        <w:t>
      қызмет көрсететін машина жұмысында ақауларды анықтау және жою, жөндеуге қатысу.</w:t>
      </w:r>
    </w:p>
    <w:bookmarkEnd w:id="415"/>
    <w:bookmarkStart w:name="z419" w:id="416"/>
    <w:p>
      <w:pPr>
        <w:spacing w:after="0"/>
        <w:ind w:left="0"/>
        <w:jc w:val="both"/>
      </w:pPr>
      <w:r>
        <w:rPr>
          <w:rFonts w:ascii="Times New Roman"/>
          <w:b w:val="false"/>
          <w:i w:val="false"/>
          <w:color w:val="000000"/>
          <w:sz w:val="28"/>
        </w:rPr>
        <w:t xml:space="preserve">
      70. Білуге тиіс: </w:t>
      </w:r>
    </w:p>
    <w:bookmarkEnd w:id="416"/>
    <w:bookmarkStart w:name="z420" w:id="417"/>
    <w:p>
      <w:pPr>
        <w:spacing w:after="0"/>
        <w:ind w:left="0"/>
        <w:jc w:val="both"/>
      </w:pPr>
      <w:r>
        <w:rPr>
          <w:rFonts w:ascii="Times New Roman"/>
          <w:b w:val="false"/>
          <w:i w:val="false"/>
          <w:color w:val="000000"/>
          <w:sz w:val="28"/>
        </w:rPr>
        <w:t xml:space="preserve">
      болат құю және шойын тасу ожаулары футеровкасын сындыру бойынша машинаның жұмыс істеу қағидаттары; </w:t>
      </w:r>
    </w:p>
    <w:bookmarkEnd w:id="417"/>
    <w:bookmarkStart w:name="z421" w:id="418"/>
    <w:p>
      <w:pPr>
        <w:spacing w:after="0"/>
        <w:ind w:left="0"/>
        <w:jc w:val="both"/>
      </w:pPr>
      <w:r>
        <w:rPr>
          <w:rFonts w:ascii="Times New Roman"/>
          <w:b w:val="false"/>
          <w:i w:val="false"/>
          <w:color w:val="000000"/>
          <w:sz w:val="28"/>
        </w:rPr>
        <w:t xml:space="preserve">
      ожауларды футерлеу кезінде қолданылатын отқа төзімді материалдардың қасиеті және тағайындалымы, машина көмегі арқылы жұмыс өндірісінің тәсілдері; </w:t>
      </w:r>
    </w:p>
    <w:bookmarkEnd w:id="418"/>
    <w:bookmarkStart w:name="z422" w:id="419"/>
    <w:p>
      <w:pPr>
        <w:spacing w:after="0"/>
        <w:ind w:left="0"/>
        <w:jc w:val="both"/>
      </w:pPr>
      <w:r>
        <w:rPr>
          <w:rFonts w:ascii="Times New Roman"/>
          <w:b w:val="false"/>
          <w:i w:val="false"/>
          <w:color w:val="000000"/>
          <w:sz w:val="28"/>
        </w:rPr>
        <w:t xml:space="preserve">
      слесарлық іс. </w:t>
      </w:r>
    </w:p>
    <w:bookmarkEnd w:id="419"/>
    <w:bookmarkStart w:name="z423" w:id="420"/>
    <w:p>
      <w:pPr>
        <w:spacing w:after="0"/>
        <w:ind w:left="0"/>
        <w:jc w:val="both"/>
      </w:pPr>
      <w:r>
        <w:rPr>
          <w:rFonts w:ascii="Times New Roman"/>
          <w:b w:val="false"/>
          <w:i w:val="false"/>
          <w:color w:val="000000"/>
          <w:sz w:val="28"/>
        </w:rPr>
        <w:t xml:space="preserve">
      Параграф 2. Конвертерлер мен ожаулар футеровкасын сындыру машинасының машинисі, 4-разряд </w:t>
      </w:r>
    </w:p>
    <w:bookmarkEnd w:id="420"/>
    <w:bookmarkStart w:name="z424" w:id="421"/>
    <w:p>
      <w:pPr>
        <w:spacing w:after="0"/>
        <w:ind w:left="0"/>
        <w:jc w:val="both"/>
      </w:pPr>
      <w:r>
        <w:rPr>
          <w:rFonts w:ascii="Times New Roman"/>
          <w:b w:val="false"/>
          <w:i w:val="false"/>
          <w:color w:val="000000"/>
          <w:sz w:val="28"/>
        </w:rPr>
        <w:t xml:space="preserve">
      71. Жұмыс сипаттамасы: </w:t>
      </w:r>
    </w:p>
    <w:bookmarkEnd w:id="421"/>
    <w:bookmarkStart w:name="z425" w:id="422"/>
    <w:p>
      <w:pPr>
        <w:spacing w:after="0"/>
        <w:ind w:left="0"/>
        <w:jc w:val="both"/>
      </w:pPr>
      <w:r>
        <w:rPr>
          <w:rFonts w:ascii="Times New Roman"/>
          <w:b w:val="false"/>
          <w:i w:val="false"/>
          <w:color w:val="000000"/>
          <w:sz w:val="28"/>
        </w:rPr>
        <w:t>
      конвертерлер футеровкасын сындыру кезіндегі машинаны басқару;</w:t>
      </w:r>
    </w:p>
    <w:bookmarkEnd w:id="422"/>
    <w:bookmarkStart w:name="z426" w:id="423"/>
    <w:p>
      <w:pPr>
        <w:spacing w:after="0"/>
        <w:ind w:left="0"/>
        <w:jc w:val="both"/>
      </w:pPr>
      <w:r>
        <w:rPr>
          <w:rFonts w:ascii="Times New Roman"/>
          <w:b w:val="false"/>
          <w:i w:val="false"/>
          <w:color w:val="000000"/>
          <w:sz w:val="28"/>
        </w:rPr>
        <w:t xml:space="preserve">
      машинаның құрал-жабдықтарын бақылау және күту; </w:t>
      </w:r>
    </w:p>
    <w:bookmarkEnd w:id="423"/>
    <w:bookmarkStart w:name="z427" w:id="424"/>
    <w:p>
      <w:pPr>
        <w:spacing w:after="0"/>
        <w:ind w:left="0"/>
        <w:jc w:val="both"/>
      </w:pPr>
      <w:r>
        <w:rPr>
          <w:rFonts w:ascii="Times New Roman"/>
          <w:b w:val="false"/>
          <w:i w:val="false"/>
          <w:color w:val="000000"/>
          <w:sz w:val="28"/>
        </w:rPr>
        <w:t xml:space="preserve">
      басқару механизмдерін қарау және сынау; </w:t>
      </w:r>
    </w:p>
    <w:bookmarkEnd w:id="424"/>
    <w:bookmarkStart w:name="z428" w:id="425"/>
    <w:p>
      <w:pPr>
        <w:spacing w:after="0"/>
        <w:ind w:left="0"/>
        <w:jc w:val="both"/>
      </w:pPr>
      <w:r>
        <w:rPr>
          <w:rFonts w:ascii="Times New Roman"/>
          <w:b w:val="false"/>
          <w:i w:val="false"/>
          <w:color w:val="000000"/>
          <w:sz w:val="28"/>
        </w:rPr>
        <w:t xml:space="preserve">
      машина жұмысындағы ақауларды анықтау және жою және оны жөндеуге қатысу. </w:t>
      </w:r>
    </w:p>
    <w:bookmarkEnd w:id="425"/>
    <w:bookmarkStart w:name="z429" w:id="426"/>
    <w:p>
      <w:pPr>
        <w:spacing w:after="0"/>
        <w:ind w:left="0"/>
        <w:jc w:val="both"/>
      </w:pPr>
      <w:r>
        <w:rPr>
          <w:rFonts w:ascii="Times New Roman"/>
          <w:b w:val="false"/>
          <w:i w:val="false"/>
          <w:color w:val="000000"/>
          <w:sz w:val="28"/>
        </w:rPr>
        <w:t xml:space="preserve">
      72. Білуге тиіс: </w:t>
      </w:r>
    </w:p>
    <w:bookmarkEnd w:id="426"/>
    <w:bookmarkStart w:name="z430" w:id="427"/>
    <w:p>
      <w:pPr>
        <w:spacing w:after="0"/>
        <w:ind w:left="0"/>
        <w:jc w:val="both"/>
      </w:pPr>
      <w:r>
        <w:rPr>
          <w:rFonts w:ascii="Times New Roman"/>
          <w:b w:val="false"/>
          <w:i w:val="false"/>
          <w:color w:val="000000"/>
          <w:sz w:val="28"/>
        </w:rPr>
        <w:t xml:space="preserve">
      қызмет көрсететін машина құрылғысы және техникалық пайдалану ережелері; </w:t>
      </w:r>
    </w:p>
    <w:bookmarkEnd w:id="427"/>
    <w:bookmarkStart w:name="z431" w:id="428"/>
    <w:p>
      <w:pPr>
        <w:spacing w:after="0"/>
        <w:ind w:left="0"/>
        <w:jc w:val="both"/>
      </w:pPr>
      <w:r>
        <w:rPr>
          <w:rFonts w:ascii="Times New Roman"/>
          <w:b w:val="false"/>
          <w:i w:val="false"/>
          <w:color w:val="000000"/>
          <w:sz w:val="28"/>
        </w:rPr>
        <w:t xml:space="preserve">
      механизмдерді басқарудың кинематикалық сұлбасы. </w:t>
      </w:r>
    </w:p>
    <w:bookmarkEnd w:id="428"/>
    <w:bookmarkStart w:name="z432" w:id="429"/>
    <w:p>
      <w:pPr>
        <w:spacing w:after="0"/>
        <w:ind w:left="0"/>
        <w:jc w:val="both"/>
      </w:pPr>
      <w:r>
        <w:rPr>
          <w:rFonts w:ascii="Times New Roman"/>
          <w:b w:val="false"/>
          <w:i w:val="false"/>
          <w:color w:val="000000"/>
          <w:sz w:val="28"/>
        </w:rPr>
        <w:t xml:space="preserve">
      12. Бөліп құю машинасының машинисі  </w:t>
      </w:r>
    </w:p>
    <w:bookmarkEnd w:id="429"/>
    <w:bookmarkStart w:name="z433" w:id="430"/>
    <w:p>
      <w:pPr>
        <w:spacing w:after="0"/>
        <w:ind w:left="0"/>
        <w:jc w:val="both"/>
      </w:pPr>
      <w:r>
        <w:rPr>
          <w:rFonts w:ascii="Times New Roman"/>
          <w:b w:val="false"/>
          <w:i w:val="false"/>
          <w:color w:val="000000"/>
          <w:sz w:val="28"/>
        </w:rPr>
        <w:t xml:space="preserve">
      Параграф 1. Бөліп құю машинасының машинисі, 2-разряд </w:t>
      </w:r>
    </w:p>
    <w:bookmarkEnd w:id="430"/>
    <w:bookmarkStart w:name="z434" w:id="431"/>
    <w:p>
      <w:pPr>
        <w:spacing w:after="0"/>
        <w:ind w:left="0"/>
        <w:jc w:val="both"/>
      </w:pPr>
      <w:r>
        <w:rPr>
          <w:rFonts w:ascii="Times New Roman"/>
          <w:b w:val="false"/>
          <w:i w:val="false"/>
          <w:color w:val="000000"/>
          <w:sz w:val="28"/>
        </w:rPr>
        <w:t xml:space="preserve">
      73. Жұмыс сипаттамасы: </w:t>
      </w:r>
    </w:p>
    <w:bookmarkEnd w:id="431"/>
    <w:bookmarkStart w:name="z435" w:id="432"/>
    <w:p>
      <w:pPr>
        <w:spacing w:after="0"/>
        <w:ind w:left="0"/>
        <w:jc w:val="both"/>
      </w:pPr>
      <w:r>
        <w:rPr>
          <w:rFonts w:ascii="Times New Roman"/>
          <w:b w:val="false"/>
          <w:i w:val="false"/>
          <w:color w:val="000000"/>
          <w:sz w:val="28"/>
        </w:rPr>
        <w:t>
      металды құю кезінде аудару жүк шығырын, құю машиналарының конвейерлік таспаларын іске қосу және тоқтату механизмдерін басқару;</w:t>
      </w:r>
    </w:p>
    <w:bookmarkEnd w:id="432"/>
    <w:bookmarkStart w:name="z436" w:id="433"/>
    <w:p>
      <w:pPr>
        <w:spacing w:after="0"/>
        <w:ind w:left="0"/>
        <w:jc w:val="both"/>
      </w:pPr>
      <w:r>
        <w:rPr>
          <w:rFonts w:ascii="Times New Roman"/>
          <w:b w:val="false"/>
          <w:i w:val="false"/>
          <w:color w:val="000000"/>
          <w:sz w:val="28"/>
        </w:rPr>
        <w:t>
      ожауларды аудары жылдамдықтарын реттеу. Әктас ерітіндісін дайындау, құю машиналарының тостағандары мен мульдтарына және сауыт қорамдарға әктас ерітінділерін шашырату;</w:t>
      </w:r>
    </w:p>
    <w:bookmarkEnd w:id="433"/>
    <w:bookmarkStart w:name="z437" w:id="434"/>
    <w:p>
      <w:pPr>
        <w:spacing w:after="0"/>
        <w:ind w:left="0"/>
        <w:jc w:val="both"/>
      </w:pPr>
      <w:r>
        <w:rPr>
          <w:rFonts w:ascii="Times New Roman"/>
          <w:b w:val="false"/>
          <w:i w:val="false"/>
          <w:color w:val="000000"/>
          <w:sz w:val="28"/>
        </w:rPr>
        <w:t>
      әктасты, сазды, құмды және басқа да қажетті материалдарды дайындау;</w:t>
      </w:r>
    </w:p>
    <w:bookmarkEnd w:id="434"/>
    <w:bookmarkStart w:name="z438" w:id="435"/>
    <w:p>
      <w:pPr>
        <w:spacing w:after="0"/>
        <w:ind w:left="0"/>
        <w:jc w:val="both"/>
      </w:pPr>
      <w:r>
        <w:rPr>
          <w:rFonts w:ascii="Times New Roman"/>
          <w:b w:val="false"/>
          <w:i w:val="false"/>
          <w:color w:val="000000"/>
          <w:sz w:val="28"/>
        </w:rPr>
        <w:t>
      мульдтарды, аунақшаларды, буындарды, таспаларды ауыстыруға қатысу;</w:t>
      </w:r>
    </w:p>
    <w:bookmarkEnd w:id="435"/>
    <w:bookmarkStart w:name="z439" w:id="436"/>
    <w:p>
      <w:pPr>
        <w:spacing w:after="0"/>
        <w:ind w:left="0"/>
        <w:jc w:val="both"/>
      </w:pPr>
      <w:r>
        <w:rPr>
          <w:rFonts w:ascii="Times New Roman"/>
          <w:b w:val="false"/>
          <w:i w:val="false"/>
          <w:color w:val="000000"/>
          <w:sz w:val="28"/>
        </w:rPr>
        <w:t>
      құю машиналары мен аудару жүк шығырларының таспаларын тазалау және майлау, оларды жөндеуге қатысу;</w:t>
      </w:r>
    </w:p>
    <w:bookmarkEnd w:id="436"/>
    <w:bookmarkStart w:name="z440" w:id="437"/>
    <w:p>
      <w:pPr>
        <w:spacing w:after="0"/>
        <w:ind w:left="0"/>
        <w:jc w:val="both"/>
      </w:pPr>
      <w:r>
        <w:rPr>
          <w:rFonts w:ascii="Times New Roman"/>
          <w:b w:val="false"/>
          <w:i w:val="false"/>
          <w:color w:val="000000"/>
          <w:sz w:val="28"/>
        </w:rPr>
        <w:t xml:space="preserve">
      ожауларды тазарту. </w:t>
      </w:r>
    </w:p>
    <w:bookmarkEnd w:id="437"/>
    <w:bookmarkStart w:name="z441" w:id="438"/>
    <w:p>
      <w:pPr>
        <w:spacing w:after="0"/>
        <w:ind w:left="0"/>
        <w:jc w:val="both"/>
      </w:pPr>
      <w:r>
        <w:rPr>
          <w:rFonts w:ascii="Times New Roman"/>
          <w:b w:val="false"/>
          <w:i w:val="false"/>
          <w:color w:val="000000"/>
          <w:sz w:val="28"/>
        </w:rPr>
        <w:t>
      74. Білуге тиіс:</w:t>
      </w:r>
    </w:p>
    <w:bookmarkEnd w:id="438"/>
    <w:bookmarkStart w:name="z442" w:id="439"/>
    <w:p>
      <w:pPr>
        <w:spacing w:after="0"/>
        <w:ind w:left="0"/>
        <w:jc w:val="both"/>
      </w:pPr>
      <w:r>
        <w:rPr>
          <w:rFonts w:ascii="Times New Roman"/>
          <w:b w:val="false"/>
          <w:i w:val="false"/>
          <w:color w:val="000000"/>
          <w:sz w:val="28"/>
        </w:rPr>
        <w:t>
      құю машиналары мен аудару жүк шығырының жұмыс істеу қағидаттары;</w:t>
      </w:r>
    </w:p>
    <w:bookmarkEnd w:id="439"/>
    <w:bookmarkStart w:name="z443" w:id="440"/>
    <w:p>
      <w:pPr>
        <w:spacing w:after="0"/>
        <w:ind w:left="0"/>
        <w:jc w:val="both"/>
      </w:pPr>
      <w:r>
        <w:rPr>
          <w:rFonts w:ascii="Times New Roman"/>
          <w:b w:val="false"/>
          <w:i w:val="false"/>
          <w:color w:val="000000"/>
          <w:sz w:val="28"/>
        </w:rPr>
        <w:t xml:space="preserve">
      құю машиналарының конвейерлік таспалар құрылғысы; </w:t>
      </w:r>
    </w:p>
    <w:bookmarkEnd w:id="440"/>
    <w:bookmarkStart w:name="z444" w:id="441"/>
    <w:p>
      <w:pPr>
        <w:spacing w:after="0"/>
        <w:ind w:left="0"/>
        <w:jc w:val="both"/>
      </w:pPr>
      <w:r>
        <w:rPr>
          <w:rFonts w:ascii="Times New Roman"/>
          <w:b w:val="false"/>
          <w:i w:val="false"/>
          <w:color w:val="000000"/>
          <w:sz w:val="28"/>
        </w:rPr>
        <w:t>
      қолданылатын майлау материалдарының түрлері, қасиеті және сапасы;</w:t>
      </w:r>
    </w:p>
    <w:bookmarkEnd w:id="441"/>
    <w:bookmarkStart w:name="z445" w:id="442"/>
    <w:p>
      <w:pPr>
        <w:spacing w:after="0"/>
        <w:ind w:left="0"/>
        <w:jc w:val="both"/>
      </w:pPr>
      <w:r>
        <w:rPr>
          <w:rFonts w:ascii="Times New Roman"/>
          <w:b w:val="false"/>
          <w:i w:val="false"/>
          <w:color w:val="000000"/>
          <w:sz w:val="28"/>
        </w:rPr>
        <w:t xml:space="preserve">
      шартты дабыл; әктас ерітіндісін тостағандарға, мульдтарға, сауытқорамдарға шашу тәсілі мен мақсаты; </w:t>
      </w:r>
    </w:p>
    <w:bookmarkEnd w:id="442"/>
    <w:bookmarkStart w:name="z446" w:id="443"/>
    <w:p>
      <w:pPr>
        <w:spacing w:after="0"/>
        <w:ind w:left="0"/>
        <w:jc w:val="both"/>
      </w:pPr>
      <w:r>
        <w:rPr>
          <w:rFonts w:ascii="Times New Roman"/>
          <w:b w:val="false"/>
          <w:i w:val="false"/>
          <w:color w:val="000000"/>
          <w:sz w:val="28"/>
        </w:rPr>
        <w:t xml:space="preserve">
      әктас қасиеті. </w:t>
      </w:r>
    </w:p>
    <w:bookmarkEnd w:id="443"/>
    <w:bookmarkStart w:name="z447" w:id="444"/>
    <w:p>
      <w:pPr>
        <w:spacing w:after="0"/>
        <w:ind w:left="0"/>
        <w:jc w:val="both"/>
      </w:pPr>
      <w:r>
        <w:rPr>
          <w:rFonts w:ascii="Times New Roman"/>
          <w:b w:val="false"/>
          <w:i w:val="false"/>
          <w:color w:val="000000"/>
          <w:sz w:val="28"/>
        </w:rPr>
        <w:t xml:space="preserve">
      Параграф 2. Бөліп құю машинасының машинисі, 3-разряд </w:t>
      </w:r>
    </w:p>
    <w:bookmarkEnd w:id="444"/>
    <w:bookmarkStart w:name="z448" w:id="445"/>
    <w:p>
      <w:pPr>
        <w:spacing w:after="0"/>
        <w:ind w:left="0"/>
        <w:jc w:val="both"/>
      </w:pPr>
      <w:r>
        <w:rPr>
          <w:rFonts w:ascii="Times New Roman"/>
          <w:b w:val="false"/>
          <w:i w:val="false"/>
          <w:color w:val="000000"/>
          <w:sz w:val="28"/>
        </w:rPr>
        <w:t xml:space="preserve">
      75. Жұмыс сипаттамасы: </w:t>
      </w:r>
    </w:p>
    <w:bookmarkEnd w:id="445"/>
    <w:bookmarkStart w:name="z449" w:id="446"/>
    <w:p>
      <w:pPr>
        <w:spacing w:after="0"/>
        <w:ind w:left="0"/>
        <w:jc w:val="both"/>
      </w:pPr>
      <w:r>
        <w:rPr>
          <w:rFonts w:ascii="Times New Roman"/>
          <w:b w:val="false"/>
          <w:i w:val="false"/>
          <w:color w:val="000000"/>
          <w:sz w:val="28"/>
        </w:rPr>
        <w:t xml:space="preserve">
      біліктілігі анағұрлым жоғары машинистің басшылығымен металды құю процесін жүргізу; </w:t>
      </w:r>
    </w:p>
    <w:bookmarkEnd w:id="446"/>
    <w:bookmarkStart w:name="z450" w:id="447"/>
    <w:p>
      <w:pPr>
        <w:spacing w:after="0"/>
        <w:ind w:left="0"/>
        <w:jc w:val="both"/>
      </w:pPr>
      <w:r>
        <w:rPr>
          <w:rFonts w:ascii="Times New Roman"/>
          <w:b w:val="false"/>
          <w:i w:val="false"/>
          <w:color w:val="000000"/>
          <w:sz w:val="28"/>
        </w:rPr>
        <w:t xml:space="preserve">
      сауытқорамды, науашаларды, құю тұмсықтарын толтыру және оларды кептіру; </w:t>
      </w:r>
    </w:p>
    <w:bookmarkEnd w:id="447"/>
    <w:bookmarkStart w:name="z451" w:id="448"/>
    <w:p>
      <w:pPr>
        <w:spacing w:after="0"/>
        <w:ind w:left="0"/>
        <w:jc w:val="both"/>
      </w:pPr>
      <w:r>
        <w:rPr>
          <w:rFonts w:ascii="Times New Roman"/>
          <w:b w:val="false"/>
          <w:i w:val="false"/>
          <w:color w:val="000000"/>
          <w:sz w:val="28"/>
        </w:rPr>
        <w:t>
      құймаларды салқындату үшін су беруді реттеу;</w:t>
      </w:r>
    </w:p>
    <w:bookmarkEnd w:id="448"/>
    <w:bookmarkStart w:name="z452" w:id="449"/>
    <w:p>
      <w:pPr>
        <w:spacing w:after="0"/>
        <w:ind w:left="0"/>
        <w:jc w:val="both"/>
      </w:pPr>
      <w:r>
        <w:rPr>
          <w:rFonts w:ascii="Times New Roman"/>
          <w:b w:val="false"/>
          <w:i w:val="false"/>
          <w:color w:val="000000"/>
          <w:sz w:val="28"/>
        </w:rPr>
        <w:t>
      істен шыққан сауытқорамдар мен мульдтарды ауыстыру;</w:t>
      </w:r>
    </w:p>
    <w:bookmarkEnd w:id="449"/>
    <w:bookmarkStart w:name="z453" w:id="450"/>
    <w:p>
      <w:pPr>
        <w:spacing w:after="0"/>
        <w:ind w:left="0"/>
        <w:jc w:val="both"/>
      </w:pPr>
      <w:r>
        <w:rPr>
          <w:rFonts w:ascii="Times New Roman"/>
          <w:b w:val="false"/>
          <w:i w:val="false"/>
          <w:color w:val="000000"/>
          <w:sz w:val="28"/>
        </w:rPr>
        <w:t>
      құю машиналарының мульдтарында кептелген чушкаларын соғу;</w:t>
      </w:r>
    </w:p>
    <w:bookmarkEnd w:id="450"/>
    <w:bookmarkStart w:name="z454" w:id="451"/>
    <w:p>
      <w:pPr>
        <w:spacing w:after="0"/>
        <w:ind w:left="0"/>
        <w:jc w:val="both"/>
      </w:pPr>
      <w:r>
        <w:rPr>
          <w:rFonts w:ascii="Times New Roman"/>
          <w:b w:val="false"/>
          <w:i w:val="false"/>
          <w:color w:val="000000"/>
          <w:sz w:val="28"/>
        </w:rPr>
        <w:t>
      конвейер астынан және темір жолдардан чушкаларын жинау;</w:t>
      </w:r>
    </w:p>
    <w:bookmarkEnd w:id="451"/>
    <w:bookmarkStart w:name="z455" w:id="452"/>
    <w:p>
      <w:pPr>
        <w:spacing w:after="0"/>
        <w:ind w:left="0"/>
        <w:jc w:val="both"/>
      </w:pPr>
      <w:r>
        <w:rPr>
          <w:rFonts w:ascii="Times New Roman"/>
          <w:b w:val="false"/>
          <w:i w:val="false"/>
          <w:color w:val="000000"/>
          <w:sz w:val="28"/>
        </w:rPr>
        <w:t xml:space="preserve">
      су ағынды арналарды, әктас бактарын, құю машиналарының жүк түсіру жағындағы темір жолдарды тазарту. </w:t>
      </w:r>
    </w:p>
    <w:bookmarkEnd w:id="452"/>
    <w:bookmarkStart w:name="z456" w:id="453"/>
    <w:p>
      <w:pPr>
        <w:spacing w:after="0"/>
        <w:ind w:left="0"/>
        <w:jc w:val="both"/>
      </w:pPr>
      <w:r>
        <w:rPr>
          <w:rFonts w:ascii="Times New Roman"/>
          <w:b w:val="false"/>
          <w:i w:val="false"/>
          <w:color w:val="000000"/>
          <w:sz w:val="28"/>
        </w:rPr>
        <w:t xml:space="preserve">
      76. Білуге тиіс: </w:t>
      </w:r>
    </w:p>
    <w:bookmarkEnd w:id="453"/>
    <w:bookmarkStart w:name="z457" w:id="454"/>
    <w:p>
      <w:pPr>
        <w:spacing w:after="0"/>
        <w:ind w:left="0"/>
        <w:jc w:val="both"/>
      </w:pPr>
      <w:r>
        <w:rPr>
          <w:rFonts w:ascii="Times New Roman"/>
          <w:b w:val="false"/>
          <w:i w:val="false"/>
          <w:color w:val="000000"/>
          <w:sz w:val="28"/>
        </w:rPr>
        <w:t xml:space="preserve">
      құю машинасындағы шойынды және ферробалқыманы құю технологиясы; </w:t>
      </w:r>
    </w:p>
    <w:bookmarkEnd w:id="454"/>
    <w:bookmarkStart w:name="z458" w:id="455"/>
    <w:p>
      <w:pPr>
        <w:spacing w:after="0"/>
        <w:ind w:left="0"/>
        <w:jc w:val="both"/>
      </w:pPr>
      <w:r>
        <w:rPr>
          <w:rFonts w:ascii="Times New Roman"/>
          <w:b w:val="false"/>
          <w:i w:val="false"/>
          <w:color w:val="000000"/>
          <w:sz w:val="28"/>
        </w:rPr>
        <w:t xml:space="preserve">
      құю машинасының құрылғысы, құймаларды сумен салқындату жүйесі, металды жинау және платформаларды тарту механизмдері; </w:t>
      </w:r>
    </w:p>
    <w:bookmarkEnd w:id="455"/>
    <w:bookmarkStart w:name="z459" w:id="456"/>
    <w:p>
      <w:pPr>
        <w:spacing w:after="0"/>
        <w:ind w:left="0"/>
        <w:jc w:val="both"/>
      </w:pPr>
      <w:r>
        <w:rPr>
          <w:rFonts w:ascii="Times New Roman"/>
          <w:b w:val="false"/>
          <w:i w:val="false"/>
          <w:color w:val="000000"/>
          <w:sz w:val="28"/>
        </w:rPr>
        <w:t xml:space="preserve">
      жүк көтергіш механизмдерін пайдалану ережелері; </w:t>
      </w:r>
    </w:p>
    <w:bookmarkEnd w:id="456"/>
    <w:bookmarkStart w:name="z460" w:id="457"/>
    <w:p>
      <w:pPr>
        <w:spacing w:after="0"/>
        <w:ind w:left="0"/>
        <w:jc w:val="both"/>
      </w:pPr>
      <w:r>
        <w:rPr>
          <w:rFonts w:ascii="Times New Roman"/>
          <w:b w:val="false"/>
          <w:i w:val="false"/>
          <w:color w:val="000000"/>
          <w:sz w:val="28"/>
        </w:rPr>
        <w:t xml:space="preserve">
      слесарлық іс.  </w:t>
      </w:r>
    </w:p>
    <w:bookmarkEnd w:id="457"/>
    <w:bookmarkStart w:name="z461" w:id="458"/>
    <w:p>
      <w:pPr>
        <w:spacing w:after="0"/>
        <w:ind w:left="0"/>
        <w:jc w:val="both"/>
      </w:pPr>
      <w:r>
        <w:rPr>
          <w:rFonts w:ascii="Times New Roman"/>
          <w:b w:val="false"/>
          <w:i w:val="false"/>
          <w:color w:val="000000"/>
          <w:sz w:val="28"/>
        </w:rPr>
        <w:t xml:space="preserve">
      Параграф 3. Бөліп құю машинасының машинисі, 4-разряд </w:t>
      </w:r>
    </w:p>
    <w:bookmarkEnd w:id="458"/>
    <w:bookmarkStart w:name="z462" w:id="459"/>
    <w:p>
      <w:pPr>
        <w:spacing w:after="0"/>
        <w:ind w:left="0"/>
        <w:jc w:val="both"/>
      </w:pPr>
      <w:r>
        <w:rPr>
          <w:rFonts w:ascii="Times New Roman"/>
          <w:b w:val="false"/>
          <w:i w:val="false"/>
          <w:color w:val="000000"/>
          <w:sz w:val="28"/>
        </w:rPr>
        <w:t xml:space="preserve">
      77. Жұмыс сипаттамасы: </w:t>
      </w:r>
    </w:p>
    <w:bookmarkEnd w:id="459"/>
    <w:bookmarkStart w:name="z463" w:id="460"/>
    <w:p>
      <w:pPr>
        <w:spacing w:after="0"/>
        <w:ind w:left="0"/>
        <w:jc w:val="both"/>
      </w:pPr>
      <w:r>
        <w:rPr>
          <w:rFonts w:ascii="Times New Roman"/>
          <w:b w:val="false"/>
          <w:i w:val="false"/>
          <w:color w:val="000000"/>
          <w:sz w:val="28"/>
        </w:rPr>
        <w:t xml:space="preserve">
      бөліп құю машинасында металды құю процесін жүргізу; </w:t>
      </w:r>
    </w:p>
    <w:bookmarkEnd w:id="460"/>
    <w:bookmarkStart w:name="z464" w:id="461"/>
    <w:p>
      <w:pPr>
        <w:spacing w:after="0"/>
        <w:ind w:left="0"/>
        <w:jc w:val="both"/>
      </w:pPr>
      <w:r>
        <w:rPr>
          <w:rFonts w:ascii="Times New Roman"/>
          <w:b w:val="false"/>
          <w:i w:val="false"/>
          <w:color w:val="000000"/>
          <w:sz w:val="28"/>
        </w:rPr>
        <w:t xml:space="preserve">
      жинағышты, құю науашасын дайындау; </w:t>
      </w:r>
    </w:p>
    <w:bookmarkEnd w:id="461"/>
    <w:bookmarkStart w:name="z465" w:id="462"/>
    <w:p>
      <w:pPr>
        <w:spacing w:after="0"/>
        <w:ind w:left="0"/>
        <w:jc w:val="both"/>
      </w:pPr>
      <w:r>
        <w:rPr>
          <w:rFonts w:ascii="Times New Roman"/>
          <w:b w:val="false"/>
          <w:i w:val="false"/>
          <w:color w:val="000000"/>
          <w:sz w:val="28"/>
        </w:rPr>
        <w:t xml:space="preserve">
      құю науашасында ожауларды орнату; </w:t>
      </w:r>
    </w:p>
    <w:bookmarkEnd w:id="462"/>
    <w:bookmarkStart w:name="z466" w:id="463"/>
    <w:p>
      <w:pPr>
        <w:spacing w:after="0"/>
        <w:ind w:left="0"/>
        <w:jc w:val="both"/>
      </w:pPr>
      <w:r>
        <w:rPr>
          <w:rFonts w:ascii="Times New Roman"/>
          <w:b w:val="false"/>
          <w:i w:val="false"/>
          <w:color w:val="000000"/>
          <w:sz w:val="28"/>
        </w:rPr>
        <w:t xml:space="preserve">
      металды құю кезінде ожауды көтеру және түсіруді реттеу; </w:t>
      </w:r>
    </w:p>
    <w:bookmarkEnd w:id="463"/>
    <w:bookmarkStart w:name="z467" w:id="464"/>
    <w:p>
      <w:pPr>
        <w:spacing w:after="0"/>
        <w:ind w:left="0"/>
        <w:jc w:val="both"/>
      </w:pPr>
      <w:r>
        <w:rPr>
          <w:rFonts w:ascii="Times New Roman"/>
          <w:b w:val="false"/>
          <w:i w:val="false"/>
          <w:color w:val="000000"/>
          <w:sz w:val="28"/>
        </w:rPr>
        <w:t xml:space="preserve">
      талдау үшін метал сынамасын іріктеу; </w:t>
      </w:r>
    </w:p>
    <w:bookmarkEnd w:id="464"/>
    <w:bookmarkStart w:name="z468" w:id="465"/>
    <w:p>
      <w:pPr>
        <w:spacing w:after="0"/>
        <w:ind w:left="0"/>
        <w:jc w:val="both"/>
      </w:pPr>
      <w:r>
        <w:rPr>
          <w:rFonts w:ascii="Times New Roman"/>
          <w:b w:val="false"/>
          <w:i w:val="false"/>
          <w:color w:val="000000"/>
          <w:sz w:val="28"/>
        </w:rPr>
        <w:t xml:space="preserve">
      сауытқорам мен мульдтың металмен біркелкі толуын, металды құю кезінде науашаның жай-күйін, әктас ерітіндісінің дайындалу сапасын және мульдқа шашыратуды, зақымдалған мульдтарды уақытылы ауыстыруды және кептелген чушкаларды шығаруды, ожауларды тазарту сапасын және оларды уақытылы жөндеуге қоюды бақылау; </w:t>
      </w:r>
    </w:p>
    <w:bookmarkEnd w:id="465"/>
    <w:bookmarkStart w:name="z469" w:id="466"/>
    <w:p>
      <w:pPr>
        <w:spacing w:after="0"/>
        <w:ind w:left="0"/>
        <w:jc w:val="both"/>
      </w:pPr>
      <w:r>
        <w:rPr>
          <w:rFonts w:ascii="Times New Roman"/>
          <w:b w:val="false"/>
          <w:i w:val="false"/>
          <w:color w:val="000000"/>
          <w:sz w:val="28"/>
        </w:rPr>
        <w:t>
      құю машинасының жұмысындағы ақауларды анықтау және жою.</w:t>
      </w:r>
    </w:p>
    <w:bookmarkEnd w:id="466"/>
    <w:bookmarkStart w:name="z470" w:id="467"/>
    <w:p>
      <w:pPr>
        <w:spacing w:after="0"/>
        <w:ind w:left="0"/>
        <w:jc w:val="both"/>
      </w:pPr>
      <w:r>
        <w:rPr>
          <w:rFonts w:ascii="Times New Roman"/>
          <w:b w:val="false"/>
          <w:i w:val="false"/>
          <w:color w:val="000000"/>
          <w:sz w:val="28"/>
        </w:rPr>
        <w:t xml:space="preserve">
      78. Білуге тиіс: </w:t>
      </w:r>
    </w:p>
    <w:bookmarkEnd w:id="467"/>
    <w:bookmarkStart w:name="z471" w:id="468"/>
    <w:p>
      <w:pPr>
        <w:spacing w:after="0"/>
        <w:ind w:left="0"/>
        <w:jc w:val="both"/>
      </w:pPr>
      <w:r>
        <w:rPr>
          <w:rFonts w:ascii="Times New Roman"/>
          <w:b w:val="false"/>
          <w:i w:val="false"/>
          <w:color w:val="000000"/>
          <w:sz w:val="28"/>
        </w:rPr>
        <w:t xml:space="preserve">
      металды балқытудың технологиялық процесінің негіздері; </w:t>
      </w:r>
    </w:p>
    <w:bookmarkEnd w:id="468"/>
    <w:bookmarkStart w:name="z472" w:id="469"/>
    <w:p>
      <w:pPr>
        <w:spacing w:after="0"/>
        <w:ind w:left="0"/>
        <w:jc w:val="both"/>
      </w:pPr>
      <w:r>
        <w:rPr>
          <w:rFonts w:ascii="Times New Roman"/>
          <w:b w:val="false"/>
          <w:i w:val="false"/>
          <w:color w:val="000000"/>
          <w:sz w:val="28"/>
        </w:rPr>
        <w:t xml:space="preserve">
      құю машинасының жұмыс істеу қағидаттары және техникалық пайдалану ережелері; </w:t>
      </w:r>
    </w:p>
    <w:bookmarkEnd w:id="469"/>
    <w:bookmarkStart w:name="z473" w:id="470"/>
    <w:p>
      <w:pPr>
        <w:spacing w:after="0"/>
        <w:ind w:left="0"/>
        <w:jc w:val="both"/>
      </w:pPr>
      <w:r>
        <w:rPr>
          <w:rFonts w:ascii="Times New Roman"/>
          <w:b w:val="false"/>
          <w:i w:val="false"/>
          <w:color w:val="000000"/>
          <w:sz w:val="28"/>
        </w:rPr>
        <w:t>
      метал сапасына қойылатын мемлекеттік стандарттар талаптары.</w:t>
      </w:r>
    </w:p>
    <w:bookmarkEnd w:id="470"/>
    <w:bookmarkStart w:name="z474" w:id="471"/>
    <w:p>
      <w:pPr>
        <w:spacing w:after="0"/>
        <w:ind w:left="0"/>
        <w:jc w:val="both"/>
      </w:pPr>
      <w:r>
        <w:rPr>
          <w:rFonts w:ascii="Times New Roman"/>
          <w:b w:val="false"/>
          <w:i w:val="false"/>
          <w:color w:val="000000"/>
          <w:sz w:val="28"/>
        </w:rPr>
        <w:t>
      13. Болат ағызу машинасының машинисі</w:t>
      </w:r>
    </w:p>
    <w:bookmarkEnd w:id="471"/>
    <w:bookmarkStart w:name="z475" w:id="472"/>
    <w:p>
      <w:pPr>
        <w:spacing w:after="0"/>
        <w:ind w:left="0"/>
        <w:jc w:val="both"/>
      </w:pPr>
      <w:r>
        <w:rPr>
          <w:rFonts w:ascii="Times New Roman"/>
          <w:b w:val="false"/>
          <w:i w:val="false"/>
          <w:color w:val="000000"/>
          <w:sz w:val="28"/>
        </w:rPr>
        <w:t>
      Параграф 1. Болат ағызу машинасының машинисі, 3-разряд</w:t>
      </w:r>
    </w:p>
    <w:bookmarkEnd w:id="472"/>
    <w:bookmarkStart w:name="z476" w:id="473"/>
    <w:p>
      <w:pPr>
        <w:spacing w:after="0"/>
        <w:ind w:left="0"/>
        <w:jc w:val="both"/>
      </w:pPr>
      <w:r>
        <w:rPr>
          <w:rFonts w:ascii="Times New Roman"/>
          <w:b w:val="false"/>
          <w:i w:val="false"/>
          <w:color w:val="000000"/>
          <w:sz w:val="28"/>
        </w:rPr>
        <w:t xml:space="preserve">
      79. Жұмыс сипаттамасы: </w:t>
      </w:r>
    </w:p>
    <w:bookmarkEnd w:id="473"/>
    <w:bookmarkStart w:name="z477" w:id="474"/>
    <w:p>
      <w:pPr>
        <w:spacing w:after="0"/>
        <w:ind w:left="0"/>
        <w:jc w:val="both"/>
      </w:pPr>
      <w:r>
        <w:rPr>
          <w:rFonts w:ascii="Times New Roman"/>
          <w:b w:val="false"/>
          <w:i w:val="false"/>
          <w:color w:val="000000"/>
          <w:sz w:val="28"/>
        </w:rPr>
        <w:t xml:space="preserve">
      болат жолақтарын салқын илемдауде қолданылатын илем арқалықтарына бедерді салу үшін болат ағыны машинасын басқару; </w:t>
      </w:r>
    </w:p>
    <w:bookmarkEnd w:id="474"/>
    <w:bookmarkStart w:name="z478" w:id="475"/>
    <w:p>
      <w:pPr>
        <w:spacing w:after="0"/>
        <w:ind w:left="0"/>
        <w:jc w:val="both"/>
      </w:pPr>
      <w:r>
        <w:rPr>
          <w:rFonts w:ascii="Times New Roman"/>
          <w:b w:val="false"/>
          <w:i w:val="false"/>
          <w:color w:val="000000"/>
          <w:sz w:val="28"/>
        </w:rPr>
        <w:t>
      болат ағыны аппаратына болат бытырасының қажетті мөлшерін себу, арбаға арқалықты орнату, оларды болат ағыны машинасының камерасына беру, илем арқалығының бөшке ұзындығына жылжымалы шүмекті жылжыту механизмін бапта;</w:t>
      </w:r>
    </w:p>
    <w:bookmarkEnd w:id="475"/>
    <w:bookmarkStart w:name="z479" w:id="476"/>
    <w:p>
      <w:pPr>
        <w:spacing w:after="0"/>
        <w:ind w:left="0"/>
        <w:jc w:val="both"/>
      </w:pPr>
      <w:r>
        <w:rPr>
          <w:rFonts w:ascii="Times New Roman"/>
          <w:b w:val="false"/>
          <w:i w:val="false"/>
          <w:color w:val="000000"/>
          <w:sz w:val="28"/>
        </w:rPr>
        <w:t xml:space="preserve">
      болат ағыны машинасының камерасына ауа мен болат бытырасының берілу ара-қатынасын иінтіректер көмегі арқылы реттеу; </w:t>
      </w:r>
    </w:p>
    <w:bookmarkEnd w:id="476"/>
    <w:bookmarkStart w:name="z480" w:id="477"/>
    <w:p>
      <w:pPr>
        <w:spacing w:after="0"/>
        <w:ind w:left="0"/>
        <w:jc w:val="both"/>
      </w:pPr>
      <w:r>
        <w:rPr>
          <w:rFonts w:ascii="Times New Roman"/>
          <w:b w:val="false"/>
          <w:i w:val="false"/>
          <w:color w:val="000000"/>
          <w:sz w:val="28"/>
        </w:rPr>
        <w:t xml:space="preserve">
      қызмет көрсететін құрал-жабдықтар жұмысында ақаулықтарды анықтау және жою, оларды жөндеуге қатысу. </w:t>
      </w:r>
    </w:p>
    <w:bookmarkEnd w:id="477"/>
    <w:bookmarkStart w:name="z481" w:id="478"/>
    <w:p>
      <w:pPr>
        <w:spacing w:after="0"/>
        <w:ind w:left="0"/>
        <w:jc w:val="both"/>
      </w:pPr>
      <w:r>
        <w:rPr>
          <w:rFonts w:ascii="Times New Roman"/>
          <w:b w:val="false"/>
          <w:i w:val="false"/>
          <w:color w:val="000000"/>
          <w:sz w:val="28"/>
        </w:rPr>
        <w:t xml:space="preserve">
      80. Білуге тиіс: </w:t>
      </w:r>
    </w:p>
    <w:bookmarkEnd w:id="478"/>
    <w:bookmarkStart w:name="z482" w:id="479"/>
    <w:p>
      <w:pPr>
        <w:spacing w:after="0"/>
        <w:ind w:left="0"/>
        <w:jc w:val="both"/>
      </w:pPr>
      <w:r>
        <w:rPr>
          <w:rFonts w:ascii="Times New Roman"/>
          <w:b w:val="false"/>
          <w:i w:val="false"/>
          <w:color w:val="000000"/>
          <w:sz w:val="28"/>
        </w:rPr>
        <w:t xml:space="preserve">
      болат ағыны машиналарында илем арқалықтарына бедерді салу технологиясы; </w:t>
      </w:r>
    </w:p>
    <w:bookmarkEnd w:id="479"/>
    <w:bookmarkStart w:name="z483" w:id="480"/>
    <w:p>
      <w:pPr>
        <w:spacing w:after="0"/>
        <w:ind w:left="0"/>
        <w:jc w:val="both"/>
      </w:pPr>
      <w:r>
        <w:rPr>
          <w:rFonts w:ascii="Times New Roman"/>
          <w:b w:val="false"/>
          <w:i w:val="false"/>
          <w:color w:val="000000"/>
          <w:sz w:val="28"/>
        </w:rPr>
        <w:t xml:space="preserve">
      қызмет көрсететін машинаны баптау ережесі; </w:t>
      </w:r>
    </w:p>
    <w:bookmarkEnd w:id="480"/>
    <w:bookmarkStart w:name="z484" w:id="481"/>
    <w:p>
      <w:pPr>
        <w:spacing w:after="0"/>
        <w:ind w:left="0"/>
        <w:jc w:val="both"/>
      </w:pPr>
      <w:r>
        <w:rPr>
          <w:rFonts w:ascii="Times New Roman"/>
          <w:b w:val="false"/>
          <w:i w:val="false"/>
          <w:color w:val="000000"/>
          <w:sz w:val="28"/>
        </w:rPr>
        <w:t xml:space="preserve">
      машинаның барлық түйіндерінің және басқару құралдарының жұмыс істеу қағидаттары; </w:t>
      </w:r>
    </w:p>
    <w:bookmarkEnd w:id="481"/>
    <w:bookmarkStart w:name="z485" w:id="482"/>
    <w:p>
      <w:pPr>
        <w:spacing w:after="0"/>
        <w:ind w:left="0"/>
        <w:jc w:val="both"/>
      </w:pPr>
      <w:r>
        <w:rPr>
          <w:rFonts w:ascii="Times New Roman"/>
          <w:b w:val="false"/>
          <w:i w:val="false"/>
          <w:color w:val="000000"/>
          <w:sz w:val="28"/>
        </w:rPr>
        <w:t xml:space="preserve">
      металды салқын илемдеу үшін арқалықтарды дайындау үшін қолданылатын метал қасиеті; </w:t>
      </w:r>
    </w:p>
    <w:bookmarkEnd w:id="482"/>
    <w:bookmarkStart w:name="z486" w:id="483"/>
    <w:p>
      <w:pPr>
        <w:spacing w:after="0"/>
        <w:ind w:left="0"/>
        <w:jc w:val="both"/>
      </w:pPr>
      <w:r>
        <w:rPr>
          <w:rFonts w:ascii="Times New Roman"/>
          <w:b w:val="false"/>
          <w:i w:val="false"/>
          <w:color w:val="000000"/>
          <w:sz w:val="28"/>
        </w:rPr>
        <w:t xml:space="preserve">
      слесарлық іс.  </w:t>
      </w:r>
    </w:p>
    <w:bookmarkEnd w:id="483"/>
    <w:bookmarkStart w:name="z487" w:id="484"/>
    <w:p>
      <w:pPr>
        <w:spacing w:after="0"/>
        <w:ind w:left="0"/>
        <w:jc w:val="both"/>
      </w:pPr>
      <w:r>
        <w:rPr>
          <w:rFonts w:ascii="Times New Roman"/>
          <w:b w:val="false"/>
          <w:i w:val="false"/>
          <w:color w:val="000000"/>
          <w:sz w:val="28"/>
        </w:rPr>
        <w:t xml:space="preserve">
      Параграф 2. Болат ағызу машинасының машинисі, 4-разряд </w:t>
      </w:r>
    </w:p>
    <w:bookmarkEnd w:id="484"/>
    <w:bookmarkStart w:name="z488" w:id="485"/>
    <w:p>
      <w:pPr>
        <w:spacing w:after="0"/>
        <w:ind w:left="0"/>
        <w:jc w:val="both"/>
      </w:pPr>
      <w:r>
        <w:rPr>
          <w:rFonts w:ascii="Times New Roman"/>
          <w:b w:val="false"/>
          <w:i w:val="false"/>
          <w:color w:val="000000"/>
          <w:sz w:val="28"/>
        </w:rPr>
        <w:t xml:space="preserve">
      81. Жұмыс сипаттамасы: </w:t>
      </w:r>
    </w:p>
    <w:bookmarkEnd w:id="485"/>
    <w:bookmarkStart w:name="z489" w:id="486"/>
    <w:p>
      <w:pPr>
        <w:spacing w:after="0"/>
        <w:ind w:left="0"/>
        <w:jc w:val="both"/>
      </w:pPr>
      <w:r>
        <w:rPr>
          <w:rFonts w:ascii="Times New Roman"/>
          <w:b w:val="false"/>
          <w:i w:val="false"/>
          <w:color w:val="000000"/>
          <w:sz w:val="28"/>
        </w:rPr>
        <w:t xml:space="preserve">
      біліктілігі анағұрлым жоғары машинист басшылығымен минутына 2000 килограмм (бұдан әрі – кг) бытыраға дейінгі бытыра беру механизмдерінің өнімділігімен болат ағыны машиналарында және үздіксіз улау агрегаттарында орнатылған ыстық тот баспайтын жолақ қабаттарынан және коррозияға қарсы жабын желісінде орнатылған бытыра белгілеу қондырғыларында құбыр бетінен отқабыршықты жоюдың технологиялық процесін жүргізу; </w:t>
      </w:r>
    </w:p>
    <w:bookmarkEnd w:id="486"/>
    <w:bookmarkStart w:name="z490" w:id="487"/>
    <w:p>
      <w:pPr>
        <w:spacing w:after="0"/>
        <w:ind w:left="0"/>
        <w:jc w:val="both"/>
      </w:pPr>
      <w:r>
        <w:rPr>
          <w:rFonts w:ascii="Times New Roman"/>
          <w:b w:val="false"/>
          <w:i w:val="false"/>
          <w:color w:val="000000"/>
          <w:sz w:val="28"/>
        </w:rPr>
        <w:t>
      болаттың әртүрлі таңбаларын өңдеу үшін бытыра мөлшерін іріктеу, қозғалыстағы жолаққа, құбырға бытыраны беру механизмдерін баптау, бытыраны тастау жылдамдығы мен санын реттеу;</w:t>
      </w:r>
    </w:p>
    <w:bookmarkEnd w:id="487"/>
    <w:bookmarkStart w:name="z491" w:id="488"/>
    <w:p>
      <w:pPr>
        <w:spacing w:after="0"/>
        <w:ind w:left="0"/>
        <w:jc w:val="both"/>
      </w:pPr>
      <w:r>
        <w:rPr>
          <w:rFonts w:ascii="Times New Roman"/>
          <w:b w:val="false"/>
          <w:i w:val="false"/>
          <w:color w:val="000000"/>
          <w:sz w:val="28"/>
        </w:rPr>
        <w:t xml:space="preserve">
      жолақтар мен құбырларды тазарту сапасын, механизмдерді беру күректерінің тозу дәрежесін анықтау және оларды ауыстыру; </w:t>
      </w:r>
    </w:p>
    <w:bookmarkEnd w:id="488"/>
    <w:bookmarkStart w:name="z492" w:id="489"/>
    <w:p>
      <w:pPr>
        <w:spacing w:after="0"/>
        <w:ind w:left="0"/>
        <w:jc w:val="both"/>
      </w:pPr>
      <w:r>
        <w:rPr>
          <w:rFonts w:ascii="Times New Roman"/>
          <w:b w:val="false"/>
          <w:i w:val="false"/>
          <w:color w:val="000000"/>
          <w:sz w:val="28"/>
        </w:rPr>
        <w:t xml:space="preserve">
      машинаны күту және ағымдағы жөндеулерді жүргізуге қатысу. </w:t>
      </w:r>
    </w:p>
    <w:bookmarkEnd w:id="489"/>
    <w:bookmarkStart w:name="z493" w:id="490"/>
    <w:p>
      <w:pPr>
        <w:spacing w:after="0"/>
        <w:ind w:left="0"/>
        <w:jc w:val="both"/>
      </w:pPr>
      <w:r>
        <w:rPr>
          <w:rFonts w:ascii="Times New Roman"/>
          <w:b w:val="false"/>
          <w:i w:val="false"/>
          <w:color w:val="000000"/>
          <w:sz w:val="28"/>
        </w:rPr>
        <w:t xml:space="preserve">
      82. Білуге тиіс: </w:t>
      </w:r>
    </w:p>
    <w:bookmarkEnd w:id="490"/>
    <w:bookmarkStart w:name="z494" w:id="491"/>
    <w:p>
      <w:pPr>
        <w:spacing w:after="0"/>
        <w:ind w:left="0"/>
        <w:jc w:val="both"/>
      </w:pPr>
      <w:r>
        <w:rPr>
          <w:rFonts w:ascii="Times New Roman"/>
          <w:b w:val="false"/>
          <w:i w:val="false"/>
          <w:color w:val="000000"/>
          <w:sz w:val="28"/>
        </w:rPr>
        <w:t xml:space="preserve">
      бытырамен отқабыршақты жою технологиясы, бытыра белгілеу қондырғысының барлық түйіндері және басқару құралдарының құрылғысы, техникалық пайдалану ережелері; </w:t>
      </w:r>
    </w:p>
    <w:bookmarkEnd w:id="491"/>
    <w:bookmarkStart w:name="z495" w:id="492"/>
    <w:p>
      <w:pPr>
        <w:spacing w:after="0"/>
        <w:ind w:left="0"/>
        <w:jc w:val="both"/>
      </w:pPr>
      <w:r>
        <w:rPr>
          <w:rFonts w:ascii="Times New Roman"/>
          <w:b w:val="false"/>
          <w:i w:val="false"/>
          <w:color w:val="000000"/>
          <w:sz w:val="28"/>
        </w:rPr>
        <w:t>
      болаттың әртүрлі таңбаларын өңдеу үшін механизмдерді баптау тәсілі;</w:t>
      </w:r>
    </w:p>
    <w:bookmarkEnd w:id="492"/>
    <w:bookmarkStart w:name="z496" w:id="493"/>
    <w:p>
      <w:pPr>
        <w:spacing w:after="0"/>
        <w:ind w:left="0"/>
        <w:jc w:val="both"/>
      </w:pPr>
      <w:r>
        <w:rPr>
          <w:rFonts w:ascii="Times New Roman"/>
          <w:b w:val="false"/>
          <w:i w:val="false"/>
          <w:color w:val="000000"/>
          <w:sz w:val="28"/>
        </w:rPr>
        <w:t xml:space="preserve">
      әртүрлі таңбалы болат қасиеттері; </w:t>
      </w:r>
    </w:p>
    <w:bookmarkEnd w:id="493"/>
    <w:bookmarkStart w:name="z497" w:id="494"/>
    <w:p>
      <w:pPr>
        <w:spacing w:after="0"/>
        <w:ind w:left="0"/>
        <w:jc w:val="both"/>
      </w:pPr>
      <w:r>
        <w:rPr>
          <w:rFonts w:ascii="Times New Roman"/>
          <w:b w:val="false"/>
          <w:i w:val="false"/>
          <w:color w:val="000000"/>
          <w:sz w:val="28"/>
        </w:rPr>
        <w:t xml:space="preserve">
      құбырдағы жолақтың тазартылған қабат сапасына мемлекеттік стандарттар талаптары, бытыра түрлері, оның физикалық-механикалық қасиеті. </w:t>
      </w:r>
    </w:p>
    <w:bookmarkEnd w:id="494"/>
    <w:bookmarkStart w:name="z498" w:id="495"/>
    <w:p>
      <w:pPr>
        <w:spacing w:after="0"/>
        <w:ind w:left="0"/>
        <w:jc w:val="both"/>
      </w:pPr>
      <w:r>
        <w:rPr>
          <w:rFonts w:ascii="Times New Roman"/>
          <w:b w:val="false"/>
          <w:i w:val="false"/>
          <w:color w:val="000000"/>
          <w:sz w:val="28"/>
        </w:rPr>
        <w:t xml:space="preserve">
      Параграф 3. Болат ағызу машинасының машинисі, 5-разряд </w:t>
      </w:r>
    </w:p>
    <w:bookmarkEnd w:id="495"/>
    <w:bookmarkStart w:name="z499" w:id="496"/>
    <w:p>
      <w:pPr>
        <w:spacing w:after="0"/>
        <w:ind w:left="0"/>
        <w:jc w:val="both"/>
      </w:pPr>
      <w:r>
        <w:rPr>
          <w:rFonts w:ascii="Times New Roman"/>
          <w:b w:val="false"/>
          <w:i w:val="false"/>
          <w:color w:val="000000"/>
          <w:sz w:val="28"/>
        </w:rPr>
        <w:t xml:space="preserve">
      83. Жұмыс сипаттамасы: </w:t>
      </w:r>
    </w:p>
    <w:bookmarkEnd w:id="496"/>
    <w:bookmarkStart w:name="z500" w:id="497"/>
    <w:p>
      <w:pPr>
        <w:spacing w:after="0"/>
        <w:ind w:left="0"/>
        <w:jc w:val="both"/>
      </w:pPr>
      <w:r>
        <w:rPr>
          <w:rFonts w:ascii="Times New Roman"/>
          <w:b w:val="false"/>
          <w:i w:val="false"/>
          <w:color w:val="000000"/>
          <w:sz w:val="28"/>
        </w:rPr>
        <w:t xml:space="preserve">
      минутына 2000 кг. бытыраға дейінгі бытыра беру механизмдерінің өнімділігімен болат ағыны машиналарында және үздіксіз улау агрегаттарында орнатылған ыстық тот баспайтын жолақ қабаттарынан және коррозияға қарсы жабын желісінде орнатылған бытыра белгілеу қондырғыларында құбыр бетінен отқабыршықты жоюдың технологиялық процесін жүргізу; </w:t>
      </w:r>
    </w:p>
    <w:bookmarkEnd w:id="497"/>
    <w:bookmarkStart w:name="z501" w:id="498"/>
    <w:p>
      <w:pPr>
        <w:spacing w:after="0"/>
        <w:ind w:left="0"/>
        <w:jc w:val="both"/>
      </w:pPr>
      <w:r>
        <w:rPr>
          <w:rFonts w:ascii="Times New Roman"/>
          <w:b w:val="false"/>
          <w:i w:val="false"/>
          <w:color w:val="000000"/>
          <w:sz w:val="28"/>
        </w:rPr>
        <w:t>
      қозғалыстағы жолаққа, құбырға бытыраны беру механизмдерін баптау;</w:t>
      </w:r>
    </w:p>
    <w:bookmarkEnd w:id="498"/>
    <w:bookmarkStart w:name="z502" w:id="499"/>
    <w:p>
      <w:pPr>
        <w:spacing w:after="0"/>
        <w:ind w:left="0"/>
        <w:jc w:val="both"/>
      </w:pPr>
      <w:r>
        <w:rPr>
          <w:rFonts w:ascii="Times New Roman"/>
          <w:b w:val="false"/>
          <w:i w:val="false"/>
          <w:color w:val="000000"/>
          <w:sz w:val="28"/>
        </w:rPr>
        <w:t xml:space="preserve">
      жолақтар мен құбырларды тазарту сапасын, механизмдерді беру күректерінің тозу дәрежесін анықтау және оларды ауыстыру. </w:t>
      </w:r>
    </w:p>
    <w:bookmarkEnd w:id="499"/>
    <w:bookmarkStart w:name="z503" w:id="500"/>
    <w:p>
      <w:pPr>
        <w:spacing w:after="0"/>
        <w:ind w:left="0"/>
        <w:jc w:val="both"/>
      </w:pPr>
      <w:r>
        <w:rPr>
          <w:rFonts w:ascii="Times New Roman"/>
          <w:b w:val="false"/>
          <w:i w:val="false"/>
          <w:color w:val="000000"/>
          <w:sz w:val="28"/>
        </w:rPr>
        <w:t xml:space="preserve">
      84. Білуге тиіс: </w:t>
      </w:r>
    </w:p>
    <w:bookmarkEnd w:id="500"/>
    <w:bookmarkStart w:name="z504" w:id="501"/>
    <w:p>
      <w:pPr>
        <w:spacing w:after="0"/>
        <w:ind w:left="0"/>
        <w:jc w:val="both"/>
      </w:pPr>
      <w:r>
        <w:rPr>
          <w:rFonts w:ascii="Times New Roman"/>
          <w:b w:val="false"/>
          <w:i w:val="false"/>
          <w:color w:val="000000"/>
          <w:sz w:val="28"/>
        </w:rPr>
        <w:t xml:space="preserve">
      бытырамен отқабыршақты жоюдың технологиялық процесі; </w:t>
      </w:r>
    </w:p>
    <w:bookmarkEnd w:id="501"/>
    <w:bookmarkStart w:name="z505" w:id="502"/>
    <w:p>
      <w:pPr>
        <w:spacing w:after="0"/>
        <w:ind w:left="0"/>
        <w:jc w:val="both"/>
      </w:pPr>
      <w:r>
        <w:rPr>
          <w:rFonts w:ascii="Times New Roman"/>
          <w:b w:val="false"/>
          <w:i w:val="false"/>
          <w:color w:val="000000"/>
          <w:sz w:val="28"/>
        </w:rPr>
        <w:t xml:space="preserve">
      болат ағыны машиналарының және әртүрлі үлгідегі бытыра белгілеу қондырғыларының құрылымдық ерекшеліктері және оларды басқару сұлбалары; </w:t>
      </w:r>
    </w:p>
    <w:bookmarkEnd w:id="502"/>
    <w:bookmarkStart w:name="z506" w:id="503"/>
    <w:p>
      <w:pPr>
        <w:spacing w:after="0"/>
        <w:ind w:left="0"/>
        <w:jc w:val="both"/>
      </w:pPr>
      <w:r>
        <w:rPr>
          <w:rFonts w:ascii="Times New Roman"/>
          <w:b w:val="false"/>
          <w:i w:val="false"/>
          <w:color w:val="000000"/>
          <w:sz w:val="28"/>
        </w:rPr>
        <w:t xml:space="preserve">
      қызмет көрсететін құрал-жабдықтардың кинематикалық және электр сұлбалары. </w:t>
      </w:r>
    </w:p>
    <w:bookmarkEnd w:id="503"/>
    <w:bookmarkStart w:name="z507" w:id="504"/>
    <w:p>
      <w:pPr>
        <w:spacing w:after="0"/>
        <w:ind w:left="0"/>
        <w:jc w:val="both"/>
      </w:pPr>
      <w:r>
        <w:rPr>
          <w:rFonts w:ascii="Times New Roman"/>
          <w:b w:val="false"/>
          <w:i w:val="false"/>
          <w:color w:val="000000"/>
          <w:sz w:val="28"/>
        </w:rPr>
        <w:t xml:space="preserve">
      14. Ыстық металды тасымалдаушы-машинист  </w:t>
      </w:r>
    </w:p>
    <w:bookmarkEnd w:id="504"/>
    <w:bookmarkStart w:name="z508" w:id="505"/>
    <w:p>
      <w:pPr>
        <w:spacing w:after="0"/>
        <w:ind w:left="0"/>
        <w:jc w:val="both"/>
      </w:pPr>
      <w:r>
        <w:rPr>
          <w:rFonts w:ascii="Times New Roman"/>
          <w:b w:val="false"/>
          <w:i w:val="false"/>
          <w:color w:val="000000"/>
          <w:sz w:val="28"/>
        </w:rPr>
        <w:t xml:space="preserve">
      Параграф 1. Ыстық металды тасымалдаушы-машинист, 2-разряд </w:t>
      </w:r>
    </w:p>
    <w:bookmarkEnd w:id="505"/>
    <w:bookmarkStart w:name="z509" w:id="506"/>
    <w:p>
      <w:pPr>
        <w:spacing w:after="0"/>
        <w:ind w:left="0"/>
        <w:jc w:val="both"/>
      </w:pPr>
      <w:r>
        <w:rPr>
          <w:rFonts w:ascii="Times New Roman"/>
          <w:b w:val="false"/>
          <w:i w:val="false"/>
          <w:color w:val="000000"/>
          <w:sz w:val="28"/>
        </w:rPr>
        <w:t xml:space="preserve">
      85. Жұмыс сипаттамасы: </w:t>
      </w:r>
    </w:p>
    <w:bookmarkEnd w:id="506"/>
    <w:bookmarkStart w:name="z510" w:id="507"/>
    <w:p>
      <w:pPr>
        <w:spacing w:after="0"/>
        <w:ind w:left="0"/>
        <w:jc w:val="both"/>
      </w:pPr>
      <w:r>
        <w:rPr>
          <w:rFonts w:ascii="Times New Roman"/>
          <w:b w:val="false"/>
          <w:i w:val="false"/>
          <w:color w:val="000000"/>
          <w:sz w:val="28"/>
        </w:rPr>
        <w:t>
      дайындамаларды үздіксіз құю машиналарына металды ожауларды тасымалдау, илем орнақтарына ыстық металды беру бойынша электр арбаларды басқару; бунақта сауытқорамға болатты құю кезінде жүккөтергіштігі 50 т. дейінгі құю арбасы арқылы, оларды жөндеу кезінде ожауларды аудары және тасымалдау;</w:t>
      </w:r>
    </w:p>
    <w:bookmarkEnd w:id="507"/>
    <w:bookmarkStart w:name="z511" w:id="508"/>
    <w:p>
      <w:pPr>
        <w:spacing w:after="0"/>
        <w:ind w:left="0"/>
        <w:jc w:val="both"/>
      </w:pPr>
      <w:r>
        <w:rPr>
          <w:rFonts w:ascii="Times New Roman"/>
          <w:b w:val="false"/>
          <w:i w:val="false"/>
          <w:color w:val="000000"/>
          <w:sz w:val="28"/>
        </w:rPr>
        <w:t xml:space="preserve">
      үйкеліс түйіндерін тазарту және майлау. Электр арбаны жөндеуге қатысу. </w:t>
      </w:r>
    </w:p>
    <w:bookmarkEnd w:id="508"/>
    <w:bookmarkStart w:name="z512" w:id="509"/>
    <w:p>
      <w:pPr>
        <w:spacing w:after="0"/>
        <w:ind w:left="0"/>
        <w:jc w:val="both"/>
      </w:pPr>
      <w:r>
        <w:rPr>
          <w:rFonts w:ascii="Times New Roman"/>
          <w:b w:val="false"/>
          <w:i w:val="false"/>
          <w:color w:val="000000"/>
          <w:sz w:val="28"/>
        </w:rPr>
        <w:t xml:space="preserve">
      86. Білуге тиіс: </w:t>
      </w:r>
    </w:p>
    <w:bookmarkEnd w:id="509"/>
    <w:bookmarkStart w:name="z513" w:id="510"/>
    <w:p>
      <w:pPr>
        <w:spacing w:after="0"/>
        <w:ind w:left="0"/>
        <w:jc w:val="both"/>
      </w:pPr>
      <w:r>
        <w:rPr>
          <w:rFonts w:ascii="Times New Roman"/>
          <w:b w:val="false"/>
          <w:i w:val="false"/>
          <w:color w:val="000000"/>
          <w:sz w:val="28"/>
        </w:rPr>
        <w:t xml:space="preserve">
      қызмет көрсететін электр арбасының жұмыс істеу қағидаттары; </w:t>
      </w:r>
    </w:p>
    <w:bookmarkEnd w:id="510"/>
    <w:bookmarkStart w:name="z514" w:id="511"/>
    <w:p>
      <w:pPr>
        <w:spacing w:after="0"/>
        <w:ind w:left="0"/>
        <w:jc w:val="both"/>
      </w:pPr>
      <w:r>
        <w:rPr>
          <w:rFonts w:ascii="Times New Roman"/>
          <w:b w:val="false"/>
          <w:i w:val="false"/>
          <w:color w:val="000000"/>
          <w:sz w:val="28"/>
        </w:rPr>
        <w:t xml:space="preserve">
      майлау материалдарының түрлері, қасиеті және сапасы; </w:t>
      </w:r>
    </w:p>
    <w:bookmarkEnd w:id="511"/>
    <w:bookmarkStart w:name="z515" w:id="512"/>
    <w:p>
      <w:pPr>
        <w:spacing w:after="0"/>
        <w:ind w:left="0"/>
        <w:jc w:val="both"/>
      </w:pPr>
      <w:r>
        <w:rPr>
          <w:rFonts w:ascii="Times New Roman"/>
          <w:b w:val="false"/>
          <w:i w:val="false"/>
          <w:color w:val="000000"/>
          <w:sz w:val="28"/>
        </w:rPr>
        <w:t xml:space="preserve">
      сұйық металды тасымалдау ережесі; </w:t>
      </w:r>
    </w:p>
    <w:bookmarkEnd w:id="512"/>
    <w:bookmarkStart w:name="z516" w:id="513"/>
    <w:p>
      <w:pPr>
        <w:spacing w:after="0"/>
        <w:ind w:left="0"/>
        <w:jc w:val="both"/>
      </w:pPr>
      <w:r>
        <w:rPr>
          <w:rFonts w:ascii="Times New Roman"/>
          <w:b w:val="false"/>
          <w:i w:val="false"/>
          <w:color w:val="000000"/>
          <w:sz w:val="28"/>
        </w:rPr>
        <w:t xml:space="preserve">
      слесарлық іс. </w:t>
      </w:r>
    </w:p>
    <w:bookmarkEnd w:id="513"/>
    <w:bookmarkStart w:name="z517" w:id="514"/>
    <w:p>
      <w:pPr>
        <w:spacing w:after="0"/>
        <w:ind w:left="0"/>
        <w:jc w:val="both"/>
      </w:pPr>
      <w:r>
        <w:rPr>
          <w:rFonts w:ascii="Times New Roman"/>
          <w:b w:val="false"/>
          <w:i w:val="false"/>
          <w:color w:val="000000"/>
          <w:sz w:val="28"/>
        </w:rPr>
        <w:t xml:space="preserve">
      Параграф 2. Ыстық металды тасымалдаушы-машинист, 3-разряд </w:t>
      </w:r>
    </w:p>
    <w:bookmarkEnd w:id="514"/>
    <w:bookmarkStart w:name="z518" w:id="515"/>
    <w:p>
      <w:pPr>
        <w:spacing w:after="0"/>
        <w:ind w:left="0"/>
        <w:jc w:val="both"/>
      </w:pPr>
      <w:r>
        <w:rPr>
          <w:rFonts w:ascii="Times New Roman"/>
          <w:b w:val="false"/>
          <w:i w:val="false"/>
          <w:color w:val="000000"/>
          <w:sz w:val="28"/>
        </w:rPr>
        <w:t xml:space="preserve">
      87. Жұмыс сипаттамасы: </w:t>
      </w:r>
    </w:p>
    <w:bookmarkEnd w:id="515"/>
    <w:bookmarkStart w:name="z519" w:id="516"/>
    <w:p>
      <w:pPr>
        <w:spacing w:after="0"/>
        <w:ind w:left="0"/>
        <w:jc w:val="both"/>
      </w:pPr>
      <w:r>
        <w:rPr>
          <w:rFonts w:ascii="Times New Roman"/>
          <w:b w:val="false"/>
          <w:i w:val="false"/>
          <w:color w:val="000000"/>
          <w:sz w:val="28"/>
        </w:rPr>
        <w:t xml:space="preserve">
      конвертерлерге шойынды беру және құюда жүккөтергіштігі 450 т. дейінгі құю шойын тасу арбасын; бунақта сауытқорамға болатты құю кезінде жүккөтергіштігі 50 т. және одан жоғары құю арбасын басқару; </w:t>
      </w:r>
    </w:p>
    <w:bookmarkEnd w:id="516"/>
    <w:bookmarkStart w:name="z520" w:id="517"/>
    <w:p>
      <w:pPr>
        <w:spacing w:after="0"/>
        <w:ind w:left="0"/>
        <w:jc w:val="both"/>
      </w:pPr>
      <w:r>
        <w:rPr>
          <w:rFonts w:ascii="Times New Roman"/>
          <w:b w:val="false"/>
          <w:i w:val="false"/>
          <w:color w:val="000000"/>
          <w:sz w:val="28"/>
        </w:rPr>
        <w:t xml:space="preserve">
      қабылдау рольгангына, блюмингтері мен слябингтеріне қыздыру құдықтарынан ыстық құймакесектерді тасымалдау кезінде құймакесекті тасушыны басқару; </w:t>
      </w:r>
    </w:p>
    <w:bookmarkEnd w:id="517"/>
    <w:bookmarkStart w:name="z521" w:id="518"/>
    <w:p>
      <w:pPr>
        <w:spacing w:after="0"/>
        <w:ind w:left="0"/>
        <w:jc w:val="both"/>
      </w:pPr>
      <w:r>
        <w:rPr>
          <w:rFonts w:ascii="Times New Roman"/>
          <w:b w:val="false"/>
          <w:i w:val="false"/>
          <w:color w:val="000000"/>
          <w:sz w:val="28"/>
        </w:rPr>
        <w:t>
      шлак тостағандары немесе конвертер түптабандарын тасымалдау бойынша шлак тасу немесе домкратты арбаларды басқару.</w:t>
      </w:r>
    </w:p>
    <w:bookmarkEnd w:id="518"/>
    <w:bookmarkStart w:name="z522" w:id="519"/>
    <w:p>
      <w:pPr>
        <w:spacing w:after="0"/>
        <w:ind w:left="0"/>
        <w:jc w:val="both"/>
      </w:pPr>
      <w:r>
        <w:rPr>
          <w:rFonts w:ascii="Times New Roman"/>
          <w:b w:val="false"/>
          <w:i w:val="false"/>
          <w:color w:val="000000"/>
          <w:sz w:val="28"/>
        </w:rPr>
        <w:t xml:space="preserve">
      88. Білуге тиіс: </w:t>
      </w:r>
    </w:p>
    <w:bookmarkEnd w:id="519"/>
    <w:bookmarkStart w:name="z523" w:id="520"/>
    <w:p>
      <w:pPr>
        <w:spacing w:after="0"/>
        <w:ind w:left="0"/>
        <w:jc w:val="both"/>
      </w:pPr>
      <w:r>
        <w:rPr>
          <w:rFonts w:ascii="Times New Roman"/>
          <w:b w:val="false"/>
          <w:i w:val="false"/>
          <w:color w:val="000000"/>
          <w:sz w:val="28"/>
        </w:rPr>
        <w:t>
      болатты балқыту және құюдың технологиялық процестерінің негіздері;</w:t>
      </w:r>
    </w:p>
    <w:bookmarkEnd w:id="520"/>
    <w:bookmarkStart w:name="z524" w:id="521"/>
    <w:p>
      <w:pPr>
        <w:spacing w:after="0"/>
        <w:ind w:left="0"/>
        <w:jc w:val="both"/>
      </w:pPr>
      <w:r>
        <w:rPr>
          <w:rFonts w:ascii="Times New Roman"/>
          <w:b w:val="false"/>
          <w:i w:val="false"/>
          <w:color w:val="000000"/>
          <w:sz w:val="28"/>
        </w:rPr>
        <w:t xml:space="preserve">
      қызмет көрсететін құймакесек тасу арбаларының құрылғысы және техникалық пайдалану ережелері; </w:t>
      </w:r>
    </w:p>
    <w:bookmarkEnd w:id="521"/>
    <w:bookmarkStart w:name="z525" w:id="522"/>
    <w:p>
      <w:pPr>
        <w:spacing w:after="0"/>
        <w:ind w:left="0"/>
        <w:jc w:val="both"/>
      </w:pPr>
      <w:r>
        <w:rPr>
          <w:rFonts w:ascii="Times New Roman"/>
          <w:b w:val="false"/>
          <w:i w:val="false"/>
          <w:color w:val="000000"/>
          <w:sz w:val="28"/>
        </w:rPr>
        <w:t xml:space="preserve">
      қызмет көрсететін арбаларды басқарудың электр сұлбасы; </w:t>
      </w:r>
    </w:p>
    <w:bookmarkEnd w:id="522"/>
    <w:bookmarkStart w:name="z526" w:id="523"/>
    <w:p>
      <w:pPr>
        <w:spacing w:after="0"/>
        <w:ind w:left="0"/>
        <w:jc w:val="both"/>
      </w:pPr>
      <w:r>
        <w:rPr>
          <w:rFonts w:ascii="Times New Roman"/>
          <w:b w:val="false"/>
          <w:i w:val="false"/>
          <w:color w:val="000000"/>
          <w:sz w:val="28"/>
        </w:rPr>
        <w:t xml:space="preserve">
      конвертерлерге шойынды құю және конвертерлерден болатты шығару кестесі.  </w:t>
      </w:r>
    </w:p>
    <w:bookmarkEnd w:id="523"/>
    <w:bookmarkStart w:name="z527" w:id="524"/>
    <w:p>
      <w:pPr>
        <w:spacing w:after="0"/>
        <w:ind w:left="0"/>
        <w:jc w:val="both"/>
      </w:pPr>
      <w:r>
        <w:rPr>
          <w:rFonts w:ascii="Times New Roman"/>
          <w:b w:val="false"/>
          <w:i w:val="false"/>
          <w:color w:val="000000"/>
          <w:sz w:val="28"/>
        </w:rPr>
        <w:t xml:space="preserve">
      Параграф 3. Ыстық металды тасымалдаушы-машинист, 4-разряд </w:t>
      </w:r>
    </w:p>
    <w:bookmarkEnd w:id="524"/>
    <w:bookmarkStart w:name="z528" w:id="525"/>
    <w:p>
      <w:pPr>
        <w:spacing w:after="0"/>
        <w:ind w:left="0"/>
        <w:jc w:val="both"/>
      </w:pPr>
      <w:r>
        <w:rPr>
          <w:rFonts w:ascii="Times New Roman"/>
          <w:b w:val="false"/>
          <w:i w:val="false"/>
          <w:color w:val="000000"/>
          <w:sz w:val="28"/>
        </w:rPr>
        <w:t xml:space="preserve">
      89. Жұмыс сипаттамасы: </w:t>
      </w:r>
    </w:p>
    <w:bookmarkEnd w:id="525"/>
    <w:bookmarkStart w:name="z529" w:id="526"/>
    <w:p>
      <w:pPr>
        <w:spacing w:after="0"/>
        <w:ind w:left="0"/>
        <w:jc w:val="both"/>
      </w:pPr>
      <w:r>
        <w:rPr>
          <w:rFonts w:ascii="Times New Roman"/>
          <w:b w:val="false"/>
          <w:i w:val="false"/>
          <w:color w:val="000000"/>
          <w:sz w:val="28"/>
        </w:rPr>
        <w:t xml:space="preserve">
      конвертерлерге шойынды беру және құюда жүккөтергіштігі 450 т. және одан жоғары құю шойын тасу арбасын басқару; </w:t>
      </w:r>
    </w:p>
    <w:bookmarkEnd w:id="526"/>
    <w:bookmarkStart w:name="z530" w:id="527"/>
    <w:p>
      <w:pPr>
        <w:spacing w:after="0"/>
        <w:ind w:left="0"/>
        <w:jc w:val="both"/>
      </w:pPr>
      <w:r>
        <w:rPr>
          <w:rFonts w:ascii="Times New Roman"/>
          <w:b w:val="false"/>
          <w:i w:val="false"/>
          <w:color w:val="000000"/>
          <w:sz w:val="28"/>
        </w:rPr>
        <w:t xml:space="preserve">
      конвертерден болатты қабылдау және сауытқорамға болатты құю үшін құю пролеттарына оларды беру үшін кеуекті болат құю ожауларының конфертерлеріне беруде болат тасу арбасын басқару; </w:t>
      </w:r>
    </w:p>
    <w:bookmarkEnd w:id="527"/>
    <w:bookmarkStart w:name="z531" w:id="528"/>
    <w:p>
      <w:pPr>
        <w:spacing w:after="0"/>
        <w:ind w:left="0"/>
        <w:jc w:val="both"/>
      </w:pPr>
      <w:r>
        <w:rPr>
          <w:rFonts w:ascii="Times New Roman"/>
          <w:b w:val="false"/>
          <w:i w:val="false"/>
          <w:color w:val="000000"/>
          <w:sz w:val="28"/>
        </w:rPr>
        <w:t>
      балқымаларды жылжыту әдісі арқылы феррохром өндірісі кезінде конвертерлер мен пештерге сұйық ферробалқымамен ожауларды тасымалдау жөніндегі машинаны басқару;</w:t>
      </w:r>
    </w:p>
    <w:bookmarkEnd w:id="528"/>
    <w:bookmarkStart w:name="z532" w:id="529"/>
    <w:p>
      <w:pPr>
        <w:spacing w:after="0"/>
        <w:ind w:left="0"/>
        <w:jc w:val="both"/>
      </w:pPr>
      <w:r>
        <w:rPr>
          <w:rFonts w:ascii="Times New Roman"/>
          <w:b w:val="false"/>
          <w:i w:val="false"/>
          <w:color w:val="000000"/>
          <w:sz w:val="28"/>
        </w:rPr>
        <w:t xml:space="preserve">
      қызмет көрсететін құрал-жабдықтарға күтім. </w:t>
      </w:r>
    </w:p>
    <w:bookmarkEnd w:id="529"/>
    <w:bookmarkStart w:name="z533" w:id="530"/>
    <w:p>
      <w:pPr>
        <w:spacing w:after="0"/>
        <w:ind w:left="0"/>
        <w:jc w:val="both"/>
      </w:pPr>
      <w:r>
        <w:rPr>
          <w:rFonts w:ascii="Times New Roman"/>
          <w:b w:val="false"/>
          <w:i w:val="false"/>
          <w:color w:val="000000"/>
          <w:sz w:val="28"/>
        </w:rPr>
        <w:t xml:space="preserve">
      90. Білуге тиіс: </w:t>
      </w:r>
    </w:p>
    <w:bookmarkEnd w:id="530"/>
    <w:bookmarkStart w:name="z534" w:id="531"/>
    <w:p>
      <w:pPr>
        <w:spacing w:after="0"/>
        <w:ind w:left="0"/>
        <w:jc w:val="both"/>
      </w:pPr>
      <w:r>
        <w:rPr>
          <w:rFonts w:ascii="Times New Roman"/>
          <w:b w:val="false"/>
          <w:i w:val="false"/>
          <w:color w:val="000000"/>
          <w:sz w:val="28"/>
        </w:rPr>
        <w:t xml:space="preserve">
      сұйық ферробалқымалары бар ожауларды тасымалдау жөніндегі болат тасу және шойын тасу арбалары мен машиналарының құрылғысы, техникалық пайдалану ережелері, оларды басқарудың электрлік және кинематикалық сұлбасы; </w:t>
      </w:r>
    </w:p>
    <w:bookmarkEnd w:id="531"/>
    <w:bookmarkStart w:name="z535" w:id="532"/>
    <w:p>
      <w:pPr>
        <w:spacing w:after="0"/>
        <w:ind w:left="0"/>
        <w:jc w:val="both"/>
      </w:pPr>
      <w:r>
        <w:rPr>
          <w:rFonts w:ascii="Times New Roman"/>
          <w:b w:val="false"/>
          <w:i w:val="false"/>
          <w:color w:val="000000"/>
          <w:sz w:val="28"/>
        </w:rPr>
        <w:t xml:space="preserve">
      ожауға болатты құю кезінде конвертер мен қышқылдатқышты беру трактын бір уақытта басқару кезінде – 5-разряд. </w:t>
      </w:r>
    </w:p>
    <w:bookmarkEnd w:id="532"/>
    <w:bookmarkStart w:name="z536" w:id="533"/>
    <w:p>
      <w:pPr>
        <w:spacing w:after="0"/>
        <w:ind w:left="0"/>
        <w:jc w:val="both"/>
      </w:pPr>
      <w:r>
        <w:rPr>
          <w:rFonts w:ascii="Times New Roman"/>
          <w:b w:val="false"/>
          <w:i w:val="false"/>
          <w:color w:val="000000"/>
          <w:sz w:val="28"/>
        </w:rPr>
        <w:t xml:space="preserve">
      15. Шикіқұрамды беруші машинист </w:t>
      </w:r>
    </w:p>
    <w:bookmarkEnd w:id="533"/>
    <w:bookmarkStart w:name="z537" w:id="534"/>
    <w:p>
      <w:pPr>
        <w:spacing w:after="0"/>
        <w:ind w:left="0"/>
        <w:jc w:val="both"/>
      </w:pPr>
      <w:r>
        <w:rPr>
          <w:rFonts w:ascii="Times New Roman"/>
          <w:b w:val="false"/>
          <w:i w:val="false"/>
          <w:color w:val="000000"/>
          <w:sz w:val="28"/>
        </w:rPr>
        <w:t xml:space="preserve">
      Параграф 1. Шикіқұрамды беруші машинист, 1-разряд </w:t>
      </w:r>
    </w:p>
    <w:bookmarkEnd w:id="534"/>
    <w:bookmarkStart w:name="z538" w:id="535"/>
    <w:p>
      <w:pPr>
        <w:spacing w:after="0"/>
        <w:ind w:left="0"/>
        <w:jc w:val="both"/>
      </w:pPr>
      <w:r>
        <w:rPr>
          <w:rFonts w:ascii="Times New Roman"/>
          <w:b w:val="false"/>
          <w:i w:val="false"/>
          <w:color w:val="000000"/>
          <w:sz w:val="28"/>
        </w:rPr>
        <w:t xml:space="preserve">
      91. Жұмыс сипаттамасы: </w:t>
      </w:r>
    </w:p>
    <w:bookmarkEnd w:id="535"/>
    <w:bookmarkStart w:name="z539" w:id="536"/>
    <w:p>
      <w:pPr>
        <w:spacing w:after="0"/>
        <w:ind w:left="0"/>
        <w:jc w:val="both"/>
      </w:pPr>
      <w:r>
        <w:rPr>
          <w:rFonts w:ascii="Times New Roman"/>
          <w:b w:val="false"/>
          <w:i w:val="false"/>
          <w:color w:val="000000"/>
          <w:sz w:val="28"/>
        </w:rPr>
        <w:t>
      домна пештерінің бункерлеріне коксты, кенді және басқада шихта материалдарын беру жөніндегі тасымалдаушыны іске қосу және тоқтату;</w:t>
      </w:r>
    </w:p>
    <w:bookmarkEnd w:id="536"/>
    <w:bookmarkStart w:name="z540" w:id="537"/>
    <w:p>
      <w:pPr>
        <w:spacing w:after="0"/>
        <w:ind w:left="0"/>
        <w:jc w:val="both"/>
      </w:pPr>
      <w:r>
        <w:rPr>
          <w:rFonts w:ascii="Times New Roman"/>
          <w:b w:val="false"/>
          <w:i w:val="false"/>
          <w:color w:val="000000"/>
          <w:sz w:val="28"/>
        </w:rPr>
        <w:t xml:space="preserve">
      қызмет көрсететін тасымалдаушының жарамдылық жай-күйін және үздіксіз жұмысын тексеру және қамтамасыз ету; </w:t>
      </w:r>
    </w:p>
    <w:bookmarkEnd w:id="537"/>
    <w:bookmarkStart w:name="z541" w:id="538"/>
    <w:p>
      <w:pPr>
        <w:spacing w:after="0"/>
        <w:ind w:left="0"/>
        <w:jc w:val="both"/>
      </w:pPr>
      <w:r>
        <w:rPr>
          <w:rFonts w:ascii="Times New Roman"/>
          <w:b w:val="false"/>
          <w:i w:val="false"/>
          <w:color w:val="000000"/>
          <w:sz w:val="28"/>
        </w:rPr>
        <w:t>
      тасымалдаушы механизмдерін тазарту және майлау және оларды жөндеуге қатысу;</w:t>
      </w:r>
    </w:p>
    <w:bookmarkEnd w:id="538"/>
    <w:bookmarkStart w:name="z542" w:id="539"/>
    <w:p>
      <w:pPr>
        <w:spacing w:after="0"/>
        <w:ind w:left="0"/>
        <w:jc w:val="both"/>
      </w:pPr>
      <w:r>
        <w:rPr>
          <w:rFonts w:ascii="Times New Roman"/>
          <w:b w:val="false"/>
          <w:i w:val="false"/>
          <w:color w:val="000000"/>
          <w:sz w:val="28"/>
        </w:rPr>
        <w:t xml:space="preserve">
      жұмыс орнын жинау. </w:t>
      </w:r>
    </w:p>
    <w:bookmarkEnd w:id="539"/>
    <w:bookmarkStart w:name="z543" w:id="540"/>
    <w:p>
      <w:pPr>
        <w:spacing w:after="0"/>
        <w:ind w:left="0"/>
        <w:jc w:val="both"/>
      </w:pPr>
      <w:r>
        <w:rPr>
          <w:rFonts w:ascii="Times New Roman"/>
          <w:b w:val="false"/>
          <w:i w:val="false"/>
          <w:color w:val="000000"/>
          <w:sz w:val="28"/>
        </w:rPr>
        <w:t xml:space="preserve">
      92. Білуге тиіс: </w:t>
      </w:r>
    </w:p>
    <w:bookmarkEnd w:id="540"/>
    <w:bookmarkStart w:name="z544" w:id="541"/>
    <w:p>
      <w:pPr>
        <w:spacing w:after="0"/>
        <w:ind w:left="0"/>
        <w:jc w:val="both"/>
      </w:pPr>
      <w:r>
        <w:rPr>
          <w:rFonts w:ascii="Times New Roman"/>
          <w:b w:val="false"/>
          <w:i w:val="false"/>
          <w:color w:val="000000"/>
          <w:sz w:val="28"/>
        </w:rPr>
        <w:t>
      тасымалдаушының жұмыс істеу қағидаттарын;</w:t>
      </w:r>
    </w:p>
    <w:bookmarkEnd w:id="541"/>
    <w:bookmarkStart w:name="z545" w:id="542"/>
    <w:p>
      <w:pPr>
        <w:spacing w:after="0"/>
        <w:ind w:left="0"/>
        <w:jc w:val="both"/>
      </w:pPr>
      <w:r>
        <w:rPr>
          <w:rFonts w:ascii="Times New Roman"/>
          <w:b w:val="false"/>
          <w:i w:val="false"/>
          <w:color w:val="000000"/>
          <w:sz w:val="28"/>
        </w:rPr>
        <w:t xml:space="preserve">
      шойынды балқыту кезінде қолданылатын шихта материалдарының түрлері; </w:t>
      </w:r>
    </w:p>
    <w:bookmarkEnd w:id="542"/>
    <w:bookmarkStart w:name="z546" w:id="543"/>
    <w:p>
      <w:pPr>
        <w:spacing w:after="0"/>
        <w:ind w:left="0"/>
        <w:jc w:val="both"/>
      </w:pPr>
      <w:r>
        <w:rPr>
          <w:rFonts w:ascii="Times New Roman"/>
          <w:b w:val="false"/>
          <w:i w:val="false"/>
          <w:color w:val="000000"/>
          <w:sz w:val="28"/>
        </w:rPr>
        <w:t xml:space="preserve">
      қолданылатын майлау материалдарының түрлері; </w:t>
      </w:r>
    </w:p>
    <w:bookmarkEnd w:id="543"/>
    <w:bookmarkStart w:name="z547" w:id="544"/>
    <w:p>
      <w:pPr>
        <w:spacing w:after="0"/>
        <w:ind w:left="0"/>
        <w:jc w:val="both"/>
      </w:pPr>
      <w:r>
        <w:rPr>
          <w:rFonts w:ascii="Times New Roman"/>
          <w:b w:val="false"/>
          <w:i w:val="false"/>
          <w:color w:val="000000"/>
          <w:sz w:val="28"/>
        </w:rPr>
        <w:t xml:space="preserve">
      слесарлық іс негіздері.  </w:t>
      </w:r>
    </w:p>
    <w:bookmarkEnd w:id="544"/>
    <w:bookmarkStart w:name="z548" w:id="545"/>
    <w:p>
      <w:pPr>
        <w:spacing w:after="0"/>
        <w:ind w:left="0"/>
        <w:jc w:val="both"/>
      </w:pPr>
      <w:r>
        <w:rPr>
          <w:rFonts w:ascii="Times New Roman"/>
          <w:b w:val="false"/>
          <w:i w:val="false"/>
          <w:color w:val="000000"/>
          <w:sz w:val="28"/>
        </w:rPr>
        <w:t xml:space="preserve">
      Параграф 2. Шикіқұрамды беруші машинист, 2-разряд </w:t>
      </w:r>
    </w:p>
    <w:bookmarkEnd w:id="545"/>
    <w:bookmarkStart w:name="z549" w:id="546"/>
    <w:p>
      <w:pPr>
        <w:spacing w:after="0"/>
        <w:ind w:left="0"/>
        <w:jc w:val="both"/>
      </w:pPr>
      <w:r>
        <w:rPr>
          <w:rFonts w:ascii="Times New Roman"/>
          <w:b w:val="false"/>
          <w:i w:val="false"/>
          <w:color w:val="000000"/>
          <w:sz w:val="28"/>
        </w:rPr>
        <w:t xml:space="preserve">
      93. Жұмыс сипаттамасы: </w:t>
      </w:r>
    </w:p>
    <w:bookmarkEnd w:id="546"/>
    <w:bookmarkStart w:name="z550" w:id="547"/>
    <w:p>
      <w:pPr>
        <w:spacing w:after="0"/>
        <w:ind w:left="0"/>
        <w:jc w:val="both"/>
      </w:pPr>
      <w:r>
        <w:rPr>
          <w:rFonts w:ascii="Times New Roman"/>
          <w:b w:val="false"/>
          <w:i w:val="false"/>
          <w:color w:val="000000"/>
          <w:sz w:val="28"/>
        </w:rPr>
        <w:t>
      автожебе көмегімен домна пештерінің бункерлері мен агломерациялық цехтарды шихта материалдарымен толтыру;</w:t>
      </w:r>
    </w:p>
    <w:bookmarkEnd w:id="547"/>
    <w:bookmarkStart w:name="z551" w:id="548"/>
    <w:p>
      <w:pPr>
        <w:spacing w:after="0"/>
        <w:ind w:left="0"/>
        <w:jc w:val="both"/>
      </w:pPr>
      <w:r>
        <w:rPr>
          <w:rFonts w:ascii="Times New Roman"/>
          <w:b w:val="false"/>
          <w:i w:val="false"/>
          <w:color w:val="000000"/>
          <w:sz w:val="28"/>
        </w:rPr>
        <w:t xml:space="preserve">
      шихта материалдарын жинау, тасымалдау және домна цехтарының, көмір дайындау және агломерациялық цехтардың домна пештері бункерлеріне оларды тиеу және тасымалдау бойынша транферкарды басқару; </w:t>
      </w:r>
    </w:p>
    <w:bookmarkEnd w:id="548"/>
    <w:bookmarkStart w:name="z552" w:id="549"/>
    <w:p>
      <w:pPr>
        <w:spacing w:after="0"/>
        <w:ind w:left="0"/>
        <w:jc w:val="both"/>
      </w:pPr>
      <w:r>
        <w:rPr>
          <w:rFonts w:ascii="Times New Roman"/>
          <w:b w:val="false"/>
          <w:i w:val="false"/>
          <w:color w:val="000000"/>
          <w:sz w:val="28"/>
        </w:rPr>
        <w:t xml:space="preserve">
      бункер-қоректенуші үстіне трансферканы орнату, шихта материалдарын тиеу кезінде бункер бекітпесін ашу және жабу; </w:t>
      </w:r>
    </w:p>
    <w:bookmarkEnd w:id="549"/>
    <w:bookmarkStart w:name="z553" w:id="550"/>
    <w:p>
      <w:pPr>
        <w:spacing w:after="0"/>
        <w:ind w:left="0"/>
        <w:jc w:val="both"/>
      </w:pPr>
      <w:r>
        <w:rPr>
          <w:rFonts w:ascii="Times New Roman"/>
          <w:b w:val="false"/>
          <w:i w:val="false"/>
          <w:color w:val="000000"/>
          <w:sz w:val="28"/>
        </w:rPr>
        <w:t xml:space="preserve">
      жабық галереяларда коксты беру кезінде кокс тасымалдаушымен материалдарды қайта тиеу, қатқабаттау және беру бойынша кен ауласында скрепер жүкшығырын басқару; </w:t>
      </w:r>
    </w:p>
    <w:bookmarkEnd w:id="550"/>
    <w:bookmarkStart w:name="z554" w:id="551"/>
    <w:p>
      <w:pPr>
        <w:spacing w:after="0"/>
        <w:ind w:left="0"/>
        <w:jc w:val="both"/>
      </w:pPr>
      <w:r>
        <w:rPr>
          <w:rFonts w:ascii="Times New Roman"/>
          <w:b w:val="false"/>
          <w:i w:val="false"/>
          <w:color w:val="000000"/>
          <w:sz w:val="28"/>
        </w:rPr>
        <w:t xml:space="preserve">
      тиелетін шикізат сапасын, бункерлердің толық толтырылуын, бункерлерді тиеу және өңдеу кезінде материалдардың орташалануын, көлік галереясы құрал-жабдықтарының, жүк тиеу станциялары мен жұмыс алаңдарының тазалығын бақылау; </w:t>
      </w:r>
    </w:p>
    <w:bookmarkEnd w:id="551"/>
    <w:bookmarkStart w:name="z555" w:id="552"/>
    <w:p>
      <w:pPr>
        <w:spacing w:after="0"/>
        <w:ind w:left="0"/>
        <w:jc w:val="both"/>
      </w:pPr>
      <w:r>
        <w:rPr>
          <w:rFonts w:ascii="Times New Roman"/>
          <w:b w:val="false"/>
          <w:i w:val="false"/>
          <w:color w:val="000000"/>
          <w:sz w:val="28"/>
        </w:rPr>
        <w:t xml:space="preserve">
      қызмет көрсететін құрал-жабдық жұмысында ақаулықтарды анықтау және жою; </w:t>
      </w:r>
    </w:p>
    <w:bookmarkEnd w:id="552"/>
    <w:bookmarkStart w:name="z556" w:id="553"/>
    <w:p>
      <w:pPr>
        <w:spacing w:after="0"/>
        <w:ind w:left="0"/>
        <w:jc w:val="both"/>
      </w:pPr>
      <w:r>
        <w:rPr>
          <w:rFonts w:ascii="Times New Roman"/>
          <w:b w:val="false"/>
          <w:i w:val="false"/>
          <w:color w:val="000000"/>
          <w:sz w:val="28"/>
        </w:rPr>
        <w:t xml:space="preserve">
      автожебені, трансферканы, тасымалдаушыны, скрепер жүкшығырын тазарту және майлау; </w:t>
      </w:r>
    </w:p>
    <w:bookmarkEnd w:id="553"/>
    <w:bookmarkStart w:name="z557" w:id="554"/>
    <w:p>
      <w:pPr>
        <w:spacing w:after="0"/>
        <w:ind w:left="0"/>
        <w:jc w:val="both"/>
      </w:pPr>
      <w:r>
        <w:rPr>
          <w:rFonts w:ascii="Times New Roman"/>
          <w:b w:val="false"/>
          <w:i w:val="false"/>
          <w:color w:val="000000"/>
          <w:sz w:val="28"/>
        </w:rPr>
        <w:t xml:space="preserve">
      қызмет көрсететін құрал-жабдықты жөндеуге қатысу. </w:t>
      </w:r>
    </w:p>
    <w:bookmarkEnd w:id="554"/>
    <w:bookmarkStart w:name="z558" w:id="555"/>
    <w:p>
      <w:pPr>
        <w:spacing w:after="0"/>
        <w:ind w:left="0"/>
        <w:jc w:val="both"/>
      </w:pPr>
      <w:r>
        <w:rPr>
          <w:rFonts w:ascii="Times New Roman"/>
          <w:b w:val="false"/>
          <w:i w:val="false"/>
          <w:color w:val="000000"/>
          <w:sz w:val="28"/>
        </w:rPr>
        <w:t xml:space="preserve">
      94. Білуге тиіс: </w:t>
      </w:r>
    </w:p>
    <w:bookmarkEnd w:id="555"/>
    <w:bookmarkStart w:name="z559" w:id="556"/>
    <w:p>
      <w:pPr>
        <w:spacing w:after="0"/>
        <w:ind w:left="0"/>
        <w:jc w:val="both"/>
      </w:pPr>
      <w:r>
        <w:rPr>
          <w:rFonts w:ascii="Times New Roman"/>
          <w:b w:val="false"/>
          <w:i w:val="false"/>
          <w:color w:val="000000"/>
          <w:sz w:val="28"/>
        </w:rPr>
        <w:t xml:space="preserve">
      қызмет көрсететін құрал-жабдықтың құрылғысы және жұмыс істеу қағидаттары; </w:t>
      </w:r>
    </w:p>
    <w:bookmarkEnd w:id="556"/>
    <w:bookmarkStart w:name="z560" w:id="557"/>
    <w:p>
      <w:pPr>
        <w:spacing w:after="0"/>
        <w:ind w:left="0"/>
        <w:jc w:val="both"/>
      </w:pPr>
      <w:r>
        <w:rPr>
          <w:rFonts w:ascii="Times New Roman"/>
          <w:b w:val="false"/>
          <w:i w:val="false"/>
          <w:color w:val="000000"/>
          <w:sz w:val="28"/>
        </w:rPr>
        <w:t xml:space="preserve">
      бункерлердегі материалдарың орналасуы және бункерлер бойынша шихтаны орташалау әдістері; </w:t>
      </w:r>
    </w:p>
    <w:bookmarkEnd w:id="557"/>
    <w:bookmarkStart w:name="z561" w:id="558"/>
    <w:p>
      <w:pPr>
        <w:spacing w:after="0"/>
        <w:ind w:left="0"/>
        <w:jc w:val="both"/>
      </w:pPr>
      <w:r>
        <w:rPr>
          <w:rFonts w:ascii="Times New Roman"/>
          <w:b w:val="false"/>
          <w:i w:val="false"/>
          <w:color w:val="000000"/>
          <w:sz w:val="28"/>
        </w:rPr>
        <w:t xml:space="preserve">
      бункерлерді тиеу және өңдеу тәртібі; слесарлық іс.  </w:t>
      </w:r>
    </w:p>
    <w:bookmarkEnd w:id="558"/>
    <w:bookmarkStart w:name="z562" w:id="559"/>
    <w:p>
      <w:pPr>
        <w:spacing w:after="0"/>
        <w:ind w:left="0"/>
        <w:jc w:val="both"/>
      </w:pPr>
      <w:r>
        <w:rPr>
          <w:rFonts w:ascii="Times New Roman"/>
          <w:b w:val="false"/>
          <w:i w:val="false"/>
          <w:color w:val="000000"/>
          <w:sz w:val="28"/>
        </w:rPr>
        <w:t xml:space="preserve">
      Параграф 3. Шикіқұрамды беруші машинист, 3-разряд </w:t>
      </w:r>
    </w:p>
    <w:bookmarkEnd w:id="559"/>
    <w:bookmarkStart w:name="z563" w:id="560"/>
    <w:p>
      <w:pPr>
        <w:spacing w:after="0"/>
        <w:ind w:left="0"/>
        <w:jc w:val="both"/>
      </w:pPr>
      <w:r>
        <w:rPr>
          <w:rFonts w:ascii="Times New Roman"/>
          <w:b w:val="false"/>
          <w:i w:val="false"/>
          <w:color w:val="000000"/>
          <w:sz w:val="28"/>
        </w:rPr>
        <w:t xml:space="preserve">
      95. Жұмыс сипаттамасы: </w:t>
      </w:r>
    </w:p>
    <w:bookmarkEnd w:id="560"/>
    <w:bookmarkStart w:name="z564" w:id="561"/>
    <w:p>
      <w:pPr>
        <w:spacing w:after="0"/>
        <w:ind w:left="0"/>
        <w:jc w:val="both"/>
      </w:pPr>
      <w:r>
        <w:rPr>
          <w:rFonts w:ascii="Times New Roman"/>
          <w:b w:val="false"/>
          <w:i w:val="false"/>
          <w:color w:val="000000"/>
          <w:sz w:val="28"/>
        </w:rPr>
        <w:t>
      домна пешінің шихтасын көтеру және тиеу механизмдерін басқару:</w:t>
      </w:r>
    </w:p>
    <w:bookmarkEnd w:id="561"/>
    <w:bookmarkStart w:name="z565" w:id="562"/>
    <w:p>
      <w:pPr>
        <w:spacing w:after="0"/>
        <w:ind w:left="0"/>
        <w:jc w:val="both"/>
      </w:pPr>
      <w:r>
        <w:rPr>
          <w:rFonts w:ascii="Times New Roman"/>
          <w:b w:val="false"/>
          <w:i w:val="false"/>
          <w:color w:val="000000"/>
          <w:sz w:val="28"/>
        </w:rPr>
        <w:t xml:space="preserve">
      бағдаршам көрсеткіштері мен тіркеу құрылғыларының жазбалары бойынша шихта материалдарының қимылы мен пешті жүктеу қимылын бақылау; </w:t>
      </w:r>
    </w:p>
    <w:bookmarkEnd w:id="562"/>
    <w:bookmarkStart w:name="z566" w:id="563"/>
    <w:p>
      <w:pPr>
        <w:spacing w:after="0"/>
        <w:ind w:left="0"/>
        <w:jc w:val="both"/>
      </w:pPr>
      <w:r>
        <w:rPr>
          <w:rFonts w:ascii="Times New Roman"/>
          <w:b w:val="false"/>
          <w:i w:val="false"/>
          <w:color w:val="000000"/>
          <w:sz w:val="28"/>
        </w:rPr>
        <w:t xml:space="preserve">
      үлкен және кіші конустардың дұрыс жұмыс істеуін, қанаттарын созуын және арбаның түпкілік жай-күйін, сондай-ақ желіге тартылу және тиеуді тексеру; </w:t>
      </w:r>
    </w:p>
    <w:bookmarkEnd w:id="563"/>
    <w:bookmarkStart w:name="z567" w:id="564"/>
    <w:p>
      <w:pPr>
        <w:spacing w:after="0"/>
        <w:ind w:left="0"/>
        <w:jc w:val="both"/>
      </w:pPr>
      <w:r>
        <w:rPr>
          <w:rFonts w:ascii="Times New Roman"/>
          <w:b w:val="false"/>
          <w:i w:val="false"/>
          <w:color w:val="000000"/>
          <w:sz w:val="28"/>
        </w:rPr>
        <w:t xml:space="preserve">
      көтергішті жөндеуге қатысу. </w:t>
      </w:r>
    </w:p>
    <w:bookmarkEnd w:id="564"/>
    <w:bookmarkStart w:name="z568" w:id="565"/>
    <w:p>
      <w:pPr>
        <w:spacing w:after="0"/>
        <w:ind w:left="0"/>
        <w:jc w:val="both"/>
      </w:pPr>
      <w:r>
        <w:rPr>
          <w:rFonts w:ascii="Times New Roman"/>
          <w:b w:val="false"/>
          <w:i w:val="false"/>
          <w:color w:val="000000"/>
          <w:sz w:val="28"/>
        </w:rPr>
        <w:t xml:space="preserve">
      96. Білуге тиіс: </w:t>
      </w:r>
    </w:p>
    <w:bookmarkEnd w:id="565"/>
    <w:bookmarkStart w:name="z569" w:id="566"/>
    <w:p>
      <w:pPr>
        <w:spacing w:after="0"/>
        <w:ind w:left="0"/>
        <w:jc w:val="both"/>
      </w:pPr>
      <w:r>
        <w:rPr>
          <w:rFonts w:ascii="Times New Roman"/>
          <w:b w:val="false"/>
          <w:i w:val="false"/>
          <w:color w:val="000000"/>
          <w:sz w:val="28"/>
        </w:rPr>
        <w:t>
      шойынды балқыту процесінің негіздері; қызмет көрсететін құрал-жабдықтың жұмыс істеу қағидаттары мен техникалық пайдалану ережелері;</w:t>
      </w:r>
    </w:p>
    <w:bookmarkEnd w:id="566"/>
    <w:bookmarkStart w:name="z570" w:id="567"/>
    <w:p>
      <w:pPr>
        <w:spacing w:after="0"/>
        <w:ind w:left="0"/>
        <w:jc w:val="both"/>
      </w:pPr>
      <w:r>
        <w:rPr>
          <w:rFonts w:ascii="Times New Roman"/>
          <w:b w:val="false"/>
          <w:i w:val="false"/>
          <w:color w:val="000000"/>
          <w:sz w:val="28"/>
        </w:rPr>
        <w:t xml:space="preserve">
      слесарлық іс.  </w:t>
      </w:r>
    </w:p>
    <w:bookmarkEnd w:id="567"/>
    <w:bookmarkStart w:name="z571" w:id="568"/>
    <w:p>
      <w:pPr>
        <w:spacing w:after="0"/>
        <w:ind w:left="0"/>
        <w:jc w:val="both"/>
      </w:pPr>
      <w:r>
        <w:rPr>
          <w:rFonts w:ascii="Times New Roman"/>
          <w:b w:val="false"/>
          <w:i w:val="false"/>
          <w:color w:val="000000"/>
          <w:sz w:val="28"/>
        </w:rPr>
        <w:t xml:space="preserve">
      Параграф 4. Шикіқұрамды беруші машинист, 4-разряд </w:t>
      </w:r>
    </w:p>
    <w:bookmarkEnd w:id="568"/>
    <w:bookmarkStart w:name="z572" w:id="569"/>
    <w:p>
      <w:pPr>
        <w:spacing w:after="0"/>
        <w:ind w:left="0"/>
        <w:jc w:val="both"/>
      </w:pPr>
      <w:r>
        <w:rPr>
          <w:rFonts w:ascii="Times New Roman"/>
          <w:b w:val="false"/>
          <w:i w:val="false"/>
          <w:color w:val="000000"/>
          <w:sz w:val="28"/>
        </w:rPr>
        <w:t xml:space="preserve">
      97. Жұмыс сипаттамасы: </w:t>
      </w:r>
    </w:p>
    <w:bookmarkEnd w:id="569"/>
    <w:bookmarkStart w:name="z573" w:id="570"/>
    <w:p>
      <w:pPr>
        <w:spacing w:after="0"/>
        <w:ind w:left="0"/>
        <w:jc w:val="both"/>
      </w:pPr>
      <w:r>
        <w:rPr>
          <w:rFonts w:ascii="Times New Roman"/>
          <w:b w:val="false"/>
          <w:i w:val="false"/>
          <w:color w:val="000000"/>
          <w:sz w:val="28"/>
        </w:rPr>
        <w:t xml:space="preserve">
      300 метрге (бұдан әрі – м) дейінгі көлемдегі домна пешіне шихта материалдарын жинау, өлшеу және тиеудің автоматты жүйесін дистанциялы басқару; </w:t>
      </w:r>
    </w:p>
    <w:bookmarkEnd w:id="570"/>
    <w:bookmarkStart w:name="z574" w:id="571"/>
    <w:p>
      <w:pPr>
        <w:spacing w:after="0"/>
        <w:ind w:left="0"/>
        <w:jc w:val="both"/>
      </w:pPr>
      <w:r>
        <w:rPr>
          <w:rFonts w:ascii="Times New Roman"/>
          <w:b w:val="false"/>
          <w:i w:val="false"/>
          <w:color w:val="000000"/>
          <w:sz w:val="28"/>
        </w:rPr>
        <w:t xml:space="preserve">
      біліктілігі анағұрлым жоғары машинисттің басшылығымен 300 м. дейінгі көлемдегі домна пешіне шихта материалдарын жинау, өлшеу және тиеудің автоматты жүйесін дистанциялы басқару; </w:t>
      </w:r>
    </w:p>
    <w:bookmarkEnd w:id="571"/>
    <w:bookmarkStart w:name="z575" w:id="572"/>
    <w:p>
      <w:pPr>
        <w:spacing w:after="0"/>
        <w:ind w:left="0"/>
        <w:jc w:val="both"/>
      </w:pPr>
      <w:r>
        <w:rPr>
          <w:rFonts w:ascii="Times New Roman"/>
          <w:b w:val="false"/>
          <w:i w:val="false"/>
          <w:color w:val="000000"/>
          <w:sz w:val="28"/>
        </w:rPr>
        <w:t xml:space="preserve">
      жарамсыз механизмдерді істен шығару; </w:t>
      </w:r>
    </w:p>
    <w:bookmarkEnd w:id="572"/>
    <w:bookmarkStart w:name="z576" w:id="573"/>
    <w:p>
      <w:pPr>
        <w:spacing w:after="0"/>
        <w:ind w:left="0"/>
        <w:jc w:val="both"/>
      </w:pPr>
      <w:r>
        <w:rPr>
          <w:rFonts w:ascii="Times New Roman"/>
          <w:b w:val="false"/>
          <w:i w:val="false"/>
          <w:color w:val="000000"/>
          <w:sz w:val="28"/>
        </w:rPr>
        <w:t xml:space="preserve">
      шихта беру жүйесінің механикалық және электр құрал-жабдығын бақылау және олардың жұмысындағы ақауларды жою; </w:t>
      </w:r>
    </w:p>
    <w:bookmarkEnd w:id="573"/>
    <w:bookmarkStart w:name="z577" w:id="574"/>
    <w:p>
      <w:pPr>
        <w:spacing w:after="0"/>
        <w:ind w:left="0"/>
        <w:jc w:val="both"/>
      </w:pPr>
      <w:r>
        <w:rPr>
          <w:rFonts w:ascii="Times New Roman"/>
          <w:b w:val="false"/>
          <w:i w:val="false"/>
          <w:color w:val="000000"/>
          <w:sz w:val="28"/>
        </w:rPr>
        <w:t xml:space="preserve">
      шихта берудің механикалық және электр құрал-жабдықтарын үрлеу және тазарту; </w:t>
      </w:r>
    </w:p>
    <w:bookmarkEnd w:id="574"/>
    <w:bookmarkStart w:name="z578" w:id="575"/>
    <w:p>
      <w:pPr>
        <w:spacing w:after="0"/>
        <w:ind w:left="0"/>
        <w:jc w:val="both"/>
      </w:pPr>
      <w:r>
        <w:rPr>
          <w:rFonts w:ascii="Times New Roman"/>
          <w:b w:val="false"/>
          <w:i w:val="false"/>
          <w:color w:val="000000"/>
          <w:sz w:val="28"/>
        </w:rPr>
        <w:t xml:space="preserve">
      бункерлердегі материалдардың болуын және мөлшерін тексеру; </w:t>
      </w:r>
    </w:p>
    <w:bookmarkEnd w:id="575"/>
    <w:bookmarkStart w:name="z579" w:id="576"/>
    <w:p>
      <w:pPr>
        <w:spacing w:after="0"/>
        <w:ind w:left="0"/>
        <w:jc w:val="both"/>
      </w:pPr>
      <w:r>
        <w:rPr>
          <w:rFonts w:ascii="Times New Roman"/>
          <w:b w:val="false"/>
          <w:i w:val="false"/>
          <w:color w:val="000000"/>
          <w:sz w:val="28"/>
        </w:rPr>
        <w:t xml:space="preserve">
      шихта беру жүйесінің механикалық және электр құрал-жабдықтарын баптау, оларды жөндеу. </w:t>
      </w:r>
    </w:p>
    <w:bookmarkEnd w:id="576"/>
    <w:bookmarkStart w:name="z580" w:id="577"/>
    <w:p>
      <w:pPr>
        <w:spacing w:after="0"/>
        <w:ind w:left="0"/>
        <w:jc w:val="both"/>
      </w:pPr>
      <w:r>
        <w:rPr>
          <w:rFonts w:ascii="Times New Roman"/>
          <w:b w:val="false"/>
          <w:i w:val="false"/>
          <w:color w:val="000000"/>
          <w:sz w:val="28"/>
        </w:rPr>
        <w:t xml:space="preserve">
      98. Білуге тиіс: </w:t>
      </w:r>
    </w:p>
    <w:bookmarkEnd w:id="577"/>
    <w:bookmarkStart w:name="z581" w:id="578"/>
    <w:p>
      <w:pPr>
        <w:spacing w:after="0"/>
        <w:ind w:left="0"/>
        <w:jc w:val="both"/>
      </w:pPr>
      <w:r>
        <w:rPr>
          <w:rFonts w:ascii="Times New Roman"/>
          <w:b w:val="false"/>
          <w:i w:val="false"/>
          <w:color w:val="000000"/>
          <w:sz w:val="28"/>
        </w:rPr>
        <w:t xml:space="preserve">
      металды балқытудың технологиялық процесі; </w:t>
      </w:r>
    </w:p>
    <w:bookmarkEnd w:id="578"/>
    <w:bookmarkStart w:name="z582" w:id="579"/>
    <w:p>
      <w:pPr>
        <w:spacing w:after="0"/>
        <w:ind w:left="0"/>
        <w:jc w:val="both"/>
      </w:pPr>
      <w:r>
        <w:rPr>
          <w:rFonts w:ascii="Times New Roman"/>
          <w:b w:val="false"/>
          <w:i w:val="false"/>
          <w:color w:val="000000"/>
          <w:sz w:val="28"/>
        </w:rPr>
        <w:t xml:space="preserve">
      қызмет көрсететін құрал-жабдықтардың жұмыс істеу қағидаттары және техникалық пайдалану ережелері.  </w:t>
      </w:r>
    </w:p>
    <w:bookmarkEnd w:id="579"/>
    <w:bookmarkStart w:name="z583" w:id="580"/>
    <w:p>
      <w:pPr>
        <w:spacing w:after="0"/>
        <w:ind w:left="0"/>
        <w:jc w:val="both"/>
      </w:pPr>
      <w:r>
        <w:rPr>
          <w:rFonts w:ascii="Times New Roman"/>
          <w:b w:val="false"/>
          <w:i w:val="false"/>
          <w:color w:val="000000"/>
          <w:sz w:val="28"/>
        </w:rPr>
        <w:t xml:space="preserve">
      Параграф 5. Шикіқұрамды беруші машинист, 6-разряд </w:t>
      </w:r>
    </w:p>
    <w:bookmarkEnd w:id="580"/>
    <w:bookmarkStart w:name="z584" w:id="581"/>
    <w:p>
      <w:pPr>
        <w:spacing w:after="0"/>
        <w:ind w:left="0"/>
        <w:jc w:val="both"/>
      </w:pPr>
      <w:r>
        <w:rPr>
          <w:rFonts w:ascii="Times New Roman"/>
          <w:b w:val="false"/>
          <w:i w:val="false"/>
          <w:color w:val="000000"/>
          <w:sz w:val="28"/>
        </w:rPr>
        <w:t xml:space="preserve">
      99. Жұмыс сипаттамасы: </w:t>
      </w:r>
    </w:p>
    <w:bookmarkEnd w:id="581"/>
    <w:bookmarkStart w:name="z585" w:id="582"/>
    <w:p>
      <w:pPr>
        <w:spacing w:after="0"/>
        <w:ind w:left="0"/>
        <w:jc w:val="both"/>
      </w:pPr>
      <w:r>
        <w:rPr>
          <w:rFonts w:ascii="Times New Roman"/>
          <w:b w:val="false"/>
          <w:i w:val="false"/>
          <w:color w:val="000000"/>
          <w:sz w:val="28"/>
        </w:rPr>
        <w:t xml:space="preserve">
      300 м. дейінгі көлемдегі домна пешіне шихта материалдарын жинау, өлшеу және тиеудің автоматты жүйесін дистанциялы басқару; </w:t>
      </w:r>
    </w:p>
    <w:bookmarkEnd w:id="582"/>
    <w:bookmarkStart w:name="z586" w:id="583"/>
    <w:p>
      <w:pPr>
        <w:spacing w:after="0"/>
        <w:ind w:left="0"/>
        <w:jc w:val="both"/>
      </w:pPr>
      <w:r>
        <w:rPr>
          <w:rFonts w:ascii="Times New Roman"/>
          <w:b w:val="false"/>
          <w:i w:val="false"/>
          <w:color w:val="000000"/>
          <w:sz w:val="28"/>
        </w:rPr>
        <w:t>
      шихта материалдары бар жекелеген бункерлерді немесе бункерлер тобын басқару пультіне жұмысқа кіру немесе ауыстыру арқылы жұмыстан шығу;</w:t>
      </w:r>
    </w:p>
    <w:bookmarkEnd w:id="583"/>
    <w:bookmarkStart w:name="z587" w:id="584"/>
    <w:p>
      <w:pPr>
        <w:spacing w:after="0"/>
        <w:ind w:left="0"/>
        <w:jc w:val="both"/>
      </w:pPr>
      <w:r>
        <w:rPr>
          <w:rFonts w:ascii="Times New Roman"/>
          <w:b w:val="false"/>
          <w:i w:val="false"/>
          <w:color w:val="000000"/>
          <w:sz w:val="28"/>
        </w:rPr>
        <w:t xml:space="preserve">
      шихта берудің қандай да механизмі немесе механизмдер тобы бас тартқанда немесе дәл емес жұмыс кезінде – пешті іске қосуды автоматты режимнен дистанциялыға ауыстыру және пульттан дистанциялы басқаруды жүзеге асыру; </w:t>
      </w:r>
    </w:p>
    <w:bookmarkEnd w:id="584"/>
    <w:bookmarkStart w:name="z588" w:id="585"/>
    <w:p>
      <w:pPr>
        <w:spacing w:after="0"/>
        <w:ind w:left="0"/>
        <w:jc w:val="both"/>
      </w:pPr>
      <w:r>
        <w:rPr>
          <w:rFonts w:ascii="Times New Roman"/>
          <w:b w:val="false"/>
          <w:i w:val="false"/>
          <w:color w:val="000000"/>
          <w:sz w:val="28"/>
        </w:rPr>
        <w:t xml:space="preserve">
      бағдаршамдар мен қлшемді құралдардың көрсеткіштері бойынша автоматты жинау, өлшеу және домна пешіне шихта материалдарын тиеу жүйесі механизмдерінің жұмысын, және тапсырмалар жүйесінің дұрыс орындалуын бақылау; </w:t>
      </w:r>
    </w:p>
    <w:bookmarkEnd w:id="585"/>
    <w:bookmarkStart w:name="z589" w:id="586"/>
    <w:p>
      <w:pPr>
        <w:spacing w:after="0"/>
        <w:ind w:left="0"/>
        <w:jc w:val="both"/>
      </w:pPr>
      <w:r>
        <w:rPr>
          <w:rFonts w:ascii="Times New Roman"/>
          <w:b w:val="false"/>
          <w:i w:val="false"/>
          <w:color w:val="000000"/>
          <w:sz w:val="28"/>
        </w:rPr>
        <w:t>
      дебаланстық және вибрациялық жіктегіштерді, қоректендіргіштерді баптау және кокс пен агломерат ұсақ-түйектерін айыру сапасын бақылау;</w:t>
      </w:r>
    </w:p>
    <w:bookmarkEnd w:id="586"/>
    <w:bookmarkStart w:name="z590" w:id="587"/>
    <w:p>
      <w:pPr>
        <w:spacing w:after="0"/>
        <w:ind w:left="0"/>
        <w:jc w:val="both"/>
      </w:pPr>
      <w:r>
        <w:rPr>
          <w:rFonts w:ascii="Times New Roman"/>
          <w:b w:val="false"/>
          <w:i w:val="false"/>
          <w:color w:val="000000"/>
          <w:sz w:val="28"/>
        </w:rPr>
        <w:t>
      шихта беру механизмдерінің және оларды автоматты басқару аппараттарының бұрыс жұмысының себептерін анықтау, оларды жою.</w:t>
      </w:r>
    </w:p>
    <w:bookmarkEnd w:id="587"/>
    <w:bookmarkStart w:name="z591" w:id="588"/>
    <w:p>
      <w:pPr>
        <w:spacing w:after="0"/>
        <w:ind w:left="0"/>
        <w:jc w:val="both"/>
      </w:pPr>
      <w:r>
        <w:rPr>
          <w:rFonts w:ascii="Times New Roman"/>
          <w:b w:val="false"/>
          <w:i w:val="false"/>
          <w:color w:val="000000"/>
          <w:sz w:val="28"/>
        </w:rPr>
        <w:t xml:space="preserve">
      100. Білуге тиіс: </w:t>
      </w:r>
    </w:p>
    <w:bookmarkEnd w:id="588"/>
    <w:bookmarkStart w:name="z592" w:id="589"/>
    <w:p>
      <w:pPr>
        <w:spacing w:after="0"/>
        <w:ind w:left="0"/>
        <w:jc w:val="both"/>
      </w:pPr>
      <w:r>
        <w:rPr>
          <w:rFonts w:ascii="Times New Roman"/>
          <w:b w:val="false"/>
          <w:i w:val="false"/>
          <w:color w:val="000000"/>
          <w:sz w:val="28"/>
        </w:rPr>
        <w:t xml:space="preserve">
      домна пешінде шойынды балқыту процесі; </w:t>
      </w:r>
    </w:p>
    <w:bookmarkEnd w:id="589"/>
    <w:bookmarkStart w:name="z593" w:id="590"/>
    <w:p>
      <w:pPr>
        <w:spacing w:after="0"/>
        <w:ind w:left="0"/>
        <w:jc w:val="both"/>
      </w:pPr>
      <w:r>
        <w:rPr>
          <w:rFonts w:ascii="Times New Roman"/>
          <w:b w:val="false"/>
          <w:i w:val="false"/>
          <w:color w:val="000000"/>
          <w:sz w:val="28"/>
        </w:rPr>
        <w:t xml:space="preserve">
      шихта берудің барлық механизмдерінің және басқару пульті аппаратурасының құрылғылары және жұмыс істеу қағидаттары; </w:t>
      </w:r>
    </w:p>
    <w:bookmarkEnd w:id="590"/>
    <w:bookmarkStart w:name="z594" w:id="591"/>
    <w:p>
      <w:pPr>
        <w:spacing w:after="0"/>
        <w:ind w:left="0"/>
        <w:jc w:val="both"/>
      </w:pPr>
      <w:r>
        <w:rPr>
          <w:rFonts w:ascii="Times New Roman"/>
          <w:b w:val="false"/>
          <w:i w:val="false"/>
          <w:color w:val="000000"/>
          <w:sz w:val="28"/>
        </w:rPr>
        <w:t xml:space="preserve">
      пешті іске қосу жүйесімен шихта беру жүйесін оқшаула қағидаты. </w:t>
      </w:r>
    </w:p>
    <w:bookmarkEnd w:id="591"/>
    <w:bookmarkStart w:name="z595" w:id="592"/>
    <w:p>
      <w:pPr>
        <w:spacing w:after="0"/>
        <w:ind w:left="0"/>
        <w:jc w:val="both"/>
      </w:pPr>
      <w:r>
        <w:rPr>
          <w:rFonts w:ascii="Times New Roman"/>
          <w:b w:val="false"/>
          <w:i w:val="false"/>
          <w:color w:val="000000"/>
          <w:sz w:val="28"/>
        </w:rPr>
        <w:t xml:space="preserve">
      16. Металлургиялық цех электровозының машинисі  </w:t>
      </w:r>
    </w:p>
    <w:bookmarkEnd w:id="592"/>
    <w:bookmarkStart w:name="z596" w:id="593"/>
    <w:p>
      <w:pPr>
        <w:spacing w:after="0"/>
        <w:ind w:left="0"/>
        <w:jc w:val="both"/>
      </w:pPr>
      <w:r>
        <w:rPr>
          <w:rFonts w:ascii="Times New Roman"/>
          <w:b w:val="false"/>
          <w:i w:val="false"/>
          <w:color w:val="000000"/>
          <w:sz w:val="28"/>
        </w:rPr>
        <w:t xml:space="preserve">
      Параграф 1. Металлургиялық цех электровозының машинисі, 2-разряд </w:t>
      </w:r>
    </w:p>
    <w:bookmarkEnd w:id="593"/>
    <w:bookmarkStart w:name="z597" w:id="594"/>
    <w:p>
      <w:pPr>
        <w:spacing w:after="0"/>
        <w:ind w:left="0"/>
        <w:jc w:val="both"/>
      </w:pPr>
      <w:r>
        <w:rPr>
          <w:rFonts w:ascii="Times New Roman"/>
          <w:b w:val="false"/>
          <w:i w:val="false"/>
          <w:color w:val="000000"/>
          <w:sz w:val="28"/>
        </w:rPr>
        <w:t xml:space="preserve">
      101. Жұмыс сипаттамасы: </w:t>
      </w:r>
    </w:p>
    <w:bookmarkEnd w:id="594"/>
    <w:bookmarkStart w:name="z598" w:id="595"/>
    <w:p>
      <w:pPr>
        <w:spacing w:after="0"/>
        <w:ind w:left="0"/>
        <w:jc w:val="both"/>
      </w:pPr>
      <w:r>
        <w:rPr>
          <w:rFonts w:ascii="Times New Roman"/>
          <w:b w:val="false"/>
          <w:i w:val="false"/>
          <w:color w:val="000000"/>
          <w:sz w:val="28"/>
        </w:rPr>
        <w:t xml:space="preserve">
      сыйымдылығы 250 т. дейінгі конвертерлерге және мартен пештеріне миксер бөлімшесінен сұйық шойынды шойын тасу ожауларын беруде электровозды басқару; </w:t>
      </w:r>
    </w:p>
    <w:bookmarkEnd w:id="595"/>
    <w:bookmarkStart w:name="z599" w:id="596"/>
    <w:p>
      <w:pPr>
        <w:spacing w:after="0"/>
        <w:ind w:left="0"/>
        <w:jc w:val="both"/>
      </w:pPr>
      <w:r>
        <w:rPr>
          <w:rFonts w:ascii="Times New Roman"/>
          <w:b w:val="false"/>
          <w:i w:val="false"/>
          <w:color w:val="000000"/>
          <w:sz w:val="28"/>
        </w:rPr>
        <w:t xml:space="preserve">
      миксер бөлімшесіне кеуекті ожауларды жеткізу; </w:t>
      </w:r>
    </w:p>
    <w:bookmarkEnd w:id="596"/>
    <w:bookmarkStart w:name="z600" w:id="597"/>
    <w:p>
      <w:pPr>
        <w:spacing w:after="0"/>
        <w:ind w:left="0"/>
        <w:jc w:val="both"/>
      </w:pPr>
      <w:r>
        <w:rPr>
          <w:rFonts w:ascii="Times New Roman"/>
          <w:b w:val="false"/>
          <w:i w:val="false"/>
          <w:color w:val="000000"/>
          <w:sz w:val="28"/>
        </w:rPr>
        <w:t xml:space="preserve">
      шихта материалдарын бадилерге толтыру, жүк тиелген бадилерді өлшеу, оларды домна пештеріне жеткізу және толық емес механикаландырылған домна цехтарында жүк тиеу орындарына кеуекті бадилерді беру кезінде электровозды басқару; </w:t>
      </w:r>
    </w:p>
    <w:bookmarkEnd w:id="597"/>
    <w:bookmarkStart w:name="z601" w:id="598"/>
    <w:p>
      <w:pPr>
        <w:spacing w:after="0"/>
        <w:ind w:left="0"/>
        <w:jc w:val="both"/>
      </w:pPr>
      <w:r>
        <w:rPr>
          <w:rFonts w:ascii="Times New Roman"/>
          <w:b w:val="false"/>
          <w:i w:val="false"/>
          <w:color w:val="000000"/>
          <w:sz w:val="28"/>
        </w:rPr>
        <w:t xml:space="preserve">
      металлургиялық цехтардың технологиялық ағынында металды цех іші тасымалдау кезінде электровозды басқару; </w:t>
      </w:r>
    </w:p>
    <w:bookmarkEnd w:id="598"/>
    <w:bookmarkStart w:name="z602" w:id="599"/>
    <w:p>
      <w:pPr>
        <w:spacing w:after="0"/>
        <w:ind w:left="0"/>
        <w:jc w:val="both"/>
      </w:pPr>
      <w:r>
        <w:rPr>
          <w:rFonts w:ascii="Times New Roman"/>
          <w:b w:val="false"/>
          <w:i w:val="false"/>
          <w:color w:val="000000"/>
          <w:sz w:val="28"/>
        </w:rPr>
        <w:t>
      электровоз құрал-жабдығының жарамдылық жай-күйін бақылау;</w:t>
      </w:r>
    </w:p>
    <w:bookmarkEnd w:id="599"/>
    <w:bookmarkStart w:name="z603" w:id="600"/>
    <w:p>
      <w:pPr>
        <w:spacing w:after="0"/>
        <w:ind w:left="0"/>
        <w:jc w:val="both"/>
      </w:pPr>
      <w:r>
        <w:rPr>
          <w:rFonts w:ascii="Times New Roman"/>
          <w:b w:val="false"/>
          <w:i w:val="false"/>
          <w:color w:val="000000"/>
          <w:sz w:val="28"/>
        </w:rPr>
        <w:t xml:space="preserve">
      электровозды тазарту және үйкеліс түйіндерін майлау; </w:t>
      </w:r>
    </w:p>
    <w:bookmarkEnd w:id="600"/>
    <w:bookmarkStart w:name="z604" w:id="601"/>
    <w:p>
      <w:pPr>
        <w:spacing w:after="0"/>
        <w:ind w:left="0"/>
        <w:jc w:val="both"/>
      </w:pPr>
      <w:r>
        <w:rPr>
          <w:rFonts w:ascii="Times New Roman"/>
          <w:b w:val="false"/>
          <w:i w:val="false"/>
          <w:color w:val="000000"/>
          <w:sz w:val="28"/>
        </w:rPr>
        <w:t xml:space="preserve">
      қызмет көрсететін электровоз жұмысында ақаулықтарды анықтау және жою, оны жөндеуге қатысу. </w:t>
      </w:r>
    </w:p>
    <w:bookmarkEnd w:id="601"/>
    <w:bookmarkStart w:name="z605" w:id="602"/>
    <w:p>
      <w:pPr>
        <w:spacing w:after="0"/>
        <w:ind w:left="0"/>
        <w:jc w:val="both"/>
      </w:pPr>
      <w:r>
        <w:rPr>
          <w:rFonts w:ascii="Times New Roman"/>
          <w:b w:val="false"/>
          <w:i w:val="false"/>
          <w:color w:val="000000"/>
          <w:sz w:val="28"/>
        </w:rPr>
        <w:t xml:space="preserve">
      102. Білуге тиіс: </w:t>
      </w:r>
    </w:p>
    <w:bookmarkEnd w:id="602"/>
    <w:bookmarkStart w:name="z606" w:id="603"/>
    <w:p>
      <w:pPr>
        <w:spacing w:after="0"/>
        <w:ind w:left="0"/>
        <w:jc w:val="both"/>
      </w:pPr>
      <w:r>
        <w:rPr>
          <w:rFonts w:ascii="Times New Roman"/>
          <w:b w:val="false"/>
          <w:i w:val="false"/>
          <w:color w:val="000000"/>
          <w:sz w:val="28"/>
        </w:rPr>
        <w:t xml:space="preserve">
      қызмет көрсететін электровоздың жұмыс істеу қағидаты және пайдалану ережелері, оларды басқарудың электр сұлбасы; </w:t>
      </w:r>
    </w:p>
    <w:bookmarkEnd w:id="603"/>
    <w:bookmarkStart w:name="z607" w:id="604"/>
    <w:p>
      <w:pPr>
        <w:spacing w:after="0"/>
        <w:ind w:left="0"/>
        <w:jc w:val="both"/>
      </w:pPr>
      <w:r>
        <w:rPr>
          <w:rFonts w:ascii="Times New Roman"/>
          <w:b w:val="false"/>
          <w:i w:val="false"/>
          <w:color w:val="000000"/>
          <w:sz w:val="28"/>
        </w:rPr>
        <w:t xml:space="preserve">
      қызмет көрсететін учаскедегі технологиялық операциялар; </w:t>
      </w:r>
    </w:p>
    <w:bookmarkEnd w:id="604"/>
    <w:bookmarkStart w:name="z608" w:id="605"/>
    <w:p>
      <w:pPr>
        <w:spacing w:after="0"/>
        <w:ind w:left="0"/>
        <w:jc w:val="both"/>
      </w:pPr>
      <w:r>
        <w:rPr>
          <w:rFonts w:ascii="Times New Roman"/>
          <w:b w:val="false"/>
          <w:i w:val="false"/>
          <w:color w:val="000000"/>
          <w:sz w:val="28"/>
        </w:rPr>
        <w:t xml:space="preserve">
      домна пештеріне тиелетін материалдар түрлері мен қасиеттері; </w:t>
      </w:r>
    </w:p>
    <w:bookmarkEnd w:id="605"/>
    <w:bookmarkStart w:name="z609" w:id="606"/>
    <w:p>
      <w:pPr>
        <w:spacing w:after="0"/>
        <w:ind w:left="0"/>
        <w:jc w:val="both"/>
      </w:pPr>
      <w:r>
        <w:rPr>
          <w:rFonts w:ascii="Times New Roman"/>
          <w:b w:val="false"/>
          <w:i w:val="false"/>
          <w:color w:val="000000"/>
          <w:sz w:val="28"/>
        </w:rPr>
        <w:t xml:space="preserve">
      шикізат материалдарын бункерлер бойынша бөлу және оларды қабатқа тиеу тәртібі; </w:t>
      </w:r>
    </w:p>
    <w:bookmarkEnd w:id="606"/>
    <w:bookmarkStart w:name="z610" w:id="607"/>
    <w:p>
      <w:pPr>
        <w:spacing w:after="0"/>
        <w:ind w:left="0"/>
        <w:jc w:val="both"/>
      </w:pPr>
      <w:r>
        <w:rPr>
          <w:rFonts w:ascii="Times New Roman"/>
          <w:b w:val="false"/>
          <w:i w:val="false"/>
          <w:color w:val="000000"/>
          <w:sz w:val="28"/>
        </w:rPr>
        <w:t xml:space="preserve">
      сұйық және ыстық металды тасымалдау ережелері; </w:t>
      </w:r>
    </w:p>
    <w:bookmarkEnd w:id="607"/>
    <w:bookmarkStart w:name="z611" w:id="608"/>
    <w:p>
      <w:pPr>
        <w:spacing w:after="0"/>
        <w:ind w:left="0"/>
        <w:jc w:val="both"/>
      </w:pPr>
      <w:r>
        <w:rPr>
          <w:rFonts w:ascii="Times New Roman"/>
          <w:b w:val="false"/>
          <w:i w:val="false"/>
          <w:color w:val="000000"/>
          <w:sz w:val="28"/>
        </w:rPr>
        <w:t xml:space="preserve">
      слесарлық іс; </w:t>
      </w:r>
    </w:p>
    <w:bookmarkEnd w:id="608"/>
    <w:bookmarkStart w:name="z612" w:id="609"/>
    <w:p>
      <w:pPr>
        <w:spacing w:after="0"/>
        <w:ind w:left="0"/>
        <w:jc w:val="both"/>
      </w:pPr>
      <w:r>
        <w:rPr>
          <w:rFonts w:ascii="Times New Roman"/>
          <w:b w:val="false"/>
          <w:i w:val="false"/>
          <w:color w:val="000000"/>
          <w:sz w:val="28"/>
        </w:rPr>
        <w:t xml:space="preserve">
      орнатылған дабыл; қызмет көрсететін учаскелердегі жол белгілері; </w:t>
      </w:r>
    </w:p>
    <w:bookmarkEnd w:id="609"/>
    <w:bookmarkStart w:name="z613" w:id="610"/>
    <w:p>
      <w:pPr>
        <w:spacing w:after="0"/>
        <w:ind w:left="0"/>
        <w:jc w:val="both"/>
      </w:pPr>
      <w:r>
        <w:rPr>
          <w:rFonts w:ascii="Times New Roman"/>
          <w:b w:val="false"/>
          <w:i w:val="false"/>
          <w:color w:val="000000"/>
          <w:sz w:val="28"/>
        </w:rPr>
        <w:t xml:space="preserve">
      цехтар мен кәсіпорын учаскелеріне қызмет көрсету кестесі. </w:t>
      </w:r>
    </w:p>
    <w:bookmarkEnd w:id="610"/>
    <w:bookmarkStart w:name="z614" w:id="611"/>
    <w:p>
      <w:pPr>
        <w:spacing w:after="0"/>
        <w:ind w:left="0"/>
        <w:jc w:val="both"/>
      </w:pPr>
      <w:r>
        <w:rPr>
          <w:rFonts w:ascii="Times New Roman"/>
          <w:b w:val="false"/>
          <w:i w:val="false"/>
          <w:color w:val="000000"/>
          <w:sz w:val="28"/>
        </w:rPr>
        <w:t xml:space="preserve">
      Параграф 2. Металлургиялық цех электровозының машинисі, 3-разряд </w:t>
      </w:r>
    </w:p>
    <w:bookmarkEnd w:id="611"/>
    <w:bookmarkStart w:name="z615" w:id="612"/>
    <w:p>
      <w:pPr>
        <w:spacing w:after="0"/>
        <w:ind w:left="0"/>
        <w:jc w:val="both"/>
      </w:pPr>
      <w:r>
        <w:rPr>
          <w:rFonts w:ascii="Times New Roman"/>
          <w:b w:val="false"/>
          <w:i w:val="false"/>
          <w:color w:val="000000"/>
          <w:sz w:val="28"/>
        </w:rPr>
        <w:t>
      103. Жұмыс сипаттамасы:</w:t>
      </w:r>
    </w:p>
    <w:bookmarkEnd w:id="612"/>
    <w:bookmarkStart w:name="z616" w:id="613"/>
    <w:p>
      <w:pPr>
        <w:spacing w:after="0"/>
        <w:ind w:left="0"/>
        <w:jc w:val="both"/>
      </w:pPr>
      <w:r>
        <w:rPr>
          <w:rFonts w:ascii="Times New Roman"/>
          <w:b w:val="false"/>
          <w:i w:val="false"/>
          <w:color w:val="000000"/>
          <w:sz w:val="28"/>
        </w:rPr>
        <w:t>
      сыйымдылығы 250 т. және одан жоғары конвертерлерге миксер бөлімшесінен сұйық шойынды шойын тасу ожауларын беруде электровозды басқару;</w:t>
      </w:r>
    </w:p>
    <w:bookmarkEnd w:id="613"/>
    <w:bookmarkStart w:name="z617" w:id="614"/>
    <w:p>
      <w:pPr>
        <w:spacing w:after="0"/>
        <w:ind w:left="0"/>
        <w:jc w:val="both"/>
      </w:pPr>
      <w:r>
        <w:rPr>
          <w:rFonts w:ascii="Times New Roman"/>
          <w:b w:val="false"/>
          <w:i w:val="false"/>
          <w:color w:val="000000"/>
          <w:sz w:val="28"/>
        </w:rPr>
        <w:t>
      домна және мартен пештеріне шихтаны беруде электровозды басқару;</w:t>
      </w:r>
    </w:p>
    <w:bookmarkEnd w:id="614"/>
    <w:bookmarkStart w:name="z618" w:id="615"/>
    <w:p>
      <w:pPr>
        <w:spacing w:after="0"/>
        <w:ind w:left="0"/>
        <w:jc w:val="both"/>
      </w:pPr>
      <w:r>
        <w:rPr>
          <w:rFonts w:ascii="Times New Roman"/>
          <w:b w:val="false"/>
          <w:i w:val="false"/>
          <w:color w:val="000000"/>
          <w:sz w:val="28"/>
        </w:rPr>
        <w:t>
      электровоз жөндеуге қатысу.</w:t>
      </w:r>
    </w:p>
    <w:bookmarkEnd w:id="615"/>
    <w:bookmarkStart w:name="z619" w:id="616"/>
    <w:p>
      <w:pPr>
        <w:spacing w:after="0"/>
        <w:ind w:left="0"/>
        <w:jc w:val="both"/>
      </w:pPr>
      <w:r>
        <w:rPr>
          <w:rFonts w:ascii="Times New Roman"/>
          <w:b w:val="false"/>
          <w:i w:val="false"/>
          <w:color w:val="000000"/>
          <w:sz w:val="28"/>
        </w:rPr>
        <w:t xml:space="preserve">
      104. Білуге тиіс: </w:t>
      </w:r>
    </w:p>
    <w:bookmarkEnd w:id="616"/>
    <w:bookmarkStart w:name="z620" w:id="617"/>
    <w:p>
      <w:pPr>
        <w:spacing w:after="0"/>
        <w:ind w:left="0"/>
        <w:jc w:val="both"/>
      </w:pPr>
      <w:r>
        <w:rPr>
          <w:rFonts w:ascii="Times New Roman"/>
          <w:b w:val="false"/>
          <w:i w:val="false"/>
          <w:color w:val="000000"/>
          <w:sz w:val="28"/>
        </w:rPr>
        <w:t xml:space="preserve">
      қызмет көрсететін электровоз құрылғысы және техникалық пайдалану ережелері. </w:t>
      </w:r>
    </w:p>
    <w:bookmarkEnd w:id="617"/>
    <w:bookmarkStart w:name="z621" w:id="618"/>
    <w:p>
      <w:pPr>
        <w:spacing w:after="0"/>
        <w:ind w:left="0"/>
        <w:jc w:val="both"/>
      </w:pPr>
      <w:r>
        <w:rPr>
          <w:rFonts w:ascii="Times New Roman"/>
          <w:b w:val="false"/>
          <w:i w:val="false"/>
          <w:color w:val="000000"/>
          <w:sz w:val="28"/>
        </w:rPr>
        <w:t xml:space="preserve">
      17. Табақтар мен құбырлардың пакеттерін теруші  </w:t>
      </w:r>
    </w:p>
    <w:bookmarkEnd w:id="618"/>
    <w:bookmarkStart w:name="z622" w:id="619"/>
    <w:p>
      <w:pPr>
        <w:spacing w:after="0"/>
        <w:ind w:left="0"/>
        <w:jc w:val="both"/>
      </w:pPr>
      <w:r>
        <w:rPr>
          <w:rFonts w:ascii="Times New Roman"/>
          <w:b w:val="false"/>
          <w:i w:val="false"/>
          <w:color w:val="000000"/>
          <w:sz w:val="28"/>
        </w:rPr>
        <w:t xml:space="preserve">
      Параграф 1. Табақтар мен құбырлардың пакеттерін теруші, 2-разряд </w:t>
      </w:r>
    </w:p>
    <w:bookmarkEnd w:id="619"/>
    <w:bookmarkStart w:name="z623" w:id="620"/>
    <w:p>
      <w:pPr>
        <w:spacing w:after="0"/>
        <w:ind w:left="0"/>
        <w:jc w:val="both"/>
      </w:pPr>
      <w:r>
        <w:rPr>
          <w:rFonts w:ascii="Times New Roman"/>
          <w:b w:val="false"/>
          <w:i w:val="false"/>
          <w:color w:val="000000"/>
          <w:sz w:val="28"/>
        </w:rPr>
        <w:t xml:space="preserve">
      105. Жұмыс сипаттамасы: </w:t>
      </w:r>
    </w:p>
    <w:bookmarkEnd w:id="620"/>
    <w:bookmarkStart w:name="z624" w:id="621"/>
    <w:p>
      <w:pPr>
        <w:spacing w:after="0"/>
        <w:ind w:left="0"/>
        <w:jc w:val="both"/>
      </w:pPr>
      <w:r>
        <w:rPr>
          <w:rFonts w:ascii="Times New Roman"/>
          <w:b w:val="false"/>
          <w:i w:val="false"/>
          <w:color w:val="000000"/>
          <w:sz w:val="28"/>
        </w:rPr>
        <w:t xml:space="preserve">
      пакеттерге орамдарды, табақтарды және құбырларды жинау, салу және байлау және өндіріс процесінде оларды тасымалдау; </w:t>
      </w:r>
    </w:p>
    <w:bookmarkEnd w:id="621"/>
    <w:bookmarkStart w:name="z625" w:id="622"/>
    <w:p>
      <w:pPr>
        <w:spacing w:after="0"/>
        <w:ind w:left="0"/>
        <w:jc w:val="both"/>
      </w:pPr>
      <w:r>
        <w:rPr>
          <w:rFonts w:ascii="Times New Roman"/>
          <w:b w:val="false"/>
          <w:i w:val="false"/>
          <w:color w:val="000000"/>
          <w:sz w:val="28"/>
        </w:rPr>
        <w:t xml:space="preserve">
      зәкір және төсемдерді әкелу; </w:t>
      </w:r>
    </w:p>
    <w:bookmarkEnd w:id="622"/>
    <w:bookmarkStart w:name="z626" w:id="623"/>
    <w:p>
      <w:pPr>
        <w:spacing w:after="0"/>
        <w:ind w:left="0"/>
        <w:jc w:val="both"/>
      </w:pPr>
      <w:r>
        <w:rPr>
          <w:rFonts w:ascii="Times New Roman"/>
          <w:b w:val="false"/>
          <w:i w:val="false"/>
          <w:color w:val="000000"/>
          <w:sz w:val="28"/>
        </w:rPr>
        <w:t xml:space="preserve">
      кранмен жұмыс істегенде тиеу, тасымалдау, қатқабаттау және сұрыптау кезінде табақ және құбыр пакеттерін ілу, шешу, арқандау; </w:t>
      </w:r>
    </w:p>
    <w:bookmarkEnd w:id="623"/>
    <w:bookmarkStart w:name="z627" w:id="624"/>
    <w:p>
      <w:pPr>
        <w:spacing w:after="0"/>
        <w:ind w:left="0"/>
        <w:jc w:val="both"/>
      </w:pPr>
      <w:r>
        <w:rPr>
          <w:rFonts w:ascii="Times New Roman"/>
          <w:b w:val="false"/>
          <w:i w:val="false"/>
          <w:color w:val="000000"/>
          <w:sz w:val="28"/>
        </w:rPr>
        <w:t>
      қарапайым түйіндермен арқандарды ұластыру.</w:t>
      </w:r>
    </w:p>
    <w:bookmarkEnd w:id="624"/>
    <w:bookmarkStart w:name="z628" w:id="625"/>
    <w:p>
      <w:pPr>
        <w:spacing w:after="0"/>
        <w:ind w:left="0"/>
        <w:jc w:val="both"/>
      </w:pPr>
      <w:r>
        <w:rPr>
          <w:rFonts w:ascii="Times New Roman"/>
          <w:b w:val="false"/>
          <w:i w:val="false"/>
          <w:color w:val="000000"/>
          <w:sz w:val="28"/>
        </w:rPr>
        <w:t xml:space="preserve">
      106. Білуге тиіс: </w:t>
      </w:r>
    </w:p>
    <w:bookmarkEnd w:id="625"/>
    <w:bookmarkStart w:name="z629" w:id="626"/>
    <w:p>
      <w:pPr>
        <w:spacing w:after="0"/>
        <w:ind w:left="0"/>
        <w:jc w:val="both"/>
      </w:pPr>
      <w:r>
        <w:rPr>
          <w:rFonts w:ascii="Times New Roman"/>
          <w:b w:val="false"/>
          <w:i w:val="false"/>
          <w:color w:val="000000"/>
          <w:sz w:val="28"/>
        </w:rPr>
        <w:t xml:space="preserve">
      пакеттерді жинау әдістері; </w:t>
      </w:r>
    </w:p>
    <w:bookmarkEnd w:id="626"/>
    <w:bookmarkStart w:name="z630" w:id="627"/>
    <w:p>
      <w:pPr>
        <w:spacing w:after="0"/>
        <w:ind w:left="0"/>
        <w:jc w:val="both"/>
      </w:pPr>
      <w:r>
        <w:rPr>
          <w:rFonts w:ascii="Times New Roman"/>
          <w:b w:val="false"/>
          <w:i w:val="false"/>
          <w:color w:val="000000"/>
          <w:sz w:val="28"/>
        </w:rPr>
        <w:t xml:space="preserve">
      болат түржиыны, таңбалары және табақтар, құбырларды өлшеу және оларды таңбалау; </w:t>
      </w:r>
    </w:p>
    <w:bookmarkEnd w:id="627"/>
    <w:bookmarkStart w:name="z631" w:id="628"/>
    <w:p>
      <w:pPr>
        <w:spacing w:after="0"/>
        <w:ind w:left="0"/>
        <w:jc w:val="both"/>
      </w:pPr>
      <w:r>
        <w:rPr>
          <w:rFonts w:ascii="Times New Roman"/>
          <w:b w:val="false"/>
          <w:i w:val="false"/>
          <w:color w:val="000000"/>
          <w:sz w:val="28"/>
        </w:rPr>
        <w:t xml:space="preserve">
      металдың технологиялық бағыттары; </w:t>
      </w:r>
    </w:p>
    <w:bookmarkEnd w:id="628"/>
    <w:bookmarkStart w:name="z632" w:id="629"/>
    <w:p>
      <w:pPr>
        <w:spacing w:after="0"/>
        <w:ind w:left="0"/>
        <w:jc w:val="both"/>
      </w:pPr>
      <w:r>
        <w:rPr>
          <w:rFonts w:ascii="Times New Roman"/>
          <w:b w:val="false"/>
          <w:i w:val="false"/>
          <w:color w:val="000000"/>
          <w:sz w:val="28"/>
        </w:rPr>
        <w:t xml:space="preserve">
      қызмет көрсететін құрал-жабдық және механизмдердің жұмыс істеу қағидаттары. </w:t>
      </w:r>
    </w:p>
    <w:bookmarkEnd w:id="629"/>
    <w:bookmarkStart w:name="z633" w:id="630"/>
    <w:p>
      <w:pPr>
        <w:spacing w:after="0"/>
        <w:ind w:left="0"/>
        <w:jc w:val="both"/>
      </w:pPr>
      <w:r>
        <w:rPr>
          <w:rFonts w:ascii="Times New Roman"/>
          <w:b w:val="false"/>
          <w:i w:val="false"/>
          <w:color w:val="000000"/>
          <w:sz w:val="28"/>
        </w:rPr>
        <w:t xml:space="preserve">
      Параграф 2. Табақтар мен құбырлардың пакеттерін теруші, 3-разряд </w:t>
      </w:r>
    </w:p>
    <w:bookmarkEnd w:id="630"/>
    <w:bookmarkStart w:name="z634" w:id="631"/>
    <w:p>
      <w:pPr>
        <w:spacing w:after="0"/>
        <w:ind w:left="0"/>
        <w:jc w:val="both"/>
      </w:pPr>
      <w:r>
        <w:rPr>
          <w:rFonts w:ascii="Times New Roman"/>
          <w:b w:val="false"/>
          <w:i w:val="false"/>
          <w:color w:val="000000"/>
          <w:sz w:val="28"/>
        </w:rPr>
        <w:t xml:space="preserve">
      107. Жұмыс сипаттамасы: </w:t>
      </w:r>
    </w:p>
    <w:bookmarkEnd w:id="631"/>
    <w:bookmarkStart w:name="z635" w:id="632"/>
    <w:p>
      <w:pPr>
        <w:spacing w:after="0"/>
        <w:ind w:left="0"/>
        <w:jc w:val="both"/>
      </w:pPr>
      <w:r>
        <w:rPr>
          <w:rFonts w:ascii="Times New Roman"/>
          <w:b w:val="false"/>
          <w:i w:val="false"/>
          <w:color w:val="000000"/>
          <w:sz w:val="28"/>
        </w:rPr>
        <w:t xml:space="preserve">
      пакетке жинауға болаттың бірқатар таңбаларының слябтары мен жақтаушаларын дайындау; </w:t>
      </w:r>
    </w:p>
    <w:bookmarkEnd w:id="632"/>
    <w:bookmarkStart w:name="z636" w:id="633"/>
    <w:p>
      <w:pPr>
        <w:spacing w:after="0"/>
        <w:ind w:left="0"/>
        <w:jc w:val="both"/>
      </w:pPr>
      <w:r>
        <w:rPr>
          <w:rFonts w:ascii="Times New Roman"/>
          <w:b w:val="false"/>
          <w:i w:val="false"/>
          <w:color w:val="000000"/>
          <w:sz w:val="28"/>
        </w:rPr>
        <w:t xml:space="preserve">
      химиялық заттарды қолдана отырып қолмен және механикалық тәсілмен үстіңгі қабатын тазарту; </w:t>
      </w:r>
    </w:p>
    <w:bookmarkEnd w:id="633"/>
    <w:bookmarkStart w:name="z637" w:id="634"/>
    <w:p>
      <w:pPr>
        <w:spacing w:after="0"/>
        <w:ind w:left="0"/>
        <w:jc w:val="both"/>
      </w:pPr>
      <w:r>
        <w:rPr>
          <w:rFonts w:ascii="Times New Roman"/>
          <w:b w:val="false"/>
          <w:i w:val="false"/>
          <w:color w:val="000000"/>
          <w:sz w:val="28"/>
        </w:rPr>
        <w:t xml:space="preserve">
      жуғыш құрал рецептурасын таңдау; </w:t>
      </w:r>
    </w:p>
    <w:bookmarkEnd w:id="634"/>
    <w:bookmarkStart w:name="z638" w:id="635"/>
    <w:p>
      <w:pPr>
        <w:spacing w:after="0"/>
        <w:ind w:left="0"/>
        <w:jc w:val="both"/>
      </w:pPr>
      <w:r>
        <w:rPr>
          <w:rFonts w:ascii="Times New Roman"/>
          <w:b w:val="false"/>
          <w:i w:val="false"/>
          <w:color w:val="000000"/>
          <w:sz w:val="28"/>
        </w:rPr>
        <w:t xml:space="preserve">
      болаттың арнайы түрінен жалатылған пластинаны дайындау және пластинанын үстіңгі қабатындағы ақауларды ішінара зімпаралық тазартумен және пневматикалық шауып түсірумен никельдеу, никельдеуден кейін пластинаны тазарту; </w:t>
      </w:r>
    </w:p>
    <w:bookmarkEnd w:id="635"/>
    <w:bookmarkStart w:name="z639" w:id="636"/>
    <w:p>
      <w:pPr>
        <w:spacing w:after="0"/>
        <w:ind w:left="0"/>
        <w:jc w:val="both"/>
      </w:pPr>
      <w:r>
        <w:rPr>
          <w:rFonts w:ascii="Times New Roman"/>
          <w:b w:val="false"/>
          <w:i w:val="false"/>
          <w:color w:val="000000"/>
          <w:sz w:val="28"/>
        </w:rPr>
        <w:t xml:space="preserve">
      болаттың арнайы түрлерінен және болаттың қарапайым түрлері слябтарынан майсыздандырылған пластиналардан дәнекерлеу алдында пакеттерді жинау. </w:t>
      </w:r>
    </w:p>
    <w:bookmarkEnd w:id="636"/>
    <w:bookmarkStart w:name="z640" w:id="637"/>
    <w:p>
      <w:pPr>
        <w:spacing w:after="0"/>
        <w:ind w:left="0"/>
        <w:jc w:val="both"/>
      </w:pPr>
      <w:r>
        <w:rPr>
          <w:rFonts w:ascii="Times New Roman"/>
          <w:b w:val="false"/>
          <w:i w:val="false"/>
          <w:color w:val="000000"/>
          <w:sz w:val="28"/>
        </w:rPr>
        <w:t xml:space="preserve">
      108. Білуге тиіс: </w:t>
      </w:r>
    </w:p>
    <w:bookmarkEnd w:id="637"/>
    <w:bookmarkStart w:name="z641" w:id="638"/>
    <w:p>
      <w:pPr>
        <w:spacing w:after="0"/>
        <w:ind w:left="0"/>
        <w:jc w:val="both"/>
      </w:pPr>
      <w:r>
        <w:rPr>
          <w:rFonts w:ascii="Times New Roman"/>
          <w:b w:val="false"/>
          <w:i w:val="false"/>
          <w:color w:val="000000"/>
          <w:sz w:val="28"/>
        </w:rPr>
        <w:t xml:space="preserve">
      екі қабатты табақ өндіру технологиясының негіздері; </w:t>
      </w:r>
    </w:p>
    <w:bookmarkEnd w:id="638"/>
    <w:bookmarkStart w:name="z642" w:id="639"/>
    <w:p>
      <w:pPr>
        <w:spacing w:after="0"/>
        <w:ind w:left="0"/>
        <w:jc w:val="both"/>
      </w:pPr>
      <w:r>
        <w:rPr>
          <w:rFonts w:ascii="Times New Roman"/>
          <w:b w:val="false"/>
          <w:i w:val="false"/>
          <w:color w:val="000000"/>
          <w:sz w:val="28"/>
        </w:rPr>
        <w:t xml:space="preserve">
      жиналатын пакеттер түрлері; </w:t>
      </w:r>
    </w:p>
    <w:bookmarkEnd w:id="639"/>
    <w:bookmarkStart w:name="z643" w:id="640"/>
    <w:p>
      <w:pPr>
        <w:spacing w:after="0"/>
        <w:ind w:left="0"/>
        <w:jc w:val="both"/>
      </w:pPr>
      <w:r>
        <w:rPr>
          <w:rFonts w:ascii="Times New Roman"/>
          <w:b w:val="false"/>
          <w:i w:val="false"/>
          <w:color w:val="000000"/>
          <w:sz w:val="28"/>
        </w:rPr>
        <w:t>
      пакеттерді жинау үшін қолданылатын болат түрлері мен қасиеттері;</w:t>
      </w:r>
    </w:p>
    <w:bookmarkEnd w:id="640"/>
    <w:bookmarkStart w:name="z644" w:id="641"/>
    <w:p>
      <w:pPr>
        <w:spacing w:after="0"/>
        <w:ind w:left="0"/>
        <w:jc w:val="both"/>
      </w:pPr>
      <w:r>
        <w:rPr>
          <w:rFonts w:ascii="Times New Roman"/>
          <w:b w:val="false"/>
          <w:i w:val="false"/>
          <w:color w:val="000000"/>
          <w:sz w:val="28"/>
        </w:rPr>
        <w:t xml:space="preserve">
      жалатылған пластинаны дайындау және никельдеу технологиясы; </w:t>
      </w:r>
    </w:p>
    <w:bookmarkEnd w:id="641"/>
    <w:bookmarkStart w:name="z645" w:id="642"/>
    <w:p>
      <w:pPr>
        <w:spacing w:after="0"/>
        <w:ind w:left="0"/>
        <w:jc w:val="both"/>
      </w:pPr>
      <w:r>
        <w:rPr>
          <w:rFonts w:ascii="Times New Roman"/>
          <w:b w:val="false"/>
          <w:i w:val="false"/>
          <w:color w:val="000000"/>
          <w:sz w:val="28"/>
        </w:rPr>
        <w:t xml:space="preserve">
      қызмет көрсететін құрал-жабдықтар мен механизмдердің құрылғысы. </w:t>
      </w:r>
    </w:p>
    <w:bookmarkEnd w:id="642"/>
    <w:bookmarkStart w:name="z646" w:id="643"/>
    <w:p>
      <w:pPr>
        <w:spacing w:after="0"/>
        <w:ind w:left="0"/>
        <w:jc w:val="both"/>
      </w:pPr>
      <w:r>
        <w:rPr>
          <w:rFonts w:ascii="Times New Roman"/>
          <w:b w:val="false"/>
          <w:i w:val="false"/>
          <w:color w:val="000000"/>
          <w:sz w:val="28"/>
        </w:rPr>
        <w:t xml:space="preserve">
      18. Металды қыздырушы  </w:t>
      </w:r>
    </w:p>
    <w:bookmarkEnd w:id="643"/>
    <w:bookmarkStart w:name="z647" w:id="644"/>
    <w:p>
      <w:pPr>
        <w:spacing w:after="0"/>
        <w:ind w:left="0"/>
        <w:jc w:val="both"/>
      </w:pPr>
      <w:r>
        <w:rPr>
          <w:rFonts w:ascii="Times New Roman"/>
          <w:b w:val="false"/>
          <w:i w:val="false"/>
          <w:color w:val="000000"/>
          <w:sz w:val="28"/>
        </w:rPr>
        <w:t xml:space="preserve">
      Параграф 1. Металды қыздырушы, 3-разряд </w:t>
      </w:r>
    </w:p>
    <w:bookmarkEnd w:id="644"/>
    <w:bookmarkStart w:name="z648" w:id="645"/>
    <w:p>
      <w:pPr>
        <w:spacing w:after="0"/>
        <w:ind w:left="0"/>
        <w:jc w:val="both"/>
      </w:pPr>
      <w:r>
        <w:rPr>
          <w:rFonts w:ascii="Times New Roman"/>
          <w:b w:val="false"/>
          <w:i w:val="false"/>
          <w:color w:val="000000"/>
          <w:sz w:val="28"/>
        </w:rPr>
        <w:t xml:space="preserve">
      109. Жұмыс сипаттамасы: </w:t>
      </w:r>
    </w:p>
    <w:bookmarkEnd w:id="645"/>
    <w:bookmarkStart w:name="z649" w:id="646"/>
    <w:p>
      <w:pPr>
        <w:spacing w:after="0"/>
        <w:ind w:left="0"/>
        <w:jc w:val="both"/>
      </w:pPr>
      <w:r>
        <w:rPr>
          <w:rFonts w:ascii="Times New Roman"/>
          <w:b w:val="false"/>
          <w:i w:val="false"/>
          <w:color w:val="000000"/>
          <w:sz w:val="28"/>
        </w:rPr>
        <w:t>
      вилдарды илемдеу үшін дайындамаларды қыздыру процесін жүргізу;</w:t>
      </w:r>
    </w:p>
    <w:bookmarkEnd w:id="646"/>
    <w:bookmarkStart w:name="z650" w:id="647"/>
    <w:p>
      <w:pPr>
        <w:spacing w:after="0"/>
        <w:ind w:left="0"/>
        <w:jc w:val="both"/>
      </w:pPr>
      <w:r>
        <w:rPr>
          <w:rFonts w:ascii="Times New Roman"/>
          <w:b w:val="false"/>
          <w:i w:val="false"/>
          <w:color w:val="000000"/>
          <w:sz w:val="28"/>
        </w:rPr>
        <w:t>
      құймакесектер мен дайындамаларды; қыздыру қондырғыларында құралбіліктер, құбырлар (дәнекерлеу үшін) өндірістері үшін дайындамаларды қыздыру процесіне қатысу; итергіштерді, көтеру үстелдерін, қабылдау және қайтару рольгангтарын басқару;</w:t>
      </w:r>
    </w:p>
    <w:bookmarkEnd w:id="647"/>
    <w:bookmarkStart w:name="z651" w:id="648"/>
    <w:p>
      <w:pPr>
        <w:spacing w:after="0"/>
        <w:ind w:left="0"/>
        <w:jc w:val="both"/>
      </w:pPr>
      <w:r>
        <w:rPr>
          <w:rFonts w:ascii="Times New Roman"/>
          <w:b w:val="false"/>
          <w:i w:val="false"/>
          <w:color w:val="000000"/>
          <w:sz w:val="28"/>
        </w:rPr>
        <w:t>
      шлак леткаларының жай-күйін, шлак үшін арба мен қораптардың болуын бақылау;</w:t>
      </w:r>
    </w:p>
    <w:bookmarkEnd w:id="648"/>
    <w:bookmarkStart w:name="z652" w:id="649"/>
    <w:p>
      <w:pPr>
        <w:spacing w:after="0"/>
        <w:ind w:left="0"/>
        <w:jc w:val="both"/>
      </w:pPr>
      <w:r>
        <w:rPr>
          <w:rFonts w:ascii="Times New Roman"/>
          <w:b w:val="false"/>
          <w:i w:val="false"/>
          <w:color w:val="000000"/>
          <w:sz w:val="28"/>
        </w:rPr>
        <w:t xml:space="preserve">
      толтыру материалдары мен құралдарын беру; </w:t>
      </w:r>
    </w:p>
    <w:bookmarkEnd w:id="649"/>
    <w:bookmarkStart w:name="z653" w:id="650"/>
    <w:p>
      <w:pPr>
        <w:spacing w:after="0"/>
        <w:ind w:left="0"/>
        <w:jc w:val="both"/>
      </w:pPr>
      <w:r>
        <w:rPr>
          <w:rFonts w:ascii="Times New Roman"/>
          <w:b w:val="false"/>
          <w:i w:val="false"/>
          <w:color w:val="000000"/>
          <w:sz w:val="28"/>
        </w:rPr>
        <w:t xml:space="preserve">
      отқабыршақты және шлакты жинау, шлак қораптарын ауыстыру; </w:t>
      </w:r>
    </w:p>
    <w:bookmarkEnd w:id="650"/>
    <w:bookmarkStart w:name="z654" w:id="651"/>
    <w:p>
      <w:pPr>
        <w:spacing w:after="0"/>
        <w:ind w:left="0"/>
        <w:jc w:val="both"/>
      </w:pPr>
      <w:r>
        <w:rPr>
          <w:rFonts w:ascii="Times New Roman"/>
          <w:b w:val="false"/>
          <w:i w:val="false"/>
          <w:color w:val="000000"/>
          <w:sz w:val="28"/>
        </w:rPr>
        <w:t>
      пешке металды салуға, тазартуға, пештерді толтыру мен жөндеуге, қыздыру қондырғыларының терезелерінде қақпақтарды немесе жапқыштарды алмастыруға, қысқашты крандарда нүктебелгілерді алмастыруға қатысу;</w:t>
      </w:r>
    </w:p>
    <w:bookmarkEnd w:id="651"/>
    <w:bookmarkStart w:name="z655" w:id="652"/>
    <w:p>
      <w:pPr>
        <w:spacing w:after="0"/>
        <w:ind w:left="0"/>
        <w:jc w:val="both"/>
      </w:pPr>
      <w:r>
        <w:rPr>
          <w:rFonts w:ascii="Times New Roman"/>
          <w:b w:val="false"/>
          <w:i w:val="false"/>
          <w:color w:val="000000"/>
          <w:sz w:val="28"/>
        </w:rPr>
        <w:t>
      қызмет көрсететін құрал-жабдықтар жұмысында ақаулықтарды анықтау және жою.</w:t>
      </w:r>
    </w:p>
    <w:bookmarkEnd w:id="652"/>
    <w:bookmarkStart w:name="z656" w:id="653"/>
    <w:p>
      <w:pPr>
        <w:spacing w:after="0"/>
        <w:ind w:left="0"/>
        <w:jc w:val="both"/>
      </w:pPr>
      <w:r>
        <w:rPr>
          <w:rFonts w:ascii="Times New Roman"/>
          <w:b w:val="false"/>
          <w:i w:val="false"/>
          <w:color w:val="000000"/>
          <w:sz w:val="28"/>
        </w:rPr>
        <w:t xml:space="preserve">
      110. Білуге тиіс: </w:t>
      </w:r>
    </w:p>
    <w:bookmarkEnd w:id="653"/>
    <w:bookmarkStart w:name="z657" w:id="654"/>
    <w:p>
      <w:pPr>
        <w:spacing w:after="0"/>
        <w:ind w:left="0"/>
        <w:jc w:val="both"/>
      </w:pPr>
      <w:r>
        <w:rPr>
          <w:rFonts w:ascii="Times New Roman"/>
          <w:b w:val="false"/>
          <w:i w:val="false"/>
          <w:color w:val="000000"/>
          <w:sz w:val="28"/>
        </w:rPr>
        <w:t xml:space="preserve">
      метал және құбырларды қыздырудың технологиялық процестерінің негіздері; </w:t>
      </w:r>
    </w:p>
    <w:bookmarkEnd w:id="654"/>
    <w:bookmarkStart w:name="z658" w:id="655"/>
    <w:p>
      <w:pPr>
        <w:spacing w:after="0"/>
        <w:ind w:left="0"/>
        <w:jc w:val="both"/>
      </w:pPr>
      <w:r>
        <w:rPr>
          <w:rFonts w:ascii="Times New Roman"/>
          <w:b w:val="false"/>
          <w:i w:val="false"/>
          <w:color w:val="000000"/>
          <w:sz w:val="28"/>
        </w:rPr>
        <w:t xml:space="preserve">
      қызмет көрсететін құрылғылар мен олардың механизмдерінің жұмыс істеу қағидаттары; </w:t>
      </w:r>
    </w:p>
    <w:bookmarkEnd w:id="655"/>
    <w:bookmarkStart w:name="z659" w:id="656"/>
    <w:p>
      <w:pPr>
        <w:spacing w:after="0"/>
        <w:ind w:left="0"/>
        <w:jc w:val="both"/>
      </w:pPr>
      <w:r>
        <w:rPr>
          <w:rFonts w:ascii="Times New Roman"/>
          <w:b w:val="false"/>
          <w:i w:val="false"/>
          <w:color w:val="000000"/>
          <w:sz w:val="28"/>
        </w:rPr>
        <w:t xml:space="preserve">
      пештерді қалау және түптабандарды толтыру үшін қолданылатын отқа төзімді материалдардың түрлері мен қасиеттері; </w:t>
      </w:r>
    </w:p>
    <w:bookmarkEnd w:id="656"/>
    <w:bookmarkStart w:name="z660" w:id="657"/>
    <w:p>
      <w:pPr>
        <w:spacing w:after="0"/>
        <w:ind w:left="0"/>
        <w:jc w:val="both"/>
      </w:pPr>
      <w:r>
        <w:rPr>
          <w:rFonts w:ascii="Times New Roman"/>
          <w:b w:val="false"/>
          <w:i w:val="false"/>
          <w:color w:val="000000"/>
          <w:sz w:val="28"/>
        </w:rPr>
        <w:t xml:space="preserve">
      түптабандарды күту ережелері; </w:t>
      </w:r>
    </w:p>
    <w:bookmarkEnd w:id="657"/>
    <w:bookmarkStart w:name="z661" w:id="658"/>
    <w:p>
      <w:pPr>
        <w:spacing w:after="0"/>
        <w:ind w:left="0"/>
        <w:jc w:val="both"/>
      </w:pPr>
      <w:r>
        <w:rPr>
          <w:rFonts w:ascii="Times New Roman"/>
          <w:b w:val="false"/>
          <w:i w:val="false"/>
          <w:color w:val="000000"/>
          <w:sz w:val="28"/>
        </w:rPr>
        <w:t xml:space="preserve">
      пешті отқа төзімді қалауды жүргізу әдістері. </w:t>
      </w:r>
    </w:p>
    <w:bookmarkEnd w:id="658"/>
    <w:bookmarkStart w:name="z662" w:id="659"/>
    <w:p>
      <w:pPr>
        <w:spacing w:after="0"/>
        <w:ind w:left="0"/>
        <w:jc w:val="both"/>
      </w:pPr>
      <w:r>
        <w:rPr>
          <w:rFonts w:ascii="Times New Roman"/>
          <w:b w:val="false"/>
          <w:i w:val="false"/>
          <w:color w:val="000000"/>
          <w:sz w:val="28"/>
        </w:rPr>
        <w:t xml:space="preserve">
      Параграф 2. Металды қыздырушы, 4-разряд </w:t>
      </w:r>
    </w:p>
    <w:bookmarkEnd w:id="659"/>
    <w:bookmarkStart w:name="z663" w:id="660"/>
    <w:p>
      <w:pPr>
        <w:spacing w:after="0"/>
        <w:ind w:left="0"/>
        <w:jc w:val="both"/>
      </w:pPr>
      <w:r>
        <w:rPr>
          <w:rFonts w:ascii="Times New Roman"/>
          <w:b w:val="false"/>
          <w:i w:val="false"/>
          <w:color w:val="000000"/>
          <w:sz w:val="28"/>
        </w:rPr>
        <w:t xml:space="preserve">
      111. Жұмыс сипаттамасы: </w:t>
      </w:r>
    </w:p>
    <w:bookmarkEnd w:id="660"/>
    <w:bookmarkStart w:name="z664" w:id="661"/>
    <w:p>
      <w:pPr>
        <w:spacing w:after="0"/>
        <w:ind w:left="0"/>
        <w:jc w:val="both"/>
      </w:pPr>
      <w:r>
        <w:rPr>
          <w:rFonts w:ascii="Times New Roman"/>
          <w:b w:val="false"/>
          <w:i w:val="false"/>
          <w:color w:val="000000"/>
          <w:sz w:val="28"/>
        </w:rPr>
        <w:t xml:space="preserve">
      итеру алдында баллондар үшін дайындамаларды қыздыру процесін жүргізу; </w:t>
      </w:r>
    </w:p>
    <w:bookmarkEnd w:id="661"/>
    <w:bookmarkStart w:name="z665" w:id="662"/>
    <w:p>
      <w:pPr>
        <w:spacing w:after="0"/>
        <w:ind w:left="0"/>
        <w:jc w:val="both"/>
      </w:pPr>
      <w:r>
        <w:rPr>
          <w:rFonts w:ascii="Times New Roman"/>
          <w:b w:val="false"/>
          <w:i w:val="false"/>
          <w:color w:val="000000"/>
          <w:sz w:val="28"/>
        </w:rPr>
        <w:t>
      үш және төрт кірмесі бар әдістемелік және секциялы пештерде иеталды қыздыру процесіне, пеш дәнекерінің құбыр өндірісі кезінде қыздыру қондырғыларына қызмет көрсетуде, үздіксіз орнақ желісінде құбырларды редукциялау үшін қыздыру пештерінде қыздыру процесін жүргізуге қатысу;</w:t>
      </w:r>
    </w:p>
    <w:bookmarkEnd w:id="662"/>
    <w:bookmarkStart w:name="z666" w:id="663"/>
    <w:p>
      <w:pPr>
        <w:spacing w:after="0"/>
        <w:ind w:left="0"/>
        <w:jc w:val="both"/>
      </w:pPr>
      <w:r>
        <w:rPr>
          <w:rFonts w:ascii="Times New Roman"/>
          <w:b w:val="false"/>
          <w:i w:val="false"/>
          <w:color w:val="000000"/>
          <w:sz w:val="28"/>
        </w:rPr>
        <w:t xml:space="preserve">
      біліктілігі анағұрлым жоғары қыздырушы басшылығымен үздіксіз штрипсті, ұсақ сұрыпты және сымды орнақтарды, болаттың 20 түріне дейінгі түржиынымен сұрыпты илемдеу және табақты илемдеу орнақтарды қыздырудың екі және үш қыздыру аймағы бар әдістемелік пештерде дайындамаларды қыздыру; қыздырудың 5-ке дейінгі аймағына ие әдістемелік пештерде фасонды бейіндердің процесін жүргізу; </w:t>
      </w:r>
    </w:p>
    <w:bookmarkEnd w:id="663"/>
    <w:bookmarkStart w:name="z667" w:id="664"/>
    <w:p>
      <w:pPr>
        <w:spacing w:after="0"/>
        <w:ind w:left="0"/>
        <w:jc w:val="both"/>
      </w:pPr>
      <w:r>
        <w:rPr>
          <w:rFonts w:ascii="Times New Roman"/>
          <w:b w:val="false"/>
          <w:i w:val="false"/>
          <w:color w:val="000000"/>
          <w:sz w:val="28"/>
        </w:rPr>
        <w:t xml:space="preserve">
      екі және одан жоғары қыздыру құдықтарына қызмет көрсету; </w:t>
      </w:r>
    </w:p>
    <w:bookmarkEnd w:id="664"/>
    <w:bookmarkStart w:name="z668" w:id="665"/>
    <w:p>
      <w:pPr>
        <w:spacing w:after="0"/>
        <w:ind w:left="0"/>
        <w:jc w:val="both"/>
      </w:pPr>
      <w:r>
        <w:rPr>
          <w:rFonts w:ascii="Times New Roman"/>
          <w:b w:val="false"/>
          <w:i w:val="false"/>
          <w:color w:val="000000"/>
          <w:sz w:val="28"/>
        </w:rPr>
        <w:t xml:space="preserve">
      оларда қоспаланған болат түрін қыздыру кезінде қыздыру құдықтарының бір тобына қызмет көрсету; </w:t>
      </w:r>
    </w:p>
    <w:bookmarkEnd w:id="665"/>
    <w:bookmarkStart w:name="z669" w:id="666"/>
    <w:p>
      <w:pPr>
        <w:spacing w:after="0"/>
        <w:ind w:left="0"/>
        <w:jc w:val="both"/>
      </w:pPr>
      <w:r>
        <w:rPr>
          <w:rFonts w:ascii="Times New Roman"/>
          <w:b w:val="false"/>
          <w:i w:val="false"/>
          <w:color w:val="000000"/>
          <w:sz w:val="28"/>
        </w:rPr>
        <w:t>
      электрпештерге отын және ауа, ток күшін беруді реттеу;</w:t>
      </w:r>
    </w:p>
    <w:bookmarkEnd w:id="666"/>
    <w:bookmarkStart w:name="z670" w:id="667"/>
    <w:p>
      <w:pPr>
        <w:spacing w:after="0"/>
        <w:ind w:left="0"/>
        <w:jc w:val="both"/>
      </w:pPr>
      <w:r>
        <w:rPr>
          <w:rFonts w:ascii="Times New Roman"/>
          <w:b w:val="false"/>
          <w:i w:val="false"/>
          <w:color w:val="000000"/>
          <w:sz w:val="28"/>
        </w:rPr>
        <w:t>
      қажет болған жағдайларда металды қыздыру процесін автоматты басқарудан қолмен басқаруға және отынның бір түрінен екіншісіне ауыстыру;</w:t>
      </w:r>
    </w:p>
    <w:bookmarkEnd w:id="667"/>
    <w:bookmarkStart w:name="z671" w:id="668"/>
    <w:p>
      <w:pPr>
        <w:spacing w:after="0"/>
        <w:ind w:left="0"/>
        <w:jc w:val="both"/>
      </w:pPr>
      <w:r>
        <w:rPr>
          <w:rFonts w:ascii="Times New Roman"/>
          <w:b w:val="false"/>
          <w:i w:val="false"/>
          <w:color w:val="000000"/>
          <w:sz w:val="28"/>
        </w:rPr>
        <w:t>
      отын және ауа қысымы мен шығынын, газ коммуникациялары мен сұйық отын құбырларын, қызмет көрсететін пештердің оттық, қалану және арматурасының жай-күйін бақылау;</w:t>
      </w:r>
    </w:p>
    <w:bookmarkEnd w:id="668"/>
    <w:bookmarkStart w:name="z672" w:id="669"/>
    <w:p>
      <w:pPr>
        <w:spacing w:after="0"/>
        <w:ind w:left="0"/>
        <w:jc w:val="both"/>
      </w:pPr>
      <w:r>
        <w:rPr>
          <w:rFonts w:ascii="Times New Roman"/>
          <w:b w:val="false"/>
          <w:i w:val="false"/>
          <w:color w:val="000000"/>
          <w:sz w:val="28"/>
        </w:rPr>
        <w:t>
      пешке құймакесектер мен дайындамаларды аудару және жылжыту;</w:t>
      </w:r>
    </w:p>
    <w:bookmarkEnd w:id="669"/>
    <w:bookmarkStart w:name="z673" w:id="670"/>
    <w:p>
      <w:pPr>
        <w:spacing w:after="0"/>
        <w:ind w:left="0"/>
        <w:jc w:val="both"/>
      </w:pPr>
      <w:r>
        <w:rPr>
          <w:rFonts w:ascii="Times New Roman"/>
          <w:b w:val="false"/>
          <w:i w:val="false"/>
          <w:color w:val="000000"/>
          <w:sz w:val="28"/>
        </w:rPr>
        <w:t>
      түптабандарды тазарту және толтыру, отқабыршақты жинау және шлакты жою.</w:t>
      </w:r>
    </w:p>
    <w:bookmarkEnd w:id="670"/>
    <w:bookmarkStart w:name="z674" w:id="671"/>
    <w:p>
      <w:pPr>
        <w:spacing w:after="0"/>
        <w:ind w:left="0"/>
        <w:jc w:val="both"/>
      </w:pPr>
      <w:r>
        <w:rPr>
          <w:rFonts w:ascii="Times New Roman"/>
          <w:b w:val="false"/>
          <w:i w:val="false"/>
          <w:color w:val="000000"/>
          <w:sz w:val="28"/>
        </w:rPr>
        <w:t xml:space="preserve">
      112. Білуге тиіс: </w:t>
      </w:r>
    </w:p>
    <w:bookmarkEnd w:id="671"/>
    <w:bookmarkStart w:name="z675" w:id="672"/>
    <w:p>
      <w:pPr>
        <w:spacing w:after="0"/>
        <w:ind w:left="0"/>
        <w:jc w:val="both"/>
      </w:pPr>
      <w:r>
        <w:rPr>
          <w:rFonts w:ascii="Times New Roman"/>
          <w:b w:val="false"/>
          <w:i w:val="false"/>
          <w:color w:val="000000"/>
          <w:sz w:val="28"/>
        </w:rPr>
        <w:t>
      металдар мен құбырларды қыздырудың технологиялық процесі, қызмет көрсететін қыздыру құрылғысының техникалық пайдалану ережесі;</w:t>
      </w:r>
    </w:p>
    <w:bookmarkEnd w:id="672"/>
    <w:bookmarkStart w:name="z676" w:id="673"/>
    <w:p>
      <w:pPr>
        <w:spacing w:after="0"/>
        <w:ind w:left="0"/>
        <w:jc w:val="both"/>
      </w:pPr>
      <w:r>
        <w:rPr>
          <w:rFonts w:ascii="Times New Roman"/>
          <w:b w:val="false"/>
          <w:i w:val="false"/>
          <w:color w:val="000000"/>
          <w:sz w:val="28"/>
        </w:rPr>
        <w:t xml:space="preserve">
      қыздыратын метал түржиыны және таңбасы; қолданылатын отынның жылу шығару қабілеті; </w:t>
      </w:r>
    </w:p>
    <w:bookmarkEnd w:id="673"/>
    <w:bookmarkStart w:name="z677" w:id="674"/>
    <w:p>
      <w:pPr>
        <w:spacing w:after="0"/>
        <w:ind w:left="0"/>
        <w:jc w:val="both"/>
      </w:pPr>
      <w:r>
        <w:rPr>
          <w:rFonts w:ascii="Times New Roman"/>
          <w:b w:val="false"/>
          <w:i w:val="false"/>
          <w:color w:val="000000"/>
          <w:sz w:val="28"/>
        </w:rPr>
        <w:t xml:space="preserve">
      металды қыздыру процесін қолмен және автоматты реттеу жүйесі. </w:t>
      </w:r>
    </w:p>
    <w:bookmarkEnd w:id="674"/>
    <w:bookmarkStart w:name="z678" w:id="675"/>
    <w:p>
      <w:pPr>
        <w:spacing w:after="0"/>
        <w:ind w:left="0"/>
        <w:jc w:val="both"/>
      </w:pPr>
      <w:r>
        <w:rPr>
          <w:rFonts w:ascii="Times New Roman"/>
          <w:b w:val="false"/>
          <w:i w:val="false"/>
          <w:color w:val="000000"/>
          <w:sz w:val="28"/>
        </w:rPr>
        <w:t xml:space="preserve">
      Параграф 3. Металды қыздырушы, 5-разряд </w:t>
      </w:r>
    </w:p>
    <w:bookmarkEnd w:id="675"/>
    <w:bookmarkStart w:name="z679" w:id="676"/>
    <w:p>
      <w:pPr>
        <w:spacing w:after="0"/>
        <w:ind w:left="0"/>
        <w:jc w:val="both"/>
      </w:pPr>
      <w:r>
        <w:rPr>
          <w:rFonts w:ascii="Times New Roman"/>
          <w:b w:val="false"/>
          <w:i w:val="false"/>
          <w:color w:val="000000"/>
          <w:sz w:val="28"/>
        </w:rPr>
        <w:t xml:space="preserve">
      113. Жұмыс сипаттамасы: </w:t>
      </w:r>
    </w:p>
    <w:bookmarkEnd w:id="676"/>
    <w:bookmarkStart w:name="z680" w:id="677"/>
    <w:p>
      <w:pPr>
        <w:spacing w:after="0"/>
        <w:ind w:left="0"/>
        <w:jc w:val="both"/>
      </w:pPr>
      <w:r>
        <w:rPr>
          <w:rFonts w:ascii="Times New Roman"/>
          <w:b w:val="false"/>
          <w:i w:val="false"/>
          <w:color w:val="000000"/>
          <w:sz w:val="28"/>
        </w:rPr>
        <w:t xml:space="preserve">
      штрипсті, ұсақ сұрыпты және сымды орнақтар, сұрыпты илем және болаттың 20 түріне дейінгі түржиынды табақты илем орнақтарын қыздыру үшін екі және үш қыздыру аймағымен әдістемелік пештерде дайындамаларды; секциялы пештерде беске дейінгі металды қыздыру аймағына ие әдістемелік пештерде фасонды бейіндерді; 500 т. дейінгі сағаттық өнімділік кезінде қыздыру құдықтарының екі автоматтандырылған топтарында кесекқұймаларды; құймакесектер, дайындамалар және құбырлардың жоғары жиілікті қыздыру; айналмалы пештеріндегі шырмауық тәрізді жоңқаларды қыздыру процесін жүргізу; </w:t>
      </w:r>
    </w:p>
    <w:bookmarkEnd w:id="677"/>
    <w:bookmarkStart w:name="z681" w:id="678"/>
    <w:p>
      <w:pPr>
        <w:spacing w:after="0"/>
        <w:ind w:left="0"/>
        <w:jc w:val="both"/>
      </w:pPr>
      <w:r>
        <w:rPr>
          <w:rFonts w:ascii="Times New Roman"/>
          <w:b w:val="false"/>
          <w:i w:val="false"/>
          <w:color w:val="000000"/>
          <w:sz w:val="28"/>
        </w:rPr>
        <w:t>
      біліктілігі анағұрлым жоғары қыздырушының басшылығымен 200 т. дейінгі сағат өнімділігімен слябингтерде блюмингтердің қыздыру құдықтарында құймакесекті; қысқашты және дайындамалық орнақ үшін екі және үш қыздыру аймағымен әдістемелік пештерде құймакесектер мен дайындамаларды, болат түрлерінің 20 және одан аса түржиынымен үздіксіз штрипсті, ұсақ сұрыпты және сымды орнақтар мен көп жіпті сымды орнақтар үшін дайындамаларды; рельсті арқалық, үздіксіз және жүйелі түрдегі ірі сұрыпты және орташа сұрыпты орнақтарды әмбебап, жарамсыз табақтар мен қалың табақты орнақтар үшін үш және одан аса қыздыру аймақтарымен әдістемелік пештерде слябтарды дайындамаларды; сапалы болатты және (құймакесектерді, дайындамаларды, слябтарды, сутункаларды және тағы басқа) әдістемелік және камералық пештерде дөңгелектер мен бандаждар үшін дайындамаларды; бес және одан аса қыздыру аймағы бар әдістемелік пештерде фасонды бейіндерді; айналмалы пештерде дайындамаларды; құбыр илемі орнақтарындағы әдістемелік және камералық пештер мен құбыр бейінді престердің индукциялық пештерінде құймакесектер мен дайындамаларды; құбырларды пештік дәнекерлеудің штрипстерін қыздыру процесін жүргізу;</w:t>
      </w:r>
    </w:p>
    <w:bookmarkEnd w:id="678"/>
    <w:bookmarkStart w:name="z682" w:id="679"/>
    <w:p>
      <w:pPr>
        <w:spacing w:after="0"/>
        <w:ind w:left="0"/>
        <w:jc w:val="both"/>
      </w:pPr>
      <w:r>
        <w:rPr>
          <w:rFonts w:ascii="Times New Roman"/>
          <w:b w:val="false"/>
          <w:i w:val="false"/>
          <w:color w:val="000000"/>
          <w:sz w:val="28"/>
        </w:rPr>
        <w:t xml:space="preserve">
      пештердегі қыздыру температурасы мен сапасын, қолданылатын отынның жылу шығаруын; газ температурасын және қалдық газ температурасын бақылау, металды қабылдау және орнату тәртібін белгілеу және пештерге металды беру; </w:t>
      </w:r>
    </w:p>
    <w:bookmarkEnd w:id="679"/>
    <w:bookmarkStart w:name="z683" w:id="680"/>
    <w:p>
      <w:pPr>
        <w:spacing w:after="0"/>
        <w:ind w:left="0"/>
        <w:jc w:val="both"/>
      </w:pPr>
      <w:r>
        <w:rPr>
          <w:rFonts w:ascii="Times New Roman"/>
          <w:b w:val="false"/>
          <w:i w:val="false"/>
          <w:color w:val="000000"/>
          <w:sz w:val="28"/>
        </w:rPr>
        <w:t xml:space="preserve">
      пештің айналу механизмдерін басқару, шырмауық тәрізді жоңқаларды тиеу және түсіру, оларды пресске беру; </w:t>
      </w:r>
    </w:p>
    <w:bookmarkEnd w:id="680"/>
    <w:bookmarkStart w:name="z684" w:id="681"/>
    <w:p>
      <w:pPr>
        <w:spacing w:after="0"/>
        <w:ind w:left="0"/>
        <w:jc w:val="both"/>
      </w:pPr>
      <w:r>
        <w:rPr>
          <w:rFonts w:ascii="Times New Roman"/>
          <w:b w:val="false"/>
          <w:i w:val="false"/>
          <w:color w:val="000000"/>
          <w:sz w:val="28"/>
        </w:rPr>
        <w:t xml:space="preserve">
      сұйық қождың үздіксіз түсуін, құрғақ қожбен жұмыс істеу кезінде түптабанды сапалы тазартуды, қыздыру құрылғылары механизмдерінің, жылу режимі аппаратурасы мен автоматты басқарудың, бақылау-қөлшеу құралдарының, пештің салқындату мен отқа төзімді қалау жүйесінің сақталуын және үздіксіз жұмыс істеуін, жарамды құрал мен толтыру материалдарының белгіленген қорының бар болуын қамтамасыз ету; </w:t>
      </w:r>
    </w:p>
    <w:bookmarkEnd w:id="681"/>
    <w:bookmarkStart w:name="z685" w:id="682"/>
    <w:p>
      <w:pPr>
        <w:spacing w:after="0"/>
        <w:ind w:left="0"/>
        <w:jc w:val="both"/>
      </w:pPr>
      <w:r>
        <w:rPr>
          <w:rFonts w:ascii="Times New Roman"/>
          <w:b w:val="false"/>
          <w:i w:val="false"/>
          <w:color w:val="000000"/>
          <w:sz w:val="28"/>
        </w:rPr>
        <w:t xml:space="preserve">
      жөндеуден кейін пештерді қабылдауға қатысу; </w:t>
      </w:r>
    </w:p>
    <w:bookmarkEnd w:id="682"/>
    <w:bookmarkStart w:name="z686" w:id="683"/>
    <w:p>
      <w:pPr>
        <w:spacing w:after="0"/>
        <w:ind w:left="0"/>
        <w:jc w:val="both"/>
      </w:pPr>
      <w:r>
        <w:rPr>
          <w:rFonts w:ascii="Times New Roman"/>
          <w:b w:val="false"/>
          <w:i w:val="false"/>
          <w:color w:val="000000"/>
          <w:sz w:val="28"/>
        </w:rPr>
        <w:t xml:space="preserve">
      пештер мен олардың құрал-жабдықтарының жұмыс істеу жай-күйі журналын, металды орнату және беру есебін жүргізу. </w:t>
      </w:r>
    </w:p>
    <w:bookmarkEnd w:id="683"/>
    <w:bookmarkStart w:name="z687" w:id="684"/>
    <w:p>
      <w:pPr>
        <w:spacing w:after="0"/>
        <w:ind w:left="0"/>
        <w:jc w:val="both"/>
      </w:pPr>
      <w:r>
        <w:rPr>
          <w:rFonts w:ascii="Times New Roman"/>
          <w:b w:val="false"/>
          <w:i w:val="false"/>
          <w:color w:val="000000"/>
          <w:sz w:val="28"/>
        </w:rPr>
        <w:t xml:space="preserve">
      114. Білуге тиіс: </w:t>
      </w:r>
    </w:p>
    <w:bookmarkEnd w:id="684"/>
    <w:bookmarkStart w:name="z688" w:id="685"/>
    <w:p>
      <w:pPr>
        <w:spacing w:after="0"/>
        <w:ind w:left="0"/>
        <w:jc w:val="both"/>
      </w:pPr>
      <w:r>
        <w:rPr>
          <w:rFonts w:ascii="Times New Roman"/>
          <w:b w:val="false"/>
          <w:i w:val="false"/>
          <w:color w:val="000000"/>
          <w:sz w:val="28"/>
        </w:rPr>
        <w:t xml:space="preserve">
      метал мен құбырды қыздырудың технологиялық процесі; </w:t>
      </w:r>
    </w:p>
    <w:bookmarkEnd w:id="685"/>
    <w:bookmarkStart w:name="z689" w:id="686"/>
    <w:p>
      <w:pPr>
        <w:spacing w:after="0"/>
        <w:ind w:left="0"/>
        <w:jc w:val="both"/>
      </w:pPr>
      <w:r>
        <w:rPr>
          <w:rFonts w:ascii="Times New Roman"/>
          <w:b w:val="false"/>
          <w:i w:val="false"/>
          <w:color w:val="000000"/>
          <w:sz w:val="28"/>
        </w:rPr>
        <w:t>
      қызмет көрсететін қыздыру құралы мен басқа да қосалқы құрал-жабдықтардың құрылғысы және техникалық пайдалану ережесі;</w:t>
      </w:r>
    </w:p>
    <w:bookmarkEnd w:id="686"/>
    <w:bookmarkStart w:name="z690" w:id="687"/>
    <w:p>
      <w:pPr>
        <w:spacing w:after="0"/>
        <w:ind w:left="0"/>
        <w:jc w:val="both"/>
      </w:pPr>
      <w:r>
        <w:rPr>
          <w:rFonts w:ascii="Times New Roman"/>
          <w:b w:val="false"/>
          <w:i w:val="false"/>
          <w:color w:val="000000"/>
          <w:sz w:val="28"/>
        </w:rPr>
        <w:t xml:space="preserve">
      отқабыршақтың түзілу процесі және отқабыршақтың түзілуін азайту жолдары; </w:t>
      </w:r>
    </w:p>
    <w:bookmarkEnd w:id="687"/>
    <w:bookmarkStart w:name="z691" w:id="688"/>
    <w:p>
      <w:pPr>
        <w:spacing w:after="0"/>
        <w:ind w:left="0"/>
        <w:jc w:val="both"/>
      </w:pPr>
      <w:r>
        <w:rPr>
          <w:rFonts w:ascii="Times New Roman"/>
          <w:b w:val="false"/>
          <w:i w:val="false"/>
          <w:color w:val="000000"/>
          <w:sz w:val="28"/>
        </w:rPr>
        <w:t>
      дұрыс қыздырмаудан туатын ақаулардың түрлері;</w:t>
      </w:r>
    </w:p>
    <w:bookmarkEnd w:id="688"/>
    <w:bookmarkStart w:name="z692" w:id="689"/>
    <w:p>
      <w:pPr>
        <w:spacing w:after="0"/>
        <w:ind w:left="0"/>
        <w:jc w:val="both"/>
      </w:pPr>
      <w:r>
        <w:rPr>
          <w:rFonts w:ascii="Times New Roman"/>
          <w:b w:val="false"/>
          <w:i w:val="false"/>
          <w:color w:val="000000"/>
          <w:sz w:val="28"/>
        </w:rPr>
        <w:t xml:space="preserve">
      газ пеш техникасының негіздері. </w:t>
      </w:r>
    </w:p>
    <w:bookmarkEnd w:id="689"/>
    <w:bookmarkStart w:name="z693" w:id="690"/>
    <w:p>
      <w:pPr>
        <w:spacing w:after="0"/>
        <w:ind w:left="0"/>
        <w:jc w:val="both"/>
      </w:pPr>
      <w:r>
        <w:rPr>
          <w:rFonts w:ascii="Times New Roman"/>
          <w:b w:val="false"/>
          <w:i w:val="false"/>
          <w:color w:val="000000"/>
          <w:sz w:val="28"/>
        </w:rPr>
        <w:t xml:space="preserve">
      Параграф 4. Металды қыздырушы, 6-разряд </w:t>
      </w:r>
    </w:p>
    <w:bookmarkEnd w:id="690"/>
    <w:bookmarkStart w:name="z694" w:id="691"/>
    <w:p>
      <w:pPr>
        <w:spacing w:after="0"/>
        <w:ind w:left="0"/>
        <w:jc w:val="both"/>
      </w:pPr>
      <w:r>
        <w:rPr>
          <w:rFonts w:ascii="Times New Roman"/>
          <w:b w:val="false"/>
          <w:i w:val="false"/>
          <w:color w:val="000000"/>
          <w:sz w:val="28"/>
        </w:rPr>
        <w:t xml:space="preserve">
      115. Жұмыс сипаттамасы: </w:t>
      </w:r>
    </w:p>
    <w:bookmarkEnd w:id="691"/>
    <w:bookmarkStart w:name="z695" w:id="692"/>
    <w:p>
      <w:pPr>
        <w:spacing w:after="0"/>
        <w:ind w:left="0"/>
        <w:jc w:val="both"/>
      </w:pPr>
      <w:r>
        <w:rPr>
          <w:rFonts w:ascii="Times New Roman"/>
          <w:b w:val="false"/>
          <w:i w:val="false"/>
          <w:color w:val="000000"/>
          <w:sz w:val="28"/>
        </w:rPr>
        <w:t>
      200 т. дейінгі сағаттық өнімділікпен блюмингтер мен слябингтердің қыздыру құдықтарында құймакесектерді; үш автоматтандырылмаған немесе екі және одан аса автоматтандырылған қыздыру құдықтарында құймакесектерді; 500 т. жоғары сағаттық өнімділікпен қыздыру құдықтарының екі автоматтандырылмаған топтарында құймакесектерді; қалың қабатты орнақтар үшін жылжымалы түпті камералық пештерде құймакесектерді; қыспақты және дайындау орнақтары үшін екі және үш қыздыру аймағы бар әдістемелік пештерде құймакесектерді және дайындамаларды; үздіксіз штрипсті, ұсақ сұрыпты және сымды орнақтар үшін дайындамаларды; 20 және одан аса түржиынымен үздіксіз штрипсті, ұсақ сұрыпты және сымды орнақтар мен көп жіпті сымды орнақтар үшін дайындамаларды; рельсті арқалық, үздіксіз және жүйелі түрдегі ірі сұрыпты және орташа сұрыпты орнақтарды әмбебап, жарамсыз табақтар мен қалың табақты орнақтар үшін үш және одан аса қыздыру аймақтарымен әдістемелік пештерде слябтарды дайындамаларды; сапалы болатты және (құймакесектерді, дайындамаларды, слябтарды, сутункаларды және тағы баска) әдістемелік және камералық пештерде дөңгелектер мен бандаждар үшін дайындамаларды; бес және одан аса қыздыру аймағы бар әдістемелік пештерде фасонды бейіндерді; айналмалы пештерде дайындамаларды; құбыр илемі орнақтарындағы әдістемелік және камералық пештер мен құбыр бейінді престердің индукциялық пештерінде құймакесектер мен дайындамаларды; құбырларды пештік дәнекерлеудің штрипстерін қыздыру процесін жүргізу;</w:t>
      </w:r>
    </w:p>
    <w:bookmarkEnd w:id="692"/>
    <w:bookmarkStart w:name="z696" w:id="693"/>
    <w:p>
      <w:pPr>
        <w:spacing w:after="0"/>
        <w:ind w:left="0"/>
        <w:jc w:val="both"/>
      </w:pPr>
      <w:r>
        <w:rPr>
          <w:rFonts w:ascii="Times New Roman"/>
          <w:b w:val="false"/>
          <w:i w:val="false"/>
          <w:color w:val="000000"/>
          <w:sz w:val="28"/>
        </w:rPr>
        <w:t>
      біліктілігі анағұрлым жоғары қыздырушының басшылығымен блюмингтер мен слябингтердің қыздыру құдықтарында қоспалы және жоғары қоспалы болаттан құймакесектерді; 200 тоннадан жоғары сағаттық өнімділікпен блюмингтер мен слябингтердің қыздыру құдықтарында құймакесектерді; әдістемелік пештерде аралық қыздырусыз рельсті арқалық орнақтарының қыздыру құдықтарында құймакесектерді; әмбебап-арқалық орнақтың қыздыру пештерінде құймакесектер мен дайындамаларды; үздіксіз құбыр илемі қондырғыларының секциялы және индукциялы пештерінде дайындамаларды; құбыр илемді орнақтардың әдістемелік және камералық пештерінде, құбыр бейінді престерді индукциялық пештерінде кең сұрыпты құймекесектер мен дайындамаларды қыздыру процесін жүргізу.</w:t>
      </w:r>
    </w:p>
    <w:bookmarkEnd w:id="693"/>
    <w:bookmarkStart w:name="z697" w:id="694"/>
    <w:p>
      <w:pPr>
        <w:spacing w:after="0"/>
        <w:ind w:left="0"/>
        <w:jc w:val="both"/>
      </w:pPr>
      <w:r>
        <w:rPr>
          <w:rFonts w:ascii="Times New Roman"/>
          <w:b w:val="false"/>
          <w:i w:val="false"/>
          <w:color w:val="000000"/>
          <w:sz w:val="28"/>
        </w:rPr>
        <w:t xml:space="preserve">
      116. Білуге тиіс: </w:t>
      </w:r>
    </w:p>
    <w:bookmarkEnd w:id="694"/>
    <w:bookmarkStart w:name="z698" w:id="695"/>
    <w:p>
      <w:pPr>
        <w:spacing w:after="0"/>
        <w:ind w:left="0"/>
        <w:jc w:val="both"/>
      </w:pPr>
      <w:r>
        <w:rPr>
          <w:rFonts w:ascii="Times New Roman"/>
          <w:b w:val="false"/>
          <w:i w:val="false"/>
          <w:color w:val="000000"/>
          <w:sz w:val="28"/>
        </w:rPr>
        <w:t xml:space="preserve">
      метал және құбырды қыздырудың технологиялық процесі; </w:t>
      </w:r>
    </w:p>
    <w:bookmarkEnd w:id="695"/>
    <w:bookmarkStart w:name="z699" w:id="696"/>
    <w:p>
      <w:pPr>
        <w:spacing w:after="0"/>
        <w:ind w:left="0"/>
        <w:jc w:val="both"/>
      </w:pPr>
      <w:r>
        <w:rPr>
          <w:rFonts w:ascii="Times New Roman"/>
          <w:b w:val="false"/>
          <w:i w:val="false"/>
          <w:color w:val="000000"/>
          <w:sz w:val="28"/>
        </w:rPr>
        <w:t xml:space="preserve">
      қызмет көрсететін қыздыру қондырғысы мен басқа да қосалқы құрал-жабдықтардың құрылғысы және техникалық пайдалану ережесі; </w:t>
      </w:r>
    </w:p>
    <w:bookmarkEnd w:id="696"/>
    <w:bookmarkStart w:name="z700" w:id="697"/>
    <w:p>
      <w:pPr>
        <w:spacing w:after="0"/>
        <w:ind w:left="0"/>
        <w:jc w:val="both"/>
      </w:pPr>
      <w:r>
        <w:rPr>
          <w:rFonts w:ascii="Times New Roman"/>
          <w:b w:val="false"/>
          <w:i w:val="false"/>
          <w:color w:val="000000"/>
          <w:sz w:val="28"/>
        </w:rPr>
        <w:t xml:space="preserve">
      қызмет көрсету құралын баптау және реттеу ережесі; </w:t>
      </w:r>
    </w:p>
    <w:bookmarkEnd w:id="697"/>
    <w:bookmarkStart w:name="z701" w:id="698"/>
    <w:p>
      <w:pPr>
        <w:spacing w:after="0"/>
        <w:ind w:left="0"/>
        <w:jc w:val="both"/>
      </w:pPr>
      <w:r>
        <w:rPr>
          <w:rFonts w:ascii="Times New Roman"/>
          <w:b w:val="false"/>
          <w:i w:val="false"/>
          <w:color w:val="000000"/>
          <w:sz w:val="28"/>
        </w:rPr>
        <w:t xml:space="preserve">
      металды илемдеу кестесі; </w:t>
      </w:r>
    </w:p>
    <w:bookmarkEnd w:id="698"/>
    <w:bookmarkStart w:name="z702" w:id="699"/>
    <w:p>
      <w:pPr>
        <w:spacing w:after="0"/>
        <w:ind w:left="0"/>
        <w:jc w:val="both"/>
      </w:pPr>
      <w:r>
        <w:rPr>
          <w:rFonts w:ascii="Times New Roman"/>
          <w:b w:val="false"/>
          <w:i w:val="false"/>
          <w:color w:val="000000"/>
          <w:sz w:val="28"/>
        </w:rPr>
        <w:t xml:space="preserve">
      шлак түзу себептері және оны жою әдістері; </w:t>
      </w:r>
    </w:p>
    <w:bookmarkEnd w:id="699"/>
    <w:bookmarkStart w:name="z703" w:id="700"/>
    <w:p>
      <w:pPr>
        <w:spacing w:after="0"/>
        <w:ind w:left="0"/>
        <w:jc w:val="both"/>
      </w:pPr>
      <w:r>
        <w:rPr>
          <w:rFonts w:ascii="Times New Roman"/>
          <w:b w:val="false"/>
          <w:i w:val="false"/>
          <w:color w:val="000000"/>
          <w:sz w:val="28"/>
        </w:rPr>
        <w:t xml:space="preserve">
      болаттың әртүрлі таңбаларын қыздыру ерекшеліктері; </w:t>
      </w:r>
    </w:p>
    <w:bookmarkEnd w:id="700"/>
    <w:bookmarkStart w:name="z704" w:id="701"/>
    <w:p>
      <w:pPr>
        <w:spacing w:after="0"/>
        <w:ind w:left="0"/>
        <w:jc w:val="both"/>
      </w:pPr>
      <w:r>
        <w:rPr>
          <w:rFonts w:ascii="Times New Roman"/>
          <w:b w:val="false"/>
          <w:i w:val="false"/>
          <w:color w:val="000000"/>
          <w:sz w:val="28"/>
        </w:rPr>
        <w:t>
      пеш зоналарының әрқайсысының температуралық режимі;</w:t>
      </w:r>
    </w:p>
    <w:bookmarkEnd w:id="701"/>
    <w:bookmarkStart w:name="z705" w:id="702"/>
    <w:p>
      <w:pPr>
        <w:spacing w:after="0"/>
        <w:ind w:left="0"/>
        <w:jc w:val="both"/>
      </w:pPr>
      <w:r>
        <w:rPr>
          <w:rFonts w:ascii="Times New Roman"/>
          <w:b w:val="false"/>
          <w:i w:val="false"/>
          <w:color w:val="000000"/>
          <w:sz w:val="28"/>
        </w:rPr>
        <w:t xml:space="preserve">
      қолданылатын отын түрі, қасиеті; </w:t>
      </w:r>
    </w:p>
    <w:bookmarkEnd w:id="702"/>
    <w:bookmarkStart w:name="z706" w:id="703"/>
    <w:p>
      <w:pPr>
        <w:spacing w:after="0"/>
        <w:ind w:left="0"/>
        <w:jc w:val="both"/>
      </w:pPr>
      <w:r>
        <w:rPr>
          <w:rFonts w:ascii="Times New Roman"/>
          <w:b w:val="false"/>
          <w:i w:val="false"/>
          <w:color w:val="000000"/>
          <w:sz w:val="28"/>
        </w:rPr>
        <w:t xml:space="preserve">
      пеште отынды ұтымды күйдіру амалдары. </w:t>
      </w:r>
    </w:p>
    <w:bookmarkEnd w:id="703"/>
    <w:bookmarkStart w:name="z707" w:id="704"/>
    <w:p>
      <w:pPr>
        <w:spacing w:after="0"/>
        <w:ind w:left="0"/>
        <w:jc w:val="both"/>
      </w:pPr>
      <w:r>
        <w:rPr>
          <w:rFonts w:ascii="Times New Roman"/>
          <w:b w:val="false"/>
          <w:i w:val="false"/>
          <w:color w:val="000000"/>
          <w:sz w:val="28"/>
        </w:rPr>
        <w:t xml:space="preserve">
      Параграф 5. Металды қыздырушы, 7-разряд </w:t>
      </w:r>
    </w:p>
    <w:bookmarkEnd w:id="704"/>
    <w:bookmarkStart w:name="z708" w:id="705"/>
    <w:p>
      <w:pPr>
        <w:spacing w:after="0"/>
        <w:ind w:left="0"/>
        <w:jc w:val="both"/>
      </w:pPr>
      <w:r>
        <w:rPr>
          <w:rFonts w:ascii="Times New Roman"/>
          <w:b w:val="false"/>
          <w:i w:val="false"/>
          <w:color w:val="000000"/>
          <w:sz w:val="28"/>
        </w:rPr>
        <w:t xml:space="preserve">
      117. Жұмыс сипаттамасы: </w:t>
      </w:r>
    </w:p>
    <w:bookmarkEnd w:id="705"/>
    <w:bookmarkStart w:name="z709" w:id="706"/>
    <w:p>
      <w:pPr>
        <w:spacing w:after="0"/>
        <w:ind w:left="0"/>
        <w:jc w:val="both"/>
      </w:pPr>
      <w:r>
        <w:rPr>
          <w:rFonts w:ascii="Times New Roman"/>
          <w:b w:val="false"/>
          <w:i w:val="false"/>
          <w:color w:val="000000"/>
          <w:sz w:val="28"/>
        </w:rPr>
        <w:t xml:space="preserve">
      200 тоннадан жоғары сағаттық өнімділікпен блюмингтер мен слябингтердің қыздыру құдықтарында құймакесектерді; әдістемелік пештерде аралық қыздырусыз рельсті арқалық орнақтарының қыздыру құдықтарында құймакесектерді; әмбебап-арқалық орнақтың қыздыру пештерінде құймакесектер мен дайындамаларды; үздіксіз құбыр илемі қондырғыларының секциялы және индукциялы пештерінде дайындамаларды; құбыр илемді орнақтардың әдістемелік және камералық пештерінде, құбыр бейінді престерді индукциялық пештерінде кең сұрыпты құймекесектер мен дайындамаларды қыздыру процесін жүргізу. </w:t>
      </w:r>
    </w:p>
    <w:bookmarkEnd w:id="706"/>
    <w:bookmarkStart w:name="z710" w:id="707"/>
    <w:p>
      <w:pPr>
        <w:spacing w:after="0"/>
        <w:ind w:left="0"/>
        <w:jc w:val="both"/>
      </w:pPr>
      <w:r>
        <w:rPr>
          <w:rFonts w:ascii="Times New Roman"/>
          <w:b w:val="false"/>
          <w:i w:val="false"/>
          <w:color w:val="000000"/>
          <w:sz w:val="28"/>
        </w:rPr>
        <w:t xml:space="preserve">
      118. Білуге тиіс: </w:t>
      </w:r>
    </w:p>
    <w:bookmarkEnd w:id="707"/>
    <w:bookmarkStart w:name="z711" w:id="708"/>
    <w:p>
      <w:pPr>
        <w:spacing w:after="0"/>
        <w:ind w:left="0"/>
        <w:jc w:val="both"/>
      </w:pPr>
      <w:r>
        <w:rPr>
          <w:rFonts w:ascii="Times New Roman"/>
          <w:b w:val="false"/>
          <w:i w:val="false"/>
          <w:color w:val="000000"/>
          <w:sz w:val="28"/>
        </w:rPr>
        <w:t xml:space="preserve">
      қызмет көрсететін қыздыру қондырғысы мен басқа да қосалқы құрал-жабдықтардың құрылғысы және техникалық пайдалану ережесі; </w:t>
      </w:r>
    </w:p>
    <w:bookmarkEnd w:id="708"/>
    <w:bookmarkStart w:name="z712" w:id="709"/>
    <w:p>
      <w:pPr>
        <w:spacing w:after="0"/>
        <w:ind w:left="0"/>
        <w:jc w:val="both"/>
      </w:pPr>
      <w:r>
        <w:rPr>
          <w:rFonts w:ascii="Times New Roman"/>
          <w:b w:val="false"/>
          <w:i w:val="false"/>
          <w:color w:val="000000"/>
          <w:sz w:val="28"/>
        </w:rPr>
        <w:t>
      пештің жылу жұмыстарын жақсарту және олардың өнімділігін арттыру жолдары;</w:t>
      </w:r>
    </w:p>
    <w:bookmarkEnd w:id="709"/>
    <w:bookmarkStart w:name="z713" w:id="710"/>
    <w:p>
      <w:pPr>
        <w:spacing w:after="0"/>
        <w:ind w:left="0"/>
        <w:jc w:val="both"/>
      </w:pPr>
      <w:r>
        <w:rPr>
          <w:rFonts w:ascii="Times New Roman"/>
          <w:b w:val="false"/>
          <w:i w:val="false"/>
          <w:color w:val="000000"/>
          <w:sz w:val="28"/>
        </w:rPr>
        <w:t xml:space="preserve">
      қызмет көрсететін құрал-жабдықтарды баптау және реттеу ережелері. </w:t>
      </w:r>
    </w:p>
    <w:bookmarkEnd w:id="710"/>
    <w:bookmarkStart w:name="z714" w:id="711"/>
    <w:p>
      <w:pPr>
        <w:spacing w:after="0"/>
        <w:ind w:left="0"/>
        <w:jc w:val="both"/>
      </w:pPr>
      <w:r>
        <w:rPr>
          <w:rFonts w:ascii="Times New Roman"/>
          <w:b w:val="false"/>
          <w:i w:val="false"/>
          <w:color w:val="000000"/>
          <w:sz w:val="28"/>
        </w:rPr>
        <w:t xml:space="preserve">
      119. Орта кәсіптік білімді талап етеді. </w:t>
      </w:r>
    </w:p>
    <w:bookmarkEnd w:id="711"/>
    <w:bookmarkStart w:name="z715" w:id="712"/>
    <w:p>
      <w:pPr>
        <w:spacing w:after="0"/>
        <w:ind w:left="0"/>
        <w:jc w:val="both"/>
      </w:pPr>
      <w:r>
        <w:rPr>
          <w:rFonts w:ascii="Times New Roman"/>
          <w:b w:val="false"/>
          <w:i w:val="false"/>
          <w:color w:val="000000"/>
          <w:sz w:val="28"/>
        </w:rPr>
        <w:t xml:space="preserve">
      19. Табақтар мен құбырларды майлаушы  </w:t>
      </w:r>
    </w:p>
    <w:bookmarkEnd w:id="712"/>
    <w:bookmarkStart w:name="z716" w:id="713"/>
    <w:p>
      <w:pPr>
        <w:spacing w:after="0"/>
        <w:ind w:left="0"/>
        <w:jc w:val="both"/>
      </w:pPr>
      <w:r>
        <w:rPr>
          <w:rFonts w:ascii="Times New Roman"/>
          <w:b w:val="false"/>
          <w:i w:val="false"/>
          <w:color w:val="000000"/>
          <w:sz w:val="28"/>
        </w:rPr>
        <w:t xml:space="preserve">
      Параграф 1. Табақтар мен құбырларды майлаушы, 1-разряд </w:t>
      </w:r>
    </w:p>
    <w:bookmarkEnd w:id="713"/>
    <w:bookmarkStart w:name="z717" w:id="714"/>
    <w:p>
      <w:pPr>
        <w:spacing w:after="0"/>
        <w:ind w:left="0"/>
        <w:jc w:val="both"/>
      </w:pPr>
      <w:r>
        <w:rPr>
          <w:rFonts w:ascii="Times New Roman"/>
          <w:b w:val="false"/>
          <w:i w:val="false"/>
          <w:color w:val="000000"/>
          <w:sz w:val="28"/>
        </w:rPr>
        <w:t xml:space="preserve">
      120. Жұмыс сипаттамасы: </w:t>
      </w:r>
    </w:p>
    <w:bookmarkEnd w:id="714"/>
    <w:bookmarkStart w:name="z718" w:id="715"/>
    <w:p>
      <w:pPr>
        <w:spacing w:after="0"/>
        <w:ind w:left="0"/>
        <w:jc w:val="both"/>
      </w:pPr>
      <w:r>
        <w:rPr>
          <w:rFonts w:ascii="Times New Roman"/>
          <w:b w:val="false"/>
          <w:i w:val="false"/>
          <w:color w:val="000000"/>
          <w:sz w:val="28"/>
        </w:rPr>
        <w:t xml:space="preserve">
      табақтың үстіңгі қабаттарын қолмен майлау; </w:t>
      </w:r>
    </w:p>
    <w:bookmarkEnd w:id="715"/>
    <w:bookmarkStart w:name="z719" w:id="716"/>
    <w:p>
      <w:pPr>
        <w:spacing w:after="0"/>
        <w:ind w:left="0"/>
        <w:jc w:val="both"/>
      </w:pPr>
      <w:r>
        <w:rPr>
          <w:rFonts w:ascii="Times New Roman"/>
          <w:b w:val="false"/>
          <w:i w:val="false"/>
          <w:color w:val="000000"/>
          <w:sz w:val="28"/>
        </w:rPr>
        <w:t>
      майлайтын машиналардың майлайтын аунақшаларына табақтарды беру, аунақшалардан табақтарды қабылдау және оларды қораптарға салу.</w:t>
      </w:r>
    </w:p>
    <w:bookmarkEnd w:id="716"/>
    <w:bookmarkStart w:name="z720" w:id="717"/>
    <w:p>
      <w:pPr>
        <w:spacing w:after="0"/>
        <w:ind w:left="0"/>
        <w:jc w:val="both"/>
      </w:pPr>
      <w:r>
        <w:rPr>
          <w:rFonts w:ascii="Times New Roman"/>
          <w:b w:val="false"/>
          <w:i w:val="false"/>
          <w:color w:val="000000"/>
          <w:sz w:val="28"/>
        </w:rPr>
        <w:t xml:space="preserve">
      121 Білуге тиіс: </w:t>
      </w:r>
    </w:p>
    <w:bookmarkEnd w:id="717"/>
    <w:bookmarkStart w:name="z721" w:id="718"/>
    <w:p>
      <w:pPr>
        <w:spacing w:after="0"/>
        <w:ind w:left="0"/>
        <w:jc w:val="both"/>
      </w:pPr>
      <w:r>
        <w:rPr>
          <w:rFonts w:ascii="Times New Roman"/>
          <w:b w:val="false"/>
          <w:i w:val="false"/>
          <w:color w:val="000000"/>
          <w:sz w:val="28"/>
        </w:rPr>
        <w:t xml:space="preserve">
      табақты металдың түржиыны; </w:t>
      </w:r>
    </w:p>
    <w:bookmarkEnd w:id="718"/>
    <w:bookmarkStart w:name="z722" w:id="719"/>
    <w:p>
      <w:pPr>
        <w:spacing w:after="0"/>
        <w:ind w:left="0"/>
        <w:jc w:val="both"/>
      </w:pPr>
      <w:r>
        <w:rPr>
          <w:rFonts w:ascii="Times New Roman"/>
          <w:b w:val="false"/>
          <w:i w:val="false"/>
          <w:color w:val="000000"/>
          <w:sz w:val="28"/>
        </w:rPr>
        <w:t xml:space="preserve">
      табақтарды майлау үшін май сапасы мен мөлшері; </w:t>
      </w:r>
    </w:p>
    <w:bookmarkEnd w:id="719"/>
    <w:bookmarkStart w:name="z723" w:id="720"/>
    <w:p>
      <w:pPr>
        <w:spacing w:after="0"/>
        <w:ind w:left="0"/>
        <w:jc w:val="both"/>
      </w:pPr>
      <w:r>
        <w:rPr>
          <w:rFonts w:ascii="Times New Roman"/>
          <w:b w:val="false"/>
          <w:i w:val="false"/>
          <w:color w:val="000000"/>
          <w:sz w:val="28"/>
        </w:rPr>
        <w:t xml:space="preserve">
      майлау материалдарының шығыс нормасы. </w:t>
      </w:r>
    </w:p>
    <w:bookmarkEnd w:id="720"/>
    <w:bookmarkStart w:name="z724" w:id="721"/>
    <w:p>
      <w:pPr>
        <w:spacing w:after="0"/>
        <w:ind w:left="0"/>
        <w:jc w:val="both"/>
      </w:pPr>
      <w:r>
        <w:rPr>
          <w:rFonts w:ascii="Times New Roman"/>
          <w:b w:val="false"/>
          <w:i w:val="false"/>
          <w:color w:val="000000"/>
          <w:sz w:val="28"/>
        </w:rPr>
        <w:t xml:space="preserve">
      Параграф 2. Табақтар мен құбырларды майлаушы, 2-разряд </w:t>
      </w:r>
    </w:p>
    <w:bookmarkEnd w:id="721"/>
    <w:bookmarkStart w:name="z725" w:id="722"/>
    <w:p>
      <w:pPr>
        <w:spacing w:after="0"/>
        <w:ind w:left="0"/>
        <w:jc w:val="both"/>
      </w:pPr>
      <w:r>
        <w:rPr>
          <w:rFonts w:ascii="Times New Roman"/>
          <w:b w:val="false"/>
          <w:i w:val="false"/>
          <w:color w:val="000000"/>
          <w:sz w:val="28"/>
        </w:rPr>
        <w:t xml:space="preserve">
      122. Жұмыс сипаттамасы: </w:t>
      </w:r>
    </w:p>
    <w:bookmarkEnd w:id="722"/>
    <w:bookmarkStart w:name="z726" w:id="723"/>
    <w:p>
      <w:pPr>
        <w:spacing w:after="0"/>
        <w:ind w:left="0"/>
        <w:jc w:val="both"/>
      </w:pPr>
      <w:r>
        <w:rPr>
          <w:rFonts w:ascii="Times New Roman"/>
          <w:b w:val="false"/>
          <w:i w:val="false"/>
          <w:color w:val="000000"/>
          <w:sz w:val="28"/>
        </w:rPr>
        <w:t xml:space="preserve">
      майлайтын машинада табақтар мен құбырларды майлау процесін жүргізу немесе май ваннасында құбыр пакеттерін майлау; </w:t>
      </w:r>
    </w:p>
    <w:bookmarkEnd w:id="723"/>
    <w:bookmarkStart w:name="z727" w:id="724"/>
    <w:p>
      <w:pPr>
        <w:spacing w:after="0"/>
        <w:ind w:left="0"/>
        <w:jc w:val="both"/>
      </w:pPr>
      <w:r>
        <w:rPr>
          <w:rFonts w:ascii="Times New Roman"/>
          <w:b w:val="false"/>
          <w:i w:val="false"/>
          <w:color w:val="000000"/>
          <w:sz w:val="28"/>
        </w:rPr>
        <w:t xml:space="preserve">
      майлайтын аунақшаларға табақтарды беруді, олардың жиналуын бақылау; </w:t>
      </w:r>
    </w:p>
    <w:bookmarkEnd w:id="724"/>
    <w:bookmarkStart w:name="z728" w:id="725"/>
    <w:p>
      <w:pPr>
        <w:spacing w:after="0"/>
        <w:ind w:left="0"/>
        <w:jc w:val="both"/>
      </w:pPr>
      <w:r>
        <w:rPr>
          <w:rFonts w:ascii="Times New Roman"/>
          <w:b w:val="false"/>
          <w:i w:val="false"/>
          <w:color w:val="000000"/>
          <w:sz w:val="28"/>
        </w:rPr>
        <w:t xml:space="preserve">
      майлау құрамын әзірлеу; </w:t>
      </w:r>
    </w:p>
    <w:bookmarkEnd w:id="725"/>
    <w:bookmarkStart w:name="z729" w:id="726"/>
    <w:p>
      <w:pPr>
        <w:spacing w:after="0"/>
        <w:ind w:left="0"/>
        <w:jc w:val="both"/>
      </w:pPr>
      <w:r>
        <w:rPr>
          <w:rFonts w:ascii="Times New Roman"/>
          <w:b w:val="false"/>
          <w:i w:val="false"/>
          <w:color w:val="000000"/>
          <w:sz w:val="28"/>
        </w:rPr>
        <w:t>
      майлау температурасын және оның тұтқырлығын майлау анықтау;</w:t>
      </w:r>
    </w:p>
    <w:bookmarkEnd w:id="726"/>
    <w:bookmarkStart w:name="z730" w:id="727"/>
    <w:p>
      <w:pPr>
        <w:spacing w:after="0"/>
        <w:ind w:left="0"/>
        <w:jc w:val="both"/>
      </w:pPr>
      <w:r>
        <w:rPr>
          <w:rFonts w:ascii="Times New Roman"/>
          <w:b w:val="false"/>
          <w:i w:val="false"/>
          <w:color w:val="000000"/>
          <w:sz w:val="28"/>
        </w:rPr>
        <w:t xml:space="preserve">
      табақтар мен құбырларды майлау және майлағаннан кейін пакеттерді кезінде кран асты операцияларын орындау; машинаны баптау және оны жөндеуге қатысу. </w:t>
      </w:r>
    </w:p>
    <w:bookmarkEnd w:id="727"/>
    <w:bookmarkStart w:name="z731" w:id="728"/>
    <w:p>
      <w:pPr>
        <w:spacing w:after="0"/>
        <w:ind w:left="0"/>
        <w:jc w:val="both"/>
      </w:pPr>
      <w:r>
        <w:rPr>
          <w:rFonts w:ascii="Times New Roman"/>
          <w:b w:val="false"/>
          <w:i w:val="false"/>
          <w:color w:val="000000"/>
          <w:sz w:val="28"/>
        </w:rPr>
        <w:t xml:space="preserve">
      123. Білуге тиіс: </w:t>
      </w:r>
    </w:p>
    <w:bookmarkEnd w:id="728"/>
    <w:bookmarkStart w:name="z732" w:id="729"/>
    <w:p>
      <w:pPr>
        <w:spacing w:after="0"/>
        <w:ind w:left="0"/>
        <w:jc w:val="both"/>
      </w:pPr>
      <w:r>
        <w:rPr>
          <w:rFonts w:ascii="Times New Roman"/>
          <w:b w:val="false"/>
          <w:i w:val="false"/>
          <w:color w:val="000000"/>
          <w:sz w:val="28"/>
        </w:rPr>
        <w:t xml:space="preserve">
      майлайтын машинаның жұмыс істеу қағидаттары; </w:t>
      </w:r>
    </w:p>
    <w:bookmarkEnd w:id="729"/>
    <w:bookmarkStart w:name="z733" w:id="730"/>
    <w:p>
      <w:pPr>
        <w:spacing w:after="0"/>
        <w:ind w:left="0"/>
        <w:jc w:val="both"/>
      </w:pPr>
      <w:r>
        <w:rPr>
          <w:rFonts w:ascii="Times New Roman"/>
          <w:b w:val="false"/>
          <w:i w:val="false"/>
          <w:color w:val="000000"/>
          <w:sz w:val="28"/>
        </w:rPr>
        <w:t xml:space="preserve">
      құбыр сұрыптары; </w:t>
      </w:r>
    </w:p>
    <w:bookmarkEnd w:id="730"/>
    <w:bookmarkStart w:name="z734" w:id="731"/>
    <w:p>
      <w:pPr>
        <w:spacing w:after="0"/>
        <w:ind w:left="0"/>
        <w:jc w:val="both"/>
      </w:pPr>
      <w:r>
        <w:rPr>
          <w:rFonts w:ascii="Times New Roman"/>
          <w:b w:val="false"/>
          <w:i w:val="false"/>
          <w:color w:val="000000"/>
          <w:sz w:val="28"/>
        </w:rPr>
        <w:t xml:space="preserve">
      құбырларды майлау үшін майлау құрамы мен қасиеті; </w:t>
      </w:r>
    </w:p>
    <w:bookmarkEnd w:id="731"/>
    <w:bookmarkStart w:name="z735" w:id="732"/>
    <w:p>
      <w:pPr>
        <w:spacing w:after="0"/>
        <w:ind w:left="0"/>
        <w:jc w:val="both"/>
      </w:pPr>
      <w:r>
        <w:rPr>
          <w:rFonts w:ascii="Times New Roman"/>
          <w:b w:val="false"/>
          <w:i w:val="false"/>
          <w:color w:val="000000"/>
          <w:sz w:val="28"/>
        </w:rPr>
        <w:t xml:space="preserve">
      слесарлық іс. </w:t>
      </w:r>
    </w:p>
    <w:bookmarkEnd w:id="732"/>
    <w:bookmarkStart w:name="z736" w:id="733"/>
    <w:p>
      <w:pPr>
        <w:spacing w:after="0"/>
        <w:ind w:left="0"/>
        <w:jc w:val="both"/>
      </w:pPr>
      <w:r>
        <w:rPr>
          <w:rFonts w:ascii="Times New Roman"/>
          <w:b w:val="false"/>
          <w:i w:val="false"/>
          <w:color w:val="000000"/>
          <w:sz w:val="28"/>
        </w:rPr>
        <w:t xml:space="preserve">
      20. Металдың сыртқы кемшіліктерін өндеуші  </w:t>
      </w:r>
    </w:p>
    <w:bookmarkEnd w:id="733"/>
    <w:bookmarkStart w:name="z737" w:id="734"/>
    <w:p>
      <w:pPr>
        <w:spacing w:after="0"/>
        <w:ind w:left="0"/>
        <w:jc w:val="both"/>
      </w:pPr>
      <w:r>
        <w:rPr>
          <w:rFonts w:ascii="Times New Roman"/>
          <w:b w:val="false"/>
          <w:i w:val="false"/>
          <w:color w:val="000000"/>
          <w:sz w:val="28"/>
        </w:rPr>
        <w:t xml:space="preserve">
      Параграф 1. Металдың сыртқы кемшіліктерін өндеуші, 1-разряд </w:t>
      </w:r>
    </w:p>
    <w:bookmarkEnd w:id="734"/>
    <w:bookmarkStart w:name="z738" w:id="735"/>
    <w:p>
      <w:pPr>
        <w:spacing w:after="0"/>
        <w:ind w:left="0"/>
        <w:jc w:val="both"/>
      </w:pPr>
      <w:r>
        <w:rPr>
          <w:rFonts w:ascii="Times New Roman"/>
          <w:b w:val="false"/>
          <w:i w:val="false"/>
          <w:color w:val="000000"/>
          <w:sz w:val="28"/>
        </w:rPr>
        <w:t xml:space="preserve">
      124. Жұмыс сипаттамасы: </w:t>
      </w:r>
    </w:p>
    <w:bookmarkEnd w:id="735"/>
    <w:bookmarkStart w:name="z739" w:id="736"/>
    <w:p>
      <w:pPr>
        <w:spacing w:after="0"/>
        <w:ind w:left="0"/>
        <w:jc w:val="both"/>
      </w:pPr>
      <w:r>
        <w:rPr>
          <w:rFonts w:ascii="Times New Roman"/>
          <w:b w:val="false"/>
          <w:i w:val="false"/>
          <w:color w:val="000000"/>
          <w:sz w:val="28"/>
        </w:rPr>
        <w:t xml:space="preserve">
      қолмен илемдердегі және құбырлардағы металдың сыртқы кемшіліктерін зімпара төсемімен жою; </w:t>
      </w:r>
    </w:p>
    <w:bookmarkEnd w:id="736"/>
    <w:bookmarkStart w:name="z740" w:id="737"/>
    <w:p>
      <w:pPr>
        <w:spacing w:after="0"/>
        <w:ind w:left="0"/>
        <w:jc w:val="both"/>
      </w:pPr>
      <w:r>
        <w:rPr>
          <w:rFonts w:ascii="Times New Roman"/>
          <w:b w:val="false"/>
          <w:i w:val="false"/>
          <w:color w:val="000000"/>
          <w:sz w:val="28"/>
        </w:rPr>
        <w:t>
      металды белгілеу және жиектеу, металды тапсыру.</w:t>
      </w:r>
    </w:p>
    <w:bookmarkEnd w:id="737"/>
    <w:bookmarkStart w:name="z741" w:id="738"/>
    <w:p>
      <w:pPr>
        <w:spacing w:after="0"/>
        <w:ind w:left="0"/>
        <w:jc w:val="both"/>
      </w:pPr>
      <w:r>
        <w:rPr>
          <w:rFonts w:ascii="Times New Roman"/>
          <w:b w:val="false"/>
          <w:i w:val="false"/>
          <w:color w:val="000000"/>
          <w:sz w:val="28"/>
        </w:rPr>
        <w:t xml:space="preserve">
      125. Білуге тиіс: </w:t>
      </w:r>
    </w:p>
    <w:bookmarkEnd w:id="738"/>
    <w:bookmarkStart w:name="z742" w:id="739"/>
    <w:p>
      <w:pPr>
        <w:spacing w:after="0"/>
        <w:ind w:left="0"/>
        <w:jc w:val="both"/>
      </w:pPr>
      <w:r>
        <w:rPr>
          <w:rFonts w:ascii="Times New Roman"/>
          <w:b w:val="false"/>
          <w:i w:val="false"/>
          <w:color w:val="000000"/>
          <w:sz w:val="28"/>
        </w:rPr>
        <w:t xml:space="preserve">
      қорғаныш металының түржиыны, белгісі, мөлшері және бейіні. </w:t>
      </w:r>
    </w:p>
    <w:bookmarkEnd w:id="739"/>
    <w:bookmarkStart w:name="z743" w:id="740"/>
    <w:p>
      <w:pPr>
        <w:spacing w:after="0"/>
        <w:ind w:left="0"/>
        <w:jc w:val="both"/>
      </w:pPr>
      <w:r>
        <w:rPr>
          <w:rFonts w:ascii="Times New Roman"/>
          <w:b w:val="false"/>
          <w:i w:val="false"/>
          <w:color w:val="000000"/>
          <w:sz w:val="28"/>
        </w:rPr>
        <w:t xml:space="preserve">
      Параграф 2. Металдың сыртқы кемшіліктерін өндеуші, 2-разряд </w:t>
      </w:r>
    </w:p>
    <w:bookmarkEnd w:id="740"/>
    <w:bookmarkStart w:name="z744" w:id="741"/>
    <w:p>
      <w:pPr>
        <w:spacing w:after="0"/>
        <w:ind w:left="0"/>
        <w:jc w:val="both"/>
      </w:pPr>
      <w:r>
        <w:rPr>
          <w:rFonts w:ascii="Times New Roman"/>
          <w:b w:val="false"/>
          <w:i w:val="false"/>
          <w:color w:val="000000"/>
          <w:sz w:val="28"/>
        </w:rPr>
        <w:t xml:space="preserve">
      126. Жұмыс сипаттамасы: </w:t>
      </w:r>
    </w:p>
    <w:bookmarkEnd w:id="741"/>
    <w:bookmarkStart w:name="z745" w:id="742"/>
    <w:p>
      <w:pPr>
        <w:spacing w:after="0"/>
        <w:ind w:left="0"/>
        <w:jc w:val="both"/>
      </w:pPr>
      <w:r>
        <w:rPr>
          <w:rFonts w:ascii="Times New Roman"/>
          <w:b w:val="false"/>
          <w:i w:val="false"/>
          <w:color w:val="000000"/>
          <w:sz w:val="28"/>
        </w:rPr>
        <w:t xml:space="preserve">
      илемді және құбырларды қолмен тасымалданатын зімпара қайрағымен және пневматикалық машинкалармен тазарту кезінде, стационарлық орнақтарда ұсақ сұрыпты илемді тазарту кезінде металдың сыртқы кемшіліктерін жою; </w:t>
      </w:r>
    </w:p>
    <w:bookmarkEnd w:id="742"/>
    <w:bookmarkStart w:name="z746" w:id="743"/>
    <w:p>
      <w:pPr>
        <w:spacing w:after="0"/>
        <w:ind w:left="0"/>
        <w:jc w:val="both"/>
      </w:pPr>
      <w:r>
        <w:rPr>
          <w:rFonts w:ascii="Times New Roman"/>
          <w:b w:val="false"/>
          <w:i w:val="false"/>
          <w:color w:val="000000"/>
          <w:sz w:val="28"/>
        </w:rPr>
        <w:t>
      белгіленген режимге сәйкес орнақ механизмінің қозғалыс жылдамдығын реттеу;</w:t>
      </w:r>
    </w:p>
    <w:bookmarkEnd w:id="743"/>
    <w:bookmarkStart w:name="z747" w:id="744"/>
    <w:p>
      <w:pPr>
        <w:spacing w:after="0"/>
        <w:ind w:left="0"/>
        <w:jc w:val="both"/>
      </w:pPr>
      <w:r>
        <w:rPr>
          <w:rFonts w:ascii="Times New Roman"/>
          <w:b w:val="false"/>
          <w:i w:val="false"/>
          <w:color w:val="000000"/>
          <w:sz w:val="28"/>
        </w:rPr>
        <w:t xml:space="preserve">
      қарау және зімпара тазартуы үшін дайындамаларды жаю, оларды аудару құрылғылары немесе қолдың көмегімен жиектеу; </w:t>
      </w:r>
    </w:p>
    <w:bookmarkEnd w:id="744"/>
    <w:bookmarkStart w:name="z748" w:id="745"/>
    <w:p>
      <w:pPr>
        <w:spacing w:after="0"/>
        <w:ind w:left="0"/>
        <w:jc w:val="both"/>
      </w:pPr>
      <w:r>
        <w:rPr>
          <w:rFonts w:ascii="Times New Roman"/>
          <w:b w:val="false"/>
          <w:i w:val="false"/>
          <w:color w:val="000000"/>
          <w:sz w:val="28"/>
        </w:rPr>
        <w:t xml:space="preserve">
      газ және оттегін беру үшін газ құбырына кескіні қосу; </w:t>
      </w:r>
    </w:p>
    <w:bookmarkEnd w:id="745"/>
    <w:bookmarkStart w:name="z749" w:id="746"/>
    <w:p>
      <w:pPr>
        <w:spacing w:after="0"/>
        <w:ind w:left="0"/>
        <w:jc w:val="both"/>
      </w:pPr>
      <w:r>
        <w:rPr>
          <w:rFonts w:ascii="Times New Roman"/>
          <w:b w:val="false"/>
          <w:i w:val="false"/>
          <w:color w:val="000000"/>
          <w:sz w:val="28"/>
        </w:rPr>
        <w:t>
      шлак және отқабыршақтан металды тазарту;</w:t>
      </w:r>
    </w:p>
    <w:bookmarkEnd w:id="746"/>
    <w:bookmarkStart w:name="z750" w:id="747"/>
    <w:p>
      <w:pPr>
        <w:spacing w:after="0"/>
        <w:ind w:left="0"/>
        <w:jc w:val="both"/>
      </w:pPr>
      <w:r>
        <w:rPr>
          <w:rFonts w:ascii="Times New Roman"/>
          <w:b w:val="false"/>
          <w:i w:val="false"/>
          <w:color w:val="000000"/>
          <w:sz w:val="28"/>
        </w:rPr>
        <w:t>
      техникалық бақылау бөліміне металды тапсыру;</w:t>
      </w:r>
    </w:p>
    <w:bookmarkEnd w:id="747"/>
    <w:bookmarkStart w:name="z751" w:id="748"/>
    <w:p>
      <w:pPr>
        <w:spacing w:after="0"/>
        <w:ind w:left="0"/>
        <w:jc w:val="both"/>
      </w:pPr>
      <w:r>
        <w:rPr>
          <w:rFonts w:ascii="Times New Roman"/>
          <w:b w:val="false"/>
          <w:i w:val="false"/>
          <w:color w:val="000000"/>
          <w:sz w:val="28"/>
        </w:rPr>
        <w:t xml:space="preserve">
      құралды іріктеу, апару және дайындау; </w:t>
      </w:r>
    </w:p>
    <w:bookmarkEnd w:id="748"/>
    <w:bookmarkStart w:name="z752" w:id="749"/>
    <w:p>
      <w:pPr>
        <w:spacing w:after="0"/>
        <w:ind w:left="0"/>
        <w:jc w:val="both"/>
      </w:pPr>
      <w:r>
        <w:rPr>
          <w:rFonts w:ascii="Times New Roman"/>
          <w:b w:val="false"/>
          <w:i w:val="false"/>
          <w:color w:val="000000"/>
          <w:sz w:val="28"/>
        </w:rPr>
        <w:t xml:space="preserve">
      қолмен істелетін тасымалданатын зімпара қайрақтары, пневматикалық машиналар, стационарлық орнақтар және басқа да құралдар жұмысындағы ақауларды анықтау және жою. </w:t>
      </w:r>
    </w:p>
    <w:bookmarkEnd w:id="749"/>
    <w:bookmarkStart w:name="z753" w:id="750"/>
    <w:p>
      <w:pPr>
        <w:spacing w:after="0"/>
        <w:ind w:left="0"/>
        <w:jc w:val="both"/>
      </w:pPr>
      <w:r>
        <w:rPr>
          <w:rFonts w:ascii="Times New Roman"/>
          <w:b w:val="false"/>
          <w:i w:val="false"/>
          <w:color w:val="000000"/>
          <w:sz w:val="28"/>
        </w:rPr>
        <w:t xml:space="preserve">
      127. Білуге тиіс: </w:t>
      </w:r>
    </w:p>
    <w:bookmarkEnd w:id="750"/>
    <w:bookmarkStart w:name="z754" w:id="751"/>
    <w:p>
      <w:pPr>
        <w:spacing w:after="0"/>
        <w:ind w:left="0"/>
        <w:jc w:val="both"/>
      </w:pPr>
      <w:r>
        <w:rPr>
          <w:rFonts w:ascii="Times New Roman"/>
          <w:b w:val="false"/>
          <w:i w:val="false"/>
          <w:color w:val="000000"/>
          <w:sz w:val="28"/>
        </w:rPr>
        <w:t>
      металдың сыртқы кемшіліктерінің түрлері;</w:t>
      </w:r>
    </w:p>
    <w:bookmarkEnd w:id="751"/>
    <w:p>
      <w:pPr>
        <w:spacing w:after="0"/>
        <w:ind w:left="0"/>
        <w:jc w:val="both"/>
      </w:pPr>
      <w:r>
        <w:rPr>
          <w:rFonts w:ascii="Times New Roman"/>
          <w:b w:val="false"/>
          <w:i w:val="false"/>
          <w:color w:val="000000"/>
          <w:sz w:val="28"/>
        </w:rPr>
        <w:t xml:space="preserve">
      газ кескілерінің, пневматикалық машинкалардың, стационарлық орнақтардың жұмыс істеу қағидаттары; </w:t>
      </w:r>
    </w:p>
    <w:bookmarkStart w:name="z755" w:id="752"/>
    <w:p>
      <w:pPr>
        <w:spacing w:after="0"/>
        <w:ind w:left="0"/>
        <w:jc w:val="both"/>
      </w:pPr>
      <w:r>
        <w:rPr>
          <w:rFonts w:ascii="Times New Roman"/>
          <w:b w:val="false"/>
          <w:i w:val="false"/>
          <w:color w:val="000000"/>
          <w:sz w:val="28"/>
        </w:rPr>
        <w:t xml:space="preserve">
      слесарлық іс.  </w:t>
      </w:r>
    </w:p>
    <w:bookmarkEnd w:id="752"/>
    <w:bookmarkStart w:name="z756" w:id="753"/>
    <w:p>
      <w:pPr>
        <w:spacing w:after="0"/>
        <w:ind w:left="0"/>
        <w:jc w:val="both"/>
      </w:pPr>
      <w:r>
        <w:rPr>
          <w:rFonts w:ascii="Times New Roman"/>
          <w:b w:val="false"/>
          <w:i w:val="false"/>
          <w:color w:val="000000"/>
          <w:sz w:val="28"/>
        </w:rPr>
        <w:t xml:space="preserve">
      Параграф 3. Металдың сыртқы кемшіліктерін өндеуші, 3-разряд </w:t>
      </w:r>
    </w:p>
    <w:bookmarkEnd w:id="753"/>
    <w:bookmarkStart w:name="z757" w:id="754"/>
    <w:p>
      <w:pPr>
        <w:spacing w:after="0"/>
        <w:ind w:left="0"/>
        <w:jc w:val="both"/>
      </w:pPr>
      <w:r>
        <w:rPr>
          <w:rFonts w:ascii="Times New Roman"/>
          <w:b w:val="false"/>
          <w:i w:val="false"/>
          <w:color w:val="000000"/>
          <w:sz w:val="28"/>
        </w:rPr>
        <w:t xml:space="preserve">
      128. Жұмыс сипаттамасы: </w:t>
      </w:r>
    </w:p>
    <w:bookmarkEnd w:id="754"/>
    <w:bookmarkStart w:name="z758" w:id="755"/>
    <w:p>
      <w:pPr>
        <w:spacing w:after="0"/>
        <w:ind w:left="0"/>
        <w:jc w:val="both"/>
      </w:pPr>
      <w:r>
        <w:rPr>
          <w:rFonts w:ascii="Times New Roman"/>
          <w:b w:val="false"/>
          <w:i w:val="false"/>
          <w:color w:val="000000"/>
          <w:sz w:val="28"/>
        </w:rPr>
        <w:t xml:space="preserve">
      пневматикалық кесіп алу әдісімен, пневматикалық балғалар, газ кескілер, аспалы еден зімпаралы станоктар мен тазарту машиналары, стационарлы станоктар арқылы құймакесектердегі, слябтардағы, блюмингтердегі, құбыр дайындамаларындағы және дайын өнімдегі металдың сыртқы кемшіліктерін белгілеу және жою; </w:t>
      </w:r>
    </w:p>
    <w:bookmarkEnd w:id="755"/>
    <w:bookmarkStart w:name="z759" w:id="756"/>
    <w:p>
      <w:pPr>
        <w:spacing w:after="0"/>
        <w:ind w:left="0"/>
        <w:jc w:val="both"/>
      </w:pPr>
      <w:r>
        <w:rPr>
          <w:rFonts w:ascii="Times New Roman"/>
          <w:b w:val="false"/>
          <w:i w:val="false"/>
          <w:color w:val="000000"/>
          <w:sz w:val="28"/>
        </w:rPr>
        <w:t xml:space="preserve">
      сағат түріндегі индикатормен кес кесіндінің симметриялы еместігін өлшеумен радиалды тәсілмен ақауларды тазарту; </w:t>
      </w:r>
    </w:p>
    <w:bookmarkEnd w:id="756"/>
    <w:bookmarkStart w:name="z760" w:id="757"/>
    <w:p>
      <w:pPr>
        <w:spacing w:after="0"/>
        <w:ind w:left="0"/>
        <w:jc w:val="both"/>
      </w:pPr>
      <w:r>
        <w:rPr>
          <w:rFonts w:ascii="Times New Roman"/>
          <w:b w:val="false"/>
          <w:i w:val="false"/>
          <w:color w:val="000000"/>
          <w:sz w:val="28"/>
        </w:rPr>
        <w:t xml:space="preserve">
      металды тазартудың механикаландырылған желісіндегі металдың сыртқы кемшіліктерін жою; </w:t>
      </w:r>
    </w:p>
    <w:bookmarkEnd w:id="757"/>
    <w:bookmarkStart w:name="z761" w:id="758"/>
    <w:p>
      <w:pPr>
        <w:spacing w:after="0"/>
        <w:ind w:left="0"/>
        <w:jc w:val="both"/>
      </w:pPr>
      <w:r>
        <w:rPr>
          <w:rFonts w:ascii="Times New Roman"/>
          <w:b w:val="false"/>
          <w:i w:val="false"/>
          <w:color w:val="000000"/>
          <w:sz w:val="28"/>
        </w:rPr>
        <w:t xml:space="preserve">
      жүк тиеу шлепперлерін, жылжымалы үстелді, дайындамаларды қысуға арнаған тискті, бекітілген абразивті шеңбері және жүк тиеу қондырғысы бар суппортты басқару; </w:t>
      </w:r>
    </w:p>
    <w:bookmarkEnd w:id="758"/>
    <w:bookmarkStart w:name="z762" w:id="759"/>
    <w:p>
      <w:pPr>
        <w:spacing w:after="0"/>
        <w:ind w:left="0"/>
        <w:jc w:val="both"/>
      </w:pPr>
      <w:r>
        <w:rPr>
          <w:rFonts w:ascii="Times New Roman"/>
          <w:b w:val="false"/>
          <w:i w:val="false"/>
          <w:color w:val="000000"/>
          <w:sz w:val="28"/>
        </w:rPr>
        <w:t xml:space="preserve">
      металды техникалық бақылау бөліміне тапсыру; </w:t>
      </w:r>
    </w:p>
    <w:bookmarkEnd w:id="759"/>
    <w:bookmarkStart w:name="z763" w:id="760"/>
    <w:p>
      <w:pPr>
        <w:spacing w:after="0"/>
        <w:ind w:left="0"/>
        <w:jc w:val="both"/>
      </w:pPr>
      <w:r>
        <w:rPr>
          <w:rFonts w:ascii="Times New Roman"/>
          <w:b w:val="false"/>
          <w:i w:val="false"/>
          <w:color w:val="000000"/>
          <w:sz w:val="28"/>
        </w:rPr>
        <w:t>
      абразивті шеңберлерді ауыстыру;</w:t>
      </w:r>
    </w:p>
    <w:bookmarkEnd w:id="760"/>
    <w:bookmarkStart w:name="z764" w:id="761"/>
    <w:p>
      <w:pPr>
        <w:spacing w:after="0"/>
        <w:ind w:left="0"/>
        <w:jc w:val="both"/>
      </w:pPr>
      <w:r>
        <w:rPr>
          <w:rFonts w:ascii="Times New Roman"/>
          <w:b w:val="false"/>
          <w:i w:val="false"/>
          <w:color w:val="000000"/>
          <w:sz w:val="28"/>
        </w:rPr>
        <w:t xml:space="preserve">
      зімпара станоктарын, пневматикалық балғаларды, газ кескілерін баптау және олардың жұмысындағы жарамсыздықты жою; </w:t>
      </w:r>
    </w:p>
    <w:bookmarkEnd w:id="761"/>
    <w:bookmarkStart w:name="z765" w:id="762"/>
    <w:p>
      <w:pPr>
        <w:spacing w:after="0"/>
        <w:ind w:left="0"/>
        <w:jc w:val="both"/>
      </w:pPr>
      <w:r>
        <w:rPr>
          <w:rFonts w:ascii="Times New Roman"/>
          <w:b w:val="false"/>
          <w:i w:val="false"/>
          <w:color w:val="000000"/>
          <w:sz w:val="28"/>
        </w:rPr>
        <w:t xml:space="preserve">
      пневматикалық кескіштерді қайрау. </w:t>
      </w:r>
    </w:p>
    <w:bookmarkEnd w:id="762"/>
    <w:bookmarkStart w:name="z766" w:id="763"/>
    <w:p>
      <w:pPr>
        <w:spacing w:after="0"/>
        <w:ind w:left="0"/>
        <w:jc w:val="both"/>
      </w:pPr>
      <w:r>
        <w:rPr>
          <w:rFonts w:ascii="Times New Roman"/>
          <w:b w:val="false"/>
          <w:i w:val="false"/>
          <w:color w:val="000000"/>
          <w:sz w:val="28"/>
        </w:rPr>
        <w:t xml:space="preserve">
      129. Білуге тиіс: </w:t>
      </w:r>
    </w:p>
    <w:bookmarkEnd w:id="763"/>
    <w:bookmarkStart w:name="z767" w:id="764"/>
    <w:p>
      <w:pPr>
        <w:spacing w:after="0"/>
        <w:ind w:left="0"/>
        <w:jc w:val="both"/>
      </w:pPr>
      <w:r>
        <w:rPr>
          <w:rFonts w:ascii="Times New Roman"/>
          <w:b w:val="false"/>
          <w:i w:val="false"/>
          <w:color w:val="000000"/>
          <w:sz w:val="28"/>
        </w:rPr>
        <w:t xml:space="preserve">
      тазартылатын метал сорты, таңбасы, өлшемі және бейіні; </w:t>
      </w:r>
    </w:p>
    <w:bookmarkEnd w:id="764"/>
    <w:bookmarkStart w:name="z768" w:id="765"/>
    <w:p>
      <w:pPr>
        <w:spacing w:after="0"/>
        <w:ind w:left="0"/>
        <w:jc w:val="both"/>
      </w:pPr>
      <w:r>
        <w:rPr>
          <w:rFonts w:ascii="Times New Roman"/>
          <w:b w:val="false"/>
          <w:i w:val="false"/>
          <w:color w:val="000000"/>
          <w:sz w:val="28"/>
        </w:rPr>
        <w:t xml:space="preserve">
      қызмет көрсететін құрал-жабдық құрылғысы; </w:t>
      </w:r>
    </w:p>
    <w:bookmarkEnd w:id="765"/>
    <w:bookmarkStart w:name="z769" w:id="766"/>
    <w:p>
      <w:pPr>
        <w:spacing w:after="0"/>
        <w:ind w:left="0"/>
        <w:jc w:val="both"/>
      </w:pPr>
      <w:r>
        <w:rPr>
          <w:rFonts w:ascii="Times New Roman"/>
          <w:b w:val="false"/>
          <w:i w:val="false"/>
          <w:color w:val="000000"/>
          <w:sz w:val="28"/>
        </w:rPr>
        <w:t xml:space="preserve">
      металдың сыртқы кемшіліктерінің ерекшеліктері; </w:t>
      </w:r>
    </w:p>
    <w:bookmarkEnd w:id="766"/>
    <w:bookmarkStart w:name="z770" w:id="767"/>
    <w:p>
      <w:pPr>
        <w:spacing w:after="0"/>
        <w:ind w:left="0"/>
        <w:jc w:val="both"/>
      </w:pPr>
      <w:r>
        <w:rPr>
          <w:rFonts w:ascii="Times New Roman"/>
          <w:b w:val="false"/>
          <w:i w:val="false"/>
          <w:color w:val="000000"/>
          <w:sz w:val="28"/>
        </w:rPr>
        <w:t xml:space="preserve">
      пневматикалық кескіш геометриясы; </w:t>
      </w:r>
    </w:p>
    <w:bookmarkEnd w:id="767"/>
    <w:bookmarkStart w:name="z771" w:id="768"/>
    <w:p>
      <w:pPr>
        <w:spacing w:after="0"/>
        <w:ind w:left="0"/>
        <w:jc w:val="both"/>
      </w:pPr>
      <w:r>
        <w:rPr>
          <w:rFonts w:ascii="Times New Roman"/>
          <w:b w:val="false"/>
          <w:i w:val="false"/>
          <w:color w:val="000000"/>
          <w:sz w:val="28"/>
        </w:rPr>
        <w:t>
      металдың сыртқы тазалығына қойылатын мемлекеттік стандарттар талабы;</w:t>
      </w:r>
    </w:p>
    <w:bookmarkEnd w:id="768"/>
    <w:bookmarkStart w:name="z772" w:id="769"/>
    <w:p>
      <w:pPr>
        <w:spacing w:after="0"/>
        <w:ind w:left="0"/>
        <w:jc w:val="both"/>
      </w:pPr>
      <w:r>
        <w:rPr>
          <w:rFonts w:ascii="Times New Roman"/>
          <w:b w:val="false"/>
          <w:i w:val="false"/>
          <w:color w:val="000000"/>
          <w:sz w:val="28"/>
        </w:rPr>
        <w:t xml:space="preserve">
      кемшіліктерді жою тереңдігінің шегі; </w:t>
      </w:r>
    </w:p>
    <w:bookmarkEnd w:id="769"/>
    <w:bookmarkStart w:name="z773" w:id="770"/>
    <w:p>
      <w:pPr>
        <w:spacing w:after="0"/>
        <w:ind w:left="0"/>
        <w:jc w:val="both"/>
      </w:pPr>
      <w:r>
        <w:rPr>
          <w:rFonts w:ascii="Times New Roman"/>
          <w:b w:val="false"/>
          <w:i w:val="false"/>
          <w:color w:val="000000"/>
          <w:sz w:val="28"/>
        </w:rPr>
        <w:t xml:space="preserve">
      слесарлық іс. </w:t>
      </w:r>
    </w:p>
    <w:bookmarkEnd w:id="770"/>
    <w:bookmarkStart w:name="z774" w:id="771"/>
    <w:p>
      <w:pPr>
        <w:spacing w:after="0"/>
        <w:ind w:left="0"/>
        <w:jc w:val="both"/>
      </w:pPr>
      <w:r>
        <w:rPr>
          <w:rFonts w:ascii="Times New Roman"/>
          <w:b w:val="false"/>
          <w:i w:val="false"/>
          <w:color w:val="000000"/>
          <w:sz w:val="28"/>
        </w:rPr>
        <w:t xml:space="preserve">
      Параграф 4. Металдың сыртқы кемшіліктерін өндеуші, 4-разряд </w:t>
      </w:r>
    </w:p>
    <w:bookmarkEnd w:id="771"/>
    <w:bookmarkStart w:name="z775" w:id="772"/>
    <w:p>
      <w:pPr>
        <w:spacing w:after="0"/>
        <w:ind w:left="0"/>
        <w:jc w:val="both"/>
      </w:pPr>
      <w:r>
        <w:rPr>
          <w:rFonts w:ascii="Times New Roman"/>
          <w:b w:val="false"/>
          <w:i w:val="false"/>
          <w:color w:val="000000"/>
          <w:sz w:val="28"/>
        </w:rPr>
        <w:t xml:space="preserve">
      130. Жұмыс сипаттамасы: </w:t>
      </w:r>
    </w:p>
    <w:bookmarkEnd w:id="772"/>
    <w:bookmarkStart w:name="z776" w:id="773"/>
    <w:p>
      <w:pPr>
        <w:spacing w:after="0"/>
        <w:ind w:left="0"/>
        <w:jc w:val="both"/>
      </w:pPr>
      <w:r>
        <w:rPr>
          <w:rFonts w:ascii="Times New Roman"/>
          <w:b w:val="false"/>
          <w:i w:val="false"/>
          <w:color w:val="000000"/>
          <w:sz w:val="28"/>
        </w:rPr>
        <w:t xml:space="preserve">
      отпен тазарту әдісімен сапалы таңбалы болат металдың сыртқы кемшіліктерін белгілеу және жою; </w:t>
      </w:r>
    </w:p>
    <w:bookmarkEnd w:id="773"/>
    <w:bookmarkStart w:name="z777" w:id="774"/>
    <w:p>
      <w:pPr>
        <w:spacing w:after="0"/>
        <w:ind w:left="0"/>
        <w:jc w:val="both"/>
      </w:pPr>
      <w:r>
        <w:rPr>
          <w:rFonts w:ascii="Times New Roman"/>
          <w:b w:val="false"/>
          <w:i w:val="false"/>
          <w:color w:val="000000"/>
          <w:sz w:val="28"/>
        </w:rPr>
        <w:t>
      сапалы болаттың құймакесектеріндегі, дайындамаларындағы және слябтарындағы, қалың табақты илем, ірі сұрыпты және легірленген болаттың сұрыпты илеміндегі металдың сыртқы кемшіліктерін белгілеу және жою;</w:t>
      </w:r>
    </w:p>
    <w:bookmarkEnd w:id="774"/>
    <w:bookmarkStart w:name="z778" w:id="775"/>
    <w:p>
      <w:pPr>
        <w:spacing w:after="0"/>
        <w:ind w:left="0"/>
        <w:jc w:val="both"/>
      </w:pPr>
      <w:r>
        <w:rPr>
          <w:rFonts w:ascii="Times New Roman"/>
          <w:b w:val="false"/>
          <w:i w:val="false"/>
          <w:color w:val="000000"/>
          <w:sz w:val="28"/>
        </w:rPr>
        <w:t xml:space="preserve">
      металды техникалық бақылау бөліміне тапсыру; </w:t>
      </w:r>
    </w:p>
    <w:bookmarkEnd w:id="775"/>
    <w:bookmarkStart w:name="z779" w:id="776"/>
    <w:p>
      <w:pPr>
        <w:spacing w:after="0"/>
        <w:ind w:left="0"/>
        <w:jc w:val="both"/>
      </w:pPr>
      <w:r>
        <w:rPr>
          <w:rFonts w:ascii="Times New Roman"/>
          <w:b w:val="false"/>
          <w:i w:val="false"/>
          <w:color w:val="000000"/>
          <w:sz w:val="28"/>
        </w:rPr>
        <w:t xml:space="preserve">
      қызмет көрсететін құрал-жабдықты баптау. </w:t>
      </w:r>
    </w:p>
    <w:bookmarkEnd w:id="776"/>
    <w:bookmarkStart w:name="z780" w:id="777"/>
    <w:p>
      <w:pPr>
        <w:spacing w:after="0"/>
        <w:ind w:left="0"/>
        <w:jc w:val="both"/>
      </w:pPr>
      <w:r>
        <w:rPr>
          <w:rFonts w:ascii="Times New Roman"/>
          <w:b w:val="false"/>
          <w:i w:val="false"/>
          <w:color w:val="000000"/>
          <w:sz w:val="28"/>
        </w:rPr>
        <w:t xml:space="preserve">
      131. Білуге тиіс: </w:t>
      </w:r>
    </w:p>
    <w:bookmarkEnd w:id="777"/>
    <w:bookmarkStart w:name="z781" w:id="778"/>
    <w:p>
      <w:pPr>
        <w:spacing w:after="0"/>
        <w:ind w:left="0"/>
        <w:jc w:val="both"/>
      </w:pPr>
      <w:r>
        <w:rPr>
          <w:rFonts w:ascii="Times New Roman"/>
          <w:b w:val="false"/>
          <w:i w:val="false"/>
          <w:color w:val="000000"/>
          <w:sz w:val="28"/>
        </w:rPr>
        <w:t xml:space="preserve">
      құрал-жабдық құрылғысы; </w:t>
      </w:r>
    </w:p>
    <w:bookmarkEnd w:id="778"/>
    <w:bookmarkStart w:name="z782" w:id="779"/>
    <w:p>
      <w:pPr>
        <w:spacing w:after="0"/>
        <w:ind w:left="0"/>
        <w:jc w:val="both"/>
      </w:pPr>
      <w:r>
        <w:rPr>
          <w:rFonts w:ascii="Times New Roman"/>
          <w:b w:val="false"/>
          <w:i w:val="false"/>
          <w:color w:val="000000"/>
          <w:sz w:val="28"/>
        </w:rPr>
        <w:t xml:space="preserve">
      тазартылатын метал сорты, таңбасы, өлшемі және бейіні; </w:t>
      </w:r>
    </w:p>
    <w:bookmarkEnd w:id="779"/>
    <w:bookmarkStart w:name="z783" w:id="780"/>
    <w:p>
      <w:pPr>
        <w:spacing w:after="0"/>
        <w:ind w:left="0"/>
        <w:jc w:val="both"/>
      </w:pPr>
      <w:r>
        <w:rPr>
          <w:rFonts w:ascii="Times New Roman"/>
          <w:b w:val="false"/>
          <w:i w:val="false"/>
          <w:color w:val="000000"/>
          <w:sz w:val="28"/>
        </w:rPr>
        <w:t>
      сапалы болат түрлерінен алынған металдың физикалық қасиеттері.</w:t>
      </w:r>
    </w:p>
    <w:bookmarkEnd w:id="780"/>
    <w:bookmarkStart w:name="z784" w:id="781"/>
    <w:p>
      <w:pPr>
        <w:spacing w:after="0"/>
        <w:ind w:left="0"/>
        <w:jc w:val="both"/>
      </w:pPr>
      <w:r>
        <w:rPr>
          <w:rFonts w:ascii="Times New Roman"/>
          <w:b w:val="false"/>
          <w:i w:val="false"/>
          <w:color w:val="000000"/>
          <w:sz w:val="28"/>
        </w:rPr>
        <w:t xml:space="preserve">
      132. Жоғары легирленген болат және балқымаларды отпен тазарту кезінде - 5-разряд. </w:t>
      </w:r>
    </w:p>
    <w:bookmarkEnd w:id="781"/>
    <w:bookmarkStart w:name="z785" w:id="782"/>
    <w:p>
      <w:pPr>
        <w:spacing w:after="0"/>
        <w:ind w:left="0"/>
        <w:jc w:val="both"/>
      </w:pPr>
      <w:r>
        <w:rPr>
          <w:rFonts w:ascii="Times New Roman"/>
          <w:b w:val="false"/>
          <w:i w:val="false"/>
          <w:color w:val="000000"/>
          <w:sz w:val="28"/>
        </w:rPr>
        <w:t xml:space="preserve">
      21. Сыдыру станоктарының операторы  </w:t>
      </w:r>
    </w:p>
    <w:bookmarkEnd w:id="782"/>
    <w:bookmarkStart w:name="z786" w:id="783"/>
    <w:p>
      <w:pPr>
        <w:spacing w:after="0"/>
        <w:ind w:left="0"/>
        <w:jc w:val="both"/>
      </w:pPr>
      <w:r>
        <w:rPr>
          <w:rFonts w:ascii="Times New Roman"/>
          <w:b w:val="false"/>
          <w:i w:val="false"/>
          <w:color w:val="000000"/>
          <w:sz w:val="28"/>
        </w:rPr>
        <w:t xml:space="preserve">
      Параграф 1. Сыдыру станоктарының операторы, 2-разряд </w:t>
      </w:r>
    </w:p>
    <w:bookmarkEnd w:id="783"/>
    <w:bookmarkStart w:name="z787" w:id="784"/>
    <w:p>
      <w:pPr>
        <w:spacing w:after="0"/>
        <w:ind w:left="0"/>
        <w:jc w:val="both"/>
      </w:pPr>
      <w:r>
        <w:rPr>
          <w:rFonts w:ascii="Times New Roman"/>
          <w:b w:val="false"/>
          <w:i w:val="false"/>
          <w:color w:val="000000"/>
          <w:sz w:val="28"/>
        </w:rPr>
        <w:t xml:space="preserve">
      133. Жұмыс сипаттамасы: </w:t>
      </w:r>
    </w:p>
    <w:bookmarkEnd w:id="784"/>
    <w:bookmarkStart w:name="z788" w:id="785"/>
    <w:p>
      <w:pPr>
        <w:spacing w:after="0"/>
        <w:ind w:left="0"/>
        <w:jc w:val="both"/>
      </w:pPr>
      <w:r>
        <w:rPr>
          <w:rFonts w:ascii="Times New Roman"/>
          <w:b w:val="false"/>
          <w:i w:val="false"/>
          <w:color w:val="000000"/>
          <w:sz w:val="28"/>
        </w:rPr>
        <w:t xml:space="preserve">
      құймакесектерде, құбырлы және сұрыпты дайындамаларда сыдыру станоктарына құймакесектер мен дайындамалардың кесіктерін ортаға дәл келтіру; </w:t>
      </w:r>
    </w:p>
    <w:bookmarkEnd w:id="785"/>
    <w:bookmarkStart w:name="z789" w:id="786"/>
    <w:p>
      <w:pPr>
        <w:spacing w:after="0"/>
        <w:ind w:left="0"/>
        <w:jc w:val="both"/>
      </w:pPr>
      <w:r>
        <w:rPr>
          <w:rFonts w:ascii="Times New Roman"/>
          <w:b w:val="false"/>
          <w:i w:val="false"/>
          <w:color w:val="000000"/>
          <w:sz w:val="28"/>
        </w:rPr>
        <w:t xml:space="preserve">
      станокқа металды беруге қатысу; </w:t>
      </w:r>
    </w:p>
    <w:bookmarkEnd w:id="786"/>
    <w:bookmarkStart w:name="z790" w:id="787"/>
    <w:p>
      <w:pPr>
        <w:spacing w:after="0"/>
        <w:ind w:left="0"/>
        <w:jc w:val="both"/>
      </w:pPr>
      <w:r>
        <w:rPr>
          <w:rFonts w:ascii="Times New Roman"/>
          <w:b w:val="false"/>
          <w:i w:val="false"/>
          <w:color w:val="000000"/>
          <w:sz w:val="28"/>
        </w:rPr>
        <w:t xml:space="preserve">
      кесетін құралды қайрау және толтыру; </w:t>
      </w:r>
    </w:p>
    <w:bookmarkEnd w:id="787"/>
    <w:bookmarkStart w:name="z791" w:id="788"/>
    <w:p>
      <w:pPr>
        <w:spacing w:after="0"/>
        <w:ind w:left="0"/>
        <w:jc w:val="both"/>
      </w:pPr>
      <w:r>
        <w:rPr>
          <w:rFonts w:ascii="Times New Roman"/>
          <w:b w:val="false"/>
          <w:i w:val="false"/>
          <w:color w:val="000000"/>
          <w:sz w:val="28"/>
        </w:rPr>
        <w:t xml:space="preserve">
      токарлық немесе сүргілейтін станоктарда тегіс сыдыру әдісімен дайындамалар мен сутункаларда металдың сыртқы кемшіліктерін жою; </w:t>
      </w:r>
    </w:p>
    <w:bookmarkEnd w:id="788"/>
    <w:bookmarkStart w:name="z792" w:id="789"/>
    <w:p>
      <w:pPr>
        <w:spacing w:after="0"/>
        <w:ind w:left="0"/>
        <w:jc w:val="both"/>
      </w:pPr>
      <w:r>
        <w:rPr>
          <w:rFonts w:ascii="Times New Roman"/>
          <w:b w:val="false"/>
          <w:i w:val="false"/>
          <w:color w:val="000000"/>
          <w:sz w:val="28"/>
        </w:rPr>
        <w:t xml:space="preserve">
      болат таңбасына қарай сыдыру режимін таңдау; </w:t>
      </w:r>
    </w:p>
    <w:bookmarkEnd w:id="789"/>
    <w:bookmarkStart w:name="z793" w:id="790"/>
    <w:p>
      <w:pPr>
        <w:spacing w:after="0"/>
        <w:ind w:left="0"/>
        <w:jc w:val="both"/>
      </w:pPr>
      <w:r>
        <w:rPr>
          <w:rFonts w:ascii="Times New Roman"/>
          <w:b w:val="false"/>
          <w:i w:val="false"/>
          <w:color w:val="000000"/>
          <w:sz w:val="28"/>
        </w:rPr>
        <w:t xml:space="preserve">
      станокты тазарту және майлау және оны жөндеуге қатысу. </w:t>
      </w:r>
    </w:p>
    <w:bookmarkEnd w:id="790"/>
    <w:bookmarkStart w:name="z794" w:id="791"/>
    <w:p>
      <w:pPr>
        <w:spacing w:after="0"/>
        <w:ind w:left="0"/>
        <w:jc w:val="both"/>
      </w:pPr>
      <w:r>
        <w:rPr>
          <w:rFonts w:ascii="Times New Roman"/>
          <w:b w:val="false"/>
          <w:i w:val="false"/>
          <w:color w:val="000000"/>
          <w:sz w:val="28"/>
        </w:rPr>
        <w:t xml:space="preserve">
      134. Білуге тиіс: </w:t>
      </w:r>
    </w:p>
    <w:bookmarkEnd w:id="791"/>
    <w:bookmarkStart w:name="z795" w:id="792"/>
    <w:p>
      <w:pPr>
        <w:spacing w:after="0"/>
        <w:ind w:left="0"/>
        <w:jc w:val="both"/>
      </w:pPr>
      <w:r>
        <w:rPr>
          <w:rFonts w:ascii="Times New Roman"/>
          <w:b w:val="false"/>
          <w:i w:val="false"/>
          <w:color w:val="000000"/>
          <w:sz w:val="28"/>
        </w:rPr>
        <w:t xml:space="preserve">
      қызмет көрсететін станоктың жұмыс істеу қағидаты; </w:t>
      </w:r>
    </w:p>
    <w:bookmarkEnd w:id="792"/>
    <w:bookmarkStart w:name="z796" w:id="793"/>
    <w:p>
      <w:pPr>
        <w:spacing w:after="0"/>
        <w:ind w:left="0"/>
        <w:jc w:val="both"/>
      </w:pPr>
      <w:r>
        <w:rPr>
          <w:rFonts w:ascii="Times New Roman"/>
          <w:b w:val="false"/>
          <w:i w:val="false"/>
          <w:color w:val="000000"/>
          <w:sz w:val="28"/>
        </w:rPr>
        <w:t xml:space="preserve">
      әртүрлі қалыптар мен көлемдердегі құймакесектер мен дайындамаларды ортаға дәл келтіру тәсілі; </w:t>
      </w:r>
    </w:p>
    <w:bookmarkEnd w:id="793"/>
    <w:bookmarkStart w:name="z797" w:id="794"/>
    <w:p>
      <w:pPr>
        <w:spacing w:after="0"/>
        <w:ind w:left="0"/>
        <w:jc w:val="both"/>
      </w:pPr>
      <w:r>
        <w:rPr>
          <w:rFonts w:ascii="Times New Roman"/>
          <w:b w:val="false"/>
          <w:i w:val="false"/>
          <w:color w:val="000000"/>
          <w:sz w:val="28"/>
        </w:rPr>
        <w:t xml:space="preserve">
      кесетін құрал геометриясы; </w:t>
      </w:r>
    </w:p>
    <w:bookmarkEnd w:id="794"/>
    <w:bookmarkStart w:name="z798" w:id="795"/>
    <w:p>
      <w:pPr>
        <w:spacing w:after="0"/>
        <w:ind w:left="0"/>
        <w:jc w:val="both"/>
      </w:pPr>
      <w:r>
        <w:rPr>
          <w:rFonts w:ascii="Times New Roman"/>
          <w:b w:val="false"/>
          <w:i w:val="false"/>
          <w:color w:val="000000"/>
          <w:sz w:val="28"/>
        </w:rPr>
        <w:t xml:space="preserve">
      металдың сыртқы тазалығына қойылатын мемлекеттік стандарттар талабы; </w:t>
      </w:r>
    </w:p>
    <w:bookmarkEnd w:id="795"/>
    <w:bookmarkStart w:name="z799" w:id="796"/>
    <w:p>
      <w:pPr>
        <w:spacing w:after="0"/>
        <w:ind w:left="0"/>
        <w:jc w:val="both"/>
      </w:pPr>
      <w:r>
        <w:rPr>
          <w:rFonts w:ascii="Times New Roman"/>
          <w:b w:val="false"/>
          <w:i w:val="false"/>
          <w:color w:val="000000"/>
          <w:sz w:val="28"/>
        </w:rPr>
        <w:t xml:space="preserve">
      қолданылатын майлау материалдары мен салқындатын эмульсиясының түрі, қасиеті және сапасы; </w:t>
      </w:r>
    </w:p>
    <w:bookmarkEnd w:id="796"/>
    <w:bookmarkStart w:name="z800" w:id="797"/>
    <w:p>
      <w:pPr>
        <w:spacing w:after="0"/>
        <w:ind w:left="0"/>
        <w:jc w:val="both"/>
      </w:pPr>
      <w:r>
        <w:rPr>
          <w:rFonts w:ascii="Times New Roman"/>
          <w:b w:val="false"/>
          <w:i w:val="false"/>
          <w:color w:val="000000"/>
          <w:sz w:val="28"/>
        </w:rPr>
        <w:t xml:space="preserve">
      слесарлық іс негіздері.  </w:t>
      </w:r>
    </w:p>
    <w:bookmarkEnd w:id="797"/>
    <w:bookmarkStart w:name="z801" w:id="798"/>
    <w:p>
      <w:pPr>
        <w:spacing w:after="0"/>
        <w:ind w:left="0"/>
        <w:jc w:val="both"/>
      </w:pPr>
      <w:r>
        <w:rPr>
          <w:rFonts w:ascii="Times New Roman"/>
          <w:b w:val="false"/>
          <w:i w:val="false"/>
          <w:color w:val="000000"/>
          <w:sz w:val="28"/>
        </w:rPr>
        <w:t xml:space="preserve">
      Параграф 2. Сыдыру станоктарының операторы, 3-разряд </w:t>
      </w:r>
    </w:p>
    <w:bookmarkEnd w:id="798"/>
    <w:bookmarkStart w:name="z802" w:id="799"/>
    <w:p>
      <w:pPr>
        <w:spacing w:after="0"/>
        <w:ind w:left="0"/>
        <w:jc w:val="both"/>
      </w:pPr>
      <w:r>
        <w:rPr>
          <w:rFonts w:ascii="Times New Roman"/>
          <w:b w:val="false"/>
          <w:i w:val="false"/>
          <w:color w:val="000000"/>
          <w:sz w:val="28"/>
        </w:rPr>
        <w:t xml:space="preserve">
      135. Жұмыс сипаттамасы: </w:t>
      </w:r>
    </w:p>
    <w:bookmarkEnd w:id="799"/>
    <w:bookmarkStart w:name="z803" w:id="800"/>
    <w:p>
      <w:pPr>
        <w:spacing w:after="0"/>
        <w:ind w:left="0"/>
        <w:jc w:val="both"/>
      </w:pPr>
      <w:r>
        <w:rPr>
          <w:rFonts w:ascii="Times New Roman"/>
          <w:b w:val="false"/>
          <w:i w:val="false"/>
          <w:color w:val="000000"/>
          <w:sz w:val="28"/>
        </w:rPr>
        <w:t xml:space="preserve">
      әртүрлі типтегі станоктар мен құрылымдарда тұтастай және шиыршықты сыдыру әдісімен болатты барлық таңбалары мен балқымаларының құймакесектерінде, слябтарында, құбырлық және сұрыптық дайындамаларда металдың сыртқы кемшіліктерін жою; </w:t>
      </w:r>
    </w:p>
    <w:bookmarkEnd w:id="800"/>
    <w:bookmarkStart w:name="z804" w:id="801"/>
    <w:p>
      <w:pPr>
        <w:spacing w:after="0"/>
        <w:ind w:left="0"/>
        <w:jc w:val="both"/>
      </w:pPr>
      <w:r>
        <w:rPr>
          <w:rFonts w:ascii="Times New Roman"/>
          <w:b w:val="false"/>
          <w:i w:val="false"/>
          <w:color w:val="000000"/>
          <w:sz w:val="28"/>
        </w:rPr>
        <w:t xml:space="preserve">
      болаттың таңбасына, бейініне және сыдыру әдісіне қарай сыдыру режимін таңдай; </w:t>
      </w:r>
    </w:p>
    <w:bookmarkEnd w:id="801"/>
    <w:bookmarkStart w:name="z805" w:id="802"/>
    <w:p>
      <w:pPr>
        <w:spacing w:after="0"/>
        <w:ind w:left="0"/>
        <w:jc w:val="both"/>
      </w:pPr>
      <w:r>
        <w:rPr>
          <w:rFonts w:ascii="Times New Roman"/>
          <w:b w:val="false"/>
          <w:i w:val="false"/>
          <w:color w:val="000000"/>
          <w:sz w:val="28"/>
        </w:rPr>
        <w:t xml:space="preserve">
      жеткізуші рольгангтарды, лақтырғышты, жүк тиеу және түсіру құрылғыларын басқару; </w:t>
      </w:r>
    </w:p>
    <w:bookmarkEnd w:id="802"/>
    <w:bookmarkStart w:name="z806" w:id="803"/>
    <w:p>
      <w:pPr>
        <w:spacing w:after="0"/>
        <w:ind w:left="0"/>
        <w:jc w:val="both"/>
      </w:pPr>
      <w:r>
        <w:rPr>
          <w:rFonts w:ascii="Times New Roman"/>
          <w:b w:val="false"/>
          <w:i w:val="false"/>
          <w:color w:val="000000"/>
          <w:sz w:val="28"/>
        </w:rPr>
        <w:t xml:space="preserve">
      станоктарда құймакесектер мен дайындамаларды орнату; </w:t>
      </w:r>
    </w:p>
    <w:bookmarkEnd w:id="803"/>
    <w:bookmarkStart w:name="z807" w:id="804"/>
    <w:p>
      <w:pPr>
        <w:spacing w:after="0"/>
        <w:ind w:left="0"/>
        <w:jc w:val="both"/>
      </w:pPr>
      <w:r>
        <w:rPr>
          <w:rFonts w:ascii="Times New Roman"/>
          <w:b w:val="false"/>
          <w:i w:val="false"/>
          <w:color w:val="000000"/>
          <w:sz w:val="28"/>
        </w:rPr>
        <w:t>
      кесетін құралды ауыстыру, ұштау және толтыру; станокты баптау;</w:t>
      </w:r>
    </w:p>
    <w:bookmarkEnd w:id="804"/>
    <w:bookmarkStart w:name="z808" w:id="805"/>
    <w:p>
      <w:pPr>
        <w:spacing w:after="0"/>
        <w:ind w:left="0"/>
        <w:jc w:val="both"/>
      </w:pPr>
      <w:r>
        <w:rPr>
          <w:rFonts w:ascii="Times New Roman"/>
          <w:b w:val="false"/>
          <w:i w:val="false"/>
          <w:color w:val="000000"/>
          <w:sz w:val="28"/>
        </w:rPr>
        <w:t xml:space="preserve">
      қызмет көрсететін станок жұмысындағы кемшіліктерді анықтау және жою. </w:t>
      </w:r>
    </w:p>
    <w:bookmarkEnd w:id="805"/>
    <w:bookmarkStart w:name="z809" w:id="806"/>
    <w:p>
      <w:pPr>
        <w:spacing w:after="0"/>
        <w:ind w:left="0"/>
        <w:jc w:val="both"/>
      </w:pPr>
      <w:r>
        <w:rPr>
          <w:rFonts w:ascii="Times New Roman"/>
          <w:b w:val="false"/>
          <w:i w:val="false"/>
          <w:color w:val="000000"/>
          <w:sz w:val="28"/>
        </w:rPr>
        <w:t xml:space="preserve">
      136. Білуге тиіс: </w:t>
      </w:r>
    </w:p>
    <w:bookmarkEnd w:id="806"/>
    <w:bookmarkStart w:name="z810" w:id="807"/>
    <w:p>
      <w:pPr>
        <w:spacing w:after="0"/>
        <w:ind w:left="0"/>
        <w:jc w:val="both"/>
      </w:pPr>
      <w:r>
        <w:rPr>
          <w:rFonts w:ascii="Times New Roman"/>
          <w:b w:val="false"/>
          <w:i w:val="false"/>
          <w:color w:val="000000"/>
          <w:sz w:val="28"/>
        </w:rPr>
        <w:t xml:space="preserve">
      қызмет көрсететін станок құрылғысы және техникалық пайдалану ережесі; </w:t>
      </w:r>
    </w:p>
    <w:bookmarkEnd w:id="807"/>
    <w:bookmarkStart w:name="z811" w:id="808"/>
    <w:p>
      <w:pPr>
        <w:spacing w:after="0"/>
        <w:ind w:left="0"/>
        <w:jc w:val="both"/>
      </w:pPr>
      <w:r>
        <w:rPr>
          <w:rFonts w:ascii="Times New Roman"/>
          <w:b w:val="false"/>
          <w:i w:val="false"/>
          <w:color w:val="000000"/>
          <w:sz w:val="28"/>
        </w:rPr>
        <w:t xml:space="preserve">
      металдың сыртқы кемшіліктерінің түрлері, олардың орындарының ерекшеліктері және жою әдістері; </w:t>
      </w:r>
    </w:p>
    <w:bookmarkEnd w:id="808"/>
    <w:bookmarkStart w:name="z812" w:id="809"/>
    <w:p>
      <w:pPr>
        <w:spacing w:after="0"/>
        <w:ind w:left="0"/>
        <w:jc w:val="both"/>
      </w:pPr>
      <w:r>
        <w:rPr>
          <w:rFonts w:ascii="Times New Roman"/>
          <w:b w:val="false"/>
          <w:i w:val="false"/>
          <w:color w:val="000000"/>
          <w:sz w:val="28"/>
        </w:rPr>
        <w:t xml:space="preserve">
      болаттың әртүрлі таңбаларының құймакесектері мен дайындамаларын сыдыру режимдері; </w:t>
      </w:r>
    </w:p>
    <w:bookmarkEnd w:id="809"/>
    <w:bookmarkStart w:name="z813" w:id="810"/>
    <w:p>
      <w:pPr>
        <w:spacing w:after="0"/>
        <w:ind w:left="0"/>
        <w:jc w:val="both"/>
      </w:pPr>
      <w:r>
        <w:rPr>
          <w:rFonts w:ascii="Times New Roman"/>
          <w:b w:val="false"/>
          <w:i w:val="false"/>
          <w:color w:val="000000"/>
          <w:sz w:val="28"/>
        </w:rPr>
        <w:t>
      тазартылатын құймакесектер мен дайындамалардың сұрыптары;</w:t>
      </w:r>
    </w:p>
    <w:bookmarkEnd w:id="810"/>
    <w:bookmarkStart w:name="z814" w:id="811"/>
    <w:p>
      <w:pPr>
        <w:spacing w:after="0"/>
        <w:ind w:left="0"/>
        <w:jc w:val="both"/>
      </w:pPr>
      <w:r>
        <w:rPr>
          <w:rFonts w:ascii="Times New Roman"/>
          <w:b w:val="false"/>
          <w:i w:val="false"/>
          <w:color w:val="000000"/>
          <w:sz w:val="28"/>
        </w:rPr>
        <w:t xml:space="preserve">
      слесарлық іс.  </w:t>
      </w:r>
    </w:p>
    <w:bookmarkEnd w:id="811"/>
    <w:bookmarkStart w:name="z815" w:id="812"/>
    <w:p>
      <w:pPr>
        <w:spacing w:after="0"/>
        <w:ind w:left="0"/>
        <w:jc w:val="both"/>
      </w:pPr>
      <w:r>
        <w:rPr>
          <w:rFonts w:ascii="Times New Roman"/>
          <w:b w:val="false"/>
          <w:i w:val="false"/>
          <w:color w:val="000000"/>
          <w:sz w:val="28"/>
        </w:rPr>
        <w:t xml:space="preserve">
      Параграф 3. Сыдыру станоктарының операторы, 4-разряд </w:t>
      </w:r>
    </w:p>
    <w:bookmarkEnd w:id="812"/>
    <w:bookmarkStart w:name="z816" w:id="813"/>
    <w:p>
      <w:pPr>
        <w:spacing w:after="0"/>
        <w:ind w:left="0"/>
        <w:jc w:val="both"/>
      </w:pPr>
      <w:r>
        <w:rPr>
          <w:rFonts w:ascii="Times New Roman"/>
          <w:b w:val="false"/>
          <w:i w:val="false"/>
          <w:color w:val="000000"/>
          <w:sz w:val="28"/>
        </w:rPr>
        <w:t xml:space="preserve">
      137. Жұмыс сипаттамасы: </w:t>
      </w:r>
    </w:p>
    <w:bookmarkEnd w:id="813"/>
    <w:bookmarkStart w:name="z817" w:id="814"/>
    <w:p>
      <w:pPr>
        <w:spacing w:after="0"/>
        <w:ind w:left="0"/>
        <w:jc w:val="both"/>
      </w:pPr>
      <w:r>
        <w:rPr>
          <w:rFonts w:ascii="Times New Roman"/>
          <w:b w:val="false"/>
          <w:i w:val="false"/>
          <w:color w:val="000000"/>
          <w:sz w:val="28"/>
        </w:rPr>
        <w:t xml:space="preserve">
      алдын ала түзетумен және бейінді калибрлеумен сыдыру әдісімен моткадағы металдың сыртқы кемшіліктерін жою; </w:t>
      </w:r>
    </w:p>
    <w:bookmarkEnd w:id="814"/>
    <w:bookmarkStart w:name="z818" w:id="815"/>
    <w:p>
      <w:pPr>
        <w:spacing w:after="0"/>
        <w:ind w:left="0"/>
        <w:jc w:val="both"/>
      </w:pPr>
      <w:r>
        <w:rPr>
          <w:rFonts w:ascii="Times New Roman"/>
          <w:b w:val="false"/>
          <w:i w:val="false"/>
          <w:color w:val="000000"/>
          <w:sz w:val="28"/>
        </w:rPr>
        <w:t xml:space="preserve">
      тарқатушы және калирблеу құрылғыларын, көлденең және тік барабан жетектерін және кескіш бүркеншіктің айналу механизмдерін басқару; </w:t>
      </w:r>
    </w:p>
    <w:bookmarkEnd w:id="815"/>
    <w:bookmarkStart w:name="z819" w:id="816"/>
    <w:p>
      <w:pPr>
        <w:spacing w:after="0"/>
        <w:ind w:left="0"/>
        <w:jc w:val="both"/>
      </w:pPr>
      <w:r>
        <w:rPr>
          <w:rFonts w:ascii="Times New Roman"/>
          <w:b w:val="false"/>
          <w:i w:val="false"/>
          <w:color w:val="000000"/>
          <w:sz w:val="28"/>
        </w:rPr>
        <w:t>
      ортасыз-сыдыру станоктарында құбырлы дайындамаларды сыдыру;</w:t>
      </w:r>
    </w:p>
    <w:bookmarkEnd w:id="816"/>
    <w:bookmarkStart w:name="z820" w:id="817"/>
    <w:p>
      <w:pPr>
        <w:spacing w:after="0"/>
        <w:ind w:left="0"/>
        <w:jc w:val="both"/>
      </w:pPr>
      <w:r>
        <w:rPr>
          <w:rFonts w:ascii="Times New Roman"/>
          <w:b w:val="false"/>
          <w:i w:val="false"/>
          <w:color w:val="000000"/>
          <w:sz w:val="28"/>
        </w:rPr>
        <w:t xml:space="preserve">
      қызмет көрсететін құрал-жабдықтардың жарамдылық жай-күйін тексеру, баптау және қамтамасыз ету. </w:t>
      </w:r>
    </w:p>
    <w:bookmarkEnd w:id="817"/>
    <w:bookmarkStart w:name="z821" w:id="818"/>
    <w:p>
      <w:pPr>
        <w:spacing w:after="0"/>
        <w:ind w:left="0"/>
        <w:jc w:val="both"/>
      </w:pPr>
      <w:r>
        <w:rPr>
          <w:rFonts w:ascii="Times New Roman"/>
          <w:b w:val="false"/>
          <w:i w:val="false"/>
          <w:color w:val="000000"/>
          <w:sz w:val="28"/>
        </w:rPr>
        <w:t xml:space="preserve">
      138. Білуге тиіс: </w:t>
      </w:r>
    </w:p>
    <w:bookmarkEnd w:id="818"/>
    <w:bookmarkStart w:name="z822" w:id="819"/>
    <w:p>
      <w:pPr>
        <w:spacing w:after="0"/>
        <w:ind w:left="0"/>
        <w:jc w:val="both"/>
      </w:pPr>
      <w:r>
        <w:rPr>
          <w:rFonts w:ascii="Times New Roman"/>
          <w:b w:val="false"/>
          <w:i w:val="false"/>
          <w:color w:val="000000"/>
          <w:sz w:val="28"/>
        </w:rPr>
        <w:t xml:space="preserve">
      металды калибрлеу процесінің негіздері; </w:t>
      </w:r>
    </w:p>
    <w:bookmarkEnd w:id="819"/>
    <w:bookmarkStart w:name="z823" w:id="820"/>
    <w:p>
      <w:pPr>
        <w:spacing w:after="0"/>
        <w:ind w:left="0"/>
        <w:jc w:val="both"/>
      </w:pPr>
      <w:r>
        <w:rPr>
          <w:rFonts w:ascii="Times New Roman"/>
          <w:b w:val="false"/>
          <w:i w:val="false"/>
          <w:color w:val="000000"/>
          <w:sz w:val="28"/>
        </w:rPr>
        <w:t xml:space="preserve">
      қайрау және дәлелдеу; </w:t>
      </w:r>
    </w:p>
    <w:bookmarkEnd w:id="820"/>
    <w:bookmarkStart w:name="z824" w:id="821"/>
    <w:p>
      <w:pPr>
        <w:spacing w:after="0"/>
        <w:ind w:left="0"/>
        <w:jc w:val="both"/>
      </w:pPr>
      <w:r>
        <w:rPr>
          <w:rFonts w:ascii="Times New Roman"/>
          <w:b w:val="false"/>
          <w:i w:val="false"/>
          <w:color w:val="000000"/>
          <w:sz w:val="28"/>
        </w:rPr>
        <w:t>
      қалыпты және арнайы кесетін құралды термиялық өңдеу ережесі;</w:t>
      </w:r>
    </w:p>
    <w:bookmarkEnd w:id="821"/>
    <w:bookmarkStart w:name="z825" w:id="822"/>
    <w:p>
      <w:pPr>
        <w:spacing w:after="0"/>
        <w:ind w:left="0"/>
        <w:jc w:val="both"/>
      </w:pPr>
      <w:r>
        <w:rPr>
          <w:rFonts w:ascii="Times New Roman"/>
          <w:b w:val="false"/>
          <w:i w:val="false"/>
          <w:color w:val="000000"/>
          <w:sz w:val="28"/>
        </w:rPr>
        <w:t xml:space="preserve">
      болаттың көміртекті және легирленген түрлерінің қасиеттері. </w:t>
      </w:r>
    </w:p>
    <w:bookmarkEnd w:id="822"/>
    <w:bookmarkStart w:name="z826" w:id="823"/>
    <w:p>
      <w:pPr>
        <w:spacing w:after="0"/>
        <w:ind w:left="0"/>
        <w:jc w:val="both"/>
      </w:pPr>
      <w:r>
        <w:rPr>
          <w:rFonts w:ascii="Times New Roman"/>
          <w:b w:val="false"/>
          <w:i w:val="false"/>
          <w:color w:val="000000"/>
          <w:sz w:val="28"/>
        </w:rPr>
        <w:t xml:space="preserve">
      22. Басқару постының операторы  </w:t>
      </w:r>
    </w:p>
    <w:bookmarkEnd w:id="823"/>
    <w:bookmarkStart w:name="z827" w:id="824"/>
    <w:p>
      <w:pPr>
        <w:spacing w:after="0"/>
        <w:ind w:left="0"/>
        <w:jc w:val="both"/>
      </w:pPr>
      <w:r>
        <w:rPr>
          <w:rFonts w:ascii="Times New Roman"/>
          <w:b w:val="false"/>
          <w:i w:val="false"/>
          <w:color w:val="000000"/>
          <w:sz w:val="28"/>
        </w:rPr>
        <w:t xml:space="preserve">
      Параграф 1. Басқару постының операторы, 1-разряд  </w:t>
      </w:r>
    </w:p>
    <w:bookmarkEnd w:id="824"/>
    <w:bookmarkStart w:name="z828" w:id="825"/>
    <w:p>
      <w:pPr>
        <w:spacing w:after="0"/>
        <w:ind w:left="0"/>
        <w:jc w:val="both"/>
      </w:pPr>
      <w:r>
        <w:rPr>
          <w:rFonts w:ascii="Times New Roman"/>
          <w:b w:val="false"/>
          <w:i w:val="false"/>
          <w:color w:val="000000"/>
          <w:sz w:val="28"/>
        </w:rPr>
        <w:t xml:space="preserve">
      139. Жұмыс сипаттамасы: </w:t>
      </w:r>
    </w:p>
    <w:bookmarkEnd w:id="825"/>
    <w:bookmarkStart w:name="z829" w:id="826"/>
    <w:p>
      <w:pPr>
        <w:spacing w:after="0"/>
        <w:ind w:left="0"/>
        <w:jc w:val="both"/>
      </w:pPr>
      <w:r>
        <w:rPr>
          <w:rFonts w:ascii="Times New Roman"/>
          <w:b w:val="false"/>
          <w:i w:val="false"/>
          <w:color w:val="000000"/>
          <w:sz w:val="28"/>
        </w:rPr>
        <w:t xml:space="preserve">
      жұмыс екпініне және агрегаттардың өнімділігіне тікелей әсер етпейтін басқарудың күрделі емес қосындарда пультты қызмет ету; </w:t>
      </w:r>
    </w:p>
    <w:bookmarkEnd w:id="826"/>
    <w:bookmarkStart w:name="z830" w:id="827"/>
    <w:p>
      <w:pPr>
        <w:spacing w:after="0"/>
        <w:ind w:left="0"/>
        <w:jc w:val="both"/>
      </w:pPr>
      <w:r>
        <w:rPr>
          <w:rFonts w:ascii="Times New Roman"/>
          <w:b w:val="false"/>
          <w:i w:val="false"/>
          <w:color w:val="000000"/>
          <w:sz w:val="28"/>
        </w:rPr>
        <w:t>
      қыздыру қондырғыларға металды итерушімен және итеріп шығарушылармен, металды жібері және қондыруда рольгангтармен, өңдеу учаскелерінде металды тасымалдау және салу бойынша рольгангтармен және ыстық және суық металды беру, орын ауыстыру, көмкеру, түзету, кесу, тазалау, сұрыптау, жинау және тасымалдау бойынша басқа механизмдермен пульттан басқару;</w:t>
      </w:r>
    </w:p>
    <w:bookmarkEnd w:id="827"/>
    <w:bookmarkStart w:name="z831" w:id="828"/>
    <w:p>
      <w:pPr>
        <w:spacing w:after="0"/>
        <w:ind w:left="0"/>
        <w:jc w:val="both"/>
      </w:pPr>
      <w:r>
        <w:rPr>
          <w:rFonts w:ascii="Times New Roman"/>
          <w:b w:val="false"/>
          <w:i w:val="false"/>
          <w:color w:val="000000"/>
          <w:sz w:val="28"/>
        </w:rPr>
        <w:t>
      тетіктер қозғалуының жылдамдықтарын қосу, тоқтату және реттеу;</w:t>
      </w:r>
    </w:p>
    <w:bookmarkEnd w:id="828"/>
    <w:bookmarkStart w:name="z832" w:id="829"/>
    <w:p>
      <w:pPr>
        <w:spacing w:after="0"/>
        <w:ind w:left="0"/>
        <w:jc w:val="both"/>
      </w:pPr>
      <w:r>
        <w:rPr>
          <w:rFonts w:ascii="Times New Roman"/>
          <w:b w:val="false"/>
          <w:i w:val="false"/>
          <w:color w:val="000000"/>
          <w:sz w:val="28"/>
        </w:rPr>
        <w:t xml:space="preserve">
      қызмет көрсететін тетіктердің түзу күйін тексеру және қамту; </w:t>
      </w:r>
    </w:p>
    <w:bookmarkEnd w:id="829"/>
    <w:bookmarkStart w:name="z833" w:id="830"/>
    <w:p>
      <w:pPr>
        <w:spacing w:after="0"/>
        <w:ind w:left="0"/>
        <w:jc w:val="both"/>
      </w:pPr>
      <w:r>
        <w:rPr>
          <w:rFonts w:ascii="Times New Roman"/>
          <w:b w:val="false"/>
          <w:i w:val="false"/>
          <w:color w:val="000000"/>
          <w:sz w:val="28"/>
        </w:rPr>
        <w:t xml:space="preserve">
      жабдықты тазалау және майлау, оның жөндеуіне қатысу. </w:t>
      </w:r>
    </w:p>
    <w:bookmarkEnd w:id="830"/>
    <w:bookmarkStart w:name="z834" w:id="831"/>
    <w:p>
      <w:pPr>
        <w:spacing w:after="0"/>
        <w:ind w:left="0"/>
        <w:jc w:val="both"/>
      </w:pPr>
      <w:r>
        <w:rPr>
          <w:rFonts w:ascii="Times New Roman"/>
          <w:b w:val="false"/>
          <w:i w:val="false"/>
          <w:color w:val="000000"/>
          <w:sz w:val="28"/>
        </w:rPr>
        <w:t>
      140. Білуге тиіс:</w:t>
      </w:r>
    </w:p>
    <w:bookmarkEnd w:id="831"/>
    <w:bookmarkStart w:name="z835" w:id="832"/>
    <w:p>
      <w:pPr>
        <w:spacing w:after="0"/>
        <w:ind w:left="0"/>
        <w:jc w:val="both"/>
      </w:pPr>
      <w:r>
        <w:rPr>
          <w:rFonts w:ascii="Times New Roman"/>
          <w:b w:val="false"/>
          <w:i w:val="false"/>
          <w:color w:val="000000"/>
          <w:sz w:val="28"/>
        </w:rPr>
        <w:t xml:space="preserve">
      қызмет көрсететін тетіктердің жұмыс істеу принципін; </w:t>
      </w:r>
    </w:p>
    <w:bookmarkEnd w:id="832"/>
    <w:bookmarkStart w:name="z836" w:id="833"/>
    <w:p>
      <w:pPr>
        <w:spacing w:after="0"/>
        <w:ind w:left="0"/>
        <w:jc w:val="both"/>
      </w:pPr>
      <w:r>
        <w:rPr>
          <w:rFonts w:ascii="Times New Roman"/>
          <w:b w:val="false"/>
          <w:i w:val="false"/>
          <w:color w:val="000000"/>
          <w:sz w:val="28"/>
        </w:rPr>
        <w:t xml:space="preserve">
      майлау жүйесін, мерзімділігін және орындарын; </w:t>
      </w:r>
    </w:p>
    <w:bookmarkEnd w:id="833"/>
    <w:bookmarkStart w:name="z837" w:id="834"/>
    <w:p>
      <w:pPr>
        <w:spacing w:after="0"/>
        <w:ind w:left="0"/>
        <w:jc w:val="both"/>
      </w:pPr>
      <w:r>
        <w:rPr>
          <w:rFonts w:ascii="Times New Roman"/>
          <w:b w:val="false"/>
          <w:i w:val="false"/>
          <w:color w:val="000000"/>
          <w:sz w:val="28"/>
        </w:rPr>
        <w:t xml:space="preserve">
      жағу материалдардың құрамы мен қасиеттерін; </w:t>
      </w:r>
    </w:p>
    <w:bookmarkEnd w:id="834"/>
    <w:bookmarkStart w:name="z838" w:id="835"/>
    <w:p>
      <w:pPr>
        <w:spacing w:after="0"/>
        <w:ind w:left="0"/>
        <w:jc w:val="both"/>
      </w:pPr>
      <w:r>
        <w:rPr>
          <w:rFonts w:ascii="Times New Roman"/>
          <w:b w:val="false"/>
          <w:i w:val="false"/>
          <w:color w:val="000000"/>
          <w:sz w:val="28"/>
        </w:rPr>
        <w:t xml:space="preserve">
      қызмет көрсететін жабдықтың басқару сұлбасын. </w:t>
      </w:r>
    </w:p>
    <w:bookmarkEnd w:id="835"/>
    <w:bookmarkStart w:name="z839" w:id="836"/>
    <w:p>
      <w:pPr>
        <w:spacing w:after="0"/>
        <w:ind w:left="0"/>
        <w:jc w:val="both"/>
      </w:pPr>
      <w:r>
        <w:rPr>
          <w:rFonts w:ascii="Times New Roman"/>
          <w:b w:val="false"/>
          <w:i w:val="false"/>
          <w:color w:val="000000"/>
          <w:sz w:val="28"/>
        </w:rPr>
        <w:t xml:space="preserve">
      Параграф 2. Басқару постының операторы, 2-разряд </w:t>
      </w:r>
    </w:p>
    <w:bookmarkEnd w:id="836"/>
    <w:bookmarkStart w:name="z840" w:id="837"/>
    <w:p>
      <w:pPr>
        <w:spacing w:after="0"/>
        <w:ind w:left="0"/>
        <w:jc w:val="both"/>
      </w:pPr>
      <w:r>
        <w:rPr>
          <w:rFonts w:ascii="Times New Roman"/>
          <w:b w:val="false"/>
          <w:i w:val="false"/>
          <w:color w:val="000000"/>
          <w:sz w:val="28"/>
        </w:rPr>
        <w:t xml:space="preserve">
      141. Жұмыс сипаттамасы: </w:t>
      </w:r>
    </w:p>
    <w:bookmarkEnd w:id="837"/>
    <w:bookmarkStart w:name="z841" w:id="838"/>
    <w:p>
      <w:pPr>
        <w:spacing w:after="0"/>
        <w:ind w:left="0"/>
        <w:jc w:val="both"/>
      </w:pPr>
      <w:r>
        <w:rPr>
          <w:rFonts w:ascii="Times New Roman"/>
          <w:b w:val="false"/>
          <w:i w:val="false"/>
          <w:color w:val="000000"/>
          <w:sz w:val="28"/>
        </w:rPr>
        <w:t xml:space="preserve">
      жұмыс екпініне және агрегаттардың өнімділігіне тікелей әсер етпейтін басқарудың күрделі емес қосындарда пультты қызмет ету; </w:t>
      </w:r>
    </w:p>
    <w:bookmarkEnd w:id="838"/>
    <w:bookmarkStart w:name="z842" w:id="839"/>
    <w:p>
      <w:pPr>
        <w:spacing w:after="0"/>
        <w:ind w:left="0"/>
        <w:jc w:val="both"/>
      </w:pPr>
      <w:r>
        <w:rPr>
          <w:rFonts w:ascii="Times New Roman"/>
          <w:b w:val="false"/>
          <w:i w:val="false"/>
          <w:color w:val="000000"/>
          <w:sz w:val="28"/>
        </w:rPr>
        <w:t xml:space="preserve">
      металды салқын кесу араларымен, прокаттау стандардың қуыстарында шлепперлермен, металды суық түзету машинасымен, аралық рольгангтармен, инспекторлық үстелдің алдында және оның артында рольгангтармен, орамалар конвейерімен, таңба қою машинамен, көтеру-бұру үстелмен және басқа тетіктермен пульттан басқару. </w:t>
      </w:r>
    </w:p>
    <w:bookmarkEnd w:id="839"/>
    <w:bookmarkStart w:name="z843" w:id="840"/>
    <w:p>
      <w:pPr>
        <w:spacing w:after="0"/>
        <w:ind w:left="0"/>
        <w:jc w:val="both"/>
      </w:pPr>
      <w:r>
        <w:rPr>
          <w:rFonts w:ascii="Times New Roman"/>
          <w:b w:val="false"/>
          <w:i w:val="false"/>
          <w:color w:val="000000"/>
          <w:sz w:val="28"/>
        </w:rPr>
        <w:t xml:space="preserve">
      142. Білуге тиіс: </w:t>
      </w:r>
    </w:p>
    <w:bookmarkEnd w:id="840"/>
    <w:bookmarkStart w:name="z844" w:id="841"/>
    <w:p>
      <w:pPr>
        <w:spacing w:after="0"/>
        <w:ind w:left="0"/>
        <w:jc w:val="both"/>
      </w:pPr>
      <w:r>
        <w:rPr>
          <w:rFonts w:ascii="Times New Roman"/>
          <w:b w:val="false"/>
          <w:i w:val="false"/>
          <w:color w:val="000000"/>
          <w:sz w:val="28"/>
        </w:rPr>
        <w:t>
      қызмет ететін учаскеде өндірістің технологиялық процес негіздері;</w:t>
      </w:r>
    </w:p>
    <w:bookmarkEnd w:id="841"/>
    <w:bookmarkStart w:name="z845" w:id="842"/>
    <w:p>
      <w:pPr>
        <w:spacing w:after="0"/>
        <w:ind w:left="0"/>
        <w:jc w:val="both"/>
      </w:pPr>
      <w:r>
        <w:rPr>
          <w:rFonts w:ascii="Times New Roman"/>
          <w:b w:val="false"/>
          <w:i w:val="false"/>
          <w:color w:val="000000"/>
          <w:sz w:val="28"/>
        </w:rPr>
        <w:t xml:space="preserve">
      қызмет ететін тетіктердің құрылымы, электр басқару сұлбасы; </w:t>
      </w:r>
    </w:p>
    <w:bookmarkEnd w:id="842"/>
    <w:bookmarkStart w:name="z846" w:id="843"/>
    <w:p>
      <w:pPr>
        <w:spacing w:after="0"/>
        <w:ind w:left="0"/>
        <w:jc w:val="both"/>
      </w:pPr>
      <w:r>
        <w:rPr>
          <w:rFonts w:ascii="Times New Roman"/>
          <w:b w:val="false"/>
          <w:i w:val="false"/>
          <w:color w:val="000000"/>
          <w:sz w:val="28"/>
        </w:rPr>
        <w:t xml:space="preserve">
      металдың сұрыпталымы; электрұсталық іс негіздері.  </w:t>
      </w:r>
    </w:p>
    <w:bookmarkEnd w:id="843"/>
    <w:bookmarkStart w:name="z847" w:id="844"/>
    <w:p>
      <w:pPr>
        <w:spacing w:after="0"/>
        <w:ind w:left="0"/>
        <w:jc w:val="both"/>
      </w:pPr>
      <w:r>
        <w:rPr>
          <w:rFonts w:ascii="Times New Roman"/>
          <w:b w:val="false"/>
          <w:i w:val="false"/>
          <w:color w:val="000000"/>
          <w:sz w:val="28"/>
        </w:rPr>
        <w:t xml:space="preserve">
      Параграф 3. Басқару постының операторы, 3-разряд </w:t>
      </w:r>
    </w:p>
    <w:bookmarkEnd w:id="844"/>
    <w:bookmarkStart w:name="z848" w:id="845"/>
    <w:p>
      <w:pPr>
        <w:spacing w:after="0"/>
        <w:ind w:left="0"/>
        <w:jc w:val="both"/>
      </w:pPr>
      <w:r>
        <w:rPr>
          <w:rFonts w:ascii="Times New Roman"/>
          <w:b w:val="false"/>
          <w:i w:val="false"/>
          <w:color w:val="000000"/>
          <w:sz w:val="28"/>
        </w:rPr>
        <w:t xml:space="preserve">
      143. Жұмыс сипаттамасы: </w:t>
      </w:r>
    </w:p>
    <w:bookmarkEnd w:id="845"/>
    <w:bookmarkStart w:name="z849" w:id="846"/>
    <w:p>
      <w:pPr>
        <w:spacing w:after="0"/>
        <w:ind w:left="0"/>
        <w:jc w:val="both"/>
      </w:pPr>
      <w:r>
        <w:rPr>
          <w:rFonts w:ascii="Times New Roman"/>
          <w:b w:val="false"/>
          <w:i w:val="false"/>
          <w:color w:val="000000"/>
          <w:sz w:val="28"/>
        </w:rPr>
        <w:t xml:space="preserve">
      жұмыс екпініне және агрегаттардың өнімділігіне әсер ететін басқарудың орташа күрделі қосындарда пультты қызмет ету; </w:t>
      </w:r>
    </w:p>
    <w:bookmarkEnd w:id="846"/>
    <w:bookmarkStart w:name="z850" w:id="847"/>
    <w:p>
      <w:pPr>
        <w:spacing w:after="0"/>
        <w:ind w:left="0"/>
        <w:jc w:val="both"/>
      </w:pPr>
      <w:r>
        <w:rPr>
          <w:rFonts w:ascii="Times New Roman"/>
          <w:b w:val="false"/>
          <w:i w:val="false"/>
          <w:color w:val="000000"/>
          <w:sz w:val="28"/>
        </w:rPr>
        <w:t xml:space="preserve">
      тоңазытқыштардың рольгангтары мен шлепперлеріне, итерушілеріне, беттік, ірі сұрыпты, рельсарқалық және әмбебап стандарда роликтік басқару машинаның беретін және бағыттайтын рольгангтарымен, сұрып салушылармен, беттердің ыстық түзету ролик басқару машинасымен, ораушылармен, орамаларды тарқату мүшелеу агрегаттың тарқатушыларымен, инспекторлық үстелдермен және беттерді канттаушылармен, беттерді көлденең кесу жылжымалы тіреушілері бар қайшымен және басқа тетіктермен пульттан басқару; </w:t>
      </w:r>
    </w:p>
    <w:bookmarkEnd w:id="847"/>
    <w:bookmarkStart w:name="z851" w:id="848"/>
    <w:p>
      <w:pPr>
        <w:spacing w:after="0"/>
        <w:ind w:left="0"/>
        <w:jc w:val="both"/>
      </w:pPr>
      <w:r>
        <w:rPr>
          <w:rFonts w:ascii="Times New Roman"/>
          <w:b w:val="false"/>
          <w:i w:val="false"/>
          <w:color w:val="000000"/>
          <w:sz w:val="28"/>
        </w:rPr>
        <w:t xml:space="preserve">
      көпірлік крандармен дистанциялық басқару. </w:t>
      </w:r>
    </w:p>
    <w:bookmarkEnd w:id="848"/>
    <w:bookmarkStart w:name="z852" w:id="849"/>
    <w:p>
      <w:pPr>
        <w:spacing w:after="0"/>
        <w:ind w:left="0"/>
        <w:jc w:val="both"/>
      </w:pPr>
      <w:r>
        <w:rPr>
          <w:rFonts w:ascii="Times New Roman"/>
          <w:b w:val="false"/>
          <w:i w:val="false"/>
          <w:color w:val="000000"/>
          <w:sz w:val="28"/>
        </w:rPr>
        <w:t xml:space="preserve">
      144. Білуге тиіс: </w:t>
      </w:r>
    </w:p>
    <w:bookmarkEnd w:id="849"/>
    <w:bookmarkStart w:name="z853" w:id="850"/>
    <w:p>
      <w:pPr>
        <w:spacing w:after="0"/>
        <w:ind w:left="0"/>
        <w:jc w:val="both"/>
      </w:pPr>
      <w:r>
        <w:rPr>
          <w:rFonts w:ascii="Times New Roman"/>
          <w:b w:val="false"/>
          <w:i w:val="false"/>
          <w:color w:val="000000"/>
          <w:sz w:val="28"/>
        </w:rPr>
        <w:t xml:space="preserve">
      қызмет ететін жабдықтың құрылымы, техникалық қолданылу ережелері және оларға басқарудың электр сұлбалары; </w:t>
      </w:r>
    </w:p>
    <w:bookmarkEnd w:id="850"/>
    <w:bookmarkStart w:name="z854" w:id="851"/>
    <w:p>
      <w:pPr>
        <w:spacing w:after="0"/>
        <w:ind w:left="0"/>
        <w:jc w:val="both"/>
      </w:pPr>
      <w:r>
        <w:rPr>
          <w:rFonts w:ascii="Times New Roman"/>
          <w:b w:val="false"/>
          <w:i w:val="false"/>
          <w:color w:val="000000"/>
          <w:sz w:val="28"/>
        </w:rPr>
        <w:t xml:space="preserve">
      электрұсталық іс; </w:t>
      </w:r>
    </w:p>
    <w:bookmarkEnd w:id="851"/>
    <w:bookmarkStart w:name="z855" w:id="852"/>
    <w:p>
      <w:pPr>
        <w:spacing w:after="0"/>
        <w:ind w:left="0"/>
        <w:jc w:val="both"/>
      </w:pPr>
      <w:r>
        <w:rPr>
          <w:rFonts w:ascii="Times New Roman"/>
          <w:b w:val="false"/>
          <w:i w:val="false"/>
          <w:color w:val="000000"/>
          <w:sz w:val="28"/>
        </w:rPr>
        <w:t xml:space="preserve">
      технологиялық жабдықтың орналасуы. </w:t>
      </w:r>
    </w:p>
    <w:bookmarkEnd w:id="852"/>
    <w:bookmarkStart w:name="z856" w:id="853"/>
    <w:p>
      <w:pPr>
        <w:spacing w:after="0"/>
        <w:ind w:left="0"/>
        <w:jc w:val="both"/>
      </w:pPr>
      <w:r>
        <w:rPr>
          <w:rFonts w:ascii="Times New Roman"/>
          <w:b w:val="false"/>
          <w:i w:val="false"/>
          <w:color w:val="000000"/>
          <w:sz w:val="28"/>
        </w:rPr>
        <w:t xml:space="preserve">
      Параграф 4. Басқару постының операторы, 4-разряд </w:t>
      </w:r>
    </w:p>
    <w:bookmarkEnd w:id="853"/>
    <w:bookmarkStart w:name="z857" w:id="854"/>
    <w:p>
      <w:pPr>
        <w:spacing w:after="0"/>
        <w:ind w:left="0"/>
        <w:jc w:val="both"/>
      </w:pPr>
      <w:r>
        <w:rPr>
          <w:rFonts w:ascii="Times New Roman"/>
          <w:b w:val="false"/>
          <w:i w:val="false"/>
          <w:color w:val="000000"/>
          <w:sz w:val="28"/>
        </w:rPr>
        <w:t xml:space="preserve">
      145. Жұмыс сипаттамасы: </w:t>
      </w:r>
    </w:p>
    <w:bookmarkEnd w:id="854"/>
    <w:bookmarkStart w:name="z858" w:id="855"/>
    <w:p>
      <w:pPr>
        <w:spacing w:after="0"/>
        <w:ind w:left="0"/>
        <w:jc w:val="both"/>
      </w:pPr>
      <w:r>
        <w:rPr>
          <w:rFonts w:ascii="Times New Roman"/>
          <w:b w:val="false"/>
          <w:i w:val="false"/>
          <w:color w:val="000000"/>
          <w:sz w:val="28"/>
        </w:rPr>
        <w:t xml:space="preserve">
      жұмыс екпініне және агрегаттардың өнімділігіне әсер ететін басқарудың күрделі қосындарда пультты қызмет ету; </w:t>
      </w:r>
    </w:p>
    <w:bookmarkEnd w:id="855"/>
    <w:bookmarkStart w:name="z859" w:id="856"/>
    <w:p>
      <w:pPr>
        <w:spacing w:after="0"/>
        <w:ind w:left="0"/>
        <w:jc w:val="both"/>
      </w:pPr>
      <w:r>
        <w:rPr>
          <w:rFonts w:ascii="Times New Roman"/>
          <w:b w:val="false"/>
          <w:i w:val="false"/>
          <w:color w:val="000000"/>
          <w:sz w:val="28"/>
        </w:rPr>
        <w:t xml:space="preserve">
      пульттан ұшпа қайшымен үзіліссіз стандарда орамаларды тарқату агрегаттарда дискілі қайшымен басқару; таңбалаумен және блюмингтерде, ірі сұрыпты және рельсті арқалық стандарда басумен ыстық металды қабылдау тетіктермен; қырын бүктеу агрегаттарда тораптарды дәнекерлеу машиналармен; прокатты сұрыптау машинасымен; блюминг пен слябингтерде ыстық кесу қайшымен; рельсті арқалық және ірі сұрыпты стандарда ыстық кесу аралармен; енгізу бойынша бір сағатта өнімділігі 500 т. прокат шығаратын блюмингтерде ыстық кесу аралармен; өңделген парақты жуу және қорғау қабықшасын жабу агрегатпен және басқа тетіктермен басқару; </w:t>
      </w:r>
    </w:p>
    <w:bookmarkEnd w:id="856"/>
    <w:bookmarkStart w:name="z860" w:id="857"/>
    <w:p>
      <w:pPr>
        <w:spacing w:after="0"/>
        <w:ind w:left="0"/>
        <w:jc w:val="both"/>
      </w:pPr>
      <w:r>
        <w:rPr>
          <w:rFonts w:ascii="Times New Roman"/>
          <w:b w:val="false"/>
          <w:i w:val="false"/>
          <w:color w:val="000000"/>
          <w:sz w:val="28"/>
        </w:rPr>
        <w:t>
      пульттан металды калибрлеу автоматты желінің жеке агрегаттармен және тетіктермен, үзіліссіз желінің металл қыртысын өндіру және болаттан жасалған тілімдердің беттерін және үзіліссіз абразивтік баумен қиықтарды тегістеу бойынша жеке агрегаттармен басқару.</w:t>
      </w:r>
    </w:p>
    <w:bookmarkEnd w:id="857"/>
    <w:bookmarkStart w:name="z861" w:id="858"/>
    <w:p>
      <w:pPr>
        <w:spacing w:after="0"/>
        <w:ind w:left="0"/>
        <w:jc w:val="both"/>
      </w:pPr>
      <w:r>
        <w:rPr>
          <w:rFonts w:ascii="Times New Roman"/>
          <w:b w:val="false"/>
          <w:i w:val="false"/>
          <w:color w:val="000000"/>
          <w:sz w:val="28"/>
        </w:rPr>
        <w:t xml:space="preserve">
      146. Білуге тиіс: </w:t>
      </w:r>
    </w:p>
    <w:bookmarkEnd w:id="858"/>
    <w:bookmarkStart w:name="z862" w:id="859"/>
    <w:p>
      <w:pPr>
        <w:spacing w:after="0"/>
        <w:ind w:left="0"/>
        <w:jc w:val="both"/>
      </w:pPr>
      <w:r>
        <w:rPr>
          <w:rFonts w:ascii="Times New Roman"/>
          <w:b w:val="false"/>
          <w:i w:val="false"/>
          <w:color w:val="000000"/>
          <w:sz w:val="28"/>
        </w:rPr>
        <w:t xml:space="preserve">
      автоматты желінің құрылымы және қолданылу ережелерін; </w:t>
      </w:r>
    </w:p>
    <w:bookmarkEnd w:id="859"/>
    <w:bookmarkStart w:name="z863" w:id="860"/>
    <w:p>
      <w:pPr>
        <w:spacing w:after="0"/>
        <w:ind w:left="0"/>
        <w:jc w:val="both"/>
      </w:pPr>
      <w:r>
        <w:rPr>
          <w:rFonts w:ascii="Times New Roman"/>
          <w:b w:val="false"/>
          <w:i w:val="false"/>
          <w:color w:val="000000"/>
          <w:sz w:val="28"/>
        </w:rPr>
        <w:t>
      қызмет көрсететін учаскеде өндірістің технологиялық процесін;</w:t>
      </w:r>
    </w:p>
    <w:bookmarkEnd w:id="860"/>
    <w:bookmarkStart w:name="z864" w:id="861"/>
    <w:p>
      <w:pPr>
        <w:spacing w:after="0"/>
        <w:ind w:left="0"/>
        <w:jc w:val="both"/>
      </w:pPr>
      <w:r>
        <w:rPr>
          <w:rFonts w:ascii="Times New Roman"/>
          <w:b w:val="false"/>
          <w:i w:val="false"/>
          <w:color w:val="000000"/>
          <w:sz w:val="28"/>
        </w:rPr>
        <w:t xml:space="preserve">
      автоматика мен блоктау жұмысының принципін; </w:t>
      </w:r>
    </w:p>
    <w:bookmarkEnd w:id="861"/>
    <w:bookmarkStart w:name="z865" w:id="862"/>
    <w:p>
      <w:pPr>
        <w:spacing w:after="0"/>
        <w:ind w:left="0"/>
        <w:jc w:val="both"/>
      </w:pPr>
      <w:r>
        <w:rPr>
          <w:rFonts w:ascii="Times New Roman"/>
          <w:b w:val="false"/>
          <w:i w:val="false"/>
          <w:color w:val="000000"/>
          <w:sz w:val="28"/>
        </w:rPr>
        <w:t xml:space="preserve">
      желі және оның жеке агрегаттары мен тетіктері жұмысының технологиялық тәртібі. </w:t>
      </w:r>
    </w:p>
    <w:bookmarkEnd w:id="862"/>
    <w:bookmarkStart w:name="z866" w:id="863"/>
    <w:p>
      <w:pPr>
        <w:spacing w:after="0"/>
        <w:ind w:left="0"/>
        <w:jc w:val="both"/>
      </w:pPr>
      <w:r>
        <w:rPr>
          <w:rFonts w:ascii="Times New Roman"/>
          <w:b w:val="false"/>
          <w:i w:val="false"/>
          <w:color w:val="000000"/>
          <w:sz w:val="28"/>
        </w:rPr>
        <w:t xml:space="preserve">
      Параграф 5. Басқару постының операторы, 5-разряд </w:t>
      </w:r>
    </w:p>
    <w:bookmarkEnd w:id="863"/>
    <w:bookmarkStart w:name="z867" w:id="864"/>
    <w:p>
      <w:pPr>
        <w:spacing w:after="0"/>
        <w:ind w:left="0"/>
        <w:jc w:val="both"/>
      </w:pPr>
      <w:r>
        <w:rPr>
          <w:rFonts w:ascii="Times New Roman"/>
          <w:b w:val="false"/>
          <w:i w:val="false"/>
          <w:color w:val="000000"/>
          <w:sz w:val="28"/>
        </w:rPr>
        <w:t xml:space="preserve">
      147. Жұмыс сипаттамасы: </w:t>
      </w:r>
    </w:p>
    <w:bookmarkEnd w:id="864"/>
    <w:bookmarkStart w:name="z868" w:id="865"/>
    <w:p>
      <w:pPr>
        <w:spacing w:after="0"/>
        <w:ind w:left="0"/>
        <w:jc w:val="both"/>
      </w:pPr>
      <w:r>
        <w:rPr>
          <w:rFonts w:ascii="Times New Roman"/>
          <w:b w:val="false"/>
          <w:i w:val="false"/>
          <w:color w:val="000000"/>
          <w:sz w:val="28"/>
        </w:rPr>
        <w:t xml:space="preserve">
      жұмыс екпініне және агрегаттардың өнімділігіне әсер ететін басқарудың ерекше күрделі қосындарда пультты қызмет ету; </w:t>
      </w:r>
    </w:p>
    <w:bookmarkEnd w:id="865"/>
    <w:bookmarkStart w:name="z869" w:id="866"/>
    <w:p>
      <w:pPr>
        <w:spacing w:after="0"/>
        <w:ind w:left="0"/>
        <w:jc w:val="both"/>
      </w:pPr>
      <w:r>
        <w:rPr>
          <w:rFonts w:ascii="Times New Roman"/>
          <w:b w:val="false"/>
          <w:i w:val="false"/>
          <w:color w:val="000000"/>
          <w:sz w:val="28"/>
        </w:rPr>
        <w:t xml:space="preserve">
      пульттан енгізу бойынша бір сағатта өнімділігі 500 т. прокат шығаратын блюмингтерде, үзіліссіз жұмыс істейтін қондырғыларда, станның таза торы жұмысының автоматтандырылған топтамамен рельсті арқалық және ірі сұрыпты басқаруда ыстық кесу аралармен басқару; </w:t>
      </w:r>
    </w:p>
    <w:bookmarkEnd w:id="866"/>
    <w:bookmarkStart w:name="z870" w:id="867"/>
    <w:p>
      <w:pPr>
        <w:spacing w:after="0"/>
        <w:ind w:left="0"/>
        <w:jc w:val="both"/>
      </w:pPr>
      <w:r>
        <w:rPr>
          <w:rFonts w:ascii="Times New Roman"/>
          <w:b w:val="false"/>
          <w:i w:val="false"/>
          <w:color w:val="000000"/>
          <w:sz w:val="28"/>
        </w:rPr>
        <w:t>
      пульттан орама жинаушымен тартып алатын қондырғымен, торап дәнекерлейтін агрегатпен, бөлшектеу камерасымен, сүйреу станмен, басқаратын машиналармен, ұшпа қайшымен, металды калибрлеу автоматты желінің жіберу қондырғымен басқару;</w:t>
      </w:r>
    </w:p>
    <w:bookmarkEnd w:id="867"/>
    <w:bookmarkStart w:name="z871" w:id="868"/>
    <w:p>
      <w:pPr>
        <w:spacing w:after="0"/>
        <w:ind w:left="0"/>
        <w:jc w:val="both"/>
      </w:pPr>
      <w:r>
        <w:rPr>
          <w:rFonts w:ascii="Times New Roman"/>
          <w:b w:val="false"/>
          <w:i w:val="false"/>
          <w:color w:val="000000"/>
          <w:sz w:val="28"/>
        </w:rPr>
        <w:t xml:space="preserve">
      басты қосындардан болаттан жасалған бауларды перфорациялау агрегатпен және металл қыртысын өндіру және болаттан жасалған тілімдердің беттерін және үзіліссіз абразивтік баумен қиықтарды тегістеу бойынша үзіліссіз желімен басқару; </w:t>
      </w:r>
    </w:p>
    <w:bookmarkEnd w:id="868"/>
    <w:bookmarkStart w:name="z872" w:id="869"/>
    <w:p>
      <w:pPr>
        <w:spacing w:after="0"/>
        <w:ind w:left="0"/>
        <w:jc w:val="both"/>
      </w:pPr>
      <w:r>
        <w:rPr>
          <w:rFonts w:ascii="Times New Roman"/>
          <w:b w:val="false"/>
          <w:i w:val="false"/>
          <w:color w:val="000000"/>
          <w:sz w:val="28"/>
        </w:rPr>
        <w:t xml:space="preserve">
      металды калибрлеу автоматты желінің, металл қыртысын өндіру және болаттан жасалған тілімдердің беттерін және үзіліссіз абразивтік баумен қиықтарды тегістеу бойынша үзіліссіз желілердің </w:t>
      </w:r>
    </w:p>
    <w:bookmarkEnd w:id="869"/>
    <w:bookmarkStart w:name="z873" w:id="870"/>
    <w:p>
      <w:pPr>
        <w:spacing w:after="0"/>
        <w:ind w:left="0"/>
        <w:jc w:val="both"/>
      </w:pPr>
      <w:r>
        <w:rPr>
          <w:rFonts w:ascii="Times New Roman"/>
          <w:b w:val="false"/>
          <w:i w:val="false"/>
          <w:color w:val="000000"/>
          <w:sz w:val="28"/>
        </w:rPr>
        <w:t xml:space="preserve">
      ұшпа қайшымен үзіліссіз стандарда орамаларды тарқату агрегаттарда дискілі қайшымен басқару; таңбалаумен және блюмингтерде, ірі сұрыпты және рельсті арқалық стандарда басумен ыстық металды қабылдау тетіктермен; қырын бүктеу агрегаттарда тораптарды дәнекерлеу машиналармен; прокатты сұрыптау машинамен; блюминг пен слябингтерде ыстық кесу қайшымен; рельсті арқалық және ірі сұрыпты стандарда ыстық кесу аралармен; енгізу бойынша бір сағат та өнімділігі 500 т. прокат шығаратын блюмингтерде ыстық кесу аралармен; өңделген парақты жуу және қорғау қабықшасын жабу агрегатпен және басқа тетіктермен басқару; </w:t>
      </w:r>
    </w:p>
    <w:bookmarkEnd w:id="870"/>
    <w:bookmarkStart w:name="z874" w:id="871"/>
    <w:p>
      <w:pPr>
        <w:spacing w:after="0"/>
        <w:ind w:left="0"/>
        <w:jc w:val="both"/>
      </w:pPr>
      <w:r>
        <w:rPr>
          <w:rFonts w:ascii="Times New Roman"/>
          <w:b w:val="false"/>
          <w:i w:val="false"/>
          <w:color w:val="000000"/>
          <w:sz w:val="28"/>
        </w:rPr>
        <w:t>
      пульттан металды калибрлеу автоматты желінің жеке агрегаттармен және тетіктермен, үзіліссіз желінің металл қыртысын өндіру және болаттан жасалған тілімдердің беттерін және үзіліссіз абразивтік баумен қиықтарды тегістеу бойынша жеке агрегаттармен басқару.</w:t>
      </w:r>
    </w:p>
    <w:bookmarkEnd w:id="871"/>
    <w:bookmarkStart w:name="z875" w:id="872"/>
    <w:p>
      <w:pPr>
        <w:spacing w:after="0"/>
        <w:ind w:left="0"/>
        <w:jc w:val="both"/>
      </w:pPr>
      <w:r>
        <w:rPr>
          <w:rFonts w:ascii="Times New Roman"/>
          <w:b w:val="false"/>
          <w:i w:val="false"/>
          <w:color w:val="000000"/>
          <w:sz w:val="28"/>
        </w:rPr>
        <w:t xml:space="preserve">
      148. Білуге тиіс: </w:t>
      </w:r>
    </w:p>
    <w:bookmarkEnd w:id="872"/>
    <w:bookmarkStart w:name="z876" w:id="873"/>
    <w:p>
      <w:pPr>
        <w:spacing w:after="0"/>
        <w:ind w:left="0"/>
        <w:jc w:val="both"/>
      </w:pPr>
      <w:r>
        <w:rPr>
          <w:rFonts w:ascii="Times New Roman"/>
          <w:b w:val="false"/>
          <w:i w:val="false"/>
          <w:color w:val="000000"/>
          <w:sz w:val="28"/>
        </w:rPr>
        <w:t xml:space="preserve">
      кинематикалық және электр сұлбаларды, автоматты желімен басқару сұлбаларын; болат сұрыпталын, маркаларын және прокатталатын металға рұқсаттарды; </w:t>
      </w:r>
    </w:p>
    <w:bookmarkEnd w:id="873"/>
    <w:bookmarkStart w:name="z877" w:id="874"/>
    <w:p>
      <w:pPr>
        <w:spacing w:after="0"/>
        <w:ind w:left="0"/>
        <w:jc w:val="both"/>
      </w:pPr>
      <w:r>
        <w:rPr>
          <w:rFonts w:ascii="Times New Roman"/>
          <w:b w:val="false"/>
          <w:i w:val="false"/>
          <w:color w:val="000000"/>
          <w:sz w:val="28"/>
        </w:rPr>
        <w:t xml:space="preserve">
      жабдықтың жұмысындағы кінәрат себептерін; </w:t>
      </w:r>
    </w:p>
    <w:bookmarkEnd w:id="874"/>
    <w:bookmarkStart w:name="z878" w:id="875"/>
    <w:p>
      <w:pPr>
        <w:spacing w:after="0"/>
        <w:ind w:left="0"/>
        <w:jc w:val="both"/>
      </w:pPr>
      <w:r>
        <w:rPr>
          <w:rFonts w:ascii="Times New Roman"/>
          <w:b w:val="false"/>
          <w:i w:val="false"/>
          <w:color w:val="000000"/>
          <w:sz w:val="28"/>
        </w:rPr>
        <w:t xml:space="preserve">
      болаттан жасалған тілімдер мен қиықтардың беттерінің кедір-бұдырлығының параметрлерін (өңдеу тазалығының кластары). </w:t>
      </w:r>
    </w:p>
    <w:bookmarkEnd w:id="875"/>
    <w:bookmarkStart w:name="z879" w:id="876"/>
    <w:p>
      <w:pPr>
        <w:spacing w:after="0"/>
        <w:ind w:left="0"/>
        <w:jc w:val="both"/>
      </w:pPr>
      <w:r>
        <w:rPr>
          <w:rFonts w:ascii="Times New Roman"/>
          <w:b w:val="false"/>
          <w:i w:val="false"/>
          <w:color w:val="000000"/>
          <w:sz w:val="28"/>
        </w:rPr>
        <w:t xml:space="preserve">
      23. Рельстерді көлемді шыңдау агрегаттарын басқару постының операторы </w:t>
      </w:r>
    </w:p>
    <w:bookmarkEnd w:id="876"/>
    <w:bookmarkStart w:name="z880" w:id="877"/>
    <w:p>
      <w:pPr>
        <w:spacing w:after="0"/>
        <w:ind w:left="0"/>
        <w:jc w:val="both"/>
      </w:pPr>
      <w:r>
        <w:rPr>
          <w:rFonts w:ascii="Times New Roman"/>
          <w:b w:val="false"/>
          <w:i w:val="false"/>
          <w:color w:val="000000"/>
          <w:sz w:val="28"/>
        </w:rPr>
        <w:t xml:space="preserve">
      Параграф 1. Рельстерді көлемді шыңдау агрегаттарын басқару постының операторы, 4-разряд </w:t>
      </w:r>
    </w:p>
    <w:bookmarkEnd w:id="877"/>
    <w:bookmarkStart w:name="z881" w:id="878"/>
    <w:p>
      <w:pPr>
        <w:spacing w:after="0"/>
        <w:ind w:left="0"/>
        <w:jc w:val="both"/>
      </w:pPr>
      <w:r>
        <w:rPr>
          <w:rFonts w:ascii="Times New Roman"/>
          <w:b w:val="false"/>
          <w:i w:val="false"/>
          <w:color w:val="000000"/>
          <w:sz w:val="28"/>
        </w:rPr>
        <w:t xml:space="preserve">
      149. Жұмыс сипаттамасы: </w:t>
      </w:r>
    </w:p>
    <w:bookmarkEnd w:id="878"/>
    <w:bookmarkStart w:name="z882" w:id="879"/>
    <w:p>
      <w:pPr>
        <w:spacing w:after="0"/>
        <w:ind w:left="0"/>
        <w:jc w:val="both"/>
      </w:pPr>
      <w:r>
        <w:rPr>
          <w:rFonts w:ascii="Times New Roman"/>
          <w:b w:val="false"/>
          <w:i w:val="false"/>
          <w:color w:val="000000"/>
          <w:sz w:val="28"/>
        </w:rPr>
        <w:t xml:space="preserve">
      рельстердің көлемді ширату процесін біліктілігі неғұрлым жоғары оператордың басшылығында жүргізу; </w:t>
      </w:r>
    </w:p>
    <w:bookmarkEnd w:id="879"/>
    <w:bookmarkStart w:name="z883" w:id="880"/>
    <w:p>
      <w:pPr>
        <w:spacing w:after="0"/>
        <w:ind w:left="0"/>
        <w:jc w:val="both"/>
      </w:pPr>
      <w:r>
        <w:rPr>
          <w:rFonts w:ascii="Times New Roman"/>
          <w:b w:val="false"/>
          <w:i w:val="false"/>
          <w:color w:val="000000"/>
          <w:sz w:val="28"/>
        </w:rPr>
        <w:t xml:space="preserve">
      рельстерді пештен шығаруда, канттау және оларды роликті теңдеу машинаға жіберуде командалық бақылаушылармен басқару; </w:t>
      </w:r>
    </w:p>
    <w:bookmarkEnd w:id="880"/>
    <w:bookmarkStart w:name="z884" w:id="881"/>
    <w:p>
      <w:pPr>
        <w:spacing w:after="0"/>
        <w:ind w:left="0"/>
        <w:jc w:val="both"/>
      </w:pPr>
      <w:r>
        <w:rPr>
          <w:rFonts w:ascii="Times New Roman"/>
          <w:b w:val="false"/>
          <w:i w:val="false"/>
          <w:color w:val="000000"/>
          <w:sz w:val="28"/>
        </w:rPr>
        <w:t xml:space="preserve">
      автоматтық тәртіпте – тию сөренің, қыздыру пештің және роликті теңдеу машинаға рельстерді тапсыру тетіктердің автоматикасының жұмысына бақылау жүргізу; </w:t>
      </w:r>
    </w:p>
    <w:bookmarkEnd w:id="881"/>
    <w:bookmarkStart w:name="z885" w:id="882"/>
    <w:p>
      <w:pPr>
        <w:spacing w:after="0"/>
        <w:ind w:left="0"/>
        <w:jc w:val="both"/>
      </w:pPr>
      <w:r>
        <w:rPr>
          <w:rFonts w:ascii="Times New Roman"/>
          <w:b w:val="false"/>
          <w:i w:val="false"/>
          <w:color w:val="000000"/>
          <w:sz w:val="28"/>
        </w:rPr>
        <w:t>
      канттаудың және тию сөренің арқанды шлеппердің жетектеріне, ширату пештің роликтік еденінің жетектеріне, беру камераның және пештің кіру жапқышына басқару тәртібін таңдау;</w:t>
      </w:r>
    </w:p>
    <w:bookmarkEnd w:id="882"/>
    <w:bookmarkStart w:name="z886" w:id="883"/>
    <w:p>
      <w:pPr>
        <w:spacing w:after="0"/>
        <w:ind w:left="0"/>
        <w:jc w:val="both"/>
      </w:pPr>
      <w:r>
        <w:rPr>
          <w:rFonts w:ascii="Times New Roman"/>
          <w:b w:val="false"/>
          <w:i w:val="false"/>
          <w:color w:val="000000"/>
          <w:sz w:val="28"/>
        </w:rPr>
        <w:t xml:space="preserve">
      есептеу жүйесіне рельстердің санын тапсыру; </w:t>
      </w:r>
    </w:p>
    <w:bookmarkEnd w:id="883"/>
    <w:bookmarkStart w:name="z887" w:id="884"/>
    <w:p>
      <w:pPr>
        <w:spacing w:after="0"/>
        <w:ind w:left="0"/>
        <w:jc w:val="both"/>
      </w:pPr>
      <w:r>
        <w:rPr>
          <w:rFonts w:ascii="Times New Roman"/>
          <w:b w:val="false"/>
          <w:i w:val="false"/>
          <w:color w:val="000000"/>
          <w:sz w:val="28"/>
        </w:rPr>
        <w:t>
      автоматты және жартылай автоматты тәртіптерде жартылай пакеттерді теру;</w:t>
      </w:r>
    </w:p>
    <w:bookmarkEnd w:id="884"/>
    <w:bookmarkStart w:name="z888" w:id="885"/>
    <w:p>
      <w:pPr>
        <w:spacing w:after="0"/>
        <w:ind w:left="0"/>
        <w:jc w:val="both"/>
      </w:pPr>
      <w:r>
        <w:rPr>
          <w:rFonts w:ascii="Times New Roman"/>
          <w:b w:val="false"/>
          <w:i w:val="false"/>
          <w:color w:val="000000"/>
          <w:sz w:val="28"/>
        </w:rPr>
        <w:t xml:space="preserve">
      қызмет ететін жабдықтың жөндеулеріне қатысу. </w:t>
      </w:r>
    </w:p>
    <w:bookmarkEnd w:id="885"/>
    <w:bookmarkStart w:name="z889" w:id="886"/>
    <w:p>
      <w:pPr>
        <w:spacing w:after="0"/>
        <w:ind w:left="0"/>
        <w:jc w:val="both"/>
      </w:pPr>
      <w:r>
        <w:rPr>
          <w:rFonts w:ascii="Times New Roman"/>
          <w:b w:val="false"/>
          <w:i w:val="false"/>
          <w:color w:val="000000"/>
          <w:sz w:val="28"/>
        </w:rPr>
        <w:t xml:space="preserve">
      150. Білуге тиіс: </w:t>
      </w:r>
    </w:p>
    <w:bookmarkEnd w:id="886"/>
    <w:bookmarkStart w:name="z890" w:id="887"/>
    <w:p>
      <w:pPr>
        <w:spacing w:after="0"/>
        <w:ind w:left="0"/>
        <w:jc w:val="both"/>
      </w:pPr>
      <w:r>
        <w:rPr>
          <w:rFonts w:ascii="Times New Roman"/>
          <w:b w:val="false"/>
          <w:i w:val="false"/>
          <w:color w:val="000000"/>
          <w:sz w:val="28"/>
        </w:rPr>
        <w:t xml:space="preserve">
      рельстік металдардың қасиеттері мен алуан түрлі рельстерді ширату тәртібі; </w:t>
      </w:r>
    </w:p>
    <w:bookmarkEnd w:id="887"/>
    <w:bookmarkStart w:name="z891" w:id="888"/>
    <w:p>
      <w:pPr>
        <w:spacing w:after="0"/>
        <w:ind w:left="0"/>
        <w:jc w:val="both"/>
      </w:pPr>
      <w:r>
        <w:rPr>
          <w:rFonts w:ascii="Times New Roman"/>
          <w:b w:val="false"/>
          <w:i w:val="false"/>
          <w:color w:val="000000"/>
          <w:sz w:val="28"/>
        </w:rPr>
        <w:t xml:space="preserve">
      басқаратын тетіктердің жұмыс істеу принципі; </w:t>
      </w:r>
    </w:p>
    <w:bookmarkEnd w:id="888"/>
    <w:bookmarkStart w:name="z892" w:id="889"/>
    <w:p>
      <w:pPr>
        <w:spacing w:after="0"/>
        <w:ind w:left="0"/>
        <w:jc w:val="both"/>
      </w:pPr>
      <w:r>
        <w:rPr>
          <w:rFonts w:ascii="Times New Roman"/>
          <w:b w:val="false"/>
          <w:i w:val="false"/>
          <w:color w:val="000000"/>
          <w:sz w:val="28"/>
        </w:rPr>
        <w:t xml:space="preserve">
      май құбырлардың, май тазалау және жуып шаю қондырғылардың сұлбалары; </w:t>
      </w:r>
    </w:p>
    <w:bookmarkEnd w:id="889"/>
    <w:bookmarkStart w:name="z893" w:id="890"/>
    <w:p>
      <w:pPr>
        <w:spacing w:after="0"/>
        <w:ind w:left="0"/>
        <w:jc w:val="both"/>
      </w:pPr>
      <w:r>
        <w:rPr>
          <w:rFonts w:ascii="Times New Roman"/>
          <w:b w:val="false"/>
          <w:i w:val="false"/>
          <w:color w:val="000000"/>
          <w:sz w:val="28"/>
        </w:rPr>
        <w:t xml:space="preserve">
      механизмдер мен жарықтық дабыл берудің жұмыс бірізділігі, электрұсталық іс. </w:t>
      </w:r>
    </w:p>
    <w:bookmarkEnd w:id="890"/>
    <w:bookmarkStart w:name="z894" w:id="891"/>
    <w:p>
      <w:pPr>
        <w:spacing w:after="0"/>
        <w:ind w:left="0"/>
        <w:jc w:val="both"/>
      </w:pPr>
      <w:r>
        <w:rPr>
          <w:rFonts w:ascii="Times New Roman"/>
          <w:b w:val="false"/>
          <w:i w:val="false"/>
          <w:color w:val="000000"/>
          <w:sz w:val="28"/>
        </w:rPr>
        <w:t>
      Параграф 2. Рельстерді көлемді шыңдау агрегаттарын басқару постының операторы, 5-разряд</w:t>
      </w:r>
    </w:p>
    <w:bookmarkEnd w:id="891"/>
    <w:bookmarkStart w:name="z895" w:id="892"/>
    <w:p>
      <w:pPr>
        <w:spacing w:after="0"/>
        <w:ind w:left="0"/>
        <w:jc w:val="both"/>
      </w:pPr>
      <w:r>
        <w:rPr>
          <w:rFonts w:ascii="Times New Roman"/>
          <w:b w:val="false"/>
          <w:i w:val="false"/>
          <w:color w:val="000000"/>
          <w:sz w:val="28"/>
        </w:rPr>
        <w:t xml:space="preserve">
      151. Жұмыс сипаттамасы: </w:t>
      </w:r>
    </w:p>
    <w:bookmarkEnd w:id="892"/>
    <w:bookmarkStart w:name="z896" w:id="893"/>
    <w:p>
      <w:pPr>
        <w:spacing w:after="0"/>
        <w:ind w:left="0"/>
        <w:jc w:val="both"/>
      </w:pPr>
      <w:r>
        <w:rPr>
          <w:rFonts w:ascii="Times New Roman"/>
          <w:b w:val="false"/>
          <w:i w:val="false"/>
          <w:color w:val="000000"/>
          <w:sz w:val="28"/>
        </w:rPr>
        <w:t>
      рельстердің көлемді ширату процесін тапсырылған тәртіппен жүргізу;</w:t>
      </w:r>
    </w:p>
    <w:bookmarkEnd w:id="893"/>
    <w:bookmarkStart w:name="z897" w:id="894"/>
    <w:p>
      <w:pPr>
        <w:spacing w:after="0"/>
        <w:ind w:left="0"/>
        <w:jc w:val="both"/>
      </w:pPr>
      <w:r>
        <w:rPr>
          <w:rFonts w:ascii="Times New Roman"/>
          <w:b w:val="false"/>
          <w:i w:val="false"/>
          <w:color w:val="000000"/>
          <w:sz w:val="28"/>
        </w:rPr>
        <w:t xml:space="preserve">
      ширату агрегаттардың және ыстық түзету роликтік түзеу машинаның тетіктерімен, жіберетін және тапсыратын роликтармен, рельстерді итерушілермен және итеріп шығарушылармен, қырғыш тасымалдағышпен және элеватормен, бағыттайтын қондырғылармен және ширату агрегаттың манипуляторымен басқару; </w:t>
      </w:r>
    </w:p>
    <w:bookmarkEnd w:id="894"/>
    <w:bookmarkStart w:name="z898" w:id="895"/>
    <w:p>
      <w:pPr>
        <w:spacing w:after="0"/>
        <w:ind w:left="0"/>
        <w:jc w:val="both"/>
      </w:pPr>
      <w:r>
        <w:rPr>
          <w:rFonts w:ascii="Times New Roman"/>
          <w:b w:val="false"/>
          <w:i w:val="false"/>
          <w:color w:val="000000"/>
          <w:sz w:val="28"/>
        </w:rPr>
        <w:t xml:space="preserve">
      жуып шаю және май тазарту қондырғылардың сорғылары мен ілгектерін қосу; </w:t>
      </w:r>
    </w:p>
    <w:bookmarkEnd w:id="895"/>
    <w:bookmarkStart w:name="z899" w:id="896"/>
    <w:p>
      <w:pPr>
        <w:spacing w:after="0"/>
        <w:ind w:left="0"/>
        <w:jc w:val="both"/>
      </w:pPr>
      <w:r>
        <w:rPr>
          <w:rFonts w:ascii="Times New Roman"/>
          <w:b w:val="false"/>
          <w:i w:val="false"/>
          <w:color w:val="000000"/>
          <w:sz w:val="28"/>
        </w:rPr>
        <w:t xml:space="preserve">
      қыздыру пештің, роликтік түзеу машинаның ширату қондырғының механизмдерін басқару бойынша жұмыс тәртібін ширатудың тапсырылған тәртібіне сәйкес таңдау; </w:t>
      </w:r>
    </w:p>
    <w:bookmarkEnd w:id="896"/>
    <w:bookmarkStart w:name="z900" w:id="897"/>
    <w:p>
      <w:pPr>
        <w:spacing w:after="0"/>
        <w:ind w:left="0"/>
        <w:jc w:val="both"/>
      </w:pPr>
      <w:r>
        <w:rPr>
          <w:rFonts w:ascii="Times New Roman"/>
          <w:b w:val="false"/>
          <w:i w:val="false"/>
          <w:color w:val="000000"/>
          <w:sz w:val="28"/>
        </w:rPr>
        <w:t>
      ширату пештен қыздырылған рельстердің беру температурасын реттеу және ширату агрегатта майдың температурасына бақылау жүргізу;</w:t>
      </w:r>
    </w:p>
    <w:bookmarkEnd w:id="897"/>
    <w:bookmarkStart w:name="z901" w:id="898"/>
    <w:p>
      <w:pPr>
        <w:spacing w:after="0"/>
        <w:ind w:left="0"/>
        <w:jc w:val="both"/>
      </w:pPr>
      <w:r>
        <w:rPr>
          <w:rFonts w:ascii="Times New Roman"/>
          <w:b w:val="false"/>
          <w:i w:val="false"/>
          <w:color w:val="000000"/>
          <w:sz w:val="28"/>
        </w:rPr>
        <w:t>
      механизмдер мен жарықтық дабыл беру көрсеткіштер жұмысының бірізділігіне байқауды басқарудың автоматты тәртіпте жұмыс істегенде;</w:t>
      </w:r>
    </w:p>
    <w:bookmarkEnd w:id="898"/>
    <w:bookmarkStart w:name="z902" w:id="899"/>
    <w:p>
      <w:pPr>
        <w:spacing w:after="0"/>
        <w:ind w:left="0"/>
        <w:jc w:val="both"/>
      </w:pPr>
      <w:r>
        <w:rPr>
          <w:rFonts w:ascii="Times New Roman"/>
          <w:b w:val="false"/>
          <w:i w:val="false"/>
          <w:color w:val="000000"/>
          <w:sz w:val="28"/>
        </w:rPr>
        <w:t xml:space="preserve">
      роликтік түзеу машинаның құрсауларын асу мен ауыстыруларына, ширату агрегат пен оның механизм жабдықтарының жөндеулеріне қатысу. </w:t>
      </w:r>
    </w:p>
    <w:bookmarkEnd w:id="899"/>
    <w:bookmarkStart w:name="z903" w:id="900"/>
    <w:p>
      <w:pPr>
        <w:spacing w:after="0"/>
        <w:ind w:left="0"/>
        <w:jc w:val="both"/>
      </w:pPr>
      <w:r>
        <w:rPr>
          <w:rFonts w:ascii="Times New Roman"/>
          <w:b w:val="false"/>
          <w:i w:val="false"/>
          <w:color w:val="000000"/>
          <w:sz w:val="28"/>
        </w:rPr>
        <w:t xml:space="preserve">
      152. Білуге тиіс: </w:t>
      </w:r>
    </w:p>
    <w:bookmarkEnd w:id="900"/>
    <w:bookmarkStart w:name="z904" w:id="901"/>
    <w:p>
      <w:pPr>
        <w:spacing w:after="0"/>
        <w:ind w:left="0"/>
        <w:jc w:val="both"/>
      </w:pPr>
      <w:r>
        <w:rPr>
          <w:rFonts w:ascii="Times New Roman"/>
          <w:b w:val="false"/>
          <w:i w:val="false"/>
          <w:color w:val="000000"/>
          <w:sz w:val="28"/>
        </w:rPr>
        <w:t>
      рельстерді көлемді ширату агрегаттың, май тазарту және жуып шаю қондырғылар, гидравликалық жетек механизмдер жабдықтарының құрылымы;</w:t>
      </w:r>
    </w:p>
    <w:bookmarkEnd w:id="901"/>
    <w:bookmarkStart w:name="z905" w:id="902"/>
    <w:p>
      <w:pPr>
        <w:spacing w:after="0"/>
        <w:ind w:left="0"/>
        <w:jc w:val="both"/>
      </w:pPr>
      <w:r>
        <w:rPr>
          <w:rFonts w:ascii="Times New Roman"/>
          <w:b w:val="false"/>
          <w:i w:val="false"/>
          <w:color w:val="000000"/>
          <w:sz w:val="28"/>
        </w:rPr>
        <w:t xml:space="preserve">
      ширату агрегатқа май құю және құйып алғанда құбырларда қуыстарды ашу бірізділігін; </w:t>
      </w:r>
    </w:p>
    <w:bookmarkEnd w:id="902"/>
    <w:bookmarkStart w:name="z906" w:id="903"/>
    <w:p>
      <w:pPr>
        <w:spacing w:after="0"/>
        <w:ind w:left="0"/>
        <w:jc w:val="both"/>
      </w:pPr>
      <w:r>
        <w:rPr>
          <w:rFonts w:ascii="Times New Roman"/>
          <w:b w:val="false"/>
          <w:i w:val="false"/>
          <w:color w:val="000000"/>
          <w:sz w:val="28"/>
        </w:rPr>
        <w:t xml:space="preserve">
      машиналар мен механизмдердің басқаруын автоматты тәртіптен қол тәртіпке және керсінше аудару тәсілдерін. </w:t>
      </w:r>
    </w:p>
    <w:bookmarkEnd w:id="903"/>
    <w:bookmarkStart w:name="z907" w:id="904"/>
    <w:p>
      <w:pPr>
        <w:spacing w:after="0"/>
        <w:ind w:left="0"/>
        <w:jc w:val="both"/>
      </w:pPr>
      <w:r>
        <w:rPr>
          <w:rFonts w:ascii="Times New Roman"/>
          <w:b w:val="false"/>
          <w:i w:val="false"/>
          <w:color w:val="000000"/>
          <w:sz w:val="28"/>
        </w:rPr>
        <w:t xml:space="preserve">
      24. Шихта беру жүйесін басқару постының операторы </w:t>
      </w:r>
    </w:p>
    <w:bookmarkEnd w:id="904"/>
    <w:bookmarkStart w:name="z908" w:id="905"/>
    <w:p>
      <w:pPr>
        <w:spacing w:after="0"/>
        <w:ind w:left="0"/>
        <w:jc w:val="both"/>
      </w:pPr>
      <w:r>
        <w:rPr>
          <w:rFonts w:ascii="Times New Roman"/>
          <w:b w:val="false"/>
          <w:i w:val="false"/>
          <w:color w:val="000000"/>
          <w:sz w:val="28"/>
        </w:rPr>
        <w:t xml:space="preserve">
      Параграф 1. Шихта беру жүйесін басқару постының операторы, 3-разряд </w:t>
      </w:r>
    </w:p>
    <w:bookmarkEnd w:id="905"/>
    <w:bookmarkStart w:name="z909" w:id="906"/>
    <w:p>
      <w:pPr>
        <w:spacing w:after="0"/>
        <w:ind w:left="0"/>
        <w:jc w:val="both"/>
      </w:pPr>
      <w:r>
        <w:rPr>
          <w:rFonts w:ascii="Times New Roman"/>
          <w:b w:val="false"/>
          <w:i w:val="false"/>
          <w:color w:val="000000"/>
          <w:sz w:val="28"/>
        </w:rPr>
        <w:t xml:space="preserve">
      153. Жұмыс сипаттамасы: </w:t>
      </w:r>
    </w:p>
    <w:bookmarkEnd w:id="906"/>
    <w:bookmarkStart w:name="z910" w:id="907"/>
    <w:p>
      <w:pPr>
        <w:spacing w:after="0"/>
        <w:ind w:left="0"/>
        <w:jc w:val="both"/>
      </w:pPr>
      <w:r>
        <w:rPr>
          <w:rFonts w:ascii="Times New Roman"/>
          <w:b w:val="false"/>
          <w:i w:val="false"/>
          <w:color w:val="000000"/>
          <w:sz w:val="28"/>
        </w:rPr>
        <w:t xml:space="preserve">
      шихтаны домна немесе ферробалқыту пештердің бункерлеріне тасымалдағыш берумен, мартен пештеріне еріткіштерді бергенде өздігінен жүретін арбамен басқару; </w:t>
      </w:r>
    </w:p>
    <w:bookmarkEnd w:id="907"/>
    <w:bookmarkStart w:name="z911" w:id="908"/>
    <w:p>
      <w:pPr>
        <w:spacing w:after="0"/>
        <w:ind w:left="0"/>
        <w:jc w:val="both"/>
      </w:pPr>
      <w:r>
        <w:rPr>
          <w:rFonts w:ascii="Times New Roman"/>
          <w:b w:val="false"/>
          <w:i w:val="false"/>
          <w:color w:val="000000"/>
          <w:sz w:val="28"/>
        </w:rPr>
        <w:t xml:space="preserve">
      бункерлер бойынша шихтаны беруді реттеу және олардың қалыпты толтыруын қамту; </w:t>
      </w:r>
    </w:p>
    <w:bookmarkEnd w:id="908"/>
    <w:bookmarkStart w:name="z912" w:id="909"/>
    <w:p>
      <w:pPr>
        <w:spacing w:after="0"/>
        <w:ind w:left="0"/>
        <w:jc w:val="both"/>
      </w:pPr>
      <w:r>
        <w:rPr>
          <w:rFonts w:ascii="Times New Roman"/>
          <w:b w:val="false"/>
          <w:i w:val="false"/>
          <w:color w:val="000000"/>
          <w:sz w:val="28"/>
        </w:rPr>
        <w:t>
      ағымдарды қосу және сөндіру, электр жабдықтың іс-әрекетіне байқау;</w:t>
      </w:r>
    </w:p>
    <w:bookmarkEnd w:id="909"/>
    <w:bookmarkStart w:name="z913" w:id="910"/>
    <w:p>
      <w:pPr>
        <w:spacing w:after="0"/>
        <w:ind w:left="0"/>
        <w:jc w:val="both"/>
      </w:pPr>
      <w:r>
        <w:rPr>
          <w:rFonts w:ascii="Times New Roman"/>
          <w:b w:val="false"/>
          <w:i w:val="false"/>
          <w:color w:val="000000"/>
          <w:sz w:val="28"/>
        </w:rPr>
        <w:t xml:space="preserve">
      ферробалқыту пештердің қызмет етуінде – автоматты тәртіптегі құралдар бойынша шихталық материалдарды мөлшерлеуін дайындау және орнату; </w:t>
      </w:r>
    </w:p>
    <w:bookmarkEnd w:id="910"/>
    <w:bookmarkStart w:name="z914" w:id="911"/>
    <w:p>
      <w:pPr>
        <w:spacing w:after="0"/>
        <w:ind w:left="0"/>
        <w:jc w:val="both"/>
      </w:pPr>
      <w:r>
        <w:rPr>
          <w:rFonts w:ascii="Times New Roman"/>
          <w:b w:val="false"/>
          <w:i w:val="false"/>
          <w:color w:val="000000"/>
          <w:sz w:val="28"/>
        </w:rPr>
        <w:t xml:space="preserve">
      пеш бункерлерінен пешке шихталық материалдарды тиюге бақылау атқару; </w:t>
      </w:r>
    </w:p>
    <w:bookmarkEnd w:id="911"/>
    <w:bookmarkStart w:name="z915" w:id="912"/>
    <w:p>
      <w:pPr>
        <w:spacing w:after="0"/>
        <w:ind w:left="0"/>
        <w:jc w:val="both"/>
      </w:pPr>
      <w:r>
        <w:rPr>
          <w:rFonts w:ascii="Times New Roman"/>
          <w:b w:val="false"/>
          <w:i w:val="false"/>
          <w:color w:val="000000"/>
          <w:sz w:val="28"/>
        </w:rPr>
        <w:t xml:space="preserve">
      жабдықтың ағымдағы жөндеуін жасау. </w:t>
      </w:r>
    </w:p>
    <w:bookmarkEnd w:id="912"/>
    <w:bookmarkStart w:name="z916" w:id="913"/>
    <w:p>
      <w:pPr>
        <w:spacing w:after="0"/>
        <w:ind w:left="0"/>
        <w:jc w:val="both"/>
      </w:pPr>
      <w:r>
        <w:rPr>
          <w:rFonts w:ascii="Times New Roman"/>
          <w:b w:val="false"/>
          <w:i w:val="false"/>
          <w:color w:val="000000"/>
          <w:sz w:val="28"/>
        </w:rPr>
        <w:t xml:space="preserve">
      154. Білуге тиіс: </w:t>
      </w:r>
    </w:p>
    <w:bookmarkEnd w:id="913"/>
    <w:bookmarkStart w:name="z917" w:id="914"/>
    <w:p>
      <w:pPr>
        <w:spacing w:after="0"/>
        <w:ind w:left="0"/>
        <w:jc w:val="both"/>
      </w:pPr>
      <w:r>
        <w:rPr>
          <w:rFonts w:ascii="Times New Roman"/>
          <w:b w:val="false"/>
          <w:i w:val="false"/>
          <w:color w:val="000000"/>
          <w:sz w:val="28"/>
        </w:rPr>
        <w:t xml:space="preserve">
      шойын, болат немесе ферроқоспалардың қорыту технологиялық процестердің негіздері; </w:t>
      </w:r>
    </w:p>
    <w:bookmarkEnd w:id="914"/>
    <w:bookmarkStart w:name="z918" w:id="915"/>
    <w:p>
      <w:pPr>
        <w:spacing w:after="0"/>
        <w:ind w:left="0"/>
        <w:jc w:val="both"/>
      </w:pPr>
      <w:r>
        <w:rPr>
          <w:rFonts w:ascii="Times New Roman"/>
          <w:b w:val="false"/>
          <w:i w:val="false"/>
          <w:color w:val="000000"/>
          <w:sz w:val="28"/>
        </w:rPr>
        <w:t xml:space="preserve">
      пешке тиелетін шихталық материалдардың физикалық және химиялық қасиеттері, шихта беру жүйесінің электр жабдықтау сұлбасын; </w:t>
      </w:r>
    </w:p>
    <w:bookmarkEnd w:id="915"/>
    <w:bookmarkStart w:name="z919" w:id="916"/>
    <w:p>
      <w:pPr>
        <w:spacing w:after="0"/>
        <w:ind w:left="0"/>
        <w:jc w:val="both"/>
      </w:pPr>
      <w:r>
        <w:rPr>
          <w:rFonts w:ascii="Times New Roman"/>
          <w:b w:val="false"/>
          <w:i w:val="false"/>
          <w:color w:val="000000"/>
          <w:sz w:val="28"/>
        </w:rPr>
        <w:t xml:space="preserve">
      электрұсталық істі. </w:t>
      </w:r>
    </w:p>
    <w:bookmarkEnd w:id="916"/>
    <w:bookmarkStart w:name="z920" w:id="917"/>
    <w:p>
      <w:pPr>
        <w:spacing w:after="0"/>
        <w:ind w:left="0"/>
        <w:jc w:val="both"/>
      </w:pPr>
      <w:r>
        <w:rPr>
          <w:rFonts w:ascii="Times New Roman"/>
          <w:b w:val="false"/>
          <w:i w:val="false"/>
          <w:color w:val="000000"/>
          <w:sz w:val="28"/>
        </w:rPr>
        <w:t xml:space="preserve">
      25. Прецензиялы болат пен қоспаларды күйдіруші  </w:t>
      </w:r>
    </w:p>
    <w:bookmarkEnd w:id="917"/>
    <w:bookmarkStart w:name="z921" w:id="918"/>
    <w:p>
      <w:pPr>
        <w:spacing w:after="0"/>
        <w:ind w:left="0"/>
        <w:jc w:val="both"/>
      </w:pPr>
      <w:r>
        <w:rPr>
          <w:rFonts w:ascii="Times New Roman"/>
          <w:b w:val="false"/>
          <w:i w:val="false"/>
          <w:color w:val="000000"/>
          <w:sz w:val="28"/>
        </w:rPr>
        <w:t xml:space="preserve">
      Параграф 1. Прецензиялы болат пен қоспаларды күйдіруші, 2-разряд </w:t>
      </w:r>
    </w:p>
    <w:bookmarkEnd w:id="918"/>
    <w:bookmarkStart w:name="z922" w:id="919"/>
    <w:p>
      <w:pPr>
        <w:spacing w:after="0"/>
        <w:ind w:left="0"/>
        <w:jc w:val="both"/>
      </w:pPr>
      <w:r>
        <w:rPr>
          <w:rFonts w:ascii="Times New Roman"/>
          <w:b w:val="false"/>
          <w:i w:val="false"/>
          <w:color w:val="000000"/>
          <w:sz w:val="28"/>
        </w:rPr>
        <w:t xml:space="preserve">
      155. Жұмыс сипаттамасы: </w:t>
      </w:r>
    </w:p>
    <w:bookmarkEnd w:id="919"/>
    <w:bookmarkStart w:name="z923" w:id="920"/>
    <w:p>
      <w:pPr>
        <w:spacing w:after="0"/>
        <w:ind w:left="0"/>
        <w:jc w:val="both"/>
      </w:pPr>
      <w:r>
        <w:rPr>
          <w:rFonts w:ascii="Times New Roman"/>
          <w:b w:val="false"/>
          <w:i w:val="false"/>
          <w:color w:val="000000"/>
          <w:sz w:val="28"/>
        </w:rPr>
        <w:t xml:space="preserve">
      біліктілігі неғұрлым жоғары жасытушының басқаруында қалпақтық, шахталық және созылмалы көп жіпті пештерде прецизиялы болат пен қоспаларды (бастырулар, баулар, сымдар) жасыту процесін жүргізу; </w:t>
      </w:r>
    </w:p>
    <w:bookmarkEnd w:id="920"/>
    <w:bookmarkStart w:name="z924" w:id="921"/>
    <w:p>
      <w:pPr>
        <w:spacing w:after="0"/>
        <w:ind w:left="0"/>
        <w:jc w:val="both"/>
      </w:pPr>
      <w:r>
        <w:rPr>
          <w:rFonts w:ascii="Times New Roman"/>
          <w:b w:val="false"/>
          <w:i w:val="false"/>
          <w:color w:val="000000"/>
          <w:sz w:val="28"/>
        </w:rPr>
        <w:t>
      бақылау-өлшеу құралдар бойынша металды күйдіру тәртібіне байқау;</w:t>
      </w:r>
    </w:p>
    <w:bookmarkEnd w:id="921"/>
    <w:bookmarkStart w:name="z925" w:id="922"/>
    <w:p>
      <w:pPr>
        <w:spacing w:after="0"/>
        <w:ind w:left="0"/>
        <w:jc w:val="both"/>
      </w:pPr>
      <w:r>
        <w:rPr>
          <w:rFonts w:ascii="Times New Roman"/>
          <w:b w:val="false"/>
          <w:i w:val="false"/>
          <w:color w:val="000000"/>
          <w:sz w:val="28"/>
        </w:rPr>
        <w:t>
      металды стендтерден дайындау және тиеу, металды муфельдермен жабу;</w:t>
      </w:r>
    </w:p>
    <w:bookmarkEnd w:id="922"/>
    <w:bookmarkStart w:name="z926" w:id="923"/>
    <w:p>
      <w:pPr>
        <w:spacing w:after="0"/>
        <w:ind w:left="0"/>
        <w:jc w:val="both"/>
      </w:pPr>
      <w:r>
        <w:rPr>
          <w:rFonts w:ascii="Times New Roman"/>
          <w:b w:val="false"/>
          <w:i w:val="false"/>
          <w:color w:val="000000"/>
          <w:sz w:val="28"/>
        </w:rPr>
        <w:t xml:space="preserve">
      қалпақтардың орын ауыстыруына және орнатуына қатысу; </w:t>
      </w:r>
    </w:p>
    <w:bookmarkEnd w:id="923"/>
    <w:bookmarkStart w:name="z927" w:id="924"/>
    <w:p>
      <w:pPr>
        <w:spacing w:after="0"/>
        <w:ind w:left="0"/>
        <w:jc w:val="both"/>
      </w:pPr>
      <w:r>
        <w:rPr>
          <w:rFonts w:ascii="Times New Roman"/>
          <w:b w:val="false"/>
          <w:i w:val="false"/>
          <w:color w:val="000000"/>
          <w:sz w:val="28"/>
        </w:rPr>
        <w:t xml:space="preserve">
      металды муфель астында қорғау газбен үрлеу, пештердің жүгін түсіру және жасытудан кейін металды сұрыптау; </w:t>
      </w:r>
    </w:p>
    <w:bookmarkEnd w:id="924"/>
    <w:bookmarkStart w:name="z928" w:id="925"/>
    <w:p>
      <w:pPr>
        <w:spacing w:after="0"/>
        <w:ind w:left="0"/>
        <w:jc w:val="both"/>
      </w:pPr>
      <w:r>
        <w:rPr>
          <w:rFonts w:ascii="Times New Roman"/>
          <w:b w:val="false"/>
          <w:i w:val="false"/>
          <w:color w:val="000000"/>
          <w:sz w:val="28"/>
        </w:rPr>
        <w:t xml:space="preserve">
      пештердің, муфельдердің, стендтердің және пештердің барлы аппаратурасының жөндемсіз жағдайына байқау; </w:t>
      </w:r>
    </w:p>
    <w:bookmarkEnd w:id="925"/>
    <w:bookmarkStart w:name="z929" w:id="926"/>
    <w:p>
      <w:pPr>
        <w:spacing w:after="0"/>
        <w:ind w:left="0"/>
        <w:jc w:val="both"/>
      </w:pPr>
      <w:r>
        <w:rPr>
          <w:rFonts w:ascii="Times New Roman"/>
          <w:b w:val="false"/>
          <w:i w:val="false"/>
          <w:color w:val="000000"/>
          <w:sz w:val="28"/>
        </w:rPr>
        <w:t xml:space="preserve">
      қызмет ететін пештердің жөндеуіне қатысу. </w:t>
      </w:r>
    </w:p>
    <w:bookmarkEnd w:id="926"/>
    <w:bookmarkStart w:name="z930" w:id="927"/>
    <w:p>
      <w:pPr>
        <w:spacing w:after="0"/>
        <w:ind w:left="0"/>
        <w:jc w:val="both"/>
      </w:pPr>
      <w:r>
        <w:rPr>
          <w:rFonts w:ascii="Times New Roman"/>
          <w:b w:val="false"/>
          <w:i w:val="false"/>
          <w:color w:val="000000"/>
          <w:sz w:val="28"/>
        </w:rPr>
        <w:t xml:space="preserve">
      156. Білуге тиіс: </w:t>
      </w:r>
    </w:p>
    <w:bookmarkEnd w:id="927"/>
    <w:bookmarkStart w:name="z931" w:id="928"/>
    <w:p>
      <w:pPr>
        <w:spacing w:after="0"/>
        <w:ind w:left="0"/>
        <w:jc w:val="both"/>
      </w:pPr>
      <w:r>
        <w:rPr>
          <w:rFonts w:ascii="Times New Roman"/>
          <w:b w:val="false"/>
          <w:i w:val="false"/>
          <w:color w:val="000000"/>
          <w:sz w:val="28"/>
        </w:rPr>
        <w:t>
      түрлі маркалы металдардың жасыту технологиялық процес негіздерін;</w:t>
      </w:r>
    </w:p>
    <w:bookmarkEnd w:id="928"/>
    <w:bookmarkStart w:name="z932" w:id="929"/>
    <w:p>
      <w:pPr>
        <w:spacing w:after="0"/>
        <w:ind w:left="0"/>
        <w:jc w:val="both"/>
      </w:pPr>
      <w:r>
        <w:rPr>
          <w:rFonts w:ascii="Times New Roman"/>
          <w:b w:val="false"/>
          <w:i w:val="false"/>
          <w:color w:val="000000"/>
          <w:sz w:val="28"/>
        </w:rPr>
        <w:t xml:space="preserve">
      қызмет ететін қалпақтық, шахталық және созылмалы көп жіпті жасыту пештердің, орау, созу және орату қондырғылардың, бақылау-өлшеу құралдардың қызмет ету принципін; </w:t>
      </w:r>
    </w:p>
    <w:bookmarkEnd w:id="929"/>
    <w:bookmarkStart w:name="z933" w:id="930"/>
    <w:p>
      <w:pPr>
        <w:spacing w:after="0"/>
        <w:ind w:left="0"/>
        <w:jc w:val="both"/>
      </w:pPr>
      <w:r>
        <w:rPr>
          <w:rFonts w:ascii="Times New Roman"/>
          <w:b w:val="false"/>
          <w:i w:val="false"/>
          <w:color w:val="000000"/>
          <w:sz w:val="28"/>
        </w:rPr>
        <w:t xml:space="preserve">
      жылыту және қорғау газдардың құрамымен қасиеттерін; </w:t>
      </w:r>
    </w:p>
    <w:bookmarkEnd w:id="930"/>
    <w:bookmarkStart w:name="z934" w:id="931"/>
    <w:p>
      <w:pPr>
        <w:spacing w:after="0"/>
        <w:ind w:left="0"/>
        <w:jc w:val="both"/>
      </w:pPr>
      <w:r>
        <w:rPr>
          <w:rFonts w:ascii="Times New Roman"/>
          <w:b w:val="false"/>
          <w:i w:val="false"/>
          <w:color w:val="000000"/>
          <w:sz w:val="28"/>
        </w:rPr>
        <w:t xml:space="preserve">
      газ қауіпті аймақта жұмыс жасау ережелерін; </w:t>
      </w:r>
    </w:p>
    <w:bookmarkEnd w:id="931"/>
    <w:bookmarkStart w:name="z935" w:id="932"/>
    <w:p>
      <w:pPr>
        <w:spacing w:after="0"/>
        <w:ind w:left="0"/>
        <w:jc w:val="both"/>
      </w:pPr>
      <w:r>
        <w:rPr>
          <w:rFonts w:ascii="Times New Roman"/>
          <w:b w:val="false"/>
          <w:i w:val="false"/>
          <w:color w:val="000000"/>
          <w:sz w:val="28"/>
        </w:rPr>
        <w:t xml:space="preserve">
      темір ұсталық істі. </w:t>
      </w:r>
    </w:p>
    <w:bookmarkEnd w:id="932"/>
    <w:bookmarkStart w:name="z936" w:id="933"/>
    <w:p>
      <w:pPr>
        <w:spacing w:after="0"/>
        <w:ind w:left="0"/>
        <w:jc w:val="both"/>
      </w:pPr>
      <w:r>
        <w:rPr>
          <w:rFonts w:ascii="Times New Roman"/>
          <w:b w:val="false"/>
          <w:i w:val="false"/>
          <w:color w:val="000000"/>
          <w:sz w:val="28"/>
        </w:rPr>
        <w:t xml:space="preserve">
      Параграф 2. Прецензиялы болат пен қоспаларды күйдіруші, 3-разряд </w:t>
      </w:r>
    </w:p>
    <w:bookmarkEnd w:id="933"/>
    <w:bookmarkStart w:name="z937" w:id="934"/>
    <w:p>
      <w:pPr>
        <w:spacing w:after="0"/>
        <w:ind w:left="0"/>
        <w:jc w:val="both"/>
      </w:pPr>
      <w:r>
        <w:rPr>
          <w:rFonts w:ascii="Times New Roman"/>
          <w:b w:val="false"/>
          <w:i w:val="false"/>
          <w:color w:val="000000"/>
          <w:sz w:val="28"/>
        </w:rPr>
        <w:t xml:space="preserve">
      157. Жұмыс сипаттамасы: </w:t>
      </w:r>
    </w:p>
    <w:bookmarkEnd w:id="934"/>
    <w:bookmarkStart w:name="z938" w:id="935"/>
    <w:p>
      <w:pPr>
        <w:spacing w:after="0"/>
        <w:ind w:left="0"/>
        <w:jc w:val="both"/>
      </w:pPr>
      <w:r>
        <w:rPr>
          <w:rFonts w:ascii="Times New Roman"/>
          <w:b w:val="false"/>
          <w:i w:val="false"/>
          <w:color w:val="000000"/>
          <w:sz w:val="28"/>
        </w:rPr>
        <w:t>
      қалпақтық, шахталық және созылмалы көп жіпті пештерде прецизиялы болат пен қоспаларды (бастырулар, баулар, сымдар) жасыту процесін жүргізу;</w:t>
      </w:r>
    </w:p>
    <w:bookmarkEnd w:id="935"/>
    <w:bookmarkStart w:name="z939" w:id="936"/>
    <w:p>
      <w:pPr>
        <w:spacing w:after="0"/>
        <w:ind w:left="0"/>
        <w:jc w:val="both"/>
      </w:pPr>
      <w:r>
        <w:rPr>
          <w:rFonts w:ascii="Times New Roman"/>
          <w:b w:val="false"/>
          <w:i w:val="false"/>
          <w:color w:val="000000"/>
          <w:sz w:val="28"/>
        </w:rPr>
        <w:t>
      металды жасытудың жылу тәртібін реттеу;</w:t>
      </w:r>
    </w:p>
    <w:bookmarkEnd w:id="936"/>
    <w:bookmarkStart w:name="z940" w:id="937"/>
    <w:p>
      <w:pPr>
        <w:spacing w:after="0"/>
        <w:ind w:left="0"/>
        <w:jc w:val="both"/>
      </w:pPr>
      <w:r>
        <w:rPr>
          <w:rFonts w:ascii="Times New Roman"/>
          <w:b w:val="false"/>
          <w:i w:val="false"/>
          <w:color w:val="000000"/>
          <w:sz w:val="28"/>
        </w:rPr>
        <w:t xml:space="preserve">
      металды жасытуға, пештерді тию және жүгін түсіруге, дұрыс дайындауға, орау, созу және орату қондырғылардың және пештердің басқа жабдығының күйіне байқау; </w:t>
      </w:r>
    </w:p>
    <w:bookmarkEnd w:id="937"/>
    <w:bookmarkStart w:name="z941" w:id="938"/>
    <w:p>
      <w:pPr>
        <w:spacing w:after="0"/>
        <w:ind w:left="0"/>
        <w:jc w:val="both"/>
      </w:pPr>
      <w:r>
        <w:rPr>
          <w:rFonts w:ascii="Times New Roman"/>
          <w:b w:val="false"/>
          <w:i w:val="false"/>
          <w:color w:val="000000"/>
          <w:sz w:val="28"/>
        </w:rPr>
        <w:t>
      металл және сынама үлгілерін қорғау қабаттың тазалығына іріктеп алу;</w:t>
      </w:r>
    </w:p>
    <w:bookmarkEnd w:id="938"/>
    <w:bookmarkStart w:name="z942" w:id="939"/>
    <w:p>
      <w:pPr>
        <w:spacing w:after="0"/>
        <w:ind w:left="0"/>
        <w:jc w:val="both"/>
      </w:pPr>
      <w:r>
        <w:rPr>
          <w:rFonts w:ascii="Times New Roman"/>
          <w:b w:val="false"/>
          <w:i w:val="false"/>
          <w:color w:val="000000"/>
          <w:sz w:val="28"/>
        </w:rPr>
        <w:t xml:space="preserve">
      қызмет ететін жабдықтың жұмысында кінәраттарды айқындау және жою. </w:t>
      </w:r>
    </w:p>
    <w:bookmarkEnd w:id="939"/>
    <w:bookmarkStart w:name="z943" w:id="940"/>
    <w:p>
      <w:pPr>
        <w:spacing w:after="0"/>
        <w:ind w:left="0"/>
        <w:jc w:val="both"/>
      </w:pPr>
      <w:r>
        <w:rPr>
          <w:rFonts w:ascii="Times New Roman"/>
          <w:b w:val="false"/>
          <w:i w:val="false"/>
          <w:color w:val="000000"/>
          <w:sz w:val="28"/>
        </w:rPr>
        <w:t xml:space="preserve">
      158. Білуге тиіс: </w:t>
      </w:r>
    </w:p>
    <w:bookmarkEnd w:id="940"/>
    <w:bookmarkStart w:name="z944" w:id="941"/>
    <w:p>
      <w:pPr>
        <w:spacing w:after="0"/>
        <w:ind w:left="0"/>
        <w:jc w:val="both"/>
      </w:pPr>
      <w:r>
        <w:rPr>
          <w:rFonts w:ascii="Times New Roman"/>
          <w:b w:val="false"/>
          <w:i w:val="false"/>
          <w:color w:val="000000"/>
          <w:sz w:val="28"/>
        </w:rPr>
        <w:t xml:space="preserve">
      металдың термиялық өңдеудің технологиялық процесін; </w:t>
      </w:r>
    </w:p>
    <w:bookmarkEnd w:id="941"/>
    <w:bookmarkStart w:name="z945" w:id="942"/>
    <w:p>
      <w:pPr>
        <w:spacing w:after="0"/>
        <w:ind w:left="0"/>
        <w:jc w:val="both"/>
      </w:pPr>
      <w:r>
        <w:rPr>
          <w:rFonts w:ascii="Times New Roman"/>
          <w:b w:val="false"/>
          <w:i w:val="false"/>
          <w:color w:val="000000"/>
          <w:sz w:val="28"/>
        </w:rPr>
        <w:t xml:space="preserve">
      қызмет ететін қалпақтық, шахталық және созылмалы көп жіпті жасыту пештердің, орау, созу және орату қондырғылардың, бақылау-өлшеу құралдардың құрылымы мен техникалық пайдалану ережелерін; </w:t>
      </w:r>
    </w:p>
    <w:bookmarkEnd w:id="942"/>
    <w:bookmarkStart w:name="z946" w:id="943"/>
    <w:p>
      <w:pPr>
        <w:spacing w:after="0"/>
        <w:ind w:left="0"/>
        <w:jc w:val="both"/>
      </w:pPr>
      <w:r>
        <w:rPr>
          <w:rFonts w:ascii="Times New Roman"/>
          <w:b w:val="false"/>
          <w:i w:val="false"/>
          <w:color w:val="000000"/>
          <w:sz w:val="28"/>
        </w:rPr>
        <w:t xml:space="preserve">
      металл мен қоспалардың құрылымы мен қасиеттерін термиялық өңдеуге дейін және кейін.  </w:t>
      </w:r>
    </w:p>
    <w:bookmarkEnd w:id="943"/>
    <w:bookmarkStart w:name="z947" w:id="944"/>
    <w:p>
      <w:pPr>
        <w:spacing w:after="0"/>
        <w:ind w:left="0"/>
        <w:jc w:val="both"/>
      </w:pPr>
      <w:r>
        <w:rPr>
          <w:rFonts w:ascii="Times New Roman"/>
          <w:b w:val="false"/>
          <w:i w:val="false"/>
          <w:color w:val="000000"/>
          <w:sz w:val="28"/>
        </w:rPr>
        <w:t xml:space="preserve">
      26. Полимерлік материалдарды металға плакирлеуші  </w:t>
      </w:r>
    </w:p>
    <w:bookmarkEnd w:id="944"/>
    <w:bookmarkStart w:name="z948" w:id="945"/>
    <w:p>
      <w:pPr>
        <w:spacing w:after="0"/>
        <w:ind w:left="0"/>
        <w:jc w:val="both"/>
      </w:pPr>
      <w:r>
        <w:rPr>
          <w:rFonts w:ascii="Times New Roman"/>
          <w:b w:val="false"/>
          <w:i w:val="false"/>
          <w:color w:val="000000"/>
          <w:sz w:val="28"/>
        </w:rPr>
        <w:t xml:space="preserve">
      Параграф 1. Полимерлік материалдарды металға плакирлеуші, 5-разряд </w:t>
      </w:r>
    </w:p>
    <w:bookmarkEnd w:id="945"/>
    <w:bookmarkStart w:name="z949" w:id="946"/>
    <w:p>
      <w:pPr>
        <w:spacing w:after="0"/>
        <w:ind w:left="0"/>
        <w:jc w:val="both"/>
      </w:pPr>
      <w:r>
        <w:rPr>
          <w:rFonts w:ascii="Times New Roman"/>
          <w:b w:val="false"/>
          <w:i w:val="false"/>
          <w:color w:val="000000"/>
          <w:sz w:val="28"/>
        </w:rPr>
        <w:t xml:space="preserve">
      159. Жұмыс сипаттамасы: </w:t>
      </w:r>
    </w:p>
    <w:bookmarkEnd w:id="946"/>
    <w:bookmarkStart w:name="z950" w:id="947"/>
    <w:p>
      <w:pPr>
        <w:spacing w:after="0"/>
        <w:ind w:left="0"/>
        <w:jc w:val="both"/>
      </w:pPr>
      <w:r>
        <w:rPr>
          <w:rFonts w:ascii="Times New Roman"/>
          <w:b w:val="false"/>
          <w:i w:val="false"/>
          <w:color w:val="000000"/>
          <w:sz w:val="28"/>
        </w:rPr>
        <w:t xml:space="preserve">
      болаттан жасалған қиықтарға және құбырларға желім, полимерлік үлдірді, пластизольді, лак бояу материалдарды және басқа полимерлік материалдарды металл қыртысын өндіру үзіліссіз агрегаттарда және құбырлардың тотығуға қарсы желіде салу процесін біліктілігі неғұрлым жоғары плакирлеушімен технологиялық процесті жүргізу; </w:t>
      </w:r>
    </w:p>
    <w:bookmarkEnd w:id="947"/>
    <w:bookmarkStart w:name="z951" w:id="948"/>
    <w:p>
      <w:pPr>
        <w:spacing w:after="0"/>
        <w:ind w:left="0"/>
        <w:jc w:val="both"/>
      </w:pPr>
      <w:r>
        <w:rPr>
          <w:rFonts w:ascii="Times New Roman"/>
          <w:b w:val="false"/>
          <w:i w:val="false"/>
          <w:color w:val="000000"/>
          <w:sz w:val="28"/>
        </w:rPr>
        <w:t xml:space="preserve">
      материалдарды сапасы және құрамы бойынша іріктеу; желімді өлшеу және, органикалық еріткіштер қосу арқылы, қажетті тұтқырлыққа дейін жеткізу, оларды мөлшерленген санда агрегаттарға беру; </w:t>
      </w:r>
    </w:p>
    <w:bookmarkEnd w:id="948"/>
    <w:bookmarkStart w:name="z952" w:id="949"/>
    <w:p>
      <w:pPr>
        <w:spacing w:after="0"/>
        <w:ind w:left="0"/>
        <w:jc w:val="both"/>
      </w:pPr>
      <w:r>
        <w:rPr>
          <w:rFonts w:ascii="Times New Roman"/>
          <w:b w:val="false"/>
          <w:i w:val="false"/>
          <w:color w:val="000000"/>
          <w:sz w:val="28"/>
        </w:rPr>
        <w:t xml:space="preserve">
      пульттардан жалатушы машина тетіктерімен, үлдірдің шеттерін кесу бойынша дискілі қайшымен, қорыту және кептіру пештер конвейердің жетегімен, тиснильді машинамен; </w:t>
      </w:r>
    </w:p>
    <w:bookmarkEnd w:id="949"/>
    <w:bookmarkStart w:name="z953" w:id="950"/>
    <w:p>
      <w:pPr>
        <w:spacing w:after="0"/>
        <w:ind w:left="0"/>
        <w:jc w:val="both"/>
      </w:pPr>
      <w:r>
        <w:rPr>
          <w:rFonts w:ascii="Times New Roman"/>
          <w:b w:val="false"/>
          <w:i w:val="false"/>
          <w:color w:val="000000"/>
          <w:sz w:val="28"/>
        </w:rPr>
        <w:t xml:space="preserve">
      қиықты суыту қондырғының желдеткішімен басқару шпульдерді ауыстырғанда, үлдірді тарқату жұмысымен және үлдір орамалар соңдарын дәнекерлеу бойынша дәнекерлеу машинамен басқару; </w:t>
      </w:r>
    </w:p>
    <w:bookmarkEnd w:id="950"/>
    <w:bookmarkStart w:name="z954" w:id="951"/>
    <w:p>
      <w:pPr>
        <w:spacing w:after="0"/>
        <w:ind w:left="0"/>
        <w:jc w:val="both"/>
      </w:pPr>
      <w:r>
        <w:rPr>
          <w:rFonts w:ascii="Times New Roman"/>
          <w:b w:val="false"/>
          <w:i w:val="false"/>
          <w:color w:val="000000"/>
          <w:sz w:val="28"/>
        </w:rPr>
        <w:t xml:space="preserve">
      желі барлық агрегаттарының синхрондық жұмыспен қамту; </w:t>
      </w:r>
    </w:p>
    <w:bookmarkEnd w:id="951"/>
    <w:bookmarkStart w:name="z955" w:id="952"/>
    <w:p>
      <w:pPr>
        <w:spacing w:after="0"/>
        <w:ind w:left="0"/>
        <w:jc w:val="both"/>
      </w:pPr>
      <w:r>
        <w:rPr>
          <w:rFonts w:ascii="Times New Roman"/>
          <w:b w:val="false"/>
          <w:i w:val="false"/>
          <w:color w:val="000000"/>
          <w:sz w:val="28"/>
        </w:rPr>
        <w:t>
      желімдеу машинаның ауғыштар арасында саңылау және металл қисығын беру жылдамдығына қатысы бойынша ауғыш топтардың айналу жылдамдығын реттеу;</w:t>
      </w:r>
    </w:p>
    <w:bookmarkEnd w:id="952"/>
    <w:bookmarkStart w:name="z956" w:id="953"/>
    <w:p>
      <w:pPr>
        <w:spacing w:after="0"/>
        <w:ind w:left="0"/>
        <w:jc w:val="both"/>
      </w:pPr>
      <w:r>
        <w:rPr>
          <w:rFonts w:ascii="Times New Roman"/>
          <w:b w:val="false"/>
          <w:i w:val="false"/>
          <w:color w:val="000000"/>
          <w:sz w:val="28"/>
        </w:rPr>
        <w:t>
      плакирлейтін торда ауғыштар арасында қажетті қысым таңдау және ұстау;</w:t>
      </w:r>
    </w:p>
    <w:bookmarkEnd w:id="953"/>
    <w:bookmarkStart w:name="z957" w:id="954"/>
    <w:p>
      <w:pPr>
        <w:spacing w:after="0"/>
        <w:ind w:left="0"/>
        <w:jc w:val="both"/>
      </w:pPr>
      <w:r>
        <w:rPr>
          <w:rFonts w:ascii="Times New Roman"/>
          <w:b w:val="false"/>
          <w:i w:val="false"/>
          <w:color w:val="000000"/>
          <w:sz w:val="28"/>
        </w:rPr>
        <w:t xml:space="preserve">
      полимерлік материалдар жабу қабаттың тапсырылған қалыңдығы мен тұтас жабуды қамтамасыз ету; </w:t>
      </w:r>
    </w:p>
    <w:bookmarkEnd w:id="954"/>
    <w:bookmarkStart w:name="z958" w:id="955"/>
    <w:p>
      <w:pPr>
        <w:spacing w:after="0"/>
        <w:ind w:left="0"/>
        <w:jc w:val="both"/>
      </w:pPr>
      <w:r>
        <w:rPr>
          <w:rFonts w:ascii="Times New Roman"/>
          <w:b w:val="false"/>
          <w:i w:val="false"/>
          <w:color w:val="000000"/>
          <w:sz w:val="28"/>
        </w:rPr>
        <w:t xml:space="preserve">
      құбырлардың соңғы учаскелерін агрегаттың түрлі аймақтарында құбыр бетінің температураға байқау жүргізу; </w:t>
      </w:r>
    </w:p>
    <w:bookmarkEnd w:id="955"/>
    <w:bookmarkStart w:name="z959" w:id="956"/>
    <w:p>
      <w:pPr>
        <w:spacing w:after="0"/>
        <w:ind w:left="0"/>
        <w:jc w:val="both"/>
      </w:pPr>
      <w:r>
        <w:rPr>
          <w:rFonts w:ascii="Times New Roman"/>
          <w:b w:val="false"/>
          <w:i w:val="false"/>
          <w:color w:val="000000"/>
          <w:sz w:val="28"/>
        </w:rPr>
        <w:t xml:space="preserve">
      ауғыштардың ауыстырып тиеу және құралдарды жабдықтау; </w:t>
      </w:r>
    </w:p>
    <w:bookmarkEnd w:id="956"/>
    <w:bookmarkStart w:name="z960" w:id="957"/>
    <w:p>
      <w:pPr>
        <w:spacing w:after="0"/>
        <w:ind w:left="0"/>
        <w:jc w:val="both"/>
      </w:pPr>
      <w:r>
        <w:rPr>
          <w:rFonts w:ascii="Times New Roman"/>
          <w:b w:val="false"/>
          <w:i w:val="false"/>
          <w:color w:val="000000"/>
          <w:sz w:val="28"/>
        </w:rPr>
        <w:t xml:space="preserve">
      қызмет ететін жабдықтың жұмысында кінәраттарды айқындау және жою, оның жөндеуіне қатысу. </w:t>
      </w:r>
    </w:p>
    <w:bookmarkEnd w:id="957"/>
    <w:bookmarkStart w:name="z961" w:id="958"/>
    <w:p>
      <w:pPr>
        <w:spacing w:after="0"/>
        <w:ind w:left="0"/>
        <w:jc w:val="both"/>
      </w:pPr>
      <w:r>
        <w:rPr>
          <w:rFonts w:ascii="Times New Roman"/>
          <w:b w:val="false"/>
          <w:i w:val="false"/>
          <w:color w:val="000000"/>
          <w:sz w:val="28"/>
        </w:rPr>
        <w:t>
      160. Білуге тиіс:</w:t>
      </w:r>
    </w:p>
    <w:bookmarkEnd w:id="958"/>
    <w:bookmarkStart w:name="z962" w:id="959"/>
    <w:p>
      <w:pPr>
        <w:spacing w:after="0"/>
        <w:ind w:left="0"/>
        <w:jc w:val="both"/>
      </w:pPr>
      <w:r>
        <w:rPr>
          <w:rFonts w:ascii="Times New Roman"/>
          <w:b w:val="false"/>
          <w:i w:val="false"/>
          <w:color w:val="000000"/>
          <w:sz w:val="28"/>
        </w:rPr>
        <w:t>
      болаттан жасалған қиықтар мен құбырларға полимерлік материалдарды салу технологиялық процес және процес параметрлерін реттеу тәсілдерін; қызмет көрсетілетін жабдықтың құрылымы және техникалық қызмет көрсету ережелерін; желім, полимерлік үлдірдің, еріткіштердің құрамы, химиялық және физикалық қасиеттері және оларға қойылатын талаптар; металл қыртыстың физикалық-химиялық      қасиеттерін; желім, полимерлік үлдірдің және еріткіштердің сапасын анықтау; плакирлеу алдында қиықтың және құбырдың сапасына қойылатын мемлекеттік стандарттардың талаптары; газдармен, электр токпен, химиялық жарылыс қатерлі және улы заттарды қолданылу ережелері: темір ұсталық істі.</w:t>
      </w:r>
    </w:p>
    <w:bookmarkEnd w:id="959"/>
    <w:bookmarkStart w:name="z963" w:id="960"/>
    <w:p>
      <w:pPr>
        <w:spacing w:after="0"/>
        <w:ind w:left="0"/>
        <w:jc w:val="both"/>
      </w:pPr>
      <w:r>
        <w:rPr>
          <w:rFonts w:ascii="Times New Roman"/>
          <w:b w:val="false"/>
          <w:i w:val="false"/>
          <w:color w:val="000000"/>
          <w:sz w:val="28"/>
        </w:rPr>
        <w:t xml:space="preserve">
      Параграф 2. Полимерлік материалдарды металға плакирлеуші, 6-разряд </w:t>
      </w:r>
    </w:p>
    <w:bookmarkEnd w:id="960"/>
    <w:bookmarkStart w:name="z964" w:id="961"/>
    <w:p>
      <w:pPr>
        <w:spacing w:after="0"/>
        <w:ind w:left="0"/>
        <w:jc w:val="both"/>
      </w:pPr>
      <w:r>
        <w:rPr>
          <w:rFonts w:ascii="Times New Roman"/>
          <w:b w:val="false"/>
          <w:i w:val="false"/>
          <w:color w:val="000000"/>
          <w:sz w:val="28"/>
        </w:rPr>
        <w:t xml:space="preserve">
      161. Жұмыс сипаттамасы: </w:t>
      </w:r>
    </w:p>
    <w:bookmarkEnd w:id="961"/>
    <w:bookmarkStart w:name="z965" w:id="962"/>
    <w:p>
      <w:pPr>
        <w:spacing w:after="0"/>
        <w:ind w:left="0"/>
        <w:jc w:val="both"/>
      </w:pPr>
      <w:r>
        <w:rPr>
          <w:rFonts w:ascii="Times New Roman"/>
          <w:b w:val="false"/>
          <w:i w:val="false"/>
          <w:color w:val="000000"/>
          <w:sz w:val="28"/>
        </w:rPr>
        <w:t xml:space="preserve">
      болаттан жасалған қиықтарға және құбырларға полимерлік материалдарды металл қыртысын өндіру үзіліссіз агрегаттарда және құбырлардың тотығуға қарсы желіде салу процесін жүргізу; </w:t>
      </w:r>
    </w:p>
    <w:bookmarkEnd w:id="962"/>
    <w:bookmarkStart w:name="z966" w:id="963"/>
    <w:p>
      <w:pPr>
        <w:spacing w:after="0"/>
        <w:ind w:left="0"/>
        <w:jc w:val="both"/>
      </w:pPr>
      <w:r>
        <w:rPr>
          <w:rFonts w:ascii="Times New Roman"/>
          <w:b w:val="false"/>
          <w:i w:val="false"/>
          <w:color w:val="000000"/>
          <w:sz w:val="28"/>
        </w:rPr>
        <w:t xml:space="preserve">
      жіберу алдында агрегаттың барлық тораптарын дайындауды және жабдықтауды басқару; </w:t>
      </w:r>
    </w:p>
    <w:bookmarkEnd w:id="963"/>
    <w:bookmarkStart w:name="z967" w:id="964"/>
    <w:p>
      <w:pPr>
        <w:spacing w:after="0"/>
        <w:ind w:left="0"/>
        <w:jc w:val="both"/>
      </w:pPr>
      <w:r>
        <w:rPr>
          <w:rFonts w:ascii="Times New Roman"/>
          <w:b w:val="false"/>
          <w:i w:val="false"/>
          <w:color w:val="000000"/>
          <w:sz w:val="28"/>
        </w:rPr>
        <w:t xml:space="preserve">
      барлық технологиялық тораптардың жұмыс жылдамдығын реттеу және олардың жұмысының синхрондылығын қамту; </w:t>
      </w:r>
    </w:p>
    <w:bookmarkEnd w:id="964"/>
    <w:bookmarkStart w:name="z968" w:id="965"/>
    <w:p>
      <w:pPr>
        <w:spacing w:after="0"/>
        <w:ind w:left="0"/>
        <w:jc w:val="both"/>
      </w:pPr>
      <w:r>
        <w:rPr>
          <w:rFonts w:ascii="Times New Roman"/>
          <w:b w:val="false"/>
          <w:i w:val="false"/>
          <w:color w:val="000000"/>
          <w:sz w:val="28"/>
        </w:rPr>
        <w:t xml:space="preserve">
      технологиялық процес операцияларының барлық операциялардың сапасын және үлдір, металл, еріткіш пен басқа материалдардың қажетті қорын қамту; </w:t>
      </w:r>
    </w:p>
    <w:bookmarkEnd w:id="965"/>
    <w:bookmarkStart w:name="z969" w:id="966"/>
    <w:p>
      <w:pPr>
        <w:spacing w:after="0"/>
        <w:ind w:left="0"/>
        <w:jc w:val="both"/>
      </w:pPr>
      <w:r>
        <w:rPr>
          <w:rFonts w:ascii="Times New Roman"/>
          <w:b w:val="false"/>
          <w:i w:val="false"/>
          <w:color w:val="000000"/>
          <w:sz w:val="28"/>
        </w:rPr>
        <w:t xml:space="preserve">
      жабынды салу сапасына бақылау жасау; </w:t>
      </w:r>
    </w:p>
    <w:bookmarkEnd w:id="966"/>
    <w:bookmarkStart w:name="z970" w:id="967"/>
    <w:p>
      <w:pPr>
        <w:spacing w:after="0"/>
        <w:ind w:left="0"/>
        <w:jc w:val="both"/>
      </w:pPr>
      <w:r>
        <w:rPr>
          <w:rFonts w:ascii="Times New Roman"/>
          <w:b w:val="false"/>
          <w:i w:val="false"/>
          <w:color w:val="000000"/>
          <w:sz w:val="28"/>
        </w:rPr>
        <w:t xml:space="preserve">
      агрегат жұмысының технологиялық журналын жүргізу; </w:t>
      </w:r>
    </w:p>
    <w:bookmarkEnd w:id="967"/>
    <w:bookmarkStart w:name="z971" w:id="968"/>
    <w:p>
      <w:pPr>
        <w:spacing w:after="0"/>
        <w:ind w:left="0"/>
        <w:jc w:val="both"/>
      </w:pPr>
      <w:r>
        <w:rPr>
          <w:rFonts w:ascii="Times New Roman"/>
          <w:b w:val="false"/>
          <w:i w:val="false"/>
          <w:color w:val="000000"/>
          <w:sz w:val="28"/>
        </w:rPr>
        <w:t xml:space="preserve">
      жабдық жұмысының кінәраттарын айқындау және жою: </w:t>
      </w:r>
    </w:p>
    <w:bookmarkEnd w:id="968"/>
    <w:bookmarkStart w:name="z972" w:id="969"/>
    <w:p>
      <w:pPr>
        <w:spacing w:after="0"/>
        <w:ind w:left="0"/>
        <w:jc w:val="both"/>
      </w:pPr>
      <w:r>
        <w:rPr>
          <w:rFonts w:ascii="Times New Roman"/>
          <w:b w:val="false"/>
          <w:i w:val="false"/>
          <w:color w:val="000000"/>
          <w:sz w:val="28"/>
        </w:rPr>
        <w:t>
      агрегаттың жөндеу жөнінде жұмыстарына және оны жөндеуден кейін қабылдауға қатысу.</w:t>
      </w:r>
    </w:p>
    <w:bookmarkEnd w:id="969"/>
    <w:bookmarkStart w:name="z973" w:id="970"/>
    <w:p>
      <w:pPr>
        <w:spacing w:after="0"/>
        <w:ind w:left="0"/>
        <w:jc w:val="both"/>
      </w:pPr>
      <w:r>
        <w:rPr>
          <w:rFonts w:ascii="Times New Roman"/>
          <w:b w:val="false"/>
          <w:i w:val="false"/>
          <w:color w:val="000000"/>
          <w:sz w:val="28"/>
        </w:rPr>
        <w:t xml:space="preserve">
      162. Білуге тиіс: </w:t>
      </w:r>
    </w:p>
    <w:bookmarkEnd w:id="970"/>
    <w:bookmarkStart w:name="z974" w:id="971"/>
    <w:p>
      <w:pPr>
        <w:spacing w:after="0"/>
        <w:ind w:left="0"/>
        <w:jc w:val="both"/>
      </w:pPr>
      <w:r>
        <w:rPr>
          <w:rFonts w:ascii="Times New Roman"/>
          <w:b w:val="false"/>
          <w:i w:val="false"/>
          <w:color w:val="000000"/>
          <w:sz w:val="28"/>
        </w:rPr>
        <w:t xml:space="preserve">
      қызмет көрсететін жабдықтың құрылымдық ерекшеліктерін; </w:t>
      </w:r>
    </w:p>
    <w:bookmarkEnd w:id="971"/>
    <w:bookmarkStart w:name="z975" w:id="972"/>
    <w:p>
      <w:pPr>
        <w:spacing w:after="0"/>
        <w:ind w:left="0"/>
        <w:jc w:val="both"/>
      </w:pPr>
      <w:r>
        <w:rPr>
          <w:rFonts w:ascii="Times New Roman"/>
          <w:b w:val="false"/>
          <w:i w:val="false"/>
          <w:color w:val="000000"/>
          <w:sz w:val="28"/>
        </w:rPr>
        <w:t xml:space="preserve">
      желі агрегаттың жіберу, реттеу және тоқтату ережелерін; арматура мен коммуникациялар сұлбасын; </w:t>
      </w:r>
    </w:p>
    <w:bookmarkEnd w:id="972"/>
    <w:bookmarkStart w:name="z976" w:id="973"/>
    <w:p>
      <w:pPr>
        <w:spacing w:after="0"/>
        <w:ind w:left="0"/>
        <w:jc w:val="both"/>
      </w:pPr>
      <w:r>
        <w:rPr>
          <w:rFonts w:ascii="Times New Roman"/>
          <w:b w:val="false"/>
          <w:i w:val="false"/>
          <w:color w:val="000000"/>
          <w:sz w:val="28"/>
        </w:rPr>
        <w:t xml:space="preserve">
      металл қыртыс өндірісінің физикалық-химиялық негіздерін; </w:t>
      </w:r>
    </w:p>
    <w:bookmarkEnd w:id="973"/>
    <w:bookmarkStart w:name="z977" w:id="974"/>
    <w:p>
      <w:pPr>
        <w:spacing w:after="0"/>
        <w:ind w:left="0"/>
        <w:jc w:val="both"/>
      </w:pPr>
      <w:r>
        <w:rPr>
          <w:rFonts w:ascii="Times New Roman"/>
          <w:b w:val="false"/>
          <w:i w:val="false"/>
          <w:color w:val="000000"/>
          <w:sz w:val="28"/>
        </w:rPr>
        <w:t xml:space="preserve">
      қиықтардың және құбырлардың беттерін дайындау үшін ерітінділердің, полимерлік үлдірдің, желімнің, ерітінділердің және басқа материалдардың құрамы мен қасиеттерін; </w:t>
      </w:r>
    </w:p>
    <w:bookmarkEnd w:id="974"/>
    <w:bookmarkStart w:name="z978" w:id="975"/>
    <w:p>
      <w:pPr>
        <w:spacing w:after="0"/>
        <w:ind w:left="0"/>
        <w:jc w:val="both"/>
      </w:pPr>
      <w:r>
        <w:rPr>
          <w:rFonts w:ascii="Times New Roman"/>
          <w:b w:val="false"/>
          <w:i w:val="false"/>
          <w:color w:val="000000"/>
          <w:sz w:val="28"/>
        </w:rPr>
        <w:t xml:space="preserve">
      металл қыртыстың сапасына қойылатын мемлекеттік стандарттардың талаптарын; </w:t>
      </w:r>
    </w:p>
    <w:bookmarkEnd w:id="975"/>
    <w:bookmarkStart w:name="z979" w:id="976"/>
    <w:p>
      <w:pPr>
        <w:spacing w:after="0"/>
        <w:ind w:left="0"/>
        <w:jc w:val="both"/>
      </w:pPr>
      <w:r>
        <w:rPr>
          <w:rFonts w:ascii="Times New Roman"/>
          <w:b w:val="false"/>
          <w:i w:val="false"/>
          <w:color w:val="000000"/>
          <w:sz w:val="28"/>
        </w:rPr>
        <w:t xml:space="preserve">
      технологиялық процестің жеке деңгейлерінде ақаулардың алдын алу тәсілдерін. </w:t>
      </w:r>
    </w:p>
    <w:bookmarkEnd w:id="976"/>
    <w:bookmarkStart w:name="z980" w:id="977"/>
    <w:p>
      <w:pPr>
        <w:spacing w:after="0"/>
        <w:ind w:left="0"/>
        <w:jc w:val="both"/>
      </w:pPr>
      <w:r>
        <w:rPr>
          <w:rFonts w:ascii="Times New Roman"/>
          <w:b w:val="false"/>
          <w:i w:val="false"/>
          <w:color w:val="000000"/>
          <w:sz w:val="28"/>
        </w:rPr>
        <w:t xml:space="preserve">
      27. Прокаттық құралдарды дайындаушы  </w:t>
      </w:r>
    </w:p>
    <w:bookmarkEnd w:id="977"/>
    <w:bookmarkStart w:name="z981" w:id="978"/>
    <w:p>
      <w:pPr>
        <w:spacing w:after="0"/>
        <w:ind w:left="0"/>
        <w:jc w:val="both"/>
      </w:pPr>
      <w:r>
        <w:rPr>
          <w:rFonts w:ascii="Times New Roman"/>
          <w:b w:val="false"/>
          <w:i w:val="false"/>
          <w:color w:val="000000"/>
          <w:sz w:val="28"/>
        </w:rPr>
        <w:t xml:space="preserve">
      Параграф 1. Прокаттық құралдарды дайындаушы, 2-разряд </w:t>
      </w:r>
    </w:p>
    <w:bookmarkEnd w:id="978"/>
    <w:bookmarkStart w:name="z982" w:id="979"/>
    <w:p>
      <w:pPr>
        <w:spacing w:after="0"/>
        <w:ind w:left="0"/>
        <w:jc w:val="both"/>
      </w:pPr>
      <w:r>
        <w:rPr>
          <w:rFonts w:ascii="Times New Roman"/>
          <w:b w:val="false"/>
          <w:i w:val="false"/>
          <w:color w:val="000000"/>
          <w:sz w:val="28"/>
        </w:rPr>
        <w:t xml:space="preserve">
      163. Жұмыс сипаттамасы: </w:t>
      </w:r>
    </w:p>
    <w:bookmarkEnd w:id="979"/>
    <w:bookmarkStart w:name="z983" w:id="980"/>
    <w:p>
      <w:pPr>
        <w:spacing w:after="0"/>
        <w:ind w:left="0"/>
        <w:jc w:val="both"/>
      </w:pPr>
      <w:r>
        <w:rPr>
          <w:rFonts w:ascii="Times New Roman"/>
          <w:b w:val="false"/>
          <w:i w:val="false"/>
          <w:color w:val="000000"/>
          <w:sz w:val="28"/>
        </w:rPr>
        <w:t xml:space="preserve">
      металдың нысанын өзгерту бойынша және құбыр, дөңгелектер және бандаждар әзірлегенде өлшеу құралды біліктілігі неғұрлым жоғары прокаттық дайындаушының басшылығында іріктеп алу, дайындау, тазалау, жөндеу, термиялық өндеу; </w:t>
      </w:r>
    </w:p>
    <w:bookmarkEnd w:id="980"/>
    <w:bookmarkStart w:name="z984" w:id="981"/>
    <w:p>
      <w:pPr>
        <w:spacing w:after="0"/>
        <w:ind w:left="0"/>
        <w:jc w:val="both"/>
      </w:pPr>
      <w:r>
        <w:rPr>
          <w:rFonts w:ascii="Times New Roman"/>
          <w:b w:val="false"/>
          <w:i w:val="false"/>
          <w:color w:val="000000"/>
          <w:sz w:val="28"/>
        </w:rPr>
        <w:t xml:space="preserve">
      құралды беру; </w:t>
      </w:r>
    </w:p>
    <w:bookmarkEnd w:id="981"/>
    <w:bookmarkStart w:name="z985" w:id="982"/>
    <w:p>
      <w:pPr>
        <w:spacing w:after="0"/>
        <w:ind w:left="0"/>
        <w:jc w:val="both"/>
      </w:pPr>
      <w:r>
        <w:rPr>
          <w:rFonts w:ascii="Times New Roman"/>
          <w:b w:val="false"/>
          <w:i w:val="false"/>
          <w:color w:val="000000"/>
          <w:sz w:val="28"/>
        </w:rPr>
        <w:t>
      қызмет көрсету жабдыққа құралдың болуын қамту және жеткізуін тексеру;</w:t>
      </w:r>
    </w:p>
    <w:bookmarkEnd w:id="982"/>
    <w:bookmarkStart w:name="z986" w:id="983"/>
    <w:p>
      <w:pPr>
        <w:spacing w:after="0"/>
        <w:ind w:left="0"/>
        <w:jc w:val="both"/>
      </w:pPr>
      <w:r>
        <w:rPr>
          <w:rFonts w:ascii="Times New Roman"/>
          <w:b w:val="false"/>
          <w:i w:val="false"/>
          <w:color w:val="000000"/>
          <w:sz w:val="28"/>
        </w:rPr>
        <w:t>
      стендтерде прокаттық құралды алдын ала жинақтауға, технологиялық құралдың дайындауына және ауысу өткізуге қатысу.</w:t>
      </w:r>
    </w:p>
    <w:bookmarkEnd w:id="983"/>
    <w:bookmarkStart w:name="z987" w:id="984"/>
    <w:p>
      <w:pPr>
        <w:spacing w:after="0"/>
        <w:ind w:left="0"/>
        <w:jc w:val="both"/>
      </w:pPr>
      <w:r>
        <w:rPr>
          <w:rFonts w:ascii="Times New Roman"/>
          <w:b w:val="false"/>
          <w:i w:val="false"/>
          <w:color w:val="000000"/>
          <w:sz w:val="28"/>
        </w:rPr>
        <w:t xml:space="preserve">
      164. Білуге тиіс: </w:t>
      </w:r>
    </w:p>
    <w:bookmarkEnd w:id="984"/>
    <w:bookmarkStart w:name="z988" w:id="985"/>
    <w:p>
      <w:pPr>
        <w:spacing w:after="0"/>
        <w:ind w:left="0"/>
        <w:jc w:val="both"/>
      </w:pPr>
      <w:r>
        <w:rPr>
          <w:rFonts w:ascii="Times New Roman"/>
          <w:b w:val="false"/>
          <w:i w:val="false"/>
          <w:color w:val="000000"/>
          <w:sz w:val="28"/>
        </w:rPr>
        <w:t xml:space="preserve">
      металды калибрлеу және термиялық өңдеу технологиялық процес негіздерін; </w:t>
      </w:r>
    </w:p>
    <w:bookmarkEnd w:id="985"/>
    <w:bookmarkStart w:name="z989" w:id="986"/>
    <w:p>
      <w:pPr>
        <w:spacing w:after="0"/>
        <w:ind w:left="0"/>
        <w:jc w:val="both"/>
      </w:pPr>
      <w:r>
        <w:rPr>
          <w:rFonts w:ascii="Times New Roman"/>
          <w:b w:val="false"/>
          <w:i w:val="false"/>
          <w:color w:val="000000"/>
          <w:sz w:val="28"/>
        </w:rPr>
        <w:t xml:space="preserve">
      болаттың түрлі маркаларының қасиеттерін; </w:t>
      </w:r>
    </w:p>
    <w:bookmarkEnd w:id="986"/>
    <w:bookmarkStart w:name="z990" w:id="987"/>
    <w:p>
      <w:pPr>
        <w:spacing w:after="0"/>
        <w:ind w:left="0"/>
        <w:jc w:val="both"/>
      </w:pPr>
      <w:r>
        <w:rPr>
          <w:rFonts w:ascii="Times New Roman"/>
          <w:b w:val="false"/>
          <w:i w:val="false"/>
          <w:color w:val="000000"/>
          <w:sz w:val="28"/>
        </w:rPr>
        <w:t xml:space="preserve">
      өлшеу құралы мен нысанын өзгерту құралдың дайындау және өңдеу тәсілдерін. </w:t>
      </w:r>
    </w:p>
    <w:bookmarkEnd w:id="987"/>
    <w:bookmarkStart w:name="z991" w:id="988"/>
    <w:p>
      <w:pPr>
        <w:spacing w:after="0"/>
        <w:ind w:left="0"/>
        <w:jc w:val="both"/>
      </w:pPr>
      <w:r>
        <w:rPr>
          <w:rFonts w:ascii="Times New Roman"/>
          <w:b w:val="false"/>
          <w:i w:val="false"/>
          <w:color w:val="000000"/>
          <w:sz w:val="28"/>
        </w:rPr>
        <w:t xml:space="preserve">
      Параграф 2. Прокаттық құралдарды дайындаушы, 3-разряд </w:t>
      </w:r>
    </w:p>
    <w:bookmarkEnd w:id="988"/>
    <w:bookmarkStart w:name="z992" w:id="989"/>
    <w:p>
      <w:pPr>
        <w:spacing w:after="0"/>
        <w:ind w:left="0"/>
        <w:jc w:val="both"/>
      </w:pPr>
      <w:r>
        <w:rPr>
          <w:rFonts w:ascii="Times New Roman"/>
          <w:b w:val="false"/>
          <w:i w:val="false"/>
          <w:color w:val="000000"/>
          <w:sz w:val="28"/>
        </w:rPr>
        <w:t>
      165. Жұмыс сипаттамасы:</w:t>
      </w:r>
    </w:p>
    <w:bookmarkEnd w:id="989"/>
    <w:bookmarkStart w:name="z993" w:id="990"/>
    <w:p>
      <w:pPr>
        <w:spacing w:after="0"/>
        <w:ind w:left="0"/>
        <w:jc w:val="both"/>
      </w:pPr>
      <w:r>
        <w:rPr>
          <w:rFonts w:ascii="Times New Roman"/>
          <w:b w:val="false"/>
          <w:i w:val="false"/>
          <w:color w:val="000000"/>
          <w:sz w:val="28"/>
        </w:rPr>
        <w:t xml:space="preserve">
      технологиялық өлшеу құралы мен металдың нысанын өзгерту бойынша құралды дайындау және олармен бандаждар, құбырлар дайындағанда жұмыс орындарын біліктілігі неғұрлым жоғары прокаттық дайындаушының басшылығында қамту: </w:t>
      </w:r>
    </w:p>
    <w:bookmarkEnd w:id="990"/>
    <w:bookmarkStart w:name="z994" w:id="991"/>
    <w:p>
      <w:pPr>
        <w:spacing w:after="0"/>
        <w:ind w:left="0"/>
        <w:jc w:val="both"/>
      </w:pPr>
      <w:r>
        <w:rPr>
          <w:rFonts w:ascii="Times New Roman"/>
          <w:b w:val="false"/>
          <w:i w:val="false"/>
          <w:color w:val="000000"/>
          <w:sz w:val="28"/>
        </w:rPr>
        <w:t xml:space="preserve">
      құрал іріктеу, оның әзірлеуіне тапсырыстар беру; </w:t>
      </w:r>
    </w:p>
    <w:bookmarkEnd w:id="991"/>
    <w:bookmarkStart w:name="z995" w:id="992"/>
    <w:p>
      <w:pPr>
        <w:spacing w:after="0"/>
        <w:ind w:left="0"/>
        <w:jc w:val="both"/>
      </w:pPr>
      <w:r>
        <w:rPr>
          <w:rFonts w:ascii="Times New Roman"/>
          <w:b w:val="false"/>
          <w:i w:val="false"/>
          <w:color w:val="000000"/>
          <w:sz w:val="28"/>
        </w:rPr>
        <w:t xml:space="preserve">
      құралдың мөлшері мен қаттылығын тексеру, құралдың жұмысқа жарамдылығын анықтау; </w:t>
      </w:r>
    </w:p>
    <w:bookmarkEnd w:id="992"/>
    <w:bookmarkStart w:name="z996" w:id="993"/>
    <w:p>
      <w:pPr>
        <w:spacing w:after="0"/>
        <w:ind w:left="0"/>
        <w:jc w:val="both"/>
      </w:pPr>
      <w:r>
        <w:rPr>
          <w:rFonts w:ascii="Times New Roman"/>
          <w:b w:val="false"/>
          <w:i w:val="false"/>
          <w:color w:val="000000"/>
          <w:sz w:val="28"/>
        </w:rPr>
        <w:t>
      технологиялық құралдың дайындауына және ауысулар өткізуге қатысу;</w:t>
      </w:r>
    </w:p>
    <w:bookmarkEnd w:id="993"/>
    <w:bookmarkStart w:name="z997" w:id="994"/>
    <w:p>
      <w:pPr>
        <w:spacing w:after="0"/>
        <w:ind w:left="0"/>
        <w:jc w:val="both"/>
      </w:pPr>
      <w:r>
        <w:rPr>
          <w:rFonts w:ascii="Times New Roman"/>
          <w:b w:val="false"/>
          <w:i w:val="false"/>
          <w:color w:val="000000"/>
          <w:sz w:val="28"/>
        </w:rPr>
        <w:t xml:space="preserve">
      прокаттық құралдың шығындауын есепке алу, беруге бақылау жасау, сақтау, оның қажетті қоры қамтамасыз ету. </w:t>
      </w:r>
    </w:p>
    <w:bookmarkEnd w:id="994"/>
    <w:bookmarkStart w:name="z998" w:id="995"/>
    <w:p>
      <w:pPr>
        <w:spacing w:after="0"/>
        <w:ind w:left="0"/>
        <w:jc w:val="both"/>
      </w:pPr>
      <w:r>
        <w:rPr>
          <w:rFonts w:ascii="Times New Roman"/>
          <w:b w:val="false"/>
          <w:i w:val="false"/>
          <w:color w:val="000000"/>
          <w:sz w:val="28"/>
        </w:rPr>
        <w:t xml:space="preserve">
      166. Білуге тиіс: </w:t>
      </w:r>
    </w:p>
    <w:bookmarkEnd w:id="995"/>
    <w:bookmarkStart w:name="z999" w:id="996"/>
    <w:p>
      <w:pPr>
        <w:spacing w:after="0"/>
        <w:ind w:left="0"/>
        <w:jc w:val="both"/>
      </w:pPr>
      <w:r>
        <w:rPr>
          <w:rFonts w:ascii="Times New Roman"/>
          <w:b w:val="false"/>
          <w:i w:val="false"/>
          <w:color w:val="000000"/>
          <w:sz w:val="28"/>
        </w:rPr>
        <w:t>
      бандаждар мен құбырлар өндірісінің технологиялық процес негіздерін;</w:t>
      </w:r>
    </w:p>
    <w:bookmarkEnd w:id="996"/>
    <w:bookmarkStart w:name="z1000" w:id="997"/>
    <w:p>
      <w:pPr>
        <w:spacing w:after="0"/>
        <w:ind w:left="0"/>
        <w:jc w:val="both"/>
      </w:pPr>
      <w:r>
        <w:rPr>
          <w:rFonts w:ascii="Times New Roman"/>
          <w:b w:val="false"/>
          <w:i w:val="false"/>
          <w:color w:val="000000"/>
          <w:sz w:val="28"/>
        </w:rPr>
        <w:t xml:space="preserve">
      болаттың түрлі маркаларының қасиеттерін; </w:t>
      </w:r>
    </w:p>
    <w:bookmarkEnd w:id="997"/>
    <w:bookmarkStart w:name="z1001" w:id="998"/>
    <w:p>
      <w:pPr>
        <w:spacing w:after="0"/>
        <w:ind w:left="0"/>
        <w:jc w:val="both"/>
      </w:pPr>
      <w:r>
        <w:rPr>
          <w:rFonts w:ascii="Times New Roman"/>
          <w:b w:val="false"/>
          <w:i w:val="false"/>
          <w:color w:val="000000"/>
          <w:sz w:val="28"/>
        </w:rPr>
        <w:t xml:space="preserve">
      өндіретін өнімнің сұрыпталуын; слесарлық істі.  </w:t>
      </w:r>
    </w:p>
    <w:bookmarkEnd w:id="998"/>
    <w:bookmarkStart w:name="z1002" w:id="999"/>
    <w:p>
      <w:pPr>
        <w:spacing w:after="0"/>
        <w:ind w:left="0"/>
        <w:jc w:val="both"/>
      </w:pPr>
      <w:r>
        <w:rPr>
          <w:rFonts w:ascii="Times New Roman"/>
          <w:b w:val="false"/>
          <w:i w:val="false"/>
          <w:color w:val="000000"/>
          <w:sz w:val="28"/>
        </w:rPr>
        <w:t xml:space="preserve">
      Параграф 3. Прокаттық құралдарды дайындаушы, 4-разряд </w:t>
      </w:r>
    </w:p>
    <w:bookmarkEnd w:id="999"/>
    <w:bookmarkStart w:name="z1003" w:id="1000"/>
    <w:p>
      <w:pPr>
        <w:spacing w:after="0"/>
        <w:ind w:left="0"/>
        <w:jc w:val="both"/>
      </w:pPr>
      <w:r>
        <w:rPr>
          <w:rFonts w:ascii="Times New Roman"/>
          <w:b w:val="false"/>
          <w:i w:val="false"/>
          <w:color w:val="000000"/>
          <w:sz w:val="28"/>
        </w:rPr>
        <w:t xml:space="preserve">
      167. Жұмыс сипаттамасы: </w:t>
      </w:r>
    </w:p>
    <w:bookmarkEnd w:id="1000"/>
    <w:bookmarkStart w:name="z1004" w:id="1001"/>
    <w:p>
      <w:pPr>
        <w:spacing w:after="0"/>
        <w:ind w:left="0"/>
        <w:jc w:val="both"/>
      </w:pPr>
      <w:r>
        <w:rPr>
          <w:rFonts w:ascii="Times New Roman"/>
          <w:b w:val="false"/>
          <w:i w:val="false"/>
          <w:color w:val="000000"/>
          <w:sz w:val="28"/>
        </w:rPr>
        <w:t xml:space="preserve">
      технологиялық өлшеу құралы мен металдың нысанын өзгерту бойынша құралды дайындау және олармен бандаждар, құбырлар дайындағанда жұмыс орындарын қамту; </w:t>
      </w:r>
    </w:p>
    <w:bookmarkEnd w:id="1001"/>
    <w:bookmarkStart w:name="z1005" w:id="1002"/>
    <w:p>
      <w:pPr>
        <w:spacing w:after="0"/>
        <w:ind w:left="0"/>
        <w:jc w:val="both"/>
      </w:pPr>
      <w:r>
        <w:rPr>
          <w:rFonts w:ascii="Times New Roman"/>
          <w:b w:val="false"/>
          <w:i w:val="false"/>
          <w:color w:val="000000"/>
          <w:sz w:val="28"/>
        </w:rPr>
        <w:t xml:space="preserve">
      дөңгелек прокаттық өндіріс, құбырларды ыстық прокаттау стандардың, құбырларды көлденең прокаттау стандардың, құбыр сұлбалық баспақтардың, құбырларды үзіліссіз пештік дәнекерлеу стандардың, үш және одан көп құбыр электрдәнекерлеу стандардың, он және одан көп сүйреу тізбектердің және құбырларды суық прокаттау стандардың жұмыс орындарын технологиялық құралмен біліктілігі неғұрлым жоғары прокаттық құрал дайындаушының басшылығында дайындау және қамту; </w:t>
      </w:r>
    </w:p>
    <w:bookmarkEnd w:id="1002"/>
    <w:bookmarkStart w:name="z1006" w:id="1003"/>
    <w:p>
      <w:pPr>
        <w:spacing w:after="0"/>
        <w:ind w:left="0"/>
        <w:jc w:val="both"/>
      </w:pPr>
      <w:r>
        <w:rPr>
          <w:rFonts w:ascii="Times New Roman"/>
          <w:b w:val="false"/>
          <w:i w:val="false"/>
          <w:color w:val="000000"/>
          <w:sz w:val="28"/>
        </w:rPr>
        <w:t xml:space="preserve">
      құралды дайындау, жөндеу және термиялық өңдеу; </w:t>
      </w:r>
    </w:p>
    <w:bookmarkEnd w:id="1003"/>
    <w:bookmarkStart w:name="z1007" w:id="1004"/>
    <w:p>
      <w:pPr>
        <w:spacing w:after="0"/>
        <w:ind w:left="0"/>
        <w:jc w:val="both"/>
      </w:pPr>
      <w:r>
        <w:rPr>
          <w:rFonts w:ascii="Times New Roman"/>
          <w:b w:val="false"/>
          <w:i w:val="false"/>
          <w:color w:val="000000"/>
          <w:sz w:val="28"/>
        </w:rPr>
        <w:t xml:space="preserve">
      стендтерде прокаттық құралды алдын алау жинақтау; </w:t>
      </w:r>
    </w:p>
    <w:bookmarkEnd w:id="1004"/>
    <w:bookmarkStart w:name="z1008" w:id="1005"/>
    <w:p>
      <w:pPr>
        <w:spacing w:after="0"/>
        <w:ind w:left="0"/>
        <w:jc w:val="both"/>
      </w:pPr>
      <w:r>
        <w:rPr>
          <w:rFonts w:ascii="Times New Roman"/>
          <w:b w:val="false"/>
          <w:i w:val="false"/>
          <w:color w:val="000000"/>
          <w:sz w:val="28"/>
        </w:rPr>
        <w:t xml:space="preserve">
      төселту стандарда оправаларды өндіру бойынша жұмыстарды ұйымдастыру. </w:t>
      </w:r>
    </w:p>
    <w:bookmarkEnd w:id="1005"/>
    <w:bookmarkStart w:name="z1009" w:id="1006"/>
    <w:p>
      <w:pPr>
        <w:spacing w:after="0"/>
        <w:ind w:left="0"/>
        <w:jc w:val="both"/>
      </w:pPr>
      <w:r>
        <w:rPr>
          <w:rFonts w:ascii="Times New Roman"/>
          <w:b w:val="false"/>
          <w:i w:val="false"/>
          <w:color w:val="000000"/>
          <w:sz w:val="28"/>
        </w:rPr>
        <w:t xml:space="preserve">
      168. Білуге тиіс: </w:t>
      </w:r>
    </w:p>
    <w:bookmarkEnd w:id="1006"/>
    <w:bookmarkStart w:name="z1010" w:id="1007"/>
    <w:p>
      <w:pPr>
        <w:spacing w:after="0"/>
        <w:ind w:left="0"/>
        <w:jc w:val="both"/>
      </w:pPr>
      <w:r>
        <w:rPr>
          <w:rFonts w:ascii="Times New Roman"/>
          <w:b w:val="false"/>
          <w:i w:val="false"/>
          <w:color w:val="000000"/>
          <w:sz w:val="28"/>
        </w:rPr>
        <w:t>
      бандаждар, құбырлар, дөңгелектер, нысанын өзгеру бойынша құралдардың термиялық өңдеу өндірісінің технологиялық процестерін;</w:t>
      </w:r>
    </w:p>
    <w:bookmarkEnd w:id="1007"/>
    <w:bookmarkStart w:name="z1011" w:id="1008"/>
    <w:p>
      <w:pPr>
        <w:spacing w:after="0"/>
        <w:ind w:left="0"/>
        <w:jc w:val="both"/>
      </w:pPr>
      <w:r>
        <w:rPr>
          <w:rFonts w:ascii="Times New Roman"/>
          <w:b w:val="false"/>
          <w:i w:val="false"/>
          <w:color w:val="000000"/>
          <w:sz w:val="28"/>
        </w:rPr>
        <w:t xml:space="preserve">
      нысанын өзгеру бойынша құралдардың және өлшеу құралдардың дайындау және өңдеу тәсілдерін.  </w:t>
      </w:r>
    </w:p>
    <w:bookmarkEnd w:id="1008"/>
    <w:bookmarkStart w:name="z1012" w:id="1009"/>
    <w:p>
      <w:pPr>
        <w:spacing w:after="0"/>
        <w:ind w:left="0"/>
        <w:jc w:val="both"/>
      </w:pPr>
      <w:r>
        <w:rPr>
          <w:rFonts w:ascii="Times New Roman"/>
          <w:b w:val="false"/>
          <w:i w:val="false"/>
          <w:color w:val="000000"/>
          <w:sz w:val="28"/>
        </w:rPr>
        <w:t xml:space="preserve">
      Параграф 4. Прокаттық құралдарды дайындаушы, 5-разряд </w:t>
      </w:r>
    </w:p>
    <w:bookmarkEnd w:id="1009"/>
    <w:bookmarkStart w:name="z1013" w:id="1010"/>
    <w:p>
      <w:pPr>
        <w:spacing w:after="0"/>
        <w:ind w:left="0"/>
        <w:jc w:val="both"/>
      </w:pPr>
      <w:r>
        <w:rPr>
          <w:rFonts w:ascii="Times New Roman"/>
          <w:b w:val="false"/>
          <w:i w:val="false"/>
          <w:color w:val="000000"/>
          <w:sz w:val="28"/>
        </w:rPr>
        <w:t xml:space="preserve">
      169. Жұмыс сипаттамасы: </w:t>
      </w:r>
    </w:p>
    <w:bookmarkEnd w:id="1010"/>
    <w:bookmarkStart w:name="z1014" w:id="1011"/>
    <w:p>
      <w:pPr>
        <w:spacing w:after="0"/>
        <w:ind w:left="0"/>
        <w:jc w:val="both"/>
      </w:pPr>
      <w:r>
        <w:rPr>
          <w:rFonts w:ascii="Times New Roman"/>
          <w:b w:val="false"/>
          <w:i w:val="false"/>
          <w:color w:val="000000"/>
          <w:sz w:val="28"/>
        </w:rPr>
        <w:t xml:space="preserve">
      технологиялық өлшеу құралы мен металл нысанын өзгертуге арналған құралды дайындау және олармен дөңгелек прокаттық өндіріс, құбырларды ыстық прокаттау стандардың, құбырларды көлденең прокаттау стандардың, құбыр сұлбалық баспақтардың, құбырларды үзіліссіз пештік дәнекерлеу стандардың, үш және одан көп құбыр электрдәнекерлеу стандардың, он және одан көп сүйреу тізбектердің және құбырларды суық прокаттау стандардың жұмыс орындарын қамту; </w:t>
      </w:r>
    </w:p>
    <w:bookmarkEnd w:id="1011"/>
    <w:bookmarkStart w:name="z1015" w:id="1012"/>
    <w:p>
      <w:pPr>
        <w:spacing w:after="0"/>
        <w:ind w:left="0"/>
        <w:jc w:val="both"/>
      </w:pPr>
      <w:r>
        <w:rPr>
          <w:rFonts w:ascii="Times New Roman"/>
          <w:b w:val="false"/>
          <w:i w:val="false"/>
          <w:color w:val="000000"/>
          <w:sz w:val="28"/>
        </w:rPr>
        <w:t xml:space="preserve">
      құралды термиялық өңдеу. </w:t>
      </w:r>
    </w:p>
    <w:bookmarkEnd w:id="1012"/>
    <w:bookmarkStart w:name="z1016" w:id="1013"/>
    <w:p>
      <w:pPr>
        <w:spacing w:after="0"/>
        <w:ind w:left="0"/>
        <w:jc w:val="both"/>
      </w:pPr>
      <w:r>
        <w:rPr>
          <w:rFonts w:ascii="Times New Roman"/>
          <w:b w:val="false"/>
          <w:i w:val="false"/>
          <w:color w:val="000000"/>
          <w:sz w:val="28"/>
        </w:rPr>
        <w:t xml:space="preserve">
      170. Білуге тиіс: </w:t>
      </w:r>
    </w:p>
    <w:bookmarkEnd w:id="1013"/>
    <w:bookmarkStart w:name="z1017" w:id="1014"/>
    <w:p>
      <w:pPr>
        <w:spacing w:after="0"/>
        <w:ind w:left="0"/>
        <w:jc w:val="both"/>
      </w:pPr>
      <w:r>
        <w:rPr>
          <w:rFonts w:ascii="Times New Roman"/>
          <w:b w:val="false"/>
          <w:i w:val="false"/>
          <w:color w:val="000000"/>
          <w:sz w:val="28"/>
        </w:rPr>
        <w:t>
      бандаждар, құбырлар, дөңгелектер, нысанын өзгеру бойынша құралдардың термиялық өңдеу өндірісінің технологиялық процестерін;</w:t>
      </w:r>
    </w:p>
    <w:bookmarkEnd w:id="1014"/>
    <w:bookmarkStart w:name="z1018" w:id="1015"/>
    <w:p>
      <w:pPr>
        <w:spacing w:after="0"/>
        <w:ind w:left="0"/>
        <w:jc w:val="both"/>
      </w:pPr>
      <w:r>
        <w:rPr>
          <w:rFonts w:ascii="Times New Roman"/>
          <w:b w:val="false"/>
          <w:i w:val="false"/>
          <w:color w:val="000000"/>
          <w:sz w:val="28"/>
        </w:rPr>
        <w:t xml:space="preserve">
      нысанын өзгеру бойынша құралдардың және өлшеу құралдардың дайындау және өңдеу тәсілдерін.  </w:t>
      </w:r>
    </w:p>
    <w:bookmarkEnd w:id="1015"/>
    <w:bookmarkStart w:name="z1019" w:id="1016"/>
    <w:p>
      <w:pPr>
        <w:spacing w:after="0"/>
        <w:ind w:left="0"/>
        <w:jc w:val="both"/>
      </w:pPr>
      <w:r>
        <w:rPr>
          <w:rFonts w:ascii="Times New Roman"/>
          <w:b w:val="false"/>
          <w:i w:val="false"/>
          <w:color w:val="000000"/>
          <w:sz w:val="28"/>
        </w:rPr>
        <w:t>
      28. Металл ілуші</w:t>
      </w:r>
    </w:p>
    <w:bookmarkEnd w:id="1016"/>
    <w:bookmarkStart w:name="z1020" w:id="1017"/>
    <w:p>
      <w:pPr>
        <w:spacing w:after="0"/>
        <w:ind w:left="0"/>
        <w:jc w:val="both"/>
      </w:pPr>
      <w:r>
        <w:rPr>
          <w:rFonts w:ascii="Times New Roman"/>
          <w:b w:val="false"/>
          <w:i w:val="false"/>
          <w:color w:val="000000"/>
          <w:sz w:val="28"/>
        </w:rPr>
        <w:t>
      Параграф 1. Металл ілуші, 2-разряд</w:t>
      </w:r>
    </w:p>
    <w:bookmarkEnd w:id="1017"/>
    <w:bookmarkStart w:name="z1021" w:id="1018"/>
    <w:p>
      <w:pPr>
        <w:spacing w:after="0"/>
        <w:ind w:left="0"/>
        <w:jc w:val="both"/>
      </w:pPr>
      <w:r>
        <w:rPr>
          <w:rFonts w:ascii="Times New Roman"/>
          <w:b w:val="false"/>
          <w:i w:val="false"/>
          <w:color w:val="000000"/>
          <w:sz w:val="28"/>
        </w:rPr>
        <w:t xml:space="preserve">
      171. Жұмыс сипаттамасы: </w:t>
      </w:r>
    </w:p>
    <w:bookmarkEnd w:id="1018"/>
    <w:bookmarkStart w:name="z1022" w:id="1019"/>
    <w:p>
      <w:pPr>
        <w:spacing w:after="0"/>
        <w:ind w:left="0"/>
        <w:jc w:val="both"/>
      </w:pPr>
      <w:r>
        <w:rPr>
          <w:rFonts w:ascii="Times New Roman"/>
          <w:b w:val="false"/>
          <w:i w:val="false"/>
          <w:color w:val="000000"/>
          <w:sz w:val="28"/>
        </w:rPr>
        <w:t xml:space="preserve">
      құбыр кескінді баспақтардың прокаттық және құбыр прокаттық стандар қыздыру қондырғыларына крандар, итерушілер, рольгангтар, шлепперлер, жүктеу тетіктер арқылы және қолмен металды беру және ілу; </w:t>
      </w:r>
    </w:p>
    <w:bookmarkEnd w:id="1019"/>
    <w:bookmarkStart w:name="z1023" w:id="1020"/>
    <w:p>
      <w:pPr>
        <w:spacing w:after="0"/>
        <w:ind w:left="0"/>
        <w:jc w:val="both"/>
      </w:pPr>
      <w:r>
        <w:rPr>
          <w:rFonts w:ascii="Times New Roman"/>
          <w:b w:val="false"/>
          <w:i w:val="false"/>
          <w:color w:val="000000"/>
          <w:sz w:val="28"/>
        </w:rPr>
        <w:t>
      үзіліссіз парақтық, сұрыппрокаттық, сымдық және штрипстік стандардың, болаттың 20 маркасына дейін қыздырғанда желілік, сұрыппрокаттық және парақпрокаттық стандардың қыздыру қондырғыларына металды біліктілігі неғұрлым жоғары прокаттық құрал ілушінің басшылығында беру және ілу;</w:t>
      </w:r>
    </w:p>
    <w:bookmarkEnd w:id="1020"/>
    <w:bookmarkStart w:name="z1024" w:id="1021"/>
    <w:p>
      <w:pPr>
        <w:spacing w:after="0"/>
        <w:ind w:left="0"/>
        <w:jc w:val="both"/>
      </w:pPr>
      <w:r>
        <w:rPr>
          <w:rFonts w:ascii="Times New Roman"/>
          <w:b w:val="false"/>
          <w:i w:val="false"/>
          <w:color w:val="000000"/>
          <w:sz w:val="28"/>
        </w:rPr>
        <w:t xml:space="preserve">
      пештерде кесектер мен дайындамалардың дұрыс жылжуын байқау; </w:t>
      </w:r>
    </w:p>
    <w:bookmarkEnd w:id="1021"/>
    <w:bookmarkStart w:name="z1025" w:id="1022"/>
    <w:p>
      <w:pPr>
        <w:spacing w:after="0"/>
        <w:ind w:left="0"/>
        <w:jc w:val="both"/>
      </w:pPr>
      <w:r>
        <w:rPr>
          <w:rFonts w:ascii="Times New Roman"/>
          <w:b w:val="false"/>
          <w:i w:val="false"/>
          <w:color w:val="000000"/>
          <w:sz w:val="28"/>
        </w:rPr>
        <w:t xml:space="preserve">
      беріп отыратын рольгангтардағы металды отырғызғанда және бір қорытпаны басқа қорытпадан бөлгенде канттау; </w:t>
      </w:r>
    </w:p>
    <w:bookmarkEnd w:id="1022"/>
    <w:bookmarkStart w:name="z1026" w:id="1023"/>
    <w:p>
      <w:pPr>
        <w:spacing w:after="0"/>
        <w:ind w:left="0"/>
        <w:jc w:val="both"/>
      </w:pPr>
      <w:r>
        <w:rPr>
          <w:rFonts w:ascii="Times New Roman"/>
          <w:b w:val="false"/>
          <w:i w:val="false"/>
          <w:color w:val="000000"/>
          <w:sz w:val="28"/>
        </w:rPr>
        <w:t xml:space="preserve">
      дөңгелектерді қыздыру пештерге немесе өздігінен өзі жіберілу құдықтарына беру және ілу; </w:t>
      </w:r>
    </w:p>
    <w:bookmarkEnd w:id="1023"/>
    <w:bookmarkStart w:name="z1027" w:id="1024"/>
    <w:p>
      <w:pPr>
        <w:spacing w:after="0"/>
        <w:ind w:left="0"/>
        <w:jc w:val="both"/>
      </w:pPr>
      <w:r>
        <w:rPr>
          <w:rFonts w:ascii="Times New Roman"/>
          <w:b w:val="false"/>
          <w:i w:val="false"/>
          <w:color w:val="000000"/>
          <w:sz w:val="28"/>
        </w:rPr>
        <w:t xml:space="preserve">
      пештердің жөндеуіне, подиналарды тазалау және толтыруға, шлак жинауға қатысу; </w:t>
      </w:r>
    </w:p>
    <w:bookmarkEnd w:id="1024"/>
    <w:bookmarkStart w:name="z1028" w:id="1025"/>
    <w:p>
      <w:pPr>
        <w:spacing w:after="0"/>
        <w:ind w:left="0"/>
        <w:jc w:val="both"/>
      </w:pPr>
      <w:r>
        <w:rPr>
          <w:rFonts w:ascii="Times New Roman"/>
          <w:b w:val="false"/>
          <w:i w:val="false"/>
          <w:color w:val="000000"/>
          <w:sz w:val="28"/>
        </w:rPr>
        <w:t xml:space="preserve">
      пешке отырғызылған металл санының есебін жүргізу. </w:t>
      </w:r>
    </w:p>
    <w:bookmarkEnd w:id="1025"/>
    <w:bookmarkStart w:name="z1029" w:id="1026"/>
    <w:p>
      <w:pPr>
        <w:spacing w:after="0"/>
        <w:ind w:left="0"/>
        <w:jc w:val="both"/>
      </w:pPr>
      <w:r>
        <w:rPr>
          <w:rFonts w:ascii="Times New Roman"/>
          <w:b w:val="false"/>
          <w:i w:val="false"/>
          <w:color w:val="000000"/>
          <w:sz w:val="28"/>
        </w:rPr>
        <w:t xml:space="preserve">
      172. Білуге тиіс: </w:t>
      </w:r>
    </w:p>
    <w:bookmarkEnd w:id="1026"/>
    <w:bookmarkStart w:name="z1030" w:id="1027"/>
    <w:p>
      <w:pPr>
        <w:spacing w:after="0"/>
        <w:ind w:left="0"/>
        <w:jc w:val="both"/>
      </w:pPr>
      <w:r>
        <w:rPr>
          <w:rFonts w:ascii="Times New Roman"/>
          <w:b w:val="false"/>
          <w:i w:val="false"/>
          <w:color w:val="000000"/>
          <w:sz w:val="28"/>
        </w:rPr>
        <w:t>
      металдың қызу технологиялық процесінің негіздері, қызмет көрсететін пештердің және жүктеу механизмдер жабдықтарының жұмыс істеу принципін;</w:t>
      </w:r>
    </w:p>
    <w:bookmarkEnd w:id="1027"/>
    <w:bookmarkStart w:name="z1031" w:id="1028"/>
    <w:p>
      <w:pPr>
        <w:spacing w:after="0"/>
        <w:ind w:left="0"/>
        <w:jc w:val="both"/>
      </w:pPr>
      <w:r>
        <w:rPr>
          <w:rFonts w:ascii="Times New Roman"/>
          <w:b w:val="false"/>
          <w:i w:val="false"/>
          <w:color w:val="000000"/>
          <w:sz w:val="28"/>
        </w:rPr>
        <w:t xml:space="preserve">
      подиналарды күту тәсілдері мен қолданылатын құятын материалдардың түрлерін; </w:t>
      </w:r>
    </w:p>
    <w:bookmarkEnd w:id="1028"/>
    <w:bookmarkStart w:name="z1032" w:id="1029"/>
    <w:p>
      <w:pPr>
        <w:spacing w:after="0"/>
        <w:ind w:left="0"/>
        <w:jc w:val="both"/>
      </w:pPr>
      <w:r>
        <w:rPr>
          <w:rFonts w:ascii="Times New Roman"/>
          <w:b w:val="false"/>
          <w:i w:val="false"/>
          <w:color w:val="000000"/>
          <w:sz w:val="28"/>
        </w:rPr>
        <w:t xml:space="preserve">
      қоймалау тәсілдері мен металды маркалау ережелерін; </w:t>
      </w:r>
    </w:p>
    <w:bookmarkEnd w:id="1029"/>
    <w:bookmarkStart w:name="z1033" w:id="1030"/>
    <w:p>
      <w:pPr>
        <w:spacing w:after="0"/>
        <w:ind w:left="0"/>
        <w:jc w:val="both"/>
      </w:pPr>
      <w:r>
        <w:rPr>
          <w:rFonts w:ascii="Times New Roman"/>
          <w:b w:val="false"/>
          <w:i w:val="false"/>
          <w:color w:val="000000"/>
          <w:sz w:val="28"/>
        </w:rPr>
        <w:t xml:space="preserve">
      металды пешке қалқу және түзету ілу тәсілдерін; слесарлық іс негіздерін. </w:t>
      </w:r>
    </w:p>
    <w:bookmarkEnd w:id="1030"/>
    <w:bookmarkStart w:name="z1034" w:id="1031"/>
    <w:p>
      <w:pPr>
        <w:spacing w:after="0"/>
        <w:ind w:left="0"/>
        <w:jc w:val="both"/>
      </w:pPr>
      <w:r>
        <w:rPr>
          <w:rFonts w:ascii="Times New Roman"/>
          <w:b w:val="false"/>
          <w:i w:val="false"/>
          <w:color w:val="000000"/>
          <w:sz w:val="28"/>
        </w:rPr>
        <w:t xml:space="preserve">
      Параграф 2. Металл ілуші, 3-разряд </w:t>
      </w:r>
    </w:p>
    <w:bookmarkEnd w:id="1031"/>
    <w:bookmarkStart w:name="z1035" w:id="1032"/>
    <w:p>
      <w:pPr>
        <w:spacing w:after="0"/>
        <w:ind w:left="0"/>
        <w:jc w:val="both"/>
      </w:pPr>
      <w:r>
        <w:rPr>
          <w:rFonts w:ascii="Times New Roman"/>
          <w:b w:val="false"/>
          <w:i w:val="false"/>
          <w:color w:val="000000"/>
          <w:sz w:val="28"/>
        </w:rPr>
        <w:t xml:space="preserve">
      173. Жұмыс сипаттамасы: </w:t>
      </w:r>
    </w:p>
    <w:bookmarkEnd w:id="1032"/>
    <w:bookmarkStart w:name="z1036" w:id="1033"/>
    <w:p>
      <w:pPr>
        <w:spacing w:after="0"/>
        <w:ind w:left="0"/>
        <w:jc w:val="both"/>
      </w:pPr>
      <w:r>
        <w:rPr>
          <w:rFonts w:ascii="Times New Roman"/>
          <w:b w:val="false"/>
          <w:i w:val="false"/>
          <w:color w:val="000000"/>
          <w:sz w:val="28"/>
        </w:rPr>
        <w:t>
      үзіліссіз парақтық, сұрыппрокаттық, сымдық және штрипстік стандардың, болаттың 20 маркасына дейін қыздырғанда желілік, сұрыппрокаттық және парақпрокаттық стандардың қыздыру қондырғыларына, сағаттық өнімділігі 50 тоннаға дейін әмбебап стандарға металды беру және ілу;</w:t>
      </w:r>
    </w:p>
    <w:bookmarkEnd w:id="1033"/>
    <w:bookmarkStart w:name="z1037" w:id="1034"/>
    <w:p>
      <w:pPr>
        <w:spacing w:after="0"/>
        <w:ind w:left="0"/>
        <w:jc w:val="both"/>
      </w:pPr>
      <w:r>
        <w:rPr>
          <w:rFonts w:ascii="Times New Roman"/>
          <w:b w:val="false"/>
          <w:i w:val="false"/>
          <w:color w:val="000000"/>
          <w:sz w:val="28"/>
        </w:rPr>
        <w:t xml:space="preserve">
      үзіліссіз парақтық, сұрыппрокаттық, сымдық және штрипстік стандардың, болаттың 20 маркасына дейін қыздырғанда үзіліссіз құбырпрокаттық стандардың, желілік, сұрыппрокаттық және парақпрокаттық стандардың қыздыру қондырғыларына металды біліктілігі неғұрлым жоғары прокаттық құрал ілушінің басшылығында беру және ілу; </w:t>
      </w:r>
    </w:p>
    <w:bookmarkEnd w:id="1034"/>
    <w:bookmarkStart w:name="z1038" w:id="1035"/>
    <w:p>
      <w:pPr>
        <w:spacing w:after="0"/>
        <w:ind w:left="0"/>
        <w:jc w:val="both"/>
      </w:pPr>
      <w:r>
        <w:rPr>
          <w:rFonts w:ascii="Times New Roman"/>
          <w:b w:val="false"/>
          <w:i w:val="false"/>
          <w:color w:val="000000"/>
          <w:sz w:val="28"/>
        </w:rPr>
        <w:t xml:space="preserve">
      қыздыру қондырғыларға түсетін кесектер мен дайындамалардың сапасын тексеру; </w:t>
      </w:r>
    </w:p>
    <w:bookmarkEnd w:id="1035"/>
    <w:bookmarkStart w:name="z1039" w:id="1036"/>
    <w:p>
      <w:pPr>
        <w:spacing w:after="0"/>
        <w:ind w:left="0"/>
        <w:jc w:val="both"/>
      </w:pPr>
      <w:r>
        <w:rPr>
          <w:rFonts w:ascii="Times New Roman"/>
          <w:b w:val="false"/>
          <w:i w:val="false"/>
          <w:color w:val="000000"/>
          <w:sz w:val="28"/>
        </w:rPr>
        <w:t xml:space="preserve">
      металды пешке қондыру үшін оны қорытпалар, маркалар кесектер мен дайындамаларды салмақтар бойынша іріктеу; </w:t>
      </w:r>
    </w:p>
    <w:bookmarkEnd w:id="1036"/>
    <w:bookmarkStart w:name="z1040" w:id="1037"/>
    <w:p>
      <w:pPr>
        <w:spacing w:after="0"/>
        <w:ind w:left="0"/>
        <w:jc w:val="both"/>
      </w:pPr>
      <w:r>
        <w:rPr>
          <w:rFonts w:ascii="Times New Roman"/>
          <w:b w:val="false"/>
          <w:i w:val="false"/>
          <w:color w:val="000000"/>
          <w:sz w:val="28"/>
        </w:rPr>
        <w:t xml:space="preserve">
      кран машинистіне кесектерді қондыру және беру тәртібі туралы команда беру; </w:t>
      </w:r>
    </w:p>
    <w:bookmarkEnd w:id="1037"/>
    <w:bookmarkStart w:name="z1041" w:id="1038"/>
    <w:p>
      <w:pPr>
        <w:spacing w:after="0"/>
        <w:ind w:left="0"/>
        <w:jc w:val="both"/>
      </w:pPr>
      <w:r>
        <w:rPr>
          <w:rFonts w:ascii="Times New Roman"/>
          <w:b w:val="false"/>
          <w:i w:val="false"/>
          <w:color w:val="000000"/>
          <w:sz w:val="28"/>
        </w:rPr>
        <w:t xml:space="preserve">
      тасымалдағыштардың, итергіштердің және металды қондырудың басқа механизмдердің жұмысына байқау. </w:t>
      </w:r>
    </w:p>
    <w:bookmarkEnd w:id="1038"/>
    <w:bookmarkStart w:name="z1042" w:id="1039"/>
    <w:p>
      <w:pPr>
        <w:spacing w:after="0"/>
        <w:ind w:left="0"/>
        <w:jc w:val="both"/>
      </w:pPr>
      <w:r>
        <w:rPr>
          <w:rFonts w:ascii="Times New Roman"/>
          <w:b w:val="false"/>
          <w:i w:val="false"/>
          <w:color w:val="000000"/>
          <w:sz w:val="28"/>
        </w:rPr>
        <w:t xml:space="preserve">
      174. Білуге тиіс: </w:t>
      </w:r>
    </w:p>
    <w:bookmarkEnd w:id="1039"/>
    <w:bookmarkStart w:name="z1043" w:id="1040"/>
    <w:p>
      <w:pPr>
        <w:spacing w:after="0"/>
        <w:ind w:left="0"/>
        <w:jc w:val="both"/>
      </w:pPr>
      <w:r>
        <w:rPr>
          <w:rFonts w:ascii="Times New Roman"/>
          <w:b w:val="false"/>
          <w:i w:val="false"/>
          <w:color w:val="000000"/>
          <w:sz w:val="28"/>
        </w:rPr>
        <w:t xml:space="preserve">
      металдың қызу технологиясын; қызмет көрсететін жабдықтың құрылымын; </w:t>
      </w:r>
    </w:p>
    <w:bookmarkEnd w:id="1040"/>
    <w:bookmarkStart w:name="z1044" w:id="1041"/>
    <w:p>
      <w:pPr>
        <w:spacing w:after="0"/>
        <w:ind w:left="0"/>
        <w:jc w:val="both"/>
      </w:pPr>
      <w:r>
        <w:rPr>
          <w:rFonts w:ascii="Times New Roman"/>
          <w:b w:val="false"/>
          <w:i w:val="false"/>
          <w:color w:val="000000"/>
          <w:sz w:val="28"/>
        </w:rPr>
        <w:t xml:space="preserve">
      металдың беттік ақауларының түрлерін; </w:t>
      </w:r>
    </w:p>
    <w:bookmarkEnd w:id="1041"/>
    <w:bookmarkStart w:name="z1045" w:id="1042"/>
    <w:p>
      <w:pPr>
        <w:spacing w:after="0"/>
        <w:ind w:left="0"/>
        <w:jc w:val="both"/>
      </w:pPr>
      <w:r>
        <w:rPr>
          <w:rFonts w:ascii="Times New Roman"/>
          <w:b w:val="false"/>
          <w:i w:val="false"/>
          <w:color w:val="000000"/>
          <w:sz w:val="28"/>
        </w:rPr>
        <w:t xml:space="preserve">
      түрлі маркалы кесектер мен дайындамалардың сапасына қойылатын талаптар; слесарлық істі. </w:t>
      </w:r>
    </w:p>
    <w:bookmarkEnd w:id="1042"/>
    <w:bookmarkStart w:name="z1046" w:id="1043"/>
    <w:p>
      <w:pPr>
        <w:spacing w:after="0"/>
        <w:ind w:left="0"/>
        <w:jc w:val="both"/>
      </w:pPr>
      <w:r>
        <w:rPr>
          <w:rFonts w:ascii="Times New Roman"/>
          <w:b w:val="false"/>
          <w:i w:val="false"/>
          <w:color w:val="000000"/>
          <w:sz w:val="28"/>
        </w:rPr>
        <w:t xml:space="preserve">
      Параграф 3. Металл ілуші, 4-разряд </w:t>
      </w:r>
    </w:p>
    <w:bookmarkEnd w:id="1043"/>
    <w:bookmarkStart w:name="z1047" w:id="1044"/>
    <w:p>
      <w:pPr>
        <w:spacing w:after="0"/>
        <w:ind w:left="0"/>
        <w:jc w:val="both"/>
      </w:pPr>
      <w:r>
        <w:rPr>
          <w:rFonts w:ascii="Times New Roman"/>
          <w:b w:val="false"/>
          <w:i w:val="false"/>
          <w:color w:val="000000"/>
          <w:sz w:val="28"/>
        </w:rPr>
        <w:t xml:space="preserve">
      175. Жұмыс сипаттамасы: </w:t>
      </w:r>
    </w:p>
    <w:bookmarkEnd w:id="1044"/>
    <w:bookmarkStart w:name="z1048" w:id="1045"/>
    <w:p>
      <w:pPr>
        <w:spacing w:after="0"/>
        <w:ind w:left="0"/>
        <w:jc w:val="both"/>
      </w:pPr>
      <w:r>
        <w:rPr>
          <w:rFonts w:ascii="Times New Roman"/>
          <w:b w:val="false"/>
          <w:i w:val="false"/>
          <w:color w:val="000000"/>
          <w:sz w:val="28"/>
        </w:rPr>
        <w:t>
      үзіліссіз парақтық, сұрыппрокаттық, сымдық және штрипстік стандардың, болаттың 20 маркасына дейін қыздырғанда желілік, сұрыппрокаттық және парақпрокаттық стандардың, үзіліссіз құбырпрокаттық стандардың қыздыру қондырғыларына, сағаттық өнімділігі 50 тоннаға дейін әмбебап стандарға металды беру және ілу;</w:t>
      </w:r>
    </w:p>
    <w:bookmarkEnd w:id="1045"/>
    <w:bookmarkStart w:name="z1049" w:id="1046"/>
    <w:p>
      <w:pPr>
        <w:spacing w:after="0"/>
        <w:ind w:left="0"/>
        <w:jc w:val="both"/>
      </w:pPr>
      <w:r>
        <w:rPr>
          <w:rFonts w:ascii="Times New Roman"/>
          <w:b w:val="false"/>
          <w:i w:val="false"/>
          <w:color w:val="000000"/>
          <w:sz w:val="28"/>
        </w:rPr>
        <w:t xml:space="preserve">
      қыздыру қондырғыларға түсетін кесектер мен дайындамалардың сапасын тексеру; </w:t>
      </w:r>
    </w:p>
    <w:bookmarkEnd w:id="1046"/>
    <w:bookmarkStart w:name="z1050" w:id="1047"/>
    <w:p>
      <w:pPr>
        <w:spacing w:after="0"/>
        <w:ind w:left="0"/>
        <w:jc w:val="both"/>
      </w:pPr>
      <w:r>
        <w:rPr>
          <w:rFonts w:ascii="Times New Roman"/>
          <w:b w:val="false"/>
          <w:i w:val="false"/>
          <w:color w:val="000000"/>
          <w:sz w:val="28"/>
        </w:rPr>
        <w:t xml:space="preserve">
      қызмет көрсететін жабдықтың жұмысында кінәраттарды айқындау және жою. </w:t>
      </w:r>
    </w:p>
    <w:bookmarkEnd w:id="1047"/>
    <w:bookmarkStart w:name="z1051" w:id="1048"/>
    <w:p>
      <w:pPr>
        <w:spacing w:after="0"/>
        <w:ind w:left="0"/>
        <w:jc w:val="both"/>
      </w:pPr>
      <w:r>
        <w:rPr>
          <w:rFonts w:ascii="Times New Roman"/>
          <w:b w:val="false"/>
          <w:i w:val="false"/>
          <w:color w:val="000000"/>
          <w:sz w:val="28"/>
        </w:rPr>
        <w:t xml:space="preserve">
      176. Білуге тиіс: </w:t>
      </w:r>
    </w:p>
    <w:bookmarkEnd w:id="1048"/>
    <w:bookmarkStart w:name="z1052" w:id="1049"/>
    <w:p>
      <w:pPr>
        <w:spacing w:after="0"/>
        <w:ind w:left="0"/>
        <w:jc w:val="both"/>
      </w:pPr>
      <w:r>
        <w:rPr>
          <w:rFonts w:ascii="Times New Roman"/>
          <w:b w:val="false"/>
          <w:i w:val="false"/>
          <w:color w:val="000000"/>
          <w:sz w:val="28"/>
        </w:rPr>
        <w:t xml:space="preserve">
      қызмет көрсететін жабдықтың құрылымын және техникалық қолданылудың ережелерін; </w:t>
      </w:r>
    </w:p>
    <w:bookmarkEnd w:id="1049"/>
    <w:bookmarkStart w:name="z1053" w:id="1050"/>
    <w:p>
      <w:pPr>
        <w:spacing w:after="0"/>
        <w:ind w:left="0"/>
        <w:jc w:val="both"/>
      </w:pPr>
      <w:r>
        <w:rPr>
          <w:rFonts w:ascii="Times New Roman"/>
          <w:b w:val="false"/>
          <w:i w:val="false"/>
          <w:color w:val="000000"/>
          <w:sz w:val="28"/>
        </w:rPr>
        <w:t xml:space="preserve">
      металдың беттік ақауларының түрлерін; </w:t>
      </w:r>
    </w:p>
    <w:bookmarkEnd w:id="1050"/>
    <w:bookmarkStart w:name="z1054" w:id="1051"/>
    <w:p>
      <w:pPr>
        <w:spacing w:after="0"/>
        <w:ind w:left="0"/>
        <w:jc w:val="both"/>
      </w:pPr>
      <w:r>
        <w:rPr>
          <w:rFonts w:ascii="Times New Roman"/>
          <w:b w:val="false"/>
          <w:i w:val="false"/>
          <w:color w:val="000000"/>
          <w:sz w:val="28"/>
        </w:rPr>
        <w:t xml:space="preserve">
      түрлі маркалы кесектер мен дайындамалардың қызуына қойылатын талаптарды. </w:t>
      </w:r>
    </w:p>
    <w:bookmarkEnd w:id="1051"/>
    <w:bookmarkStart w:name="z1055" w:id="1052"/>
    <w:p>
      <w:pPr>
        <w:spacing w:after="0"/>
        <w:ind w:left="0"/>
        <w:jc w:val="both"/>
      </w:pPr>
      <w:r>
        <w:rPr>
          <w:rFonts w:ascii="Times New Roman"/>
          <w:b w:val="false"/>
          <w:i w:val="false"/>
          <w:color w:val="000000"/>
          <w:sz w:val="28"/>
        </w:rPr>
        <w:t>
      29. Прокат пен құбырларды түзетуші</w:t>
      </w:r>
    </w:p>
    <w:bookmarkEnd w:id="1052"/>
    <w:bookmarkStart w:name="z1056" w:id="1053"/>
    <w:p>
      <w:pPr>
        <w:spacing w:after="0"/>
        <w:ind w:left="0"/>
        <w:jc w:val="both"/>
      </w:pPr>
      <w:r>
        <w:rPr>
          <w:rFonts w:ascii="Times New Roman"/>
          <w:b w:val="false"/>
          <w:i w:val="false"/>
          <w:color w:val="000000"/>
          <w:sz w:val="28"/>
        </w:rPr>
        <w:t xml:space="preserve">
      Параграф 1. Прокат пен құбырларды түзетуші, 1-разряд </w:t>
      </w:r>
    </w:p>
    <w:bookmarkEnd w:id="1053"/>
    <w:bookmarkStart w:name="z1057" w:id="1054"/>
    <w:p>
      <w:pPr>
        <w:spacing w:after="0"/>
        <w:ind w:left="0"/>
        <w:jc w:val="both"/>
      </w:pPr>
      <w:r>
        <w:rPr>
          <w:rFonts w:ascii="Times New Roman"/>
          <w:b w:val="false"/>
          <w:i w:val="false"/>
          <w:color w:val="000000"/>
          <w:sz w:val="28"/>
        </w:rPr>
        <w:t xml:space="preserve">
      177. Жұмыс сипаттамасы: </w:t>
      </w:r>
    </w:p>
    <w:bookmarkEnd w:id="1054"/>
    <w:bookmarkStart w:name="z1058" w:id="1055"/>
    <w:p>
      <w:pPr>
        <w:spacing w:after="0"/>
        <w:ind w:left="0"/>
        <w:jc w:val="both"/>
      </w:pPr>
      <w:r>
        <w:rPr>
          <w:rFonts w:ascii="Times New Roman"/>
          <w:b w:val="false"/>
          <w:i w:val="false"/>
          <w:color w:val="000000"/>
          <w:sz w:val="28"/>
        </w:rPr>
        <w:t xml:space="preserve">
      түзету стандарда, вальцтерде немесе машинада бау мен парақтарды түзетуге, баспақта рельстік жапсырмаларды түзетуге қатысу; </w:t>
      </w:r>
    </w:p>
    <w:bookmarkEnd w:id="1055"/>
    <w:bookmarkStart w:name="z1059" w:id="1056"/>
    <w:p>
      <w:pPr>
        <w:spacing w:after="0"/>
        <w:ind w:left="0"/>
        <w:jc w:val="both"/>
      </w:pPr>
      <w:r>
        <w:rPr>
          <w:rFonts w:ascii="Times New Roman"/>
          <w:b w:val="false"/>
          <w:i w:val="false"/>
          <w:color w:val="000000"/>
          <w:sz w:val="28"/>
        </w:rPr>
        <w:t xml:space="preserve">
      мырышталған парақтарды түзету машинада түзеу, оларды іріктеу және сапасыз мырышталған парақтарды қайта мырыштауға тапсыру; </w:t>
      </w:r>
    </w:p>
    <w:bookmarkEnd w:id="1056"/>
    <w:bookmarkStart w:name="z1060" w:id="1057"/>
    <w:p>
      <w:pPr>
        <w:spacing w:after="0"/>
        <w:ind w:left="0"/>
        <w:jc w:val="both"/>
      </w:pPr>
      <w:r>
        <w:rPr>
          <w:rFonts w:ascii="Times New Roman"/>
          <w:b w:val="false"/>
          <w:i w:val="false"/>
          <w:color w:val="000000"/>
          <w:sz w:val="28"/>
        </w:rPr>
        <w:t xml:space="preserve">
      бандаждарды түзеу үшін баспақпен басқару; </w:t>
      </w:r>
    </w:p>
    <w:bookmarkEnd w:id="1057"/>
    <w:bookmarkStart w:name="z1061" w:id="1058"/>
    <w:p>
      <w:pPr>
        <w:spacing w:after="0"/>
        <w:ind w:left="0"/>
        <w:jc w:val="both"/>
      </w:pPr>
      <w:r>
        <w:rPr>
          <w:rFonts w:ascii="Times New Roman"/>
          <w:b w:val="false"/>
          <w:i w:val="false"/>
          <w:color w:val="000000"/>
          <w:sz w:val="28"/>
        </w:rPr>
        <w:t>
      түзетуге металдарды беру, оны канттау және түзетуден кейін жинау;</w:t>
      </w:r>
    </w:p>
    <w:bookmarkEnd w:id="1058"/>
    <w:bookmarkStart w:name="z1062" w:id="1059"/>
    <w:p>
      <w:pPr>
        <w:spacing w:after="0"/>
        <w:ind w:left="0"/>
        <w:jc w:val="both"/>
      </w:pPr>
      <w:r>
        <w:rPr>
          <w:rFonts w:ascii="Times New Roman"/>
          <w:b w:val="false"/>
          <w:i w:val="false"/>
          <w:color w:val="000000"/>
          <w:sz w:val="28"/>
        </w:rPr>
        <w:t xml:space="preserve">
      дұрыс агрегаттарды жабдықтауға және дұрыс құралдарды ауыстыруға қатысу; </w:t>
      </w:r>
    </w:p>
    <w:bookmarkEnd w:id="1059"/>
    <w:bookmarkStart w:name="z1063" w:id="1060"/>
    <w:p>
      <w:pPr>
        <w:spacing w:after="0"/>
        <w:ind w:left="0"/>
        <w:jc w:val="both"/>
      </w:pPr>
      <w:r>
        <w:rPr>
          <w:rFonts w:ascii="Times New Roman"/>
          <w:b w:val="false"/>
          <w:i w:val="false"/>
          <w:color w:val="000000"/>
          <w:sz w:val="28"/>
        </w:rPr>
        <w:t xml:space="preserve">
      дұрыс агрегаттар үйкелесі тораптарын майлау; </w:t>
      </w:r>
    </w:p>
    <w:bookmarkEnd w:id="1060"/>
    <w:bookmarkStart w:name="z1064" w:id="1061"/>
    <w:p>
      <w:pPr>
        <w:spacing w:after="0"/>
        <w:ind w:left="0"/>
        <w:jc w:val="both"/>
      </w:pPr>
      <w:r>
        <w:rPr>
          <w:rFonts w:ascii="Times New Roman"/>
          <w:b w:val="false"/>
          <w:i w:val="false"/>
          <w:color w:val="000000"/>
          <w:sz w:val="28"/>
        </w:rPr>
        <w:t xml:space="preserve">
      қабыршақты жинау. </w:t>
      </w:r>
    </w:p>
    <w:bookmarkEnd w:id="1061"/>
    <w:bookmarkStart w:name="z1065" w:id="1062"/>
    <w:p>
      <w:pPr>
        <w:spacing w:after="0"/>
        <w:ind w:left="0"/>
        <w:jc w:val="both"/>
      </w:pPr>
      <w:r>
        <w:rPr>
          <w:rFonts w:ascii="Times New Roman"/>
          <w:b w:val="false"/>
          <w:i w:val="false"/>
          <w:color w:val="000000"/>
          <w:sz w:val="28"/>
        </w:rPr>
        <w:t xml:space="preserve">
      178. Білуге тиіс: </w:t>
      </w:r>
    </w:p>
    <w:bookmarkEnd w:id="1062"/>
    <w:bookmarkStart w:name="z1066" w:id="1063"/>
    <w:p>
      <w:pPr>
        <w:spacing w:after="0"/>
        <w:ind w:left="0"/>
        <w:jc w:val="both"/>
      </w:pPr>
      <w:r>
        <w:rPr>
          <w:rFonts w:ascii="Times New Roman"/>
          <w:b w:val="false"/>
          <w:i w:val="false"/>
          <w:color w:val="000000"/>
          <w:sz w:val="28"/>
        </w:rPr>
        <w:t xml:space="preserve">
      металл мен құбырларды түзету процесінің негіздерін; </w:t>
      </w:r>
    </w:p>
    <w:bookmarkEnd w:id="1063"/>
    <w:bookmarkStart w:name="z1067" w:id="1064"/>
    <w:p>
      <w:pPr>
        <w:spacing w:after="0"/>
        <w:ind w:left="0"/>
        <w:jc w:val="both"/>
      </w:pPr>
      <w:r>
        <w:rPr>
          <w:rFonts w:ascii="Times New Roman"/>
          <w:b w:val="false"/>
          <w:i w:val="false"/>
          <w:color w:val="000000"/>
          <w:sz w:val="28"/>
        </w:rPr>
        <w:t xml:space="preserve">
      парақтар мен бауларды, рельстік жапсырмаларды және бандаждарды түзету үшін агрегаттардың құрылымы туралы мәліметтерді; </w:t>
      </w:r>
    </w:p>
    <w:bookmarkEnd w:id="1064"/>
    <w:bookmarkStart w:name="z1068" w:id="1065"/>
    <w:p>
      <w:pPr>
        <w:spacing w:after="0"/>
        <w:ind w:left="0"/>
        <w:jc w:val="both"/>
      </w:pPr>
      <w:r>
        <w:rPr>
          <w:rFonts w:ascii="Times New Roman"/>
          <w:b w:val="false"/>
          <w:i w:val="false"/>
          <w:color w:val="000000"/>
          <w:sz w:val="28"/>
        </w:rPr>
        <w:t xml:space="preserve">
      түзеуге баратын металдың мөлшерлері мен кескіндері; </w:t>
      </w:r>
    </w:p>
    <w:bookmarkEnd w:id="1065"/>
    <w:bookmarkStart w:name="z1069" w:id="1066"/>
    <w:p>
      <w:pPr>
        <w:spacing w:after="0"/>
        <w:ind w:left="0"/>
        <w:jc w:val="both"/>
      </w:pPr>
      <w:r>
        <w:rPr>
          <w:rFonts w:ascii="Times New Roman"/>
          <w:b w:val="false"/>
          <w:i w:val="false"/>
          <w:color w:val="000000"/>
          <w:sz w:val="28"/>
        </w:rPr>
        <w:t>
      металды түзеуге беру ережесін.</w:t>
      </w:r>
    </w:p>
    <w:bookmarkEnd w:id="1066"/>
    <w:bookmarkStart w:name="z1070" w:id="1067"/>
    <w:p>
      <w:pPr>
        <w:spacing w:after="0"/>
        <w:ind w:left="0"/>
        <w:jc w:val="both"/>
      </w:pPr>
      <w:r>
        <w:rPr>
          <w:rFonts w:ascii="Times New Roman"/>
          <w:b w:val="false"/>
          <w:i w:val="false"/>
          <w:color w:val="000000"/>
          <w:sz w:val="28"/>
        </w:rPr>
        <w:t xml:space="preserve">
      Параграф 2. Прокат пен құбырларды түзетуші, 2-разряд </w:t>
      </w:r>
    </w:p>
    <w:bookmarkEnd w:id="1067"/>
    <w:bookmarkStart w:name="z1071" w:id="1068"/>
    <w:p>
      <w:pPr>
        <w:spacing w:after="0"/>
        <w:ind w:left="0"/>
        <w:jc w:val="both"/>
      </w:pPr>
      <w:r>
        <w:rPr>
          <w:rFonts w:ascii="Times New Roman"/>
          <w:b w:val="false"/>
          <w:i w:val="false"/>
          <w:color w:val="000000"/>
          <w:sz w:val="28"/>
        </w:rPr>
        <w:t xml:space="preserve">
      179. Жұмыс сипаттамасы: </w:t>
      </w:r>
    </w:p>
    <w:bookmarkEnd w:id="1068"/>
    <w:bookmarkStart w:name="z1072" w:id="1069"/>
    <w:p>
      <w:pPr>
        <w:spacing w:after="0"/>
        <w:ind w:left="0"/>
        <w:jc w:val="both"/>
      </w:pPr>
      <w:r>
        <w:rPr>
          <w:rFonts w:ascii="Times New Roman"/>
          <w:b w:val="false"/>
          <w:i w:val="false"/>
          <w:color w:val="000000"/>
          <w:sz w:val="28"/>
        </w:rPr>
        <w:t>
      рельстік жапсырмаларды тігуден кейін ыстық күйінде баспақта түзеу;</w:t>
      </w:r>
    </w:p>
    <w:bookmarkEnd w:id="1069"/>
    <w:bookmarkStart w:name="z1073" w:id="1070"/>
    <w:p>
      <w:pPr>
        <w:spacing w:after="0"/>
        <w:ind w:left="0"/>
        <w:jc w:val="both"/>
      </w:pPr>
      <w:r>
        <w:rPr>
          <w:rFonts w:ascii="Times New Roman"/>
          <w:b w:val="false"/>
          <w:i w:val="false"/>
          <w:color w:val="000000"/>
          <w:sz w:val="28"/>
        </w:rPr>
        <w:t xml:space="preserve">
      салқын құбырларды қолмен түзеу; </w:t>
      </w:r>
    </w:p>
    <w:bookmarkEnd w:id="1070"/>
    <w:bookmarkStart w:name="z1074" w:id="1071"/>
    <w:p>
      <w:pPr>
        <w:spacing w:after="0"/>
        <w:ind w:left="0"/>
        <w:jc w:val="both"/>
      </w:pPr>
      <w:r>
        <w:rPr>
          <w:rFonts w:ascii="Times New Roman"/>
          <w:b w:val="false"/>
          <w:i w:val="false"/>
          <w:color w:val="000000"/>
          <w:sz w:val="28"/>
        </w:rPr>
        <w:t xml:space="preserve">
      бауды түзету станда және салқын құбырларды "крутелкада" түзеу; </w:t>
      </w:r>
    </w:p>
    <w:bookmarkEnd w:id="1071"/>
    <w:bookmarkStart w:name="z1075" w:id="1072"/>
    <w:p>
      <w:pPr>
        <w:spacing w:after="0"/>
        <w:ind w:left="0"/>
        <w:jc w:val="both"/>
      </w:pPr>
      <w:r>
        <w:rPr>
          <w:rFonts w:ascii="Times New Roman"/>
          <w:b w:val="false"/>
          <w:i w:val="false"/>
          <w:color w:val="000000"/>
          <w:sz w:val="28"/>
        </w:rPr>
        <w:t xml:space="preserve">
      дуо-кепілсіз стандардан келіп түсетін жұқа парақтарды түзеу; </w:t>
      </w:r>
    </w:p>
    <w:bookmarkEnd w:id="1072"/>
    <w:bookmarkStart w:name="z1076" w:id="1073"/>
    <w:p>
      <w:pPr>
        <w:spacing w:after="0"/>
        <w:ind w:left="0"/>
        <w:jc w:val="both"/>
      </w:pPr>
      <w:r>
        <w:rPr>
          <w:rFonts w:ascii="Times New Roman"/>
          <w:b w:val="false"/>
          <w:i w:val="false"/>
          <w:color w:val="000000"/>
          <w:sz w:val="28"/>
        </w:rPr>
        <w:t>
      түзету машиналарда және баспақтарда сұрыпты және парақты металдың дайындамаларын, үзіліссіз құю машиналарда құйылған диаметрі 200 миллиметрге дейін дайындамаларды түзеу; салқын құбырлар мен оправаларды жұдырықтық, білікті және роликтік түзету машиналарда түзеу, ыстық құбырларды баспақтар мен стандарда біліктілігі неғұрлым жоғары түзетушінің басқаруында түзеу;</w:t>
      </w:r>
    </w:p>
    <w:bookmarkEnd w:id="1073"/>
    <w:bookmarkStart w:name="z1077" w:id="1074"/>
    <w:p>
      <w:pPr>
        <w:spacing w:after="0"/>
        <w:ind w:left="0"/>
        <w:jc w:val="both"/>
      </w:pPr>
      <w:r>
        <w:rPr>
          <w:rFonts w:ascii="Times New Roman"/>
          <w:b w:val="false"/>
          <w:i w:val="false"/>
          <w:color w:val="000000"/>
          <w:sz w:val="28"/>
        </w:rPr>
        <w:t>
      түзетуге металдарды беру, оны канттау және түзетуден кейін жинау;</w:t>
      </w:r>
    </w:p>
    <w:bookmarkEnd w:id="1074"/>
    <w:bookmarkStart w:name="z1078" w:id="1075"/>
    <w:p>
      <w:pPr>
        <w:spacing w:after="0"/>
        <w:ind w:left="0"/>
        <w:jc w:val="both"/>
      </w:pPr>
      <w:r>
        <w:rPr>
          <w:rFonts w:ascii="Times New Roman"/>
          <w:b w:val="false"/>
          <w:i w:val="false"/>
          <w:color w:val="000000"/>
          <w:sz w:val="28"/>
        </w:rPr>
        <w:t xml:space="preserve">
      түзету құралдарды дайындау; </w:t>
      </w:r>
    </w:p>
    <w:bookmarkEnd w:id="1075"/>
    <w:bookmarkStart w:name="z1079" w:id="1076"/>
    <w:p>
      <w:pPr>
        <w:spacing w:after="0"/>
        <w:ind w:left="0"/>
        <w:jc w:val="both"/>
      </w:pPr>
      <w:r>
        <w:rPr>
          <w:rFonts w:ascii="Times New Roman"/>
          <w:b w:val="false"/>
          <w:i w:val="false"/>
          <w:color w:val="000000"/>
          <w:sz w:val="28"/>
        </w:rPr>
        <w:t xml:space="preserve">
      түзету агрегаттарға күтім көрсету; </w:t>
      </w:r>
    </w:p>
    <w:bookmarkEnd w:id="1076"/>
    <w:bookmarkStart w:name="z1080" w:id="1077"/>
    <w:p>
      <w:pPr>
        <w:spacing w:after="0"/>
        <w:ind w:left="0"/>
        <w:jc w:val="both"/>
      </w:pPr>
      <w:r>
        <w:rPr>
          <w:rFonts w:ascii="Times New Roman"/>
          <w:b w:val="false"/>
          <w:i w:val="false"/>
          <w:color w:val="000000"/>
          <w:sz w:val="28"/>
        </w:rPr>
        <w:t xml:space="preserve">
      қызмет көрсететін жабдықтың жұмысында кінәраттарды айқындау және жою, олардың жөндеуіне қатысу. </w:t>
      </w:r>
    </w:p>
    <w:bookmarkEnd w:id="1077"/>
    <w:bookmarkStart w:name="z1081" w:id="1078"/>
    <w:p>
      <w:pPr>
        <w:spacing w:after="0"/>
        <w:ind w:left="0"/>
        <w:jc w:val="both"/>
      </w:pPr>
      <w:r>
        <w:rPr>
          <w:rFonts w:ascii="Times New Roman"/>
          <w:b w:val="false"/>
          <w:i w:val="false"/>
          <w:color w:val="000000"/>
          <w:sz w:val="28"/>
        </w:rPr>
        <w:t xml:space="preserve">
      180. Білуге тиіс: </w:t>
      </w:r>
    </w:p>
    <w:bookmarkEnd w:id="1078"/>
    <w:bookmarkStart w:name="z1082" w:id="1079"/>
    <w:p>
      <w:pPr>
        <w:spacing w:after="0"/>
        <w:ind w:left="0"/>
        <w:jc w:val="both"/>
      </w:pPr>
      <w:r>
        <w:rPr>
          <w:rFonts w:ascii="Times New Roman"/>
          <w:b w:val="false"/>
          <w:i w:val="false"/>
          <w:color w:val="000000"/>
          <w:sz w:val="28"/>
        </w:rPr>
        <w:t xml:space="preserve">
      металл мен құбырларды түзету процесінің негіздерін; </w:t>
      </w:r>
    </w:p>
    <w:bookmarkEnd w:id="1079"/>
    <w:bookmarkStart w:name="z1083" w:id="1080"/>
    <w:p>
      <w:pPr>
        <w:spacing w:after="0"/>
        <w:ind w:left="0"/>
        <w:jc w:val="both"/>
      </w:pPr>
      <w:r>
        <w:rPr>
          <w:rFonts w:ascii="Times New Roman"/>
          <w:b w:val="false"/>
          <w:i w:val="false"/>
          <w:color w:val="000000"/>
          <w:sz w:val="28"/>
        </w:rPr>
        <w:t xml:space="preserve">
      қызмет көрсететін түзету агрегаттардың жұмыс принципін; </w:t>
      </w:r>
    </w:p>
    <w:bookmarkEnd w:id="1080"/>
    <w:bookmarkStart w:name="z1084" w:id="1081"/>
    <w:p>
      <w:pPr>
        <w:spacing w:after="0"/>
        <w:ind w:left="0"/>
        <w:jc w:val="both"/>
      </w:pPr>
      <w:r>
        <w:rPr>
          <w:rFonts w:ascii="Times New Roman"/>
          <w:b w:val="false"/>
          <w:i w:val="false"/>
          <w:color w:val="000000"/>
          <w:sz w:val="28"/>
        </w:rPr>
        <w:t xml:space="preserve">
      түзетуге жататын металдар мен құбырлардың мөлшерлерін, сұрыпталымын, маркаларын; </w:t>
      </w:r>
    </w:p>
    <w:bookmarkEnd w:id="1081"/>
    <w:bookmarkStart w:name="z1085" w:id="1082"/>
    <w:p>
      <w:pPr>
        <w:spacing w:after="0"/>
        <w:ind w:left="0"/>
        <w:jc w:val="both"/>
      </w:pPr>
      <w:r>
        <w:rPr>
          <w:rFonts w:ascii="Times New Roman"/>
          <w:b w:val="false"/>
          <w:i w:val="false"/>
          <w:color w:val="000000"/>
          <w:sz w:val="28"/>
        </w:rPr>
        <w:t xml:space="preserve">
      түзегенде металл құрылымының қасиеттерін, нысанын өзгертуін және құрылым өзгеруінің; </w:t>
      </w:r>
    </w:p>
    <w:bookmarkEnd w:id="1082"/>
    <w:bookmarkStart w:name="z1086" w:id="1083"/>
    <w:p>
      <w:pPr>
        <w:spacing w:after="0"/>
        <w:ind w:left="0"/>
        <w:jc w:val="both"/>
      </w:pPr>
      <w:r>
        <w:rPr>
          <w:rFonts w:ascii="Times New Roman"/>
          <w:b w:val="false"/>
          <w:i w:val="false"/>
          <w:color w:val="000000"/>
          <w:sz w:val="28"/>
        </w:rPr>
        <w:t xml:space="preserve">
      қисықтық бойынша орнатылған рұқсаттар; </w:t>
      </w:r>
    </w:p>
    <w:bookmarkEnd w:id="1083"/>
    <w:bookmarkStart w:name="z1087" w:id="1084"/>
    <w:p>
      <w:pPr>
        <w:spacing w:after="0"/>
        <w:ind w:left="0"/>
        <w:jc w:val="both"/>
      </w:pPr>
      <w:r>
        <w:rPr>
          <w:rFonts w:ascii="Times New Roman"/>
          <w:b w:val="false"/>
          <w:i w:val="false"/>
          <w:color w:val="000000"/>
          <w:sz w:val="28"/>
        </w:rPr>
        <w:t>
      құралды ауыстыру ережелерін; слесарлық істі.</w:t>
      </w:r>
    </w:p>
    <w:bookmarkEnd w:id="1084"/>
    <w:bookmarkStart w:name="z1088" w:id="1085"/>
    <w:p>
      <w:pPr>
        <w:spacing w:after="0"/>
        <w:ind w:left="0"/>
        <w:jc w:val="both"/>
      </w:pPr>
      <w:r>
        <w:rPr>
          <w:rFonts w:ascii="Times New Roman"/>
          <w:b w:val="false"/>
          <w:i w:val="false"/>
          <w:color w:val="000000"/>
          <w:sz w:val="28"/>
        </w:rPr>
        <w:t xml:space="preserve">
      Параграф 3. Прокат пен құбырларды түзетуші, 3-разряд </w:t>
      </w:r>
    </w:p>
    <w:bookmarkEnd w:id="1085"/>
    <w:bookmarkStart w:name="z1089" w:id="1086"/>
    <w:p>
      <w:pPr>
        <w:spacing w:after="0"/>
        <w:ind w:left="0"/>
        <w:jc w:val="both"/>
      </w:pPr>
      <w:r>
        <w:rPr>
          <w:rFonts w:ascii="Times New Roman"/>
          <w:b w:val="false"/>
          <w:i w:val="false"/>
          <w:color w:val="000000"/>
          <w:sz w:val="28"/>
        </w:rPr>
        <w:t xml:space="preserve">
      181. Жұмыс сипаттамасы: </w:t>
      </w:r>
    </w:p>
    <w:bookmarkEnd w:id="1086"/>
    <w:bookmarkStart w:name="z1090" w:id="1087"/>
    <w:p>
      <w:pPr>
        <w:spacing w:after="0"/>
        <w:ind w:left="0"/>
        <w:jc w:val="both"/>
      </w:pPr>
      <w:r>
        <w:rPr>
          <w:rFonts w:ascii="Times New Roman"/>
          <w:b w:val="false"/>
          <w:i w:val="false"/>
          <w:color w:val="000000"/>
          <w:sz w:val="28"/>
        </w:rPr>
        <w:t xml:space="preserve">
      түзету машиналарда және баспақтарда сұрыпты және парақты металдың дайындамаларын, үзіліссіз құю машиналарда құйылған диаметрі 200 миллиметрге дейін дайындамаларды түзеу; </w:t>
      </w:r>
    </w:p>
    <w:bookmarkEnd w:id="1087"/>
    <w:bookmarkStart w:name="z1091" w:id="1088"/>
    <w:p>
      <w:pPr>
        <w:spacing w:after="0"/>
        <w:ind w:left="0"/>
        <w:jc w:val="both"/>
      </w:pPr>
      <w:r>
        <w:rPr>
          <w:rFonts w:ascii="Times New Roman"/>
          <w:b w:val="false"/>
          <w:i w:val="false"/>
          <w:color w:val="000000"/>
          <w:sz w:val="28"/>
        </w:rPr>
        <w:t xml:space="preserve">
      қисықтығы 1 айдау метрге 0,6 миллиметр астам баспақтарда немесе стандарда құбырларды түзеу, қабырғасының қалыңдығы 1 миллиметр және одан астам ерекше жұқа қабырғалы құбырларды түзеу; </w:t>
      </w:r>
    </w:p>
    <w:bookmarkEnd w:id="1088"/>
    <w:bookmarkStart w:name="z1092" w:id="1089"/>
    <w:p>
      <w:pPr>
        <w:spacing w:after="0"/>
        <w:ind w:left="0"/>
        <w:jc w:val="both"/>
      </w:pPr>
      <w:r>
        <w:rPr>
          <w:rFonts w:ascii="Times New Roman"/>
          <w:b w:val="false"/>
          <w:i w:val="false"/>
          <w:color w:val="000000"/>
          <w:sz w:val="28"/>
        </w:rPr>
        <w:t xml:space="preserve">
      швеллерлерді түзеу; </w:t>
      </w:r>
    </w:p>
    <w:bookmarkEnd w:id="1089"/>
    <w:bookmarkStart w:name="z1093" w:id="1090"/>
    <w:p>
      <w:pPr>
        <w:spacing w:after="0"/>
        <w:ind w:left="0"/>
        <w:jc w:val="both"/>
      </w:pPr>
      <w:r>
        <w:rPr>
          <w:rFonts w:ascii="Times New Roman"/>
          <w:b w:val="false"/>
          <w:i w:val="false"/>
          <w:color w:val="000000"/>
          <w:sz w:val="28"/>
        </w:rPr>
        <w:t>
      салқын құбырлар мен оправаларды жұдырықтық, білікті және роликтік түзету машиналарда түзеу, ыстық құбырларды баспақтар мен стандарда түзеу;</w:t>
      </w:r>
    </w:p>
    <w:bookmarkEnd w:id="1090"/>
    <w:bookmarkStart w:name="z1094" w:id="1091"/>
    <w:p>
      <w:pPr>
        <w:spacing w:after="0"/>
        <w:ind w:left="0"/>
        <w:jc w:val="both"/>
      </w:pPr>
      <w:r>
        <w:rPr>
          <w:rFonts w:ascii="Times New Roman"/>
          <w:b w:val="false"/>
          <w:i w:val="false"/>
          <w:color w:val="000000"/>
          <w:sz w:val="28"/>
        </w:rPr>
        <w:t>
      рельстерді, ірі сұрыпты және орта сұрыпты прокаттағы құбырлық дайындамаларды штемпельдік және гидравликалық баспақтарда, роликтік түзеу машиналарда түзету; құбырларды және түрлі нысандарда нақты кескінді прокатты түзеу созу машиналарда түзету; үзіліссіз құю машиналарда құйылған диаметрі 200 миллиметрге дейін дайындамаларды біліктілігі неғұрлым жоғары түзетушінің басқаруында түзеу;</w:t>
      </w:r>
    </w:p>
    <w:bookmarkEnd w:id="1091"/>
    <w:bookmarkStart w:name="z1095" w:id="1092"/>
    <w:p>
      <w:pPr>
        <w:spacing w:after="0"/>
        <w:ind w:left="0"/>
        <w:jc w:val="both"/>
      </w:pPr>
      <w:r>
        <w:rPr>
          <w:rFonts w:ascii="Times New Roman"/>
          <w:b w:val="false"/>
          <w:i w:val="false"/>
          <w:color w:val="000000"/>
          <w:sz w:val="28"/>
        </w:rPr>
        <w:t xml:space="preserve">
      қалың парақтарды оларды қолмен түзету машинаға орнатқанда біліктілігі неғұрлым жоғары түзетушінің басқаруында түзеу; </w:t>
      </w:r>
    </w:p>
    <w:bookmarkEnd w:id="1092"/>
    <w:bookmarkStart w:name="z1096" w:id="1093"/>
    <w:p>
      <w:pPr>
        <w:spacing w:after="0"/>
        <w:ind w:left="0"/>
        <w:jc w:val="both"/>
      </w:pPr>
      <w:r>
        <w:rPr>
          <w:rFonts w:ascii="Times New Roman"/>
          <w:b w:val="false"/>
          <w:i w:val="false"/>
          <w:color w:val="000000"/>
          <w:sz w:val="28"/>
        </w:rPr>
        <w:t xml:space="preserve">
      түзету машинаның механизмдерін немесе баспақты рольгангтармен және канттаушылармен басқару; </w:t>
      </w:r>
    </w:p>
    <w:bookmarkEnd w:id="1093"/>
    <w:bookmarkStart w:name="z1097" w:id="1094"/>
    <w:p>
      <w:pPr>
        <w:spacing w:after="0"/>
        <w:ind w:left="0"/>
        <w:jc w:val="both"/>
      </w:pPr>
      <w:r>
        <w:rPr>
          <w:rFonts w:ascii="Times New Roman"/>
          <w:b w:val="false"/>
          <w:i w:val="false"/>
          <w:color w:val="000000"/>
          <w:sz w:val="28"/>
        </w:rPr>
        <w:t xml:space="preserve">
      түзету агрегаттарды жабдықтау және біліктерді, роликтерді және басқа түзету материалды ауыстыру; </w:t>
      </w:r>
    </w:p>
    <w:bookmarkEnd w:id="1094"/>
    <w:bookmarkStart w:name="z1098" w:id="1095"/>
    <w:p>
      <w:pPr>
        <w:spacing w:after="0"/>
        <w:ind w:left="0"/>
        <w:jc w:val="both"/>
      </w:pPr>
      <w:r>
        <w:rPr>
          <w:rFonts w:ascii="Times New Roman"/>
          <w:b w:val="false"/>
          <w:i w:val="false"/>
          <w:color w:val="000000"/>
          <w:sz w:val="28"/>
        </w:rPr>
        <w:t xml:space="preserve">
      жұмыс біліктердің қысымын қорытатын металдың температурасынан және оның қисықтығынан тәуелді реттеу; </w:t>
      </w:r>
    </w:p>
    <w:bookmarkEnd w:id="1095"/>
    <w:bookmarkStart w:name="z1099" w:id="1096"/>
    <w:p>
      <w:pPr>
        <w:spacing w:after="0"/>
        <w:ind w:left="0"/>
        <w:jc w:val="both"/>
      </w:pPr>
      <w:r>
        <w:rPr>
          <w:rFonts w:ascii="Times New Roman"/>
          <w:b w:val="false"/>
          <w:i w:val="false"/>
          <w:color w:val="000000"/>
          <w:sz w:val="28"/>
        </w:rPr>
        <w:t xml:space="preserve">
      металды түзету үшін келіп түсуіне байқау; </w:t>
      </w:r>
    </w:p>
    <w:bookmarkEnd w:id="1096"/>
    <w:bookmarkStart w:name="z1100" w:id="1097"/>
    <w:p>
      <w:pPr>
        <w:spacing w:after="0"/>
        <w:ind w:left="0"/>
        <w:jc w:val="both"/>
      </w:pPr>
      <w:r>
        <w:rPr>
          <w:rFonts w:ascii="Times New Roman"/>
          <w:b w:val="false"/>
          <w:i w:val="false"/>
          <w:color w:val="000000"/>
          <w:sz w:val="28"/>
        </w:rPr>
        <w:t xml:space="preserve">
      түзету агрегаттың және қорғау жабдықтардың сақтығын және үзіліссіз жұмысын қамтамасыз ету; </w:t>
      </w:r>
    </w:p>
    <w:bookmarkEnd w:id="1097"/>
    <w:bookmarkStart w:name="z1101" w:id="1098"/>
    <w:p>
      <w:pPr>
        <w:spacing w:after="0"/>
        <w:ind w:left="0"/>
        <w:jc w:val="both"/>
      </w:pPr>
      <w:r>
        <w:rPr>
          <w:rFonts w:ascii="Times New Roman"/>
          <w:b w:val="false"/>
          <w:i w:val="false"/>
          <w:color w:val="000000"/>
          <w:sz w:val="28"/>
        </w:rPr>
        <w:t xml:space="preserve">
      қызмет көрсететін жабдықтың ағымдағы жөндеуін жүргізу; </w:t>
      </w:r>
    </w:p>
    <w:bookmarkEnd w:id="1098"/>
    <w:bookmarkStart w:name="z1102" w:id="1099"/>
    <w:p>
      <w:pPr>
        <w:spacing w:after="0"/>
        <w:ind w:left="0"/>
        <w:jc w:val="both"/>
      </w:pPr>
      <w:r>
        <w:rPr>
          <w:rFonts w:ascii="Times New Roman"/>
          <w:b w:val="false"/>
          <w:i w:val="false"/>
          <w:color w:val="000000"/>
          <w:sz w:val="28"/>
        </w:rPr>
        <w:t>
      түзету агрегаттарды жөндеуден кейін қабылдау.</w:t>
      </w:r>
    </w:p>
    <w:bookmarkEnd w:id="1099"/>
    <w:bookmarkStart w:name="z1103" w:id="1100"/>
    <w:p>
      <w:pPr>
        <w:spacing w:after="0"/>
        <w:ind w:left="0"/>
        <w:jc w:val="both"/>
      </w:pPr>
      <w:r>
        <w:rPr>
          <w:rFonts w:ascii="Times New Roman"/>
          <w:b w:val="false"/>
          <w:i w:val="false"/>
          <w:color w:val="000000"/>
          <w:sz w:val="28"/>
        </w:rPr>
        <w:t xml:space="preserve">
      182. Білуге тиіс: </w:t>
      </w:r>
    </w:p>
    <w:bookmarkEnd w:id="1100"/>
    <w:bookmarkStart w:name="z1104" w:id="1101"/>
    <w:p>
      <w:pPr>
        <w:spacing w:after="0"/>
        <w:ind w:left="0"/>
        <w:jc w:val="both"/>
      </w:pPr>
      <w:r>
        <w:rPr>
          <w:rFonts w:ascii="Times New Roman"/>
          <w:b w:val="false"/>
          <w:i w:val="false"/>
          <w:color w:val="000000"/>
          <w:sz w:val="28"/>
        </w:rPr>
        <w:t xml:space="preserve">
      металл мен құбырларды түзету процесі; </w:t>
      </w:r>
    </w:p>
    <w:bookmarkEnd w:id="1101"/>
    <w:bookmarkStart w:name="z1105" w:id="1102"/>
    <w:p>
      <w:pPr>
        <w:spacing w:after="0"/>
        <w:ind w:left="0"/>
        <w:jc w:val="both"/>
      </w:pPr>
      <w:r>
        <w:rPr>
          <w:rFonts w:ascii="Times New Roman"/>
          <w:b w:val="false"/>
          <w:i w:val="false"/>
          <w:color w:val="000000"/>
          <w:sz w:val="28"/>
        </w:rPr>
        <w:t xml:space="preserve">
      қызмет көрсететін жабдықтың құрылымын, жабдықтау және техникалық қолданылу ережелерін; </w:t>
      </w:r>
    </w:p>
    <w:bookmarkEnd w:id="1102"/>
    <w:bookmarkStart w:name="z1106" w:id="1103"/>
    <w:p>
      <w:pPr>
        <w:spacing w:after="0"/>
        <w:ind w:left="0"/>
        <w:jc w:val="both"/>
      </w:pPr>
      <w:r>
        <w:rPr>
          <w:rFonts w:ascii="Times New Roman"/>
          <w:b w:val="false"/>
          <w:i w:val="false"/>
          <w:color w:val="000000"/>
          <w:sz w:val="28"/>
        </w:rPr>
        <w:t xml:space="preserve">
      түзету машиналардың және баспақтардың түрлерін; </w:t>
      </w:r>
    </w:p>
    <w:bookmarkEnd w:id="1103"/>
    <w:bookmarkStart w:name="z1107" w:id="1104"/>
    <w:p>
      <w:pPr>
        <w:spacing w:after="0"/>
        <w:ind w:left="0"/>
        <w:jc w:val="both"/>
      </w:pPr>
      <w:r>
        <w:rPr>
          <w:rFonts w:ascii="Times New Roman"/>
          <w:b w:val="false"/>
          <w:i w:val="false"/>
          <w:color w:val="000000"/>
          <w:sz w:val="28"/>
        </w:rPr>
        <w:t xml:space="preserve">
      бақылау-өлшеу құралдардың құрылымын. </w:t>
      </w:r>
    </w:p>
    <w:bookmarkEnd w:id="1104"/>
    <w:bookmarkStart w:name="z1108" w:id="1105"/>
    <w:p>
      <w:pPr>
        <w:spacing w:after="0"/>
        <w:ind w:left="0"/>
        <w:jc w:val="both"/>
      </w:pPr>
      <w:r>
        <w:rPr>
          <w:rFonts w:ascii="Times New Roman"/>
          <w:b w:val="false"/>
          <w:i w:val="false"/>
          <w:color w:val="000000"/>
          <w:sz w:val="28"/>
        </w:rPr>
        <w:t xml:space="preserve">
      Параграф 4. Прокат пен құбырларды түзетуші, 4-разряд </w:t>
      </w:r>
    </w:p>
    <w:bookmarkEnd w:id="1105"/>
    <w:bookmarkStart w:name="z1109" w:id="1106"/>
    <w:p>
      <w:pPr>
        <w:spacing w:after="0"/>
        <w:ind w:left="0"/>
        <w:jc w:val="both"/>
      </w:pPr>
      <w:r>
        <w:rPr>
          <w:rFonts w:ascii="Times New Roman"/>
          <w:b w:val="false"/>
          <w:i w:val="false"/>
          <w:color w:val="000000"/>
          <w:sz w:val="28"/>
        </w:rPr>
        <w:t xml:space="preserve">
      183. Жұмыс сипаттамасы: </w:t>
      </w:r>
    </w:p>
    <w:bookmarkEnd w:id="1106"/>
    <w:bookmarkStart w:name="z1110" w:id="1107"/>
    <w:p>
      <w:pPr>
        <w:spacing w:after="0"/>
        <w:ind w:left="0"/>
        <w:jc w:val="both"/>
      </w:pPr>
      <w:r>
        <w:rPr>
          <w:rFonts w:ascii="Times New Roman"/>
          <w:b w:val="false"/>
          <w:i w:val="false"/>
          <w:color w:val="000000"/>
          <w:sz w:val="28"/>
        </w:rPr>
        <w:t xml:space="preserve">
      рельстерді, ірі сұрыпты және орта сұрыпты прокаттағы құбырлық дайындамаларды, әмбебап қиықтарды штемпельдік және гидравликалық баспақтарда, роликтік түзеу машиналарда түзету; ыстық құбырларды вальцтерде; қисықтығы 1 айдау метрге 0,6 миллиметргеге дейін баспақтарда немесе стандарда құбырларды түзеу, қабырғасының қалыңдығы 1 миллиметр кем ерекше жұқа қабырғалы құбырларды түзеу; құбырларды және түрлі нысандарда нақты кескінді прокатты түзеу созу машиналарда түзеу; </w:t>
      </w:r>
    </w:p>
    <w:bookmarkEnd w:id="1107"/>
    <w:bookmarkStart w:name="z1111" w:id="1108"/>
    <w:p>
      <w:pPr>
        <w:spacing w:after="0"/>
        <w:ind w:left="0"/>
        <w:jc w:val="both"/>
      </w:pPr>
      <w:r>
        <w:rPr>
          <w:rFonts w:ascii="Times New Roman"/>
          <w:b w:val="false"/>
          <w:i w:val="false"/>
          <w:color w:val="000000"/>
          <w:sz w:val="28"/>
        </w:rPr>
        <w:t>
      бұрғылау, қалын қабырғалы, электр тегістелген, риссіздік, қабырғалы құбырлар мен оправаларды, лонжерондарға арналған құбырларды, күйдірілген құбырларды түзеу, үзіліссіз құю машиналарда құйылған диаметрі 200 миллиметр астам дайындамаларды түзеу;</w:t>
      </w:r>
    </w:p>
    <w:bookmarkEnd w:id="1108"/>
    <w:bookmarkStart w:name="z1112" w:id="1109"/>
    <w:p>
      <w:pPr>
        <w:spacing w:after="0"/>
        <w:ind w:left="0"/>
        <w:jc w:val="both"/>
      </w:pPr>
      <w:r>
        <w:rPr>
          <w:rFonts w:ascii="Times New Roman"/>
          <w:b w:val="false"/>
          <w:i w:val="false"/>
          <w:color w:val="000000"/>
          <w:sz w:val="28"/>
        </w:rPr>
        <w:t>
      қалың парақтарды оларды қолмен түзету машинаға орнатқанда түзеу;</w:t>
      </w:r>
    </w:p>
    <w:bookmarkEnd w:id="1109"/>
    <w:bookmarkStart w:name="z1113" w:id="1110"/>
    <w:p>
      <w:pPr>
        <w:spacing w:after="0"/>
        <w:ind w:left="0"/>
        <w:jc w:val="both"/>
      </w:pPr>
      <w:r>
        <w:rPr>
          <w:rFonts w:ascii="Times New Roman"/>
          <w:b w:val="false"/>
          <w:i w:val="false"/>
          <w:color w:val="000000"/>
          <w:sz w:val="28"/>
        </w:rPr>
        <w:t xml:space="preserve">
      құбыр өңдеуде ағымды желілерде құбырларды түзеу; </w:t>
      </w:r>
    </w:p>
    <w:bookmarkEnd w:id="1110"/>
    <w:bookmarkStart w:name="z1114" w:id="1111"/>
    <w:p>
      <w:pPr>
        <w:spacing w:after="0"/>
        <w:ind w:left="0"/>
        <w:jc w:val="both"/>
      </w:pPr>
      <w:r>
        <w:rPr>
          <w:rFonts w:ascii="Times New Roman"/>
          <w:b w:val="false"/>
          <w:i w:val="false"/>
          <w:color w:val="000000"/>
          <w:sz w:val="28"/>
        </w:rPr>
        <w:t>
      ірі сұрыпты жұқа қабырғалы фасонды прокатты біліктілігі неғұрлым жоғары түзетушінің басқаруында түзеу.</w:t>
      </w:r>
    </w:p>
    <w:bookmarkEnd w:id="1111"/>
    <w:bookmarkStart w:name="z1115" w:id="1112"/>
    <w:p>
      <w:pPr>
        <w:spacing w:after="0"/>
        <w:ind w:left="0"/>
        <w:jc w:val="both"/>
      </w:pPr>
      <w:r>
        <w:rPr>
          <w:rFonts w:ascii="Times New Roman"/>
          <w:b w:val="false"/>
          <w:i w:val="false"/>
          <w:color w:val="000000"/>
          <w:sz w:val="28"/>
        </w:rPr>
        <w:t xml:space="preserve">
      184. Білуге тиіс: </w:t>
      </w:r>
    </w:p>
    <w:bookmarkEnd w:id="1112"/>
    <w:bookmarkStart w:name="z1116" w:id="1113"/>
    <w:p>
      <w:pPr>
        <w:spacing w:after="0"/>
        <w:ind w:left="0"/>
        <w:jc w:val="both"/>
      </w:pPr>
      <w:r>
        <w:rPr>
          <w:rFonts w:ascii="Times New Roman"/>
          <w:b w:val="false"/>
          <w:i w:val="false"/>
          <w:color w:val="000000"/>
          <w:sz w:val="28"/>
        </w:rPr>
        <w:t xml:space="preserve">
      металл мен құбырларды түзету процесі; </w:t>
      </w:r>
    </w:p>
    <w:bookmarkEnd w:id="1113"/>
    <w:bookmarkStart w:name="z1117" w:id="1114"/>
    <w:p>
      <w:pPr>
        <w:spacing w:after="0"/>
        <w:ind w:left="0"/>
        <w:jc w:val="both"/>
      </w:pPr>
      <w:r>
        <w:rPr>
          <w:rFonts w:ascii="Times New Roman"/>
          <w:b w:val="false"/>
          <w:i w:val="false"/>
          <w:color w:val="000000"/>
          <w:sz w:val="28"/>
        </w:rPr>
        <w:t xml:space="preserve">
      арнайы құралдардың құрылымын; </w:t>
      </w:r>
    </w:p>
    <w:bookmarkEnd w:id="1114"/>
    <w:bookmarkStart w:name="z1118" w:id="1115"/>
    <w:p>
      <w:pPr>
        <w:spacing w:after="0"/>
        <w:ind w:left="0"/>
        <w:jc w:val="both"/>
      </w:pPr>
      <w:r>
        <w:rPr>
          <w:rFonts w:ascii="Times New Roman"/>
          <w:b w:val="false"/>
          <w:i w:val="false"/>
          <w:color w:val="000000"/>
          <w:sz w:val="28"/>
        </w:rPr>
        <w:t xml:space="preserve">
      өнім сапасына қойылатын мемлекеттік стандарттардың талаптарын. </w:t>
      </w:r>
    </w:p>
    <w:bookmarkEnd w:id="1115"/>
    <w:bookmarkStart w:name="z1119" w:id="1116"/>
    <w:p>
      <w:pPr>
        <w:spacing w:after="0"/>
        <w:ind w:left="0"/>
        <w:jc w:val="both"/>
      </w:pPr>
      <w:r>
        <w:rPr>
          <w:rFonts w:ascii="Times New Roman"/>
          <w:b w:val="false"/>
          <w:i w:val="false"/>
          <w:color w:val="000000"/>
          <w:sz w:val="28"/>
        </w:rPr>
        <w:t xml:space="preserve">
      Параграф 5. Прокат пен құбырларды түзетуші, 5-разряд </w:t>
      </w:r>
    </w:p>
    <w:bookmarkEnd w:id="1116"/>
    <w:bookmarkStart w:name="z1120" w:id="1117"/>
    <w:p>
      <w:pPr>
        <w:spacing w:after="0"/>
        <w:ind w:left="0"/>
        <w:jc w:val="both"/>
      </w:pPr>
      <w:r>
        <w:rPr>
          <w:rFonts w:ascii="Times New Roman"/>
          <w:b w:val="false"/>
          <w:i w:val="false"/>
          <w:color w:val="000000"/>
          <w:sz w:val="28"/>
        </w:rPr>
        <w:t xml:space="preserve">
      185. Жұмыс сипаттамасы: </w:t>
      </w:r>
    </w:p>
    <w:bookmarkEnd w:id="1117"/>
    <w:bookmarkStart w:name="z1121" w:id="1118"/>
    <w:p>
      <w:pPr>
        <w:spacing w:after="0"/>
        <w:ind w:left="0"/>
        <w:jc w:val="both"/>
      </w:pPr>
      <w:r>
        <w:rPr>
          <w:rFonts w:ascii="Times New Roman"/>
          <w:b w:val="false"/>
          <w:i w:val="false"/>
          <w:color w:val="000000"/>
          <w:sz w:val="28"/>
        </w:rPr>
        <w:t>
      ірі сұрыпты жұқа қабырғалы фасонды прокаттың кескіндерін түзеу;</w:t>
      </w:r>
    </w:p>
    <w:bookmarkEnd w:id="1118"/>
    <w:bookmarkStart w:name="z1122" w:id="1119"/>
    <w:p>
      <w:pPr>
        <w:spacing w:after="0"/>
        <w:ind w:left="0"/>
        <w:jc w:val="both"/>
      </w:pPr>
      <w:r>
        <w:rPr>
          <w:rFonts w:ascii="Times New Roman"/>
          <w:b w:val="false"/>
          <w:i w:val="false"/>
          <w:color w:val="000000"/>
          <w:sz w:val="28"/>
        </w:rPr>
        <w:t>
      қызмет көрсететін жабдықтың жұмысында кінәраттарды айқындау және жою.</w:t>
      </w:r>
    </w:p>
    <w:bookmarkEnd w:id="1119"/>
    <w:bookmarkStart w:name="z1123" w:id="1120"/>
    <w:p>
      <w:pPr>
        <w:spacing w:after="0"/>
        <w:ind w:left="0"/>
        <w:jc w:val="both"/>
      </w:pPr>
      <w:r>
        <w:rPr>
          <w:rFonts w:ascii="Times New Roman"/>
          <w:b w:val="false"/>
          <w:i w:val="false"/>
          <w:color w:val="000000"/>
          <w:sz w:val="28"/>
        </w:rPr>
        <w:t xml:space="preserve">
      186. Білуге тиіс: </w:t>
      </w:r>
    </w:p>
    <w:bookmarkEnd w:id="1120"/>
    <w:bookmarkStart w:name="z1124" w:id="1121"/>
    <w:p>
      <w:pPr>
        <w:spacing w:after="0"/>
        <w:ind w:left="0"/>
        <w:jc w:val="both"/>
      </w:pPr>
      <w:r>
        <w:rPr>
          <w:rFonts w:ascii="Times New Roman"/>
          <w:b w:val="false"/>
          <w:i w:val="false"/>
          <w:color w:val="000000"/>
          <w:sz w:val="28"/>
        </w:rPr>
        <w:t xml:space="preserve">
      ірі сұрыпты жұқа қабырғалы фасонды прокаттың кескіндерін түзеу процесін; </w:t>
      </w:r>
    </w:p>
    <w:bookmarkEnd w:id="1121"/>
    <w:bookmarkStart w:name="z1125" w:id="1122"/>
    <w:p>
      <w:pPr>
        <w:spacing w:after="0"/>
        <w:ind w:left="0"/>
        <w:jc w:val="both"/>
      </w:pPr>
      <w:r>
        <w:rPr>
          <w:rFonts w:ascii="Times New Roman"/>
          <w:b w:val="false"/>
          <w:i w:val="false"/>
          <w:color w:val="000000"/>
          <w:sz w:val="28"/>
        </w:rPr>
        <w:t xml:space="preserve">
      барлық түрдегі түзету жабдықтардың құрылымын; </w:t>
      </w:r>
    </w:p>
    <w:bookmarkEnd w:id="1122"/>
    <w:bookmarkStart w:name="z1126" w:id="1123"/>
    <w:p>
      <w:pPr>
        <w:spacing w:after="0"/>
        <w:ind w:left="0"/>
        <w:jc w:val="both"/>
      </w:pPr>
      <w:r>
        <w:rPr>
          <w:rFonts w:ascii="Times New Roman"/>
          <w:b w:val="false"/>
          <w:i w:val="false"/>
          <w:color w:val="000000"/>
          <w:sz w:val="28"/>
        </w:rPr>
        <w:t xml:space="preserve">
      өнім сапасына қойылатын мемлекеттік стандарттардың талаптарын. </w:t>
      </w:r>
    </w:p>
    <w:bookmarkEnd w:id="1123"/>
    <w:bookmarkStart w:name="z1127" w:id="1124"/>
    <w:p>
      <w:pPr>
        <w:spacing w:after="0"/>
        <w:ind w:left="0"/>
        <w:jc w:val="both"/>
      </w:pPr>
      <w:r>
        <w:rPr>
          <w:rFonts w:ascii="Times New Roman"/>
          <w:b w:val="false"/>
          <w:i w:val="false"/>
          <w:color w:val="000000"/>
          <w:sz w:val="28"/>
        </w:rPr>
        <w:t>
      30. Құйылатын, отқа төзімді материалдарды және термиялық қоспаларды дайындаушы</w:t>
      </w:r>
    </w:p>
    <w:bookmarkEnd w:id="1124"/>
    <w:bookmarkStart w:name="z1128" w:id="1125"/>
    <w:p>
      <w:pPr>
        <w:spacing w:after="0"/>
        <w:ind w:left="0"/>
        <w:jc w:val="both"/>
      </w:pPr>
      <w:r>
        <w:rPr>
          <w:rFonts w:ascii="Times New Roman"/>
          <w:b w:val="false"/>
          <w:i w:val="false"/>
          <w:color w:val="000000"/>
          <w:sz w:val="28"/>
        </w:rPr>
        <w:t xml:space="preserve">
      Параграф 1. Құйылатын, отқа төзімді материалдарды және термиялық қоспаларды дайындаушы, 1-разряд </w:t>
      </w:r>
    </w:p>
    <w:bookmarkEnd w:id="1125"/>
    <w:bookmarkStart w:name="z1129" w:id="1126"/>
    <w:p>
      <w:pPr>
        <w:spacing w:after="0"/>
        <w:ind w:left="0"/>
        <w:jc w:val="both"/>
      </w:pPr>
      <w:r>
        <w:rPr>
          <w:rFonts w:ascii="Times New Roman"/>
          <w:b w:val="false"/>
          <w:i w:val="false"/>
          <w:color w:val="000000"/>
          <w:sz w:val="28"/>
        </w:rPr>
        <w:t xml:space="preserve">
      187. Жұмыс сипаттамасы: </w:t>
      </w:r>
    </w:p>
    <w:bookmarkEnd w:id="1126"/>
    <w:bookmarkStart w:name="z1130" w:id="1127"/>
    <w:p>
      <w:pPr>
        <w:spacing w:after="0"/>
        <w:ind w:left="0"/>
        <w:jc w:val="both"/>
      </w:pPr>
      <w:r>
        <w:rPr>
          <w:rFonts w:ascii="Times New Roman"/>
          <w:b w:val="false"/>
          <w:i w:val="false"/>
          <w:color w:val="000000"/>
          <w:sz w:val="28"/>
        </w:rPr>
        <w:t>
      отқа төзімді балшық және құятын материалдар дайындау үшін материалдарды дайындау;</w:t>
      </w:r>
    </w:p>
    <w:bookmarkEnd w:id="1127"/>
    <w:bookmarkStart w:name="z1131" w:id="1128"/>
    <w:p>
      <w:pPr>
        <w:spacing w:after="0"/>
        <w:ind w:left="0"/>
        <w:jc w:val="both"/>
      </w:pPr>
      <w:r>
        <w:rPr>
          <w:rFonts w:ascii="Times New Roman"/>
          <w:b w:val="false"/>
          <w:i w:val="false"/>
          <w:color w:val="000000"/>
          <w:sz w:val="28"/>
        </w:rPr>
        <w:t xml:space="preserve">
      болат құятын ожаулардың поддондарын, орталықтарды, фетурлеуді жинақтау үшін тапсырылған рецептура бойынша түрлі консистенцияда отқа төзімді масса дайындау; </w:t>
      </w:r>
    </w:p>
    <w:bookmarkEnd w:id="1128"/>
    <w:bookmarkStart w:name="z1132" w:id="1129"/>
    <w:p>
      <w:pPr>
        <w:spacing w:after="0"/>
        <w:ind w:left="0"/>
        <w:jc w:val="both"/>
      </w:pPr>
      <w:r>
        <w:rPr>
          <w:rFonts w:ascii="Times New Roman"/>
          <w:b w:val="false"/>
          <w:i w:val="false"/>
          <w:color w:val="000000"/>
          <w:sz w:val="28"/>
        </w:rPr>
        <w:t xml:space="preserve">
      материалдарды жүгіртпе ыдыстарына жүктеу, оларды ыдыстарда араластыру және түсіру; </w:t>
      </w:r>
    </w:p>
    <w:bookmarkEnd w:id="1129"/>
    <w:bookmarkStart w:name="z1133" w:id="1130"/>
    <w:p>
      <w:pPr>
        <w:spacing w:after="0"/>
        <w:ind w:left="0"/>
        <w:jc w:val="both"/>
      </w:pPr>
      <w:r>
        <w:rPr>
          <w:rFonts w:ascii="Times New Roman"/>
          <w:b w:val="false"/>
          <w:i w:val="false"/>
          <w:color w:val="000000"/>
          <w:sz w:val="28"/>
        </w:rPr>
        <w:t xml:space="preserve">
      материалды құятын материалдарға арналған дайын балшық қоймасына жіберу; </w:t>
      </w:r>
    </w:p>
    <w:bookmarkEnd w:id="1130"/>
    <w:bookmarkStart w:name="z1134" w:id="1131"/>
    <w:p>
      <w:pPr>
        <w:spacing w:after="0"/>
        <w:ind w:left="0"/>
        <w:jc w:val="both"/>
      </w:pPr>
      <w:r>
        <w:rPr>
          <w:rFonts w:ascii="Times New Roman"/>
          <w:b w:val="false"/>
          <w:i w:val="false"/>
          <w:color w:val="000000"/>
          <w:sz w:val="28"/>
        </w:rPr>
        <w:t xml:space="preserve">
      көтеру механизмдерін басқару; </w:t>
      </w:r>
    </w:p>
    <w:bookmarkEnd w:id="1131"/>
    <w:bookmarkStart w:name="z1135" w:id="1132"/>
    <w:p>
      <w:pPr>
        <w:spacing w:after="0"/>
        <w:ind w:left="0"/>
        <w:jc w:val="both"/>
      </w:pPr>
      <w:r>
        <w:rPr>
          <w:rFonts w:ascii="Times New Roman"/>
          <w:b w:val="false"/>
          <w:i w:val="false"/>
          <w:color w:val="000000"/>
          <w:sz w:val="28"/>
        </w:rPr>
        <w:t>
      жүгіртпелерді, бөлшектеулерді және тасымалдағыштарды майлау.</w:t>
      </w:r>
    </w:p>
    <w:bookmarkEnd w:id="1132"/>
    <w:bookmarkStart w:name="z1136" w:id="1133"/>
    <w:p>
      <w:pPr>
        <w:spacing w:after="0"/>
        <w:ind w:left="0"/>
        <w:jc w:val="both"/>
      </w:pPr>
      <w:r>
        <w:rPr>
          <w:rFonts w:ascii="Times New Roman"/>
          <w:b w:val="false"/>
          <w:i w:val="false"/>
          <w:color w:val="000000"/>
          <w:sz w:val="28"/>
        </w:rPr>
        <w:t xml:space="preserve">
      188. Білуге тиіс: </w:t>
      </w:r>
    </w:p>
    <w:bookmarkEnd w:id="1133"/>
    <w:bookmarkStart w:name="z1137" w:id="1134"/>
    <w:p>
      <w:pPr>
        <w:spacing w:after="0"/>
        <w:ind w:left="0"/>
        <w:jc w:val="both"/>
      </w:pPr>
      <w:r>
        <w:rPr>
          <w:rFonts w:ascii="Times New Roman"/>
          <w:b w:val="false"/>
          <w:i w:val="false"/>
          <w:color w:val="000000"/>
          <w:sz w:val="28"/>
        </w:rPr>
        <w:t xml:space="preserve">
      балшық араластырғыштың құрылымын; </w:t>
      </w:r>
    </w:p>
    <w:bookmarkEnd w:id="1134"/>
    <w:bookmarkStart w:name="z1138" w:id="1135"/>
    <w:p>
      <w:pPr>
        <w:spacing w:after="0"/>
        <w:ind w:left="0"/>
        <w:jc w:val="both"/>
      </w:pPr>
      <w:r>
        <w:rPr>
          <w:rFonts w:ascii="Times New Roman"/>
          <w:b w:val="false"/>
          <w:i w:val="false"/>
          <w:color w:val="000000"/>
          <w:sz w:val="28"/>
        </w:rPr>
        <w:t xml:space="preserve">
      отқа төзімді балшық пен құятын материалдардың құрамы мен қасиеттерін.  </w:t>
      </w:r>
    </w:p>
    <w:bookmarkEnd w:id="1135"/>
    <w:bookmarkStart w:name="z1139" w:id="1136"/>
    <w:p>
      <w:pPr>
        <w:spacing w:after="0"/>
        <w:ind w:left="0"/>
        <w:jc w:val="both"/>
      </w:pPr>
      <w:r>
        <w:rPr>
          <w:rFonts w:ascii="Times New Roman"/>
          <w:b w:val="false"/>
          <w:i w:val="false"/>
          <w:color w:val="000000"/>
          <w:sz w:val="28"/>
        </w:rPr>
        <w:t xml:space="preserve">
      Параграф 2. Құйылатын, отқа төзімді материалдарды және термиялық қоспаларды дайындаушы, 2-разряд </w:t>
      </w:r>
    </w:p>
    <w:bookmarkEnd w:id="1136"/>
    <w:bookmarkStart w:name="z1140" w:id="1137"/>
    <w:p>
      <w:pPr>
        <w:spacing w:after="0"/>
        <w:ind w:left="0"/>
        <w:jc w:val="both"/>
      </w:pPr>
      <w:r>
        <w:rPr>
          <w:rFonts w:ascii="Times New Roman"/>
          <w:b w:val="false"/>
          <w:i w:val="false"/>
          <w:color w:val="000000"/>
          <w:sz w:val="28"/>
        </w:rPr>
        <w:t xml:space="preserve">
      189. Жұмыс сипаттамасы: </w:t>
      </w:r>
    </w:p>
    <w:bookmarkEnd w:id="1137"/>
    <w:bookmarkStart w:name="z1141" w:id="1138"/>
    <w:p>
      <w:pPr>
        <w:spacing w:after="0"/>
        <w:ind w:left="0"/>
        <w:jc w:val="both"/>
      </w:pPr>
      <w:r>
        <w:rPr>
          <w:rFonts w:ascii="Times New Roman"/>
          <w:b w:val="false"/>
          <w:i w:val="false"/>
          <w:color w:val="000000"/>
          <w:sz w:val="28"/>
        </w:rPr>
        <w:t xml:space="preserve">
      кокстық пештердің есіктерін тығыздауға арналған отқа төзімді балшықты балшық араластырғышта дайындау; </w:t>
      </w:r>
    </w:p>
    <w:bookmarkEnd w:id="1138"/>
    <w:bookmarkStart w:name="z1142" w:id="1139"/>
    <w:p>
      <w:pPr>
        <w:spacing w:after="0"/>
        <w:ind w:left="0"/>
        <w:jc w:val="both"/>
      </w:pPr>
      <w:r>
        <w:rPr>
          <w:rFonts w:ascii="Times New Roman"/>
          <w:b w:val="false"/>
          <w:i w:val="false"/>
          <w:color w:val="000000"/>
          <w:sz w:val="28"/>
        </w:rPr>
        <w:t xml:space="preserve">
      домналық пештерге арналған летолық массаны, металды құйғанда, құбырларды центрден тепкіш құюда, муфельдердің қақпақтарын сылап бітеуде біліктілігі неғұрлым жоғары жұмысшының басқаруында құбырларды мырыштау және хромдау термодиффузиялық тәсілде металды құйғанда қолданылатын люнкерит және термиялық қоспаларды дайындау; </w:t>
      </w:r>
    </w:p>
    <w:bookmarkEnd w:id="1139"/>
    <w:bookmarkStart w:name="z1143" w:id="1140"/>
    <w:p>
      <w:pPr>
        <w:spacing w:after="0"/>
        <w:ind w:left="0"/>
        <w:jc w:val="both"/>
      </w:pPr>
      <w:r>
        <w:rPr>
          <w:rFonts w:ascii="Times New Roman"/>
          <w:b w:val="false"/>
          <w:i w:val="false"/>
          <w:color w:val="000000"/>
          <w:sz w:val="28"/>
        </w:rPr>
        <w:t xml:space="preserve">
      болат пен қорытпалар қорытқанда қолданылатын шлакқұрайтын материалдарды дайындау; </w:t>
      </w:r>
    </w:p>
    <w:bookmarkEnd w:id="1140"/>
    <w:bookmarkStart w:name="z1144" w:id="1141"/>
    <w:p>
      <w:pPr>
        <w:spacing w:after="0"/>
        <w:ind w:left="0"/>
        <w:jc w:val="both"/>
      </w:pPr>
      <w:r>
        <w:rPr>
          <w:rFonts w:ascii="Times New Roman"/>
          <w:b w:val="false"/>
          <w:i w:val="false"/>
          <w:color w:val="000000"/>
          <w:sz w:val="28"/>
        </w:rPr>
        <w:t>
      сынамалар жинау және олпарды талдау үшін зертханаларға жіберу;</w:t>
      </w:r>
    </w:p>
    <w:bookmarkEnd w:id="1141"/>
    <w:bookmarkStart w:name="z1145" w:id="1142"/>
    <w:p>
      <w:pPr>
        <w:spacing w:after="0"/>
        <w:ind w:left="0"/>
        <w:jc w:val="both"/>
      </w:pPr>
      <w:r>
        <w:rPr>
          <w:rFonts w:ascii="Times New Roman"/>
          <w:b w:val="false"/>
          <w:i w:val="false"/>
          <w:color w:val="000000"/>
          <w:sz w:val="28"/>
        </w:rPr>
        <w:t xml:space="preserve">
      материалды араластырғыштың барабанына жеткізу үшін және люнкерит пен термиялық қоспаларды теміржол вагондарына жеткізу үшін оларды тасымалдағышқа арту; </w:t>
      </w:r>
    </w:p>
    <w:bookmarkEnd w:id="1142"/>
    <w:bookmarkStart w:name="z1146" w:id="1143"/>
    <w:p>
      <w:pPr>
        <w:spacing w:after="0"/>
        <w:ind w:left="0"/>
        <w:jc w:val="both"/>
      </w:pPr>
      <w:r>
        <w:rPr>
          <w:rFonts w:ascii="Times New Roman"/>
          <w:b w:val="false"/>
          <w:i w:val="false"/>
          <w:color w:val="000000"/>
          <w:sz w:val="28"/>
        </w:rPr>
        <w:t>
      жүгіртпелерді, бөлшектеулерді, тасымалдағыштарды, араластырғыш барабанын, жүк көтеру механизмдерін, жүктерді көтеру арқандарын басқару;</w:t>
      </w:r>
    </w:p>
    <w:bookmarkEnd w:id="1143"/>
    <w:bookmarkStart w:name="z1147" w:id="1144"/>
    <w:p>
      <w:pPr>
        <w:spacing w:after="0"/>
        <w:ind w:left="0"/>
        <w:jc w:val="both"/>
      </w:pPr>
      <w:r>
        <w:rPr>
          <w:rFonts w:ascii="Times New Roman"/>
          <w:b w:val="false"/>
          <w:i w:val="false"/>
          <w:color w:val="000000"/>
          <w:sz w:val="28"/>
        </w:rPr>
        <w:t>
      қызмет көрсететін жабдықтардың жөндеуіне қатысу.</w:t>
      </w:r>
    </w:p>
    <w:bookmarkEnd w:id="1144"/>
    <w:bookmarkStart w:name="z1148" w:id="1145"/>
    <w:p>
      <w:pPr>
        <w:spacing w:after="0"/>
        <w:ind w:left="0"/>
        <w:jc w:val="both"/>
      </w:pPr>
      <w:r>
        <w:rPr>
          <w:rFonts w:ascii="Times New Roman"/>
          <w:b w:val="false"/>
          <w:i w:val="false"/>
          <w:color w:val="000000"/>
          <w:sz w:val="28"/>
        </w:rPr>
        <w:t xml:space="preserve">
      190. Білуге тиіс: </w:t>
      </w:r>
    </w:p>
    <w:bookmarkEnd w:id="1145"/>
    <w:bookmarkStart w:name="z1149" w:id="1146"/>
    <w:p>
      <w:pPr>
        <w:spacing w:after="0"/>
        <w:ind w:left="0"/>
        <w:jc w:val="both"/>
      </w:pPr>
      <w:r>
        <w:rPr>
          <w:rFonts w:ascii="Times New Roman"/>
          <w:b w:val="false"/>
          <w:i w:val="false"/>
          <w:color w:val="000000"/>
          <w:sz w:val="28"/>
        </w:rPr>
        <w:t xml:space="preserve">
      летолық массаны дайындау технологиясын; </w:t>
      </w:r>
    </w:p>
    <w:bookmarkEnd w:id="1146"/>
    <w:bookmarkStart w:name="z1150" w:id="1147"/>
    <w:p>
      <w:pPr>
        <w:spacing w:after="0"/>
        <w:ind w:left="0"/>
        <w:jc w:val="both"/>
      </w:pPr>
      <w:r>
        <w:rPr>
          <w:rFonts w:ascii="Times New Roman"/>
          <w:b w:val="false"/>
          <w:i w:val="false"/>
          <w:color w:val="000000"/>
          <w:sz w:val="28"/>
        </w:rPr>
        <w:t xml:space="preserve">
      летолық массаны дайындау технологиясын; </w:t>
      </w:r>
    </w:p>
    <w:bookmarkEnd w:id="1147"/>
    <w:bookmarkStart w:name="z1151" w:id="1148"/>
    <w:p>
      <w:pPr>
        <w:spacing w:after="0"/>
        <w:ind w:left="0"/>
        <w:jc w:val="both"/>
      </w:pPr>
      <w:r>
        <w:rPr>
          <w:rFonts w:ascii="Times New Roman"/>
          <w:b w:val="false"/>
          <w:i w:val="false"/>
          <w:color w:val="000000"/>
          <w:sz w:val="28"/>
        </w:rPr>
        <w:t xml:space="preserve">
      жүгіртпелер, бөлшектеулер, тасымалдағыштардың жұмыс істеу принципін; </w:t>
      </w:r>
    </w:p>
    <w:bookmarkEnd w:id="1148"/>
    <w:bookmarkStart w:name="z1152" w:id="1149"/>
    <w:p>
      <w:pPr>
        <w:spacing w:after="0"/>
        <w:ind w:left="0"/>
        <w:jc w:val="both"/>
      </w:pPr>
      <w:r>
        <w:rPr>
          <w:rFonts w:ascii="Times New Roman"/>
          <w:b w:val="false"/>
          <w:i w:val="false"/>
          <w:color w:val="000000"/>
          <w:sz w:val="28"/>
        </w:rPr>
        <w:t xml:space="preserve">
      құятын материалдардың летолық массасын дайындау үшін қолданылатын материалдардың, люнкериттерді, термиялық қоспаларды, шлак құрайтын материалдардың құрамы мен қасиеттерін; </w:t>
      </w:r>
    </w:p>
    <w:bookmarkEnd w:id="1149"/>
    <w:bookmarkStart w:name="z1153" w:id="1150"/>
    <w:p>
      <w:pPr>
        <w:spacing w:after="0"/>
        <w:ind w:left="0"/>
        <w:jc w:val="both"/>
      </w:pPr>
      <w:r>
        <w:rPr>
          <w:rFonts w:ascii="Times New Roman"/>
          <w:b w:val="false"/>
          <w:i w:val="false"/>
          <w:color w:val="000000"/>
          <w:sz w:val="28"/>
        </w:rPr>
        <w:t xml:space="preserve">
      слесарлық істің негіздерін.  </w:t>
      </w:r>
    </w:p>
    <w:bookmarkEnd w:id="1150"/>
    <w:bookmarkStart w:name="z1154" w:id="1151"/>
    <w:p>
      <w:pPr>
        <w:spacing w:after="0"/>
        <w:ind w:left="0"/>
        <w:jc w:val="both"/>
      </w:pPr>
      <w:r>
        <w:rPr>
          <w:rFonts w:ascii="Times New Roman"/>
          <w:b w:val="false"/>
          <w:i w:val="false"/>
          <w:color w:val="000000"/>
          <w:sz w:val="28"/>
        </w:rPr>
        <w:t xml:space="preserve">
      Параграф 3. Құйылатын, отқа төзімді материалдарды және термиялық қоспаларды дайындаушы, 3-разряд </w:t>
      </w:r>
    </w:p>
    <w:bookmarkEnd w:id="1151"/>
    <w:bookmarkStart w:name="z1155" w:id="1152"/>
    <w:p>
      <w:pPr>
        <w:spacing w:after="0"/>
        <w:ind w:left="0"/>
        <w:jc w:val="both"/>
      </w:pPr>
      <w:r>
        <w:rPr>
          <w:rFonts w:ascii="Times New Roman"/>
          <w:b w:val="false"/>
          <w:i w:val="false"/>
          <w:color w:val="000000"/>
          <w:sz w:val="28"/>
        </w:rPr>
        <w:t xml:space="preserve">
      191. Жұмыс сипаттамасы: </w:t>
      </w:r>
    </w:p>
    <w:bookmarkEnd w:id="1152"/>
    <w:bookmarkStart w:name="z1156" w:id="1153"/>
    <w:p>
      <w:pPr>
        <w:spacing w:after="0"/>
        <w:ind w:left="0"/>
        <w:jc w:val="both"/>
      </w:pPr>
      <w:r>
        <w:rPr>
          <w:rFonts w:ascii="Times New Roman"/>
          <w:b w:val="false"/>
          <w:i w:val="false"/>
          <w:color w:val="000000"/>
          <w:sz w:val="28"/>
        </w:rPr>
        <w:t xml:space="preserve">
      болатты құйғанда, құбырларды центрден тепкіш құюда, муфельдердің қақпақтарын сылап бітеуде, құбырларды мырыштау және хромдау термодиффузиялық тәсілде металды құйғанда қолданылатын домна пештеріне, люнкериттерге, циносалалық қоспаға және басқа термиялық қоспаларға арналған летолық массаны дайындау; </w:t>
      </w:r>
    </w:p>
    <w:bookmarkEnd w:id="1153"/>
    <w:bookmarkStart w:name="z1157" w:id="1154"/>
    <w:p>
      <w:pPr>
        <w:spacing w:after="0"/>
        <w:ind w:left="0"/>
        <w:jc w:val="both"/>
      </w:pPr>
      <w:r>
        <w:rPr>
          <w:rFonts w:ascii="Times New Roman"/>
          <w:b w:val="false"/>
          <w:i w:val="false"/>
          <w:color w:val="000000"/>
          <w:sz w:val="28"/>
        </w:rPr>
        <w:t xml:space="preserve">
      қоспалар дайындау және болат құю үшін дискілерді, жиектеме, сомдама жасау; </w:t>
      </w:r>
    </w:p>
    <w:bookmarkEnd w:id="1154"/>
    <w:bookmarkStart w:name="z1158" w:id="1155"/>
    <w:p>
      <w:pPr>
        <w:spacing w:after="0"/>
        <w:ind w:left="0"/>
        <w:jc w:val="both"/>
      </w:pPr>
      <w:r>
        <w:rPr>
          <w:rFonts w:ascii="Times New Roman"/>
          <w:b w:val="false"/>
          <w:i w:val="false"/>
          <w:color w:val="000000"/>
          <w:sz w:val="28"/>
        </w:rPr>
        <w:t xml:space="preserve">
      жүгіртпелерген су беруді реттеу; </w:t>
      </w:r>
    </w:p>
    <w:bookmarkEnd w:id="1155"/>
    <w:bookmarkStart w:name="z1159" w:id="1156"/>
    <w:p>
      <w:pPr>
        <w:spacing w:after="0"/>
        <w:ind w:left="0"/>
        <w:jc w:val="both"/>
      </w:pPr>
      <w:r>
        <w:rPr>
          <w:rFonts w:ascii="Times New Roman"/>
          <w:b w:val="false"/>
          <w:i w:val="false"/>
          <w:color w:val="000000"/>
          <w:sz w:val="28"/>
        </w:rPr>
        <w:t>
      материалдарды қыздыру және кептіру, тапсырылған технология бойынша құраушыларды мөлшерлеу және араластыру;</w:t>
      </w:r>
    </w:p>
    <w:bookmarkEnd w:id="1156"/>
    <w:bookmarkStart w:name="z1160" w:id="1157"/>
    <w:p>
      <w:pPr>
        <w:spacing w:after="0"/>
        <w:ind w:left="0"/>
        <w:jc w:val="both"/>
      </w:pPr>
      <w:r>
        <w:rPr>
          <w:rFonts w:ascii="Times New Roman"/>
          <w:b w:val="false"/>
          <w:i w:val="false"/>
          <w:color w:val="000000"/>
          <w:sz w:val="28"/>
        </w:rPr>
        <w:t xml:space="preserve">
      арнайы құбырлар өндіру үшін бітеуде біліктілігі неғұрлым жоғары жұмысшының басқаруында ыстық баспақтау тәсілімен технологиялық майлар дайындау; </w:t>
      </w:r>
    </w:p>
    <w:bookmarkEnd w:id="1157"/>
    <w:bookmarkStart w:name="z1161" w:id="1158"/>
    <w:p>
      <w:pPr>
        <w:spacing w:after="0"/>
        <w:ind w:left="0"/>
        <w:jc w:val="both"/>
      </w:pPr>
      <w:r>
        <w:rPr>
          <w:rFonts w:ascii="Times New Roman"/>
          <w:b w:val="false"/>
          <w:i w:val="false"/>
          <w:color w:val="000000"/>
          <w:sz w:val="28"/>
        </w:rPr>
        <w:t xml:space="preserve">
      қоспаны баспақтың штампына жүктеу және баспақтан дискілер мен сомдамалар түсіру, оларды кептіру камераларына тасымалдау; </w:t>
      </w:r>
    </w:p>
    <w:bookmarkEnd w:id="1158"/>
    <w:bookmarkStart w:name="z1162" w:id="1159"/>
    <w:p>
      <w:pPr>
        <w:spacing w:after="0"/>
        <w:ind w:left="0"/>
        <w:jc w:val="both"/>
      </w:pPr>
      <w:r>
        <w:rPr>
          <w:rFonts w:ascii="Times New Roman"/>
          <w:b w:val="false"/>
          <w:i w:val="false"/>
          <w:color w:val="000000"/>
          <w:sz w:val="28"/>
        </w:rPr>
        <w:t>
      қызмет көрсететін жабдықтардың жөндеуіне қатысу.</w:t>
      </w:r>
    </w:p>
    <w:bookmarkEnd w:id="1159"/>
    <w:bookmarkStart w:name="z1163" w:id="1160"/>
    <w:p>
      <w:pPr>
        <w:spacing w:after="0"/>
        <w:ind w:left="0"/>
        <w:jc w:val="both"/>
      </w:pPr>
      <w:r>
        <w:rPr>
          <w:rFonts w:ascii="Times New Roman"/>
          <w:b w:val="false"/>
          <w:i w:val="false"/>
          <w:color w:val="000000"/>
          <w:sz w:val="28"/>
        </w:rPr>
        <w:t xml:space="preserve">
      192. Білуге тиіс: </w:t>
      </w:r>
    </w:p>
    <w:bookmarkEnd w:id="1160"/>
    <w:bookmarkStart w:name="z1164" w:id="1161"/>
    <w:p>
      <w:pPr>
        <w:spacing w:after="0"/>
        <w:ind w:left="0"/>
        <w:jc w:val="both"/>
      </w:pPr>
      <w:r>
        <w:rPr>
          <w:rFonts w:ascii="Times New Roman"/>
          <w:b w:val="false"/>
          <w:i w:val="false"/>
          <w:color w:val="000000"/>
          <w:sz w:val="28"/>
        </w:rPr>
        <w:t xml:space="preserve">
      люнкерит, термиялық майлаулар дайындау және дискілер мен сомдамаларды баспақтау технологиялық процестерін; </w:t>
      </w:r>
    </w:p>
    <w:bookmarkEnd w:id="1161"/>
    <w:bookmarkStart w:name="z1165" w:id="1162"/>
    <w:p>
      <w:pPr>
        <w:spacing w:after="0"/>
        <w:ind w:left="0"/>
        <w:jc w:val="both"/>
      </w:pPr>
      <w:r>
        <w:rPr>
          <w:rFonts w:ascii="Times New Roman"/>
          <w:b w:val="false"/>
          <w:i w:val="false"/>
          <w:color w:val="000000"/>
          <w:sz w:val="28"/>
        </w:rPr>
        <w:t xml:space="preserve">
      қызмет көрсететін жабдықтың құрылымы мен техникалық қолданылу ережелерін; </w:t>
      </w:r>
    </w:p>
    <w:bookmarkEnd w:id="1162"/>
    <w:bookmarkStart w:name="z1166" w:id="1163"/>
    <w:p>
      <w:pPr>
        <w:spacing w:after="0"/>
        <w:ind w:left="0"/>
        <w:jc w:val="both"/>
      </w:pPr>
      <w:r>
        <w:rPr>
          <w:rFonts w:ascii="Times New Roman"/>
          <w:b w:val="false"/>
          <w:i w:val="false"/>
          <w:color w:val="000000"/>
          <w:sz w:val="28"/>
        </w:rPr>
        <w:t xml:space="preserve">
      дайындалатын қоспалардың, дискілердің және сомдамалардың құрамы мен қасиеттерін, олардың блат құюына әсерін; </w:t>
      </w:r>
    </w:p>
    <w:bookmarkEnd w:id="1163"/>
    <w:bookmarkStart w:name="z1167" w:id="1164"/>
    <w:p>
      <w:pPr>
        <w:spacing w:after="0"/>
        <w:ind w:left="0"/>
        <w:jc w:val="both"/>
      </w:pPr>
      <w:r>
        <w:rPr>
          <w:rFonts w:ascii="Times New Roman"/>
          <w:b w:val="false"/>
          <w:i w:val="false"/>
          <w:color w:val="000000"/>
          <w:sz w:val="28"/>
        </w:rPr>
        <w:t>
      слесарлық істі.</w:t>
      </w:r>
    </w:p>
    <w:bookmarkEnd w:id="1164"/>
    <w:bookmarkStart w:name="z1168" w:id="1165"/>
    <w:p>
      <w:pPr>
        <w:spacing w:after="0"/>
        <w:ind w:left="0"/>
        <w:jc w:val="both"/>
      </w:pPr>
      <w:r>
        <w:rPr>
          <w:rFonts w:ascii="Times New Roman"/>
          <w:b w:val="false"/>
          <w:i w:val="false"/>
          <w:color w:val="000000"/>
          <w:sz w:val="28"/>
        </w:rPr>
        <w:t xml:space="preserve">
      Параграф 4. Құйылатын, отқа төзімді материалдарды және термиялық қоспаларды дайындаушы, 4-разряд </w:t>
      </w:r>
    </w:p>
    <w:bookmarkEnd w:id="1165"/>
    <w:bookmarkStart w:name="z1169" w:id="1166"/>
    <w:p>
      <w:pPr>
        <w:spacing w:after="0"/>
        <w:ind w:left="0"/>
        <w:jc w:val="both"/>
      </w:pPr>
      <w:r>
        <w:rPr>
          <w:rFonts w:ascii="Times New Roman"/>
          <w:b w:val="false"/>
          <w:i w:val="false"/>
          <w:color w:val="000000"/>
          <w:sz w:val="28"/>
        </w:rPr>
        <w:t xml:space="preserve">
      193. Жұмыс сипаттамасы: </w:t>
      </w:r>
    </w:p>
    <w:bookmarkEnd w:id="1166"/>
    <w:bookmarkStart w:name="z1170" w:id="1167"/>
    <w:p>
      <w:pPr>
        <w:spacing w:after="0"/>
        <w:ind w:left="0"/>
        <w:jc w:val="both"/>
      </w:pPr>
      <w:r>
        <w:rPr>
          <w:rFonts w:ascii="Times New Roman"/>
          <w:b w:val="false"/>
          <w:i w:val="false"/>
          <w:color w:val="000000"/>
          <w:sz w:val="28"/>
        </w:rPr>
        <w:t xml:space="preserve">
      арнайы құбырлар өндіру үшін бітеуде ыстық баспақтау тәсілімен технологиялық майлар дайындау; </w:t>
      </w:r>
    </w:p>
    <w:bookmarkEnd w:id="1167"/>
    <w:bookmarkStart w:name="z1171" w:id="1168"/>
    <w:p>
      <w:pPr>
        <w:spacing w:after="0"/>
        <w:ind w:left="0"/>
        <w:jc w:val="both"/>
      </w:pPr>
      <w:r>
        <w:rPr>
          <w:rFonts w:ascii="Times New Roman"/>
          <w:b w:val="false"/>
          <w:i w:val="false"/>
          <w:color w:val="000000"/>
          <w:sz w:val="28"/>
        </w:rPr>
        <w:t xml:space="preserve">
      құраушыларды араластырғыштың бункеріне тиеу, араластырғышпен басқару, дайын майлауды шығару; </w:t>
      </w:r>
    </w:p>
    <w:bookmarkEnd w:id="1168"/>
    <w:bookmarkStart w:name="z1172" w:id="1169"/>
    <w:p>
      <w:pPr>
        <w:spacing w:after="0"/>
        <w:ind w:left="0"/>
        <w:jc w:val="both"/>
      </w:pPr>
      <w:r>
        <w:rPr>
          <w:rFonts w:ascii="Times New Roman"/>
          <w:b w:val="false"/>
          <w:i w:val="false"/>
          <w:color w:val="000000"/>
          <w:sz w:val="28"/>
        </w:rPr>
        <w:t xml:space="preserve">
      пресс-шайбаларды қолмен штамптау жартылай автоматтарда және механикалық баспақтарда дайындау, технологиялық құрал іріктеп алу; </w:t>
      </w:r>
    </w:p>
    <w:bookmarkEnd w:id="1169"/>
    <w:bookmarkStart w:name="z1173" w:id="1170"/>
    <w:p>
      <w:pPr>
        <w:spacing w:after="0"/>
        <w:ind w:left="0"/>
        <w:jc w:val="both"/>
      </w:pPr>
      <w:r>
        <w:rPr>
          <w:rFonts w:ascii="Times New Roman"/>
          <w:b w:val="false"/>
          <w:i w:val="false"/>
          <w:color w:val="000000"/>
          <w:sz w:val="28"/>
        </w:rPr>
        <w:t xml:space="preserve">
      пресс-шайбаларды кептіргенде жылу тәртібін реттеу; </w:t>
      </w:r>
    </w:p>
    <w:bookmarkEnd w:id="1170"/>
    <w:bookmarkStart w:name="z1174" w:id="1171"/>
    <w:p>
      <w:pPr>
        <w:spacing w:after="0"/>
        <w:ind w:left="0"/>
        <w:jc w:val="both"/>
      </w:pPr>
      <w:r>
        <w:rPr>
          <w:rFonts w:ascii="Times New Roman"/>
          <w:b w:val="false"/>
          <w:i w:val="false"/>
          <w:color w:val="000000"/>
          <w:sz w:val="28"/>
        </w:rPr>
        <w:t>
      өнім сапасын бақылау;</w:t>
      </w:r>
    </w:p>
    <w:bookmarkEnd w:id="1171"/>
    <w:bookmarkStart w:name="z1175" w:id="1172"/>
    <w:p>
      <w:pPr>
        <w:spacing w:after="0"/>
        <w:ind w:left="0"/>
        <w:jc w:val="both"/>
      </w:pPr>
      <w:r>
        <w:rPr>
          <w:rFonts w:ascii="Times New Roman"/>
          <w:b w:val="false"/>
          <w:i w:val="false"/>
          <w:color w:val="000000"/>
          <w:sz w:val="28"/>
        </w:rPr>
        <w:t>
      жабдықты жөндеу.</w:t>
      </w:r>
    </w:p>
    <w:bookmarkEnd w:id="1172"/>
    <w:bookmarkStart w:name="z1176" w:id="1173"/>
    <w:p>
      <w:pPr>
        <w:spacing w:after="0"/>
        <w:ind w:left="0"/>
        <w:jc w:val="both"/>
      </w:pPr>
      <w:r>
        <w:rPr>
          <w:rFonts w:ascii="Times New Roman"/>
          <w:b w:val="false"/>
          <w:i w:val="false"/>
          <w:color w:val="000000"/>
          <w:sz w:val="28"/>
        </w:rPr>
        <w:t xml:space="preserve">
      194 Білуге тиіс: </w:t>
      </w:r>
    </w:p>
    <w:bookmarkEnd w:id="1173"/>
    <w:bookmarkStart w:name="z1177" w:id="1174"/>
    <w:p>
      <w:pPr>
        <w:spacing w:after="0"/>
        <w:ind w:left="0"/>
        <w:jc w:val="both"/>
      </w:pPr>
      <w:r>
        <w:rPr>
          <w:rFonts w:ascii="Times New Roman"/>
          <w:b w:val="false"/>
          <w:i w:val="false"/>
          <w:color w:val="000000"/>
          <w:sz w:val="28"/>
        </w:rPr>
        <w:t xml:space="preserve">
      технологиялық майларды дайындау технологиялық процес; </w:t>
      </w:r>
    </w:p>
    <w:bookmarkEnd w:id="1174"/>
    <w:bookmarkStart w:name="z1178" w:id="1175"/>
    <w:p>
      <w:pPr>
        <w:spacing w:after="0"/>
        <w:ind w:left="0"/>
        <w:jc w:val="both"/>
      </w:pPr>
      <w:r>
        <w:rPr>
          <w:rFonts w:ascii="Times New Roman"/>
          <w:b w:val="false"/>
          <w:i w:val="false"/>
          <w:color w:val="000000"/>
          <w:sz w:val="28"/>
        </w:rPr>
        <w:t xml:space="preserve">
      қызмет көрсететін жабдықты жөндеу ережелері; </w:t>
      </w:r>
    </w:p>
    <w:bookmarkEnd w:id="1175"/>
    <w:bookmarkStart w:name="z1179" w:id="1176"/>
    <w:p>
      <w:pPr>
        <w:spacing w:after="0"/>
        <w:ind w:left="0"/>
        <w:jc w:val="both"/>
      </w:pPr>
      <w:r>
        <w:rPr>
          <w:rFonts w:ascii="Times New Roman"/>
          <w:b w:val="false"/>
          <w:i w:val="false"/>
          <w:color w:val="000000"/>
          <w:sz w:val="28"/>
        </w:rPr>
        <w:t>
      дайындалатын технологиялық майлардың құрамын және қасиеттерін;</w:t>
      </w:r>
    </w:p>
    <w:bookmarkEnd w:id="1176"/>
    <w:bookmarkStart w:name="z1180" w:id="1177"/>
    <w:p>
      <w:pPr>
        <w:spacing w:after="0"/>
        <w:ind w:left="0"/>
        <w:jc w:val="both"/>
      </w:pPr>
      <w:r>
        <w:rPr>
          <w:rFonts w:ascii="Times New Roman"/>
          <w:b w:val="false"/>
          <w:i w:val="false"/>
          <w:color w:val="000000"/>
          <w:sz w:val="28"/>
        </w:rPr>
        <w:t xml:space="preserve">
      баспақталатын бұйымдардың сапасына олардың әсерін. </w:t>
      </w:r>
    </w:p>
    <w:bookmarkEnd w:id="1177"/>
    <w:bookmarkStart w:name="z1181" w:id="1178"/>
    <w:p>
      <w:pPr>
        <w:spacing w:after="0"/>
        <w:ind w:left="0"/>
        <w:jc w:val="both"/>
      </w:pPr>
      <w:r>
        <w:rPr>
          <w:rFonts w:ascii="Times New Roman"/>
          <w:b w:val="false"/>
          <w:i w:val="false"/>
          <w:color w:val="000000"/>
          <w:sz w:val="28"/>
        </w:rPr>
        <w:t xml:space="preserve">
      Параграф 5. Электр балқыту пешінің пультін басқарушы, 1-разряд </w:t>
      </w:r>
    </w:p>
    <w:bookmarkEnd w:id="1178"/>
    <w:bookmarkStart w:name="z1182" w:id="1179"/>
    <w:p>
      <w:pPr>
        <w:spacing w:after="0"/>
        <w:ind w:left="0"/>
        <w:jc w:val="both"/>
      </w:pPr>
      <w:r>
        <w:rPr>
          <w:rFonts w:ascii="Times New Roman"/>
          <w:b w:val="false"/>
          <w:i w:val="false"/>
          <w:color w:val="000000"/>
          <w:sz w:val="28"/>
        </w:rPr>
        <w:t xml:space="preserve">
      195. Жұмыс сипаттамасы: </w:t>
      </w:r>
    </w:p>
    <w:bookmarkEnd w:id="1179"/>
    <w:bookmarkStart w:name="z1183" w:id="1180"/>
    <w:p>
      <w:pPr>
        <w:spacing w:after="0"/>
        <w:ind w:left="0"/>
        <w:jc w:val="both"/>
      </w:pPr>
      <w:r>
        <w:rPr>
          <w:rFonts w:ascii="Times New Roman"/>
          <w:b w:val="false"/>
          <w:i w:val="false"/>
          <w:color w:val="000000"/>
          <w:sz w:val="28"/>
        </w:rPr>
        <w:t xml:space="preserve">
      сыйымдылығы 10 тоннаға дейінгі пештерде редукторды, генераторды, пеш трансформаторын қоректендіру пультінен қосу және сөндіру; </w:t>
      </w:r>
    </w:p>
    <w:bookmarkEnd w:id="1180"/>
    <w:bookmarkStart w:name="z1184" w:id="1181"/>
    <w:p>
      <w:pPr>
        <w:spacing w:after="0"/>
        <w:ind w:left="0"/>
        <w:jc w:val="both"/>
      </w:pPr>
      <w:r>
        <w:rPr>
          <w:rFonts w:ascii="Times New Roman"/>
          <w:b w:val="false"/>
          <w:i w:val="false"/>
          <w:color w:val="000000"/>
          <w:sz w:val="28"/>
        </w:rPr>
        <w:t>
      болат құюшының немесе ферробалқытпа балқытушысының бұйрығы бойынша балқытудың барсында тоқтың кернеуі мен күшін реттеу;</w:t>
      </w:r>
    </w:p>
    <w:bookmarkEnd w:id="1181"/>
    <w:bookmarkStart w:name="z1185" w:id="1182"/>
    <w:p>
      <w:pPr>
        <w:spacing w:after="0"/>
        <w:ind w:left="0"/>
        <w:jc w:val="both"/>
      </w:pPr>
      <w:r>
        <w:rPr>
          <w:rFonts w:ascii="Times New Roman"/>
          <w:b w:val="false"/>
          <w:i w:val="false"/>
          <w:color w:val="000000"/>
          <w:sz w:val="28"/>
        </w:rPr>
        <w:t xml:space="preserve">
      электродтарды түсіру мен көтеруді, металды шығару барысында пештің еңістігін басқару; </w:t>
      </w:r>
    </w:p>
    <w:bookmarkEnd w:id="1182"/>
    <w:bookmarkStart w:name="z1186" w:id="1183"/>
    <w:p>
      <w:pPr>
        <w:spacing w:after="0"/>
        <w:ind w:left="0"/>
        <w:jc w:val="both"/>
      </w:pPr>
      <w:r>
        <w:rPr>
          <w:rFonts w:ascii="Times New Roman"/>
          <w:b w:val="false"/>
          <w:i w:val="false"/>
          <w:color w:val="000000"/>
          <w:sz w:val="28"/>
        </w:rPr>
        <w:t xml:space="preserve">
      бақылау-өлшеу аспаптары мен дабыл аппаратурасының көрсеткіштерін бақылау; </w:t>
      </w:r>
    </w:p>
    <w:bookmarkEnd w:id="1183"/>
    <w:bookmarkStart w:name="z1187" w:id="1184"/>
    <w:p>
      <w:pPr>
        <w:spacing w:after="0"/>
        <w:ind w:left="0"/>
        <w:jc w:val="both"/>
      </w:pPr>
      <w:r>
        <w:rPr>
          <w:rFonts w:ascii="Times New Roman"/>
          <w:b w:val="false"/>
          <w:i w:val="false"/>
          <w:color w:val="000000"/>
          <w:sz w:val="28"/>
        </w:rPr>
        <w:t xml:space="preserve">
      балқыманың және электр энергиясының шығынының нақты тәртібі жазбасын жүргізу; </w:t>
      </w:r>
    </w:p>
    <w:bookmarkEnd w:id="1184"/>
    <w:bookmarkStart w:name="z1188" w:id="1185"/>
    <w:p>
      <w:pPr>
        <w:spacing w:after="0"/>
        <w:ind w:left="0"/>
        <w:jc w:val="both"/>
      </w:pPr>
      <w:r>
        <w:rPr>
          <w:rFonts w:ascii="Times New Roman"/>
          <w:b w:val="false"/>
          <w:i w:val="false"/>
          <w:color w:val="000000"/>
          <w:sz w:val="28"/>
        </w:rPr>
        <w:t>
      пульттің электр жабдықтарын жөндеуге қатысу.</w:t>
      </w:r>
    </w:p>
    <w:bookmarkEnd w:id="1185"/>
    <w:bookmarkStart w:name="z1189" w:id="1186"/>
    <w:p>
      <w:pPr>
        <w:spacing w:after="0"/>
        <w:ind w:left="0"/>
        <w:jc w:val="both"/>
      </w:pPr>
      <w:r>
        <w:rPr>
          <w:rFonts w:ascii="Times New Roman"/>
          <w:b w:val="false"/>
          <w:i w:val="false"/>
          <w:color w:val="000000"/>
          <w:sz w:val="28"/>
        </w:rPr>
        <w:t xml:space="preserve">
      196. Білуге тиіс: </w:t>
      </w:r>
    </w:p>
    <w:bookmarkEnd w:id="1186"/>
    <w:bookmarkStart w:name="z1190" w:id="1187"/>
    <w:p>
      <w:pPr>
        <w:spacing w:after="0"/>
        <w:ind w:left="0"/>
        <w:jc w:val="both"/>
      </w:pPr>
      <w:r>
        <w:rPr>
          <w:rFonts w:ascii="Times New Roman"/>
          <w:b w:val="false"/>
          <w:i w:val="false"/>
          <w:color w:val="000000"/>
          <w:sz w:val="28"/>
        </w:rPr>
        <w:t xml:space="preserve">
      іске қосу аппаратурасының жұмыс принципі; </w:t>
      </w:r>
    </w:p>
    <w:bookmarkEnd w:id="1187"/>
    <w:bookmarkStart w:name="z1191" w:id="1188"/>
    <w:p>
      <w:pPr>
        <w:spacing w:after="0"/>
        <w:ind w:left="0"/>
        <w:jc w:val="both"/>
      </w:pPr>
      <w:r>
        <w:rPr>
          <w:rFonts w:ascii="Times New Roman"/>
          <w:b w:val="false"/>
          <w:i w:val="false"/>
          <w:color w:val="000000"/>
          <w:sz w:val="28"/>
        </w:rPr>
        <w:t xml:space="preserve">
      пульт жабдығының, электродты пештерді автоматты басқарудың құрылғысы; </w:t>
      </w:r>
    </w:p>
    <w:bookmarkEnd w:id="1188"/>
    <w:bookmarkStart w:name="z1192" w:id="1189"/>
    <w:p>
      <w:pPr>
        <w:spacing w:after="0"/>
        <w:ind w:left="0"/>
        <w:jc w:val="both"/>
      </w:pPr>
      <w:r>
        <w:rPr>
          <w:rFonts w:ascii="Times New Roman"/>
          <w:b w:val="false"/>
          <w:i w:val="false"/>
          <w:color w:val="000000"/>
          <w:sz w:val="28"/>
        </w:rPr>
        <w:t xml:space="preserve">
      пеш трансформаторларының және рұқсат берілетін жүктеменің нақты қуаты; </w:t>
      </w:r>
    </w:p>
    <w:bookmarkEnd w:id="1189"/>
    <w:bookmarkStart w:name="z1193" w:id="1190"/>
    <w:p>
      <w:pPr>
        <w:spacing w:after="0"/>
        <w:ind w:left="0"/>
        <w:jc w:val="both"/>
      </w:pPr>
      <w:r>
        <w:rPr>
          <w:rFonts w:ascii="Times New Roman"/>
          <w:b w:val="false"/>
          <w:i w:val="false"/>
          <w:color w:val="000000"/>
          <w:sz w:val="28"/>
        </w:rPr>
        <w:t xml:space="preserve">
      қолданылатын бақылау-өлшеу аспаптарының мақсаты; </w:t>
      </w:r>
    </w:p>
    <w:bookmarkEnd w:id="1190"/>
    <w:bookmarkStart w:name="z1194" w:id="1191"/>
    <w:p>
      <w:pPr>
        <w:spacing w:after="0"/>
        <w:ind w:left="0"/>
        <w:jc w:val="both"/>
      </w:pPr>
      <w:r>
        <w:rPr>
          <w:rFonts w:ascii="Times New Roman"/>
          <w:b w:val="false"/>
          <w:i w:val="false"/>
          <w:color w:val="000000"/>
          <w:sz w:val="28"/>
        </w:rPr>
        <w:t>
      слесарлық жұмыстың негізі.</w:t>
      </w:r>
    </w:p>
    <w:bookmarkEnd w:id="1191"/>
    <w:bookmarkStart w:name="z1195" w:id="1192"/>
    <w:p>
      <w:pPr>
        <w:spacing w:after="0"/>
        <w:ind w:left="0"/>
        <w:jc w:val="both"/>
      </w:pPr>
      <w:r>
        <w:rPr>
          <w:rFonts w:ascii="Times New Roman"/>
          <w:b w:val="false"/>
          <w:i w:val="false"/>
          <w:color w:val="000000"/>
          <w:sz w:val="28"/>
        </w:rPr>
        <w:t xml:space="preserve">
      Сыйымдылығы 10 тоннаға дейінгі және одан асатын пештерде қызмет ету барысында - 2-разряд керек болады. </w:t>
      </w:r>
    </w:p>
    <w:bookmarkEnd w:id="1192"/>
    <w:bookmarkStart w:name="z1196" w:id="1193"/>
    <w:p>
      <w:pPr>
        <w:spacing w:after="0"/>
        <w:ind w:left="0"/>
        <w:jc w:val="both"/>
      </w:pPr>
      <w:r>
        <w:rPr>
          <w:rFonts w:ascii="Times New Roman"/>
          <w:b w:val="false"/>
          <w:i w:val="false"/>
          <w:color w:val="000000"/>
          <w:sz w:val="28"/>
        </w:rPr>
        <w:t>
      31. Ыстық металды кесуші</w:t>
      </w:r>
    </w:p>
    <w:bookmarkEnd w:id="1193"/>
    <w:bookmarkStart w:name="z1197" w:id="1194"/>
    <w:p>
      <w:pPr>
        <w:spacing w:after="0"/>
        <w:ind w:left="0"/>
        <w:jc w:val="both"/>
      </w:pPr>
      <w:r>
        <w:rPr>
          <w:rFonts w:ascii="Times New Roman"/>
          <w:b w:val="false"/>
          <w:i w:val="false"/>
          <w:color w:val="000000"/>
          <w:sz w:val="28"/>
        </w:rPr>
        <w:t xml:space="preserve">
      Параграф 1. Ыстық металды кесуші, 2-разряд </w:t>
      </w:r>
    </w:p>
    <w:bookmarkEnd w:id="1194"/>
    <w:bookmarkStart w:name="z1198" w:id="1195"/>
    <w:p>
      <w:pPr>
        <w:spacing w:after="0"/>
        <w:ind w:left="0"/>
        <w:jc w:val="both"/>
      </w:pPr>
      <w:r>
        <w:rPr>
          <w:rFonts w:ascii="Times New Roman"/>
          <w:b w:val="false"/>
          <w:i w:val="false"/>
          <w:color w:val="000000"/>
          <w:sz w:val="28"/>
        </w:rPr>
        <w:t xml:space="preserve">
      197. Жұмыс сипаттамасы: </w:t>
      </w:r>
    </w:p>
    <w:bookmarkEnd w:id="1195"/>
    <w:bookmarkStart w:name="z1199" w:id="1196"/>
    <w:p>
      <w:pPr>
        <w:spacing w:after="0"/>
        <w:ind w:left="0"/>
        <w:jc w:val="both"/>
      </w:pPr>
      <w:r>
        <w:rPr>
          <w:rFonts w:ascii="Times New Roman"/>
          <w:b w:val="false"/>
          <w:i w:val="false"/>
          <w:color w:val="000000"/>
          <w:sz w:val="28"/>
        </w:rPr>
        <w:t>
      металды кесуге, жиектеуге беруге және табақты және сұрыпты стандарда ыстық металды кесу барысында қайшыларға беруге қатысу;</w:t>
      </w:r>
    </w:p>
    <w:bookmarkEnd w:id="1196"/>
    <w:bookmarkStart w:name="z1200" w:id="1197"/>
    <w:p>
      <w:pPr>
        <w:spacing w:after="0"/>
        <w:ind w:left="0"/>
        <w:jc w:val="both"/>
      </w:pPr>
      <w:r>
        <w:rPr>
          <w:rFonts w:ascii="Times New Roman"/>
          <w:b w:val="false"/>
          <w:i w:val="false"/>
          <w:color w:val="000000"/>
          <w:sz w:val="28"/>
        </w:rPr>
        <w:t>
      кесуден бұрын табақтар мен жолақтарды жазу;</w:t>
      </w:r>
    </w:p>
    <w:bookmarkEnd w:id="1197"/>
    <w:bookmarkStart w:name="z1201" w:id="1198"/>
    <w:p>
      <w:pPr>
        <w:spacing w:after="0"/>
        <w:ind w:left="0"/>
        <w:jc w:val="both"/>
      </w:pPr>
      <w:r>
        <w:rPr>
          <w:rFonts w:ascii="Times New Roman"/>
          <w:b w:val="false"/>
          <w:i w:val="false"/>
          <w:color w:val="000000"/>
          <w:sz w:val="28"/>
        </w:rPr>
        <w:t xml:space="preserve">
      кесуден кейін қалдықтарды жинау. </w:t>
      </w:r>
    </w:p>
    <w:bookmarkEnd w:id="1198"/>
    <w:bookmarkStart w:name="z1202" w:id="1199"/>
    <w:p>
      <w:pPr>
        <w:spacing w:after="0"/>
        <w:ind w:left="0"/>
        <w:jc w:val="both"/>
      </w:pPr>
      <w:r>
        <w:rPr>
          <w:rFonts w:ascii="Times New Roman"/>
          <w:b w:val="false"/>
          <w:i w:val="false"/>
          <w:color w:val="000000"/>
          <w:sz w:val="28"/>
        </w:rPr>
        <w:t xml:space="preserve">
      198. Білуге тиіс: </w:t>
      </w:r>
    </w:p>
    <w:bookmarkEnd w:id="1199"/>
    <w:bookmarkStart w:name="z1203" w:id="1200"/>
    <w:p>
      <w:pPr>
        <w:spacing w:after="0"/>
        <w:ind w:left="0"/>
        <w:jc w:val="both"/>
      </w:pPr>
      <w:r>
        <w:rPr>
          <w:rFonts w:ascii="Times New Roman"/>
          <w:b w:val="false"/>
          <w:i w:val="false"/>
          <w:color w:val="000000"/>
          <w:sz w:val="28"/>
        </w:rPr>
        <w:t xml:space="preserve">
      қайшымен және пресспен кесу процесінің негізі. </w:t>
      </w:r>
    </w:p>
    <w:bookmarkEnd w:id="1200"/>
    <w:bookmarkStart w:name="z1204" w:id="1201"/>
    <w:p>
      <w:pPr>
        <w:spacing w:after="0"/>
        <w:ind w:left="0"/>
        <w:jc w:val="both"/>
      </w:pPr>
      <w:r>
        <w:rPr>
          <w:rFonts w:ascii="Times New Roman"/>
          <w:b w:val="false"/>
          <w:i w:val="false"/>
          <w:color w:val="000000"/>
          <w:sz w:val="28"/>
        </w:rPr>
        <w:t xml:space="preserve">
      Параграф 2. Ыстық металды кесуші, 3-разряд </w:t>
      </w:r>
    </w:p>
    <w:bookmarkEnd w:id="1201"/>
    <w:bookmarkStart w:name="z1205" w:id="1202"/>
    <w:p>
      <w:pPr>
        <w:spacing w:after="0"/>
        <w:ind w:left="0"/>
        <w:jc w:val="both"/>
      </w:pPr>
      <w:r>
        <w:rPr>
          <w:rFonts w:ascii="Times New Roman"/>
          <w:b w:val="false"/>
          <w:i w:val="false"/>
          <w:color w:val="000000"/>
          <w:sz w:val="28"/>
        </w:rPr>
        <w:t xml:space="preserve">
      199. Жұмыс сипаттамасы: </w:t>
      </w:r>
    </w:p>
    <w:bookmarkEnd w:id="1202"/>
    <w:bookmarkStart w:name="z1206" w:id="1203"/>
    <w:p>
      <w:pPr>
        <w:spacing w:after="0"/>
        <w:ind w:left="0"/>
        <w:jc w:val="both"/>
      </w:pPr>
      <w:r>
        <w:rPr>
          <w:rFonts w:ascii="Times New Roman"/>
          <w:b w:val="false"/>
          <w:i w:val="false"/>
          <w:color w:val="000000"/>
          <w:sz w:val="28"/>
        </w:rPr>
        <w:t>
      арамен және қайшымен ыстық құбырлар мен дайындамаларды кесу;</w:t>
      </w:r>
    </w:p>
    <w:bookmarkEnd w:id="1203"/>
    <w:bookmarkStart w:name="z1207" w:id="1204"/>
    <w:p>
      <w:pPr>
        <w:spacing w:after="0"/>
        <w:ind w:left="0"/>
        <w:jc w:val="both"/>
      </w:pPr>
      <w:r>
        <w:rPr>
          <w:rFonts w:ascii="Times New Roman"/>
          <w:b w:val="false"/>
          <w:i w:val="false"/>
          <w:color w:val="000000"/>
          <w:sz w:val="28"/>
        </w:rPr>
        <w:t xml:space="preserve">
      жайылманың, табақ престерінің алдыңғы және артқы ұштарын кесу, дайындамаларды, табақтың жиектерін, әртүрлі нысанды және маркалы сұрыпты прокаттарды, жолақтарды, сутункилер мен штрипсілерді престер мен араларда өлшеу ұзындықтарына турау; күші 800 тс параллельді пышақтары бар пресс қайшыларды ыстық металды кесу; біліктілігі жоғары кесушінің басшылығымен гильотинді және дискілі қайшыларда қалыңдығы 4 мм дейінгі табақтарды кесу; </w:t>
      </w:r>
    </w:p>
    <w:bookmarkEnd w:id="1204"/>
    <w:bookmarkStart w:name="z1208" w:id="1205"/>
    <w:p>
      <w:pPr>
        <w:spacing w:after="0"/>
        <w:ind w:left="0"/>
        <w:jc w:val="both"/>
      </w:pPr>
      <w:r>
        <w:rPr>
          <w:rFonts w:ascii="Times New Roman"/>
          <w:b w:val="false"/>
          <w:i w:val="false"/>
          <w:color w:val="000000"/>
          <w:sz w:val="28"/>
        </w:rPr>
        <w:t>
      біліктілігі жоғары кесушінің басшылығымен пультпен немесе тікелей металл кесуші агрегатпен әртүрлі үлгідегі қайшылар мен араларды басқару;</w:t>
      </w:r>
    </w:p>
    <w:bookmarkEnd w:id="1205"/>
    <w:bookmarkStart w:name="z1209" w:id="1206"/>
    <w:p>
      <w:pPr>
        <w:spacing w:after="0"/>
        <w:ind w:left="0"/>
        <w:jc w:val="both"/>
      </w:pPr>
      <w:r>
        <w:rPr>
          <w:rFonts w:ascii="Times New Roman"/>
          <w:b w:val="false"/>
          <w:i w:val="false"/>
          <w:color w:val="000000"/>
          <w:sz w:val="28"/>
        </w:rPr>
        <w:t>
      металды кесуге беру, жиектеу және оны қайшылар мен араларға беру;</w:t>
      </w:r>
    </w:p>
    <w:bookmarkEnd w:id="1206"/>
    <w:bookmarkStart w:name="z1210" w:id="1207"/>
    <w:p>
      <w:pPr>
        <w:spacing w:after="0"/>
        <w:ind w:left="0"/>
        <w:jc w:val="both"/>
      </w:pPr>
      <w:r>
        <w:rPr>
          <w:rFonts w:ascii="Times New Roman"/>
          <w:b w:val="false"/>
          <w:i w:val="false"/>
          <w:color w:val="000000"/>
          <w:sz w:val="28"/>
        </w:rPr>
        <w:t>
      пышақтардың сумен дұрыс салқындатылуын, кесу агрегатының механизмдерінің барлық үйкелісу тораптарына майланудың үздіксіз түсуін қамтамасыз ету;</w:t>
      </w:r>
    </w:p>
    <w:bookmarkEnd w:id="1207"/>
    <w:bookmarkStart w:name="z1211" w:id="1208"/>
    <w:p>
      <w:pPr>
        <w:spacing w:after="0"/>
        <w:ind w:left="0"/>
        <w:jc w:val="both"/>
      </w:pPr>
      <w:r>
        <w:rPr>
          <w:rFonts w:ascii="Times New Roman"/>
          <w:b w:val="false"/>
          <w:i w:val="false"/>
          <w:color w:val="000000"/>
          <w:sz w:val="28"/>
        </w:rPr>
        <w:t xml:space="preserve">
      тәжірибелеу мен маркалауға арналған металдардың сынамаларын кесу және іріктеу; </w:t>
      </w:r>
    </w:p>
    <w:bookmarkEnd w:id="1208"/>
    <w:bookmarkStart w:name="z1212" w:id="1209"/>
    <w:p>
      <w:pPr>
        <w:spacing w:after="0"/>
        <w:ind w:left="0"/>
        <w:jc w:val="both"/>
      </w:pPr>
      <w:r>
        <w:rPr>
          <w:rFonts w:ascii="Times New Roman"/>
          <w:b w:val="false"/>
          <w:i w:val="false"/>
          <w:color w:val="000000"/>
          <w:sz w:val="28"/>
        </w:rPr>
        <w:t>
      қызмет ету жабдықтарының жұмысы барысындағы ақауларды анықтау мен жою;</w:t>
      </w:r>
    </w:p>
    <w:bookmarkEnd w:id="1209"/>
    <w:bookmarkStart w:name="z1213" w:id="1210"/>
    <w:p>
      <w:pPr>
        <w:spacing w:after="0"/>
        <w:ind w:left="0"/>
        <w:jc w:val="both"/>
      </w:pPr>
      <w:r>
        <w:rPr>
          <w:rFonts w:ascii="Times New Roman"/>
          <w:b w:val="false"/>
          <w:i w:val="false"/>
          <w:color w:val="000000"/>
          <w:sz w:val="28"/>
        </w:rPr>
        <w:t>
      қызмет ететін престерді, қайшылар мен араларды жөндеуге, кесуші аспапты ауыстыруға қатысу.</w:t>
      </w:r>
    </w:p>
    <w:bookmarkEnd w:id="1210"/>
    <w:bookmarkStart w:name="z1214" w:id="1211"/>
    <w:p>
      <w:pPr>
        <w:spacing w:after="0"/>
        <w:ind w:left="0"/>
        <w:jc w:val="both"/>
      </w:pPr>
      <w:r>
        <w:rPr>
          <w:rFonts w:ascii="Times New Roman"/>
          <w:b w:val="false"/>
          <w:i w:val="false"/>
          <w:color w:val="000000"/>
          <w:sz w:val="28"/>
        </w:rPr>
        <w:t xml:space="preserve">
      200. Білуге тиіс: </w:t>
      </w:r>
    </w:p>
    <w:bookmarkEnd w:id="1211"/>
    <w:bookmarkStart w:name="z1215" w:id="1212"/>
    <w:p>
      <w:pPr>
        <w:spacing w:after="0"/>
        <w:ind w:left="0"/>
        <w:jc w:val="both"/>
      </w:pPr>
      <w:r>
        <w:rPr>
          <w:rFonts w:ascii="Times New Roman"/>
          <w:b w:val="false"/>
          <w:i w:val="false"/>
          <w:color w:val="000000"/>
          <w:sz w:val="28"/>
        </w:rPr>
        <w:t>
      қызмет ететін престердің, қайшылар мен аралардың жұмыс принципі;</w:t>
      </w:r>
    </w:p>
    <w:bookmarkEnd w:id="1212"/>
    <w:bookmarkStart w:name="z1216" w:id="1213"/>
    <w:p>
      <w:pPr>
        <w:spacing w:after="0"/>
        <w:ind w:left="0"/>
        <w:jc w:val="both"/>
      </w:pPr>
      <w:r>
        <w:rPr>
          <w:rFonts w:ascii="Times New Roman"/>
          <w:b w:val="false"/>
          <w:i w:val="false"/>
          <w:color w:val="000000"/>
          <w:sz w:val="28"/>
        </w:rPr>
        <w:t xml:space="preserve">
      кесілетін металдың сұрыпы мен маркасы; </w:t>
      </w:r>
    </w:p>
    <w:bookmarkEnd w:id="1213"/>
    <w:bookmarkStart w:name="z1217" w:id="1214"/>
    <w:p>
      <w:pPr>
        <w:spacing w:after="0"/>
        <w:ind w:left="0"/>
        <w:jc w:val="both"/>
      </w:pPr>
      <w:r>
        <w:rPr>
          <w:rFonts w:ascii="Times New Roman"/>
          <w:b w:val="false"/>
          <w:i w:val="false"/>
          <w:color w:val="000000"/>
          <w:sz w:val="28"/>
        </w:rPr>
        <w:t xml:space="preserve">
      болаттың маркасы мен прокаттың мақсатына қарай жайылмалардың ұштарын кесудің шамасы; </w:t>
      </w:r>
    </w:p>
    <w:bookmarkEnd w:id="1214"/>
    <w:bookmarkStart w:name="z1218" w:id="1215"/>
    <w:p>
      <w:pPr>
        <w:spacing w:after="0"/>
        <w:ind w:left="0"/>
        <w:jc w:val="both"/>
      </w:pPr>
      <w:r>
        <w:rPr>
          <w:rFonts w:ascii="Times New Roman"/>
          <w:b w:val="false"/>
          <w:i w:val="false"/>
          <w:color w:val="000000"/>
          <w:sz w:val="28"/>
        </w:rPr>
        <w:t xml:space="preserve">
      слесарлық жұмыс. </w:t>
      </w:r>
    </w:p>
    <w:bookmarkEnd w:id="1215"/>
    <w:bookmarkStart w:name="z1219" w:id="1216"/>
    <w:p>
      <w:pPr>
        <w:spacing w:after="0"/>
        <w:ind w:left="0"/>
        <w:jc w:val="both"/>
      </w:pPr>
      <w:r>
        <w:rPr>
          <w:rFonts w:ascii="Times New Roman"/>
          <w:b w:val="false"/>
          <w:i w:val="false"/>
          <w:color w:val="000000"/>
          <w:sz w:val="28"/>
        </w:rPr>
        <w:t xml:space="preserve">
      Параграф 3. Ыстық металды кесуші, 4-разряд </w:t>
      </w:r>
    </w:p>
    <w:bookmarkEnd w:id="1216"/>
    <w:bookmarkStart w:name="z1220" w:id="1217"/>
    <w:p>
      <w:pPr>
        <w:spacing w:after="0"/>
        <w:ind w:left="0"/>
        <w:jc w:val="both"/>
      </w:pPr>
      <w:r>
        <w:rPr>
          <w:rFonts w:ascii="Times New Roman"/>
          <w:b w:val="false"/>
          <w:i w:val="false"/>
          <w:color w:val="000000"/>
          <w:sz w:val="28"/>
        </w:rPr>
        <w:t xml:space="preserve">
      201. Жұмыс сипаттамасы: </w:t>
      </w:r>
    </w:p>
    <w:bookmarkEnd w:id="1217"/>
    <w:bookmarkStart w:name="z1221" w:id="1218"/>
    <w:p>
      <w:pPr>
        <w:spacing w:after="0"/>
        <w:ind w:left="0"/>
        <w:jc w:val="both"/>
      </w:pPr>
      <w:r>
        <w:rPr>
          <w:rFonts w:ascii="Times New Roman"/>
          <w:b w:val="false"/>
          <w:i w:val="false"/>
          <w:color w:val="000000"/>
          <w:sz w:val="28"/>
        </w:rPr>
        <w:t xml:space="preserve">
      күші 800 тс. дейінгі паралельды пышақтары бар пресс қайшылармен ыстық металды кесу, гильотинді және дискілі қайшылармен қалыңдығы 4 миллиметр болатын табақтарды кесу, жайылманың алдынғы және артқы ұштарын кесу, табақтардың жиектерін кесу, престер мен арада өлшеу ұзындықтарына металды кесу, илемдеуден соң үздіксіз станда ыстық құбырларды кесу; </w:t>
      </w:r>
    </w:p>
    <w:bookmarkEnd w:id="1218"/>
    <w:bookmarkStart w:name="z1222" w:id="1219"/>
    <w:p>
      <w:pPr>
        <w:spacing w:after="0"/>
        <w:ind w:left="0"/>
        <w:jc w:val="both"/>
      </w:pPr>
      <w:r>
        <w:rPr>
          <w:rFonts w:ascii="Times New Roman"/>
          <w:b w:val="false"/>
          <w:i w:val="false"/>
          <w:color w:val="000000"/>
          <w:sz w:val="28"/>
        </w:rPr>
        <w:t>
      болаттың қоспаланған маркаларының қалың қабаттарын газбен кесу;</w:t>
      </w:r>
    </w:p>
    <w:bookmarkEnd w:id="1219"/>
    <w:bookmarkStart w:name="z1223" w:id="1220"/>
    <w:p>
      <w:pPr>
        <w:spacing w:after="0"/>
        <w:ind w:left="0"/>
        <w:jc w:val="both"/>
      </w:pPr>
      <w:r>
        <w:rPr>
          <w:rFonts w:ascii="Times New Roman"/>
          <w:b w:val="false"/>
          <w:i w:val="false"/>
          <w:color w:val="000000"/>
          <w:sz w:val="28"/>
        </w:rPr>
        <w:t>
      күші 800 тс. дейінгі паралельді пышақтары бар пресс қайшылармен ыстық металды кесу, гильотинді және өткінші қайшылармен үздіксіз табақты және дайындамалы стандарды кесу; жылжымалы немесе қозғалмалы аралармен рельстерді, бөренелер мен сұрыпты прокатты кесу; гильотинді және дискілі қайшылармен қалындағы 4 миллиметр және одан асатын табақтарды кесу;</w:t>
      </w:r>
    </w:p>
    <w:bookmarkEnd w:id="1220"/>
    <w:bookmarkStart w:name="z1224" w:id="1221"/>
    <w:p>
      <w:pPr>
        <w:spacing w:after="0"/>
        <w:ind w:left="0"/>
        <w:jc w:val="both"/>
      </w:pPr>
      <w:r>
        <w:rPr>
          <w:rFonts w:ascii="Times New Roman"/>
          <w:b w:val="false"/>
          <w:i w:val="false"/>
          <w:color w:val="000000"/>
          <w:sz w:val="28"/>
        </w:rPr>
        <w:t>
      пресс қайшылармен прокаттың кен сұрыпты сұрыптарын кесу;</w:t>
      </w:r>
    </w:p>
    <w:bookmarkEnd w:id="1221"/>
    <w:bookmarkStart w:name="z1225" w:id="1222"/>
    <w:p>
      <w:pPr>
        <w:spacing w:after="0"/>
        <w:ind w:left="0"/>
        <w:jc w:val="both"/>
      </w:pPr>
      <w:r>
        <w:rPr>
          <w:rFonts w:ascii="Times New Roman"/>
          <w:b w:val="false"/>
          <w:i w:val="false"/>
          <w:color w:val="000000"/>
          <w:sz w:val="28"/>
        </w:rPr>
        <w:t xml:space="preserve">
      жолақтарды жазу және кесу: </w:t>
      </w:r>
    </w:p>
    <w:bookmarkEnd w:id="1222"/>
    <w:bookmarkStart w:name="z1226" w:id="1223"/>
    <w:p>
      <w:pPr>
        <w:spacing w:after="0"/>
        <w:ind w:left="0"/>
        <w:jc w:val="both"/>
      </w:pPr>
      <w:r>
        <w:rPr>
          <w:rFonts w:ascii="Times New Roman"/>
          <w:b w:val="false"/>
          <w:i w:val="false"/>
          <w:color w:val="000000"/>
          <w:sz w:val="28"/>
        </w:rPr>
        <w:t xml:space="preserve">
      жайылмаларды кесу барысында тіректерді орнату; </w:t>
      </w:r>
    </w:p>
    <w:bookmarkEnd w:id="1223"/>
    <w:bookmarkStart w:name="z1227" w:id="1224"/>
    <w:p>
      <w:pPr>
        <w:spacing w:after="0"/>
        <w:ind w:left="0"/>
        <w:jc w:val="both"/>
      </w:pPr>
      <w:r>
        <w:rPr>
          <w:rFonts w:ascii="Times New Roman"/>
          <w:b w:val="false"/>
          <w:i w:val="false"/>
          <w:color w:val="000000"/>
          <w:sz w:val="28"/>
        </w:rPr>
        <w:t>
      кесілуге жататын металл ағынының қозғалысының дұрыстығын, металды кесудің сапасын және металды таңбалаудың жинағының дұрыстығын бағалау;</w:t>
      </w:r>
    </w:p>
    <w:bookmarkEnd w:id="1224"/>
    <w:bookmarkStart w:name="z1228" w:id="1225"/>
    <w:p>
      <w:pPr>
        <w:spacing w:after="0"/>
        <w:ind w:left="0"/>
        <w:jc w:val="both"/>
      </w:pPr>
      <w:r>
        <w:rPr>
          <w:rFonts w:ascii="Times New Roman"/>
          <w:b w:val="false"/>
          <w:i w:val="false"/>
          <w:color w:val="000000"/>
          <w:sz w:val="28"/>
        </w:rPr>
        <w:t xml:space="preserve">
      қимасы мен ұзындығы бойынша бақылау өлшеулерді орындау; </w:t>
      </w:r>
    </w:p>
    <w:bookmarkEnd w:id="1225"/>
    <w:bookmarkStart w:name="z1229" w:id="1226"/>
    <w:p>
      <w:pPr>
        <w:spacing w:after="0"/>
        <w:ind w:left="0"/>
        <w:jc w:val="both"/>
      </w:pPr>
      <w:r>
        <w:rPr>
          <w:rFonts w:ascii="Times New Roman"/>
          <w:b w:val="false"/>
          <w:i w:val="false"/>
          <w:color w:val="000000"/>
          <w:sz w:val="28"/>
        </w:rPr>
        <w:t xml:space="preserve">
      қызмет ететін қайшыларды, араларды, престерді және кесуші аспаптардың ауысымын жөндеу; </w:t>
      </w:r>
    </w:p>
    <w:bookmarkEnd w:id="1226"/>
    <w:bookmarkStart w:name="z1230" w:id="1227"/>
    <w:p>
      <w:pPr>
        <w:spacing w:after="0"/>
        <w:ind w:left="0"/>
        <w:jc w:val="both"/>
      </w:pPr>
      <w:r>
        <w:rPr>
          <w:rFonts w:ascii="Times New Roman"/>
          <w:b w:val="false"/>
          <w:i w:val="false"/>
          <w:color w:val="000000"/>
          <w:sz w:val="28"/>
        </w:rPr>
        <w:t xml:space="preserve">
      қайшылардың, престердің, аралардың сақталуы мен үздіксіз жұмысын, қорғаныс құралдарының сақталуын және аспаптардың жарамдылығын қамтамасыз ету; </w:t>
      </w:r>
    </w:p>
    <w:bookmarkEnd w:id="1227"/>
    <w:bookmarkStart w:name="z1231" w:id="1228"/>
    <w:p>
      <w:pPr>
        <w:spacing w:after="0"/>
        <w:ind w:left="0"/>
        <w:jc w:val="both"/>
      </w:pPr>
      <w:r>
        <w:rPr>
          <w:rFonts w:ascii="Times New Roman"/>
          <w:b w:val="false"/>
          <w:i w:val="false"/>
          <w:color w:val="000000"/>
          <w:sz w:val="28"/>
        </w:rPr>
        <w:t>
      жөндеуден кейін кесу агрегаттарын қабылдауға қатысу;</w:t>
      </w:r>
    </w:p>
    <w:bookmarkEnd w:id="1228"/>
    <w:bookmarkStart w:name="z1232" w:id="1229"/>
    <w:p>
      <w:pPr>
        <w:spacing w:after="0"/>
        <w:ind w:left="0"/>
        <w:jc w:val="both"/>
      </w:pPr>
      <w:r>
        <w:rPr>
          <w:rFonts w:ascii="Times New Roman"/>
          <w:b w:val="false"/>
          <w:i w:val="false"/>
          <w:color w:val="000000"/>
          <w:sz w:val="28"/>
        </w:rPr>
        <w:t xml:space="preserve">
      балқулары, маркалары, пішіндері және көлемдері бойынша кесілген металды есепке алуды жүргізу. </w:t>
      </w:r>
    </w:p>
    <w:bookmarkEnd w:id="1229"/>
    <w:bookmarkStart w:name="z1233" w:id="1230"/>
    <w:p>
      <w:pPr>
        <w:spacing w:after="0"/>
        <w:ind w:left="0"/>
        <w:jc w:val="both"/>
      </w:pPr>
      <w:r>
        <w:rPr>
          <w:rFonts w:ascii="Times New Roman"/>
          <w:b w:val="false"/>
          <w:i w:val="false"/>
          <w:color w:val="000000"/>
          <w:sz w:val="28"/>
        </w:rPr>
        <w:t xml:space="preserve">
      202. Білуге тиіс: </w:t>
      </w:r>
    </w:p>
    <w:bookmarkEnd w:id="1230"/>
    <w:bookmarkStart w:name="z1234" w:id="1231"/>
    <w:p>
      <w:pPr>
        <w:spacing w:after="0"/>
        <w:ind w:left="0"/>
        <w:jc w:val="both"/>
      </w:pPr>
      <w:r>
        <w:rPr>
          <w:rFonts w:ascii="Times New Roman"/>
          <w:b w:val="false"/>
          <w:i w:val="false"/>
          <w:color w:val="000000"/>
          <w:sz w:val="28"/>
        </w:rPr>
        <w:t xml:space="preserve">
      қайшылармен, престермен және аралармен метал кесудің процесі; </w:t>
      </w:r>
    </w:p>
    <w:bookmarkEnd w:id="1231"/>
    <w:bookmarkStart w:name="z1235" w:id="1232"/>
    <w:p>
      <w:pPr>
        <w:spacing w:after="0"/>
        <w:ind w:left="0"/>
        <w:jc w:val="both"/>
      </w:pPr>
      <w:r>
        <w:rPr>
          <w:rFonts w:ascii="Times New Roman"/>
          <w:b w:val="false"/>
          <w:i w:val="false"/>
          <w:color w:val="000000"/>
          <w:sz w:val="28"/>
        </w:rPr>
        <w:t xml:space="preserve">
      қызмет ететін жабдықтың құрылғысы, жөндеу ережесі және техникалық пайдалануы; </w:t>
      </w:r>
    </w:p>
    <w:bookmarkEnd w:id="1232"/>
    <w:bookmarkStart w:name="z1236" w:id="1233"/>
    <w:p>
      <w:pPr>
        <w:spacing w:after="0"/>
        <w:ind w:left="0"/>
        <w:jc w:val="both"/>
      </w:pPr>
      <w:r>
        <w:rPr>
          <w:rFonts w:ascii="Times New Roman"/>
          <w:b w:val="false"/>
          <w:i w:val="false"/>
          <w:color w:val="000000"/>
          <w:sz w:val="28"/>
        </w:rPr>
        <w:t xml:space="preserve">
      әртүрлі қимадағы жайылмаларды тиімді кесудің әдістері; </w:t>
      </w:r>
    </w:p>
    <w:bookmarkEnd w:id="1233"/>
    <w:bookmarkStart w:name="z1237" w:id="1234"/>
    <w:p>
      <w:pPr>
        <w:spacing w:after="0"/>
        <w:ind w:left="0"/>
        <w:jc w:val="both"/>
      </w:pPr>
      <w:r>
        <w:rPr>
          <w:rFonts w:ascii="Times New Roman"/>
          <w:b w:val="false"/>
          <w:i w:val="false"/>
          <w:color w:val="000000"/>
          <w:sz w:val="28"/>
        </w:rPr>
        <w:t xml:space="preserve">
      жайылмалардың бетінің түрлері мен ақаулары.  </w:t>
      </w:r>
    </w:p>
    <w:bookmarkEnd w:id="1234"/>
    <w:bookmarkStart w:name="z1238" w:id="1235"/>
    <w:p>
      <w:pPr>
        <w:spacing w:after="0"/>
        <w:ind w:left="0"/>
        <w:jc w:val="both"/>
      </w:pPr>
      <w:r>
        <w:rPr>
          <w:rFonts w:ascii="Times New Roman"/>
          <w:b w:val="false"/>
          <w:i w:val="false"/>
          <w:color w:val="000000"/>
          <w:sz w:val="28"/>
        </w:rPr>
        <w:t xml:space="preserve">
      Параграф 4. Ыстық металды кесуші, 5-разряд </w:t>
      </w:r>
    </w:p>
    <w:bookmarkEnd w:id="1235"/>
    <w:bookmarkStart w:name="z1239" w:id="1236"/>
    <w:p>
      <w:pPr>
        <w:spacing w:after="0"/>
        <w:ind w:left="0"/>
        <w:jc w:val="both"/>
      </w:pPr>
      <w:r>
        <w:rPr>
          <w:rFonts w:ascii="Times New Roman"/>
          <w:b w:val="false"/>
          <w:i w:val="false"/>
          <w:color w:val="000000"/>
          <w:sz w:val="28"/>
        </w:rPr>
        <w:t xml:space="preserve">
      203. Жұмыс сипаттамасы: </w:t>
      </w:r>
    </w:p>
    <w:bookmarkEnd w:id="1236"/>
    <w:bookmarkStart w:name="z1240" w:id="1237"/>
    <w:p>
      <w:pPr>
        <w:spacing w:after="0"/>
        <w:ind w:left="0"/>
        <w:jc w:val="both"/>
      </w:pPr>
      <w:r>
        <w:rPr>
          <w:rFonts w:ascii="Times New Roman"/>
          <w:b w:val="false"/>
          <w:i w:val="false"/>
          <w:color w:val="000000"/>
          <w:sz w:val="28"/>
        </w:rPr>
        <w:t>
      күші 800 тс. дейінгі паралельді пышақтары бар пресс қайшылармен ыстық металды кесу, гильотинді және ұшпалы қайшылармен үздіксіз табақты және дайындамалы стандарды кесу; жылжымалы немесе қозғалмалы аралармен рельстерді, бөренелер мен сұрыпты прокатты кесу; гильотинді және дискілі қайшылармен қалындағы 4 миллиметр және одан асатын табақтарды кесу; пресс қайшылармен прокаттың кен сұрыпты сұрыптарын кесу.</w:t>
      </w:r>
    </w:p>
    <w:bookmarkEnd w:id="1237"/>
    <w:bookmarkStart w:name="z1241" w:id="1238"/>
    <w:p>
      <w:pPr>
        <w:spacing w:after="0"/>
        <w:ind w:left="0"/>
        <w:jc w:val="both"/>
      </w:pPr>
      <w:r>
        <w:rPr>
          <w:rFonts w:ascii="Times New Roman"/>
          <w:b w:val="false"/>
          <w:i w:val="false"/>
          <w:color w:val="000000"/>
          <w:sz w:val="28"/>
        </w:rPr>
        <w:t xml:space="preserve">
      204. Білуге тиіс: </w:t>
      </w:r>
    </w:p>
    <w:bookmarkEnd w:id="1238"/>
    <w:bookmarkStart w:name="z1242" w:id="1239"/>
    <w:p>
      <w:pPr>
        <w:spacing w:after="0"/>
        <w:ind w:left="0"/>
        <w:jc w:val="both"/>
      </w:pPr>
      <w:r>
        <w:rPr>
          <w:rFonts w:ascii="Times New Roman"/>
          <w:b w:val="false"/>
          <w:i w:val="false"/>
          <w:color w:val="000000"/>
          <w:sz w:val="28"/>
        </w:rPr>
        <w:t xml:space="preserve">
      қайшы және аралармен металл кесудің процесі; </w:t>
      </w:r>
    </w:p>
    <w:bookmarkEnd w:id="1239"/>
    <w:bookmarkStart w:name="z1243" w:id="1240"/>
    <w:p>
      <w:pPr>
        <w:spacing w:after="0"/>
        <w:ind w:left="0"/>
        <w:jc w:val="both"/>
      </w:pPr>
      <w:r>
        <w:rPr>
          <w:rFonts w:ascii="Times New Roman"/>
          <w:b w:val="false"/>
          <w:i w:val="false"/>
          <w:color w:val="000000"/>
          <w:sz w:val="28"/>
        </w:rPr>
        <w:t xml:space="preserve">
      әртүрлі үлгідегі аралардың, қайшылардың, арнайы және әмбебап құралдардың, бақылау-өлшеу аспаптарының құрылғысы, техникалық пайдалану ережесі; </w:t>
      </w:r>
    </w:p>
    <w:bookmarkEnd w:id="1240"/>
    <w:bookmarkStart w:name="z1244" w:id="1241"/>
    <w:p>
      <w:pPr>
        <w:spacing w:after="0"/>
        <w:ind w:left="0"/>
        <w:jc w:val="both"/>
      </w:pPr>
      <w:r>
        <w:rPr>
          <w:rFonts w:ascii="Times New Roman"/>
          <w:b w:val="false"/>
          <w:i w:val="false"/>
          <w:color w:val="000000"/>
          <w:sz w:val="28"/>
        </w:rPr>
        <w:t xml:space="preserve">
      кесілетін металдарға рұқсат беру жүйесі; </w:t>
      </w:r>
    </w:p>
    <w:bookmarkEnd w:id="1241"/>
    <w:bookmarkStart w:name="z1245" w:id="1242"/>
    <w:p>
      <w:pPr>
        <w:spacing w:after="0"/>
        <w:ind w:left="0"/>
        <w:jc w:val="both"/>
      </w:pPr>
      <w:r>
        <w:rPr>
          <w:rFonts w:ascii="Times New Roman"/>
          <w:b w:val="false"/>
          <w:i w:val="false"/>
          <w:color w:val="000000"/>
          <w:sz w:val="28"/>
        </w:rPr>
        <w:t xml:space="preserve">
      қолданылатын металдың маркасы; </w:t>
      </w:r>
    </w:p>
    <w:bookmarkEnd w:id="1242"/>
    <w:bookmarkStart w:name="z1246" w:id="1243"/>
    <w:p>
      <w:pPr>
        <w:spacing w:after="0"/>
        <w:ind w:left="0"/>
        <w:jc w:val="both"/>
      </w:pPr>
      <w:r>
        <w:rPr>
          <w:rFonts w:ascii="Times New Roman"/>
          <w:b w:val="false"/>
          <w:i w:val="false"/>
          <w:color w:val="000000"/>
          <w:sz w:val="28"/>
        </w:rPr>
        <w:t xml:space="preserve">
      әртүрлі қимадағы жайылмаларды тиімді кесудің әдістері; </w:t>
      </w:r>
    </w:p>
    <w:bookmarkEnd w:id="1243"/>
    <w:bookmarkStart w:name="z1247" w:id="1244"/>
    <w:p>
      <w:pPr>
        <w:spacing w:after="0"/>
        <w:ind w:left="0"/>
        <w:jc w:val="both"/>
      </w:pPr>
      <w:r>
        <w:rPr>
          <w:rFonts w:ascii="Times New Roman"/>
          <w:b w:val="false"/>
          <w:i w:val="false"/>
          <w:color w:val="000000"/>
          <w:sz w:val="28"/>
        </w:rPr>
        <w:t xml:space="preserve">
      жайылмалардың беткі жағының түрлері мен ақаулары. </w:t>
      </w:r>
    </w:p>
    <w:bookmarkEnd w:id="1244"/>
    <w:bookmarkStart w:name="z1248" w:id="1245"/>
    <w:p>
      <w:pPr>
        <w:spacing w:after="0"/>
        <w:ind w:left="0"/>
        <w:jc w:val="both"/>
      </w:pPr>
      <w:r>
        <w:rPr>
          <w:rFonts w:ascii="Times New Roman"/>
          <w:b w:val="false"/>
          <w:i w:val="false"/>
          <w:color w:val="000000"/>
          <w:sz w:val="28"/>
        </w:rPr>
        <w:t xml:space="preserve">
      32. Суық металды кесуші </w:t>
      </w:r>
    </w:p>
    <w:bookmarkEnd w:id="1245"/>
    <w:bookmarkStart w:name="z1249" w:id="1246"/>
    <w:p>
      <w:pPr>
        <w:spacing w:after="0"/>
        <w:ind w:left="0"/>
        <w:jc w:val="both"/>
      </w:pPr>
      <w:r>
        <w:rPr>
          <w:rFonts w:ascii="Times New Roman"/>
          <w:b w:val="false"/>
          <w:i w:val="false"/>
          <w:color w:val="000000"/>
          <w:sz w:val="28"/>
        </w:rPr>
        <w:t xml:space="preserve">
      Параграф 1. Суық металды кесуші, 1-разряд </w:t>
      </w:r>
    </w:p>
    <w:bookmarkEnd w:id="1246"/>
    <w:bookmarkStart w:name="z1250" w:id="1247"/>
    <w:p>
      <w:pPr>
        <w:spacing w:after="0"/>
        <w:ind w:left="0"/>
        <w:jc w:val="both"/>
      </w:pPr>
      <w:r>
        <w:rPr>
          <w:rFonts w:ascii="Times New Roman"/>
          <w:b w:val="false"/>
          <w:i w:val="false"/>
          <w:color w:val="000000"/>
          <w:sz w:val="28"/>
        </w:rPr>
        <w:t xml:space="preserve">
      205. Жұмыс сипаттамасы: </w:t>
      </w:r>
    </w:p>
    <w:bookmarkEnd w:id="1247"/>
    <w:bookmarkStart w:name="z1251" w:id="1248"/>
    <w:p>
      <w:pPr>
        <w:spacing w:after="0"/>
        <w:ind w:left="0"/>
        <w:jc w:val="both"/>
      </w:pPr>
      <w:r>
        <w:rPr>
          <w:rFonts w:ascii="Times New Roman"/>
          <w:b w:val="false"/>
          <w:i w:val="false"/>
          <w:color w:val="000000"/>
          <w:sz w:val="28"/>
        </w:rPr>
        <w:t xml:space="preserve">
      қайшылармен немесе стандармен қаңылтырдың жеке жұқа табақтары немесе форматтарын, байлау жолақтарын кесу; </w:t>
      </w:r>
    </w:p>
    <w:bookmarkEnd w:id="1248"/>
    <w:bookmarkStart w:name="z1252" w:id="1249"/>
    <w:p>
      <w:pPr>
        <w:spacing w:after="0"/>
        <w:ind w:left="0"/>
        <w:jc w:val="both"/>
      </w:pPr>
      <w:r>
        <w:rPr>
          <w:rFonts w:ascii="Times New Roman"/>
          <w:b w:val="false"/>
          <w:i w:val="false"/>
          <w:color w:val="000000"/>
          <w:sz w:val="28"/>
        </w:rPr>
        <w:t xml:space="preserve">
      қайшылармен, престермен және аралармен ұсақ сұрыпты прокатты кесуге, кесу агрегаттарына металды беру мен кесуден кейін оны жинауға қатысу; </w:t>
      </w:r>
    </w:p>
    <w:bookmarkEnd w:id="1249"/>
    <w:bookmarkStart w:name="z1253" w:id="1250"/>
    <w:p>
      <w:pPr>
        <w:spacing w:after="0"/>
        <w:ind w:left="0"/>
        <w:jc w:val="both"/>
      </w:pPr>
      <w:r>
        <w:rPr>
          <w:rFonts w:ascii="Times New Roman"/>
          <w:b w:val="false"/>
          <w:i w:val="false"/>
          <w:color w:val="000000"/>
          <w:sz w:val="28"/>
        </w:rPr>
        <w:t xml:space="preserve">
      кесулердің бөлшектерін байланыстыру және жинау; </w:t>
      </w:r>
    </w:p>
    <w:bookmarkEnd w:id="1250"/>
    <w:bookmarkStart w:name="z1254" w:id="1251"/>
    <w:p>
      <w:pPr>
        <w:spacing w:after="0"/>
        <w:ind w:left="0"/>
        <w:jc w:val="both"/>
      </w:pPr>
      <w:r>
        <w:rPr>
          <w:rFonts w:ascii="Times New Roman"/>
          <w:b w:val="false"/>
          <w:i w:val="false"/>
          <w:color w:val="000000"/>
          <w:sz w:val="28"/>
        </w:rPr>
        <w:t xml:space="preserve">
      жұмыс орнын жинау. </w:t>
      </w:r>
    </w:p>
    <w:bookmarkEnd w:id="1251"/>
    <w:bookmarkStart w:name="z1255" w:id="1252"/>
    <w:p>
      <w:pPr>
        <w:spacing w:after="0"/>
        <w:ind w:left="0"/>
        <w:jc w:val="both"/>
      </w:pPr>
      <w:r>
        <w:rPr>
          <w:rFonts w:ascii="Times New Roman"/>
          <w:b w:val="false"/>
          <w:i w:val="false"/>
          <w:color w:val="000000"/>
          <w:sz w:val="28"/>
        </w:rPr>
        <w:t xml:space="preserve">
      206. Білуге тиіс: </w:t>
      </w:r>
    </w:p>
    <w:bookmarkEnd w:id="1252"/>
    <w:bookmarkStart w:name="z1256" w:id="1253"/>
    <w:p>
      <w:pPr>
        <w:spacing w:after="0"/>
        <w:ind w:left="0"/>
        <w:jc w:val="both"/>
      </w:pPr>
      <w:r>
        <w:rPr>
          <w:rFonts w:ascii="Times New Roman"/>
          <w:b w:val="false"/>
          <w:i w:val="false"/>
          <w:color w:val="000000"/>
          <w:sz w:val="28"/>
        </w:rPr>
        <w:t xml:space="preserve">
      қолданылатын қайшылардың, аралардың немесе станоктардың жұмыс принципі; </w:t>
      </w:r>
    </w:p>
    <w:bookmarkEnd w:id="1253"/>
    <w:bookmarkStart w:name="z1257" w:id="1254"/>
    <w:p>
      <w:pPr>
        <w:spacing w:after="0"/>
        <w:ind w:left="0"/>
        <w:jc w:val="both"/>
      </w:pPr>
      <w:r>
        <w:rPr>
          <w:rFonts w:ascii="Times New Roman"/>
          <w:b w:val="false"/>
          <w:i w:val="false"/>
          <w:color w:val="000000"/>
          <w:sz w:val="28"/>
        </w:rPr>
        <w:t xml:space="preserve">
      қара және түсті металдардың сынықтары мен қалдықтарының түрлері мен габаритті көлемдері.  </w:t>
      </w:r>
    </w:p>
    <w:bookmarkEnd w:id="1254"/>
    <w:bookmarkStart w:name="z1258" w:id="1255"/>
    <w:p>
      <w:pPr>
        <w:spacing w:after="0"/>
        <w:ind w:left="0"/>
        <w:jc w:val="both"/>
      </w:pPr>
      <w:r>
        <w:rPr>
          <w:rFonts w:ascii="Times New Roman"/>
          <w:b w:val="false"/>
          <w:i w:val="false"/>
          <w:color w:val="000000"/>
          <w:sz w:val="28"/>
        </w:rPr>
        <w:t xml:space="preserve">
      Параграф 2. Суық металды кесуші, 2-разряд </w:t>
      </w:r>
    </w:p>
    <w:bookmarkEnd w:id="1255"/>
    <w:bookmarkStart w:name="z1259" w:id="1256"/>
    <w:p>
      <w:pPr>
        <w:spacing w:after="0"/>
        <w:ind w:left="0"/>
        <w:jc w:val="both"/>
      </w:pPr>
      <w:r>
        <w:rPr>
          <w:rFonts w:ascii="Times New Roman"/>
          <w:b w:val="false"/>
          <w:i w:val="false"/>
          <w:color w:val="000000"/>
          <w:sz w:val="28"/>
        </w:rPr>
        <w:t xml:space="preserve">
      207. Жұмыс сипаттамасы: </w:t>
      </w:r>
    </w:p>
    <w:bookmarkEnd w:id="1256"/>
    <w:bookmarkStart w:name="z1260" w:id="1257"/>
    <w:p>
      <w:pPr>
        <w:spacing w:after="0"/>
        <w:ind w:left="0"/>
        <w:jc w:val="both"/>
      </w:pPr>
      <w:r>
        <w:rPr>
          <w:rFonts w:ascii="Times New Roman"/>
          <w:b w:val="false"/>
          <w:i w:val="false"/>
          <w:color w:val="000000"/>
          <w:sz w:val="28"/>
        </w:rPr>
        <w:t xml:space="preserve">
      престермен қайшылардың айырлары үшін ұсақ сұрыпты прокатты және прокатты дайындаманы кесу; </w:t>
      </w:r>
    </w:p>
    <w:bookmarkEnd w:id="1257"/>
    <w:bookmarkStart w:name="z1261" w:id="1258"/>
    <w:p>
      <w:pPr>
        <w:spacing w:after="0"/>
        <w:ind w:left="0"/>
        <w:jc w:val="both"/>
      </w:pPr>
      <w:r>
        <w:rPr>
          <w:rFonts w:ascii="Times New Roman"/>
          <w:b w:val="false"/>
          <w:i w:val="false"/>
          <w:color w:val="000000"/>
          <w:sz w:val="28"/>
        </w:rPr>
        <w:t>
      біліктілігі жоғары кесушінің басшылығымен әртүрлі маркалы, қималы және пішінді орта сұрыпты, ірі сұрыпты және табақты металды престермен, аралармен және қайшылармен кесу; гильотинді қайшылармен салмағы 15 килограмм болатын табақтардың бөліктер мен пакеттерді кесу; табақтарды қолмен беру барысында гильотинді қайшылармен салмағы 15 килограмм қалың табақты болаттың табағынан зертханалық тәжірибе үшін сынама кесу; лентаның қозғалыс жылдамдығы секундына 3 метр болған кезде дискілі қайшылармен орамалы лентаны кесу; болаттың жоғары қоспаланған және процезионды маркаларының орамаларындағы табақты металды бойлықты және көлденең кесу және бір уақытта 4 лентаға дейін кесу барысында дискілі қайшылармен балқымаларды кесу;</w:t>
      </w:r>
    </w:p>
    <w:bookmarkEnd w:id="1258"/>
    <w:bookmarkStart w:name="z1262" w:id="1259"/>
    <w:p>
      <w:pPr>
        <w:spacing w:after="0"/>
        <w:ind w:left="0"/>
        <w:jc w:val="both"/>
      </w:pPr>
      <w:r>
        <w:rPr>
          <w:rFonts w:ascii="Times New Roman"/>
          <w:b w:val="false"/>
          <w:i w:val="false"/>
          <w:color w:val="000000"/>
          <w:sz w:val="28"/>
        </w:rPr>
        <w:t xml:space="preserve">
      металды дайындау және кесу агрегаттарына беру; </w:t>
      </w:r>
    </w:p>
    <w:bookmarkEnd w:id="1259"/>
    <w:bookmarkStart w:name="z1263" w:id="1260"/>
    <w:p>
      <w:pPr>
        <w:spacing w:after="0"/>
        <w:ind w:left="0"/>
        <w:jc w:val="both"/>
      </w:pPr>
      <w:r>
        <w:rPr>
          <w:rFonts w:ascii="Times New Roman"/>
          <w:b w:val="false"/>
          <w:i w:val="false"/>
          <w:color w:val="000000"/>
          <w:sz w:val="28"/>
        </w:rPr>
        <w:t xml:space="preserve">
      кесудің алдында табақтар мен жолақтарды жаю; </w:t>
      </w:r>
    </w:p>
    <w:bookmarkEnd w:id="1260"/>
    <w:bookmarkStart w:name="z1264" w:id="1261"/>
    <w:p>
      <w:pPr>
        <w:spacing w:after="0"/>
        <w:ind w:left="0"/>
        <w:jc w:val="both"/>
      </w:pPr>
      <w:r>
        <w:rPr>
          <w:rFonts w:ascii="Times New Roman"/>
          <w:b w:val="false"/>
          <w:i w:val="false"/>
          <w:color w:val="000000"/>
          <w:sz w:val="28"/>
        </w:rPr>
        <w:t>
      жолақтарды тарту шығыршықтарына беру, тарқату білігіне орамаларды кигізу, қайшыларды жолақтармен реттеу және оны шайқалу барабанына дейін тарту;</w:t>
      </w:r>
    </w:p>
    <w:bookmarkEnd w:id="1261"/>
    <w:bookmarkStart w:name="z1265" w:id="1262"/>
    <w:p>
      <w:pPr>
        <w:spacing w:after="0"/>
        <w:ind w:left="0"/>
        <w:jc w:val="both"/>
      </w:pPr>
      <w:r>
        <w:rPr>
          <w:rFonts w:ascii="Times New Roman"/>
          <w:b w:val="false"/>
          <w:i w:val="false"/>
          <w:color w:val="000000"/>
          <w:sz w:val="28"/>
        </w:rPr>
        <w:t>
      кесілген металды байланыстыру және жинау;</w:t>
      </w:r>
    </w:p>
    <w:bookmarkEnd w:id="1262"/>
    <w:bookmarkStart w:name="z1266" w:id="1263"/>
    <w:p>
      <w:pPr>
        <w:spacing w:after="0"/>
        <w:ind w:left="0"/>
        <w:jc w:val="both"/>
      </w:pPr>
      <w:r>
        <w:rPr>
          <w:rFonts w:ascii="Times New Roman"/>
          <w:b w:val="false"/>
          <w:i w:val="false"/>
          <w:color w:val="000000"/>
          <w:sz w:val="28"/>
        </w:rPr>
        <w:t xml:space="preserve">
      пышақтарды ауыстыруға, қызмет ететін жабдықты жөндеуге қатысу. </w:t>
      </w:r>
    </w:p>
    <w:bookmarkEnd w:id="1263"/>
    <w:bookmarkStart w:name="z1267" w:id="1264"/>
    <w:p>
      <w:pPr>
        <w:spacing w:after="0"/>
        <w:ind w:left="0"/>
        <w:jc w:val="both"/>
      </w:pPr>
      <w:r>
        <w:rPr>
          <w:rFonts w:ascii="Times New Roman"/>
          <w:b w:val="false"/>
          <w:i w:val="false"/>
          <w:color w:val="000000"/>
          <w:sz w:val="28"/>
        </w:rPr>
        <w:t xml:space="preserve">
      208. Білуге тиіс: </w:t>
      </w:r>
    </w:p>
    <w:bookmarkEnd w:id="1264"/>
    <w:bookmarkStart w:name="z1268" w:id="1265"/>
    <w:p>
      <w:pPr>
        <w:spacing w:after="0"/>
        <w:ind w:left="0"/>
        <w:jc w:val="both"/>
      </w:pPr>
      <w:r>
        <w:rPr>
          <w:rFonts w:ascii="Times New Roman"/>
          <w:b w:val="false"/>
          <w:i w:val="false"/>
          <w:color w:val="000000"/>
          <w:sz w:val="28"/>
        </w:rPr>
        <w:t xml:space="preserve">
      қызмет ететін кесу агрегаттарының құрылғысы; </w:t>
      </w:r>
    </w:p>
    <w:bookmarkEnd w:id="1265"/>
    <w:bookmarkStart w:name="z1269" w:id="1266"/>
    <w:p>
      <w:pPr>
        <w:spacing w:after="0"/>
        <w:ind w:left="0"/>
        <w:jc w:val="both"/>
      </w:pPr>
      <w:r>
        <w:rPr>
          <w:rFonts w:ascii="Times New Roman"/>
          <w:b w:val="false"/>
          <w:i w:val="false"/>
          <w:color w:val="000000"/>
          <w:sz w:val="28"/>
        </w:rPr>
        <w:t>
      әртүрлі маркалы және қималы металдардың жолақтарын кесу тәсілдері;</w:t>
      </w:r>
    </w:p>
    <w:bookmarkEnd w:id="1266"/>
    <w:bookmarkStart w:name="z1270" w:id="1267"/>
    <w:p>
      <w:pPr>
        <w:spacing w:after="0"/>
        <w:ind w:left="0"/>
        <w:jc w:val="both"/>
      </w:pPr>
      <w:r>
        <w:rPr>
          <w:rFonts w:ascii="Times New Roman"/>
          <w:b w:val="false"/>
          <w:i w:val="false"/>
          <w:color w:val="000000"/>
          <w:sz w:val="28"/>
        </w:rPr>
        <w:t xml:space="preserve">
      металдарға, кесудің қызмет ететін агрегаттарында кесілетін металдың көлеміне, сұрыпы және маркасына қойылатын мемлекеттік стандарттардың талаптары; </w:t>
      </w:r>
    </w:p>
    <w:bookmarkEnd w:id="1267"/>
    <w:bookmarkStart w:name="z1271" w:id="1268"/>
    <w:p>
      <w:pPr>
        <w:spacing w:after="0"/>
        <w:ind w:left="0"/>
        <w:jc w:val="both"/>
      </w:pPr>
      <w:r>
        <w:rPr>
          <w:rFonts w:ascii="Times New Roman"/>
          <w:b w:val="false"/>
          <w:i w:val="false"/>
          <w:color w:val="000000"/>
          <w:sz w:val="28"/>
        </w:rPr>
        <w:t xml:space="preserve">
      слесарлық жұмыстың негізі. </w:t>
      </w:r>
    </w:p>
    <w:bookmarkEnd w:id="1268"/>
    <w:bookmarkStart w:name="z1272" w:id="1269"/>
    <w:p>
      <w:pPr>
        <w:spacing w:after="0"/>
        <w:ind w:left="0"/>
        <w:jc w:val="both"/>
      </w:pPr>
      <w:r>
        <w:rPr>
          <w:rFonts w:ascii="Times New Roman"/>
          <w:b w:val="false"/>
          <w:i w:val="false"/>
          <w:color w:val="000000"/>
          <w:sz w:val="28"/>
        </w:rPr>
        <w:t xml:space="preserve">
      Параграф 3. Суық металды кесуші, 3-разряд </w:t>
      </w:r>
    </w:p>
    <w:bookmarkEnd w:id="1269"/>
    <w:bookmarkStart w:name="z1273" w:id="1270"/>
    <w:p>
      <w:pPr>
        <w:spacing w:after="0"/>
        <w:ind w:left="0"/>
        <w:jc w:val="both"/>
      </w:pPr>
      <w:r>
        <w:rPr>
          <w:rFonts w:ascii="Times New Roman"/>
          <w:b w:val="false"/>
          <w:i w:val="false"/>
          <w:color w:val="000000"/>
          <w:sz w:val="28"/>
        </w:rPr>
        <w:t xml:space="preserve">
      209. Жұмыс сипаттамасы: </w:t>
      </w:r>
    </w:p>
    <w:bookmarkEnd w:id="1270"/>
    <w:bookmarkStart w:name="z1274" w:id="1271"/>
    <w:p>
      <w:pPr>
        <w:spacing w:after="0"/>
        <w:ind w:left="0"/>
        <w:jc w:val="both"/>
      </w:pPr>
      <w:r>
        <w:rPr>
          <w:rFonts w:ascii="Times New Roman"/>
          <w:b w:val="false"/>
          <w:i w:val="false"/>
          <w:color w:val="000000"/>
          <w:sz w:val="28"/>
        </w:rPr>
        <w:t xml:space="preserve">
      әртүрлі маркалы, қималы және пішінді орта сұрыпты, ірі сұрыпты және табақты металды престермен, аралар және қайшылармен кесу; гильотинді қайшылармен салмағы 15 килограмм болатын табақтардың бөліктері мен пакеттерді кесу және оларды өлшеу ұзындықтарына кесу; </w:t>
      </w:r>
    </w:p>
    <w:bookmarkEnd w:id="1271"/>
    <w:bookmarkStart w:name="z1275" w:id="1272"/>
    <w:p>
      <w:pPr>
        <w:spacing w:after="0"/>
        <w:ind w:left="0"/>
        <w:jc w:val="both"/>
      </w:pPr>
      <w:r>
        <w:rPr>
          <w:rFonts w:ascii="Times New Roman"/>
          <w:b w:val="false"/>
          <w:i w:val="false"/>
          <w:color w:val="000000"/>
          <w:sz w:val="28"/>
        </w:rPr>
        <w:t xml:space="preserve">
      табақтарды қолмен тапсырудың барысында гильотинді қайшылармен салмағы 15 килограмм қалың табақты болаттың табағынан зертханалық тәжірибе үшін сынама кесу; </w:t>
      </w:r>
    </w:p>
    <w:bookmarkEnd w:id="1272"/>
    <w:bookmarkStart w:name="z1276" w:id="1273"/>
    <w:p>
      <w:pPr>
        <w:spacing w:after="0"/>
        <w:ind w:left="0"/>
        <w:jc w:val="both"/>
      </w:pPr>
      <w:r>
        <w:rPr>
          <w:rFonts w:ascii="Times New Roman"/>
          <w:b w:val="false"/>
          <w:i w:val="false"/>
          <w:color w:val="000000"/>
          <w:sz w:val="28"/>
        </w:rPr>
        <w:t xml:space="preserve">
      лентаның қозғалыс жылдамдығы секундына 3 метр болғанда дискілі қайшылармен орамалы лентаны кесу; </w:t>
      </w:r>
    </w:p>
    <w:bookmarkEnd w:id="1273"/>
    <w:bookmarkStart w:name="z1277" w:id="1274"/>
    <w:p>
      <w:pPr>
        <w:spacing w:after="0"/>
        <w:ind w:left="0"/>
        <w:jc w:val="both"/>
      </w:pPr>
      <w:r>
        <w:rPr>
          <w:rFonts w:ascii="Times New Roman"/>
          <w:b w:val="false"/>
          <w:i w:val="false"/>
          <w:color w:val="000000"/>
          <w:sz w:val="28"/>
        </w:rPr>
        <w:t xml:space="preserve">
      болаттың жоғары қоспаланған және процезионды маркаларының орамаларындағы табақты металды бойлықты және көлденең кесу және бір уақытта 4 лентаға дейін кесу барысында дискілі қайшылармен балқымаларды кесу; </w:t>
      </w:r>
    </w:p>
    <w:bookmarkEnd w:id="1274"/>
    <w:bookmarkStart w:name="z1278" w:id="1275"/>
    <w:p>
      <w:pPr>
        <w:spacing w:after="0"/>
        <w:ind w:left="0"/>
        <w:jc w:val="both"/>
      </w:pPr>
      <w:r>
        <w:rPr>
          <w:rFonts w:ascii="Times New Roman"/>
          <w:b w:val="false"/>
          <w:i w:val="false"/>
          <w:color w:val="000000"/>
          <w:sz w:val="28"/>
        </w:rPr>
        <w:t xml:space="preserve">
      біліктілігі жоғары кесушінің басшылығымен гильотинді қайшылармен салмағы 15 килограмм болатын табақтардың бөліктері мен пакеттерді кесу және оларды өлшеу ұзындықтарына кесу; табақтарды қолмен тапсырудың барысында гильотинді қайшылармен салмағы 15 килограмм қалың табақты болаттың табағынан зертханалық тәжірибе үшін сынама кесу; лентаның қозғалыс жылдамдығы секундына 3 метр жоғары болғанда дискілі қайшылармен орамалы лентаны кесу; жолақтың қозғалыс жылдамдығы секундына 2 метр дейін болғанда бөлшектеу агрегатының дискілі және ұшпалы қайшыларымен орамадағы табақты металды бойлықты және көлденең кесу; жолақтың қозғалыс жылдамдығы секундына 3 метр дейін болғанда агрегаттың дискілі қайшыларымен бір қалыпты ұзындық ені бойынша металл табақтарын кесу; болаттың жоғары қоспаланған және процезионды маркаларының орамаларындағы табақты металды бойлықты және көлденең кесу және бір уақытта 4 көп ленталарды кесу барысында дискілі қайшылармен балқымаларды кесу; </w:t>
      </w:r>
    </w:p>
    <w:bookmarkEnd w:id="1275"/>
    <w:bookmarkStart w:name="z1279" w:id="1276"/>
    <w:p>
      <w:pPr>
        <w:spacing w:after="0"/>
        <w:ind w:left="0"/>
        <w:jc w:val="both"/>
      </w:pPr>
      <w:r>
        <w:rPr>
          <w:rFonts w:ascii="Times New Roman"/>
          <w:b w:val="false"/>
          <w:i w:val="false"/>
          <w:color w:val="000000"/>
          <w:sz w:val="28"/>
        </w:rPr>
        <w:t xml:space="preserve">
      кесу барысында қайшыларды, араларды, престерді және кесу агрегаттарының басқа да механизмдерін басқару; </w:t>
      </w:r>
    </w:p>
    <w:bookmarkEnd w:id="1276"/>
    <w:bookmarkStart w:name="z1280" w:id="1277"/>
    <w:p>
      <w:pPr>
        <w:spacing w:after="0"/>
        <w:ind w:left="0"/>
        <w:jc w:val="both"/>
      </w:pPr>
      <w:r>
        <w:rPr>
          <w:rFonts w:ascii="Times New Roman"/>
          <w:b w:val="false"/>
          <w:i w:val="false"/>
          <w:color w:val="000000"/>
          <w:sz w:val="28"/>
        </w:rPr>
        <w:t>
      пышақтарды ауыстыру, пышақтарды, араларды, престерді, таратушы шығыршықтарды, басқару машинасының қондырғыларын және кесу агрегаттарының басқа да тораптарын жөндеу;</w:t>
      </w:r>
    </w:p>
    <w:bookmarkEnd w:id="1277"/>
    <w:bookmarkStart w:name="z1281" w:id="1278"/>
    <w:p>
      <w:pPr>
        <w:spacing w:after="0"/>
        <w:ind w:left="0"/>
        <w:jc w:val="both"/>
      </w:pPr>
      <w:r>
        <w:rPr>
          <w:rFonts w:ascii="Times New Roman"/>
          <w:b w:val="false"/>
          <w:i w:val="false"/>
          <w:color w:val="000000"/>
          <w:sz w:val="28"/>
        </w:rPr>
        <w:t xml:space="preserve">
      кесудің сапасын бақылау және кесілген металға кезенді өлшеулерді жүргізу; </w:t>
      </w:r>
    </w:p>
    <w:bookmarkEnd w:id="1278"/>
    <w:bookmarkStart w:name="z1282" w:id="1279"/>
    <w:p>
      <w:pPr>
        <w:spacing w:after="0"/>
        <w:ind w:left="0"/>
        <w:jc w:val="both"/>
      </w:pPr>
      <w:r>
        <w:rPr>
          <w:rFonts w:ascii="Times New Roman"/>
          <w:b w:val="false"/>
          <w:i w:val="false"/>
          <w:color w:val="000000"/>
          <w:sz w:val="28"/>
        </w:rPr>
        <w:t xml:space="preserve">
      металды есепке алу және өлшеу; </w:t>
      </w:r>
    </w:p>
    <w:bookmarkEnd w:id="1279"/>
    <w:bookmarkStart w:name="z1283" w:id="1280"/>
    <w:p>
      <w:pPr>
        <w:spacing w:after="0"/>
        <w:ind w:left="0"/>
        <w:jc w:val="both"/>
      </w:pPr>
      <w:r>
        <w:rPr>
          <w:rFonts w:ascii="Times New Roman"/>
          <w:b w:val="false"/>
          <w:i w:val="false"/>
          <w:color w:val="000000"/>
          <w:sz w:val="28"/>
        </w:rPr>
        <w:t>
      қызмет ететін агрегаттар жөнделген соң, оларды қабылдауға қатысу;</w:t>
      </w:r>
    </w:p>
    <w:bookmarkEnd w:id="1280"/>
    <w:bookmarkStart w:name="z1284" w:id="1281"/>
    <w:p>
      <w:pPr>
        <w:spacing w:after="0"/>
        <w:ind w:left="0"/>
        <w:jc w:val="both"/>
      </w:pPr>
      <w:r>
        <w:rPr>
          <w:rFonts w:ascii="Times New Roman"/>
          <w:b w:val="false"/>
          <w:i w:val="false"/>
          <w:color w:val="000000"/>
          <w:sz w:val="28"/>
        </w:rPr>
        <w:t xml:space="preserve">
      қызмет ететін жабдықтың жұмысы барысындағы ақауларды анықтау және жою. </w:t>
      </w:r>
    </w:p>
    <w:bookmarkEnd w:id="1281"/>
    <w:bookmarkStart w:name="z1285" w:id="1282"/>
    <w:p>
      <w:pPr>
        <w:spacing w:after="0"/>
        <w:ind w:left="0"/>
        <w:jc w:val="both"/>
      </w:pPr>
      <w:r>
        <w:rPr>
          <w:rFonts w:ascii="Times New Roman"/>
          <w:b w:val="false"/>
          <w:i w:val="false"/>
          <w:color w:val="000000"/>
          <w:sz w:val="28"/>
        </w:rPr>
        <w:t xml:space="preserve">
      210. Білуге тиіс: </w:t>
      </w:r>
    </w:p>
    <w:bookmarkEnd w:id="1282"/>
    <w:bookmarkStart w:name="z1286" w:id="1283"/>
    <w:p>
      <w:pPr>
        <w:spacing w:after="0"/>
        <w:ind w:left="0"/>
        <w:jc w:val="both"/>
      </w:pPr>
      <w:r>
        <w:rPr>
          <w:rFonts w:ascii="Times New Roman"/>
          <w:b w:val="false"/>
          <w:i w:val="false"/>
          <w:color w:val="000000"/>
          <w:sz w:val="28"/>
        </w:rPr>
        <w:t>
      қызмет ететін жабдықты жөндеу және техникалық пайдалану ережелері;</w:t>
      </w:r>
    </w:p>
    <w:bookmarkEnd w:id="1283"/>
    <w:bookmarkStart w:name="z1287" w:id="1284"/>
    <w:p>
      <w:pPr>
        <w:spacing w:after="0"/>
        <w:ind w:left="0"/>
        <w:jc w:val="both"/>
      </w:pPr>
      <w:r>
        <w:rPr>
          <w:rFonts w:ascii="Times New Roman"/>
          <w:b w:val="false"/>
          <w:i w:val="false"/>
          <w:color w:val="000000"/>
          <w:sz w:val="28"/>
        </w:rPr>
        <w:t xml:space="preserve">
      металдың беткі жағына қойылатын мемлекеттік стандарттардың талаптары; </w:t>
      </w:r>
    </w:p>
    <w:bookmarkEnd w:id="1284"/>
    <w:bookmarkStart w:name="z1288" w:id="1285"/>
    <w:p>
      <w:pPr>
        <w:spacing w:after="0"/>
        <w:ind w:left="0"/>
        <w:jc w:val="both"/>
      </w:pPr>
      <w:r>
        <w:rPr>
          <w:rFonts w:ascii="Times New Roman"/>
          <w:b w:val="false"/>
          <w:i w:val="false"/>
          <w:color w:val="000000"/>
          <w:sz w:val="28"/>
        </w:rPr>
        <w:t xml:space="preserve">
      кесу агрегаттарын басқарудың электрлік тәсімі; </w:t>
      </w:r>
    </w:p>
    <w:bookmarkEnd w:id="1285"/>
    <w:bookmarkStart w:name="z1289" w:id="1286"/>
    <w:p>
      <w:pPr>
        <w:spacing w:after="0"/>
        <w:ind w:left="0"/>
        <w:jc w:val="both"/>
      </w:pPr>
      <w:r>
        <w:rPr>
          <w:rFonts w:ascii="Times New Roman"/>
          <w:b w:val="false"/>
          <w:i w:val="false"/>
          <w:color w:val="000000"/>
          <w:sz w:val="28"/>
        </w:rPr>
        <w:t xml:space="preserve">
      слесарлық жұмыс.  </w:t>
      </w:r>
    </w:p>
    <w:bookmarkEnd w:id="1286"/>
    <w:bookmarkStart w:name="z1290" w:id="1287"/>
    <w:p>
      <w:pPr>
        <w:spacing w:after="0"/>
        <w:ind w:left="0"/>
        <w:jc w:val="both"/>
      </w:pPr>
      <w:r>
        <w:rPr>
          <w:rFonts w:ascii="Times New Roman"/>
          <w:b w:val="false"/>
          <w:i w:val="false"/>
          <w:color w:val="000000"/>
          <w:sz w:val="28"/>
        </w:rPr>
        <w:t xml:space="preserve">
      Параграф 4. Суық металды кесуші, 4-разряд </w:t>
      </w:r>
    </w:p>
    <w:bookmarkEnd w:id="1287"/>
    <w:bookmarkStart w:name="z1291" w:id="1288"/>
    <w:p>
      <w:pPr>
        <w:spacing w:after="0"/>
        <w:ind w:left="0"/>
        <w:jc w:val="both"/>
      </w:pPr>
      <w:r>
        <w:rPr>
          <w:rFonts w:ascii="Times New Roman"/>
          <w:b w:val="false"/>
          <w:i w:val="false"/>
          <w:color w:val="000000"/>
          <w:sz w:val="28"/>
        </w:rPr>
        <w:t xml:space="preserve">
      211. Жұмыс сипаттамасы: </w:t>
      </w:r>
    </w:p>
    <w:bookmarkEnd w:id="1288"/>
    <w:bookmarkStart w:name="z1292" w:id="1289"/>
    <w:p>
      <w:pPr>
        <w:spacing w:after="0"/>
        <w:ind w:left="0"/>
        <w:jc w:val="both"/>
      </w:pPr>
      <w:r>
        <w:rPr>
          <w:rFonts w:ascii="Times New Roman"/>
          <w:b w:val="false"/>
          <w:i w:val="false"/>
          <w:color w:val="000000"/>
          <w:sz w:val="28"/>
        </w:rPr>
        <w:t xml:space="preserve">
      ағында орта сұрыпты прокатты кесу; гильотинді қайшылармен салмағы 15 килограмм болатын табақтардың бөліктері мен пакеттерді кесу және оларды өлшеу ұзындықтарына кесу; табақтарды қолмен тапсырудың барысында гильотинді қайшылармен салмағы 15 килограмм асатын 50 қалың табақты болаттың табағынан зертханалық тәжірибе үшін сынама кесу; лентаның қозғалыс жылдамдығы секундына 3 метр жоғары болғанда дискілі қайшылармен орамалы лентаны кесу; жолақтың қозғалыс жылдамдығы секундына 2 метр дейін болғанда бөлшектеу агрегатының дискілі және ұшпалы қайшыларымен орамадағы табақты металды бойлықты және көлденең кесу; жолақтың қозғалыс жылдамдығы секундына 3 метр дейін болғанда агрегаттың дискілі қайшыларымен бір қалыпты ұзындық ені бойынша металл табақтарын кесу; құбыр электр пісіру ағынында штрипстерді екіжақты бойлықты кесу, болаттың жоғары қоспаланған және прецизионды маркаларының орамаларындағы табақты металды бойлықты және көлденең кесу және бір уақытта 4 көп ленталарды кесу барысында дискілі қайшылармен балқымаларды кесу; </w:t>
      </w:r>
    </w:p>
    <w:bookmarkEnd w:id="1289"/>
    <w:bookmarkStart w:name="z1293" w:id="1290"/>
    <w:p>
      <w:pPr>
        <w:spacing w:after="0"/>
        <w:ind w:left="0"/>
        <w:jc w:val="both"/>
      </w:pPr>
      <w:r>
        <w:rPr>
          <w:rFonts w:ascii="Times New Roman"/>
          <w:b w:val="false"/>
          <w:i w:val="false"/>
          <w:color w:val="000000"/>
          <w:sz w:val="28"/>
        </w:rPr>
        <w:t>
      құйма кесуші агрегаттарды дайындамалар үшін құймаларды кесу;</w:t>
      </w:r>
    </w:p>
    <w:bookmarkEnd w:id="1290"/>
    <w:bookmarkStart w:name="z1294" w:id="1291"/>
    <w:p>
      <w:pPr>
        <w:spacing w:after="0"/>
        <w:ind w:left="0"/>
        <w:jc w:val="both"/>
      </w:pPr>
      <w:r>
        <w:rPr>
          <w:rFonts w:ascii="Times New Roman"/>
          <w:b w:val="false"/>
          <w:i w:val="false"/>
          <w:color w:val="000000"/>
          <w:sz w:val="28"/>
        </w:rPr>
        <w:t xml:space="preserve">
      кеттерін кесіп орамалы суық жаю және табақты ыстық жаю металдарын кесу; жолақтың қозғалыс жылдамдығы секундына 2 метрден 5 метр дейін болғанда бөлшектеу агрегатының дискілі және ұшпалы қайшыларымен орамадағы табақты металды бойлықты және көлденең кесу; біліктілігі жоғары кесушінің басшылығымен лентаның қозғалыс жылдамдығы секундына 3 метр жоғары болғанда рулондарды тарату агрегатының қайшыларымен табақты дискілі қайшылармен ұзындық ені бойынша металл табақтарын кесу; </w:t>
      </w:r>
    </w:p>
    <w:bookmarkEnd w:id="1291"/>
    <w:bookmarkStart w:name="z1295" w:id="1292"/>
    <w:p>
      <w:pPr>
        <w:spacing w:after="0"/>
        <w:ind w:left="0"/>
        <w:jc w:val="both"/>
      </w:pPr>
      <w:r>
        <w:rPr>
          <w:rFonts w:ascii="Times New Roman"/>
          <w:b w:val="false"/>
          <w:i w:val="false"/>
          <w:color w:val="000000"/>
          <w:sz w:val="28"/>
        </w:rPr>
        <w:t>
      орта сұрыпты прокатты қолмен кесу агрегатына тапсыру;</w:t>
      </w:r>
    </w:p>
    <w:bookmarkEnd w:id="1292"/>
    <w:bookmarkStart w:name="z1296" w:id="1293"/>
    <w:p>
      <w:pPr>
        <w:spacing w:after="0"/>
        <w:ind w:left="0"/>
        <w:jc w:val="both"/>
      </w:pPr>
      <w:r>
        <w:rPr>
          <w:rFonts w:ascii="Times New Roman"/>
          <w:b w:val="false"/>
          <w:i w:val="false"/>
          <w:color w:val="000000"/>
          <w:sz w:val="28"/>
        </w:rPr>
        <w:t xml:space="preserve">
      қызмет ететін жабдықты жөндеу. </w:t>
      </w:r>
    </w:p>
    <w:bookmarkEnd w:id="1293"/>
    <w:bookmarkStart w:name="z1297" w:id="1294"/>
    <w:p>
      <w:pPr>
        <w:spacing w:after="0"/>
        <w:ind w:left="0"/>
        <w:jc w:val="both"/>
      </w:pPr>
      <w:r>
        <w:rPr>
          <w:rFonts w:ascii="Times New Roman"/>
          <w:b w:val="false"/>
          <w:i w:val="false"/>
          <w:color w:val="000000"/>
          <w:sz w:val="28"/>
        </w:rPr>
        <w:t xml:space="preserve">
      212. Білуге тиіс: </w:t>
      </w:r>
    </w:p>
    <w:bookmarkEnd w:id="1294"/>
    <w:bookmarkStart w:name="z1298" w:id="1295"/>
    <w:p>
      <w:pPr>
        <w:spacing w:after="0"/>
        <w:ind w:left="0"/>
        <w:jc w:val="both"/>
      </w:pPr>
      <w:r>
        <w:rPr>
          <w:rFonts w:ascii="Times New Roman"/>
          <w:b w:val="false"/>
          <w:i w:val="false"/>
          <w:color w:val="000000"/>
          <w:sz w:val="28"/>
        </w:rPr>
        <w:t xml:space="preserve">
      қызмет ететін жабдықты жөндеу ережесі; </w:t>
      </w:r>
    </w:p>
    <w:bookmarkEnd w:id="1295"/>
    <w:bookmarkStart w:name="z1299" w:id="1296"/>
    <w:p>
      <w:pPr>
        <w:spacing w:after="0"/>
        <w:ind w:left="0"/>
        <w:jc w:val="both"/>
      </w:pPr>
      <w:r>
        <w:rPr>
          <w:rFonts w:ascii="Times New Roman"/>
          <w:b w:val="false"/>
          <w:i w:val="false"/>
          <w:color w:val="000000"/>
          <w:sz w:val="28"/>
        </w:rPr>
        <w:t>
      қолданылатын аспаптармен құралдардың мақсаты және қолдану тәсілі;</w:t>
      </w:r>
    </w:p>
    <w:bookmarkEnd w:id="1296"/>
    <w:bookmarkStart w:name="z1300" w:id="1297"/>
    <w:p>
      <w:pPr>
        <w:spacing w:after="0"/>
        <w:ind w:left="0"/>
        <w:jc w:val="both"/>
      </w:pPr>
      <w:r>
        <w:rPr>
          <w:rFonts w:ascii="Times New Roman"/>
          <w:b w:val="false"/>
          <w:i w:val="false"/>
          <w:color w:val="000000"/>
          <w:sz w:val="28"/>
        </w:rPr>
        <w:t xml:space="preserve">
      электр слесарлық жұмыс.  </w:t>
      </w:r>
    </w:p>
    <w:bookmarkEnd w:id="1297"/>
    <w:bookmarkStart w:name="z1301" w:id="1298"/>
    <w:p>
      <w:pPr>
        <w:spacing w:after="0"/>
        <w:ind w:left="0"/>
        <w:jc w:val="both"/>
      </w:pPr>
      <w:r>
        <w:rPr>
          <w:rFonts w:ascii="Times New Roman"/>
          <w:b w:val="false"/>
          <w:i w:val="false"/>
          <w:color w:val="000000"/>
          <w:sz w:val="28"/>
        </w:rPr>
        <w:t xml:space="preserve">
      Параграф 5. Суық металды кесуші, 5-разряд </w:t>
      </w:r>
    </w:p>
    <w:bookmarkEnd w:id="1298"/>
    <w:bookmarkStart w:name="z1302" w:id="1299"/>
    <w:p>
      <w:pPr>
        <w:spacing w:after="0"/>
        <w:ind w:left="0"/>
        <w:jc w:val="both"/>
      </w:pPr>
      <w:r>
        <w:rPr>
          <w:rFonts w:ascii="Times New Roman"/>
          <w:b w:val="false"/>
          <w:i w:val="false"/>
          <w:color w:val="000000"/>
          <w:sz w:val="28"/>
        </w:rPr>
        <w:t xml:space="preserve">
      213. Жұмыс сипаттамасы: </w:t>
      </w:r>
    </w:p>
    <w:bookmarkEnd w:id="1299"/>
    <w:bookmarkStart w:name="z1303" w:id="1300"/>
    <w:p>
      <w:pPr>
        <w:spacing w:after="0"/>
        <w:ind w:left="0"/>
        <w:jc w:val="both"/>
      </w:pPr>
      <w:r>
        <w:rPr>
          <w:rFonts w:ascii="Times New Roman"/>
          <w:b w:val="false"/>
          <w:i w:val="false"/>
          <w:color w:val="000000"/>
          <w:sz w:val="28"/>
        </w:rPr>
        <w:t xml:space="preserve">
      ұштарын кесіп орамалы суық жаю және табақты ыстық жаю металдарын кесу; жолақтың қозғалыс жылдамдығы секундына 2 метрден 5 метр дейін болғанда бөлшектеу агрегатының дискілі және ұшпалы қайшыларымен орамадағы табақты металды бойлықты және көлденең кесу; қозғалыс жылдамдығы секундына 3 метр жоғары болғанда рулондарды тарату агрегатының дискілі қайшылармен ұзындық ені бойынша металл табақтарын кесу; </w:t>
      </w:r>
    </w:p>
    <w:bookmarkEnd w:id="1300"/>
    <w:bookmarkStart w:name="z1304" w:id="1301"/>
    <w:p>
      <w:pPr>
        <w:spacing w:after="0"/>
        <w:ind w:left="0"/>
        <w:jc w:val="both"/>
      </w:pPr>
      <w:r>
        <w:rPr>
          <w:rFonts w:ascii="Times New Roman"/>
          <w:b w:val="false"/>
          <w:i w:val="false"/>
          <w:color w:val="000000"/>
          <w:sz w:val="28"/>
        </w:rPr>
        <w:t>
      жолақтың қозғалыс жылдамдығы секундына 6 метр дейін болғанда бөлшектеу агрегатының дискілі және ұшпалы қайшылармен орамадағы табақты металды бойлықты және көлденең кесу; біліктілігі жоғары кесушінің басшылығымен бойлықты және көлденең кесу агрегаттарында тоттанбайтын металдың беткі әрленуін топтары бойынша кесу және жаю.</w:t>
      </w:r>
    </w:p>
    <w:bookmarkEnd w:id="1301"/>
    <w:bookmarkStart w:name="z1305" w:id="1302"/>
    <w:p>
      <w:pPr>
        <w:spacing w:after="0"/>
        <w:ind w:left="0"/>
        <w:jc w:val="both"/>
      </w:pPr>
      <w:r>
        <w:rPr>
          <w:rFonts w:ascii="Times New Roman"/>
          <w:b w:val="false"/>
          <w:i w:val="false"/>
          <w:color w:val="000000"/>
          <w:sz w:val="28"/>
        </w:rPr>
        <w:t xml:space="preserve">
      214. Білуге тиіс: </w:t>
      </w:r>
    </w:p>
    <w:bookmarkEnd w:id="1302"/>
    <w:bookmarkStart w:name="z1306" w:id="1303"/>
    <w:p>
      <w:pPr>
        <w:spacing w:after="0"/>
        <w:ind w:left="0"/>
        <w:jc w:val="both"/>
      </w:pPr>
      <w:r>
        <w:rPr>
          <w:rFonts w:ascii="Times New Roman"/>
          <w:b w:val="false"/>
          <w:i w:val="false"/>
          <w:color w:val="000000"/>
          <w:sz w:val="28"/>
        </w:rPr>
        <w:t xml:space="preserve">
      цехтағы өндірістің технологиялық процесінің негізі; </w:t>
      </w:r>
    </w:p>
    <w:bookmarkEnd w:id="1303"/>
    <w:bookmarkStart w:name="z1307" w:id="1304"/>
    <w:p>
      <w:pPr>
        <w:spacing w:after="0"/>
        <w:ind w:left="0"/>
        <w:jc w:val="both"/>
      </w:pPr>
      <w:r>
        <w:rPr>
          <w:rFonts w:ascii="Times New Roman"/>
          <w:b w:val="false"/>
          <w:i w:val="false"/>
          <w:color w:val="000000"/>
          <w:sz w:val="28"/>
        </w:rPr>
        <w:t xml:space="preserve">
      металл кесуге рұқсат беру жүйесі; </w:t>
      </w:r>
    </w:p>
    <w:bookmarkEnd w:id="1304"/>
    <w:bookmarkStart w:name="z1308" w:id="1305"/>
    <w:p>
      <w:pPr>
        <w:spacing w:after="0"/>
        <w:ind w:left="0"/>
        <w:jc w:val="both"/>
      </w:pPr>
      <w:r>
        <w:rPr>
          <w:rFonts w:ascii="Times New Roman"/>
          <w:b w:val="false"/>
          <w:i w:val="false"/>
          <w:color w:val="000000"/>
          <w:sz w:val="28"/>
        </w:rPr>
        <w:t xml:space="preserve">
      жұмыс барысында қолданылатын аспаптар мен құралдарды ауыстырудың ережесі. </w:t>
      </w:r>
    </w:p>
    <w:bookmarkEnd w:id="1305"/>
    <w:bookmarkStart w:name="z1309" w:id="1306"/>
    <w:p>
      <w:pPr>
        <w:spacing w:after="0"/>
        <w:ind w:left="0"/>
        <w:jc w:val="both"/>
      </w:pPr>
      <w:r>
        <w:rPr>
          <w:rFonts w:ascii="Times New Roman"/>
          <w:b w:val="false"/>
          <w:i w:val="false"/>
          <w:color w:val="000000"/>
          <w:sz w:val="28"/>
        </w:rPr>
        <w:t xml:space="preserve">
      Параграф 6. Суық металды кесуші, 6-разряд </w:t>
      </w:r>
    </w:p>
    <w:bookmarkEnd w:id="1306"/>
    <w:bookmarkStart w:name="z1310" w:id="1307"/>
    <w:p>
      <w:pPr>
        <w:spacing w:after="0"/>
        <w:ind w:left="0"/>
        <w:jc w:val="both"/>
      </w:pPr>
      <w:r>
        <w:rPr>
          <w:rFonts w:ascii="Times New Roman"/>
          <w:b w:val="false"/>
          <w:i w:val="false"/>
          <w:color w:val="000000"/>
          <w:sz w:val="28"/>
        </w:rPr>
        <w:t xml:space="preserve">
      215. Жұмыс сипаттамасы: </w:t>
      </w:r>
    </w:p>
    <w:bookmarkEnd w:id="1307"/>
    <w:bookmarkStart w:name="z1311" w:id="1308"/>
    <w:p>
      <w:pPr>
        <w:spacing w:after="0"/>
        <w:ind w:left="0"/>
        <w:jc w:val="both"/>
      </w:pPr>
      <w:r>
        <w:rPr>
          <w:rFonts w:ascii="Times New Roman"/>
          <w:b w:val="false"/>
          <w:i w:val="false"/>
          <w:color w:val="000000"/>
          <w:sz w:val="28"/>
        </w:rPr>
        <w:t>
      жолақтың қозғалыс жылдамдығы секундына 5 метр асатын бөлшектеу агрегатының дискілі және ұшпалы қайшыларымен орамадағы табақты металды бойлықты және көлденең кесу агрегаттарында табақты металды бойлықты және көлденең кесу; бойлықты және көлденең кесу агрегаттарында тоттанбайтын болаттың беткі әрленуін топтары бойынша кесу және жаю.</w:t>
      </w:r>
    </w:p>
    <w:bookmarkEnd w:id="1308"/>
    <w:bookmarkStart w:name="z1312" w:id="1309"/>
    <w:p>
      <w:pPr>
        <w:spacing w:after="0"/>
        <w:ind w:left="0"/>
        <w:jc w:val="both"/>
      </w:pPr>
      <w:r>
        <w:rPr>
          <w:rFonts w:ascii="Times New Roman"/>
          <w:b w:val="false"/>
          <w:i w:val="false"/>
          <w:color w:val="000000"/>
          <w:sz w:val="28"/>
        </w:rPr>
        <w:t xml:space="preserve">
      216. Білуге тиіс: </w:t>
      </w:r>
    </w:p>
    <w:bookmarkEnd w:id="1309"/>
    <w:bookmarkStart w:name="z1313" w:id="1310"/>
    <w:p>
      <w:pPr>
        <w:spacing w:after="0"/>
        <w:ind w:left="0"/>
        <w:jc w:val="both"/>
      </w:pPr>
      <w:r>
        <w:rPr>
          <w:rFonts w:ascii="Times New Roman"/>
          <w:b w:val="false"/>
          <w:i w:val="false"/>
          <w:color w:val="000000"/>
          <w:sz w:val="28"/>
        </w:rPr>
        <w:t xml:space="preserve">
      әртүрлі үлгідегі кесу агрегаттарының құрылымды ерекшеліктері; </w:t>
      </w:r>
    </w:p>
    <w:bookmarkEnd w:id="1310"/>
    <w:bookmarkStart w:name="z1314" w:id="1311"/>
    <w:p>
      <w:pPr>
        <w:spacing w:after="0"/>
        <w:ind w:left="0"/>
        <w:jc w:val="both"/>
      </w:pPr>
      <w:r>
        <w:rPr>
          <w:rFonts w:ascii="Times New Roman"/>
          <w:b w:val="false"/>
          <w:i w:val="false"/>
          <w:color w:val="000000"/>
          <w:sz w:val="28"/>
        </w:rPr>
        <w:t xml:space="preserve">
      металл кесуге рұқсат беру жүйесі. </w:t>
      </w:r>
    </w:p>
    <w:bookmarkEnd w:id="1311"/>
    <w:bookmarkStart w:name="z1315" w:id="1312"/>
    <w:p>
      <w:pPr>
        <w:spacing w:after="0"/>
        <w:ind w:left="0"/>
        <w:jc w:val="both"/>
      </w:pPr>
      <w:r>
        <w:rPr>
          <w:rFonts w:ascii="Times New Roman"/>
          <w:b w:val="false"/>
          <w:i w:val="false"/>
          <w:color w:val="000000"/>
          <w:sz w:val="28"/>
        </w:rPr>
        <w:t xml:space="preserve">
      33. Буландыратын салқындату жүйесінің слесары  </w:t>
      </w:r>
    </w:p>
    <w:bookmarkEnd w:id="1312"/>
    <w:bookmarkStart w:name="z1316" w:id="1313"/>
    <w:p>
      <w:pPr>
        <w:spacing w:after="0"/>
        <w:ind w:left="0"/>
        <w:jc w:val="both"/>
      </w:pPr>
      <w:r>
        <w:rPr>
          <w:rFonts w:ascii="Times New Roman"/>
          <w:b w:val="false"/>
          <w:i w:val="false"/>
          <w:color w:val="000000"/>
          <w:sz w:val="28"/>
        </w:rPr>
        <w:t>
      Параграф 1. Буландыратын салқындату жүйесінің слесары, 4-разряд</w:t>
      </w:r>
    </w:p>
    <w:bookmarkEnd w:id="1313"/>
    <w:bookmarkStart w:name="z1317" w:id="1314"/>
    <w:p>
      <w:pPr>
        <w:spacing w:after="0"/>
        <w:ind w:left="0"/>
        <w:jc w:val="both"/>
      </w:pPr>
      <w:r>
        <w:rPr>
          <w:rFonts w:ascii="Times New Roman"/>
          <w:b w:val="false"/>
          <w:i w:val="false"/>
          <w:color w:val="000000"/>
          <w:sz w:val="28"/>
        </w:rPr>
        <w:t xml:space="preserve">
      217. Жұмыс сипаттамасы: </w:t>
      </w:r>
    </w:p>
    <w:bookmarkEnd w:id="1314"/>
    <w:bookmarkStart w:name="z1318" w:id="1315"/>
    <w:p>
      <w:pPr>
        <w:spacing w:after="0"/>
        <w:ind w:left="0"/>
        <w:jc w:val="both"/>
      </w:pPr>
      <w:r>
        <w:rPr>
          <w:rFonts w:ascii="Times New Roman"/>
          <w:b w:val="false"/>
          <w:i w:val="false"/>
          <w:color w:val="000000"/>
          <w:sz w:val="28"/>
        </w:rPr>
        <w:t>
      домна, мартен және прокатты цехтарының жұмыс жағдайында пешті буландыратын салқындатудың қондырғыларын жұмыс жағдайында ұстау. Өнімділігі сағатына 350 т. болатын адымдайтын арқалықтары бар қыздырғыш пештермен, өнімділігі сағатына 260 т. итергішпен методикалық қыздыру пештерінің буландыратын салқындату қондырғыларын баптау;</w:t>
      </w:r>
    </w:p>
    <w:bookmarkEnd w:id="1315"/>
    <w:bookmarkStart w:name="z1319" w:id="1316"/>
    <w:p>
      <w:pPr>
        <w:spacing w:after="0"/>
        <w:ind w:left="0"/>
        <w:jc w:val="both"/>
      </w:pPr>
      <w:r>
        <w:rPr>
          <w:rFonts w:ascii="Times New Roman"/>
          <w:b w:val="false"/>
          <w:i w:val="false"/>
          <w:color w:val="000000"/>
          <w:sz w:val="28"/>
        </w:rPr>
        <w:t>
      біліктілігі жоғары слесардың басшылығымен өнімділігі сағатына 260 т. және одан жоғары болатын итергіші бар қыздырғыш пештермен, өнімділігі сағатына 350 т. және одан жоғары болатын адымдайтын арқалықтары бар қыздырғыш пештермен, өнімділігі сағатына 2000 т. дейінгі көлемді домна пештерімен, өнімділігі сағатына 500 т. дейінгі мартен пештерімен методикалық қыздыру пештерінің буландыратын салқындату қондырғыларын баптау;</w:t>
      </w:r>
    </w:p>
    <w:bookmarkEnd w:id="1316"/>
    <w:bookmarkStart w:name="z1320" w:id="1317"/>
    <w:p>
      <w:pPr>
        <w:spacing w:after="0"/>
        <w:ind w:left="0"/>
        <w:jc w:val="both"/>
      </w:pPr>
      <w:r>
        <w:rPr>
          <w:rFonts w:ascii="Times New Roman"/>
          <w:b w:val="false"/>
          <w:i w:val="false"/>
          <w:color w:val="000000"/>
          <w:sz w:val="28"/>
        </w:rPr>
        <w:t xml:space="preserve">
      жүйенің барабанды сепараторларын баптау: су өлшеу бағаналары бойынша судың деңгейін, сақтандырғыш клапандардың жұмысын, қоректендіру реттегішін, судың қысымы мен оның бу коллекторына берілуін, желдету мен галереяның жылытылуын бақылау; </w:t>
      </w:r>
    </w:p>
    <w:bookmarkEnd w:id="1317"/>
    <w:bookmarkStart w:name="z1321" w:id="1318"/>
    <w:p>
      <w:pPr>
        <w:spacing w:after="0"/>
        <w:ind w:left="0"/>
        <w:jc w:val="both"/>
      </w:pPr>
      <w:r>
        <w:rPr>
          <w:rFonts w:ascii="Times New Roman"/>
          <w:b w:val="false"/>
          <w:i w:val="false"/>
          <w:color w:val="000000"/>
          <w:sz w:val="28"/>
        </w:rPr>
        <w:t xml:space="preserve">
      су өтпесіндегі қоректендіру суының қысымын, су мен будың және тығынды арматураның сынамаларын іріктеу үшін конденсаторлардың жұмысын, дабыл тәсімінің жұмысын – судың апаттық деңгейін, жүйенің қысымының құлауы мен циркуляциялық шығынын бақылау; </w:t>
      </w:r>
    </w:p>
    <w:bookmarkEnd w:id="1318"/>
    <w:bookmarkStart w:name="z1322" w:id="1319"/>
    <w:p>
      <w:pPr>
        <w:spacing w:after="0"/>
        <w:ind w:left="0"/>
        <w:jc w:val="both"/>
      </w:pPr>
      <w:r>
        <w:rPr>
          <w:rFonts w:ascii="Times New Roman"/>
          <w:b w:val="false"/>
          <w:i w:val="false"/>
          <w:color w:val="000000"/>
          <w:sz w:val="28"/>
        </w:rPr>
        <w:t>
      кіретін және шығатын су температурасының ауысуын бақылау;</w:t>
      </w:r>
    </w:p>
    <w:bookmarkEnd w:id="1319"/>
    <w:bookmarkStart w:name="z1323" w:id="1320"/>
    <w:p>
      <w:pPr>
        <w:spacing w:after="0"/>
        <w:ind w:left="0"/>
        <w:jc w:val="both"/>
      </w:pPr>
      <w:r>
        <w:rPr>
          <w:rFonts w:ascii="Times New Roman"/>
          <w:b w:val="false"/>
          <w:i w:val="false"/>
          <w:color w:val="000000"/>
          <w:sz w:val="28"/>
        </w:rPr>
        <w:t>
      қондырғылардың буланудан сумен салқындатуға және кері қосылуы;</w:t>
      </w:r>
    </w:p>
    <w:bookmarkEnd w:id="1320"/>
    <w:bookmarkStart w:name="z1324" w:id="1321"/>
    <w:p>
      <w:pPr>
        <w:spacing w:after="0"/>
        <w:ind w:left="0"/>
        <w:jc w:val="both"/>
      </w:pPr>
      <w:r>
        <w:rPr>
          <w:rFonts w:ascii="Times New Roman"/>
          <w:b w:val="false"/>
          <w:i w:val="false"/>
          <w:color w:val="000000"/>
          <w:sz w:val="28"/>
        </w:rPr>
        <w:t>
      барабанды сепараторлардың, су өлшеу сақтандыру клапандарының,</w:t>
      </w:r>
    </w:p>
    <w:bookmarkEnd w:id="1321"/>
    <w:bookmarkStart w:name="z1325" w:id="1322"/>
    <w:p>
      <w:pPr>
        <w:spacing w:after="0"/>
        <w:ind w:left="0"/>
        <w:jc w:val="both"/>
      </w:pPr>
      <w:r>
        <w:rPr>
          <w:rFonts w:ascii="Times New Roman"/>
          <w:b w:val="false"/>
          <w:i w:val="false"/>
          <w:color w:val="000000"/>
          <w:sz w:val="28"/>
        </w:rPr>
        <w:t xml:space="preserve">
      манометрлердің кезеңді үрленуі мен тұрақты үрленуін реттеу; </w:t>
      </w:r>
    </w:p>
    <w:bookmarkEnd w:id="1322"/>
    <w:bookmarkStart w:name="z1326" w:id="1323"/>
    <w:p>
      <w:pPr>
        <w:spacing w:after="0"/>
        <w:ind w:left="0"/>
        <w:jc w:val="both"/>
      </w:pPr>
      <w:r>
        <w:rPr>
          <w:rFonts w:ascii="Times New Roman"/>
          <w:b w:val="false"/>
          <w:i w:val="false"/>
          <w:color w:val="000000"/>
          <w:sz w:val="28"/>
        </w:rPr>
        <w:t xml:space="preserve">
      су мен будың сынамаларын талдау үшін іріктеу; </w:t>
      </w:r>
    </w:p>
    <w:bookmarkEnd w:id="1323"/>
    <w:bookmarkStart w:name="z1327" w:id="1324"/>
    <w:p>
      <w:pPr>
        <w:spacing w:after="0"/>
        <w:ind w:left="0"/>
        <w:jc w:val="both"/>
      </w:pPr>
      <w:r>
        <w:rPr>
          <w:rFonts w:ascii="Times New Roman"/>
          <w:b w:val="false"/>
          <w:i w:val="false"/>
          <w:color w:val="000000"/>
          <w:sz w:val="28"/>
        </w:rPr>
        <w:t xml:space="preserve">
      циркуляциялық сорғылар мен олардың жұмыстарының параметрлерін тексеру; </w:t>
      </w:r>
    </w:p>
    <w:bookmarkEnd w:id="1324"/>
    <w:bookmarkStart w:name="z1328" w:id="1325"/>
    <w:p>
      <w:pPr>
        <w:spacing w:after="0"/>
        <w:ind w:left="0"/>
        <w:jc w:val="both"/>
      </w:pPr>
      <w:r>
        <w:rPr>
          <w:rFonts w:ascii="Times New Roman"/>
          <w:b w:val="false"/>
          <w:i w:val="false"/>
          <w:color w:val="000000"/>
          <w:sz w:val="28"/>
        </w:rPr>
        <w:t xml:space="preserve">
      бу қондырғыларын атмосфераға шығарылмай, молынан қолданылуын қамтамасыз ету; қыздыру пештері жабдықтарының салқындатылатын бөліктерінің жағдайын тексеру: тереңдік құбырларын, инжекциялық шілтердің конфузорларын, шолу терезелерінің рамаларын, беру және жүктеу бағаналарын және тағы басқа; </w:t>
      </w:r>
    </w:p>
    <w:bookmarkEnd w:id="1325"/>
    <w:bookmarkStart w:name="z1329" w:id="1326"/>
    <w:p>
      <w:pPr>
        <w:spacing w:after="0"/>
        <w:ind w:left="0"/>
        <w:jc w:val="both"/>
      </w:pPr>
      <w:r>
        <w:rPr>
          <w:rFonts w:ascii="Times New Roman"/>
          <w:b w:val="false"/>
          <w:i w:val="false"/>
          <w:color w:val="000000"/>
          <w:sz w:val="28"/>
        </w:rPr>
        <w:t xml:space="preserve">
      пештің бүркенішінің температурасы белгіленгендегіден артқан жағдайда пештің сыртқы бүркенішінің, распарының, заплечнигінің және көрігінің салқындатуын қосу; </w:t>
      </w:r>
    </w:p>
    <w:bookmarkEnd w:id="1326"/>
    <w:bookmarkStart w:name="z1330" w:id="1327"/>
    <w:p>
      <w:pPr>
        <w:spacing w:after="0"/>
        <w:ind w:left="0"/>
        <w:jc w:val="both"/>
      </w:pPr>
      <w:r>
        <w:rPr>
          <w:rFonts w:ascii="Times New Roman"/>
          <w:b w:val="false"/>
          <w:i w:val="false"/>
          <w:color w:val="000000"/>
          <w:sz w:val="28"/>
        </w:rPr>
        <w:t xml:space="preserve">
      температураны тіркеу журналын қосу; </w:t>
      </w:r>
    </w:p>
    <w:bookmarkEnd w:id="1327"/>
    <w:bookmarkStart w:name="z1331" w:id="1328"/>
    <w:p>
      <w:pPr>
        <w:spacing w:after="0"/>
        <w:ind w:left="0"/>
        <w:jc w:val="both"/>
      </w:pPr>
      <w:r>
        <w:rPr>
          <w:rFonts w:ascii="Times New Roman"/>
          <w:b w:val="false"/>
          <w:i w:val="false"/>
          <w:color w:val="000000"/>
          <w:sz w:val="28"/>
        </w:rPr>
        <w:t>
      қондырғы жабдығын ағымдағы жөндеу.</w:t>
      </w:r>
    </w:p>
    <w:bookmarkEnd w:id="1328"/>
    <w:bookmarkStart w:name="z1332" w:id="1329"/>
    <w:p>
      <w:pPr>
        <w:spacing w:after="0"/>
        <w:ind w:left="0"/>
        <w:jc w:val="both"/>
      </w:pPr>
      <w:r>
        <w:rPr>
          <w:rFonts w:ascii="Times New Roman"/>
          <w:b w:val="false"/>
          <w:i w:val="false"/>
          <w:color w:val="000000"/>
          <w:sz w:val="28"/>
        </w:rPr>
        <w:t xml:space="preserve">
      218. Білуге тиіс: </w:t>
      </w:r>
    </w:p>
    <w:bookmarkEnd w:id="1329"/>
    <w:bookmarkStart w:name="z1333" w:id="1330"/>
    <w:p>
      <w:pPr>
        <w:spacing w:after="0"/>
        <w:ind w:left="0"/>
        <w:jc w:val="both"/>
      </w:pPr>
      <w:r>
        <w:rPr>
          <w:rFonts w:ascii="Times New Roman"/>
          <w:b w:val="false"/>
          <w:i w:val="false"/>
          <w:color w:val="000000"/>
          <w:sz w:val="28"/>
        </w:rPr>
        <w:t xml:space="preserve">
      домна, мартен, прокат цехтарының технологиялық негізі; </w:t>
      </w:r>
    </w:p>
    <w:bookmarkEnd w:id="1330"/>
    <w:bookmarkStart w:name="z1334" w:id="1331"/>
    <w:p>
      <w:pPr>
        <w:spacing w:after="0"/>
        <w:ind w:left="0"/>
        <w:jc w:val="both"/>
      </w:pPr>
      <w:r>
        <w:rPr>
          <w:rFonts w:ascii="Times New Roman"/>
          <w:b w:val="false"/>
          <w:i w:val="false"/>
          <w:color w:val="000000"/>
          <w:sz w:val="28"/>
        </w:rPr>
        <w:t xml:space="preserve">
      домна, мартен және қыздыру пештерінің жұмыс принципі; </w:t>
      </w:r>
    </w:p>
    <w:bookmarkEnd w:id="1331"/>
    <w:bookmarkStart w:name="z1335" w:id="1332"/>
    <w:p>
      <w:pPr>
        <w:spacing w:after="0"/>
        <w:ind w:left="0"/>
        <w:jc w:val="both"/>
      </w:pPr>
      <w:r>
        <w:rPr>
          <w:rFonts w:ascii="Times New Roman"/>
          <w:b w:val="false"/>
          <w:i w:val="false"/>
          <w:color w:val="000000"/>
          <w:sz w:val="28"/>
        </w:rPr>
        <w:t xml:space="preserve">
      буландыру салқындатқышының және онымен байланысты механикалық жабдықтың, қазандық агрегаттарының құрылғысы, жұмыс принципі мен техникалық пайдалану ережесі; </w:t>
      </w:r>
    </w:p>
    <w:bookmarkEnd w:id="1332"/>
    <w:bookmarkStart w:name="z1336" w:id="1333"/>
    <w:p>
      <w:pPr>
        <w:spacing w:after="0"/>
        <w:ind w:left="0"/>
        <w:jc w:val="both"/>
      </w:pPr>
      <w:r>
        <w:rPr>
          <w:rFonts w:ascii="Times New Roman"/>
          <w:b w:val="false"/>
          <w:i w:val="false"/>
          <w:color w:val="000000"/>
          <w:sz w:val="28"/>
        </w:rPr>
        <w:t xml:space="preserve">
      қондырғылардың физикалық параметрлері; </w:t>
      </w:r>
    </w:p>
    <w:bookmarkEnd w:id="1333"/>
    <w:bookmarkStart w:name="z1337" w:id="1334"/>
    <w:p>
      <w:pPr>
        <w:spacing w:after="0"/>
        <w:ind w:left="0"/>
        <w:jc w:val="both"/>
      </w:pPr>
      <w:r>
        <w:rPr>
          <w:rFonts w:ascii="Times New Roman"/>
          <w:b w:val="false"/>
          <w:i w:val="false"/>
          <w:color w:val="000000"/>
          <w:sz w:val="28"/>
        </w:rPr>
        <w:t xml:space="preserve">
      су мен будың жылыну қасиеттері; қоректендіргіш аспаптардың, тығынды арматура мен сорғылардың құрылғысы, сипаттамасы, бөлшектеу және жөндеу тәсілдері; </w:t>
      </w:r>
    </w:p>
    <w:bookmarkEnd w:id="1334"/>
    <w:bookmarkStart w:name="z1338" w:id="1335"/>
    <w:p>
      <w:pPr>
        <w:spacing w:after="0"/>
        <w:ind w:left="0"/>
        <w:jc w:val="both"/>
      </w:pPr>
      <w:r>
        <w:rPr>
          <w:rFonts w:ascii="Times New Roman"/>
          <w:b w:val="false"/>
          <w:i w:val="false"/>
          <w:color w:val="000000"/>
          <w:sz w:val="28"/>
        </w:rPr>
        <w:t>
      газқорғаныс аппаратының құрылғысы мен оны қолданудың тәсілдері.</w:t>
      </w:r>
    </w:p>
    <w:bookmarkEnd w:id="1335"/>
    <w:bookmarkStart w:name="z1339" w:id="1336"/>
    <w:p>
      <w:pPr>
        <w:spacing w:after="0"/>
        <w:ind w:left="0"/>
        <w:jc w:val="both"/>
      </w:pPr>
      <w:r>
        <w:rPr>
          <w:rFonts w:ascii="Times New Roman"/>
          <w:b w:val="false"/>
          <w:i w:val="false"/>
          <w:color w:val="000000"/>
          <w:sz w:val="28"/>
        </w:rPr>
        <w:t xml:space="preserve">
      Параграф 2. Буландыратын салқындату жүйесінің слесары, 5-разряд </w:t>
      </w:r>
    </w:p>
    <w:bookmarkEnd w:id="1336"/>
    <w:bookmarkStart w:name="z1340" w:id="1337"/>
    <w:p>
      <w:pPr>
        <w:spacing w:after="0"/>
        <w:ind w:left="0"/>
        <w:jc w:val="both"/>
      </w:pPr>
      <w:r>
        <w:rPr>
          <w:rFonts w:ascii="Times New Roman"/>
          <w:b w:val="false"/>
          <w:i w:val="false"/>
          <w:color w:val="000000"/>
          <w:sz w:val="28"/>
        </w:rPr>
        <w:t xml:space="preserve">
      219. Жұмыс сипаттамасы: </w:t>
      </w:r>
    </w:p>
    <w:bookmarkEnd w:id="1337"/>
    <w:bookmarkStart w:name="z1341" w:id="1338"/>
    <w:p>
      <w:pPr>
        <w:spacing w:after="0"/>
        <w:ind w:left="0"/>
        <w:jc w:val="both"/>
      </w:pPr>
      <w:r>
        <w:rPr>
          <w:rFonts w:ascii="Times New Roman"/>
          <w:b w:val="false"/>
          <w:i w:val="false"/>
          <w:color w:val="000000"/>
          <w:sz w:val="28"/>
        </w:rPr>
        <w:t>
      домна, мартен және прокатты цехтарың жұмыс жағдайында пешті буландыратын салқындатудың қондырғыларын жұмыс жағдайында ұстау:</w:t>
      </w:r>
    </w:p>
    <w:bookmarkEnd w:id="1338"/>
    <w:bookmarkStart w:name="z1342" w:id="1339"/>
    <w:p>
      <w:pPr>
        <w:spacing w:after="0"/>
        <w:ind w:left="0"/>
        <w:jc w:val="both"/>
      </w:pPr>
      <w:r>
        <w:rPr>
          <w:rFonts w:ascii="Times New Roman"/>
          <w:b w:val="false"/>
          <w:i w:val="false"/>
          <w:color w:val="000000"/>
          <w:sz w:val="28"/>
        </w:rPr>
        <w:t>
      өнімділігі сағатына 260 т. және одан жоғары болатын итергіші бар қыздырғыш пештермен, өнімділігі сағатына 350 т. және одан жоғары болатын адымдайтын арқалықтары бар қыздырғыш пештермен, өнімділігі сағатына 2000 т. дейінгі көлемді домна пештерімен, өнімділігі сағатына 500 т. дейінгі мартен пештерімен методикалық қыздыру пештерінің буландыратын салқындату қондырғыларын баптау. Біліктілігі жоғары слесардың басшылығымен өнімділігі сағатына 2000 т. және одан асатын көлемді домна пештерімен, өнімділігі сағатына 500 т. және одан асатын мартен пештерімен методикалық қыздыру пештерінің буландыратын салқындату қондырғыларын баптау;</w:t>
      </w:r>
    </w:p>
    <w:bookmarkEnd w:id="1339"/>
    <w:bookmarkStart w:name="z1343" w:id="1340"/>
    <w:p>
      <w:pPr>
        <w:spacing w:after="0"/>
        <w:ind w:left="0"/>
        <w:jc w:val="both"/>
      </w:pPr>
      <w:r>
        <w:rPr>
          <w:rFonts w:ascii="Times New Roman"/>
          <w:b w:val="false"/>
          <w:i w:val="false"/>
          <w:color w:val="000000"/>
          <w:sz w:val="28"/>
        </w:rPr>
        <w:t xml:space="preserve">
      металлургиялық агрегат жабдықтарының салқындататын бөліктерін тексеру: тоңазытқыштарды, олардың тірек көтерілімдерін, термосифондарды, домна пештерінің ауа фурмалы аспаптарын, ауа қыздырғыштардың клапандарын, кессондарды, фурмаларды, арқалықтарды, рамалар мен терезенің үйілмелерін, қорғаныс құбырлы экрандарды, мартен пештерінің құбырлы тірек құрылымдарын және твғы баска тексеру; </w:t>
      </w:r>
    </w:p>
    <w:bookmarkEnd w:id="1340"/>
    <w:bookmarkStart w:name="z1344" w:id="1341"/>
    <w:p>
      <w:pPr>
        <w:spacing w:after="0"/>
        <w:ind w:left="0"/>
        <w:jc w:val="both"/>
      </w:pPr>
      <w:r>
        <w:rPr>
          <w:rFonts w:ascii="Times New Roman"/>
          <w:b w:val="false"/>
          <w:i w:val="false"/>
          <w:color w:val="000000"/>
          <w:sz w:val="28"/>
        </w:rPr>
        <w:t xml:space="preserve">
      пештің бүркенішінің, булануды, домна пешінің температурасы белгіленгендегіден артқан жағдайда иық асты мен көріктері қосу; </w:t>
      </w:r>
    </w:p>
    <w:bookmarkEnd w:id="1341"/>
    <w:bookmarkStart w:name="z1345" w:id="1342"/>
    <w:p>
      <w:pPr>
        <w:spacing w:after="0"/>
        <w:ind w:left="0"/>
        <w:jc w:val="both"/>
      </w:pPr>
      <w:r>
        <w:rPr>
          <w:rFonts w:ascii="Times New Roman"/>
          <w:b w:val="false"/>
          <w:i w:val="false"/>
          <w:color w:val="000000"/>
          <w:sz w:val="28"/>
        </w:rPr>
        <w:t>
      домна пештерінің жанып кеткен тоңазытқыштарының құбырлары мен ауа қыздырғыштар клапандарының бөлшектерін іздеу;</w:t>
      </w:r>
    </w:p>
    <w:bookmarkEnd w:id="1342"/>
    <w:bookmarkStart w:name="z1346" w:id="1343"/>
    <w:p>
      <w:pPr>
        <w:spacing w:after="0"/>
        <w:ind w:left="0"/>
        <w:jc w:val="both"/>
      </w:pPr>
      <w:r>
        <w:rPr>
          <w:rFonts w:ascii="Times New Roman"/>
          <w:b w:val="false"/>
          <w:i w:val="false"/>
          <w:color w:val="000000"/>
          <w:sz w:val="28"/>
        </w:rPr>
        <w:t>
      қондырғы жабдықтарына ағымдағы жөндеу жүргізу.</w:t>
      </w:r>
    </w:p>
    <w:bookmarkEnd w:id="1343"/>
    <w:bookmarkStart w:name="z1347" w:id="1344"/>
    <w:p>
      <w:pPr>
        <w:spacing w:after="0"/>
        <w:ind w:left="0"/>
        <w:jc w:val="both"/>
      </w:pPr>
      <w:r>
        <w:rPr>
          <w:rFonts w:ascii="Times New Roman"/>
          <w:b w:val="false"/>
          <w:i w:val="false"/>
          <w:color w:val="000000"/>
          <w:sz w:val="28"/>
        </w:rPr>
        <w:t xml:space="preserve">
      220. Білуге тиіс: </w:t>
      </w:r>
    </w:p>
    <w:bookmarkEnd w:id="1344"/>
    <w:bookmarkStart w:name="z1348" w:id="1345"/>
    <w:p>
      <w:pPr>
        <w:spacing w:after="0"/>
        <w:ind w:left="0"/>
        <w:jc w:val="both"/>
      </w:pPr>
      <w:r>
        <w:rPr>
          <w:rFonts w:ascii="Times New Roman"/>
          <w:b w:val="false"/>
          <w:i w:val="false"/>
          <w:color w:val="000000"/>
          <w:sz w:val="28"/>
        </w:rPr>
        <w:t xml:space="preserve">
      домна, мартен, прокат цехтарының технологиялық негізі; </w:t>
      </w:r>
    </w:p>
    <w:bookmarkEnd w:id="1345"/>
    <w:bookmarkStart w:name="z1349" w:id="1346"/>
    <w:p>
      <w:pPr>
        <w:spacing w:after="0"/>
        <w:ind w:left="0"/>
        <w:jc w:val="both"/>
      </w:pPr>
      <w:r>
        <w:rPr>
          <w:rFonts w:ascii="Times New Roman"/>
          <w:b w:val="false"/>
          <w:i w:val="false"/>
          <w:color w:val="000000"/>
          <w:sz w:val="28"/>
        </w:rPr>
        <w:t xml:space="preserve">
      домна, мартен және қыздыру пештерінің, екі ванналы болат балқыту агрегаттарының құрылғысы; </w:t>
      </w:r>
    </w:p>
    <w:bookmarkEnd w:id="1346"/>
    <w:bookmarkStart w:name="z1350" w:id="1347"/>
    <w:p>
      <w:pPr>
        <w:spacing w:after="0"/>
        <w:ind w:left="0"/>
        <w:jc w:val="both"/>
      </w:pPr>
      <w:r>
        <w:rPr>
          <w:rFonts w:ascii="Times New Roman"/>
          <w:b w:val="false"/>
          <w:i w:val="false"/>
          <w:color w:val="000000"/>
          <w:sz w:val="28"/>
        </w:rPr>
        <w:t>
      буландыру салқындатқышының және онымен байланысты механикалық жабдықтың, қазандық агрегаттарының, қондырғылардың физикалық параметрлерінің құрылғысы мен техникалық пайдалану ережесі;</w:t>
      </w:r>
    </w:p>
    <w:bookmarkEnd w:id="1347"/>
    <w:bookmarkStart w:name="z1351" w:id="1348"/>
    <w:p>
      <w:pPr>
        <w:spacing w:after="0"/>
        <w:ind w:left="0"/>
        <w:jc w:val="both"/>
      </w:pPr>
      <w:r>
        <w:rPr>
          <w:rFonts w:ascii="Times New Roman"/>
          <w:b w:val="false"/>
          <w:i w:val="false"/>
          <w:color w:val="000000"/>
          <w:sz w:val="28"/>
        </w:rPr>
        <w:t xml:space="preserve">
      қондырғылардың физикалық параметрлері; </w:t>
      </w:r>
    </w:p>
    <w:bookmarkEnd w:id="1348"/>
    <w:bookmarkStart w:name="z1352" w:id="1349"/>
    <w:p>
      <w:pPr>
        <w:spacing w:after="0"/>
        <w:ind w:left="0"/>
        <w:jc w:val="both"/>
      </w:pPr>
      <w:r>
        <w:rPr>
          <w:rFonts w:ascii="Times New Roman"/>
          <w:b w:val="false"/>
          <w:i w:val="false"/>
          <w:color w:val="000000"/>
          <w:sz w:val="28"/>
        </w:rPr>
        <w:t xml:space="preserve">
      су мен будың жылыну қасиеттері; </w:t>
      </w:r>
    </w:p>
    <w:bookmarkEnd w:id="1349"/>
    <w:bookmarkStart w:name="z1353" w:id="1350"/>
    <w:p>
      <w:pPr>
        <w:spacing w:after="0"/>
        <w:ind w:left="0"/>
        <w:jc w:val="both"/>
      </w:pPr>
      <w:r>
        <w:rPr>
          <w:rFonts w:ascii="Times New Roman"/>
          <w:b w:val="false"/>
          <w:i w:val="false"/>
          <w:color w:val="000000"/>
          <w:sz w:val="28"/>
        </w:rPr>
        <w:t xml:space="preserve">
      қоректендіргіш аспаптардың, тығынды арматура мен сорғылардың құрылғысы, сипаттамасы, бөлшектеу және жөндеу тәсілдері. </w:t>
      </w:r>
    </w:p>
    <w:bookmarkEnd w:id="1350"/>
    <w:bookmarkStart w:name="z1354" w:id="1351"/>
    <w:p>
      <w:pPr>
        <w:spacing w:after="0"/>
        <w:ind w:left="0"/>
        <w:jc w:val="both"/>
      </w:pPr>
      <w:r>
        <w:rPr>
          <w:rFonts w:ascii="Times New Roman"/>
          <w:b w:val="false"/>
          <w:i w:val="false"/>
          <w:color w:val="000000"/>
          <w:sz w:val="28"/>
        </w:rPr>
        <w:t xml:space="preserve">
      Параграф 3. Буландыратын салқындату жүйесінің слесары, 6-разряд </w:t>
      </w:r>
    </w:p>
    <w:bookmarkEnd w:id="1351"/>
    <w:bookmarkStart w:name="z1355" w:id="1352"/>
    <w:p>
      <w:pPr>
        <w:spacing w:after="0"/>
        <w:ind w:left="0"/>
        <w:jc w:val="both"/>
      </w:pPr>
      <w:r>
        <w:rPr>
          <w:rFonts w:ascii="Times New Roman"/>
          <w:b w:val="false"/>
          <w:i w:val="false"/>
          <w:color w:val="000000"/>
          <w:sz w:val="28"/>
        </w:rPr>
        <w:t xml:space="preserve">
      221. Жұмыс сипаттамасы: </w:t>
      </w:r>
    </w:p>
    <w:bookmarkEnd w:id="1352"/>
    <w:bookmarkStart w:name="z1356" w:id="1353"/>
    <w:p>
      <w:pPr>
        <w:spacing w:after="0"/>
        <w:ind w:left="0"/>
        <w:jc w:val="both"/>
      </w:pPr>
      <w:r>
        <w:rPr>
          <w:rFonts w:ascii="Times New Roman"/>
          <w:b w:val="false"/>
          <w:i w:val="false"/>
          <w:color w:val="000000"/>
          <w:sz w:val="28"/>
        </w:rPr>
        <w:t xml:space="preserve">
      домна және мартен пештерінің жұмыс жағдайында пешті буландыратын салқындатудың қондырғыларын жұмыс жағдайында ұстау; </w:t>
      </w:r>
    </w:p>
    <w:bookmarkEnd w:id="1353"/>
    <w:bookmarkStart w:name="z1357" w:id="1354"/>
    <w:p>
      <w:pPr>
        <w:spacing w:after="0"/>
        <w:ind w:left="0"/>
        <w:jc w:val="both"/>
      </w:pPr>
      <w:r>
        <w:rPr>
          <w:rFonts w:ascii="Times New Roman"/>
          <w:b w:val="false"/>
          <w:i w:val="false"/>
          <w:color w:val="000000"/>
          <w:sz w:val="28"/>
        </w:rPr>
        <w:t xml:space="preserve">
      өнімділігі сағатына 2000 т. және одан асатын көлемді домна пештерімен, өнімділігі сағатына 500 т. және одан асатын мартен пештерінің, екі ванналы болат балқыту агрегаттарының буландыратын салқындату қондырғыларын баптау. </w:t>
      </w:r>
    </w:p>
    <w:bookmarkEnd w:id="1354"/>
    <w:bookmarkStart w:name="z1358" w:id="1355"/>
    <w:p>
      <w:pPr>
        <w:spacing w:after="0"/>
        <w:ind w:left="0"/>
        <w:jc w:val="both"/>
      </w:pPr>
      <w:r>
        <w:rPr>
          <w:rFonts w:ascii="Times New Roman"/>
          <w:b w:val="false"/>
          <w:i w:val="false"/>
          <w:color w:val="000000"/>
          <w:sz w:val="28"/>
        </w:rPr>
        <w:t xml:space="preserve">
      222. Білуге тиіс: </w:t>
      </w:r>
    </w:p>
    <w:bookmarkEnd w:id="1355"/>
    <w:bookmarkStart w:name="z1359" w:id="1356"/>
    <w:p>
      <w:pPr>
        <w:spacing w:after="0"/>
        <w:ind w:left="0"/>
        <w:jc w:val="both"/>
      </w:pPr>
      <w:r>
        <w:rPr>
          <w:rFonts w:ascii="Times New Roman"/>
          <w:b w:val="false"/>
          <w:i w:val="false"/>
          <w:color w:val="000000"/>
          <w:sz w:val="28"/>
        </w:rPr>
        <w:t>
      әртүрлі жүйелі буландыру салқындатқышының және онымен байланысты қазандық агрегаттарының құрылғысы мен техникалық пайдалану ережесі;</w:t>
      </w:r>
    </w:p>
    <w:bookmarkEnd w:id="1356"/>
    <w:bookmarkStart w:name="z1360" w:id="1357"/>
    <w:p>
      <w:pPr>
        <w:spacing w:after="0"/>
        <w:ind w:left="0"/>
        <w:jc w:val="both"/>
      </w:pPr>
      <w:r>
        <w:rPr>
          <w:rFonts w:ascii="Times New Roman"/>
          <w:b w:val="false"/>
          <w:i w:val="false"/>
          <w:color w:val="000000"/>
          <w:sz w:val="28"/>
        </w:rPr>
        <w:t xml:space="preserve">
      қондырғылардың физикалық параметрлері; </w:t>
      </w:r>
    </w:p>
    <w:bookmarkEnd w:id="1357"/>
    <w:bookmarkStart w:name="z1361" w:id="1358"/>
    <w:p>
      <w:pPr>
        <w:spacing w:after="0"/>
        <w:ind w:left="0"/>
        <w:jc w:val="both"/>
      </w:pPr>
      <w:r>
        <w:rPr>
          <w:rFonts w:ascii="Times New Roman"/>
          <w:b w:val="false"/>
          <w:i w:val="false"/>
          <w:color w:val="000000"/>
          <w:sz w:val="28"/>
        </w:rPr>
        <w:t xml:space="preserve">
      қоректендіргіш аспаптардың, тығынды арматура мен сорғылардың құрылғысы, сипаттамасы, бөлшектеу және жөндеу тәсілдері. </w:t>
      </w:r>
    </w:p>
    <w:bookmarkEnd w:id="1358"/>
    <w:bookmarkStart w:name="z1362" w:id="1359"/>
    <w:p>
      <w:pPr>
        <w:spacing w:after="0"/>
        <w:ind w:left="0"/>
        <w:jc w:val="both"/>
      </w:pPr>
      <w:r>
        <w:rPr>
          <w:rFonts w:ascii="Times New Roman"/>
          <w:b w:val="false"/>
          <w:i w:val="false"/>
          <w:color w:val="000000"/>
          <w:sz w:val="28"/>
        </w:rPr>
        <w:t xml:space="preserve">
      Параграф 4. Орталықтандырылған майлау станциясының слесары, 3-разряд </w:t>
      </w:r>
    </w:p>
    <w:bookmarkEnd w:id="1359"/>
    <w:bookmarkStart w:name="z1363" w:id="1360"/>
    <w:p>
      <w:pPr>
        <w:spacing w:after="0"/>
        <w:ind w:left="0"/>
        <w:jc w:val="both"/>
      </w:pPr>
      <w:r>
        <w:rPr>
          <w:rFonts w:ascii="Times New Roman"/>
          <w:b w:val="false"/>
          <w:i w:val="false"/>
          <w:color w:val="000000"/>
          <w:sz w:val="28"/>
        </w:rPr>
        <w:t xml:space="preserve">
      223. Жұмыс сипаттамасы: </w:t>
      </w:r>
    </w:p>
    <w:bookmarkEnd w:id="1360"/>
    <w:bookmarkStart w:name="z1364" w:id="1361"/>
    <w:p>
      <w:pPr>
        <w:spacing w:after="0"/>
        <w:ind w:left="0"/>
        <w:jc w:val="both"/>
      </w:pPr>
      <w:r>
        <w:rPr>
          <w:rFonts w:ascii="Times New Roman"/>
          <w:b w:val="false"/>
          <w:i w:val="false"/>
          <w:color w:val="000000"/>
          <w:sz w:val="28"/>
        </w:rPr>
        <w:t xml:space="preserve">
      сұйық майланатын майдың сорғыларын және қою майлау майының станцияларын басқару; </w:t>
      </w:r>
    </w:p>
    <w:bookmarkEnd w:id="1361"/>
    <w:bookmarkStart w:name="z1365" w:id="1362"/>
    <w:p>
      <w:pPr>
        <w:spacing w:after="0"/>
        <w:ind w:left="0"/>
        <w:jc w:val="both"/>
      </w:pPr>
      <w:r>
        <w:rPr>
          <w:rFonts w:ascii="Times New Roman"/>
          <w:b w:val="false"/>
          <w:i w:val="false"/>
          <w:color w:val="000000"/>
          <w:sz w:val="28"/>
        </w:rPr>
        <w:t xml:space="preserve">
      құбырлар бойынша майлау станцияларымен қызмет ететін механизмдердің үйкелісу тораптарының барлығына май беру; </w:t>
      </w:r>
    </w:p>
    <w:bookmarkEnd w:id="1362"/>
    <w:bookmarkStart w:name="z1366" w:id="1363"/>
    <w:p>
      <w:pPr>
        <w:spacing w:after="0"/>
        <w:ind w:left="0"/>
        <w:jc w:val="both"/>
      </w:pPr>
      <w:r>
        <w:rPr>
          <w:rFonts w:ascii="Times New Roman"/>
          <w:b w:val="false"/>
          <w:i w:val="false"/>
          <w:color w:val="000000"/>
          <w:sz w:val="28"/>
        </w:rPr>
        <w:t xml:space="preserve">
      аспаптардың көрсеткіштері бойынша майлау станциясының жұмысын бақылау мен жабдықты сапалы майлауды қамтамасыз ету; </w:t>
      </w:r>
    </w:p>
    <w:bookmarkEnd w:id="1363"/>
    <w:bookmarkStart w:name="z1367" w:id="1364"/>
    <w:p>
      <w:pPr>
        <w:spacing w:after="0"/>
        <w:ind w:left="0"/>
        <w:jc w:val="both"/>
      </w:pPr>
      <w:r>
        <w:rPr>
          <w:rFonts w:ascii="Times New Roman"/>
          <w:b w:val="false"/>
          <w:i w:val="false"/>
          <w:color w:val="000000"/>
          <w:sz w:val="28"/>
        </w:rPr>
        <w:t xml:space="preserve">
      қондырғыны майлау материалдарымен толтыру; </w:t>
      </w:r>
    </w:p>
    <w:bookmarkEnd w:id="1364"/>
    <w:bookmarkStart w:name="z1368" w:id="1365"/>
    <w:p>
      <w:pPr>
        <w:spacing w:after="0"/>
        <w:ind w:left="0"/>
        <w:jc w:val="both"/>
      </w:pPr>
      <w:r>
        <w:rPr>
          <w:rFonts w:ascii="Times New Roman"/>
          <w:b w:val="false"/>
          <w:i w:val="false"/>
          <w:color w:val="000000"/>
          <w:sz w:val="28"/>
        </w:rPr>
        <w:t xml:space="preserve">
      қою майлаудың автоматтандырылған станциясын, сұйық майлау сорғыларын және дыбысты-жарықты дабылды жөнге келтіру; </w:t>
      </w:r>
    </w:p>
    <w:bookmarkEnd w:id="1365"/>
    <w:bookmarkStart w:name="z1369" w:id="1366"/>
    <w:p>
      <w:pPr>
        <w:spacing w:after="0"/>
        <w:ind w:left="0"/>
        <w:jc w:val="both"/>
      </w:pPr>
      <w:r>
        <w:rPr>
          <w:rFonts w:ascii="Times New Roman"/>
          <w:b w:val="false"/>
          <w:i w:val="false"/>
          <w:color w:val="000000"/>
          <w:sz w:val="28"/>
        </w:rPr>
        <w:t xml:space="preserve">
      қызмет ететін қондырғыларды ағымдағы жөндеу; </w:t>
      </w:r>
    </w:p>
    <w:bookmarkEnd w:id="1366"/>
    <w:bookmarkStart w:name="z1370" w:id="1367"/>
    <w:p>
      <w:pPr>
        <w:spacing w:after="0"/>
        <w:ind w:left="0"/>
        <w:jc w:val="both"/>
      </w:pPr>
      <w:r>
        <w:rPr>
          <w:rFonts w:ascii="Times New Roman"/>
          <w:b w:val="false"/>
          <w:i w:val="false"/>
          <w:color w:val="000000"/>
          <w:sz w:val="28"/>
        </w:rPr>
        <w:t>
      майлау қондырғысының жұмысы мен майлау материалдарының шығынын есепке алу.</w:t>
      </w:r>
    </w:p>
    <w:bookmarkEnd w:id="1367"/>
    <w:bookmarkStart w:name="z1371" w:id="1368"/>
    <w:p>
      <w:pPr>
        <w:spacing w:after="0"/>
        <w:ind w:left="0"/>
        <w:jc w:val="both"/>
      </w:pPr>
      <w:r>
        <w:rPr>
          <w:rFonts w:ascii="Times New Roman"/>
          <w:b w:val="false"/>
          <w:i w:val="false"/>
          <w:color w:val="000000"/>
          <w:sz w:val="28"/>
        </w:rPr>
        <w:t xml:space="preserve">
      224. Білуге тиіс: </w:t>
      </w:r>
    </w:p>
    <w:bookmarkEnd w:id="1368"/>
    <w:bookmarkStart w:name="z1372" w:id="1369"/>
    <w:p>
      <w:pPr>
        <w:spacing w:after="0"/>
        <w:ind w:left="0"/>
        <w:jc w:val="both"/>
      </w:pPr>
      <w:r>
        <w:rPr>
          <w:rFonts w:ascii="Times New Roman"/>
          <w:b w:val="false"/>
          <w:i w:val="false"/>
          <w:color w:val="000000"/>
          <w:sz w:val="28"/>
        </w:rPr>
        <w:t xml:space="preserve">
      қызмет ететін орталықтандырылған майлау қондырғыларының, майлау жүйесінің құрылғысы мен жұмыс принципі; </w:t>
      </w:r>
    </w:p>
    <w:bookmarkEnd w:id="1369"/>
    <w:bookmarkStart w:name="z1373" w:id="1370"/>
    <w:p>
      <w:pPr>
        <w:spacing w:after="0"/>
        <w:ind w:left="0"/>
        <w:jc w:val="both"/>
      </w:pPr>
      <w:r>
        <w:rPr>
          <w:rFonts w:ascii="Times New Roman"/>
          <w:b w:val="false"/>
          <w:i w:val="false"/>
          <w:color w:val="000000"/>
          <w:sz w:val="28"/>
        </w:rPr>
        <w:t xml:space="preserve">
      өндірістік цехтардың майлау жабдықтарының паспорты мен майлау нүктелері; </w:t>
      </w:r>
    </w:p>
    <w:bookmarkEnd w:id="1370"/>
    <w:bookmarkStart w:name="z1374" w:id="1371"/>
    <w:p>
      <w:pPr>
        <w:spacing w:after="0"/>
        <w:ind w:left="0"/>
        <w:jc w:val="both"/>
      </w:pPr>
      <w:r>
        <w:rPr>
          <w:rFonts w:ascii="Times New Roman"/>
          <w:b w:val="false"/>
          <w:i w:val="false"/>
          <w:color w:val="000000"/>
          <w:sz w:val="28"/>
        </w:rPr>
        <w:t>
      қолданылатын майлау материалдарының қасиеті, түрі мен сапасы;</w:t>
      </w:r>
    </w:p>
    <w:bookmarkEnd w:id="1371"/>
    <w:bookmarkStart w:name="z1375" w:id="1372"/>
    <w:p>
      <w:pPr>
        <w:spacing w:after="0"/>
        <w:ind w:left="0"/>
        <w:jc w:val="both"/>
      </w:pPr>
      <w:r>
        <w:rPr>
          <w:rFonts w:ascii="Times New Roman"/>
          <w:b w:val="false"/>
          <w:i w:val="false"/>
          <w:color w:val="000000"/>
          <w:sz w:val="28"/>
        </w:rPr>
        <w:t xml:space="preserve">
      пайдаланылатын майлардың сынамаларын іріктеу, майлау материалдарының есепке алынуын сақтаудың ережесі. </w:t>
      </w:r>
    </w:p>
    <w:bookmarkEnd w:id="1372"/>
    <w:bookmarkStart w:name="z1376" w:id="1373"/>
    <w:p>
      <w:pPr>
        <w:spacing w:after="0"/>
        <w:ind w:left="0"/>
        <w:jc w:val="both"/>
      </w:pPr>
      <w:r>
        <w:rPr>
          <w:rFonts w:ascii="Times New Roman"/>
          <w:b w:val="false"/>
          <w:i w:val="false"/>
          <w:color w:val="000000"/>
          <w:sz w:val="28"/>
        </w:rPr>
        <w:t xml:space="preserve">
      Прокатты станның жұмыс торларының сұйықтық үйкелістегі жетектер мен подшипниктеріне қою және сұйық майлауларды беру жөніндегі орталықтандырылған жүйелерге (станцияларына) қызмет көрсету барысында - 4-й разряд болу керек. </w:t>
      </w:r>
    </w:p>
    <w:bookmarkEnd w:id="1373"/>
    <w:bookmarkStart w:name="z1377" w:id="1374"/>
    <w:p>
      <w:pPr>
        <w:spacing w:after="0"/>
        <w:ind w:left="0"/>
        <w:jc w:val="both"/>
      </w:pPr>
      <w:r>
        <w:rPr>
          <w:rFonts w:ascii="Times New Roman"/>
          <w:b w:val="false"/>
          <w:i w:val="false"/>
          <w:color w:val="000000"/>
          <w:sz w:val="28"/>
        </w:rPr>
        <w:t xml:space="preserve">
      34. Металды сұрыптаушы-тапсырушы  </w:t>
      </w:r>
    </w:p>
    <w:bookmarkEnd w:id="1374"/>
    <w:bookmarkStart w:name="z1378" w:id="1375"/>
    <w:p>
      <w:pPr>
        <w:spacing w:after="0"/>
        <w:ind w:left="0"/>
        <w:jc w:val="both"/>
      </w:pPr>
      <w:r>
        <w:rPr>
          <w:rFonts w:ascii="Times New Roman"/>
          <w:b w:val="false"/>
          <w:i w:val="false"/>
          <w:color w:val="000000"/>
          <w:sz w:val="28"/>
        </w:rPr>
        <w:t xml:space="preserve">
      Параграф 1. Металды сұрыптаушы-тапсырушы, 1-разряд </w:t>
      </w:r>
    </w:p>
    <w:bookmarkEnd w:id="1375"/>
    <w:bookmarkStart w:name="z1379" w:id="1376"/>
    <w:p>
      <w:pPr>
        <w:spacing w:after="0"/>
        <w:ind w:left="0"/>
        <w:jc w:val="both"/>
      </w:pPr>
      <w:r>
        <w:rPr>
          <w:rFonts w:ascii="Times New Roman"/>
          <w:b w:val="false"/>
          <w:i w:val="false"/>
          <w:color w:val="000000"/>
          <w:sz w:val="28"/>
        </w:rPr>
        <w:t xml:space="preserve">
      225. Жұмыс сипаттамасы: </w:t>
      </w:r>
    </w:p>
    <w:bookmarkEnd w:id="1376"/>
    <w:bookmarkStart w:name="z1380" w:id="1377"/>
    <w:p>
      <w:pPr>
        <w:spacing w:after="0"/>
        <w:ind w:left="0"/>
        <w:jc w:val="both"/>
      </w:pPr>
      <w:r>
        <w:rPr>
          <w:rFonts w:ascii="Times New Roman"/>
          <w:b w:val="false"/>
          <w:i w:val="false"/>
          <w:color w:val="000000"/>
          <w:sz w:val="28"/>
        </w:rPr>
        <w:t xml:space="preserve">
      прокаттың жауапсыз маркаларын қабылдау, сұрыптау, жеке орамаларды, табақтар мен сутункаларды өлшеу және оларды салмағы бойынша үйіндіге топтау; </w:t>
      </w:r>
    </w:p>
    <w:bookmarkEnd w:id="1377"/>
    <w:bookmarkStart w:name="z1381" w:id="1378"/>
    <w:p>
      <w:pPr>
        <w:spacing w:after="0"/>
        <w:ind w:left="0"/>
        <w:jc w:val="both"/>
      </w:pPr>
      <w:r>
        <w:rPr>
          <w:rFonts w:ascii="Times New Roman"/>
          <w:b w:val="false"/>
          <w:i w:val="false"/>
          <w:color w:val="000000"/>
          <w:sz w:val="28"/>
        </w:rPr>
        <w:t>
      құймаларды өлшеу және оларды техникалық бақылау бөліміне тапсыру;</w:t>
      </w:r>
    </w:p>
    <w:bookmarkEnd w:id="1378"/>
    <w:bookmarkStart w:name="z1382" w:id="1379"/>
    <w:p>
      <w:pPr>
        <w:spacing w:after="0"/>
        <w:ind w:left="0"/>
        <w:jc w:val="both"/>
      </w:pPr>
      <w:r>
        <w:rPr>
          <w:rFonts w:ascii="Times New Roman"/>
          <w:b w:val="false"/>
          <w:i w:val="false"/>
          <w:color w:val="000000"/>
          <w:sz w:val="28"/>
        </w:rPr>
        <w:t xml:space="preserve">
      табақтар мен орамалардағы металды үйкелеу, оларды майдан, шаң-тозаңнан және кірден тазалау; </w:t>
      </w:r>
    </w:p>
    <w:bookmarkEnd w:id="1379"/>
    <w:bookmarkStart w:name="z1383" w:id="1380"/>
    <w:p>
      <w:pPr>
        <w:spacing w:after="0"/>
        <w:ind w:left="0"/>
        <w:jc w:val="both"/>
      </w:pPr>
      <w:r>
        <w:rPr>
          <w:rFonts w:ascii="Times New Roman"/>
          <w:b w:val="false"/>
          <w:i w:val="false"/>
          <w:color w:val="000000"/>
          <w:sz w:val="28"/>
        </w:rPr>
        <w:t xml:space="preserve">
      шалшықты лентадағы ақауларды жазу; </w:t>
      </w:r>
    </w:p>
    <w:bookmarkEnd w:id="1380"/>
    <w:bookmarkStart w:name="z1384" w:id="1381"/>
    <w:p>
      <w:pPr>
        <w:spacing w:after="0"/>
        <w:ind w:left="0"/>
        <w:jc w:val="both"/>
      </w:pPr>
      <w:r>
        <w:rPr>
          <w:rFonts w:ascii="Times New Roman"/>
          <w:b w:val="false"/>
          <w:i w:val="false"/>
          <w:color w:val="000000"/>
          <w:sz w:val="28"/>
        </w:rPr>
        <w:t xml:space="preserve">
      табақты металды сүрту, ысқылау процесінде ластанатын ысқылау материалдарын тазалау; </w:t>
      </w:r>
    </w:p>
    <w:bookmarkEnd w:id="1381"/>
    <w:bookmarkStart w:name="z1385" w:id="1382"/>
    <w:p>
      <w:pPr>
        <w:spacing w:after="0"/>
        <w:ind w:left="0"/>
        <w:jc w:val="both"/>
      </w:pPr>
      <w:r>
        <w:rPr>
          <w:rFonts w:ascii="Times New Roman"/>
          <w:b w:val="false"/>
          <w:i w:val="false"/>
          <w:color w:val="000000"/>
          <w:sz w:val="28"/>
        </w:rPr>
        <w:t>
      муфталарды, сақиналарды, ниппель мен станоктардың басқа бұйымдарын тарту мен жеткізу, оларды сұрыптау, қоймаға жеткізу мен мөлшері бойынша жатқызу;</w:t>
      </w:r>
    </w:p>
    <w:bookmarkEnd w:id="1382"/>
    <w:bookmarkStart w:name="z1386" w:id="1383"/>
    <w:p>
      <w:pPr>
        <w:spacing w:after="0"/>
        <w:ind w:left="0"/>
        <w:jc w:val="both"/>
      </w:pPr>
      <w:r>
        <w:rPr>
          <w:rFonts w:ascii="Times New Roman"/>
          <w:b w:val="false"/>
          <w:i w:val="false"/>
          <w:color w:val="000000"/>
          <w:sz w:val="28"/>
        </w:rPr>
        <w:t>
      рольганг немесе сөрелер бойынша құбырларды ауыстыру және қатарластырып жатқызу;</w:t>
      </w:r>
    </w:p>
    <w:bookmarkEnd w:id="1383"/>
    <w:bookmarkStart w:name="z1387" w:id="1384"/>
    <w:p>
      <w:pPr>
        <w:spacing w:after="0"/>
        <w:ind w:left="0"/>
        <w:jc w:val="both"/>
      </w:pPr>
      <w:r>
        <w:rPr>
          <w:rFonts w:ascii="Times New Roman"/>
          <w:b w:val="false"/>
          <w:i w:val="false"/>
          <w:color w:val="000000"/>
          <w:sz w:val="28"/>
        </w:rPr>
        <w:t xml:space="preserve">
      құбырларды қабыршақтардан үрлеу; </w:t>
      </w:r>
    </w:p>
    <w:bookmarkEnd w:id="1384"/>
    <w:bookmarkStart w:name="z1388" w:id="1385"/>
    <w:p>
      <w:pPr>
        <w:spacing w:after="0"/>
        <w:ind w:left="0"/>
        <w:jc w:val="both"/>
      </w:pPr>
      <w:r>
        <w:rPr>
          <w:rFonts w:ascii="Times New Roman"/>
          <w:b w:val="false"/>
          <w:i w:val="false"/>
          <w:color w:val="000000"/>
          <w:sz w:val="28"/>
        </w:rPr>
        <w:t xml:space="preserve">
      рольгангыны іске қосу мен тоқтату; </w:t>
      </w:r>
    </w:p>
    <w:bookmarkEnd w:id="1385"/>
    <w:bookmarkStart w:name="z1389" w:id="1386"/>
    <w:p>
      <w:pPr>
        <w:spacing w:after="0"/>
        <w:ind w:left="0"/>
        <w:jc w:val="both"/>
      </w:pPr>
      <w:r>
        <w:rPr>
          <w:rFonts w:ascii="Times New Roman"/>
          <w:b w:val="false"/>
          <w:i w:val="false"/>
          <w:color w:val="000000"/>
          <w:sz w:val="28"/>
        </w:rPr>
        <w:t xml:space="preserve">
      металл мен құбырларды өлшеу; </w:t>
      </w:r>
    </w:p>
    <w:bookmarkEnd w:id="1386"/>
    <w:bookmarkStart w:name="z1390" w:id="1387"/>
    <w:p>
      <w:pPr>
        <w:spacing w:after="0"/>
        <w:ind w:left="0"/>
        <w:jc w:val="both"/>
      </w:pPr>
      <w:r>
        <w:rPr>
          <w:rFonts w:ascii="Times New Roman"/>
          <w:b w:val="false"/>
          <w:i w:val="false"/>
          <w:color w:val="000000"/>
          <w:sz w:val="28"/>
        </w:rPr>
        <w:t xml:space="preserve">
      сұрыптау барысында металдарды жиектеуге қатысу; </w:t>
      </w:r>
    </w:p>
    <w:bookmarkEnd w:id="1387"/>
    <w:bookmarkStart w:name="z1391" w:id="1388"/>
    <w:p>
      <w:pPr>
        <w:spacing w:after="0"/>
        <w:ind w:left="0"/>
        <w:jc w:val="both"/>
      </w:pPr>
      <w:r>
        <w:rPr>
          <w:rFonts w:ascii="Times New Roman"/>
          <w:b w:val="false"/>
          <w:i w:val="false"/>
          <w:color w:val="000000"/>
          <w:sz w:val="28"/>
        </w:rPr>
        <w:t xml:space="preserve">
      металдың сынамаларын іріктеу мен оларды тәжірибелеу үшін зертханаларға жеткізу; </w:t>
      </w:r>
    </w:p>
    <w:bookmarkEnd w:id="1388"/>
    <w:bookmarkStart w:name="z1392" w:id="1389"/>
    <w:p>
      <w:pPr>
        <w:spacing w:after="0"/>
        <w:ind w:left="0"/>
        <w:jc w:val="both"/>
      </w:pPr>
      <w:r>
        <w:rPr>
          <w:rFonts w:ascii="Times New Roman"/>
          <w:b w:val="false"/>
          <w:i w:val="false"/>
          <w:color w:val="000000"/>
          <w:sz w:val="28"/>
        </w:rPr>
        <w:t>
      металл мен құбырды тапсыру барысында маркалауға дайындау;</w:t>
      </w:r>
    </w:p>
    <w:bookmarkEnd w:id="1389"/>
    <w:bookmarkStart w:name="z1393" w:id="1390"/>
    <w:p>
      <w:pPr>
        <w:spacing w:after="0"/>
        <w:ind w:left="0"/>
        <w:jc w:val="both"/>
      </w:pPr>
      <w:r>
        <w:rPr>
          <w:rFonts w:ascii="Times New Roman"/>
          <w:b w:val="false"/>
          <w:i w:val="false"/>
          <w:color w:val="000000"/>
          <w:sz w:val="28"/>
        </w:rPr>
        <w:t xml:space="preserve">
      жапсырмаларын жазу немесе жабыстыру, ілу; </w:t>
      </w:r>
    </w:p>
    <w:bookmarkEnd w:id="1390"/>
    <w:bookmarkStart w:name="z1394" w:id="1391"/>
    <w:p>
      <w:pPr>
        <w:spacing w:after="0"/>
        <w:ind w:left="0"/>
        <w:jc w:val="both"/>
      </w:pPr>
      <w:r>
        <w:rPr>
          <w:rFonts w:ascii="Times New Roman"/>
          <w:b w:val="false"/>
          <w:i w:val="false"/>
          <w:color w:val="000000"/>
          <w:sz w:val="28"/>
        </w:rPr>
        <w:t>
      қабылданған және сұрыпталған металдарды есепке алу.</w:t>
      </w:r>
    </w:p>
    <w:bookmarkEnd w:id="1391"/>
    <w:bookmarkStart w:name="z1395" w:id="1392"/>
    <w:p>
      <w:pPr>
        <w:spacing w:after="0"/>
        <w:ind w:left="0"/>
        <w:jc w:val="both"/>
      </w:pPr>
      <w:r>
        <w:rPr>
          <w:rFonts w:ascii="Times New Roman"/>
          <w:b w:val="false"/>
          <w:i w:val="false"/>
          <w:color w:val="000000"/>
          <w:sz w:val="28"/>
        </w:rPr>
        <w:t xml:space="preserve">
      226. Білуге тиіс: </w:t>
      </w:r>
    </w:p>
    <w:bookmarkEnd w:id="1392"/>
    <w:bookmarkStart w:name="z1396" w:id="1393"/>
    <w:p>
      <w:pPr>
        <w:spacing w:after="0"/>
        <w:ind w:left="0"/>
        <w:jc w:val="both"/>
      </w:pPr>
      <w:r>
        <w:rPr>
          <w:rFonts w:ascii="Times New Roman"/>
          <w:b w:val="false"/>
          <w:i w:val="false"/>
          <w:color w:val="000000"/>
          <w:sz w:val="28"/>
        </w:rPr>
        <w:t xml:space="preserve">
      металдың, құбырдың, муфтаның, сақинаның, ниппельдің және басқа бұйымдардың сұрыптары мен маркалары: </w:t>
      </w:r>
    </w:p>
    <w:bookmarkEnd w:id="1393"/>
    <w:bookmarkStart w:name="z1397" w:id="1394"/>
    <w:p>
      <w:pPr>
        <w:spacing w:after="0"/>
        <w:ind w:left="0"/>
        <w:jc w:val="both"/>
      </w:pPr>
      <w:r>
        <w:rPr>
          <w:rFonts w:ascii="Times New Roman"/>
          <w:b w:val="false"/>
          <w:i w:val="false"/>
          <w:color w:val="000000"/>
          <w:sz w:val="28"/>
        </w:rPr>
        <w:t xml:space="preserve">
      металдың бетіндегі ақаулардың түрлері; </w:t>
      </w:r>
    </w:p>
    <w:bookmarkEnd w:id="1394"/>
    <w:bookmarkStart w:name="z1398" w:id="1395"/>
    <w:p>
      <w:pPr>
        <w:spacing w:after="0"/>
        <w:ind w:left="0"/>
        <w:jc w:val="both"/>
      </w:pPr>
      <w:r>
        <w:rPr>
          <w:rFonts w:ascii="Times New Roman"/>
          <w:b w:val="false"/>
          <w:i w:val="false"/>
          <w:color w:val="000000"/>
          <w:sz w:val="28"/>
        </w:rPr>
        <w:t xml:space="preserve">
      сұрыпталатын материалды маркалаудың ережесі мен тәсілдері; </w:t>
      </w:r>
    </w:p>
    <w:bookmarkEnd w:id="1395"/>
    <w:bookmarkStart w:name="z1399" w:id="1396"/>
    <w:p>
      <w:pPr>
        <w:spacing w:after="0"/>
        <w:ind w:left="0"/>
        <w:jc w:val="both"/>
      </w:pPr>
      <w:r>
        <w:rPr>
          <w:rFonts w:ascii="Times New Roman"/>
          <w:b w:val="false"/>
          <w:i w:val="false"/>
          <w:color w:val="000000"/>
          <w:sz w:val="28"/>
        </w:rPr>
        <w:t>
      металл мен құбырларды қатарластырып жатқызудың тәсілдері;</w:t>
      </w:r>
    </w:p>
    <w:bookmarkEnd w:id="1396"/>
    <w:bookmarkStart w:name="z1400" w:id="1397"/>
    <w:p>
      <w:pPr>
        <w:spacing w:after="0"/>
        <w:ind w:left="0"/>
        <w:jc w:val="both"/>
      </w:pPr>
      <w:r>
        <w:rPr>
          <w:rFonts w:ascii="Times New Roman"/>
          <w:b w:val="false"/>
          <w:i w:val="false"/>
          <w:color w:val="000000"/>
          <w:sz w:val="28"/>
        </w:rPr>
        <w:t xml:space="preserve">
      сынамалар мен үлгілерді іріктеудің ережесі; </w:t>
      </w:r>
    </w:p>
    <w:bookmarkEnd w:id="1397"/>
    <w:bookmarkStart w:name="z1401" w:id="1398"/>
    <w:p>
      <w:pPr>
        <w:spacing w:after="0"/>
        <w:ind w:left="0"/>
        <w:jc w:val="both"/>
      </w:pPr>
      <w:r>
        <w:rPr>
          <w:rFonts w:ascii="Times New Roman"/>
          <w:b w:val="false"/>
          <w:i w:val="false"/>
          <w:color w:val="000000"/>
          <w:sz w:val="28"/>
        </w:rPr>
        <w:t xml:space="preserve">
      өлшеу және таразылардың құрылғыларының ережесі; </w:t>
      </w:r>
    </w:p>
    <w:bookmarkEnd w:id="1398"/>
    <w:bookmarkStart w:name="z1402" w:id="1399"/>
    <w:p>
      <w:pPr>
        <w:spacing w:after="0"/>
        <w:ind w:left="0"/>
        <w:jc w:val="both"/>
      </w:pPr>
      <w:r>
        <w:rPr>
          <w:rFonts w:ascii="Times New Roman"/>
          <w:b w:val="false"/>
          <w:i w:val="false"/>
          <w:color w:val="000000"/>
          <w:sz w:val="28"/>
        </w:rPr>
        <w:t xml:space="preserve">
      қолданылатын құралдар мен механизмдердің жұмыс принципі. </w:t>
      </w:r>
    </w:p>
    <w:bookmarkEnd w:id="1399"/>
    <w:bookmarkStart w:name="z1403" w:id="1400"/>
    <w:p>
      <w:pPr>
        <w:spacing w:after="0"/>
        <w:ind w:left="0"/>
        <w:jc w:val="both"/>
      </w:pPr>
      <w:r>
        <w:rPr>
          <w:rFonts w:ascii="Times New Roman"/>
          <w:b w:val="false"/>
          <w:i w:val="false"/>
          <w:color w:val="000000"/>
          <w:sz w:val="28"/>
        </w:rPr>
        <w:t xml:space="preserve">
      Параграф 2. Металды сұрыптаушы-тапсырушы, 2-разряд </w:t>
      </w:r>
    </w:p>
    <w:bookmarkEnd w:id="1400"/>
    <w:bookmarkStart w:name="z1404" w:id="1401"/>
    <w:p>
      <w:pPr>
        <w:spacing w:after="0"/>
        <w:ind w:left="0"/>
        <w:jc w:val="both"/>
      </w:pPr>
      <w:r>
        <w:rPr>
          <w:rFonts w:ascii="Times New Roman"/>
          <w:b w:val="false"/>
          <w:i w:val="false"/>
          <w:color w:val="000000"/>
          <w:sz w:val="28"/>
        </w:rPr>
        <w:t xml:space="preserve">
      227. Жұмыс сипаттамасы: </w:t>
      </w:r>
    </w:p>
    <w:bookmarkEnd w:id="1401"/>
    <w:bookmarkStart w:name="z1405" w:id="1402"/>
    <w:p>
      <w:pPr>
        <w:spacing w:after="0"/>
        <w:ind w:left="0"/>
        <w:jc w:val="both"/>
      </w:pPr>
      <w:r>
        <w:rPr>
          <w:rFonts w:ascii="Times New Roman"/>
          <w:b w:val="false"/>
          <w:i w:val="false"/>
          <w:color w:val="000000"/>
          <w:sz w:val="28"/>
        </w:rPr>
        <w:t>
      балқытулары, маркалары, пішіндері, мөлшері мен тапсырысы бойынша дайын өнімдерді немесе жартылай дайын өнімдерді қабылдау, сұрыптау, қоймалау және тапсыру;</w:t>
      </w:r>
    </w:p>
    <w:bookmarkEnd w:id="1402"/>
    <w:bookmarkStart w:name="z1406" w:id="1403"/>
    <w:p>
      <w:pPr>
        <w:spacing w:after="0"/>
        <w:ind w:left="0"/>
        <w:jc w:val="both"/>
      </w:pPr>
      <w:r>
        <w:rPr>
          <w:rFonts w:ascii="Times New Roman"/>
          <w:b w:val="false"/>
          <w:i w:val="false"/>
          <w:color w:val="000000"/>
          <w:sz w:val="28"/>
        </w:rPr>
        <w:t>
      ферробалқытпаларды бөлу, тазалау және қаптау, ақ қаңылтырды сұрыптары мен кластары бойынша сұрыптау;</w:t>
      </w:r>
    </w:p>
    <w:bookmarkEnd w:id="1403"/>
    <w:bookmarkStart w:name="z1407" w:id="1404"/>
    <w:p>
      <w:pPr>
        <w:spacing w:after="0"/>
        <w:ind w:left="0"/>
        <w:jc w:val="both"/>
      </w:pPr>
      <w:r>
        <w:rPr>
          <w:rFonts w:ascii="Times New Roman"/>
          <w:b w:val="false"/>
          <w:i w:val="false"/>
          <w:color w:val="000000"/>
          <w:sz w:val="28"/>
        </w:rPr>
        <w:t>
      құбырларды домалату жөніндегі операцияларды жүзеге асыра отырып, құбырларды мөлшері, сұрыпы мен маркалары бойынша сұрыптау;</w:t>
      </w:r>
    </w:p>
    <w:bookmarkEnd w:id="1404"/>
    <w:bookmarkStart w:name="z1408" w:id="1405"/>
    <w:p>
      <w:pPr>
        <w:spacing w:after="0"/>
        <w:ind w:left="0"/>
        <w:jc w:val="both"/>
      </w:pPr>
      <w:r>
        <w:rPr>
          <w:rFonts w:ascii="Times New Roman"/>
          <w:b w:val="false"/>
          <w:i w:val="false"/>
          <w:color w:val="000000"/>
          <w:sz w:val="28"/>
        </w:rPr>
        <w:t xml:space="preserve">
      домаланатын нысандардың көлемін және металдың маркалануының дұрыстығын тексеру; </w:t>
      </w:r>
    </w:p>
    <w:bookmarkEnd w:id="1405"/>
    <w:bookmarkStart w:name="z1409" w:id="1406"/>
    <w:p>
      <w:pPr>
        <w:spacing w:after="0"/>
        <w:ind w:left="0"/>
        <w:jc w:val="both"/>
      </w:pPr>
      <w:r>
        <w:rPr>
          <w:rFonts w:ascii="Times New Roman"/>
          <w:b w:val="false"/>
          <w:i w:val="false"/>
          <w:color w:val="000000"/>
          <w:sz w:val="28"/>
        </w:rPr>
        <w:t xml:space="preserve">
      бір уақытта тазалап, беткі ақауларын жойып және техникалық талаптарға сәйкес тапсырыс бойынша металды өлшей және қаптай отырып дайын өнімді сұрыптау. жарамсыз штанга мен жолақтарды сұрыптау мен жинау барысында металды жиектеу және кранның көмегімен немесе қолмен металды тиеу мен түсіру; </w:t>
      </w:r>
    </w:p>
    <w:bookmarkEnd w:id="1406"/>
    <w:bookmarkStart w:name="z1410" w:id="1407"/>
    <w:p>
      <w:pPr>
        <w:spacing w:after="0"/>
        <w:ind w:left="0"/>
        <w:jc w:val="both"/>
      </w:pPr>
      <w:r>
        <w:rPr>
          <w:rFonts w:ascii="Times New Roman"/>
          <w:b w:val="false"/>
          <w:i w:val="false"/>
          <w:color w:val="000000"/>
          <w:sz w:val="28"/>
        </w:rPr>
        <w:t xml:space="preserve">
      металдар мен құбырларды таңбалау; </w:t>
      </w:r>
    </w:p>
    <w:bookmarkEnd w:id="1407"/>
    <w:bookmarkStart w:name="z1411" w:id="1408"/>
    <w:p>
      <w:pPr>
        <w:spacing w:after="0"/>
        <w:ind w:left="0"/>
        <w:jc w:val="both"/>
      </w:pPr>
      <w:r>
        <w:rPr>
          <w:rFonts w:ascii="Times New Roman"/>
          <w:b w:val="false"/>
          <w:i w:val="false"/>
          <w:color w:val="000000"/>
          <w:sz w:val="28"/>
        </w:rPr>
        <w:t>
      қажетті бұйымдар мен құралдарды дайындау.</w:t>
      </w:r>
    </w:p>
    <w:bookmarkEnd w:id="1408"/>
    <w:bookmarkStart w:name="z1412" w:id="1409"/>
    <w:p>
      <w:pPr>
        <w:spacing w:after="0"/>
        <w:ind w:left="0"/>
        <w:jc w:val="both"/>
      </w:pPr>
      <w:r>
        <w:rPr>
          <w:rFonts w:ascii="Times New Roman"/>
          <w:b w:val="false"/>
          <w:i w:val="false"/>
          <w:color w:val="000000"/>
          <w:sz w:val="28"/>
        </w:rPr>
        <w:t xml:space="preserve">
      228. Білуге тиіс: </w:t>
      </w:r>
    </w:p>
    <w:bookmarkEnd w:id="1409"/>
    <w:bookmarkStart w:name="z1413" w:id="1410"/>
    <w:p>
      <w:pPr>
        <w:spacing w:after="0"/>
        <w:ind w:left="0"/>
        <w:jc w:val="both"/>
      </w:pPr>
      <w:r>
        <w:rPr>
          <w:rFonts w:ascii="Times New Roman"/>
          <w:b w:val="false"/>
          <w:i w:val="false"/>
          <w:color w:val="000000"/>
          <w:sz w:val="28"/>
        </w:rPr>
        <w:t xml:space="preserve">
      ферробалқытпалардың түрлері мен сұрыптары; </w:t>
      </w:r>
    </w:p>
    <w:bookmarkEnd w:id="1410"/>
    <w:bookmarkStart w:name="z1414" w:id="1411"/>
    <w:p>
      <w:pPr>
        <w:spacing w:after="0"/>
        <w:ind w:left="0"/>
        <w:jc w:val="both"/>
      </w:pPr>
      <w:r>
        <w:rPr>
          <w:rFonts w:ascii="Times New Roman"/>
          <w:b w:val="false"/>
          <w:i w:val="false"/>
          <w:color w:val="000000"/>
          <w:sz w:val="28"/>
        </w:rPr>
        <w:t xml:space="preserve">
      металдың, құбырдың және ферробалқытпалардың әртүрлі сұрыптарды, маркалары мен таңбалауларының ережесі; </w:t>
      </w:r>
    </w:p>
    <w:bookmarkEnd w:id="1411"/>
    <w:bookmarkStart w:name="z1415" w:id="1412"/>
    <w:p>
      <w:pPr>
        <w:spacing w:after="0"/>
        <w:ind w:left="0"/>
        <w:jc w:val="both"/>
      </w:pPr>
      <w:r>
        <w:rPr>
          <w:rFonts w:ascii="Times New Roman"/>
          <w:b w:val="false"/>
          <w:i w:val="false"/>
          <w:color w:val="000000"/>
          <w:sz w:val="28"/>
        </w:rPr>
        <w:t xml:space="preserve">
      металдың сыртқы түріне, оның кемістіктері мен ақауларына қойылатын мемлекеттік стандарттардың талаптары мен оларды жоюдың тәсілдері. </w:t>
      </w:r>
    </w:p>
    <w:bookmarkEnd w:id="1412"/>
    <w:bookmarkStart w:name="z1416" w:id="1413"/>
    <w:p>
      <w:pPr>
        <w:spacing w:after="0"/>
        <w:ind w:left="0"/>
        <w:jc w:val="both"/>
      </w:pPr>
      <w:r>
        <w:rPr>
          <w:rFonts w:ascii="Times New Roman"/>
          <w:b w:val="false"/>
          <w:i w:val="false"/>
          <w:color w:val="000000"/>
          <w:sz w:val="28"/>
        </w:rPr>
        <w:t xml:space="preserve">
      Параграф 3. Металды сұрыптаушы-тапсырушы, 3-разряд </w:t>
      </w:r>
    </w:p>
    <w:bookmarkEnd w:id="1413"/>
    <w:bookmarkStart w:name="z1417" w:id="1414"/>
    <w:p>
      <w:pPr>
        <w:spacing w:after="0"/>
        <w:ind w:left="0"/>
        <w:jc w:val="both"/>
      </w:pPr>
      <w:r>
        <w:rPr>
          <w:rFonts w:ascii="Times New Roman"/>
          <w:b w:val="false"/>
          <w:i w:val="false"/>
          <w:color w:val="000000"/>
          <w:sz w:val="28"/>
        </w:rPr>
        <w:t xml:space="preserve">
      229. Жұмыс сипаттамасы: </w:t>
      </w:r>
    </w:p>
    <w:bookmarkEnd w:id="1414"/>
    <w:bookmarkStart w:name="z1418" w:id="1415"/>
    <w:p>
      <w:pPr>
        <w:spacing w:after="0"/>
        <w:ind w:left="0"/>
        <w:jc w:val="both"/>
      </w:pPr>
      <w:r>
        <w:rPr>
          <w:rFonts w:ascii="Times New Roman"/>
          <w:b w:val="false"/>
          <w:i w:val="false"/>
          <w:color w:val="000000"/>
          <w:sz w:val="28"/>
        </w:rPr>
        <w:t xml:space="preserve">
      ауыспалы қима құбырларын, кең және күрделі сұрыпты учаскелердегі құбырларды, құбыр пішінді престердің пішіндерін, ауыр салмақты рельстерді, дөңгелектер мен бандаждарды, екі немесе одан көп өңдеуден кейінгі кең сұрыпты және қалын табақты прокатты, орамалардағы суық домаланған ленталарды, металдың және нысанды мөлшерлі кең сұрыпты болаттың сапалы маркаларын қабылдау, сұрыптау; </w:t>
      </w:r>
    </w:p>
    <w:bookmarkEnd w:id="1415"/>
    <w:bookmarkStart w:name="z1419" w:id="1416"/>
    <w:p>
      <w:pPr>
        <w:spacing w:after="0"/>
        <w:ind w:left="0"/>
        <w:jc w:val="both"/>
      </w:pPr>
      <w:r>
        <w:rPr>
          <w:rFonts w:ascii="Times New Roman"/>
          <w:b w:val="false"/>
          <w:i w:val="false"/>
          <w:color w:val="000000"/>
          <w:sz w:val="28"/>
        </w:rPr>
        <w:t xml:space="preserve">
      сымды станның ағынындағы сымдардың біліктерін сұрыптау мен байланыстыру; </w:t>
      </w:r>
    </w:p>
    <w:bookmarkEnd w:id="1416"/>
    <w:bookmarkStart w:name="z1420" w:id="1417"/>
    <w:p>
      <w:pPr>
        <w:spacing w:after="0"/>
        <w:ind w:left="0"/>
        <w:jc w:val="both"/>
      </w:pPr>
      <w:r>
        <w:rPr>
          <w:rFonts w:ascii="Times New Roman"/>
          <w:b w:val="false"/>
          <w:i w:val="false"/>
          <w:color w:val="000000"/>
          <w:sz w:val="28"/>
        </w:rPr>
        <w:t xml:space="preserve">
      үздіксіз жүк ағынындағы немесе олардың көп сұрыптарындағы ферробалқытпаларды сұрыптау. баллондарды сұрыптау мен таңбалау; </w:t>
      </w:r>
    </w:p>
    <w:bookmarkEnd w:id="1417"/>
    <w:bookmarkStart w:name="z1421" w:id="1418"/>
    <w:p>
      <w:pPr>
        <w:spacing w:after="0"/>
        <w:ind w:left="0"/>
        <w:jc w:val="both"/>
      </w:pPr>
      <w:r>
        <w:rPr>
          <w:rFonts w:ascii="Times New Roman"/>
          <w:b w:val="false"/>
          <w:i w:val="false"/>
          <w:color w:val="000000"/>
          <w:sz w:val="28"/>
        </w:rPr>
        <w:t xml:space="preserve">
      дайын өнімді қоймалау мен тапсыру; </w:t>
      </w:r>
    </w:p>
    <w:bookmarkEnd w:id="1418"/>
    <w:bookmarkStart w:name="z1422" w:id="1419"/>
    <w:p>
      <w:pPr>
        <w:spacing w:after="0"/>
        <w:ind w:left="0"/>
        <w:jc w:val="both"/>
      </w:pPr>
      <w:r>
        <w:rPr>
          <w:rFonts w:ascii="Times New Roman"/>
          <w:b w:val="false"/>
          <w:i w:val="false"/>
          <w:color w:val="000000"/>
          <w:sz w:val="28"/>
        </w:rPr>
        <w:t>
      металдың беткі кемістіктерін жоюдың, ақауларды анықтау мен жоюдың, ақауларды іріктеудің сапасын тексеру.</w:t>
      </w:r>
    </w:p>
    <w:bookmarkEnd w:id="1419"/>
    <w:bookmarkStart w:name="z1423" w:id="1420"/>
    <w:p>
      <w:pPr>
        <w:spacing w:after="0"/>
        <w:ind w:left="0"/>
        <w:jc w:val="both"/>
      </w:pPr>
      <w:r>
        <w:rPr>
          <w:rFonts w:ascii="Times New Roman"/>
          <w:b w:val="false"/>
          <w:i w:val="false"/>
          <w:color w:val="000000"/>
          <w:sz w:val="28"/>
        </w:rPr>
        <w:t xml:space="preserve">
      230. Білуге тиіс: </w:t>
      </w:r>
    </w:p>
    <w:bookmarkEnd w:id="1420"/>
    <w:bookmarkStart w:name="z1424" w:id="1421"/>
    <w:p>
      <w:pPr>
        <w:spacing w:after="0"/>
        <w:ind w:left="0"/>
        <w:jc w:val="both"/>
      </w:pPr>
      <w:r>
        <w:rPr>
          <w:rFonts w:ascii="Times New Roman"/>
          <w:b w:val="false"/>
          <w:i w:val="false"/>
          <w:color w:val="000000"/>
          <w:sz w:val="28"/>
        </w:rPr>
        <w:t xml:space="preserve">
      металды сұрыптаудың ережесі: </w:t>
      </w:r>
    </w:p>
    <w:bookmarkEnd w:id="1421"/>
    <w:bookmarkStart w:name="z1425" w:id="1422"/>
    <w:p>
      <w:pPr>
        <w:spacing w:after="0"/>
        <w:ind w:left="0"/>
        <w:jc w:val="both"/>
      </w:pPr>
      <w:r>
        <w:rPr>
          <w:rFonts w:ascii="Times New Roman"/>
          <w:b w:val="false"/>
          <w:i w:val="false"/>
          <w:color w:val="000000"/>
          <w:sz w:val="28"/>
        </w:rPr>
        <w:t xml:space="preserve">
      сұрыпталатын металға қойылатын мемлекеттік стандарттардың талаптары; </w:t>
      </w:r>
    </w:p>
    <w:bookmarkEnd w:id="1422"/>
    <w:bookmarkStart w:name="z1426" w:id="1423"/>
    <w:p>
      <w:pPr>
        <w:spacing w:after="0"/>
        <w:ind w:left="0"/>
        <w:jc w:val="both"/>
      </w:pPr>
      <w:r>
        <w:rPr>
          <w:rFonts w:ascii="Times New Roman"/>
          <w:b w:val="false"/>
          <w:i w:val="false"/>
          <w:color w:val="000000"/>
          <w:sz w:val="28"/>
        </w:rPr>
        <w:t xml:space="preserve">
      крандар мен құралдардың жүк көтергіштері. </w:t>
      </w:r>
    </w:p>
    <w:bookmarkEnd w:id="1423"/>
    <w:bookmarkStart w:name="z1427" w:id="1424"/>
    <w:p>
      <w:pPr>
        <w:spacing w:after="0"/>
        <w:ind w:left="0"/>
        <w:jc w:val="both"/>
      </w:pPr>
      <w:r>
        <w:rPr>
          <w:rFonts w:ascii="Times New Roman"/>
          <w:b w:val="false"/>
          <w:i w:val="false"/>
          <w:color w:val="000000"/>
          <w:sz w:val="28"/>
        </w:rPr>
        <w:t xml:space="preserve">
      35. Прокаттар мен құбырларды термиялаушы  </w:t>
      </w:r>
    </w:p>
    <w:bookmarkEnd w:id="1424"/>
    <w:bookmarkStart w:name="z1428" w:id="1425"/>
    <w:p>
      <w:pPr>
        <w:spacing w:after="0"/>
        <w:ind w:left="0"/>
        <w:jc w:val="both"/>
      </w:pPr>
      <w:r>
        <w:rPr>
          <w:rFonts w:ascii="Times New Roman"/>
          <w:b w:val="false"/>
          <w:i w:val="false"/>
          <w:color w:val="000000"/>
          <w:sz w:val="28"/>
        </w:rPr>
        <w:t xml:space="preserve">
      Параграф 1. Прокаттар мен құбырларды термиялаушы, 2-разряд </w:t>
      </w:r>
    </w:p>
    <w:bookmarkEnd w:id="1425"/>
    <w:bookmarkStart w:name="z1429" w:id="1426"/>
    <w:p>
      <w:pPr>
        <w:spacing w:after="0"/>
        <w:ind w:left="0"/>
        <w:jc w:val="both"/>
      </w:pPr>
      <w:r>
        <w:rPr>
          <w:rFonts w:ascii="Times New Roman"/>
          <w:b w:val="false"/>
          <w:i w:val="false"/>
          <w:color w:val="000000"/>
          <w:sz w:val="28"/>
        </w:rPr>
        <w:t xml:space="preserve">
      231. Жұмыс сипаттамасы: </w:t>
      </w:r>
    </w:p>
    <w:bookmarkEnd w:id="1426"/>
    <w:bookmarkStart w:name="z1430" w:id="1427"/>
    <w:p>
      <w:pPr>
        <w:spacing w:after="0"/>
        <w:ind w:left="0"/>
        <w:jc w:val="both"/>
      </w:pPr>
      <w:r>
        <w:rPr>
          <w:rFonts w:ascii="Times New Roman"/>
          <w:b w:val="false"/>
          <w:i w:val="false"/>
          <w:color w:val="000000"/>
          <w:sz w:val="28"/>
        </w:rPr>
        <w:t>
      біліктілігі жоғары термиялаушының басшылығымен термиялық өңдеу процестерін жүргізу: қыздыру, күйдіру, изотермиялық ұстау, құймаларды, слябтарды, соғылмаларды, прокатты, құбырлар мен пештердегі баллондарды жіберу, қалыптандыру, электробайланысты қыздыру қондырғыларында құбырларды термиялық өңдеу; садкасының салмағы 30 т. дейінгі қалпақты пештерде сұрыпты, парақты және ормалы прокатты күйдіру; садкаларының салмағы 15 т. дейінгі камералы және туннельді пештерде қалын табақты, болаттың сапалы маркалы сұрыпты прокатын күйдіру; садкаларының салмағы 30 т. дейінгі камералы пештерде болаттың сапалы маркалы кең сұрыпты прокатын күйдіру;</w:t>
      </w:r>
    </w:p>
    <w:bookmarkEnd w:id="1427"/>
    <w:bookmarkStart w:name="z1431" w:id="1428"/>
    <w:p>
      <w:pPr>
        <w:spacing w:after="0"/>
        <w:ind w:left="0"/>
        <w:jc w:val="both"/>
      </w:pPr>
      <w:r>
        <w:rPr>
          <w:rFonts w:ascii="Times New Roman"/>
          <w:b w:val="false"/>
          <w:i w:val="false"/>
          <w:color w:val="000000"/>
          <w:sz w:val="28"/>
        </w:rPr>
        <w:t xml:space="preserve">
      металдар мен құбырларды поддондарға, қабырғаларға, арбалар мен платформаларға дайындау, пакеттеу, жиектеу және тиеу; </w:t>
      </w:r>
    </w:p>
    <w:bookmarkEnd w:id="1428"/>
    <w:bookmarkStart w:name="z1432" w:id="1429"/>
    <w:p>
      <w:pPr>
        <w:spacing w:after="0"/>
        <w:ind w:left="0"/>
        <w:jc w:val="both"/>
      </w:pPr>
      <w:r>
        <w:rPr>
          <w:rFonts w:ascii="Times New Roman"/>
          <w:b w:val="false"/>
          <w:i w:val="false"/>
          <w:color w:val="000000"/>
          <w:sz w:val="28"/>
        </w:rPr>
        <w:t>
      пештерге тиеу мен түсіруге, қалпақтарды ауыстыруға қатысу;</w:t>
      </w:r>
    </w:p>
    <w:bookmarkEnd w:id="1429"/>
    <w:bookmarkStart w:name="z1433" w:id="1430"/>
    <w:p>
      <w:pPr>
        <w:spacing w:after="0"/>
        <w:ind w:left="0"/>
        <w:jc w:val="both"/>
      </w:pPr>
      <w:r>
        <w:rPr>
          <w:rFonts w:ascii="Times New Roman"/>
          <w:b w:val="false"/>
          <w:i w:val="false"/>
          <w:color w:val="000000"/>
          <w:sz w:val="28"/>
        </w:rPr>
        <w:t xml:space="preserve">
      металдарды қораптармен муфелдермен жабу, муфел астындағы металды қорғаныс газымен үрлеу, иілмелі шлангілерді ажырату мен қосу; </w:t>
      </w:r>
    </w:p>
    <w:bookmarkEnd w:id="1430"/>
    <w:bookmarkStart w:name="z1434" w:id="1431"/>
    <w:p>
      <w:pPr>
        <w:spacing w:after="0"/>
        <w:ind w:left="0"/>
        <w:jc w:val="both"/>
      </w:pPr>
      <w:r>
        <w:rPr>
          <w:rFonts w:ascii="Times New Roman"/>
          <w:b w:val="false"/>
          <w:i w:val="false"/>
          <w:color w:val="000000"/>
          <w:sz w:val="28"/>
        </w:rPr>
        <w:t>
      пеш қақпақтарын нығыздау;</w:t>
      </w:r>
    </w:p>
    <w:bookmarkEnd w:id="1431"/>
    <w:bookmarkStart w:name="z1435" w:id="1432"/>
    <w:p>
      <w:pPr>
        <w:spacing w:after="0"/>
        <w:ind w:left="0"/>
        <w:jc w:val="both"/>
      </w:pPr>
      <w:r>
        <w:rPr>
          <w:rFonts w:ascii="Times New Roman"/>
          <w:b w:val="false"/>
          <w:i w:val="false"/>
          <w:color w:val="000000"/>
          <w:sz w:val="28"/>
        </w:rPr>
        <w:t>
      жүктеу, тиеу мен пештердегі металды беру механизмдерін басқаруға қатысу;</w:t>
      </w:r>
    </w:p>
    <w:bookmarkEnd w:id="1432"/>
    <w:bookmarkStart w:name="z1436" w:id="1433"/>
    <w:p>
      <w:pPr>
        <w:spacing w:after="0"/>
        <w:ind w:left="0"/>
        <w:jc w:val="both"/>
      </w:pPr>
      <w:r>
        <w:rPr>
          <w:rFonts w:ascii="Times New Roman"/>
          <w:b w:val="false"/>
          <w:i w:val="false"/>
          <w:color w:val="000000"/>
          <w:sz w:val="28"/>
        </w:rPr>
        <w:t xml:space="preserve">
      отқа төзімді массаны дайындау мен онымен пешті майлау; </w:t>
      </w:r>
    </w:p>
    <w:bookmarkEnd w:id="1433"/>
    <w:bookmarkStart w:name="z1437" w:id="1434"/>
    <w:p>
      <w:pPr>
        <w:spacing w:after="0"/>
        <w:ind w:left="0"/>
        <w:jc w:val="both"/>
      </w:pPr>
      <w:r>
        <w:rPr>
          <w:rFonts w:ascii="Times New Roman"/>
          <w:b w:val="false"/>
          <w:i w:val="false"/>
          <w:color w:val="000000"/>
          <w:sz w:val="28"/>
        </w:rPr>
        <w:t xml:space="preserve">
      поддондар мен қабырғаларды тазалау; </w:t>
      </w:r>
    </w:p>
    <w:bookmarkEnd w:id="1434"/>
    <w:bookmarkStart w:name="z1438" w:id="1435"/>
    <w:p>
      <w:pPr>
        <w:spacing w:after="0"/>
        <w:ind w:left="0"/>
        <w:jc w:val="both"/>
      </w:pPr>
      <w:r>
        <w:rPr>
          <w:rFonts w:ascii="Times New Roman"/>
          <w:b w:val="false"/>
          <w:i w:val="false"/>
          <w:color w:val="000000"/>
          <w:sz w:val="28"/>
        </w:rPr>
        <w:t>
      металдар мен құбырлардың сынамаларын, таңбаларын және маркаларын іріктеу;</w:t>
      </w:r>
    </w:p>
    <w:bookmarkEnd w:id="1435"/>
    <w:bookmarkStart w:name="z1439" w:id="1436"/>
    <w:p>
      <w:pPr>
        <w:spacing w:after="0"/>
        <w:ind w:left="0"/>
        <w:jc w:val="both"/>
      </w:pPr>
      <w:r>
        <w:rPr>
          <w:rFonts w:ascii="Times New Roman"/>
          <w:b w:val="false"/>
          <w:i w:val="false"/>
          <w:color w:val="000000"/>
          <w:sz w:val="28"/>
        </w:rPr>
        <w:t>
      метал мен құбырды тиеу мен термиялық өңдеуді есепке алуды жүргізу;</w:t>
      </w:r>
    </w:p>
    <w:bookmarkEnd w:id="1436"/>
    <w:bookmarkStart w:name="z1440" w:id="1437"/>
    <w:p>
      <w:pPr>
        <w:spacing w:after="0"/>
        <w:ind w:left="0"/>
        <w:jc w:val="both"/>
      </w:pPr>
      <w:r>
        <w:rPr>
          <w:rFonts w:ascii="Times New Roman"/>
          <w:b w:val="false"/>
          <w:i w:val="false"/>
          <w:color w:val="000000"/>
          <w:sz w:val="28"/>
        </w:rPr>
        <w:t>
      пешті жөндеу мен оны жабдықтауға қатысу.</w:t>
      </w:r>
    </w:p>
    <w:bookmarkEnd w:id="1437"/>
    <w:bookmarkStart w:name="z1441" w:id="1438"/>
    <w:p>
      <w:pPr>
        <w:spacing w:after="0"/>
        <w:ind w:left="0"/>
        <w:jc w:val="both"/>
      </w:pPr>
      <w:r>
        <w:rPr>
          <w:rFonts w:ascii="Times New Roman"/>
          <w:b w:val="false"/>
          <w:i w:val="false"/>
          <w:color w:val="000000"/>
          <w:sz w:val="28"/>
        </w:rPr>
        <w:t xml:space="preserve">
      232. Білуге тиіс: </w:t>
      </w:r>
    </w:p>
    <w:bookmarkEnd w:id="1438"/>
    <w:bookmarkStart w:name="z1442" w:id="1439"/>
    <w:p>
      <w:pPr>
        <w:spacing w:after="0"/>
        <w:ind w:left="0"/>
        <w:jc w:val="both"/>
      </w:pPr>
      <w:r>
        <w:rPr>
          <w:rFonts w:ascii="Times New Roman"/>
          <w:b w:val="false"/>
          <w:i w:val="false"/>
          <w:color w:val="000000"/>
          <w:sz w:val="28"/>
        </w:rPr>
        <w:t>
      металдар мен құбырларды термиялық өңдеу туралы негізгі түсінік;</w:t>
      </w:r>
    </w:p>
    <w:bookmarkEnd w:id="1439"/>
    <w:bookmarkStart w:name="z1443" w:id="1440"/>
    <w:p>
      <w:pPr>
        <w:spacing w:after="0"/>
        <w:ind w:left="0"/>
        <w:jc w:val="both"/>
      </w:pPr>
      <w:r>
        <w:rPr>
          <w:rFonts w:ascii="Times New Roman"/>
          <w:b w:val="false"/>
          <w:i w:val="false"/>
          <w:color w:val="000000"/>
          <w:sz w:val="28"/>
        </w:rPr>
        <w:t xml:space="preserve">
      қызмет ететін термиялық пеш пен құрылғылардың жұмыс принципі; </w:t>
      </w:r>
    </w:p>
    <w:bookmarkEnd w:id="1440"/>
    <w:bookmarkStart w:name="z1444" w:id="1441"/>
    <w:p>
      <w:pPr>
        <w:spacing w:after="0"/>
        <w:ind w:left="0"/>
        <w:jc w:val="both"/>
      </w:pPr>
      <w:r>
        <w:rPr>
          <w:rFonts w:ascii="Times New Roman"/>
          <w:b w:val="false"/>
          <w:i w:val="false"/>
          <w:color w:val="000000"/>
          <w:sz w:val="28"/>
        </w:rPr>
        <w:t xml:space="preserve">
      газ және ауа коммуникациялары; термобудың орналасу тәсімі; </w:t>
      </w:r>
    </w:p>
    <w:bookmarkEnd w:id="1441"/>
    <w:bookmarkStart w:name="z1445" w:id="1442"/>
    <w:p>
      <w:pPr>
        <w:spacing w:after="0"/>
        <w:ind w:left="0"/>
        <w:jc w:val="both"/>
      </w:pPr>
      <w:r>
        <w:rPr>
          <w:rFonts w:ascii="Times New Roman"/>
          <w:b w:val="false"/>
          <w:i w:val="false"/>
          <w:color w:val="000000"/>
          <w:sz w:val="28"/>
        </w:rPr>
        <w:t xml:space="preserve">
      жылыту мен қорғаныс газдарының құрамы мен қасиеті; </w:t>
      </w:r>
    </w:p>
    <w:bookmarkEnd w:id="1442"/>
    <w:bookmarkStart w:name="z1446" w:id="1443"/>
    <w:p>
      <w:pPr>
        <w:spacing w:after="0"/>
        <w:ind w:left="0"/>
        <w:jc w:val="both"/>
      </w:pPr>
      <w:r>
        <w:rPr>
          <w:rFonts w:ascii="Times New Roman"/>
          <w:b w:val="false"/>
          <w:i w:val="false"/>
          <w:color w:val="000000"/>
          <w:sz w:val="28"/>
        </w:rPr>
        <w:t xml:space="preserve">
      газ қауіпті орындардағы жұмыс ережесі; </w:t>
      </w:r>
    </w:p>
    <w:bookmarkEnd w:id="1443"/>
    <w:bookmarkStart w:name="z1447" w:id="1444"/>
    <w:p>
      <w:pPr>
        <w:spacing w:after="0"/>
        <w:ind w:left="0"/>
        <w:jc w:val="both"/>
      </w:pPr>
      <w:r>
        <w:rPr>
          <w:rFonts w:ascii="Times New Roman"/>
          <w:b w:val="false"/>
          <w:i w:val="false"/>
          <w:color w:val="000000"/>
          <w:sz w:val="28"/>
        </w:rPr>
        <w:t xml:space="preserve">
      пешке металды тиеу мен оларды түсірудің ережесі; </w:t>
      </w:r>
    </w:p>
    <w:bookmarkEnd w:id="1444"/>
    <w:bookmarkStart w:name="z1448" w:id="1445"/>
    <w:p>
      <w:pPr>
        <w:spacing w:after="0"/>
        <w:ind w:left="0"/>
        <w:jc w:val="both"/>
      </w:pPr>
      <w:r>
        <w:rPr>
          <w:rFonts w:ascii="Times New Roman"/>
          <w:b w:val="false"/>
          <w:i w:val="false"/>
          <w:color w:val="000000"/>
          <w:sz w:val="28"/>
        </w:rPr>
        <w:t xml:space="preserve">
      термиялық өңдеуге жататын металдар мен құбырлардың сұрыптары мен негізгі физикалық қасиеті; </w:t>
      </w:r>
    </w:p>
    <w:bookmarkEnd w:id="1445"/>
    <w:bookmarkStart w:name="z1449" w:id="1446"/>
    <w:p>
      <w:pPr>
        <w:spacing w:after="0"/>
        <w:ind w:left="0"/>
        <w:jc w:val="both"/>
      </w:pPr>
      <w:r>
        <w:rPr>
          <w:rFonts w:ascii="Times New Roman"/>
          <w:b w:val="false"/>
          <w:i w:val="false"/>
          <w:color w:val="000000"/>
          <w:sz w:val="28"/>
        </w:rPr>
        <w:t xml:space="preserve">
      металдың температурасы мен қаттылығын өлшеуге арналған аспаптарды қолданудың ережесі; </w:t>
      </w:r>
    </w:p>
    <w:bookmarkEnd w:id="1446"/>
    <w:bookmarkStart w:name="z1450" w:id="1447"/>
    <w:p>
      <w:pPr>
        <w:spacing w:after="0"/>
        <w:ind w:left="0"/>
        <w:jc w:val="both"/>
      </w:pPr>
      <w:r>
        <w:rPr>
          <w:rFonts w:ascii="Times New Roman"/>
          <w:b w:val="false"/>
          <w:i w:val="false"/>
          <w:color w:val="000000"/>
          <w:sz w:val="28"/>
        </w:rPr>
        <w:t xml:space="preserve">
      пештерді майлауға арналған отқа төзімді массаны дайындаудың рецепттісі мен тәсілі. </w:t>
      </w:r>
    </w:p>
    <w:bookmarkEnd w:id="1447"/>
    <w:bookmarkStart w:name="z1451" w:id="1448"/>
    <w:p>
      <w:pPr>
        <w:spacing w:after="0"/>
        <w:ind w:left="0"/>
        <w:jc w:val="both"/>
      </w:pPr>
      <w:r>
        <w:rPr>
          <w:rFonts w:ascii="Times New Roman"/>
          <w:b w:val="false"/>
          <w:i w:val="false"/>
          <w:color w:val="000000"/>
          <w:sz w:val="28"/>
        </w:rPr>
        <w:t xml:space="preserve">
      Параграф 2. Прокаттар мен құбырларды термиялаушы, 3-разряд </w:t>
      </w:r>
    </w:p>
    <w:bookmarkEnd w:id="1448"/>
    <w:bookmarkStart w:name="z1452" w:id="1449"/>
    <w:p>
      <w:pPr>
        <w:spacing w:after="0"/>
        <w:ind w:left="0"/>
        <w:jc w:val="both"/>
      </w:pPr>
      <w:r>
        <w:rPr>
          <w:rFonts w:ascii="Times New Roman"/>
          <w:b w:val="false"/>
          <w:i w:val="false"/>
          <w:color w:val="000000"/>
          <w:sz w:val="28"/>
        </w:rPr>
        <w:t xml:space="preserve">
      233. Жұмыс сипаттамасы: </w:t>
      </w:r>
    </w:p>
    <w:bookmarkEnd w:id="1449"/>
    <w:bookmarkStart w:name="z1453" w:id="1450"/>
    <w:p>
      <w:pPr>
        <w:spacing w:after="0"/>
        <w:ind w:left="0"/>
        <w:jc w:val="both"/>
      </w:pPr>
      <w:r>
        <w:rPr>
          <w:rFonts w:ascii="Times New Roman"/>
          <w:b w:val="false"/>
          <w:i w:val="false"/>
          <w:color w:val="000000"/>
          <w:sz w:val="28"/>
        </w:rPr>
        <w:t xml:space="preserve">
      біліктілігі жоғары термиялаушының басшылығымен термиялық өңдеу процестерін жүргізу: қыздыру, күйдіру, изотермиялық ұстау, жіберу, құймаларды, слябтарды, соғылмаларды, прокатты, құбырлар мен пештердегі баллондарды қалыптандыру, электробайланысты қыздыру қондырғыларында құбырларды термиялық өңдеу; </w:t>
      </w:r>
    </w:p>
    <w:bookmarkEnd w:id="1450"/>
    <w:bookmarkStart w:name="z1454" w:id="1451"/>
    <w:p>
      <w:pPr>
        <w:spacing w:after="0"/>
        <w:ind w:left="0"/>
        <w:jc w:val="both"/>
      </w:pPr>
      <w:r>
        <w:rPr>
          <w:rFonts w:ascii="Times New Roman"/>
          <w:b w:val="false"/>
          <w:i w:val="false"/>
          <w:color w:val="000000"/>
          <w:sz w:val="28"/>
        </w:rPr>
        <w:t xml:space="preserve">
      садкаларының салмағы 15 т. дейінгі камералы және туннельді пештерде қалын табақты прокатты, болаттың сапалы маркалы сұрыпты прокатын, қаңылтырды күйдіруді жүргізу; </w:t>
      </w:r>
    </w:p>
    <w:bookmarkEnd w:id="1451"/>
    <w:bookmarkStart w:name="z1455" w:id="1452"/>
    <w:p>
      <w:pPr>
        <w:spacing w:after="0"/>
        <w:ind w:left="0"/>
        <w:jc w:val="both"/>
      </w:pPr>
      <w:r>
        <w:rPr>
          <w:rFonts w:ascii="Times New Roman"/>
          <w:b w:val="false"/>
          <w:i w:val="false"/>
          <w:color w:val="000000"/>
          <w:sz w:val="28"/>
        </w:rPr>
        <w:t xml:space="preserve">
      біліктілігі жоғары термиялаушының басшылығымен камералы және туннельді пештерде қалын табақты болаттың сапалы маркалы сұрыпты прокатын күйдіру процесін жүргізу; садкасының салмағы 30 т-дан 60 т. дейінгі қалпақты пештерде сұрыпты, парақты және орамалы прокатты күйдіру; садкаларының салмағы 30 т. дейінгі камералы пештерде болаттың сапалы маркалы кең сұрыпты прокатын күйдіру; садкаларының салмағы 15 т. дейінгі камералы және туннельді пештерде қалын табақты прокатты, болаттың сапалы маркалы сұрыпты прокатын, қаңылтырды күйдіру; садкаларының салмағы 35 т. асатын камералы пештерде болаттың сапалы маркалы кең сұрыпты прокатын күйдіру; садкаларының салмағы 35 т. дейінгі қоспаланған болаттан жасалған камералы пештерде кең сұрыпты қалын табақты прокатты күйдіру; бандаждарды, калибрлі болатты, жоғары қоспаланған құймалар мен слябтарды күйдіру; үздіксіз шыңдау пештерінде тоттанбаған болаттың жолағын қыздыру мен шыңдау; үздіксіз ауыспалы пештерде болаттың сапалы маркасынан жасалған табақтарды қалыптандыру мен шыңдау; шыңдау мен жіберу үшін прокаттарды, дөңгелектер мен бандаждардың табақтарын қыздыру; изотермиялық пештерде рельстер мен дөңгелектерді ұстау; жоғары жиілікті тоқ қондырғыларындағы қорғаныс атмосферасы бар торлы және тегіс подты пештердегі өтпелі көп жіпті, вакуумды, секциялық және қақпақты пештерде әртүрлі маркалы болат пен балқымалардан жасалған құбырларды термиялық өңдеу (күйдіру, жіберу, қалыптандыру); </w:t>
      </w:r>
    </w:p>
    <w:bookmarkEnd w:id="1452"/>
    <w:bookmarkStart w:name="z1456" w:id="1453"/>
    <w:p>
      <w:pPr>
        <w:spacing w:after="0"/>
        <w:ind w:left="0"/>
        <w:jc w:val="both"/>
      </w:pPr>
      <w:r>
        <w:rPr>
          <w:rFonts w:ascii="Times New Roman"/>
          <w:b w:val="false"/>
          <w:i w:val="false"/>
          <w:color w:val="000000"/>
          <w:sz w:val="28"/>
        </w:rPr>
        <w:t>
      металдарды балқытпалары, маркалары, топтары, тапсырыстары бойынша іріктеу;</w:t>
      </w:r>
    </w:p>
    <w:bookmarkEnd w:id="1453"/>
    <w:bookmarkStart w:name="z1457" w:id="1454"/>
    <w:p>
      <w:pPr>
        <w:spacing w:after="0"/>
        <w:ind w:left="0"/>
        <w:jc w:val="both"/>
      </w:pPr>
      <w:r>
        <w:rPr>
          <w:rFonts w:ascii="Times New Roman"/>
          <w:b w:val="false"/>
          <w:i w:val="false"/>
          <w:color w:val="000000"/>
          <w:sz w:val="28"/>
        </w:rPr>
        <w:t xml:space="preserve">
      пештердің, газ ортасының жылу тәртібін, металл мен құбырдың қыздырылуы мен салқындатылуын, пештердің, муфелердің, қабырғалар мен пештің барлық аппаратурасының жарамды жағдайын бақылау; </w:t>
      </w:r>
    </w:p>
    <w:bookmarkEnd w:id="1454"/>
    <w:bookmarkStart w:name="z1458" w:id="1455"/>
    <w:p>
      <w:pPr>
        <w:spacing w:after="0"/>
        <w:ind w:left="0"/>
        <w:jc w:val="both"/>
      </w:pPr>
      <w:r>
        <w:rPr>
          <w:rFonts w:ascii="Times New Roman"/>
          <w:b w:val="false"/>
          <w:i w:val="false"/>
          <w:color w:val="000000"/>
          <w:sz w:val="28"/>
        </w:rPr>
        <w:t xml:space="preserve">
      пештердің температуралық тәртібін реттеу; </w:t>
      </w:r>
    </w:p>
    <w:bookmarkEnd w:id="1455"/>
    <w:bookmarkStart w:name="z1459" w:id="1456"/>
    <w:p>
      <w:pPr>
        <w:spacing w:after="0"/>
        <w:ind w:left="0"/>
        <w:jc w:val="both"/>
      </w:pPr>
      <w:r>
        <w:rPr>
          <w:rFonts w:ascii="Times New Roman"/>
          <w:b w:val="false"/>
          <w:i w:val="false"/>
          <w:color w:val="000000"/>
          <w:sz w:val="28"/>
        </w:rPr>
        <w:t>
      электр энергиясын, газ және ауаны беруді реттейтін құралдарды бақылау;</w:t>
      </w:r>
    </w:p>
    <w:bookmarkEnd w:id="1456"/>
    <w:bookmarkStart w:name="z1460" w:id="1457"/>
    <w:p>
      <w:pPr>
        <w:spacing w:after="0"/>
        <w:ind w:left="0"/>
        <w:jc w:val="both"/>
      </w:pPr>
      <w:r>
        <w:rPr>
          <w:rFonts w:ascii="Times New Roman"/>
          <w:b w:val="false"/>
          <w:i w:val="false"/>
          <w:color w:val="000000"/>
          <w:sz w:val="28"/>
        </w:rPr>
        <w:t>
      пештерге тиеу мен түсіру, қалпақтарды ауыстыру, муфелерді түсіру;</w:t>
      </w:r>
    </w:p>
    <w:bookmarkEnd w:id="1457"/>
    <w:bookmarkStart w:name="z1461" w:id="1458"/>
    <w:p>
      <w:pPr>
        <w:spacing w:after="0"/>
        <w:ind w:left="0"/>
        <w:jc w:val="both"/>
      </w:pPr>
      <w:r>
        <w:rPr>
          <w:rFonts w:ascii="Times New Roman"/>
          <w:b w:val="false"/>
          <w:i w:val="false"/>
          <w:color w:val="000000"/>
          <w:sz w:val="28"/>
        </w:rPr>
        <w:t xml:space="preserve">
      пештерді қосу мен өшіру; </w:t>
      </w:r>
    </w:p>
    <w:bookmarkEnd w:id="1458"/>
    <w:bookmarkStart w:name="z1462" w:id="1459"/>
    <w:p>
      <w:pPr>
        <w:spacing w:after="0"/>
        <w:ind w:left="0"/>
        <w:jc w:val="both"/>
      </w:pPr>
      <w:r>
        <w:rPr>
          <w:rFonts w:ascii="Times New Roman"/>
          <w:b w:val="false"/>
          <w:i w:val="false"/>
          <w:color w:val="000000"/>
          <w:sz w:val="28"/>
        </w:rPr>
        <w:t xml:space="preserve">
      болаттың сұрыпы мен маркасына қарай металды қыздыру мен күйдірудің тәртібін орнату; </w:t>
      </w:r>
    </w:p>
    <w:bookmarkEnd w:id="1459"/>
    <w:bookmarkStart w:name="z1463" w:id="1460"/>
    <w:p>
      <w:pPr>
        <w:spacing w:after="0"/>
        <w:ind w:left="0"/>
        <w:jc w:val="both"/>
      </w:pPr>
      <w:r>
        <w:rPr>
          <w:rFonts w:ascii="Times New Roman"/>
          <w:b w:val="false"/>
          <w:i w:val="false"/>
          <w:color w:val="000000"/>
          <w:sz w:val="28"/>
        </w:rPr>
        <w:t xml:space="preserve">
      пештің камерасы мен аймағындағы металды қыздыру мен күйдірудің тәртібін реттеу; </w:t>
      </w:r>
    </w:p>
    <w:bookmarkEnd w:id="1460"/>
    <w:bookmarkStart w:name="z1464" w:id="1461"/>
    <w:p>
      <w:pPr>
        <w:spacing w:after="0"/>
        <w:ind w:left="0"/>
        <w:jc w:val="both"/>
      </w:pPr>
      <w:r>
        <w:rPr>
          <w:rFonts w:ascii="Times New Roman"/>
          <w:b w:val="false"/>
          <w:i w:val="false"/>
          <w:color w:val="000000"/>
          <w:sz w:val="28"/>
        </w:rPr>
        <w:t xml:space="preserve">
      термоөңделген металдың дұрыс салынуын, тиелуін, таңбалануын және маркалануын бақылау; </w:t>
      </w:r>
    </w:p>
    <w:bookmarkEnd w:id="1461"/>
    <w:bookmarkStart w:name="z1465" w:id="1462"/>
    <w:p>
      <w:pPr>
        <w:spacing w:after="0"/>
        <w:ind w:left="0"/>
        <w:jc w:val="both"/>
      </w:pPr>
      <w:r>
        <w:rPr>
          <w:rFonts w:ascii="Times New Roman"/>
          <w:b w:val="false"/>
          <w:i w:val="false"/>
          <w:color w:val="000000"/>
          <w:sz w:val="28"/>
        </w:rPr>
        <w:t xml:space="preserve">
      газ бен электр тоғын қосу мен өшіру; </w:t>
      </w:r>
    </w:p>
    <w:bookmarkEnd w:id="1462"/>
    <w:bookmarkStart w:name="z1466" w:id="1463"/>
    <w:p>
      <w:pPr>
        <w:spacing w:after="0"/>
        <w:ind w:left="0"/>
        <w:jc w:val="both"/>
      </w:pPr>
      <w:r>
        <w:rPr>
          <w:rFonts w:ascii="Times New Roman"/>
          <w:b w:val="false"/>
          <w:i w:val="false"/>
          <w:color w:val="000000"/>
          <w:sz w:val="28"/>
        </w:rPr>
        <w:t xml:space="preserve">
      газ шілтерлерін жөндеу мен газ бен ауаның берілуін реттеу; </w:t>
      </w:r>
    </w:p>
    <w:bookmarkEnd w:id="1463"/>
    <w:bookmarkStart w:name="z1467" w:id="1464"/>
    <w:p>
      <w:pPr>
        <w:spacing w:after="0"/>
        <w:ind w:left="0"/>
        <w:jc w:val="both"/>
      </w:pPr>
      <w:r>
        <w:rPr>
          <w:rFonts w:ascii="Times New Roman"/>
          <w:b w:val="false"/>
          <w:i w:val="false"/>
          <w:color w:val="000000"/>
          <w:sz w:val="28"/>
        </w:rPr>
        <w:t xml:space="preserve">
      электр пештеріндегі тоқтың кернеуін, қорғаныс және жылыту газының шығыны мен қысымын және жағу камерасындағы соңғысының толық жануын, пештердің, бақылау-өлшеу аппаратурасы мен көмекші жабдықтардың жарамды жағдайын бақылау; </w:t>
      </w:r>
    </w:p>
    <w:bookmarkEnd w:id="1464"/>
    <w:bookmarkStart w:name="z1468" w:id="1465"/>
    <w:p>
      <w:pPr>
        <w:spacing w:after="0"/>
        <w:ind w:left="0"/>
        <w:jc w:val="both"/>
      </w:pPr>
      <w:r>
        <w:rPr>
          <w:rFonts w:ascii="Times New Roman"/>
          <w:b w:val="false"/>
          <w:i w:val="false"/>
          <w:color w:val="000000"/>
          <w:sz w:val="28"/>
        </w:rPr>
        <w:t>
      пештердегі вакуумды сорғылар мен ысырмаларды қосу мен өшіру;</w:t>
      </w:r>
    </w:p>
    <w:bookmarkEnd w:id="1465"/>
    <w:bookmarkStart w:name="z1469" w:id="1466"/>
    <w:p>
      <w:pPr>
        <w:spacing w:after="0"/>
        <w:ind w:left="0"/>
        <w:jc w:val="both"/>
      </w:pPr>
      <w:r>
        <w:rPr>
          <w:rFonts w:ascii="Times New Roman"/>
          <w:b w:val="false"/>
          <w:i w:val="false"/>
          <w:color w:val="000000"/>
          <w:sz w:val="28"/>
        </w:rPr>
        <w:t>
      вакуум жүйесіне ауаның енуін анықтау мен оның енуінің алдын алу;</w:t>
      </w:r>
    </w:p>
    <w:bookmarkEnd w:id="1466"/>
    <w:bookmarkStart w:name="z1470" w:id="1467"/>
    <w:p>
      <w:pPr>
        <w:spacing w:after="0"/>
        <w:ind w:left="0"/>
        <w:jc w:val="both"/>
      </w:pPr>
      <w:r>
        <w:rPr>
          <w:rFonts w:ascii="Times New Roman"/>
          <w:b w:val="false"/>
          <w:i w:val="false"/>
          <w:color w:val="000000"/>
          <w:sz w:val="28"/>
        </w:rPr>
        <w:t>
      металды өңдеу мен тәжірибелеуге тапсыру.</w:t>
      </w:r>
    </w:p>
    <w:bookmarkEnd w:id="1467"/>
    <w:bookmarkStart w:name="z1471" w:id="1468"/>
    <w:p>
      <w:pPr>
        <w:spacing w:after="0"/>
        <w:ind w:left="0"/>
        <w:jc w:val="both"/>
      </w:pPr>
      <w:r>
        <w:rPr>
          <w:rFonts w:ascii="Times New Roman"/>
          <w:b w:val="false"/>
          <w:i w:val="false"/>
          <w:color w:val="000000"/>
          <w:sz w:val="28"/>
        </w:rPr>
        <w:t xml:space="preserve">
      234 Білуге тиіс: </w:t>
      </w:r>
    </w:p>
    <w:bookmarkEnd w:id="1468"/>
    <w:bookmarkStart w:name="z1472" w:id="1469"/>
    <w:p>
      <w:pPr>
        <w:spacing w:after="0"/>
        <w:ind w:left="0"/>
        <w:jc w:val="both"/>
      </w:pPr>
      <w:r>
        <w:rPr>
          <w:rFonts w:ascii="Times New Roman"/>
          <w:b w:val="false"/>
          <w:i w:val="false"/>
          <w:color w:val="000000"/>
          <w:sz w:val="28"/>
        </w:rPr>
        <w:t xml:space="preserve">
      метал мен құбырларды термиялық өңдеудің технологиясы; </w:t>
      </w:r>
    </w:p>
    <w:bookmarkEnd w:id="1469"/>
    <w:bookmarkStart w:name="z1473" w:id="1470"/>
    <w:p>
      <w:pPr>
        <w:spacing w:after="0"/>
        <w:ind w:left="0"/>
        <w:jc w:val="both"/>
      </w:pPr>
      <w:r>
        <w:rPr>
          <w:rFonts w:ascii="Times New Roman"/>
          <w:b w:val="false"/>
          <w:i w:val="false"/>
          <w:color w:val="000000"/>
          <w:sz w:val="28"/>
        </w:rPr>
        <w:t>
      камералы, қалпақты, туннельді, үздіксіз шынығу, үздіксіз өтпелі, изотермиялық, өтпелі көп нүктелі және басқа пештердің, электробайланысты қыздырулар қондырғысының, көмекші құралдардың, бақылау-өлшеу аспаптарының, автоматиканың, қорғаныс құралдарының құрылғысы мен техникалық пайдалану ережесі;</w:t>
      </w:r>
    </w:p>
    <w:bookmarkEnd w:id="1470"/>
    <w:bookmarkStart w:name="z1474" w:id="1471"/>
    <w:p>
      <w:pPr>
        <w:spacing w:after="0"/>
        <w:ind w:left="0"/>
        <w:jc w:val="both"/>
      </w:pPr>
      <w:r>
        <w:rPr>
          <w:rFonts w:ascii="Times New Roman"/>
          <w:b w:val="false"/>
          <w:i w:val="false"/>
          <w:color w:val="000000"/>
          <w:sz w:val="28"/>
        </w:rPr>
        <w:t xml:space="preserve">
      металдар мен құбырларды термиялық өңдеудің мақсаты; </w:t>
      </w:r>
    </w:p>
    <w:bookmarkEnd w:id="1471"/>
    <w:bookmarkStart w:name="z1475" w:id="1472"/>
    <w:p>
      <w:pPr>
        <w:spacing w:after="0"/>
        <w:ind w:left="0"/>
        <w:jc w:val="both"/>
      </w:pPr>
      <w:r>
        <w:rPr>
          <w:rFonts w:ascii="Times New Roman"/>
          <w:b w:val="false"/>
          <w:i w:val="false"/>
          <w:color w:val="000000"/>
          <w:sz w:val="28"/>
        </w:rPr>
        <w:t xml:space="preserve">
      термиялық өңдеуге дейінгі және одан кейінгі металдардың құрылымы мен қасиеті. </w:t>
      </w:r>
    </w:p>
    <w:bookmarkEnd w:id="1472"/>
    <w:bookmarkStart w:name="z1476" w:id="1473"/>
    <w:p>
      <w:pPr>
        <w:spacing w:after="0"/>
        <w:ind w:left="0"/>
        <w:jc w:val="both"/>
      </w:pPr>
      <w:r>
        <w:rPr>
          <w:rFonts w:ascii="Times New Roman"/>
          <w:b w:val="false"/>
          <w:i w:val="false"/>
          <w:color w:val="000000"/>
          <w:sz w:val="28"/>
        </w:rPr>
        <w:t xml:space="preserve">
      Параграф 3. Прокаттар мен құбырларды термиялаушы, 4-разряд </w:t>
      </w:r>
    </w:p>
    <w:bookmarkEnd w:id="1473"/>
    <w:bookmarkStart w:name="z1477" w:id="1474"/>
    <w:p>
      <w:pPr>
        <w:spacing w:after="0"/>
        <w:ind w:left="0"/>
        <w:jc w:val="both"/>
      </w:pPr>
      <w:r>
        <w:rPr>
          <w:rFonts w:ascii="Times New Roman"/>
          <w:b w:val="false"/>
          <w:i w:val="false"/>
          <w:color w:val="000000"/>
          <w:sz w:val="28"/>
        </w:rPr>
        <w:t xml:space="preserve">
      235. Жұмыс сипаттамасы: </w:t>
      </w:r>
    </w:p>
    <w:bookmarkEnd w:id="1474"/>
    <w:bookmarkStart w:name="z1478" w:id="1475"/>
    <w:p>
      <w:pPr>
        <w:spacing w:after="0"/>
        <w:ind w:left="0"/>
        <w:jc w:val="both"/>
      </w:pPr>
      <w:r>
        <w:rPr>
          <w:rFonts w:ascii="Times New Roman"/>
          <w:b w:val="false"/>
          <w:i w:val="false"/>
          <w:color w:val="000000"/>
          <w:sz w:val="28"/>
        </w:rPr>
        <w:t xml:space="preserve">
      садкасының салмағы 30 т. дейінгі қалпақты пештерде сұрыпты, табақты және орамалы прокатты күйдірудің процесін жүргізу; садкаларының салмағы 15 т. дейінгі камералы және туннельді пештерде қалын табақты прокатты, болаттың сапалы маркалы сұрыпты прокатын, қаңылтырды күйдіру; садкаларының салмағы 35 т. дейінгі камералы пештерде қоспаланған болаттан немесе болаттың сапалы маркасынан жасалған кең сұрыпты прокатынан кең сұрыпты қалын табақты прокатты күйдіру; бандаждарды, калибрлі болатты, жоғары қоспаланған құймалар мен слябтарды күйдіру; </w:t>
      </w:r>
    </w:p>
    <w:bookmarkEnd w:id="1475"/>
    <w:bookmarkStart w:name="z1479" w:id="1476"/>
    <w:p>
      <w:pPr>
        <w:spacing w:after="0"/>
        <w:ind w:left="0"/>
        <w:jc w:val="both"/>
      </w:pPr>
      <w:r>
        <w:rPr>
          <w:rFonts w:ascii="Times New Roman"/>
          <w:b w:val="false"/>
          <w:i w:val="false"/>
          <w:color w:val="000000"/>
          <w:sz w:val="28"/>
        </w:rPr>
        <w:t xml:space="preserve">
      үздіксіз шыңдау пештерінде тоттанбаған болаттың жолағын қыздыру мен шыңдау процесін жүргізу; жоғары жиілікті тоқ қондырғыларындағы қорғаныс атмосферасы бар торлы және тегіс подты пештердегі өтпелі көп жіпті, вакуумды, секциялық және қақпақты пештерде әртүрлі маркалы болат пен балқымалардан жасалған құбырларды термиялық өңдеу (күйдіру, жіберу, қалыптандыру); үздіксіз ауыспалы пештерде болаттың сапалы маркасынан жасалған табақтарды қалыптандыру мен шыңдау; шыңдау мен жіберу үшін прокаттарды, дөңгелектер мен бандаждардың табақтарын қыздыру; изотермиялық пештерде рельстер мен дөңгелектерді ұстау; </w:t>
      </w:r>
    </w:p>
    <w:bookmarkEnd w:id="1476"/>
    <w:bookmarkStart w:name="z1480" w:id="1477"/>
    <w:p>
      <w:pPr>
        <w:spacing w:after="0"/>
        <w:ind w:left="0"/>
        <w:jc w:val="both"/>
      </w:pPr>
      <w:r>
        <w:rPr>
          <w:rFonts w:ascii="Times New Roman"/>
          <w:b w:val="false"/>
          <w:i w:val="false"/>
          <w:color w:val="000000"/>
          <w:sz w:val="28"/>
        </w:rPr>
        <w:t>
      біліктілігі жоғары термиялаушының басшылығымен садкасының салмағы 60 т. асатын қалпақты пештерде сұрыпты, парақты және орамалы прокатты күйдіру; вакуумды-вакуумды-сутегілік пештерде прокаттар мен құбырларды күйдіру; үздіксіз пештерде жұқа табақты болаттың жолағын күйдіру; садкаларының салмағы 35 т. асатын камералы пештерде қоспаланған болаттың кең сұрыпты қалын табақты прокатын күйдіру; өте жоғары бұрғылау құбырларын күйдіру; жіберу пештеріндегі көлемді шыңдаудан соң рельстерді қыздыру; қалыптандырылған пештердегі құбырларды қыздыру; секциялық, газды және электрлік өтпелі шығыршықты пештердің әртүрлі маркалы болат пен балқымалы құбырларды термиялық өңдеу (күйдіру, жіберу, қалыптандыру); баллондарды қалыптандыру мен шыңдау; конвейерлі пештерде дөңгелектерді изотермиялық ұстау мен жіберу; үздіксіз құю машиналарында құйылған дайындамаларды күйдіру мен регламентті салқындату, өндірістің ыстық ағынындағы изотермиялық пеште рельсер мен арнайы мақсаттағы металды ұстау.</w:t>
      </w:r>
    </w:p>
    <w:bookmarkEnd w:id="1477"/>
    <w:bookmarkStart w:name="z1481" w:id="1478"/>
    <w:p>
      <w:pPr>
        <w:spacing w:after="0"/>
        <w:ind w:left="0"/>
        <w:jc w:val="both"/>
      </w:pPr>
      <w:r>
        <w:rPr>
          <w:rFonts w:ascii="Times New Roman"/>
          <w:b w:val="false"/>
          <w:i w:val="false"/>
          <w:color w:val="000000"/>
          <w:sz w:val="28"/>
        </w:rPr>
        <w:t xml:space="preserve">
      236. Білуге тиіс: </w:t>
      </w:r>
    </w:p>
    <w:bookmarkEnd w:id="1478"/>
    <w:bookmarkStart w:name="z1482" w:id="1479"/>
    <w:p>
      <w:pPr>
        <w:spacing w:after="0"/>
        <w:ind w:left="0"/>
        <w:jc w:val="both"/>
      </w:pPr>
      <w:r>
        <w:rPr>
          <w:rFonts w:ascii="Times New Roman"/>
          <w:b w:val="false"/>
          <w:i w:val="false"/>
          <w:color w:val="000000"/>
          <w:sz w:val="28"/>
        </w:rPr>
        <w:t>
      металдар мен құбырларды термиялық өңдеудің технологиялық процесі;</w:t>
      </w:r>
    </w:p>
    <w:bookmarkEnd w:id="1479"/>
    <w:bookmarkStart w:name="z1483" w:id="1480"/>
    <w:p>
      <w:pPr>
        <w:spacing w:after="0"/>
        <w:ind w:left="0"/>
        <w:jc w:val="both"/>
      </w:pPr>
      <w:r>
        <w:rPr>
          <w:rFonts w:ascii="Times New Roman"/>
          <w:b w:val="false"/>
          <w:i w:val="false"/>
          <w:color w:val="000000"/>
          <w:sz w:val="28"/>
        </w:rPr>
        <w:t xml:space="preserve">
      металдар мен құбырлардың термиялық өңдеу процесінің технологиялық тәсімі мен реттеу тәсілі; қызмет ететін жабдықтың құрылғысы, жұмыс принципі мен техникалық пайдалану ережесі; </w:t>
      </w:r>
    </w:p>
    <w:bookmarkEnd w:id="1480"/>
    <w:bookmarkStart w:name="z1484" w:id="1481"/>
    <w:p>
      <w:pPr>
        <w:spacing w:after="0"/>
        <w:ind w:left="0"/>
        <w:jc w:val="both"/>
      </w:pPr>
      <w:r>
        <w:rPr>
          <w:rFonts w:ascii="Times New Roman"/>
          <w:b w:val="false"/>
          <w:i w:val="false"/>
          <w:color w:val="000000"/>
          <w:sz w:val="28"/>
        </w:rPr>
        <w:t xml:space="preserve">
      термиялық өңдеу тәртібін таңдау ережесі. </w:t>
      </w:r>
    </w:p>
    <w:bookmarkEnd w:id="1481"/>
    <w:bookmarkStart w:name="z1485" w:id="1482"/>
    <w:p>
      <w:pPr>
        <w:spacing w:after="0"/>
        <w:ind w:left="0"/>
        <w:jc w:val="both"/>
      </w:pPr>
      <w:r>
        <w:rPr>
          <w:rFonts w:ascii="Times New Roman"/>
          <w:b w:val="false"/>
          <w:i w:val="false"/>
          <w:color w:val="000000"/>
          <w:sz w:val="28"/>
        </w:rPr>
        <w:t xml:space="preserve">
      Параграф 4. Прокаттар мен құбырларды термиялаушы, 5-разряд </w:t>
      </w:r>
    </w:p>
    <w:bookmarkEnd w:id="1482"/>
    <w:bookmarkStart w:name="z1486" w:id="1483"/>
    <w:p>
      <w:pPr>
        <w:spacing w:after="0"/>
        <w:ind w:left="0"/>
        <w:jc w:val="both"/>
      </w:pPr>
      <w:r>
        <w:rPr>
          <w:rFonts w:ascii="Times New Roman"/>
          <w:b w:val="false"/>
          <w:i w:val="false"/>
          <w:color w:val="000000"/>
          <w:sz w:val="28"/>
        </w:rPr>
        <w:t xml:space="preserve">
      237. Жұмыс сипаттамасы: </w:t>
      </w:r>
    </w:p>
    <w:bookmarkEnd w:id="1483"/>
    <w:bookmarkStart w:name="z1487" w:id="1484"/>
    <w:p>
      <w:pPr>
        <w:spacing w:after="0"/>
        <w:ind w:left="0"/>
        <w:jc w:val="both"/>
      </w:pPr>
      <w:r>
        <w:rPr>
          <w:rFonts w:ascii="Times New Roman"/>
          <w:b w:val="false"/>
          <w:i w:val="false"/>
          <w:color w:val="000000"/>
          <w:sz w:val="28"/>
        </w:rPr>
        <w:t>
      садкасының салмағы 30 т-дан 60 т. дейінгі қалпақты пештерде сұрыпты, табақты және орамалы прокатты күйдірудің процесін жүргізу; садкаларының салмағы 35 т. асатын камералы пештерде қоспаланған болаттан немесе болаттың сапалы маркасынан жасалған кең сұрыпты прокатынан кең сұрыпты қалын табақты прокатты күйдіру; сақиналы пештерде шыңдау үшін дөңгелектерді қыздыру; жіберілетін пештердегі көлемді шыңдаудан соң рельстерді қыздыру; үздіксіз шынығу пештерінде тоттанбайтын болаттың жолағын қыздыру мен шыңдау. Секциялық, газды және электрлік өтпелі шығыршықты, қалыптандырылған және камералы пештерде әртүрлі маркалы болат пен балқымалы құбырларды термиялық өңдеу (күйдіру, жіберу, қалыптандыру); баллондарды қалыптандыру мен шыңдау; конвейерлі пештерде дөңгелектерді изотермиялық ұстау және жіберу; үздіксіз құю машиналарында құйылған дайындамаларды күйдіру мен регламентті салқындату, өндірістің ыстық ағынындағы изотермиялық пеште рельсер мен арнайы мақсаттағы металды ұстау;</w:t>
      </w:r>
    </w:p>
    <w:bookmarkEnd w:id="1484"/>
    <w:bookmarkStart w:name="z1488" w:id="1485"/>
    <w:p>
      <w:pPr>
        <w:spacing w:after="0"/>
        <w:ind w:left="0"/>
        <w:jc w:val="both"/>
      </w:pPr>
      <w:r>
        <w:rPr>
          <w:rFonts w:ascii="Times New Roman"/>
          <w:b w:val="false"/>
          <w:i w:val="false"/>
          <w:color w:val="000000"/>
          <w:sz w:val="28"/>
        </w:rPr>
        <w:t>
      үздіксіз мұнаралы пештерде жіңішке табақты болаттың жолақтарын күйдіру процесін; біліктілігі жоғары термиялаушының басшылығымен үздіксіз күйдіру линиясына салынған термотұрақты жабыны бар агрегаттарда прокатты күйдіру.</w:t>
      </w:r>
    </w:p>
    <w:bookmarkEnd w:id="1485"/>
    <w:bookmarkStart w:name="z1489" w:id="1486"/>
    <w:p>
      <w:pPr>
        <w:spacing w:after="0"/>
        <w:ind w:left="0"/>
        <w:jc w:val="both"/>
      </w:pPr>
      <w:r>
        <w:rPr>
          <w:rFonts w:ascii="Times New Roman"/>
          <w:b w:val="false"/>
          <w:i w:val="false"/>
          <w:color w:val="000000"/>
          <w:sz w:val="28"/>
        </w:rPr>
        <w:t xml:space="preserve">
      238. Білуге тиіс: </w:t>
      </w:r>
    </w:p>
    <w:bookmarkEnd w:id="1486"/>
    <w:bookmarkStart w:name="z1490" w:id="1487"/>
    <w:p>
      <w:pPr>
        <w:spacing w:after="0"/>
        <w:ind w:left="0"/>
        <w:jc w:val="both"/>
      </w:pPr>
      <w:r>
        <w:rPr>
          <w:rFonts w:ascii="Times New Roman"/>
          <w:b w:val="false"/>
          <w:i w:val="false"/>
          <w:color w:val="000000"/>
          <w:sz w:val="28"/>
        </w:rPr>
        <w:t>
      металдар мен құбырларды термиялық өңдеудің технологиялық процесі;</w:t>
      </w:r>
    </w:p>
    <w:bookmarkEnd w:id="1487"/>
    <w:bookmarkStart w:name="z1491" w:id="1488"/>
    <w:p>
      <w:pPr>
        <w:spacing w:after="0"/>
        <w:ind w:left="0"/>
        <w:jc w:val="both"/>
      </w:pPr>
      <w:r>
        <w:rPr>
          <w:rFonts w:ascii="Times New Roman"/>
          <w:b w:val="false"/>
          <w:i w:val="false"/>
          <w:color w:val="000000"/>
          <w:sz w:val="28"/>
        </w:rPr>
        <w:t xml:space="preserve">
      металдар мен құбырлардың термиялық өңдеу процесінің технологиялық тәсімі мен реттеу тәсілі; </w:t>
      </w:r>
    </w:p>
    <w:bookmarkEnd w:id="1488"/>
    <w:bookmarkStart w:name="z1492" w:id="1489"/>
    <w:p>
      <w:pPr>
        <w:spacing w:after="0"/>
        <w:ind w:left="0"/>
        <w:jc w:val="both"/>
      </w:pPr>
      <w:r>
        <w:rPr>
          <w:rFonts w:ascii="Times New Roman"/>
          <w:b w:val="false"/>
          <w:i w:val="false"/>
          <w:color w:val="000000"/>
          <w:sz w:val="28"/>
        </w:rPr>
        <w:t xml:space="preserve">
      камералы, қалпақты, сақиналы, жібергіш, қалыптандырғыш, үздіксіз, шынығу, секциялық, газ және электрлік өтпелі шығыршықты, үздіксіз мұнаралы және басқа пештердің, көмекші жабдықтың құрылғысы, жұмыс принципі, техникалық пайдалану ережесі; </w:t>
      </w:r>
    </w:p>
    <w:bookmarkEnd w:id="1489"/>
    <w:bookmarkStart w:name="z1493" w:id="1490"/>
    <w:p>
      <w:pPr>
        <w:spacing w:after="0"/>
        <w:ind w:left="0"/>
        <w:jc w:val="both"/>
      </w:pPr>
      <w:r>
        <w:rPr>
          <w:rFonts w:ascii="Times New Roman"/>
          <w:b w:val="false"/>
          <w:i w:val="false"/>
          <w:color w:val="000000"/>
          <w:sz w:val="28"/>
        </w:rPr>
        <w:t xml:space="preserve">
      электробайланысты қыздырулар қондырғысының, көмекші құралдардың, бақылау-өлшеу аспаптарының, автоматиканың, қорғаныс құралдарының құрылғысы мен техникалық пайдалану ережесі; металдар мен құбырларды термиялық өңдеудің оңтайлы тәртібін таңдау ережесі; </w:t>
      </w:r>
    </w:p>
    <w:bookmarkEnd w:id="1490"/>
    <w:bookmarkStart w:name="z1494" w:id="1491"/>
    <w:p>
      <w:pPr>
        <w:spacing w:after="0"/>
        <w:ind w:left="0"/>
        <w:jc w:val="both"/>
      </w:pPr>
      <w:r>
        <w:rPr>
          <w:rFonts w:ascii="Times New Roman"/>
          <w:b w:val="false"/>
          <w:i w:val="false"/>
          <w:color w:val="000000"/>
          <w:sz w:val="28"/>
        </w:rPr>
        <w:t xml:space="preserve">
      термоөңдеу барысында өтетін металдың құрылымындағы өзгеріс. </w:t>
      </w:r>
    </w:p>
    <w:bookmarkEnd w:id="1491"/>
    <w:bookmarkStart w:name="z1495" w:id="1492"/>
    <w:p>
      <w:pPr>
        <w:spacing w:after="0"/>
        <w:ind w:left="0"/>
        <w:jc w:val="both"/>
      </w:pPr>
      <w:r>
        <w:rPr>
          <w:rFonts w:ascii="Times New Roman"/>
          <w:b w:val="false"/>
          <w:i w:val="false"/>
          <w:color w:val="000000"/>
          <w:sz w:val="28"/>
        </w:rPr>
        <w:t xml:space="preserve">
      Параграф 5. Прокаттар мен құбырларды термиялаушы, 6-разряд </w:t>
      </w:r>
    </w:p>
    <w:bookmarkEnd w:id="1492"/>
    <w:bookmarkStart w:name="z1496" w:id="1493"/>
    <w:p>
      <w:pPr>
        <w:spacing w:after="0"/>
        <w:ind w:left="0"/>
        <w:jc w:val="both"/>
      </w:pPr>
      <w:r>
        <w:rPr>
          <w:rFonts w:ascii="Times New Roman"/>
          <w:b w:val="false"/>
          <w:i w:val="false"/>
          <w:color w:val="000000"/>
          <w:sz w:val="28"/>
        </w:rPr>
        <w:t xml:space="preserve">
      239. Жұмыс сипаттамасы: </w:t>
      </w:r>
    </w:p>
    <w:bookmarkEnd w:id="1493"/>
    <w:bookmarkStart w:name="z1497" w:id="1494"/>
    <w:p>
      <w:pPr>
        <w:spacing w:after="0"/>
        <w:ind w:left="0"/>
        <w:jc w:val="both"/>
      </w:pPr>
      <w:r>
        <w:rPr>
          <w:rFonts w:ascii="Times New Roman"/>
          <w:b w:val="false"/>
          <w:i w:val="false"/>
          <w:color w:val="000000"/>
          <w:sz w:val="28"/>
        </w:rPr>
        <w:t xml:space="preserve">
      садкасының салмағы 30 т-дан 60 т. дейінгі қалпақты пештерде сұрыпты, табақты және орамалы прокатты күйдірудің процесін жүргізу; вакуумды-сутегі пештерде прокаттар мен құбырларды күйдіру; үздіксіз пештерде жұқа табақты болаттың жолағын күйдіру; терең бұрғылау құбырларын күйдіру; </w:t>
      </w:r>
    </w:p>
    <w:bookmarkEnd w:id="1494"/>
    <w:bookmarkStart w:name="z1498" w:id="1495"/>
    <w:p>
      <w:pPr>
        <w:spacing w:after="0"/>
        <w:ind w:left="0"/>
        <w:jc w:val="both"/>
      </w:pPr>
      <w:r>
        <w:rPr>
          <w:rFonts w:ascii="Times New Roman"/>
          <w:b w:val="false"/>
          <w:i w:val="false"/>
          <w:color w:val="000000"/>
          <w:sz w:val="28"/>
        </w:rPr>
        <w:t>
      күйдіру камерасында жолақтың қыздырылуын мен реттелетін салқындату камерасында салқындатудың тәртібін ұстауды, жолақтың ауамен үрленуін бақылау;</w:t>
      </w:r>
    </w:p>
    <w:bookmarkEnd w:id="1495"/>
    <w:bookmarkStart w:name="z1499" w:id="1496"/>
    <w:p>
      <w:pPr>
        <w:spacing w:after="0"/>
        <w:ind w:left="0"/>
        <w:jc w:val="both"/>
      </w:pPr>
      <w:r>
        <w:rPr>
          <w:rFonts w:ascii="Times New Roman"/>
          <w:b w:val="false"/>
          <w:i w:val="false"/>
          <w:color w:val="000000"/>
          <w:sz w:val="28"/>
        </w:rPr>
        <w:t>
      суды салқындату камераларындағы кессондар мен ауаны үрлеу камерасына беру.</w:t>
      </w:r>
    </w:p>
    <w:bookmarkEnd w:id="1496"/>
    <w:bookmarkStart w:name="z1500" w:id="1497"/>
    <w:p>
      <w:pPr>
        <w:spacing w:after="0"/>
        <w:ind w:left="0"/>
        <w:jc w:val="both"/>
      </w:pPr>
      <w:r>
        <w:rPr>
          <w:rFonts w:ascii="Times New Roman"/>
          <w:b w:val="false"/>
          <w:i w:val="false"/>
          <w:color w:val="000000"/>
          <w:sz w:val="28"/>
        </w:rPr>
        <w:t xml:space="preserve">
      240. Білуге тиіс: </w:t>
      </w:r>
    </w:p>
    <w:bookmarkEnd w:id="1497"/>
    <w:bookmarkStart w:name="z1501" w:id="1498"/>
    <w:p>
      <w:pPr>
        <w:spacing w:after="0"/>
        <w:ind w:left="0"/>
        <w:jc w:val="both"/>
      </w:pPr>
      <w:r>
        <w:rPr>
          <w:rFonts w:ascii="Times New Roman"/>
          <w:b w:val="false"/>
          <w:i w:val="false"/>
          <w:color w:val="000000"/>
          <w:sz w:val="28"/>
        </w:rPr>
        <w:t>
      металдар мен құбырларды термиялық өңдеудің технологиялық процесі;</w:t>
      </w:r>
    </w:p>
    <w:bookmarkEnd w:id="1498"/>
    <w:bookmarkStart w:name="z1502" w:id="1499"/>
    <w:p>
      <w:pPr>
        <w:spacing w:after="0"/>
        <w:ind w:left="0"/>
        <w:jc w:val="both"/>
      </w:pPr>
      <w:r>
        <w:rPr>
          <w:rFonts w:ascii="Times New Roman"/>
          <w:b w:val="false"/>
          <w:i w:val="false"/>
          <w:color w:val="000000"/>
          <w:sz w:val="28"/>
        </w:rPr>
        <w:t xml:space="preserve">
      металдар мен құбырларды термиялық өңдеу процестің технологиялық тәсімі мен реттеу тәсілі; </w:t>
      </w:r>
    </w:p>
    <w:bookmarkEnd w:id="1499"/>
    <w:bookmarkStart w:name="z1503" w:id="1500"/>
    <w:p>
      <w:pPr>
        <w:spacing w:after="0"/>
        <w:ind w:left="0"/>
        <w:jc w:val="both"/>
      </w:pPr>
      <w:r>
        <w:rPr>
          <w:rFonts w:ascii="Times New Roman"/>
          <w:b w:val="false"/>
          <w:i w:val="false"/>
          <w:color w:val="000000"/>
          <w:sz w:val="28"/>
        </w:rPr>
        <w:t xml:space="preserve">
      қызмет ететін жабдықтың құрылғысы, жұмыс принципі, техникалық пайдалану ережесі; </w:t>
      </w:r>
    </w:p>
    <w:bookmarkEnd w:id="1500"/>
    <w:bookmarkStart w:name="z1504" w:id="1501"/>
    <w:p>
      <w:pPr>
        <w:spacing w:after="0"/>
        <w:ind w:left="0"/>
        <w:jc w:val="both"/>
      </w:pPr>
      <w:r>
        <w:rPr>
          <w:rFonts w:ascii="Times New Roman"/>
          <w:b w:val="false"/>
          <w:i w:val="false"/>
          <w:color w:val="000000"/>
          <w:sz w:val="28"/>
        </w:rPr>
        <w:t xml:space="preserve">
      пештің газ тәртібі; металдар мен құбырларды термиялық өңдеудің оңтайлы тәртібін таңдау ережесі; </w:t>
      </w:r>
    </w:p>
    <w:bookmarkEnd w:id="1501"/>
    <w:bookmarkStart w:name="z1505" w:id="1502"/>
    <w:p>
      <w:pPr>
        <w:spacing w:after="0"/>
        <w:ind w:left="0"/>
        <w:jc w:val="both"/>
      </w:pPr>
      <w:r>
        <w:rPr>
          <w:rFonts w:ascii="Times New Roman"/>
          <w:b w:val="false"/>
          <w:i w:val="false"/>
          <w:color w:val="000000"/>
          <w:sz w:val="28"/>
        </w:rPr>
        <w:t xml:space="preserve">
      термоөңдеу барысында өтетін металдың құрылымындағы өзгеріс. </w:t>
      </w:r>
    </w:p>
    <w:bookmarkEnd w:id="1502"/>
    <w:bookmarkStart w:name="z1506" w:id="1503"/>
    <w:p>
      <w:pPr>
        <w:spacing w:after="0"/>
        <w:ind w:left="0"/>
        <w:jc w:val="both"/>
      </w:pPr>
      <w:r>
        <w:rPr>
          <w:rFonts w:ascii="Times New Roman"/>
          <w:b w:val="false"/>
          <w:i w:val="false"/>
          <w:color w:val="000000"/>
          <w:sz w:val="28"/>
        </w:rPr>
        <w:t xml:space="preserve">
      Параграф 6. Прокаттар мен құбырларды термиялаушы, 7-разряд </w:t>
      </w:r>
    </w:p>
    <w:bookmarkEnd w:id="1503"/>
    <w:bookmarkStart w:name="z1507" w:id="1504"/>
    <w:p>
      <w:pPr>
        <w:spacing w:after="0"/>
        <w:ind w:left="0"/>
        <w:jc w:val="both"/>
      </w:pPr>
      <w:r>
        <w:rPr>
          <w:rFonts w:ascii="Times New Roman"/>
          <w:b w:val="false"/>
          <w:i w:val="false"/>
          <w:color w:val="000000"/>
          <w:sz w:val="28"/>
        </w:rPr>
        <w:t xml:space="preserve">
      241. Жұмыс сипаттамасы: </w:t>
      </w:r>
    </w:p>
    <w:bookmarkEnd w:id="1504"/>
    <w:bookmarkStart w:name="z1508" w:id="1505"/>
    <w:p>
      <w:pPr>
        <w:spacing w:after="0"/>
        <w:ind w:left="0"/>
        <w:jc w:val="both"/>
      </w:pPr>
      <w:r>
        <w:rPr>
          <w:rFonts w:ascii="Times New Roman"/>
          <w:b w:val="false"/>
          <w:i w:val="false"/>
          <w:color w:val="000000"/>
          <w:sz w:val="28"/>
        </w:rPr>
        <w:t>
      үздіксіз мұнаралы пештерде жұқа табақты болат жолақты күйдірудің процессін жүргізу; үздіксіз күйдіру линиясында салынған термотұрақты жабыны бар агрегаттарда прокатты күйдіру;</w:t>
      </w:r>
    </w:p>
    <w:bookmarkEnd w:id="1505"/>
    <w:bookmarkStart w:name="z1509" w:id="1506"/>
    <w:p>
      <w:pPr>
        <w:spacing w:after="0"/>
        <w:ind w:left="0"/>
        <w:jc w:val="both"/>
      </w:pPr>
      <w:r>
        <w:rPr>
          <w:rFonts w:ascii="Times New Roman"/>
          <w:b w:val="false"/>
          <w:i w:val="false"/>
          <w:color w:val="000000"/>
          <w:sz w:val="28"/>
        </w:rPr>
        <w:t xml:space="preserve">
      агрегатқа жолақтың дұрыс берілуі мен агрегаттың осьі бойынша өтуін бақылау. </w:t>
      </w:r>
    </w:p>
    <w:bookmarkEnd w:id="1506"/>
    <w:bookmarkStart w:name="z1510" w:id="1507"/>
    <w:p>
      <w:pPr>
        <w:spacing w:after="0"/>
        <w:ind w:left="0"/>
        <w:jc w:val="both"/>
      </w:pPr>
      <w:r>
        <w:rPr>
          <w:rFonts w:ascii="Times New Roman"/>
          <w:b w:val="false"/>
          <w:i w:val="false"/>
          <w:color w:val="000000"/>
          <w:sz w:val="28"/>
        </w:rPr>
        <w:t xml:space="preserve">
      242. Білуге тиіс: </w:t>
      </w:r>
    </w:p>
    <w:bookmarkEnd w:id="1507"/>
    <w:bookmarkStart w:name="z1511" w:id="1508"/>
    <w:p>
      <w:pPr>
        <w:spacing w:after="0"/>
        <w:ind w:left="0"/>
        <w:jc w:val="both"/>
      </w:pPr>
      <w:r>
        <w:rPr>
          <w:rFonts w:ascii="Times New Roman"/>
          <w:b w:val="false"/>
          <w:i w:val="false"/>
          <w:color w:val="000000"/>
          <w:sz w:val="28"/>
        </w:rPr>
        <w:t xml:space="preserve">
      металдарды термиялық өңдеудің технологиялық процесі; </w:t>
      </w:r>
    </w:p>
    <w:bookmarkEnd w:id="1508"/>
    <w:bookmarkStart w:name="z1512" w:id="1509"/>
    <w:p>
      <w:pPr>
        <w:spacing w:after="0"/>
        <w:ind w:left="0"/>
        <w:jc w:val="both"/>
      </w:pPr>
      <w:r>
        <w:rPr>
          <w:rFonts w:ascii="Times New Roman"/>
          <w:b w:val="false"/>
          <w:i w:val="false"/>
          <w:color w:val="000000"/>
          <w:sz w:val="28"/>
        </w:rPr>
        <w:t xml:space="preserve">
      қызмет ететін жабдықтың құрылғысы, техникалық пайдалану ережесі, құрылымдық ережесі мен электрлік тәсімі; </w:t>
      </w:r>
    </w:p>
    <w:bookmarkEnd w:id="1509"/>
    <w:bookmarkStart w:name="z1513" w:id="1510"/>
    <w:p>
      <w:pPr>
        <w:spacing w:after="0"/>
        <w:ind w:left="0"/>
        <w:jc w:val="both"/>
      </w:pPr>
      <w:r>
        <w:rPr>
          <w:rFonts w:ascii="Times New Roman"/>
          <w:b w:val="false"/>
          <w:i w:val="false"/>
          <w:color w:val="000000"/>
          <w:sz w:val="28"/>
        </w:rPr>
        <w:t xml:space="preserve">
      пештің газ тәртібі; </w:t>
      </w:r>
    </w:p>
    <w:bookmarkEnd w:id="1510"/>
    <w:bookmarkStart w:name="z1514" w:id="1511"/>
    <w:p>
      <w:pPr>
        <w:spacing w:after="0"/>
        <w:ind w:left="0"/>
        <w:jc w:val="both"/>
      </w:pPr>
      <w:r>
        <w:rPr>
          <w:rFonts w:ascii="Times New Roman"/>
          <w:b w:val="false"/>
          <w:i w:val="false"/>
          <w:color w:val="000000"/>
          <w:sz w:val="28"/>
        </w:rPr>
        <w:t xml:space="preserve">
      металдар мен құбырларды термиялық өңдеудің оңтайлы тәртібін таңдау ережесі; </w:t>
      </w:r>
    </w:p>
    <w:bookmarkEnd w:id="1511"/>
    <w:bookmarkStart w:name="z1515" w:id="1512"/>
    <w:p>
      <w:pPr>
        <w:spacing w:after="0"/>
        <w:ind w:left="0"/>
        <w:jc w:val="both"/>
      </w:pPr>
      <w:r>
        <w:rPr>
          <w:rFonts w:ascii="Times New Roman"/>
          <w:b w:val="false"/>
          <w:i w:val="false"/>
          <w:color w:val="000000"/>
          <w:sz w:val="28"/>
        </w:rPr>
        <w:t xml:space="preserve">
      термоөңдеу барысында өтетін металдың құрылымындағы өзгеріс. </w:t>
      </w:r>
    </w:p>
    <w:bookmarkEnd w:id="1512"/>
    <w:bookmarkStart w:name="z1516" w:id="1513"/>
    <w:p>
      <w:pPr>
        <w:spacing w:after="0"/>
        <w:ind w:left="0"/>
        <w:jc w:val="both"/>
      </w:pPr>
      <w:r>
        <w:rPr>
          <w:rFonts w:ascii="Times New Roman"/>
          <w:b w:val="false"/>
          <w:i w:val="false"/>
          <w:color w:val="000000"/>
          <w:sz w:val="28"/>
        </w:rPr>
        <w:t xml:space="preserve">
      36. Ыстық металды жинаушы  </w:t>
      </w:r>
    </w:p>
    <w:bookmarkEnd w:id="1513"/>
    <w:bookmarkStart w:name="z1517" w:id="1514"/>
    <w:p>
      <w:pPr>
        <w:spacing w:after="0"/>
        <w:ind w:left="0"/>
        <w:jc w:val="both"/>
      </w:pPr>
      <w:r>
        <w:rPr>
          <w:rFonts w:ascii="Times New Roman"/>
          <w:b w:val="false"/>
          <w:i w:val="false"/>
          <w:color w:val="000000"/>
          <w:sz w:val="28"/>
        </w:rPr>
        <w:t xml:space="preserve">
      Параграф 1. Ыстық металды жинаушы, 1-разряд </w:t>
      </w:r>
    </w:p>
    <w:bookmarkEnd w:id="1514"/>
    <w:bookmarkStart w:name="z1518" w:id="1515"/>
    <w:p>
      <w:pPr>
        <w:spacing w:after="0"/>
        <w:ind w:left="0"/>
        <w:jc w:val="both"/>
      </w:pPr>
      <w:r>
        <w:rPr>
          <w:rFonts w:ascii="Times New Roman"/>
          <w:b w:val="false"/>
          <w:i w:val="false"/>
          <w:color w:val="000000"/>
          <w:sz w:val="28"/>
        </w:rPr>
        <w:t xml:space="preserve">
      243. Жұмыс сипаттамасы: </w:t>
      </w:r>
    </w:p>
    <w:bookmarkEnd w:id="1515"/>
    <w:bookmarkStart w:name="z1519" w:id="1516"/>
    <w:p>
      <w:pPr>
        <w:spacing w:after="0"/>
        <w:ind w:left="0"/>
        <w:jc w:val="both"/>
      </w:pPr>
      <w:r>
        <w:rPr>
          <w:rFonts w:ascii="Times New Roman"/>
          <w:b w:val="false"/>
          <w:i w:val="false"/>
          <w:color w:val="000000"/>
          <w:sz w:val="28"/>
        </w:rPr>
        <w:t>
      құбырларды рольгангілерде, шлепперде және салқындату қондырғыларында дұрыс ауыстыруды бақылау;</w:t>
      </w:r>
    </w:p>
    <w:bookmarkEnd w:id="1516"/>
    <w:bookmarkStart w:name="z1520" w:id="1517"/>
    <w:p>
      <w:pPr>
        <w:spacing w:after="0"/>
        <w:ind w:left="0"/>
        <w:jc w:val="both"/>
      </w:pPr>
      <w:r>
        <w:rPr>
          <w:rFonts w:ascii="Times New Roman"/>
          <w:b w:val="false"/>
          <w:i w:val="false"/>
          <w:color w:val="000000"/>
          <w:sz w:val="28"/>
        </w:rPr>
        <w:t xml:space="preserve">
      құбырлардың салқындатылуын бақылау; </w:t>
      </w:r>
    </w:p>
    <w:bookmarkEnd w:id="1517"/>
    <w:bookmarkStart w:name="z1521" w:id="1518"/>
    <w:p>
      <w:pPr>
        <w:spacing w:after="0"/>
        <w:ind w:left="0"/>
        <w:jc w:val="both"/>
      </w:pPr>
      <w:r>
        <w:rPr>
          <w:rFonts w:ascii="Times New Roman"/>
          <w:b w:val="false"/>
          <w:i w:val="false"/>
          <w:color w:val="000000"/>
          <w:sz w:val="28"/>
        </w:rPr>
        <w:t>
      шлангілердегі ауамен арнайы маркалы құбырларды салқындату;</w:t>
      </w:r>
    </w:p>
    <w:bookmarkEnd w:id="1518"/>
    <w:bookmarkStart w:name="z1522" w:id="1519"/>
    <w:p>
      <w:pPr>
        <w:spacing w:after="0"/>
        <w:ind w:left="0"/>
        <w:jc w:val="both"/>
      </w:pPr>
      <w:r>
        <w:rPr>
          <w:rFonts w:ascii="Times New Roman"/>
          <w:b w:val="false"/>
          <w:i w:val="false"/>
          <w:color w:val="000000"/>
          <w:sz w:val="28"/>
        </w:rPr>
        <w:t>
      құбырларды маркалау мен қатарластырып салу.</w:t>
      </w:r>
    </w:p>
    <w:bookmarkEnd w:id="1519"/>
    <w:bookmarkStart w:name="z1523" w:id="1520"/>
    <w:p>
      <w:pPr>
        <w:spacing w:after="0"/>
        <w:ind w:left="0"/>
        <w:jc w:val="both"/>
      </w:pPr>
      <w:r>
        <w:rPr>
          <w:rFonts w:ascii="Times New Roman"/>
          <w:b w:val="false"/>
          <w:i w:val="false"/>
          <w:color w:val="000000"/>
          <w:sz w:val="28"/>
        </w:rPr>
        <w:t xml:space="preserve">
      244. Білуге тиіс: </w:t>
      </w:r>
    </w:p>
    <w:bookmarkEnd w:id="1520"/>
    <w:bookmarkStart w:name="z1524" w:id="1521"/>
    <w:p>
      <w:pPr>
        <w:spacing w:after="0"/>
        <w:ind w:left="0"/>
        <w:jc w:val="both"/>
      </w:pPr>
      <w:r>
        <w:rPr>
          <w:rFonts w:ascii="Times New Roman"/>
          <w:b w:val="false"/>
          <w:i w:val="false"/>
          <w:color w:val="000000"/>
          <w:sz w:val="28"/>
        </w:rPr>
        <w:t xml:space="preserve">
      қызмет ететін механизмдердің жұмыс принципі; </w:t>
      </w:r>
    </w:p>
    <w:bookmarkEnd w:id="1521"/>
    <w:bookmarkStart w:name="z1525" w:id="1522"/>
    <w:p>
      <w:pPr>
        <w:spacing w:after="0"/>
        <w:ind w:left="0"/>
        <w:jc w:val="both"/>
      </w:pPr>
      <w:r>
        <w:rPr>
          <w:rFonts w:ascii="Times New Roman"/>
          <w:b w:val="false"/>
          <w:i w:val="false"/>
          <w:color w:val="000000"/>
          <w:sz w:val="28"/>
        </w:rPr>
        <w:t xml:space="preserve">
      құбырларды маркалаудың сұрыптары мен ережелері. </w:t>
      </w:r>
    </w:p>
    <w:bookmarkEnd w:id="1522"/>
    <w:bookmarkStart w:name="z1526" w:id="1523"/>
    <w:p>
      <w:pPr>
        <w:spacing w:after="0"/>
        <w:ind w:left="0"/>
        <w:jc w:val="both"/>
      </w:pPr>
      <w:r>
        <w:rPr>
          <w:rFonts w:ascii="Times New Roman"/>
          <w:b w:val="false"/>
          <w:i w:val="false"/>
          <w:color w:val="000000"/>
          <w:sz w:val="28"/>
        </w:rPr>
        <w:t xml:space="preserve">
      Параграф 2. Ыстық металды жинаушы 2-разряд </w:t>
      </w:r>
    </w:p>
    <w:bookmarkEnd w:id="1523"/>
    <w:bookmarkStart w:name="z1527" w:id="1524"/>
    <w:p>
      <w:pPr>
        <w:spacing w:after="0"/>
        <w:ind w:left="0"/>
        <w:jc w:val="both"/>
      </w:pPr>
      <w:r>
        <w:rPr>
          <w:rFonts w:ascii="Times New Roman"/>
          <w:b w:val="false"/>
          <w:i w:val="false"/>
          <w:color w:val="000000"/>
          <w:sz w:val="28"/>
        </w:rPr>
        <w:t xml:space="preserve">
      245. Жұмыс сипаттамасы: </w:t>
      </w:r>
    </w:p>
    <w:bookmarkEnd w:id="1524"/>
    <w:bookmarkStart w:name="z1528" w:id="1525"/>
    <w:p>
      <w:pPr>
        <w:spacing w:after="0"/>
        <w:ind w:left="0"/>
        <w:jc w:val="both"/>
      </w:pPr>
      <w:r>
        <w:rPr>
          <w:rFonts w:ascii="Times New Roman"/>
          <w:b w:val="false"/>
          <w:i w:val="false"/>
          <w:color w:val="000000"/>
          <w:sz w:val="28"/>
        </w:rPr>
        <w:t>
      ыстық құймаларды, слябтарды, дайындамаларды қыздырғыш пештерден прокатты стандарға беру; арбаның, кенешелердің, кранның және басқа да механизмдер мен құралдардың көмегімен ыстық иілмелі металдар мен құбырларды прокатты стандардан жинау, салу, жиектеу және ауыстыру;</w:t>
      </w:r>
    </w:p>
    <w:bookmarkEnd w:id="1525"/>
    <w:bookmarkStart w:name="z1529" w:id="1526"/>
    <w:p>
      <w:pPr>
        <w:spacing w:after="0"/>
        <w:ind w:left="0"/>
        <w:jc w:val="both"/>
      </w:pPr>
      <w:r>
        <w:rPr>
          <w:rFonts w:ascii="Times New Roman"/>
          <w:b w:val="false"/>
          <w:i w:val="false"/>
          <w:color w:val="000000"/>
          <w:sz w:val="28"/>
        </w:rPr>
        <w:t xml:space="preserve">
      шайқаушыны басқару; </w:t>
      </w:r>
    </w:p>
    <w:bookmarkEnd w:id="1526"/>
    <w:bookmarkStart w:name="z1530" w:id="1527"/>
    <w:p>
      <w:pPr>
        <w:spacing w:after="0"/>
        <w:ind w:left="0"/>
        <w:jc w:val="both"/>
      </w:pPr>
      <w:r>
        <w:rPr>
          <w:rFonts w:ascii="Times New Roman"/>
          <w:b w:val="false"/>
          <w:i w:val="false"/>
          <w:color w:val="000000"/>
          <w:sz w:val="28"/>
        </w:rPr>
        <w:t xml:space="preserve">
      прокатты және құбырлы стандардың тоңазытқыштарындағы жолақтардың дұрыс орналасуын, тоңазытқыштар мен көлік рольгангтерінің жұмысын бақылау; </w:t>
      </w:r>
    </w:p>
    <w:bookmarkEnd w:id="1527"/>
    <w:bookmarkStart w:name="z1531" w:id="1528"/>
    <w:p>
      <w:pPr>
        <w:spacing w:after="0"/>
        <w:ind w:left="0"/>
        <w:jc w:val="both"/>
      </w:pPr>
      <w:r>
        <w:rPr>
          <w:rFonts w:ascii="Times New Roman"/>
          <w:b w:val="false"/>
          <w:i w:val="false"/>
          <w:color w:val="000000"/>
          <w:sz w:val="28"/>
        </w:rPr>
        <w:t xml:space="preserve">
      кенешелермен тоңазытқыштың қабылдау алаңынан илемді металдардың жолағын рольгангке, оларды кесу прессіне немесе станнан жинау орнына беру үшін шығару; </w:t>
      </w:r>
    </w:p>
    <w:bookmarkEnd w:id="1528"/>
    <w:bookmarkStart w:name="z1532" w:id="1529"/>
    <w:p>
      <w:pPr>
        <w:spacing w:after="0"/>
        <w:ind w:left="0"/>
        <w:jc w:val="both"/>
      </w:pPr>
      <w:r>
        <w:rPr>
          <w:rFonts w:ascii="Times New Roman"/>
          <w:b w:val="false"/>
          <w:i w:val="false"/>
          <w:color w:val="000000"/>
          <w:sz w:val="28"/>
        </w:rPr>
        <w:t xml:space="preserve">
      конвейерге созба сымның білігін байланыстыру; </w:t>
      </w:r>
    </w:p>
    <w:bookmarkEnd w:id="1529"/>
    <w:bookmarkStart w:name="z1533" w:id="1530"/>
    <w:p>
      <w:pPr>
        <w:spacing w:after="0"/>
        <w:ind w:left="0"/>
        <w:jc w:val="both"/>
      </w:pPr>
      <w:r>
        <w:rPr>
          <w:rFonts w:ascii="Times New Roman"/>
          <w:b w:val="false"/>
          <w:i w:val="false"/>
          <w:color w:val="000000"/>
          <w:sz w:val="28"/>
        </w:rPr>
        <w:t xml:space="preserve">
      металдарды қатарластырып салу, металдарды пішіндері мен маркалары бойынша сұрыптау; </w:t>
      </w:r>
    </w:p>
    <w:bookmarkEnd w:id="1530"/>
    <w:bookmarkStart w:name="z1534" w:id="1531"/>
    <w:p>
      <w:pPr>
        <w:spacing w:after="0"/>
        <w:ind w:left="0"/>
        <w:jc w:val="both"/>
      </w:pPr>
      <w:r>
        <w:rPr>
          <w:rFonts w:ascii="Times New Roman"/>
          <w:b w:val="false"/>
          <w:i w:val="false"/>
          <w:color w:val="000000"/>
          <w:sz w:val="28"/>
        </w:rPr>
        <w:t xml:space="preserve">
      илемді жолақтардың иілген шеттерін түзету; </w:t>
      </w:r>
    </w:p>
    <w:bookmarkEnd w:id="1531"/>
    <w:bookmarkStart w:name="z1535" w:id="1532"/>
    <w:p>
      <w:pPr>
        <w:spacing w:after="0"/>
        <w:ind w:left="0"/>
        <w:jc w:val="both"/>
      </w:pPr>
      <w:r>
        <w:rPr>
          <w:rFonts w:ascii="Times New Roman"/>
          <w:b w:val="false"/>
          <w:i w:val="false"/>
          <w:color w:val="000000"/>
          <w:sz w:val="28"/>
        </w:rPr>
        <w:t>
      ыстық металдар мен жарамсыздарын жинау, ауыстыру мен шеттерін тиеу;</w:t>
      </w:r>
    </w:p>
    <w:bookmarkEnd w:id="1532"/>
    <w:bookmarkStart w:name="z1536" w:id="1533"/>
    <w:p>
      <w:pPr>
        <w:spacing w:after="0"/>
        <w:ind w:left="0"/>
        <w:jc w:val="both"/>
      </w:pPr>
      <w:r>
        <w:rPr>
          <w:rFonts w:ascii="Times New Roman"/>
          <w:b w:val="false"/>
          <w:i w:val="false"/>
          <w:color w:val="000000"/>
          <w:sz w:val="28"/>
        </w:rPr>
        <w:t>
      біліктерді ауытқу мен станды жөндеу жұмыстарына қатысу.</w:t>
      </w:r>
    </w:p>
    <w:bookmarkEnd w:id="1533"/>
    <w:bookmarkStart w:name="z1537" w:id="1534"/>
    <w:p>
      <w:pPr>
        <w:spacing w:after="0"/>
        <w:ind w:left="0"/>
        <w:jc w:val="both"/>
      </w:pPr>
      <w:r>
        <w:rPr>
          <w:rFonts w:ascii="Times New Roman"/>
          <w:b w:val="false"/>
          <w:i w:val="false"/>
          <w:color w:val="000000"/>
          <w:sz w:val="28"/>
        </w:rPr>
        <w:t xml:space="preserve">
      246. Білуге тиіс: </w:t>
      </w:r>
    </w:p>
    <w:bookmarkEnd w:id="1534"/>
    <w:bookmarkStart w:name="z1538" w:id="1535"/>
    <w:p>
      <w:pPr>
        <w:spacing w:after="0"/>
        <w:ind w:left="0"/>
        <w:jc w:val="both"/>
      </w:pPr>
      <w:r>
        <w:rPr>
          <w:rFonts w:ascii="Times New Roman"/>
          <w:b w:val="false"/>
          <w:i w:val="false"/>
          <w:color w:val="000000"/>
          <w:sz w:val="28"/>
        </w:rPr>
        <w:t xml:space="preserve">
      тоңазытқыштардың, рольгангілердің және басқа да механизмдердің құрылғысы; </w:t>
      </w:r>
    </w:p>
    <w:bookmarkEnd w:id="1535"/>
    <w:bookmarkStart w:name="z1539" w:id="1536"/>
    <w:p>
      <w:pPr>
        <w:spacing w:after="0"/>
        <w:ind w:left="0"/>
        <w:jc w:val="both"/>
      </w:pPr>
      <w:r>
        <w:rPr>
          <w:rFonts w:ascii="Times New Roman"/>
          <w:b w:val="false"/>
          <w:i w:val="false"/>
          <w:color w:val="000000"/>
          <w:sz w:val="28"/>
        </w:rPr>
        <w:t xml:space="preserve">
      илемді металдардың маркалары мен сұрыптары; </w:t>
      </w:r>
    </w:p>
    <w:bookmarkEnd w:id="1536"/>
    <w:bookmarkStart w:name="z1540" w:id="1537"/>
    <w:p>
      <w:pPr>
        <w:spacing w:after="0"/>
        <w:ind w:left="0"/>
        <w:jc w:val="both"/>
      </w:pPr>
      <w:r>
        <w:rPr>
          <w:rFonts w:ascii="Times New Roman"/>
          <w:b w:val="false"/>
          <w:i w:val="false"/>
          <w:color w:val="000000"/>
          <w:sz w:val="28"/>
        </w:rPr>
        <w:t xml:space="preserve">
      металдарды таңбалау мен маркалаудың жүйесі; </w:t>
      </w:r>
    </w:p>
    <w:bookmarkEnd w:id="1537"/>
    <w:bookmarkStart w:name="z1541" w:id="1538"/>
    <w:p>
      <w:pPr>
        <w:spacing w:after="0"/>
        <w:ind w:left="0"/>
        <w:jc w:val="both"/>
      </w:pPr>
      <w:r>
        <w:rPr>
          <w:rFonts w:ascii="Times New Roman"/>
          <w:b w:val="false"/>
          <w:i w:val="false"/>
          <w:color w:val="000000"/>
          <w:sz w:val="28"/>
        </w:rPr>
        <w:t>
      слесарлық жұмыстың негізі.</w:t>
      </w:r>
    </w:p>
    <w:bookmarkEnd w:id="1538"/>
    <w:bookmarkStart w:name="z1542" w:id="1539"/>
    <w:p>
      <w:pPr>
        <w:spacing w:after="0"/>
        <w:ind w:left="0"/>
        <w:jc w:val="both"/>
      </w:pPr>
      <w:r>
        <w:rPr>
          <w:rFonts w:ascii="Times New Roman"/>
          <w:b w:val="false"/>
          <w:i w:val="false"/>
          <w:color w:val="000000"/>
          <w:sz w:val="28"/>
        </w:rPr>
        <w:t xml:space="preserve">
      Илемдеудің қарқынына әсер ететін ыстық металдар мен құбырларды беру, жинау, жатқызу барысында біліктілік разряды жоғары болып келеді. </w:t>
      </w:r>
    </w:p>
    <w:bookmarkEnd w:id="1539"/>
    <w:bookmarkStart w:name="z1543" w:id="1540"/>
    <w:p>
      <w:pPr>
        <w:spacing w:after="0"/>
        <w:ind w:left="0"/>
        <w:jc w:val="both"/>
      </w:pPr>
      <w:r>
        <w:rPr>
          <w:rFonts w:ascii="Times New Roman"/>
          <w:b w:val="false"/>
          <w:i w:val="false"/>
          <w:color w:val="000000"/>
          <w:sz w:val="28"/>
        </w:rPr>
        <w:t xml:space="preserve">
      37. Металлургиялық өндірістің қалдықтарын жинаушы  </w:t>
      </w:r>
    </w:p>
    <w:bookmarkEnd w:id="1540"/>
    <w:bookmarkStart w:name="z1544" w:id="1541"/>
    <w:p>
      <w:pPr>
        <w:spacing w:after="0"/>
        <w:ind w:left="0"/>
        <w:jc w:val="both"/>
      </w:pPr>
      <w:r>
        <w:rPr>
          <w:rFonts w:ascii="Times New Roman"/>
          <w:b w:val="false"/>
          <w:i w:val="false"/>
          <w:color w:val="000000"/>
          <w:sz w:val="28"/>
        </w:rPr>
        <w:t xml:space="preserve">
      Параграф 1. Металлургиялық өндірістің қалдықтарын жинаушы, 1-разряд </w:t>
      </w:r>
    </w:p>
    <w:bookmarkEnd w:id="1541"/>
    <w:bookmarkStart w:name="z1545" w:id="1542"/>
    <w:p>
      <w:pPr>
        <w:spacing w:after="0"/>
        <w:ind w:left="0"/>
        <w:jc w:val="both"/>
      </w:pPr>
      <w:r>
        <w:rPr>
          <w:rFonts w:ascii="Times New Roman"/>
          <w:b w:val="false"/>
          <w:i w:val="false"/>
          <w:color w:val="000000"/>
          <w:sz w:val="28"/>
        </w:rPr>
        <w:t xml:space="preserve">
      247. Жұмыс сипаттамасы: </w:t>
      </w:r>
    </w:p>
    <w:bookmarkEnd w:id="1542"/>
    <w:bookmarkStart w:name="z1546" w:id="1543"/>
    <w:p>
      <w:pPr>
        <w:spacing w:after="0"/>
        <w:ind w:left="0"/>
        <w:jc w:val="both"/>
      </w:pPr>
      <w:r>
        <w:rPr>
          <w:rFonts w:ascii="Times New Roman"/>
          <w:b w:val="false"/>
          <w:i w:val="false"/>
          <w:color w:val="000000"/>
          <w:sz w:val="28"/>
        </w:rPr>
        <w:t xml:space="preserve">
      шикіқұрамның қалдықтары мен кокстың кесектерін жинау; </w:t>
      </w:r>
    </w:p>
    <w:bookmarkEnd w:id="1543"/>
    <w:bookmarkStart w:name="z1547" w:id="1544"/>
    <w:p>
      <w:pPr>
        <w:spacing w:after="0"/>
        <w:ind w:left="0"/>
        <w:jc w:val="both"/>
      </w:pPr>
      <w:r>
        <w:rPr>
          <w:rFonts w:ascii="Times New Roman"/>
          <w:b w:val="false"/>
          <w:i w:val="false"/>
          <w:color w:val="000000"/>
          <w:sz w:val="28"/>
        </w:rPr>
        <w:t xml:space="preserve">
      коксты пештердің алаңынан қалдықтарды балшық илеу құралына тасымалдау; </w:t>
      </w:r>
    </w:p>
    <w:bookmarkEnd w:id="1544"/>
    <w:bookmarkStart w:name="z1548" w:id="1545"/>
    <w:p>
      <w:pPr>
        <w:spacing w:after="0"/>
        <w:ind w:left="0"/>
        <w:jc w:val="both"/>
      </w:pPr>
      <w:r>
        <w:rPr>
          <w:rFonts w:ascii="Times New Roman"/>
          <w:b w:val="false"/>
          <w:i w:val="false"/>
          <w:color w:val="000000"/>
          <w:sz w:val="28"/>
        </w:rPr>
        <w:t>
      вагонеткаларды майлау.</w:t>
      </w:r>
    </w:p>
    <w:bookmarkEnd w:id="1545"/>
    <w:bookmarkStart w:name="z1549" w:id="1546"/>
    <w:p>
      <w:pPr>
        <w:spacing w:after="0"/>
        <w:ind w:left="0"/>
        <w:jc w:val="both"/>
      </w:pPr>
      <w:r>
        <w:rPr>
          <w:rFonts w:ascii="Times New Roman"/>
          <w:b w:val="false"/>
          <w:i w:val="false"/>
          <w:color w:val="000000"/>
          <w:sz w:val="28"/>
        </w:rPr>
        <w:t xml:space="preserve">
      248. Білуге тиіс: </w:t>
      </w:r>
    </w:p>
    <w:bookmarkEnd w:id="1546"/>
    <w:bookmarkStart w:name="z1550" w:id="1547"/>
    <w:p>
      <w:pPr>
        <w:spacing w:after="0"/>
        <w:ind w:left="0"/>
        <w:jc w:val="both"/>
      </w:pPr>
      <w:r>
        <w:rPr>
          <w:rFonts w:ascii="Times New Roman"/>
          <w:b w:val="false"/>
          <w:i w:val="false"/>
          <w:color w:val="000000"/>
          <w:sz w:val="28"/>
        </w:rPr>
        <w:t xml:space="preserve">
      коксты берудің кестесі; </w:t>
      </w:r>
    </w:p>
    <w:bookmarkEnd w:id="1547"/>
    <w:bookmarkStart w:name="z1551" w:id="1548"/>
    <w:p>
      <w:pPr>
        <w:spacing w:after="0"/>
        <w:ind w:left="0"/>
        <w:jc w:val="both"/>
      </w:pPr>
      <w:r>
        <w:rPr>
          <w:rFonts w:ascii="Times New Roman"/>
          <w:b w:val="false"/>
          <w:i w:val="false"/>
          <w:color w:val="000000"/>
          <w:sz w:val="28"/>
        </w:rPr>
        <w:t xml:space="preserve">
      кокстың қалдықтарын сыртқы түрі бойынша анықтау. </w:t>
      </w:r>
    </w:p>
    <w:bookmarkEnd w:id="1548"/>
    <w:bookmarkStart w:name="z1552" w:id="1549"/>
    <w:p>
      <w:pPr>
        <w:spacing w:after="0"/>
        <w:ind w:left="0"/>
        <w:jc w:val="both"/>
      </w:pPr>
      <w:r>
        <w:rPr>
          <w:rFonts w:ascii="Times New Roman"/>
          <w:b w:val="false"/>
          <w:i w:val="false"/>
          <w:color w:val="000000"/>
          <w:sz w:val="28"/>
        </w:rPr>
        <w:t xml:space="preserve">
      Параграф 2. Металлургиялық өндірістің қалдықтарын жинаушы, 2-разряд </w:t>
      </w:r>
    </w:p>
    <w:bookmarkEnd w:id="1549"/>
    <w:bookmarkStart w:name="z1553" w:id="1550"/>
    <w:p>
      <w:pPr>
        <w:spacing w:after="0"/>
        <w:ind w:left="0"/>
        <w:jc w:val="both"/>
      </w:pPr>
      <w:r>
        <w:rPr>
          <w:rFonts w:ascii="Times New Roman"/>
          <w:b w:val="false"/>
          <w:i w:val="false"/>
          <w:color w:val="000000"/>
          <w:sz w:val="28"/>
        </w:rPr>
        <w:t xml:space="preserve">
      249. Жұмыс сипаттамасы: </w:t>
      </w:r>
    </w:p>
    <w:bookmarkEnd w:id="1550"/>
    <w:bookmarkStart w:name="z1554" w:id="1551"/>
    <w:p>
      <w:pPr>
        <w:spacing w:after="0"/>
        <w:ind w:left="0"/>
        <w:jc w:val="both"/>
      </w:pPr>
      <w:r>
        <w:rPr>
          <w:rFonts w:ascii="Times New Roman"/>
          <w:b w:val="false"/>
          <w:i w:val="false"/>
          <w:color w:val="000000"/>
          <w:sz w:val="28"/>
        </w:rPr>
        <w:t>
      илемді стандардың, көтергіш столдардың, рольгангілердің астындағы туннельдер мен олардың жиналған жерлерінен қолмен қабыршақтарды жинау;</w:t>
      </w:r>
    </w:p>
    <w:bookmarkEnd w:id="1551"/>
    <w:bookmarkStart w:name="z1555" w:id="1552"/>
    <w:p>
      <w:pPr>
        <w:spacing w:after="0"/>
        <w:ind w:left="0"/>
        <w:jc w:val="both"/>
      </w:pPr>
      <w:r>
        <w:rPr>
          <w:rFonts w:ascii="Times New Roman"/>
          <w:b w:val="false"/>
          <w:i w:val="false"/>
          <w:color w:val="000000"/>
          <w:sz w:val="28"/>
        </w:rPr>
        <w:t>
      тұндырғыштардан қабыршақты түсіру және оны вагондарға тиеу;</w:t>
      </w:r>
    </w:p>
    <w:bookmarkEnd w:id="1552"/>
    <w:bookmarkStart w:name="z1556" w:id="1553"/>
    <w:p>
      <w:pPr>
        <w:spacing w:after="0"/>
        <w:ind w:left="0"/>
        <w:jc w:val="both"/>
      </w:pPr>
      <w:r>
        <w:rPr>
          <w:rFonts w:ascii="Times New Roman"/>
          <w:b w:val="false"/>
          <w:i w:val="false"/>
          <w:color w:val="000000"/>
          <w:sz w:val="28"/>
        </w:rPr>
        <w:t xml:space="preserve">
      қабыршақтардың сумен шайылуы мен тұндырғыштағы судың ағынын бақылау; </w:t>
      </w:r>
    </w:p>
    <w:bookmarkEnd w:id="1553"/>
    <w:bookmarkStart w:name="z1557" w:id="1554"/>
    <w:p>
      <w:pPr>
        <w:spacing w:after="0"/>
        <w:ind w:left="0"/>
        <w:jc w:val="both"/>
      </w:pPr>
      <w:r>
        <w:rPr>
          <w:rFonts w:ascii="Times New Roman"/>
          <w:b w:val="false"/>
          <w:i w:val="false"/>
          <w:color w:val="000000"/>
          <w:sz w:val="28"/>
        </w:rPr>
        <w:t>
      пісіру қожы бар қожды қораптар мен қыздыру пештеріндегі қабыршақтарды жинау, қож шығару үшін қожды қораптарды жиектеу мен тиеу;</w:t>
      </w:r>
    </w:p>
    <w:bookmarkEnd w:id="1554"/>
    <w:bookmarkStart w:name="z1558" w:id="1555"/>
    <w:p>
      <w:pPr>
        <w:spacing w:after="0"/>
        <w:ind w:left="0"/>
        <w:jc w:val="both"/>
      </w:pPr>
      <w:r>
        <w:rPr>
          <w:rFonts w:ascii="Times New Roman"/>
          <w:b w:val="false"/>
          <w:i w:val="false"/>
          <w:color w:val="000000"/>
          <w:sz w:val="28"/>
        </w:rPr>
        <w:t xml:space="preserve">
      болат балқыту цехтарындағы қождың шаң-тозаңдарын тазалау; </w:t>
      </w:r>
    </w:p>
    <w:bookmarkEnd w:id="1555"/>
    <w:bookmarkStart w:name="z1559" w:id="1556"/>
    <w:p>
      <w:pPr>
        <w:spacing w:after="0"/>
        <w:ind w:left="0"/>
        <w:jc w:val="both"/>
      </w:pPr>
      <w:r>
        <w:rPr>
          <w:rFonts w:ascii="Times New Roman"/>
          <w:b w:val="false"/>
          <w:i w:val="false"/>
          <w:color w:val="000000"/>
          <w:sz w:val="28"/>
        </w:rPr>
        <w:t>
      көлемі 930 м</w:t>
      </w:r>
      <w:r>
        <w:rPr>
          <w:rFonts w:ascii="Times New Roman"/>
          <w:b w:val="false"/>
          <w:i w:val="false"/>
          <w:color w:val="000000"/>
          <w:vertAlign w:val="superscript"/>
        </w:rPr>
        <w:t>3</w:t>
      </w:r>
      <w:r>
        <w:rPr>
          <w:rFonts w:ascii="Times New Roman"/>
          <w:b w:val="false"/>
          <w:i w:val="false"/>
          <w:color w:val="000000"/>
          <w:sz w:val="28"/>
        </w:rPr>
        <w:t xml:space="preserve"> болатын домна пештерінен шаң ұстағыштардың шаңын көсеу және вагондарға шығару;</w:t>
      </w:r>
    </w:p>
    <w:bookmarkEnd w:id="1556"/>
    <w:bookmarkStart w:name="z1560" w:id="1557"/>
    <w:p>
      <w:pPr>
        <w:spacing w:after="0"/>
        <w:ind w:left="0"/>
        <w:jc w:val="both"/>
      </w:pPr>
      <w:r>
        <w:rPr>
          <w:rFonts w:ascii="Times New Roman"/>
          <w:b w:val="false"/>
          <w:i w:val="false"/>
          <w:color w:val="000000"/>
          <w:sz w:val="28"/>
        </w:rPr>
        <w:t xml:space="preserve">
      шаңұстағыштардың ысрмаларын ашу мен жабудың механизмдерін басқару; </w:t>
      </w:r>
    </w:p>
    <w:bookmarkEnd w:id="1557"/>
    <w:bookmarkStart w:name="z1561" w:id="1558"/>
    <w:p>
      <w:pPr>
        <w:spacing w:after="0"/>
        <w:ind w:left="0"/>
        <w:jc w:val="both"/>
      </w:pPr>
      <w:r>
        <w:rPr>
          <w:rFonts w:ascii="Times New Roman"/>
          <w:b w:val="false"/>
          <w:i w:val="false"/>
          <w:color w:val="000000"/>
          <w:sz w:val="28"/>
        </w:rPr>
        <w:t xml:space="preserve">
      шаңұстағыштардың ысрмаларындағы және олардың астындағы теміржолдардың шаңдарын жинау; </w:t>
      </w:r>
    </w:p>
    <w:bookmarkEnd w:id="1558"/>
    <w:bookmarkStart w:name="z1562" w:id="1559"/>
    <w:p>
      <w:pPr>
        <w:spacing w:after="0"/>
        <w:ind w:left="0"/>
        <w:jc w:val="both"/>
      </w:pPr>
      <w:r>
        <w:rPr>
          <w:rFonts w:ascii="Times New Roman"/>
          <w:b w:val="false"/>
          <w:i w:val="false"/>
          <w:color w:val="000000"/>
          <w:sz w:val="28"/>
        </w:rPr>
        <w:t xml:space="preserve">
      колошникті алаңдардағы шаң-тозаң мен шикіқұрам материалдарының қалдықтарын жинау және оларды вагондарға тиеу; </w:t>
      </w:r>
    </w:p>
    <w:bookmarkEnd w:id="1559"/>
    <w:bookmarkStart w:name="z1563" w:id="1560"/>
    <w:p>
      <w:pPr>
        <w:spacing w:after="0"/>
        <w:ind w:left="0"/>
        <w:jc w:val="both"/>
      </w:pPr>
      <w:r>
        <w:rPr>
          <w:rFonts w:ascii="Times New Roman"/>
          <w:b w:val="false"/>
          <w:i w:val="false"/>
          <w:color w:val="000000"/>
          <w:sz w:val="28"/>
        </w:rPr>
        <w:t xml:space="preserve">
      шаңды шығарудан бұрын шаңұстағыштар мен газ құбырларындағы газдың қысымын тексеру; </w:t>
      </w:r>
    </w:p>
    <w:bookmarkEnd w:id="1560"/>
    <w:bookmarkStart w:name="z1564" w:id="1561"/>
    <w:p>
      <w:pPr>
        <w:spacing w:after="0"/>
        <w:ind w:left="0"/>
        <w:jc w:val="both"/>
      </w:pPr>
      <w:r>
        <w:rPr>
          <w:rFonts w:ascii="Times New Roman"/>
          <w:b w:val="false"/>
          <w:i w:val="false"/>
          <w:color w:val="000000"/>
          <w:sz w:val="28"/>
        </w:rPr>
        <w:t>
      қызмет ететін жабдықты жөндеуге қатысу.</w:t>
      </w:r>
    </w:p>
    <w:bookmarkEnd w:id="1561"/>
    <w:bookmarkStart w:name="z1565" w:id="1562"/>
    <w:p>
      <w:pPr>
        <w:spacing w:after="0"/>
        <w:ind w:left="0"/>
        <w:jc w:val="both"/>
      </w:pPr>
      <w:r>
        <w:rPr>
          <w:rFonts w:ascii="Times New Roman"/>
          <w:b w:val="false"/>
          <w:i w:val="false"/>
          <w:color w:val="000000"/>
          <w:sz w:val="28"/>
        </w:rPr>
        <w:t xml:space="preserve">
      250. Білуге тиіс: </w:t>
      </w:r>
    </w:p>
    <w:bookmarkEnd w:id="1562"/>
    <w:bookmarkStart w:name="z1566" w:id="1563"/>
    <w:p>
      <w:pPr>
        <w:spacing w:after="0"/>
        <w:ind w:left="0"/>
        <w:jc w:val="both"/>
      </w:pPr>
      <w:r>
        <w:rPr>
          <w:rFonts w:ascii="Times New Roman"/>
          <w:b w:val="false"/>
          <w:i w:val="false"/>
          <w:color w:val="000000"/>
          <w:sz w:val="28"/>
        </w:rPr>
        <w:t xml:space="preserve">
      қабыршақтардың түрлері мен қасиеті; </w:t>
      </w:r>
    </w:p>
    <w:bookmarkEnd w:id="1563"/>
    <w:bookmarkStart w:name="z1567" w:id="1564"/>
    <w:p>
      <w:pPr>
        <w:spacing w:after="0"/>
        <w:ind w:left="0"/>
        <w:jc w:val="both"/>
      </w:pPr>
      <w:r>
        <w:rPr>
          <w:rFonts w:ascii="Times New Roman"/>
          <w:b w:val="false"/>
          <w:i w:val="false"/>
          <w:color w:val="000000"/>
          <w:sz w:val="28"/>
        </w:rPr>
        <w:t xml:space="preserve">
      қабыршақтардың туннельдер мен басқа да жиналу орындарында орналасуы; </w:t>
      </w:r>
    </w:p>
    <w:bookmarkEnd w:id="1564"/>
    <w:bookmarkStart w:name="z1568" w:id="1565"/>
    <w:p>
      <w:pPr>
        <w:spacing w:after="0"/>
        <w:ind w:left="0"/>
        <w:jc w:val="both"/>
      </w:pPr>
      <w:r>
        <w:rPr>
          <w:rFonts w:ascii="Times New Roman"/>
          <w:b w:val="false"/>
          <w:i w:val="false"/>
          <w:color w:val="000000"/>
          <w:sz w:val="28"/>
        </w:rPr>
        <w:t xml:space="preserve">
      қабыршақтарды шаю үшін берілетін судың тәсімі; </w:t>
      </w:r>
    </w:p>
    <w:bookmarkEnd w:id="1565"/>
    <w:bookmarkStart w:name="z1569" w:id="1566"/>
    <w:p>
      <w:pPr>
        <w:spacing w:after="0"/>
        <w:ind w:left="0"/>
        <w:jc w:val="both"/>
      </w:pPr>
      <w:r>
        <w:rPr>
          <w:rFonts w:ascii="Times New Roman"/>
          <w:b w:val="false"/>
          <w:i w:val="false"/>
          <w:color w:val="000000"/>
          <w:sz w:val="28"/>
        </w:rPr>
        <w:t xml:space="preserve">
      тиелетін қабыршақтарға қойылатын талаптар; </w:t>
      </w:r>
    </w:p>
    <w:bookmarkEnd w:id="1566"/>
    <w:bookmarkStart w:name="z1570" w:id="1567"/>
    <w:p>
      <w:pPr>
        <w:spacing w:after="0"/>
        <w:ind w:left="0"/>
        <w:jc w:val="both"/>
      </w:pPr>
      <w:r>
        <w:rPr>
          <w:rFonts w:ascii="Times New Roman"/>
          <w:b w:val="false"/>
          <w:i w:val="false"/>
          <w:color w:val="000000"/>
          <w:sz w:val="28"/>
        </w:rPr>
        <w:t xml:space="preserve">
      газ құбырларының, шаңұстағыштардың, колошниктің және оның жабдығының құрылғысы; </w:t>
      </w:r>
    </w:p>
    <w:bookmarkEnd w:id="1567"/>
    <w:bookmarkStart w:name="z1571" w:id="1568"/>
    <w:p>
      <w:pPr>
        <w:spacing w:after="0"/>
        <w:ind w:left="0"/>
        <w:jc w:val="both"/>
      </w:pPr>
      <w:r>
        <w:rPr>
          <w:rFonts w:ascii="Times New Roman"/>
          <w:b w:val="false"/>
          <w:i w:val="false"/>
          <w:color w:val="000000"/>
          <w:sz w:val="28"/>
        </w:rPr>
        <w:t>
      шамалы газдалған жағдайда шаңды ылғалдандырудың тәсілі.</w:t>
      </w:r>
    </w:p>
    <w:bookmarkEnd w:id="1568"/>
    <w:bookmarkStart w:name="z1572" w:id="1569"/>
    <w:p>
      <w:pPr>
        <w:spacing w:after="0"/>
        <w:ind w:left="0"/>
        <w:jc w:val="both"/>
      </w:pPr>
      <w:r>
        <w:rPr>
          <w:rFonts w:ascii="Times New Roman"/>
          <w:b w:val="false"/>
          <w:i w:val="false"/>
          <w:color w:val="000000"/>
          <w:sz w:val="28"/>
        </w:rPr>
        <w:t xml:space="preserve">
      Параграф 3. Металлургиялық өндірістің қалдықтарын жинаушы, 3-разряд </w:t>
      </w:r>
    </w:p>
    <w:bookmarkEnd w:id="1569"/>
    <w:bookmarkStart w:name="z1573" w:id="1570"/>
    <w:p>
      <w:pPr>
        <w:spacing w:after="0"/>
        <w:ind w:left="0"/>
        <w:jc w:val="both"/>
      </w:pPr>
      <w:r>
        <w:rPr>
          <w:rFonts w:ascii="Times New Roman"/>
          <w:b w:val="false"/>
          <w:i w:val="false"/>
          <w:color w:val="000000"/>
          <w:sz w:val="28"/>
        </w:rPr>
        <w:t xml:space="preserve">
      251. Жұмыс сипаттамасы: </w:t>
      </w:r>
    </w:p>
    <w:bookmarkEnd w:id="1570"/>
    <w:bookmarkStart w:name="z1574" w:id="1571"/>
    <w:p>
      <w:pPr>
        <w:spacing w:after="0"/>
        <w:ind w:left="0"/>
        <w:jc w:val="both"/>
      </w:pPr>
      <w:r>
        <w:rPr>
          <w:rFonts w:ascii="Times New Roman"/>
          <w:b w:val="false"/>
          <w:i w:val="false"/>
          <w:color w:val="000000"/>
          <w:sz w:val="28"/>
        </w:rPr>
        <w:t xml:space="preserve">
      қабыршақтарды вагондарға, контейнерлер мен автомашиналарға тиеудің және тазалаудың барысында жүккөтергіш механизмдерді басқару мен туннельдердегі қабыршақтарды жинау; </w:t>
      </w:r>
    </w:p>
    <w:bookmarkEnd w:id="1571"/>
    <w:bookmarkStart w:name="z1575" w:id="1572"/>
    <w:p>
      <w:pPr>
        <w:spacing w:after="0"/>
        <w:ind w:left="0"/>
        <w:jc w:val="both"/>
      </w:pPr>
      <w:r>
        <w:rPr>
          <w:rFonts w:ascii="Times New Roman"/>
          <w:b w:val="false"/>
          <w:i w:val="false"/>
          <w:color w:val="000000"/>
          <w:sz w:val="28"/>
        </w:rPr>
        <w:t xml:space="preserve">
      конвертерлік цехтардың алаңдарындағы қождың шаңын жинау; </w:t>
      </w:r>
    </w:p>
    <w:bookmarkEnd w:id="1572"/>
    <w:bookmarkStart w:name="z1576" w:id="1573"/>
    <w:p>
      <w:pPr>
        <w:spacing w:after="0"/>
        <w:ind w:left="0"/>
        <w:jc w:val="both"/>
      </w:pPr>
      <w:r>
        <w:rPr>
          <w:rFonts w:ascii="Times New Roman"/>
          <w:b w:val="false"/>
          <w:i w:val="false"/>
          <w:color w:val="000000"/>
          <w:sz w:val="28"/>
        </w:rPr>
        <w:t>
      көлемі 930 м. және одан асатын вагондардағы домна пештерінен шаң ұстағыштарын баптау.</w:t>
      </w:r>
    </w:p>
    <w:bookmarkEnd w:id="1573"/>
    <w:bookmarkStart w:name="z1577" w:id="1574"/>
    <w:p>
      <w:pPr>
        <w:spacing w:after="0"/>
        <w:ind w:left="0"/>
        <w:jc w:val="both"/>
      </w:pPr>
      <w:r>
        <w:rPr>
          <w:rFonts w:ascii="Times New Roman"/>
          <w:b w:val="false"/>
          <w:i w:val="false"/>
          <w:color w:val="000000"/>
          <w:sz w:val="28"/>
        </w:rPr>
        <w:t xml:space="preserve">
      252. Білуге тиіс: </w:t>
      </w:r>
    </w:p>
    <w:bookmarkEnd w:id="1574"/>
    <w:bookmarkStart w:name="z1578" w:id="1575"/>
    <w:p>
      <w:pPr>
        <w:spacing w:after="0"/>
        <w:ind w:left="0"/>
        <w:jc w:val="both"/>
      </w:pPr>
      <w:r>
        <w:rPr>
          <w:rFonts w:ascii="Times New Roman"/>
          <w:b w:val="false"/>
          <w:i w:val="false"/>
          <w:color w:val="000000"/>
          <w:sz w:val="28"/>
        </w:rPr>
        <w:t xml:space="preserve">
      жүккөтергіш механизмдердің құрылғысы, жұмыс принципі мен техникалық пайдалану ережесі; </w:t>
      </w:r>
    </w:p>
    <w:bookmarkEnd w:id="1575"/>
    <w:bookmarkStart w:name="z1579" w:id="1576"/>
    <w:p>
      <w:pPr>
        <w:spacing w:after="0"/>
        <w:ind w:left="0"/>
        <w:jc w:val="both"/>
      </w:pPr>
      <w:r>
        <w:rPr>
          <w:rFonts w:ascii="Times New Roman"/>
          <w:b w:val="false"/>
          <w:i w:val="false"/>
          <w:color w:val="000000"/>
          <w:sz w:val="28"/>
        </w:rPr>
        <w:t>
      неғұрлым газдалған жағдайда қауіпсіз жұмысты басқару;</w:t>
      </w:r>
    </w:p>
    <w:bookmarkEnd w:id="1576"/>
    <w:p>
      <w:pPr>
        <w:spacing w:after="0"/>
        <w:ind w:left="0"/>
        <w:jc w:val="both"/>
      </w:pPr>
      <w:r>
        <w:rPr>
          <w:rFonts w:ascii="Times New Roman"/>
          <w:b w:val="false"/>
          <w:i w:val="false"/>
          <w:color w:val="000000"/>
          <w:sz w:val="28"/>
        </w:rPr>
        <w:t xml:space="preserve">
      слесарлық жұмыс. </w:t>
      </w:r>
    </w:p>
    <w:bookmarkStart w:name="z1580" w:id="1577"/>
    <w:p>
      <w:pPr>
        <w:spacing w:after="0"/>
        <w:ind w:left="0"/>
        <w:jc w:val="both"/>
      </w:pPr>
      <w:r>
        <w:rPr>
          <w:rFonts w:ascii="Times New Roman"/>
          <w:b w:val="false"/>
          <w:i w:val="false"/>
          <w:color w:val="000000"/>
          <w:sz w:val="28"/>
        </w:rPr>
        <w:t xml:space="preserve">
      38. Флюсовар </w:t>
      </w:r>
    </w:p>
    <w:bookmarkEnd w:id="1577"/>
    <w:bookmarkStart w:name="z1581" w:id="1578"/>
    <w:p>
      <w:pPr>
        <w:spacing w:after="0"/>
        <w:ind w:left="0"/>
        <w:jc w:val="both"/>
      </w:pPr>
      <w:r>
        <w:rPr>
          <w:rFonts w:ascii="Times New Roman"/>
          <w:b w:val="false"/>
          <w:i w:val="false"/>
          <w:color w:val="000000"/>
          <w:sz w:val="28"/>
        </w:rPr>
        <w:t xml:space="preserve">
      Параграф 1. Флюсовар, 2-разряд </w:t>
      </w:r>
    </w:p>
    <w:bookmarkEnd w:id="1578"/>
    <w:bookmarkStart w:name="z1582" w:id="1579"/>
    <w:p>
      <w:pPr>
        <w:spacing w:after="0"/>
        <w:ind w:left="0"/>
        <w:jc w:val="both"/>
      </w:pPr>
      <w:r>
        <w:rPr>
          <w:rFonts w:ascii="Times New Roman"/>
          <w:b w:val="false"/>
          <w:i w:val="false"/>
          <w:color w:val="000000"/>
          <w:sz w:val="28"/>
        </w:rPr>
        <w:t xml:space="preserve">
      253. Жұмыс сипаттамасы: </w:t>
      </w:r>
    </w:p>
    <w:bookmarkEnd w:id="1579"/>
    <w:bookmarkStart w:name="z1583" w:id="1580"/>
    <w:p>
      <w:pPr>
        <w:spacing w:after="0"/>
        <w:ind w:left="0"/>
        <w:jc w:val="both"/>
      </w:pPr>
      <w:r>
        <w:rPr>
          <w:rFonts w:ascii="Times New Roman"/>
          <w:b w:val="false"/>
          <w:i w:val="false"/>
          <w:color w:val="000000"/>
          <w:sz w:val="28"/>
        </w:rPr>
        <w:t xml:space="preserve">
      флюстің шикіқұрамының құрауыштарын ұнтақтау, араластыру, өлшеу және құрау; </w:t>
      </w:r>
    </w:p>
    <w:bookmarkEnd w:id="1580"/>
    <w:bookmarkStart w:name="z1584" w:id="1581"/>
    <w:p>
      <w:pPr>
        <w:spacing w:after="0"/>
        <w:ind w:left="0"/>
        <w:jc w:val="both"/>
      </w:pPr>
      <w:r>
        <w:rPr>
          <w:rFonts w:ascii="Times New Roman"/>
          <w:b w:val="false"/>
          <w:i w:val="false"/>
          <w:color w:val="000000"/>
          <w:sz w:val="28"/>
        </w:rPr>
        <w:t xml:space="preserve">
      флюстің шикіқұрамының құрауыштарын кезеңді әрекеттегі пештерде кептіру мен шыңдау; </w:t>
      </w:r>
    </w:p>
    <w:bookmarkEnd w:id="1581"/>
    <w:bookmarkStart w:name="z1585" w:id="1582"/>
    <w:p>
      <w:pPr>
        <w:spacing w:after="0"/>
        <w:ind w:left="0"/>
        <w:jc w:val="both"/>
      </w:pPr>
      <w:r>
        <w:rPr>
          <w:rFonts w:ascii="Times New Roman"/>
          <w:b w:val="false"/>
          <w:i w:val="false"/>
          <w:color w:val="000000"/>
          <w:sz w:val="28"/>
        </w:rPr>
        <w:t xml:space="preserve">
      флюстің шикіқұрамын цехқа тасымалдау; </w:t>
      </w:r>
    </w:p>
    <w:bookmarkEnd w:id="1582"/>
    <w:bookmarkStart w:name="z1586" w:id="1583"/>
    <w:p>
      <w:pPr>
        <w:spacing w:after="0"/>
        <w:ind w:left="0"/>
        <w:jc w:val="both"/>
      </w:pPr>
      <w:r>
        <w:rPr>
          <w:rFonts w:ascii="Times New Roman"/>
          <w:b w:val="false"/>
          <w:i w:val="false"/>
          <w:color w:val="000000"/>
          <w:sz w:val="28"/>
        </w:rPr>
        <w:t>
      қызмет ететін жабдықты жөндеуге қатысу, оны майлау және тазалау;</w:t>
      </w:r>
    </w:p>
    <w:bookmarkEnd w:id="1583"/>
    <w:bookmarkStart w:name="z1587" w:id="1584"/>
    <w:p>
      <w:pPr>
        <w:spacing w:after="0"/>
        <w:ind w:left="0"/>
        <w:jc w:val="both"/>
      </w:pPr>
      <w:r>
        <w:rPr>
          <w:rFonts w:ascii="Times New Roman"/>
          <w:b w:val="false"/>
          <w:i w:val="false"/>
          <w:color w:val="000000"/>
          <w:sz w:val="28"/>
        </w:rPr>
        <w:t>
      қызмет ететін жабдықтың жұмысы барысындағы ақауларды анықтау мен жою.</w:t>
      </w:r>
    </w:p>
    <w:bookmarkEnd w:id="1584"/>
    <w:bookmarkStart w:name="z1588" w:id="1585"/>
    <w:p>
      <w:pPr>
        <w:spacing w:after="0"/>
        <w:ind w:left="0"/>
        <w:jc w:val="both"/>
      </w:pPr>
      <w:r>
        <w:rPr>
          <w:rFonts w:ascii="Times New Roman"/>
          <w:b w:val="false"/>
          <w:i w:val="false"/>
          <w:color w:val="000000"/>
          <w:sz w:val="28"/>
        </w:rPr>
        <w:t xml:space="preserve">
      254. Білуге тиіс: </w:t>
      </w:r>
    </w:p>
    <w:bookmarkEnd w:id="1585"/>
    <w:bookmarkStart w:name="z1589" w:id="1586"/>
    <w:p>
      <w:pPr>
        <w:spacing w:after="0"/>
        <w:ind w:left="0"/>
        <w:jc w:val="both"/>
      </w:pPr>
      <w:r>
        <w:rPr>
          <w:rFonts w:ascii="Times New Roman"/>
          <w:b w:val="false"/>
          <w:i w:val="false"/>
          <w:color w:val="000000"/>
          <w:sz w:val="28"/>
        </w:rPr>
        <w:t xml:space="preserve">
      қызмет ететін жабдықтың: ұнтақтағыштың, ұнтақтау-сұрыптау агрегаттарының, механикалық таселектердің, кептіру мен шыңдау пештерінің жұмыс принципі; </w:t>
      </w:r>
    </w:p>
    <w:bookmarkEnd w:id="1586"/>
    <w:bookmarkStart w:name="z1590" w:id="1587"/>
    <w:p>
      <w:pPr>
        <w:spacing w:after="0"/>
        <w:ind w:left="0"/>
        <w:jc w:val="both"/>
      </w:pPr>
      <w:r>
        <w:rPr>
          <w:rFonts w:ascii="Times New Roman"/>
          <w:b w:val="false"/>
          <w:i w:val="false"/>
          <w:color w:val="000000"/>
          <w:sz w:val="28"/>
        </w:rPr>
        <w:t xml:space="preserve">
      шикіқұрам құрауыштарының сапасына қойылатын негізгі қасиеттер мен талаптар; </w:t>
      </w:r>
    </w:p>
    <w:bookmarkEnd w:id="1587"/>
    <w:bookmarkStart w:name="z1591" w:id="1588"/>
    <w:p>
      <w:pPr>
        <w:spacing w:after="0"/>
        <w:ind w:left="0"/>
        <w:jc w:val="both"/>
      </w:pPr>
      <w:r>
        <w:rPr>
          <w:rFonts w:ascii="Times New Roman"/>
          <w:b w:val="false"/>
          <w:i w:val="false"/>
          <w:color w:val="000000"/>
          <w:sz w:val="28"/>
        </w:rPr>
        <w:t>
      слесарлық жұмыстың негізі.</w:t>
      </w:r>
    </w:p>
    <w:bookmarkEnd w:id="1588"/>
    <w:bookmarkStart w:name="z1592" w:id="1589"/>
    <w:p>
      <w:pPr>
        <w:spacing w:after="0"/>
        <w:ind w:left="0"/>
        <w:jc w:val="both"/>
      </w:pPr>
      <w:r>
        <w:rPr>
          <w:rFonts w:ascii="Times New Roman"/>
          <w:b w:val="false"/>
          <w:i w:val="false"/>
          <w:color w:val="000000"/>
          <w:sz w:val="28"/>
        </w:rPr>
        <w:t xml:space="preserve">
      Параграф 2. Флюсовар, 3-разряд </w:t>
      </w:r>
    </w:p>
    <w:bookmarkEnd w:id="1589"/>
    <w:bookmarkStart w:name="z1593" w:id="1590"/>
    <w:p>
      <w:pPr>
        <w:spacing w:after="0"/>
        <w:ind w:left="0"/>
        <w:jc w:val="both"/>
      </w:pPr>
      <w:r>
        <w:rPr>
          <w:rFonts w:ascii="Times New Roman"/>
          <w:b w:val="false"/>
          <w:i w:val="false"/>
          <w:color w:val="000000"/>
          <w:sz w:val="28"/>
        </w:rPr>
        <w:t xml:space="preserve">
      255. Жұмыс сипаттамасы: </w:t>
      </w:r>
    </w:p>
    <w:bookmarkEnd w:id="1590"/>
    <w:bookmarkStart w:name="z1594" w:id="1591"/>
    <w:p>
      <w:pPr>
        <w:spacing w:after="0"/>
        <w:ind w:left="0"/>
        <w:jc w:val="both"/>
      </w:pPr>
      <w:r>
        <w:rPr>
          <w:rFonts w:ascii="Times New Roman"/>
          <w:b w:val="false"/>
          <w:i w:val="false"/>
          <w:color w:val="000000"/>
          <w:sz w:val="28"/>
        </w:rPr>
        <w:t xml:space="preserve">
      флюстерді балқыту процесіне қатысу; </w:t>
      </w:r>
    </w:p>
    <w:bookmarkEnd w:id="1591"/>
    <w:bookmarkStart w:name="z1595" w:id="1592"/>
    <w:p>
      <w:pPr>
        <w:spacing w:after="0"/>
        <w:ind w:left="0"/>
        <w:jc w:val="both"/>
      </w:pPr>
      <w:r>
        <w:rPr>
          <w:rFonts w:ascii="Times New Roman"/>
          <w:b w:val="false"/>
          <w:i w:val="false"/>
          <w:color w:val="000000"/>
          <w:sz w:val="28"/>
        </w:rPr>
        <w:t>
      флюстерге шикіқұрам дайындау; автоматты және жартылай автоматты үздіксіз әрекет ететін пештерде флюстің құрауыштарын кептіру мен шыңдау;</w:t>
      </w:r>
    </w:p>
    <w:bookmarkEnd w:id="1592"/>
    <w:bookmarkStart w:name="z1596" w:id="1593"/>
    <w:p>
      <w:pPr>
        <w:spacing w:after="0"/>
        <w:ind w:left="0"/>
        <w:jc w:val="both"/>
      </w:pPr>
      <w:r>
        <w:rPr>
          <w:rFonts w:ascii="Times New Roman"/>
          <w:b w:val="false"/>
          <w:i w:val="false"/>
          <w:color w:val="000000"/>
          <w:sz w:val="28"/>
        </w:rPr>
        <w:t xml:space="preserve">
      бункерлерге шикіқұрам тиеу; </w:t>
      </w:r>
    </w:p>
    <w:bookmarkEnd w:id="1593"/>
    <w:bookmarkStart w:name="z1597" w:id="1594"/>
    <w:p>
      <w:pPr>
        <w:spacing w:after="0"/>
        <w:ind w:left="0"/>
        <w:jc w:val="both"/>
      </w:pPr>
      <w:r>
        <w:rPr>
          <w:rFonts w:ascii="Times New Roman"/>
          <w:b w:val="false"/>
          <w:i w:val="false"/>
          <w:color w:val="000000"/>
          <w:sz w:val="28"/>
        </w:rPr>
        <w:t>
      қалыптарды, ожауларды, науаларды, қож салғыштарды дайындау;</w:t>
      </w:r>
    </w:p>
    <w:bookmarkEnd w:id="1594"/>
    <w:bookmarkStart w:name="z1598" w:id="1595"/>
    <w:p>
      <w:pPr>
        <w:spacing w:after="0"/>
        <w:ind w:left="0"/>
        <w:jc w:val="both"/>
      </w:pPr>
      <w:r>
        <w:rPr>
          <w:rFonts w:ascii="Times New Roman"/>
          <w:b w:val="false"/>
          <w:i w:val="false"/>
          <w:color w:val="000000"/>
          <w:sz w:val="28"/>
        </w:rPr>
        <w:t xml:space="preserve">
      түйіршікті бассейндерден флюс алу; </w:t>
      </w:r>
    </w:p>
    <w:bookmarkEnd w:id="1595"/>
    <w:bookmarkStart w:name="z1599" w:id="1596"/>
    <w:p>
      <w:pPr>
        <w:spacing w:after="0"/>
        <w:ind w:left="0"/>
        <w:jc w:val="both"/>
      </w:pPr>
      <w:r>
        <w:rPr>
          <w:rFonts w:ascii="Times New Roman"/>
          <w:b w:val="false"/>
          <w:i w:val="false"/>
          <w:color w:val="000000"/>
          <w:sz w:val="28"/>
        </w:rPr>
        <w:t>
      пешті жөндеуге қатысу.</w:t>
      </w:r>
    </w:p>
    <w:bookmarkEnd w:id="1596"/>
    <w:bookmarkStart w:name="z1600" w:id="1597"/>
    <w:p>
      <w:pPr>
        <w:spacing w:after="0"/>
        <w:ind w:left="0"/>
        <w:jc w:val="both"/>
      </w:pPr>
      <w:r>
        <w:rPr>
          <w:rFonts w:ascii="Times New Roman"/>
          <w:b w:val="false"/>
          <w:i w:val="false"/>
          <w:color w:val="000000"/>
          <w:sz w:val="28"/>
        </w:rPr>
        <w:t xml:space="preserve">
      256. Білуге тиіс: </w:t>
      </w:r>
    </w:p>
    <w:bookmarkEnd w:id="1597"/>
    <w:bookmarkStart w:name="z1601" w:id="1598"/>
    <w:p>
      <w:pPr>
        <w:spacing w:after="0"/>
        <w:ind w:left="0"/>
        <w:jc w:val="both"/>
      </w:pPr>
      <w:r>
        <w:rPr>
          <w:rFonts w:ascii="Times New Roman"/>
          <w:b w:val="false"/>
          <w:i w:val="false"/>
          <w:color w:val="000000"/>
          <w:sz w:val="28"/>
        </w:rPr>
        <w:t xml:space="preserve">
      флюстерді балқытудың технологиялық процесінің негізі; </w:t>
      </w:r>
    </w:p>
    <w:bookmarkEnd w:id="1598"/>
    <w:bookmarkStart w:name="z1602" w:id="1599"/>
    <w:p>
      <w:pPr>
        <w:spacing w:after="0"/>
        <w:ind w:left="0"/>
        <w:jc w:val="both"/>
      </w:pPr>
      <w:r>
        <w:rPr>
          <w:rFonts w:ascii="Times New Roman"/>
          <w:b w:val="false"/>
          <w:i w:val="false"/>
          <w:color w:val="000000"/>
          <w:sz w:val="28"/>
        </w:rPr>
        <w:t>
      қызмет ететін жабдықтың құрылғысы мен техникалық пайдалану ережесі;</w:t>
      </w:r>
    </w:p>
    <w:bookmarkEnd w:id="1599"/>
    <w:bookmarkStart w:name="z1603" w:id="1600"/>
    <w:p>
      <w:pPr>
        <w:spacing w:after="0"/>
        <w:ind w:left="0"/>
        <w:jc w:val="both"/>
      </w:pPr>
      <w:r>
        <w:rPr>
          <w:rFonts w:ascii="Times New Roman"/>
          <w:b w:val="false"/>
          <w:i w:val="false"/>
          <w:color w:val="000000"/>
          <w:sz w:val="28"/>
        </w:rPr>
        <w:t xml:space="preserve">
      шикіқұрамды дозалаудың тәртібі мен оны пешке тиеу; </w:t>
      </w:r>
    </w:p>
    <w:bookmarkEnd w:id="1600"/>
    <w:bookmarkStart w:name="z1604" w:id="1601"/>
    <w:p>
      <w:pPr>
        <w:spacing w:after="0"/>
        <w:ind w:left="0"/>
        <w:jc w:val="both"/>
      </w:pPr>
      <w:r>
        <w:rPr>
          <w:rFonts w:ascii="Times New Roman"/>
          <w:b w:val="false"/>
          <w:i w:val="false"/>
          <w:color w:val="000000"/>
          <w:sz w:val="28"/>
        </w:rPr>
        <w:t xml:space="preserve">
      шикіқұрам материалдарының түрлері мен мақсаты; </w:t>
      </w:r>
    </w:p>
    <w:bookmarkEnd w:id="1601"/>
    <w:bookmarkStart w:name="z1605" w:id="1602"/>
    <w:p>
      <w:pPr>
        <w:spacing w:after="0"/>
        <w:ind w:left="0"/>
        <w:jc w:val="both"/>
      </w:pPr>
      <w:r>
        <w:rPr>
          <w:rFonts w:ascii="Times New Roman"/>
          <w:b w:val="false"/>
          <w:i w:val="false"/>
          <w:color w:val="000000"/>
          <w:sz w:val="28"/>
        </w:rPr>
        <w:t xml:space="preserve">
      слесарлық жұмыс. </w:t>
      </w:r>
    </w:p>
    <w:bookmarkEnd w:id="1602"/>
    <w:bookmarkStart w:name="z1606" w:id="1603"/>
    <w:p>
      <w:pPr>
        <w:spacing w:after="0"/>
        <w:ind w:left="0"/>
        <w:jc w:val="both"/>
      </w:pPr>
      <w:r>
        <w:rPr>
          <w:rFonts w:ascii="Times New Roman"/>
          <w:b w:val="false"/>
          <w:i w:val="false"/>
          <w:color w:val="000000"/>
          <w:sz w:val="28"/>
        </w:rPr>
        <w:t xml:space="preserve">
      Параграф 3. Флюсовар, 4-разряд </w:t>
      </w:r>
    </w:p>
    <w:bookmarkEnd w:id="1603"/>
    <w:bookmarkStart w:name="z1607" w:id="1604"/>
    <w:p>
      <w:pPr>
        <w:spacing w:after="0"/>
        <w:ind w:left="0"/>
        <w:jc w:val="both"/>
      </w:pPr>
      <w:r>
        <w:rPr>
          <w:rFonts w:ascii="Times New Roman"/>
          <w:b w:val="false"/>
          <w:i w:val="false"/>
          <w:color w:val="000000"/>
          <w:sz w:val="28"/>
        </w:rPr>
        <w:t xml:space="preserve">
      257. Жұмыс сипаттамасы: </w:t>
      </w:r>
    </w:p>
    <w:bookmarkEnd w:id="1604"/>
    <w:bookmarkStart w:name="z1608" w:id="1605"/>
    <w:p>
      <w:pPr>
        <w:spacing w:after="0"/>
        <w:ind w:left="0"/>
        <w:jc w:val="both"/>
      </w:pPr>
      <w:r>
        <w:rPr>
          <w:rFonts w:ascii="Times New Roman"/>
          <w:b w:val="false"/>
          <w:i w:val="false"/>
          <w:color w:val="000000"/>
          <w:sz w:val="28"/>
        </w:rPr>
        <w:t>
      біліктілігі жоғары флюсовардың басшылығымен қуаттылығы 3,5 МВ х А пештерінде флюсті балқытудың технологиялық процесін жүргізу;</w:t>
      </w:r>
    </w:p>
    <w:bookmarkEnd w:id="1605"/>
    <w:bookmarkStart w:name="z1609" w:id="1606"/>
    <w:p>
      <w:pPr>
        <w:spacing w:after="0"/>
        <w:ind w:left="0"/>
        <w:jc w:val="both"/>
      </w:pPr>
      <w:r>
        <w:rPr>
          <w:rFonts w:ascii="Times New Roman"/>
          <w:b w:val="false"/>
          <w:i w:val="false"/>
          <w:color w:val="000000"/>
          <w:sz w:val="28"/>
        </w:rPr>
        <w:t xml:space="preserve">
      технологиялық нұсқаулықтарға сәйкес қожды шығару, құю және түйіршіктеу; </w:t>
      </w:r>
    </w:p>
    <w:bookmarkEnd w:id="1606"/>
    <w:bookmarkStart w:name="z1610" w:id="1607"/>
    <w:p>
      <w:pPr>
        <w:spacing w:after="0"/>
        <w:ind w:left="0"/>
        <w:jc w:val="both"/>
      </w:pPr>
      <w:r>
        <w:rPr>
          <w:rFonts w:ascii="Times New Roman"/>
          <w:b w:val="false"/>
          <w:i w:val="false"/>
          <w:color w:val="000000"/>
          <w:sz w:val="28"/>
        </w:rPr>
        <w:t xml:space="preserve">
      біліктілігі жоғары флюсовардың басшылығымен шикіқұрамды дозалау мен пешке тиеу; </w:t>
      </w:r>
    </w:p>
    <w:bookmarkEnd w:id="1607"/>
    <w:bookmarkStart w:name="z1611" w:id="1608"/>
    <w:p>
      <w:pPr>
        <w:spacing w:after="0"/>
        <w:ind w:left="0"/>
        <w:jc w:val="both"/>
      </w:pPr>
      <w:r>
        <w:rPr>
          <w:rFonts w:ascii="Times New Roman"/>
          <w:b w:val="false"/>
          <w:i w:val="false"/>
          <w:color w:val="000000"/>
          <w:sz w:val="28"/>
        </w:rPr>
        <w:t>
      бақылау-өлшеу аспаптарының көрсеткіштері бойынша пештің электрлік тәртібін, қызмет ететін жабдықтардың жарамды жағдайын, материалдардың, аспаптардың тиімді пайдаланылуын, шикіқұрамның деңгейі мен электродтардың жағдайын бақылау.</w:t>
      </w:r>
    </w:p>
    <w:bookmarkEnd w:id="1608"/>
    <w:bookmarkStart w:name="z1612" w:id="1609"/>
    <w:p>
      <w:pPr>
        <w:spacing w:after="0"/>
        <w:ind w:left="0"/>
        <w:jc w:val="both"/>
      </w:pPr>
      <w:r>
        <w:rPr>
          <w:rFonts w:ascii="Times New Roman"/>
          <w:b w:val="false"/>
          <w:i w:val="false"/>
          <w:color w:val="000000"/>
          <w:sz w:val="28"/>
        </w:rPr>
        <w:t xml:space="preserve">
      258. Білуге тиіс: </w:t>
      </w:r>
    </w:p>
    <w:bookmarkEnd w:id="1609"/>
    <w:bookmarkStart w:name="z1613" w:id="1610"/>
    <w:p>
      <w:pPr>
        <w:spacing w:after="0"/>
        <w:ind w:left="0"/>
        <w:jc w:val="both"/>
      </w:pPr>
      <w:r>
        <w:rPr>
          <w:rFonts w:ascii="Times New Roman"/>
          <w:b w:val="false"/>
          <w:i w:val="false"/>
          <w:color w:val="000000"/>
          <w:sz w:val="28"/>
        </w:rPr>
        <w:t xml:space="preserve">
      флюстерді балқытудың технологиясы; </w:t>
      </w:r>
    </w:p>
    <w:bookmarkEnd w:id="1610"/>
    <w:bookmarkStart w:name="z1614" w:id="1611"/>
    <w:p>
      <w:pPr>
        <w:spacing w:after="0"/>
        <w:ind w:left="0"/>
        <w:jc w:val="both"/>
      </w:pPr>
      <w:r>
        <w:rPr>
          <w:rFonts w:ascii="Times New Roman"/>
          <w:b w:val="false"/>
          <w:i w:val="false"/>
          <w:color w:val="000000"/>
          <w:sz w:val="28"/>
        </w:rPr>
        <w:t xml:space="preserve">
      электр металлургиясы мен электротехниканың негізі; </w:t>
      </w:r>
    </w:p>
    <w:bookmarkEnd w:id="1611"/>
    <w:bookmarkStart w:name="z1615" w:id="1612"/>
    <w:p>
      <w:pPr>
        <w:spacing w:after="0"/>
        <w:ind w:left="0"/>
        <w:jc w:val="both"/>
      </w:pPr>
      <w:r>
        <w:rPr>
          <w:rFonts w:ascii="Times New Roman"/>
          <w:b w:val="false"/>
          <w:i w:val="false"/>
          <w:color w:val="000000"/>
          <w:sz w:val="28"/>
        </w:rPr>
        <w:t xml:space="preserve">
      қызмет ететін пеш пен көмекші жабдықтардың техникалық пайдалану ережесі; </w:t>
      </w:r>
    </w:p>
    <w:bookmarkEnd w:id="1612"/>
    <w:bookmarkStart w:name="z1616" w:id="1613"/>
    <w:p>
      <w:pPr>
        <w:spacing w:after="0"/>
        <w:ind w:left="0"/>
        <w:jc w:val="both"/>
      </w:pPr>
      <w:r>
        <w:rPr>
          <w:rFonts w:ascii="Times New Roman"/>
          <w:b w:val="false"/>
          <w:i w:val="false"/>
          <w:color w:val="000000"/>
          <w:sz w:val="28"/>
        </w:rPr>
        <w:t>
      отқа төзімді материалдардың құрамы мен қасиеті.</w:t>
      </w:r>
    </w:p>
    <w:bookmarkEnd w:id="1613"/>
    <w:bookmarkStart w:name="z1617" w:id="1614"/>
    <w:p>
      <w:pPr>
        <w:spacing w:after="0"/>
        <w:ind w:left="0"/>
        <w:jc w:val="both"/>
      </w:pPr>
      <w:r>
        <w:rPr>
          <w:rFonts w:ascii="Times New Roman"/>
          <w:b w:val="false"/>
          <w:i w:val="false"/>
          <w:color w:val="000000"/>
          <w:sz w:val="28"/>
        </w:rPr>
        <w:t xml:space="preserve">
      Параграф 4. Флюсовар, 5-разряд </w:t>
      </w:r>
    </w:p>
    <w:bookmarkEnd w:id="1614"/>
    <w:bookmarkStart w:name="z1618" w:id="1615"/>
    <w:p>
      <w:pPr>
        <w:spacing w:after="0"/>
        <w:ind w:left="0"/>
        <w:jc w:val="both"/>
      </w:pPr>
      <w:r>
        <w:rPr>
          <w:rFonts w:ascii="Times New Roman"/>
          <w:b w:val="false"/>
          <w:i w:val="false"/>
          <w:color w:val="000000"/>
          <w:sz w:val="28"/>
        </w:rPr>
        <w:t xml:space="preserve">
      259. Жұмыс сипаттамасы: </w:t>
      </w:r>
    </w:p>
    <w:bookmarkEnd w:id="1615"/>
    <w:bookmarkStart w:name="z1619" w:id="1616"/>
    <w:p>
      <w:pPr>
        <w:spacing w:after="0"/>
        <w:ind w:left="0"/>
        <w:jc w:val="both"/>
      </w:pPr>
      <w:r>
        <w:rPr>
          <w:rFonts w:ascii="Times New Roman"/>
          <w:b w:val="false"/>
          <w:i w:val="false"/>
          <w:color w:val="000000"/>
          <w:sz w:val="28"/>
        </w:rPr>
        <w:t xml:space="preserve">
      қуаттылығы 3,5 МВ х А пештерінде флюсті балқытудың технологиялық процесін жүргізу. Біліктілігі жоғары флюсовардың басшылығымен қуаттылығы 3,5 МВ х А және одан жоғары болатын пештерде бірнеше маркалы флюстерді балқытудың технологиялық процесін жүргізу, шикіқұрамды дозалау мен пешке тиеу, электродтарды қайта жіберу және өсіру; </w:t>
      </w:r>
    </w:p>
    <w:bookmarkEnd w:id="1616"/>
    <w:bookmarkStart w:name="z1620" w:id="1617"/>
    <w:p>
      <w:pPr>
        <w:spacing w:after="0"/>
        <w:ind w:left="0"/>
        <w:jc w:val="both"/>
      </w:pPr>
      <w:r>
        <w:rPr>
          <w:rFonts w:ascii="Times New Roman"/>
          <w:b w:val="false"/>
          <w:i w:val="false"/>
          <w:color w:val="000000"/>
          <w:sz w:val="28"/>
        </w:rPr>
        <w:t xml:space="preserve">
      химиялық талдаудың көрсеткіштері бойынша жүзіп жүрген флюсті түзету; </w:t>
      </w:r>
    </w:p>
    <w:bookmarkEnd w:id="1617"/>
    <w:bookmarkStart w:name="z1621" w:id="1618"/>
    <w:p>
      <w:pPr>
        <w:spacing w:after="0"/>
        <w:ind w:left="0"/>
        <w:jc w:val="both"/>
      </w:pPr>
      <w:r>
        <w:rPr>
          <w:rFonts w:ascii="Times New Roman"/>
          <w:b w:val="false"/>
          <w:i w:val="false"/>
          <w:color w:val="000000"/>
          <w:sz w:val="28"/>
        </w:rPr>
        <w:t xml:space="preserve">
      пештің жарамды жағдайын, оның үздіксіз жұмысын, газ тазартқыш және салқындатқыш қондырғыларын қамтамасыз ету; </w:t>
      </w:r>
    </w:p>
    <w:bookmarkEnd w:id="1618"/>
    <w:bookmarkStart w:name="z1622" w:id="1619"/>
    <w:p>
      <w:pPr>
        <w:spacing w:after="0"/>
        <w:ind w:left="0"/>
        <w:jc w:val="both"/>
      </w:pPr>
      <w:r>
        <w:rPr>
          <w:rFonts w:ascii="Times New Roman"/>
          <w:b w:val="false"/>
          <w:i w:val="false"/>
          <w:color w:val="000000"/>
          <w:sz w:val="28"/>
        </w:rPr>
        <w:t xml:space="preserve">
      шикіқұрамның өлшенуі мен пештен флюстің шығарылуының дұрыстықтарын бақылау; </w:t>
      </w:r>
    </w:p>
    <w:bookmarkEnd w:id="1619"/>
    <w:bookmarkStart w:name="z1623" w:id="1620"/>
    <w:p>
      <w:pPr>
        <w:spacing w:after="0"/>
        <w:ind w:left="0"/>
        <w:jc w:val="both"/>
      </w:pPr>
      <w:r>
        <w:rPr>
          <w:rFonts w:ascii="Times New Roman"/>
          <w:b w:val="false"/>
          <w:i w:val="false"/>
          <w:color w:val="000000"/>
          <w:sz w:val="28"/>
        </w:rPr>
        <w:t>
      қызмет ететін пешке ағымдағы жөндеуді жүргізу.</w:t>
      </w:r>
    </w:p>
    <w:bookmarkEnd w:id="1620"/>
    <w:bookmarkStart w:name="z1624" w:id="1621"/>
    <w:p>
      <w:pPr>
        <w:spacing w:after="0"/>
        <w:ind w:left="0"/>
        <w:jc w:val="both"/>
      </w:pPr>
      <w:r>
        <w:rPr>
          <w:rFonts w:ascii="Times New Roman"/>
          <w:b w:val="false"/>
          <w:i w:val="false"/>
          <w:color w:val="000000"/>
          <w:sz w:val="28"/>
        </w:rPr>
        <w:t xml:space="preserve">
      260. Білуге тиіс: </w:t>
      </w:r>
    </w:p>
    <w:bookmarkEnd w:id="1621"/>
    <w:bookmarkStart w:name="z1625" w:id="1622"/>
    <w:p>
      <w:pPr>
        <w:spacing w:after="0"/>
        <w:ind w:left="0"/>
        <w:jc w:val="both"/>
      </w:pPr>
      <w:r>
        <w:rPr>
          <w:rFonts w:ascii="Times New Roman"/>
          <w:b w:val="false"/>
          <w:i w:val="false"/>
          <w:color w:val="000000"/>
          <w:sz w:val="28"/>
        </w:rPr>
        <w:t>
      флюстерді балқыту үшін қолданылатын әртүрлі үлгідегі пештердің, бақылау-өлшеу аспаптарының құрылғысы мен техникалық пайдалану ережесі;</w:t>
      </w:r>
    </w:p>
    <w:bookmarkEnd w:id="1622"/>
    <w:bookmarkStart w:name="z1626" w:id="1623"/>
    <w:p>
      <w:pPr>
        <w:spacing w:after="0"/>
        <w:ind w:left="0"/>
        <w:jc w:val="both"/>
      </w:pPr>
      <w:r>
        <w:rPr>
          <w:rFonts w:ascii="Times New Roman"/>
          <w:b w:val="false"/>
          <w:i w:val="false"/>
          <w:color w:val="000000"/>
          <w:sz w:val="28"/>
        </w:rPr>
        <w:t xml:space="preserve">
      флюстер мен шикіқұрам материалдарына қойылатын мемлекеттік стандарттардың талаптары; </w:t>
      </w:r>
    </w:p>
    <w:bookmarkEnd w:id="1623"/>
    <w:bookmarkStart w:name="z1627" w:id="1624"/>
    <w:p>
      <w:pPr>
        <w:spacing w:after="0"/>
        <w:ind w:left="0"/>
        <w:jc w:val="both"/>
      </w:pPr>
      <w:r>
        <w:rPr>
          <w:rFonts w:ascii="Times New Roman"/>
          <w:b w:val="false"/>
          <w:i w:val="false"/>
          <w:color w:val="000000"/>
          <w:sz w:val="28"/>
        </w:rPr>
        <w:t>
      шикіқұрам материалдарының флюстерінің физикалық және химиялық қасиеттері.</w:t>
      </w:r>
    </w:p>
    <w:bookmarkEnd w:id="1624"/>
    <w:bookmarkStart w:name="z1628" w:id="1625"/>
    <w:p>
      <w:pPr>
        <w:spacing w:after="0"/>
        <w:ind w:left="0"/>
        <w:jc w:val="both"/>
      </w:pPr>
      <w:r>
        <w:rPr>
          <w:rFonts w:ascii="Times New Roman"/>
          <w:b w:val="false"/>
          <w:i w:val="false"/>
          <w:color w:val="000000"/>
          <w:sz w:val="28"/>
        </w:rPr>
        <w:t xml:space="preserve">
      Қуаттылығы 3,5 МВ х А және одан жоғары болатын пештерде бірнеше маркалы флюстерді балқытудың технологиялық процесін жүргізу барысында - 6-разряд керек болады. </w:t>
      </w:r>
    </w:p>
    <w:bookmarkEnd w:id="1625"/>
    <w:bookmarkStart w:name="z1629" w:id="1626"/>
    <w:p>
      <w:pPr>
        <w:spacing w:after="0"/>
        <w:ind w:left="0"/>
        <w:jc w:val="both"/>
      </w:pPr>
      <w:r>
        <w:rPr>
          <w:rFonts w:ascii="Times New Roman"/>
          <w:b w:val="false"/>
          <w:i w:val="false"/>
          <w:color w:val="000000"/>
          <w:sz w:val="28"/>
        </w:rPr>
        <w:t>
      39. Шикіқұрамдаушы</w:t>
      </w:r>
    </w:p>
    <w:bookmarkEnd w:id="1626"/>
    <w:bookmarkStart w:name="z1630" w:id="1627"/>
    <w:p>
      <w:pPr>
        <w:spacing w:after="0"/>
        <w:ind w:left="0"/>
        <w:jc w:val="both"/>
      </w:pPr>
      <w:r>
        <w:rPr>
          <w:rFonts w:ascii="Times New Roman"/>
          <w:b w:val="false"/>
          <w:i w:val="false"/>
          <w:color w:val="000000"/>
          <w:sz w:val="28"/>
        </w:rPr>
        <w:t xml:space="preserve">
      Параграф 1. Шикіқұрамдаушы, 1-разряд </w:t>
      </w:r>
    </w:p>
    <w:bookmarkEnd w:id="1627"/>
    <w:bookmarkStart w:name="z1631" w:id="1628"/>
    <w:p>
      <w:pPr>
        <w:spacing w:after="0"/>
        <w:ind w:left="0"/>
        <w:jc w:val="both"/>
      </w:pPr>
      <w:r>
        <w:rPr>
          <w:rFonts w:ascii="Times New Roman"/>
          <w:b w:val="false"/>
          <w:i w:val="false"/>
          <w:color w:val="000000"/>
          <w:sz w:val="28"/>
        </w:rPr>
        <w:t xml:space="preserve">
      261. Жұмыс сипаттамасы: </w:t>
      </w:r>
    </w:p>
    <w:bookmarkEnd w:id="1628"/>
    <w:bookmarkStart w:name="z1632" w:id="1629"/>
    <w:p>
      <w:pPr>
        <w:spacing w:after="0"/>
        <w:ind w:left="0"/>
        <w:jc w:val="both"/>
      </w:pPr>
      <w:r>
        <w:rPr>
          <w:rFonts w:ascii="Times New Roman"/>
          <w:b w:val="false"/>
          <w:i w:val="false"/>
          <w:color w:val="000000"/>
          <w:sz w:val="28"/>
        </w:rPr>
        <w:t xml:space="preserve">
      шойынды, флюстерді, металл сынықтарын қолмен қажетті шамаға ұсақтау; </w:t>
      </w:r>
    </w:p>
    <w:bookmarkEnd w:id="1629"/>
    <w:bookmarkStart w:name="z1633" w:id="1630"/>
    <w:p>
      <w:pPr>
        <w:spacing w:after="0"/>
        <w:ind w:left="0"/>
        <w:jc w:val="both"/>
      </w:pPr>
      <w:r>
        <w:rPr>
          <w:rFonts w:ascii="Times New Roman"/>
          <w:b w:val="false"/>
          <w:i w:val="false"/>
          <w:color w:val="000000"/>
          <w:sz w:val="28"/>
        </w:rPr>
        <w:t>
      металл шикіқұрамындағы металл емес заттарды жою;</w:t>
      </w:r>
    </w:p>
    <w:bookmarkEnd w:id="1630"/>
    <w:bookmarkStart w:name="z1634" w:id="1631"/>
    <w:p>
      <w:pPr>
        <w:spacing w:after="0"/>
        <w:ind w:left="0"/>
        <w:jc w:val="both"/>
      </w:pPr>
      <w:r>
        <w:rPr>
          <w:rFonts w:ascii="Times New Roman"/>
          <w:b w:val="false"/>
          <w:i w:val="false"/>
          <w:color w:val="000000"/>
          <w:sz w:val="28"/>
        </w:rPr>
        <w:t>
      пештер мен құдықпеш үшін шикіқұрамды дайындау;</w:t>
      </w:r>
    </w:p>
    <w:bookmarkEnd w:id="1631"/>
    <w:bookmarkStart w:name="z1635" w:id="1632"/>
    <w:p>
      <w:pPr>
        <w:spacing w:after="0"/>
        <w:ind w:left="0"/>
        <w:jc w:val="both"/>
      </w:pPr>
      <w:r>
        <w:rPr>
          <w:rFonts w:ascii="Times New Roman"/>
          <w:b w:val="false"/>
          <w:i w:val="false"/>
          <w:color w:val="000000"/>
          <w:sz w:val="28"/>
        </w:rPr>
        <w:t>
      мульділерді шикіқұрам материалдарын тиеуге және балқыту агрегаттарын талап етілетін фракциядағы шикіқұрамды беруге дайындау;</w:t>
      </w:r>
    </w:p>
    <w:bookmarkEnd w:id="1632"/>
    <w:bookmarkStart w:name="z1636" w:id="1633"/>
    <w:p>
      <w:pPr>
        <w:spacing w:after="0"/>
        <w:ind w:left="0"/>
        <w:jc w:val="both"/>
      </w:pPr>
      <w:r>
        <w:rPr>
          <w:rFonts w:ascii="Times New Roman"/>
          <w:b w:val="false"/>
          <w:i w:val="false"/>
          <w:color w:val="000000"/>
          <w:sz w:val="28"/>
        </w:rPr>
        <w:t>
      мульділерді ажырату мен ауыстыру, аумақты және шикіқұрам аулалары мен ашылуларын жинау.</w:t>
      </w:r>
    </w:p>
    <w:bookmarkEnd w:id="1633"/>
    <w:bookmarkStart w:name="z1637" w:id="1634"/>
    <w:p>
      <w:pPr>
        <w:spacing w:after="0"/>
        <w:ind w:left="0"/>
        <w:jc w:val="both"/>
      </w:pPr>
      <w:r>
        <w:rPr>
          <w:rFonts w:ascii="Times New Roman"/>
          <w:b w:val="false"/>
          <w:i w:val="false"/>
          <w:color w:val="000000"/>
          <w:sz w:val="28"/>
        </w:rPr>
        <w:t xml:space="preserve">
      262. Білуге тиіс: </w:t>
      </w:r>
    </w:p>
    <w:bookmarkEnd w:id="1634"/>
    <w:bookmarkStart w:name="z1638" w:id="1635"/>
    <w:p>
      <w:pPr>
        <w:spacing w:after="0"/>
        <w:ind w:left="0"/>
        <w:jc w:val="both"/>
      </w:pPr>
      <w:r>
        <w:rPr>
          <w:rFonts w:ascii="Times New Roman"/>
          <w:b w:val="false"/>
          <w:i w:val="false"/>
          <w:color w:val="000000"/>
          <w:sz w:val="28"/>
        </w:rPr>
        <w:t xml:space="preserve">
      қызмет ететін жабдықтың құрылғысы мен жұмыс принципі туралы негізгі мәліметтер; </w:t>
      </w:r>
    </w:p>
    <w:bookmarkEnd w:id="1635"/>
    <w:bookmarkStart w:name="z1639" w:id="1636"/>
    <w:p>
      <w:pPr>
        <w:spacing w:after="0"/>
        <w:ind w:left="0"/>
        <w:jc w:val="both"/>
      </w:pPr>
      <w:r>
        <w:rPr>
          <w:rFonts w:ascii="Times New Roman"/>
          <w:b w:val="false"/>
          <w:i w:val="false"/>
          <w:color w:val="000000"/>
          <w:sz w:val="28"/>
        </w:rPr>
        <w:t xml:space="preserve">
      шикіқұрам материалдарының түрлері; </w:t>
      </w:r>
    </w:p>
    <w:bookmarkEnd w:id="1636"/>
    <w:bookmarkStart w:name="z1640" w:id="1637"/>
    <w:p>
      <w:pPr>
        <w:spacing w:after="0"/>
        <w:ind w:left="0"/>
        <w:jc w:val="both"/>
      </w:pPr>
      <w:r>
        <w:rPr>
          <w:rFonts w:ascii="Times New Roman"/>
          <w:b w:val="false"/>
          <w:i w:val="false"/>
          <w:color w:val="000000"/>
          <w:sz w:val="28"/>
        </w:rPr>
        <w:t xml:space="preserve">
      мульд сыйымдылығына рұқсат етілетін металл кесектері; </w:t>
      </w:r>
    </w:p>
    <w:bookmarkEnd w:id="1637"/>
    <w:bookmarkStart w:name="z1641" w:id="1638"/>
    <w:p>
      <w:pPr>
        <w:spacing w:after="0"/>
        <w:ind w:left="0"/>
        <w:jc w:val="both"/>
      </w:pPr>
      <w:r>
        <w:rPr>
          <w:rFonts w:ascii="Times New Roman"/>
          <w:b w:val="false"/>
          <w:i w:val="false"/>
          <w:color w:val="000000"/>
          <w:sz w:val="28"/>
        </w:rPr>
        <w:t xml:space="preserve">
      крандардың, арқандар мен шынжырлардың жүк көтергіштігі; </w:t>
      </w:r>
    </w:p>
    <w:bookmarkEnd w:id="1638"/>
    <w:bookmarkStart w:name="z1642" w:id="1639"/>
    <w:p>
      <w:pPr>
        <w:spacing w:after="0"/>
        <w:ind w:left="0"/>
        <w:jc w:val="both"/>
      </w:pPr>
      <w:r>
        <w:rPr>
          <w:rFonts w:ascii="Times New Roman"/>
          <w:b w:val="false"/>
          <w:i w:val="false"/>
          <w:color w:val="000000"/>
          <w:sz w:val="28"/>
        </w:rPr>
        <w:t xml:space="preserve">
      қара және түсті металдардың сынықтарын, флюстерді бөлу мен сұрыптаудың ережесі; </w:t>
      </w:r>
    </w:p>
    <w:bookmarkEnd w:id="1639"/>
    <w:bookmarkStart w:name="z1643" w:id="1640"/>
    <w:p>
      <w:pPr>
        <w:spacing w:after="0"/>
        <w:ind w:left="0"/>
        <w:jc w:val="both"/>
      </w:pPr>
      <w:r>
        <w:rPr>
          <w:rFonts w:ascii="Times New Roman"/>
          <w:b w:val="false"/>
          <w:i w:val="false"/>
          <w:color w:val="000000"/>
          <w:sz w:val="28"/>
        </w:rPr>
        <w:t xml:space="preserve">
      жүктерді бекіту, көтеру және ауыстырудың ережесі.  </w:t>
      </w:r>
    </w:p>
    <w:bookmarkEnd w:id="1640"/>
    <w:bookmarkStart w:name="z1644" w:id="1641"/>
    <w:p>
      <w:pPr>
        <w:spacing w:after="0"/>
        <w:ind w:left="0"/>
        <w:jc w:val="both"/>
      </w:pPr>
      <w:r>
        <w:rPr>
          <w:rFonts w:ascii="Times New Roman"/>
          <w:b w:val="false"/>
          <w:i w:val="false"/>
          <w:color w:val="000000"/>
          <w:sz w:val="28"/>
        </w:rPr>
        <w:t xml:space="preserve">
      Параграф 2. Шикіқұрамдаушы, 2-разряд </w:t>
      </w:r>
    </w:p>
    <w:bookmarkEnd w:id="1641"/>
    <w:bookmarkStart w:name="z1645" w:id="1642"/>
    <w:p>
      <w:pPr>
        <w:spacing w:after="0"/>
        <w:ind w:left="0"/>
        <w:jc w:val="both"/>
      </w:pPr>
      <w:r>
        <w:rPr>
          <w:rFonts w:ascii="Times New Roman"/>
          <w:b w:val="false"/>
          <w:i w:val="false"/>
          <w:color w:val="000000"/>
          <w:sz w:val="28"/>
        </w:rPr>
        <w:t>
      263. Жұмыс сипаттамасы:</w:t>
      </w:r>
    </w:p>
    <w:bookmarkEnd w:id="1642"/>
    <w:bookmarkStart w:name="z1646" w:id="1643"/>
    <w:p>
      <w:pPr>
        <w:spacing w:after="0"/>
        <w:ind w:left="0"/>
        <w:jc w:val="both"/>
      </w:pPr>
      <w:r>
        <w:rPr>
          <w:rFonts w:ascii="Times New Roman"/>
          <w:b w:val="false"/>
          <w:i w:val="false"/>
          <w:color w:val="000000"/>
          <w:sz w:val="28"/>
        </w:rPr>
        <w:t xml:space="preserve">
      сыйымдылығы 1 метр дейінгі мульдіге немесе қорапқа шикіқұрам, қоспа, толтыру материалдарын тиеу және оларды кранмен немесе вагонеткамен жұмыс алаңына беру; </w:t>
      </w:r>
    </w:p>
    <w:bookmarkEnd w:id="1643"/>
    <w:bookmarkStart w:name="z1647" w:id="1644"/>
    <w:p>
      <w:pPr>
        <w:spacing w:after="0"/>
        <w:ind w:left="0"/>
        <w:jc w:val="both"/>
      </w:pPr>
      <w:r>
        <w:rPr>
          <w:rFonts w:ascii="Times New Roman"/>
          <w:b w:val="false"/>
          <w:i w:val="false"/>
          <w:color w:val="000000"/>
          <w:sz w:val="28"/>
        </w:rPr>
        <w:t xml:space="preserve">
      бос мульділерді жұмыс алаңынан түсіру; </w:t>
      </w:r>
    </w:p>
    <w:bookmarkEnd w:id="1644"/>
    <w:bookmarkStart w:name="z1648" w:id="1645"/>
    <w:p>
      <w:pPr>
        <w:spacing w:after="0"/>
        <w:ind w:left="0"/>
        <w:jc w:val="both"/>
      </w:pPr>
      <w:r>
        <w:rPr>
          <w:rFonts w:ascii="Times New Roman"/>
          <w:b w:val="false"/>
          <w:i w:val="false"/>
          <w:color w:val="000000"/>
          <w:sz w:val="28"/>
        </w:rPr>
        <w:t xml:space="preserve">
      сынықтарды түсіру және оны вагондарға тиеу, болат балқыту цехтарындағы арнайы шикіқұрам аулаларының болмауына қарай шикіқұам дайындайтын учаскеге крандардың көмегімен металл сынықтарын мульдіге және мульдіні вагонға тиеу; </w:t>
      </w:r>
    </w:p>
    <w:bookmarkEnd w:id="1645"/>
    <w:bookmarkStart w:name="z1649" w:id="1646"/>
    <w:p>
      <w:pPr>
        <w:spacing w:after="0"/>
        <w:ind w:left="0"/>
        <w:jc w:val="both"/>
      </w:pPr>
      <w:r>
        <w:rPr>
          <w:rFonts w:ascii="Times New Roman"/>
          <w:b w:val="false"/>
          <w:i w:val="false"/>
          <w:color w:val="000000"/>
          <w:sz w:val="28"/>
        </w:rPr>
        <w:t xml:space="preserve">
      шикіқұрамды, ферробалқытпаларды және қоспалайтын қоспаларды уатқышта, уатқыш агрегаттарында, уату-сұрыптау қондырғыларында бөлшектеу, оларды сұрыптау мен өлшеу; </w:t>
      </w:r>
    </w:p>
    <w:bookmarkEnd w:id="1646"/>
    <w:bookmarkStart w:name="z1650" w:id="1647"/>
    <w:p>
      <w:pPr>
        <w:spacing w:after="0"/>
        <w:ind w:left="0"/>
        <w:jc w:val="both"/>
      </w:pPr>
      <w:r>
        <w:rPr>
          <w:rFonts w:ascii="Times New Roman"/>
          <w:b w:val="false"/>
          <w:i w:val="false"/>
          <w:color w:val="000000"/>
          <w:sz w:val="28"/>
        </w:rPr>
        <w:t xml:space="preserve">
      берілген рецепт бойынша ферробалқытпа пештеріне шикіқұрамды дайында; </w:t>
      </w:r>
    </w:p>
    <w:bookmarkEnd w:id="1647"/>
    <w:bookmarkStart w:name="z1651" w:id="1648"/>
    <w:p>
      <w:pPr>
        <w:spacing w:after="0"/>
        <w:ind w:left="0"/>
        <w:jc w:val="both"/>
      </w:pPr>
      <w:r>
        <w:rPr>
          <w:rFonts w:ascii="Times New Roman"/>
          <w:b w:val="false"/>
          <w:i w:val="false"/>
          <w:color w:val="000000"/>
          <w:sz w:val="28"/>
        </w:rPr>
        <w:t>
      шикіқұрам ауласына келіп түсетін материалдарды түсіру мен қоймалау;</w:t>
      </w:r>
    </w:p>
    <w:bookmarkEnd w:id="1648"/>
    <w:bookmarkStart w:name="z1652" w:id="1649"/>
    <w:p>
      <w:pPr>
        <w:spacing w:after="0"/>
        <w:ind w:left="0"/>
        <w:jc w:val="both"/>
      </w:pPr>
      <w:r>
        <w:rPr>
          <w:rFonts w:ascii="Times New Roman"/>
          <w:b w:val="false"/>
          <w:i w:val="false"/>
          <w:color w:val="000000"/>
          <w:sz w:val="28"/>
        </w:rPr>
        <w:t xml:space="preserve">
      қауіпті жарылғыш материалдар мен металл сынықтарын анықтау, оларды қауіпсіз сақтау, түсіру мен тиеу; </w:t>
      </w:r>
    </w:p>
    <w:bookmarkEnd w:id="1649"/>
    <w:bookmarkStart w:name="z1653" w:id="1650"/>
    <w:p>
      <w:pPr>
        <w:spacing w:after="0"/>
        <w:ind w:left="0"/>
        <w:jc w:val="both"/>
      </w:pPr>
      <w:r>
        <w:rPr>
          <w:rFonts w:ascii="Times New Roman"/>
          <w:b w:val="false"/>
          <w:i w:val="false"/>
          <w:color w:val="000000"/>
          <w:sz w:val="28"/>
        </w:rPr>
        <w:t>
      ауысымда кететін материалдарын шығынын есепке алу;</w:t>
      </w:r>
    </w:p>
    <w:bookmarkEnd w:id="1650"/>
    <w:bookmarkStart w:name="z1654" w:id="1651"/>
    <w:p>
      <w:pPr>
        <w:spacing w:after="0"/>
        <w:ind w:left="0"/>
        <w:jc w:val="both"/>
      </w:pPr>
      <w:r>
        <w:rPr>
          <w:rFonts w:ascii="Times New Roman"/>
          <w:b w:val="false"/>
          <w:i w:val="false"/>
          <w:color w:val="000000"/>
          <w:sz w:val="28"/>
        </w:rPr>
        <w:t xml:space="preserve">
      шикіқұрамды толтыру мен үюге қатысу; </w:t>
      </w:r>
    </w:p>
    <w:bookmarkEnd w:id="1651"/>
    <w:bookmarkStart w:name="z1655" w:id="1652"/>
    <w:p>
      <w:pPr>
        <w:spacing w:after="0"/>
        <w:ind w:left="0"/>
        <w:jc w:val="both"/>
      </w:pPr>
      <w:r>
        <w:rPr>
          <w:rFonts w:ascii="Times New Roman"/>
          <w:b w:val="false"/>
          <w:i w:val="false"/>
          <w:color w:val="000000"/>
          <w:sz w:val="28"/>
        </w:rPr>
        <w:t>
      мульділерді, вагонеткаларды, шикіқұрам аулаларының темір жолдары мен шикіқұрамды ашылуларды скраптар мен қоқыстардан тазалау.</w:t>
      </w:r>
    </w:p>
    <w:bookmarkEnd w:id="1652"/>
    <w:bookmarkStart w:name="z1656" w:id="1653"/>
    <w:p>
      <w:pPr>
        <w:spacing w:after="0"/>
        <w:ind w:left="0"/>
        <w:jc w:val="both"/>
      </w:pPr>
      <w:r>
        <w:rPr>
          <w:rFonts w:ascii="Times New Roman"/>
          <w:b w:val="false"/>
          <w:i w:val="false"/>
          <w:color w:val="000000"/>
          <w:sz w:val="28"/>
        </w:rPr>
        <w:t xml:space="preserve">
      264. Білуге тиіс: </w:t>
      </w:r>
    </w:p>
    <w:bookmarkEnd w:id="1653"/>
    <w:bookmarkStart w:name="z1657" w:id="1654"/>
    <w:p>
      <w:pPr>
        <w:spacing w:after="0"/>
        <w:ind w:left="0"/>
        <w:jc w:val="both"/>
      </w:pPr>
      <w:r>
        <w:rPr>
          <w:rFonts w:ascii="Times New Roman"/>
          <w:b w:val="false"/>
          <w:i w:val="false"/>
          <w:color w:val="000000"/>
          <w:sz w:val="28"/>
        </w:rPr>
        <w:t xml:space="preserve">
      уатқыш, ұнтақтағыш және көтергіш-көліктік мехапнизмдердің, өзін-өзі тиейтін вагондар мен шикіқұрам бөлімдерінің басқа жабдықтарының жұмыс принципі; </w:t>
      </w:r>
    </w:p>
    <w:bookmarkEnd w:id="1654"/>
    <w:bookmarkStart w:name="z1658" w:id="1655"/>
    <w:p>
      <w:pPr>
        <w:spacing w:after="0"/>
        <w:ind w:left="0"/>
        <w:jc w:val="both"/>
      </w:pPr>
      <w:r>
        <w:rPr>
          <w:rFonts w:ascii="Times New Roman"/>
          <w:b w:val="false"/>
          <w:i w:val="false"/>
          <w:color w:val="000000"/>
          <w:sz w:val="28"/>
        </w:rPr>
        <w:t xml:space="preserve">
      металл балқыту үшін қолданылатын шикіқұрам материалдарының түрлері, қасиеті және мақсаты, олардың бункерлер мен шикіқұрам аулаларында орналасуы; </w:t>
      </w:r>
    </w:p>
    <w:bookmarkEnd w:id="1655"/>
    <w:bookmarkStart w:name="z1659" w:id="1656"/>
    <w:p>
      <w:pPr>
        <w:spacing w:after="0"/>
        <w:ind w:left="0"/>
        <w:jc w:val="both"/>
      </w:pPr>
      <w:r>
        <w:rPr>
          <w:rFonts w:ascii="Times New Roman"/>
          <w:b w:val="false"/>
          <w:i w:val="false"/>
          <w:color w:val="000000"/>
          <w:sz w:val="28"/>
        </w:rPr>
        <w:t>
      шикіқұрам материалдарының әр түрінің бүрмеленуі мен сақталу ережесі;</w:t>
      </w:r>
    </w:p>
    <w:bookmarkEnd w:id="1656"/>
    <w:bookmarkStart w:name="z1660" w:id="1657"/>
    <w:p>
      <w:pPr>
        <w:spacing w:after="0"/>
        <w:ind w:left="0"/>
        <w:jc w:val="both"/>
      </w:pPr>
      <w:r>
        <w:rPr>
          <w:rFonts w:ascii="Times New Roman"/>
          <w:b w:val="false"/>
          <w:i w:val="false"/>
          <w:color w:val="000000"/>
          <w:sz w:val="28"/>
        </w:rPr>
        <w:t xml:space="preserve">
      шикіқұрамды өлшеудің ережесі; </w:t>
      </w:r>
    </w:p>
    <w:bookmarkEnd w:id="1657"/>
    <w:bookmarkStart w:name="z1661" w:id="1658"/>
    <w:p>
      <w:pPr>
        <w:spacing w:after="0"/>
        <w:ind w:left="0"/>
        <w:jc w:val="both"/>
      </w:pPr>
      <w:r>
        <w:rPr>
          <w:rFonts w:ascii="Times New Roman"/>
          <w:b w:val="false"/>
          <w:i w:val="false"/>
          <w:color w:val="000000"/>
          <w:sz w:val="28"/>
        </w:rPr>
        <w:t xml:space="preserve">
      қауіпті жарылғыш материалдармен жұмыс істеудің ережесі; </w:t>
      </w:r>
    </w:p>
    <w:bookmarkEnd w:id="1658"/>
    <w:bookmarkStart w:name="z1662" w:id="1659"/>
    <w:p>
      <w:pPr>
        <w:spacing w:after="0"/>
        <w:ind w:left="0"/>
        <w:jc w:val="both"/>
      </w:pPr>
      <w:r>
        <w:rPr>
          <w:rFonts w:ascii="Times New Roman"/>
          <w:b w:val="false"/>
          <w:i w:val="false"/>
          <w:color w:val="000000"/>
          <w:sz w:val="28"/>
        </w:rPr>
        <w:t xml:space="preserve">
      шикіқұрам материалдарын тиімді бөлшектеудің әдістері.  </w:t>
      </w:r>
    </w:p>
    <w:bookmarkEnd w:id="1659"/>
    <w:bookmarkStart w:name="z1663" w:id="1660"/>
    <w:p>
      <w:pPr>
        <w:spacing w:after="0"/>
        <w:ind w:left="0"/>
        <w:jc w:val="both"/>
      </w:pPr>
      <w:r>
        <w:rPr>
          <w:rFonts w:ascii="Times New Roman"/>
          <w:b w:val="false"/>
          <w:i w:val="false"/>
          <w:color w:val="000000"/>
          <w:sz w:val="28"/>
        </w:rPr>
        <w:t xml:space="preserve">
      Параграф 3. Шикіқұрамдаушы, 3-разряд </w:t>
      </w:r>
    </w:p>
    <w:bookmarkEnd w:id="1660"/>
    <w:bookmarkStart w:name="z1664" w:id="1661"/>
    <w:p>
      <w:pPr>
        <w:spacing w:after="0"/>
        <w:ind w:left="0"/>
        <w:jc w:val="both"/>
      </w:pPr>
      <w:r>
        <w:rPr>
          <w:rFonts w:ascii="Times New Roman"/>
          <w:b w:val="false"/>
          <w:i w:val="false"/>
          <w:color w:val="000000"/>
          <w:sz w:val="28"/>
        </w:rPr>
        <w:t xml:space="preserve">
      265. Жұмыс сипаттамасы: </w:t>
      </w:r>
    </w:p>
    <w:bookmarkEnd w:id="1661"/>
    <w:bookmarkStart w:name="z1665" w:id="1662"/>
    <w:p>
      <w:pPr>
        <w:spacing w:after="0"/>
        <w:ind w:left="0"/>
        <w:jc w:val="both"/>
      </w:pPr>
      <w:r>
        <w:rPr>
          <w:rFonts w:ascii="Times New Roman"/>
          <w:b w:val="false"/>
          <w:i w:val="false"/>
          <w:color w:val="000000"/>
          <w:sz w:val="28"/>
        </w:rPr>
        <w:t xml:space="preserve">
      сыйымдылығы 1 метр және одан асатын мульдіге шикіқұрам, қоспа, толтыру материалдары мен қышқылдансыздырғыштарды тиеу және оларды кранмен жұмыс алаңына беру; </w:t>
      </w:r>
    </w:p>
    <w:bookmarkEnd w:id="1662"/>
    <w:bookmarkStart w:name="z1666" w:id="1663"/>
    <w:p>
      <w:pPr>
        <w:spacing w:after="0"/>
        <w:ind w:left="0"/>
        <w:jc w:val="both"/>
      </w:pPr>
      <w:r>
        <w:rPr>
          <w:rFonts w:ascii="Times New Roman"/>
          <w:b w:val="false"/>
          <w:i w:val="false"/>
          <w:color w:val="000000"/>
          <w:sz w:val="28"/>
        </w:rPr>
        <w:t>
      шикіқұрамды, оның ішінде болаттың қоспаланған маркаларын балқыту үшін дайындау:</w:t>
      </w:r>
    </w:p>
    <w:bookmarkEnd w:id="1663"/>
    <w:bookmarkStart w:name="z1667" w:id="1664"/>
    <w:p>
      <w:pPr>
        <w:spacing w:after="0"/>
        <w:ind w:left="0"/>
        <w:jc w:val="both"/>
      </w:pPr>
      <w:r>
        <w:rPr>
          <w:rFonts w:ascii="Times New Roman"/>
          <w:b w:val="false"/>
          <w:i w:val="false"/>
          <w:color w:val="000000"/>
          <w:sz w:val="28"/>
        </w:rPr>
        <w:t>
      шикіқұрамды дайындай отырып, оны бір уақытта болат балқыту, ферробалқыту және құю цехтарының бөлімдеріне тиеу.</w:t>
      </w:r>
    </w:p>
    <w:bookmarkEnd w:id="1664"/>
    <w:bookmarkStart w:name="z1668" w:id="1665"/>
    <w:p>
      <w:pPr>
        <w:spacing w:after="0"/>
        <w:ind w:left="0"/>
        <w:jc w:val="both"/>
      </w:pPr>
      <w:r>
        <w:rPr>
          <w:rFonts w:ascii="Times New Roman"/>
          <w:b w:val="false"/>
          <w:i w:val="false"/>
          <w:color w:val="000000"/>
          <w:sz w:val="28"/>
        </w:rPr>
        <w:t xml:space="preserve">
      266. Білуге тиіс: </w:t>
      </w:r>
    </w:p>
    <w:bookmarkEnd w:id="1665"/>
    <w:bookmarkStart w:name="z1669" w:id="1666"/>
    <w:p>
      <w:pPr>
        <w:spacing w:after="0"/>
        <w:ind w:left="0"/>
        <w:jc w:val="both"/>
      </w:pPr>
      <w:r>
        <w:rPr>
          <w:rFonts w:ascii="Times New Roman"/>
          <w:b w:val="false"/>
          <w:i w:val="false"/>
          <w:color w:val="000000"/>
          <w:sz w:val="28"/>
        </w:rPr>
        <w:t>
      қызмет ететін жабдықтың құрылғысы мен техникалық пайдалану ережесі;</w:t>
      </w:r>
    </w:p>
    <w:bookmarkEnd w:id="1666"/>
    <w:bookmarkStart w:name="z1670" w:id="1667"/>
    <w:p>
      <w:pPr>
        <w:spacing w:after="0"/>
        <w:ind w:left="0"/>
        <w:jc w:val="both"/>
      </w:pPr>
      <w:r>
        <w:rPr>
          <w:rFonts w:ascii="Times New Roman"/>
          <w:b w:val="false"/>
          <w:i w:val="false"/>
          <w:color w:val="000000"/>
          <w:sz w:val="28"/>
        </w:rPr>
        <w:t xml:space="preserve">
      металды балқыту, оның ішінде болаттың қоспаланған маркаларын балқыту үшін қолданылатын шикіқұрам материалдарының түрі, қасиеті мен мақсаты; </w:t>
      </w:r>
    </w:p>
    <w:bookmarkEnd w:id="1667"/>
    <w:bookmarkStart w:name="z1671" w:id="1668"/>
    <w:p>
      <w:pPr>
        <w:spacing w:after="0"/>
        <w:ind w:left="0"/>
        <w:jc w:val="both"/>
      </w:pPr>
      <w:r>
        <w:rPr>
          <w:rFonts w:ascii="Times New Roman"/>
          <w:b w:val="false"/>
          <w:i w:val="false"/>
          <w:color w:val="000000"/>
          <w:sz w:val="28"/>
        </w:rPr>
        <w:t xml:space="preserve">
      әртүрлі шикіқұрам материалдарының пешке немесе құдықпешке үюілуінің кезектілігі; </w:t>
      </w:r>
    </w:p>
    <w:bookmarkEnd w:id="1668"/>
    <w:bookmarkStart w:name="z1672" w:id="1669"/>
    <w:p>
      <w:pPr>
        <w:spacing w:after="0"/>
        <w:ind w:left="0"/>
        <w:jc w:val="both"/>
      </w:pPr>
      <w:r>
        <w:rPr>
          <w:rFonts w:ascii="Times New Roman"/>
          <w:b w:val="false"/>
          <w:i w:val="false"/>
          <w:color w:val="000000"/>
          <w:sz w:val="28"/>
        </w:rPr>
        <w:t xml:space="preserve">
      шикіқұрамдағы зиянды қоспалар мен олардың шикіқұрамның сапасына әсері. </w:t>
      </w:r>
    </w:p>
    <w:bookmarkEnd w:id="1669"/>
    <w:bookmarkStart w:name="z1673" w:id="1670"/>
    <w:p>
      <w:pPr>
        <w:spacing w:after="0"/>
        <w:ind w:left="0"/>
        <w:jc w:val="both"/>
      </w:pPr>
      <w:r>
        <w:rPr>
          <w:rFonts w:ascii="Times New Roman"/>
          <w:b w:val="false"/>
          <w:i w:val="false"/>
          <w:color w:val="000000"/>
          <w:sz w:val="28"/>
        </w:rPr>
        <w:t xml:space="preserve">
      40. Қождаушы </w:t>
      </w:r>
    </w:p>
    <w:bookmarkEnd w:id="1670"/>
    <w:bookmarkStart w:name="z1674" w:id="1671"/>
    <w:p>
      <w:pPr>
        <w:spacing w:after="0"/>
        <w:ind w:left="0"/>
        <w:jc w:val="both"/>
      </w:pPr>
      <w:r>
        <w:rPr>
          <w:rFonts w:ascii="Times New Roman"/>
          <w:b w:val="false"/>
          <w:i w:val="false"/>
          <w:color w:val="000000"/>
          <w:sz w:val="28"/>
        </w:rPr>
        <w:t xml:space="preserve">
      Параграф 1. Қождаушы, 2-разряд </w:t>
      </w:r>
    </w:p>
    <w:bookmarkEnd w:id="1671"/>
    <w:bookmarkStart w:name="z1675" w:id="1672"/>
    <w:p>
      <w:pPr>
        <w:spacing w:after="0"/>
        <w:ind w:left="0"/>
        <w:jc w:val="both"/>
      </w:pPr>
      <w:r>
        <w:rPr>
          <w:rFonts w:ascii="Times New Roman"/>
          <w:b w:val="false"/>
          <w:i w:val="false"/>
          <w:color w:val="000000"/>
          <w:sz w:val="28"/>
        </w:rPr>
        <w:t xml:space="preserve">
      267. Жұмыс сипаттамасы: </w:t>
      </w:r>
    </w:p>
    <w:bookmarkEnd w:id="1672"/>
    <w:bookmarkStart w:name="z1676" w:id="1673"/>
    <w:p>
      <w:pPr>
        <w:spacing w:after="0"/>
        <w:ind w:left="0"/>
        <w:jc w:val="both"/>
      </w:pPr>
      <w:r>
        <w:rPr>
          <w:rFonts w:ascii="Times New Roman"/>
          <w:b w:val="false"/>
          <w:i w:val="false"/>
          <w:color w:val="000000"/>
          <w:sz w:val="28"/>
        </w:rPr>
        <w:t>
      балқытпа цехтарындағы қожды, қоқыс пен металл шығарындыларын жинау мен шығару;</w:t>
      </w:r>
    </w:p>
    <w:bookmarkEnd w:id="1673"/>
    <w:bookmarkStart w:name="z1677" w:id="1674"/>
    <w:p>
      <w:pPr>
        <w:spacing w:after="0"/>
        <w:ind w:left="0"/>
        <w:jc w:val="both"/>
      </w:pPr>
      <w:r>
        <w:rPr>
          <w:rFonts w:ascii="Times New Roman"/>
          <w:b w:val="false"/>
          <w:i w:val="false"/>
          <w:color w:val="000000"/>
          <w:sz w:val="28"/>
        </w:rPr>
        <w:t>
      қожды бөлшектеу, металды таңдау және қораптар мен вагондарға тиеу;</w:t>
      </w:r>
    </w:p>
    <w:bookmarkEnd w:id="1674"/>
    <w:bookmarkStart w:name="z1678" w:id="1675"/>
    <w:p>
      <w:pPr>
        <w:spacing w:after="0"/>
        <w:ind w:left="0"/>
        <w:jc w:val="both"/>
      </w:pPr>
      <w:r>
        <w:rPr>
          <w:rFonts w:ascii="Times New Roman"/>
          <w:b w:val="false"/>
          <w:i w:val="false"/>
          <w:color w:val="000000"/>
          <w:sz w:val="28"/>
        </w:rPr>
        <w:t xml:space="preserve">
      қожды сүзуге арналған қондырғыны баптау; </w:t>
      </w:r>
    </w:p>
    <w:bookmarkEnd w:id="1675"/>
    <w:bookmarkStart w:name="z1679" w:id="1676"/>
    <w:p>
      <w:pPr>
        <w:spacing w:after="0"/>
        <w:ind w:left="0"/>
        <w:jc w:val="both"/>
      </w:pPr>
      <w:r>
        <w:rPr>
          <w:rFonts w:ascii="Times New Roman"/>
          <w:b w:val="false"/>
          <w:i w:val="false"/>
          <w:color w:val="000000"/>
          <w:sz w:val="28"/>
        </w:rPr>
        <w:t xml:space="preserve">
      қож лентасын тесу, леталық саңылауларды қалқалағыштардың ашылуы мен жабылуы, қыздыру пештерінен прокатты цехтарға қожды жіберу мен жинау; </w:t>
      </w:r>
    </w:p>
    <w:bookmarkEnd w:id="1676"/>
    <w:bookmarkStart w:name="z1680" w:id="1677"/>
    <w:p>
      <w:pPr>
        <w:spacing w:after="0"/>
        <w:ind w:left="0"/>
        <w:jc w:val="both"/>
      </w:pPr>
      <w:r>
        <w:rPr>
          <w:rFonts w:ascii="Times New Roman"/>
          <w:b w:val="false"/>
          <w:i w:val="false"/>
          <w:color w:val="000000"/>
          <w:sz w:val="28"/>
        </w:rPr>
        <w:t xml:space="preserve">
      қыздыру құдықтарының түптерін тазалау мен толтыру; </w:t>
      </w:r>
    </w:p>
    <w:bookmarkEnd w:id="1677"/>
    <w:bookmarkStart w:name="z1681" w:id="1678"/>
    <w:p>
      <w:pPr>
        <w:spacing w:after="0"/>
        <w:ind w:left="0"/>
        <w:jc w:val="both"/>
      </w:pPr>
      <w:r>
        <w:rPr>
          <w:rFonts w:ascii="Times New Roman"/>
          <w:b w:val="false"/>
          <w:i w:val="false"/>
          <w:color w:val="000000"/>
          <w:sz w:val="28"/>
        </w:rPr>
        <w:t>
      ожауларды жиектейтін механизмдерді, қожды шығаратын электровозды және басқа қож жинаушы механизмдерді басқару.</w:t>
      </w:r>
    </w:p>
    <w:bookmarkEnd w:id="1678"/>
    <w:bookmarkStart w:name="z1682" w:id="1679"/>
    <w:p>
      <w:pPr>
        <w:spacing w:after="0"/>
        <w:ind w:left="0"/>
        <w:jc w:val="both"/>
      </w:pPr>
      <w:r>
        <w:rPr>
          <w:rFonts w:ascii="Times New Roman"/>
          <w:b w:val="false"/>
          <w:i w:val="false"/>
          <w:color w:val="000000"/>
          <w:sz w:val="28"/>
        </w:rPr>
        <w:t xml:space="preserve">
      268. Білуге тиіс: </w:t>
      </w:r>
    </w:p>
    <w:bookmarkEnd w:id="1679"/>
    <w:bookmarkStart w:name="z1683" w:id="1680"/>
    <w:p>
      <w:pPr>
        <w:spacing w:after="0"/>
        <w:ind w:left="0"/>
        <w:jc w:val="both"/>
      </w:pPr>
      <w:r>
        <w:rPr>
          <w:rFonts w:ascii="Times New Roman"/>
          <w:b w:val="false"/>
          <w:i w:val="false"/>
          <w:color w:val="000000"/>
          <w:sz w:val="28"/>
        </w:rPr>
        <w:t xml:space="preserve">
      қож жинағыштарды жиектейтін механизмдердің, қожды, қоқыс пен скрапты тиеуге арналған тиеуші-көтеруші құралдардың жұмыс принципі; </w:t>
      </w:r>
    </w:p>
    <w:bookmarkEnd w:id="1680"/>
    <w:bookmarkStart w:name="z1684" w:id="1681"/>
    <w:p>
      <w:pPr>
        <w:spacing w:after="0"/>
        <w:ind w:left="0"/>
        <w:jc w:val="both"/>
      </w:pPr>
      <w:r>
        <w:rPr>
          <w:rFonts w:ascii="Times New Roman"/>
          <w:b w:val="false"/>
          <w:i w:val="false"/>
          <w:color w:val="000000"/>
          <w:sz w:val="28"/>
        </w:rPr>
        <w:t xml:space="preserve">
      қож арбаларының, пештердің қыздырушы леткаларының және прокат цехының құдықтарының құрылғысы; </w:t>
      </w:r>
    </w:p>
    <w:bookmarkEnd w:id="1681"/>
    <w:bookmarkStart w:name="z1685" w:id="1682"/>
    <w:p>
      <w:pPr>
        <w:spacing w:after="0"/>
        <w:ind w:left="0"/>
        <w:jc w:val="both"/>
      </w:pPr>
      <w:r>
        <w:rPr>
          <w:rFonts w:ascii="Times New Roman"/>
          <w:b w:val="false"/>
          <w:i w:val="false"/>
          <w:color w:val="000000"/>
          <w:sz w:val="28"/>
        </w:rPr>
        <w:t xml:space="preserve">
      қыздырушы құдықтардың түптерін толтыруға арналған материалдардың құрамы, мақсаты мен қасиеті; қождың түрі мен қасиеті. </w:t>
      </w:r>
    </w:p>
    <w:bookmarkEnd w:id="1682"/>
    <w:bookmarkStart w:name="z1686" w:id="1683"/>
    <w:p>
      <w:pPr>
        <w:spacing w:after="0"/>
        <w:ind w:left="0"/>
        <w:jc w:val="both"/>
      </w:pPr>
      <w:r>
        <w:rPr>
          <w:rFonts w:ascii="Times New Roman"/>
          <w:b w:val="false"/>
          <w:i w:val="false"/>
          <w:color w:val="000000"/>
          <w:sz w:val="28"/>
        </w:rPr>
        <w:t xml:space="preserve">
      Параграф 2. Қождаушы, 3-разряд </w:t>
      </w:r>
    </w:p>
    <w:bookmarkEnd w:id="1683"/>
    <w:bookmarkStart w:name="z1687" w:id="1684"/>
    <w:p>
      <w:pPr>
        <w:spacing w:after="0"/>
        <w:ind w:left="0"/>
        <w:jc w:val="both"/>
      </w:pPr>
      <w:r>
        <w:rPr>
          <w:rFonts w:ascii="Times New Roman"/>
          <w:b w:val="false"/>
          <w:i w:val="false"/>
          <w:color w:val="000000"/>
          <w:sz w:val="28"/>
        </w:rPr>
        <w:t xml:space="preserve">
      269. Жұмыс сипаттамасы: </w:t>
      </w:r>
    </w:p>
    <w:bookmarkEnd w:id="1684"/>
    <w:bookmarkStart w:name="z1688" w:id="1685"/>
    <w:p>
      <w:pPr>
        <w:spacing w:after="0"/>
        <w:ind w:left="0"/>
        <w:jc w:val="both"/>
      </w:pPr>
      <w:r>
        <w:rPr>
          <w:rFonts w:ascii="Times New Roman"/>
          <w:b w:val="false"/>
          <w:i w:val="false"/>
          <w:color w:val="000000"/>
          <w:sz w:val="28"/>
        </w:rPr>
        <w:t>
      құрамы фосфор мен ванадиидан тұратын шойындармен жұмыс атқаратын конвертерлі және болат балықту цехтарындағы қождарды жинау;</w:t>
      </w:r>
    </w:p>
    <w:bookmarkEnd w:id="1685"/>
    <w:bookmarkStart w:name="z1689" w:id="1686"/>
    <w:p>
      <w:pPr>
        <w:spacing w:after="0"/>
        <w:ind w:left="0"/>
        <w:jc w:val="both"/>
      </w:pPr>
      <w:r>
        <w:rPr>
          <w:rFonts w:ascii="Times New Roman"/>
          <w:b w:val="false"/>
          <w:i w:val="false"/>
          <w:color w:val="000000"/>
          <w:sz w:val="28"/>
        </w:rPr>
        <w:t xml:space="preserve">
      ферробалқыту цехтарындағы тезыдырайтын қождар мен шақпақталған феррохорм қождарын жинау; </w:t>
      </w:r>
    </w:p>
    <w:bookmarkEnd w:id="1686"/>
    <w:bookmarkStart w:name="z1690" w:id="1687"/>
    <w:p>
      <w:pPr>
        <w:spacing w:after="0"/>
        <w:ind w:left="0"/>
        <w:jc w:val="both"/>
      </w:pPr>
      <w:r>
        <w:rPr>
          <w:rFonts w:ascii="Times New Roman"/>
          <w:b w:val="false"/>
          <w:i w:val="false"/>
          <w:color w:val="000000"/>
          <w:sz w:val="28"/>
        </w:rPr>
        <w:t xml:space="preserve">
      болат балықту цехтарының жұмыс алаңынан қожды жинау; </w:t>
      </w:r>
    </w:p>
    <w:bookmarkEnd w:id="1687"/>
    <w:bookmarkStart w:name="z1691" w:id="1688"/>
    <w:p>
      <w:pPr>
        <w:spacing w:after="0"/>
        <w:ind w:left="0"/>
        <w:jc w:val="both"/>
      </w:pPr>
      <w:r>
        <w:rPr>
          <w:rFonts w:ascii="Times New Roman"/>
          <w:b w:val="false"/>
          <w:i w:val="false"/>
          <w:color w:val="000000"/>
          <w:sz w:val="28"/>
        </w:rPr>
        <w:t xml:space="preserve">
      сұйық қожды қыздыру құдықтарынан жинау. </w:t>
      </w:r>
    </w:p>
    <w:bookmarkEnd w:id="1688"/>
    <w:bookmarkStart w:name="z1692" w:id="1689"/>
    <w:p>
      <w:pPr>
        <w:spacing w:after="0"/>
        <w:ind w:left="0"/>
        <w:jc w:val="both"/>
      </w:pPr>
      <w:r>
        <w:rPr>
          <w:rFonts w:ascii="Times New Roman"/>
          <w:b w:val="false"/>
          <w:i w:val="false"/>
          <w:color w:val="000000"/>
          <w:sz w:val="28"/>
        </w:rPr>
        <w:t xml:space="preserve">
      270. Білуге тиіс: </w:t>
      </w:r>
    </w:p>
    <w:bookmarkEnd w:id="1689"/>
    <w:bookmarkStart w:name="z1693" w:id="1690"/>
    <w:p>
      <w:pPr>
        <w:spacing w:after="0"/>
        <w:ind w:left="0"/>
        <w:jc w:val="both"/>
      </w:pPr>
      <w:r>
        <w:rPr>
          <w:rFonts w:ascii="Times New Roman"/>
          <w:b w:val="false"/>
          <w:i w:val="false"/>
          <w:color w:val="000000"/>
          <w:sz w:val="28"/>
        </w:rPr>
        <w:t xml:space="preserve">
      қызмет ететін жабдықтардың; </w:t>
      </w:r>
    </w:p>
    <w:bookmarkEnd w:id="1690"/>
    <w:bookmarkStart w:name="z1694" w:id="1691"/>
    <w:p>
      <w:pPr>
        <w:spacing w:after="0"/>
        <w:ind w:left="0"/>
        <w:jc w:val="both"/>
      </w:pPr>
      <w:r>
        <w:rPr>
          <w:rFonts w:ascii="Times New Roman"/>
          <w:b w:val="false"/>
          <w:i w:val="false"/>
          <w:color w:val="000000"/>
          <w:sz w:val="28"/>
        </w:rPr>
        <w:t xml:space="preserve">
      крандардың, қож арбаларының құрылғысы мен техникалық пайдалану ережесі. </w:t>
      </w:r>
    </w:p>
    <w:bookmarkEnd w:id="1691"/>
    <w:bookmarkStart w:name="z1695" w:id="1692"/>
    <w:p>
      <w:pPr>
        <w:spacing w:after="0"/>
        <w:ind w:left="0"/>
        <w:jc w:val="both"/>
      </w:pPr>
      <w:r>
        <w:rPr>
          <w:rFonts w:ascii="Times New Roman"/>
          <w:b w:val="false"/>
          <w:i w:val="false"/>
          <w:color w:val="000000"/>
          <w:sz w:val="28"/>
        </w:rPr>
        <w:t xml:space="preserve">
      Параграф 3. Қождаушы, 4-разряд </w:t>
      </w:r>
    </w:p>
    <w:bookmarkEnd w:id="1692"/>
    <w:bookmarkStart w:name="z1696" w:id="1693"/>
    <w:p>
      <w:pPr>
        <w:spacing w:after="0"/>
        <w:ind w:left="0"/>
        <w:jc w:val="both"/>
      </w:pPr>
      <w:r>
        <w:rPr>
          <w:rFonts w:ascii="Times New Roman"/>
          <w:b w:val="false"/>
          <w:i w:val="false"/>
          <w:color w:val="000000"/>
          <w:sz w:val="28"/>
        </w:rPr>
        <w:t xml:space="preserve">
      271. Жұмыс сипаттамасы: </w:t>
      </w:r>
    </w:p>
    <w:bookmarkEnd w:id="1693"/>
    <w:bookmarkStart w:name="z1697" w:id="1694"/>
    <w:p>
      <w:pPr>
        <w:spacing w:after="0"/>
        <w:ind w:left="0"/>
        <w:jc w:val="both"/>
      </w:pPr>
      <w:r>
        <w:rPr>
          <w:rFonts w:ascii="Times New Roman"/>
          <w:b w:val="false"/>
          <w:i w:val="false"/>
          <w:color w:val="000000"/>
          <w:sz w:val="28"/>
        </w:rPr>
        <w:t>
      қож жанаушы машиналармен балқыту пеші астындағы қожды жинау;</w:t>
      </w:r>
    </w:p>
    <w:bookmarkEnd w:id="1694"/>
    <w:bookmarkStart w:name="z1698" w:id="1695"/>
    <w:p>
      <w:pPr>
        <w:spacing w:after="0"/>
        <w:ind w:left="0"/>
        <w:jc w:val="both"/>
      </w:pPr>
      <w:r>
        <w:rPr>
          <w:rFonts w:ascii="Times New Roman"/>
          <w:b w:val="false"/>
          <w:i w:val="false"/>
          <w:color w:val="000000"/>
          <w:sz w:val="28"/>
        </w:rPr>
        <w:t xml:space="preserve">
      машинаның тораптарын тазалау мен майлау; </w:t>
      </w:r>
    </w:p>
    <w:bookmarkEnd w:id="1695"/>
    <w:bookmarkStart w:name="z1699" w:id="1696"/>
    <w:p>
      <w:pPr>
        <w:spacing w:after="0"/>
        <w:ind w:left="0"/>
        <w:jc w:val="both"/>
      </w:pPr>
      <w:r>
        <w:rPr>
          <w:rFonts w:ascii="Times New Roman"/>
          <w:b w:val="false"/>
          <w:i w:val="false"/>
          <w:color w:val="000000"/>
          <w:sz w:val="28"/>
        </w:rPr>
        <w:t>
      машинаның жұмысы барысындағы ақауларды анықтау мен жою, оны жөндеуге қатысу.</w:t>
      </w:r>
    </w:p>
    <w:bookmarkEnd w:id="1696"/>
    <w:bookmarkStart w:name="z1700" w:id="1697"/>
    <w:p>
      <w:pPr>
        <w:spacing w:after="0"/>
        <w:ind w:left="0"/>
        <w:jc w:val="both"/>
      </w:pPr>
      <w:r>
        <w:rPr>
          <w:rFonts w:ascii="Times New Roman"/>
          <w:b w:val="false"/>
          <w:i w:val="false"/>
          <w:color w:val="000000"/>
          <w:sz w:val="28"/>
        </w:rPr>
        <w:t xml:space="preserve">
      272. Білуге тиіс: </w:t>
      </w:r>
    </w:p>
    <w:bookmarkEnd w:id="1697"/>
    <w:bookmarkStart w:name="z1701" w:id="1698"/>
    <w:p>
      <w:pPr>
        <w:spacing w:after="0"/>
        <w:ind w:left="0"/>
        <w:jc w:val="both"/>
      </w:pPr>
      <w:r>
        <w:rPr>
          <w:rFonts w:ascii="Times New Roman"/>
          <w:b w:val="false"/>
          <w:i w:val="false"/>
          <w:color w:val="000000"/>
          <w:sz w:val="28"/>
        </w:rPr>
        <w:t xml:space="preserve">
      металл балқытудың технологиялық процесінің негізі; </w:t>
      </w:r>
    </w:p>
    <w:bookmarkEnd w:id="1698"/>
    <w:bookmarkStart w:name="z1702" w:id="1699"/>
    <w:p>
      <w:pPr>
        <w:spacing w:after="0"/>
        <w:ind w:left="0"/>
        <w:jc w:val="both"/>
      </w:pPr>
      <w:r>
        <w:rPr>
          <w:rFonts w:ascii="Times New Roman"/>
          <w:b w:val="false"/>
          <w:i w:val="false"/>
          <w:color w:val="000000"/>
          <w:sz w:val="28"/>
        </w:rPr>
        <w:t xml:space="preserve">
      қож жанаушы машинаның құрылғысы, жұмыс принципі мен техникалық пайдалану ережесі; </w:t>
      </w:r>
    </w:p>
    <w:bookmarkEnd w:id="1699"/>
    <w:bookmarkStart w:name="z1703" w:id="1700"/>
    <w:p>
      <w:pPr>
        <w:spacing w:after="0"/>
        <w:ind w:left="0"/>
        <w:jc w:val="both"/>
      </w:pPr>
      <w:r>
        <w:rPr>
          <w:rFonts w:ascii="Times New Roman"/>
          <w:b w:val="false"/>
          <w:i w:val="false"/>
          <w:color w:val="000000"/>
          <w:sz w:val="28"/>
        </w:rPr>
        <w:t xml:space="preserve">
      слесарлық жұмыс. </w:t>
      </w:r>
    </w:p>
    <w:bookmarkEnd w:id="1700"/>
    <w:bookmarkStart w:name="z1704" w:id="1701"/>
    <w:p>
      <w:pPr>
        <w:spacing w:after="0"/>
        <w:ind w:left="0"/>
        <w:jc w:val="both"/>
      </w:pPr>
      <w:r>
        <w:rPr>
          <w:rFonts w:ascii="Times New Roman"/>
          <w:b w:val="false"/>
          <w:i w:val="false"/>
          <w:color w:val="000000"/>
          <w:sz w:val="28"/>
        </w:rPr>
        <w:t xml:space="preserve">
      41. Металдарды қатарластырушы  </w:t>
      </w:r>
    </w:p>
    <w:bookmarkEnd w:id="1701"/>
    <w:bookmarkStart w:name="z1705" w:id="1702"/>
    <w:p>
      <w:pPr>
        <w:spacing w:after="0"/>
        <w:ind w:left="0"/>
        <w:jc w:val="both"/>
      </w:pPr>
      <w:r>
        <w:rPr>
          <w:rFonts w:ascii="Times New Roman"/>
          <w:b w:val="false"/>
          <w:i w:val="false"/>
          <w:color w:val="000000"/>
          <w:sz w:val="28"/>
        </w:rPr>
        <w:t xml:space="preserve">
      Параграф 1. Металдарды қатарластырушы, 1-разряд </w:t>
      </w:r>
    </w:p>
    <w:bookmarkEnd w:id="1702"/>
    <w:bookmarkStart w:name="z1706" w:id="1703"/>
    <w:p>
      <w:pPr>
        <w:spacing w:after="0"/>
        <w:ind w:left="0"/>
        <w:jc w:val="both"/>
      </w:pPr>
      <w:r>
        <w:rPr>
          <w:rFonts w:ascii="Times New Roman"/>
          <w:b w:val="false"/>
          <w:i w:val="false"/>
          <w:color w:val="000000"/>
          <w:sz w:val="28"/>
        </w:rPr>
        <w:t xml:space="preserve">
      273. Жұмыс сипаттамасы: </w:t>
      </w:r>
    </w:p>
    <w:bookmarkEnd w:id="1703"/>
    <w:bookmarkStart w:name="z1707" w:id="1704"/>
    <w:p>
      <w:pPr>
        <w:spacing w:after="0"/>
        <w:ind w:left="0"/>
        <w:jc w:val="both"/>
      </w:pPr>
      <w:r>
        <w:rPr>
          <w:rFonts w:ascii="Times New Roman"/>
          <w:b w:val="false"/>
          <w:i w:val="false"/>
          <w:color w:val="000000"/>
          <w:sz w:val="28"/>
        </w:rPr>
        <w:t xml:space="preserve">
      металдарды, құбырлар мен тапсыры бойынша дайын өнімді ауыстыру, салу, қатарластыру, буып-түю мен тиеуге қатысу; </w:t>
      </w:r>
    </w:p>
    <w:bookmarkEnd w:id="1704"/>
    <w:bookmarkStart w:name="z1708" w:id="1705"/>
    <w:p>
      <w:pPr>
        <w:spacing w:after="0"/>
        <w:ind w:left="0"/>
        <w:jc w:val="both"/>
      </w:pPr>
      <w:r>
        <w:rPr>
          <w:rFonts w:ascii="Times New Roman"/>
          <w:b w:val="false"/>
          <w:i w:val="false"/>
          <w:color w:val="000000"/>
          <w:sz w:val="28"/>
        </w:rPr>
        <w:t xml:space="preserve">
      сымдар мен басқа да материалдарды тиеуші-түсіруші жұмыстарды жүргізуге арналған қажетті аспаптар мен құралдарды дайындау; </w:t>
      </w:r>
    </w:p>
    <w:bookmarkEnd w:id="1705"/>
    <w:bookmarkStart w:name="z1709" w:id="1706"/>
    <w:p>
      <w:pPr>
        <w:spacing w:after="0"/>
        <w:ind w:left="0"/>
        <w:jc w:val="both"/>
      </w:pPr>
      <w:r>
        <w:rPr>
          <w:rFonts w:ascii="Times New Roman"/>
          <w:b w:val="false"/>
          <w:i w:val="false"/>
          <w:color w:val="000000"/>
          <w:sz w:val="28"/>
        </w:rPr>
        <w:t>
      жартылай дайын өнім мен дайын өнімді маркалау және өлшеу;</w:t>
      </w:r>
    </w:p>
    <w:bookmarkEnd w:id="1706"/>
    <w:bookmarkStart w:name="z1710" w:id="1707"/>
    <w:p>
      <w:pPr>
        <w:spacing w:after="0"/>
        <w:ind w:left="0"/>
        <w:jc w:val="both"/>
      </w:pPr>
      <w:r>
        <w:rPr>
          <w:rFonts w:ascii="Times New Roman"/>
          <w:b w:val="false"/>
          <w:i w:val="false"/>
          <w:color w:val="000000"/>
          <w:sz w:val="28"/>
        </w:rPr>
        <w:t xml:space="preserve">
      делгіленген құжаттарды ресімдеу. </w:t>
      </w:r>
    </w:p>
    <w:bookmarkEnd w:id="1707"/>
    <w:bookmarkStart w:name="z1711" w:id="1708"/>
    <w:p>
      <w:pPr>
        <w:spacing w:after="0"/>
        <w:ind w:left="0"/>
        <w:jc w:val="both"/>
      </w:pPr>
      <w:r>
        <w:rPr>
          <w:rFonts w:ascii="Times New Roman"/>
          <w:b w:val="false"/>
          <w:i w:val="false"/>
          <w:color w:val="000000"/>
          <w:sz w:val="28"/>
        </w:rPr>
        <w:t xml:space="preserve">
      274 Білуге тиіс: </w:t>
      </w:r>
    </w:p>
    <w:bookmarkEnd w:id="1708"/>
    <w:bookmarkStart w:name="z1712" w:id="1709"/>
    <w:p>
      <w:pPr>
        <w:spacing w:after="0"/>
        <w:ind w:left="0"/>
        <w:jc w:val="both"/>
      </w:pPr>
      <w:r>
        <w:rPr>
          <w:rFonts w:ascii="Times New Roman"/>
          <w:b w:val="false"/>
          <w:i w:val="false"/>
          <w:color w:val="000000"/>
          <w:sz w:val="28"/>
        </w:rPr>
        <w:t xml:space="preserve">
      агрегаттардың технологиялық ағыны мен орналасуындағы операциялардың кезектілігі; </w:t>
      </w:r>
    </w:p>
    <w:bookmarkEnd w:id="1709"/>
    <w:bookmarkStart w:name="z1713" w:id="1710"/>
    <w:p>
      <w:pPr>
        <w:spacing w:after="0"/>
        <w:ind w:left="0"/>
        <w:jc w:val="both"/>
      </w:pPr>
      <w:r>
        <w:rPr>
          <w:rFonts w:ascii="Times New Roman"/>
          <w:b w:val="false"/>
          <w:i w:val="false"/>
          <w:color w:val="000000"/>
          <w:sz w:val="28"/>
        </w:rPr>
        <w:t xml:space="preserve">
      жүк қармаушы механизмдердің жұмыс принципі; </w:t>
      </w:r>
    </w:p>
    <w:bookmarkEnd w:id="1710"/>
    <w:bookmarkStart w:name="z1714" w:id="1711"/>
    <w:p>
      <w:pPr>
        <w:spacing w:after="0"/>
        <w:ind w:left="0"/>
        <w:jc w:val="both"/>
      </w:pPr>
      <w:r>
        <w:rPr>
          <w:rFonts w:ascii="Times New Roman"/>
          <w:b w:val="false"/>
          <w:i w:val="false"/>
          <w:color w:val="000000"/>
          <w:sz w:val="28"/>
        </w:rPr>
        <w:t xml:space="preserve">
      жүктерді тіреудің ережесі; </w:t>
      </w:r>
    </w:p>
    <w:bookmarkEnd w:id="1711"/>
    <w:bookmarkStart w:name="z1715" w:id="1712"/>
    <w:p>
      <w:pPr>
        <w:spacing w:after="0"/>
        <w:ind w:left="0"/>
        <w:jc w:val="both"/>
      </w:pPr>
      <w:r>
        <w:rPr>
          <w:rFonts w:ascii="Times New Roman"/>
          <w:b w:val="false"/>
          <w:i w:val="false"/>
          <w:color w:val="000000"/>
          <w:sz w:val="28"/>
        </w:rPr>
        <w:t xml:space="preserve">
      металды маркалау мен таңбалаудың ережесі. </w:t>
      </w:r>
    </w:p>
    <w:bookmarkEnd w:id="1712"/>
    <w:bookmarkStart w:name="z1716" w:id="1713"/>
    <w:p>
      <w:pPr>
        <w:spacing w:after="0"/>
        <w:ind w:left="0"/>
        <w:jc w:val="both"/>
      </w:pPr>
      <w:r>
        <w:rPr>
          <w:rFonts w:ascii="Times New Roman"/>
          <w:b w:val="false"/>
          <w:i w:val="false"/>
          <w:color w:val="000000"/>
          <w:sz w:val="28"/>
        </w:rPr>
        <w:t xml:space="preserve">
      Параграф 2. Металдарды қатарластырушы, 2-разряд </w:t>
      </w:r>
    </w:p>
    <w:bookmarkEnd w:id="1713"/>
    <w:bookmarkStart w:name="z1717" w:id="1714"/>
    <w:p>
      <w:pPr>
        <w:spacing w:after="0"/>
        <w:ind w:left="0"/>
        <w:jc w:val="both"/>
      </w:pPr>
      <w:r>
        <w:rPr>
          <w:rFonts w:ascii="Times New Roman"/>
          <w:b w:val="false"/>
          <w:i w:val="false"/>
          <w:color w:val="000000"/>
          <w:sz w:val="28"/>
        </w:rPr>
        <w:t xml:space="preserve">
      275. Жұмыс сипаттамасы: </w:t>
      </w:r>
    </w:p>
    <w:bookmarkEnd w:id="1714"/>
    <w:bookmarkStart w:name="z1718" w:id="1715"/>
    <w:p>
      <w:pPr>
        <w:spacing w:after="0"/>
        <w:ind w:left="0"/>
        <w:jc w:val="both"/>
      </w:pPr>
      <w:r>
        <w:rPr>
          <w:rFonts w:ascii="Times New Roman"/>
          <w:b w:val="false"/>
          <w:i w:val="false"/>
          <w:color w:val="000000"/>
          <w:sz w:val="28"/>
        </w:rPr>
        <w:t xml:space="preserve">
      металдарды, құбырлар мен дайын өнімді кранның, кененің, ломиктер мен басқа да механизмдер мен құралдардың көмегімен ауыстыру, салу, қатарластыру, буып-түю мен тиеу; </w:t>
      </w:r>
    </w:p>
    <w:bookmarkEnd w:id="1715"/>
    <w:bookmarkStart w:name="z1719" w:id="1716"/>
    <w:p>
      <w:pPr>
        <w:spacing w:after="0"/>
        <w:ind w:left="0"/>
        <w:jc w:val="both"/>
      </w:pPr>
      <w:r>
        <w:rPr>
          <w:rFonts w:ascii="Times New Roman"/>
          <w:b w:val="false"/>
          <w:i w:val="false"/>
          <w:color w:val="000000"/>
          <w:sz w:val="28"/>
        </w:rPr>
        <w:t>
      теміржол вагондарына бағандарды, жамауларды орнату мен жүктерді бекіту.</w:t>
      </w:r>
    </w:p>
    <w:bookmarkEnd w:id="1716"/>
    <w:bookmarkStart w:name="z1720" w:id="1717"/>
    <w:p>
      <w:pPr>
        <w:spacing w:after="0"/>
        <w:ind w:left="0"/>
        <w:jc w:val="both"/>
      </w:pPr>
      <w:r>
        <w:rPr>
          <w:rFonts w:ascii="Times New Roman"/>
          <w:b w:val="false"/>
          <w:i w:val="false"/>
          <w:color w:val="000000"/>
          <w:sz w:val="28"/>
        </w:rPr>
        <w:t xml:space="preserve">
      276. Білуге тиіс: </w:t>
      </w:r>
    </w:p>
    <w:bookmarkEnd w:id="1717"/>
    <w:bookmarkStart w:name="z1721" w:id="1718"/>
    <w:p>
      <w:pPr>
        <w:spacing w:after="0"/>
        <w:ind w:left="0"/>
        <w:jc w:val="both"/>
      </w:pPr>
      <w:r>
        <w:rPr>
          <w:rFonts w:ascii="Times New Roman"/>
          <w:b w:val="false"/>
          <w:i w:val="false"/>
          <w:color w:val="000000"/>
          <w:sz w:val="28"/>
        </w:rPr>
        <w:t xml:space="preserve">
      болаттың маркасы, құймалардың, слябтардың, штрипстардың, дайындамалардың, құбырлардың, дайын прокаттың және басқа дайын өнімнің түрлерінің сұрыптары мен өлшеулері; </w:t>
      </w:r>
    </w:p>
    <w:bookmarkEnd w:id="1718"/>
    <w:bookmarkStart w:name="z1722" w:id="1719"/>
    <w:p>
      <w:pPr>
        <w:spacing w:after="0"/>
        <w:ind w:left="0"/>
        <w:jc w:val="both"/>
      </w:pPr>
      <w:r>
        <w:rPr>
          <w:rFonts w:ascii="Times New Roman"/>
          <w:b w:val="false"/>
          <w:i w:val="false"/>
          <w:color w:val="000000"/>
          <w:sz w:val="28"/>
        </w:rPr>
        <w:t xml:space="preserve">
      теміржол вагондары мен автомобильдерге металл мен құбырларды тиеудің ережесі. </w:t>
      </w:r>
    </w:p>
    <w:bookmarkEnd w:id="1719"/>
    <w:bookmarkStart w:name="z1723" w:id="1720"/>
    <w:p>
      <w:pPr>
        <w:spacing w:after="0"/>
        <w:ind w:left="0"/>
        <w:jc w:val="both"/>
      </w:pPr>
      <w:r>
        <w:rPr>
          <w:rFonts w:ascii="Times New Roman"/>
          <w:b w:val="false"/>
          <w:i w:val="false"/>
          <w:color w:val="000000"/>
          <w:sz w:val="28"/>
        </w:rPr>
        <w:t xml:space="preserve">
      Параграф 3. Металдарды қатарластырушы, 3-разряд </w:t>
      </w:r>
    </w:p>
    <w:bookmarkEnd w:id="1720"/>
    <w:bookmarkStart w:name="z1724" w:id="1721"/>
    <w:p>
      <w:pPr>
        <w:spacing w:after="0"/>
        <w:ind w:left="0"/>
        <w:jc w:val="both"/>
      </w:pPr>
      <w:r>
        <w:rPr>
          <w:rFonts w:ascii="Times New Roman"/>
          <w:b w:val="false"/>
          <w:i w:val="false"/>
          <w:color w:val="000000"/>
          <w:sz w:val="28"/>
        </w:rPr>
        <w:t xml:space="preserve">
      277. Жұмыс сипаттамасы: </w:t>
      </w:r>
    </w:p>
    <w:bookmarkEnd w:id="1721"/>
    <w:bookmarkStart w:name="z1725" w:id="1722"/>
    <w:p>
      <w:pPr>
        <w:spacing w:after="0"/>
        <w:ind w:left="0"/>
        <w:jc w:val="both"/>
      </w:pPr>
      <w:r>
        <w:rPr>
          <w:rFonts w:ascii="Times New Roman"/>
          <w:b w:val="false"/>
          <w:i w:val="false"/>
          <w:color w:val="000000"/>
          <w:sz w:val="28"/>
        </w:rPr>
        <w:t xml:space="preserve">
      металдарды, құбырлар мен дайын өнімді адъюстажда технологиялық ағында немесе көп сұрыпты металдың дайын өнімінің қоймасында кранның, кененің, ломиктер мен басқа да механизмдер мен құралдардың көмегімен ауыстыру, салу, қатарластыру, буып-түю мен тиеу. </w:t>
      </w:r>
    </w:p>
    <w:bookmarkEnd w:id="1722"/>
    <w:bookmarkStart w:name="z1726" w:id="1723"/>
    <w:p>
      <w:pPr>
        <w:spacing w:after="0"/>
        <w:ind w:left="0"/>
        <w:jc w:val="both"/>
      </w:pPr>
      <w:r>
        <w:rPr>
          <w:rFonts w:ascii="Times New Roman"/>
          <w:b w:val="false"/>
          <w:i w:val="false"/>
          <w:color w:val="000000"/>
          <w:sz w:val="28"/>
        </w:rPr>
        <w:t xml:space="preserve">
      278. Білуге тиіс: </w:t>
      </w:r>
    </w:p>
    <w:bookmarkEnd w:id="1723"/>
    <w:bookmarkStart w:name="z1727" w:id="1724"/>
    <w:p>
      <w:pPr>
        <w:spacing w:after="0"/>
        <w:ind w:left="0"/>
        <w:jc w:val="both"/>
      </w:pPr>
      <w:r>
        <w:rPr>
          <w:rFonts w:ascii="Times New Roman"/>
          <w:b w:val="false"/>
          <w:i w:val="false"/>
          <w:color w:val="000000"/>
          <w:sz w:val="28"/>
        </w:rPr>
        <w:t xml:space="preserve">
      қолданылатын механизмдер мен құралдардың құрылғысы мен жұмыс принципі; </w:t>
      </w:r>
    </w:p>
    <w:bookmarkEnd w:id="1724"/>
    <w:bookmarkStart w:name="z1728" w:id="1725"/>
    <w:p>
      <w:pPr>
        <w:spacing w:after="0"/>
        <w:ind w:left="0"/>
        <w:jc w:val="both"/>
      </w:pPr>
      <w:r>
        <w:rPr>
          <w:rFonts w:ascii="Times New Roman"/>
          <w:b w:val="false"/>
          <w:i w:val="false"/>
          <w:color w:val="000000"/>
          <w:sz w:val="28"/>
        </w:rPr>
        <w:t xml:space="preserve">
      болаттың маркасы, құймалардың, слябтардың, штрипстардың, дайындамалардың, құбырлардың, дайын прокаттың және басқа дайын өнімнің түрлерінің сұрыптары мен өлшеулері; </w:t>
      </w:r>
    </w:p>
    <w:bookmarkEnd w:id="1725"/>
    <w:bookmarkStart w:name="z1729" w:id="1726"/>
    <w:p>
      <w:pPr>
        <w:spacing w:after="0"/>
        <w:ind w:left="0"/>
        <w:jc w:val="both"/>
      </w:pPr>
      <w:r>
        <w:rPr>
          <w:rFonts w:ascii="Times New Roman"/>
          <w:b w:val="false"/>
          <w:i w:val="false"/>
          <w:color w:val="000000"/>
          <w:sz w:val="28"/>
        </w:rPr>
        <w:t xml:space="preserve">
      теміржол вагондары мен автомобильдерге металл мен құбырларды тиеудің ережесі. </w:t>
      </w:r>
    </w:p>
    <w:bookmarkEnd w:id="1726"/>
    <w:bookmarkStart w:name="z1730" w:id="1727"/>
    <w:p>
      <w:pPr>
        <w:spacing w:after="0"/>
        <w:ind w:left="0"/>
        <w:jc w:val="left"/>
      </w:pPr>
      <w:r>
        <w:rPr>
          <w:rFonts w:ascii="Times New Roman"/>
          <w:b/>
          <w:i w:val="false"/>
          <w:color w:val="000000"/>
        </w:rPr>
        <w:t xml:space="preserve"> 3 – бөлім. Домна өндірісі</w:t>
      </w:r>
    </w:p>
    <w:bookmarkEnd w:id="1727"/>
    <w:bookmarkStart w:name="z1732" w:id="1728"/>
    <w:p>
      <w:pPr>
        <w:spacing w:after="0"/>
        <w:ind w:left="0"/>
        <w:jc w:val="both"/>
      </w:pPr>
      <w:r>
        <w:rPr>
          <w:rFonts w:ascii="Times New Roman"/>
          <w:b w:val="false"/>
          <w:i w:val="false"/>
          <w:color w:val="000000"/>
          <w:sz w:val="28"/>
        </w:rPr>
        <w:t xml:space="preserve">
      42. Домна пештерінің бункершісі  </w:t>
      </w:r>
    </w:p>
    <w:bookmarkEnd w:id="1728"/>
    <w:bookmarkStart w:name="z1733" w:id="1729"/>
    <w:p>
      <w:pPr>
        <w:spacing w:after="0"/>
        <w:ind w:left="0"/>
        <w:jc w:val="both"/>
      </w:pPr>
      <w:r>
        <w:rPr>
          <w:rFonts w:ascii="Times New Roman"/>
          <w:b w:val="false"/>
          <w:i w:val="false"/>
          <w:color w:val="000000"/>
          <w:sz w:val="28"/>
        </w:rPr>
        <w:t xml:space="preserve">
      Параграф 1. Домна пештерінің бункершісі, 2-разряд </w:t>
      </w:r>
    </w:p>
    <w:bookmarkEnd w:id="1729"/>
    <w:bookmarkStart w:name="z1734" w:id="1730"/>
    <w:p>
      <w:pPr>
        <w:spacing w:after="0"/>
        <w:ind w:left="0"/>
        <w:jc w:val="both"/>
      </w:pPr>
      <w:r>
        <w:rPr>
          <w:rFonts w:ascii="Times New Roman"/>
          <w:b w:val="false"/>
          <w:i w:val="false"/>
          <w:color w:val="000000"/>
          <w:sz w:val="28"/>
        </w:rPr>
        <w:t xml:space="preserve">
      279. Жұмыс сипаттамасы: </w:t>
      </w:r>
    </w:p>
    <w:bookmarkEnd w:id="1730"/>
    <w:bookmarkStart w:name="z1735" w:id="1731"/>
    <w:p>
      <w:pPr>
        <w:spacing w:after="0"/>
        <w:ind w:left="0"/>
        <w:jc w:val="both"/>
      </w:pPr>
      <w:r>
        <w:rPr>
          <w:rFonts w:ascii="Times New Roman"/>
          <w:b w:val="false"/>
          <w:i w:val="false"/>
          <w:color w:val="000000"/>
          <w:sz w:val="28"/>
        </w:rPr>
        <w:t>
      көлемі 930 м</w:t>
      </w:r>
      <w:r>
        <w:rPr>
          <w:rFonts w:ascii="Times New Roman"/>
          <w:b w:val="false"/>
          <w:i w:val="false"/>
          <w:color w:val="000000"/>
          <w:vertAlign w:val="superscript"/>
        </w:rPr>
        <w:t>3</w:t>
      </w:r>
      <w:r>
        <w:rPr>
          <w:rFonts w:ascii="Times New Roman"/>
          <w:b w:val="false"/>
          <w:i w:val="false"/>
          <w:color w:val="000000"/>
          <w:sz w:val="28"/>
        </w:rPr>
        <w:t>. болатын домна пештерінің бункерлерін және домна пеші асты орын-жайларын баптау;</w:t>
      </w:r>
    </w:p>
    <w:bookmarkEnd w:id="1731"/>
    <w:bookmarkStart w:name="z1736" w:id="1732"/>
    <w:p>
      <w:pPr>
        <w:spacing w:after="0"/>
        <w:ind w:left="0"/>
        <w:jc w:val="both"/>
      </w:pPr>
      <w:r>
        <w:rPr>
          <w:rFonts w:ascii="Times New Roman"/>
          <w:b w:val="false"/>
          <w:i w:val="false"/>
          <w:color w:val="000000"/>
          <w:sz w:val="28"/>
        </w:rPr>
        <w:t xml:space="preserve">
      бункердің торларында кеннің ірі кесектері мен флюстерді кесектеу және габаритті емес скрапты және шатасқан жоңқаны сұрыптау; </w:t>
      </w:r>
    </w:p>
    <w:bookmarkEnd w:id="1732"/>
    <w:bookmarkStart w:name="z1737" w:id="1733"/>
    <w:p>
      <w:pPr>
        <w:spacing w:after="0"/>
        <w:ind w:left="0"/>
        <w:jc w:val="both"/>
      </w:pPr>
      <w:r>
        <w:rPr>
          <w:rFonts w:ascii="Times New Roman"/>
          <w:b w:val="false"/>
          <w:i w:val="false"/>
          <w:color w:val="000000"/>
          <w:sz w:val="28"/>
        </w:rPr>
        <w:t xml:space="preserve">
      бункерлердегі шикіқұрам материалдарын көсеу; </w:t>
      </w:r>
    </w:p>
    <w:bookmarkEnd w:id="1733"/>
    <w:bookmarkStart w:name="z1738" w:id="1734"/>
    <w:p>
      <w:pPr>
        <w:spacing w:after="0"/>
        <w:ind w:left="0"/>
        <w:jc w:val="both"/>
      </w:pPr>
      <w:r>
        <w:rPr>
          <w:rFonts w:ascii="Times New Roman"/>
          <w:b w:val="false"/>
          <w:i w:val="false"/>
          <w:color w:val="000000"/>
          <w:sz w:val="28"/>
        </w:rPr>
        <w:t xml:space="preserve">
      бункерлердің қабырғаларынан бункерлердің салмаларын ұрып түсіру мен соңғыларын жабысқан коксты қалдықтардан тазалау; </w:t>
      </w:r>
    </w:p>
    <w:bookmarkEnd w:id="1734"/>
    <w:bookmarkStart w:name="z1739" w:id="1735"/>
    <w:p>
      <w:pPr>
        <w:spacing w:after="0"/>
        <w:ind w:left="0"/>
        <w:jc w:val="both"/>
      </w:pPr>
      <w:r>
        <w:rPr>
          <w:rFonts w:ascii="Times New Roman"/>
          <w:b w:val="false"/>
          <w:i w:val="false"/>
          <w:color w:val="000000"/>
          <w:sz w:val="28"/>
        </w:rPr>
        <w:t xml:space="preserve">
      бункер асты орынжайдағы, вагон-таразының жолдапры мен эставкадалық бункерлердегі шашылған материалдарды жинау; </w:t>
      </w:r>
    </w:p>
    <w:bookmarkEnd w:id="1735"/>
    <w:bookmarkStart w:name="z1740" w:id="1736"/>
    <w:p>
      <w:pPr>
        <w:spacing w:after="0"/>
        <w:ind w:left="0"/>
        <w:jc w:val="both"/>
      </w:pPr>
      <w:r>
        <w:rPr>
          <w:rFonts w:ascii="Times New Roman"/>
          <w:b w:val="false"/>
          <w:i w:val="false"/>
          <w:color w:val="000000"/>
          <w:sz w:val="28"/>
        </w:rPr>
        <w:t xml:space="preserve">
      шағын скиптің көмегімен бункерлерден скипті тазалау мен кокс ұсақтарын тиеуге қатысу; </w:t>
      </w:r>
    </w:p>
    <w:bookmarkEnd w:id="1736"/>
    <w:bookmarkStart w:name="z1741" w:id="1737"/>
    <w:p>
      <w:pPr>
        <w:spacing w:after="0"/>
        <w:ind w:left="0"/>
        <w:jc w:val="both"/>
      </w:pPr>
      <w:r>
        <w:rPr>
          <w:rFonts w:ascii="Times New Roman"/>
          <w:b w:val="false"/>
          <w:i w:val="false"/>
          <w:color w:val="000000"/>
          <w:sz w:val="28"/>
        </w:rPr>
        <w:t xml:space="preserve">
      бункерлердің, гризлидің жұмысын және кокс елегінің қалдықтарының сапасын бақылау; </w:t>
      </w:r>
    </w:p>
    <w:bookmarkEnd w:id="1737"/>
    <w:bookmarkStart w:name="z1742" w:id="1738"/>
    <w:p>
      <w:pPr>
        <w:spacing w:after="0"/>
        <w:ind w:left="0"/>
        <w:jc w:val="both"/>
      </w:pPr>
      <w:r>
        <w:rPr>
          <w:rFonts w:ascii="Times New Roman"/>
          <w:b w:val="false"/>
          <w:i w:val="false"/>
          <w:color w:val="000000"/>
          <w:sz w:val="28"/>
        </w:rPr>
        <w:t>
      қызмет ететін жабдықты жөндеуге қатысу.</w:t>
      </w:r>
    </w:p>
    <w:bookmarkEnd w:id="1738"/>
    <w:bookmarkStart w:name="z1743" w:id="1739"/>
    <w:p>
      <w:pPr>
        <w:spacing w:after="0"/>
        <w:ind w:left="0"/>
        <w:jc w:val="both"/>
      </w:pPr>
      <w:r>
        <w:rPr>
          <w:rFonts w:ascii="Times New Roman"/>
          <w:b w:val="false"/>
          <w:i w:val="false"/>
          <w:color w:val="000000"/>
          <w:sz w:val="28"/>
        </w:rPr>
        <w:t xml:space="preserve">
      280. Білуге тиіс: </w:t>
      </w:r>
    </w:p>
    <w:bookmarkEnd w:id="1739"/>
    <w:bookmarkStart w:name="z1744" w:id="1740"/>
    <w:p>
      <w:pPr>
        <w:spacing w:after="0"/>
        <w:ind w:left="0"/>
        <w:jc w:val="both"/>
      </w:pPr>
      <w:r>
        <w:rPr>
          <w:rFonts w:ascii="Times New Roman"/>
          <w:b w:val="false"/>
          <w:i w:val="false"/>
          <w:color w:val="000000"/>
          <w:sz w:val="28"/>
        </w:rPr>
        <w:t xml:space="preserve">
      гризлидің, бункерлердің, ысырмалардың, қоректендіргіштер мен тасымалдағыштардың, өзін-өзі тиейтін вагондардың механизмдерінің, скипті шұңқырлардан суды айдайтын сорғылардың құрылғысы мен жұмыс принципі; </w:t>
      </w:r>
    </w:p>
    <w:bookmarkEnd w:id="1740"/>
    <w:bookmarkStart w:name="z1745" w:id="1741"/>
    <w:p>
      <w:pPr>
        <w:spacing w:after="0"/>
        <w:ind w:left="0"/>
        <w:jc w:val="both"/>
      </w:pPr>
      <w:r>
        <w:rPr>
          <w:rFonts w:ascii="Times New Roman"/>
          <w:b w:val="false"/>
          <w:i w:val="false"/>
          <w:color w:val="000000"/>
          <w:sz w:val="28"/>
        </w:rPr>
        <w:t>
      домна балқытуы үшін қолданылатын шикіқұрам материалдарының түрлері, қасиеті мен мақсаты, олардың домна пештерінің бункерлерінде орналасуы.</w:t>
      </w:r>
    </w:p>
    <w:bookmarkEnd w:id="1741"/>
    <w:bookmarkStart w:name="z1746" w:id="1742"/>
    <w:p>
      <w:pPr>
        <w:spacing w:after="0"/>
        <w:ind w:left="0"/>
        <w:jc w:val="both"/>
      </w:pPr>
      <w:r>
        <w:rPr>
          <w:rFonts w:ascii="Times New Roman"/>
          <w:b w:val="false"/>
          <w:i w:val="false"/>
          <w:color w:val="000000"/>
          <w:sz w:val="28"/>
        </w:rPr>
        <w:t>
      Көлемі 930 м</w:t>
      </w:r>
      <w:r>
        <w:rPr>
          <w:rFonts w:ascii="Times New Roman"/>
          <w:b w:val="false"/>
          <w:i w:val="false"/>
          <w:color w:val="000000"/>
          <w:vertAlign w:val="superscript"/>
        </w:rPr>
        <w:t>3</w:t>
      </w:r>
      <w:r>
        <w:rPr>
          <w:rFonts w:ascii="Times New Roman"/>
          <w:b w:val="false"/>
          <w:i w:val="false"/>
          <w:color w:val="000000"/>
          <w:sz w:val="28"/>
        </w:rPr>
        <w:t xml:space="preserve">., болатын домна пештерінің бункерлерін және домна пеші асты орын-жайларын баптау барысында - 3-разряд болуы керек. </w:t>
      </w:r>
    </w:p>
    <w:bookmarkEnd w:id="1742"/>
    <w:bookmarkStart w:name="z1747" w:id="1743"/>
    <w:p>
      <w:pPr>
        <w:spacing w:after="0"/>
        <w:ind w:left="0"/>
        <w:jc w:val="both"/>
      </w:pPr>
      <w:r>
        <w:rPr>
          <w:rFonts w:ascii="Times New Roman"/>
          <w:b w:val="false"/>
          <w:i w:val="false"/>
          <w:color w:val="000000"/>
          <w:sz w:val="28"/>
        </w:rPr>
        <w:t xml:space="preserve">
      43. Домна пешінің үстінде жұмыс істеуші  </w:t>
      </w:r>
    </w:p>
    <w:bookmarkEnd w:id="1743"/>
    <w:bookmarkStart w:name="z1748" w:id="1744"/>
    <w:p>
      <w:pPr>
        <w:spacing w:after="0"/>
        <w:ind w:left="0"/>
        <w:jc w:val="both"/>
      </w:pPr>
      <w:r>
        <w:rPr>
          <w:rFonts w:ascii="Times New Roman"/>
          <w:b w:val="false"/>
          <w:i w:val="false"/>
          <w:color w:val="000000"/>
          <w:sz w:val="28"/>
        </w:rPr>
        <w:t xml:space="preserve">
      Параграф 1. Домна пешінің үстінде жұмыс істеуші, 3-разряд </w:t>
      </w:r>
    </w:p>
    <w:bookmarkEnd w:id="1744"/>
    <w:bookmarkStart w:name="z1749" w:id="1745"/>
    <w:p>
      <w:pPr>
        <w:spacing w:after="0"/>
        <w:ind w:left="0"/>
        <w:jc w:val="both"/>
      </w:pPr>
      <w:r>
        <w:rPr>
          <w:rFonts w:ascii="Times New Roman"/>
          <w:b w:val="false"/>
          <w:i w:val="false"/>
          <w:color w:val="000000"/>
          <w:sz w:val="28"/>
        </w:rPr>
        <w:t xml:space="preserve">
      281. Жұмыс сипаттамасы: </w:t>
      </w:r>
    </w:p>
    <w:bookmarkEnd w:id="1745"/>
    <w:bookmarkStart w:name="z1750" w:id="1746"/>
    <w:p>
      <w:pPr>
        <w:spacing w:after="0"/>
        <w:ind w:left="0"/>
        <w:jc w:val="both"/>
      </w:pPr>
      <w:r>
        <w:rPr>
          <w:rFonts w:ascii="Times New Roman"/>
          <w:b w:val="false"/>
          <w:i w:val="false"/>
          <w:color w:val="000000"/>
          <w:sz w:val="28"/>
        </w:rPr>
        <w:t>
      біліктілігі жоғары домна пешінің үстінде жұмыс істеушінің басшылығымен механикаландырылмаған немесе жартылай механикаландырылған домна пештерінің колошниктеріне шикіқұрамды тиеу;</w:t>
      </w:r>
    </w:p>
    <w:bookmarkEnd w:id="1746"/>
    <w:bookmarkStart w:name="z1751" w:id="1747"/>
    <w:p>
      <w:pPr>
        <w:spacing w:after="0"/>
        <w:ind w:left="0"/>
        <w:jc w:val="both"/>
      </w:pPr>
      <w:r>
        <w:rPr>
          <w:rFonts w:ascii="Times New Roman"/>
          <w:b w:val="false"/>
          <w:i w:val="false"/>
          <w:color w:val="000000"/>
          <w:sz w:val="28"/>
        </w:rPr>
        <w:t xml:space="preserve">
      калошниктегі бадтар мен вагонеткаларды орнату және олардан шикіқұрамның материалдарын алып пешке түсіру; </w:t>
      </w:r>
    </w:p>
    <w:bookmarkEnd w:id="1747"/>
    <w:bookmarkStart w:name="z1752" w:id="1748"/>
    <w:p>
      <w:pPr>
        <w:spacing w:after="0"/>
        <w:ind w:left="0"/>
        <w:jc w:val="both"/>
      </w:pPr>
      <w:r>
        <w:rPr>
          <w:rFonts w:ascii="Times New Roman"/>
          <w:b w:val="false"/>
          <w:i w:val="false"/>
          <w:color w:val="000000"/>
          <w:sz w:val="28"/>
        </w:rPr>
        <w:t>
      бос бадтар мен вагонеткаларды апару. Калошникті алаңшаны жинау;</w:t>
      </w:r>
    </w:p>
    <w:bookmarkEnd w:id="1748"/>
    <w:bookmarkStart w:name="z1753" w:id="1749"/>
    <w:p>
      <w:pPr>
        <w:spacing w:after="0"/>
        <w:ind w:left="0"/>
        <w:jc w:val="both"/>
      </w:pPr>
      <w:r>
        <w:rPr>
          <w:rFonts w:ascii="Times New Roman"/>
          <w:b w:val="false"/>
          <w:i w:val="false"/>
          <w:color w:val="000000"/>
          <w:sz w:val="28"/>
        </w:rPr>
        <w:t>
      қызмет ететін механизмдерді жөндеуге қатысу.</w:t>
      </w:r>
    </w:p>
    <w:bookmarkEnd w:id="1749"/>
    <w:bookmarkStart w:name="z1754" w:id="1750"/>
    <w:p>
      <w:pPr>
        <w:spacing w:after="0"/>
        <w:ind w:left="0"/>
        <w:jc w:val="both"/>
      </w:pPr>
      <w:r>
        <w:rPr>
          <w:rFonts w:ascii="Times New Roman"/>
          <w:b w:val="false"/>
          <w:i w:val="false"/>
          <w:color w:val="000000"/>
          <w:sz w:val="28"/>
        </w:rPr>
        <w:t xml:space="preserve">
      282. Білуге тиіс: </w:t>
      </w:r>
    </w:p>
    <w:bookmarkEnd w:id="1750"/>
    <w:bookmarkStart w:name="z1755" w:id="1751"/>
    <w:p>
      <w:pPr>
        <w:spacing w:after="0"/>
        <w:ind w:left="0"/>
        <w:jc w:val="both"/>
      </w:pPr>
      <w:r>
        <w:rPr>
          <w:rFonts w:ascii="Times New Roman"/>
          <w:b w:val="false"/>
          <w:i w:val="false"/>
          <w:color w:val="000000"/>
          <w:sz w:val="28"/>
        </w:rPr>
        <w:t xml:space="preserve">
      пешті жүктеу механизмінің жұмыс принципі; </w:t>
      </w:r>
    </w:p>
    <w:bookmarkEnd w:id="1751"/>
    <w:bookmarkStart w:name="z1756" w:id="1752"/>
    <w:p>
      <w:pPr>
        <w:spacing w:after="0"/>
        <w:ind w:left="0"/>
        <w:jc w:val="both"/>
      </w:pPr>
      <w:r>
        <w:rPr>
          <w:rFonts w:ascii="Times New Roman"/>
          <w:b w:val="false"/>
          <w:i w:val="false"/>
          <w:color w:val="000000"/>
          <w:sz w:val="28"/>
        </w:rPr>
        <w:t xml:space="preserve">
      домна пештеріне тиелетін шикіқұрам материалдарының физикалық қасиеті; </w:t>
      </w:r>
    </w:p>
    <w:bookmarkEnd w:id="1752"/>
    <w:bookmarkStart w:name="z1757" w:id="1753"/>
    <w:p>
      <w:pPr>
        <w:spacing w:after="0"/>
        <w:ind w:left="0"/>
        <w:jc w:val="both"/>
      </w:pPr>
      <w:r>
        <w:rPr>
          <w:rFonts w:ascii="Times New Roman"/>
          <w:b w:val="false"/>
          <w:i w:val="false"/>
          <w:color w:val="000000"/>
          <w:sz w:val="28"/>
        </w:rPr>
        <w:t xml:space="preserve">
      слесарлық жұмыс. </w:t>
      </w:r>
    </w:p>
    <w:bookmarkEnd w:id="1753"/>
    <w:bookmarkStart w:name="z1758" w:id="1754"/>
    <w:p>
      <w:pPr>
        <w:spacing w:after="0"/>
        <w:ind w:left="0"/>
        <w:jc w:val="both"/>
      </w:pPr>
      <w:r>
        <w:rPr>
          <w:rFonts w:ascii="Times New Roman"/>
          <w:b w:val="false"/>
          <w:i w:val="false"/>
          <w:color w:val="000000"/>
          <w:sz w:val="28"/>
        </w:rPr>
        <w:t xml:space="preserve">
      Параграф 2. Домна пешінің үстінде жұмыс істеуші, 4-разряд </w:t>
      </w:r>
    </w:p>
    <w:bookmarkEnd w:id="1754"/>
    <w:bookmarkStart w:name="z1759" w:id="1755"/>
    <w:p>
      <w:pPr>
        <w:spacing w:after="0"/>
        <w:ind w:left="0"/>
        <w:jc w:val="both"/>
      </w:pPr>
      <w:r>
        <w:rPr>
          <w:rFonts w:ascii="Times New Roman"/>
          <w:b w:val="false"/>
          <w:i w:val="false"/>
          <w:color w:val="000000"/>
          <w:sz w:val="28"/>
        </w:rPr>
        <w:t xml:space="preserve">
      283. Жұмыс сипаттамасы: </w:t>
      </w:r>
    </w:p>
    <w:bookmarkEnd w:id="1755"/>
    <w:bookmarkStart w:name="z1760" w:id="1756"/>
    <w:p>
      <w:pPr>
        <w:spacing w:after="0"/>
        <w:ind w:left="0"/>
        <w:jc w:val="both"/>
      </w:pPr>
      <w:r>
        <w:rPr>
          <w:rFonts w:ascii="Times New Roman"/>
          <w:b w:val="false"/>
          <w:i w:val="false"/>
          <w:color w:val="000000"/>
          <w:sz w:val="28"/>
        </w:rPr>
        <w:t xml:space="preserve">
      механикаландырылмаған немесе жартылай механикаландырылған домна пештерінің колошниктеріне шикіқұрамды тиеу; </w:t>
      </w:r>
    </w:p>
    <w:bookmarkEnd w:id="1756"/>
    <w:bookmarkStart w:name="z1761" w:id="1757"/>
    <w:p>
      <w:pPr>
        <w:spacing w:after="0"/>
        <w:ind w:left="0"/>
        <w:jc w:val="both"/>
      </w:pPr>
      <w:r>
        <w:rPr>
          <w:rFonts w:ascii="Times New Roman"/>
          <w:b w:val="false"/>
          <w:i w:val="false"/>
          <w:color w:val="000000"/>
          <w:sz w:val="28"/>
        </w:rPr>
        <w:t>
      біліктілігі жоғары домна пешінің үстінде жұмыс істеушінің басшылығымен домна пештеріне агломераттар мен окатыштерді тиеу;</w:t>
      </w:r>
    </w:p>
    <w:bookmarkEnd w:id="1757"/>
    <w:bookmarkStart w:name="z1762" w:id="1758"/>
    <w:p>
      <w:pPr>
        <w:spacing w:after="0"/>
        <w:ind w:left="0"/>
        <w:jc w:val="both"/>
      </w:pPr>
      <w:r>
        <w:rPr>
          <w:rFonts w:ascii="Times New Roman"/>
          <w:b w:val="false"/>
          <w:i w:val="false"/>
          <w:color w:val="000000"/>
          <w:sz w:val="28"/>
        </w:rPr>
        <w:t>
      шикіқұрамның пешке тиелуінің дұрыстығы мен кезектілігін қамтамасыз ету;</w:t>
      </w:r>
    </w:p>
    <w:bookmarkEnd w:id="1758"/>
    <w:bookmarkStart w:name="z1763" w:id="1759"/>
    <w:p>
      <w:pPr>
        <w:spacing w:after="0"/>
        <w:ind w:left="0"/>
        <w:jc w:val="both"/>
      </w:pPr>
      <w:r>
        <w:rPr>
          <w:rFonts w:ascii="Times New Roman"/>
          <w:b w:val="false"/>
          <w:i w:val="false"/>
          <w:color w:val="000000"/>
          <w:sz w:val="28"/>
        </w:rPr>
        <w:t>
      пештің толық жүктелуі мен төгуші пеш аппаратының жұмысын бақылау.</w:t>
      </w:r>
    </w:p>
    <w:bookmarkEnd w:id="1759"/>
    <w:bookmarkStart w:name="z1764" w:id="1760"/>
    <w:p>
      <w:pPr>
        <w:spacing w:after="0"/>
        <w:ind w:left="0"/>
        <w:jc w:val="both"/>
      </w:pPr>
      <w:r>
        <w:rPr>
          <w:rFonts w:ascii="Times New Roman"/>
          <w:b w:val="false"/>
          <w:i w:val="false"/>
          <w:color w:val="000000"/>
          <w:sz w:val="28"/>
        </w:rPr>
        <w:t xml:space="preserve">
      284. Білуге тиіс: </w:t>
      </w:r>
    </w:p>
    <w:bookmarkEnd w:id="1760"/>
    <w:bookmarkStart w:name="z1765" w:id="1761"/>
    <w:p>
      <w:pPr>
        <w:spacing w:after="0"/>
        <w:ind w:left="0"/>
        <w:jc w:val="both"/>
      </w:pPr>
      <w:r>
        <w:rPr>
          <w:rFonts w:ascii="Times New Roman"/>
          <w:b w:val="false"/>
          <w:i w:val="false"/>
          <w:color w:val="000000"/>
          <w:sz w:val="28"/>
        </w:rPr>
        <w:t xml:space="preserve">
      домна пештерінде шойынды балқытудың технологиялық процесінің негізі: пешті жүктеу механизмдерінің құрылғысы; </w:t>
      </w:r>
    </w:p>
    <w:bookmarkEnd w:id="1761"/>
    <w:bookmarkStart w:name="z1766" w:id="1762"/>
    <w:p>
      <w:pPr>
        <w:spacing w:after="0"/>
        <w:ind w:left="0"/>
        <w:jc w:val="both"/>
      </w:pPr>
      <w:r>
        <w:rPr>
          <w:rFonts w:ascii="Times New Roman"/>
          <w:b w:val="false"/>
          <w:i w:val="false"/>
          <w:color w:val="000000"/>
          <w:sz w:val="28"/>
        </w:rPr>
        <w:t xml:space="preserve">
      пешке материалдарды тиеудің тәртібі.      </w:t>
      </w:r>
    </w:p>
    <w:bookmarkEnd w:id="1762"/>
    <w:bookmarkStart w:name="z1767" w:id="1763"/>
    <w:p>
      <w:pPr>
        <w:spacing w:after="0"/>
        <w:ind w:left="0"/>
        <w:jc w:val="both"/>
      </w:pPr>
      <w:r>
        <w:rPr>
          <w:rFonts w:ascii="Times New Roman"/>
          <w:b w:val="false"/>
          <w:i w:val="false"/>
          <w:color w:val="000000"/>
          <w:sz w:val="28"/>
        </w:rPr>
        <w:t xml:space="preserve">
      Параграф 3. Домна пешінің үстінде жұмыс істеуші, 5-разряд </w:t>
      </w:r>
    </w:p>
    <w:bookmarkEnd w:id="1763"/>
    <w:bookmarkStart w:name="z1768" w:id="1764"/>
    <w:p>
      <w:pPr>
        <w:spacing w:after="0"/>
        <w:ind w:left="0"/>
        <w:jc w:val="both"/>
      </w:pPr>
      <w:r>
        <w:rPr>
          <w:rFonts w:ascii="Times New Roman"/>
          <w:b w:val="false"/>
          <w:i w:val="false"/>
          <w:color w:val="000000"/>
          <w:sz w:val="28"/>
        </w:rPr>
        <w:t xml:space="preserve">
      285. Жұмыс сипаттамасы: </w:t>
      </w:r>
    </w:p>
    <w:bookmarkEnd w:id="1764"/>
    <w:bookmarkStart w:name="z1769" w:id="1765"/>
    <w:p>
      <w:pPr>
        <w:spacing w:after="0"/>
        <w:ind w:left="0"/>
        <w:jc w:val="both"/>
      </w:pPr>
      <w:r>
        <w:rPr>
          <w:rFonts w:ascii="Times New Roman"/>
          <w:b w:val="false"/>
          <w:i w:val="false"/>
          <w:color w:val="000000"/>
          <w:sz w:val="28"/>
        </w:rPr>
        <w:t>
      механикаландырылмаған немесе жартылай механикаландырылған домна пештерінің колошниктеріне агломераттар мен окатыштерді тиеу;</w:t>
      </w:r>
    </w:p>
    <w:bookmarkEnd w:id="1765"/>
    <w:bookmarkStart w:name="z1770" w:id="1766"/>
    <w:p>
      <w:pPr>
        <w:spacing w:after="0"/>
        <w:ind w:left="0"/>
        <w:jc w:val="both"/>
      </w:pPr>
      <w:r>
        <w:rPr>
          <w:rFonts w:ascii="Times New Roman"/>
          <w:b w:val="false"/>
          <w:i w:val="false"/>
          <w:color w:val="000000"/>
          <w:sz w:val="28"/>
        </w:rPr>
        <w:t>
      агломераттар мен окатыштерді пешке тиелуінің дұрыстығы мен кезектілігін қамтамасыз ету.</w:t>
      </w:r>
    </w:p>
    <w:bookmarkEnd w:id="1766"/>
    <w:bookmarkStart w:name="z1771" w:id="1767"/>
    <w:p>
      <w:pPr>
        <w:spacing w:after="0"/>
        <w:ind w:left="0"/>
        <w:jc w:val="both"/>
      </w:pPr>
      <w:r>
        <w:rPr>
          <w:rFonts w:ascii="Times New Roman"/>
          <w:b w:val="false"/>
          <w:i w:val="false"/>
          <w:color w:val="000000"/>
          <w:sz w:val="28"/>
        </w:rPr>
        <w:t xml:space="preserve">
      286. Білуге тиіс: </w:t>
      </w:r>
    </w:p>
    <w:bookmarkEnd w:id="1767"/>
    <w:bookmarkStart w:name="z1772" w:id="1768"/>
    <w:p>
      <w:pPr>
        <w:spacing w:after="0"/>
        <w:ind w:left="0"/>
        <w:jc w:val="both"/>
      </w:pPr>
      <w:r>
        <w:rPr>
          <w:rFonts w:ascii="Times New Roman"/>
          <w:b w:val="false"/>
          <w:i w:val="false"/>
          <w:color w:val="000000"/>
          <w:sz w:val="28"/>
        </w:rPr>
        <w:t>
      домна пештерінде шойынды балқытудың технологиялық процесі;</w:t>
      </w:r>
    </w:p>
    <w:bookmarkEnd w:id="1768"/>
    <w:bookmarkStart w:name="z1773" w:id="1769"/>
    <w:p>
      <w:pPr>
        <w:spacing w:after="0"/>
        <w:ind w:left="0"/>
        <w:jc w:val="both"/>
      </w:pPr>
      <w:r>
        <w:rPr>
          <w:rFonts w:ascii="Times New Roman"/>
          <w:b w:val="false"/>
          <w:i w:val="false"/>
          <w:color w:val="000000"/>
          <w:sz w:val="28"/>
        </w:rPr>
        <w:t xml:space="preserve">
      агломераттар мен окатыштердің құрылғысы; </w:t>
      </w:r>
    </w:p>
    <w:bookmarkEnd w:id="1769"/>
    <w:bookmarkStart w:name="z1774" w:id="1770"/>
    <w:p>
      <w:pPr>
        <w:spacing w:after="0"/>
        <w:ind w:left="0"/>
        <w:jc w:val="both"/>
      </w:pPr>
      <w:r>
        <w:rPr>
          <w:rFonts w:ascii="Times New Roman"/>
          <w:b w:val="false"/>
          <w:i w:val="false"/>
          <w:color w:val="000000"/>
          <w:sz w:val="28"/>
        </w:rPr>
        <w:t xml:space="preserve">
      пешке жүктелетін агломераттар мен окатыштердің физикалық қасиеті мен химиялық құрамы. </w:t>
      </w:r>
    </w:p>
    <w:bookmarkEnd w:id="1770"/>
    <w:bookmarkStart w:name="z1775" w:id="1771"/>
    <w:p>
      <w:pPr>
        <w:spacing w:after="0"/>
        <w:ind w:left="0"/>
        <w:jc w:val="both"/>
      </w:pPr>
      <w:r>
        <w:rPr>
          <w:rFonts w:ascii="Times New Roman"/>
          <w:b w:val="false"/>
          <w:i w:val="false"/>
          <w:color w:val="000000"/>
          <w:sz w:val="28"/>
        </w:rPr>
        <w:t xml:space="preserve">
      Параграф 4. Домна пешінің су құбыршысы, 3-разряд </w:t>
      </w:r>
    </w:p>
    <w:bookmarkEnd w:id="1771"/>
    <w:bookmarkStart w:name="z1776" w:id="1772"/>
    <w:p>
      <w:pPr>
        <w:spacing w:after="0"/>
        <w:ind w:left="0"/>
        <w:jc w:val="both"/>
      </w:pPr>
      <w:r>
        <w:rPr>
          <w:rFonts w:ascii="Times New Roman"/>
          <w:b w:val="false"/>
          <w:i w:val="false"/>
          <w:color w:val="000000"/>
          <w:sz w:val="28"/>
        </w:rPr>
        <w:t xml:space="preserve">
      287. Жұмыс сипаттамасы: </w:t>
      </w:r>
    </w:p>
    <w:bookmarkEnd w:id="1772"/>
    <w:bookmarkStart w:name="z1777" w:id="1773"/>
    <w:p>
      <w:pPr>
        <w:spacing w:after="0"/>
        <w:ind w:left="0"/>
        <w:jc w:val="both"/>
      </w:pPr>
      <w:r>
        <w:rPr>
          <w:rFonts w:ascii="Times New Roman"/>
          <w:b w:val="false"/>
          <w:i w:val="false"/>
          <w:color w:val="000000"/>
          <w:sz w:val="28"/>
        </w:rPr>
        <w:t>
      көлемі 300 м</w:t>
      </w:r>
      <w:r>
        <w:rPr>
          <w:rFonts w:ascii="Times New Roman"/>
          <w:b w:val="false"/>
          <w:i w:val="false"/>
          <w:color w:val="000000"/>
          <w:vertAlign w:val="superscript"/>
        </w:rPr>
        <w:t>3</w:t>
      </w:r>
      <w:r>
        <w:rPr>
          <w:rFonts w:ascii="Times New Roman"/>
          <w:b w:val="false"/>
          <w:i w:val="false"/>
          <w:color w:val="000000"/>
          <w:sz w:val="28"/>
        </w:rPr>
        <w:t xml:space="preserve">. болатын домна пештерінің салқындатқыш қондырғылар мен су құбыры магистральінің, ыстық және суық үрлеу аспаптарының жарамды жағдайын қамтамасыз ету; </w:t>
      </w:r>
    </w:p>
    <w:bookmarkEnd w:id="1773"/>
    <w:bookmarkStart w:name="z1778" w:id="1774"/>
    <w:p>
      <w:pPr>
        <w:spacing w:after="0"/>
        <w:ind w:left="0"/>
        <w:jc w:val="both"/>
      </w:pPr>
      <w:r>
        <w:rPr>
          <w:rFonts w:ascii="Times New Roman"/>
          <w:b w:val="false"/>
          <w:i w:val="false"/>
          <w:color w:val="000000"/>
          <w:sz w:val="28"/>
        </w:rPr>
        <w:t xml:space="preserve">
      су құбыры магистральінің тоңазытқыштарын, сүзгілерін, дроссельді тобын, фурмаларды үтіктегіштерін, фурмалы буындарының қақпақтарындағы ысырмаларын, домна пештеріне мазутты және табиғи газды беретін түтік және шілтерлерін тазалау; </w:t>
      </w:r>
    </w:p>
    <w:bookmarkEnd w:id="1774"/>
    <w:bookmarkStart w:name="z1779" w:id="1775"/>
    <w:p>
      <w:pPr>
        <w:spacing w:after="0"/>
        <w:ind w:left="0"/>
        <w:jc w:val="both"/>
      </w:pPr>
      <w:r>
        <w:rPr>
          <w:rFonts w:ascii="Times New Roman"/>
          <w:b w:val="false"/>
          <w:i w:val="false"/>
          <w:color w:val="000000"/>
          <w:sz w:val="28"/>
        </w:rPr>
        <w:t xml:space="preserve">
      су құбыры магистральінің тоңазытқыштары мен сүзгілерін жуу. Жанып кеткен тоңазытқыш қондырғыларды анықтау, ауыстыру үшін жаңасын дайындау; </w:t>
      </w:r>
    </w:p>
    <w:bookmarkEnd w:id="1775"/>
    <w:bookmarkStart w:name="z1780" w:id="1776"/>
    <w:p>
      <w:pPr>
        <w:spacing w:after="0"/>
        <w:ind w:left="0"/>
        <w:jc w:val="both"/>
      </w:pPr>
      <w:r>
        <w:rPr>
          <w:rFonts w:ascii="Times New Roman"/>
          <w:b w:val="false"/>
          <w:i w:val="false"/>
          <w:color w:val="000000"/>
          <w:sz w:val="28"/>
        </w:rPr>
        <w:t>
      үтіктегіш фурмаларды, түтіктерді, шілтерлерді, жоғарғы қысымды сорғылардың сальникті толтыруларын ауыстыру мен оларды нығыздау;</w:t>
      </w:r>
    </w:p>
    <w:bookmarkEnd w:id="1776"/>
    <w:bookmarkStart w:name="z1781" w:id="1777"/>
    <w:p>
      <w:pPr>
        <w:spacing w:after="0"/>
        <w:ind w:left="0"/>
        <w:jc w:val="both"/>
      </w:pPr>
      <w:r>
        <w:rPr>
          <w:rFonts w:ascii="Times New Roman"/>
          <w:b w:val="false"/>
          <w:i w:val="false"/>
          <w:color w:val="000000"/>
          <w:sz w:val="28"/>
        </w:rPr>
        <w:t xml:space="preserve">
      фурмаларды, амбразурларды және салқындатқыш қондырғыларды ауыстыруға қатысу; </w:t>
      </w:r>
    </w:p>
    <w:bookmarkEnd w:id="1777"/>
    <w:bookmarkStart w:name="z1782" w:id="1778"/>
    <w:p>
      <w:pPr>
        <w:spacing w:after="0"/>
        <w:ind w:left="0"/>
        <w:jc w:val="both"/>
      </w:pPr>
      <w:r>
        <w:rPr>
          <w:rFonts w:ascii="Times New Roman"/>
          <w:b w:val="false"/>
          <w:i w:val="false"/>
          <w:color w:val="000000"/>
          <w:sz w:val="28"/>
        </w:rPr>
        <w:t xml:space="preserve">
      табиғи газ құбырларын ажырату мен қосу; </w:t>
      </w:r>
    </w:p>
    <w:bookmarkEnd w:id="1778"/>
    <w:bookmarkStart w:name="z1783" w:id="1779"/>
    <w:p>
      <w:pPr>
        <w:spacing w:after="0"/>
        <w:ind w:left="0"/>
        <w:jc w:val="both"/>
      </w:pPr>
      <w:r>
        <w:rPr>
          <w:rFonts w:ascii="Times New Roman"/>
          <w:b w:val="false"/>
          <w:i w:val="false"/>
          <w:color w:val="000000"/>
          <w:sz w:val="28"/>
        </w:rPr>
        <w:t xml:space="preserve">
      форсункалар мен шілтерлердің жұмысын, шырақтардың температурасын, шойынның арнайы маркаларын балқыту барысында шырақтар мен скипке судың берілуін реттеу; </w:t>
      </w:r>
    </w:p>
    <w:bookmarkEnd w:id="1779"/>
    <w:bookmarkStart w:name="z1784" w:id="1780"/>
    <w:p>
      <w:pPr>
        <w:spacing w:after="0"/>
        <w:ind w:left="0"/>
        <w:jc w:val="both"/>
      </w:pPr>
      <w:r>
        <w:rPr>
          <w:rFonts w:ascii="Times New Roman"/>
          <w:b w:val="false"/>
          <w:i w:val="false"/>
          <w:color w:val="000000"/>
          <w:sz w:val="28"/>
        </w:rPr>
        <w:t xml:space="preserve">
      барлық салқындатқыш қондырғылардағы, фурмалар мен қожды леткалардың аспаптарындағы судың температурасы мен циркуляциясын, домна пешінің бүркенішінің жылытылуын, оның тігістерінің тұтастығын, пештің үрлеу аппаратурасының жағдайын, домна пештері мен бункер асты орын-жайларының бу және сумен жылыту аспаптарының жағдайын, шикіқұрамды суаруға арналған құрылғылардың жағдайы мен жұмысын және скипті шұңқырдың сорғысының жұмысын бақылау; </w:t>
      </w:r>
    </w:p>
    <w:bookmarkEnd w:id="1780"/>
    <w:bookmarkStart w:name="z1785" w:id="1781"/>
    <w:p>
      <w:pPr>
        <w:spacing w:after="0"/>
        <w:ind w:left="0"/>
        <w:jc w:val="both"/>
      </w:pPr>
      <w:r>
        <w:rPr>
          <w:rFonts w:ascii="Times New Roman"/>
          <w:b w:val="false"/>
          <w:i w:val="false"/>
          <w:color w:val="000000"/>
          <w:sz w:val="28"/>
        </w:rPr>
        <w:t>
      келіп құйылатын және ағып кететін судың температурасын өлшеу;</w:t>
      </w:r>
    </w:p>
    <w:bookmarkEnd w:id="1781"/>
    <w:bookmarkStart w:name="z1786" w:id="1782"/>
    <w:p>
      <w:pPr>
        <w:spacing w:after="0"/>
        <w:ind w:left="0"/>
        <w:jc w:val="both"/>
      </w:pPr>
      <w:r>
        <w:rPr>
          <w:rFonts w:ascii="Times New Roman"/>
          <w:b w:val="false"/>
          <w:i w:val="false"/>
          <w:color w:val="000000"/>
          <w:sz w:val="28"/>
        </w:rPr>
        <w:t>
      су құбырының, бу және ауа магистральінің (сығылған ауа) және салқындатқыш қондырғылардың ағымдағы жөндеуін жүргізу.</w:t>
      </w:r>
    </w:p>
    <w:bookmarkEnd w:id="1782"/>
    <w:bookmarkStart w:name="z1787" w:id="1783"/>
    <w:p>
      <w:pPr>
        <w:spacing w:after="0"/>
        <w:ind w:left="0"/>
        <w:jc w:val="both"/>
      </w:pPr>
      <w:r>
        <w:rPr>
          <w:rFonts w:ascii="Times New Roman"/>
          <w:b w:val="false"/>
          <w:i w:val="false"/>
          <w:color w:val="000000"/>
          <w:sz w:val="28"/>
        </w:rPr>
        <w:t xml:space="preserve">
      288. Білуге тиіс: </w:t>
      </w:r>
    </w:p>
    <w:bookmarkEnd w:id="1783"/>
    <w:bookmarkStart w:name="z1788" w:id="1784"/>
    <w:p>
      <w:pPr>
        <w:spacing w:after="0"/>
        <w:ind w:left="0"/>
        <w:jc w:val="both"/>
      </w:pPr>
      <w:r>
        <w:rPr>
          <w:rFonts w:ascii="Times New Roman"/>
          <w:b w:val="false"/>
          <w:i w:val="false"/>
          <w:color w:val="000000"/>
          <w:sz w:val="28"/>
        </w:rPr>
        <w:t xml:space="preserve">
      домна пештерінің, оның салқындатқыш жүйесінің, фурмалары мен амбразураларыны, су-құбыр шаруашылығының бақылау-өлшеу аспаптарының құрылғысы мен жұмыс принципі; </w:t>
      </w:r>
    </w:p>
    <w:bookmarkEnd w:id="1784"/>
    <w:bookmarkStart w:name="z1789" w:id="1785"/>
    <w:p>
      <w:pPr>
        <w:spacing w:after="0"/>
        <w:ind w:left="0"/>
        <w:jc w:val="both"/>
      </w:pPr>
      <w:r>
        <w:rPr>
          <w:rFonts w:ascii="Times New Roman"/>
          <w:b w:val="false"/>
          <w:i w:val="false"/>
          <w:color w:val="000000"/>
          <w:sz w:val="28"/>
        </w:rPr>
        <w:t xml:space="preserve">
      су-, бу-, ауа- және газ құбырларының тәсімі; </w:t>
      </w:r>
    </w:p>
    <w:bookmarkEnd w:id="1785"/>
    <w:bookmarkStart w:name="z1790" w:id="1786"/>
    <w:p>
      <w:pPr>
        <w:spacing w:after="0"/>
        <w:ind w:left="0"/>
        <w:jc w:val="both"/>
      </w:pPr>
      <w:r>
        <w:rPr>
          <w:rFonts w:ascii="Times New Roman"/>
          <w:b w:val="false"/>
          <w:i w:val="false"/>
          <w:color w:val="000000"/>
          <w:sz w:val="28"/>
        </w:rPr>
        <w:t>
      салқындатқыш құбырларының қатардан шығу себебі; слесарлық жұмыс.</w:t>
      </w:r>
    </w:p>
    <w:bookmarkEnd w:id="1786"/>
    <w:bookmarkStart w:name="z1791" w:id="1787"/>
    <w:p>
      <w:pPr>
        <w:spacing w:after="0"/>
        <w:ind w:left="0"/>
        <w:jc w:val="both"/>
      </w:pPr>
      <w:r>
        <w:rPr>
          <w:rFonts w:ascii="Times New Roman"/>
          <w:b w:val="false"/>
          <w:i w:val="false"/>
          <w:color w:val="000000"/>
          <w:sz w:val="28"/>
        </w:rPr>
        <w:t>
      Көлемі 300 м</w:t>
      </w:r>
      <w:r>
        <w:rPr>
          <w:rFonts w:ascii="Times New Roman"/>
          <w:b w:val="false"/>
          <w:i w:val="false"/>
          <w:color w:val="000000"/>
          <w:vertAlign w:val="superscript"/>
        </w:rPr>
        <w:t>3</w:t>
      </w:r>
      <w:r>
        <w:rPr>
          <w:rFonts w:ascii="Times New Roman"/>
          <w:b w:val="false"/>
          <w:i w:val="false"/>
          <w:color w:val="000000"/>
          <w:sz w:val="28"/>
        </w:rPr>
        <w:t>-ден 930 м</w:t>
      </w:r>
      <w:r>
        <w:rPr>
          <w:rFonts w:ascii="Times New Roman"/>
          <w:b w:val="false"/>
          <w:i w:val="false"/>
          <w:color w:val="000000"/>
          <w:vertAlign w:val="superscript"/>
        </w:rPr>
        <w:t>3</w:t>
      </w:r>
      <w:r>
        <w:rPr>
          <w:rFonts w:ascii="Times New Roman"/>
          <w:b w:val="false"/>
          <w:i w:val="false"/>
          <w:color w:val="000000"/>
          <w:sz w:val="28"/>
        </w:rPr>
        <w:t>. дейінгі домна пештерінің салқындатқыш қондырғылары мен су құбыры магистральінің, ыстық және суық үрлеу аспаптарының жарамды жағдайын қамтамасыз ету барысында - 4-разряд болуы керек;</w:t>
      </w:r>
    </w:p>
    <w:bookmarkEnd w:id="1787"/>
    <w:bookmarkStart w:name="z1792" w:id="1788"/>
    <w:p>
      <w:pPr>
        <w:spacing w:after="0"/>
        <w:ind w:left="0"/>
        <w:jc w:val="both"/>
      </w:pPr>
      <w:r>
        <w:rPr>
          <w:rFonts w:ascii="Times New Roman"/>
          <w:b w:val="false"/>
          <w:i w:val="false"/>
          <w:color w:val="000000"/>
          <w:sz w:val="28"/>
        </w:rPr>
        <w:t>
      көлемі 930. м</w:t>
      </w:r>
      <w:r>
        <w:rPr>
          <w:rFonts w:ascii="Times New Roman"/>
          <w:b w:val="false"/>
          <w:i w:val="false"/>
          <w:color w:val="000000"/>
          <w:vertAlign w:val="superscript"/>
        </w:rPr>
        <w:t>3</w:t>
      </w:r>
      <w:r>
        <w:rPr>
          <w:rFonts w:ascii="Times New Roman"/>
          <w:b w:val="false"/>
          <w:i w:val="false"/>
          <w:color w:val="000000"/>
          <w:sz w:val="28"/>
        </w:rPr>
        <w:t>-ден 2000 м</w:t>
      </w:r>
      <w:r>
        <w:rPr>
          <w:rFonts w:ascii="Times New Roman"/>
          <w:b w:val="false"/>
          <w:i w:val="false"/>
          <w:color w:val="000000"/>
          <w:vertAlign w:val="superscript"/>
        </w:rPr>
        <w:t>3</w:t>
      </w:r>
      <w:r>
        <w:rPr>
          <w:rFonts w:ascii="Times New Roman"/>
          <w:b w:val="false"/>
          <w:i w:val="false"/>
          <w:color w:val="000000"/>
          <w:sz w:val="28"/>
        </w:rPr>
        <w:t>. дейінгі домна пештерінің салқындатқыш қондырғылары мен су құбыры магистральінің, ыстық және суық үрлеу аспаптарының жарамды жағдайын қамтамасыз ету барысында - 5-разряд болуы керек;</w:t>
      </w:r>
    </w:p>
    <w:bookmarkEnd w:id="1788"/>
    <w:bookmarkStart w:name="z1793" w:id="1789"/>
    <w:p>
      <w:pPr>
        <w:spacing w:after="0"/>
        <w:ind w:left="0"/>
        <w:jc w:val="both"/>
      </w:pPr>
      <w:r>
        <w:rPr>
          <w:rFonts w:ascii="Times New Roman"/>
          <w:b w:val="false"/>
          <w:i w:val="false"/>
          <w:color w:val="000000"/>
          <w:sz w:val="28"/>
        </w:rPr>
        <w:t>
      көлемі 2000 м</w:t>
      </w:r>
      <w:r>
        <w:rPr>
          <w:rFonts w:ascii="Times New Roman"/>
          <w:b w:val="false"/>
          <w:i w:val="false"/>
          <w:color w:val="000000"/>
          <w:vertAlign w:val="superscript"/>
        </w:rPr>
        <w:t>3</w:t>
      </w:r>
      <w:r>
        <w:rPr>
          <w:rFonts w:ascii="Times New Roman"/>
          <w:b w:val="false"/>
          <w:i w:val="false"/>
          <w:color w:val="000000"/>
          <w:sz w:val="28"/>
        </w:rPr>
        <w:t xml:space="preserve">. асатын домна пештерінің салқындатқыш қондырғылары мен су құбыры магистральінің, ыстық және суық үрлеу аспаптарының жарамды жағдайын қамтамасыз ету барысында (арнайы орта білім талап етіледі) - 6-разряд болуы керек. </w:t>
      </w:r>
    </w:p>
    <w:bookmarkEnd w:id="1789"/>
    <w:bookmarkStart w:name="z1794" w:id="1790"/>
    <w:p>
      <w:pPr>
        <w:spacing w:after="0"/>
        <w:ind w:left="0"/>
        <w:jc w:val="both"/>
      </w:pPr>
      <w:r>
        <w:rPr>
          <w:rFonts w:ascii="Times New Roman"/>
          <w:b w:val="false"/>
          <w:i w:val="false"/>
          <w:color w:val="000000"/>
          <w:sz w:val="28"/>
        </w:rPr>
        <w:t xml:space="preserve">
      44. Шахта пешінің су құбыршысы  </w:t>
      </w:r>
    </w:p>
    <w:bookmarkEnd w:id="1790"/>
    <w:bookmarkStart w:name="z1795" w:id="1791"/>
    <w:p>
      <w:pPr>
        <w:spacing w:after="0"/>
        <w:ind w:left="0"/>
        <w:jc w:val="both"/>
      </w:pPr>
      <w:r>
        <w:rPr>
          <w:rFonts w:ascii="Times New Roman"/>
          <w:b w:val="false"/>
          <w:i w:val="false"/>
          <w:color w:val="000000"/>
          <w:sz w:val="28"/>
        </w:rPr>
        <w:t xml:space="preserve">
      Параграф 1. Шахта пешінің су құбыршысы, 4-разряд </w:t>
      </w:r>
    </w:p>
    <w:bookmarkEnd w:id="1791"/>
    <w:bookmarkStart w:name="z1796" w:id="1792"/>
    <w:p>
      <w:pPr>
        <w:spacing w:after="0"/>
        <w:ind w:left="0"/>
        <w:jc w:val="both"/>
      </w:pPr>
      <w:r>
        <w:rPr>
          <w:rFonts w:ascii="Times New Roman"/>
          <w:b w:val="false"/>
          <w:i w:val="false"/>
          <w:color w:val="000000"/>
          <w:sz w:val="28"/>
        </w:rPr>
        <w:t xml:space="preserve">
      289. Жұмыс сипаттамасы: </w:t>
      </w:r>
    </w:p>
    <w:bookmarkEnd w:id="1792"/>
    <w:bookmarkStart w:name="z1797" w:id="1793"/>
    <w:p>
      <w:pPr>
        <w:spacing w:after="0"/>
        <w:ind w:left="0"/>
        <w:jc w:val="both"/>
      </w:pPr>
      <w:r>
        <w:rPr>
          <w:rFonts w:ascii="Times New Roman"/>
          <w:b w:val="false"/>
          <w:i w:val="false"/>
          <w:color w:val="000000"/>
          <w:sz w:val="28"/>
        </w:rPr>
        <w:t>
      біліктілігі жоғары су құбыршысының басшылығымен шахталық пештердің газ тазарту құрылымдарын сумен, бумен, сығылған ауамен, инертті газбен үздіксіз жабдықтауды қамтамасыз ету;</w:t>
      </w:r>
    </w:p>
    <w:bookmarkEnd w:id="1793"/>
    <w:bookmarkStart w:name="z1798" w:id="1794"/>
    <w:p>
      <w:pPr>
        <w:spacing w:after="0"/>
        <w:ind w:left="0"/>
        <w:jc w:val="both"/>
      </w:pPr>
      <w:r>
        <w:rPr>
          <w:rFonts w:ascii="Times New Roman"/>
          <w:b w:val="false"/>
          <w:i w:val="false"/>
          <w:color w:val="000000"/>
          <w:sz w:val="28"/>
        </w:rPr>
        <w:t xml:space="preserve">
      тұрпайы және жұқа тазалау сорғысында суды кезеңді тазалау процесін жүргізу, контейнерлерден қоқырды түсіру; </w:t>
      </w:r>
    </w:p>
    <w:bookmarkEnd w:id="1794"/>
    <w:bookmarkStart w:name="z1799" w:id="1795"/>
    <w:p>
      <w:pPr>
        <w:spacing w:after="0"/>
        <w:ind w:left="0"/>
        <w:jc w:val="both"/>
      </w:pPr>
      <w:r>
        <w:rPr>
          <w:rFonts w:ascii="Times New Roman"/>
          <w:b w:val="false"/>
          <w:i w:val="false"/>
          <w:color w:val="000000"/>
          <w:sz w:val="28"/>
        </w:rPr>
        <w:t xml:space="preserve">
      газ скрубберлерінің сопелдерін тазалау, скрубберлердегі саптауларды ауыстыруға қатысу; </w:t>
      </w:r>
    </w:p>
    <w:bookmarkEnd w:id="1795"/>
    <w:bookmarkStart w:name="z1800" w:id="1796"/>
    <w:p>
      <w:pPr>
        <w:spacing w:after="0"/>
        <w:ind w:left="0"/>
        <w:jc w:val="both"/>
      </w:pPr>
      <w:r>
        <w:rPr>
          <w:rFonts w:ascii="Times New Roman"/>
          <w:b w:val="false"/>
          <w:i w:val="false"/>
          <w:color w:val="000000"/>
          <w:sz w:val="28"/>
        </w:rPr>
        <w:t xml:space="preserve">
      қызмет ететін учаскеде су-, газарынын және реттеуші арматурада сальниктерді толтыру; </w:t>
      </w:r>
    </w:p>
    <w:bookmarkEnd w:id="1796"/>
    <w:bookmarkStart w:name="z1801" w:id="1797"/>
    <w:p>
      <w:pPr>
        <w:spacing w:after="0"/>
        <w:ind w:left="0"/>
        <w:jc w:val="both"/>
      </w:pPr>
      <w:r>
        <w:rPr>
          <w:rFonts w:ascii="Times New Roman"/>
          <w:b w:val="false"/>
          <w:i w:val="false"/>
          <w:color w:val="000000"/>
          <w:sz w:val="28"/>
        </w:rPr>
        <w:t xml:space="preserve">
      қызмет атқарылатын учаскеде бақылау-өлшеу аспаптарының көрсеткіштері бойынша судың, будың, сығылған ауаның, табиғи газдың параметрлерін бақылау; </w:t>
      </w:r>
    </w:p>
    <w:bookmarkEnd w:id="1797"/>
    <w:bookmarkStart w:name="z1802" w:id="1798"/>
    <w:p>
      <w:pPr>
        <w:spacing w:after="0"/>
        <w:ind w:left="0"/>
        <w:jc w:val="both"/>
      </w:pPr>
      <w:r>
        <w:rPr>
          <w:rFonts w:ascii="Times New Roman"/>
          <w:b w:val="false"/>
          <w:i w:val="false"/>
          <w:color w:val="000000"/>
          <w:sz w:val="28"/>
        </w:rPr>
        <w:t>
      скрубберлердің, газ тоңазытқыштарының металл құрылымдарын тексеру;</w:t>
      </w:r>
    </w:p>
    <w:bookmarkEnd w:id="1798"/>
    <w:bookmarkStart w:name="z1803" w:id="1799"/>
    <w:p>
      <w:pPr>
        <w:spacing w:after="0"/>
        <w:ind w:left="0"/>
        <w:jc w:val="both"/>
      </w:pPr>
      <w:r>
        <w:rPr>
          <w:rFonts w:ascii="Times New Roman"/>
          <w:b w:val="false"/>
          <w:i w:val="false"/>
          <w:color w:val="000000"/>
          <w:sz w:val="28"/>
        </w:rPr>
        <w:t xml:space="preserve">
      пневмоаспапты қосу; </w:t>
      </w:r>
    </w:p>
    <w:bookmarkEnd w:id="1799"/>
    <w:bookmarkStart w:name="z1804" w:id="1800"/>
    <w:p>
      <w:pPr>
        <w:spacing w:after="0"/>
        <w:ind w:left="0"/>
        <w:jc w:val="both"/>
      </w:pPr>
      <w:r>
        <w:rPr>
          <w:rFonts w:ascii="Times New Roman"/>
          <w:b w:val="false"/>
          <w:i w:val="false"/>
          <w:color w:val="000000"/>
          <w:sz w:val="28"/>
        </w:rPr>
        <w:t>
      қызмет ететін жабдықты жөндеуге қатысу.</w:t>
      </w:r>
    </w:p>
    <w:bookmarkEnd w:id="1800"/>
    <w:bookmarkStart w:name="z1805" w:id="1801"/>
    <w:p>
      <w:pPr>
        <w:spacing w:after="0"/>
        <w:ind w:left="0"/>
        <w:jc w:val="both"/>
      </w:pPr>
      <w:r>
        <w:rPr>
          <w:rFonts w:ascii="Times New Roman"/>
          <w:b w:val="false"/>
          <w:i w:val="false"/>
          <w:color w:val="000000"/>
          <w:sz w:val="28"/>
        </w:rPr>
        <w:t xml:space="preserve">
      290. Білуге тиіс: </w:t>
      </w:r>
    </w:p>
    <w:bookmarkEnd w:id="1801"/>
    <w:bookmarkStart w:name="z1806" w:id="1802"/>
    <w:p>
      <w:pPr>
        <w:spacing w:after="0"/>
        <w:ind w:left="0"/>
        <w:jc w:val="both"/>
      </w:pPr>
      <w:r>
        <w:rPr>
          <w:rFonts w:ascii="Times New Roman"/>
          <w:b w:val="false"/>
          <w:i w:val="false"/>
          <w:color w:val="000000"/>
          <w:sz w:val="28"/>
        </w:rPr>
        <w:t xml:space="preserve">
      скрубберлердің, газ тоңазытқыштарының, қызмет атқарылатын учаскеде бақылау-өлшеу аспаптарының құрылғысы мен жұмыс принципі; </w:t>
      </w:r>
    </w:p>
    <w:bookmarkEnd w:id="1802"/>
    <w:bookmarkStart w:name="z1807" w:id="1803"/>
    <w:p>
      <w:pPr>
        <w:spacing w:after="0"/>
        <w:ind w:left="0"/>
        <w:jc w:val="both"/>
      </w:pPr>
      <w:r>
        <w:rPr>
          <w:rFonts w:ascii="Times New Roman"/>
          <w:b w:val="false"/>
          <w:i w:val="false"/>
          <w:color w:val="000000"/>
          <w:sz w:val="28"/>
        </w:rPr>
        <w:t>
      бумен, газбен, сумен, сығылған ауамен жабдықтың технологиялық тәсімі;</w:t>
      </w:r>
    </w:p>
    <w:bookmarkEnd w:id="1803"/>
    <w:bookmarkStart w:name="z1808" w:id="1804"/>
    <w:p>
      <w:pPr>
        <w:spacing w:after="0"/>
        <w:ind w:left="0"/>
        <w:jc w:val="both"/>
      </w:pPr>
      <w:r>
        <w:rPr>
          <w:rFonts w:ascii="Times New Roman"/>
          <w:b w:val="false"/>
          <w:i w:val="false"/>
          <w:color w:val="000000"/>
          <w:sz w:val="28"/>
        </w:rPr>
        <w:t xml:space="preserve">
      слесарлық жұмыс. </w:t>
      </w:r>
    </w:p>
    <w:bookmarkEnd w:id="1804"/>
    <w:bookmarkStart w:name="z1809" w:id="1805"/>
    <w:p>
      <w:pPr>
        <w:spacing w:after="0"/>
        <w:ind w:left="0"/>
        <w:jc w:val="both"/>
      </w:pPr>
      <w:r>
        <w:rPr>
          <w:rFonts w:ascii="Times New Roman"/>
          <w:b w:val="false"/>
          <w:i w:val="false"/>
          <w:color w:val="000000"/>
          <w:sz w:val="28"/>
        </w:rPr>
        <w:t xml:space="preserve">
      Параграф 2. Шахта пешінің су құбыршысы, 5-разряд </w:t>
      </w:r>
    </w:p>
    <w:bookmarkEnd w:id="1805"/>
    <w:bookmarkStart w:name="z1810" w:id="1806"/>
    <w:p>
      <w:pPr>
        <w:spacing w:after="0"/>
        <w:ind w:left="0"/>
        <w:jc w:val="both"/>
      </w:pPr>
      <w:r>
        <w:rPr>
          <w:rFonts w:ascii="Times New Roman"/>
          <w:b w:val="false"/>
          <w:i w:val="false"/>
          <w:color w:val="000000"/>
          <w:sz w:val="28"/>
        </w:rPr>
        <w:t xml:space="preserve">
      291. Жұмыс сипаттамасы: </w:t>
      </w:r>
    </w:p>
    <w:bookmarkEnd w:id="1806"/>
    <w:bookmarkStart w:name="z1811" w:id="1807"/>
    <w:p>
      <w:pPr>
        <w:spacing w:after="0"/>
        <w:ind w:left="0"/>
        <w:jc w:val="both"/>
      </w:pPr>
      <w:r>
        <w:rPr>
          <w:rFonts w:ascii="Times New Roman"/>
          <w:b w:val="false"/>
          <w:i w:val="false"/>
          <w:color w:val="000000"/>
          <w:sz w:val="28"/>
        </w:rPr>
        <w:t>
      шахталық пештердің газ тазарту құрылымдарының сумен, бумен, сығылған ауамен, инертті газбен үздіксіз жабдықтауды қамтамасыз ету;</w:t>
      </w:r>
    </w:p>
    <w:bookmarkEnd w:id="1807"/>
    <w:bookmarkStart w:name="z1812" w:id="1808"/>
    <w:p>
      <w:pPr>
        <w:spacing w:after="0"/>
        <w:ind w:left="0"/>
        <w:jc w:val="both"/>
      </w:pPr>
      <w:r>
        <w:rPr>
          <w:rFonts w:ascii="Times New Roman"/>
          <w:b w:val="false"/>
          <w:i w:val="false"/>
          <w:color w:val="000000"/>
          <w:sz w:val="28"/>
        </w:rPr>
        <w:t xml:space="preserve">
      скрубберге түсетін судың берілген шығыны мен температурасын, бассейндегі судың деңгейін және тұндырғышқа берілетін флокулянттың үлесін реттеу; </w:t>
      </w:r>
    </w:p>
    <w:bookmarkEnd w:id="1808"/>
    <w:bookmarkStart w:name="z1813" w:id="1809"/>
    <w:p>
      <w:pPr>
        <w:spacing w:after="0"/>
        <w:ind w:left="0"/>
        <w:jc w:val="both"/>
      </w:pPr>
      <w:r>
        <w:rPr>
          <w:rFonts w:ascii="Times New Roman"/>
          <w:b w:val="false"/>
          <w:i w:val="false"/>
          <w:color w:val="000000"/>
          <w:sz w:val="28"/>
        </w:rPr>
        <w:t xml:space="preserve">
      бір тәсімнен екіншісіне жабдықтау ортасын қосу; </w:t>
      </w:r>
    </w:p>
    <w:bookmarkEnd w:id="1809"/>
    <w:bookmarkStart w:name="z1814" w:id="1810"/>
    <w:p>
      <w:pPr>
        <w:spacing w:after="0"/>
        <w:ind w:left="0"/>
        <w:jc w:val="both"/>
      </w:pPr>
      <w:r>
        <w:rPr>
          <w:rFonts w:ascii="Times New Roman"/>
          <w:b w:val="false"/>
          <w:i w:val="false"/>
          <w:color w:val="000000"/>
          <w:sz w:val="28"/>
        </w:rPr>
        <w:t xml:space="preserve">
      тұрақты әрекеттегі жоғары қоректендіргіштердің салқындатылуын, электр қозғалтқыштардың подшипниктері мен газ компрессорларының ортасымен жабдықталуын, бақылау-өлшеу аспаптары мен автоматика бойынша олардың шығыны мен қысымын бақылау; </w:t>
      </w:r>
    </w:p>
    <w:bookmarkEnd w:id="1810"/>
    <w:bookmarkStart w:name="z1815" w:id="1811"/>
    <w:p>
      <w:pPr>
        <w:spacing w:after="0"/>
        <w:ind w:left="0"/>
        <w:jc w:val="both"/>
      </w:pPr>
      <w:r>
        <w:rPr>
          <w:rFonts w:ascii="Times New Roman"/>
          <w:b w:val="false"/>
          <w:i w:val="false"/>
          <w:color w:val="000000"/>
          <w:sz w:val="28"/>
        </w:rPr>
        <w:t>
      қызмет ететін жабдықты жөндеуге қатысу.</w:t>
      </w:r>
    </w:p>
    <w:bookmarkEnd w:id="1811"/>
    <w:bookmarkStart w:name="z1816" w:id="1812"/>
    <w:p>
      <w:pPr>
        <w:spacing w:after="0"/>
        <w:ind w:left="0"/>
        <w:jc w:val="both"/>
      </w:pPr>
      <w:r>
        <w:rPr>
          <w:rFonts w:ascii="Times New Roman"/>
          <w:b w:val="false"/>
          <w:i w:val="false"/>
          <w:color w:val="000000"/>
          <w:sz w:val="28"/>
        </w:rPr>
        <w:t xml:space="preserve">
      292. Білуге тиіс: </w:t>
      </w:r>
    </w:p>
    <w:bookmarkEnd w:id="1812"/>
    <w:bookmarkStart w:name="z1817" w:id="1813"/>
    <w:p>
      <w:pPr>
        <w:spacing w:after="0"/>
        <w:ind w:left="0"/>
        <w:jc w:val="both"/>
      </w:pPr>
      <w:r>
        <w:rPr>
          <w:rFonts w:ascii="Times New Roman"/>
          <w:b w:val="false"/>
          <w:i w:val="false"/>
          <w:color w:val="000000"/>
          <w:sz w:val="28"/>
        </w:rPr>
        <w:t xml:space="preserve">
      ылғалды үлгідегі газдарды тазалау процесінің негізі: </w:t>
      </w:r>
    </w:p>
    <w:bookmarkEnd w:id="1813"/>
    <w:bookmarkStart w:name="z1818" w:id="1814"/>
    <w:p>
      <w:pPr>
        <w:spacing w:after="0"/>
        <w:ind w:left="0"/>
        <w:jc w:val="both"/>
      </w:pPr>
      <w:r>
        <w:rPr>
          <w:rFonts w:ascii="Times New Roman"/>
          <w:b w:val="false"/>
          <w:i w:val="false"/>
          <w:color w:val="000000"/>
          <w:sz w:val="28"/>
        </w:rPr>
        <w:t xml:space="preserve">
      қолданылатын бақылау-өлшеу аспаптарының құрылғысы, су температурасын автоматты реттеудің тәсімі. </w:t>
      </w:r>
    </w:p>
    <w:bookmarkEnd w:id="1814"/>
    <w:bookmarkStart w:name="z1819" w:id="1815"/>
    <w:p>
      <w:pPr>
        <w:spacing w:after="0"/>
        <w:ind w:left="0"/>
        <w:jc w:val="both"/>
      </w:pPr>
      <w:r>
        <w:rPr>
          <w:rFonts w:ascii="Times New Roman"/>
          <w:b w:val="false"/>
          <w:i w:val="false"/>
          <w:color w:val="000000"/>
          <w:sz w:val="28"/>
        </w:rPr>
        <w:t xml:space="preserve">
      45. Домна пешінің газдаушысы  </w:t>
      </w:r>
    </w:p>
    <w:bookmarkEnd w:id="1815"/>
    <w:bookmarkStart w:name="z1820" w:id="1816"/>
    <w:p>
      <w:pPr>
        <w:spacing w:after="0"/>
        <w:ind w:left="0"/>
        <w:jc w:val="both"/>
      </w:pPr>
      <w:r>
        <w:rPr>
          <w:rFonts w:ascii="Times New Roman"/>
          <w:b w:val="false"/>
          <w:i w:val="false"/>
          <w:color w:val="000000"/>
          <w:sz w:val="28"/>
        </w:rPr>
        <w:t xml:space="preserve">
      Параграф 1. Домна пешінің газдаушысы, 3-разряд </w:t>
      </w:r>
    </w:p>
    <w:bookmarkEnd w:id="1816"/>
    <w:bookmarkStart w:name="z1821" w:id="1817"/>
    <w:p>
      <w:pPr>
        <w:spacing w:after="0"/>
        <w:ind w:left="0"/>
        <w:jc w:val="both"/>
      </w:pPr>
      <w:r>
        <w:rPr>
          <w:rFonts w:ascii="Times New Roman"/>
          <w:b w:val="false"/>
          <w:i w:val="false"/>
          <w:color w:val="000000"/>
          <w:sz w:val="28"/>
        </w:rPr>
        <w:t xml:space="preserve">
      293. Жұмыс сипаттамасы: </w:t>
      </w:r>
    </w:p>
    <w:bookmarkEnd w:id="1817"/>
    <w:bookmarkStart w:name="z1822" w:id="1818"/>
    <w:p>
      <w:pPr>
        <w:spacing w:after="0"/>
        <w:ind w:left="0"/>
        <w:jc w:val="both"/>
      </w:pPr>
      <w:r>
        <w:rPr>
          <w:rFonts w:ascii="Times New Roman"/>
          <w:b w:val="false"/>
          <w:i w:val="false"/>
          <w:color w:val="000000"/>
          <w:sz w:val="28"/>
        </w:rPr>
        <w:t>
      біліктілігі жоғары газдаушының басшылығымен көлемі 1700м</w:t>
      </w:r>
      <w:r>
        <w:rPr>
          <w:rFonts w:ascii="Times New Roman"/>
          <w:b w:val="false"/>
          <w:i w:val="false"/>
          <w:color w:val="000000"/>
          <w:vertAlign w:val="superscript"/>
        </w:rPr>
        <w:t>3</w:t>
      </w:r>
      <w:r>
        <w:rPr>
          <w:rFonts w:ascii="Times New Roman"/>
          <w:b w:val="false"/>
          <w:i w:val="false"/>
          <w:color w:val="000000"/>
          <w:sz w:val="28"/>
        </w:rPr>
        <w:t xml:space="preserve">. дейінгі домна пештерінің ауа қыздырғыш аппараттарымен ауадан газға және газдан ауаға аударма жөніндегі жұмыстарды орындау; </w:t>
      </w:r>
    </w:p>
    <w:bookmarkEnd w:id="1818"/>
    <w:bookmarkStart w:name="z1823" w:id="1819"/>
    <w:p>
      <w:pPr>
        <w:spacing w:after="0"/>
        <w:ind w:left="0"/>
        <w:jc w:val="both"/>
      </w:pPr>
      <w:r>
        <w:rPr>
          <w:rFonts w:ascii="Times New Roman"/>
          <w:b w:val="false"/>
          <w:i w:val="false"/>
          <w:color w:val="000000"/>
          <w:sz w:val="28"/>
        </w:rPr>
        <w:t xml:space="preserve">
      атмосфералық клапандарды ашу мен жабу, бақылау сүзгілерін көтеру мен түсіру, домна пештерін іске қосу мен ажыратуға қатысу; </w:t>
      </w:r>
    </w:p>
    <w:bookmarkEnd w:id="1819"/>
    <w:bookmarkStart w:name="z1824" w:id="1820"/>
    <w:p>
      <w:pPr>
        <w:spacing w:after="0"/>
        <w:ind w:left="0"/>
        <w:jc w:val="both"/>
      </w:pPr>
      <w:r>
        <w:rPr>
          <w:rFonts w:ascii="Times New Roman"/>
          <w:b w:val="false"/>
          <w:i w:val="false"/>
          <w:color w:val="000000"/>
          <w:sz w:val="28"/>
        </w:rPr>
        <w:t xml:space="preserve">
      жабдықтың үйкеленетін жабдықтарын жөндеу; </w:t>
      </w:r>
    </w:p>
    <w:bookmarkEnd w:id="1820"/>
    <w:bookmarkStart w:name="z1825" w:id="1821"/>
    <w:p>
      <w:pPr>
        <w:spacing w:after="0"/>
        <w:ind w:left="0"/>
        <w:jc w:val="both"/>
      </w:pPr>
      <w:r>
        <w:rPr>
          <w:rFonts w:ascii="Times New Roman"/>
          <w:b w:val="false"/>
          <w:i w:val="false"/>
          <w:color w:val="000000"/>
          <w:sz w:val="28"/>
        </w:rPr>
        <w:t>
      қызмет ететін жабдықты жөндеуге қатысу.</w:t>
      </w:r>
    </w:p>
    <w:bookmarkEnd w:id="1821"/>
    <w:bookmarkStart w:name="z1826" w:id="1822"/>
    <w:p>
      <w:pPr>
        <w:spacing w:after="0"/>
        <w:ind w:left="0"/>
        <w:jc w:val="both"/>
      </w:pPr>
      <w:r>
        <w:rPr>
          <w:rFonts w:ascii="Times New Roman"/>
          <w:b w:val="false"/>
          <w:i w:val="false"/>
          <w:color w:val="000000"/>
          <w:sz w:val="28"/>
        </w:rPr>
        <w:t xml:space="preserve">
      294. Білуге тиіс: </w:t>
      </w:r>
    </w:p>
    <w:bookmarkEnd w:id="1822"/>
    <w:bookmarkStart w:name="z1827" w:id="1823"/>
    <w:p>
      <w:pPr>
        <w:spacing w:after="0"/>
        <w:ind w:left="0"/>
        <w:jc w:val="both"/>
      </w:pPr>
      <w:r>
        <w:rPr>
          <w:rFonts w:ascii="Times New Roman"/>
          <w:b w:val="false"/>
          <w:i w:val="false"/>
          <w:color w:val="000000"/>
          <w:sz w:val="28"/>
        </w:rPr>
        <w:t xml:space="preserve">
      шойын балқытудың технологиялық процесінің негізі; </w:t>
      </w:r>
    </w:p>
    <w:bookmarkEnd w:id="1823"/>
    <w:bookmarkStart w:name="z1828" w:id="1824"/>
    <w:p>
      <w:pPr>
        <w:spacing w:after="0"/>
        <w:ind w:left="0"/>
        <w:jc w:val="both"/>
      </w:pPr>
      <w:r>
        <w:rPr>
          <w:rFonts w:ascii="Times New Roman"/>
          <w:b w:val="false"/>
          <w:i w:val="false"/>
          <w:color w:val="000000"/>
          <w:sz w:val="28"/>
        </w:rPr>
        <w:t xml:space="preserve">
      домна пешінің, цехтың ауа қыздырғыш және газ шаруашылығының, пеште орнатылған бақылау-өлшеу аспаптарының және автоматиканың жұмыс принципі; </w:t>
      </w:r>
    </w:p>
    <w:bookmarkEnd w:id="1824"/>
    <w:bookmarkStart w:name="z1829" w:id="1825"/>
    <w:p>
      <w:pPr>
        <w:spacing w:after="0"/>
        <w:ind w:left="0"/>
        <w:jc w:val="both"/>
      </w:pPr>
      <w:r>
        <w:rPr>
          <w:rFonts w:ascii="Times New Roman"/>
          <w:b w:val="false"/>
          <w:i w:val="false"/>
          <w:color w:val="000000"/>
          <w:sz w:val="28"/>
        </w:rPr>
        <w:t xml:space="preserve">
      шойын және қождың физикалық және химиялық қасиеттері; </w:t>
      </w:r>
    </w:p>
    <w:bookmarkEnd w:id="1825"/>
    <w:bookmarkStart w:name="z1830" w:id="1826"/>
    <w:p>
      <w:pPr>
        <w:spacing w:after="0"/>
        <w:ind w:left="0"/>
        <w:jc w:val="both"/>
      </w:pPr>
      <w:r>
        <w:rPr>
          <w:rFonts w:ascii="Times New Roman"/>
          <w:b w:val="false"/>
          <w:i w:val="false"/>
          <w:color w:val="000000"/>
          <w:sz w:val="28"/>
        </w:rPr>
        <w:t>
      слесарлық жұмыс.</w:t>
      </w:r>
    </w:p>
    <w:bookmarkEnd w:id="1826"/>
    <w:bookmarkStart w:name="z1831" w:id="1827"/>
    <w:p>
      <w:pPr>
        <w:spacing w:after="0"/>
        <w:ind w:left="0"/>
        <w:jc w:val="both"/>
      </w:pPr>
      <w:r>
        <w:rPr>
          <w:rFonts w:ascii="Times New Roman"/>
          <w:b w:val="false"/>
          <w:i w:val="false"/>
          <w:color w:val="000000"/>
          <w:sz w:val="28"/>
        </w:rPr>
        <w:t>
      Біліктілігі жоғары газдаушының басшылығымен көлемі 1700 м</w:t>
      </w:r>
      <w:r>
        <w:rPr>
          <w:rFonts w:ascii="Times New Roman"/>
          <w:b w:val="false"/>
          <w:i w:val="false"/>
          <w:color w:val="000000"/>
          <w:vertAlign w:val="superscript"/>
        </w:rPr>
        <w:t>3</w:t>
      </w:r>
      <w:r>
        <w:rPr>
          <w:rFonts w:ascii="Times New Roman"/>
          <w:b w:val="false"/>
          <w:i w:val="false"/>
          <w:color w:val="000000"/>
          <w:sz w:val="28"/>
        </w:rPr>
        <w:t>-ден 2000м</w:t>
      </w:r>
      <w:r>
        <w:rPr>
          <w:rFonts w:ascii="Times New Roman"/>
          <w:b w:val="false"/>
          <w:i w:val="false"/>
          <w:color w:val="000000"/>
          <w:vertAlign w:val="superscript"/>
        </w:rPr>
        <w:t>3</w:t>
      </w:r>
      <w:r>
        <w:rPr>
          <w:rFonts w:ascii="Times New Roman"/>
          <w:b w:val="false"/>
          <w:i w:val="false"/>
          <w:color w:val="000000"/>
          <w:sz w:val="28"/>
        </w:rPr>
        <w:t xml:space="preserve">. дейінгі домна пештерінің ауа қыздырғыш аппараттарымен ауадан газға және газдан ауаға аударма жөніндегі жұмыстарды орындау барысында - 4-разряд болу керек; </w:t>
      </w:r>
    </w:p>
    <w:bookmarkEnd w:id="1827"/>
    <w:bookmarkStart w:name="z1832" w:id="1828"/>
    <w:p>
      <w:pPr>
        <w:spacing w:after="0"/>
        <w:ind w:left="0"/>
        <w:jc w:val="both"/>
      </w:pPr>
      <w:r>
        <w:rPr>
          <w:rFonts w:ascii="Times New Roman"/>
          <w:b w:val="false"/>
          <w:i w:val="false"/>
          <w:color w:val="000000"/>
          <w:sz w:val="28"/>
        </w:rPr>
        <w:t>
      біліктілігі жоғары газдаушының басшылығымен көлемі 2000м</w:t>
      </w:r>
      <w:r>
        <w:rPr>
          <w:rFonts w:ascii="Times New Roman"/>
          <w:b w:val="false"/>
          <w:i w:val="false"/>
          <w:color w:val="000000"/>
          <w:vertAlign w:val="superscript"/>
        </w:rPr>
        <w:t>3</w:t>
      </w:r>
      <w:r>
        <w:rPr>
          <w:rFonts w:ascii="Times New Roman"/>
          <w:b w:val="false"/>
          <w:i w:val="false"/>
          <w:color w:val="000000"/>
          <w:sz w:val="28"/>
        </w:rPr>
        <w:t xml:space="preserve">. және одан үлкен домна пештерінің ауа қыздырғыш аппараттарымен ауадан газға және газдан ауаға аударма жөніндегі жұмыстарды орындау барысында - 5-разряд болу керек. </w:t>
      </w:r>
    </w:p>
    <w:bookmarkEnd w:id="1828"/>
    <w:bookmarkStart w:name="z1833" w:id="1829"/>
    <w:p>
      <w:pPr>
        <w:spacing w:after="0"/>
        <w:ind w:left="0"/>
        <w:jc w:val="both"/>
      </w:pPr>
      <w:r>
        <w:rPr>
          <w:rFonts w:ascii="Times New Roman"/>
          <w:b w:val="false"/>
          <w:i w:val="false"/>
          <w:color w:val="000000"/>
          <w:sz w:val="28"/>
        </w:rPr>
        <w:t xml:space="preserve">
      Параграф 2. Домна пешінің газдаушысы, 5-разряд </w:t>
      </w:r>
    </w:p>
    <w:bookmarkEnd w:id="1829"/>
    <w:bookmarkStart w:name="z1834" w:id="1830"/>
    <w:p>
      <w:pPr>
        <w:spacing w:after="0"/>
        <w:ind w:left="0"/>
        <w:jc w:val="both"/>
      </w:pPr>
      <w:r>
        <w:rPr>
          <w:rFonts w:ascii="Times New Roman"/>
          <w:b w:val="false"/>
          <w:i w:val="false"/>
          <w:color w:val="000000"/>
          <w:sz w:val="28"/>
        </w:rPr>
        <w:t xml:space="preserve">
      295. Жұмыс сипаттамасы: </w:t>
      </w:r>
    </w:p>
    <w:bookmarkEnd w:id="1830"/>
    <w:bookmarkStart w:name="z1835" w:id="1831"/>
    <w:p>
      <w:pPr>
        <w:spacing w:after="0"/>
        <w:ind w:left="0"/>
        <w:jc w:val="both"/>
      </w:pPr>
      <w:r>
        <w:rPr>
          <w:rFonts w:ascii="Times New Roman"/>
          <w:b w:val="false"/>
          <w:i w:val="false"/>
          <w:color w:val="000000"/>
          <w:sz w:val="28"/>
        </w:rPr>
        <w:t>
      көлемі 300 м</w:t>
      </w:r>
      <w:r>
        <w:rPr>
          <w:rFonts w:ascii="Times New Roman"/>
          <w:b w:val="false"/>
          <w:i w:val="false"/>
          <w:color w:val="000000"/>
          <w:vertAlign w:val="superscript"/>
        </w:rPr>
        <w:t>3</w:t>
      </w:r>
      <w:r>
        <w:rPr>
          <w:rFonts w:ascii="Times New Roman"/>
          <w:b w:val="false"/>
          <w:i w:val="false"/>
          <w:color w:val="000000"/>
          <w:sz w:val="28"/>
        </w:rPr>
        <w:t xml:space="preserve">. дейінгі домна пештерінің ауа қыздырғыш аппараттарымен немесе темірді тура қалпына келтіру қондырғыларымен қыздыру процесін жүргізу; </w:t>
      </w:r>
    </w:p>
    <w:bookmarkEnd w:id="1831"/>
    <w:bookmarkStart w:name="z1836" w:id="1832"/>
    <w:p>
      <w:pPr>
        <w:spacing w:after="0"/>
        <w:ind w:left="0"/>
        <w:jc w:val="both"/>
      </w:pPr>
      <w:r>
        <w:rPr>
          <w:rFonts w:ascii="Times New Roman"/>
          <w:b w:val="false"/>
          <w:i w:val="false"/>
          <w:color w:val="000000"/>
          <w:sz w:val="28"/>
        </w:rPr>
        <w:t xml:space="preserve">
      ауа қыздырғыштармен ауадан газға және газдан ауаға аударма жасау; </w:t>
      </w:r>
    </w:p>
    <w:bookmarkEnd w:id="1832"/>
    <w:bookmarkStart w:name="z1837" w:id="1833"/>
    <w:p>
      <w:pPr>
        <w:spacing w:after="0"/>
        <w:ind w:left="0"/>
        <w:jc w:val="both"/>
      </w:pPr>
      <w:r>
        <w:rPr>
          <w:rFonts w:ascii="Times New Roman"/>
          <w:b w:val="false"/>
          <w:i w:val="false"/>
          <w:color w:val="000000"/>
          <w:sz w:val="28"/>
        </w:rPr>
        <w:t xml:space="preserve">
      газ дрюсселі шығыраларын және шығарғыш атмосфера клапандарын басқару; </w:t>
      </w:r>
    </w:p>
    <w:bookmarkEnd w:id="1833"/>
    <w:bookmarkStart w:name="z1838" w:id="1834"/>
    <w:p>
      <w:pPr>
        <w:spacing w:after="0"/>
        <w:ind w:left="0"/>
        <w:jc w:val="both"/>
      </w:pPr>
      <w:r>
        <w:rPr>
          <w:rFonts w:ascii="Times New Roman"/>
          <w:b w:val="false"/>
          <w:i w:val="false"/>
          <w:color w:val="000000"/>
          <w:sz w:val="28"/>
        </w:rPr>
        <w:t xml:space="preserve">
      үрлеудің шығынын, қысымын және температурасын, отын қоспаларының берілуін, ылғалды үрлеумен жұмыс істеу барысында будың шығынын, калошникті газдың қысымы мен температурасын, пештің толық жүктелуін және шикіқұрамның түсу жылдамдығын, газдың шығынын, пештен шаң-тозаңның шығарылуын, бақылау-өлшеу аспаптарының көрсеткіштері бойынша көмірқышқыл газының болуын бақылау; </w:t>
      </w:r>
    </w:p>
    <w:bookmarkEnd w:id="1834"/>
    <w:bookmarkStart w:name="z1839" w:id="1835"/>
    <w:p>
      <w:pPr>
        <w:spacing w:after="0"/>
        <w:ind w:left="0"/>
        <w:jc w:val="both"/>
      </w:pPr>
      <w:r>
        <w:rPr>
          <w:rFonts w:ascii="Times New Roman"/>
          <w:b w:val="false"/>
          <w:i w:val="false"/>
          <w:color w:val="000000"/>
          <w:sz w:val="28"/>
        </w:rPr>
        <w:t xml:space="preserve">
      газды-ауалы трактының жағдайын, шаңұстағыштан шаң-тозаңның шығарылуын бақылау; </w:t>
      </w:r>
    </w:p>
    <w:bookmarkEnd w:id="1835"/>
    <w:bookmarkStart w:name="z1840" w:id="1836"/>
    <w:p>
      <w:pPr>
        <w:spacing w:after="0"/>
        <w:ind w:left="0"/>
        <w:jc w:val="both"/>
      </w:pPr>
      <w:r>
        <w:rPr>
          <w:rFonts w:ascii="Times New Roman"/>
          <w:b w:val="false"/>
          <w:i w:val="false"/>
          <w:color w:val="000000"/>
          <w:sz w:val="28"/>
        </w:rPr>
        <w:t xml:space="preserve">
      домна пешін іске қосу мен тоқтату, пеш жөнделгенде немесе жұмысы тоқтатылғанда газды газ желісінен қосу мен айыру; </w:t>
      </w:r>
    </w:p>
    <w:bookmarkEnd w:id="1836"/>
    <w:bookmarkStart w:name="z1841" w:id="1837"/>
    <w:p>
      <w:pPr>
        <w:spacing w:after="0"/>
        <w:ind w:left="0"/>
        <w:jc w:val="both"/>
      </w:pPr>
      <w:r>
        <w:rPr>
          <w:rFonts w:ascii="Times New Roman"/>
          <w:b w:val="false"/>
          <w:i w:val="false"/>
          <w:color w:val="000000"/>
          <w:sz w:val="28"/>
        </w:rPr>
        <w:t xml:space="preserve">
      ауа үрлегіштің, газды тазалау сапасын, апатты блоктаулардың жұмысын, орталықтандыру мен байланыстың жұмыс тәртібін бақылау; </w:t>
      </w:r>
    </w:p>
    <w:bookmarkEnd w:id="1837"/>
    <w:bookmarkStart w:name="z1842" w:id="1838"/>
    <w:p>
      <w:pPr>
        <w:spacing w:after="0"/>
        <w:ind w:left="0"/>
        <w:jc w:val="both"/>
      </w:pPr>
      <w:r>
        <w:rPr>
          <w:rFonts w:ascii="Times New Roman"/>
          <w:b w:val="false"/>
          <w:i w:val="false"/>
          <w:color w:val="000000"/>
          <w:sz w:val="28"/>
        </w:rPr>
        <w:t xml:space="preserve">
      қызмет ететін жабдықтың жұмысы барысындағы ақауларды анықтау мен жою; </w:t>
      </w:r>
    </w:p>
    <w:bookmarkEnd w:id="1838"/>
    <w:bookmarkStart w:name="z1843" w:id="1839"/>
    <w:p>
      <w:pPr>
        <w:spacing w:after="0"/>
        <w:ind w:left="0"/>
        <w:jc w:val="both"/>
      </w:pPr>
      <w:r>
        <w:rPr>
          <w:rFonts w:ascii="Times New Roman"/>
          <w:b w:val="false"/>
          <w:i w:val="false"/>
          <w:color w:val="000000"/>
          <w:sz w:val="28"/>
        </w:rPr>
        <w:t xml:space="preserve">
      пештің жұмысы барысындағы аспаптардың көрсеткіштері мен белгіленген құжаттарды жүргізу; </w:t>
      </w:r>
    </w:p>
    <w:bookmarkEnd w:id="1839"/>
    <w:bookmarkStart w:name="z1844" w:id="1840"/>
    <w:p>
      <w:pPr>
        <w:spacing w:after="0"/>
        <w:ind w:left="0"/>
        <w:jc w:val="both"/>
      </w:pPr>
      <w:r>
        <w:rPr>
          <w:rFonts w:ascii="Times New Roman"/>
          <w:b w:val="false"/>
          <w:i w:val="false"/>
          <w:color w:val="000000"/>
          <w:sz w:val="28"/>
        </w:rPr>
        <w:t xml:space="preserve">
      қызмет ететін жабдықты жөндеуді орындау; </w:t>
      </w:r>
    </w:p>
    <w:bookmarkEnd w:id="1840"/>
    <w:bookmarkStart w:name="z1845" w:id="1841"/>
    <w:p>
      <w:pPr>
        <w:spacing w:after="0"/>
        <w:ind w:left="0"/>
        <w:jc w:val="both"/>
      </w:pPr>
      <w:r>
        <w:rPr>
          <w:rFonts w:ascii="Times New Roman"/>
          <w:b w:val="false"/>
          <w:i w:val="false"/>
          <w:color w:val="000000"/>
          <w:sz w:val="28"/>
        </w:rPr>
        <w:t>
      біліктілігі төмен газдаушыларды басқару.</w:t>
      </w:r>
    </w:p>
    <w:bookmarkEnd w:id="1841"/>
    <w:bookmarkStart w:name="z1846" w:id="1842"/>
    <w:p>
      <w:pPr>
        <w:spacing w:after="0"/>
        <w:ind w:left="0"/>
        <w:jc w:val="both"/>
      </w:pPr>
      <w:r>
        <w:rPr>
          <w:rFonts w:ascii="Times New Roman"/>
          <w:b w:val="false"/>
          <w:i w:val="false"/>
          <w:color w:val="000000"/>
          <w:sz w:val="28"/>
        </w:rPr>
        <w:t>
      296. Білуге тиіс:</w:t>
      </w:r>
    </w:p>
    <w:bookmarkEnd w:id="1842"/>
    <w:bookmarkStart w:name="z1847" w:id="1843"/>
    <w:p>
      <w:pPr>
        <w:spacing w:after="0"/>
        <w:ind w:left="0"/>
        <w:jc w:val="both"/>
      </w:pPr>
      <w:r>
        <w:rPr>
          <w:rFonts w:ascii="Times New Roman"/>
          <w:b w:val="false"/>
          <w:i w:val="false"/>
          <w:color w:val="000000"/>
          <w:sz w:val="28"/>
        </w:rPr>
        <w:t xml:space="preserve">
      домна процесінің технологиялық негізі; </w:t>
      </w:r>
    </w:p>
    <w:bookmarkEnd w:id="1843"/>
    <w:bookmarkStart w:name="z1848" w:id="1844"/>
    <w:p>
      <w:pPr>
        <w:spacing w:after="0"/>
        <w:ind w:left="0"/>
        <w:jc w:val="both"/>
      </w:pPr>
      <w:r>
        <w:rPr>
          <w:rFonts w:ascii="Times New Roman"/>
          <w:b w:val="false"/>
          <w:i w:val="false"/>
          <w:color w:val="000000"/>
          <w:sz w:val="28"/>
        </w:rPr>
        <w:t>
      қызмет ететін жабдықтың құрылғысы мен техникалық пайдалану ережесі;</w:t>
      </w:r>
    </w:p>
    <w:bookmarkEnd w:id="1844"/>
    <w:bookmarkStart w:name="z1849" w:id="1845"/>
    <w:p>
      <w:pPr>
        <w:spacing w:after="0"/>
        <w:ind w:left="0"/>
        <w:jc w:val="both"/>
      </w:pPr>
      <w:r>
        <w:rPr>
          <w:rFonts w:ascii="Times New Roman"/>
          <w:b w:val="false"/>
          <w:i w:val="false"/>
          <w:color w:val="000000"/>
          <w:sz w:val="28"/>
        </w:rPr>
        <w:t xml:space="preserve">
      домна балқытпасына түсетін шикі материалдар мен отынның физикалық және химиялық қасиеттері; </w:t>
      </w:r>
    </w:p>
    <w:bookmarkEnd w:id="1845"/>
    <w:bookmarkStart w:name="z1850" w:id="1846"/>
    <w:p>
      <w:pPr>
        <w:spacing w:after="0"/>
        <w:ind w:left="0"/>
        <w:jc w:val="both"/>
      </w:pPr>
      <w:r>
        <w:rPr>
          <w:rFonts w:ascii="Times New Roman"/>
          <w:b w:val="false"/>
          <w:i w:val="false"/>
          <w:color w:val="000000"/>
          <w:sz w:val="28"/>
        </w:rPr>
        <w:t xml:space="preserve">
      домна пешінің барысына отынның химиялық құрамы мен механикалық қасиетінің әсері; </w:t>
      </w:r>
    </w:p>
    <w:bookmarkEnd w:id="1846"/>
    <w:bookmarkStart w:name="z1851" w:id="1847"/>
    <w:p>
      <w:pPr>
        <w:spacing w:after="0"/>
        <w:ind w:left="0"/>
        <w:jc w:val="both"/>
      </w:pPr>
      <w:r>
        <w:rPr>
          <w:rFonts w:ascii="Times New Roman"/>
          <w:b w:val="false"/>
          <w:i w:val="false"/>
          <w:color w:val="000000"/>
          <w:sz w:val="28"/>
        </w:rPr>
        <w:t xml:space="preserve">
      кен жүктемесі, шойынның берілуден шығуын, шойын тоннасына кокстың шығынын, қождың негізділігін, домна пешіне үрленетін ауаның көлемін есепке алынулары; </w:t>
      </w:r>
    </w:p>
    <w:bookmarkEnd w:id="1847"/>
    <w:bookmarkStart w:name="z1852" w:id="1848"/>
    <w:p>
      <w:pPr>
        <w:spacing w:after="0"/>
        <w:ind w:left="0"/>
        <w:jc w:val="both"/>
      </w:pPr>
      <w:r>
        <w:rPr>
          <w:rFonts w:ascii="Times New Roman"/>
          <w:b w:val="false"/>
          <w:i w:val="false"/>
          <w:color w:val="000000"/>
          <w:sz w:val="28"/>
        </w:rPr>
        <w:t>
      пеш жұмысы барысының бұзылу себептері мен оның алдын алу мен жою;</w:t>
      </w:r>
    </w:p>
    <w:bookmarkEnd w:id="1848"/>
    <w:bookmarkStart w:name="z1853" w:id="1849"/>
    <w:p>
      <w:pPr>
        <w:spacing w:after="0"/>
        <w:ind w:left="0"/>
        <w:jc w:val="both"/>
      </w:pPr>
      <w:r>
        <w:rPr>
          <w:rFonts w:ascii="Times New Roman"/>
          <w:b w:val="false"/>
          <w:i w:val="false"/>
          <w:color w:val="000000"/>
          <w:sz w:val="28"/>
        </w:rPr>
        <w:t xml:space="preserve">
      газқұбырлары мен бу құбырларының жүйесі; </w:t>
      </w:r>
    </w:p>
    <w:bookmarkEnd w:id="1849"/>
    <w:bookmarkStart w:name="z1854" w:id="1850"/>
    <w:p>
      <w:pPr>
        <w:spacing w:after="0"/>
        <w:ind w:left="0"/>
        <w:jc w:val="both"/>
      </w:pPr>
      <w:r>
        <w:rPr>
          <w:rFonts w:ascii="Times New Roman"/>
          <w:b w:val="false"/>
          <w:i w:val="false"/>
          <w:color w:val="000000"/>
          <w:sz w:val="28"/>
        </w:rPr>
        <w:t xml:space="preserve">
      скрубберлердің, жылжымалы дроссельдердің жұмыс тәртібі; </w:t>
      </w:r>
    </w:p>
    <w:bookmarkEnd w:id="1850"/>
    <w:bookmarkStart w:name="z1855" w:id="1851"/>
    <w:p>
      <w:pPr>
        <w:spacing w:after="0"/>
        <w:ind w:left="0"/>
        <w:jc w:val="both"/>
      </w:pPr>
      <w:r>
        <w:rPr>
          <w:rFonts w:ascii="Times New Roman"/>
          <w:b w:val="false"/>
          <w:i w:val="false"/>
          <w:color w:val="000000"/>
          <w:sz w:val="28"/>
        </w:rPr>
        <w:t>
      пешті үрлеу мен үрлеп шығарудың тәсілдері мен түрлері.</w:t>
      </w:r>
    </w:p>
    <w:bookmarkEnd w:id="1851"/>
    <w:bookmarkStart w:name="z1856" w:id="1852"/>
    <w:p>
      <w:pPr>
        <w:spacing w:after="0"/>
        <w:ind w:left="0"/>
        <w:jc w:val="both"/>
      </w:pPr>
      <w:r>
        <w:rPr>
          <w:rFonts w:ascii="Times New Roman"/>
          <w:b w:val="false"/>
          <w:i w:val="false"/>
          <w:color w:val="000000"/>
          <w:sz w:val="28"/>
        </w:rPr>
        <w:t>
      Көлемі 300м</w:t>
      </w:r>
      <w:r>
        <w:rPr>
          <w:rFonts w:ascii="Times New Roman"/>
          <w:b w:val="false"/>
          <w:i w:val="false"/>
          <w:color w:val="000000"/>
          <w:vertAlign w:val="superscript"/>
        </w:rPr>
        <w:t>3</w:t>
      </w:r>
      <w:r>
        <w:rPr>
          <w:rFonts w:ascii="Times New Roman"/>
          <w:b w:val="false"/>
          <w:i w:val="false"/>
          <w:color w:val="000000"/>
          <w:sz w:val="28"/>
        </w:rPr>
        <w:t>-ден 930 м</w:t>
      </w:r>
      <w:r>
        <w:rPr>
          <w:rFonts w:ascii="Times New Roman"/>
          <w:b w:val="false"/>
          <w:i w:val="false"/>
          <w:color w:val="000000"/>
          <w:vertAlign w:val="superscript"/>
        </w:rPr>
        <w:t>3</w:t>
      </w:r>
      <w:r>
        <w:rPr>
          <w:rFonts w:ascii="Times New Roman"/>
          <w:b w:val="false"/>
          <w:i w:val="false"/>
          <w:color w:val="000000"/>
          <w:sz w:val="28"/>
        </w:rPr>
        <w:t xml:space="preserve">. дейінгі домна пештерінің ауа қыздырғыш аппараттарымен қыздыру процесін жүргізу барысында - 6-разряд болу керек; </w:t>
      </w:r>
    </w:p>
    <w:bookmarkEnd w:id="1852"/>
    <w:bookmarkStart w:name="z1857" w:id="1853"/>
    <w:p>
      <w:pPr>
        <w:spacing w:after="0"/>
        <w:ind w:left="0"/>
        <w:jc w:val="both"/>
      </w:pPr>
      <w:r>
        <w:rPr>
          <w:rFonts w:ascii="Times New Roman"/>
          <w:b w:val="false"/>
          <w:i w:val="false"/>
          <w:color w:val="000000"/>
          <w:sz w:val="28"/>
        </w:rPr>
        <w:t>
      көлемі 930 м</w:t>
      </w:r>
      <w:r>
        <w:rPr>
          <w:rFonts w:ascii="Times New Roman"/>
          <w:b w:val="false"/>
          <w:i w:val="false"/>
          <w:color w:val="000000"/>
          <w:vertAlign w:val="superscript"/>
        </w:rPr>
        <w:t>3</w:t>
      </w:r>
      <w:r>
        <w:rPr>
          <w:rFonts w:ascii="Times New Roman"/>
          <w:b w:val="false"/>
          <w:i w:val="false"/>
          <w:color w:val="000000"/>
          <w:sz w:val="28"/>
        </w:rPr>
        <w:t>-ден 2000м</w:t>
      </w:r>
      <w:r>
        <w:rPr>
          <w:rFonts w:ascii="Times New Roman"/>
          <w:b w:val="false"/>
          <w:i w:val="false"/>
          <w:color w:val="000000"/>
          <w:vertAlign w:val="superscript"/>
        </w:rPr>
        <w:t>3</w:t>
      </w:r>
      <w:r>
        <w:rPr>
          <w:rFonts w:ascii="Times New Roman"/>
          <w:b w:val="false"/>
          <w:i w:val="false"/>
          <w:color w:val="000000"/>
          <w:sz w:val="28"/>
        </w:rPr>
        <w:t xml:space="preserve">. дейінгі домна пештерінің ауа қыздырғыш аппараттарымен қыздыру процесін жүргізу барысында - 7-разряд болу керек; </w:t>
      </w:r>
    </w:p>
    <w:bookmarkEnd w:id="1853"/>
    <w:bookmarkStart w:name="z1858" w:id="1854"/>
    <w:p>
      <w:pPr>
        <w:spacing w:after="0"/>
        <w:ind w:left="0"/>
        <w:jc w:val="both"/>
      </w:pPr>
      <w:r>
        <w:rPr>
          <w:rFonts w:ascii="Times New Roman"/>
          <w:b w:val="false"/>
          <w:i w:val="false"/>
          <w:color w:val="000000"/>
          <w:sz w:val="28"/>
        </w:rPr>
        <w:t>
      көлемі 2000 м</w:t>
      </w:r>
      <w:r>
        <w:rPr>
          <w:rFonts w:ascii="Times New Roman"/>
          <w:b w:val="false"/>
          <w:i w:val="false"/>
          <w:color w:val="000000"/>
          <w:vertAlign w:val="superscript"/>
        </w:rPr>
        <w:t>3</w:t>
      </w:r>
      <w:r>
        <w:rPr>
          <w:rFonts w:ascii="Times New Roman"/>
          <w:b w:val="false"/>
          <w:i w:val="false"/>
          <w:color w:val="000000"/>
          <w:sz w:val="28"/>
        </w:rPr>
        <w:t xml:space="preserve">. асатын домна пештерінің ауа қыздырғыш аппараттарымен қыздыру процесін жүргізу барысында (орта кәсіби білім қажет) - 8-разряд болу керек.  </w:t>
      </w:r>
    </w:p>
    <w:bookmarkEnd w:id="1854"/>
    <w:bookmarkStart w:name="z1859" w:id="1855"/>
    <w:p>
      <w:pPr>
        <w:spacing w:after="0"/>
        <w:ind w:left="0"/>
        <w:jc w:val="both"/>
      </w:pPr>
      <w:r>
        <w:rPr>
          <w:rFonts w:ascii="Times New Roman"/>
          <w:b w:val="false"/>
          <w:i w:val="false"/>
          <w:color w:val="000000"/>
          <w:sz w:val="28"/>
        </w:rPr>
        <w:t xml:space="preserve">
      46. Шахта пешінің газдаушысы  </w:t>
      </w:r>
    </w:p>
    <w:bookmarkEnd w:id="1855"/>
    <w:bookmarkStart w:name="z1860" w:id="1856"/>
    <w:p>
      <w:pPr>
        <w:spacing w:after="0"/>
        <w:ind w:left="0"/>
        <w:jc w:val="both"/>
      </w:pPr>
      <w:r>
        <w:rPr>
          <w:rFonts w:ascii="Times New Roman"/>
          <w:b w:val="false"/>
          <w:i w:val="false"/>
          <w:color w:val="000000"/>
          <w:sz w:val="28"/>
        </w:rPr>
        <w:t xml:space="preserve">
      Параграф 1. Шахта пешінің газдаушысы, 5-разряд </w:t>
      </w:r>
    </w:p>
    <w:bookmarkEnd w:id="1856"/>
    <w:bookmarkStart w:name="z1861" w:id="1857"/>
    <w:p>
      <w:pPr>
        <w:spacing w:after="0"/>
        <w:ind w:left="0"/>
        <w:jc w:val="both"/>
      </w:pPr>
      <w:r>
        <w:rPr>
          <w:rFonts w:ascii="Times New Roman"/>
          <w:b w:val="false"/>
          <w:i w:val="false"/>
          <w:color w:val="000000"/>
          <w:sz w:val="28"/>
        </w:rPr>
        <w:t xml:space="preserve">
      297. Жұмыс сипаттамасы: </w:t>
      </w:r>
    </w:p>
    <w:bookmarkEnd w:id="1857"/>
    <w:bookmarkStart w:name="z1862" w:id="1858"/>
    <w:p>
      <w:pPr>
        <w:spacing w:after="0"/>
        <w:ind w:left="0"/>
        <w:jc w:val="both"/>
      </w:pPr>
      <w:r>
        <w:rPr>
          <w:rFonts w:ascii="Times New Roman"/>
          <w:b w:val="false"/>
          <w:i w:val="false"/>
          <w:color w:val="000000"/>
          <w:sz w:val="28"/>
        </w:rPr>
        <w:t xml:space="preserve">
      кеуекті темірді өндіру барысында конверсияға түсетін, негізгі шілтер мен газ қоспасы үшін ауа қыздыру процесін жүргізу. "Адсорбция" тәртібінен "регенерация" тәртібіне қайта қосу барысындағы клапандарды ауыстыру барысында, табиғи газды тазалаудың ауа қыздырғышы қондырғышының ауалауын бақылау; </w:t>
      </w:r>
    </w:p>
    <w:bookmarkEnd w:id="1858"/>
    <w:bookmarkStart w:name="z1863" w:id="1859"/>
    <w:p>
      <w:pPr>
        <w:spacing w:after="0"/>
        <w:ind w:left="0"/>
        <w:jc w:val="both"/>
      </w:pPr>
      <w:r>
        <w:rPr>
          <w:rFonts w:ascii="Times New Roman"/>
          <w:b w:val="false"/>
          <w:i w:val="false"/>
          <w:color w:val="000000"/>
          <w:sz w:val="28"/>
        </w:rPr>
        <w:t xml:space="preserve">
      түрлендіргішті жылытуға түсетін ауаның сапасын, конверсияға түсетін газдың көлемін, түтін сорғыш пен рекуператорға кіру барысындағы жану өнімдерінің температурасын реттеу; </w:t>
      </w:r>
    </w:p>
    <w:bookmarkEnd w:id="1859"/>
    <w:bookmarkStart w:name="z1864" w:id="1860"/>
    <w:p>
      <w:pPr>
        <w:spacing w:after="0"/>
        <w:ind w:left="0"/>
        <w:jc w:val="both"/>
      </w:pPr>
      <w:r>
        <w:rPr>
          <w:rFonts w:ascii="Times New Roman"/>
          <w:b w:val="false"/>
          <w:i w:val="false"/>
          <w:color w:val="000000"/>
          <w:sz w:val="28"/>
        </w:rPr>
        <w:t xml:space="preserve">
      біліктілігі жоғары газдаушының басшылығымен кеуекті темір өндірісінде табиғи газды күкіртті қосылыстардан тазалау мен түрлендіргішті қыздыру процесін жүргізу; </w:t>
      </w:r>
    </w:p>
    <w:bookmarkEnd w:id="1860"/>
    <w:bookmarkStart w:name="z1865" w:id="1861"/>
    <w:p>
      <w:pPr>
        <w:spacing w:after="0"/>
        <w:ind w:left="0"/>
        <w:jc w:val="both"/>
      </w:pPr>
      <w:r>
        <w:rPr>
          <w:rFonts w:ascii="Times New Roman"/>
          <w:b w:val="false"/>
          <w:i w:val="false"/>
          <w:color w:val="000000"/>
          <w:sz w:val="28"/>
        </w:rPr>
        <w:t xml:space="preserve">
      түтін сорғыштың жұмысын, құбырлар футеровкаларының тұтастығын бақылау; </w:t>
      </w:r>
    </w:p>
    <w:bookmarkEnd w:id="1861"/>
    <w:bookmarkStart w:name="z1866" w:id="1862"/>
    <w:p>
      <w:pPr>
        <w:spacing w:after="0"/>
        <w:ind w:left="0"/>
        <w:jc w:val="both"/>
      </w:pPr>
      <w:r>
        <w:rPr>
          <w:rFonts w:ascii="Times New Roman"/>
          <w:b w:val="false"/>
          <w:i w:val="false"/>
          <w:color w:val="000000"/>
          <w:sz w:val="28"/>
        </w:rPr>
        <w:t>
      адсорбер мен реакторға цеолит пен мырыш тотығын тиеуге қатысу;</w:t>
      </w:r>
    </w:p>
    <w:bookmarkEnd w:id="1862"/>
    <w:bookmarkStart w:name="z1867" w:id="1863"/>
    <w:p>
      <w:pPr>
        <w:spacing w:after="0"/>
        <w:ind w:left="0"/>
        <w:jc w:val="both"/>
      </w:pPr>
      <w:r>
        <w:rPr>
          <w:rFonts w:ascii="Times New Roman"/>
          <w:b w:val="false"/>
          <w:i w:val="false"/>
          <w:color w:val="000000"/>
          <w:sz w:val="28"/>
        </w:rPr>
        <w:t xml:space="preserve">
      ыстық үрлеу мен аралас газдың трактілерін, табиғи газдың тазалау қондырғысының тығынды арматурасы мен фланецті қосылыстарын кезеңді тексеру; </w:t>
      </w:r>
    </w:p>
    <w:bookmarkEnd w:id="1863"/>
    <w:bookmarkStart w:name="z1868" w:id="1864"/>
    <w:p>
      <w:pPr>
        <w:spacing w:after="0"/>
        <w:ind w:left="0"/>
        <w:jc w:val="both"/>
      </w:pPr>
      <w:r>
        <w:rPr>
          <w:rFonts w:ascii="Times New Roman"/>
          <w:b w:val="false"/>
          <w:i w:val="false"/>
          <w:color w:val="000000"/>
          <w:sz w:val="28"/>
        </w:rPr>
        <w:t>
      қызмет ететін жабдықтың жұмысы барысындағы ақауларды анықтау мен жою, оны жөндеуге қатысу.</w:t>
      </w:r>
    </w:p>
    <w:bookmarkEnd w:id="1864"/>
    <w:bookmarkStart w:name="z1869" w:id="1865"/>
    <w:p>
      <w:pPr>
        <w:spacing w:after="0"/>
        <w:ind w:left="0"/>
        <w:jc w:val="both"/>
      </w:pPr>
      <w:r>
        <w:rPr>
          <w:rFonts w:ascii="Times New Roman"/>
          <w:b w:val="false"/>
          <w:i w:val="false"/>
          <w:color w:val="000000"/>
          <w:sz w:val="28"/>
        </w:rPr>
        <w:t xml:space="preserve">
      298. Білуге тиіс: </w:t>
      </w:r>
    </w:p>
    <w:bookmarkEnd w:id="1865"/>
    <w:bookmarkStart w:name="z1870" w:id="1866"/>
    <w:p>
      <w:pPr>
        <w:spacing w:after="0"/>
        <w:ind w:left="0"/>
        <w:jc w:val="both"/>
      </w:pPr>
      <w:r>
        <w:rPr>
          <w:rFonts w:ascii="Times New Roman"/>
          <w:b w:val="false"/>
          <w:i w:val="false"/>
          <w:color w:val="000000"/>
          <w:sz w:val="28"/>
        </w:rPr>
        <w:t xml:space="preserve">
      қалпына келтіргіш газды алу процесінің негізі; </w:t>
      </w:r>
    </w:p>
    <w:bookmarkEnd w:id="1866"/>
    <w:bookmarkStart w:name="z1871" w:id="1867"/>
    <w:p>
      <w:pPr>
        <w:spacing w:after="0"/>
        <w:ind w:left="0"/>
        <w:jc w:val="both"/>
      </w:pPr>
      <w:r>
        <w:rPr>
          <w:rFonts w:ascii="Times New Roman"/>
          <w:b w:val="false"/>
          <w:i w:val="false"/>
          <w:color w:val="000000"/>
          <w:sz w:val="28"/>
        </w:rPr>
        <w:t xml:space="preserve">
      қызмет ететін жабдықтың құрылғысы мен жұмыс принципі; </w:t>
      </w:r>
    </w:p>
    <w:bookmarkEnd w:id="1867"/>
    <w:bookmarkStart w:name="z1872" w:id="1868"/>
    <w:p>
      <w:pPr>
        <w:spacing w:after="0"/>
        <w:ind w:left="0"/>
        <w:jc w:val="both"/>
      </w:pPr>
      <w:r>
        <w:rPr>
          <w:rFonts w:ascii="Times New Roman"/>
          <w:b w:val="false"/>
          <w:i w:val="false"/>
          <w:color w:val="000000"/>
          <w:sz w:val="28"/>
        </w:rPr>
        <w:t xml:space="preserve">
      қалпына келтіргіш газдың физикалық және химиялық қасиеттері, табиғи газды тазарту үшін қолданылатын цеолиттер мен катализаторлардың химиялық қасиеттері; </w:t>
      </w:r>
    </w:p>
    <w:bookmarkEnd w:id="1868"/>
    <w:bookmarkStart w:name="z1873" w:id="1869"/>
    <w:p>
      <w:pPr>
        <w:spacing w:after="0"/>
        <w:ind w:left="0"/>
        <w:jc w:val="both"/>
      </w:pPr>
      <w:r>
        <w:rPr>
          <w:rFonts w:ascii="Times New Roman"/>
          <w:b w:val="false"/>
          <w:i w:val="false"/>
          <w:color w:val="000000"/>
          <w:sz w:val="28"/>
        </w:rPr>
        <w:t xml:space="preserve">
      автоматты реттеуіштер мен автоматты блоктаулардың тәсімі; </w:t>
      </w:r>
    </w:p>
    <w:bookmarkEnd w:id="1869"/>
    <w:bookmarkStart w:name="z1874" w:id="1870"/>
    <w:p>
      <w:pPr>
        <w:spacing w:after="0"/>
        <w:ind w:left="0"/>
        <w:jc w:val="both"/>
      </w:pPr>
      <w:r>
        <w:rPr>
          <w:rFonts w:ascii="Times New Roman"/>
          <w:b w:val="false"/>
          <w:i w:val="false"/>
          <w:color w:val="000000"/>
          <w:sz w:val="28"/>
        </w:rPr>
        <w:t xml:space="preserve">
      слесарлық жұмыс. </w:t>
      </w:r>
    </w:p>
    <w:bookmarkEnd w:id="1870"/>
    <w:bookmarkStart w:name="z1875" w:id="1871"/>
    <w:p>
      <w:pPr>
        <w:spacing w:after="0"/>
        <w:ind w:left="0"/>
        <w:jc w:val="both"/>
      </w:pPr>
      <w:r>
        <w:rPr>
          <w:rFonts w:ascii="Times New Roman"/>
          <w:b w:val="false"/>
          <w:i w:val="false"/>
          <w:color w:val="000000"/>
          <w:sz w:val="28"/>
        </w:rPr>
        <w:t xml:space="preserve">
      Параграф 2. Шахта пешінің газдаушысы, 6-разряд </w:t>
      </w:r>
    </w:p>
    <w:bookmarkEnd w:id="1871"/>
    <w:bookmarkStart w:name="z1876" w:id="1872"/>
    <w:p>
      <w:pPr>
        <w:spacing w:after="0"/>
        <w:ind w:left="0"/>
        <w:jc w:val="both"/>
      </w:pPr>
      <w:r>
        <w:rPr>
          <w:rFonts w:ascii="Times New Roman"/>
          <w:b w:val="false"/>
          <w:i w:val="false"/>
          <w:color w:val="000000"/>
          <w:sz w:val="28"/>
        </w:rPr>
        <w:t xml:space="preserve">
      299. Жұмыс сипаттамасы: </w:t>
      </w:r>
    </w:p>
    <w:bookmarkEnd w:id="1872"/>
    <w:bookmarkStart w:name="z1877" w:id="1873"/>
    <w:p>
      <w:pPr>
        <w:spacing w:after="0"/>
        <w:ind w:left="0"/>
        <w:jc w:val="both"/>
      </w:pPr>
      <w:r>
        <w:rPr>
          <w:rFonts w:ascii="Times New Roman"/>
          <w:b w:val="false"/>
          <w:i w:val="false"/>
          <w:color w:val="000000"/>
          <w:sz w:val="28"/>
        </w:rPr>
        <w:t>
      түрлендіргішті қыздыру мен кеуекті темір өндірісінде табиғи газды күкіртті қосылыстардан тазарту процесін жүргізу;</w:t>
      </w:r>
    </w:p>
    <w:bookmarkEnd w:id="1873"/>
    <w:bookmarkStart w:name="z1878" w:id="1874"/>
    <w:p>
      <w:pPr>
        <w:spacing w:after="0"/>
        <w:ind w:left="0"/>
        <w:jc w:val="both"/>
      </w:pPr>
      <w:r>
        <w:rPr>
          <w:rFonts w:ascii="Times New Roman"/>
          <w:b w:val="false"/>
          <w:i w:val="false"/>
          <w:color w:val="000000"/>
          <w:sz w:val="28"/>
        </w:rPr>
        <w:t>
      түрлендіргіштің жұмысын негізгі шілтерлерден көмекші және кері шілтерлерге ауыстыру;</w:t>
      </w:r>
    </w:p>
    <w:bookmarkEnd w:id="1874"/>
    <w:bookmarkStart w:name="z1879" w:id="1875"/>
    <w:p>
      <w:pPr>
        <w:spacing w:after="0"/>
        <w:ind w:left="0"/>
        <w:jc w:val="both"/>
      </w:pPr>
      <w:r>
        <w:rPr>
          <w:rFonts w:ascii="Times New Roman"/>
          <w:b w:val="false"/>
          <w:i w:val="false"/>
          <w:color w:val="000000"/>
          <w:sz w:val="28"/>
        </w:rPr>
        <w:t xml:space="preserve">
      реакциялық құбырлардың қыздырылуын бақылау; </w:t>
      </w:r>
    </w:p>
    <w:bookmarkEnd w:id="1875"/>
    <w:bookmarkStart w:name="z1880" w:id="1876"/>
    <w:p>
      <w:pPr>
        <w:spacing w:after="0"/>
        <w:ind w:left="0"/>
        <w:jc w:val="both"/>
      </w:pPr>
      <w:r>
        <w:rPr>
          <w:rFonts w:ascii="Times New Roman"/>
          <w:b w:val="false"/>
          <w:i w:val="false"/>
          <w:color w:val="000000"/>
          <w:sz w:val="28"/>
        </w:rPr>
        <w:t xml:space="preserve">
      біліктілігі жоғары газдаушының басшылығымен табиғи газды конверсиялаудың жолымен кеуекті темір өндірісінде талап етілетін құрамда қалпына келтіргіш газды алудың процесін жүргізу; </w:t>
      </w:r>
    </w:p>
    <w:bookmarkEnd w:id="1876"/>
    <w:bookmarkStart w:name="z1881" w:id="1877"/>
    <w:p>
      <w:pPr>
        <w:spacing w:after="0"/>
        <w:ind w:left="0"/>
        <w:jc w:val="both"/>
      </w:pPr>
      <w:r>
        <w:rPr>
          <w:rFonts w:ascii="Times New Roman"/>
          <w:b w:val="false"/>
          <w:i w:val="false"/>
          <w:color w:val="000000"/>
          <w:sz w:val="28"/>
        </w:rPr>
        <w:t xml:space="preserve">
      бақылау-өлшеу аспаптарының көрсеткіштері бойынша түрлендіргіштің қыздыру процесін бақылау; </w:t>
      </w:r>
    </w:p>
    <w:bookmarkEnd w:id="1877"/>
    <w:bookmarkStart w:name="z1882" w:id="1878"/>
    <w:p>
      <w:pPr>
        <w:spacing w:after="0"/>
        <w:ind w:left="0"/>
        <w:jc w:val="both"/>
      </w:pPr>
      <w:r>
        <w:rPr>
          <w:rFonts w:ascii="Times New Roman"/>
          <w:b w:val="false"/>
          <w:i w:val="false"/>
          <w:color w:val="000000"/>
          <w:sz w:val="28"/>
        </w:rPr>
        <w:t xml:space="preserve">
      түрлендіргішті іске қосу мен ажырату, газды тазалау жүйесі клапанын басқаға ауыстыру; </w:t>
      </w:r>
    </w:p>
    <w:bookmarkEnd w:id="1878"/>
    <w:bookmarkStart w:name="z1883" w:id="1879"/>
    <w:p>
      <w:pPr>
        <w:spacing w:after="0"/>
        <w:ind w:left="0"/>
        <w:jc w:val="both"/>
      </w:pPr>
      <w:r>
        <w:rPr>
          <w:rFonts w:ascii="Times New Roman"/>
          <w:b w:val="false"/>
          <w:i w:val="false"/>
          <w:color w:val="000000"/>
          <w:sz w:val="28"/>
        </w:rPr>
        <w:t xml:space="preserve">
      газды тазалау жүйесінде регенерацияны жүргізу барысында адсорберлер мен цеолиттің қабатын қыздыру мен салқындату; </w:t>
      </w:r>
    </w:p>
    <w:bookmarkEnd w:id="1879"/>
    <w:bookmarkStart w:name="z1884" w:id="1880"/>
    <w:p>
      <w:pPr>
        <w:spacing w:after="0"/>
        <w:ind w:left="0"/>
        <w:jc w:val="both"/>
      </w:pPr>
      <w:r>
        <w:rPr>
          <w:rFonts w:ascii="Times New Roman"/>
          <w:b w:val="false"/>
          <w:i w:val="false"/>
          <w:color w:val="000000"/>
          <w:sz w:val="28"/>
        </w:rPr>
        <w:t xml:space="preserve">
      "Адсорбция" тәртібінен "регенерация" тәртібіне ауыстыру; </w:t>
      </w:r>
    </w:p>
    <w:bookmarkEnd w:id="1880"/>
    <w:bookmarkStart w:name="z1885" w:id="1881"/>
    <w:p>
      <w:pPr>
        <w:spacing w:after="0"/>
        <w:ind w:left="0"/>
        <w:jc w:val="both"/>
      </w:pPr>
      <w:r>
        <w:rPr>
          <w:rFonts w:ascii="Times New Roman"/>
          <w:b w:val="false"/>
          <w:i w:val="false"/>
          <w:color w:val="000000"/>
          <w:sz w:val="28"/>
        </w:rPr>
        <w:t xml:space="preserve">
      бақылау-өлшеу аспаптарының көрсеткіштері бойынша газ ағындарының шығыны мен қысымын, жинақтарда жиналған сұйықтықтың деңгейі мен оның шығарылуын қадағалау мен бақылау; </w:t>
      </w:r>
    </w:p>
    <w:bookmarkEnd w:id="1881"/>
    <w:bookmarkStart w:name="z1886" w:id="1882"/>
    <w:p>
      <w:pPr>
        <w:spacing w:after="0"/>
        <w:ind w:left="0"/>
        <w:jc w:val="both"/>
      </w:pPr>
      <w:r>
        <w:rPr>
          <w:rFonts w:ascii="Times New Roman"/>
          <w:b w:val="false"/>
          <w:i w:val="false"/>
          <w:color w:val="000000"/>
          <w:sz w:val="28"/>
        </w:rPr>
        <w:t>
      адсорбер мен реакторға цеолит пен мырыш тотығын тиеу мен шығару;</w:t>
      </w:r>
    </w:p>
    <w:bookmarkEnd w:id="1882"/>
    <w:bookmarkStart w:name="z1887" w:id="1883"/>
    <w:p>
      <w:pPr>
        <w:spacing w:after="0"/>
        <w:ind w:left="0"/>
        <w:jc w:val="both"/>
      </w:pPr>
      <w:r>
        <w:rPr>
          <w:rFonts w:ascii="Times New Roman"/>
          <w:b w:val="false"/>
          <w:i w:val="false"/>
          <w:color w:val="000000"/>
          <w:sz w:val="28"/>
        </w:rPr>
        <w:t xml:space="preserve">
      реакциялық құбырларды түрлендіргіштерге ауыстыруға қатысу; </w:t>
      </w:r>
    </w:p>
    <w:bookmarkEnd w:id="1883"/>
    <w:bookmarkStart w:name="z1888" w:id="1884"/>
    <w:p>
      <w:pPr>
        <w:spacing w:after="0"/>
        <w:ind w:left="0"/>
        <w:jc w:val="both"/>
      </w:pPr>
      <w:r>
        <w:rPr>
          <w:rFonts w:ascii="Times New Roman"/>
          <w:b w:val="false"/>
          <w:i w:val="false"/>
          <w:color w:val="000000"/>
          <w:sz w:val="28"/>
        </w:rPr>
        <w:t>
      табиғи газдың тазалау қондырғысының газ қыздырғышын іске қосу мен тоқтату.</w:t>
      </w:r>
    </w:p>
    <w:bookmarkEnd w:id="1884"/>
    <w:bookmarkStart w:name="z1889" w:id="1885"/>
    <w:p>
      <w:pPr>
        <w:spacing w:after="0"/>
        <w:ind w:left="0"/>
        <w:jc w:val="both"/>
      </w:pPr>
      <w:r>
        <w:rPr>
          <w:rFonts w:ascii="Times New Roman"/>
          <w:b w:val="false"/>
          <w:i w:val="false"/>
          <w:color w:val="000000"/>
          <w:sz w:val="28"/>
        </w:rPr>
        <w:t xml:space="preserve">
      300. Білуге тиіс: </w:t>
      </w:r>
    </w:p>
    <w:bookmarkEnd w:id="1885"/>
    <w:bookmarkStart w:name="z1890" w:id="1886"/>
    <w:p>
      <w:pPr>
        <w:spacing w:after="0"/>
        <w:ind w:left="0"/>
        <w:jc w:val="both"/>
      </w:pPr>
      <w:r>
        <w:rPr>
          <w:rFonts w:ascii="Times New Roman"/>
          <w:b w:val="false"/>
          <w:i w:val="false"/>
          <w:color w:val="000000"/>
          <w:sz w:val="28"/>
        </w:rPr>
        <w:t xml:space="preserve">
      қалпына келтіргіш газды алу және табиғи газды күкіртті қосылыстардан тазалаудың технологиясы; </w:t>
      </w:r>
    </w:p>
    <w:bookmarkEnd w:id="1886"/>
    <w:bookmarkStart w:name="z1891" w:id="1887"/>
    <w:p>
      <w:pPr>
        <w:spacing w:after="0"/>
        <w:ind w:left="0"/>
        <w:jc w:val="both"/>
      </w:pPr>
      <w:r>
        <w:rPr>
          <w:rFonts w:ascii="Times New Roman"/>
          <w:b w:val="false"/>
          <w:i w:val="false"/>
          <w:color w:val="000000"/>
          <w:sz w:val="28"/>
        </w:rPr>
        <w:t xml:space="preserve">
      тазаланған табиғи газдың және шығарылған газдың физикалық және химиялық қасиеттері; </w:t>
      </w:r>
    </w:p>
    <w:bookmarkEnd w:id="1887"/>
    <w:bookmarkStart w:name="z1892" w:id="1888"/>
    <w:p>
      <w:pPr>
        <w:spacing w:after="0"/>
        <w:ind w:left="0"/>
        <w:jc w:val="both"/>
      </w:pPr>
      <w:r>
        <w:rPr>
          <w:rFonts w:ascii="Times New Roman"/>
          <w:b w:val="false"/>
          <w:i w:val="false"/>
          <w:color w:val="000000"/>
          <w:sz w:val="28"/>
        </w:rPr>
        <w:t xml:space="preserve">
      сужинағыштарда жинақталған сұйықтықтардың қасиеті мен оның уыттылығы; </w:t>
      </w:r>
    </w:p>
    <w:bookmarkEnd w:id="1888"/>
    <w:bookmarkStart w:name="z1893" w:id="1889"/>
    <w:p>
      <w:pPr>
        <w:spacing w:after="0"/>
        <w:ind w:left="0"/>
        <w:jc w:val="both"/>
      </w:pPr>
      <w:r>
        <w:rPr>
          <w:rFonts w:ascii="Times New Roman"/>
          <w:b w:val="false"/>
          <w:i w:val="false"/>
          <w:color w:val="000000"/>
          <w:sz w:val="28"/>
        </w:rPr>
        <w:t>
      газды тазалау сапасының кеуекті темірді алу процесіне әсері;</w:t>
      </w:r>
    </w:p>
    <w:bookmarkEnd w:id="1889"/>
    <w:bookmarkStart w:name="z1894" w:id="1890"/>
    <w:p>
      <w:pPr>
        <w:spacing w:after="0"/>
        <w:ind w:left="0"/>
        <w:jc w:val="both"/>
      </w:pPr>
      <w:r>
        <w:rPr>
          <w:rFonts w:ascii="Times New Roman"/>
          <w:b w:val="false"/>
          <w:i w:val="false"/>
          <w:color w:val="000000"/>
          <w:sz w:val="28"/>
        </w:rPr>
        <w:t xml:space="preserve">
      катализаторларды күкіртпен ластану мен көміртектендіруден қорғау тәсілі; </w:t>
      </w:r>
    </w:p>
    <w:bookmarkEnd w:id="1890"/>
    <w:bookmarkStart w:name="z1895" w:id="1891"/>
    <w:p>
      <w:pPr>
        <w:spacing w:after="0"/>
        <w:ind w:left="0"/>
        <w:jc w:val="both"/>
      </w:pPr>
      <w:r>
        <w:rPr>
          <w:rFonts w:ascii="Times New Roman"/>
          <w:b w:val="false"/>
          <w:i w:val="false"/>
          <w:color w:val="000000"/>
          <w:sz w:val="28"/>
        </w:rPr>
        <w:t xml:space="preserve">
      күкірттің кеуекті темірдің сапасына әсері.  </w:t>
      </w:r>
    </w:p>
    <w:bookmarkEnd w:id="1891"/>
    <w:bookmarkStart w:name="z1896" w:id="1892"/>
    <w:p>
      <w:pPr>
        <w:spacing w:after="0"/>
        <w:ind w:left="0"/>
        <w:jc w:val="both"/>
      </w:pPr>
      <w:r>
        <w:rPr>
          <w:rFonts w:ascii="Times New Roman"/>
          <w:b w:val="false"/>
          <w:i w:val="false"/>
          <w:color w:val="000000"/>
          <w:sz w:val="28"/>
        </w:rPr>
        <w:t xml:space="preserve">
      Параграф 3. Шахта пешінің газдаушысы, 7-разряд </w:t>
      </w:r>
    </w:p>
    <w:bookmarkEnd w:id="1892"/>
    <w:bookmarkStart w:name="z1897" w:id="1893"/>
    <w:p>
      <w:pPr>
        <w:spacing w:after="0"/>
        <w:ind w:left="0"/>
        <w:jc w:val="both"/>
      </w:pPr>
      <w:r>
        <w:rPr>
          <w:rFonts w:ascii="Times New Roman"/>
          <w:b w:val="false"/>
          <w:i w:val="false"/>
          <w:color w:val="000000"/>
          <w:sz w:val="28"/>
        </w:rPr>
        <w:t xml:space="preserve">
      301. Жұмыс сипаттамасы: </w:t>
      </w:r>
    </w:p>
    <w:bookmarkEnd w:id="1893"/>
    <w:bookmarkStart w:name="z1898" w:id="1894"/>
    <w:p>
      <w:pPr>
        <w:spacing w:after="0"/>
        <w:ind w:left="0"/>
        <w:jc w:val="both"/>
      </w:pPr>
      <w:r>
        <w:rPr>
          <w:rFonts w:ascii="Times New Roman"/>
          <w:b w:val="false"/>
          <w:i w:val="false"/>
          <w:color w:val="000000"/>
          <w:sz w:val="28"/>
        </w:rPr>
        <w:t xml:space="preserve">
      табиғи газды конверсиялаудың жолымен кеуекті темір өндірісінде талап етілетін құрамда қалпына келтіргіш газды алудың процесін жүргізу; </w:t>
      </w:r>
    </w:p>
    <w:bookmarkEnd w:id="1894"/>
    <w:bookmarkStart w:name="z1899" w:id="1895"/>
    <w:p>
      <w:pPr>
        <w:spacing w:after="0"/>
        <w:ind w:left="0"/>
        <w:jc w:val="both"/>
      </w:pPr>
      <w:r>
        <w:rPr>
          <w:rFonts w:ascii="Times New Roman"/>
          <w:b w:val="false"/>
          <w:i w:val="false"/>
          <w:color w:val="000000"/>
          <w:sz w:val="28"/>
        </w:rPr>
        <w:t>
      бақылау-өлшеу аспаптарының көрсеткіштері бойынша процесті бақылау;</w:t>
      </w:r>
    </w:p>
    <w:bookmarkEnd w:id="1895"/>
    <w:bookmarkStart w:name="z1900" w:id="1896"/>
    <w:p>
      <w:pPr>
        <w:spacing w:after="0"/>
        <w:ind w:left="0"/>
        <w:jc w:val="both"/>
      </w:pPr>
      <w:r>
        <w:rPr>
          <w:rFonts w:ascii="Times New Roman"/>
          <w:b w:val="false"/>
          <w:i w:val="false"/>
          <w:color w:val="000000"/>
          <w:sz w:val="28"/>
        </w:rPr>
        <w:t xml:space="preserve">
      конверсияға түсетін технологиялық және табиғи газдың қатынасы мен температурасын реттеу; </w:t>
      </w:r>
    </w:p>
    <w:bookmarkEnd w:id="1896"/>
    <w:bookmarkStart w:name="z1901" w:id="1897"/>
    <w:p>
      <w:pPr>
        <w:spacing w:after="0"/>
        <w:ind w:left="0"/>
        <w:jc w:val="both"/>
      </w:pPr>
      <w:r>
        <w:rPr>
          <w:rFonts w:ascii="Times New Roman"/>
          <w:b w:val="false"/>
          <w:i w:val="false"/>
          <w:color w:val="000000"/>
          <w:sz w:val="28"/>
        </w:rPr>
        <w:t xml:space="preserve">
      табиғи газды түрлендіргіштің "жұмыс" барысынан "бос" барысына және кері қарай жұмысын ауыстыру; </w:t>
      </w:r>
    </w:p>
    <w:bookmarkEnd w:id="1897"/>
    <w:bookmarkStart w:name="z1902" w:id="1898"/>
    <w:p>
      <w:pPr>
        <w:spacing w:after="0"/>
        <w:ind w:left="0"/>
        <w:jc w:val="both"/>
      </w:pPr>
      <w:r>
        <w:rPr>
          <w:rFonts w:ascii="Times New Roman"/>
          <w:b w:val="false"/>
          <w:i w:val="false"/>
          <w:color w:val="000000"/>
          <w:sz w:val="28"/>
        </w:rPr>
        <w:t>
      түрлендіргіштің "суық жүріс" барысынан "бос" барысын қыздыру;</w:t>
      </w:r>
    </w:p>
    <w:bookmarkEnd w:id="1898"/>
    <w:bookmarkStart w:name="z1903" w:id="1899"/>
    <w:p>
      <w:pPr>
        <w:spacing w:after="0"/>
        <w:ind w:left="0"/>
        <w:jc w:val="both"/>
      </w:pPr>
      <w:r>
        <w:rPr>
          <w:rFonts w:ascii="Times New Roman"/>
          <w:b w:val="false"/>
          <w:i w:val="false"/>
          <w:color w:val="000000"/>
          <w:sz w:val="28"/>
        </w:rPr>
        <w:t xml:space="preserve">
      шахталық пештің жұмысын іске қосу, оны тоқтату және газ трактын инертті газбен толтыру; </w:t>
      </w:r>
    </w:p>
    <w:bookmarkEnd w:id="1899"/>
    <w:bookmarkStart w:name="z1904" w:id="1900"/>
    <w:p>
      <w:pPr>
        <w:spacing w:after="0"/>
        <w:ind w:left="0"/>
        <w:jc w:val="both"/>
      </w:pPr>
      <w:r>
        <w:rPr>
          <w:rFonts w:ascii="Times New Roman"/>
          <w:b w:val="false"/>
          <w:i w:val="false"/>
          <w:color w:val="000000"/>
          <w:sz w:val="28"/>
        </w:rPr>
        <w:t xml:space="preserve">
      конверттелген газ бен фланецті қоысылыстардың коллекторларын тексеру; </w:t>
      </w:r>
    </w:p>
    <w:bookmarkEnd w:id="1900"/>
    <w:bookmarkStart w:name="z1905" w:id="1901"/>
    <w:p>
      <w:pPr>
        <w:spacing w:after="0"/>
        <w:ind w:left="0"/>
        <w:jc w:val="both"/>
      </w:pPr>
      <w:r>
        <w:rPr>
          <w:rFonts w:ascii="Times New Roman"/>
          <w:b w:val="false"/>
          <w:i w:val="false"/>
          <w:color w:val="000000"/>
          <w:sz w:val="28"/>
        </w:rPr>
        <w:t xml:space="preserve">
      реакциялық құбырларды түрлендіргішке ауыстыру мен оларды катализаторлармен толтыру; </w:t>
      </w:r>
    </w:p>
    <w:bookmarkEnd w:id="1901"/>
    <w:bookmarkStart w:name="z1906" w:id="1902"/>
    <w:p>
      <w:pPr>
        <w:spacing w:after="0"/>
        <w:ind w:left="0"/>
        <w:jc w:val="both"/>
      </w:pPr>
      <w:r>
        <w:rPr>
          <w:rFonts w:ascii="Times New Roman"/>
          <w:b w:val="false"/>
          <w:i w:val="false"/>
          <w:color w:val="000000"/>
          <w:sz w:val="28"/>
        </w:rPr>
        <w:t xml:space="preserve">
      газды газ магистральдарынан ажырату және оларды шахталық пеш ұзақ мерзімді жөндеуге жіберілген кезде тоқталғанда, инертті газбен үрлеу; </w:t>
      </w:r>
    </w:p>
    <w:bookmarkEnd w:id="1902"/>
    <w:bookmarkStart w:name="z1907" w:id="1903"/>
    <w:p>
      <w:pPr>
        <w:spacing w:after="0"/>
        <w:ind w:left="0"/>
        <w:jc w:val="both"/>
      </w:pPr>
      <w:r>
        <w:rPr>
          <w:rFonts w:ascii="Times New Roman"/>
          <w:b w:val="false"/>
          <w:i w:val="false"/>
          <w:color w:val="000000"/>
          <w:sz w:val="28"/>
        </w:rPr>
        <w:t xml:space="preserve">
      газ конверсиясының учаскесінде аспаптардың көрсеткіштері мен белгіленген техникалық құжаттамалардың көрсеткіштерін есепке алуды жүргізу; </w:t>
      </w:r>
    </w:p>
    <w:bookmarkEnd w:id="1903"/>
    <w:bookmarkStart w:name="z1908" w:id="1904"/>
    <w:p>
      <w:pPr>
        <w:spacing w:after="0"/>
        <w:ind w:left="0"/>
        <w:jc w:val="both"/>
      </w:pPr>
      <w:r>
        <w:rPr>
          <w:rFonts w:ascii="Times New Roman"/>
          <w:b w:val="false"/>
          <w:i w:val="false"/>
          <w:color w:val="000000"/>
          <w:sz w:val="28"/>
        </w:rPr>
        <w:t xml:space="preserve">
      қызмет ететін жабдықты жөндеу; </w:t>
      </w:r>
    </w:p>
    <w:bookmarkEnd w:id="1904"/>
    <w:bookmarkStart w:name="z1909" w:id="1905"/>
    <w:p>
      <w:pPr>
        <w:spacing w:after="0"/>
        <w:ind w:left="0"/>
        <w:jc w:val="both"/>
      </w:pPr>
      <w:r>
        <w:rPr>
          <w:rFonts w:ascii="Times New Roman"/>
          <w:b w:val="false"/>
          <w:i w:val="false"/>
          <w:color w:val="000000"/>
          <w:sz w:val="28"/>
        </w:rPr>
        <w:t>
      біліктілігі төмен газдаушыларды басқару.</w:t>
      </w:r>
    </w:p>
    <w:bookmarkEnd w:id="1905"/>
    <w:bookmarkStart w:name="z1910" w:id="1906"/>
    <w:p>
      <w:pPr>
        <w:spacing w:after="0"/>
        <w:ind w:left="0"/>
        <w:jc w:val="both"/>
      </w:pPr>
      <w:r>
        <w:rPr>
          <w:rFonts w:ascii="Times New Roman"/>
          <w:b w:val="false"/>
          <w:i w:val="false"/>
          <w:color w:val="000000"/>
          <w:sz w:val="28"/>
        </w:rPr>
        <w:t xml:space="preserve">
      302. Білуге тиіс: </w:t>
      </w:r>
    </w:p>
    <w:bookmarkEnd w:id="1906"/>
    <w:bookmarkStart w:name="z1911" w:id="1907"/>
    <w:p>
      <w:pPr>
        <w:spacing w:after="0"/>
        <w:ind w:left="0"/>
        <w:jc w:val="both"/>
      </w:pPr>
      <w:r>
        <w:rPr>
          <w:rFonts w:ascii="Times New Roman"/>
          <w:b w:val="false"/>
          <w:i w:val="false"/>
          <w:color w:val="000000"/>
          <w:sz w:val="28"/>
        </w:rPr>
        <w:t xml:space="preserve">
      кеуекті темір алудың технологиялық негізі; </w:t>
      </w:r>
    </w:p>
    <w:bookmarkEnd w:id="1907"/>
    <w:bookmarkStart w:name="z1912" w:id="1908"/>
    <w:p>
      <w:pPr>
        <w:spacing w:after="0"/>
        <w:ind w:left="0"/>
        <w:jc w:val="both"/>
      </w:pPr>
      <w:r>
        <w:rPr>
          <w:rFonts w:ascii="Times New Roman"/>
          <w:b w:val="false"/>
          <w:i w:val="false"/>
          <w:color w:val="000000"/>
          <w:sz w:val="28"/>
        </w:rPr>
        <w:t xml:space="preserve">
      қызмет ететін жабдықтың техникалық пайдалану ережесі; </w:t>
      </w:r>
    </w:p>
    <w:bookmarkEnd w:id="1908"/>
    <w:bookmarkStart w:name="z1913" w:id="1909"/>
    <w:p>
      <w:pPr>
        <w:spacing w:after="0"/>
        <w:ind w:left="0"/>
        <w:jc w:val="both"/>
      </w:pPr>
      <w:r>
        <w:rPr>
          <w:rFonts w:ascii="Times New Roman"/>
          <w:b w:val="false"/>
          <w:i w:val="false"/>
          <w:color w:val="000000"/>
          <w:sz w:val="28"/>
        </w:rPr>
        <w:t xml:space="preserve">
      шикі материалдар мен қолданылатын табиғи газдың физикалық және химиялық қасиеттері; </w:t>
      </w:r>
    </w:p>
    <w:bookmarkEnd w:id="1909"/>
    <w:bookmarkStart w:name="z1914" w:id="1910"/>
    <w:p>
      <w:pPr>
        <w:spacing w:after="0"/>
        <w:ind w:left="0"/>
        <w:jc w:val="both"/>
      </w:pPr>
      <w:r>
        <w:rPr>
          <w:rFonts w:ascii="Times New Roman"/>
          <w:b w:val="false"/>
          <w:i w:val="false"/>
          <w:color w:val="000000"/>
          <w:sz w:val="28"/>
        </w:rPr>
        <w:t xml:space="preserve">
      окатыштердің химиялық құрамы мен механикалық қасиеттерінің процестің барысына әсері; </w:t>
      </w:r>
    </w:p>
    <w:bookmarkEnd w:id="1910"/>
    <w:bookmarkStart w:name="z1915" w:id="1911"/>
    <w:p>
      <w:pPr>
        <w:spacing w:after="0"/>
        <w:ind w:left="0"/>
        <w:jc w:val="both"/>
      </w:pPr>
      <w:r>
        <w:rPr>
          <w:rFonts w:ascii="Times New Roman"/>
          <w:b w:val="false"/>
          <w:i w:val="false"/>
          <w:color w:val="000000"/>
          <w:sz w:val="28"/>
        </w:rPr>
        <w:t xml:space="preserve">
      пеш жүрісінің бұзылу себептері мен олардың алдын алу; </w:t>
      </w:r>
    </w:p>
    <w:bookmarkEnd w:id="1911"/>
    <w:bookmarkStart w:name="z1916" w:id="1912"/>
    <w:p>
      <w:pPr>
        <w:spacing w:after="0"/>
        <w:ind w:left="0"/>
        <w:jc w:val="both"/>
      </w:pPr>
      <w:r>
        <w:rPr>
          <w:rFonts w:ascii="Times New Roman"/>
          <w:b w:val="false"/>
          <w:i w:val="false"/>
          <w:color w:val="000000"/>
          <w:sz w:val="28"/>
        </w:rPr>
        <w:t>
      газ құбырлары мен су құбырларының жүйесі; скрубберлердің, тоңазытқыштардың, араластырғыштардың, компрессорлардың жұмыс тәртібі;</w:t>
      </w:r>
    </w:p>
    <w:bookmarkEnd w:id="1912"/>
    <w:bookmarkStart w:name="z1917" w:id="1913"/>
    <w:p>
      <w:pPr>
        <w:spacing w:after="0"/>
        <w:ind w:left="0"/>
        <w:jc w:val="both"/>
      </w:pPr>
      <w:r>
        <w:rPr>
          <w:rFonts w:ascii="Times New Roman"/>
          <w:b w:val="false"/>
          <w:i w:val="false"/>
          <w:color w:val="000000"/>
          <w:sz w:val="28"/>
        </w:rPr>
        <w:t>
      пешті іске қосу мен тоқтатудың әдістері мен түрлері.</w:t>
      </w:r>
    </w:p>
    <w:bookmarkEnd w:id="1913"/>
    <w:bookmarkStart w:name="z1918" w:id="1914"/>
    <w:p>
      <w:pPr>
        <w:spacing w:after="0"/>
        <w:ind w:left="0"/>
        <w:jc w:val="both"/>
      </w:pPr>
      <w:r>
        <w:rPr>
          <w:rFonts w:ascii="Times New Roman"/>
          <w:b w:val="false"/>
          <w:i w:val="false"/>
          <w:color w:val="000000"/>
          <w:sz w:val="28"/>
        </w:rPr>
        <w:t xml:space="preserve">
      303. Орта кәсіби білім қажет. </w:t>
      </w:r>
    </w:p>
    <w:bookmarkEnd w:id="1914"/>
    <w:bookmarkStart w:name="z1919" w:id="1915"/>
    <w:p>
      <w:pPr>
        <w:spacing w:after="0"/>
        <w:ind w:left="0"/>
        <w:jc w:val="both"/>
      </w:pPr>
      <w:r>
        <w:rPr>
          <w:rFonts w:ascii="Times New Roman"/>
          <w:b w:val="false"/>
          <w:i w:val="false"/>
          <w:color w:val="000000"/>
          <w:sz w:val="28"/>
        </w:rPr>
        <w:t xml:space="preserve">
      47. Шойынды десульфурациялау көрікшісі  </w:t>
      </w:r>
    </w:p>
    <w:bookmarkEnd w:id="1915"/>
    <w:bookmarkStart w:name="z1920" w:id="1916"/>
    <w:p>
      <w:pPr>
        <w:spacing w:after="0"/>
        <w:ind w:left="0"/>
        <w:jc w:val="both"/>
      </w:pPr>
      <w:r>
        <w:rPr>
          <w:rFonts w:ascii="Times New Roman"/>
          <w:b w:val="false"/>
          <w:i w:val="false"/>
          <w:color w:val="000000"/>
          <w:sz w:val="28"/>
        </w:rPr>
        <w:t xml:space="preserve">
      Параграф 1. Шойынды десульфурациялау көрікшісі, 4-разряд </w:t>
      </w:r>
    </w:p>
    <w:bookmarkEnd w:id="1916"/>
    <w:bookmarkStart w:name="z1921" w:id="1917"/>
    <w:p>
      <w:pPr>
        <w:spacing w:after="0"/>
        <w:ind w:left="0"/>
        <w:jc w:val="both"/>
      </w:pPr>
      <w:r>
        <w:rPr>
          <w:rFonts w:ascii="Times New Roman"/>
          <w:b w:val="false"/>
          <w:i w:val="false"/>
          <w:color w:val="000000"/>
          <w:sz w:val="28"/>
        </w:rPr>
        <w:t xml:space="preserve">
      304. Жұмыс сипаттамасы: </w:t>
      </w:r>
    </w:p>
    <w:bookmarkEnd w:id="1917"/>
    <w:bookmarkStart w:name="z1922" w:id="1918"/>
    <w:p>
      <w:pPr>
        <w:spacing w:after="0"/>
        <w:ind w:left="0"/>
        <w:jc w:val="both"/>
      </w:pPr>
      <w:r>
        <w:rPr>
          <w:rFonts w:ascii="Times New Roman"/>
          <w:b w:val="false"/>
          <w:i w:val="false"/>
          <w:color w:val="000000"/>
          <w:sz w:val="28"/>
        </w:rPr>
        <w:t xml:space="preserve">
      біліктілігі жоғары көрікшінің басшылығымен сығылған ауанын немесе металл магнийдің ағынында түйіршіктелген магнийді үрлеу тәсілімен ожаулардағы сұйық шойынды десульфурациялаудың технологиялық процесін жүргізу; </w:t>
      </w:r>
    </w:p>
    <w:bookmarkEnd w:id="1918"/>
    <w:bookmarkStart w:name="z1923" w:id="1919"/>
    <w:p>
      <w:pPr>
        <w:spacing w:after="0"/>
        <w:ind w:left="0"/>
        <w:jc w:val="both"/>
      </w:pPr>
      <w:r>
        <w:rPr>
          <w:rFonts w:ascii="Times New Roman"/>
          <w:b w:val="false"/>
          <w:i w:val="false"/>
          <w:color w:val="000000"/>
          <w:sz w:val="28"/>
        </w:rPr>
        <w:t xml:space="preserve">
      фурмаларды, буландырғыштарды және магний бөлшектерін майлауға арналған массаны дайындау және оларды кептіру; </w:t>
      </w:r>
    </w:p>
    <w:bookmarkEnd w:id="1919"/>
    <w:bookmarkStart w:name="z1924" w:id="1920"/>
    <w:p>
      <w:pPr>
        <w:spacing w:after="0"/>
        <w:ind w:left="0"/>
        <w:jc w:val="both"/>
      </w:pPr>
      <w:r>
        <w:rPr>
          <w:rFonts w:ascii="Times New Roman"/>
          <w:b w:val="false"/>
          <w:i w:val="false"/>
          <w:color w:val="000000"/>
          <w:sz w:val="28"/>
        </w:rPr>
        <w:t>
      магний бөлшектерін буландырғыштарда ілу;</w:t>
      </w:r>
    </w:p>
    <w:bookmarkEnd w:id="1920"/>
    <w:bookmarkStart w:name="z1925" w:id="1921"/>
    <w:p>
      <w:pPr>
        <w:spacing w:after="0"/>
        <w:ind w:left="0"/>
        <w:jc w:val="both"/>
      </w:pPr>
      <w:r>
        <w:rPr>
          <w:rFonts w:ascii="Times New Roman"/>
          <w:b w:val="false"/>
          <w:i w:val="false"/>
          <w:color w:val="000000"/>
          <w:sz w:val="28"/>
        </w:rPr>
        <w:t xml:space="preserve">
      арбас асты галереяларындағы жолдарда шойыны бар ожауларды орнату, ожауларды қақпақтармен жабу; </w:t>
      </w:r>
    </w:p>
    <w:bookmarkEnd w:id="1921"/>
    <w:bookmarkStart w:name="z1926" w:id="1922"/>
    <w:p>
      <w:pPr>
        <w:spacing w:after="0"/>
        <w:ind w:left="0"/>
        <w:jc w:val="both"/>
      </w:pPr>
      <w:r>
        <w:rPr>
          <w:rFonts w:ascii="Times New Roman"/>
          <w:b w:val="false"/>
          <w:i w:val="false"/>
          <w:color w:val="000000"/>
          <w:sz w:val="28"/>
        </w:rPr>
        <w:t xml:space="preserve">
      қызмет ететін жабдықтарды жөндеуге қатысу; </w:t>
      </w:r>
    </w:p>
    <w:bookmarkEnd w:id="1922"/>
    <w:bookmarkStart w:name="z1927" w:id="1923"/>
    <w:p>
      <w:pPr>
        <w:spacing w:after="0"/>
        <w:ind w:left="0"/>
        <w:jc w:val="both"/>
      </w:pPr>
      <w:r>
        <w:rPr>
          <w:rFonts w:ascii="Times New Roman"/>
          <w:b w:val="false"/>
          <w:i w:val="false"/>
          <w:color w:val="000000"/>
          <w:sz w:val="28"/>
        </w:rPr>
        <w:t>
      қож омырушылар мен үрлеу аймағын тазалау мен ағарту, буландырғыштарды, шойын жеткізушілер мен темір жолдарын шойынның, қождың және қоқыстың қалдықтарынан тазалау.</w:t>
      </w:r>
    </w:p>
    <w:bookmarkEnd w:id="1923"/>
    <w:bookmarkStart w:name="z1928" w:id="1924"/>
    <w:p>
      <w:pPr>
        <w:spacing w:after="0"/>
        <w:ind w:left="0"/>
        <w:jc w:val="both"/>
      </w:pPr>
      <w:r>
        <w:rPr>
          <w:rFonts w:ascii="Times New Roman"/>
          <w:b w:val="false"/>
          <w:i w:val="false"/>
          <w:color w:val="000000"/>
          <w:sz w:val="28"/>
        </w:rPr>
        <w:t xml:space="preserve">
      305. Білуге тиіс: </w:t>
      </w:r>
    </w:p>
    <w:bookmarkEnd w:id="1924"/>
    <w:bookmarkStart w:name="z1929" w:id="1925"/>
    <w:p>
      <w:pPr>
        <w:spacing w:after="0"/>
        <w:ind w:left="0"/>
        <w:jc w:val="both"/>
      </w:pPr>
      <w:r>
        <w:rPr>
          <w:rFonts w:ascii="Times New Roman"/>
          <w:b w:val="false"/>
          <w:i w:val="false"/>
          <w:color w:val="000000"/>
          <w:sz w:val="28"/>
        </w:rPr>
        <w:t xml:space="preserve">
      шойынды десульфурациялаудың технологиялық процесінің негізі; </w:t>
      </w:r>
    </w:p>
    <w:bookmarkEnd w:id="1925"/>
    <w:bookmarkStart w:name="z1930" w:id="1926"/>
    <w:p>
      <w:pPr>
        <w:spacing w:after="0"/>
        <w:ind w:left="0"/>
        <w:jc w:val="both"/>
      </w:pPr>
      <w:r>
        <w:rPr>
          <w:rFonts w:ascii="Times New Roman"/>
          <w:b w:val="false"/>
          <w:i w:val="false"/>
          <w:color w:val="000000"/>
          <w:sz w:val="28"/>
        </w:rPr>
        <w:t xml:space="preserve">
      қызмет ететін жабдықтың құрылғысы мен жұмыс принципі; </w:t>
      </w:r>
    </w:p>
    <w:bookmarkEnd w:id="1926"/>
    <w:bookmarkStart w:name="z1931" w:id="1927"/>
    <w:p>
      <w:pPr>
        <w:spacing w:after="0"/>
        <w:ind w:left="0"/>
        <w:jc w:val="both"/>
      </w:pPr>
      <w:r>
        <w:rPr>
          <w:rFonts w:ascii="Times New Roman"/>
          <w:b w:val="false"/>
          <w:i w:val="false"/>
          <w:color w:val="000000"/>
          <w:sz w:val="28"/>
        </w:rPr>
        <w:t xml:space="preserve">
      фурмаларды, буландырғыштар мен магний бөлшектерін сайлауға арналған отқа төзімді массаның құрамы мен қасиеті, оларды майлау мен кептірудің ережесі мен мерзімі; </w:t>
      </w:r>
    </w:p>
    <w:bookmarkEnd w:id="1927"/>
    <w:bookmarkStart w:name="z1932" w:id="1928"/>
    <w:p>
      <w:pPr>
        <w:spacing w:after="0"/>
        <w:ind w:left="0"/>
        <w:jc w:val="both"/>
      </w:pPr>
      <w:r>
        <w:rPr>
          <w:rFonts w:ascii="Times New Roman"/>
          <w:b w:val="false"/>
          <w:i w:val="false"/>
          <w:color w:val="000000"/>
          <w:sz w:val="28"/>
        </w:rPr>
        <w:t xml:space="preserve">
      шойынның физикалық-химиялық қасиеті; слесарлық жұмыс. </w:t>
      </w:r>
    </w:p>
    <w:bookmarkEnd w:id="1928"/>
    <w:bookmarkStart w:name="z1933" w:id="1929"/>
    <w:p>
      <w:pPr>
        <w:spacing w:after="0"/>
        <w:ind w:left="0"/>
        <w:jc w:val="both"/>
      </w:pPr>
      <w:r>
        <w:rPr>
          <w:rFonts w:ascii="Times New Roman"/>
          <w:b w:val="false"/>
          <w:i w:val="false"/>
          <w:color w:val="000000"/>
          <w:sz w:val="28"/>
        </w:rPr>
        <w:t xml:space="preserve">
      Параграф 2. Шойынды десульфурациялау көрікшісі, 5-разряд </w:t>
      </w:r>
    </w:p>
    <w:bookmarkEnd w:id="1929"/>
    <w:bookmarkStart w:name="z1934" w:id="1930"/>
    <w:p>
      <w:pPr>
        <w:spacing w:after="0"/>
        <w:ind w:left="0"/>
        <w:jc w:val="both"/>
      </w:pPr>
      <w:r>
        <w:rPr>
          <w:rFonts w:ascii="Times New Roman"/>
          <w:b w:val="false"/>
          <w:i w:val="false"/>
          <w:color w:val="000000"/>
          <w:sz w:val="28"/>
        </w:rPr>
        <w:t xml:space="preserve">
      306. Жұмыс сипаттамасы: </w:t>
      </w:r>
    </w:p>
    <w:bookmarkEnd w:id="1930"/>
    <w:bookmarkStart w:name="z1935" w:id="1931"/>
    <w:p>
      <w:pPr>
        <w:spacing w:after="0"/>
        <w:ind w:left="0"/>
        <w:jc w:val="both"/>
      </w:pPr>
      <w:r>
        <w:rPr>
          <w:rFonts w:ascii="Times New Roman"/>
          <w:b w:val="false"/>
          <w:i w:val="false"/>
          <w:color w:val="000000"/>
          <w:sz w:val="28"/>
        </w:rPr>
        <w:t xml:space="preserve">
      сығылған ауанын немесе металл магнийдің ағынында түйіршіктелген магнийді үрлеу тәсілімен ожаулардағы сұйық шойынды десульфурациялаудың технологиялық процесі; </w:t>
      </w:r>
    </w:p>
    <w:bookmarkEnd w:id="1931"/>
    <w:bookmarkStart w:name="z1936" w:id="1932"/>
    <w:p>
      <w:pPr>
        <w:spacing w:after="0"/>
        <w:ind w:left="0"/>
        <w:jc w:val="both"/>
      </w:pPr>
      <w:r>
        <w:rPr>
          <w:rFonts w:ascii="Times New Roman"/>
          <w:b w:val="false"/>
          <w:i w:val="false"/>
          <w:color w:val="000000"/>
          <w:sz w:val="28"/>
        </w:rPr>
        <w:t xml:space="preserve">
      фурмалар мен буландырғыштар орнату мен түсіру, оларды отқа төзімді массамен толтыру және майлау; </w:t>
      </w:r>
    </w:p>
    <w:bookmarkEnd w:id="1932"/>
    <w:bookmarkStart w:name="z1937" w:id="1933"/>
    <w:p>
      <w:pPr>
        <w:spacing w:after="0"/>
        <w:ind w:left="0"/>
        <w:jc w:val="both"/>
      </w:pPr>
      <w:r>
        <w:rPr>
          <w:rFonts w:ascii="Times New Roman"/>
          <w:b w:val="false"/>
          <w:i w:val="false"/>
          <w:color w:val="000000"/>
          <w:sz w:val="28"/>
        </w:rPr>
        <w:t>
      шойынды үрлеуді жүргізу мен үрілетін қоспаның берілуін бақылау;</w:t>
      </w:r>
    </w:p>
    <w:bookmarkEnd w:id="1933"/>
    <w:bookmarkStart w:name="z1938" w:id="1934"/>
    <w:p>
      <w:pPr>
        <w:spacing w:after="0"/>
        <w:ind w:left="0"/>
        <w:jc w:val="both"/>
      </w:pPr>
      <w:r>
        <w:rPr>
          <w:rFonts w:ascii="Times New Roman"/>
          <w:b w:val="false"/>
          <w:i w:val="false"/>
          <w:color w:val="000000"/>
          <w:sz w:val="28"/>
        </w:rPr>
        <w:t xml:space="preserve">
      металл магниймен шойынды десульфурациялаудың барысында буландырғыштардың, қақпақтардың және арбалардың қозғалысының көтергіш механизмдерін басқару; </w:t>
      </w:r>
    </w:p>
    <w:bookmarkEnd w:id="1934"/>
    <w:bookmarkStart w:name="z1939" w:id="1935"/>
    <w:p>
      <w:pPr>
        <w:spacing w:after="0"/>
        <w:ind w:left="0"/>
        <w:jc w:val="both"/>
      </w:pPr>
      <w:r>
        <w:rPr>
          <w:rFonts w:ascii="Times New Roman"/>
          <w:b w:val="false"/>
          <w:i w:val="false"/>
          <w:color w:val="000000"/>
          <w:sz w:val="28"/>
        </w:rPr>
        <w:t xml:space="preserve">
      шойынның сынамаларын іріктеу; </w:t>
      </w:r>
    </w:p>
    <w:bookmarkEnd w:id="1935"/>
    <w:bookmarkStart w:name="z1940" w:id="1936"/>
    <w:p>
      <w:pPr>
        <w:spacing w:after="0"/>
        <w:ind w:left="0"/>
        <w:jc w:val="both"/>
      </w:pPr>
      <w:r>
        <w:rPr>
          <w:rFonts w:ascii="Times New Roman"/>
          <w:b w:val="false"/>
          <w:i w:val="false"/>
          <w:color w:val="000000"/>
          <w:sz w:val="28"/>
        </w:rPr>
        <w:t xml:space="preserve">
      шойынды ожаулардың қозғалу механизмдерін басқару; </w:t>
      </w:r>
    </w:p>
    <w:bookmarkEnd w:id="1936"/>
    <w:bookmarkStart w:name="z1941" w:id="1937"/>
    <w:p>
      <w:pPr>
        <w:spacing w:after="0"/>
        <w:ind w:left="0"/>
        <w:jc w:val="both"/>
      </w:pPr>
      <w:r>
        <w:rPr>
          <w:rFonts w:ascii="Times New Roman"/>
          <w:b w:val="false"/>
          <w:i w:val="false"/>
          <w:color w:val="000000"/>
          <w:sz w:val="28"/>
        </w:rPr>
        <w:t>
      қызмет ететін жабдықты жөндеу.</w:t>
      </w:r>
    </w:p>
    <w:bookmarkEnd w:id="1937"/>
    <w:bookmarkStart w:name="z1942" w:id="1938"/>
    <w:p>
      <w:pPr>
        <w:spacing w:after="0"/>
        <w:ind w:left="0"/>
        <w:jc w:val="both"/>
      </w:pPr>
      <w:r>
        <w:rPr>
          <w:rFonts w:ascii="Times New Roman"/>
          <w:b w:val="false"/>
          <w:i w:val="false"/>
          <w:color w:val="000000"/>
          <w:sz w:val="28"/>
        </w:rPr>
        <w:t xml:space="preserve">
      307. Білуге тиіс: </w:t>
      </w:r>
    </w:p>
    <w:bookmarkEnd w:id="1938"/>
    <w:bookmarkStart w:name="z1943" w:id="1939"/>
    <w:p>
      <w:pPr>
        <w:spacing w:after="0"/>
        <w:ind w:left="0"/>
        <w:jc w:val="both"/>
      </w:pPr>
      <w:r>
        <w:rPr>
          <w:rFonts w:ascii="Times New Roman"/>
          <w:b w:val="false"/>
          <w:i w:val="false"/>
          <w:color w:val="000000"/>
          <w:sz w:val="28"/>
        </w:rPr>
        <w:t>
      ожаулардағы шойынды десульфурациялаудың технологиялық процесі;</w:t>
      </w:r>
    </w:p>
    <w:bookmarkEnd w:id="1939"/>
    <w:bookmarkStart w:name="z1944" w:id="1940"/>
    <w:p>
      <w:pPr>
        <w:spacing w:after="0"/>
        <w:ind w:left="0"/>
        <w:jc w:val="both"/>
      </w:pPr>
      <w:r>
        <w:rPr>
          <w:rFonts w:ascii="Times New Roman"/>
          <w:b w:val="false"/>
          <w:i w:val="false"/>
          <w:color w:val="000000"/>
          <w:sz w:val="28"/>
        </w:rPr>
        <w:t>
      қызмет ететін жабдықтың құрылғысы, техникалық пайдалану ережесі;</w:t>
      </w:r>
    </w:p>
    <w:bookmarkEnd w:id="1940"/>
    <w:bookmarkStart w:name="z1945" w:id="1941"/>
    <w:p>
      <w:pPr>
        <w:spacing w:after="0"/>
        <w:ind w:left="0"/>
        <w:jc w:val="both"/>
      </w:pPr>
      <w:r>
        <w:rPr>
          <w:rFonts w:ascii="Times New Roman"/>
          <w:b w:val="false"/>
          <w:i w:val="false"/>
          <w:color w:val="000000"/>
          <w:sz w:val="28"/>
        </w:rPr>
        <w:t xml:space="preserve">
      басқару пультінің электрлік тәсімі; </w:t>
      </w:r>
    </w:p>
    <w:bookmarkEnd w:id="1941"/>
    <w:bookmarkStart w:name="z1946" w:id="1942"/>
    <w:p>
      <w:pPr>
        <w:spacing w:after="0"/>
        <w:ind w:left="0"/>
        <w:jc w:val="both"/>
      </w:pPr>
      <w:r>
        <w:rPr>
          <w:rFonts w:ascii="Times New Roman"/>
          <w:b w:val="false"/>
          <w:i w:val="false"/>
          <w:color w:val="000000"/>
          <w:sz w:val="28"/>
        </w:rPr>
        <w:t xml:space="preserve">
      магнийдің шойынның күкіртімен бірлесіп әсер етуінің физикалық-химиялық процесі; </w:t>
      </w:r>
    </w:p>
    <w:bookmarkEnd w:id="1942"/>
    <w:bookmarkStart w:name="z1947" w:id="1943"/>
    <w:p>
      <w:pPr>
        <w:spacing w:after="0"/>
        <w:ind w:left="0"/>
        <w:jc w:val="both"/>
      </w:pPr>
      <w:r>
        <w:rPr>
          <w:rFonts w:ascii="Times New Roman"/>
          <w:b w:val="false"/>
          <w:i w:val="false"/>
          <w:color w:val="000000"/>
          <w:sz w:val="28"/>
        </w:rPr>
        <w:t xml:space="preserve">
      шойынды үрлеуге қолданылатын қоспаның құрамы, және жеке қосалқы бөлшектердің шойынды десульфурациялаудың процесіне әсері; десульфурациялауға дейінгі және одан кейінгі күкірттің болуы; </w:t>
      </w:r>
    </w:p>
    <w:bookmarkEnd w:id="1943"/>
    <w:bookmarkStart w:name="z1948" w:id="1944"/>
    <w:p>
      <w:pPr>
        <w:spacing w:after="0"/>
        <w:ind w:left="0"/>
        <w:jc w:val="both"/>
      </w:pPr>
      <w:r>
        <w:rPr>
          <w:rFonts w:ascii="Times New Roman"/>
          <w:b w:val="false"/>
          <w:i w:val="false"/>
          <w:color w:val="000000"/>
          <w:sz w:val="28"/>
        </w:rPr>
        <w:t xml:space="preserve">
      шойынның құрамындағы күкірттің бастапқы және соңғы мөлшеріне қарай магнийді шығындаудың нормасы; </w:t>
      </w:r>
    </w:p>
    <w:bookmarkEnd w:id="1944"/>
    <w:bookmarkStart w:name="z1949" w:id="1945"/>
    <w:p>
      <w:pPr>
        <w:spacing w:after="0"/>
        <w:ind w:left="0"/>
        <w:jc w:val="both"/>
      </w:pPr>
      <w:r>
        <w:rPr>
          <w:rFonts w:ascii="Times New Roman"/>
          <w:b w:val="false"/>
          <w:i w:val="false"/>
          <w:color w:val="000000"/>
          <w:sz w:val="28"/>
        </w:rPr>
        <w:t xml:space="preserve">
      қызмет ететін жабдықтың жұмысы барысындағы ақаулардың алдын алу мен жою тәсілдері. </w:t>
      </w:r>
    </w:p>
    <w:bookmarkEnd w:id="1945"/>
    <w:bookmarkStart w:name="z1950" w:id="1946"/>
    <w:p>
      <w:pPr>
        <w:spacing w:after="0"/>
        <w:ind w:left="0"/>
        <w:jc w:val="both"/>
      </w:pPr>
      <w:r>
        <w:rPr>
          <w:rFonts w:ascii="Times New Roman"/>
          <w:b w:val="false"/>
          <w:i w:val="false"/>
          <w:color w:val="000000"/>
          <w:sz w:val="28"/>
        </w:rPr>
        <w:t xml:space="preserve">
      Параграф 3. Шойынды десульфурациялау көрікшісі, 6-разряд </w:t>
      </w:r>
    </w:p>
    <w:bookmarkEnd w:id="1946"/>
    <w:bookmarkStart w:name="z1951" w:id="1947"/>
    <w:p>
      <w:pPr>
        <w:spacing w:after="0"/>
        <w:ind w:left="0"/>
        <w:jc w:val="both"/>
      </w:pPr>
      <w:r>
        <w:rPr>
          <w:rFonts w:ascii="Times New Roman"/>
          <w:b w:val="false"/>
          <w:i w:val="false"/>
          <w:color w:val="000000"/>
          <w:sz w:val="28"/>
        </w:rPr>
        <w:t xml:space="preserve">
      308. Жұмыс сипаттамасы: </w:t>
      </w:r>
    </w:p>
    <w:bookmarkEnd w:id="1947"/>
    <w:bookmarkStart w:name="z1952" w:id="1948"/>
    <w:p>
      <w:pPr>
        <w:spacing w:after="0"/>
        <w:ind w:left="0"/>
        <w:jc w:val="both"/>
      </w:pPr>
      <w:r>
        <w:rPr>
          <w:rFonts w:ascii="Times New Roman"/>
          <w:b w:val="false"/>
          <w:i w:val="false"/>
          <w:color w:val="000000"/>
          <w:sz w:val="28"/>
        </w:rPr>
        <w:t xml:space="preserve">
      табиғи газдың ағынында түйіршіктелген магнийді үрлеу тәсілімен ожаулардағы сұйық шойынды десульфурациялаудың процесін жүргізу; </w:t>
      </w:r>
    </w:p>
    <w:bookmarkEnd w:id="1948"/>
    <w:bookmarkStart w:name="z1953" w:id="1949"/>
    <w:p>
      <w:pPr>
        <w:spacing w:after="0"/>
        <w:ind w:left="0"/>
        <w:jc w:val="both"/>
      </w:pPr>
      <w:r>
        <w:rPr>
          <w:rFonts w:ascii="Times New Roman"/>
          <w:b w:val="false"/>
          <w:i w:val="false"/>
          <w:color w:val="000000"/>
          <w:sz w:val="28"/>
        </w:rPr>
        <w:t xml:space="preserve">
      жүйені дайындау мен түйіршіктелген магнийді пневмотасымалдау жөніндегі операцияларды жүргізу; </w:t>
      </w:r>
    </w:p>
    <w:bookmarkEnd w:id="1949"/>
    <w:bookmarkStart w:name="z1954" w:id="1950"/>
    <w:p>
      <w:pPr>
        <w:spacing w:after="0"/>
        <w:ind w:left="0"/>
        <w:jc w:val="both"/>
      </w:pPr>
      <w:r>
        <w:rPr>
          <w:rFonts w:ascii="Times New Roman"/>
          <w:b w:val="false"/>
          <w:i w:val="false"/>
          <w:color w:val="000000"/>
          <w:sz w:val="28"/>
        </w:rPr>
        <w:t xml:space="preserve">
      фурманың каналын орнату мен түсіру, фурмаларды ауыстыру, фурмалардың отқа төзімді майлауын жөндеу; </w:t>
      </w:r>
    </w:p>
    <w:bookmarkEnd w:id="1950"/>
    <w:bookmarkStart w:name="z1955" w:id="1951"/>
    <w:p>
      <w:pPr>
        <w:spacing w:after="0"/>
        <w:ind w:left="0"/>
        <w:jc w:val="both"/>
      </w:pPr>
      <w:r>
        <w:rPr>
          <w:rFonts w:ascii="Times New Roman"/>
          <w:b w:val="false"/>
          <w:i w:val="false"/>
          <w:color w:val="000000"/>
          <w:sz w:val="28"/>
        </w:rPr>
        <w:t xml:space="preserve">
      бу камераларын пневмосұйықтықпен өңдеу және тазалау; </w:t>
      </w:r>
    </w:p>
    <w:bookmarkEnd w:id="1951"/>
    <w:bookmarkStart w:name="z1956" w:id="1952"/>
    <w:p>
      <w:pPr>
        <w:spacing w:after="0"/>
        <w:ind w:left="0"/>
        <w:jc w:val="both"/>
      </w:pPr>
      <w:r>
        <w:rPr>
          <w:rFonts w:ascii="Times New Roman"/>
          <w:b w:val="false"/>
          <w:i w:val="false"/>
          <w:color w:val="000000"/>
          <w:sz w:val="28"/>
        </w:rPr>
        <w:t xml:space="preserve">
      фурмаға табиғи газ берудің электрожетекті аппаратурасын және азоттың шығын бункеріне берілуі мен магнийді жүктеу жүйесін басқару; </w:t>
      </w:r>
    </w:p>
    <w:bookmarkEnd w:id="1952"/>
    <w:bookmarkStart w:name="z1957" w:id="1953"/>
    <w:p>
      <w:pPr>
        <w:spacing w:after="0"/>
        <w:ind w:left="0"/>
        <w:jc w:val="both"/>
      </w:pPr>
      <w:r>
        <w:rPr>
          <w:rFonts w:ascii="Times New Roman"/>
          <w:b w:val="false"/>
          <w:i w:val="false"/>
          <w:color w:val="000000"/>
          <w:sz w:val="28"/>
        </w:rPr>
        <w:t xml:space="preserve">
      бақылау-өлшеу аспаптары мен апаттық және технологиялық дабылдың датчиктерінің көрсеткіштері бойынша желілердегі және шығыс бункерлердегі табиғи газ бен азоттың шығыны мен қысымын бақылауға алу; </w:t>
      </w:r>
    </w:p>
    <w:bookmarkEnd w:id="1953"/>
    <w:bookmarkStart w:name="z1958" w:id="1954"/>
    <w:p>
      <w:pPr>
        <w:spacing w:after="0"/>
        <w:ind w:left="0"/>
        <w:jc w:val="both"/>
      </w:pPr>
      <w:r>
        <w:rPr>
          <w:rFonts w:ascii="Times New Roman"/>
          <w:b w:val="false"/>
          <w:i w:val="false"/>
          <w:color w:val="000000"/>
          <w:sz w:val="28"/>
        </w:rPr>
        <w:t>
      фурмаларды, қақпақтардың көтерілісі мен арба қозғалысының механизмдерін басқару. Фурмаларға табиғи газдың берілу жүйесінде болатын апаттардың алдын алу мен оларды жою жөніндегі жұмыстарды атқару;</w:t>
      </w:r>
    </w:p>
    <w:bookmarkEnd w:id="1954"/>
    <w:bookmarkStart w:name="z1959" w:id="1955"/>
    <w:p>
      <w:pPr>
        <w:spacing w:after="0"/>
        <w:ind w:left="0"/>
        <w:jc w:val="both"/>
      </w:pPr>
      <w:r>
        <w:rPr>
          <w:rFonts w:ascii="Times New Roman"/>
          <w:b w:val="false"/>
          <w:i w:val="false"/>
          <w:color w:val="000000"/>
          <w:sz w:val="28"/>
        </w:rPr>
        <w:t xml:space="preserve">
      бақылау-өлшеу аспаптарының көрсеткіштері бойынша магнийді инжектрлеу процесінің параметрлерін есепке алу; </w:t>
      </w:r>
    </w:p>
    <w:bookmarkEnd w:id="1955"/>
    <w:bookmarkStart w:name="z1960" w:id="1956"/>
    <w:p>
      <w:pPr>
        <w:spacing w:after="0"/>
        <w:ind w:left="0"/>
        <w:jc w:val="both"/>
      </w:pPr>
      <w:r>
        <w:rPr>
          <w:rFonts w:ascii="Times New Roman"/>
          <w:b w:val="false"/>
          <w:i w:val="false"/>
          <w:color w:val="000000"/>
          <w:sz w:val="28"/>
        </w:rPr>
        <w:t>
      технологиялық жабдықты профилактикалық тексеру.</w:t>
      </w:r>
    </w:p>
    <w:bookmarkEnd w:id="1956"/>
    <w:bookmarkStart w:name="z1961" w:id="1957"/>
    <w:p>
      <w:pPr>
        <w:spacing w:after="0"/>
        <w:ind w:left="0"/>
        <w:jc w:val="both"/>
      </w:pPr>
      <w:r>
        <w:rPr>
          <w:rFonts w:ascii="Times New Roman"/>
          <w:b w:val="false"/>
          <w:i w:val="false"/>
          <w:color w:val="000000"/>
          <w:sz w:val="28"/>
        </w:rPr>
        <w:t xml:space="preserve">
      309. Білуге тиіс: </w:t>
      </w:r>
    </w:p>
    <w:bookmarkEnd w:id="1957"/>
    <w:bookmarkStart w:name="z1962" w:id="1958"/>
    <w:p>
      <w:pPr>
        <w:spacing w:after="0"/>
        <w:ind w:left="0"/>
        <w:jc w:val="both"/>
      </w:pPr>
      <w:r>
        <w:rPr>
          <w:rFonts w:ascii="Times New Roman"/>
          <w:b w:val="false"/>
          <w:i w:val="false"/>
          <w:color w:val="000000"/>
          <w:sz w:val="28"/>
        </w:rPr>
        <w:t xml:space="preserve">
      ожауларда табиғи газдың ағынында енгізілетін түйіршіктелген магниймен шойынды десульфурациялаудың технологиялық процесі; </w:t>
      </w:r>
    </w:p>
    <w:bookmarkEnd w:id="1958"/>
    <w:bookmarkStart w:name="z1963" w:id="1959"/>
    <w:p>
      <w:pPr>
        <w:spacing w:after="0"/>
        <w:ind w:left="0"/>
        <w:jc w:val="both"/>
      </w:pPr>
      <w:r>
        <w:rPr>
          <w:rFonts w:ascii="Times New Roman"/>
          <w:b w:val="false"/>
          <w:i w:val="false"/>
          <w:color w:val="000000"/>
          <w:sz w:val="28"/>
        </w:rPr>
        <w:t xml:space="preserve">
      табиғи газ бен азоттың магниймен және шойын және қождың құрауыштарымен бірлесіп әрекет етуінің негізі; </w:t>
      </w:r>
    </w:p>
    <w:bookmarkEnd w:id="1959"/>
    <w:bookmarkStart w:name="z1964" w:id="1960"/>
    <w:p>
      <w:pPr>
        <w:spacing w:after="0"/>
        <w:ind w:left="0"/>
        <w:jc w:val="both"/>
      </w:pPr>
      <w:r>
        <w:rPr>
          <w:rFonts w:ascii="Times New Roman"/>
          <w:b w:val="false"/>
          <w:i w:val="false"/>
          <w:color w:val="000000"/>
          <w:sz w:val="28"/>
        </w:rPr>
        <w:t xml:space="preserve">
      табиғи газ бен азоттың физикалық-химиялық қасиеті; </w:t>
      </w:r>
    </w:p>
    <w:bookmarkEnd w:id="1960"/>
    <w:bookmarkStart w:name="z1965" w:id="1961"/>
    <w:p>
      <w:pPr>
        <w:spacing w:after="0"/>
        <w:ind w:left="0"/>
        <w:jc w:val="both"/>
      </w:pPr>
      <w:r>
        <w:rPr>
          <w:rFonts w:ascii="Times New Roman"/>
          <w:b w:val="false"/>
          <w:i w:val="false"/>
          <w:color w:val="000000"/>
          <w:sz w:val="28"/>
        </w:rPr>
        <w:t>
      газ тасымалдағыш пен түйіршіктелген магнийдің химиялық құрамы мен қасиетінің десульфурациялау процесінің барысы мен тиімділігіне әсері;</w:t>
      </w:r>
    </w:p>
    <w:bookmarkEnd w:id="1961"/>
    <w:bookmarkStart w:name="z1966" w:id="1962"/>
    <w:p>
      <w:pPr>
        <w:spacing w:after="0"/>
        <w:ind w:left="0"/>
        <w:jc w:val="both"/>
      </w:pPr>
      <w:r>
        <w:rPr>
          <w:rFonts w:ascii="Times New Roman"/>
          <w:b w:val="false"/>
          <w:i w:val="false"/>
          <w:color w:val="000000"/>
          <w:sz w:val="28"/>
        </w:rPr>
        <w:t xml:space="preserve">
      апаттық және технологиялық дабыл жүйесінің құрылғысы; </w:t>
      </w:r>
    </w:p>
    <w:bookmarkEnd w:id="1962"/>
    <w:bookmarkStart w:name="z1967" w:id="1963"/>
    <w:p>
      <w:pPr>
        <w:spacing w:after="0"/>
        <w:ind w:left="0"/>
        <w:jc w:val="both"/>
      </w:pPr>
      <w:r>
        <w:rPr>
          <w:rFonts w:ascii="Times New Roman"/>
          <w:b w:val="false"/>
          <w:i w:val="false"/>
          <w:color w:val="000000"/>
          <w:sz w:val="28"/>
        </w:rPr>
        <w:t xml:space="preserve">
      басқарудың электрлік тәсімі; газ құбыры мен қысыммен жұмыс істейтін түтіктердің жүйелерінің жұмыс ережесі; </w:t>
      </w:r>
    </w:p>
    <w:bookmarkEnd w:id="1963"/>
    <w:bookmarkStart w:name="z1968" w:id="1964"/>
    <w:p>
      <w:pPr>
        <w:spacing w:after="0"/>
        <w:ind w:left="0"/>
        <w:jc w:val="both"/>
      </w:pPr>
      <w:r>
        <w:rPr>
          <w:rFonts w:ascii="Times New Roman"/>
          <w:b w:val="false"/>
          <w:i w:val="false"/>
          <w:color w:val="000000"/>
          <w:sz w:val="28"/>
        </w:rPr>
        <w:t>
      апаттарды жоюдың жоспары.</w:t>
      </w:r>
    </w:p>
    <w:bookmarkEnd w:id="1964"/>
    <w:bookmarkStart w:name="z1969" w:id="1965"/>
    <w:p>
      <w:pPr>
        <w:spacing w:after="0"/>
        <w:ind w:left="0"/>
        <w:jc w:val="both"/>
      </w:pPr>
      <w:r>
        <w:rPr>
          <w:rFonts w:ascii="Times New Roman"/>
          <w:b w:val="false"/>
          <w:i w:val="false"/>
          <w:color w:val="000000"/>
          <w:sz w:val="28"/>
        </w:rPr>
        <w:t xml:space="preserve">
      310. Орта кәсіптік білімді талап етеді. </w:t>
      </w:r>
    </w:p>
    <w:bookmarkEnd w:id="1965"/>
    <w:bookmarkStart w:name="z1970" w:id="1966"/>
    <w:p>
      <w:pPr>
        <w:spacing w:after="0"/>
        <w:ind w:left="0"/>
        <w:jc w:val="both"/>
      </w:pPr>
      <w:r>
        <w:rPr>
          <w:rFonts w:ascii="Times New Roman"/>
          <w:b w:val="false"/>
          <w:i w:val="false"/>
          <w:color w:val="000000"/>
          <w:sz w:val="28"/>
        </w:rPr>
        <w:t xml:space="preserve">
      48. Домна пешінің көрікшісі </w:t>
      </w:r>
    </w:p>
    <w:bookmarkEnd w:id="1966"/>
    <w:bookmarkStart w:name="z1971" w:id="1967"/>
    <w:p>
      <w:pPr>
        <w:spacing w:after="0"/>
        <w:ind w:left="0"/>
        <w:jc w:val="both"/>
      </w:pPr>
      <w:r>
        <w:rPr>
          <w:rFonts w:ascii="Times New Roman"/>
          <w:b w:val="false"/>
          <w:i w:val="false"/>
          <w:color w:val="000000"/>
          <w:sz w:val="28"/>
        </w:rPr>
        <w:t xml:space="preserve">
      Параграф 1. Домна пешінің көрікшісі (үшінші), 4-разряд </w:t>
      </w:r>
    </w:p>
    <w:bookmarkEnd w:id="1967"/>
    <w:bookmarkStart w:name="z1972" w:id="1968"/>
    <w:p>
      <w:pPr>
        <w:spacing w:after="0"/>
        <w:ind w:left="0"/>
        <w:jc w:val="both"/>
      </w:pPr>
      <w:r>
        <w:rPr>
          <w:rFonts w:ascii="Times New Roman"/>
          <w:b w:val="false"/>
          <w:i w:val="false"/>
          <w:color w:val="000000"/>
          <w:sz w:val="28"/>
        </w:rPr>
        <w:t xml:space="preserve">
      311. Жұмыс сипаттамасы: </w:t>
      </w:r>
    </w:p>
    <w:bookmarkEnd w:id="1968"/>
    <w:bookmarkStart w:name="z1973" w:id="1969"/>
    <w:p>
      <w:pPr>
        <w:spacing w:after="0"/>
        <w:ind w:left="0"/>
        <w:jc w:val="both"/>
      </w:pPr>
      <w:r>
        <w:rPr>
          <w:rFonts w:ascii="Times New Roman"/>
          <w:b w:val="false"/>
          <w:i w:val="false"/>
          <w:color w:val="000000"/>
          <w:sz w:val="28"/>
        </w:rPr>
        <w:t>
      домна пеші көрікшісінің (бірінші) басшылығымен көлемі 930 кубтық метр (будан әрі м</w:t>
      </w:r>
      <w:r>
        <w:rPr>
          <w:rFonts w:ascii="Times New Roman"/>
          <w:b w:val="false"/>
          <w:i w:val="false"/>
          <w:color w:val="000000"/>
          <w:vertAlign w:val="superscript"/>
        </w:rPr>
        <w:t>3</w:t>
      </w:r>
      <w:r>
        <w:rPr>
          <w:rFonts w:ascii="Times New Roman"/>
          <w:b w:val="false"/>
          <w:i w:val="false"/>
          <w:color w:val="000000"/>
          <w:sz w:val="28"/>
        </w:rPr>
        <w:t>) дейінгі домна пештеріне қызмет ету барысында шойын мен қож шығару, құю канавасын сындыру мен кептіру, өткелдер мен зеңбіректі толтыру, фурмалар мен салқындату аспаптарын ауыстыру;</w:t>
      </w:r>
    </w:p>
    <w:bookmarkEnd w:id="1969"/>
    <w:bookmarkStart w:name="z1974" w:id="1970"/>
    <w:p>
      <w:pPr>
        <w:spacing w:after="0"/>
        <w:ind w:left="0"/>
        <w:jc w:val="both"/>
      </w:pPr>
      <w:r>
        <w:rPr>
          <w:rFonts w:ascii="Times New Roman"/>
          <w:b w:val="false"/>
          <w:i w:val="false"/>
          <w:color w:val="000000"/>
          <w:sz w:val="28"/>
        </w:rPr>
        <w:t xml:space="preserve">
      шойын мен қожды шығаруға шойынды және қожды науаларды, носкаларды, сифондар мен қоршаулы науаларды дайындау; </w:t>
      </w:r>
    </w:p>
    <w:bookmarkEnd w:id="1970"/>
    <w:bookmarkStart w:name="z1975" w:id="1971"/>
    <w:p>
      <w:pPr>
        <w:spacing w:after="0"/>
        <w:ind w:left="0"/>
        <w:jc w:val="both"/>
      </w:pPr>
      <w:r>
        <w:rPr>
          <w:rFonts w:ascii="Times New Roman"/>
          <w:b w:val="false"/>
          <w:i w:val="false"/>
          <w:color w:val="000000"/>
          <w:sz w:val="28"/>
        </w:rPr>
        <w:t xml:space="preserve">
      қожды қабылдау үшін шойын тасушы ожауларды дайындау, шойын тасушы ожауларға кокстың майдаларын төгу; </w:t>
      </w:r>
    </w:p>
    <w:bookmarkEnd w:id="1971"/>
    <w:bookmarkStart w:name="z1976" w:id="1972"/>
    <w:p>
      <w:pPr>
        <w:spacing w:after="0"/>
        <w:ind w:left="0"/>
        <w:jc w:val="both"/>
      </w:pPr>
      <w:r>
        <w:rPr>
          <w:rFonts w:ascii="Times New Roman"/>
          <w:b w:val="false"/>
          <w:i w:val="false"/>
          <w:color w:val="000000"/>
          <w:sz w:val="28"/>
        </w:rPr>
        <w:t xml:space="preserve">
      науалардағы шойын мен қождың шығарылуы барысындағы ағынын бақылау; </w:t>
      </w:r>
    </w:p>
    <w:bookmarkEnd w:id="1972"/>
    <w:bookmarkStart w:name="z1977" w:id="1973"/>
    <w:p>
      <w:pPr>
        <w:spacing w:after="0"/>
        <w:ind w:left="0"/>
        <w:jc w:val="both"/>
      </w:pPr>
      <w:r>
        <w:rPr>
          <w:rFonts w:ascii="Times New Roman"/>
          <w:b w:val="false"/>
          <w:i w:val="false"/>
          <w:color w:val="000000"/>
          <w:sz w:val="28"/>
        </w:rPr>
        <w:t xml:space="preserve">
      ожаулардың толтырылуын реттеу; </w:t>
      </w:r>
    </w:p>
    <w:bookmarkEnd w:id="1973"/>
    <w:bookmarkStart w:name="z1978" w:id="1974"/>
    <w:p>
      <w:pPr>
        <w:spacing w:after="0"/>
        <w:ind w:left="0"/>
        <w:jc w:val="both"/>
      </w:pPr>
      <w:r>
        <w:rPr>
          <w:rFonts w:ascii="Times New Roman"/>
          <w:b w:val="false"/>
          <w:i w:val="false"/>
          <w:color w:val="000000"/>
          <w:sz w:val="28"/>
        </w:rPr>
        <w:t>
      кескіш күректерді, шойынды және қожды науалардың бұрылу носкаларын, құю ауласының кранын және кенді жұмыстардың орындалуы мен шойын мен қожды бір носкалы құюдың барысын басқару;</w:t>
      </w:r>
    </w:p>
    <w:bookmarkEnd w:id="1974"/>
    <w:bookmarkStart w:name="z1979" w:id="1975"/>
    <w:p>
      <w:pPr>
        <w:spacing w:after="0"/>
        <w:ind w:left="0"/>
        <w:jc w:val="both"/>
      </w:pPr>
      <w:r>
        <w:rPr>
          <w:rFonts w:ascii="Times New Roman"/>
          <w:b w:val="false"/>
          <w:i w:val="false"/>
          <w:color w:val="000000"/>
          <w:sz w:val="28"/>
        </w:rPr>
        <w:t xml:space="preserve">
      горнды жабдықты жөндеуге қатысу. </w:t>
      </w:r>
    </w:p>
    <w:bookmarkEnd w:id="1975"/>
    <w:bookmarkStart w:name="z1980" w:id="1976"/>
    <w:p>
      <w:pPr>
        <w:spacing w:after="0"/>
        <w:ind w:left="0"/>
        <w:jc w:val="both"/>
      </w:pPr>
      <w:r>
        <w:rPr>
          <w:rFonts w:ascii="Times New Roman"/>
          <w:b w:val="false"/>
          <w:i w:val="false"/>
          <w:color w:val="000000"/>
          <w:sz w:val="28"/>
        </w:rPr>
        <w:t xml:space="preserve">
      312. Білуге тиіс: </w:t>
      </w:r>
    </w:p>
    <w:bookmarkEnd w:id="1976"/>
    <w:bookmarkStart w:name="z1981" w:id="1977"/>
    <w:p>
      <w:pPr>
        <w:spacing w:after="0"/>
        <w:ind w:left="0"/>
        <w:jc w:val="both"/>
      </w:pPr>
      <w:r>
        <w:rPr>
          <w:rFonts w:ascii="Times New Roman"/>
          <w:b w:val="false"/>
          <w:i w:val="false"/>
          <w:color w:val="000000"/>
          <w:sz w:val="28"/>
        </w:rPr>
        <w:t xml:space="preserve">
      шойын балқытудың технологиялық процесінің негізі; </w:t>
      </w:r>
    </w:p>
    <w:bookmarkEnd w:id="1977"/>
    <w:bookmarkStart w:name="z1982" w:id="1978"/>
    <w:p>
      <w:pPr>
        <w:spacing w:after="0"/>
        <w:ind w:left="0"/>
        <w:jc w:val="both"/>
      </w:pPr>
      <w:r>
        <w:rPr>
          <w:rFonts w:ascii="Times New Roman"/>
          <w:b w:val="false"/>
          <w:i w:val="false"/>
          <w:color w:val="000000"/>
          <w:sz w:val="28"/>
        </w:rPr>
        <w:t xml:space="preserve">
      домна пеші мен горн жабдықтарының: </w:t>
      </w:r>
    </w:p>
    <w:bookmarkEnd w:id="1978"/>
    <w:bookmarkStart w:name="z1983" w:id="1979"/>
    <w:p>
      <w:pPr>
        <w:spacing w:after="0"/>
        <w:ind w:left="0"/>
        <w:jc w:val="both"/>
      </w:pPr>
      <w:r>
        <w:rPr>
          <w:rFonts w:ascii="Times New Roman"/>
          <w:b w:val="false"/>
          <w:i w:val="false"/>
          <w:color w:val="000000"/>
          <w:sz w:val="28"/>
        </w:rPr>
        <w:t xml:space="preserve">
      зеңбіректердің, бурмашинаның, қожды тоқтату мен құю кранының құрылғысы; </w:t>
      </w:r>
    </w:p>
    <w:bookmarkEnd w:id="1979"/>
    <w:bookmarkStart w:name="z1984" w:id="1980"/>
    <w:p>
      <w:pPr>
        <w:spacing w:after="0"/>
        <w:ind w:left="0"/>
        <w:jc w:val="both"/>
      </w:pPr>
      <w:r>
        <w:rPr>
          <w:rFonts w:ascii="Times New Roman"/>
          <w:b w:val="false"/>
          <w:i w:val="false"/>
          <w:color w:val="000000"/>
          <w:sz w:val="28"/>
        </w:rPr>
        <w:t xml:space="preserve">
      шойын мен қождың физикалық-химиялық қасиеті; </w:t>
      </w:r>
    </w:p>
    <w:bookmarkEnd w:id="1980"/>
    <w:bookmarkStart w:name="z1985" w:id="1981"/>
    <w:p>
      <w:pPr>
        <w:spacing w:after="0"/>
        <w:ind w:left="0"/>
        <w:jc w:val="both"/>
      </w:pPr>
      <w:r>
        <w:rPr>
          <w:rFonts w:ascii="Times New Roman"/>
          <w:b w:val="false"/>
          <w:i w:val="false"/>
          <w:color w:val="000000"/>
          <w:sz w:val="28"/>
        </w:rPr>
        <w:t xml:space="preserve">
      шойынды және қожды леткаларды толтыру мен жөндеуде қолданылатын науалар мен носкаларды, отқа төзімді материалдарды толтыруға түсетін толтыру материалдарының құрамы мен қасиеті; </w:t>
      </w:r>
    </w:p>
    <w:bookmarkEnd w:id="1981"/>
    <w:bookmarkStart w:name="z1986" w:id="1982"/>
    <w:p>
      <w:pPr>
        <w:spacing w:after="0"/>
        <w:ind w:left="0"/>
        <w:jc w:val="both"/>
      </w:pPr>
      <w:r>
        <w:rPr>
          <w:rFonts w:ascii="Times New Roman"/>
          <w:b w:val="false"/>
          <w:i w:val="false"/>
          <w:color w:val="000000"/>
          <w:sz w:val="28"/>
        </w:rPr>
        <w:t>
      отқа төзімді жұмыстарды жүргізудің негізі.</w:t>
      </w:r>
    </w:p>
    <w:bookmarkEnd w:id="1982"/>
    <w:bookmarkStart w:name="z1987" w:id="1983"/>
    <w:p>
      <w:pPr>
        <w:spacing w:after="0"/>
        <w:ind w:left="0"/>
        <w:jc w:val="both"/>
      </w:pPr>
      <w:r>
        <w:rPr>
          <w:rFonts w:ascii="Times New Roman"/>
          <w:b w:val="false"/>
          <w:i w:val="false"/>
          <w:color w:val="000000"/>
          <w:sz w:val="28"/>
        </w:rPr>
        <w:t>
      Домна пеші көрікшісінің (бірінші) басшылығымен көлемі 930 м</w:t>
      </w:r>
      <w:r>
        <w:rPr>
          <w:rFonts w:ascii="Times New Roman"/>
          <w:b w:val="false"/>
          <w:i w:val="false"/>
          <w:color w:val="000000"/>
          <w:vertAlign w:val="superscript"/>
        </w:rPr>
        <w:t>3</w:t>
      </w:r>
      <w:r>
        <w:rPr>
          <w:rFonts w:ascii="Times New Roman"/>
          <w:b w:val="false"/>
          <w:i w:val="false"/>
          <w:color w:val="000000"/>
          <w:sz w:val="28"/>
        </w:rPr>
        <w:t>-ден 2000 м</w:t>
      </w:r>
      <w:r>
        <w:rPr>
          <w:rFonts w:ascii="Times New Roman"/>
          <w:b w:val="false"/>
          <w:i w:val="false"/>
          <w:color w:val="000000"/>
          <w:vertAlign w:val="superscript"/>
        </w:rPr>
        <w:t>3</w:t>
      </w:r>
      <w:r>
        <w:rPr>
          <w:rFonts w:ascii="Times New Roman"/>
          <w:b w:val="false"/>
          <w:i w:val="false"/>
          <w:color w:val="000000"/>
          <w:sz w:val="28"/>
        </w:rPr>
        <w:t xml:space="preserve"> дейінгі домна пештеріне қызмет ету барысында шойын мен қож шығару, құю канавасын сындыру мен кептіру, өткелдер мен зеңбіректі толтыру, фурмалар мен салқындату аспаптарын ауыстыру барысында - 5-разряд керек болады.</w:t>
      </w:r>
    </w:p>
    <w:bookmarkEnd w:id="1983"/>
    <w:bookmarkStart w:name="z1988" w:id="1984"/>
    <w:p>
      <w:pPr>
        <w:spacing w:after="0"/>
        <w:ind w:left="0"/>
        <w:jc w:val="both"/>
      </w:pPr>
      <w:r>
        <w:rPr>
          <w:rFonts w:ascii="Times New Roman"/>
          <w:b w:val="false"/>
          <w:i w:val="false"/>
          <w:color w:val="000000"/>
          <w:sz w:val="28"/>
        </w:rPr>
        <w:t>
      домна пеші көрікшісінің (бірінші) басшылығымен көлемі 2000 м</w:t>
      </w:r>
      <w:r>
        <w:rPr>
          <w:rFonts w:ascii="Times New Roman"/>
          <w:b w:val="false"/>
          <w:i w:val="false"/>
          <w:color w:val="000000"/>
          <w:vertAlign w:val="superscript"/>
        </w:rPr>
        <w:t>3</w:t>
      </w:r>
      <w:r>
        <w:rPr>
          <w:rFonts w:ascii="Times New Roman"/>
          <w:b w:val="false"/>
          <w:i w:val="false"/>
          <w:color w:val="000000"/>
          <w:sz w:val="28"/>
        </w:rPr>
        <w:t xml:space="preserve">. асатын домна пештеріне қызмет ету барысында шойын мен қож шығару, құю канавасын сындыру мен кептіру, өткелдер мен зеңбіректі толтыру, фурмалар мен салқындату аспаптарын ауыстыру барысында - 6-разряд керек болады. </w:t>
      </w:r>
    </w:p>
    <w:bookmarkEnd w:id="1984"/>
    <w:bookmarkStart w:name="z1989" w:id="1985"/>
    <w:p>
      <w:pPr>
        <w:spacing w:after="0"/>
        <w:ind w:left="0"/>
        <w:jc w:val="both"/>
      </w:pPr>
      <w:r>
        <w:rPr>
          <w:rFonts w:ascii="Times New Roman"/>
          <w:b w:val="false"/>
          <w:i w:val="false"/>
          <w:color w:val="000000"/>
          <w:sz w:val="28"/>
        </w:rPr>
        <w:t xml:space="preserve">
      Параграф 2. Домна пешінің көрікшісі (екінші), 5-разряд </w:t>
      </w:r>
    </w:p>
    <w:bookmarkEnd w:id="1985"/>
    <w:bookmarkStart w:name="z1990" w:id="1986"/>
    <w:p>
      <w:pPr>
        <w:spacing w:after="0"/>
        <w:ind w:left="0"/>
        <w:jc w:val="both"/>
      </w:pPr>
      <w:r>
        <w:rPr>
          <w:rFonts w:ascii="Times New Roman"/>
          <w:b w:val="false"/>
          <w:i w:val="false"/>
          <w:color w:val="000000"/>
          <w:sz w:val="28"/>
        </w:rPr>
        <w:t xml:space="preserve">
      313. Жұмыс сипаттамасы: </w:t>
      </w:r>
    </w:p>
    <w:bookmarkEnd w:id="1986"/>
    <w:bookmarkStart w:name="z1991" w:id="1987"/>
    <w:p>
      <w:pPr>
        <w:spacing w:after="0"/>
        <w:ind w:left="0"/>
        <w:jc w:val="both"/>
      </w:pPr>
      <w:r>
        <w:rPr>
          <w:rFonts w:ascii="Times New Roman"/>
          <w:b w:val="false"/>
          <w:i w:val="false"/>
          <w:color w:val="000000"/>
          <w:sz w:val="28"/>
        </w:rPr>
        <w:t>
      домна пеші көрікшісінің (бірінші) басшылығымен көлемі 930 м</w:t>
      </w:r>
      <w:r>
        <w:rPr>
          <w:rFonts w:ascii="Times New Roman"/>
          <w:b w:val="false"/>
          <w:i w:val="false"/>
          <w:color w:val="000000"/>
          <w:vertAlign w:val="superscript"/>
        </w:rPr>
        <w:t>3</w:t>
      </w:r>
      <w:r>
        <w:rPr>
          <w:rFonts w:ascii="Times New Roman"/>
          <w:b w:val="false"/>
          <w:i w:val="false"/>
          <w:color w:val="000000"/>
          <w:sz w:val="28"/>
        </w:rPr>
        <w:t xml:space="preserve">. дейінгі домна пештеріне қызмет ету барысында қож аспаптарын дайындау мен ауыстыру, шойын леткасын бөлу, шойын шығару, шойын, фурма және амбразур үшін негізгі науаны дайындау мен толтыру; </w:t>
      </w:r>
    </w:p>
    <w:bookmarkEnd w:id="1987"/>
    <w:bookmarkStart w:name="z1992" w:id="1988"/>
    <w:p>
      <w:pPr>
        <w:spacing w:after="0"/>
        <w:ind w:left="0"/>
        <w:jc w:val="both"/>
      </w:pPr>
      <w:r>
        <w:rPr>
          <w:rFonts w:ascii="Times New Roman"/>
          <w:b w:val="false"/>
          <w:i w:val="false"/>
          <w:color w:val="000000"/>
          <w:sz w:val="28"/>
        </w:rPr>
        <w:t xml:space="preserve">
      қож леткасының қабын бөлшектеу мен жинау,орды толтыру мен қожды науаларды толтыру; </w:t>
      </w:r>
    </w:p>
    <w:bookmarkEnd w:id="1988"/>
    <w:bookmarkStart w:name="z1993" w:id="1989"/>
    <w:p>
      <w:pPr>
        <w:spacing w:after="0"/>
        <w:ind w:left="0"/>
        <w:jc w:val="both"/>
      </w:pPr>
      <w:r>
        <w:rPr>
          <w:rFonts w:ascii="Times New Roman"/>
          <w:b w:val="false"/>
          <w:i w:val="false"/>
          <w:color w:val="000000"/>
          <w:sz w:val="28"/>
        </w:rPr>
        <w:t xml:space="preserve">
      қожды шығару барысында қож бекітпелерін басқару; </w:t>
      </w:r>
    </w:p>
    <w:bookmarkEnd w:id="1989"/>
    <w:bookmarkStart w:name="z1994" w:id="1990"/>
    <w:p>
      <w:pPr>
        <w:spacing w:after="0"/>
        <w:ind w:left="0"/>
        <w:jc w:val="both"/>
      </w:pPr>
      <w:r>
        <w:rPr>
          <w:rFonts w:ascii="Times New Roman"/>
          <w:b w:val="false"/>
          <w:i w:val="false"/>
          <w:color w:val="000000"/>
          <w:sz w:val="28"/>
        </w:rPr>
        <w:t>
      қож сынамаларын іріктеу;</w:t>
      </w:r>
    </w:p>
    <w:bookmarkEnd w:id="1990"/>
    <w:bookmarkStart w:name="z1995" w:id="1991"/>
    <w:p>
      <w:pPr>
        <w:spacing w:after="0"/>
        <w:ind w:left="0"/>
        <w:jc w:val="both"/>
      </w:pPr>
      <w:r>
        <w:rPr>
          <w:rFonts w:ascii="Times New Roman"/>
          <w:b w:val="false"/>
          <w:i w:val="false"/>
          <w:color w:val="000000"/>
          <w:sz w:val="28"/>
        </w:rPr>
        <w:t xml:space="preserve">
      қыздыру дәрежесі мен шығарылатын қождың құрамын басқару; </w:t>
      </w:r>
    </w:p>
    <w:bookmarkEnd w:id="1991"/>
    <w:bookmarkStart w:name="z1996" w:id="1992"/>
    <w:p>
      <w:pPr>
        <w:spacing w:after="0"/>
        <w:ind w:left="0"/>
        <w:jc w:val="both"/>
      </w:pPr>
      <w:r>
        <w:rPr>
          <w:rFonts w:ascii="Times New Roman"/>
          <w:b w:val="false"/>
          <w:i w:val="false"/>
          <w:color w:val="000000"/>
          <w:sz w:val="28"/>
        </w:rPr>
        <w:t>
      қож фурмасының жағдайын және қож әкелуші ожаулардың толтырылуын бақылау.</w:t>
      </w:r>
    </w:p>
    <w:bookmarkEnd w:id="1992"/>
    <w:bookmarkStart w:name="z1997" w:id="1993"/>
    <w:p>
      <w:pPr>
        <w:spacing w:after="0"/>
        <w:ind w:left="0"/>
        <w:jc w:val="both"/>
      </w:pPr>
      <w:r>
        <w:rPr>
          <w:rFonts w:ascii="Times New Roman"/>
          <w:b w:val="false"/>
          <w:i w:val="false"/>
          <w:color w:val="000000"/>
          <w:sz w:val="28"/>
        </w:rPr>
        <w:t xml:space="preserve">
      314. Білуге тиіс: </w:t>
      </w:r>
    </w:p>
    <w:bookmarkEnd w:id="1993"/>
    <w:bookmarkStart w:name="z1998" w:id="1994"/>
    <w:p>
      <w:pPr>
        <w:spacing w:after="0"/>
        <w:ind w:left="0"/>
        <w:jc w:val="both"/>
      </w:pPr>
      <w:r>
        <w:rPr>
          <w:rFonts w:ascii="Times New Roman"/>
          <w:b w:val="false"/>
          <w:i w:val="false"/>
          <w:color w:val="000000"/>
          <w:sz w:val="28"/>
        </w:rPr>
        <w:t xml:space="preserve">
      домна пештерінде шойын балқытудың технологиялық процесі; </w:t>
      </w:r>
    </w:p>
    <w:bookmarkEnd w:id="1994"/>
    <w:bookmarkStart w:name="z1999" w:id="1995"/>
    <w:p>
      <w:pPr>
        <w:spacing w:after="0"/>
        <w:ind w:left="0"/>
        <w:jc w:val="both"/>
      </w:pPr>
      <w:r>
        <w:rPr>
          <w:rFonts w:ascii="Times New Roman"/>
          <w:b w:val="false"/>
          <w:i w:val="false"/>
          <w:color w:val="000000"/>
          <w:sz w:val="28"/>
        </w:rPr>
        <w:t xml:space="preserve">
      қызмет ететін жабдықтың құрылғысы; </w:t>
      </w:r>
    </w:p>
    <w:bookmarkEnd w:id="1995"/>
    <w:bookmarkStart w:name="z2000" w:id="1996"/>
    <w:p>
      <w:pPr>
        <w:spacing w:after="0"/>
        <w:ind w:left="0"/>
        <w:jc w:val="both"/>
      </w:pPr>
      <w:r>
        <w:rPr>
          <w:rFonts w:ascii="Times New Roman"/>
          <w:b w:val="false"/>
          <w:i w:val="false"/>
          <w:color w:val="000000"/>
          <w:sz w:val="28"/>
        </w:rPr>
        <w:t xml:space="preserve">
      домна пешіне түсетін шикізат пен отынның химиялық және физикалық қасиеттері; </w:t>
      </w:r>
    </w:p>
    <w:bookmarkEnd w:id="1996"/>
    <w:bookmarkStart w:name="z2001" w:id="1997"/>
    <w:p>
      <w:pPr>
        <w:spacing w:after="0"/>
        <w:ind w:left="0"/>
        <w:jc w:val="both"/>
      </w:pPr>
      <w:r>
        <w:rPr>
          <w:rFonts w:ascii="Times New Roman"/>
          <w:b w:val="false"/>
          <w:i w:val="false"/>
          <w:color w:val="000000"/>
          <w:sz w:val="28"/>
        </w:rPr>
        <w:t>
      слесарлық жұмыс.</w:t>
      </w:r>
    </w:p>
    <w:bookmarkEnd w:id="1997"/>
    <w:bookmarkStart w:name="z2002" w:id="1998"/>
    <w:p>
      <w:pPr>
        <w:spacing w:after="0"/>
        <w:ind w:left="0"/>
        <w:jc w:val="both"/>
      </w:pPr>
      <w:r>
        <w:rPr>
          <w:rFonts w:ascii="Times New Roman"/>
          <w:b w:val="false"/>
          <w:i w:val="false"/>
          <w:color w:val="000000"/>
          <w:sz w:val="28"/>
        </w:rPr>
        <w:t>
      Домна пеші көрікшісінің (бірінші) басшылығымен көлемі 930 м</w:t>
      </w:r>
      <w:r>
        <w:rPr>
          <w:rFonts w:ascii="Times New Roman"/>
          <w:b w:val="false"/>
          <w:i w:val="false"/>
          <w:color w:val="000000"/>
          <w:vertAlign w:val="superscript"/>
        </w:rPr>
        <w:t>3</w:t>
      </w:r>
      <w:r>
        <w:rPr>
          <w:rFonts w:ascii="Times New Roman"/>
          <w:b w:val="false"/>
          <w:i w:val="false"/>
          <w:color w:val="000000"/>
          <w:sz w:val="28"/>
        </w:rPr>
        <w:t xml:space="preserve"> - ден 2000 м</w:t>
      </w:r>
      <w:r>
        <w:rPr>
          <w:rFonts w:ascii="Times New Roman"/>
          <w:b w:val="false"/>
          <w:i w:val="false"/>
          <w:color w:val="000000"/>
          <w:vertAlign w:val="superscript"/>
        </w:rPr>
        <w:t>3</w:t>
      </w:r>
      <w:r>
        <w:rPr>
          <w:rFonts w:ascii="Times New Roman"/>
          <w:b w:val="false"/>
          <w:i w:val="false"/>
          <w:color w:val="000000"/>
          <w:sz w:val="28"/>
        </w:rPr>
        <w:t>. дейінгі домна пештеріне қызмет ету барысында қож аспаптарын дайындау мен ауыстыру, шойын леткасын бөлу, шойын шығару, шойын, фурма және амбразур үшін негізгі науаны дайындау мен толтыру барысында - 6-й разряд болу керек;</w:t>
      </w:r>
    </w:p>
    <w:bookmarkEnd w:id="1998"/>
    <w:bookmarkStart w:name="z2003" w:id="1999"/>
    <w:p>
      <w:pPr>
        <w:spacing w:after="0"/>
        <w:ind w:left="0"/>
        <w:jc w:val="both"/>
      </w:pPr>
      <w:r>
        <w:rPr>
          <w:rFonts w:ascii="Times New Roman"/>
          <w:b w:val="false"/>
          <w:i w:val="false"/>
          <w:color w:val="000000"/>
          <w:sz w:val="28"/>
        </w:rPr>
        <w:t>
      домна пеші көрікшісінің (бірінші) басшылығымен көлемі 2000 м</w:t>
      </w:r>
      <w:r>
        <w:rPr>
          <w:rFonts w:ascii="Times New Roman"/>
          <w:b w:val="false"/>
          <w:i w:val="false"/>
          <w:color w:val="000000"/>
          <w:vertAlign w:val="superscript"/>
        </w:rPr>
        <w:t>3</w:t>
      </w:r>
      <w:r>
        <w:rPr>
          <w:rFonts w:ascii="Times New Roman"/>
          <w:b w:val="false"/>
          <w:i w:val="false"/>
          <w:color w:val="000000"/>
          <w:sz w:val="28"/>
        </w:rPr>
        <w:t xml:space="preserve">. асатын домна пештеріне қызмет ету барысында қож аспаптарын дайындау мен ауыстыру, шойын леткасын бөлу, шойын шығару, шойын, фурма және амбразур үшін негізгі науаны дайындау мен толтыру барысында - 7-разряд болу керек. </w:t>
      </w:r>
    </w:p>
    <w:bookmarkEnd w:id="1999"/>
    <w:bookmarkStart w:name="z2004" w:id="2000"/>
    <w:p>
      <w:pPr>
        <w:spacing w:after="0"/>
        <w:ind w:left="0"/>
        <w:jc w:val="both"/>
      </w:pPr>
      <w:r>
        <w:rPr>
          <w:rFonts w:ascii="Times New Roman"/>
          <w:b w:val="false"/>
          <w:i w:val="false"/>
          <w:color w:val="000000"/>
          <w:sz w:val="28"/>
        </w:rPr>
        <w:t xml:space="preserve">
      Параграф 3. Домна пешінің көрікшісі (бірінші), 6-разряд </w:t>
      </w:r>
    </w:p>
    <w:bookmarkEnd w:id="2000"/>
    <w:bookmarkStart w:name="z2005" w:id="2001"/>
    <w:p>
      <w:pPr>
        <w:spacing w:after="0"/>
        <w:ind w:left="0"/>
        <w:jc w:val="both"/>
      </w:pPr>
      <w:r>
        <w:rPr>
          <w:rFonts w:ascii="Times New Roman"/>
          <w:b w:val="false"/>
          <w:i w:val="false"/>
          <w:color w:val="000000"/>
          <w:sz w:val="28"/>
        </w:rPr>
        <w:t xml:space="preserve">
      315. Жұмыс сипаттамасы: </w:t>
      </w:r>
    </w:p>
    <w:bookmarkEnd w:id="2001"/>
    <w:bookmarkStart w:name="z2006" w:id="2002"/>
    <w:p>
      <w:pPr>
        <w:spacing w:after="0"/>
        <w:ind w:left="0"/>
        <w:jc w:val="both"/>
      </w:pPr>
      <w:r>
        <w:rPr>
          <w:rFonts w:ascii="Times New Roman"/>
          <w:b w:val="false"/>
          <w:i w:val="false"/>
          <w:color w:val="000000"/>
          <w:sz w:val="28"/>
        </w:rPr>
        <w:t>
      шойын мен қож шығару кестесіне сәйкес көлемі 930 м</w:t>
      </w:r>
      <w:r>
        <w:rPr>
          <w:rFonts w:ascii="Times New Roman"/>
          <w:b w:val="false"/>
          <w:i w:val="false"/>
          <w:color w:val="000000"/>
          <w:vertAlign w:val="superscript"/>
        </w:rPr>
        <w:t>3</w:t>
      </w:r>
      <w:r>
        <w:rPr>
          <w:rFonts w:ascii="Times New Roman"/>
          <w:b w:val="false"/>
          <w:i w:val="false"/>
          <w:color w:val="000000"/>
          <w:sz w:val="28"/>
        </w:rPr>
        <w:t xml:space="preserve">. дейінгі домна пештерінің көріктеріне қызмет ету барысындағы жұмыстарды атқару; </w:t>
      </w:r>
    </w:p>
    <w:bookmarkEnd w:id="2002"/>
    <w:bookmarkStart w:name="z2007" w:id="2003"/>
    <w:p>
      <w:pPr>
        <w:spacing w:after="0"/>
        <w:ind w:left="0"/>
        <w:jc w:val="both"/>
      </w:pPr>
      <w:r>
        <w:rPr>
          <w:rFonts w:ascii="Times New Roman"/>
          <w:b w:val="false"/>
          <w:i w:val="false"/>
          <w:color w:val="000000"/>
          <w:sz w:val="28"/>
        </w:rPr>
        <w:t xml:space="preserve">
      шойын леткасының құтысын бөлшектеу мен толтыру және шойынды шығару үшін негізгі науаны дайындау; </w:t>
      </w:r>
    </w:p>
    <w:bookmarkEnd w:id="2003"/>
    <w:bookmarkStart w:name="z2008" w:id="2004"/>
    <w:p>
      <w:pPr>
        <w:spacing w:after="0"/>
        <w:ind w:left="0"/>
        <w:jc w:val="both"/>
      </w:pPr>
      <w:r>
        <w:rPr>
          <w:rFonts w:ascii="Times New Roman"/>
          <w:b w:val="false"/>
          <w:i w:val="false"/>
          <w:color w:val="000000"/>
          <w:sz w:val="28"/>
        </w:rPr>
        <w:t xml:space="preserve">
      шойын мен қожды шығару; </w:t>
      </w:r>
    </w:p>
    <w:bookmarkEnd w:id="2004"/>
    <w:bookmarkStart w:name="z2009" w:id="2005"/>
    <w:p>
      <w:pPr>
        <w:spacing w:after="0"/>
        <w:ind w:left="0"/>
        <w:jc w:val="both"/>
      </w:pPr>
      <w:r>
        <w:rPr>
          <w:rFonts w:ascii="Times New Roman"/>
          <w:b w:val="false"/>
          <w:i w:val="false"/>
          <w:color w:val="000000"/>
          <w:sz w:val="28"/>
        </w:rPr>
        <w:t xml:space="preserve">
      тығынды масса зеңбірегін оқтау, салқындату қондырғыларын, фурмалар мен амбразурларды ауыстыру; </w:t>
      </w:r>
    </w:p>
    <w:bookmarkEnd w:id="2005"/>
    <w:bookmarkStart w:name="z2010" w:id="2006"/>
    <w:p>
      <w:pPr>
        <w:spacing w:after="0"/>
        <w:ind w:left="0"/>
        <w:jc w:val="both"/>
      </w:pPr>
      <w:r>
        <w:rPr>
          <w:rFonts w:ascii="Times New Roman"/>
          <w:b w:val="false"/>
          <w:i w:val="false"/>
          <w:color w:val="000000"/>
          <w:sz w:val="28"/>
        </w:rPr>
        <w:t xml:space="preserve">
      шойын леткасын ашу мен жабу барысында бурмашина мен зеңбіректі басқару; </w:t>
      </w:r>
    </w:p>
    <w:bookmarkEnd w:id="2006"/>
    <w:bookmarkStart w:name="z2011" w:id="2007"/>
    <w:p>
      <w:pPr>
        <w:spacing w:after="0"/>
        <w:ind w:left="0"/>
        <w:jc w:val="both"/>
      </w:pPr>
      <w:r>
        <w:rPr>
          <w:rFonts w:ascii="Times New Roman"/>
          <w:b w:val="false"/>
          <w:i w:val="false"/>
          <w:color w:val="000000"/>
          <w:sz w:val="28"/>
        </w:rPr>
        <w:t xml:space="preserve">
      бақылау-өлшеу аспаптары менбасқа деректер бойынша қождың құрамын, көріктің бетінің қызуын, су айналысымын, фурмалар мен салқындату қондырғыларының жұмысын бақылау; </w:t>
      </w:r>
    </w:p>
    <w:bookmarkEnd w:id="2007"/>
    <w:bookmarkStart w:name="z2012" w:id="2008"/>
    <w:p>
      <w:pPr>
        <w:spacing w:after="0"/>
        <w:ind w:left="0"/>
        <w:jc w:val="both"/>
      </w:pPr>
      <w:r>
        <w:rPr>
          <w:rFonts w:ascii="Times New Roman"/>
          <w:b w:val="false"/>
          <w:i w:val="false"/>
          <w:color w:val="000000"/>
          <w:sz w:val="28"/>
        </w:rPr>
        <w:t xml:space="preserve">
      қызмет ететін жабдықты жөндеуді орындау; </w:t>
      </w:r>
    </w:p>
    <w:bookmarkEnd w:id="2008"/>
    <w:bookmarkStart w:name="z2013" w:id="2009"/>
    <w:p>
      <w:pPr>
        <w:spacing w:after="0"/>
        <w:ind w:left="0"/>
        <w:jc w:val="both"/>
      </w:pPr>
      <w:r>
        <w:rPr>
          <w:rFonts w:ascii="Times New Roman"/>
          <w:b w:val="false"/>
          <w:i w:val="false"/>
          <w:color w:val="000000"/>
          <w:sz w:val="28"/>
        </w:rPr>
        <w:t>
      горн бригадасын басқару.</w:t>
      </w:r>
    </w:p>
    <w:bookmarkEnd w:id="2009"/>
    <w:bookmarkStart w:name="z2014" w:id="2010"/>
    <w:p>
      <w:pPr>
        <w:spacing w:after="0"/>
        <w:ind w:left="0"/>
        <w:jc w:val="both"/>
      </w:pPr>
      <w:r>
        <w:rPr>
          <w:rFonts w:ascii="Times New Roman"/>
          <w:b w:val="false"/>
          <w:i w:val="false"/>
          <w:color w:val="000000"/>
          <w:sz w:val="28"/>
        </w:rPr>
        <w:t xml:space="preserve">
      316. Білуге тиіс: </w:t>
      </w:r>
    </w:p>
    <w:bookmarkEnd w:id="2010"/>
    <w:bookmarkStart w:name="z2015" w:id="2011"/>
    <w:p>
      <w:pPr>
        <w:spacing w:after="0"/>
        <w:ind w:left="0"/>
        <w:jc w:val="both"/>
      </w:pPr>
      <w:r>
        <w:rPr>
          <w:rFonts w:ascii="Times New Roman"/>
          <w:b w:val="false"/>
          <w:i w:val="false"/>
          <w:color w:val="000000"/>
          <w:sz w:val="28"/>
        </w:rPr>
        <w:t>
      домна процесінің теориялық негізі;</w:t>
      </w:r>
    </w:p>
    <w:bookmarkEnd w:id="2011"/>
    <w:bookmarkStart w:name="z2016" w:id="2012"/>
    <w:p>
      <w:pPr>
        <w:spacing w:after="0"/>
        <w:ind w:left="0"/>
        <w:jc w:val="both"/>
      </w:pPr>
      <w:r>
        <w:rPr>
          <w:rFonts w:ascii="Times New Roman"/>
          <w:b w:val="false"/>
          <w:i w:val="false"/>
          <w:color w:val="000000"/>
          <w:sz w:val="28"/>
        </w:rPr>
        <w:t>
      домна пешінің жұмысының бұзылу белгілері;</w:t>
      </w:r>
    </w:p>
    <w:bookmarkEnd w:id="2012"/>
    <w:bookmarkStart w:name="z2017" w:id="2013"/>
    <w:p>
      <w:pPr>
        <w:spacing w:after="0"/>
        <w:ind w:left="0"/>
        <w:jc w:val="both"/>
      </w:pPr>
      <w:r>
        <w:rPr>
          <w:rFonts w:ascii="Times New Roman"/>
          <w:b w:val="false"/>
          <w:i w:val="false"/>
          <w:color w:val="000000"/>
          <w:sz w:val="28"/>
        </w:rPr>
        <w:t>
      әртүрлі үлгідегі домна пештерінің құрылымды ерекшеліктері.</w:t>
      </w:r>
    </w:p>
    <w:bookmarkEnd w:id="2013"/>
    <w:bookmarkStart w:name="z2018" w:id="2014"/>
    <w:p>
      <w:pPr>
        <w:spacing w:after="0"/>
        <w:ind w:left="0"/>
        <w:jc w:val="both"/>
      </w:pPr>
      <w:r>
        <w:rPr>
          <w:rFonts w:ascii="Times New Roman"/>
          <w:b w:val="false"/>
          <w:i w:val="false"/>
          <w:color w:val="000000"/>
          <w:sz w:val="28"/>
        </w:rPr>
        <w:t>
      Көлемі 930 м</w:t>
      </w:r>
      <w:r>
        <w:rPr>
          <w:rFonts w:ascii="Times New Roman"/>
          <w:b w:val="false"/>
          <w:i w:val="false"/>
          <w:color w:val="000000"/>
          <w:vertAlign w:val="superscript"/>
        </w:rPr>
        <w:t>3</w:t>
      </w:r>
      <w:r>
        <w:rPr>
          <w:rFonts w:ascii="Times New Roman"/>
          <w:b w:val="false"/>
          <w:i w:val="false"/>
          <w:color w:val="000000"/>
          <w:sz w:val="28"/>
        </w:rPr>
        <w:t xml:space="preserve"> -ден 2000 м</w:t>
      </w:r>
      <w:r>
        <w:rPr>
          <w:rFonts w:ascii="Times New Roman"/>
          <w:b w:val="false"/>
          <w:i w:val="false"/>
          <w:color w:val="000000"/>
          <w:vertAlign w:val="superscript"/>
        </w:rPr>
        <w:t>3</w:t>
      </w:r>
      <w:r>
        <w:rPr>
          <w:rFonts w:ascii="Times New Roman"/>
          <w:b w:val="false"/>
          <w:i w:val="false"/>
          <w:color w:val="000000"/>
          <w:sz w:val="28"/>
        </w:rPr>
        <w:t>. дейінгі домна пештерінің көріктеріне қызмет ету барысында - 7-разряд болу керек;</w:t>
      </w:r>
    </w:p>
    <w:bookmarkEnd w:id="2014"/>
    <w:bookmarkStart w:name="z2019" w:id="2015"/>
    <w:p>
      <w:pPr>
        <w:spacing w:after="0"/>
        <w:ind w:left="0"/>
        <w:jc w:val="both"/>
      </w:pPr>
      <w:r>
        <w:rPr>
          <w:rFonts w:ascii="Times New Roman"/>
          <w:b w:val="false"/>
          <w:i w:val="false"/>
          <w:color w:val="000000"/>
          <w:sz w:val="28"/>
        </w:rPr>
        <w:t>
      көлемі 2000 м</w:t>
      </w:r>
      <w:r>
        <w:rPr>
          <w:rFonts w:ascii="Times New Roman"/>
          <w:b w:val="false"/>
          <w:i w:val="false"/>
          <w:color w:val="000000"/>
          <w:vertAlign w:val="superscript"/>
        </w:rPr>
        <w:t>3</w:t>
      </w:r>
      <w:r>
        <w:rPr>
          <w:rFonts w:ascii="Times New Roman"/>
          <w:b w:val="false"/>
          <w:i w:val="false"/>
          <w:color w:val="000000"/>
          <w:sz w:val="28"/>
        </w:rPr>
        <w:t xml:space="preserve">. асатын домна пештерінің көріктеріне қызмет ету барысында (орта кәсіптік білім талап етіледі) - 8-разряд болу керек. </w:t>
      </w:r>
    </w:p>
    <w:bookmarkEnd w:id="2015"/>
    <w:bookmarkStart w:name="z2020" w:id="2016"/>
    <w:p>
      <w:pPr>
        <w:spacing w:after="0"/>
        <w:ind w:left="0"/>
        <w:jc w:val="both"/>
      </w:pPr>
      <w:r>
        <w:rPr>
          <w:rFonts w:ascii="Times New Roman"/>
          <w:b w:val="false"/>
          <w:i w:val="false"/>
          <w:color w:val="000000"/>
          <w:sz w:val="28"/>
        </w:rPr>
        <w:t>
      49. Шахта пешінің көрікшісі</w:t>
      </w:r>
    </w:p>
    <w:bookmarkEnd w:id="2016"/>
    <w:bookmarkStart w:name="z2021" w:id="2017"/>
    <w:p>
      <w:pPr>
        <w:spacing w:after="0"/>
        <w:ind w:left="0"/>
        <w:jc w:val="both"/>
      </w:pPr>
      <w:r>
        <w:rPr>
          <w:rFonts w:ascii="Times New Roman"/>
          <w:b w:val="false"/>
          <w:i w:val="false"/>
          <w:color w:val="000000"/>
          <w:sz w:val="28"/>
        </w:rPr>
        <w:t xml:space="preserve">
      Параграф 1. Шахта пешінің көрікшісі, 5-разряд </w:t>
      </w:r>
    </w:p>
    <w:bookmarkEnd w:id="2017"/>
    <w:bookmarkStart w:name="z2022" w:id="2018"/>
    <w:p>
      <w:pPr>
        <w:spacing w:after="0"/>
        <w:ind w:left="0"/>
        <w:jc w:val="both"/>
      </w:pPr>
      <w:r>
        <w:rPr>
          <w:rFonts w:ascii="Times New Roman"/>
          <w:b w:val="false"/>
          <w:i w:val="false"/>
          <w:color w:val="000000"/>
          <w:sz w:val="28"/>
        </w:rPr>
        <w:t xml:space="preserve">
      317. Жұмыс сипаттамасы: </w:t>
      </w:r>
    </w:p>
    <w:bookmarkEnd w:id="2018"/>
    <w:bookmarkStart w:name="z2023" w:id="2019"/>
    <w:p>
      <w:pPr>
        <w:spacing w:after="0"/>
        <w:ind w:left="0"/>
        <w:jc w:val="both"/>
      </w:pPr>
      <w:r>
        <w:rPr>
          <w:rFonts w:ascii="Times New Roman"/>
          <w:b w:val="false"/>
          <w:i w:val="false"/>
          <w:color w:val="000000"/>
          <w:sz w:val="28"/>
        </w:rPr>
        <w:t xml:space="preserve">
      біліктілігі жоғары көрікшінің басшылығымен кеуекті темірді салқындатудың технологиялық процесін жүргізу; </w:t>
      </w:r>
    </w:p>
    <w:bookmarkEnd w:id="2019"/>
    <w:bookmarkStart w:name="z2024" w:id="2020"/>
    <w:p>
      <w:pPr>
        <w:spacing w:after="0"/>
        <w:ind w:left="0"/>
        <w:jc w:val="both"/>
      </w:pPr>
      <w:r>
        <w:rPr>
          <w:rFonts w:ascii="Times New Roman"/>
          <w:b w:val="false"/>
          <w:i w:val="false"/>
          <w:color w:val="000000"/>
          <w:sz w:val="28"/>
        </w:rPr>
        <w:t xml:space="preserve">
      ыстық қалпына келтіргіш газбен тотыққан окатыштерді қалпына келтірудің технологиялық процесіне қатысу; </w:t>
      </w:r>
    </w:p>
    <w:bookmarkEnd w:id="2020"/>
    <w:bookmarkStart w:name="z2025" w:id="2021"/>
    <w:p>
      <w:pPr>
        <w:spacing w:after="0"/>
        <w:ind w:left="0"/>
        <w:jc w:val="both"/>
      </w:pPr>
      <w:r>
        <w:rPr>
          <w:rFonts w:ascii="Times New Roman"/>
          <w:b w:val="false"/>
          <w:i w:val="false"/>
          <w:color w:val="000000"/>
          <w:sz w:val="28"/>
        </w:rPr>
        <w:t xml:space="preserve">
      шахталық пештен темірді түсіретін аймаққа қызмет ету; </w:t>
      </w:r>
    </w:p>
    <w:bookmarkEnd w:id="2021"/>
    <w:bookmarkStart w:name="z2026" w:id="2022"/>
    <w:p>
      <w:pPr>
        <w:spacing w:after="0"/>
        <w:ind w:left="0"/>
        <w:jc w:val="both"/>
      </w:pPr>
      <w:r>
        <w:rPr>
          <w:rFonts w:ascii="Times New Roman"/>
          <w:b w:val="false"/>
          <w:i w:val="false"/>
          <w:color w:val="000000"/>
          <w:sz w:val="28"/>
        </w:rPr>
        <w:t xml:space="preserve">
      түсіру процесін, тұрақты әрекет ететін төменгі қоректендіргіштің нығыздалуын, салқындататын және инертті газдың қысымы мен шығынын бақылау; </w:t>
      </w:r>
    </w:p>
    <w:bookmarkEnd w:id="2022"/>
    <w:bookmarkStart w:name="z2027" w:id="2023"/>
    <w:p>
      <w:pPr>
        <w:spacing w:after="0"/>
        <w:ind w:left="0"/>
        <w:jc w:val="both"/>
      </w:pPr>
      <w:r>
        <w:rPr>
          <w:rFonts w:ascii="Times New Roman"/>
          <w:b w:val="false"/>
          <w:i w:val="false"/>
          <w:color w:val="000000"/>
          <w:sz w:val="28"/>
        </w:rPr>
        <w:t xml:space="preserve">
      бақылау-өлшеу аспаптарының көмегімен процестің өтуіне қарай маятникті босату қондырғысының тербелісін реттеу; </w:t>
      </w:r>
    </w:p>
    <w:bookmarkEnd w:id="2023"/>
    <w:bookmarkStart w:name="z2028" w:id="2024"/>
    <w:p>
      <w:pPr>
        <w:spacing w:after="0"/>
        <w:ind w:left="0"/>
        <w:jc w:val="both"/>
      </w:pPr>
      <w:r>
        <w:rPr>
          <w:rFonts w:ascii="Times New Roman"/>
          <w:b w:val="false"/>
          <w:i w:val="false"/>
          <w:color w:val="000000"/>
          <w:sz w:val="28"/>
        </w:rPr>
        <w:t>
      тұрақты әрекет ететін төменгі қоректендіргішін, төменгі бөліктің шиберін, автоматты лақтырғыштарды, кеуекті темірдің автоматты сынама іріктегіштері мен түсіру аймағындағы басқа да жабдықтарды кезеңді тексеру;</w:t>
      </w:r>
    </w:p>
    <w:bookmarkEnd w:id="2024"/>
    <w:bookmarkStart w:name="z2029" w:id="2025"/>
    <w:p>
      <w:pPr>
        <w:spacing w:after="0"/>
        <w:ind w:left="0"/>
        <w:jc w:val="both"/>
      </w:pPr>
      <w:r>
        <w:rPr>
          <w:rFonts w:ascii="Times New Roman"/>
          <w:b w:val="false"/>
          <w:i w:val="false"/>
          <w:color w:val="000000"/>
          <w:sz w:val="28"/>
        </w:rPr>
        <w:t>
      пештің жабдықтары мен қалпына келтіру газының түрлендіргішін жөндеуге қатысу.</w:t>
      </w:r>
    </w:p>
    <w:bookmarkEnd w:id="2025"/>
    <w:bookmarkStart w:name="z2030" w:id="2026"/>
    <w:p>
      <w:pPr>
        <w:spacing w:after="0"/>
        <w:ind w:left="0"/>
        <w:jc w:val="both"/>
      </w:pPr>
      <w:r>
        <w:rPr>
          <w:rFonts w:ascii="Times New Roman"/>
          <w:b w:val="false"/>
          <w:i w:val="false"/>
          <w:color w:val="000000"/>
          <w:sz w:val="28"/>
        </w:rPr>
        <w:t xml:space="preserve">
      318. Білуге тиіс: </w:t>
      </w:r>
    </w:p>
    <w:bookmarkEnd w:id="2026"/>
    <w:bookmarkStart w:name="z2031" w:id="2027"/>
    <w:p>
      <w:pPr>
        <w:spacing w:after="0"/>
        <w:ind w:left="0"/>
        <w:jc w:val="both"/>
      </w:pPr>
      <w:r>
        <w:rPr>
          <w:rFonts w:ascii="Times New Roman"/>
          <w:b w:val="false"/>
          <w:i w:val="false"/>
          <w:color w:val="000000"/>
          <w:sz w:val="28"/>
        </w:rPr>
        <w:t xml:space="preserve">
      шахталық пештерде құбырлы темірді алудың технологиялық процесінің негізі; </w:t>
      </w:r>
    </w:p>
    <w:bookmarkEnd w:id="2027"/>
    <w:bookmarkStart w:name="z2032" w:id="2028"/>
    <w:p>
      <w:pPr>
        <w:spacing w:after="0"/>
        <w:ind w:left="0"/>
        <w:jc w:val="both"/>
      </w:pPr>
      <w:r>
        <w:rPr>
          <w:rFonts w:ascii="Times New Roman"/>
          <w:b w:val="false"/>
          <w:i w:val="false"/>
          <w:color w:val="000000"/>
          <w:sz w:val="28"/>
        </w:rPr>
        <w:t xml:space="preserve">
      шахталық пеш пен оның жабдықтарының құрылғысы мен жұмыс принципі; </w:t>
      </w:r>
    </w:p>
    <w:bookmarkEnd w:id="2028"/>
    <w:bookmarkStart w:name="z2033" w:id="2029"/>
    <w:p>
      <w:pPr>
        <w:spacing w:after="0"/>
        <w:ind w:left="0"/>
        <w:jc w:val="both"/>
      </w:pPr>
      <w:r>
        <w:rPr>
          <w:rFonts w:ascii="Times New Roman"/>
          <w:b w:val="false"/>
          <w:i w:val="false"/>
          <w:color w:val="000000"/>
          <w:sz w:val="28"/>
        </w:rPr>
        <w:t xml:space="preserve">
      кеуекті темірдің химиялық және физикалық қасиеттері; </w:t>
      </w:r>
    </w:p>
    <w:bookmarkEnd w:id="2029"/>
    <w:bookmarkStart w:name="z2034" w:id="2030"/>
    <w:p>
      <w:pPr>
        <w:spacing w:after="0"/>
        <w:ind w:left="0"/>
        <w:jc w:val="both"/>
      </w:pPr>
      <w:r>
        <w:rPr>
          <w:rFonts w:ascii="Times New Roman"/>
          <w:b w:val="false"/>
          <w:i w:val="false"/>
          <w:color w:val="000000"/>
          <w:sz w:val="28"/>
        </w:rPr>
        <w:t xml:space="preserve">
      слесарлық жұмыс. </w:t>
      </w:r>
    </w:p>
    <w:bookmarkEnd w:id="2030"/>
    <w:bookmarkStart w:name="z2035" w:id="2031"/>
    <w:p>
      <w:pPr>
        <w:spacing w:after="0"/>
        <w:ind w:left="0"/>
        <w:jc w:val="both"/>
      </w:pPr>
      <w:r>
        <w:rPr>
          <w:rFonts w:ascii="Times New Roman"/>
          <w:b w:val="false"/>
          <w:i w:val="false"/>
          <w:color w:val="000000"/>
          <w:sz w:val="28"/>
        </w:rPr>
        <w:t xml:space="preserve">
      Параграф 2. Шахта пешінің көрікшісі, 6-разряд </w:t>
      </w:r>
    </w:p>
    <w:bookmarkEnd w:id="2031"/>
    <w:bookmarkStart w:name="z2036" w:id="2032"/>
    <w:p>
      <w:pPr>
        <w:spacing w:after="0"/>
        <w:ind w:left="0"/>
        <w:jc w:val="both"/>
      </w:pPr>
      <w:r>
        <w:rPr>
          <w:rFonts w:ascii="Times New Roman"/>
          <w:b w:val="false"/>
          <w:i w:val="false"/>
          <w:color w:val="000000"/>
          <w:sz w:val="28"/>
        </w:rPr>
        <w:t xml:space="preserve">
      319. Жұмыс сипаттамасы: </w:t>
      </w:r>
    </w:p>
    <w:bookmarkEnd w:id="2032"/>
    <w:bookmarkStart w:name="z2037" w:id="2033"/>
    <w:p>
      <w:pPr>
        <w:spacing w:after="0"/>
        <w:ind w:left="0"/>
        <w:jc w:val="both"/>
      </w:pPr>
      <w:r>
        <w:rPr>
          <w:rFonts w:ascii="Times New Roman"/>
          <w:b w:val="false"/>
          <w:i w:val="false"/>
          <w:color w:val="000000"/>
          <w:sz w:val="28"/>
        </w:rPr>
        <w:t>
      кеуекті темірді салқындатудың технологиялық процесін жүргізу;</w:t>
      </w:r>
    </w:p>
    <w:bookmarkEnd w:id="2033"/>
    <w:bookmarkStart w:name="z2038" w:id="2034"/>
    <w:p>
      <w:pPr>
        <w:spacing w:after="0"/>
        <w:ind w:left="0"/>
        <w:jc w:val="both"/>
      </w:pPr>
      <w:r>
        <w:rPr>
          <w:rFonts w:ascii="Times New Roman"/>
          <w:b w:val="false"/>
          <w:i w:val="false"/>
          <w:color w:val="000000"/>
          <w:sz w:val="28"/>
        </w:rPr>
        <w:t xml:space="preserve">
      біліктілігі жоғары көрікшінің басшылығымен ыстық қалпына келтіргіш газбен тотыққан окатыштерді қалпына келтірудің және шахталық пештен кеуекті темірді алудың технологиялық процесін жүргізу; </w:t>
      </w:r>
    </w:p>
    <w:bookmarkEnd w:id="2034"/>
    <w:bookmarkStart w:name="z2039" w:id="2035"/>
    <w:p>
      <w:pPr>
        <w:spacing w:after="0"/>
        <w:ind w:left="0"/>
        <w:jc w:val="both"/>
      </w:pPr>
      <w:r>
        <w:rPr>
          <w:rFonts w:ascii="Times New Roman"/>
          <w:b w:val="false"/>
          <w:i w:val="false"/>
          <w:color w:val="000000"/>
          <w:sz w:val="28"/>
        </w:rPr>
        <w:t xml:space="preserve">
      бақылау-өлшеу аспаптарының көмегімен төменгі газодинамикалық ысырмадағы салқындатқыш және инертті газдар арасындағы қысымның ауытқуын бақылау; </w:t>
      </w:r>
    </w:p>
    <w:bookmarkEnd w:id="2035"/>
    <w:bookmarkStart w:name="z2040" w:id="2036"/>
    <w:p>
      <w:pPr>
        <w:spacing w:after="0"/>
        <w:ind w:left="0"/>
        <w:jc w:val="both"/>
      </w:pPr>
      <w:r>
        <w:rPr>
          <w:rFonts w:ascii="Times New Roman"/>
          <w:b w:val="false"/>
          <w:i w:val="false"/>
          <w:color w:val="000000"/>
          <w:sz w:val="28"/>
        </w:rPr>
        <w:t>
      тұрақты әрекет ететін ортаңғы қоректендіргішті, қыздырылған салқындатқыш газдың, скруббердің, компрессордың, тамшы ұстағыштың газ жинағыш қондырғыларын, пештегі газ таратушы қондырғылар мен салқындату аймағының басқа да жабдықтарын кезеңді тексеру;</w:t>
      </w:r>
    </w:p>
    <w:bookmarkEnd w:id="2036"/>
    <w:bookmarkStart w:name="z2041" w:id="2037"/>
    <w:p>
      <w:pPr>
        <w:spacing w:after="0"/>
        <w:ind w:left="0"/>
        <w:jc w:val="both"/>
      </w:pPr>
      <w:r>
        <w:rPr>
          <w:rFonts w:ascii="Times New Roman"/>
          <w:b w:val="false"/>
          <w:i w:val="false"/>
          <w:color w:val="000000"/>
          <w:sz w:val="28"/>
        </w:rPr>
        <w:t xml:space="preserve">
      тұрақты әрекет ететін ортаңғы қоректендіргіштің, салқындатылатын газды жеткізу мен әкету үшін газ құбырларының фланецті қосылыстарының тығыздығын бақылау; </w:t>
      </w:r>
    </w:p>
    <w:bookmarkEnd w:id="2037"/>
    <w:bookmarkStart w:name="z2042" w:id="2038"/>
    <w:p>
      <w:pPr>
        <w:spacing w:after="0"/>
        <w:ind w:left="0"/>
        <w:jc w:val="both"/>
      </w:pPr>
      <w:r>
        <w:rPr>
          <w:rFonts w:ascii="Times New Roman"/>
          <w:b w:val="false"/>
          <w:i w:val="false"/>
          <w:color w:val="000000"/>
          <w:sz w:val="28"/>
        </w:rPr>
        <w:t xml:space="preserve">
      қалпына келтірілетін газдың түрлендіргішіндегі реакциялық құбырларды ауыстыру және біліктілігі жоғары көрікшінің басшылығымен оларды катализатормен толтыру; </w:t>
      </w:r>
    </w:p>
    <w:bookmarkEnd w:id="2038"/>
    <w:bookmarkStart w:name="z2043" w:id="2039"/>
    <w:p>
      <w:pPr>
        <w:spacing w:after="0"/>
        <w:ind w:left="0"/>
        <w:jc w:val="both"/>
      </w:pPr>
      <w:r>
        <w:rPr>
          <w:rFonts w:ascii="Times New Roman"/>
          <w:b w:val="false"/>
          <w:i w:val="false"/>
          <w:color w:val="000000"/>
          <w:sz w:val="28"/>
        </w:rPr>
        <w:t>
      қызмет ететін жабдықты жөндеуге қатысу.</w:t>
      </w:r>
    </w:p>
    <w:bookmarkEnd w:id="2039"/>
    <w:bookmarkStart w:name="z2044" w:id="2040"/>
    <w:p>
      <w:pPr>
        <w:spacing w:after="0"/>
        <w:ind w:left="0"/>
        <w:jc w:val="both"/>
      </w:pPr>
      <w:r>
        <w:rPr>
          <w:rFonts w:ascii="Times New Roman"/>
          <w:b w:val="false"/>
          <w:i w:val="false"/>
          <w:color w:val="000000"/>
          <w:sz w:val="28"/>
        </w:rPr>
        <w:t xml:space="preserve">
      320. Білуге тиіс: </w:t>
      </w:r>
    </w:p>
    <w:bookmarkEnd w:id="2040"/>
    <w:bookmarkStart w:name="z2045" w:id="2041"/>
    <w:p>
      <w:pPr>
        <w:spacing w:after="0"/>
        <w:ind w:left="0"/>
        <w:jc w:val="both"/>
      </w:pPr>
      <w:r>
        <w:rPr>
          <w:rFonts w:ascii="Times New Roman"/>
          <w:b w:val="false"/>
          <w:i w:val="false"/>
          <w:color w:val="000000"/>
          <w:sz w:val="28"/>
        </w:rPr>
        <w:t xml:space="preserve">
      шахталық пештердің тотыққан окатыштерінен кеуекті темірді алудың технологиялық процесі; </w:t>
      </w:r>
    </w:p>
    <w:bookmarkEnd w:id="2041"/>
    <w:bookmarkStart w:name="z2046" w:id="2042"/>
    <w:p>
      <w:pPr>
        <w:spacing w:after="0"/>
        <w:ind w:left="0"/>
        <w:jc w:val="both"/>
      </w:pPr>
      <w:r>
        <w:rPr>
          <w:rFonts w:ascii="Times New Roman"/>
          <w:b w:val="false"/>
          <w:i w:val="false"/>
          <w:color w:val="000000"/>
          <w:sz w:val="28"/>
        </w:rPr>
        <w:t xml:space="preserve">
      пештегі металды көміртексіздендіру процесінің негізі; </w:t>
      </w:r>
    </w:p>
    <w:bookmarkEnd w:id="2042"/>
    <w:bookmarkStart w:name="z2047" w:id="2043"/>
    <w:p>
      <w:pPr>
        <w:spacing w:after="0"/>
        <w:ind w:left="0"/>
        <w:jc w:val="both"/>
      </w:pPr>
      <w:r>
        <w:rPr>
          <w:rFonts w:ascii="Times New Roman"/>
          <w:b w:val="false"/>
          <w:i w:val="false"/>
          <w:color w:val="000000"/>
          <w:sz w:val="28"/>
        </w:rPr>
        <w:t xml:space="preserve">
      әртүрлі үлгідегі шахталық пештің құрылғысы; </w:t>
      </w:r>
    </w:p>
    <w:bookmarkEnd w:id="2043"/>
    <w:bookmarkStart w:name="z2048" w:id="2044"/>
    <w:p>
      <w:pPr>
        <w:spacing w:after="0"/>
        <w:ind w:left="0"/>
        <w:jc w:val="both"/>
      </w:pPr>
      <w:r>
        <w:rPr>
          <w:rFonts w:ascii="Times New Roman"/>
          <w:b w:val="false"/>
          <w:i w:val="false"/>
          <w:color w:val="000000"/>
          <w:sz w:val="28"/>
        </w:rPr>
        <w:t>
      тотыққан окатыштердің химиялық және физикалық қасиеттері;</w:t>
      </w:r>
    </w:p>
    <w:bookmarkEnd w:id="2044"/>
    <w:bookmarkStart w:name="z2049" w:id="2045"/>
    <w:p>
      <w:pPr>
        <w:spacing w:after="0"/>
        <w:ind w:left="0"/>
        <w:jc w:val="both"/>
      </w:pPr>
      <w:r>
        <w:rPr>
          <w:rFonts w:ascii="Times New Roman"/>
          <w:b w:val="false"/>
          <w:i w:val="false"/>
          <w:color w:val="000000"/>
          <w:sz w:val="28"/>
        </w:rPr>
        <w:t xml:space="preserve">
      шикізаттың фракциялық құрамының технологиялық процестің барысына әсері; </w:t>
      </w:r>
    </w:p>
    <w:bookmarkEnd w:id="2045"/>
    <w:bookmarkStart w:name="z2050" w:id="2046"/>
    <w:p>
      <w:pPr>
        <w:spacing w:after="0"/>
        <w:ind w:left="0"/>
        <w:jc w:val="both"/>
      </w:pPr>
      <w:r>
        <w:rPr>
          <w:rFonts w:ascii="Times New Roman"/>
          <w:b w:val="false"/>
          <w:i w:val="false"/>
          <w:color w:val="000000"/>
          <w:sz w:val="28"/>
        </w:rPr>
        <w:t xml:space="preserve">
      газды салқындату мен тазалау әдісі. </w:t>
      </w:r>
    </w:p>
    <w:bookmarkEnd w:id="2046"/>
    <w:bookmarkStart w:name="z2051" w:id="2047"/>
    <w:p>
      <w:pPr>
        <w:spacing w:after="0"/>
        <w:ind w:left="0"/>
        <w:jc w:val="both"/>
      </w:pPr>
      <w:r>
        <w:rPr>
          <w:rFonts w:ascii="Times New Roman"/>
          <w:b w:val="false"/>
          <w:i w:val="false"/>
          <w:color w:val="000000"/>
          <w:sz w:val="28"/>
        </w:rPr>
        <w:t xml:space="preserve">
      Параграф 3. Шахта пешінің көрікшісі, 7-разряд </w:t>
      </w:r>
    </w:p>
    <w:bookmarkEnd w:id="2047"/>
    <w:bookmarkStart w:name="z2052" w:id="2048"/>
    <w:p>
      <w:pPr>
        <w:spacing w:after="0"/>
        <w:ind w:left="0"/>
        <w:jc w:val="both"/>
      </w:pPr>
      <w:r>
        <w:rPr>
          <w:rFonts w:ascii="Times New Roman"/>
          <w:b w:val="false"/>
          <w:i w:val="false"/>
          <w:color w:val="000000"/>
          <w:sz w:val="28"/>
        </w:rPr>
        <w:t xml:space="preserve">
      321. Жұмыс сипаттамасы: </w:t>
      </w:r>
    </w:p>
    <w:bookmarkEnd w:id="2048"/>
    <w:bookmarkStart w:name="z2053" w:id="2049"/>
    <w:p>
      <w:pPr>
        <w:spacing w:after="0"/>
        <w:ind w:left="0"/>
        <w:jc w:val="both"/>
      </w:pPr>
      <w:r>
        <w:rPr>
          <w:rFonts w:ascii="Times New Roman"/>
          <w:b w:val="false"/>
          <w:i w:val="false"/>
          <w:color w:val="000000"/>
          <w:sz w:val="28"/>
        </w:rPr>
        <w:t>
      шахталық пештерде ыстық қалпына келтіру газбен тотыққан окатыштердің қалпына келтірілуін жүргізу;</w:t>
      </w:r>
    </w:p>
    <w:bookmarkEnd w:id="2049"/>
    <w:bookmarkStart w:name="z2054" w:id="2050"/>
    <w:p>
      <w:pPr>
        <w:spacing w:after="0"/>
        <w:ind w:left="0"/>
        <w:jc w:val="both"/>
      </w:pPr>
      <w:r>
        <w:rPr>
          <w:rFonts w:ascii="Times New Roman"/>
          <w:b w:val="false"/>
          <w:i w:val="false"/>
          <w:color w:val="000000"/>
          <w:sz w:val="28"/>
        </w:rPr>
        <w:t xml:space="preserve">
      пештегі қалпына келтіру және аралық аймақтар арасындағы газ қысымының ауытқуын, жоғарғы газды динамикалық ысырмадағы инертті газдың қысымын бақылау; </w:t>
      </w:r>
    </w:p>
    <w:bookmarkEnd w:id="2050"/>
    <w:bookmarkStart w:name="z2055" w:id="2051"/>
    <w:p>
      <w:pPr>
        <w:spacing w:after="0"/>
        <w:ind w:left="0"/>
        <w:jc w:val="both"/>
      </w:pPr>
      <w:r>
        <w:rPr>
          <w:rFonts w:ascii="Times New Roman"/>
          <w:b w:val="false"/>
          <w:i w:val="false"/>
          <w:color w:val="000000"/>
          <w:sz w:val="28"/>
        </w:rPr>
        <w:t>
      бақылау-өлшеу аспаптарының көмегімен тұрақты әрекет ететін жоғарғы қоректендіргіштегі қалпына келтіру мен аралық аймақтардағы жабдықтарды, қалпына келтіру мен колошникті газдардың фланецті қосылыстарының, қоректендіру құбырларының, термобу нығыздалуларының жабдықтарын кезеңді тексеру;</w:t>
      </w:r>
    </w:p>
    <w:bookmarkEnd w:id="2051"/>
    <w:bookmarkStart w:name="z2056" w:id="2052"/>
    <w:p>
      <w:pPr>
        <w:spacing w:after="0"/>
        <w:ind w:left="0"/>
        <w:jc w:val="both"/>
      </w:pPr>
      <w:r>
        <w:rPr>
          <w:rFonts w:ascii="Times New Roman"/>
          <w:b w:val="false"/>
          <w:i w:val="false"/>
          <w:color w:val="000000"/>
          <w:sz w:val="28"/>
        </w:rPr>
        <w:t xml:space="preserve">
      пештен кеуекті темірді беру; </w:t>
      </w:r>
    </w:p>
    <w:bookmarkEnd w:id="2052"/>
    <w:bookmarkStart w:name="z2057" w:id="2053"/>
    <w:p>
      <w:pPr>
        <w:spacing w:after="0"/>
        <w:ind w:left="0"/>
        <w:jc w:val="both"/>
      </w:pPr>
      <w:r>
        <w:rPr>
          <w:rFonts w:ascii="Times New Roman"/>
          <w:b w:val="false"/>
          <w:i w:val="false"/>
          <w:color w:val="000000"/>
          <w:sz w:val="28"/>
        </w:rPr>
        <w:t>
      реакциялық құбырларды қалпына келтіру газының түрлендіргішінде ауыстыру мен оларды катализатормен толтыру;</w:t>
      </w:r>
    </w:p>
    <w:bookmarkEnd w:id="2053"/>
    <w:bookmarkStart w:name="z2058" w:id="2054"/>
    <w:p>
      <w:pPr>
        <w:spacing w:after="0"/>
        <w:ind w:left="0"/>
        <w:jc w:val="both"/>
      </w:pPr>
      <w:r>
        <w:rPr>
          <w:rFonts w:ascii="Times New Roman"/>
          <w:b w:val="false"/>
          <w:i w:val="false"/>
          <w:color w:val="000000"/>
          <w:sz w:val="28"/>
        </w:rPr>
        <w:t xml:space="preserve">
      аспаптардың көрсетулерінің есебі мен пеш жұмысының белгіленген құжаттарын жүргізу; </w:t>
      </w:r>
    </w:p>
    <w:bookmarkEnd w:id="2054"/>
    <w:bookmarkStart w:name="z2059" w:id="2055"/>
    <w:p>
      <w:pPr>
        <w:spacing w:after="0"/>
        <w:ind w:left="0"/>
        <w:jc w:val="both"/>
      </w:pPr>
      <w:r>
        <w:rPr>
          <w:rFonts w:ascii="Times New Roman"/>
          <w:b w:val="false"/>
          <w:i w:val="false"/>
          <w:color w:val="000000"/>
          <w:sz w:val="28"/>
        </w:rPr>
        <w:t xml:space="preserve">
      қызмет ететін жабдықты жөндеуді жүргізу; </w:t>
      </w:r>
    </w:p>
    <w:bookmarkEnd w:id="2055"/>
    <w:bookmarkStart w:name="z2060" w:id="2056"/>
    <w:p>
      <w:pPr>
        <w:spacing w:after="0"/>
        <w:ind w:left="0"/>
        <w:jc w:val="both"/>
      </w:pPr>
      <w:r>
        <w:rPr>
          <w:rFonts w:ascii="Times New Roman"/>
          <w:b w:val="false"/>
          <w:i w:val="false"/>
          <w:color w:val="000000"/>
          <w:sz w:val="28"/>
        </w:rPr>
        <w:t>
      кернеушілер бригадасына басшылық ету.</w:t>
      </w:r>
    </w:p>
    <w:bookmarkEnd w:id="2056"/>
    <w:bookmarkStart w:name="z2061" w:id="2057"/>
    <w:p>
      <w:pPr>
        <w:spacing w:after="0"/>
        <w:ind w:left="0"/>
        <w:jc w:val="both"/>
      </w:pPr>
      <w:r>
        <w:rPr>
          <w:rFonts w:ascii="Times New Roman"/>
          <w:b w:val="false"/>
          <w:i w:val="false"/>
          <w:color w:val="000000"/>
          <w:sz w:val="28"/>
        </w:rPr>
        <w:t xml:space="preserve">
      322. Білуге тиіс: </w:t>
      </w:r>
    </w:p>
    <w:bookmarkEnd w:id="2057"/>
    <w:bookmarkStart w:name="z2062" w:id="2058"/>
    <w:p>
      <w:pPr>
        <w:spacing w:after="0"/>
        <w:ind w:left="0"/>
        <w:jc w:val="both"/>
      </w:pPr>
      <w:r>
        <w:rPr>
          <w:rFonts w:ascii="Times New Roman"/>
          <w:b w:val="false"/>
          <w:i w:val="false"/>
          <w:color w:val="000000"/>
          <w:sz w:val="28"/>
        </w:rPr>
        <w:t xml:space="preserve">
      шахта пештеріндегі тотыққан тотықтардан кеуекті темірді алу процесінің жылу техникалық негізі; </w:t>
      </w:r>
    </w:p>
    <w:bookmarkEnd w:id="2058"/>
    <w:bookmarkStart w:name="z2063" w:id="2059"/>
    <w:p>
      <w:pPr>
        <w:spacing w:after="0"/>
        <w:ind w:left="0"/>
        <w:jc w:val="both"/>
      </w:pPr>
      <w:r>
        <w:rPr>
          <w:rFonts w:ascii="Times New Roman"/>
          <w:b w:val="false"/>
          <w:i w:val="false"/>
          <w:color w:val="000000"/>
          <w:sz w:val="28"/>
        </w:rPr>
        <w:t xml:space="preserve">
      әртүрлі үлгідегі шахталық пештердің құрылымды ерекшеліктері; </w:t>
      </w:r>
    </w:p>
    <w:bookmarkEnd w:id="2059"/>
    <w:bookmarkStart w:name="z2064" w:id="2060"/>
    <w:p>
      <w:pPr>
        <w:spacing w:after="0"/>
        <w:ind w:left="0"/>
        <w:jc w:val="both"/>
      </w:pPr>
      <w:r>
        <w:rPr>
          <w:rFonts w:ascii="Times New Roman"/>
          <w:b w:val="false"/>
          <w:i w:val="false"/>
          <w:color w:val="000000"/>
          <w:sz w:val="28"/>
        </w:rPr>
        <w:t>
      процесті автоматты реттеудің тәсімі мен автоматты блоктаудың тәсімі;</w:t>
      </w:r>
    </w:p>
    <w:bookmarkEnd w:id="2060"/>
    <w:bookmarkStart w:name="z2065" w:id="2061"/>
    <w:p>
      <w:pPr>
        <w:spacing w:after="0"/>
        <w:ind w:left="0"/>
        <w:jc w:val="both"/>
      </w:pPr>
      <w:r>
        <w:rPr>
          <w:rFonts w:ascii="Times New Roman"/>
          <w:b w:val="false"/>
          <w:i w:val="false"/>
          <w:color w:val="000000"/>
          <w:sz w:val="28"/>
        </w:rPr>
        <w:t>
      қалпына келтіру, салқындату және инертті газдарды алудың технологиялық тәсімі.</w:t>
      </w:r>
    </w:p>
    <w:bookmarkEnd w:id="2061"/>
    <w:bookmarkStart w:name="z2066" w:id="2062"/>
    <w:p>
      <w:pPr>
        <w:spacing w:after="0"/>
        <w:ind w:left="0"/>
        <w:jc w:val="both"/>
      </w:pPr>
      <w:r>
        <w:rPr>
          <w:rFonts w:ascii="Times New Roman"/>
          <w:b w:val="false"/>
          <w:i w:val="false"/>
          <w:color w:val="000000"/>
          <w:sz w:val="28"/>
        </w:rPr>
        <w:t xml:space="preserve">
      323. Орта кәсіптік білімді талап етеді. </w:t>
      </w:r>
    </w:p>
    <w:bookmarkEnd w:id="2062"/>
    <w:bookmarkStart w:name="z2067" w:id="2063"/>
    <w:p>
      <w:pPr>
        <w:spacing w:after="0"/>
        <w:ind w:left="0"/>
        <w:jc w:val="both"/>
      </w:pPr>
      <w:r>
        <w:rPr>
          <w:rFonts w:ascii="Times New Roman"/>
          <w:b w:val="false"/>
          <w:i w:val="false"/>
          <w:color w:val="000000"/>
          <w:sz w:val="28"/>
        </w:rPr>
        <w:t>
      50. Домна қожын түйіршіктеуші</w:t>
      </w:r>
    </w:p>
    <w:bookmarkEnd w:id="2063"/>
    <w:bookmarkStart w:name="z2068" w:id="2064"/>
    <w:p>
      <w:pPr>
        <w:spacing w:after="0"/>
        <w:ind w:left="0"/>
        <w:jc w:val="both"/>
      </w:pPr>
      <w:r>
        <w:rPr>
          <w:rFonts w:ascii="Times New Roman"/>
          <w:b w:val="false"/>
          <w:i w:val="false"/>
          <w:color w:val="000000"/>
          <w:sz w:val="28"/>
        </w:rPr>
        <w:t xml:space="preserve">
      Параграф 1. Домна қожын түйіршіктеуші, 2-разряд </w:t>
      </w:r>
    </w:p>
    <w:bookmarkEnd w:id="2064"/>
    <w:bookmarkStart w:name="z2069" w:id="2065"/>
    <w:p>
      <w:pPr>
        <w:spacing w:after="0"/>
        <w:ind w:left="0"/>
        <w:jc w:val="both"/>
      </w:pPr>
      <w:r>
        <w:rPr>
          <w:rFonts w:ascii="Times New Roman"/>
          <w:b w:val="false"/>
          <w:i w:val="false"/>
          <w:color w:val="000000"/>
          <w:sz w:val="28"/>
        </w:rPr>
        <w:t xml:space="preserve">
      324. Жұмыс сипаттамасы: </w:t>
      </w:r>
    </w:p>
    <w:bookmarkEnd w:id="2065"/>
    <w:bookmarkStart w:name="z2070" w:id="2066"/>
    <w:p>
      <w:pPr>
        <w:spacing w:after="0"/>
        <w:ind w:left="0"/>
        <w:jc w:val="both"/>
      </w:pPr>
      <w:r>
        <w:rPr>
          <w:rFonts w:ascii="Times New Roman"/>
          <w:b w:val="false"/>
          <w:i w:val="false"/>
          <w:color w:val="000000"/>
          <w:sz w:val="28"/>
        </w:rPr>
        <w:t xml:space="preserve">
      жылына 1 миллион тоннаға дейін ылғалды, жартылай құрғақ және құрғақ түйіршіктеу қондырғысында отты-сұйық қожды түйіршіктеу; </w:t>
      </w:r>
    </w:p>
    <w:bookmarkEnd w:id="2066"/>
    <w:bookmarkStart w:name="z2071" w:id="2067"/>
    <w:p>
      <w:pPr>
        <w:spacing w:after="0"/>
        <w:ind w:left="0"/>
        <w:jc w:val="both"/>
      </w:pPr>
      <w:r>
        <w:rPr>
          <w:rFonts w:ascii="Times New Roman"/>
          <w:b w:val="false"/>
          <w:i w:val="false"/>
          <w:color w:val="000000"/>
          <w:sz w:val="28"/>
        </w:rPr>
        <w:t xml:space="preserve">
      бассейнге судың берілуін қосу, түйіршікті науа, ор және қажетті деңгейді қолдау қондырғыларының механизмдерін басқару; </w:t>
      </w:r>
    </w:p>
    <w:bookmarkEnd w:id="2067"/>
    <w:bookmarkStart w:name="z2072" w:id="2068"/>
    <w:p>
      <w:pPr>
        <w:spacing w:after="0"/>
        <w:ind w:left="0"/>
        <w:jc w:val="both"/>
      </w:pPr>
      <w:r>
        <w:rPr>
          <w:rFonts w:ascii="Times New Roman"/>
          <w:b w:val="false"/>
          <w:i w:val="false"/>
          <w:color w:val="000000"/>
          <w:sz w:val="28"/>
        </w:rPr>
        <w:t xml:space="preserve">
      түйіршікті қондырғыға төгу барысында қож және судың аралық қатынасын реттеу; </w:t>
      </w:r>
    </w:p>
    <w:bookmarkEnd w:id="2068"/>
    <w:bookmarkStart w:name="z2073" w:id="2069"/>
    <w:p>
      <w:pPr>
        <w:spacing w:after="0"/>
        <w:ind w:left="0"/>
        <w:jc w:val="both"/>
      </w:pPr>
      <w:r>
        <w:rPr>
          <w:rFonts w:ascii="Times New Roman"/>
          <w:b w:val="false"/>
          <w:i w:val="false"/>
          <w:color w:val="000000"/>
          <w:sz w:val="28"/>
        </w:rPr>
        <w:t xml:space="preserve">
      қож тасушы ожауларды жиектеу; </w:t>
      </w:r>
    </w:p>
    <w:bookmarkEnd w:id="2069"/>
    <w:bookmarkStart w:name="z2074" w:id="2070"/>
    <w:p>
      <w:pPr>
        <w:spacing w:after="0"/>
        <w:ind w:left="0"/>
        <w:jc w:val="both"/>
      </w:pPr>
      <w:r>
        <w:rPr>
          <w:rFonts w:ascii="Times New Roman"/>
          <w:b w:val="false"/>
          <w:i w:val="false"/>
          <w:color w:val="000000"/>
          <w:sz w:val="28"/>
        </w:rPr>
        <w:t>
      қож науаларын, ағынды орларды тазалау мен ожауда қатып қалған қожды пневматикалық ұру балғаларымен және басқа аспаптармен тазалау;</w:t>
      </w:r>
    </w:p>
    <w:bookmarkEnd w:id="2070"/>
    <w:bookmarkStart w:name="z2075" w:id="2071"/>
    <w:p>
      <w:pPr>
        <w:spacing w:after="0"/>
        <w:ind w:left="0"/>
        <w:jc w:val="both"/>
      </w:pPr>
      <w:r>
        <w:rPr>
          <w:rFonts w:ascii="Times New Roman"/>
          <w:b w:val="false"/>
          <w:i w:val="false"/>
          <w:color w:val="000000"/>
          <w:sz w:val="28"/>
        </w:rPr>
        <w:t>
      теміржол вагондарына түйіршікті қожды тиеудің барысында сырма шығырын немесе басқа да механизмдерді басқару;</w:t>
      </w:r>
    </w:p>
    <w:bookmarkEnd w:id="2071"/>
    <w:bookmarkStart w:name="z2076" w:id="2072"/>
    <w:p>
      <w:pPr>
        <w:spacing w:after="0"/>
        <w:ind w:left="0"/>
        <w:jc w:val="both"/>
      </w:pPr>
      <w:r>
        <w:rPr>
          <w:rFonts w:ascii="Times New Roman"/>
          <w:b w:val="false"/>
          <w:i w:val="false"/>
          <w:color w:val="000000"/>
          <w:sz w:val="28"/>
        </w:rPr>
        <w:t xml:space="preserve">
      түйіршікті қондырғылар мен кіреберіс жолдардың аумағындағы қожды жинау; </w:t>
      </w:r>
    </w:p>
    <w:bookmarkEnd w:id="2072"/>
    <w:bookmarkStart w:name="z2077" w:id="2073"/>
    <w:p>
      <w:pPr>
        <w:spacing w:after="0"/>
        <w:ind w:left="0"/>
        <w:jc w:val="both"/>
      </w:pPr>
      <w:r>
        <w:rPr>
          <w:rFonts w:ascii="Times New Roman"/>
          <w:b w:val="false"/>
          <w:i w:val="false"/>
          <w:color w:val="000000"/>
          <w:sz w:val="28"/>
        </w:rPr>
        <w:t xml:space="preserve">
      қызмет ететін жабдықты жөндеуге қатысу. </w:t>
      </w:r>
    </w:p>
    <w:bookmarkEnd w:id="2073"/>
    <w:bookmarkStart w:name="z2078" w:id="2074"/>
    <w:p>
      <w:pPr>
        <w:spacing w:after="0"/>
        <w:ind w:left="0"/>
        <w:jc w:val="both"/>
      </w:pPr>
      <w:r>
        <w:rPr>
          <w:rFonts w:ascii="Times New Roman"/>
          <w:b w:val="false"/>
          <w:i w:val="false"/>
          <w:color w:val="000000"/>
          <w:sz w:val="28"/>
        </w:rPr>
        <w:t xml:space="preserve">
      325. Білуге тиіс: </w:t>
      </w:r>
    </w:p>
    <w:bookmarkEnd w:id="2074"/>
    <w:bookmarkStart w:name="z2079" w:id="2075"/>
    <w:p>
      <w:pPr>
        <w:spacing w:after="0"/>
        <w:ind w:left="0"/>
        <w:jc w:val="both"/>
      </w:pPr>
      <w:r>
        <w:rPr>
          <w:rFonts w:ascii="Times New Roman"/>
          <w:b w:val="false"/>
          <w:i w:val="false"/>
          <w:color w:val="000000"/>
          <w:sz w:val="28"/>
        </w:rPr>
        <w:t xml:space="preserve">
      түйіршікті қондырғы жабдығының, ожауларды жиектеу механизмдерінің, пневматикалық ұру балғаларының және қолданылатын тиеу механизмдерінің жұмыс принципі; </w:t>
      </w:r>
    </w:p>
    <w:bookmarkEnd w:id="2075"/>
    <w:bookmarkStart w:name="z2080" w:id="2076"/>
    <w:p>
      <w:pPr>
        <w:spacing w:after="0"/>
        <w:ind w:left="0"/>
        <w:jc w:val="both"/>
      </w:pPr>
      <w:r>
        <w:rPr>
          <w:rFonts w:ascii="Times New Roman"/>
          <w:b w:val="false"/>
          <w:i w:val="false"/>
          <w:color w:val="000000"/>
          <w:sz w:val="28"/>
        </w:rPr>
        <w:t>
      сұйық және түйіршікті қождың қасиеті;</w:t>
      </w:r>
    </w:p>
    <w:bookmarkEnd w:id="2076"/>
    <w:bookmarkStart w:name="z2081" w:id="2077"/>
    <w:p>
      <w:pPr>
        <w:spacing w:after="0"/>
        <w:ind w:left="0"/>
        <w:jc w:val="both"/>
      </w:pPr>
      <w:r>
        <w:rPr>
          <w:rFonts w:ascii="Times New Roman"/>
          <w:b w:val="false"/>
          <w:i w:val="false"/>
          <w:color w:val="000000"/>
          <w:sz w:val="28"/>
        </w:rPr>
        <w:t xml:space="preserve">
      слесарлық жұмыс. </w:t>
      </w:r>
    </w:p>
    <w:bookmarkEnd w:id="2077"/>
    <w:bookmarkStart w:name="z2082" w:id="2078"/>
    <w:p>
      <w:pPr>
        <w:spacing w:after="0"/>
        <w:ind w:left="0"/>
        <w:jc w:val="both"/>
      </w:pPr>
      <w:r>
        <w:rPr>
          <w:rFonts w:ascii="Times New Roman"/>
          <w:b w:val="false"/>
          <w:i w:val="false"/>
          <w:color w:val="000000"/>
          <w:sz w:val="28"/>
        </w:rPr>
        <w:t xml:space="preserve">
      Параграф 2. Домна қожын түйіршіктеуші, 3-разряд </w:t>
      </w:r>
    </w:p>
    <w:bookmarkEnd w:id="2078"/>
    <w:bookmarkStart w:name="z2083" w:id="2079"/>
    <w:p>
      <w:pPr>
        <w:spacing w:after="0"/>
        <w:ind w:left="0"/>
        <w:jc w:val="both"/>
      </w:pPr>
      <w:r>
        <w:rPr>
          <w:rFonts w:ascii="Times New Roman"/>
          <w:b w:val="false"/>
          <w:i w:val="false"/>
          <w:color w:val="000000"/>
          <w:sz w:val="28"/>
        </w:rPr>
        <w:t xml:space="preserve">
      326. Жұмыс сипаттамасы: </w:t>
      </w:r>
    </w:p>
    <w:bookmarkEnd w:id="2079"/>
    <w:bookmarkStart w:name="z2084" w:id="2080"/>
    <w:p>
      <w:pPr>
        <w:spacing w:after="0"/>
        <w:ind w:left="0"/>
        <w:jc w:val="both"/>
      </w:pPr>
      <w:r>
        <w:rPr>
          <w:rFonts w:ascii="Times New Roman"/>
          <w:b w:val="false"/>
          <w:i w:val="false"/>
          <w:color w:val="000000"/>
          <w:sz w:val="28"/>
        </w:rPr>
        <w:t xml:space="preserve">
      жылына 1 миллион тоннаға дейін ылғалды, жартылай құрғақ қондырғыда отты-сұйық қожды түйіршіктеу; </w:t>
      </w:r>
    </w:p>
    <w:bookmarkEnd w:id="2080"/>
    <w:bookmarkStart w:name="z2085" w:id="2081"/>
    <w:p>
      <w:pPr>
        <w:spacing w:after="0"/>
        <w:ind w:left="0"/>
        <w:jc w:val="both"/>
      </w:pPr>
      <w:r>
        <w:rPr>
          <w:rFonts w:ascii="Times New Roman"/>
          <w:b w:val="false"/>
          <w:i w:val="false"/>
          <w:color w:val="000000"/>
          <w:sz w:val="28"/>
        </w:rPr>
        <w:t>
      қож пемзасын, термозитті, құйылған ұсақталған тас кесектерді, қожватасын және басқаларының өндірісі жөніндегі қондырғыны баптау;</w:t>
      </w:r>
    </w:p>
    <w:bookmarkEnd w:id="2081"/>
    <w:bookmarkStart w:name="z2086" w:id="2082"/>
    <w:p>
      <w:pPr>
        <w:spacing w:after="0"/>
        <w:ind w:left="0"/>
        <w:jc w:val="both"/>
      </w:pPr>
      <w:r>
        <w:rPr>
          <w:rFonts w:ascii="Times New Roman"/>
          <w:b w:val="false"/>
          <w:i w:val="false"/>
          <w:color w:val="000000"/>
          <w:sz w:val="28"/>
        </w:rPr>
        <w:t xml:space="preserve">
      сығылған ауаны беру; </w:t>
      </w:r>
    </w:p>
    <w:bookmarkEnd w:id="2082"/>
    <w:bookmarkStart w:name="z2087" w:id="2083"/>
    <w:p>
      <w:pPr>
        <w:spacing w:after="0"/>
        <w:ind w:left="0"/>
        <w:jc w:val="both"/>
      </w:pPr>
      <w:r>
        <w:rPr>
          <w:rFonts w:ascii="Times New Roman"/>
          <w:b w:val="false"/>
          <w:i w:val="false"/>
          <w:color w:val="000000"/>
          <w:sz w:val="28"/>
        </w:rPr>
        <w:t xml:space="preserve">
      гидроэкранды қондырғыны басқару; </w:t>
      </w:r>
    </w:p>
    <w:bookmarkEnd w:id="2083"/>
    <w:bookmarkStart w:name="z2088" w:id="2084"/>
    <w:p>
      <w:pPr>
        <w:spacing w:after="0"/>
        <w:ind w:left="0"/>
        <w:jc w:val="both"/>
      </w:pPr>
      <w:r>
        <w:rPr>
          <w:rFonts w:ascii="Times New Roman"/>
          <w:b w:val="false"/>
          <w:i w:val="false"/>
          <w:color w:val="000000"/>
          <w:sz w:val="28"/>
        </w:rPr>
        <w:t>
      қызмет ететін жабдықтың жұмысы барысындағы ақауларды анықтау және жою.</w:t>
      </w:r>
    </w:p>
    <w:bookmarkEnd w:id="2084"/>
    <w:bookmarkStart w:name="z2089" w:id="2085"/>
    <w:p>
      <w:pPr>
        <w:spacing w:after="0"/>
        <w:ind w:left="0"/>
        <w:jc w:val="both"/>
      </w:pPr>
      <w:r>
        <w:rPr>
          <w:rFonts w:ascii="Times New Roman"/>
          <w:b w:val="false"/>
          <w:i w:val="false"/>
          <w:color w:val="000000"/>
          <w:sz w:val="28"/>
        </w:rPr>
        <w:t xml:space="preserve">
      327. Білуге тиіс: </w:t>
      </w:r>
    </w:p>
    <w:bookmarkEnd w:id="2085"/>
    <w:bookmarkStart w:name="z2090" w:id="2086"/>
    <w:p>
      <w:pPr>
        <w:spacing w:after="0"/>
        <w:ind w:left="0"/>
        <w:jc w:val="both"/>
      </w:pPr>
      <w:r>
        <w:rPr>
          <w:rFonts w:ascii="Times New Roman"/>
          <w:b w:val="false"/>
          <w:i w:val="false"/>
          <w:color w:val="000000"/>
          <w:sz w:val="28"/>
        </w:rPr>
        <w:t>
      қызмет ететін қондырғылардың құрылғысы мен жұмыс принципі;</w:t>
      </w:r>
    </w:p>
    <w:bookmarkEnd w:id="2086"/>
    <w:bookmarkStart w:name="z2091" w:id="2087"/>
    <w:p>
      <w:pPr>
        <w:spacing w:after="0"/>
        <w:ind w:left="0"/>
        <w:jc w:val="both"/>
      </w:pPr>
      <w:r>
        <w:rPr>
          <w:rFonts w:ascii="Times New Roman"/>
          <w:b w:val="false"/>
          <w:i w:val="false"/>
          <w:color w:val="000000"/>
          <w:sz w:val="28"/>
        </w:rPr>
        <w:t>
      пемзаның, термозиттің және басқа да қож өңдеу өнімдерінің химиялық қасиеті.</w:t>
      </w:r>
    </w:p>
    <w:bookmarkEnd w:id="2087"/>
    <w:bookmarkStart w:name="z2092" w:id="2088"/>
    <w:p>
      <w:pPr>
        <w:spacing w:after="0"/>
        <w:ind w:left="0"/>
        <w:jc w:val="both"/>
      </w:pPr>
      <w:r>
        <w:rPr>
          <w:rFonts w:ascii="Times New Roman"/>
          <w:b w:val="false"/>
          <w:i w:val="false"/>
          <w:color w:val="000000"/>
          <w:sz w:val="28"/>
        </w:rPr>
        <w:t>
      Жылына 1 миллион тоннаға дейін қож өндіретін ожаусыз домна маңы қожын түйіршіктеу қондырғысын баптау барысында - 4-разряд болуы керек.</w:t>
      </w:r>
    </w:p>
    <w:bookmarkEnd w:id="2088"/>
    <w:bookmarkStart w:name="z2093" w:id="2089"/>
    <w:p>
      <w:pPr>
        <w:spacing w:after="0"/>
        <w:ind w:left="0"/>
        <w:jc w:val="both"/>
      </w:pPr>
      <w:r>
        <w:rPr>
          <w:rFonts w:ascii="Times New Roman"/>
          <w:b w:val="false"/>
          <w:i w:val="false"/>
          <w:color w:val="000000"/>
          <w:sz w:val="28"/>
        </w:rPr>
        <w:t xml:space="preserve">
      жылына 1 миллион тоннаға дейін қож өндіретін ожаусыз домна маңы қожын түйіршіктеу қондырғысын баптау барысында - 5-разряд болуы керек. </w:t>
      </w:r>
    </w:p>
    <w:bookmarkEnd w:id="2089"/>
    <w:bookmarkStart w:name="z2094" w:id="2090"/>
    <w:p>
      <w:pPr>
        <w:spacing w:after="0"/>
        <w:ind w:left="0"/>
        <w:jc w:val="both"/>
      </w:pPr>
      <w:r>
        <w:rPr>
          <w:rFonts w:ascii="Times New Roman"/>
          <w:b w:val="false"/>
          <w:i w:val="false"/>
          <w:color w:val="000000"/>
          <w:sz w:val="28"/>
        </w:rPr>
        <w:t>
      51. Вагон-таразының машинисі</w:t>
      </w:r>
    </w:p>
    <w:bookmarkEnd w:id="2090"/>
    <w:bookmarkStart w:name="z2095" w:id="2091"/>
    <w:p>
      <w:pPr>
        <w:spacing w:after="0"/>
        <w:ind w:left="0"/>
        <w:jc w:val="both"/>
      </w:pPr>
      <w:r>
        <w:rPr>
          <w:rFonts w:ascii="Times New Roman"/>
          <w:b w:val="false"/>
          <w:i w:val="false"/>
          <w:color w:val="000000"/>
          <w:sz w:val="28"/>
        </w:rPr>
        <w:t xml:space="preserve">
      Параграф 1. Вагон-таразының машинисі, 2-разряд </w:t>
      </w:r>
    </w:p>
    <w:bookmarkEnd w:id="2091"/>
    <w:bookmarkStart w:name="z2096" w:id="2092"/>
    <w:p>
      <w:pPr>
        <w:spacing w:after="0"/>
        <w:ind w:left="0"/>
        <w:jc w:val="both"/>
      </w:pPr>
      <w:r>
        <w:rPr>
          <w:rFonts w:ascii="Times New Roman"/>
          <w:b w:val="false"/>
          <w:i w:val="false"/>
          <w:color w:val="000000"/>
          <w:sz w:val="28"/>
        </w:rPr>
        <w:t xml:space="preserve">
      328. Жұмыс сипаттамасы: </w:t>
      </w:r>
    </w:p>
    <w:bookmarkEnd w:id="2092"/>
    <w:bookmarkStart w:name="z2097" w:id="2093"/>
    <w:p>
      <w:pPr>
        <w:spacing w:after="0"/>
        <w:ind w:left="0"/>
        <w:jc w:val="both"/>
      </w:pPr>
      <w:r>
        <w:rPr>
          <w:rFonts w:ascii="Times New Roman"/>
          <w:b w:val="false"/>
          <w:i w:val="false"/>
          <w:color w:val="000000"/>
          <w:sz w:val="28"/>
        </w:rPr>
        <w:t>
      біліктілігі жоғары машинистің басшылығымен көлемі 930 м</w:t>
      </w:r>
      <w:r>
        <w:rPr>
          <w:rFonts w:ascii="Times New Roman"/>
          <w:b w:val="false"/>
          <w:i w:val="false"/>
          <w:color w:val="000000"/>
          <w:vertAlign w:val="superscript"/>
        </w:rPr>
        <w:t>3</w:t>
      </w:r>
      <w:r>
        <w:rPr>
          <w:rFonts w:ascii="Times New Roman"/>
          <w:b w:val="false"/>
          <w:i w:val="false"/>
          <w:color w:val="000000"/>
          <w:sz w:val="28"/>
        </w:rPr>
        <w:t xml:space="preserve">. дейінгі домна пештеріне қызмет етудің барысында скипке шиіқұрам материалдарын беру мен тиеу; </w:t>
      </w:r>
    </w:p>
    <w:bookmarkEnd w:id="2093"/>
    <w:bookmarkStart w:name="z2098" w:id="2094"/>
    <w:p>
      <w:pPr>
        <w:spacing w:after="0"/>
        <w:ind w:left="0"/>
        <w:jc w:val="both"/>
      </w:pPr>
      <w:r>
        <w:rPr>
          <w:rFonts w:ascii="Times New Roman"/>
          <w:b w:val="false"/>
          <w:i w:val="false"/>
          <w:color w:val="000000"/>
          <w:sz w:val="28"/>
        </w:rPr>
        <w:t xml:space="preserve">
      вагон-таразы мен гризлидің барлық механизмдерін тазалау, үрлеу және майлау; </w:t>
      </w:r>
    </w:p>
    <w:bookmarkEnd w:id="2094"/>
    <w:bookmarkStart w:name="z2099" w:id="2095"/>
    <w:p>
      <w:pPr>
        <w:spacing w:after="0"/>
        <w:ind w:left="0"/>
        <w:jc w:val="both"/>
      </w:pPr>
      <w:r>
        <w:rPr>
          <w:rFonts w:ascii="Times New Roman"/>
          <w:b w:val="false"/>
          <w:i w:val="false"/>
          <w:color w:val="000000"/>
          <w:sz w:val="28"/>
        </w:rPr>
        <w:t>
      скиптегі материалдарды ылғалдандыру жөніндегі механизмдерді басқару;</w:t>
      </w:r>
    </w:p>
    <w:bookmarkEnd w:id="2095"/>
    <w:bookmarkStart w:name="z2100" w:id="2096"/>
    <w:p>
      <w:pPr>
        <w:spacing w:after="0"/>
        <w:ind w:left="0"/>
        <w:jc w:val="both"/>
      </w:pPr>
      <w:r>
        <w:rPr>
          <w:rFonts w:ascii="Times New Roman"/>
          <w:b w:val="false"/>
          <w:i w:val="false"/>
          <w:color w:val="000000"/>
          <w:sz w:val="28"/>
        </w:rPr>
        <w:t xml:space="preserve">
      кокс ұнтақтары скипінің жұмысын бақылау; </w:t>
      </w:r>
    </w:p>
    <w:bookmarkEnd w:id="2096"/>
    <w:bookmarkStart w:name="z2101" w:id="2097"/>
    <w:p>
      <w:pPr>
        <w:spacing w:after="0"/>
        <w:ind w:left="0"/>
        <w:jc w:val="both"/>
      </w:pPr>
      <w:r>
        <w:rPr>
          <w:rFonts w:ascii="Times New Roman"/>
          <w:b w:val="false"/>
          <w:i w:val="false"/>
          <w:color w:val="000000"/>
          <w:sz w:val="28"/>
        </w:rPr>
        <w:t xml:space="preserve">
      вагон-таразы мен вагон-таразының жолында шашылған материалдарды жинау; </w:t>
      </w:r>
    </w:p>
    <w:bookmarkEnd w:id="2097"/>
    <w:bookmarkStart w:name="z2102" w:id="2098"/>
    <w:p>
      <w:pPr>
        <w:spacing w:after="0"/>
        <w:ind w:left="0"/>
        <w:jc w:val="both"/>
      </w:pPr>
      <w:r>
        <w:rPr>
          <w:rFonts w:ascii="Times New Roman"/>
          <w:b w:val="false"/>
          <w:i w:val="false"/>
          <w:color w:val="000000"/>
          <w:sz w:val="28"/>
        </w:rPr>
        <w:t>
      вагон-таразы мен гризлиді жөндеуге қатысу.</w:t>
      </w:r>
    </w:p>
    <w:bookmarkEnd w:id="2098"/>
    <w:bookmarkStart w:name="z2103" w:id="2099"/>
    <w:p>
      <w:pPr>
        <w:spacing w:after="0"/>
        <w:ind w:left="0"/>
        <w:jc w:val="both"/>
      </w:pPr>
      <w:r>
        <w:rPr>
          <w:rFonts w:ascii="Times New Roman"/>
          <w:b w:val="false"/>
          <w:i w:val="false"/>
          <w:color w:val="000000"/>
          <w:sz w:val="28"/>
        </w:rPr>
        <w:t xml:space="preserve">
      329. Білуге тиіс: </w:t>
      </w:r>
    </w:p>
    <w:bookmarkEnd w:id="2099"/>
    <w:bookmarkStart w:name="z2104" w:id="2100"/>
    <w:p>
      <w:pPr>
        <w:spacing w:after="0"/>
        <w:ind w:left="0"/>
        <w:jc w:val="both"/>
      </w:pPr>
      <w:r>
        <w:rPr>
          <w:rFonts w:ascii="Times New Roman"/>
          <w:b w:val="false"/>
          <w:i w:val="false"/>
          <w:color w:val="000000"/>
          <w:sz w:val="28"/>
        </w:rPr>
        <w:t xml:space="preserve">
      вагон-таразы мен барлық тиеу механизмдері жабдықтарының жұмыс принципі; </w:t>
      </w:r>
    </w:p>
    <w:bookmarkEnd w:id="2100"/>
    <w:bookmarkStart w:name="z2105" w:id="2101"/>
    <w:p>
      <w:pPr>
        <w:spacing w:after="0"/>
        <w:ind w:left="0"/>
        <w:jc w:val="both"/>
      </w:pPr>
      <w:r>
        <w:rPr>
          <w:rFonts w:ascii="Times New Roman"/>
          <w:b w:val="false"/>
          <w:i w:val="false"/>
          <w:color w:val="000000"/>
          <w:sz w:val="28"/>
        </w:rPr>
        <w:t>
      шикіқұрам материалдарының физикалық және химиялық қасиеттері;</w:t>
      </w:r>
    </w:p>
    <w:bookmarkEnd w:id="2101"/>
    <w:bookmarkStart w:name="z2106" w:id="2102"/>
    <w:p>
      <w:pPr>
        <w:spacing w:after="0"/>
        <w:ind w:left="0"/>
        <w:jc w:val="both"/>
      </w:pPr>
      <w:r>
        <w:rPr>
          <w:rFonts w:ascii="Times New Roman"/>
          <w:b w:val="false"/>
          <w:i w:val="false"/>
          <w:color w:val="000000"/>
          <w:sz w:val="28"/>
        </w:rPr>
        <w:t xml:space="preserve">
      майлау материалдарының сапасына қойылатын талаптар; </w:t>
      </w:r>
    </w:p>
    <w:bookmarkEnd w:id="2102"/>
    <w:bookmarkStart w:name="z2107" w:id="2103"/>
    <w:p>
      <w:pPr>
        <w:spacing w:after="0"/>
        <w:ind w:left="0"/>
        <w:jc w:val="both"/>
      </w:pPr>
      <w:r>
        <w:rPr>
          <w:rFonts w:ascii="Times New Roman"/>
          <w:b w:val="false"/>
          <w:i w:val="false"/>
          <w:color w:val="000000"/>
          <w:sz w:val="28"/>
        </w:rPr>
        <w:t>
      слесарлық жұмыстың негізі.</w:t>
      </w:r>
    </w:p>
    <w:bookmarkEnd w:id="2103"/>
    <w:bookmarkStart w:name="z2108" w:id="2104"/>
    <w:p>
      <w:pPr>
        <w:spacing w:after="0"/>
        <w:ind w:left="0"/>
        <w:jc w:val="both"/>
      </w:pPr>
      <w:r>
        <w:rPr>
          <w:rFonts w:ascii="Times New Roman"/>
          <w:b w:val="false"/>
          <w:i w:val="false"/>
          <w:color w:val="000000"/>
          <w:sz w:val="28"/>
        </w:rPr>
        <w:t>
      330. Біліктілігі жоғары машинстің басшылығымен көлемі 930м</w:t>
      </w:r>
      <w:r>
        <w:rPr>
          <w:rFonts w:ascii="Times New Roman"/>
          <w:b w:val="false"/>
          <w:i w:val="false"/>
          <w:color w:val="000000"/>
          <w:vertAlign w:val="superscript"/>
        </w:rPr>
        <w:t>3</w:t>
      </w:r>
      <w:r>
        <w:rPr>
          <w:rFonts w:ascii="Times New Roman"/>
          <w:b w:val="false"/>
          <w:i w:val="false"/>
          <w:color w:val="000000"/>
          <w:sz w:val="28"/>
        </w:rPr>
        <w:t xml:space="preserve">. дейінгі домна пештерінің вагон-таразысына қызмет етудің барысында - 3-разряд болуы керек. </w:t>
      </w:r>
    </w:p>
    <w:bookmarkEnd w:id="2104"/>
    <w:bookmarkStart w:name="z2109" w:id="2105"/>
    <w:p>
      <w:pPr>
        <w:spacing w:after="0"/>
        <w:ind w:left="0"/>
        <w:jc w:val="both"/>
      </w:pPr>
      <w:r>
        <w:rPr>
          <w:rFonts w:ascii="Times New Roman"/>
          <w:b w:val="false"/>
          <w:i w:val="false"/>
          <w:color w:val="000000"/>
          <w:sz w:val="28"/>
        </w:rPr>
        <w:t xml:space="preserve">
      Параграф 2. Вагон-таразының машинисі, 4-разряд </w:t>
      </w:r>
    </w:p>
    <w:bookmarkEnd w:id="2105"/>
    <w:bookmarkStart w:name="z2110" w:id="2106"/>
    <w:p>
      <w:pPr>
        <w:spacing w:after="0"/>
        <w:ind w:left="0"/>
        <w:jc w:val="both"/>
      </w:pPr>
      <w:r>
        <w:rPr>
          <w:rFonts w:ascii="Times New Roman"/>
          <w:b w:val="false"/>
          <w:i w:val="false"/>
          <w:color w:val="000000"/>
          <w:sz w:val="28"/>
        </w:rPr>
        <w:t xml:space="preserve">
      331. Жұмыс сипаттамасы: </w:t>
      </w:r>
    </w:p>
    <w:bookmarkEnd w:id="2106"/>
    <w:bookmarkStart w:name="z2111" w:id="2107"/>
    <w:p>
      <w:pPr>
        <w:spacing w:after="0"/>
        <w:ind w:left="0"/>
        <w:jc w:val="both"/>
      </w:pPr>
      <w:r>
        <w:rPr>
          <w:rFonts w:ascii="Times New Roman"/>
          <w:b w:val="false"/>
          <w:i w:val="false"/>
          <w:color w:val="000000"/>
          <w:sz w:val="28"/>
        </w:rPr>
        <w:t>
      көлемі 500 м</w:t>
      </w:r>
      <w:r>
        <w:rPr>
          <w:rFonts w:ascii="Times New Roman"/>
          <w:b w:val="false"/>
          <w:i w:val="false"/>
          <w:color w:val="000000"/>
          <w:vertAlign w:val="superscript"/>
        </w:rPr>
        <w:t>3</w:t>
      </w:r>
      <w:r>
        <w:rPr>
          <w:rFonts w:ascii="Times New Roman"/>
          <w:b w:val="false"/>
          <w:i w:val="false"/>
          <w:color w:val="000000"/>
          <w:sz w:val="28"/>
        </w:rPr>
        <w:t xml:space="preserve">. дейінгі домна пештеріне қызмет етудің барысында скипке шиіқұрам материалдарын жинау, өлшеу, беру мен тиеу; </w:t>
      </w:r>
    </w:p>
    <w:bookmarkEnd w:id="2107"/>
    <w:bookmarkStart w:name="z2112" w:id="2108"/>
    <w:p>
      <w:pPr>
        <w:spacing w:after="0"/>
        <w:ind w:left="0"/>
        <w:jc w:val="both"/>
      </w:pPr>
      <w:r>
        <w:rPr>
          <w:rFonts w:ascii="Times New Roman"/>
          <w:b w:val="false"/>
          <w:i w:val="false"/>
          <w:color w:val="000000"/>
          <w:sz w:val="28"/>
        </w:rPr>
        <w:t xml:space="preserve">
      материалдарды өлшеудің нақтылығын, вагон-таразыдан материалдардың толық түсірілуін және пештердің толық тиелуін қамтамасыз ету; </w:t>
      </w:r>
    </w:p>
    <w:bookmarkEnd w:id="2108"/>
    <w:bookmarkStart w:name="z2113" w:id="2109"/>
    <w:p>
      <w:pPr>
        <w:spacing w:after="0"/>
        <w:ind w:left="0"/>
        <w:jc w:val="both"/>
      </w:pPr>
      <w:r>
        <w:rPr>
          <w:rFonts w:ascii="Times New Roman"/>
          <w:b w:val="false"/>
          <w:i w:val="false"/>
          <w:color w:val="000000"/>
          <w:sz w:val="28"/>
        </w:rPr>
        <w:t xml:space="preserve">
      коксты себудің сапасын және көтергіш пен кокс ұнтақтарын бөлу таселегінің жұмысын бақылау; </w:t>
      </w:r>
    </w:p>
    <w:bookmarkEnd w:id="2109"/>
    <w:bookmarkStart w:name="z2114" w:id="2110"/>
    <w:p>
      <w:pPr>
        <w:spacing w:after="0"/>
        <w:ind w:left="0"/>
        <w:jc w:val="both"/>
      </w:pPr>
      <w:r>
        <w:rPr>
          <w:rFonts w:ascii="Times New Roman"/>
          <w:b w:val="false"/>
          <w:i w:val="false"/>
          <w:color w:val="000000"/>
          <w:sz w:val="28"/>
        </w:rPr>
        <w:t xml:space="preserve">
      қызмет ететін жабдықтың жұмысы барысындағы ақауларды анықтау мен жою; </w:t>
      </w:r>
    </w:p>
    <w:bookmarkEnd w:id="2110"/>
    <w:bookmarkStart w:name="z2115" w:id="2111"/>
    <w:p>
      <w:pPr>
        <w:spacing w:after="0"/>
        <w:ind w:left="0"/>
        <w:jc w:val="both"/>
      </w:pPr>
      <w:r>
        <w:rPr>
          <w:rFonts w:ascii="Times New Roman"/>
          <w:b w:val="false"/>
          <w:i w:val="false"/>
          <w:color w:val="000000"/>
          <w:sz w:val="28"/>
        </w:rPr>
        <w:t>
      вагон-таразы мен гризлиді профилактикалық тексеру және ағымдағы жөндеу.</w:t>
      </w:r>
    </w:p>
    <w:bookmarkEnd w:id="2111"/>
    <w:bookmarkStart w:name="z2116" w:id="2112"/>
    <w:p>
      <w:pPr>
        <w:spacing w:after="0"/>
        <w:ind w:left="0"/>
        <w:jc w:val="both"/>
      </w:pPr>
      <w:r>
        <w:rPr>
          <w:rFonts w:ascii="Times New Roman"/>
          <w:b w:val="false"/>
          <w:i w:val="false"/>
          <w:color w:val="000000"/>
          <w:sz w:val="28"/>
        </w:rPr>
        <w:t xml:space="preserve">
      332. Білуге тиіс: </w:t>
      </w:r>
    </w:p>
    <w:bookmarkEnd w:id="2112"/>
    <w:bookmarkStart w:name="z2117" w:id="2113"/>
    <w:p>
      <w:pPr>
        <w:spacing w:after="0"/>
        <w:ind w:left="0"/>
        <w:jc w:val="both"/>
      </w:pPr>
      <w:r>
        <w:rPr>
          <w:rFonts w:ascii="Times New Roman"/>
          <w:b w:val="false"/>
          <w:i w:val="false"/>
          <w:color w:val="000000"/>
          <w:sz w:val="28"/>
        </w:rPr>
        <w:t xml:space="preserve">
      шойын балқытудың технологиялық процесінің негізі; </w:t>
      </w:r>
    </w:p>
    <w:bookmarkEnd w:id="2113"/>
    <w:bookmarkStart w:name="z2118" w:id="2114"/>
    <w:p>
      <w:pPr>
        <w:spacing w:after="0"/>
        <w:ind w:left="0"/>
        <w:jc w:val="both"/>
      </w:pPr>
      <w:r>
        <w:rPr>
          <w:rFonts w:ascii="Times New Roman"/>
          <w:b w:val="false"/>
          <w:i w:val="false"/>
          <w:color w:val="000000"/>
          <w:sz w:val="28"/>
        </w:rPr>
        <w:t xml:space="preserve">
      қызмет ететін жабдықтың құрылғысы, жұмыс принципі мен техникалық пайдалану ережесі; </w:t>
      </w:r>
    </w:p>
    <w:bookmarkEnd w:id="2114"/>
    <w:bookmarkStart w:name="z2119" w:id="2115"/>
    <w:p>
      <w:pPr>
        <w:spacing w:after="0"/>
        <w:ind w:left="0"/>
        <w:jc w:val="both"/>
      </w:pPr>
      <w:r>
        <w:rPr>
          <w:rFonts w:ascii="Times New Roman"/>
          <w:b w:val="false"/>
          <w:i w:val="false"/>
          <w:color w:val="000000"/>
          <w:sz w:val="28"/>
        </w:rPr>
        <w:t xml:space="preserve">
      скипке материалдардың берілуінің құрамы және тәртібі; </w:t>
      </w:r>
    </w:p>
    <w:bookmarkEnd w:id="2115"/>
    <w:bookmarkStart w:name="z2120" w:id="2116"/>
    <w:p>
      <w:pPr>
        <w:spacing w:after="0"/>
        <w:ind w:left="0"/>
        <w:jc w:val="both"/>
      </w:pPr>
      <w:r>
        <w:rPr>
          <w:rFonts w:ascii="Times New Roman"/>
          <w:b w:val="false"/>
          <w:i w:val="false"/>
          <w:color w:val="000000"/>
          <w:sz w:val="28"/>
        </w:rPr>
        <w:t xml:space="preserve">
      жүктеу механизмдерін автоматтандыру мен блоктаудың тәсімі және принципі; </w:t>
      </w:r>
    </w:p>
    <w:bookmarkEnd w:id="2116"/>
    <w:bookmarkStart w:name="z2121" w:id="2117"/>
    <w:p>
      <w:pPr>
        <w:spacing w:after="0"/>
        <w:ind w:left="0"/>
        <w:jc w:val="both"/>
      </w:pPr>
      <w:r>
        <w:rPr>
          <w:rFonts w:ascii="Times New Roman"/>
          <w:b w:val="false"/>
          <w:i w:val="false"/>
          <w:color w:val="000000"/>
          <w:sz w:val="28"/>
        </w:rPr>
        <w:t>
      слесарлық жұмыс.</w:t>
      </w:r>
    </w:p>
    <w:bookmarkEnd w:id="2117"/>
    <w:bookmarkStart w:name="z2122" w:id="2118"/>
    <w:p>
      <w:pPr>
        <w:spacing w:after="0"/>
        <w:ind w:left="0"/>
        <w:jc w:val="both"/>
      </w:pPr>
      <w:r>
        <w:rPr>
          <w:rFonts w:ascii="Times New Roman"/>
          <w:b w:val="false"/>
          <w:i w:val="false"/>
          <w:color w:val="000000"/>
          <w:sz w:val="28"/>
        </w:rPr>
        <w:t>
      Көлемі 500 м</w:t>
      </w:r>
      <w:r>
        <w:rPr>
          <w:rFonts w:ascii="Times New Roman"/>
          <w:b w:val="false"/>
          <w:i w:val="false"/>
          <w:color w:val="000000"/>
          <w:vertAlign w:val="superscript"/>
        </w:rPr>
        <w:t>3</w:t>
      </w:r>
      <w:r>
        <w:rPr>
          <w:rFonts w:ascii="Times New Roman"/>
          <w:b w:val="false"/>
          <w:i w:val="false"/>
          <w:color w:val="000000"/>
          <w:sz w:val="28"/>
        </w:rPr>
        <w:t>-ден 930 м</w:t>
      </w:r>
      <w:r>
        <w:rPr>
          <w:rFonts w:ascii="Times New Roman"/>
          <w:b w:val="false"/>
          <w:i w:val="false"/>
          <w:color w:val="000000"/>
          <w:vertAlign w:val="superscript"/>
        </w:rPr>
        <w:t>3</w:t>
      </w:r>
      <w:r>
        <w:rPr>
          <w:rFonts w:ascii="Times New Roman"/>
          <w:b w:val="false"/>
          <w:i w:val="false"/>
          <w:color w:val="000000"/>
          <w:sz w:val="28"/>
        </w:rPr>
        <w:t xml:space="preserve"> дейінгі домна пештеріне қызмет етудің барысында - 5-разряд.</w:t>
      </w:r>
    </w:p>
    <w:bookmarkEnd w:id="2118"/>
    <w:bookmarkStart w:name="z2123" w:id="2119"/>
    <w:p>
      <w:pPr>
        <w:spacing w:after="0"/>
        <w:ind w:left="0"/>
        <w:jc w:val="both"/>
      </w:pPr>
      <w:r>
        <w:rPr>
          <w:rFonts w:ascii="Times New Roman"/>
          <w:b w:val="false"/>
          <w:i w:val="false"/>
          <w:color w:val="000000"/>
          <w:sz w:val="28"/>
        </w:rPr>
        <w:t>
      көлемі 930 м</w:t>
      </w:r>
      <w:r>
        <w:rPr>
          <w:rFonts w:ascii="Times New Roman"/>
          <w:b w:val="false"/>
          <w:i w:val="false"/>
          <w:color w:val="000000"/>
          <w:vertAlign w:val="superscript"/>
        </w:rPr>
        <w:t>3</w:t>
      </w:r>
      <w:r>
        <w:rPr>
          <w:rFonts w:ascii="Times New Roman"/>
          <w:b w:val="false"/>
          <w:i w:val="false"/>
          <w:color w:val="000000"/>
          <w:sz w:val="28"/>
        </w:rPr>
        <w:t xml:space="preserve"> және одан асатын домна пештеріне қызмет етудің барысында - 6-разряд.  </w:t>
      </w:r>
    </w:p>
    <w:bookmarkEnd w:id="2119"/>
    <w:bookmarkStart w:name="z2124" w:id="2120"/>
    <w:p>
      <w:pPr>
        <w:spacing w:after="0"/>
        <w:ind w:left="0"/>
        <w:jc w:val="both"/>
      </w:pPr>
      <w:r>
        <w:rPr>
          <w:rFonts w:ascii="Times New Roman"/>
          <w:b w:val="false"/>
          <w:i w:val="false"/>
          <w:color w:val="000000"/>
          <w:sz w:val="28"/>
        </w:rPr>
        <w:t>
      52. Автоматтандырылған вагон-таразыны жөндеуші</w:t>
      </w:r>
    </w:p>
    <w:bookmarkEnd w:id="2120"/>
    <w:bookmarkStart w:name="z2125" w:id="2121"/>
    <w:p>
      <w:pPr>
        <w:spacing w:after="0"/>
        <w:ind w:left="0"/>
        <w:jc w:val="both"/>
      </w:pPr>
      <w:r>
        <w:rPr>
          <w:rFonts w:ascii="Times New Roman"/>
          <w:b w:val="false"/>
          <w:i w:val="false"/>
          <w:color w:val="000000"/>
          <w:sz w:val="28"/>
        </w:rPr>
        <w:t>
      Параграф 1. Автоматтандырылған вагон-таразыны жөндеуші, 6-разряд</w:t>
      </w:r>
    </w:p>
    <w:bookmarkEnd w:id="2121"/>
    <w:bookmarkStart w:name="z2126" w:id="2122"/>
    <w:p>
      <w:pPr>
        <w:spacing w:after="0"/>
        <w:ind w:left="0"/>
        <w:jc w:val="both"/>
      </w:pPr>
      <w:r>
        <w:rPr>
          <w:rFonts w:ascii="Times New Roman"/>
          <w:b w:val="false"/>
          <w:i w:val="false"/>
          <w:color w:val="000000"/>
          <w:sz w:val="28"/>
        </w:rPr>
        <w:t xml:space="preserve">
      333. Жұмыс сипаттамасы: </w:t>
      </w:r>
    </w:p>
    <w:bookmarkEnd w:id="2122"/>
    <w:bookmarkStart w:name="z2127" w:id="2123"/>
    <w:p>
      <w:pPr>
        <w:spacing w:after="0"/>
        <w:ind w:left="0"/>
        <w:jc w:val="both"/>
      </w:pPr>
      <w:r>
        <w:rPr>
          <w:rFonts w:ascii="Times New Roman"/>
          <w:b w:val="false"/>
          <w:i w:val="false"/>
          <w:color w:val="000000"/>
          <w:sz w:val="28"/>
        </w:rPr>
        <w:t xml:space="preserve">
      домна пештерін, көліктік шикіқұрам беруді немесе автоматтандырылған вагон-таразыны автоматтандырылған жүктеу кешендерінің үздіксіз жұмысын жөндеу және қамтамасыз ету; </w:t>
      </w:r>
    </w:p>
    <w:bookmarkEnd w:id="2123"/>
    <w:bookmarkStart w:name="z2128" w:id="2124"/>
    <w:p>
      <w:pPr>
        <w:spacing w:after="0"/>
        <w:ind w:left="0"/>
        <w:jc w:val="both"/>
      </w:pPr>
      <w:r>
        <w:rPr>
          <w:rFonts w:ascii="Times New Roman"/>
          <w:b w:val="false"/>
          <w:i w:val="false"/>
          <w:color w:val="000000"/>
          <w:sz w:val="28"/>
        </w:rPr>
        <w:t xml:space="preserve">
      скиптердің, шағын және үлкен конустардың қозғалыс жылдамдығын реттеу; </w:t>
      </w:r>
    </w:p>
    <w:bookmarkEnd w:id="2124"/>
    <w:bookmarkStart w:name="z2129" w:id="2125"/>
    <w:p>
      <w:pPr>
        <w:spacing w:after="0"/>
        <w:ind w:left="0"/>
        <w:jc w:val="both"/>
      </w:pPr>
      <w:r>
        <w:rPr>
          <w:rFonts w:ascii="Times New Roman"/>
          <w:b w:val="false"/>
          <w:i w:val="false"/>
          <w:color w:val="000000"/>
          <w:sz w:val="28"/>
        </w:rPr>
        <w:t xml:space="preserve">
      дабыл және электр тежегішті қондырғылардың жұмысын, іске қосу және реттеу аппаратурасының жұмыстарын бақылау, олардың жұмысы барысындағы ақауларды анықтау және жою; </w:t>
      </w:r>
    </w:p>
    <w:bookmarkEnd w:id="2125"/>
    <w:bookmarkStart w:name="z2130" w:id="2126"/>
    <w:p>
      <w:pPr>
        <w:spacing w:after="0"/>
        <w:ind w:left="0"/>
        <w:jc w:val="both"/>
      </w:pPr>
      <w:r>
        <w:rPr>
          <w:rFonts w:ascii="Times New Roman"/>
          <w:b w:val="false"/>
          <w:i w:val="false"/>
          <w:color w:val="000000"/>
          <w:sz w:val="28"/>
        </w:rPr>
        <w:t>
      домна пештерін автоматтандырылған жүктеу жүйесін профилактикалық тексеру және ағымдағы жөндеу.</w:t>
      </w:r>
    </w:p>
    <w:bookmarkEnd w:id="2126"/>
    <w:bookmarkStart w:name="z2131" w:id="2127"/>
    <w:p>
      <w:pPr>
        <w:spacing w:after="0"/>
        <w:ind w:left="0"/>
        <w:jc w:val="both"/>
      </w:pPr>
      <w:r>
        <w:rPr>
          <w:rFonts w:ascii="Times New Roman"/>
          <w:b w:val="false"/>
          <w:i w:val="false"/>
          <w:color w:val="000000"/>
          <w:sz w:val="28"/>
        </w:rPr>
        <w:t xml:space="preserve">
      334. Білуге тиіс: </w:t>
      </w:r>
    </w:p>
    <w:bookmarkEnd w:id="2127"/>
    <w:bookmarkStart w:name="z2132" w:id="2128"/>
    <w:p>
      <w:pPr>
        <w:spacing w:after="0"/>
        <w:ind w:left="0"/>
        <w:jc w:val="both"/>
      </w:pPr>
      <w:r>
        <w:rPr>
          <w:rFonts w:ascii="Times New Roman"/>
          <w:b w:val="false"/>
          <w:i w:val="false"/>
          <w:color w:val="000000"/>
          <w:sz w:val="28"/>
        </w:rPr>
        <w:t xml:space="preserve">
      домна процесі мен электротехниканың технологиялық негізі; </w:t>
      </w:r>
    </w:p>
    <w:bookmarkEnd w:id="2128"/>
    <w:bookmarkStart w:name="z2133" w:id="2129"/>
    <w:p>
      <w:pPr>
        <w:spacing w:after="0"/>
        <w:ind w:left="0"/>
        <w:jc w:val="both"/>
      </w:pPr>
      <w:r>
        <w:rPr>
          <w:rFonts w:ascii="Times New Roman"/>
          <w:b w:val="false"/>
          <w:i w:val="false"/>
          <w:color w:val="000000"/>
          <w:sz w:val="28"/>
        </w:rPr>
        <w:t xml:space="preserve">
      домна пешінің құрылғысы мен оның жабдықтары; </w:t>
      </w:r>
    </w:p>
    <w:bookmarkEnd w:id="2129"/>
    <w:bookmarkStart w:name="z2134" w:id="2130"/>
    <w:p>
      <w:pPr>
        <w:spacing w:after="0"/>
        <w:ind w:left="0"/>
        <w:jc w:val="both"/>
      </w:pPr>
      <w:r>
        <w:rPr>
          <w:rFonts w:ascii="Times New Roman"/>
          <w:b w:val="false"/>
          <w:i w:val="false"/>
          <w:color w:val="000000"/>
          <w:sz w:val="28"/>
        </w:rPr>
        <w:t xml:space="preserve">
      автоматтандырудың құрылымы, тәсімі мен әрекет ету принципі және қызмет ететін электр жабдықтарының пайдалану қасиеті; </w:t>
      </w:r>
    </w:p>
    <w:bookmarkEnd w:id="2130"/>
    <w:bookmarkStart w:name="z2135" w:id="2131"/>
    <w:p>
      <w:pPr>
        <w:spacing w:after="0"/>
        <w:ind w:left="0"/>
        <w:jc w:val="both"/>
      </w:pPr>
      <w:r>
        <w:rPr>
          <w:rFonts w:ascii="Times New Roman"/>
          <w:b w:val="false"/>
          <w:i w:val="false"/>
          <w:color w:val="000000"/>
          <w:sz w:val="28"/>
        </w:rPr>
        <w:t>
      жабдықтар мен басқару автоматикасының жұмысы барысындағы ақаулардың түрлері мен себептері, олардың домна пештеріндегі балқуларға әсері, олардың алдын алу тәсілдері.</w:t>
      </w:r>
    </w:p>
    <w:bookmarkEnd w:id="2131"/>
    <w:bookmarkStart w:name="z2136" w:id="2132"/>
    <w:p>
      <w:pPr>
        <w:spacing w:after="0"/>
        <w:ind w:left="0"/>
        <w:jc w:val="both"/>
      </w:pPr>
      <w:r>
        <w:rPr>
          <w:rFonts w:ascii="Times New Roman"/>
          <w:b w:val="false"/>
          <w:i w:val="false"/>
          <w:color w:val="000000"/>
          <w:sz w:val="28"/>
        </w:rPr>
        <w:t>
      335. Орта кәсіптік білімді талап етеді.</w:t>
      </w:r>
    </w:p>
    <w:bookmarkEnd w:id="2132"/>
    <w:bookmarkStart w:name="z2137" w:id="2133"/>
    <w:p>
      <w:pPr>
        <w:spacing w:after="0"/>
        <w:ind w:left="0"/>
        <w:jc w:val="both"/>
      </w:pPr>
      <w:r>
        <w:rPr>
          <w:rFonts w:ascii="Times New Roman"/>
          <w:b w:val="false"/>
          <w:i w:val="false"/>
          <w:color w:val="000000"/>
          <w:sz w:val="28"/>
        </w:rPr>
        <w:t>
      53. Шикіқұрам тасымалдаушы</w:t>
      </w:r>
    </w:p>
    <w:bookmarkEnd w:id="2133"/>
    <w:bookmarkStart w:name="z2138" w:id="2134"/>
    <w:p>
      <w:pPr>
        <w:spacing w:after="0"/>
        <w:ind w:left="0"/>
        <w:jc w:val="both"/>
      </w:pPr>
      <w:r>
        <w:rPr>
          <w:rFonts w:ascii="Times New Roman"/>
          <w:b w:val="false"/>
          <w:i w:val="false"/>
          <w:color w:val="000000"/>
          <w:sz w:val="28"/>
        </w:rPr>
        <w:t xml:space="preserve">
      Параграф 1. Шикіқұрам тасымалдаушы, 3-разряд </w:t>
      </w:r>
    </w:p>
    <w:bookmarkEnd w:id="2134"/>
    <w:bookmarkStart w:name="z2139" w:id="2135"/>
    <w:p>
      <w:pPr>
        <w:spacing w:after="0"/>
        <w:ind w:left="0"/>
        <w:jc w:val="both"/>
      </w:pPr>
      <w:r>
        <w:rPr>
          <w:rFonts w:ascii="Times New Roman"/>
          <w:b w:val="false"/>
          <w:i w:val="false"/>
          <w:color w:val="000000"/>
          <w:sz w:val="28"/>
        </w:rPr>
        <w:t xml:space="preserve">
      336. Жұмыс сипаттамасы: </w:t>
      </w:r>
    </w:p>
    <w:bookmarkEnd w:id="2135"/>
    <w:bookmarkStart w:name="z2140" w:id="2136"/>
    <w:p>
      <w:pPr>
        <w:spacing w:after="0"/>
        <w:ind w:left="0"/>
        <w:jc w:val="both"/>
      </w:pPr>
      <w:r>
        <w:rPr>
          <w:rFonts w:ascii="Times New Roman"/>
          <w:b w:val="false"/>
          <w:i w:val="false"/>
          <w:color w:val="000000"/>
          <w:sz w:val="28"/>
        </w:rPr>
        <w:t>
      пешті жүктеу кестесіне сәйкес вагонеткаларға шикіқұрам материалдарын тиеу, вагонеткаларды таразыға итеру, тиелген вагонеткаларды өлшеу және толық механикаландырылған домна пештеріне, ал бостарын тиеу орнына жеткізу;</w:t>
      </w:r>
    </w:p>
    <w:bookmarkEnd w:id="2136"/>
    <w:bookmarkStart w:name="z2141" w:id="2137"/>
    <w:p>
      <w:pPr>
        <w:spacing w:after="0"/>
        <w:ind w:left="0"/>
        <w:jc w:val="both"/>
      </w:pPr>
      <w:r>
        <w:rPr>
          <w:rFonts w:ascii="Times New Roman"/>
          <w:b w:val="false"/>
          <w:i w:val="false"/>
          <w:color w:val="000000"/>
          <w:sz w:val="28"/>
        </w:rPr>
        <w:t>
      торларға шикіқұрам материалдары бар вагонетка мен бадтарды жеткізу және бос вагонеткаларды тордан шығару;</w:t>
      </w:r>
    </w:p>
    <w:bookmarkEnd w:id="2137"/>
    <w:bookmarkStart w:name="z2142" w:id="2138"/>
    <w:p>
      <w:pPr>
        <w:spacing w:after="0"/>
        <w:ind w:left="0"/>
        <w:jc w:val="both"/>
      </w:pPr>
      <w:r>
        <w:rPr>
          <w:rFonts w:ascii="Times New Roman"/>
          <w:b w:val="false"/>
          <w:i w:val="false"/>
          <w:color w:val="000000"/>
          <w:sz w:val="28"/>
        </w:rPr>
        <w:t xml:space="preserve">
      берілетін шикіқұрамның сапасын тексеру; </w:t>
      </w:r>
    </w:p>
    <w:bookmarkEnd w:id="2138"/>
    <w:bookmarkStart w:name="z2143" w:id="2139"/>
    <w:p>
      <w:pPr>
        <w:spacing w:after="0"/>
        <w:ind w:left="0"/>
        <w:jc w:val="both"/>
      </w:pPr>
      <w:r>
        <w:rPr>
          <w:rFonts w:ascii="Times New Roman"/>
          <w:b w:val="false"/>
          <w:i w:val="false"/>
          <w:color w:val="000000"/>
          <w:sz w:val="28"/>
        </w:rPr>
        <w:t xml:space="preserve">
      тордың, бимсты жолдардың және атқыштың жарамдылығын бақылау. </w:t>
      </w:r>
    </w:p>
    <w:bookmarkEnd w:id="2139"/>
    <w:bookmarkStart w:name="z2144" w:id="2140"/>
    <w:p>
      <w:pPr>
        <w:spacing w:after="0"/>
        <w:ind w:left="0"/>
        <w:jc w:val="both"/>
      </w:pPr>
      <w:r>
        <w:rPr>
          <w:rFonts w:ascii="Times New Roman"/>
          <w:b w:val="false"/>
          <w:i w:val="false"/>
          <w:color w:val="000000"/>
          <w:sz w:val="28"/>
        </w:rPr>
        <w:t xml:space="preserve">
      337. Білуге тиіс: </w:t>
      </w:r>
    </w:p>
    <w:bookmarkEnd w:id="2140"/>
    <w:bookmarkStart w:name="z2145" w:id="2141"/>
    <w:p>
      <w:pPr>
        <w:spacing w:after="0"/>
        <w:ind w:left="0"/>
        <w:jc w:val="both"/>
      </w:pPr>
      <w:r>
        <w:rPr>
          <w:rFonts w:ascii="Times New Roman"/>
          <w:b w:val="false"/>
          <w:i w:val="false"/>
          <w:color w:val="000000"/>
          <w:sz w:val="28"/>
        </w:rPr>
        <w:t xml:space="preserve">
      домна пештеріне тиелетін шикіқұрам материалдарының түрлері мен физикалық қасиеті; </w:t>
      </w:r>
    </w:p>
    <w:bookmarkEnd w:id="2141"/>
    <w:bookmarkStart w:name="z2146" w:id="2142"/>
    <w:p>
      <w:pPr>
        <w:spacing w:after="0"/>
        <w:ind w:left="0"/>
        <w:jc w:val="both"/>
      </w:pPr>
      <w:r>
        <w:rPr>
          <w:rFonts w:ascii="Times New Roman"/>
          <w:b w:val="false"/>
          <w:i w:val="false"/>
          <w:color w:val="000000"/>
          <w:sz w:val="28"/>
        </w:rPr>
        <w:t xml:space="preserve">
      толық механикаландырылмаған пештерге шикіқұрам материалдарын тиеу мен берудің кезектілігі. </w:t>
      </w:r>
    </w:p>
    <w:bookmarkEnd w:id="2142"/>
    <w:bookmarkStart w:name="z2147" w:id="2143"/>
    <w:p>
      <w:pPr>
        <w:spacing w:after="0"/>
        <w:ind w:left="0"/>
        <w:jc w:val="both"/>
      </w:pPr>
      <w:r>
        <w:rPr>
          <w:rFonts w:ascii="Times New Roman"/>
          <w:b w:val="false"/>
          <w:i w:val="false"/>
          <w:color w:val="000000"/>
          <w:sz w:val="28"/>
        </w:rPr>
        <w:t>
      54. Скипші</w:t>
      </w:r>
    </w:p>
    <w:bookmarkEnd w:id="2143"/>
    <w:bookmarkStart w:name="z2148" w:id="2144"/>
    <w:p>
      <w:pPr>
        <w:spacing w:after="0"/>
        <w:ind w:left="0"/>
        <w:jc w:val="both"/>
      </w:pPr>
      <w:r>
        <w:rPr>
          <w:rFonts w:ascii="Times New Roman"/>
          <w:b w:val="false"/>
          <w:i w:val="false"/>
          <w:color w:val="000000"/>
          <w:sz w:val="28"/>
        </w:rPr>
        <w:t xml:space="preserve">
      Параграф 1. Скипші, 2-разряд </w:t>
      </w:r>
    </w:p>
    <w:bookmarkEnd w:id="2144"/>
    <w:bookmarkStart w:name="z2149" w:id="2145"/>
    <w:p>
      <w:pPr>
        <w:spacing w:after="0"/>
        <w:ind w:left="0"/>
        <w:jc w:val="both"/>
      </w:pPr>
      <w:r>
        <w:rPr>
          <w:rFonts w:ascii="Times New Roman"/>
          <w:b w:val="false"/>
          <w:i w:val="false"/>
          <w:color w:val="000000"/>
          <w:sz w:val="28"/>
        </w:rPr>
        <w:t xml:space="preserve">
      338. Жұмыс сипаттамасы: </w:t>
      </w:r>
    </w:p>
    <w:bookmarkEnd w:id="2145"/>
    <w:bookmarkStart w:name="z2150" w:id="2146"/>
    <w:p>
      <w:pPr>
        <w:spacing w:after="0"/>
        <w:ind w:left="0"/>
        <w:jc w:val="both"/>
      </w:pPr>
      <w:r>
        <w:rPr>
          <w:rFonts w:ascii="Times New Roman"/>
          <w:b w:val="false"/>
          <w:i w:val="false"/>
          <w:color w:val="000000"/>
          <w:sz w:val="28"/>
        </w:rPr>
        <w:t>
      көлемі 930 м</w:t>
      </w:r>
      <w:r>
        <w:rPr>
          <w:rFonts w:ascii="Times New Roman"/>
          <w:b w:val="false"/>
          <w:i w:val="false"/>
          <w:color w:val="000000"/>
          <w:vertAlign w:val="superscript"/>
        </w:rPr>
        <w:t>3</w:t>
      </w:r>
      <w:r>
        <w:rPr>
          <w:rFonts w:ascii="Times New Roman"/>
          <w:b w:val="false"/>
          <w:i w:val="false"/>
          <w:color w:val="000000"/>
          <w:sz w:val="28"/>
        </w:rPr>
        <w:t>.болатын домна пештеріндегі скипті шұңқырды тазалау, шашылған шикі материалдар мен кокстың ұнтақтарын жинау және скипке тиеу;</w:t>
      </w:r>
    </w:p>
    <w:bookmarkEnd w:id="2146"/>
    <w:bookmarkStart w:name="z2151" w:id="2147"/>
    <w:p>
      <w:pPr>
        <w:spacing w:after="0"/>
        <w:ind w:left="0"/>
        <w:jc w:val="both"/>
      </w:pPr>
      <w:r>
        <w:rPr>
          <w:rFonts w:ascii="Times New Roman"/>
          <w:b w:val="false"/>
          <w:i w:val="false"/>
          <w:color w:val="000000"/>
          <w:sz w:val="28"/>
        </w:rPr>
        <w:t xml:space="preserve">
      шағын скиптің көтергішін және автоматика ажыратылған кезде сорғының жұмысын басқару; </w:t>
      </w:r>
    </w:p>
    <w:bookmarkEnd w:id="2147"/>
    <w:bookmarkStart w:name="z2152" w:id="2148"/>
    <w:p>
      <w:pPr>
        <w:spacing w:after="0"/>
        <w:ind w:left="0"/>
        <w:jc w:val="both"/>
      </w:pPr>
      <w:r>
        <w:rPr>
          <w:rFonts w:ascii="Times New Roman"/>
          <w:b w:val="false"/>
          <w:i w:val="false"/>
          <w:color w:val="000000"/>
          <w:sz w:val="28"/>
        </w:rPr>
        <w:t xml:space="preserve">
      коксты және кенді бункерлердің ашылу және жабылу механизмдерін басқару; </w:t>
      </w:r>
    </w:p>
    <w:bookmarkEnd w:id="2148"/>
    <w:bookmarkStart w:name="z2153" w:id="2149"/>
    <w:p>
      <w:pPr>
        <w:spacing w:after="0"/>
        <w:ind w:left="0"/>
        <w:jc w:val="both"/>
      </w:pPr>
      <w:r>
        <w:rPr>
          <w:rFonts w:ascii="Times New Roman"/>
          <w:b w:val="false"/>
          <w:i w:val="false"/>
          <w:color w:val="000000"/>
          <w:sz w:val="28"/>
        </w:rPr>
        <w:t xml:space="preserve">
      толық механикаландырылмаған пештердің скипті шұңқырына жеткізілетін шикі материалдары бар вагонеткаларды жиектеу, материалдары бар вагонеткаларға су құю; </w:t>
      </w:r>
    </w:p>
    <w:bookmarkEnd w:id="2149"/>
    <w:bookmarkStart w:name="z2154" w:id="2150"/>
    <w:p>
      <w:pPr>
        <w:spacing w:after="0"/>
        <w:ind w:left="0"/>
        <w:jc w:val="both"/>
      </w:pPr>
      <w:r>
        <w:rPr>
          <w:rFonts w:ascii="Times New Roman"/>
          <w:b w:val="false"/>
          <w:i w:val="false"/>
          <w:color w:val="000000"/>
          <w:sz w:val="28"/>
        </w:rPr>
        <w:t>
      қызмет ететін жабдықты жөндеуге қатысу.</w:t>
      </w:r>
    </w:p>
    <w:bookmarkEnd w:id="2150"/>
    <w:bookmarkStart w:name="z2155" w:id="2151"/>
    <w:p>
      <w:pPr>
        <w:spacing w:after="0"/>
        <w:ind w:left="0"/>
        <w:jc w:val="both"/>
      </w:pPr>
      <w:r>
        <w:rPr>
          <w:rFonts w:ascii="Times New Roman"/>
          <w:b w:val="false"/>
          <w:i w:val="false"/>
          <w:color w:val="000000"/>
          <w:sz w:val="28"/>
        </w:rPr>
        <w:t xml:space="preserve">
      339. Білуге тиіс: </w:t>
      </w:r>
    </w:p>
    <w:bookmarkEnd w:id="2151"/>
    <w:bookmarkStart w:name="z2156" w:id="2152"/>
    <w:p>
      <w:pPr>
        <w:spacing w:after="0"/>
        <w:ind w:left="0"/>
        <w:jc w:val="both"/>
      </w:pPr>
      <w:r>
        <w:rPr>
          <w:rFonts w:ascii="Times New Roman"/>
          <w:b w:val="false"/>
          <w:i w:val="false"/>
          <w:color w:val="000000"/>
          <w:sz w:val="28"/>
        </w:rPr>
        <w:t xml:space="preserve">
      скипті шұңқыр жабдығының, негізгі және шағын скипті көтергіштердің, гризлидің, ысырмалардың, коксты түтік-таразының және су сорғысының жұмыс принципі; </w:t>
      </w:r>
    </w:p>
    <w:bookmarkEnd w:id="2152"/>
    <w:bookmarkStart w:name="z2157" w:id="2153"/>
    <w:p>
      <w:pPr>
        <w:spacing w:after="0"/>
        <w:ind w:left="0"/>
        <w:jc w:val="both"/>
      </w:pPr>
      <w:r>
        <w:rPr>
          <w:rFonts w:ascii="Times New Roman"/>
          <w:b w:val="false"/>
          <w:i w:val="false"/>
          <w:color w:val="000000"/>
          <w:sz w:val="28"/>
        </w:rPr>
        <w:t>
      домна пешіне тиелетін шикі материалдар мен отынның түрлері;</w:t>
      </w:r>
    </w:p>
    <w:bookmarkEnd w:id="2153"/>
    <w:bookmarkStart w:name="z2158" w:id="2154"/>
    <w:p>
      <w:pPr>
        <w:spacing w:after="0"/>
        <w:ind w:left="0"/>
        <w:jc w:val="both"/>
      </w:pPr>
      <w:r>
        <w:rPr>
          <w:rFonts w:ascii="Times New Roman"/>
          <w:b w:val="false"/>
          <w:i w:val="false"/>
          <w:color w:val="000000"/>
          <w:sz w:val="28"/>
        </w:rPr>
        <w:t>
      слесарлық жұмыс.</w:t>
      </w:r>
    </w:p>
    <w:bookmarkEnd w:id="2154"/>
    <w:bookmarkStart w:name="z2159" w:id="2155"/>
    <w:p>
      <w:pPr>
        <w:spacing w:after="0"/>
        <w:ind w:left="0"/>
        <w:jc w:val="both"/>
      </w:pPr>
      <w:r>
        <w:rPr>
          <w:rFonts w:ascii="Times New Roman"/>
          <w:b w:val="false"/>
          <w:i w:val="false"/>
          <w:color w:val="000000"/>
          <w:sz w:val="28"/>
        </w:rPr>
        <w:t>
      Көлемі 930 м</w:t>
      </w:r>
      <w:r>
        <w:rPr>
          <w:rFonts w:ascii="Times New Roman"/>
          <w:b w:val="false"/>
          <w:i w:val="false"/>
          <w:color w:val="000000"/>
          <w:vertAlign w:val="superscript"/>
        </w:rPr>
        <w:t>3</w:t>
      </w:r>
      <w:r>
        <w:rPr>
          <w:rFonts w:ascii="Times New Roman"/>
          <w:b w:val="false"/>
          <w:i w:val="false"/>
          <w:color w:val="000000"/>
          <w:sz w:val="28"/>
        </w:rPr>
        <w:t>.және одан асатын домна пештеріндегі скипті шұңқырды тазалау, барысында - 3-разряд.</w:t>
      </w:r>
    </w:p>
    <w:bookmarkEnd w:id="2155"/>
    <w:bookmarkStart w:name="z2160" w:id="2156"/>
    <w:p>
      <w:pPr>
        <w:spacing w:after="0"/>
        <w:ind w:left="0"/>
        <w:jc w:val="both"/>
      </w:pPr>
      <w:r>
        <w:rPr>
          <w:rFonts w:ascii="Times New Roman"/>
          <w:b w:val="false"/>
          <w:i w:val="false"/>
          <w:color w:val="000000"/>
          <w:sz w:val="28"/>
        </w:rPr>
        <w:t xml:space="preserve">
      Параграф 2. Скипші, 4-разряд </w:t>
      </w:r>
    </w:p>
    <w:bookmarkEnd w:id="2156"/>
    <w:bookmarkStart w:name="z2161" w:id="2157"/>
    <w:p>
      <w:pPr>
        <w:spacing w:after="0"/>
        <w:ind w:left="0"/>
        <w:jc w:val="both"/>
      </w:pPr>
      <w:r>
        <w:rPr>
          <w:rFonts w:ascii="Times New Roman"/>
          <w:b w:val="false"/>
          <w:i w:val="false"/>
          <w:color w:val="000000"/>
          <w:sz w:val="28"/>
        </w:rPr>
        <w:t xml:space="preserve">
      340. Жұмыс сипаттамасы: </w:t>
      </w:r>
    </w:p>
    <w:bookmarkEnd w:id="2157"/>
    <w:bookmarkStart w:name="z2162" w:id="2158"/>
    <w:p>
      <w:pPr>
        <w:spacing w:after="0"/>
        <w:ind w:left="0"/>
        <w:jc w:val="both"/>
      </w:pPr>
      <w:r>
        <w:rPr>
          <w:rFonts w:ascii="Times New Roman"/>
          <w:b w:val="false"/>
          <w:i w:val="false"/>
          <w:color w:val="000000"/>
          <w:sz w:val="28"/>
        </w:rPr>
        <w:t xml:space="preserve">
      толық механикаландырылмаған домна пештерінің скиптерін кокспен, кенмен және басқа шикіқұрам материалдарымен толтыру; </w:t>
      </w:r>
    </w:p>
    <w:bookmarkEnd w:id="2158"/>
    <w:bookmarkStart w:name="z2163" w:id="2159"/>
    <w:p>
      <w:pPr>
        <w:spacing w:after="0"/>
        <w:ind w:left="0"/>
        <w:jc w:val="both"/>
      </w:pPr>
      <w:r>
        <w:rPr>
          <w:rFonts w:ascii="Times New Roman"/>
          <w:b w:val="false"/>
          <w:i w:val="false"/>
          <w:color w:val="000000"/>
          <w:sz w:val="28"/>
        </w:rPr>
        <w:t xml:space="preserve">
      шикіқұрам материалдарының колошникке берілуінің кезектілігін реттеу және оларды пешке тиеу; </w:t>
      </w:r>
    </w:p>
    <w:bookmarkEnd w:id="2159"/>
    <w:bookmarkStart w:name="z2164" w:id="2160"/>
    <w:p>
      <w:pPr>
        <w:spacing w:after="0"/>
        <w:ind w:left="0"/>
        <w:jc w:val="both"/>
      </w:pPr>
      <w:r>
        <w:rPr>
          <w:rFonts w:ascii="Times New Roman"/>
          <w:b w:val="false"/>
          <w:i w:val="false"/>
          <w:color w:val="000000"/>
          <w:sz w:val="28"/>
        </w:rPr>
        <w:t xml:space="preserve">
      светофордың көрсеткіштері бойынша ауыспалы стрелкалардың ашылуы мен жабылуы; </w:t>
      </w:r>
    </w:p>
    <w:bookmarkEnd w:id="2160"/>
    <w:bookmarkStart w:name="z2165" w:id="2161"/>
    <w:p>
      <w:pPr>
        <w:spacing w:after="0"/>
        <w:ind w:left="0"/>
        <w:jc w:val="both"/>
      </w:pPr>
      <w:r>
        <w:rPr>
          <w:rFonts w:ascii="Times New Roman"/>
          <w:b w:val="false"/>
          <w:i w:val="false"/>
          <w:color w:val="000000"/>
          <w:sz w:val="28"/>
        </w:rPr>
        <w:t xml:space="preserve">
      домна пештерінің толық тиелуін бақылау; </w:t>
      </w:r>
    </w:p>
    <w:bookmarkEnd w:id="2161"/>
    <w:bookmarkStart w:name="z2166" w:id="2162"/>
    <w:p>
      <w:pPr>
        <w:spacing w:after="0"/>
        <w:ind w:left="0"/>
        <w:jc w:val="both"/>
      </w:pPr>
      <w:r>
        <w:rPr>
          <w:rFonts w:ascii="Times New Roman"/>
          <w:b w:val="false"/>
          <w:i w:val="false"/>
          <w:color w:val="000000"/>
          <w:sz w:val="28"/>
        </w:rPr>
        <w:t xml:space="preserve">
      пешке тиелетін берілулерді есепке алуды жүргізу; </w:t>
      </w:r>
    </w:p>
    <w:bookmarkEnd w:id="2162"/>
    <w:bookmarkStart w:name="z2167" w:id="2163"/>
    <w:p>
      <w:pPr>
        <w:spacing w:after="0"/>
        <w:ind w:left="0"/>
        <w:jc w:val="both"/>
      </w:pPr>
      <w:r>
        <w:rPr>
          <w:rFonts w:ascii="Times New Roman"/>
          <w:b w:val="false"/>
          <w:i w:val="false"/>
          <w:color w:val="000000"/>
          <w:sz w:val="28"/>
        </w:rPr>
        <w:t>
      қызмет ететін жабдықты жөндеуге қатысу.</w:t>
      </w:r>
    </w:p>
    <w:bookmarkEnd w:id="2163"/>
    <w:bookmarkStart w:name="z2168" w:id="2164"/>
    <w:p>
      <w:pPr>
        <w:spacing w:after="0"/>
        <w:ind w:left="0"/>
        <w:jc w:val="both"/>
      </w:pPr>
      <w:r>
        <w:rPr>
          <w:rFonts w:ascii="Times New Roman"/>
          <w:b w:val="false"/>
          <w:i w:val="false"/>
          <w:color w:val="000000"/>
          <w:sz w:val="28"/>
        </w:rPr>
        <w:t xml:space="preserve">
      341. Білуге тиіс: </w:t>
      </w:r>
    </w:p>
    <w:bookmarkEnd w:id="2164"/>
    <w:bookmarkStart w:name="z2169" w:id="2165"/>
    <w:p>
      <w:pPr>
        <w:spacing w:after="0"/>
        <w:ind w:left="0"/>
        <w:jc w:val="both"/>
      </w:pPr>
      <w:r>
        <w:rPr>
          <w:rFonts w:ascii="Times New Roman"/>
          <w:b w:val="false"/>
          <w:i w:val="false"/>
          <w:color w:val="000000"/>
          <w:sz w:val="28"/>
        </w:rPr>
        <w:t xml:space="preserve">
      шойын балқытудың технологиялық процесінің негізі; </w:t>
      </w:r>
    </w:p>
    <w:bookmarkEnd w:id="2165"/>
    <w:bookmarkStart w:name="z2170" w:id="2166"/>
    <w:p>
      <w:pPr>
        <w:spacing w:after="0"/>
        <w:ind w:left="0"/>
        <w:jc w:val="both"/>
      </w:pPr>
      <w:r>
        <w:rPr>
          <w:rFonts w:ascii="Times New Roman"/>
          <w:b w:val="false"/>
          <w:i w:val="false"/>
          <w:color w:val="000000"/>
          <w:sz w:val="28"/>
        </w:rPr>
        <w:t xml:space="preserve">
      тиеу механизмдерінің құрылғысы мен жұмыс принципі; </w:t>
      </w:r>
    </w:p>
    <w:bookmarkEnd w:id="2166"/>
    <w:bookmarkStart w:name="z2171" w:id="2167"/>
    <w:p>
      <w:pPr>
        <w:spacing w:after="0"/>
        <w:ind w:left="0"/>
        <w:jc w:val="both"/>
      </w:pPr>
      <w:r>
        <w:rPr>
          <w:rFonts w:ascii="Times New Roman"/>
          <w:b w:val="false"/>
          <w:i w:val="false"/>
          <w:color w:val="000000"/>
          <w:sz w:val="28"/>
        </w:rPr>
        <w:t xml:space="preserve">
      домна пешіне тиелетін шикі материалдар мен отынның қасиеті. </w:t>
      </w:r>
    </w:p>
    <w:bookmarkEnd w:id="2167"/>
    <w:bookmarkStart w:name="z2172" w:id="2168"/>
    <w:p>
      <w:pPr>
        <w:spacing w:after="0"/>
        <w:ind w:left="0"/>
        <w:jc w:val="left"/>
      </w:pPr>
      <w:r>
        <w:rPr>
          <w:rFonts w:ascii="Times New Roman"/>
          <w:b/>
          <w:i w:val="false"/>
          <w:color w:val="000000"/>
        </w:rPr>
        <w:t xml:space="preserve"> 4 – бөлім. Болат балқыту өндірісі</w:t>
      </w:r>
    </w:p>
    <w:bookmarkEnd w:id="2168"/>
    <w:bookmarkStart w:name="z2173" w:id="2169"/>
    <w:p>
      <w:pPr>
        <w:spacing w:after="0"/>
        <w:ind w:left="0"/>
        <w:jc w:val="both"/>
      </w:pPr>
      <w:r>
        <w:rPr>
          <w:rFonts w:ascii="Times New Roman"/>
          <w:b w:val="false"/>
          <w:i w:val="false"/>
          <w:color w:val="000000"/>
          <w:sz w:val="28"/>
        </w:rPr>
        <w:t>
      55. Гидротазалау және сауытқорамдарды майлау машинисі</w:t>
      </w:r>
    </w:p>
    <w:bookmarkEnd w:id="2169"/>
    <w:bookmarkStart w:name="z2174" w:id="2170"/>
    <w:p>
      <w:pPr>
        <w:spacing w:after="0"/>
        <w:ind w:left="0"/>
        <w:jc w:val="both"/>
      </w:pPr>
      <w:r>
        <w:rPr>
          <w:rFonts w:ascii="Times New Roman"/>
          <w:b w:val="false"/>
          <w:i w:val="false"/>
          <w:color w:val="000000"/>
          <w:sz w:val="28"/>
        </w:rPr>
        <w:t xml:space="preserve">
      Параграф 1. Гидротазалау және сауытқорамдарды майлау машинисі, 3-разряд </w:t>
      </w:r>
    </w:p>
    <w:bookmarkEnd w:id="2170"/>
    <w:bookmarkStart w:name="z2175" w:id="2171"/>
    <w:p>
      <w:pPr>
        <w:spacing w:after="0"/>
        <w:ind w:left="0"/>
        <w:jc w:val="both"/>
      </w:pPr>
      <w:r>
        <w:rPr>
          <w:rFonts w:ascii="Times New Roman"/>
          <w:b w:val="false"/>
          <w:i w:val="false"/>
          <w:color w:val="000000"/>
          <w:sz w:val="28"/>
        </w:rPr>
        <w:t xml:space="preserve">
      342. Жұмыс сипаттамасы: </w:t>
      </w:r>
    </w:p>
    <w:bookmarkEnd w:id="2171"/>
    <w:bookmarkStart w:name="z2176" w:id="2172"/>
    <w:p>
      <w:pPr>
        <w:spacing w:after="0"/>
        <w:ind w:left="0"/>
        <w:jc w:val="both"/>
      </w:pPr>
      <w:r>
        <w:rPr>
          <w:rFonts w:ascii="Times New Roman"/>
          <w:b w:val="false"/>
          <w:i w:val="false"/>
          <w:color w:val="000000"/>
          <w:sz w:val="28"/>
        </w:rPr>
        <w:t xml:space="preserve">
      гидравликалық қондырғылар тетіктерін және сауытқорамдарды майлау тетіктерін басқару; </w:t>
      </w:r>
    </w:p>
    <w:bookmarkEnd w:id="2172"/>
    <w:bookmarkStart w:name="z2177" w:id="2173"/>
    <w:p>
      <w:pPr>
        <w:spacing w:after="0"/>
        <w:ind w:left="0"/>
        <w:jc w:val="both"/>
      </w:pPr>
      <w:r>
        <w:rPr>
          <w:rFonts w:ascii="Times New Roman"/>
          <w:b w:val="false"/>
          <w:i w:val="false"/>
          <w:color w:val="000000"/>
          <w:sz w:val="28"/>
        </w:rPr>
        <w:t>
      сауытқорамдардың ішкі бетін тазалау және оларды лакпен бояу;</w:t>
      </w:r>
    </w:p>
    <w:bookmarkEnd w:id="2173"/>
    <w:bookmarkStart w:name="z2178" w:id="2174"/>
    <w:p>
      <w:pPr>
        <w:spacing w:after="0"/>
        <w:ind w:left="0"/>
        <w:jc w:val="both"/>
      </w:pPr>
      <w:r>
        <w:rPr>
          <w:rFonts w:ascii="Times New Roman"/>
          <w:b w:val="false"/>
          <w:i w:val="false"/>
          <w:color w:val="000000"/>
          <w:sz w:val="28"/>
        </w:rPr>
        <w:t xml:space="preserve">
      сауытқорамдарды тазалау және бояу сапасын тексеру; </w:t>
      </w:r>
    </w:p>
    <w:bookmarkEnd w:id="2174"/>
    <w:bookmarkStart w:name="z2179" w:id="2175"/>
    <w:p>
      <w:pPr>
        <w:spacing w:after="0"/>
        <w:ind w:left="0"/>
        <w:jc w:val="both"/>
      </w:pPr>
      <w:r>
        <w:rPr>
          <w:rFonts w:ascii="Times New Roman"/>
          <w:b w:val="false"/>
          <w:i w:val="false"/>
          <w:color w:val="000000"/>
          <w:sz w:val="28"/>
        </w:rPr>
        <w:t>
      сауытқорамдар ауласына жылжымалы құрамды беруді қамтамасыз ету;</w:t>
      </w:r>
    </w:p>
    <w:bookmarkEnd w:id="2175"/>
    <w:bookmarkStart w:name="z2180" w:id="2176"/>
    <w:p>
      <w:pPr>
        <w:spacing w:after="0"/>
        <w:ind w:left="0"/>
        <w:jc w:val="both"/>
      </w:pPr>
      <w:r>
        <w:rPr>
          <w:rFonts w:ascii="Times New Roman"/>
          <w:b w:val="false"/>
          <w:i w:val="false"/>
          <w:color w:val="000000"/>
          <w:sz w:val="28"/>
        </w:rPr>
        <w:t xml:space="preserve">
      қондырғыларды күту және гидроқондырғылар құрал-жабдықтарына және майлау тетігін жөндеуге қатысу; </w:t>
      </w:r>
    </w:p>
    <w:bookmarkEnd w:id="2176"/>
    <w:bookmarkStart w:name="z2181" w:id="2177"/>
    <w:p>
      <w:pPr>
        <w:spacing w:after="0"/>
        <w:ind w:left="0"/>
        <w:jc w:val="both"/>
      </w:pPr>
      <w:r>
        <w:rPr>
          <w:rFonts w:ascii="Times New Roman"/>
          <w:b w:val="false"/>
          <w:i w:val="false"/>
          <w:color w:val="000000"/>
          <w:sz w:val="28"/>
        </w:rPr>
        <w:t>
      қызмет көрсететін жабдықтар жұмысындағы ақауларды анықтау және жою.</w:t>
      </w:r>
    </w:p>
    <w:bookmarkEnd w:id="2177"/>
    <w:bookmarkStart w:name="z2182" w:id="2178"/>
    <w:p>
      <w:pPr>
        <w:spacing w:after="0"/>
        <w:ind w:left="0"/>
        <w:jc w:val="both"/>
      </w:pPr>
      <w:r>
        <w:rPr>
          <w:rFonts w:ascii="Times New Roman"/>
          <w:b w:val="false"/>
          <w:i w:val="false"/>
          <w:color w:val="000000"/>
          <w:sz w:val="28"/>
        </w:rPr>
        <w:t xml:space="preserve">
      343. Білуге тиіс: </w:t>
      </w:r>
    </w:p>
    <w:bookmarkEnd w:id="2178"/>
    <w:bookmarkStart w:name="z2183" w:id="2179"/>
    <w:p>
      <w:pPr>
        <w:spacing w:after="0"/>
        <w:ind w:left="0"/>
        <w:jc w:val="both"/>
      </w:pPr>
      <w:r>
        <w:rPr>
          <w:rFonts w:ascii="Times New Roman"/>
          <w:b w:val="false"/>
          <w:i w:val="false"/>
          <w:color w:val="000000"/>
          <w:sz w:val="28"/>
        </w:rPr>
        <w:t xml:space="preserve">
      сауытқорамдарды гидротазалауға және майлауға арналған қондырғылардың құрылғысы, жұмыс істеу принципі және техникалық пайдалану ережесі; </w:t>
      </w:r>
    </w:p>
    <w:bookmarkEnd w:id="2179"/>
    <w:bookmarkStart w:name="z2184" w:id="2180"/>
    <w:p>
      <w:pPr>
        <w:spacing w:after="0"/>
        <w:ind w:left="0"/>
        <w:jc w:val="both"/>
      </w:pPr>
      <w:r>
        <w:rPr>
          <w:rFonts w:ascii="Times New Roman"/>
          <w:b w:val="false"/>
          <w:i w:val="false"/>
          <w:color w:val="000000"/>
          <w:sz w:val="28"/>
        </w:rPr>
        <w:t xml:space="preserve">
      балқытпаларды шығару кестесі; </w:t>
      </w:r>
    </w:p>
    <w:bookmarkEnd w:id="2180"/>
    <w:bookmarkStart w:name="z2185" w:id="2181"/>
    <w:p>
      <w:pPr>
        <w:spacing w:after="0"/>
        <w:ind w:left="0"/>
        <w:jc w:val="both"/>
      </w:pPr>
      <w:r>
        <w:rPr>
          <w:rFonts w:ascii="Times New Roman"/>
          <w:b w:val="false"/>
          <w:i w:val="false"/>
          <w:color w:val="000000"/>
          <w:sz w:val="28"/>
        </w:rPr>
        <w:t xml:space="preserve">
      сауытқорамдардың түрлері, сауытқорамдарды ауамен және сумен салқындату ережесі; </w:t>
      </w:r>
    </w:p>
    <w:bookmarkEnd w:id="2181"/>
    <w:bookmarkStart w:name="z2186" w:id="2182"/>
    <w:p>
      <w:pPr>
        <w:spacing w:after="0"/>
        <w:ind w:left="0"/>
        <w:jc w:val="both"/>
      </w:pPr>
      <w:r>
        <w:rPr>
          <w:rFonts w:ascii="Times New Roman"/>
          <w:b w:val="false"/>
          <w:i w:val="false"/>
          <w:color w:val="000000"/>
          <w:sz w:val="28"/>
        </w:rPr>
        <w:t xml:space="preserve">
      сауытқорамдарды майлау үшін қолданылатын лактардың және басқа да майлау материалдарының құрамы мен қасиеттері; </w:t>
      </w:r>
    </w:p>
    <w:bookmarkEnd w:id="2182"/>
    <w:bookmarkStart w:name="z2187" w:id="2183"/>
    <w:p>
      <w:pPr>
        <w:spacing w:after="0"/>
        <w:ind w:left="0"/>
        <w:jc w:val="both"/>
      </w:pPr>
      <w:r>
        <w:rPr>
          <w:rFonts w:ascii="Times New Roman"/>
          <w:b w:val="false"/>
          <w:i w:val="false"/>
          <w:color w:val="000000"/>
          <w:sz w:val="28"/>
        </w:rPr>
        <w:t xml:space="preserve">
      сауытқорамдарды тазалау және майлау сапасының құйма бетінің сапасына әсер етуі; </w:t>
      </w:r>
    </w:p>
    <w:bookmarkEnd w:id="2183"/>
    <w:bookmarkStart w:name="z2188" w:id="2184"/>
    <w:p>
      <w:pPr>
        <w:spacing w:after="0"/>
        <w:ind w:left="0"/>
        <w:jc w:val="both"/>
      </w:pPr>
      <w:r>
        <w:rPr>
          <w:rFonts w:ascii="Times New Roman"/>
          <w:b w:val="false"/>
          <w:i w:val="false"/>
          <w:color w:val="000000"/>
          <w:sz w:val="28"/>
        </w:rPr>
        <w:t xml:space="preserve">
      слесарлық іс. </w:t>
      </w:r>
    </w:p>
    <w:bookmarkEnd w:id="2184"/>
    <w:bookmarkStart w:name="z2189" w:id="2185"/>
    <w:p>
      <w:pPr>
        <w:spacing w:after="0"/>
        <w:ind w:left="0"/>
        <w:jc w:val="both"/>
      </w:pPr>
      <w:r>
        <w:rPr>
          <w:rFonts w:ascii="Times New Roman"/>
          <w:b w:val="false"/>
          <w:i w:val="false"/>
          <w:color w:val="000000"/>
          <w:sz w:val="28"/>
        </w:rPr>
        <w:t>
      56. Дистрибутор машинисі</w:t>
      </w:r>
    </w:p>
    <w:bookmarkEnd w:id="2185"/>
    <w:bookmarkStart w:name="z2190" w:id="2186"/>
    <w:p>
      <w:pPr>
        <w:spacing w:after="0"/>
        <w:ind w:left="0"/>
        <w:jc w:val="both"/>
      </w:pPr>
      <w:r>
        <w:rPr>
          <w:rFonts w:ascii="Times New Roman"/>
          <w:b w:val="false"/>
          <w:i w:val="false"/>
          <w:color w:val="000000"/>
          <w:sz w:val="28"/>
        </w:rPr>
        <w:t xml:space="preserve">
      Параграф 1. Дистрибутор машинисі, 3-разряд </w:t>
      </w:r>
    </w:p>
    <w:bookmarkEnd w:id="2186"/>
    <w:bookmarkStart w:name="z2191" w:id="2187"/>
    <w:p>
      <w:pPr>
        <w:spacing w:after="0"/>
        <w:ind w:left="0"/>
        <w:jc w:val="both"/>
      </w:pPr>
      <w:r>
        <w:rPr>
          <w:rFonts w:ascii="Times New Roman"/>
          <w:b w:val="false"/>
          <w:i w:val="false"/>
          <w:color w:val="000000"/>
          <w:sz w:val="28"/>
        </w:rPr>
        <w:t xml:space="preserve">
      344. Жұмыс сипаттамасы: </w:t>
      </w:r>
    </w:p>
    <w:bookmarkEnd w:id="2187"/>
    <w:bookmarkStart w:name="z2192" w:id="2188"/>
    <w:p>
      <w:pPr>
        <w:spacing w:after="0"/>
        <w:ind w:left="0"/>
        <w:jc w:val="both"/>
      </w:pPr>
      <w:r>
        <w:rPr>
          <w:rFonts w:ascii="Times New Roman"/>
          <w:b w:val="false"/>
          <w:i w:val="false"/>
          <w:color w:val="000000"/>
          <w:sz w:val="28"/>
        </w:rPr>
        <w:t>
      біліктілігі анағұрлым жоғары дистрибутор машинистің басшылық етуімен сыйымдылығы 10 т. дейінгі конвертерлерді (дистрибутормен) бұру тетігін пультпен басқару;</w:t>
      </w:r>
    </w:p>
    <w:bookmarkEnd w:id="2188"/>
    <w:bookmarkStart w:name="z2193" w:id="2189"/>
    <w:p>
      <w:pPr>
        <w:spacing w:after="0"/>
        <w:ind w:left="0"/>
        <w:jc w:val="both"/>
      </w:pPr>
      <w:r>
        <w:rPr>
          <w:rFonts w:ascii="Times New Roman"/>
          <w:b w:val="false"/>
          <w:i w:val="false"/>
          <w:color w:val="000000"/>
          <w:sz w:val="28"/>
        </w:rPr>
        <w:t xml:space="preserve">
      қожды қож тостағандарына және металды шөміштерге құю тетіктерін басқару; </w:t>
      </w:r>
    </w:p>
    <w:bookmarkEnd w:id="2189"/>
    <w:bookmarkStart w:name="z2194" w:id="2190"/>
    <w:p>
      <w:pPr>
        <w:spacing w:after="0"/>
        <w:ind w:left="0"/>
        <w:jc w:val="both"/>
      </w:pPr>
      <w:r>
        <w:rPr>
          <w:rFonts w:ascii="Times New Roman"/>
          <w:b w:val="false"/>
          <w:i w:val="false"/>
          <w:color w:val="000000"/>
          <w:sz w:val="28"/>
        </w:rPr>
        <w:t>
      үйкелу түйіндерін тазарту және майлау, майлау материалдарын жеткізу;</w:t>
      </w:r>
    </w:p>
    <w:bookmarkEnd w:id="2190"/>
    <w:bookmarkStart w:name="z2195" w:id="2191"/>
    <w:p>
      <w:pPr>
        <w:spacing w:after="0"/>
        <w:ind w:left="0"/>
        <w:jc w:val="both"/>
      </w:pPr>
      <w:r>
        <w:rPr>
          <w:rFonts w:ascii="Times New Roman"/>
          <w:b w:val="false"/>
          <w:i w:val="false"/>
          <w:color w:val="000000"/>
          <w:sz w:val="28"/>
        </w:rPr>
        <w:t xml:space="preserve">
      конвертерді бұру жабдықтарын жөндеуге қатысу; </w:t>
      </w:r>
    </w:p>
    <w:bookmarkEnd w:id="2191"/>
    <w:bookmarkStart w:name="z2196" w:id="2192"/>
    <w:p>
      <w:pPr>
        <w:spacing w:after="0"/>
        <w:ind w:left="0"/>
        <w:jc w:val="both"/>
      </w:pPr>
      <w:r>
        <w:rPr>
          <w:rFonts w:ascii="Times New Roman"/>
          <w:b w:val="false"/>
          <w:i w:val="false"/>
          <w:color w:val="000000"/>
          <w:sz w:val="28"/>
        </w:rPr>
        <w:t>
      қызмет көрсететін жабдықтар жұмысындағы ақауларды анықтау және жою.</w:t>
      </w:r>
    </w:p>
    <w:bookmarkEnd w:id="2192"/>
    <w:bookmarkStart w:name="z2197" w:id="2193"/>
    <w:p>
      <w:pPr>
        <w:spacing w:after="0"/>
        <w:ind w:left="0"/>
        <w:jc w:val="both"/>
      </w:pPr>
      <w:r>
        <w:rPr>
          <w:rFonts w:ascii="Times New Roman"/>
          <w:b w:val="false"/>
          <w:i w:val="false"/>
          <w:color w:val="000000"/>
          <w:sz w:val="28"/>
        </w:rPr>
        <w:t xml:space="preserve">
      345. Білуге тиіс: </w:t>
      </w:r>
    </w:p>
    <w:bookmarkEnd w:id="2193"/>
    <w:bookmarkStart w:name="z2198" w:id="2194"/>
    <w:p>
      <w:pPr>
        <w:spacing w:after="0"/>
        <w:ind w:left="0"/>
        <w:jc w:val="both"/>
      </w:pPr>
      <w:r>
        <w:rPr>
          <w:rFonts w:ascii="Times New Roman"/>
          <w:b w:val="false"/>
          <w:i w:val="false"/>
          <w:color w:val="000000"/>
          <w:sz w:val="28"/>
        </w:rPr>
        <w:t xml:space="preserve">
      болат балқытудың технологиялық процесінің негіздері; </w:t>
      </w:r>
    </w:p>
    <w:bookmarkEnd w:id="2194"/>
    <w:bookmarkStart w:name="z2199" w:id="2195"/>
    <w:p>
      <w:pPr>
        <w:spacing w:after="0"/>
        <w:ind w:left="0"/>
        <w:jc w:val="both"/>
      </w:pPr>
      <w:r>
        <w:rPr>
          <w:rFonts w:ascii="Times New Roman"/>
          <w:b w:val="false"/>
          <w:i w:val="false"/>
          <w:color w:val="000000"/>
          <w:sz w:val="28"/>
        </w:rPr>
        <w:t xml:space="preserve">
      қара ферроникельді тазарту процесінің негізі; </w:t>
      </w:r>
    </w:p>
    <w:bookmarkEnd w:id="2195"/>
    <w:bookmarkStart w:name="z2200" w:id="2196"/>
    <w:p>
      <w:pPr>
        <w:spacing w:after="0"/>
        <w:ind w:left="0"/>
        <w:jc w:val="both"/>
      </w:pPr>
      <w:r>
        <w:rPr>
          <w:rFonts w:ascii="Times New Roman"/>
          <w:b w:val="false"/>
          <w:i w:val="false"/>
          <w:color w:val="000000"/>
          <w:sz w:val="28"/>
        </w:rPr>
        <w:t xml:space="preserve">
      конвертерлерді бұру механизмінің құрылғысы және жұмыс істеу принципі; </w:t>
      </w:r>
    </w:p>
    <w:bookmarkEnd w:id="2196"/>
    <w:bookmarkStart w:name="z2201" w:id="2197"/>
    <w:p>
      <w:pPr>
        <w:spacing w:after="0"/>
        <w:ind w:left="0"/>
        <w:jc w:val="both"/>
      </w:pPr>
      <w:r>
        <w:rPr>
          <w:rFonts w:ascii="Times New Roman"/>
          <w:b w:val="false"/>
          <w:i w:val="false"/>
          <w:color w:val="000000"/>
          <w:sz w:val="28"/>
        </w:rPr>
        <w:t xml:space="preserve">
      майлау материалдарының түрлері, қасиеттері және сапасы; </w:t>
      </w:r>
    </w:p>
    <w:bookmarkEnd w:id="2197"/>
    <w:bookmarkStart w:name="z2202" w:id="2198"/>
    <w:p>
      <w:pPr>
        <w:spacing w:after="0"/>
        <w:ind w:left="0"/>
        <w:jc w:val="both"/>
      </w:pPr>
      <w:r>
        <w:rPr>
          <w:rFonts w:ascii="Times New Roman"/>
          <w:b w:val="false"/>
          <w:i w:val="false"/>
          <w:color w:val="000000"/>
          <w:sz w:val="28"/>
        </w:rPr>
        <w:t>
      слесарлық іс.</w:t>
      </w:r>
    </w:p>
    <w:bookmarkEnd w:id="2198"/>
    <w:bookmarkStart w:name="z2203" w:id="2199"/>
    <w:p>
      <w:pPr>
        <w:spacing w:after="0"/>
        <w:ind w:left="0"/>
        <w:jc w:val="both"/>
      </w:pPr>
      <w:r>
        <w:rPr>
          <w:rFonts w:ascii="Times New Roman"/>
          <w:b w:val="false"/>
          <w:i w:val="false"/>
          <w:color w:val="000000"/>
          <w:sz w:val="28"/>
        </w:rPr>
        <w:t>
      біліктілігі анағұрлым жоғары дистрибутор машинистің басшылық етуімен сыйымдылығы 10 т. 250 т. дейінгі конвертерлер дистрибуторына қызмет көрсеткен кезде – 4-разряд;</w:t>
      </w:r>
    </w:p>
    <w:bookmarkEnd w:id="2199"/>
    <w:bookmarkStart w:name="z2204" w:id="2200"/>
    <w:p>
      <w:pPr>
        <w:spacing w:after="0"/>
        <w:ind w:left="0"/>
        <w:jc w:val="both"/>
      </w:pPr>
      <w:r>
        <w:rPr>
          <w:rFonts w:ascii="Times New Roman"/>
          <w:b w:val="false"/>
          <w:i w:val="false"/>
          <w:color w:val="000000"/>
          <w:sz w:val="28"/>
        </w:rPr>
        <w:t xml:space="preserve">
      біліктілігі анағұрлым жоғары дистрибутор машинистің басшылық етуімен сыйымдылығы 250 т. және одан астам конвертерлер дистрибуторына қызмет көрсеткен кезде – 5-разряд. </w:t>
      </w:r>
    </w:p>
    <w:bookmarkEnd w:id="2200"/>
    <w:bookmarkStart w:name="z2205" w:id="2201"/>
    <w:p>
      <w:pPr>
        <w:spacing w:after="0"/>
        <w:ind w:left="0"/>
        <w:jc w:val="both"/>
      </w:pPr>
      <w:r>
        <w:rPr>
          <w:rFonts w:ascii="Times New Roman"/>
          <w:b w:val="false"/>
          <w:i w:val="false"/>
          <w:color w:val="000000"/>
          <w:sz w:val="28"/>
        </w:rPr>
        <w:t xml:space="preserve">
      Параграф 2. Дистрибутор машинисі, 5-разряд </w:t>
      </w:r>
    </w:p>
    <w:bookmarkEnd w:id="2201"/>
    <w:bookmarkStart w:name="z2206" w:id="2202"/>
    <w:p>
      <w:pPr>
        <w:spacing w:after="0"/>
        <w:ind w:left="0"/>
        <w:jc w:val="both"/>
      </w:pPr>
      <w:r>
        <w:rPr>
          <w:rFonts w:ascii="Times New Roman"/>
          <w:b w:val="false"/>
          <w:i w:val="false"/>
          <w:color w:val="000000"/>
          <w:sz w:val="28"/>
        </w:rPr>
        <w:t xml:space="preserve">
      346. Жұмыс сипаттамасы: </w:t>
      </w:r>
    </w:p>
    <w:bookmarkEnd w:id="2202"/>
    <w:bookmarkStart w:name="z2207" w:id="2203"/>
    <w:p>
      <w:pPr>
        <w:spacing w:after="0"/>
        <w:ind w:left="0"/>
        <w:jc w:val="both"/>
      </w:pPr>
      <w:r>
        <w:rPr>
          <w:rFonts w:ascii="Times New Roman"/>
          <w:b w:val="false"/>
          <w:i w:val="false"/>
          <w:color w:val="000000"/>
          <w:sz w:val="28"/>
        </w:rPr>
        <w:t xml:space="preserve">
      сыйымдылығы 10 т. дейінгі конвертерлерді (дистрибутормен) бұру тетіктерін пультпен басқару; </w:t>
      </w:r>
    </w:p>
    <w:bookmarkEnd w:id="2203"/>
    <w:bookmarkStart w:name="z2208" w:id="2204"/>
    <w:p>
      <w:pPr>
        <w:spacing w:after="0"/>
        <w:ind w:left="0"/>
        <w:jc w:val="both"/>
      </w:pPr>
      <w:r>
        <w:rPr>
          <w:rFonts w:ascii="Times New Roman"/>
          <w:b w:val="false"/>
          <w:i w:val="false"/>
          <w:color w:val="000000"/>
          <w:sz w:val="28"/>
        </w:rPr>
        <w:t>
      конвертерді көтеру және құлату жетегімен, оттекті үрлегішпен басқару;</w:t>
      </w:r>
    </w:p>
    <w:bookmarkEnd w:id="2204"/>
    <w:bookmarkStart w:name="z2209" w:id="2205"/>
    <w:p>
      <w:pPr>
        <w:spacing w:after="0"/>
        <w:ind w:left="0"/>
        <w:jc w:val="both"/>
      </w:pPr>
      <w:r>
        <w:rPr>
          <w:rFonts w:ascii="Times New Roman"/>
          <w:b w:val="false"/>
          <w:i w:val="false"/>
          <w:color w:val="000000"/>
          <w:sz w:val="28"/>
        </w:rPr>
        <w:t>
      конвертерге сусымалы материалдарды мөлшерлеу және жеткізу тетіктерін қосу;</w:t>
      </w:r>
    </w:p>
    <w:bookmarkEnd w:id="2205"/>
    <w:bookmarkStart w:name="z2210" w:id="2206"/>
    <w:p>
      <w:pPr>
        <w:spacing w:after="0"/>
        <w:ind w:left="0"/>
        <w:jc w:val="both"/>
      </w:pPr>
      <w:r>
        <w:rPr>
          <w:rFonts w:ascii="Times New Roman"/>
          <w:b w:val="false"/>
          <w:i w:val="false"/>
          <w:color w:val="000000"/>
          <w:sz w:val="28"/>
        </w:rPr>
        <w:t xml:space="preserve">
      конвертерге оттегін және реакция аймағына салқындататын суды жеткізуді басқару және реттеу; </w:t>
      </w:r>
    </w:p>
    <w:bookmarkEnd w:id="2206"/>
    <w:bookmarkStart w:name="z2211" w:id="2207"/>
    <w:p>
      <w:pPr>
        <w:spacing w:after="0"/>
        <w:ind w:left="0"/>
        <w:jc w:val="both"/>
      </w:pPr>
      <w:r>
        <w:rPr>
          <w:rFonts w:ascii="Times New Roman"/>
          <w:b w:val="false"/>
          <w:i w:val="false"/>
          <w:color w:val="000000"/>
          <w:sz w:val="28"/>
        </w:rPr>
        <w:t xml:space="preserve">
      балқыту процесін сипаттайтын бақылау-өлшеу құралдары көрсеткіштерін бақылау; </w:t>
      </w:r>
    </w:p>
    <w:bookmarkEnd w:id="2207"/>
    <w:bookmarkStart w:name="z2212" w:id="2208"/>
    <w:p>
      <w:pPr>
        <w:spacing w:after="0"/>
        <w:ind w:left="0"/>
        <w:jc w:val="both"/>
      </w:pPr>
      <w:r>
        <w:rPr>
          <w:rFonts w:ascii="Times New Roman"/>
          <w:b w:val="false"/>
          <w:i w:val="false"/>
          <w:color w:val="000000"/>
          <w:sz w:val="28"/>
        </w:rPr>
        <w:t xml:space="preserve">
      қожды қож тостағандарына және металды шөміштерге құю; </w:t>
      </w:r>
    </w:p>
    <w:bookmarkEnd w:id="2208"/>
    <w:bookmarkStart w:name="z2213" w:id="2209"/>
    <w:p>
      <w:pPr>
        <w:spacing w:after="0"/>
        <w:ind w:left="0"/>
        <w:jc w:val="both"/>
      </w:pPr>
      <w:r>
        <w:rPr>
          <w:rFonts w:ascii="Times New Roman"/>
          <w:b w:val="false"/>
          <w:i w:val="false"/>
          <w:color w:val="000000"/>
          <w:sz w:val="28"/>
        </w:rPr>
        <w:t xml:space="preserve">
      тиеу аралығында қозғалатын мульдтар құрамдарын итеретін арбамен, конвертерге жиындылармен бірге жіберілетін мульдтарды құлату машинасымен басқару. тетіктердің жарамды жай-күйін бақылау; </w:t>
      </w:r>
    </w:p>
    <w:bookmarkEnd w:id="2209"/>
    <w:bookmarkStart w:name="z2214" w:id="2210"/>
    <w:p>
      <w:pPr>
        <w:spacing w:after="0"/>
        <w:ind w:left="0"/>
        <w:jc w:val="both"/>
      </w:pPr>
      <w:r>
        <w:rPr>
          <w:rFonts w:ascii="Times New Roman"/>
          <w:b w:val="false"/>
          <w:i w:val="false"/>
          <w:color w:val="000000"/>
          <w:sz w:val="28"/>
        </w:rPr>
        <w:t xml:space="preserve">
      қара ферроникельді оттегімен үрлеу процесін пультпен басқару; </w:t>
      </w:r>
    </w:p>
    <w:bookmarkEnd w:id="2210"/>
    <w:bookmarkStart w:name="z2215" w:id="2211"/>
    <w:p>
      <w:pPr>
        <w:spacing w:after="0"/>
        <w:ind w:left="0"/>
        <w:jc w:val="both"/>
      </w:pPr>
      <w:r>
        <w:rPr>
          <w:rFonts w:ascii="Times New Roman"/>
          <w:b w:val="false"/>
          <w:i w:val="false"/>
          <w:color w:val="000000"/>
          <w:sz w:val="28"/>
        </w:rPr>
        <w:t>
      қызмет көрсететін жабдықтарды жөндеу.</w:t>
      </w:r>
    </w:p>
    <w:bookmarkEnd w:id="2211"/>
    <w:bookmarkStart w:name="z2216" w:id="2212"/>
    <w:p>
      <w:pPr>
        <w:spacing w:after="0"/>
        <w:ind w:left="0"/>
        <w:jc w:val="both"/>
      </w:pPr>
      <w:r>
        <w:rPr>
          <w:rFonts w:ascii="Times New Roman"/>
          <w:b w:val="false"/>
          <w:i w:val="false"/>
          <w:color w:val="000000"/>
          <w:sz w:val="28"/>
        </w:rPr>
        <w:t xml:space="preserve">
      347. Білуге тиіс: </w:t>
      </w:r>
    </w:p>
    <w:bookmarkEnd w:id="2212"/>
    <w:bookmarkStart w:name="z2217" w:id="2213"/>
    <w:p>
      <w:pPr>
        <w:spacing w:after="0"/>
        <w:ind w:left="0"/>
        <w:jc w:val="both"/>
      </w:pPr>
      <w:r>
        <w:rPr>
          <w:rFonts w:ascii="Times New Roman"/>
          <w:b w:val="false"/>
          <w:i w:val="false"/>
          <w:color w:val="000000"/>
          <w:sz w:val="28"/>
        </w:rPr>
        <w:t xml:space="preserve">
      болат балқытудың және қажетті кондицияда қож алудың технологиялық процесі; </w:t>
      </w:r>
    </w:p>
    <w:bookmarkEnd w:id="2213"/>
    <w:bookmarkStart w:name="z2218" w:id="2214"/>
    <w:p>
      <w:pPr>
        <w:spacing w:after="0"/>
        <w:ind w:left="0"/>
        <w:jc w:val="both"/>
      </w:pPr>
      <w:r>
        <w:rPr>
          <w:rFonts w:ascii="Times New Roman"/>
          <w:b w:val="false"/>
          <w:i w:val="false"/>
          <w:color w:val="000000"/>
          <w:sz w:val="28"/>
        </w:rPr>
        <w:t xml:space="preserve">
      конвертер жабдығының құрылғысы, жұмыс істеу принципі және техникалық пайдалану ережесі; </w:t>
      </w:r>
    </w:p>
    <w:bookmarkEnd w:id="2214"/>
    <w:bookmarkStart w:name="z2219" w:id="2215"/>
    <w:p>
      <w:pPr>
        <w:spacing w:after="0"/>
        <w:ind w:left="0"/>
        <w:jc w:val="both"/>
      </w:pPr>
      <w:r>
        <w:rPr>
          <w:rFonts w:ascii="Times New Roman"/>
          <w:b w:val="false"/>
          <w:i w:val="false"/>
          <w:color w:val="000000"/>
          <w:sz w:val="28"/>
        </w:rPr>
        <w:t xml:space="preserve">
      конвертерді басқару пультінің барлық басқару және реттеу аппаратурасының атауы, құрылғысы, электрлік сұлбасы; </w:t>
      </w:r>
    </w:p>
    <w:bookmarkEnd w:id="2215"/>
    <w:bookmarkStart w:name="z2220" w:id="2216"/>
    <w:p>
      <w:pPr>
        <w:spacing w:after="0"/>
        <w:ind w:left="0"/>
        <w:jc w:val="both"/>
      </w:pPr>
      <w:r>
        <w:rPr>
          <w:rFonts w:ascii="Times New Roman"/>
          <w:b w:val="false"/>
          <w:i w:val="false"/>
          <w:color w:val="000000"/>
          <w:sz w:val="28"/>
        </w:rPr>
        <w:t xml:space="preserve">
      шойынның, болаттың, кеннің, қышқылдандырғыштың және қождың химиялық құрамы мен жеке қасиеттері; </w:t>
      </w:r>
    </w:p>
    <w:bookmarkEnd w:id="2216"/>
    <w:bookmarkStart w:name="z2221" w:id="2217"/>
    <w:p>
      <w:pPr>
        <w:spacing w:after="0"/>
        <w:ind w:left="0"/>
        <w:jc w:val="both"/>
      </w:pPr>
      <w:r>
        <w:rPr>
          <w:rFonts w:ascii="Times New Roman"/>
          <w:b w:val="false"/>
          <w:i w:val="false"/>
          <w:color w:val="000000"/>
          <w:sz w:val="28"/>
        </w:rPr>
        <w:t xml:space="preserve">
      конвертер жұмысында ақаулардың туындау себептері және оларды жою әдістері; </w:t>
      </w:r>
    </w:p>
    <w:bookmarkEnd w:id="2217"/>
    <w:bookmarkStart w:name="z2222" w:id="2218"/>
    <w:p>
      <w:pPr>
        <w:spacing w:after="0"/>
        <w:ind w:left="0"/>
        <w:jc w:val="both"/>
      </w:pPr>
      <w:r>
        <w:rPr>
          <w:rFonts w:ascii="Times New Roman"/>
          <w:b w:val="false"/>
          <w:i w:val="false"/>
          <w:color w:val="000000"/>
          <w:sz w:val="28"/>
        </w:rPr>
        <w:t xml:space="preserve">
      қара ферроникельді тазартудың технологиялық процесі; </w:t>
      </w:r>
    </w:p>
    <w:bookmarkEnd w:id="2218"/>
    <w:bookmarkStart w:name="z2223" w:id="2219"/>
    <w:p>
      <w:pPr>
        <w:spacing w:after="0"/>
        <w:ind w:left="0"/>
        <w:jc w:val="both"/>
      </w:pPr>
      <w:r>
        <w:rPr>
          <w:rFonts w:ascii="Times New Roman"/>
          <w:b w:val="false"/>
          <w:i w:val="false"/>
          <w:color w:val="000000"/>
          <w:sz w:val="28"/>
        </w:rPr>
        <w:t>
      қара ферроникельдің химиялық құрамы және жеке қасиеттері.</w:t>
      </w:r>
    </w:p>
    <w:bookmarkEnd w:id="2219"/>
    <w:bookmarkStart w:name="z2224" w:id="2220"/>
    <w:p>
      <w:pPr>
        <w:spacing w:after="0"/>
        <w:ind w:left="0"/>
        <w:jc w:val="both"/>
      </w:pPr>
      <w:r>
        <w:rPr>
          <w:rFonts w:ascii="Times New Roman"/>
          <w:b w:val="false"/>
          <w:i w:val="false"/>
          <w:color w:val="000000"/>
          <w:sz w:val="28"/>
        </w:rPr>
        <w:t>
      Сыйымдылығы 10 т. - дан 100 т. дейінгі конвертерлер дистрибуторына қызмет көрсеткен кезде – 6-разряд;</w:t>
      </w:r>
    </w:p>
    <w:bookmarkEnd w:id="2220"/>
    <w:bookmarkStart w:name="z2225" w:id="2221"/>
    <w:p>
      <w:pPr>
        <w:spacing w:after="0"/>
        <w:ind w:left="0"/>
        <w:jc w:val="both"/>
      </w:pPr>
      <w:r>
        <w:rPr>
          <w:rFonts w:ascii="Times New Roman"/>
          <w:b w:val="false"/>
          <w:i w:val="false"/>
          <w:color w:val="000000"/>
          <w:sz w:val="28"/>
        </w:rPr>
        <w:t>
      сыйымдылығы 100 т.-дан 250 т-ға дейінгі конвертерлер дистрибуторына қызмет көрсеткен кезде – 7-разряд;</w:t>
      </w:r>
    </w:p>
    <w:bookmarkEnd w:id="2221"/>
    <w:bookmarkStart w:name="z2226" w:id="2222"/>
    <w:p>
      <w:pPr>
        <w:spacing w:after="0"/>
        <w:ind w:left="0"/>
        <w:jc w:val="both"/>
      </w:pPr>
      <w:r>
        <w:rPr>
          <w:rFonts w:ascii="Times New Roman"/>
          <w:b w:val="false"/>
          <w:i w:val="false"/>
          <w:color w:val="000000"/>
          <w:sz w:val="28"/>
        </w:rPr>
        <w:t xml:space="preserve">
      сыйымдылығы 250 т. және одан астам конвертерлер дистрибуторына қызмет көрсеткен кезде (орта кәсіби білім қажет) – 8-разряд. </w:t>
      </w:r>
    </w:p>
    <w:bookmarkEnd w:id="2222"/>
    <w:bookmarkStart w:name="z2227" w:id="2223"/>
    <w:p>
      <w:pPr>
        <w:spacing w:after="0"/>
        <w:ind w:left="0"/>
        <w:jc w:val="both"/>
      </w:pPr>
      <w:r>
        <w:rPr>
          <w:rFonts w:ascii="Times New Roman"/>
          <w:b w:val="false"/>
          <w:i w:val="false"/>
          <w:color w:val="000000"/>
          <w:sz w:val="28"/>
        </w:rPr>
        <w:t>
      57. Үйінді машинасының машинисі</w:t>
      </w:r>
    </w:p>
    <w:bookmarkEnd w:id="2223"/>
    <w:bookmarkStart w:name="z2228" w:id="2224"/>
    <w:p>
      <w:pPr>
        <w:spacing w:after="0"/>
        <w:ind w:left="0"/>
        <w:jc w:val="both"/>
      </w:pPr>
      <w:r>
        <w:rPr>
          <w:rFonts w:ascii="Times New Roman"/>
          <w:b w:val="false"/>
          <w:i w:val="false"/>
          <w:color w:val="000000"/>
          <w:sz w:val="28"/>
        </w:rPr>
        <w:t xml:space="preserve">
      Параграф 1. Үйінді машинасының машинисі, 3-разряд </w:t>
      </w:r>
    </w:p>
    <w:bookmarkEnd w:id="2224"/>
    <w:bookmarkStart w:name="z2229" w:id="2225"/>
    <w:p>
      <w:pPr>
        <w:spacing w:after="0"/>
        <w:ind w:left="0"/>
        <w:jc w:val="both"/>
      </w:pPr>
      <w:r>
        <w:rPr>
          <w:rFonts w:ascii="Times New Roman"/>
          <w:b w:val="false"/>
          <w:i w:val="false"/>
          <w:color w:val="000000"/>
          <w:sz w:val="28"/>
        </w:rPr>
        <w:t xml:space="preserve">
      348. Жұмыс сипаттамасы: </w:t>
      </w:r>
    </w:p>
    <w:bookmarkEnd w:id="2225"/>
    <w:bookmarkStart w:name="z2230" w:id="2226"/>
    <w:p>
      <w:pPr>
        <w:spacing w:after="0"/>
        <w:ind w:left="0"/>
        <w:jc w:val="both"/>
      </w:pPr>
      <w:r>
        <w:rPr>
          <w:rFonts w:ascii="Times New Roman"/>
          <w:b w:val="false"/>
          <w:i w:val="false"/>
          <w:color w:val="000000"/>
          <w:sz w:val="28"/>
        </w:rPr>
        <w:t>
      біліктілігі анағұрлым жоғары дистрибутор машинистің басшылық етуімен болат балқыту агрегаттарына шикіқұрам салу процесін жүргізу;</w:t>
      </w:r>
    </w:p>
    <w:bookmarkEnd w:id="2226"/>
    <w:bookmarkStart w:name="z2231" w:id="2227"/>
    <w:p>
      <w:pPr>
        <w:spacing w:after="0"/>
        <w:ind w:left="0"/>
        <w:jc w:val="both"/>
      </w:pPr>
      <w:r>
        <w:rPr>
          <w:rFonts w:ascii="Times New Roman"/>
          <w:b w:val="false"/>
          <w:i w:val="false"/>
          <w:color w:val="000000"/>
          <w:sz w:val="28"/>
        </w:rPr>
        <w:t xml:space="preserve">
      мульд ілмегі механизмін қосу және өшіру тұтқасымен басқару; </w:t>
      </w:r>
    </w:p>
    <w:bookmarkEnd w:id="2227"/>
    <w:bookmarkStart w:name="z2232" w:id="2228"/>
    <w:p>
      <w:pPr>
        <w:spacing w:after="0"/>
        <w:ind w:left="0"/>
        <w:jc w:val="both"/>
      </w:pPr>
      <w:r>
        <w:rPr>
          <w:rFonts w:ascii="Times New Roman"/>
          <w:b w:val="false"/>
          <w:i w:val="false"/>
          <w:color w:val="000000"/>
          <w:sz w:val="28"/>
        </w:rPr>
        <w:t>
      құлату машинасын тазарту, майлау және жинау, майлау орындарының жағдайын және барлық үйкелу түйіндеріне майдың жетуін тексеру;</w:t>
      </w:r>
    </w:p>
    <w:bookmarkEnd w:id="2228"/>
    <w:bookmarkStart w:name="z2233" w:id="2229"/>
    <w:p>
      <w:pPr>
        <w:spacing w:after="0"/>
        <w:ind w:left="0"/>
        <w:jc w:val="both"/>
      </w:pPr>
      <w:r>
        <w:rPr>
          <w:rFonts w:ascii="Times New Roman"/>
          <w:b w:val="false"/>
          <w:i w:val="false"/>
          <w:color w:val="000000"/>
          <w:sz w:val="28"/>
        </w:rPr>
        <w:t xml:space="preserve">
      майлау материалдарын жеткізу; </w:t>
      </w:r>
    </w:p>
    <w:bookmarkEnd w:id="2229"/>
    <w:bookmarkStart w:name="z2234" w:id="2230"/>
    <w:p>
      <w:pPr>
        <w:spacing w:after="0"/>
        <w:ind w:left="0"/>
        <w:jc w:val="both"/>
      </w:pPr>
      <w:r>
        <w:rPr>
          <w:rFonts w:ascii="Times New Roman"/>
          <w:b w:val="false"/>
          <w:i w:val="false"/>
          <w:color w:val="000000"/>
          <w:sz w:val="28"/>
        </w:rPr>
        <w:t>
      қызмет көрсететін машиналар жұмысының ақауларын анықтау және жою, оны жөндеуге қатысу.</w:t>
      </w:r>
    </w:p>
    <w:bookmarkEnd w:id="2230"/>
    <w:bookmarkStart w:name="z2235" w:id="2231"/>
    <w:p>
      <w:pPr>
        <w:spacing w:after="0"/>
        <w:ind w:left="0"/>
        <w:jc w:val="both"/>
      </w:pPr>
      <w:r>
        <w:rPr>
          <w:rFonts w:ascii="Times New Roman"/>
          <w:b w:val="false"/>
          <w:i w:val="false"/>
          <w:color w:val="000000"/>
          <w:sz w:val="28"/>
        </w:rPr>
        <w:t xml:space="preserve">
      349. Білуге тиіс: </w:t>
      </w:r>
    </w:p>
    <w:bookmarkEnd w:id="2231"/>
    <w:bookmarkStart w:name="z2236" w:id="2232"/>
    <w:p>
      <w:pPr>
        <w:spacing w:after="0"/>
        <w:ind w:left="0"/>
        <w:jc w:val="both"/>
      </w:pPr>
      <w:r>
        <w:rPr>
          <w:rFonts w:ascii="Times New Roman"/>
          <w:b w:val="false"/>
          <w:i w:val="false"/>
          <w:color w:val="000000"/>
          <w:sz w:val="28"/>
        </w:rPr>
        <w:t xml:space="preserve">
      болат балқытудың технологиялық процесінің негіздері; </w:t>
      </w:r>
    </w:p>
    <w:bookmarkEnd w:id="2232"/>
    <w:bookmarkStart w:name="z2237" w:id="2233"/>
    <w:p>
      <w:pPr>
        <w:spacing w:after="0"/>
        <w:ind w:left="0"/>
        <w:jc w:val="both"/>
      </w:pPr>
      <w:r>
        <w:rPr>
          <w:rFonts w:ascii="Times New Roman"/>
          <w:b w:val="false"/>
          <w:i w:val="false"/>
          <w:color w:val="000000"/>
          <w:sz w:val="28"/>
        </w:rPr>
        <w:t xml:space="preserve">
      құлату машинасының жұмыс істеу принциптері; </w:t>
      </w:r>
    </w:p>
    <w:bookmarkEnd w:id="2233"/>
    <w:bookmarkStart w:name="z2238" w:id="2234"/>
    <w:p>
      <w:pPr>
        <w:spacing w:after="0"/>
        <w:ind w:left="0"/>
        <w:jc w:val="both"/>
      </w:pPr>
      <w:r>
        <w:rPr>
          <w:rFonts w:ascii="Times New Roman"/>
          <w:b w:val="false"/>
          <w:i w:val="false"/>
          <w:color w:val="000000"/>
          <w:sz w:val="28"/>
        </w:rPr>
        <w:t xml:space="preserve">
      майлау материалдарының түрлері, қасиеттері және сапасы; </w:t>
      </w:r>
    </w:p>
    <w:bookmarkEnd w:id="2234"/>
    <w:bookmarkStart w:name="z2239" w:id="2235"/>
    <w:p>
      <w:pPr>
        <w:spacing w:after="0"/>
        <w:ind w:left="0"/>
        <w:jc w:val="both"/>
      </w:pPr>
      <w:r>
        <w:rPr>
          <w:rFonts w:ascii="Times New Roman"/>
          <w:b w:val="false"/>
          <w:i w:val="false"/>
          <w:color w:val="000000"/>
          <w:sz w:val="28"/>
        </w:rPr>
        <w:t xml:space="preserve">
      слесарлық іс. </w:t>
      </w:r>
    </w:p>
    <w:bookmarkEnd w:id="2235"/>
    <w:bookmarkStart w:name="z2240" w:id="2236"/>
    <w:p>
      <w:pPr>
        <w:spacing w:after="0"/>
        <w:ind w:left="0"/>
        <w:jc w:val="both"/>
      </w:pPr>
      <w:r>
        <w:rPr>
          <w:rFonts w:ascii="Times New Roman"/>
          <w:b w:val="false"/>
          <w:i w:val="false"/>
          <w:color w:val="000000"/>
          <w:sz w:val="28"/>
        </w:rPr>
        <w:t xml:space="preserve">
      Параграф 2. Үйінді машинасының машинисі  </w:t>
      </w:r>
    </w:p>
    <w:bookmarkEnd w:id="2236"/>
    <w:bookmarkStart w:name="z2241" w:id="2237"/>
    <w:p>
      <w:pPr>
        <w:spacing w:after="0"/>
        <w:ind w:left="0"/>
        <w:jc w:val="both"/>
      </w:pPr>
      <w:r>
        <w:rPr>
          <w:rFonts w:ascii="Times New Roman"/>
          <w:b w:val="false"/>
          <w:i w:val="false"/>
          <w:color w:val="000000"/>
          <w:sz w:val="28"/>
        </w:rPr>
        <w:t xml:space="preserve">
      350. Жұмыс сипаттамасы: </w:t>
      </w:r>
    </w:p>
    <w:bookmarkEnd w:id="2237"/>
    <w:bookmarkStart w:name="z2242" w:id="2238"/>
    <w:p>
      <w:pPr>
        <w:spacing w:after="0"/>
        <w:ind w:left="0"/>
        <w:jc w:val="both"/>
      </w:pPr>
      <w:r>
        <w:rPr>
          <w:rFonts w:ascii="Times New Roman"/>
          <w:b w:val="false"/>
          <w:i w:val="false"/>
          <w:color w:val="000000"/>
          <w:sz w:val="28"/>
        </w:rPr>
        <w:t>
      болат балқыту агрегаттарына шикіқұрам салу процесін жүргізу;</w:t>
      </w:r>
    </w:p>
    <w:bookmarkEnd w:id="2238"/>
    <w:bookmarkStart w:name="z2243" w:id="2239"/>
    <w:p>
      <w:pPr>
        <w:spacing w:after="0"/>
        <w:ind w:left="0"/>
        <w:jc w:val="both"/>
      </w:pPr>
      <w:r>
        <w:rPr>
          <w:rFonts w:ascii="Times New Roman"/>
          <w:b w:val="false"/>
          <w:i w:val="false"/>
          <w:color w:val="000000"/>
          <w:sz w:val="28"/>
        </w:rPr>
        <w:t xml:space="preserve">
      балқытып шығарғаннан кейін құлату терезелерінің алдын машинамен тазарту, қож қалқу және планканы кенмен жылтырату; </w:t>
      </w:r>
    </w:p>
    <w:bookmarkEnd w:id="2239"/>
    <w:bookmarkStart w:name="z2244" w:id="2240"/>
    <w:p>
      <w:pPr>
        <w:spacing w:after="0"/>
        <w:ind w:left="0"/>
        <w:jc w:val="both"/>
      </w:pPr>
      <w:r>
        <w:rPr>
          <w:rFonts w:ascii="Times New Roman"/>
          <w:b w:val="false"/>
          <w:i w:val="false"/>
          <w:color w:val="000000"/>
          <w:sz w:val="28"/>
        </w:rPr>
        <w:t>
      пешті қоспа материалдарымен және қышқылдандырғышпен тиеу;</w:t>
      </w:r>
    </w:p>
    <w:bookmarkEnd w:id="2240"/>
    <w:bookmarkStart w:name="z2245" w:id="2241"/>
    <w:p>
      <w:pPr>
        <w:spacing w:after="0"/>
        <w:ind w:left="0"/>
        <w:jc w:val="both"/>
      </w:pPr>
      <w:r>
        <w:rPr>
          <w:rFonts w:ascii="Times New Roman"/>
          <w:b w:val="false"/>
          <w:i w:val="false"/>
          <w:color w:val="000000"/>
          <w:sz w:val="28"/>
        </w:rPr>
        <w:t xml:space="preserve">
      кептіргіш пешке кептіру үшін кен мен боксидтері бар мульдтер және қыздыру үшін ферроқорытпаларды жіберу және орнату; </w:t>
      </w:r>
    </w:p>
    <w:bookmarkEnd w:id="2241"/>
    <w:bookmarkStart w:name="z2246" w:id="2242"/>
    <w:p>
      <w:pPr>
        <w:spacing w:after="0"/>
        <w:ind w:left="0"/>
        <w:jc w:val="both"/>
      </w:pPr>
      <w:r>
        <w:rPr>
          <w:rFonts w:ascii="Times New Roman"/>
          <w:b w:val="false"/>
          <w:i w:val="false"/>
          <w:color w:val="000000"/>
          <w:sz w:val="28"/>
        </w:rPr>
        <w:t xml:space="preserve">
      электр пештеріндегі электродтарды шығару, орнату және оларды электрлік ұстағыштарға орналастыру; </w:t>
      </w:r>
    </w:p>
    <w:bookmarkEnd w:id="2242"/>
    <w:bookmarkStart w:name="z2247" w:id="2243"/>
    <w:p>
      <w:pPr>
        <w:spacing w:after="0"/>
        <w:ind w:left="0"/>
        <w:jc w:val="both"/>
      </w:pPr>
      <w:r>
        <w:rPr>
          <w:rFonts w:ascii="Times New Roman"/>
          <w:b w:val="false"/>
          <w:i w:val="false"/>
          <w:color w:val="000000"/>
          <w:sz w:val="28"/>
        </w:rPr>
        <w:t xml:space="preserve">
      отқа төзімді материалдары бар қорапшалар мен контейнерлерді, пеш арматурасының бөлшектерін және пешке жөндеу жүргізу үшін қажетті басқа да материалдарды тасымалдау және орнату; </w:t>
      </w:r>
    </w:p>
    <w:bookmarkEnd w:id="2243"/>
    <w:bookmarkStart w:name="z2248" w:id="2244"/>
    <w:p>
      <w:pPr>
        <w:spacing w:after="0"/>
        <w:ind w:left="0"/>
        <w:jc w:val="both"/>
      </w:pPr>
      <w:r>
        <w:rPr>
          <w:rFonts w:ascii="Times New Roman"/>
          <w:b w:val="false"/>
          <w:i w:val="false"/>
          <w:color w:val="000000"/>
          <w:sz w:val="28"/>
        </w:rPr>
        <w:t xml:space="preserve">
      пешке жөндеулер жүргізген кезде пеш негіздерін толтыруға және бұзуға қатысу; </w:t>
      </w:r>
    </w:p>
    <w:bookmarkEnd w:id="2244"/>
    <w:bookmarkStart w:name="z2249" w:id="2245"/>
    <w:p>
      <w:pPr>
        <w:spacing w:after="0"/>
        <w:ind w:left="0"/>
        <w:jc w:val="both"/>
      </w:pPr>
      <w:r>
        <w:rPr>
          <w:rFonts w:ascii="Times New Roman"/>
          <w:b w:val="false"/>
          <w:i w:val="false"/>
          <w:color w:val="000000"/>
          <w:sz w:val="28"/>
        </w:rPr>
        <w:t xml:space="preserve">
      машинаға күтім жасау және үйкелу түйіндерін майлау; </w:t>
      </w:r>
    </w:p>
    <w:bookmarkEnd w:id="2245"/>
    <w:bookmarkStart w:name="z2250" w:id="2246"/>
    <w:p>
      <w:pPr>
        <w:spacing w:after="0"/>
        <w:ind w:left="0"/>
        <w:jc w:val="both"/>
      </w:pPr>
      <w:r>
        <w:rPr>
          <w:rFonts w:ascii="Times New Roman"/>
          <w:b w:val="false"/>
          <w:i w:val="false"/>
          <w:color w:val="000000"/>
          <w:sz w:val="28"/>
        </w:rPr>
        <w:t>
      құлату машинасына жөндеу жүргізу.</w:t>
      </w:r>
    </w:p>
    <w:bookmarkEnd w:id="2246"/>
    <w:bookmarkStart w:name="z2251" w:id="2247"/>
    <w:p>
      <w:pPr>
        <w:spacing w:after="0"/>
        <w:ind w:left="0"/>
        <w:jc w:val="both"/>
      </w:pPr>
      <w:r>
        <w:rPr>
          <w:rFonts w:ascii="Times New Roman"/>
          <w:b w:val="false"/>
          <w:i w:val="false"/>
          <w:color w:val="000000"/>
          <w:sz w:val="28"/>
        </w:rPr>
        <w:t xml:space="preserve">
      351. Білуге тиіс: </w:t>
      </w:r>
    </w:p>
    <w:bookmarkEnd w:id="2247"/>
    <w:bookmarkStart w:name="z2252" w:id="2248"/>
    <w:p>
      <w:pPr>
        <w:spacing w:after="0"/>
        <w:ind w:left="0"/>
        <w:jc w:val="both"/>
      </w:pPr>
      <w:r>
        <w:rPr>
          <w:rFonts w:ascii="Times New Roman"/>
          <w:b w:val="false"/>
          <w:i w:val="false"/>
          <w:color w:val="000000"/>
          <w:sz w:val="28"/>
        </w:rPr>
        <w:t xml:space="preserve">
      болат балқытудың технологиялық процесі; </w:t>
      </w:r>
    </w:p>
    <w:bookmarkEnd w:id="2248"/>
    <w:bookmarkStart w:name="z2253" w:id="2249"/>
    <w:p>
      <w:pPr>
        <w:spacing w:after="0"/>
        <w:ind w:left="0"/>
        <w:jc w:val="both"/>
      </w:pPr>
      <w:r>
        <w:rPr>
          <w:rFonts w:ascii="Times New Roman"/>
          <w:b w:val="false"/>
          <w:i w:val="false"/>
          <w:color w:val="000000"/>
          <w:sz w:val="28"/>
        </w:rPr>
        <w:t xml:space="preserve">
      пештің негізгі бөліктерінің құрылғысы; </w:t>
      </w:r>
    </w:p>
    <w:bookmarkEnd w:id="2249"/>
    <w:bookmarkStart w:name="z2254" w:id="2250"/>
    <w:p>
      <w:pPr>
        <w:spacing w:after="0"/>
        <w:ind w:left="0"/>
        <w:jc w:val="both"/>
      </w:pPr>
      <w:r>
        <w:rPr>
          <w:rFonts w:ascii="Times New Roman"/>
          <w:b w:val="false"/>
          <w:i w:val="false"/>
          <w:color w:val="000000"/>
          <w:sz w:val="28"/>
        </w:rPr>
        <w:t xml:space="preserve">
      құлату машинасын техникалық пайдалану ережесі; </w:t>
      </w:r>
    </w:p>
    <w:bookmarkEnd w:id="2250"/>
    <w:bookmarkStart w:name="z2255" w:id="2251"/>
    <w:p>
      <w:pPr>
        <w:spacing w:after="0"/>
        <w:ind w:left="0"/>
        <w:jc w:val="both"/>
      </w:pPr>
      <w:r>
        <w:rPr>
          <w:rFonts w:ascii="Times New Roman"/>
          <w:b w:val="false"/>
          <w:i w:val="false"/>
          <w:color w:val="000000"/>
          <w:sz w:val="28"/>
        </w:rPr>
        <w:t>
      шикіқұрам, құю материалдарының, қышқылдандырғыштардың және лигерлеуші қоспалардың құрамы және негізгі жеке қасиеттері.</w:t>
      </w:r>
    </w:p>
    <w:bookmarkEnd w:id="2251"/>
    <w:bookmarkStart w:name="z2256" w:id="2252"/>
    <w:p>
      <w:pPr>
        <w:spacing w:after="0"/>
        <w:ind w:left="0"/>
        <w:jc w:val="both"/>
      </w:pPr>
      <w:r>
        <w:rPr>
          <w:rFonts w:ascii="Times New Roman"/>
          <w:b w:val="false"/>
          <w:i w:val="false"/>
          <w:color w:val="000000"/>
          <w:sz w:val="28"/>
        </w:rPr>
        <w:t>
      Сыйымдылығы 25 т-ға дейінгі мартен пешіне шикіқұрамдарды құлатқан кезде – 4-разряд;</w:t>
      </w:r>
    </w:p>
    <w:bookmarkEnd w:id="2252"/>
    <w:bookmarkStart w:name="z2257" w:id="2253"/>
    <w:p>
      <w:pPr>
        <w:spacing w:after="0"/>
        <w:ind w:left="0"/>
        <w:jc w:val="both"/>
      </w:pPr>
      <w:r>
        <w:rPr>
          <w:rFonts w:ascii="Times New Roman"/>
          <w:b w:val="false"/>
          <w:i w:val="false"/>
          <w:color w:val="000000"/>
          <w:sz w:val="28"/>
        </w:rPr>
        <w:t>
      сыйымдылығы 100 т-ға дейінгі электроболат балқытатын пешке, сыйымдылығы 25т-дан 100 т-ға дейінгі пешке және сыйымдылығы 250 т. конвертерлерге шикіқрамдарды құлатқан кезде – 5-разряд;</w:t>
      </w:r>
    </w:p>
    <w:bookmarkEnd w:id="2253"/>
    <w:bookmarkStart w:name="z2258" w:id="2254"/>
    <w:p>
      <w:pPr>
        <w:spacing w:after="0"/>
        <w:ind w:left="0"/>
        <w:jc w:val="both"/>
      </w:pPr>
      <w:r>
        <w:rPr>
          <w:rFonts w:ascii="Times New Roman"/>
          <w:b w:val="false"/>
          <w:i w:val="false"/>
          <w:color w:val="000000"/>
          <w:sz w:val="28"/>
        </w:rPr>
        <w:t>
      сыйымдылығы 100 т-дан 500 т-ға дейінгі мартенов пешіне, сыйымдылығы 100 т. және одан астам электроболат балқытатын пешке, сыйымдылығы 250 т. және одан астам конвертерлерге шикіқұрамдарды құлатқан кезде – 6-разряд;</w:t>
      </w:r>
    </w:p>
    <w:bookmarkEnd w:id="2254"/>
    <w:bookmarkStart w:name="z2259" w:id="2255"/>
    <w:p>
      <w:pPr>
        <w:spacing w:after="0"/>
        <w:ind w:left="0"/>
        <w:jc w:val="both"/>
      </w:pPr>
      <w:r>
        <w:rPr>
          <w:rFonts w:ascii="Times New Roman"/>
          <w:b w:val="false"/>
          <w:i w:val="false"/>
          <w:color w:val="000000"/>
          <w:sz w:val="28"/>
        </w:rPr>
        <w:t xml:space="preserve">
      сыйымдылығы 500 т. және одан астам мартен пешіне шикіқұрамдарды құлатқан кезде – 7-разряд. </w:t>
      </w:r>
    </w:p>
    <w:bookmarkEnd w:id="2255"/>
    <w:bookmarkStart w:name="z2260" w:id="2256"/>
    <w:p>
      <w:pPr>
        <w:spacing w:after="0"/>
        <w:ind w:left="0"/>
        <w:jc w:val="both"/>
      </w:pPr>
      <w:r>
        <w:rPr>
          <w:rFonts w:ascii="Times New Roman"/>
          <w:b w:val="false"/>
          <w:i w:val="false"/>
          <w:color w:val="000000"/>
          <w:sz w:val="28"/>
        </w:rPr>
        <w:t>
      58. Май құю машинасының машинисі</w:t>
      </w:r>
    </w:p>
    <w:bookmarkEnd w:id="2256"/>
    <w:bookmarkStart w:name="z2261" w:id="2257"/>
    <w:p>
      <w:pPr>
        <w:spacing w:after="0"/>
        <w:ind w:left="0"/>
        <w:jc w:val="both"/>
      </w:pPr>
      <w:r>
        <w:rPr>
          <w:rFonts w:ascii="Times New Roman"/>
          <w:b w:val="false"/>
          <w:i w:val="false"/>
          <w:color w:val="000000"/>
          <w:sz w:val="28"/>
        </w:rPr>
        <w:t xml:space="preserve">
      Параграф 1. Май құю машинасының машинисі, 3-разряд </w:t>
      </w:r>
    </w:p>
    <w:bookmarkEnd w:id="2257"/>
    <w:bookmarkStart w:name="z2262" w:id="2258"/>
    <w:p>
      <w:pPr>
        <w:spacing w:after="0"/>
        <w:ind w:left="0"/>
        <w:jc w:val="both"/>
      </w:pPr>
      <w:r>
        <w:rPr>
          <w:rFonts w:ascii="Times New Roman"/>
          <w:b w:val="false"/>
          <w:i w:val="false"/>
          <w:color w:val="000000"/>
          <w:sz w:val="28"/>
        </w:rPr>
        <w:t xml:space="preserve">
      352. Жұмыс сипаттамасы: </w:t>
      </w:r>
    </w:p>
    <w:bookmarkEnd w:id="2258"/>
    <w:bookmarkStart w:name="z2263" w:id="2259"/>
    <w:p>
      <w:pPr>
        <w:spacing w:after="0"/>
        <w:ind w:left="0"/>
        <w:jc w:val="both"/>
      </w:pPr>
      <w:r>
        <w:rPr>
          <w:rFonts w:ascii="Times New Roman"/>
          <w:b w:val="false"/>
          <w:i w:val="false"/>
          <w:color w:val="000000"/>
          <w:sz w:val="28"/>
        </w:rPr>
        <w:t>
      сыйымдылығы 100 т-ға дейінгі мартенов пешін толтырған және оның артқы қабырғасын, күмбезін торкреттеу, құлату терезесінің қақпағын нығыздаған кезде май құю машинасын және торкрет машинасын басқару;</w:t>
      </w:r>
    </w:p>
    <w:bookmarkEnd w:id="2259"/>
    <w:bookmarkStart w:name="z2264" w:id="2260"/>
    <w:p>
      <w:pPr>
        <w:spacing w:after="0"/>
        <w:ind w:left="0"/>
        <w:jc w:val="both"/>
      </w:pPr>
      <w:r>
        <w:rPr>
          <w:rFonts w:ascii="Times New Roman"/>
          <w:b w:val="false"/>
          <w:i w:val="false"/>
          <w:color w:val="000000"/>
          <w:sz w:val="28"/>
        </w:rPr>
        <w:t xml:space="preserve">
      май құю материалдарын машинаға жеткізу және оларды шанаптарға көмуді қамтамасыз ету; </w:t>
      </w:r>
    </w:p>
    <w:bookmarkEnd w:id="2260"/>
    <w:bookmarkStart w:name="z2265" w:id="2261"/>
    <w:p>
      <w:pPr>
        <w:spacing w:after="0"/>
        <w:ind w:left="0"/>
        <w:jc w:val="both"/>
      </w:pPr>
      <w:r>
        <w:rPr>
          <w:rFonts w:ascii="Times New Roman"/>
          <w:b w:val="false"/>
          <w:i w:val="false"/>
          <w:color w:val="000000"/>
          <w:sz w:val="28"/>
        </w:rPr>
        <w:t>
      торкрет машиналарын отқа төзімді массалармен толтыру;</w:t>
      </w:r>
    </w:p>
    <w:bookmarkEnd w:id="2261"/>
    <w:bookmarkStart w:name="z2266" w:id="2262"/>
    <w:p>
      <w:pPr>
        <w:spacing w:after="0"/>
        <w:ind w:left="0"/>
        <w:jc w:val="both"/>
      </w:pPr>
      <w:r>
        <w:rPr>
          <w:rFonts w:ascii="Times New Roman"/>
          <w:b w:val="false"/>
          <w:i w:val="false"/>
          <w:color w:val="000000"/>
          <w:sz w:val="28"/>
        </w:rPr>
        <w:t xml:space="preserve">
      май құю машиналарын пешке жеткізу; </w:t>
      </w:r>
    </w:p>
    <w:bookmarkEnd w:id="2262"/>
    <w:bookmarkStart w:name="z2267" w:id="2263"/>
    <w:p>
      <w:pPr>
        <w:spacing w:after="0"/>
        <w:ind w:left="0"/>
        <w:jc w:val="both"/>
      </w:pPr>
      <w:r>
        <w:rPr>
          <w:rFonts w:ascii="Times New Roman"/>
          <w:b w:val="false"/>
          <w:i w:val="false"/>
          <w:color w:val="000000"/>
          <w:sz w:val="28"/>
        </w:rPr>
        <w:t xml:space="preserve">
      қызмет көрсететін жабдықтар жұмысындағы ақауларды анықтау және жою; </w:t>
      </w:r>
    </w:p>
    <w:bookmarkEnd w:id="2263"/>
    <w:bookmarkStart w:name="z2268" w:id="2264"/>
    <w:p>
      <w:pPr>
        <w:spacing w:after="0"/>
        <w:ind w:left="0"/>
        <w:jc w:val="both"/>
      </w:pPr>
      <w:r>
        <w:rPr>
          <w:rFonts w:ascii="Times New Roman"/>
          <w:b w:val="false"/>
          <w:i w:val="false"/>
          <w:color w:val="000000"/>
          <w:sz w:val="28"/>
        </w:rPr>
        <w:t xml:space="preserve">
      машина түйіндерін майлау; </w:t>
      </w:r>
    </w:p>
    <w:bookmarkEnd w:id="2264"/>
    <w:bookmarkStart w:name="z2269" w:id="2265"/>
    <w:p>
      <w:pPr>
        <w:spacing w:after="0"/>
        <w:ind w:left="0"/>
        <w:jc w:val="both"/>
      </w:pPr>
      <w:r>
        <w:rPr>
          <w:rFonts w:ascii="Times New Roman"/>
          <w:b w:val="false"/>
          <w:i w:val="false"/>
          <w:color w:val="000000"/>
          <w:sz w:val="28"/>
        </w:rPr>
        <w:t>
      машинаны күту;</w:t>
      </w:r>
    </w:p>
    <w:bookmarkEnd w:id="2265"/>
    <w:bookmarkStart w:name="z2270" w:id="2266"/>
    <w:p>
      <w:pPr>
        <w:spacing w:after="0"/>
        <w:ind w:left="0"/>
        <w:jc w:val="both"/>
      </w:pPr>
      <w:r>
        <w:rPr>
          <w:rFonts w:ascii="Times New Roman"/>
          <w:b w:val="false"/>
          <w:i w:val="false"/>
          <w:color w:val="000000"/>
          <w:sz w:val="28"/>
        </w:rPr>
        <w:t>
      қызмет көрсететін жабдықтарын жөндеуге қатысу.</w:t>
      </w:r>
    </w:p>
    <w:bookmarkEnd w:id="2266"/>
    <w:bookmarkStart w:name="z2271" w:id="2267"/>
    <w:p>
      <w:pPr>
        <w:spacing w:after="0"/>
        <w:ind w:left="0"/>
        <w:jc w:val="both"/>
      </w:pPr>
      <w:r>
        <w:rPr>
          <w:rFonts w:ascii="Times New Roman"/>
          <w:b w:val="false"/>
          <w:i w:val="false"/>
          <w:color w:val="000000"/>
          <w:sz w:val="28"/>
        </w:rPr>
        <w:t xml:space="preserve">
      353. Білуге тиіс: </w:t>
      </w:r>
    </w:p>
    <w:bookmarkEnd w:id="2267"/>
    <w:bookmarkStart w:name="z2272" w:id="2268"/>
    <w:p>
      <w:pPr>
        <w:spacing w:after="0"/>
        <w:ind w:left="0"/>
        <w:jc w:val="both"/>
      </w:pPr>
      <w:r>
        <w:rPr>
          <w:rFonts w:ascii="Times New Roman"/>
          <w:b w:val="false"/>
          <w:i w:val="false"/>
          <w:color w:val="000000"/>
          <w:sz w:val="28"/>
        </w:rPr>
        <w:t xml:space="preserve">
      май құю және торкрет машиналарының құрылғысы, жұмыс істеу принциптері және техникалық пайдалану ережесі; </w:t>
      </w:r>
    </w:p>
    <w:bookmarkEnd w:id="2268"/>
    <w:bookmarkStart w:name="z2273" w:id="2269"/>
    <w:p>
      <w:pPr>
        <w:spacing w:after="0"/>
        <w:ind w:left="0"/>
        <w:jc w:val="both"/>
      </w:pPr>
      <w:r>
        <w:rPr>
          <w:rFonts w:ascii="Times New Roman"/>
          <w:b w:val="false"/>
          <w:i w:val="false"/>
          <w:color w:val="000000"/>
          <w:sz w:val="28"/>
        </w:rPr>
        <w:t xml:space="preserve">
      май құю және пештің жекелеген бөліктерін торкреттеу кезінде қолданылатын отқа төзімді материалдардың қасиеттері мен сапасы; </w:t>
      </w:r>
    </w:p>
    <w:bookmarkEnd w:id="2269"/>
    <w:bookmarkStart w:name="z2274" w:id="2270"/>
    <w:p>
      <w:pPr>
        <w:spacing w:after="0"/>
        <w:ind w:left="0"/>
        <w:jc w:val="both"/>
      </w:pPr>
      <w:r>
        <w:rPr>
          <w:rFonts w:ascii="Times New Roman"/>
          <w:b w:val="false"/>
          <w:i w:val="false"/>
          <w:color w:val="000000"/>
          <w:sz w:val="28"/>
        </w:rPr>
        <w:t>
      майлау материалдарының қасиеттері мен сапасы; слесарлық іс.</w:t>
      </w:r>
    </w:p>
    <w:bookmarkEnd w:id="2270"/>
    <w:bookmarkStart w:name="z2275" w:id="2271"/>
    <w:p>
      <w:pPr>
        <w:spacing w:after="0"/>
        <w:ind w:left="0"/>
        <w:jc w:val="both"/>
      </w:pPr>
      <w:r>
        <w:rPr>
          <w:rFonts w:ascii="Times New Roman"/>
          <w:b w:val="false"/>
          <w:i w:val="false"/>
          <w:color w:val="000000"/>
          <w:sz w:val="28"/>
        </w:rPr>
        <w:t xml:space="preserve">
      Сыйымдылығы 100 тонна мартен пештерін толтыру және торкреттеу кезінде – 4-разряд. </w:t>
      </w:r>
    </w:p>
    <w:bookmarkEnd w:id="2271"/>
    <w:bookmarkStart w:name="z2276" w:id="2272"/>
    <w:p>
      <w:pPr>
        <w:spacing w:after="0"/>
        <w:ind w:left="0"/>
        <w:jc w:val="both"/>
      </w:pPr>
      <w:r>
        <w:rPr>
          <w:rFonts w:ascii="Times New Roman"/>
          <w:b w:val="false"/>
          <w:i w:val="false"/>
          <w:color w:val="000000"/>
          <w:sz w:val="28"/>
        </w:rPr>
        <w:t xml:space="preserve">
      59. Миксерші </w:t>
      </w:r>
    </w:p>
    <w:bookmarkEnd w:id="2272"/>
    <w:bookmarkStart w:name="z2277" w:id="2273"/>
    <w:p>
      <w:pPr>
        <w:spacing w:after="0"/>
        <w:ind w:left="0"/>
        <w:jc w:val="both"/>
      </w:pPr>
      <w:r>
        <w:rPr>
          <w:rFonts w:ascii="Times New Roman"/>
          <w:b w:val="false"/>
          <w:i w:val="false"/>
          <w:color w:val="000000"/>
          <w:sz w:val="28"/>
        </w:rPr>
        <w:t xml:space="preserve">
      Параграф 1. Миксерші, 2-разряд </w:t>
      </w:r>
    </w:p>
    <w:bookmarkEnd w:id="2273"/>
    <w:bookmarkStart w:name="z2278" w:id="2274"/>
    <w:p>
      <w:pPr>
        <w:spacing w:after="0"/>
        <w:ind w:left="0"/>
        <w:jc w:val="both"/>
      </w:pPr>
      <w:r>
        <w:rPr>
          <w:rFonts w:ascii="Times New Roman"/>
          <w:b w:val="false"/>
          <w:i w:val="false"/>
          <w:color w:val="000000"/>
          <w:sz w:val="28"/>
        </w:rPr>
        <w:t xml:space="preserve">
      354. Жұмыс сипаттамасы: </w:t>
      </w:r>
    </w:p>
    <w:bookmarkEnd w:id="2274"/>
    <w:bookmarkStart w:name="z2279" w:id="2275"/>
    <w:p>
      <w:pPr>
        <w:spacing w:after="0"/>
        <w:ind w:left="0"/>
        <w:jc w:val="both"/>
      </w:pPr>
      <w:r>
        <w:rPr>
          <w:rFonts w:ascii="Times New Roman"/>
          <w:b w:val="false"/>
          <w:i w:val="false"/>
          <w:color w:val="000000"/>
          <w:sz w:val="28"/>
        </w:rPr>
        <w:t xml:space="preserve">
      біліктілігі анағұрлым жоғары миксершінің басшылық етуімен миксерден шлакты құйып алу, сынықтарды түзету, миксердің тұмсығын және мойнын толтыру, ағызғаннан кейін шойын тасығыш шөміштерді тазарту; </w:t>
      </w:r>
    </w:p>
    <w:bookmarkEnd w:id="2275"/>
    <w:bookmarkStart w:name="z2280" w:id="2276"/>
    <w:p>
      <w:pPr>
        <w:spacing w:after="0"/>
        <w:ind w:left="0"/>
        <w:jc w:val="both"/>
      </w:pPr>
      <w:r>
        <w:rPr>
          <w:rFonts w:ascii="Times New Roman"/>
          <w:b w:val="false"/>
          <w:i w:val="false"/>
          <w:color w:val="000000"/>
          <w:sz w:val="28"/>
        </w:rPr>
        <w:t>
      миксерге шойынды ағызу үшін шөміштің қож қабығында саңылау жасау;</w:t>
      </w:r>
    </w:p>
    <w:bookmarkEnd w:id="2276"/>
    <w:bookmarkStart w:name="z2281" w:id="2277"/>
    <w:p>
      <w:pPr>
        <w:spacing w:after="0"/>
        <w:ind w:left="0"/>
        <w:jc w:val="both"/>
      </w:pPr>
      <w:r>
        <w:rPr>
          <w:rFonts w:ascii="Times New Roman"/>
          <w:b w:val="false"/>
          <w:i w:val="false"/>
          <w:color w:val="000000"/>
          <w:sz w:val="28"/>
        </w:rPr>
        <w:t xml:space="preserve">
      болат балқыту агрегаттарына оларды жіберген кезде ыстық шойын құйылған шөмішті сүйемелдеу; </w:t>
      </w:r>
    </w:p>
    <w:bookmarkEnd w:id="2277"/>
    <w:bookmarkStart w:name="z2282" w:id="2278"/>
    <w:p>
      <w:pPr>
        <w:spacing w:after="0"/>
        <w:ind w:left="0"/>
        <w:jc w:val="both"/>
      </w:pPr>
      <w:r>
        <w:rPr>
          <w:rFonts w:ascii="Times New Roman"/>
          <w:b w:val="false"/>
          <w:i w:val="false"/>
          <w:color w:val="000000"/>
          <w:sz w:val="28"/>
        </w:rPr>
        <w:t xml:space="preserve">
      миксерді бұру, миксердің ағызу және құю саңылаулары қақпақтарын көтеру тетіктерін басқару; </w:t>
      </w:r>
    </w:p>
    <w:bookmarkEnd w:id="2278"/>
    <w:bookmarkStart w:name="z2283" w:id="2279"/>
    <w:p>
      <w:pPr>
        <w:spacing w:after="0"/>
        <w:ind w:left="0"/>
        <w:jc w:val="both"/>
      </w:pPr>
      <w:r>
        <w:rPr>
          <w:rFonts w:ascii="Times New Roman"/>
          <w:b w:val="false"/>
          <w:i w:val="false"/>
          <w:color w:val="000000"/>
          <w:sz w:val="28"/>
        </w:rPr>
        <w:t xml:space="preserve">
      экспресс-зертханаға шойын тығынын, майлау материалдарын жеткізу және миксерді майлау; </w:t>
      </w:r>
    </w:p>
    <w:bookmarkEnd w:id="2279"/>
    <w:bookmarkStart w:name="z2284" w:id="2280"/>
    <w:p>
      <w:pPr>
        <w:spacing w:after="0"/>
        <w:ind w:left="0"/>
        <w:jc w:val="both"/>
      </w:pPr>
      <w:r>
        <w:rPr>
          <w:rFonts w:ascii="Times New Roman"/>
          <w:b w:val="false"/>
          <w:i w:val="false"/>
          <w:color w:val="000000"/>
          <w:sz w:val="28"/>
        </w:rPr>
        <w:t>
      қызмет көрсететін жабдықтар жұмысындағы ақауларды анықтау және жою;</w:t>
      </w:r>
    </w:p>
    <w:bookmarkEnd w:id="2280"/>
    <w:bookmarkStart w:name="z2285" w:id="2281"/>
    <w:p>
      <w:pPr>
        <w:spacing w:after="0"/>
        <w:ind w:left="0"/>
        <w:jc w:val="both"/>
      </w:pPr>
      <w:r>
        <w:rPr>
          <w:rFonts w:ascii="Times New Roman"/>
          <w:b w:val="false"/>
          <w:i w:val="false"/>
          <w:color w:val="000000"/>
          <w:sz w:val="28"/>
        </w:rPr>
        <w:t xml:space="preserve">
      миксердің және оның жабдықтарының отқа төзімді құрылысын жөндеуге қатысу; </w:t>
      </w:r>
    </w:p>
    <w:bookmarkEnd w:id="2281"/>
    <w:bookmarkStart w:name="z2286" w:id="2282"/>
    <w:p>
      <w:pPr>
        <w:spacing w:after="0"/>
        <w:ind w:left="0"/>
        <w:jc w:val="both"/>
      </w:pPr>
      <w:r>
        <w:rPr>
          <w:rFonts w:ascii="Times New Roman"/>
          <w:b w:val="false"/>
          <w:i w:val="false"/>
          <w:color w:val="000000"/>
          <w:sz w:val="28"/>
        </w:rPr>
        <w:t>
      жұмыс орнын және миксер жүретін темір жолдарды тазарту және жинау.</w:t>
      </w:r>
    </w:p>
    <w:bookmarkEnd w:id="2282"/>
    <w:bookmarkStart w:name="z2287" w:id="2283"/>
    <w:p>
      <w:pPr>
        <w:spacing w:after="0"/>
        <w:ind w:left="0"/>
        <w:jc w:val="both"/>
      </w:pPr>
      <w:r>
        <w:rPr>
          <w:rFonts w:ascii="Times New Roman"/>
          <w:b w:val="false"/>
          <w:i w:val="false"/>
          <w:color w:val="000000"/>
          <w:sz w:val="28"/>
        </w:rPr>
        <w:t xml:space="preserve">
      355. Білуге тиіс: </w:t>
      </w:r>
    </w:p>
    <w:bookmarkEnd w:id="2283"/>
    <w:bookmarkStart w:name="z2288" w:id="2284"/>
    <w:p>
      <w:pPr>
        <w:spacing w:after="0"/>
        <w:ind w:left="0"/>
        <w:jc w:val="both"/>
      </w:pPr>
      <w:r>
        <w:rPr>
          <w:rFonts w:ascii="Times New Roman"/>
          <w:b w:val="false"/>
          <w:i w:val="false"/>
          <w:color w:val="000000"/>
          <w:sz w:val="28"/>
        </w:rPr>
        <w:t xml:space="preserve">
      миксер жұмысының принциптері; </w:t>
      </w:r>
    </w:p>
    <w:bookmarkEnd w:id="2284"/>
    <w:bookmarkStart w:name="z2289" w:id="2285"/>
    <w:p>
      <w:pPr>
        <w:spacing w:after="0"/>
        <w:ind w:left="0"/>
        <w:jc w:val="both"/>
      </w:pPr>
      <w:r>
        <w:rPr>
          <w:rFonts w:ascii="Times New Roman"/>
          <w:b w:val="false"/>
          <w:i w:val="false"/>
          <w:color w:val="000000"/>
          <w:sz w:val="28"/>
        </w:rPr>
        <w:t xml:space="preserve">
      миксерге күтім жасау кезінде қажетті отқа төзімді материалдардың түрі және қасиеттері; </w:t>
      </w:r>
    </w:p>
    <w:bookmarkEnd w:id="2285"/>
    <w:bookmarkStart w:name="z2290" w:id="2286"/>
    <w:p>
      <w:pPr>
        <w:spacing w:after="0"/>
        <w:ind w:left="0"/>
        <w:jc w:val="both"/>
      </w:pPr>
      <w:r>
        <w:rPr>
          <w:rFonts w:ascii="Times New Roman"/>
          <w:b w:val="false"/>
          <w:i w:val="false"/>
          <w:color w:val="000000"/>
          <w:sz w:val="28"/>
        </w:rPr>
        <w:t xml:space="preserve">
      миксерді орталықтан майлау сұлбасы; </w:t>
      </w:r>
    </w:p>
    <w:bookmarkEnd w:id="2286"/>
    <w:bookmarkStart w:name="z2291" w:id="2287"/>
    <w:p>
      <w:pPr>
        <w:spacing w:after="0"/>
        <w:ind w:left="0"/>
        <w:jc w:val="both"/>
      </w:pPr>
      <w:r>
        <w:rPr>
          <w:rFonts w:ascii="Times New Roman"/>
          <w:b w:val="false"/>
          <w:i w:val="false"/>
          <w:color w:val="000000"/>
          <w:sz w:val="28"/>
        </w:rPr>
        <w:t xml:space="preserve">
      майлау материалдарының түрлері, қасиеттері және сапасы; </w:t>
      </w:r>
    </w:p>
    <w:bookmarkEnd w:id="2287"/>
    <w:bookmarkStart w:name="z2292" w:id="2288"/>
    <w:p>
      <w:pPr>
        <w:spacing w:after="0"/>
        <w:ind w:left="0"/>
        <w:jc w:val="both"/>
      </w:pPr>
      <w:r>
        <w:rPr>
          <w:rFonts w:ascii="Times New Roman"/>
          <w:b w:val="false"/>
          <w:i w:val="false"/>
          <w:color w:val="000000"/>
          <w:sz w:val="28"/>
        </w:rPr>
        <w:t xml:space="preserve">
      слесарлық іс негіздері. </w:t>
      </w:r>
    </w:p>
    <w:bookmarkEnd w:id="2288"/>
    <w:bookmarkStart w:name="z2293" w:id="2289"/>
    <w:p>
      <w:pPr>
        <w:spacing w:after="0"/>
        <w:ind w:left="0"/>
        <w:jc w:val="both"/>
      </w:pPr>
      <w:r>
        <w:rPr>
          <w:rFonts w:ascii="Times New Roman"/>
          <w:b w:val="false"/>
          <w:i w:val="false"/>
          <w:color w:val="000000"/>
          <w:sz w:val="28"/>
        </w:rPr>
        <w:t xml:space="preserve">
      Параграф 2. Миксерші, 3-разряд </w:t>
      </w:r>
    </w:p>
    <w:bookmarkEnd w:id="2289"/>
    <w:bookmarkStart w:name="z2294" w:id="2290"/>
    <w:p>
      <w:pPr>
        <w:spacing w:after="0"/>
        <w:ind w:left="0"/>
        <w:jc w:val="both"/>
      </w:pPr>
      <w:r>
        <w:rPr>
          <w:rFonts w:ascii="Times New Roman"/>
          <w:b w:val="false"/>
          <w:i w:val="false"/>
          <w:color w:val="000000"/>
          <w:sz w:val="28"/>
        </w:rPr>
        <w:t xml:space="preserve">
      356. Жұмыс сипаттамасы: </w:t>
      </w:r>
    </w:p>
    <w:bookmarkEnd w:id="2290"/>
    <w:bookmarkStart w:name="z2295" w:id="2291"/>
    <w:p>
      <w:pPr>
        <w:spacing w:after="0"/>
        <w:ind w:left="0"/>
        <w:jc w:val="both"/>
      </w:pPr>
      <w:r>
        <w:rPr>
          <w:rFonts w:ascii="Times New Roman"/>
          <w:b w:val="false"/>
          <w:i w:val="false"/>
          <w:color w:val="000000"/>
          <w:sz w:val="28"/>
        </w:rPr>
        <w:t xml:space="preserve">
      біліктілігі анағұрлым жоғары миксершінің басшылық етуімен миксердегі шойынды орташалау процесін жүргізу; </w:t>
      </w:r>
    </w:p>
    <w:bookmarkEnd w:id="2291"/>
    <w:bookmarkStart w:name="z2296" w:id="2292"/>
    <w:p>
      <w:pPr>
        <w:spacing w:after="0"/>
        <w:ind w:left="0"/>
        <w:jc w:val="both"/>
      </w:pPr>
      <w:r>
        <w:rPr>
          <w:rFonts w:ascii="Times New Roman"/>
          <w:b w:val="false"/>
          <w:i w:val="false"/>
          <w:color w:val="000000"/>
          <w:sz w:val="28"/>
        </w:rPr>
        <w:t xml:space="preserve">
      сыйымдылығы 600 т-ға дейінгі миксерлерден қожды құйып алу, сынықтарды түзету, миксердің тұмсығын және мойнын толтыру, ағызғаннан кейін шойын тасығыш шөміштерді тазарту; </w:t>
      </w:r>
    </w:p>
    <w:bookmarkEnd w:id="2292"/>
    <w:bookmarkStart w:name="z2297" w:id="2293"/>
    <w:p>
      <w:pPr>
        <w:spacing w:after="0"/>
        <w:ind w:left="0"/>
        <w:jc w:val="both"/>
      </w:pPr>
      <w:r>
        <w:rPr>
          <w:rFonts w:ascii="Times New Roman"/>
          <w:b w:val="false"/>
          <w:i w:val="false"/>
          <w:color w:val="000000"/>
          <w:sz w:val="28"/>
        </w:rPr>
        <w:t xml:space="preserve">
      шығырмен және жиынды тасумен басқару; </w:t>
      </w:r>
    </w:p>
    <w:bookmarkEnd w:id="2293"/>
    <w:bookmarkStart w:name="z2298" w:id="2294"/>
    <w:p>
      <w:pPr>
        <w:spacing w:after="0"/>
        <w:ind w:left="0"/>
        <w:jc w:val="both"/>
      </w:pPr>
      <w:r>
        <w:rPr>
          <w:rFonts w:ascii="Times New Roman"/>
          <w:b w:val="false"/>
          <w:i w:val="false"/>
          <w:color w:val="000000"/>
          <w:sz w:val="28"/>
        </w:rPr>
        <w:t xml:space="preserve">
      химиялық талдауға шойын сынамаларын іріктеу; </w:t>
      </w:r>
    </w:p>
    <w:bookmarkEnd w:id="2294"/>
    <w:bookmarkStart w:name="z2299" w:id="2295"/>
    <w:p>
      <w:pPr>
        <w:spacing w:after="0"/>
        <w:ind w:left="0"/>
        <w:jc w:val="both"/>
      </w:pPr>
      <w:r>
        <w:rPr>
          <w:rFonts w:ascii="Times New Roman"/>
          <w:b w:val="false"/>
          <w:i w:val="false"/>
          <w:color w:val="000000"/>
          <w:sz w:val="28"/>
        </w:rPr>
        <w:t>
      миксерді толтыру үшін қож шөмішін және отқа төзімді материалдарды жеткізу және дайындау.</w:t>
      </w:r>
    </w:p>
    <w:bookmarkEnd w:id="2295"/>
    <w:bookmarkStart w:name="z2300" w:id="2296"/>
    <w:p>
      <w:pPr>
        <w:spacing w:after="0"/>
        <w:ind w:left="0"/>
        <w:jc w:val="both"/>
      </w:pPr>
      <w:r>
        <w:rPr>
          <w:rFonts w:ascii="Times New Roman"/>
          <w:b w:val="false"/>
          <w:i w:val="false"/>
          <w:color w:val="000000"/>
          <w:sz w:val="28"/>
        </w:rPr>
        <w:t xml:space="preserve">
      357. Білуге тиіс: </w:t>
      </w:r>
    </w:p>
    <w:bookmarkEnd w:id="2296"/>
    <w:bookmarkStart w:name="z2301" w:id="2297"/>
    <w:p>
      <w:pPr>
        <w:spacing w:after="0"/>
        <w:ind w:left="0"/>
        <w:jc w:val="both"/>
      </w:pPr>
      <w:r>
        <w:rPr>
          <w:rFonts w:ascii="Times New Roman"/>
          <w:b w:val="false"/>
          <w:i w:val="false"/>
          <w:color w:val="000000"/>
          <w:sz w:val="28"/>
        </w:rPr>
        <w:t xml:space="preserve">
      миксерде болып жатқан физико-химиялық процестердің негіздері; </w:t>
      </w:r>
    </w:p>
    <w:bookmarkEnd w:id="2297"/>
    <w:bookmarkStart w:name="z2302" w:id="2298"/>
    <w:p>
      <w:pPr>
        <w:spacing w:after="0"/>
        <w:ind w:left="0"/>
        <w:jc w:val="both"/>
      </w:pPr>
      <w:r>
        <w:rPr>
          <w:rFonts w:ascii="Times New Roman"/>
          <w:b w:val="false"/>
          <w:i w:val="false"/>
          <w:color w:val="000000"/>
          <w:sz w:val="28"/>
        </w:rPr>
        <w:t xml:space="preserve">
      миксер және жиынды тасу жабдықтарының құрылғысы және жұмыс істеу принциптері; </w:t>
      </w:r>
    </w:p>
    <w:bookmarkEnd w:id="2298"/>
    <w:bookmarkStart w:name="z2303" w:id="2299"/>
    <w:p>
      <w:pPr>
        <w:spacing w:after="0"/>
        <w:ind w:left="0"/>
        <w:jc w:val="both"/>
      </w:pPr>
      <w:r>
        <w:rPr>
          <w:rFonts w:ascii="Times New Roman"/>
          <w:b w:val="false"/>
          <w:i w:val="false"/>
          <w:color w:val="000000"/>
          <w:sz w:val="28"/>
        </w:rPr>
        <w:t xml:space="preserve">
      сұйық шойынның химиялық құрамы; </w:t>
      </w:r>
    </w:p>
    <w:bookmarkEnd w:id="2299"/>
    <w:bookmarkStart w:name="z2304" w:id="2300"/>
    <w:p>
      <w:pPr>
        <w:spacing w:after="0"/>
        <w:ind w:left="0"/>
        <w:jc w:val="both"/>
      </w:pPr>
      <w:r>
        <w:rPr>
          <w:rFonts w:ascii="Times New Roman"/>
          <w:b w:val="false"/>
          <w:i w:val="false"/>
          <w:color w:val="000000"/>
          <w:sz w:val="28"/>
        </w:rPr>
        <w:t xml:space="preserve">
      слесарлық іс. </w:t>
      </w:r>
    </w:p>
    <w:bookmarkEnd w:id="2300"/>
    <w:bookmarkStart w:name="z2305" w:id="2301"/>
    <w:p>
      <w:pPr>
        <w:spacing w:after="0"/>
        <w:ind w:left="0"/>
        <w:jc w:val="both"/>
      </w:pPr>
      <w:r>
        <w:rPr>
          <w:rFonts w:ascii="Times New Roman"/>
          <w:b w:val="false"/>
          <w:i w:val="false"/>
          <w:color w:val="000000"/>
          <w:sz w:val="28"/>
        </w:rPr>
        <w:t xml:space="preserve">
      Параграф 3. Миксерші, 4-разряд </w:t>
      </w:r>
    </w:p>
    <w:bookmarkEnd w:id="2301"/>
    <w:bookmarkStart w:name="z2306" w:id="2302"/>
    <w:p>
      <w:pPr>
        <w:spacing w:after="0"/>
        <w:ind w:left="0"/>
        <w:jc w:val="both"/>
      </w:pPr>
      <w:r>
        <w:rPr>
          <w:rFonts w:ascii="Times New Roman"/>
          <w:b w:val="false"/>
          <w:i w:val="false"/>
          <w:color w:val="000000"/>
          <w:sz w:val="28"/>
        </w:rPr>
        <w:t xml:space="preserve">
      358. Жұмыс сипаттамасы: </w:t>
      </w:r>
    </w:p>
    <w:bookmarkEnd w:id="2302"/>
    <w:bookmarkStart w:name="z2307" w:id="2303"/>
    <w:p>
      <w:pPr>
        <w:spacing w:after="0"/>
        <w:ind w:left="0"/>
        <w:jc w:val="both"/>
      </w:pPr>
      <w:r>
        <w:rPr>
          <w:rFonts w:ascii="Times New Roman"/>
          <w:b w:val="false"/>
          <w:i w:val="false"/>
          <w:color w:val="000000"/>
          <w:sz w:val="28"/>
        </w:rPr>
        <w:t xml:space="preserve">
      сыйымдылығы 600 т. дейін миксерлерде шойынды орталау, сыйымдылығы 600 т-дан 2500 т. дейін миксерлерден қождарды сору; </w:t>
      </w:r>
    </w:p>
    <w:bookmarkEnd w:id="2303"/>
    <w:bookmarkStart w:name="z2308" w:id="2304"/>
    <w:p>
      <w:pPr>
        <w:spacing w:after="0"/>
        <w:ind w:left="0"/>
        <w:jc w:val="both"/>
      </w:pPr>
      <w:r>
        <w:rPr>
          <w:rFonts w:ascii="Times New Roman"/>
          <w:b w:val="false"/>
          <w:i w:val="false"/>
          <w:color w:val="000000"/>
          <w:sz w:val="28"/>
        </w:rPr>
        <w:t>
      шойын құю кестесіне сәйкес болат балқыту агрегаттарына миксерден шойынды қабылдау және беру;</w:t>
      </w:r>
    </w:p>
    <w:bookmarkEnd w:id="2304"/>
    <w:bookmarkStart w:name="z2309" w:id="2305"/>
    <w:p>
      <w:pPr>
        <w:spacing w:after="0"/>
        <w:ind w:left="0"/>
        <w:jc w:val="both"/>
      </w:pPr>
      <w:r>
        <w:rPr>
          <w:rFonts w:ascii="Times New Roman"/>
          <w:b w:val="false"/>
          <w:i w:val="false"/>
          <w:color w:val="000000"/>
          <w:sz w:val="28"/>
        </w:rPr>
        <w:t xml:space="preserve">
      миксердегі температураға және шойынның құрамына байланысты газ бен ауа жіберуді реттеу. </w:t>
      </w:r>
    </w:p>
    <w:bookmarkEnd w:id="2305"/>
    <w:bookmarkStart w:name="z2310" w:id="2306"/>
    <w:p>
      <w:pPr>
        <w:spacing w:after="0"/>
        <w:ind w:left="0"/>
        <w:jc w:val="both"/>
      </w:pPr>
      <w:r>
        <w:rPr>
          <w:rFonts w:ascii="Times New Roman"/>
          <w:b w:val="false"/>
          <w:i w:val="false"/>
          <w:color w:val="000000"/>
          <w:sz w:val="28"/>
        </w:rPr>
        <w:t xml:space="preserve">
      359. Білуге тиіс: </w:t>
      </w:r>
    </w:p>
    <w:bookmarkEnd w:id="2306"/>
    <w:bookmarkStart w:name="z2311" w:id="2307"/>
    <w:p>
      <w:pPr>
        <w:spacing w:after="0"/>
        <w:ind w:left="0"/>
        <w:jc w:val="both"/>
      </w:pPr>
      <w:r>
        <w:rPr>
          <w:rFonts w:ascii="Times New Roman"/>
          <w:b w:val="false"/>
          <w:i w:val="false"/>
          <w:color w:val="000000"/>
          <w:sz w:val="28"/>
        </w:rPr>
        <w:t xml:space="preserve">
      миксерде болып жатқан физико-химиялық процестер; </w:t>
      </w:r>
    </w:p>
    <w:bookmarkEnd w:id="2307"/>
    <w:bookmarkStart w:name="z2312" w:id="2308"/>
    <w:p>
      <w:pPr>
        <w:spacing w:after="0"/>
        <w:ind w:left="0"/>
        <w:jc w:val="both"/>
      </w:pPr>
      <w:r>
        <w:rPr>
          <w:rFonts w:ascii="Times New Roman"/>
          <w:b w:val="false"/>
          <w:i w:val="false"/>
          <w:color w:val="000000"/>
          <w:sz w:val="28"/>
        </w:rPr>
        <w:t xml:space="preserve">
      миксерді техникалық пайдалану ережесі; </w:t>
      </w:r>
    </w:p>
    <w:bookmarkEnd w:id="2308"/>
    <w:bookmarkStart w:name="z2313" w:id="2309"/>
    <w:p>
      <w:pPr>
        <w:spacing w:after="0"/>
        <w:ind w:left="0"/>
        <w:jc w:val="both"/>
      </w:pPr>
      <w:r>
        <w:rPr>
          <w:rFonts w:ascii="Times New Roman"/>
          <w:b w:val="false"/>
          <w:i w:val="false"/>
          <w:color w:val="000000"/>
          <w:sz w:val="28"/>
        </w:rPr>
        <w:t xml:space="preserve">
      болат балқыту өндірісінде сұйық шойынның химиялық құрамына қойылатын талаптар; </w:t>
      </w:r>
    </w:p>
    <w:bookmarkEnd w:id="2309"/>
    <w:bookmarkStart w:name="z2314" w:id="2310"/>
    <w:p>
      <w:pPr>
        <w:spacing w:after="0"/>
        <w:ind w:left="0"/>
        <w:jc w:val="both"/>
      </w:pPr>
      <w:r>
        <w:rPr>
          <w:rFonts w:ascii="Times New Roman"/>
          <w:b w:val="false"/>
          <w:i w:val="false"/>
          <w:color w:val="000000"/>
          <w:sz w:val="28"/>
        </w:rPr>
        <w:t xml:space="preserve">
      миксердің отқа төзімді құрылысын жүргізу әдісі. </w:t>
      </w:r>
    </w:p>
    <w:bookmarkEnd w:id="2310"/>
    <w:bookmarkStart w:name="z2315" w:id="2311"/>
    <w:p>
      <w:pPr>
        <w:spacing w:after="0"/>
        <w:ind w:left="0"/>
        <w:jc w:val="both"/>
      </w:pPr>
      <w:r>
        <w:rPr>
          <w:rFonts w:ascii="Times New Roman"/>
          <w:b w:val="false"/>
          <w:i w:val="false"/>
          <w:color w:val="000000"/>
          <w:sz w:val="28"/>
        </w:rPr>
        <w:t xml:space="preserve">
      Параграф 4. Миксерші, 5-разряд </w:t>
      </w:r>
    </w:p>
    <w:bookmarkEnd w:id="2311"/>
    <w:bookmarkStart w:name="z2316" w:id="2312"/>
    <w:p>
      <w:pPr>
        <w:spacing w:after="0"/>
        <w:ind w:left="0"/>
        <w:jc w:val="both"/>
      </w:pPr>
      <w:r>
        <w:rPr>
          <w:rFonts w:ascii="Times New Roman"/>
          <w:b w:val="false"/>
          <w:i w:val="false"/>
          <w:color w:val="000000"/>
          <w:sz w:val="28"/>
        </w:rPr>
        <w:t xml:space="preserve">
      360. Жұмыс сипаттамасы: </w:t>
      </w:r>
    </w:p>
    <w:bookmarkEnd w:id="2312"/>
    <w:bookmarkStart w:name="z2317" w:id="2313"/>
    <w:p>
      <w:pPr>
        <w:spacing w:after="0"/>
        <w:ind w:left="0"/>
        <w:jc w:val="both"/>
      </w:pPr>
      <w:r>
        <w:rPr>
          <w:rFonts w:ascii="Times New Roman"/>
          <w:b w:val="false"/>
          <w:i w:val="false"/>
          <w:color w:val="000000"/>
          <w:sz w:val="28"/>
        </w:rPr>
        <w:t>
      сыйымдылығы 600 т-дан 2500 т-ға дейінгі миксерлерде шойынды орташалау процесін жүргізу;</w:t>
      </w:r>
    </w:p>
    <w:bookmarkEnd w:id="2313"/>
    <w:bookmarkStart w:name="z2318" w:id="2314"/>
    <w:p>
      <w:pPr>
        <w:spacing w:after="0"/>
        <w:ind w:left="0"/>
        <w:jc w:val="both"/>
      </w:pPr>
      <w:r>
        <w:rPr>
          <w:rFonts w:ascii="Times New Roman"/>
          <w:b w:val="false"/>
          <w:i w:val="false"/>
          <w:color w:val="000000"/>
          <w:sz w:val="28"/>
        </w:rPr>
        <w:t>
      сыйымдылығы 2500 т. және одан астам миксерлерден және сыйымдылығына қарамастан жылжымалы миксерлерден қожды құйып алу;</w:t>
      </w:r>
    </w:p>
    <w:bookmarkEnd w:id="2314"/>
    <w:bookmarkStart w:name="z2319" w:id="2315"/>
    <w:p>
      <w:pPr>
        <w:spacing w:after="0"/>
        <w:ind w:left="0"/>
        <w:jc w:val="both"/>
      </w:pPr>
      <w:r>
        <w:rPr>
          <w:rFonts w:ascii="Times New Roman"/>
          <w:b w:val="false"/>
          <w:i w:val="false"/>
          <w:color w:val="000000"/>
          <w:sz w:val="28"/>
        </w:rPr>
        <w:t>
      шойынды құю кестесіне сәйкес болат балқыту агрегаттарына миксерден шойынды қабылдау және беру;</w:t>
      </w:r>
    </w:p>
    <w:bookmarkEnd w:id="2315"/>
    <w:bookmarkStart w:name="z2320" w:id="2316"/>
    <w:p>
      <w:pPr>
        <w:spacing w:after="0"/>
        <w:ind w:left="0"/>
        <w:jc w:val="both"/>
      </w:pPr>
      <w:r>
        <w:rPr>
          <w:rFonts w:ascii="Times New Roman"/>
          <w:b w:val="false"/>
          <w:i w:val="false"/>
          <w:color w:val="000000"/>
          <w:sz w:val="28"/>
        </w:rPr>
        <w:t xml:space="preserve">
      миксердегі температураға және шойынның құрамына байланысты газ бен ауа жеткізуді реттеу. </w:t>
      </w:r>
    </w:p>
    <w:bookmarkEnd w:id="2316"/>
    <w:bookmarkStart w:name="z2321" w:id="2317"/>
    <w:p>
      <w:pPr>
        <w:spacing w:after="0"/>
        <w:ind w:left="0"/>
        <w:jc w:val="both"/>
      </w:pPr>
      <w:r>
        <w:rPr>
          <w:rFonts w:ascii="Times New Roman"/>
          <w:b w:val="false"/>
          <w:i w:val="false"/>
          <w:color w:val="000000"/>
          <w:sz w:val="28"/>
        </w:rPr>
        <w:t xml:space="preserve">
      361. Білуге тиіс: </w:t>
      </w:r>
    </w:p>
    <w:bookmarkEnd w:id="2317"/>
    <w:bookmarkStart w:name="z2322" w:id="2318"/>
    <w:p>
      <w:pPr>
        <w:spacing w:after="0"/>
        <w:ind w:left="0"/>
        <w:jc w:val="both"/>
      </w:pPr>
      <w:r>
        <w:rPr>
          <w:rFonts w:ascii="Times New Roman"/>
          <w:b w:val="false"/>
          <w:i w:val="false"/>
          <w:color w:val="000000"/>
          <w:sz w:val="28"/>
        </w:rPr>
        <w:t xml:space="preserve">
      болат балқытудың технологиялық процесі; </w:t>
      </w:r>
    </w:p>
    <w:bookmarkEnd w:id="2318"/>
    <w:bookmarkStart w:name="z2323" w:id="2319"/>
    <w:p>
      <w:pPr>
        <w:spacing w:after="0"/>
        <w:ind w:left="0"/>
        <w:jc w:val="both"/>
      </w:pPr>
      <w:r>
        <w:rPr>
          <w:rFonts w:ascii="Times New Roman"/>
          <w:b w:val="false"/>
          <w:i w:val="false"/>
          <w:color w:val="000000"/>
          <w:sz w:val="28"/>
        </w:rPr>
        <w:t xml:space="preserve">
      жылжымалы миксерлердің конструкциялық ерекшеліктері. Сыйымдылығы 2500 т. және одан астам миксерлерден және сыйымдылығына қарамастан жылжымалы миксерлерден шойынды орташалау процесін жүргізу кезінде – 6-разряд. </w:t>
      </w:r>
    </w:p>
    <w:bookmarkEnd w:id="2319"/>
    <w:bookmarkStart w:name="z2324" w:id="2320"/>
    <w:p>
      <w:pPr>
        <w:spacing w:after="0"/>
        <w:ind w:left="0"/>
        <w:jc w:val="both"/>
      </w:pPr>
      <w:r>
        <w:rPr>
          <w:rFonts w:ascii="Times New Roman"/>
          <w:b w:val="false"/>
          <w:i w:val="false"/>
          <w:color w:val="000000"/>
          <w:sz w:val="28"/>
        </w:rPr>
        <w:t xml:space="preserve">
      Параграф 5. Блоктарды толтырушы, 3-разряд </w:t>
      </w:r>
    </w:p>
    <w:bookmarkEnd w:id="2320"/>
    <w:bookmarkStart w:name="z2325" w:id="2321"/>
    <w:p>
      <w:pPr>
        <w:spacing w:after="0"/>
        <w:ind w:left="0"/>
        <w:jc w:val="both"/>
      </w:pPr>
      <w:r>
        <w:rPr>
          <w:rFonts w:ascii="Times New Roman"/>
          <w:b w:val="false"/>
          <w:i w:val="false"/>
          <w:color w:val="000000"/>
          <w:sz w:val="28"/>
        </w:rPr>
        <w:t xml:space="preserve">
      362. Жұмыс сипаттамасы: </w:t>
      </w:r>
    </w:p>
    <w:bookmarkEnd w:id="2321"/>
    <w:bookmarkStart w:name="z2326" w:id="2322"/>
    <w:p>
      <w:pPr>
        <w:spacing w:after="0"/>
        <w:ind w:left="0"/>
        <w:jc w:val="both"/>
      </w:pPr>
      <w:r>
        <w:rPr>
          <w:rFonts w:ascii="Times New Roman"/>
          <w:b w:val="false"/>
          <w:i w:val="false"/>
          <w:color w:val="000000"/>
          <w:sz w:val="28"/>
        </w:rPr>
        <w:t>
      электр пештерінің қабырғаларына арналған блоктарды дайындау;</w:t>
      </w:r>
    </w:p>
    <w:bookmarkEnd w:id="2322"/>
    <w:bookmarkStart w:name="z2327" w:id="2323"/>
    <w:p>
      <w:pPr>
        <w:spacing w:after="0"/>
        <w:ind w:left="0"/>
        <w:jc w:val="both"/>
      </w:pPr>
      <w:r>
        <w:rPr>
          <w:rFonts w:ascii="Times New Roman"/>
          <w:b w:val="false"/>
          <w:i w:val="false"/>
          <w:color w:val="000000"/>
          <w:sz w:val="28"/>
        </w:rPr>
        <w:t xml:space="preserve">
      вагондардан күлді түсіру, материалдар дайындау және белгіленген рецепт бойынша қоспаларды жасау; </w:t>
      </w:r>
    </w:p>
    <w:bookmarkEnd w:id="2323"/>
    <w:bookmarkStart w:name="z2328" w:id="2324"/>
    <w:p>
      <w:pPr>
        <w:spacing w:after="0"/>
        <w:ind w:left="0"/>
        <w:jc w:val="both"/>
      </w:pPr>
      <w:r>
        <w:rPr>
          <w:rFonts w:ascii="Times New Roman"/>
          <w:b w:val="false"/>
          <w:i w:val="false"/>
          <w:color w:val="000000"/>
          <w:sz w:val="28"/>
        </w:rPr>
        <w:t xml:space="preserve">
      горн немесе қазандарды қоспалармен толтыру, оны қыздыру және араластыру; </w:t>
      </w:r>
    </w:p>
    <w:bookmarkEnd w:id="2324"/>
    <w:bookmarkStart w:name="z2329" w:id="2325"/>
    <w:p>
      <w:pPr>
        <w:spacing w:after="0"/>
        <w:ind w:left="0"/>
        <w:jc w:val="both"/>
      </w:pPr>
      <w:r>
        <w:rPr>
          <w:rFonts w:ascii="Times New Roman"/>
          <w:b w:val="false"/>
          <w:i w:val="false"/>
          <w:color w:val="000000"/>
          <w:sz w:val="28"/>
        </w:rPr>
        <w:t xml:space="preserve">
      қолмен немесе механикаландырылған тәсілмен металл шаблондардан жасалған блоктарды қоспалармен толтыру; </w:t>
      </w:r>
    </w:p>
    <w:bookmarkEnd w:id="2325"/>
    <w:bookmarkStart w:name="z2330" w:id="2326"/>
    <w:p>
      <w:pPr>
        <w:spacing w:after="0"/>
        <w:ind w:left="0"/>
        <w:jc w:val="both"/>
      </w:pPr>
      <w:r>
        <w:rPr>
          <w:rFonts w:ascii="Times New Roman"/>
          <w:b w:val="false"/>
          <w:i w:val="false"/>
          <w:color w:val="000000"/>
          <w:sz w:val="28"/>
        </w:rPr>
        <w:t xml:space="preserve">
      металлдан жасалған қаңқа–блок шаблондарын құрастыру және бөлшектеу; </w:t>
      </w:r>
    </w:p>
    <w:bookmarkEnd w:id="2326"/>
    <w:bookmarkStart w:name="z2331" w:id="2327"/>
    <w:p>
      <w:pPr>
        <w:spacing w:after="0"/>
        <w:ind w:left="0"/>
        <w:jc w:val="both"/>
      </w:pPr>
      <w:r>
        <w:rPr>
          <w:rFonts w:ascii="Times New Roman"/>
          <w:b w:val="false"/>
          <w:i w:val="false"/>
          <w:color w:val="000000"/>
          <w:sz w:val="28"/>
        </w:rPr>
        <w:t>
      материалдар сапасын және шаблондар мен аспаптардың жарамдылығын тексеру.</w:t>
      </w:r>
    </w:p>
    <w:bookmarkEnd w:id="2327"/>
    <w:bookmarkStart w:name="z2332" w:id="2328"/>
    <w:p>
      <w:pPr>
        <w:spacing w:after="0"/>
        <w:ind w:left="0"/>
        <w:jc w:val="both"/>
      </w:pPr>
      <w:r>
        <w:rPr>
          <w:rFonts w:ascii="Times New Roman"/>
          <w:b w:val="false"/>
          <w:i w:val="false"/>
          <w:color w:val="000000"/>
          <w:sz w:val="28"/>
        </w:rPr>
        <w:t xml:space="preserve">
      363. Білуге тиіс: </w:t>
      </w:r>
    </w:p>
    <w:bookmarkEnd w:id="2328"/>
    <w:bookmarkStart w:name="z2333" w:id="2329"/>
    <w:p>
      <w:pPr>
        <w:spacing w:after="0"/>
        <w:ind w:left="0"/>
        <w:jc w:val="both"/>
      </w:pPr>
      <w:r>
        <w:rPr>
          <w:rFonts w:ascii="Times New Roman"/>
          <w:b w:val="false"/>
          <w:i w:val="false"/>
          <w:color w:val="000000"/>
          <w:sz w:val="28"/>
        </w:rPr>
        <w:t>
      қоспаларды дайындау және блоктарды толтыру технологиясы;</w:t>
      </w:r>
    </w:p>
    <w:bookmarkEnd w:id="2329"/>
    <w:bookmarkStart w:name="z2334" w:id="2330"/>
    <w:p>
      <w:pPr>
        <w:spacing w:after="0"/>
        <w:ind w:left="0"/>
        <w:jc w:val="both"/>
      </w:pPr>
      <w:r>
        <w:rPr>
          <w:rFonts w:ascii="Times New Roman"/>
          <w:b w:val="false"/>
          <w:i w:val="false"/>
          <w:color w:val="000000"/>
          <w:sz w:val="28"/>
        </w:rPr>
        <w:t xml:space="preserve">
      қолданылатын материалдар құрамы мен қасиеттері; </w:t>
      </w:r>
    </w:p>
    <w:bookmarkEnd w:id="2330"/>
    <w:bookmarkStart w:name="z2335" w:id="2331"/>
    <w:p>
      <w:pPr>
        <w:spacing w:after="0"/>
        <w:ind w:left="0"/>
        <w:jc w:val="both"/>
      </w:pPr>
      <w:r>
        <w:rPr>
          <w:rFonts w:ascii="Times New Roman"/>
          <w:b w:val="false"/>
          <w:i w:val="false"/>
          <w:color w:val="000000"/>
          <w:sz w:val="28"/>
        </w:rPr>
        <w:t xml:space="preserve">
      блоктарды дайындауға арналған шаблондардың түрлері.  </w:t>
      </w:r>
    </w:p>
    <w:bookmarkEnd w:id="2331"/>
    <w:bookmarkStart w:name="z2336" w:id="2332"/>
    <w:p>
      <w:pPr>
        <w:spacing w:after="0"/>
        <w:ind w:left="0"/>
        <w:jc w:val="both"/>
      </w:pPr>
      <w:r>
        <w:rPr>
          <w:rFonts w:ascii="Times New Roman"/>
          <w:b w:val="false"/>
          <w:i w:val="false"/>
          <w:color w:val="000000"/>
          <w:sz w:val="28"/>
        </w:rPr>
        <w:t xml:space="preserve">
      60. Тежеуіштерді теруші </w:t>
      </w:r>
    </w:p>
    <w:bookmarkEnd w:id="2332"/>
    <w:bookmarkStart w:name="z2337" w:id="2333"/>
    <w:p>
      <w:pPr>
        <w:spacing w:after="0"/>
        <w:ind w:left="0"/>
        <w:jc w:val="both"/>
      </w:pPr>
      <w:r>
        <w:rPr>
          <w:rFonts w:ascii="Times New Roman"/>
          <w:b w:val="false"/>
          <w:i w:val="false"/>
          <w:color w:val="000000"/>
          <w:sz w:val="28"/>
        </w:rPr>
        <w:t xml:space="preserve">
      Параграф 1. Тежеуіштерді теруші, 1-разряд </w:t>
      </w:r>
    </w:p>
    <w:bookmarkEnd w:id="2333"/>
    <w:bookmarkStart w:name="z2338" w:id="2334"/>
    <w:p>
      <w:pPr>
        <w:spacing w:after="0"/>
        <w:ind w:left="0"/>
        <w:jc w:val="both"/>
      </w:pPr>
      <w:r>
        <w:rPr>
          <w:rFonts w:ascii="Times New Roman"/>
          <w:b w:val="false"/>
          <w:i w:val="false"/>
          <w:color w:val="000000"/>
          <w:sz w:val="28"/>
        </w:rPr>
        <w:t xml:space="preserve">
      364. Жұмыс сипаттамасы: </w:t>
      </w:r>
    </w:p>
    <w:bookmarkEnd w:id="2334"/>
    <w:bookmarkStart w:name="z2339" w:id="2335"/>
    <w:p>
      <w:pPr>
        <w:spacing w:after="0"/>
        <w:ind w:left="0"/>
        <w:jc w:val="both"/>
      </w:pPr>
      <w:r>
        <w:rPr>
          <w:rFonts w:ascii="Times New Roman"/>
          <w:b w:val="false"/>
          <w:i w:val="false"/>
          <w:color w:val="000000"/>
          <w:sz w:val="28"/>
        </w:rPr>
        <w:t>
      жұмыс орнына тежеуіш түтікшелерін, тығындарын, өзектерін, отқа төзімді және тежеуіштерді теруге арналған басқа да материалдарды дайындау, жинақтау және әкелу;</w:t>
      </w:r>
    </w:p>
    <w:bookmarkEnd w:id="2335"/>
    <w:bookmarkStart w:name="z2340" w:id="2336"/>
    <w:p>
      <w:pPr>
        <w:spacing w:after="0"/>
        <w:ind w:left="0"/>
        <w:jc w:val="both"/>
      </w:pPr>
      <w:r>
        <w:rPr>
          <w:rFonts w:ascii="Times New Roman"/>
          <w:b w:val="false"/>
          <w:i w:val="false"/>
          <w:color w:val="000000"/>
          <w:sz w:val="28"/>
        </w:rPr>
        <w:t xml:space="preserve">
      берілген рецепт бойынша ерітінді дайындау; </w:t>
      </w:r>
    </w:p>
    <w:bookmarkEnd w:id="2336"/>
    <w:bookmarkStart w:name="z2341" w:id="2337"/>
    <w:p>
      <w:pPr>
        <w:spacing w:after="0"/>
        <w:ind w:left="0"/>
        <w:jc w:val="both"/>
      </w:pPr>
      <w:r>
        <w:rPr>
          <w:rFonts w:ascii="Times New Roman"/>
          <w:b w:val="false"/>
          <w:i w:val="false"/>
          <w:color w:val="000000"/>
          <w:sz w:val="28"/>
        </w:rPr>
        <w:t>
      бұрын пайдаланылған тежеуіштердің металдан жасалған өзектерін түзету;</w:t>
      </w:r>
    </w:p>
    <w:bookmarkEnd w:id="2337"/>
    <w:bookmarkStart w:name="z2342" w:id="2338"/>
    <w:p>
      <w:pPr>
        <w:spacing w:after="0"/>
        <w:ind w:left="0"/>
        <w:jc w:val="both"/>
      </w:pPr>
      <w:r>
        <w:rPr>
          <w:rFonts w:ascii="Times New Roman"/>
          <w:b w:val="false"/>
          <w:i w:val="false"/>
          <w:color w:val="000000"/>
          <w:sz w:val="28"/>
        </w:rPr>
        <w:t xml:space="preserve">
      кептіргіш пештерге тежеуіштер орнату; </w:t>
      </w:r>
    </w:p>
    <w:bookmarkEnd w:id="2338"/>
    <w:bookmarkStart w:name="z2343" w:id="2339"/>
    <w:p>
      <w:pPr>
        <w:spacing w:after="0"/>
        <w:ind w:left="0"/>
        <w:jc w:val="both"/>
      </w:pPr>
      <w:r>
        <w:rPr>
          <w:rFonts w:ascii="Times New Roman"/>
          <w:b w:val="false"/>
          <w:i w:val="false"/>
          <w:color w:val="000000"/>
          <w:sz w:val="28"/>
        </w:rPr>
        <w:t>
      жұмыс орнын жинау.</w:t>
      </w:r>
    </w:p>
    <w:bookmarkEnd w:id="2339"/>
    <w:bookmarkStart w:name="z2344" w:id="2340"/>
    <w:p>
      <w:pPr>
        <w:spacing w:after="0"/>
        <w:ind w:left="0"/>
        <w:jc w:val="both"/>
      </w:pPr>
      <w:r>
        <w:rPr>
          <w:rFonts w:ascii="Times New Roman"/>
          <w:b w:val="false"/>
          <w:i w:val="false"/>
          <w:color w:val="000000"/>
          <w:sz w:val="28"/>
        </w:rPr>
        <w:t xml:space="preserve">
      365. Білуге тиіс: </w:t>
      </w:r>
    </w:p>
    <w:bookmarkEnd w:id="2340"/>
    <w:bookmarkStart w:name="z2345" w:id="2341"/>
    <w:p>
      <w:pPr>
        <w:spacing w:after="0"/>
        <w:ind w:left="0"/>
        <w:jc w:val="both"/>
      </w:pPr>
      <w:r>
        <w:rPr>
          <w:rFonts w:ascii="Times New Roman"/>
          <w:b w:val="false"/>
          <w:i w:val="false"/>
          <w:color w:val="000000"/>
          <w:sz w:val="28"/>
        </w:rPr>
        <w:t xml:space="preserve">
      тежеуіштерді теру кезінде қолданылатын отқа төзімді және байлайтын материалдардың құрамы және қасиеттері; </w:t>
      </w:r>
    </w:p>
    <w:bookmarkEnd w:id="2341"/>
    <w:bookmarkStart w:name="z2346" w:id="2342"/>
    <w:p>
      <w:pPr>
        <w:spacing w:after="0"/>
        <w:ind w:left="0"/>
        <w:jc w:val="both"/>
      </w:pPr>
      <w:r>
        <w:rPr>
          <w:rFonts w:ascii="Times New Roman"/>
          <w:b w:val="false"/>
          <w:i w:val="false"/>
          <w:color w:val="000000"/>
          <w:sz w:val="28"/>
        </w:rPr>
        <w:t>
      әр түрлі шөміштерге арналған тежеуіш түтіктерінің мөлшерлері;</w:t>
      </w:r>
    </w:p>
    <w:bookmarkEnd w:id="2342"/>
    <w:bookmarkStart w:name="z2347" w:id="2343"/>
    <w:p>
      <w:pPr>
        <w:spacing w:after="0"/>
        <w:ind w:left="0"/>
        <w:jc w:val="both"/>
      </w:pPr>
      <w:r>
        <w:rPr>
          <w:rFonts w:ascii="Times New Roman"/>
          <w:b w:val="false"/>
          <w:i w:val="false"/>
          <w:color w:val="000000"/>
          <w:sz w:val="28"/>
        </w:rPr>
        <w:t xml:space="preserve">
      тежеуіштерді кептіру режимі. </w:t>
      </w:r>
    </w:p>
    <w:bookmarkEnd w:id="2343"/>
    <w:bookmarkStart w:name="z2348" w:id="2344"/>
    <w:p>
      <w:pPr>
        <w:spacing w:after="0"/>
        <w:ind w:left="0"/>
        <w:jc w:val="both"/>
      </w:pPr>
      <w:r>
        <w:rPr>
          <w:rFonts w:ascii="Times New Roman"/>
          <w:b w:val="false"/>
          <w:i w:val="false"/>
          <w:color w:val="000000"/>
          <w:sz w:val="28"/>
        </w:rPr>
        <w:t xml:space="preserve">
      Параграф 2. Тежеуіштерді теруші, 2-разряд </w:t>
      </w:r>
    </w:p>
    <w:bookmarkEnd w:id="2344"/>
    <w:bookmarkStart w:name="z2349" w:id="2345"/>
    <w:p>
      <w:pPr>
        <w:spacing w:after="0"/>
        <w:ind w:left="0"/>
        <w:jc w:val="both"/>
      </w:pPr>
      <w:r>
        <w:rPr>
          <w:rFonts w:ascii="Times New Roman"/>
          <w:b w:val="false"/>
          <w:i w:val="false"/>
          <w:color w:val="000000"/>
          <w:sz w:val="28"/>
        </w:rPr>
        <w:t xml:space="preserve">
      366. Жұмыс сипаттамасы: </w:t>
      </w:r>
    </w:p>
    <w:bookmarkEnd w:id="2345"/>
    <w:bookmarkStart w:name="z2350" w:id="2346"/>
    <w:p>
      <w:pPr>
        <w:spacing w:after="0"/>
        <w:ind w:left="0"/>
        <w:jc w:val="both"/>
      </w:pPr>
      <w:r>
        <w:rPr>
          <w:rFonts w:ascii="Times New Roman"/>
          <w:b w:val="false"/>
          <w:i w:val="false"/>
          <w:color w:val="000000"/>
          <w:sz w:val="28"/>
        </w:rPr>
        <w:t>
      болат балқыту агрегаттарына оттегін үрлеуге арналған түтікшелерді теру;</w:t>
      </w:r>
    </w:p>
    <w:bookmarkEnd w:id="2346"/>
    <w:bookmarkStart w:name="z2351" w:id="2347"/>
    <w:p>
      <w:pPr>
        <w:spacing w:after="0"/>
        <w:ind w:left="0"/>
        <w:jc w:val="both"/>
      </w:pPr>
      <w:r>
        <w:rPr>
          <w:rFonts w:ascii="Times New Roman"/>
          <w:b w:val="false"/>
          <w:i w:val="false"/>
          <w:color w:val="000000"/>
          <w:sz w:val="28"/>
        </w:rPr>
        <w:t>
      біліктілігі анағұрлым жоғары тежеуіштерді терушінің басшылық етуімен сыйымдылығы 100 т-ға дейінгі болат құю шөміштеріне арналған тежеуіштерді теру.</w:t>
      </w:r>
    </w:p>
    <w:bookmarkEnd w:id="2347"/>
    <w:bookmarkStart w:name="z2352" w:id="2348"/>
    <w:p>
      <w:pPr>
        <w:spacing w:after="0"/>
        <w:ind w:left="0"/>
        <w:jc w:val="both"/>
      </w:pPr>
      <w:r>
        <w:rPr>
          <w:rFonts w:ascii="Times New Roman"/>
          <w:b w:val="false"/>
          <w:i w:val="false"/>
          <w:color w:val="000000"/>
          <w:sz w:val="28"/>
        </w:rPr>
        <w:t xml:space="preserve">
      367. Білуге тиіс: </w:t>
      </w:r>
    </w:p>
    <w:bookmarkEnd w:id="2348"/>
    <w:bookmarkStart w:name="z2353" w:id="2349"/>
    <w:p>
      <w:pPr>
        <w:spacing w:after="0"/>
        <w:ind w:left="0"/>
        <w:jc w:val="both"/>
      </w:pPr>
      <w:r>
        <w:rPr>
          <w:rFonts w:ascii="Times New Roman"/>
          <w:b w:val="false"/>
          <w:i w:val="false"/>
          <w:color w:val="000000"/>
          <w:sz w:val="28"/>
        </w:rPr>
        <w:t xml:space="preserve">
      тежеуіштерді кептіру процесі; кептіргіш пештің құрылымы және жұмыс істеу принциптері; </w:t>
      </w:r>
    </w:p>
    <w:bookmarkEnd w:id="2349"/>
    <w:bookmarkStart w:name="z2354" w:id="2350"/>
    <w:p>
      <w:pPr>
        <w:spacing w:after="0"/>
        <w:ind w:left="0"/>
        <w:jc w:val="both"/>
      </w:pPr>
      <w:r>
        <w:rPr>
          <w:rFonts w:ascii="Times New Roman"/>
          <w:b w:val="false"/>
          <w:i w:val="false"/>
          <w:color w:val="000000"/>
          <w:sz w:val="28"/>
        </w:rPr>
        <w:t xml:space="preserve">
      тежеуіш түтікшелердің тығындардың, өзектердің ақауларын анықтау әдісі. </w:t>
      </w:r>
    </w:p>
    <w:bookmarkEnd w:id="2350"/>
    <w:bookmarkStart w:name="z2355" w:id="2351"/>
    <w:p>
      <w:pPr>
        <w:spacing w:after="0"/>
        <w:ind w:left="0"/>
        <w:jc w:val="both"/>
      </w:pPr>
      <w:r>
        <w:rPr>
          <w:rFonts w:ascii="Times New Roman"/>
          <w:b w:val="false"/>
          <w:i w:val="false"/>
          <w:color w:val="000000"/>
          <w:sz w:val="28"/>
        </w:rPr>
        <w:t xml:space="preserve">
      Параграф 3. Тежеуіштерді теруші, 3-разряд </w:t>
      </w:r>
    </w:p>
    <w:bookmarkEnd w:id="2351"/>
    <w:bookmarkStart w:name="z2356" w:id="2352"/>
    <w:p>
      <w:pPr>
        <w:spacing w:after="0"/>
        <w:ind w:left="0"/>
        <w:jc w:val="both"/>
      </w:pPr>
      <w:r>
        <w:rPr>
          <w:rFonts w:ascii="Times New Roman"/>
          <w:b w:val="false"/>
          <w:i w:val="false"/>
          <w:color w:val="000000"/>
          <w:sz w:val="28"/>
        </w:rPr>
        <w:t xml:space="preserve">
      368. Жұмыс сипаттамасы: </w:t>
      </w:r>
    </w:p>
    <w:bookmarkEnd w:id="2352"/>
    <w:bookmarkStart w:name="z2357" w:id="2353"/>
    <w:p>
      <w:pPr>
        <w:spacing w:after="0"/>
        <w:ind w:left="0"/>
        <w:jc w:val="both"/>
      </w:pPr>
      <w:r>
        <w:rPr>
          <w:rFonts w:ascii="Times New Roman"/>
          <w:b w:val="false"/>
          <w:i w:val="false"/>
          <w:color w:val="000000"/>
          <w:sz w:val="28"/>
        </w:rPr>
        <w:t xml:space="preserve">
      сыйымдылығы 100 т-ға дейінгі болат құю шөміштеріне арналған тежеуіштерді теру және кептіру; </w:t>
      </w:r>
    </w:p>
    <w:bookmarkEnd w:id="2353"/>
    <w:bookmarkStart w:name="z2358" w:id="2354"/>
    <w:p>
      <w:pPr>
        <w:spacing w:after="0"/>
        <w:ind w:left="0"/>
        <w:jc w:val="both"/>
      </w:pPr>
      <w:r>
        <w:rPr>
          <w:rFonts w:ascii="Times New Roman"/>
          <w:b w:val="false"/>
          <w:i w:val="false"/>
          <w:color w:val="000000"/>
          <w:sz w:val="28"/>
        </w:rPr>
        <w:t xml:space="preserve">
      біліктілігі анағұрлым жоғары тежеуіштерді терушінің басшылық етуімен сыйымдылығы 100 т. және одан астам болат құю шөміштеріне арналған тежеуіштерді теру; </w:t>
      </w:r>
    </w:p>
    <w:bookmarkEnd w:id="2354"/>
    <w:bookmarkStart w:name="z2359" w:id="2355"/>
    <w:p>
      <w:pPr>
        <w:spacing w:after="0"/>
        <w:ind w:left="0"/>
        <w:jc w:val="both"/>
      </w:pPr>
      <w:r>
        <w:rPr>
          <w:rFonts w:ascii="Times New Roman"/>
          <w:b w:val="false"/>
          <w:i w:val="false"/>
          <w:color w:val="000000"/>
          <w:sz w:val="28"/>
        </w:rPr>
        <w:t xml:space="preserve">
      тежеуіш түтікшелерінің және тығындарының сапасын, өзектерді кесу және түзу сызықтығының жарамдылығын, орауыштарды орналастыру нығыздылығын, тығынды бекітудің сенімділігін, жіктердің және дайындалған ерітінділердің сапасын тексеру; </w:t>
      </w:r>
    </w:p>
    <w:bookmarkEnd w:id="2355"/>
    <w:bookmarkStart w:name="z2360" w:id="2356"/>
    <w:p>
      <w:pPr>
        <w:spacing w:after="0"/>
        <w:ind w:left="0"/>
        <w:jc w:val="both"/>
      </w:pPr>
      <w:r>
        <w:rPr>
          <w:rFonts w:ascii="Times New Roman"/>
          <w:b w:val="false"/>
          <w:i w:val="false"/>
          <w:color w:val="000000"/>
          <w:sz w:val="28"/>
        </w:rPr>
        <w:t xml:space="preserve">
      кептіргіш пешке тежеуіштерді тиеу және түсіру кезінде тальді және шығырды басқару; </w:t>
      </w:r>
    </w:p>
    <w:bookmarkEnd w:id="2356"/>
    <w:bookmarkStart w:name="z2361" w:id="2357"/>
    <w:p>
      <w:pPr>
        <w:spacing w:after="0"/>
        <w:ind w:left="0"/>
        <w:jc w:val="both"/>
      </w:pPr>
      <w:r>
        <w:rPr>
          <w:rFonts w:ascii="Times New Roman"/>
          <w:b w:val="false"/>
          <w:i w:val="false"/>
          <w:color w:val="000000"/>
          <w:sz w:val="28"/>
        </w:rPr>
        <w:t>
      кептіргіш пештің температурасын реттеу және тежеуіштерді кептіру режимін бақылау. сұқпажапқыштық сырмаларды теру.</w:t>
      </w:r>
    </w:p>
    <w:bookmarkEnd w:id="2357"/>
    <w:bookmarkStart w:name="z2362" w:id="2358"/>
    <w:p>
      <w:pPr>
        <w:spacing w:after="0"/>
        <w:ind w:left="0"/>
        <w:jc w:val="both"/>
      </w:pPr>
      <w:r>
        <w:rPr>
          <w:rFonts w:ascii="Times New Roman"/>
          <w:b w:val="false"/>
          <w:i w:val="false"/>
          <w:color w:val="000000"/>
          <w:sz w:val="28"/>
        </w:rPr>
        <w:t xml:space="preserve">
      369. Білуге тиіс: </w:t>
      </w:r>
    </w:p>
    <w:bookmarkEnd w:id="2358"/>
    <w:bookmarkStart w:name="z2363" w:id="2359"/>
    <w:p>
      <w:pPr>
        <w:spacing w:after="0"/>
        <w:ind w:left="0"/>
        <w:jc w:val="both"/>
      </w:pPr>
      <w:r>
        <w:rPr>
          <w:rFonts w:ascii="Times New Roman"/>
          <w:b w:val="false"/>
          <w:i w:val="false"/>
          <w:color w:val="000000"/>
          <w:sz w:val="28"/>
        </w:rPr>
        <w:t xml:space="preserve">
      кептіргіш пештің құрылғысы және техникалық пайдалану ережесі; </w:t>
      </w:r>
    </w:p>
    <w:bookmarkEnd w:id="2359"/>
    <w:bookmarkStart w:name="z2364" w:id="2360"/>
    <w:p>
      <w:pPr>
        <w:spacing w:after="0"/>
        <w:ind w:left="0"/>
        <w:jc w:val="both"/>
      </w:pPr>
      <w:r>
        <w:rPr>
          <w:rFonts w:ascii="Times New Roman"/>
          <w:b w:val="false"/>
          <w:i w:val="false"/>
          <w:color w:val="000000"/>
          <w:sz w:val="28"/>
        </w:rPr>
        <w:t>
      болат құю шөміштерінің, тежеуіш тетігінің және сұқпажапқыштық сырмалардың құрылғысы.</w:t>
      </w:r>
    </w:p>
    <w:bookmarkEnd w:id="2360"/>
    <w:bookmarkStart w:name="z2365" w:id="2361"/>
    <w:p>
      <w:pPr>
        <w:spacing w:after="0"/>
        <w:ind w:left="0"/>
        <w:jc w:val="both"/>
      </w:pPr>
      <w:r>
        <w:rPr>
          <w:rFonts w:ascii="Times New Roman"/>
          <w:b w:val="false"/>
          <w:i w:val="false"/>
          <w:color w:val="000000"/>
          <w:sz w:val="28"/>
        </w:rPr>
        <w:t xml:space="preserve">
      Сыйымдылығы 100 т. және одан астам болат құю шөміштеріне арналған және үзіліссіз және жартылай үзіліспен дайындамаларды құю машинасына арналған тежеуіштерді терген және кептірген кезде, болатты вакуумдау қондырғысының шөмішіне арналған тежеуіштерді терген және кептірген кезде – 4-разряд. </w:t>
      </w:r>
    </w:p>
    <w:bookmarkEnd w:id="2361"/>
    <w:bookmarkStart w:name="z2366" w:id="2362"/>
    <w:p>
      <w:pPr>
        <w:spacing w:after="0"/>
        <w:ind w:left="0"/>
        <w:jc w:val="both"/>
      </w:pPr>
      <w:r>
        <w:rPr>
          <w:rFonts w:ascii="Times New Roman"/>
          <w:b w:val="false"/>
          <w:i w:val="false"/>
          <w:color w:val="000000"/>
          <w:sz w:val="28"/>
        </w:rPr>
        <w:t xml:space="preserve">
      61. Конвертерді тиеу операторы </w:t>
      </w:r>
    </w:p>
    <w:bookmarkEnd w:id="2362"/>
    <w:bookmarkStart w:name="z2367" w:id="2363"/>
    <w:p>
      <w:pPr>
        <w:spacing w:after="0"/>
        <w:ind w:left="0"/>
        <w:jc w:val="both"/>
      </w:pPr>
      <w:r>
        <w:rPr>
          <w:rFonts w:ascii="Times New Roman"/>
          <w:b w:val="false"/>
          <w:i w:val="false"/>
          <w:color w:val="000000"/>
          <w:sz w:val="28"/>
        </w:rPr>
        <w:t xml:space="preserve">
      Параграф 1. Конвертерді тиеу операторы, 3-разряд </w:t>
      </w:r>
    </w:p>
    <w:bookmarkEnd w:id="2363"/>
    <w:bookmarkStart w:name="z2368" w:id="2364"/>
    <w:p>
      <w:pPr>
        <w:spacing w:after="0"/>
        <w:ind w:left="0"/>
        <w:jc w:val="both"/>
      </w:pPr>
      <w:r>
        <w:rPr>
          <w:rFonts w:ascii="Times New Roman"/>
          <w:b w:val="false"/>
          <w:i w:val="false"/>
          <w:color w:val="000000"/>
          <w:sz w:val="28"/>
        </w:rPr>
        <w:t xml:space="preserve">
      370. Жұмыс сипаттамасы: </w:t>
      </w:r>
    </w:p>
    <w:bookmarkEnd w:id="2364"/>
    <w:bookmarkStart w:name="z2369" w:id="2365"/>
    <w:p>
      <w:pPr>
        <w:spacing w:after="0"/>
        <w:ind w:left="0"/>
        <w:jc w:val="both"/>
      </w:pPr>
      <w:r>
        <w:rPr>
          <w:rFonts w:ascii="Times New Roman"/>
          <w:b w:val="false"/>
          <w:i w:val="false"/>
          <w:color w:val="000000"/>
          <w:sz w:val="28"/>
        </w:rPr>
        <w:t xml:space="preserve">
      сыйымдылығы 100 т-ға дейінгі конвертерлерге сусымалы материалдарды жеткізу трактісінің пультін басқару; </w:t>
      </w:r>
    </w:p>
    <w:bookmarkEnd w:id="2365"/>
    <w:bookmarkStart w:name="z2370" w:id="2366"/>
    <w:p>
      <w:pPr>
        <w:spacing w:after="0"/>
        <w:ind w:left="0"/>
        <w:jc w:val="both"/>
      </w:pPr>
      <w:r>
        <w:rPr>
          <w:rFonts w:ascii="Times New Roman"/>
          <w:b w:val="false"/>
          <w:i w:val="false"/>
          <w:color w:val="000000"/>
          <w:sz w:val="28"/>
        </w:rPr>
        <w:t xml:space="preserve">
      шанаптарға шикіқұрам материалдарын өлшеу және толтыру; </w:t>
      </w:r>
    </w:p>
    <w:bookmarkEnd w:id="2366"/>
    <w:bookmarkStart w:name="z2371" w:id="2367"/>
    <w:p>
      <w:pPr>
        <w:spacing w:after="0"/>
        <w:ind w:left="0"/>
        <w:jc w:val="both"/>
      </w:pPr>
      <w:r>
        <w:rPr>
          <w:rFonts w:ascii="Times New Roman"/>
          <w:b w:val="false"/>
          <w:i w:val="false"/>
          <w:color w:val="000000"/>
          <w:sz w:val="28"/>
        </w:rPr>
        <w:t xml:space="preserve">
      тапсырма жүйесінің дұрыс орындалуын және шанаптар мен конвертерлерді шикіқұрам материалдарының барлық түрлерімен толықтыруды қамтамасыз етуді бақылау; </w:t>
      </w:r>
    </w:p>
    <w:bookmarkEnd w:id="2367"/>
    <w:bookmarkStart w:name="z2372" w:id="2368"/>
    <w:p>
      <w:pPr>
        <w:spacing w:after="0"/>
        <w:ind w:left="0"/>
        <w:jc w:val="both"/>
      </w:pPr>
      <w:r>
        <w:rPr>
          <w:rFonts w:ascii="Times New Roman"/>
          <w:b w:val="false"/>
          <w:i w:val="false"/>
          <w:color w:val="000000"/>
          <w:sz w:val="28"/>
        </w:rPr>
        <w:t>
      жекелеген шанаптардың немесе шанаптар топтарының жұмыстарына енгізу және шығару;</w:t>
      </w:r>
    </w:p>
    <w:bookmarkEnd w:id="2368"/>
    <w:bookmarkStart w:name="z2373" w:id="2369"/>
    <w:p>
      <w:pPr>
        <w:spacing w:after="0"/>
        <w:ind w:left="0"/>
        <w:jc w:val="both"/>
      </w:pPr>
      <w:r>
        <w:rPr>
          <w:rFonts w:ascii="Times New Roman"/>
          <w:b w:val="false"/>
          <w:i w:val="false"/>
          <w:color w:val="000000"/>
          <w:sz w:val="28"/>
        </w:rPr>
        <w:t xml:space="preserve">
      автоматты түрде басқару тетіктері және аппаратурасы жұмысындағы ақауларды анықтау және жою; </w:t>
      </w:r>
    </w:p>
    <w:bookmarkEnd w:id="2369"/>
    <w:bookmarkStart w:name="z2374" w:id="2370"/>
    <w:p>
      <w:pPr>
        <w:spacing w:after="0"/>
        <w:ind w:left="0"/>
        <w:jc w:val="both"/>
      </w:pPr>
      <w:r>
        <w:rPr>
          <w:rFonts w:ascii="Times New Roman"/>
          <w:b w:val="false"/>
          <w:i w:val="false"/>
          <w:color w:val="000000"/>
          <w:sz w:val="28"/>
        </w:rPr>
        <w:t>
      қабылдау және шығару шанаптарында шикіқұрам материалдарының болуын есепке алу.</w:t>
      </w:r>
    </w:p>
    <w:bookmarkEnd w:id="2370"/>
    <w:bookmarkStart w:name="z2375" w:id="2371"/>
    <w:p>
      <w:pPr>
        <w:spacing w:after="0"/>
        <w:ind w:left="0"/>
        <w:jc w:val="both"/>
      </w:pPr>
      <w:r>
        <w:rPr>
          <w:rFonts w:ascii="Times New Roman"/>
          <w:b w:val="false"/>
          <w:i w:val="false"/>
          <w:color w:val="000000"/>
          <w:sz w:val="28"/>
        </w:rPr>
        <w:t xml:space="preserve">
      371. Білуге тиіс: </w:t>
      </w:r>
    </w:p>
    <w:bookmarkEnd w:id="2371"/>
    <w:bookmarkStart w:name="z2376" w:id="2372"/>
    <w:p>
      <w:pPr>
        <w:spacing w:after="0"/>
        <w:ind w:left="0"/>
        <w:jc w:val="both"/>
      </w:pPr>
      <w:r>
        <w:rPr>
          <w:rFonts w:ascii="Times New Roman"/>
          <w:b w:val="false"/>
          <w:i w:val="false"/>
          <w:color w:val="000000"/>
          <w:sz w:val="28"/>
        </w:rPr>
        <w:t>
      конвертерлердегі болат балқытудың технологиялық процесінің негіздері;</w:t>
      </w:r>
    </w:p>
    <w:bookmarkEnd w:id="2372"/>
    <w:bookmarkStart w:name="z2377" w:id="2373"/>
    <w:p>
      <w:pPr>
        <w:spacing w:after="0"/>
        <w:ind w:left="0"/>
        <w:jc w:val="both"/>
      </w:pPr>
      <w:r>
        <w:rPr>
          <w:rFonts w:ascii="Times New Roman"/>
          <w:b w:val="false"/>
          <w:i w:val="false"/>
          <w:color w:val="000000"/>
          <w:sz w:val="28"/>
        </w:rPr>
        <w:t xml:space="preserve">
      шикіқұрам беру жүйесі тетіктері мен аппаратураларының құрылғылары және жұмыс істеу принциптері; </w:t>
      </w:r>
    </w:p>
    <w:bookmarkEnd w:id="2373"/>
    <w:bookmarkStart w:name="z2378" w:id="2374"/>
    <w:p>
      <w:pPr>
        <w:spacing w:after="0"/>
        <w:ind w:left="0"/>
        <w:jc w:val="both"/>
      </w:pPr>
      <w:r>
        <w:rPr>
          <w:rFonts w:ascii="Times New Roman"/>
          <w:b w:val="false"/>
          <w:i w:val="false"/>
          <w:color w:val="000000"/>
          <w:sz w:val="28"/>
        </w:rPr>
        <w:t xml:space="preserve">
      болат балқытуға арналған шикіқұрам материалдарының жеке және химиялық ерекшеліктері; </w:t>
      </w:r>
    </w:p>
    <w:bookmarkEnd w:id="2374"/>
    <w:bookmarkStart w:name="z2379" w:id="2375"/>
    <w:p>
      <w:pPr>
        <w:spacing w:after="0"/>
        <w:ind w:left="0"/>
        <w:jc w:val="both"/>
      </w:pPr>
      <w:r>
        <w:rPr>
          <w:rFonts w:ascii="Times New Roman"/>
          <w:b w:val="false"/>
          <w:i w:val="false"/>
          <w:color w:val="000000"/>
          <w:sz w:val="28"/>
        </w:rPr>
        <w:t>
      электр слесарлық іс.</w:t>
      </w:r>
    </w:p>
    <w:bookmarkEnd w:id="2375"/>
    <w:bookmarkStart w:name="z2380" w:id="2376"/>
    <w:p>
      <w:pPr>
        <w:spacing w:after="0"/>
        <w:ind w:left="0"/>
        <w:jc w:val="both"/>
      </w:pPr>
      <w:r>
        <w:rPr>
          <w:rFonts w:ascii="Times New Roman"/>
          <w:b w:val="false"/>
          <w:i w:val="false"/>
          <w:color w:val="000000"/>
          <w:sz w:val="28"/>
        </w:rPr>
        <w:t xml:space="preserve">
      Тракт пультінен сусымалы материалдарды сыйымдылығы 100 және одан көп конвертерлерге жеткізу кезінде – 4-разряд. </w:t>
      </w:r>
    </w:p>
    <w:bookmarkEnd w:id="2376"/>
    <w:bookmarkStart w:name="z2381" w:id="2377"/>
    <w:p>
      <w:pPr>
        <w:spacing w:after="0"/>
        <w:ind w:left="0"/>
        <w:jc w:val="both"/>
      </w:pPr>
      <w:r>
        <w:rPr>
          <w:rFonts w:ascii="Times New Roman"/>
          <w:b w:val="false"/>
          <w:i w:val="false"/>
          <w:color w:val="000000"/>
          <w:sz w:val="28"/>
        </w:rPr>
        <w:t>
      62. Логоскоп операторы</w:t>
      </w:r>
    </w:p>
    <w:bookmarkEnd w:id="2377"/>
    <w:bookmarkStart w:name="z2382" w:id="2378"/>
    <w:p>
      <w:pPr>
        <w:spacing w:after="0"/>
        <w:ind w:left="0"/>
        <w:jc w:val="both"/>
      </w:pPr>
      <w:r>
        <w:rPr>
          <w:rFonts w:ascii="Times New Roman"/>
          <w:b w:val="false"/>
          <w:i w:val="false"/>
          <w:color w:val="000000"/>
          <w:sz w:val="28"/>
        </w:rPr>
        <w:t xml:space="preserve">
      Параграф 1. Логоскоп операторы, 4-разряд </w:t>
      </w:r>
    </w:p>
    <w:bookmarkEnd w:id="2378"/>
    <w:bookmarkStart w:name="z2383" w:id="2379"/>
    <w:p>
      <w:pPr>
        <w:spacing w:after="0"/>
        <w:ind w:left="0"/>
        <w:jc w:val="both"/>
      </w:pPr>
      <w:r>
        <w:rPr>
          <w:rFonts w:ascii="Times New Roman"/>
          <w:b w:val="false"/>
          <w:i w:val="false"/>
          <w:color w:val="000000"/>
          <w:sz w:val="28"/>
        </w:rPr>
        <w:t xml:space="preserve">
      372. Жұмыс сипаттамасы: </w:t>
      </w:r>
    </w:p>
    <w:bookmarkEnd w:id="2379"/>
    <w:bookmarkStart w:name="z2384" w:id="2380"/>
    <w:p>
      <w:pPr>
        <w:spacing w:after="0"/>
        <w:ind w:left="0"/>
        <w:jc w:val="both"/>
      </w:pPr>
      <w:r>
        <w:rPr>
          <w:rFonts w:ascii="Times New Roman"/>
          <w:b w:val="false"/>
          <w:i w:val="false"/>
          <w:color w:val="000000"/>
          <w:sz w:val="28"/>
        </w:rPr>
        <w:t>
      сыйымдылығы 20 т. конвертерлерде балқытпаларды үрлеу процесін бақылау;</w:t>
      </w:r>
    </w:p>
    <w:bookmarkEnd w:id="2380"/>
    <w:bookmarkStart w:name="z2385" w:id="2381"/>
    <w:p>
      <w:pPr>
        <w:spacing w:after="0"/>
        <w:ind w:left="0"/>
        <w:jc w:val="both"/>
      </w:pPr>
      <w:r>
        <w:rPr>
          <w:rFonts w:ascii="Times New Roman"/>
          <w:b w:val="false"/>
          <w:i w:val="false"/>
          <w:color w:val="000000"/>
          <w:sz w:val="28"/>
        </w:rPr>
        <w:t xml:space="preserve">
      балқытпаларды қыздыру немесе салқындату, көміртегінің берілген пайызында үрлеуді тоқтату қажеттігі туралы және конвертерді құлату туралы белгі беру; </w:t>
      </w:r>
    </w:p>
    <w:bookmarkEnd w:id="2381"/>
    <w:bookmarkStart w:name="z2386" w:id="2382"/>
    <w:p>
      <w:pPr>
        <w:spacing w:after="0"/>
        <w:ind w:left="0"/>
        <w:jc w:val="both"/>
      </w:pPr>
      <w:r>
        <w:rPr>
          <w:rFonts w:ascii="Times New Roman"/>
          <w:b w:val="false"/>
          <w:i w:val="false"/>
          <w:color w:val="000000"/>
          <w:sz w:val="28"/>
        </w:rPr>
        <w:t xml:space="preserve">
      алаудың қисық радиациясы сипаттамасын, ауа шығыны мен қысымын бақылау; </w:t>
      </w:r>
    </w:p>
    <w:bookmarkEnd w:id="2382"/>
    <w:bookmarkStart w:name="z2387" w:id="2383"/>
    <w:p>
      <w:pPr>
        <w:spacing w:after="0"/>
        <w:ind w:left="0"/>
        <w:jc w:val="both"/>
      </w:pPr>
      <w:r>
        <w:rPr>
          <w:rFonts w:ascii="Times New Roman"/>
          <w:b w:val="false"/>
          <w:i w:val="false"/>
          <w:color w:val="000000"/>
          <w:sz w:val="28"/>
        </w:rPr>
        <w:t xml:space="preserve">
      фотобастиегін тазарту және фокусировка жасау; </w:t>
      </w:r>
    </w:p>
    <w:bookmarkEnd w:id="2383"/>
    <w:bookmarkStart w:name="z2388" w:id="2384"/>
    <w:p>
      <w:pPr>
        <w:spacing w:after="0"/>
        <w:ind w:left="0"/>
        <w:jc w:val="both"/>
      </w:pPr>
      <w:r>
        <w:rPr>
          <w:rFonts w:ascii="Times New Roman"/>
          <w:b w:val="false"/>
          <w:i w:val="false"/>
          <w:color w:val="000000"/>
          <w:sz w:val="28"/>
        </w:rPr>
        <w:t>
      қорғау шыныларының, фотобастиегі диафрагманың сүзгісін ауыстыру;</w:t>
      </w:r>
    </w:p>
    <w:bookmarkEnd w:id="2384"/>
    <w:bookmarkStart w:name="z2389" w:id="2385"/>
    <w:p>
      <w:pPr>
        <w:spacing w:after="0"/>
        <w:ind w:left="0"/>
        <w:jc w:val="both"/>
      </w:pPr>
      <w:r>
        <w:rPr>
          <w:rFonts w:ascii="Times New Roman"/>
          <w:b w:val="false"/>
          <w:i w:val="false"/>
          <w:color w:val="000000"/>
          <w:sz w:val="28"/>
        </w:rPr>
        <w:t>
      аспаптар көрсеткіштерін, шойын мен болат талдауларын және әрбір балқытпаның технологиялық процесінің деректерін жазу.</w:t>
      </w:r>
    </w:p>
    <w:bookmarkEnd w:id="2385"/>
    <w:bookmarkStart w:name="z2390" w:id="2386"/>
    <w:p>
      <w:pPr>
        <w:spacing w:after="0"/>
        <w:ind w:left="0"/>
        <w:jc w:val="both"/>
      </w:pPr>
      <w:r>
        <w:rPr>
          <w:rFonts w:ascii="Times New Roman"/>
          <w:b w:val="false"/>
          <w:i w:val="false"/>
          <w:color w:val="000000"/>
          <w:sz w:val="28"/>
        </w:rPr>
        <w:t xml:space="preserve">
      373. Білуге тиіс: </w:t>
      </w:r>
    </w:p>
    <w:bookmarkEnd w:id="2386"/>
    <w:bookmarkStart w:name="z2391" w:id="2387"/>
    <w:p>
      <w:pPr>
        <w:spacing w:after="0"/>
        <w:ind w:left="0"/>
        <w:jc w:val="both"/>
      </w:pPr>
      <w:r>
        <w:rPr>
          <w:rFonts w:ascii="Times New Roman"/>
          <w:b w:val="false"/>
          <w:i w:val="false"/>
          <w:color w:val="000000"/>
          <w:sz w:val="28"/>
        </w:rPr>
        <w:t>
      конвертерлерде болат балқыту технологиялық процестерінің негіздері;</w:t>
      </w:r>
    </w:p>
    <w:bookmarkEnd w:id="2387"/>
    <w:bookmarkStart w:name="z2392" w:id="2388"/>
    <w:p>
      <w:pPr>
        <w:spacing w:after="0"/>
        <w:ind w:left="0"/>
        <w:jc w:val="both"/>
      </w:pPr>
      <w:r>
        <w:rPr>
          <w:rFonts w:ascii="Times New Roman"/>
          <w:b w:val="false"/>
          <w:i w:val="false"/>
          <w:color w:val="000000"/>
          <w:sz w:val="28"/>
        </w:rPr>
        <w:t xml:space="preserve">
      логоскоп, конвертерлер және олардың жабдықтары жұмысының принциптері; </w:t>
      </w:r>
    </w:p>
    <w:bookmarkEnd w:id="2388"/>
    <w:bookmarkStart w:name="z2393" w:id="2389"/>
    <w:p>
      <w:pPr>
        <w:spacing w:after="0"/>
        <w:ind w:left="0"/>
        <w:jc w:val="both"/>
      </w:pPr>
      <w:r>
        <w:rPr>
          <w:rFonts w:ascii="Times New Roman"/>
          <w:b w:val="false"/>
          <w:i w:val="false"/>
          <w:color w:val="000000"/>
          <w:sz w:val="28"/>
        </w:rPr>
        <w:t>
      шойынның, болаттың, кеннің, қышқылдандырғыштардың және қождың жеке және химиялық қасиеттері.</w:t>
      </w:r>
    </w:p>
    <w:bookmarkEnd w:id="2389"/>
    <w:bookmarkStart w:name="z2394" w:id="2390"/>
    <w:p>
      <w:pPr>
        <w:spacing w:after="0"/>
        <w:ind w:left="0"/>
        <w:jc w:val="both"/>
      </w:pPr>
      <w:r>
        <w:rPr>
          <w:rFonts w:ascii="Times New Roman"/>
          <w:b w:val="false"/>
          <w:i w:val="false"/>
          <w:color w:val="000000"/>
          <w:sz w:val="28"/>
        </w:rPr>
        <w:t xml:space="preserve">
      Сыйымдылығы 20 т. және одан астам конвертерлерде балқытпаны үрлеу процесін бақылауды жүзеге асыру кезінде – 5-разряд. </w:t>
      </w:r>
    </w:p>
    <w:bookmarkEnd w:id="2390"/>
    <w:bookmarkStart w:name="z2395" w:id="2391"/>
    <w:p>
      <w:pPr>
        <w:spacing w:after="0"/>
        <w:ind w:left="0"/>
        <w:jc w:val="both"/>
      </w:pPr>
      <w:r>
        <w:rPr>
          <w:rFonts w:ascii="Times New Roman"/>
          <w:b w:val="false"/>
          <w:i w:val="false"/>
          <w:color w:val="000000"/>
          <w:sz w:val="28"/>
        </w:rPr>
        <w:t>
      63. Дайындамаларды үздіксіз құю машинасының операторы</w:t>
      </w:r>
    </w:p>
    <w:bookmarkEnd w:id="2391"/>
    <w:bookmarkStart w:name="z2396" w:id="2392"/>
    <w:p>
      <w:pPr>
        <w:spacing w:after="0"/>
        <w:ind w:left="0"/>
        <w:jc w:val="both"/>
      </w:pPr>
      <w:r>
        <w:rPr>
          <w:rFonts w:ascii="Times New Roman"/>
          <w:b w:val="false"/>
          <w:i w:val="false"/>
          <w:color w:val="000000"/>
          <w:sz w:val="28"/>
        </w:rPr>
        <w:t xml:space="preserve">
      Параграф 1. Дайындамаларды үздіксіз құю машинасының операторы, 3-разряд </w:t>
      </w:r>
    </w:p>
    <w:bookmarkEnd w:id="2392"/>
    <w:bookmarkStart w:name="z2397" w:id="2393"/>
    <w:p>
      <w:pPr>
        <w:spacing w:after="0"/>
        <w:ind w:left="0"/>
        <w:jc w:val="both"/>
      </w:pPr>
      <w:r>
        <w:rPr>
          <w:rFonts w:ascii="Times New Roman"/>
          <w:b w:val="false"/>
          <w:i w:val="false"/>
          <w:color w:val="000000"/>
          <w:sz w:val="28"/>
        </w:rPr>
        <w:t xml:space="preserve">
      374. Жұмыс сипаттамасы: </w:t>
      </w:r>
    </w:p>
    <w:bookmarkEnd w:id="2393"/>
    <w:bookmarkStart w:name="z2398" w:id="2394"/>
    <w:p>
      <w:pPr>
        <w:spacing w:after="0"/>
        <w:ind w:left="0"/>
        <w:jc w:val="both"/>
      </w:pPr>
      <w:r>
        <w:rPr>
          <w:rFonts w:ascii="Times New Roman"/>
          <w:b w:val="false"/>
          <w:i w:val="false"/>
          <w:color w:val="000000"/>
          <w:sz w:val="28"/>
        </w:rPr>
        <w:t>
      болатты құю және машинаны жұмысқа дайындау процесінде жылына 100 мың т-ға дейін болат өндіретін дайындамаларды үздіксіз және жартылай үздіксіз құюға арналған машиналарында жинау тетіктерін басқару;</w:t>
      </w:r>
    </w:p>
    <w:bookmarkEnd w:id="2394"/>
    <w:bookmarkStart w:name="z2399" w:id="2395"/>
    <w:p>
      <w:pPr>
        <w:spacing w:after="0"/>
        <w:ind w:left="0"/>
        <w:jc w:val="both"/>
      </w:pPr>
      <w:r>
        <w:rPr>
          <w:rFonts w:ascii="Times New Roman"/>
          <w:b w:val="false"/>
          <w:i w:val="false"/>
          <w:color w:val="000000"/>
          <w:sz w:val="28"/>
        </w:rPr>
        <w:t>
      пештен машинаға дейін сұйық металды жеткізген кезде болат тасу арбаларын, газ кескішке және қатарлап салатын құралға дайындамаларды қатарлап салған кезде шлепперлерді басқару;</w:t>
      </w:r>
    </w:p>
    <w:bookmarkEnd w:id="2395"/>
    <w:bookmarkStart w:name="z2400" w:id="2396"/>
    <w:p>
      <w:pPr>
        <w:spacing w:after="0"/>
        <w:ind w:left="0"/>
        <w:jc w:val="both"/>
      </w:pPr>
      <w:r>
        <w:rPr>
          <w:rFonts w:ascii="Times New Roman"/>
          <w:b w:val="false"/>
          <w:i w:val="false"/>
          <w:color w:val="000000"/>
          <w:sz w:val="28"/>
        </w:rPr>
        <w:t xml:space="preserve">
      дайындамаларды үздіксіз немесе жартылай үздіксіз құюға арналған машиналарда сляптар мен дайындамаларды өлшенген ұзындықта газбен кесу немесе сляптар мен дайындамаларды кесуді машинадан тыс қолмен кесу тетігін басқару; </w:t>
      </w:r>
    </w:p>
    <w:bookmarkEnd w:id="2396"/>
    <w:bookmarkStart w:name="z2401" w:id="2397"/>
    <w:p>
      <w:pPr>
        <w:spacing w:after="0"/>
        <w:ind w:left="0"/>
        <w:jc w:val="both"/>
      </w:pPr>
      <w:r>
        <w:rPr>
          <w:rFonts w:ascii="Times New Roman"/>
          <w:b w:val="false"/>
          <w:i w:val="false"/>
          <w:color w:val="000000"/>
          <w:sz w:val="28"/>
        </w:rPr>
        <w:t xml:space="preserve">
      кесу процесінде газ бөлу қалқандары аппаратурасын басқару; </w:t>
      </w:r>
    </w:p>
    <w:bookmarkEnd w:id="2397"/>
    <w:bookmarkStart w:name="z2402" w:id="2398"/>
    <w:p>
      <w:pPr>
        <w:spacing w:after="0"/>
        <w:ind w:left="0"/>
        <w:jc w:val="both"/>
      </w:pPr>
      <w:r>
        <w:rPr>
          <w:rFonts w:ascii="Times New Roman"/>
          <w:b w:val="false"/>
          <w:i w:val="false"/>
          <w:color w:val="000000"/>
          <w:sz w:val="28"/>
        </w:rPr>
        <w:t xml:space="preserve">
      ағымдағы құюға түтікті дайындау, </w:t>
      </w:r>
    </w:p>
    <w:bookmarkEnd w:id="2398"/>
    <w:bookmarkStart w:name="z2403" w:id="2399"/>
    <w:p>
      <w:pPr>
        <w:spacing w:after="0"/>
        <w:ind w:left="0"/>
        <w:jc w:val="both"/>
      </w:pPr>
      <w:r>
        <w:rPr>
          <w:rFonts w:ascii="Times New Roman"/>
          <w:b w:val="false"/>
          <w:i w:val="false"/>
          <w:color w:val="000000"/>
          <w:sz w:val="28"/>
        </w:rPr>
        <w:t xml:space="preserve">
      газ бөлу қалқандарының газ сұлбасын, блоктарды, газбен кесу арбасының тығынын және пульттің газ қалқандарын жинақтау; </w:t>
      </w:r>
    </w:p>
    <w:bookmarkEnd w:id="2399"/>
    <w:bookmarkStart w:name="z2404" w:id="2400"/>
    <w:p>
      <w:pPr>
        <w:spacing w:after="0"/>
        <w:ind w:left="0"/>
        <w:jc w:val="both"/>
      </w:pPr>
      <w:r>
        <w:rPr>
          <w:rFonts w:ascii="Times New Roman"/>
          <w:b w:val="false"/>
          <w:i w:val="false"/>
          <w:color w:val="000000"/>
          <w:sz w:val="28"/>
        </w:rPr>
        <w:t xml:space="preserve">
      машинаны басқарудың бас пультімен қызмет көрсететін оператордың басшылық етуімен балқытпаны құюда қызмет көрсететін механизмдерді дайындау, олардың жұмысын және жарамды жағдайын бақылау; </w:t>
      </w:r>
    </w:p>
    <w:bookmarkEnd w:id="2400"/>
    <w:bookmarkStart w:name="z2405" w:id="2401"/>
    <w:p>
      <w:pPr>
        <w:spacing w:after="0"/>
        <w:ind w:left="0"/>
        <w:jc w:val="both"/>
      </w:pPr>
      <w:r>
        <w:rPr>
          <w:rFonts w:ascii="Times New Roman"/>
          <w:b w:val="false"/>
          <w:i w:val="false"/>
          <w:color w:val="000000"/>
          <w:sz w:val="28"/>
        </w:rPr>
        <w:t xml:space="preserve">
      газ аппаратурасын профилактикалық байқау және жөндеу. </w:t>
      </w:r>
    </w:p>
    <w:bookmarkEnd w:id="2401"/>
    <w:bookmarkStart w:name="z2406" w:id="2402"/>
    <w:p>
      <w:pPr>
        <w:spacing w:after="0"/>
        <w:ind w:left="0"/>
        <w:jc w:val="both"/>
      </w:pPr>
      <w:r>
        <w:rPr>
          <w:rFonts w:ascii="Times New Roman"/>
          <w:b w:val="false"/>
          <w:i w:val="false"/>
          <w:color w:val="000000"/>
          <w:sz w:val="28"/>
        </w:rPr>
        <w:t xml:space="preserve">
      375. Білуге тиіс: </w:t>
      </w:r>
    </w:p>
    <w:bookmarkEnd w:id="2402"/>
    <w:bookmarkStart w:name="z2407" w:id="2403"/>
    <w:p>
      <w:pPr>
        <w:spacing w:after="0"/>
        <w:ind w:left="0"/>
        <w:jc w:val="both"/>
      </w:pPr>
      <w:r>
        <w:rPr>
          <w:rFonts w:ascii="Times New Roman"/>
          <w:b w:val="false"/>
          <w:i w:val="false"/>
          <w:color w:val="000000"/>
          <w:sz w:val="28"/>
        </w:rPr>
        <w:t xml:space="preserve">
      дайындамаларды үздіксіз немесе жартылай үздіксіз құюға арналған машиналарда болат құюдың технологиялық процесінің негіздері; </w:t>
      </w:r>
    </w:p>
    <w:bookmarkEnd w:id="2403"/>
    <w:bookmarkStart w:name="z2408" w:id="2404"/>
    <w:p>
      <w:pPr>
        <w:spacing w:after="0"/>
        <w:ind w:left="0"/>
        <w:jc w:val="both"/>
      </w:pPr>
      <w:r>
        <w:rPr>
          <w:rFonts w:ascii="Times New Roman"/>
          <w:b w:val="false"/>
          <w:i w:val="false"/>
          <w:color w:val="000000"/>
          <w:sz w:val="28"/>
        </w:rPr>
        <w:t xml:space="preserve">
      машинаның газбен кесу тетігі жұмыстарының принциптері; </w:t>
      </w:r>
    </w:p>
    <w:bookmarkEnd w:id="2404"/>
    <w:bookmarkStart w:name="z2409" w:id="2405"/>
    <w:p>
      <w:pPr>
        <w:spacing w:after="0"/>
        <w:ind w:left="0"/>
        <w:jc w:val="both"/>
      </w:pPr>
      <w:r>
        <w:rPr>
          <w:rFonts w:ascii="Times New Roman"/>
          <w:b w:val="false"/>
          <w:i w:val="false"/>
          <w:color w:val="000000"/>
          <w:sz w:val="28"/>
        </w:rPr>
        <w:t xml:space="preserve">
      қол кескіштер мен қыздырғыштардың құрылғылары; </w:t>
      </w:r>
    </w:p>
    <w:bookmarkEnd w:id="2405"/>
    <w:bookmarkStart w:name="z2410" w:id="2406"/>
    <w:p>
      <w:pPr>
        <w:spacing w:after="0"/>
        <w:ind w:left="0"/>
        <w:jc w:val="both"/>
      </w:pPr>
      <w:r>
        <w:rPr>
          <w:rFonts w:ascii="Times New Roman"/>
          <w:b w:val="false"/>
          <w:i w:val="false"/>
          <w:color w:val="000000"/>
          <w:sz w:val="28"/>
        </w:rPr>
        <w:t>
      басқару пульттерінің, қызмет көрсететін басқару пульті аппаратурасын басқаратын және реттейтін бақылау-өлшеу құралдары қалқандарының құрылғысы мен қызметі;</w:t>
      </w:r>
    </w:p>
    <w:bookmarkEnd w:id="2406"/>
    <w:bookmarkStart w:name="z2411" w:id="2407"/>
    <w:p>
      <w:pPr>
        <w:spacing w:after="0"/>
        <w:ind w:left="0"/>
        <w:jc w:val="both"/>
      </w:pPr>
      <w:r>
        <w:rPr>
          <w:rFonts w:ascii="Times New Roman"/>
          <w:b w:val="false"/>
          <w:i w:val="false"/>
          <w:color w:val="000000"/>
          <w:sz w:val="28"/>
        </w:rPr>
        <w:t xml:space="preserve">
      кескіштерге оттегін, жанатын газды және су жіберу сұлбасы; </w:t>
      </w:r>
    </w:p>
    <w:bookmarkEnd w:id="2407"/>
    <w:bookmarkStart w:name="z2412" w:id="2408"/>
    <w:p>
      <w:pPr>
        <w:spacing w:after="0"/>
        <w:ind w:left="0"/>
        <w:jc w:val="both"/>
      </w:pPr>
      <w:r>
        <w:rPr>
          <w:rFonts w:ascii="Times New Roman"/>
          <w:b w:val="false"/>
          <w:i w:val="false"/>
          <w:color w:val="000000"/>
          <w:sz w:val="28"/>
        </w:rPr>
        <w:t xml:space="preserve">
      оттегімен, жанатын газбен және сығылған ауа баллондарымен жұмыс істеу ережелері; </w:t>
      </w:r>
    </w:p>
    <w:bookmarkEnd w:id="2408"/>
    <w:bookmarkStart w:name="z2413" w:id="2409"/>
    <w:p>
      <w:pPr>
        <w:spacing w:after="0"/>
        <w:ind w:left="0"/>
        <w:jc w:val="both"/>
      </w:pPr>
      <w:r>
        <w:rPr>
          <w:rFonts w:ascii="Times New Roman"/>
          <w:b w:val="false"/>
          <w:i w:val="false"/>
          <w:color w:val="000000"/>
          <w:sz w:val="28"/>
        </w:rPr>
        <w:t xml:space="preserve">
      дабыл және құю алаңдарымен байланыс жүйесін орнату; </w:t>
      </w:r>
    </w:p>
    <w:bookmarkEnd w:id="2409"/>
    <w:bookmarkStart w:name="z2414" w:id="2410"/>
    <w:p>
      <w:pPr>
        <w:spacing w:after="0"/>
        <w:ind w:left="0"/>
        <w:jc w:val="both"/>
      </w:pPr>
      <w:r>
        <w:rPr>
          <w:rFonts w:ascii="Times New Roman"/>
          <w:b w:val="false"/>
          <w:i w:val="false"/>
          <w:color w:val="000000"/>
          <w:sz w:val="28"/>
        </w:rPr>
        <w:t xml:space="preserve">
      машинаның негізгі технологиялық түйіндері жұмыстарының принциптері; </w:t>
      </w:r>
    </w:p>
    <w:bookmarkEnd w:id="2410"/>
    <w:bookmarkStart w:name="z2415" w:id="2411"/>
    <w:p>
      <w:pPr>
        <w:spacing w:after="0"/>
        <w:ind w:left="0"/>
        <w:jc w:val="both"/>
      </w:pPr>
      <w:r>
        <w:rPr>
          <w:rFonts w:ascii="Times New Roman"/>
          <w:b w:val="false"/>
          <w:i w:val="false"/>
          <w:color w:val="000000"/>
          <w:sz w:val="28"/>
        </w:rPr>
        <w:t xml:space="preserve">
      қызмет көрсететін жабдықтар жұмысында туындаған ақаулардың себептері, олардың алдын алу және жою тәсілдері; </w:t>
      </w:r>
    </w:p>
    <w:bookmarkEnd w:id="2411"/>
    <w:bookmarkStart w:name="z2416" w:id="2412"/>
    <w:p>
      <w:pPr>
        <w:spacing w:after="0"/>
        <w:ind w:left="0"/>
        <w:jc w:val="both"/>
      </w:pPr>
      <w:r>
        <w:rPr>
          <w:rFonts w:ascii="Times New Roman"/>
          <w:b w:val="false"/>
          <w:i w:val="false"/>
          <w:color w:val="000000"/>
          <w:sz w:val="28"/>
        </w:rPr>
        <w:t xml:space="preserve">
      электр слесарлық істің негіздері. </w:t>
      </w:r>
    </w:p>
    <w:bookmarkEnd w:id="2412"/>
    <w:bookmarkStart w:name="z2417" w:id="2413"/>
    <w:p>
      <w:pPr>
        <w:spacing w:after="0"/>
        <w:ind w:left="0"/>
        <w:jc w:val="both"/>
      </w:pPr>
      <w:r>
        <w:rPr>
          <w:rFonts w:ascii="Times New Roman"/>
          <w:b w:val="false"/>
          <w:i w:val="false"/>
          <w:color w:val="000000"/>
          <w:sz w:val="28"/>
        </w:rPr>
        <w:t xml:space="preserve">
      Параграф 2. Дайындамаларды үздіксіз құю машинасының операторы, 4-разряд </w:t>
      </w:r>
    </w:p>
    <w:bookmarkEnd w:id="2413"/>
    <w:bookmarkStart w:name="z2418" w:id="2414"/>
    <w:p>
      <w:pPr>
        <w:spacing w:after="0"/>
        <w:ind w:left="0"/>
        <w:jc w:val="both"/>
      </w:pPr>
      <w:r>
        <w:rPr>
          <w:rFonts w:ascii="Times New Roman"/>
          <w:b w:val="false"/>
          <w:i w:val="false"/>
          <w:color w:val="000000"/>
          <w:sz w:val="28"/>
        </w:rPr>
        <w:t xml:space="preserve">
      376. Жұмыс сипаттамасы: </w:t>
      </w:r>
    </w:p>
    <w:bookmarkEnd w:id="2414"/>
    <w:bookmarkStart w:name="z2419" w:id="2415"/>
    <w:p>
      <w:pPr>
        <w:spacing w:after="0"/>
        <w:ind w:left="0"/>
        <w:jc w:val="both"/>
      </w:pPr>
      <w:r>
        <w:rPr>
          <w:rFonts w:ascii="Times New Roman"/>
          <w:b w:val="false"/>
          <w:i w:val="false"/>
          <w:color w:val="000000"/>
          <w:sz w:val="28"/>
        </w:rPr>
        <w:t xml:space="preserve">
      кристалдандырғыштардың қайтармалы-итермелі қозғалыс тетігін, көтеру-бұру үстелдерін, тартылмалы клетьтерді, аралық құю құрылғысы арбасын, кристаллдандырғышты автоматты түрде майлау тетіктерін және дайындамаларды үздіксіз немесе жартылай үздіксіз құюға арналған машиналарда көміртекті және легирленген болатты құю пультімен металды орналастыру, жиектеу, жинау және тасымалдау бойынша басқа да тетіктерді басқару; </w:t>
      </w:r>
    </w:p>
    <w:bookmarkEnd w:id="2415"/>
    <w:bookmarkStart w:name="z2420" w:id="2416"/>
    <w:p>
      <w:pPr>
        <w:spacing w:after="0"/>
        <w:ind w:left="0"/>
        <w:jc w:val="both"/>
      </w:pPr>
      <w:r>
        <w:rPr>
          <w:rFonts w:ascii="Times New Roman"/>
          <w:b w:val="false"/>
          <w:i w:val="false"/>
          <w:color w:val="000000"/>
          <w:sz w:val="28"/>
        </w:rPr>
        <w:t>
      кристалдандырғыштарды орнату, түтіктер мен кристалдандырғыш арасындағы саңылауларды жабу.</w:t>
      </w:r>
    </w:p>
    <w:bookmarkEnd w:id="2416"/>
    <w:bookmarkStart w:name="z2421" w:id="2417"/>
    <w:p>
      <w:pPr>
        <w:spacing w:after="0"/>
        <w:ind w:left="0"/>
        <w:jc w:val="both"/>
      </w:pPr>
      <w:r>
        <w:rPr>
          <w:rFonts w:ascii="Times New Roman"/>
          <w:b w:val="false"/>
          <w:i w:val="false"/>
          <w:color w:val="000000"/>
          <w:sz w:val="28"/>
        </w:rPr>
        <w:t xml:space="preserve">
      болат құю және машинаны жұмысқа дайындау процесінде жылына 100 мың тоннадан астам болат өндіретін дайындамаларды үздіксіз және жартылай үздіксіз құюға арналған машиналардың жинау тетіктерін басқару; </w:t>
      </w:r>
    </w:p>
    <w:bookmarkEnd w:id="2417"/>
    <w:bookmarkStart w:name="z2422" w:id="2418"/>
    <w:p>
      <w:pPr>
        <w:spacing w:after="0"/>
        <w:ind w:left="0"/>
        <w:jc w:val="both"/>
      </w:pPr>
      <w:r>
        <w:rPr>
          <w:rFonts w:ascii="Times New Roman"/>
          <w:b w:val="false"/>
          <w:i w:val="false"/>
          <w:color w:val="000000"/>
          <w:sz w:val="28"/>
        </w:rPr>
        <w:t xml:space="preserve">
      өлшенген ұзындыққа үздіксіз құюды газбен кесу, газбен кесу кабиналарын қармау және көтеру, кескіштерді орналастыру және дайындамалардың өлшенген ұзындығын ретке келтіру тетіктерін, дайындамалар қармағышын және қармағыш иінтірегін, түтіктерді жеткізу режимінде газ кескіштің қысатын құрылғыларын, авариялық ұстап қалушылардың, басқару тетіктерін басқару, рольгангқа дайындамалар жеткізу тетіктерін және жылына 100 мың т-ға дейін болат өндіретін дайындамаларды үздіксіз және жартылай үздіксіз құю машиналарында қатарлап салу тетіктерін басқару; </w:t>
      </w:r>
    </w:p>
    <w:bookmarkEnd w:id="2418"/>
    <w:bookmarkStart w:name="z2423" w:id="2419"/>
    <w:p>
      <w:pPr>
        <w:spacing w:after="0"/>
        <w:ind w:left="0"/>
        <w:jc w:val="both"/>
      </w:pPr>
      <w:r>
        <w:rPr>
          <w:rFonts w:ascii="Times New Roman"/>
          <w:b w:val="false"/>
          <w:i w:val="false"/>
          <w:color w:val="000000"/>
          <w:sz w:val="28"/>
        </w:rPr>
        <w:t xml:space="preserve">
      қол кескішпен құйылатын дайындаманы кесу; </w:t>
      </w:r>
    </w:p>
    <w:bookmarkEnd w:id="2419"/>
    <w:bookmarkStart w:name="z2424" w:id="2420"/>
    <w:p>
      <w:pPr>
        <w:spacing w:after="0"/>
        <w:ind w:left="0"/>
        <w:jc w:val="both"/>
      </w:pPr>
      <w:r>
        <w:rPr>
          <w:rFonts w:ascii="Times New Roman"/>
          <w:b w:val="false"/>
          <w:i w:val="false"/>
          <w:color w:val="000000"/>
          <w:sz w:val="28"/>
        </w:rPr>
        <w:t xml:space="preserve">
      жанатын газды, оттегін, азотты, сығылған газды, суды жеткізу, су коммуникациясы жұмыстарын реттеу; </w:t>
      </w:r>
    </w:p>
    <w:bookmarkEnd w:id="2420"/>
    <w:bookmarkStart w:name="z2425" w:id="2421"/>
    <w:p>
      <w:pPr>
        <w:spacing w:after="0"/>
        <w:ind w:left="0"/>
        <w:jc w:val="both"/>
      </w:pPr>
      <w:r>
        <w:rPr>
          <w:rFonts w:ascii="Times New Roman"/>
          <w:b w:val="false"/>
          <w:i w:val="false"/>
          <w:color w:val="000000"/>
          <w:sz w:val="28"/>
        </w:rPr>
        <w:t xml:space="preserve">
      дайындамаларды тазарту; </w:t>
      </w:r>
    </w:p>
    <w:bookmarkEnd w:id="2421"/>
    <w:bookmarkStart w:name="z2426" w:id="2422"/>
    <w:p>
      <w:pPr>
        <w:spacing w:after="0"/>
        <w:ind w:left="0"/>
        <w:jc w:val="both"/>
      </w:pPr>
      <w:r>
        <w:rPr>
          <w:rFonts w:ascii="Times New Roman"/>
          <w:b w:val="false"/>
          <w:i w:val="false"/>
          <w:color w:val="000000"/>
          <w:sz w:val="28"/>
        </w:rPr>
        <w:t>
      газ шығаруды жою.</w:t>
      </w:r>
    </w:p>
    <w:bookmarkEnd w:id="2422"/>
    <w:bookmarkStart w:name="z2427" w:id="2423"/>
    <w:p>
      <w:pPr>
        <w:spacing w:after="0"/>
        <w:ind w:left="0"/>
        <w:jc w:val="both"/>
      </w:pPr>
      <w:r>
        <w:rPr>
          <w:rFonts w:ascii="Times New Roman"/>
          <w:b w:val="false"/>
          <w:i w:val="false"/>
          <w:color w:val="000000"/>
          <w:sz w:val="28"/>
        </w:rPr>
        <w:t xml:space="preserve">
      377. Жұмысты және қызмет көрсететін тетіктердің жарамды жай-күйін, басқару және бақылау-өлшеу аппаратурасын бақылау және құю алдында олардың жұмысын тексеру; </w:t>
      </w:r>
    </w:p>
    <w:bookmarkEnd w:id="2423"/>
    <w:bookmarkStart w:name="z2428" w:id="2424"/>
    <w:p>
      <w:pPr>
        <w:spacing w:after="0"/>
        <w:ind w:left="0"/>
        <w:jc w:val="both"/>
      </w:pPr>
      <w:r>
        <w:rPr>
          <w:rFonts w:ascii="Times New Roman"/>
          <w:b w:val="false"/>
          <w:i w:val="false"/>
          <w:color w:val="000000"/>
          <w:sz w:val="28"/>
        </w:rPr>
        <w:t xml:space="preserve">
      технологиялық аспапты дайындау; </w:t>
      </w:r>
    </w:p>
    <w:bookmarkEnd w:id="2424"/>
    <w:bookmarkStart w:name="z2429" w:id="2425"/>
    <w:p>
      <w:pPr>
        <w:spacing w:after="0"/>
        <w:ind w:left="0"/>
        <w:jc w:val="both"/>
      </w:pPr>
      <w:r>
        <w:rPr>
          <w:rFonts w:ascii="Times New Roman"/>
          <w:b w:val="false"/>
          <w:i w:val="false"/>
          <w:color w:val="000000"/>
          <w:sz w:val="28"/>
        </w:rPr>
        <w:t xml:space="preserve">
      қызмет көрсететін тетіктерді болат құюға дайындауға, ретке келтіруге және машинаны жөндеуге қатысу; </w:t>
      </w:r>
    </w:p>
    <w:bookmarkEnd w:id="2425"/>
    <w:bookmarkStart w:name="z2430" w:id="2426"/>
    <w:p>
      <w:pPr>
        <w:spacing w:after="0"/>
        <w:ind w:left="0"/>
        <w:jc w:val="both"/>
      </w:pPr>
      <w:r>
        <w:rPr>
          <w:rFonts w:ascii="Times New Roman"/>
          <w:b w:val="false"/>
          <w:i w:val="false"/>
          <w:color w:val="000000"/>
          <w:sz w:val="28"/>
        </w:rPr>
        <w:t>
      кескіштерді, мүштектерді және салма гайкаларды ауыстыру.</w:t>
      </w:r>
    </w:p>
    <w:bookmarkEnd w:id="2426"/>
    <w:bookmarkStart w:name="z2431" w:id="2427"/>
    <w:p>
      <w:pPr>
        <w:spacing w:after="0"/>
        <w:ind w:left="0"/>
        <w:jc w:val="both"/>
      </w:pPr>
      <w:r>
        <w:rPr>
          <w:rFonts w:ascii="Times New Roman"/>
          <w:b w:val="false"/>
          <w:i w:val="false"/>
          <w:color w:val="000000"/>
          <w:sz w:val="28"/>
        </w:rPr>
        <w:t xml:space="preserve">
      378. Білуге тиіс: </w:t>
      </w:r>
    </w:p>
    <w:bookmarkEnd w:id="2427"/>
    <w:bookmarkStart w:name="z2432" w:id="2428"/>
    <w:p>
      <w:pPr>
        <w:spacing w:after="0"/>
        <w:ind w:left="0"/>
        <w:jc w:val="both"/>
      </w:pPr>
      <w:r>
        <w:rPr>
          <w:rFonts w:ascii="Times New Roman"/>
          <w:b w:val="false"/>
          <w:i w:val="false"/>
          <w:color w:val="000000"/>
          <w:sz w:val="28"/>
        </w:rPr>
        <w:t xml:space="preserve">
      дайындамаларды үздіксіз немесе жартылай үздіксіз құюға арналған машиналарда болат құюдың технологиялық процесі; </w:t>
      </w:r>
    </w:p>
    <w:bookmarkEnd w:id="2428"/>
    <w:bookmarkStart w:name="z2433" w:id="2429"/>
    <w:p>
      <w:pPr>
        <w:spacing w:after="0"/>
        <w:ind w:left="0"/>
        <w:jc w:val="both"/>
      </w:pPr>
      <w:r>
        <w:rPr>
          <w:rFonts w:ascii="Times New Roman"/>
          <w:b w:val="false"/>
          <w:i w:val="false"/>
          <w:color w:val="000000"/>
          <w:sz w:val="28"/>
        </w:rPr>
        <w:t xml:space="preserve">
      машинаның негізгі технологиялық түйіндері жұмысының құрылғысы және сұлбасы; </w:t>
      </w:r>
    </w:p>
    <w:bookmarkEnd w:id="2429"/>
    <w:bookmarkStart w:name="z2434" w:id="2430"/>
    <w:p>
      <w:pPr>
        <w:spacing w:after="0"/>
        <w:ind w:left="0"/>
        <w:jc w:val="both"/>
      </w:pPr>
      <w:r>
        <w:rPr>
          <w:rFonts w:ascii="Times New Roman"/>
          <w:b w:val="false"/>
          <w:i w:val="false"/>
          <w:color w:val="000000"/>
          <w:sz w:val="28"/>
        </w:rPr>
        <w:t>
      машинадағы негізгі басқару пульттерінің байланысу және дабыл жүйесі;</w:t>
      </w:r>
    </w:p>
    <w:bookmarkEnd w:id="2430"/>
    <w:bookmarkStart w:name="z2435" w:id="2431"/>
    <w:p>
      <w:pPr>
        <w:spacing w:after="0"/>
        <w:ind w:left="0"/>
        <w:jc w:val="both"/>
      </w:pPr>
      <w:r>
        <w:rPr>
          <w:rFonts w:ascii="Times New Roman"/>
          <w:b w:val="false"/>
          <w:i w:val="false"/>
          <w:color w:val="000000"/>
          <w:sz w:val="28"/>
        </w:rPr>
        <w:t xml:space="preserve">
      басқарудың қызмет көрсететін пультінің бақылау-өлшеу құралдарының құрылғысы; </w:t>
      </w:r>
    </w:p>
    <w:bookmarkEnd w:id="2431"/>
    <w:bookmarkStart w:name="z2436" w:id="2432"/>
    <w:p>
      <w:pPr>
        <w:spacing w:after="0"/>
        <w:ind w:left="0"/>
        <w:jc w:val="both"/>
      </w:pPr>
      <w:r>
        <w:rPr>
          <w:rFonts w:ascii="Times New Roman"/>
          <w:b w:val="false"/>
          <w:i w:val="false"/>
          <w:color w:val="000000"/>
          <w:sz w:val="28"/>
        </w:rPr>
        <w:t xml:space="preserve">
      газбен кесу тетіктерін техникалық пайдалану ережесі; </w:t>
      </w:r>
    </w:p>
    <w:bookmarkEnd w:id="2432"/>
    <w:bookmarkStart w:name="z2437" w:id="2433"/>
    <w:p>
      <w:pPr>
        <w:spacing w:after="0"/>
        <w:ind w:left="0"/>
        <w:jc w:val="both"/>
      </w:pPr>
      <w:r>
        <w:rPr>
          <w:rFonts w:ascii="Times New Roman"/>
          <w:b w:val="false"/>
          <w:i w:val="false"/>
          <w:color w:val="000000"/>
          <w:sz w:val="28"/>
        </w:rPr>
        <w:t xml:space="preserve">
      электр слесарлық іс. </w:t>
      </w:r>
    </w:p>
    <w:bookmarkEnd w:id="2433"/>
    <w:bookmarkStart w:name="z2438" w:id="2434"/>
    <w:p>
      <w:pPr>
        <w:spacing w:after="0"/>
        <w:ind w:left="0"/>
        <w:jc w:val="both"/>
      </w:pPr>
      <w:r>
        <w:rPr>
          <w:rFonts w:ascii="Times New Roman"/>
          <w:b w:val="false"/>
          <w:i w:val="false"/>
          <w:color w:val="000000"/>
          <w:sz w:val="28"/>
        </w:rPr>
        <w:t xml:space="preserve">
      Параграф 3. Дайындамаларды үздіксіз құю машинасының операторы, 5-разряд </w:t>
      </w:r>
    </w:p>
    <w:bookmarkEnd w:id="2434"/>
    <w:bookmarkStart w:name="z2439" w:id="2435"/>
    <w:p>
      <w:pPr>
        <w:spacing w:after="0"/>
        <w:ind w:left="0"/>
        <w:jc w:val="both"/>
      </w:pPr>
      <w:r>
        <w:rPr>
          <w:rFonts w:ascii="Times New Roman"/>
          <w:b w:val="false"/>
          <w:i w:val="false"/>
          <w:color w:val="000000"/>
          <w:sz w:val="28"/>
        </w:rPr>
        <w:t xml:space="preserve">
      379. Жұмыс сипаттамасы: </w:t>
      </w:r>
    </w:p>
    <w:bookmarkEnd w:id="2435"/>
    <w:bookmarkStart w:name="z2440" w:id="2436"/>
    <w:p>
      <w:pPr>
        <w:spacing w:after="0"/>
        <w:ind w:left="0"/>
        <w:jc w:val="both"/>
      </w:pPr>
      <w:r>
        <w:rPr>
          <w:rFonts w:ascii="Times New Roman"/>
          <w:b w:val="false"/>
          <w:i w:val="false"/>
          <w:color w:val="000000"/>
          <w:sz w:val="28"/>
        </w:rPr>
        <w:t xml:space="preserve">
      жылына 150 мың т-ға дейін көміртекті және легирленген болатты өндіретін машиналарда басқарудың бас пультімен дайындамаларды үздіксіз құю процесін жүргізу; </w:t>
      </w:r>
    </w:p>
    <w:bookmarkEnd w:id="2436"/>
    <w:bookmarkStart w:name="z2441" w:id="2437"/>
    <w:p>
      <w:pPr>
        <w:spacing w:after="0"/>
        <w:ind w:left="0"/>
        <w:jc w:val="both"/>
      </w:pPr>
      <w:r>
        <w:rPr>
          <w:rFonts w:ascii="Times New Roman"/>
          <w:b w:val="false"/>
          <w:i w:val="false"/>
          <w:color w:val="000000"/>
          <w:sz w:val="28"/>
        </w:rPr>
        <w:t>
      бас пультпен аралық және құю шөміштерінің тежеуіштерін, тартылмалы клетьтерді, кристаллдандырғыштарды, көтеру-бұру үстелдерін, бүркігіштерді теңселту тетіктерін, кристалдандырғыштың электр ысырмаларын, металды жеткізу, орналастыру, кесу, тасымалдау және жинау тетіктерін басқару;</w:t>
      </w:r>
    </w:p>
    <w:bookmarkEnd w:id="2437"/>
    <w:bookmarkStart w:name="z2442" w:id="2438"/>
    <w:p>
      <w:pPr>
        <w:spacing w:after="0"/>
        <w:ind w:left="0"/>
        <w:jc w:val="both"/>
      </w:pPr>
      <w:r>
        <w:rPr>
          <w:rFonts w:ascii="Times New Roman"/>
          <w:b w:val="false"/>
          <w:i w:val="false"/>
          <w:color w:val="000000"/>
          <w:sz w:val="28"/>
        </w:rPr>
        <w:t>
      кристалдандырғыштардың қайтармалы-итермелі қозғалысы, көтеру-бұру үстелімен көтеру, тартылмалы клетьтер, аралық құю арбасының құрылғысы тетігін, кристалдандырғыштарды автоматты түрде майлау тетігін және үздіксіз немесе жартылай үздіксіз құюға арналған машиналарда жоғары легирленген болатты құю пультімен металдарды және дайындамаларды дәл өлшенген балқытпаларды орналастыру, жиектеу, жинау және тасымалдау бойынша басқа да тетіктерді басқару.</w:t>
      </w:r>
    </w:p>
    <w:bookmarkEnd w:id="2438"/>
    <w:bookmarkStart w:name="z2443" w:id="2439"/>
    <w:p>
      <w:pPr>
        <w:spacing w:after="0"/>
        <w:ind w:left="0"/>
        <w:jc w:val="both"/>
      </w:pPr>
      <w:r>
        <w:rPr>
          <w:rFonts w:ascii="Times New Roman"/>
          <w:b w:val="false"/>
          <w:i w:val="false"/>
          <w:color w:val="000000"/>
          <w:sz w:val="28"/>
        </w:rPr>
        <w:t>
      380. Өлшенген ұзындыққа үздіксіз құюды газбен кесу, газбен кесу кабиналарын қармау және көтеру, кескіштерді орналастыру және дайындамалардың өлшенген ұзындығын ретке келтіру тетіктерін, дайындамалардың қармағышын және қармағыш иінтірегін, түтіктерді жеткізу режимінде газды кескіштің қысатын құрылғыларын, авариялық ұстап қалушыларды, басқару тетіктерін басқару, рольгангқа дайындамалар жеткізу тетіктерін және жылына 100 мың т-ға болат өндіретін дайындамаларды үздіксіз және жартылай үздіксіз құюға арналған машиналарында қатарлап салу тетігін басқару;</w:t>
      </w:r>
    </w:p>
    <w:bookmarkEnd w:id="2439"/>
    <w:bookmarkStart w:name="z2444" w:id="2440"/>
    <w:p>
      <w:pPr>
        <w:spacing w:after="0"/>
        <w:ind w:left="0"/>
        <w:jc w:val="both"/>
      </w:pPr>
      <w:r>
        <w:rPr>
          <w:rFonts w:ascii="Times New Roman"/>
          <w:b w:val="false"/>
          <w:i w:val="false"/>
          <w:color w:val="000000"/>
          <w:sz w:val="28"/>
        </w:rPr>
        <w:t xml:space="preserve">
      қажет болған жағдайда машинаны басқарудың кез келген пультінде жұмыс істеу; </w:t>
      </w:r>
    </w:p>
    <w:bookmarkEnd w:id="2440"/>
    <w:bookmarkStart w:name="z2445" w:id="2441"/>
    <w:p>
      <w:pPr>
        <w:spacing w:after="0"/>
        <w:ind w:left="0"/>
        <w:jc w:val="both"/>
      </w:pPr>
      <w:r>
        <w:rPr>
          <w:rFonts w:ascii="Times New Roman"/>
          <w:b w:val="false"/>
          <w:i w:val="false"/>
          <w:color w:val="000000"/>
          <w:sz w:val="28"/>
        </w:rPr>
        <w:t xml:space="preserve">
      басқарудың барлық пульттарының және бақылау аппаратураларының дұрыс пайдаланылуын тексеру; </w:t>
      </w:r>
    </w:p>
    <w:bookmarkEnd w:id="2441"/>
    <w:bookmarkStart w:name="z2446" w:id="2442"/>
    <w:p>
      <w:pPr>
        <w:spacing w:after="0"/>
        <w:ind w:left="0"/>
        <w:jc w:val="both"/>
      </w:pPr>
      <w:r>
        <w:rPr>
          <w:rFonts w:ascii="Times New Roman"/>
          <w:b w:val="false"/>
          <w:i w:val="false"/>
          <w:color w:val="000000"/>
          <w:sz w:val="28"/>
        </w:rPr>
        <w:t xml:space="preserve">
      аралық шөміштердің, кристалдандырғыш қуыстарының дұрыс алып тасталуын, қоюды және ауытқымауын тексеру; </w:t>
      </w:r>
    </w:p>
    <w:bookmarkEnd w:id="2442"/>
    <w:bookmarkStart w:name="z2447" w:id="2443"/>
    <w:p>
      <w:pPr>
        <w:spacing w:after="0"/>
        <w:ind w:left="0"/>
        <w:jc w:val="both"/>
      </w:pPr>
      <w:r>
        <w:rPr>
          <w:rFonts w:ascii="Times New Roman"/>
          <w:b w:val="false"/>
          <w:i w:val="false"/>
          <w:color w:val="000000"/>
          <w:sz w:val="28"/>
        </w:rPr>
        <w:t xml:space="preserve">
      машинаның техникалық осьтерін тексеру; </w:t>
      </w:r>
    </w:p>
    <w:bookmarkEnd w:id="2443"/>
    <w:bookmarkStart w:name="z2448" w:id="2444"/>
    <w:p>
      <w:pPr>
        <w:spacing w:after="0"/>
        <w:ind w:left="0"/>
        <w:jc w:val="both"/>
      </w:pPr>
      <w:r>
        <w:rPr>
          <w:rFonts w:ascii="Times New Roman"/>
          <w:b w:val="false"/>
          <w:i w:val="false"/>
          <w:color w:val="000000"/>
          <w:sz w:val="28"/>
        </w:rPr>
        <w:t xml:space="preserve">
      машинаны ретке келтіру; </w:t>
      </w:r>
    </w:p>
    <w:bookmarkEnd w:id="2444"/>
    <w:bookmarkStart w:name="z2449" w:id="2445"/>
    <w:p>
      <w:pPr>
        <w:spacing w:after="0"/>
        <w:ind w:left="0"/>
        <w:jc w:val="both"/>
      </w:pPr>
      <w:r>
        <w:rPr>
          <w:rFonts w:ascii="Times New Roman"/>
          <w:b w:val="false"/>
          <w:i w:val="false"/>
          <w:color w:val="000000"/>
          <w:sz w:val="28"/>
        </w:rPr>
        <w:t>
      машина құрылғысын профилактикалық тексеру және ағымдағы жөндеуден өткізу.</w:t>
      </w:r>
    </w:p>
    <w:bookmarkEnd w:id="2445"/>
    <w:bookmarkStart w:name="z2450" w:id="2446"/>
    <w:p>
      <w:pPr>
        <w:spacing w:after="0"/>
        <w:ind w:left="0"/>
        <w:jc w:val="both"/>
      </w:pPr>
      <w:r>
        <w:rPr>
          <w:rFonts w:ascii="Times New Roman"/>
          <w:b w:val="false"/>
          <w:i w:val="false"/>
          <w:color w:val="000000"/>
          <w:sz w:val="28"/>
        </w:rPr>
        <w:t xml:space="preserve">
      381. Білуге тиіс: </w:t>
      </w:r>
    </w:p>
    <w:bookmarkEnd w:id="2446"/>
    <w:bookmarkStart w:name="z2451" w:id="2447"/>
    <w:p>
      <w:pPr>
        <w:spacing w:after="0"/>
        <w:ind w:left="0"/>
        <w:jc w:val="both"/>
      </w:pPr>
      <w:r>
        <w:rPr>
          <w:rFonts w:ascii="Times New Roman"/>
          <w:b w:val="false"/>
          <w:i w:val="false"/>
          <w:color w:val="000000"/>
          <w:sz w:val="28"/>
        </w:rPr>
        <w:t>
      үздіксіз құйылған құйманы кристалдандыру процесінің негіздері;</w:t>
      </w:r>
    </w:p>
    <w:bookmarkEnd w:id="2447"/>
    <w:bookmarkStart w:name="z2452" w:id="2448"/>
    <w:p>
      <w:pPr>
        <w:spacing w:after="0"/>
        <w:ind w:left="0"/>
        <w:jc w:val="both"/>
      </w:pPr>
      <w:r>
        <w:rPr>
          <w:rFonts w:ascii="Times New Roman"/>
          <w:b w:val="false"/>
          <w:i w:val="false"/>
          <w:color w:val="000000"/>
          <w:sz w:val="28"/>
        </w:rPr>
        <w:t xml:space="preserve">
      дайындамаларды үздіксіз немесе жартылай үздіксіз құюға арналған машиналардың, бақылау-өлшеу аппаратураларының барлық технологиялық түйіндерінің электрлі сұлбасы; </w:t>
      </w:r>
    </w:p>
    <w:bookmarkEnd w:id="2448"/>
    <w:bookmarkStart w:name="z2453" w:id="2449"/>
    <w:p>
      <w:pPr>
        <w:spacing w:after="0"/>
        <w:ind w:left="0"/>
        <w:jc w:val="both"/>
      </w:pPr>
      <w:r>
        <w:rPr>
          <w:rFonts w:ascii="Times New Roman"/>
          <w:b w:val="false"/>
          <w:i w:val="false"/>
          <w:color w:val="000000"/>
          <w:sz w:val="28"/>
        </w:rPr>
        <w:t xml:space="preserve">
      құюда авариялық жағдайлардың болу себептері және олардың алдын алу әдістері. </w:t>
      </w:r>
    </w:p>
    <w:bookmarkEnd w:id="2449"/>
    <w:bookmarkStart w:name="z2454" w:id="2450"/>
    <w:p>
      <w:pPr>
        <w:spacing w:after="0"/>
        <w:ind w:left="0"/>
        <w:jc w:val="both"/>
      </w:pPr>
      <w:r>
        <w:rPr>
          <w:rFonts w:ascii="Times New Roman"/>
          <w:b w:val="false"/>
          <w:i w:val="false"/>
          <w:color w:val="000000"/>
          <w:sz w:val="28"/>
        </w:rPr>
        <w:t xml:space="preserve">
      64. Дайындамаларды үздіксіз құю машинасының операторы </w:t>
      </w:r>
    </w:p>
    <w:bookmarkEnd w:id="2450"/>
    <w:bookmarkStart w:name="z2455" w:id="2451"/>
    <w:p>
      <w:pPr>
        <w:spacing w:after="0"/>
        <w:ind w:left="0"/>
        <w:jc w:val="both"/>
      </w:pPr>
      <w:r>
        <w:rPr>
          <w:rFonts w:ascii="Times New Roman"/>
          <w:b w:val="false"/>
          <w:i w:val="false"/>
          <w:color w:val="000000"/>
          <w:sz w:val="28"/>
        </w:rPr>
        <w:t xml:space="preserve">
      Параграф 1. Дайындамаларды үздіксіз құю машинасының операторы, 6-разряд </w:t>
      </w:r>
    </w:p>
    <w:bookmarkEnd w:id="2451"/>
    <w:bookmarkStart w:name="z2456" w:id="2452"/>
    <w:p>
      <w:pPr>
        <w:spacing w:after="0"/>
        <w:ind w:left="0"/>
        <w:jc w:val="both"/>
      </w:pPr>
      <w:r>
        <w:rPr>
          <w:rFonts w:ascii="Times New Roman"/>
          <w:b w:val="false"/>
          <w:i w:val="false"/>
          <w:color w:val="000000"/>
          <w:sz w:val="28"/>
        </w:rPr>
        <w:t xml:space="preserve">
      382. Жұмыс сипаттамасы: </w:t>
      </w:r>
    </w:p>
    <w:bookmarkEnd w:id="2452"/>
    <w:bookmarkStart w:name="z2457" w:id="2453"/>
    <w:p>
      <w:pPr>
        <w:spacing w:after="0"/>
        <w:ind w:left="0"/>
        <w:jc w:val="both"/>
      </w:pPr>
      <w:r>
        <w:rPr>
          <w:rFonts w:ascii="Times New Roman"/>
          <w:b w:val="false"/>
          <w:i w:val="false"/>
          <w:color w:val="000000"/>
          <w:sz w:val="28"/>
        </w:rPr>
        <w:t xml:space="preserve">
      жылына 150 мың т-ға дейін көміртекті және төмен легирленген болатты өндіретін машиналардың немесе жоғары легирленген болатты және дәл өлшенген балқытпаларды құю кезінде машиналардың бас пультімен дайындамаларды үздіксіз құю процесін жүргізу; </w:t>
      </w:r>
    </w:p>
    <w:bookmarkEnd w:id="2453"/>
    <w:bookmarkStart w:name="z2458" w:id="2454"/>
    <w:p>
      <w:pPr>
        <w:spacing w:after="0"/>
        <w:ind w:left="0"/>
        <w:jc w:val="both"/>
      </w:pPr>
      <w:r>
        <w:rPr>
          <w:rFonts w:ascii="Times New Roman"/>
          <w:b w:val="false"/>
          <w:i w:val="false"/>
          <w:color w:val="000000"/>
          <w:sz w:val="28"/>
        </w:rPr>
        <w:t>
      бас пультпен аралық және құю шөміштерінің тежеуіштерін, кристалдандырғыштарды, көтеру-бұру үстелдерін, бүркігіштерді теңселту тетіктерін және кристалдандырғыштың электр ысырмаларын, металды жеткізу, орналастыру, кесу, тасымалдау және жинау тетіктерін басқару.</w:t>
      </w:r>
    </w:p>
    <w:bookmarkEnd w:id="2454"/>
    <w:bookmarkStart w:name="z2459" w:id="2455"/>
    <w:p>
      <w:pPr>
        <w:spacing w:after="0"/>
        <w:ind w:left="0"/>
        <w:jc w:val="both"/>
      </w:pPr>
      <w:r>
        <w:rPr>
          <w:rFonts w:ascii="Times New Roman"/>
          <w:b w:val="false"/>
          <w:i w:val="false"/>
          <w:color w:val="000000"/>
          <w:sz w:val="28"/>
        </w:rPr>
        <w:t xml:space="preserve">
      383. Білуге тиіс: </w:t>
      </w:r>
    </w:p>
    <w:bookmarkEnd w:id="2455"/>
    <w:bookmarkStart w:name="z2460" w:id="2456"/>
    <w:p>
      <w:pPr>
        <w:spacing w:after="0"/>
        <w:ind w:left="0"/>
        <w:jc w:val="both"/>
      </w:pPr>
      <w:r>
        <w:rPr>
          <w:rFonts w:ascii="Times New Roman"/>
          <w:b w:val="false"/>
          <w:i w:val="false"/>
          <w:color w:val="000000"/>
          <w:sz w:val="28"/>
        </w:rPr>
        <w:t xml:space="preserve">
      дайындамаларды үздіксіз немесе жартылай үздіксіз құюға арналған машиналарда жоғары легирленген болатты және дәл өлшенген балқытпаларды құюдың технологиялық процесі. </w:t>
      </w:r>
    </w:p>
    <w:bookmarkEnd w:id="2456"/>
    <w:bookmarkStart w:name="z2461" w:id="2457"/>
    <w:p>
      <w:pPr>
        <w:spacing w:after="0"/>
        <w:ind w:left="0"/>
        <w:jc w:val="both"/>
      </w:pPr>
      <w:r>
        <w:rPr>
          <w:rFonts w:ascii="Times New Roman"/>
          <w:b w:val="false"/>
          <w:i w:val="false"/>
          <w:color w:val="000000"/>
          <w:sz w:val="28"/>
        </w:rPr>
        <w:t xml:space="preserve">
      65. Металды вакуумдейтін буэжекторлық қондырғы операторы </w:t>
      </w:r>
    </w:p>
    <w:bookmarkEnd w:id="2457"/>
    <w:bookmarkStart w:name="z2462" w:id="2458"/>
    <w:p>
      <w:pPr>
        <w:spacing w:after="0"/>
        <w:ind w:left="0"/>
        <w:jc w:val="both"/>
      </w:pPr>
      <w:r>
        <w:rPr>
          <w:rFonts w:ascii="Times New Roman"/>
          <w:b w:val="false"/>
          <w:i w:val="false"/>
          <w:color w:val="000000"/>
          <w:sz w:val="28"/>
        </w:rPr>
        <w:t xml:space="preserve">
      Параграф 1. Металды вакуумдейтін буэжекторлық қондырғы операторы, 3-разряд </w:t>
      </w:r>
    </w:p>
    <w:bookmarkEnd w:id="2458"/>
    <w:bookmarkStart w:name="z2463" w:id="2459"/>
    <w:p>
      <w:pPr>
        <w:spacing w:after="0"/>
        <w:ind w:left="0"/>
        <w:jc w:val="both"/>
      </w:pPr>
      <w:r>
        <w:rPr>
          <w:rFonts w:ascii="Times New Roman"/>
          <w:b w:val="false"/>
          <w:i w:val="false"/>
          <w:color w:val="000000"/>
          <w:sz w:val="28"/>
        </w:rPr>
        <w:t xml:space="preserve">
      384. Жұмыс сипаттамасы: </w:t>
      </w:r>
    </w:p>
    <w:bookmarkEnd w:id="2459"/>
    <w:bookmarkStart w:name="z2464" w:id="2460"/>
    <w:p>
      <w:pPr>
        <w:spacing w:after="0"/>
        <w:ind w:left="0"/>
        <w:jc w:val="both"/>
      </w:pPr>
      <w:r>
        <w:rPr>
          <w:rFonts w:ascii="Times New Roman"/>
          <w:b w:val="false"/>
          <w:i w:val="false"/>
          <w:color w:val="000000"/>
          <w:sz w:val="28"/>
        </w:rPr>
        <w:t>
      басқару пультімен сағатына 450 кг. дейін құрғақ ауа өндіретін пароэжекторлық қондырғыда металды пештен тыс вакуумдау процесін жүргізу;</w:t>
      </w:r>
    </w:p>
    <w:bookmarkEnd w:id="2460"/>
    <w:bookmarkStart w:name="z2465" w:id="2461"/>
    <w:p>
      <w:pPr>
        <w:spacing w:after="0"/>
        <w:ind w:left="0"/>
        <w:jc w:val="both"/>
      </w:pPr>
      <w:r>
        <w:rPr>
          <w:rFonts w:ascii="Times New Roman"/>
          <w:b w:val="false"/>
          <w:i w:val="false"/>
          <w:color w:val="000000"/>
          <w:sz w:val="28"/>
        </w:rPr>
        <w:t xml:space="preserve">
      сұйық металды шөмішті қабылдауға арналған вакуум камерасын дайындау, шөмішті орнату; </w:t>
      </w:r>
    </w:p>
    <w:bookmarkEnd w:id="2461"/>
    <w:bookmarkStart w:name="z2466" w:id="2462"/>
    <w:p>
      <w:pPr>
        <w:spacing w:after="0"/>
        <w:ind w:left="0"/>
        <w:jc w:val="both"/>
      </w:pPr>
      <w:r>
        <w:rPr>
          <w:rFonts w:ascii="Times New Roman"/>
          <w:b w:val="false"/>
          <w:i w:val="false"/>
          <w:color w:val="000000"/>
          <w:sz w:val="28"/>
        </w:rPr>
        <w:t xml:space="preserve">
      вакуум камерасының қақпақтарын көтеру және қозғалту жетегін, бу және су ысырмаларын қашықтықтан басқару жетегін басқару; </w:t>
      </w:r>
    </w:p>
    <w:bookmarkEnd w:id="2462"/>
    <w:bookmarkStart w:name="z2467" w:id="2463"/>
    <w:p>
      <w:pPr>
        <w:spacing w:after="0"/>
        <w:ind w:left="0"/>
        <w:jc w:val="both"/>
      </w:pPr>
      <w:r>
        <w:rPr>
          <w:rFonts w:ascii="Times New Roman"/>
          <w:b w:val="false"/>
          <w:i w:val="false"/>
          <w:color w:val="000000"/>
          <w:sz w:val="28"/>
        </w:rPr>
        <w:t xml:space="preserve">
      камерада вакуум жасау үшін сорғыларды іске қосу; </w:t>
      </w:r>
    </w:p>
    <w:bookmarkEnd w:id="2463"/>
    <w:bookmarkStart w:name="z2468" w:id="2464"/>
    <w:p>
      <w:pPr>
        <w:spacing w:after="0"/>
        <w:ind w:left="0"/>
        <w:jc w:val="both"/>
      </w:pPr>
      <w:r>
        <w:rPr>
          <w:rFonts w:ascii="Times New Roman"/>
          <w:b w:val="false"/>
          <w:i w:val="false"/>
          <w:color w:val="000000"/>
          <w:sz w:val="28"/>
        </w:rPr>
        <w:t xml:space="preserve">
      металды вакуумдау процесін бақылау-өлшеу құралымен бақылау, белгіленген режимдерді реттеу және қамтамасыз ету; </w:t>
      </w:r>
    </w:p>
    <w:bookmarkEnd w:id="2464"/>
    <w:bookmarkStart w:name="z2469" w:id="2465"/>
    <w:p>
      <w:pPr>
        <w:spacing w:after="0"/>
        <w:ind w:left="0"/>
        <w:jc w:val="both"/>
      </w:pPr>
      <w:r>
        <w:rPr>
          <w:rFonts w:ascii="Times New Roman"/>
          <w:b w:val="false"/>
          <w:i w:val="false"/>
          <w:color w:val="000000"/>
          <w:sz w:val="28"/>
        </w:rPr>
        <w:t>
      бақылау-өлшеу аппаратурасының жұмысын және жарамды жағдайын бақылау;</w:t>
      </w:r>
    </w:p>
    <w:bookmarkEnd w:id="2465"/>
    <w:bookmarkStart w:name="z2470" w:id="2466"/>
    <w:p>
      <w:pPr>
        <w:spacing w:after="0"/>
        <w:ind w:left="0"/>
        <w:jc w:val="both"/>
      </w:pPr>
      <w:r>
        <w:rPr>
          <w:rFonts w:ascii="Times New Roman"/>
          <w:b w:val="false"/>
          <w:i w:val="false"/>
          <w:color w:val="000000"/>
          <w:sz w:val="28"/>
        </w:rPr>
        <w:t>
      қызмет көрсететін қондырғы жұмысындағы ақауларды анықтау және жою, оны жөндеуге қатысу.</w:t>
      </w:r>
    </w:p>
    <w:bookmarkEnd w:id="2466"/>
    <w:bookmarkStart w:name="z2471" w:id="2467"/>
    <w:p>
      <w:pPr>
        <w:spacing w:after="0"/>
        <w:ind w:left="0"/>
        <w:jc w:val="both"/>
      </w:pPr>
      <w:r>
        <w:rPr>
          <w:rFonts w:ascii="Times New Roman"/>
          <w:b w:val="false"/>
          <w:i w:val="false"/>
          <w:color w:val="000000"/>
          <w:sz w:val="28"/>
        </w:rPr>
        <w:t xml:space="preserve">
      385. Білуге тиіс: </w:t>
      </w:r>
    </w:p>
    <w:bookmarkEnd w:id="2467"/>
    <w:bookmarkStart w:name="z2472" w:id="2468"/>
    <w:p>
      <w:pPr>
        <w:spacing w:after="0"/>
        <w:ind w:left="0"/>
        <w:jc w:val="both"/>
      </w:pPr>
      <w:r>
        <w:rPr>
          <w:rFonts w:ascii="Times New Roman"/>
          <w:b w:val="false"/>
          <w:i w:val="false"/>
          <w:color w:val="000000"/>
          <w:sz w:val="28"/>
        </w:rPr>
        <w:t xml:space="preserve">
      металды пештен тыс вакуумдау және қорғау ортасында құю процесін жүргізу; </w:t>
      </w:r>
    </w:p>
    <w:bookmarkEnd w:id="2468"/>
    <w:bookmarkStart w:name="z2473" w:id="2469"/>
    <w:p>
      <w:pPr>
        <w:spacing w:after="0"/>
        <w:ind w:left="0"/>
        <w:jc w:val="both"/>
      </w:pPr>
      <w:r>
        <w:rPr>
          <w:rFonts w:ascii="Times New Roman"/>
          <w:b w:val="false"/>
          <w:i w:val="false"/>
          <w:color w:val="000000"/>
          <w:sz w:val="28"/>
        </w:rPr>
        <w:t xml:space="preserve">
      қондырғылардың негізгі технологиялық түйіндерінің құрылғысы және жұмыс істеу принциптері; </w:t>
      </w:r>
    </w:p>
    <w:bookmarkEnd w:id="2469"/>
    <w:bookmarkStart w:name="z2474" w:id="2470"/>
    <w:p>
      <w:pPr>
        <w:spacing w:after="0"/>
        <w:ind w:left="0"/>
        <w:jc w:val="both"/>
      </w:pPr>
      <w:r>
        <w:rPr>
          <w:rFonts w:ascii="Times New Roman"/>
          <w:b w:val="false"/>
          <w:i w:val="false"/>
          <w:color w:val="000000"/>
          <w:sz w:val="28"/>
        </w:rPr>
        <w:t xml:space="preserve">
      барлық басқарушы және реттеуші аппаратуралардың қызметі және электр сұлбасы; </w:t>
      </w:r>
    </w:p>
    <w:bookmarkEnd w:id="2470"/>
    <w:bookmarkStart w:name="z2475" w:id="2471"/>
    <w:p>
      <w:pPr>
        <w:spacing w:after="0"/>
        <w:ind w:left="0"/>
        <w:jc w:val="both"/>
      </w:pPr>
      <w:r>
        <w:rPr>
          <w:rFonts w:ascii="Times New Roman"/>
          <w:b w:val="false"/>
          <w:i w:val="false"/>
          <w:color w:val="000000"/>
          <w:sz w:val="28"/>
        </w:rPr>
        <w:t xml:space="preserve">
      бақылау-өлшеу құралдарын орналастыру және қызметі; </w:t>
      </w:r>
    </w:p>
    <w:bookmarkEnd w:id="2471"/>
    <w:bookmarkStart w:name="z2476" w:id="2472"/>
    <w:p>
      <w:pPr>
        <w:spacing w:after="0"/>
        <w:ind w:left="0"/>
        <w:jc w:val="both"/>
      </w:pPr>
      <w:r>
        <w:rPr>
          <w:rFonts w:ascii="Times New Roman"/>
          <w:b w:val="false"/>
          <w:i w:val="false"/>
          <w:color w:val="000000"/>
          <w:sz w:val="28"/>
        </w:rPr>
        <w:t xml:space="preserve">
      жабдықтар жұмысында ақаулардың туындау себептері және олардың алдын алу және жою әдістері; </w:t>
      </w:r>
    </w:p>
    <w:bookmarkEnd w:id="2472"/>
    <w:bookmarkStart w:name="z2477" w:id="2473"/>
    <w:p>
      <w:pPr>
        <w:spacing w:after="0"/>
        <w:ind w:left="0"/>
        <w:jc w:val="both"/>
      </w:pPr>
      <w:r>
        <w:rPr>
          <w:rFonts w:ascii="Times New Roman"/>
          <w:b w:val="false"/>
          <w:i w:val="false"/>
          <w:color w:val="000000"/>
          <w:sz w:val="28"/>
        </w:rPr>
        <w:t xml:space="preserve">
      электр слесарлық іс. </w:t>
      </w:r>
    </w:p>
    <w:bookmarkEnd w:id="2473"/>
    <w:bookmarkStart w:name="z2478" w:id="2474"/>
    <w:p>
      <w:pPr>
        <w:spacing w:after="0"/>
        <w:ind w:left="0"/>
        <w:jc w:val="both"/>
      </w:pPr>
      <w:r>
        <w:rPr>
          <w:rFonts w:ascii="Times New Roman"/>
          <w:b w:val="false"/>
          <w:i w:val="false"/>
          <w:color w:val="000000"/>
          <w:sz w:val="28"/>
        </w:rPr>
        <w:t xml:space="preserve">
      Сағатына 450 кг. дейін құрғақ ауа өндіретін пароэжекторлық қондырғыда қызмет көрсеткен кезде – 4 разряд. </w:t>
      </w:r>
    </w:p>
    <w:bookmarkEnd w:id="2474"/>
    <w:bookmarkStart w:name="z2479" w:id="2475"/>
    <w:p>
      <w:pPr>
        <w:spacing w:after="0"/>
        <w:ind w:left="0"/>
        <w:jc w:val="both"/>
      </w:pPr>
      <w:r>
        <w:rPr>
          <w:rFonts w:ascii="Times New Roman"/>
          <w:b w:val="false"/>
          <w:i w:val="false"/>
          <w:color w:val="000000"/>
          <w:sz w:val="28"/>
        </w:rPr>
        <w:t xml:space="preserve">
      66. Гидравлика және дайындамаларды үздіксіз құю машиналарын салқындату жүйесінің операторы </w:t>
      </w:r>
    </w:p>
    <w:bookmarkEnd w:id="2475"/>
    <w:bookmarkStart w:name="z2480" w:id="2476"/>
    <w:p>
      <w:pPr>
        <w:spacing w:after="0"/>
        <w:ind w:left="0"/>
        <w:jc w:val="both"/>
      </w:pPr>
      <w:r>
        <w:rPr>
          <w:rFonts w:ascii="Times New Roman"/>
          <w:b w:val="false"/>
          <w:i w:val="false"/>
          <w:color w:val="000000"/>
          <w:sz w:val="28"/>
        </w:rPr>
        <w:t xml:space="preserve">
      Параграф 1. Гидравлика және дайындамаларды үздіксіз құю машиналарын салқындату жүйесінің операторы, 3-разряд </w:t>
      </w:r>
    </w:p>
    <w:bookmarkEnd w:id="2476"/>
    <w:bookmarkStart w:name="z2481" w:id="2477"/>
    <w:p>
      <w:pPr>
        <w:spacing w:after="0"/>
        <w:ind w:left="0"/>
        <w:jc w:val="both"/>
      </w:pPr>
      <w:r>
        <w:rPr>
          <w:rFonts w:ascii="Times New Roman"/>
          <w:b w:val="false"/>
          <w:i w:val="false"/>
          <w:color w:val="000000"/>
          <w:sz w:val="28"/>
        </w:rPr>
        <w:t xml:space="preserve">
      386. Жұмыс сипаттамасы: </w:t>
      </w:r>
    </w:p>
    <w:bookmarkEnd w:id="2477"/>
    <w:bookmarkStart w:name="z2482" w:id="2478"/>
    <w:p>
      <w:pPr>
        <w:spacing w:after="0"/>
        <w:ind w:left="0"/>
        <w:jc w:val="both"/>
      </w:pPr>
      <w:r>
        <w:rPr>
          <w:rFonts w:ascii="Times New Roman"/>
          <w:b w:val="false"/>
          <w:i w:val="false"/>
          <w:color w:val="000000"/>
          <w:sz w:val="28"/>
        </w:rPr>
        <w:t>
      жылына 100 мың т-ға дейін болат өндіретін дайындамаларды үздіксіз немесе жартылай үздіксіз құюға арналған машиналарда гидроаккумуляторлық және гидросорғы станциялар жұмыстарын бақылау;</w:t>
      </w:r>
    </w:p>
    <w:bookmarkEnd w:id="2478"/>
    <w:bookmarkStart w:name="z2483" w:id="2479"/>
    <w:p>
      <w:pPr>
        <w:spacing w:after="0"/>
        <w:ind w:left="0"/>
        <w:jc w:val="both"/>
      </w:pPr>
      <w:r>
        <w:rPr>
          <w:rFonts w:ascii="Times New Roman"/>
          <w:b w:val="false"/>
          <w:i w:val="false"/>
          <w:color w:val="000000"/>
          <w:sz w:val="28"/>
        </w:rPr>
        <w:t xml:space="preserve">
      жылына 100 мың т-ға дейін көміртекті және легирленген болат өндіретін дайындамаларды үздіксіз немесе жартылай үздіксіз құюға арналған машиналарда салқындату, болаттан және қайта салқындату камерасының желдеткішінен суды түсіру жүйелерін басқару; </w:t>
      </w:r>
    </w:p>
    <w:bookmarkEnd w:id="2479"/>
    <w:bookmarkStart w:name="z2484" w:id="2480"/>
    <w:p>
      <w:pPr>
        <w:spacing w:after="0"/>
        <w:ind w:left="0"/>
        <w:jc w:val="both"/>
      </w:pPr>
      <w:r>
        <w:rPr>
          <w:rFonts w:ascii="Times New Roman"/>
          <w:b w:val="false"/>
          <w:i w:val="false"/>
          <w:color w:val="000000"/>
          <w:sz w:val="28"/>
        </w:rPr>
        <w:t xml:space="preserve">
      берілген қысым гидрожүйесін, дайындаманы қайта салқындату суының шығысын баптау; </w:t>
      </w:r>
    </w:p>
    <w:bookmarkEnd w:id="2480"/>
    <w:bookmarkStart w:name="z2485" w:id="2481"/>
    <w:p>
      <w:pPr>
        <w:spacing w:after="0"/>
        <w:ind w:left="0"/>
        <w:jc w:val="both"/>
      </w:pPr>
      <w:r>
        <w:rPr>
          <w:rFonts w:ascii="Times New Roman"/>
          <w:b w:val="false"/>
          <w:i w:val="false"/>
          <w:color w:val="000000"/>
          <w:sz w:val="28"/>
        </w:rPr>
        <w:t>
      шығын бактарын жұмыс сұйықтығымен толтыру;</w:t>
      </w:r>
    </w:p>
    <w:bookmarkEnd w:id="2481"/>
    <w:bookmarkStart w:name="z2486" w:id="2482"/>
    <w:p>
      <w:pPr>
        <w:spacing w:after="0"/>
        <w:ind w:left="0"/>
        <w:jc w:val="both"/>
      </w:pPr>
      <w:r>
        <w:rPr>
          <w:rFonts w:ascii="Times New Roman"/>
          <w:b w:val="false"/>
          <w:i w:val="false"/>
          <w:color w:val="000000"/>
          <w:sz w:val="28"/>
        </w:rPr>
        <w:t>
      кристалдандырғыштарды және машинаның басқа да суды салқындату түйіндерін салқындатуға арналған су шығынын реттеу;</w:t>
      </w:r>
    </w:p>
    <w:bookmarkEnd w:id="2482"/>
    <w:bookmarkStart w:name="z2487" w:id="2483"/>
    <w:p>
      <w:pPr>
        <w:spacing w:after="0"/>
        <w:ind w:left="0"/>
        <w:jc w:val="both"/>
      </w:pPr>
      <w:r>
        <w:rPr>
          <w:rFonts w:ascii="Times New Roman"/>
          <w:b w:val="false"/>
          <w:i w:val="false"/>
          <w:color w:val="000000"/>
          <w:sz w:val="28"/>
        </w:rPr>
        <w:t xml:space="preserve">
      су сүзгілерін жуу; </w:t>
      </w:r>
    </w:p>
    <w:bookmarkEnd w:id="2483"/>
    <w:bookmarkStart w:name="z2488" w:id="2484"/>
    <w:p>
      <w:pPr>
        <w:spacing w:after="0"/>
        <w:ind w:left="0"/>
        <w:jc w:val="both"/>
      </w:pPr>
      <w:r>
        <w:rPr>
          <w:rFonts w:ascii="Times New Roman"/>
          <w:b w:val="false"/>
          <w:i w:val="false"/>
          <w:color w:val="000000"/>
          <w:sz w:val="28"/>
        </w:rPr>
        <w:t>
      бүркігіштерді тазарту, ақауы бар бүркігіштер мен төсемдерді ауыстыру;</w:t>
      </w:r>
    </w:p>
    <w:bookmarkEnd w:id="2484"/>
    <w:bookmarkStart w:name="z2489" w:id="2485"/>
    <w:p>
      <w:pPr>
        <w:spacing w:after="0"/>
        <w:ind w:left="0"/>
        <w:jc w:val="both"/>
      </w:pPr>
      <w:r>
        <w:rPr>
          <w:rFonts w:ascii="Times New Roman"/>
          <w:b w:val="false"/>
          <w:i w:val="false"/>
          <w:color w:val="000000"/>
          <w:sz w:val="28"/>
        </w:rPr>
        <w:t xml:space="preserve">
      қайта салқындату роликтерін майлау; </w:t>
      </w:r>
    </w:p>
    <w:bookmarkEnd w:id="2485"/>
    <w:bookmarkStart w:name="z2490" w:id="2486"/>
    <w:p>
      <w:pPr>
        <w:spacing w:after="0"/>
        <w:ind w:left="0"/>
        <w:jc w:val="both"/>
      </w:pPr>
      <w:r>
        <w:rPr>
          <w:rFonts w:ascii="Times New Roman"/>
          <w:b w:val="false"/>
          <w:i w:val="false"/>
          <w:color w:val="000000"/>
          <w:sz w:val="28"/>
        </w:rPr>
        <w:t xml:space="preserve">
      тетіктердің дұрыс жұмыс істеуін, құдықтан болаттарды жеткізуді, құдық түбіндегі сорғы станцияларының жұмысын, қайта салқындату түтіктерін дұрыс кіргізуді, машинадан соңғы дайындаманы жеткізуді, ысырмалардың, кедергілеулердің, вентельдердің, бу үрлегіштердің, қайта салқындату роликтерінің жарамды жағдайын, су тарату құрылғыларының жұмысын бақылау; </w:t>
      </w:r>
    </w:p>
    <w:bookmarkEnd w:id="2486"/>
    <w:bookmarkStart w:name="z2491" w:id="2487"/>
    <w:p>
      <w:pPr>
        <w:spacing w:after="0"/>
        <w:ind w:left="0"/>
        <w:jc w:val="both"/>
      </w:pPr>
      <w:r>
        <w:rPr>
          <w:rFonts w:ascii="Times New Roman"/>
          <w:b w:val="false"/>
          <w:i w:val="false"/>
          <w:color w:val="000000"/>
          <w:sz w:val="28"/>
        </w:rPr>
        <w:t>
      қызмет көрсететін жабдықтар жұмысындағы ақауларды анықтау және жою, оны жөндеуге қатысу;</w:t>
      </w:r>
    </w:p>
    <w:bookmarkEnd w:id="2487"/>
    <w:bookmarkStart w:name="z2492" w:id="2488"/>
    <w:p>
      <w:pPr>
        <w:spacing w:after="0"/>
        <w:ind w:left="0"/>
        <w:jc w:val="both"/>
      </w:pPr>
      <w:r>
        <w:rPr>
          <w:rFonts w:ascii="Times New Roman"/>
          <w:b w:val="false"/>
          <w:i w:val="false"/>
          <w:color w:val="000000"/>
          <w:sz w:val="28"/>
        </w:rPr>
        <w:t xml:space="preserve">
      тазарту және майлау, жабдықты профилактикалық қарау. </w:t>
      </w:r>
    </w:p>
    <w:bookmarkEnd w:id="2488"/>
    <w:bookmarkStart w:name="z2493" w:id="2489"/>
    <w:p>
      <w:pPr>
        <w:spacing w:after="0"/>
        <w:ind w:left="0"/>
        <w:jc w:val="both"/>
      </w:pPr>
      <w:r>
        <w:rPr>
          <w:rFonts w:ascii="Times New Roman"/>
          <w:b w:val="false"/>
          <w:i w:val="false"/>
          <w:color w:val="000000"/>
          <w:sz w:val="28"/>
        </w:rPr>
        <w:t xml:space="preserve">
      387. Білуге тиіс: </w:t>
      </w:r>
    </w:p>
    <w:bookmarkEnd w:id="2489"/>
    <w:bookmarkStart w:name="z2494" w:id="2490"/>
    <w:p>
      <w:pPr>
        <w:spacing w:after="0"/>
        <w:ind w:left="0"/>
        <w:jc w:val="both"/>
      </w:pPr>
      <w:r>
        <w:rPr>
          <w:rFonts w:ascii="Times New Roman"/>
          <w:b w:val="false"/>
          <w:i w:val="false"/>
          <w:color w:val="000000"/>
          <w:sz w:val="28"/>
        </w:rPr>
        <w:t xml:space="preserve">
      дайындамаларды үздіксіз немесе жартылай үздіксіз құюға арналған машиналарда болат құюдың технологиялық процесінің негіздері; </w:t>
      </w:r>
    </w:p>
    <w:bookmarkEnd w:id="2490"/>
    <w:bookmarkStart w:name="z2495" w:id="2491"/>
    <w:p>
      <w:pPr>
        <w:spacing w:after="0"/>
        <w:ind w:left="0"/>
        <w:jc w:val="both"/>
      </w:pPr>
      <w:r>
        <w:rPr>
          <w:rFonts w:ascii="Times New Roman"/>
          <w:b w:val="false"/>
          <w:i w:val="false"/>
          <w:color w:val="000000"/>
          <w:sz w:val="28"/>
        </w:rPr>
        <w:t>
      гидравлик, су салқындатқыш, желдеткіш жүйелерінің, басқару, реттеуші машиналардың және қызмет көрсететін тетіктердің өлшеу апартуларының негізгі технологиялық түйіндерінің құрылғысы және жұмыс істеу принциптері;</w:t>
      </w:r>
    </w:p>
    <w:bookmarkEnd w:id="2491"/>
    <w:bookmarkStart w:name="z2496" w:id="2492"/>
    <w:p>
      <w:pPr>
        <w:spacing w:after="0"/>
        <w:ind w:left="0"/>
        <w:jc w:val="both"/>
      </w:pPr>
      <w:r>
        <w:rPr>
          <w:rFonts w:ascii="Times New Roman"/>
          <w:b w:val="false"/>
          <w:i w:val="false"/>
          <w:color w:val="000000"/>
          <w:sz w:val="28"/>
        </w:rPr>
        <w:t>
      гидрожетекті басқару сұлбасы;</w:t>
      </w:r>
    </w:p>
    <w:bookmarkEnd w:id="2492"/>
    <w:bookmarkStart w:name="z2497" w:id="2493"/>
    <w:p>
      <w:pPr>
        <w:spacing w:after="0"/>
        <w:ind w:left="0"/>
        <w:jc w:val="both"/>
      </w:pPr>
      <w:r>
        <w:rPr>
          <w:rFonts w:ascii="Times New Roman"/>
          <w:b w:val="false"/>
          <w:i w:val="false"/>
          <w:color w:val="000000"/>
          <w:sz w:val="28"/>
        </w:rPr>
        <w:t>
      майлау материалдарының түрлері, қасиеттері және сапасы;</w:t>
      </w:r>
    </w:p>
    <w:bookmarkEnd w:id="2493"/>
    <w:bookmarkStart w:name="z2498" w:id="2494"/>
    <w:p>
      <w:pPr>
        <w:spacing w:after="0"/>
        <w:ind w:left="0"/>
        <w:jc w:val="both"/>
      </w:pPr>
      <w:r>
        <w:rPr>
          <w:rFonts w:ascii="Times New Roman"/>
          <w:b w:val="false"/>
          <w:i w:val="false"/>
          <w:color w:val="000000"/>
          <w:sz w:val="28"/>
        </w:rPr>
        <w:t xml:space="preserve">
      слесарлық іс. </w:t>
      </w:r>
    </w:p>
    <w:bookmarkEnd w:id="2494"/>
    <w:bookmarkStart w:name="z2499" w:id="2495"/>
    <w:p>
      <w:pPr>
        <w:spacing w:after="0"/>
        <w:ind w:left="0"/>
        <w:jc w:val="both"/>
      </w:pPr>
      <w:r>
        <w:rPr>
          <w:rFonts w:ascii="Times New Roman"/>
          <w:b w:val="false"/>
          <w:i w:val="false"/>
          <w:color w:val="000000"/>
          <w:sz w:val="28"/>
        </w:rPr>
        <w:t xml:space="preserve">
      Параграф 2. Гидравлика және дайындамаларды үздіксіз құю машиналарын салқындату жүйесінің операторы, 4-разряд </w:t>
      </w:r>
    </w:p>
    <w:bookmarkEnd w:id="2495"/>
    <w:bookmarkStart w:name="z2500" w:id="2496"/>
    <w:p>
      <w:pPr>
        <w:spacing w:after="0"/>
        <w:ind w:left="0"/>
        <w:jc w:val="both"/>
      </w:pPr>
      <w:r>
        <w:rPr>
          <w:rFonts w:ascii="Times New Roman"/>
          <w:b w:val="false"/>
          <w:i w:val="false"/>
          <w:color w:val="000000"/>
          <w:sz w:val="28"/>
        </w:rPr>
        <w:t>
      388. Жұмыс сипаттамасы:</w:t>
      </w:r>
    </w:p>
    <w:bookmarkEnd w:id="2496"/>
    <w:bookmarkStart w:name="z2501" w:id="2497"/>
    <w:p>
      <w:pPr>
        <w:spacing w:after="0"/>
        <w:ind w:left="0"/>
        <w:jc w:val="both"/>
      </w:pPr>
      <w:r>
        <w:rPr>
          <w:rFonts w:ascii="Times New Roman"/>
          <w:b w:val="false"/>
          <w:i w:val="false"/>
          <w:color w:val="000000"/>
          <w:sz w:val="28"/>
        </w:rPr>
        <w:t>
      жылына 100 мың т-ға дейін болат өндіретін дайындамаларды үздіксіз немесе жартылай үздіксіз құюға арналған машиналарда гидроаккумуляторлық және гидросорғы станциялар жұмыстарын бақылау;</w:t>
      </w:r>
    </w:p>
    <w:bookmarkEnd w:id="2497"/>
    <w:bookmarkStart w:name="z2502" w:id="2498"/>
    <w:p>
      <w:pPr>
        <w:spacing w:after="0"/>
        <w:ind w:left="0"/>
        <w:jc w:val="both"/>
      </w:pPr>
      <w:r>
        <w:rPr>
          <w:rFonts w:ascii="Times New Roman"/>
          <w:b w:val="false"/>
          <w:i w:val="false"/>
          <w:color w:val="000000"/>
          <w:sz w:val="28"/>
        </w:rPr>
        <w:t xml:space="preserve">
      жылына 100 мың т-ға дейін көміртекті және легирленген болат өндіретін дайындамаларды үздіксіз немесе жартылай үздіксіз құюға арналған машиналарда немесе өндірісіне қарамастан жоғары легирленген болат және дәл өлшенген балқытпаларды құю кезінде салқындату, болаттан және қайта салқындату камерасының желдеткішінен суды түсіру жүйелерін басқару. </w:t>
      </w:r>
    </w:p>
    <w:bookmarkEnd w:id="2498"/>
    <w:bookmarkStart w:name="z2503" w:id="2499"/>
    <w:p>
      <w:pPr>
        <w:spacing w:after="0"/>
        <w:ind w:left="0"/>
        <w:jc w:val="both"/>
      </w:pPr>
      <w:r>
        <w:rPr>
          <w:rFonts w:ascii="Times New Roman"/>
          <w:b w:val="false"/>
          <w:i w:val="false"/>
          <w:color w:val="000000"/>
          <w:sz w:val="28"/>
        </w:rPr>
        <w:t xml:space="preserve">
      389. Білуге тиіс: </w:t>
      </w:r>
    </w:p>
    <w:bookmarkEnd w:id="2499"/>
    <w:bookmarkStart w:name="z2504" w:id="2500"/>
    <w:p>
      <w:pPr>
        <w:spacing w:after="0"/>
        <w:ind w:left="0"/>
        <w:jc w:val="both"/>
      </w:pPr>
      <w:r>
        <w:rPr>
          <w:rFonts w:ascii="Times New Roman"/>
          <w:b w:val="false"/>
          <w:i w:val="false"/>
          <w:color w:val="000000"/>
          <w:sz w:val="28"/>
        </w:rPr>
        <w:t xml:space="preserve">
      дайындамаларды үздіксіз немесе жартылай үздіксіз құюға арналған машиналарда болат құюдың технологиялық процесі; </w:t>
      </w:r>
    </w:p>
    <w:bookmarkEnd w:id="2500"/>
    <w:bookmarkStart w:name="z2505" w:id="2501"/>
    <w:p>
      <w:pPr>
        <w:spacing w:after="0"/>
        <w:ind w:left="0"/>
        <w:jc w:val="both"/>
      </w:pPr>
      <w:r>
        <w:rPr>
          <w:rFonts w:ascii="Times New Roman"/>
          <w:b w:val="false"/>
          <w:i w:val="false"/>
          <w:color w:val="000000"/>
          <w:sz w:val="28"/>
        </w:rPr>
        <w:t>
      су салқындатқыш, желдеткіш, гидрожетекті басқару жүйелері;</w:t>
      </w:r>
    </w:p>
    <w:bookmarkEnd w:id="2501"/>
    <w:bookmarkStart w:name="z2506" w:id="2502"/>
    <w:p>
      <w:pPr>
        <w:spacing w:after="0"/>
        <w:ind w:left="0"/>
        <w:jc w:val="both"/>
      </w:pPr>
      <w:r>
        <w:rPr>
          <w:rFonts w:ascii="Times New Roman"/>
          <w:b w:val="false"/>
          <w:i w:val="false"/>
          <w:color w:val="000000"/>
          <w:sz w:val="28"/>
        </w:rPr>
        <w:t xml:space="preserve">
      салқындату режимі; машинаны басқарудың негізгі бекеттерінің байланыс және дабыл жүйесі; </w:t>
      </w:r>
    </w:p>
    <w:bookmarkEnd w:id="2502"/>
    <w:bookmarkStart w:name="z2507" w:id="2503"/>
    <w:p>
      <w:pPr>
        <w:spacing w:after="0"/>
        <w:ind w:left="0"/>
        <w:jc w:val="both"/>
      </w:pPr>
      <w:r>
        <w:rPr>
          <w:rFonts w:ascii="Times New Roman"/>
          <w:b w:val="false"/>
          <w:i w:val="false"/>
          <w:color w:val="000000"/>
          <w:sz w:val="28"/>
        </w:rPr>
        <w:t>
      жоғары қысымды гидроаккумуляторлық баллондарды пайдалану ережесі;</w:t>
      </w:r>
    </w:p>
    <w:bookmarkEnd w:id="2503"/>
    <w:bookmarkStart w:name="z2508" w:id="2504"/>
    <w:p>
      <w:pPr>
        <w:spacing w:after="0"/>
        <w:ind w:left="0"/>
        <w:jc w:val="both"/>
      </w:pPr>
      <w:r>
        <w:rPr>
          <w:rFonts w:ascii="Times New Roman"/>
          <w:b w:val="false"/>
          <w:i w:val="false"/>
          <w:color w:val="000000"/>
          <w:sz w:val="28"/>
        </w:rPr>
        <w:t>
      гидравлик және электр техникаларының негіздері;</w:t>
      </w:r>
    </w:p>
    <w:bookmarkEnd w:id="2504"/>
    <w:p>
      <w:pPr>
        <w:spacing w:after="0"/>
        <w:ind w:left="0"/>
        <w:jc w:val="both"/>
      </w:pPr>
      <w:r>
        <w:rPr>
          <w:rFonts w:ascii="Times New Roman"/>
          <w:b w:val="false"/>
          <w:i w:val="false"/>
          <w:color w:val="000000"/>
          <w:sz w:val="28"/>
        </w:rPr>
        <w:t xml:space="preserve">
      слесарлық іс. </w:t>
      </w:r>
    </w:p>
    <w:bookmarkStart w:name="z2509" w:id="2505"/>
    <w:p>
      <w:pPr>
        <w:spacing w:after="0"/>
        <w:ind w:left="0"/>
        <w:jc w:val="both"/>
      </w:pPr>
      <w:r>
        <w:rPr>
          <w:rFonts w:ascii="Times New Roman"/>
          <w:b w:val="false"/>
          <w:i w:val="false"/>
          <w:color w:val="000000"/>
          <w:sz w:val="28"/>
        </w:rPr>
        <w:t xml:space="preserve">
      67. Қышқылдандырғыштарды балқытушы  </w:t>
      </w:r>
    </w:p>
    <w:bookmarkEnd w:id="2505"/>
    <w:bookmarkStart w:name="z2510" w:id="2506"/>
    <w:p>
      <w:pPr>
        <w:spacing w:after="0"/>
        <w:ind w:left="0"/>
        <w:jc w:val="both"/>
      </w:pPr>
      <w:r>
        <w:rPr>
          <w:rFonts w:ascii="Times New Roman"/>
          <w:b w:val="false"/>
          <w:i w:val="false"/>
          <w:color w:val="000000"/>
          <w:sz w:val="28"/>
        </w:rPr>
        <w:t xml:space="preserve">
      Параграф 1. Қышқылдандырғыштарды балқытушы, 3-разряд </w:t>
      </w:r>
    </w:p>
    <w:bookmarkEnd w:id="2506"/>
    <w:bookmarkStart w:name="z2511" w:id="2507"/>
    <w:p>
      <w:pPr>
        <w:spacing w:after="0"/>
        <w:ind w:left="0"/>
        <w:jc w:val="both"/>
      </w:pPr>
      <w:r>
        <w:rPr>
          <w:rFonts w:ascii="Times New Roman"/>
          <w:b w:val="false"/>
          <w:i w:val="false"/>
          <w:color w:val="000000"/>
          <w:sz w:val="28"/>
        </w:rPr>
        <w:t xml:space="preserve">
      390. Жұмыс сипаттамасы: </w:t>
      </w:r>
    </w:p>
    <w:bookmarkEnd w:id="2507"/>
    <w:bookmarkStart w:name="z2512" w:id="2508"/>
    <w:p>
      <w:pPr>
        <w:spacing w:after="0"/>
        <w:ind w:left="0"/>
        <w:jc w:val="both"/>
      </w:pPr>
      <w:r>
        <w:rPr>
          <w:rFonts w:ascii="Times New Roman"/>
          <w:b w:val="false"/>
          <w:i w:val="false"/>
          <w:color w:val="000000"/>
          <w:sz w:val="28"/>
        </w:rPr>
        <w:t>
      біліктілігі анағұрлым жоғары балқытушының басшылық етуімен пештерде қышқылдандырғыштар мен ферроқорытпаларды балқытудың технологиялық процесін жүргізу;</w:t>
      </w:r>
    </w:p>
    <w:bookmarkEnd w:id="2508"/>
    <w:bookmarkStart w:name="z2513" w:id="2509"/>
    <w:p>
      <w:pPr>
        <w:spacing w:after="0"/>
        <w:ind w:left="0"/>
        <w:jc w:val="both"/>
      </w:pPr>
      <w:r>
        <w:rPr>
          <w:rFonts w:ascii="Times New Roman"/>
          <w:b w:val="false"/>
          <w:i w:val="false"/>
          <w:color w:val="000000"/>
          <w:sz w:val="28"/>
        </w:rPr>
        <w:t>
      пештерге шикіқұрам материалдарын жеткізу және оларды тиеу;</w:t>
      </w:r>
    </w:p>
    <w:bookmarkEnd w:id="2509"/>
    <w:bookmarkStart w:name="z2514" w:id="2510"/>
    <w:p>
      <w:pPr>
        <w:spacing w:after="0"/>
        <w:ind w:left="0"/>
        <w:jc w:val="both"/>
      </w:pPr>
      <w:r>
        <w:rPr>
          <w:rFonts w:ascii="Times New Roman"/>
          <w:b w:val="false"/>
          <w:i w:val="false"/>
          <w:color w:val="000000"/>
          <w:sz w:val="28"/>
        </w:rPr>
        <w:t>
      ағын өзек жасау және жабу, науашаларды жиынды мен қождан тазарту;</w:t>
      </w:r>
    </w:p>
    <w:bookmarkEnd w:id="2510"/>
    <w:bookmarkStart w:name="z2515" w:id="2511"/>
    <w:p>
      <w:pPr>
        <w:spacing w:after="0"/>
        <w:ind w:left="0"/>
        <w:jc w:val="both"/>
      </w:pPr>
      <w:r>
        <w:rPr>
          <w:rFonts w:ascii="Times New Roman"/>
          <w:b w:val="false"/>
          <w:i w:val="false"/>
          <w:color w:val="000000"/>
          <w:sz w:val="28"/>
        </w:rPr>
        <w:t xml:space="preserve">
      біліктілігі анағұрлым жоғары балқытушының басшылық етуімен қышқылдандырғыш және қож шығару, пешті тоқтату және оны келесі шығаруға дайындау; </w:t>
      </w:r>
    </w:p>
    <w:bookmarkEnd w:id="2511"/>
    <w:bookmarkStart w:name="z2516" w:id="2512"/>
    <w:p>
      <w:pPr>
        <w:spacing w:after="0"/>
        <w:ind w:left="0"/>
        <w:jc w:val="both"/>
      </w:pPr>
      <w:r>
        <w:rPr>
          <w:rFonts w:ascii="Times New Roman"/>
          <w:b w:val="false"/>
          <w:i w:val="false"/>
          <w:color w:val="000000"/>
          <w:sz w:val="28"/>
        </w:rPr>
        <w:t>
      қышқылдандырғыш бар шөмішті конвертерге сүйемелдеу, конвертерден металды құйып алған кезде қышқылдандырғышты болат құятын шөмішке құю;</w:t>
      </w:r>
    </w:p>
    <w:bookmarkEnd w:id="2512"/>
    <w:bookmarkStart w:name="z2517" w:id="2513"/>
    <w:p>
      <w:pPr>
        <w:spacing w:after="0"/>
        <w:ind w:left="0"/>
        <w:jc w:val="both"/>
      </w:pPr>
      <w:r>
        <w:rPr>
          <w:rFonts w:ascii="Times New Roman"/>
          <w:b w:val="false"/>
          <w:i w:val="false"/>
          <w:color w:val="000000"/>
          <w:sz w:val="28"/>
        </w:rPr>
        <w:t xml:space="preserve">
      арба мен шөміштің жарамдылығын бақылау; </w:t>
      </w:r>
    </w:p>
    <w:bookmarkEnd w:id="2513"/>
    <w:bookmarkStart w:name="z2518" w:id="2514"/>
    <w:p>
      <w:pPr>
        <w:spacing w:after="0"/>
        <w:ind w:left="0"/>
        <w:jc w:val="both"/>
      </w:pPr>
      <w:r>
        <w:rPr>
          <w:rFonts w:ascii="Times New Roman"/>
          <w:b w:val="false"/>
          <w:i w:val="false"/>
          <w:color w:val="000000"/>
          <w:sz w:val="28"/>
        </w:rPr>
        <w:t xml:space="preserve">
      қызмет көрсететін жабдық жұмысындағы ақауларды анықтау және жою, оны жөндеуге қатысу. </w:t>
      </w:r>
    </w:p>
    <w:bookmarkEnd w:id="2514"/>
    <w:bookmarkStart w:name="z2519" w:id="2515"/>
    <w:p>
      <w:pPr>
        <w:spacing w:after="0"/>
        <w:ind w:left="0"/>
        <w:jc w:val="both"/>
      </w:pPr>
      <w:r>
        <w:rPr>
          <w:rFonts w:ascii="Times New Roman"/>
          <w:b w:val="false"/>
          <w:i w:val="false"/>
          <w:color w:val="000000"/>
          <w:sz w:val="28"/>
        </w:rPr>
        <w:t xml:space="preserve">
      391. Білуге тиіс: </w:t>
      </w:r>
    </w:p>
    <w:bookmarkEnd w:id="2515"/>
    <w:bookmarkStart w:name="z2520" w:id="2516"/>
    <w:p>
      <w:pPr>
        <w:spacing w:after="0"/>
        <w:ind w:left="0"/>
        <w:jc w:val="both"/>
      </w:pPr>
      <w:r>
        <w:rPr>
          <w:rFonts w:ascii="Times New Roman"/>
          <w:b w:val="false"/>
          <w:i w:val="false"/>
          <w:color w:val="000000"/>
          <w:sz w:val="28"/>
        </w:rPr>
        <w:t xml:space="preserve">
      қышқылдандырғыштар мен ферроқорытпаларды балқытудың технологиялық процесінің негіздері; </w:t>
      </w:r>
    </w:p>
    <w:bookmarkEnd w:id="2516"/>
    <w:bookmarkStart w:name="z2521" w:id="2517"/>
    <w:p>
      <w:pPr>
        <w:spacing w:after="0"/>
        <w:ind w:left="0"/>
        <w:jc w:val="both"/>
      </w:pPr>
      <w:r>
        <w:rPr>
          <w:rFonts w:ascii="Times New Roman"/>
          <w:b w:val="false"/>
          <w:i w:val="false"/>
          <w:color w:val="000000"/>
          <w:sz w:val="28"/>
        </w:rPr>
        <w:t xml:space="preserve">
      пештің жұмыс істеу принциптері; </w:t>
      </w:r>
    </w:p>
    <w:bookmarkEnd w:id="2517"/>
    <w:bookmarkStart w:name="z2522" w:id="2518"/>
    <w:p>
      <w:pPr>
        <w:spacing w:after="0"/>
        <w:ind w:left="0"/>
        <w:jc w:val="both"/>
      </w:pPr>
      <w:r>
        <w:rPr>
          <w:rFonts w:ascii="Times New Roman"/>
          <w:b w:val="false"/>
          <w:i w:val="false"/>
          <w:color w:val="000000"/>
          <w:sz w:val="28"/>
        </w:rPr>
        <w:t xml:space="preserve">
      қышқылдандырғыштарды алуға арналған шикіқұрам материалдарының құрамы; </w:t>
      </w:r>
    </w:p>
    <w:bookmarkEnd w:id="2518"/>
    <w:bookmarkStart w:name="z2523" w:id="2519"/>
    <w:p>
      <w:pPr>
        <w:spacing w:after="0"/>
        <w:ind w:left="0"/>
        <w:jc w:val="both"/>
      </w:pPr>
      <w:r>
        <w:rPr>
          <w:rFonts w:ascii="Times New Roman"/>
          <w:b w:val="false"/>
          <w:i w:val="false"/>
          <w:color w:val="000000"/>
          <w:sz w:val="28"/>
        </w:rPr>
        <w:t xml:space="preserve">
      пешті жөндеу кезінде қолданылатын отқа төзімді материалдар түрлері және қасиеттері; </w:t>
      </w:r>
    </w:p>
    <w:bookmarkEnd w:id="2519"/>
    <w:bookmarkStart w:name="z2524" w:id="2520"/>
    <w:p>
      <w:pPr>
        <w:spacing w:after="0"/>
        <w:ind w:left="0"/>
        <w:jc w:val="both"/>
      </w:pPr>
      <w:r>
        <w:rPr>
          <w:rFonts w:ascii="Times New Roman"/>
          <w:b w:val="false"/>
          <w:i w:val="false"/>
          <w:color w:val="000000"/>
          <w:sz w:val="28"/>
        </w:rPr>
        <w:t xml:space="preserve">
      болат балқытқан кезде қышқылдандырғыштар қызметі; </w:t>
      </w:r>
    </w:p>
    <w:bookmarkEnd w:id="2520"/>
    <w:bookmarkStart w:name="z2525" w:id="2521"/>
    <w:p>
      <w:pPr>
        <w:spacing w:after="0"/>
        <w:ind w:left="0"/>
        <w:jc w:val="both"/>
      </w:pPr>
      <w:r>
        <w:rPr>
          <w:rFonts w:ascii="Times New Roman"/>
          <w:b w:val="false"/>
          <w:i w:val="false"/>
          <w:color w:val="000000"/>
          <w:sz w:val="28"/>
        </w:rPr>
        <w:t xml:space="preserve">
      слесарлық іс. </w:t>
      </w:r>
    </w:p>
    <w:bookmarkEnd w:id="2521"/>
    <w:bookmarkStart w:name="z2526" w:id="2522"/>
    <w:p>
      <w:pPr>
        <w:spacing w:after="0"/>
        <w:ind w:left="0"/>
        <w:jc w:val="both"/>
      </w:pPr>
      <w:r>
        <w:rPr>
          <w:rFonts w:ascii="Times New Roman"/>
          <w:b w:val="false"/>
          <w:i w:val="false"/>
          <w:color w:val="000000"/>
          <w:sz w:val="28"/>
        </w:rPr>
        <w:t xml:space="preserve">
      Параграф 2. Қышқылдандырғыштарды балқытушы, 4-разряд </w:t>
      </w:r>
    </w:p>
    <w:bookmarkEnd w:id="2522"/>
    <w:bookmarkStart w:name="z2527" w:id="2523"/>
    <w:p>
      <w:pPr>
        <w:spacing w:after="0"/>
        <w:ind w:left="0"/>
        <w:jc w:val="both"/>
      </w:pPr>
      <w:r>
        <w:rPr>
          <w:rFonts w:ascii="Times New Roman"/>
          <w:b w:val="false"/>
          <w:i w:val="false"/>
          <w:color w:val="000000"/>
          <w:sz w:val="28"/>
        </w:rPr>
        <w:t xml:space="preserve">
      392. Жұмыс сипаттамасы: </w:t>
      </w:r>
    </w:p>
    <w:bookmarkEnd w:id="2523"/>
    <w:bookmarkStart w:name="z2528" w:id="2524"/>
    <w:p>
      <w:pPr>
        <w:spacing w:after="0"/>
        <w:ind w:left="0"/>
        <w:jc w:val="both"/>
      </w:pPr>
      <w:r>
        <w:rPr>
          <w:rFonts w:ascii="Times New Roman"/>
          <w:b w:val="false"/>
          <w:i w:val="false"/>
          <w:color w:val="000000"/>
          <w:sz w:val="28"/>
        </w:rPr>
        <w:t xml:space="preserve">
      пештерде қышқылдандырғыштар мен ферроқорытпаларды балқытудың технологиялық процесін жүргізу; </w:t>
      </w:r>
    </w:p>
    <w:bookmarkEnd w:id="2524"/>
    <w:bookmarkStart w:name="z2529" w:id="2525"/>
    <w:p>
      <w:pPr>
        <w:spacing w:after="0"/>
        <w:ind w:left="0"/>
        <w:jc w:val="both"/>
      </w:pPr>
      <w:r>
        <w:rPr>
          <w:rFonts w:ascii="Times New Roman"/>
          <w:b w:val="false"/>
          <w:i w:val="false"/>
          <w:color w:val="000000"/>
          <w:sz w:val="28"/>
        </w:rPr>
        <w:t xml:space="preserve">
      балқытудың шикіқұрамы; </w:t>
      </w:r>
    </w:p>
    <w:bookmarkEnd w:id="2525"/>
    <w:bookmarkStart w:name="z2530" w:id="2526"/>
    <w:p>
      <w:pPr>
        <w:spacing w:after="0"/>
        <w:ind w:left="0"/>
        <w:jc w:val="both"/>
      </w:pPr>
      <w:r>
        <w:rPr>
          <w:rFonts w:ascii="Times New Roman"/>
          <w:b w:val="false"/>
          <w:i w:val="false"/>
          <w:color w:val="000000"/>
          <w:sz w:val="28"/>
        </w:rPr>
        <w:t xml:space="preserve">
      қажетті температурадағы қышқылдандырғыштарға қажет сандардың есебі; </w:t>
      </w:r>
    </w:p>
    <w:bookmarkEnd w:id="2526"/>
    <w:bookmarkStart w:name="z2531" w:id="2527"/>
    <w:p>
      <w:pPr>
        <w:spacing w:after="0"/>
        <w:ind w:left="0"/>
        <w:jc w:val="both"/>
      </w:pPr>
      <w:r>
        <w:rPr>
          <w:rFonts w:ascii="Times New Roman"/>
          <w:b w:val="false"/>
          <w:i w:val="false"/>
          <w:color w:val="000000"/>
          <w:sz w:val="28"/>
        </w:rPr>
        <w:t xml:space="preserve">
      қышқылдандырғыштар мен қож шығару және агрегатты келесі балқытуға дайындау; </w:t>
      </w:r>
    </w:p>
    <w:bookmarkEnd w:id="2527"/>
    <w:bookmarkStart w:name="z2532" w:id="2528"/>
    <w:p>
      <w:pPr>
        <w:spacing w:after="0"/>
        <w:ind w:left="0"/>
        <w:jc w:val="both"/>
      </w:pPr>
      <w:r>
        <w:rPr>
          <w:rFonts w:ascii="Times New Roman"/>
          <w:b w:val="false"/>
          <w:i w:val="false"/>
          <w:color w:val="000000"/>
          <w:sz w:val="28"/>
        </w:rPr>
        <w:t xml:space="preserve">
      шикіқұрам және толтыру материалдарының, аспаптарының болуын және сапасын тексеру; </w:t>
      </w:r>
    </w:p>
    <w:bookmarkEnd w:id="2528"/>
    <w:bookmarkStart w:name="z2533" w:id="2529"/>
    <w:p>
      <w:pPr>
        <w:spacing w:after="0"/>
        <w:ind w:left="0"/>
        <w:jc w:val="both"/>
      </w:pPr>
      <w:r>
        <w:rPr>
          <w:rFonts w:ascii="Times New Roman"/>
          <w:b w:val="false"/>
          <w:i w:val="false"/>
          <w:color w:val="000000"/>
          <w:sz w:val="28"/>
        </w:rPr>
        <w:t>
      болатты қышқылдандыру үшін алюминийді балқыту процесін жүргізу;</w:t>
      </w:r>
    </w:p>
    <w:bookmarkEnd w:id="2529"/>
    <w:bookmarkStart w:name="z2534" w:id="2530"/>
    <w:p>
      <w:pPr>
        <w:spacing w:after="0"/>
        <w:ind w:left="0"/>
        <w:jc w:val="both"/>
      </w:pPr>
      <w:r>
        <w:rPr>
          <w:rFonts w:ascii="Times New Roman"/>
          <w:b w:val="false"/>
          <w:i w:val="false"/>
          <w:color w:val="000000"/>
          <w:sz w:val="28"/>
        </w:rPr>
        <w:t xml:space="preserve">
      балқытылған алюминийді қалыптарға құю; </w:t>
      </w:r>
    </w:p>
    <w:bookmarkEnd w:id="2530"/>
    <w:bookmarkStart w:name="z2535" w:id="2531"/>
    <w:p>
      <w:pPr>
        <w:spacing w:after="0"/>
        <w:ind w:left="0"/>
        <w:jc w:val="both"/>
      </w:pPr>
      <w:r>
        <w:rPr>
          <w:rFonts w:ascii="Times New Roman"/>
          <w:b w:val="false"/>
          <w:i w:val="false"/>
          <w:color w:val="000000"/>
          <w:sz w:val="28"/>
        </w:rPr>
        <w:t>
      алюминийді өлшенген кесектерге ұсақтау, мульдыларға немесе қорапшаларға тиеу және оларды құю алаңдарына тасымалдау.</w:t>
      </w:r>
    </w:p>
    <w:bookmarkEnd w:id="2531"/>
    <w:bookmarkStart w:name="z2536" w:id="2532"/>
    <w:p>
      <w:pPr>
        <w:spacing w:after="0"/>
        <w:ind w:left="0"/>
        <w:jc w:val="both"/>
      </w:pPr>
      <w:r>
        <w:rPr>
          <w:rFonts w:ascii="Times New Roman"/>
          <w:b w:val="false"/>
          <w:i w:val="false"/>
          <w:color w:val="000000"/>
          <w:sz w:val="28"/>
        </w:rPr>
        <w:t xml:space="preserve">
      393. Білуге тиіс: </w:t>
      </w:r>
    </w:p>
    <w:bookmarkEnd w:id="2532"/>
    <w:bookmarkStart w:name="z2537" w:id="2533"/>
    <w:p>
      <w:pPr>
        <w:spacing w:after="0"/>
        <w:ind w:left="0"/>
        <w:jc w:val="both"/>
      </w:pPr>
      <w:r>
        <w:rPr>
          <w:rFonts w:ascii="Times New Roman"/>
          <w:b w:val="false"/>
          <w:i w:val="false"/>
          <w:color w:val="000000"/>
          <w:sz w:val="28"/>
        </w:rPr>
        <w:t xml:space="preserve">
      пештерде алюминийді қорытудың, қышқылдандырғыштар мен ферроқорытпаларды балқытудың технологиялық процесі; </w:t>
      </w:r>
    </w:p>
    <w:bookmarkEnd w:id="2533"/>
    <w:bookmarkStart w:name="z2538" w:id="2534"/>
    <w:p>
      <w:pPr>
        <w:spacing w:after="0"/>
        <w:ind w:left="0"/>
        <w:jc w:val="both"/>
      </w:pPr>
      <w:r>
        <w:rPr>
          <w:rFonts w:ascii="Times New Roman"/>
          <w:b w:val="false"/>
          <w:i w:val="false"/>
          <w:color w:val="000000"/>
          <w:sz w:val="28"/>
        </w:rPr>
        <w:t>
      пештің құрылғысы және техникалық пайдалану ережесі;</w:t>
      </w:r>
    </w:p>
    <w:bookmarkEnd w:id="2534"/>
    <w:bookmarkStart w:name="z2539" w:id="2535"/>
    <w:p>
      <w:pPr>
        <w:spacing w:after="0"/>
        <w:ind w:left="0"/>
        <w:jc w:val="both"/>
      </w:pPr>
      <w:r>
        <w:rPr>
          <w:rFonts w:ascii="Times New Roman"/>
          <w:b w:val="false"/>
          <w:i w:val="false"/>
          <w:color w:val="000000"/>
          <w:sz w:val="28"/>
        </w:rPr>
        <w:t xml:space="preserve">
      қышқылдандырғыштарды балқытуға арналған шикіқұрам материалдарының физикалық-химиялық қасиеттері.  </w:t>
      </w:r>
    </w:p>
    <w:bookmarkEnd w:id="2535"/>
    <w:bookmarkStart w:name="z2540" w:id="2536"/>
    <w:p>
      <w:pPr>
        <w:spacing w:after="0"/>
        <w:ind w:left="0"/>
        <w:jc w:val="both"/>
      </w:pPr>
      <w:r>
        <w:rPr>
          <w:rFonts w:ascii="Times New Roman"/>
          <w:b w:val="false"/>
          <w:i w:val="false"/>
          <w:color w:val="000000"/>
          <w:sz w:val="28"/>
        </w:rPr>
        <w:t>
      68. Синтетикалық қождарды балқытушы</w:t>
      </w:r>
    </w:p>
    <w:bookmarkEnd w:id="2536"/>
    <w:bookmarkStart w:name="z2541" w:id="2537"/>
    <w:p>
      <w:pPr>
        <w:spacing w:after="0"/>
        <w:ind w:left="0"/>
        <w:jc w:val="both"/>
      </w:pPr>
      <w:r>
        <w:rPr>
          <w:rFonts w:ascii="Times New Roman"/>
          <w:b w:val="false"/>
          <w:i w:val="false"/>
          <w:color w:val="000000"/>
          <w:sz w:val="28"/>
        </w:rPr>
        <w:t xml:space="preserve">
      Параграф 1. Синтетикалық қождарды балқытушы, 4-разряд </w:t>
      </w:r>
    </w:p>
    <w:bookmarkEnd w:id="2537"/>
    <w:bookmarkStart w:name="z2542" w:id="2538"/>
    <w:p>
      <w:pPr>
        <w:spacing w:after="0"/>
        <w:ind w:left="0"/>
        <w:jc w:val="both"/>
      </w:pPr>
      <w:r>
        <w:rPr>
          <w:rFonts w:ascii="Times New Roman"/>
          <w:b w:val="false"/>
          <w:i w:val="false"/>
          <w:color w:val="000000"/>
          <w:sz w:val="28"/>
        </w:rPr>
        <w:t xml:space="preserve">
      394. Жұмыс сипаттамасы: </w:t>
      </w:r>
    </w:p>
    <w:bookmarkEnd w:id="2538"/>
    <w:bookmarkStart w:name="z2543" w:id="2539"/>
    <w:p>
      <w:pPr>
        <w:spacing w:after="0"/>
        <w:ind w:left="0"/>
        <w:jc w:val="both"/>
      </w:pPr>
      <w:r>
        <w:rPr>
          <w:rFonts w:ascii="Times New Roman"/>
          <w:b w:val="false"/>
          <w:i w:val="false"/>
          <w:color w:val="000000"/>
          <w:sz w:val="28"/>
        </w:rPr>
        <w:t xml:space="preserve">
      біліктілігі анағұрлым жоғары балқытушының басшылық етуімен электроболат балқытатын пештерде сұйық синтетикалық қождарды, металдың электр қождарын қайта балқытуға арналған қождарды балқытудың технологиялық процесін жүргізу және қождарды пештен шөмішке шығару; </w:t>
      </w:r>
    </w:p>
    <w:bookmarkEnd w:id="2539"/>
    <w:bookmarkStart w:name="z2544" w:id="2540"/>
    <w:p>
      <w:pPr>
        <w:spacing w:after="0"/>
        <w:ind w:left="0"/>
        <w:jc w:val="both"/>
      </w:pPr>
      <w:r>
        <w:rPr>
          <w:rFonts w:ascii="Times New Roman"/>
          <w:b w:val="false"/>
          <w:i w:val="false"/>
          <w:color w:val="000000"/>
          <w:sz w:val="28"/>
        </w:rPr>
        <w:t xml:space="preserve">
      қож пайда болатын материалдар дайындау, оларды пештерге тиеуге қатысу; </w:t>
      </w:r>
    </w:p>
    <w:bookmarkEnd w:id="2540"/>
    <w:bookmarkStart w:name="z2545" w:id="2541"/>
    <w:p>
      <w:pPr>
        <w:spacing w:after="0"/>
        <w:ind w:left="0"/>
        <w:jc w:val="both"/>
      </w:pPr>
      <w:r>
        <w:rPr>
          <w:rFonts w:ascii="Times New Roman"/>
          <w:b w:val="false"/>
          <w:i w:val="false"/>
          <w:color w:val="000000"/>
          <w:sz w:val="28"/>
        </w:rPr>
        <w:t xml:space="preserve">
      балқытудың электрлік режимін және пештің су салқындатқыш жүйесін бақылау; </w:t>
      </w:r>
    </w:p>
    <w:bookmarkEnd w:id="2541"/>
    <w:bookmarkStart w:name="z2546" w:id="2542"/>
    <w:p>
      <w:pPr>
        <w:spacing w:after="0"/>
        <w:ind w:left="0"/>
        <w:jc w:val="both"/>
      </w:pPr>
      <w:r>
        <w:rPr>
          <w:rFonts w:ascii="Times New Roman"/>
          <w:b w:val="false"/>
          <w:i w:val="false"/>
          <w:color w:val="000000"/>
          <w:sz w:val="28"/>
        </w:rPr>
        <w:t xml:space="preserve">
      біліктілігі анағұрлым жоғары балқытушының басшылық етуімен электродтарды өсіру; </w:t>
      </w:r>
    </w:p>
    <w:bookmarkEnd w:id="2542"/>
    <w:bookmarkStart w:name="z2547" w:id="2543"/>
    <w:p>
      <w:pPr>
        <w:spacing w:after="0"/>
        <w:ind w:left="0"/>
        <w:jc w:val="both"/>
      </w:pPr>
      <w:r>
        <w:rPr>
          <w:rFonts w:ascii="Times New Roman"/>
          <w:b w:val="false"/>
          <w:i w:val="false"/>
          <w:color w:val="000000"/>
          <w:sz w:val="28"/>
        </w:rPr>
        <w:t xml:space="preserve">
      пешті металл және қож қалдықтарынан тазарту; </w:t>
      </w:r>
    </w:p>
    <w:bookmarkEnd w:id="2543"/>
    <w:bookmarkStart w:name="z2548" w:id="2544"/>
    <w:p>
      <w:pPr>
        <w:spacing w:after="0"/>
        <w:ind w:left="0"/>
        <w:jc w:val="both"/>
      </w:pPr>
      <w:r>
        <w:rPr>
          <w:rFonts w:ascii="Times New Roman"/>
          <w:b w:val="false"/>
          <w:i w:val="false"/>
          <w:color w:val="000000"/>
          <w:sz w:val="28"/>
        </w:rPr>
        <w:t xml:space="preserve">
      шығару науашаларын тазарту және дайындау; </w:t>
      </w:r>
    </w:p>
    <w:bookmarkEnd w:id="2544"/>
    <w:bookmarkStart w:name="z2549" w:id="2545"/>
    <w:p>
      <w:pPr>
        <w:spacing w:after="0"/>
        <w:ind w:left="0"/>
        <w:jc w:val="both"/>
      </w:pPr>
      <w:r>
        <w:rPr>
          <w:rFonts w:ascii="Times New Roman"/>
          <w:b w:val="false"/>
          <w:i w:val="false"/>
          <w:color w:val="000000"/>
          <w:sz w:val="28"/>
        </w:rPr>
        <w:t xml:space="preserve">
      шөмішті құю орнына жеткізу; </w:t>
      </w:r>
    </w:p>
    <w:bookmarkEnd w:id="2545"/>
    <w:bookmarkStart w:name="z2550" w:id="2546"/>
    <w:p>
      <w:pPr>
        <w:spacing w:after="0"/>
        <w:ind w:left="0"/>
        <w:jc w:val="both"/>
      </w:pPr>
      <w:r>
        <w:rPr>
          <w:rFonts w:ascii="Times New Roman"/>
          <w:b w:val="false"/>
          <w:i w:val="false"/>
          <w:color w:val="000000"/>
          <w:sz w:val="28"/>
        </w:rPr>
        <w:t>
      қызмет көрсететін жабдықтар жұмысындағы ақауларды анықтау және жою, оларды жөндеуге қатысу.</w:t>
      </w:r>
    </w:p>
    <w:bookmarkEnd w:id="2546"/>
    <w:bookmarkStart w:name="z2551" w:id="2547"/>
    <w:p>
      <w:pPr>
        <w:spacing w:after="0"/>
        <w:ind w:left="0"/>
        <w:jc w:val="both"/>
      </w:pPr>
      <w:r>
        <w:rPr>
          <w:rFonts w:ascii="Times New Roman"/>
          <w:b w:val="false"/>
          <w:i w:val="false"/>
          <w:color w:val="000000"/>
          <w:sz w:val="28"/>
        </w:rPr>
        <w:t xml:space="preserve">
      395. Білуге тиіс: </w:t>
      </w:r>
    </w:p>
    <w:bookmarkEnd w:id="2547"/>
    <w:bookmarkStart w:name="z2552" w:id="2548"/>
    <w:p>
      <w:pPr>
        <w:spacing w:after="0"/>
        <w:ind w:left="0"/>
        <w:jc w:val="both"/>
      </w:pPr>
      <w:r>
        <w:rPr>
          <w:rFonts w:ascii="Times New Roman"/>
          <w:b w:val="false"/>
          <w:i w:val="false"/>
          <w:color w:val="000000"/>
          <w:sz w:val="28"/>
        </w:rPr>
        <w:t xml:space="preserve">
      сұйық синтетикалық қождарды, металдың электр қождарын қайта балқытуға арналған қождарды балқытудың технологиялық процесі; </w:t>
      </w:r>
    </w:p>
    <w:bookmarkEnd w:id="2548"/>
    <w:bookmarkStart w:name="z2553" w:id="2549"/>
    <w:p>
      <w:pPr>
        <w:spacing w:after="0"/>
        <w:ind w:left="0"/>
        <w:jc w:val="both"/>
      </w:pPr>
      <w:r>
        <w:rPr>
          <w:rFonts w:ascii="Times New Roman"/>
          <w:b w:val="false"/>
          <w:i w:val="false"/>
          <w:color w:val="000000"/>
          <w:sz w:val="28"/>
        </w:rPr>
        <w:t xml:space="preserve">
      қызмет көрсететін жабдықтардың құрылғысы және жұмыс істеу принципі; </w:t>
      </w:r>
    </w:p>
    <w:bookmarkEnd w:id="2549"/>
    <w:bookmarkStart w:name="z2554" w:id="2550"/>
    <w:p>
      <w:pPr>
        <w:spacing w:after="0"/>
        <w:ind w:left="0"/>
        <w:jc w:val="both"/>
      </w:pPr>
      <w:r>
        <w:rPr>
          <w:rFonts w:ascii="Times New Roman"/>
          <w:b w:val="false"/>
          <w:i w:val="false"/>
          <w:color w:val="000000"/>
          <w:sz w:val="28"/>
        </w:rPr>
        <w:t xml:space="preserve">
      пешті салқындату және электрмен жабдықтау жүйесі; </w:t>
      </w:r>
    </w:p>
    <w:bookmarkEnd w:id="2550"/>
    <w:bookmarkStart w:name="z2555" w:id="2551"/>
    <w:p>
      <w:pPr>
        <w:spacing w:after="0"/>
        <w:ind w:left="0"/>
        <w:jc w:val="both"/>
      </w:pPr>
      <w:r>
        <w:rPr>
          <w:rFonts w:ascii="Times New Roman"/>
          <w:b w:val="false"/>
          <w:i w:val="false"/>
          <w:color w:val="000000"/>
          <w:sz w:val="28"/>
        </w:rPr>
        <w:t xml:space="preserve">
      балқыту кезінде қолданылатын материалдар құрамы; </w:t>
      </w:r>
    </w:p>
    <w:bookmarkEnd w:id="2551"/>
    <w:bookmarkStart w:name="z2556" w:id="2552"/>
    <w:p>
      <w:pPr>
        <w:spacing w:after="0"/>
        <w:ind w:left="0"/>
        <w:jc w:val="both"/>
      </w:pPr>
      <w:r>
        <w:rPr>
          <w:rFonts w:ascii="Times New Roman"/>
          <w:b w:val="false"/>
          <w:i w:val="false"/>
          <w:color w:val="000000"/>
          <w:sz w:val="28"/>
        </w:rPr>
        <w:t xml:space="preserve">
      электр слесарлық іс. </w:t>
      </w:r>
    </w:p>
    <w:bookmarkEnd w:id="2552"/>
    <w:bookmarkStart w:name="z2557" w:id="2553"/>
    <w:p>
      <w:pPr>
        <w:spacing w:after="0"/>
        <w:ind w:left="0"/>
        <w:jc w:val="both"/>
      </w:pPr>
      <w:r>
        <w:rPr>
          <w:rFonts w:ascii="Times New Roman"/>
          <w:b w:val="false"/>
          <w:i w:val="false"/>
          <w:color w:val="000000"/>
          <w:sz w:val="28"/>
        </w:rPr>
        <w:t xml:space="preserve">
      Параграф 2. Синтетикалық қождарды балқытушы, 5-разряд </w:t>
      </w:r>
    </w:p>
    <w:bookmarkEnd w:id="2553"/>
    <w:bookmarkStart w:name="z2558" w:id="2554"/>
    <w:p>
      <w:pPr>
        <w:spacing w:after="0"/>
        <w:ind w:left="0"/>
        <w:jc w:val="both"/>
      </w:pPr>
      <w:r>
        <w:rPr>
          <w:rFonts w:ascii="Times New Roman"/>
          <w:b w:val="false"/>
          <w:i w:val="false"/>
          <w:color w:val="000000"/>
          <w:sz w:val="28"/>
        </w:rPr>
        <w:t xml:space="preserve">
      396. Жұмыс сипаттамасы: </w:t>
      </w:r>
    </w:p>
    <w:bookmarkEnd w:id="2554"/>
    <w:bookmarkStart w:name="z2559" w:id="2555"/>
    <w:p>
      <w:pPr>
        <w:spacing w:after="0"/>
        <w:ind w:left="0"/>
        <w:jc w:val="both"/>
      </w:pPr>
      <w:r>
        <w:rPr>
          <w:rFonts w:ascii="Times New Roman"/>
          <w:b w:val="false"/>
          <w:i w:val="false"/>
          <w:color w:val="000000"/>
          <w:sz w:val="28"/>
        </w:rPr>
        <w:t xml:space="preserve">
      электроболат балқытатын пештерде сұйық синтетикалық қождарды, металдың электр қождарын қайта балқытуға арналған қождарды балқытудың технологиялық процесін жүргізу; </w:t>
      </w:r>
    </w:p>
    <w:bookmarkEnd w:id="2555"/>
    <w:bookmarkStart w:name="z2560" w:id="2556"/>
    <w:p>
      <w:pPr>
        <w:spacing w:after="0"/>
        <w:ind w:left="0"/>
        <w:jc w:val="both"/>
      </w:pPr>
      <w:r>
        <w:rPr>
          <w:rFonts w:ascii="Times New Roman"/>
          <w:b w:val="false"/>
          <w:i w:val="false"/>
          <w:color w:val="000000"/>
          <w:sz w:val="28"/>
        </w:rPr>
        <w:t xml:space="preserve">
      балқытудың электрлік режимін реттеу; </w:t>
      </w:r>
    </w:p>
    <w:bookmarkEnd w:id="2556"/>
    <w:bookmarkStart w:name="z2561" w:id="2557"/>
    <w:p>
      <w:pPr>
        <w:spacing w:after="0"/>
        <w:ind w:left="0"/>
        <w:jc w:val="both"/>
      </w:pPr>
      <w:r>
        <w:rPr>
          <w:rFonts w:ascii="Times New Roman"/>
          <w:b w:val="false"/>
          <w:i w:val="false"/>
          <w:color w:val="000000"/>
          <w:sz w:val="28"/>
        </w:rPr>
        <w:t xml:space="preserve">
      электродтарды өсіру; </w:t>
      </w:r>
    </w:p>
    <w:bookmarkEnd w:id="2557"/>
    <w:bookmarkStart w:name="z2562" w:id="2558"/>
    <w:p>
      <w:pPr>
        <w:spacing w:after="0"/>
        <w:ind w:left="0"/>
        <w:jc w:val="both"/>
      </w:pPr>
      <w:r>
        <w:rPr>
          <w:rFonts w:ascii="Times New Roman"/>
          <w:b w:val="false"/>
          <w:i w:val="false"/>
          <w:color w:val="000000"/>
          <w:sz w:val="28"/>
        </w:rPr>
        <w:t xml:space="preserve">
      пешке шикіқұрам материалдарын тиеу және синтетикалық қожды пештен шөмішке шығару. </w:t>
      </w:r>
    </w:p>
    <w:bookmarkEnd w:id="2558"/>
    <w:bookmarkStart w:name="z2563" w:id="2559"/>
    <w:p>
      <w:pPr>
        <w:spacing w:after="0"/>
        <w:ind w:left="0"/>
        <w:jc w:val="both"/>
      </w:pPr>
      <w:r>
        <w:rPr>
          <w:rFonts w:ascii="Times New Roman"/>
          <w:b w:val="false"/>
          <w:i w:val="false"/>
          <w:color w:val="000000"/>
          <w:sz w:val="28"/>
        </w:rPr>
        <w:t xml:space="preserve">
      397. Білуге тиіс: </w:t>
      </w:r>
    </w:p>
    <w:bookmarkEnd w:id="2559"/>
    <w:bookmarkStart w:name="z2564" w:id="2560"/>
    <w:p>
      <w:pPr>
        <w:spacing w:after="0"/>
        <w:ind w:left="0"/>
        <w:jc w:val="both"/>
      </w:pPr>
      <w:r>
        <w:rPr>
          <w:rFonts w:ascii="Times New Roman"/>
          <w:b w:val="false"/>
          <w:i w:val="false"/>
          <w:color w:val="000000"/>
          <w:sz w:val="28"/>
        </w:rPr>
        <w:t xml:space="preserve">
      болат балқытудың технологиялық процесінің негіздері; </w:t>
      </w:r>
    </w:p>
    <w:bookmarkEnd w:id="2560"/>
    <w:bookmarkStart w:name="z2565" w:id="2561"/>
    <w:p>
      <w:pPr>
        <w:spacing w:after="0"/>
        <w:ind w:left="0"/>
        <w:jc w:val="both"/>
      </w:pPr>
      <w:r>
        <w:rPr>
          <w:rFonts w:ascii="Times New Roman"/>
          <w:b w:val="false"/>
          <w:i w:val="false"/>
          <w:color w:val="000000"/>
          <w:sz w:val="28"/>
        </w:rPr>
        <w:t xml:space="preserve">
      қожды балқыту кезінде қолданылатын әр түрлі электр пештерінің құрылғысы және техникалық пайдалану ережесі; </w:t>
      </w:r>
    </w:p>
    <w:bookmarkEnd w:id="2561"/>
    <w:bookmarkStart w:name="z2566" w:id="2562"/>
    <w:p>
      <w:pPr>
        <w:spacing w:after="0"/>
        <w:ind w:left="0"/>
        <w:jc w:val="both"/>
      </w:pPr>
      <w:r>
        <w:rPr>
          <w:rFonts w:ascii="Times New Roman"/>
          <w:b w:val="false"/>
          <w:i w:val="false"/>
          <w:color w:val="000000"/>
          <w:sz w:val="28"/>
        </w:rPr>
        <w:t xml:space="preserve">
      электр техникасының негіздері; </w:t>
      </w:r>
    </w:p>
    <w:bookmarkEnd w:id="2562"/>
    <w:bookmarkStart w:name="z2567" w:id="2563"/>
    <w:p>
      <w:pPr>
        <w:spacing w:after="0"/>
        <w:ind w:left="0"/>
        <w:jc w:val="both"/>
      </w:pPr>
      <w:r>
        <w:rPr>
          <w:rFonts w:ascii="Times New Roman"/>
          <w:b w:val="false"/>
          <w:i w:val="false"/>
          <w:color w:val="000000"/>
          <w:sz w:val="28"/>
        </w:rPr>
        <w:t xml:space="preserve">
      шикі құрам материалдарының физикалық-химиялық қасиеттері; </w:t>
      </w:r>
    </w:p>
    <w:bookmarkEnd w:id="2563"/>
    <w:bookmarkStart w:name="z2568" w:id="2564"/>
    <w:p>
      <w:pPr>
        <w:spacing w:after="0"/>
        <w:ind w:left="0"/>
        <w:jc w:val="both"/>
      </w:pPr>
      <w:r>
        <w:rPr>
          <w:rFonts w:ascii="Times New Roman"/>
          <w:b w:val="false"/>
          <w:i w:val="false"/>
          <w:color w:val="000000"/>
          <w:sz w:val="28"/>
        </w:rPr>
        <w:t xml:space="preserve">
      электрлік ұстағыштар түрлері; </w:t>
      </w:r>
    </w:p>
    <w:bookmarkEnd w:id="2564"/>
    <w:bookmarkStart w:name="z2569" w:id="2565"/>
    <w:p>
      <w:pPr>
        <w:spacing w:after="0"/>
        <w:ind w:left="0"/>
        <w:jc w:val="both"/>
      </w:pPr>
      <w:r>
        <w:rPr>
          <w:rFonts w:ascii="Times New Roman"/>
          <w:b w:val="false"/>
          <w:i w:val="false"/>
          <w:color w:val="000000"/>
          <w:sz w:val="28"/>
        </w:rPr>
        <w:t>
      пеш трансформаторларының қуаттылығы және түстен жүктемелері;</w:t>
      </w:r>
    </w:p>
    <w:bookmarkEnd w:id="2565"/>
    <w:bookmarkStart w:name="z2570" w:id="2566"/>
    <w:p>
      <w:pPr>
        <w:spacing w:after="0"/>
        <w:ind w:left="0"/>
        <w:jc w:val="both"/>
      </w:pPr>
      <w:r>
        <w:rPr>
          <w:rFonts w:ascii="Times New Roman"/>
          <w:b w:val="false"/>
          <w:i w:val="false"/>
          <w:color w:val="000000"/>
          <w:sz w:val="28"/>
        </w:rPr>
        <w:t xml:space="preserve">
      синтетикалық қождың қызметі.  </w:t>
      </w:r>
    </w:p>
    <w:bookmarkEnd w:id="2566"/>
    <w:bookmarkStart w:name="z2571" w:id="2567"/>
    <w:p>
      <w:pPr>
        <w:spacing w:after="0"/>
        <w:ind w:left="0"/>
        <w:jc w:val="both"/>
      </w:pPr>
      <w:r>
        <w:rPr>
          <w:rFonts w:ascii="Times New Roman"/>
          <w:b w:val="false"/>
          <w:i w:val="false"/>
          <w:color w:val="000000"/>
          <w:sz w:val="28"/>
        </w:rPr>
        <w:t>
      69. Балқытпаларды құюға құрамдарды әзірлеуші</w:t>
      </w:r>
    </w:p>
    <w:bookmarkEnd w:id="2567"/>
    <w:bookmarkStart w:name="z2572" w:id="2568"/>
    <w:p>
      <w:pPr>
        <w:spacing w:after="0"/>
        <w:ind w:left="0"/>
        <w:jc w:val="both"/>
      </w:pPr>
      <w:r>
        <w:rPr>
          <w:rFonts w:ascii="Times New Roman"/>
          <w:b w:val="false"/>
          <w:i w:val="false"/>
          <w:color w:val="000000"/>
          <w:sz w:val="28"/>
        </w:rPr>
        <w:t xml:space="preserve">
      Параграф 1. Балқытпаларды құюға құрамдарды әзірлеуші, 1-разряд </w:t>
      </w:r>
    </w:p>
    <w:bookmarkEnd w:id="2568"/>
    <w:bookmarkStart w:name="z2573" w:id="2569"/>
    <w:p>
      <w:pPr>
        <w:spacing w:after="0"/>
        <w:ind w:left="0"/>
        <w:jc w:val="both"/>
      </w:pPr>
      <w:r>
        <w:rPr>
          <w:rFonts w:ascii="Times New Roman"/>
          <w:b w:val="false"/>
          <w:i w:val="false"/>
          <w:color w:val="000000"/>
          <w:sz w:val="28"/>
        </w:rPr>
        <w:t xml:space="preserve">
      398. Жұмыс сипаттамасы: </w:t>
      </w:r>
    </w:p>
    <w:bookmarkEnd w:id="2569"/>
    <w:bookmarkStart w:name="z2574" w:id="2570"/>
    <w:p>
      <w:pPr>
        <w:spacing w:after="0"/>
        <w:ind w:left="0"/>
        <w:jc w:val="both"/>
      </w:pPr>
      <w:r>
        <w:rPr>
          <w:rFonts w:ascii="Times New Roman"/>
          <w:b w:val="false"/>
          <w:i w:val="false"/>
          <w:color w:val="000000"/>
          <w:sz w:val="28"/>
        </w:rPr>
        <w:t>
      ауытқытпағыштарды және түпшелерді жинау үшін сифондық түтікшелер мен отқа төзімді материалдарды дайындау, жинақтау және жұмыс орнына жеткізу;</w:t>
      </w:r>
    </w:p>
    <w:bookmarkEnd w:id="2570"/>
    <w:bookmarkStart w:name="z2575" w:id="2571"/>
    <w:p>
      <w:pPr>
        <w:spacing w:after="0"/>
        <w:ind w:left="0"/>
        <w:jc w:val="both"/>
      </w:pPr>
      <w:r>
        <w:rPr>
          <w:rFonts w:ascii="Times New Roman"/>
          <w:b w:val="false"/>
          <w:i w:val="false"/>
          <w:color w:val="000000"/>
          <w:sz w:val="28"/>
        </w:rPr>
        <w:t>
      берілген рецепт бойынша ерітінділер әзірлеу.</w:t>
      </w:r>
    </w:p>
    <w:bookmarkEnd w:id="2571"/>
    <w:bookmarkStart w:name="z2576" w:id="2572"/>
    <w:p>
      <w:pPr>
        <w:spacing w:after="0"/>
        <w:ind w:left="0"/>
        <w:jc w:val="both"/>
      </w:pPr>
      <w:r>
        <w:rPr>
          <w:rFonts w:ascii="Times New Roman"/>
          <w:b w:val="false"/>
          <w:i w:val="false"/>
          <w:color w:val="000000"/>
          <w:sz w:val="28"/>
        </w:rPr>
        <w:t xml:space="preserve">
      399. Білуге тиіс: </w:t>
      </w:r>
    </w:p>
    <w:bookmarkEnd w:id="2572"/>
    <w:bookmarkStart w:name="z2577" w:id="2573"/>
    <w:p>
      <w:pPr>
        <w:spacing w:after="0"/>
        <w:ind w:left="0"/>
        <w:jc w:val="both"/>
      </w:pPr>
      <w:r>
        <w:rPr>
          <w:rFonts w:ascii="Times New Roman"/>
          <w:b w:val="false"/>
          <w:i w:val="false"/>
          <w:color w:val="000000"/>
          <w:sz w:val="28"/>
        </w:rPr>
        <w:t xml:space="preserve">
      орталықтарды және түпшелерді жинау кезінде қолданылатын отқа төзімді және байланыстыратын материалдар құрамы және қасиеттері; </w:t>
      </w:r>
    </w:p>
    <w:bookmarkEnd w:id="2573"/>
    <w:bookmarkStart w:name="z2578" w:id="2574"/>
    <w:p>
      <w:pPr>
        <w:spacing w:after="0"/>
        <w:ind w:left="0"/>
        <w:jc w:val="both"/>
      </w:pPr>
      <w:r>
        <w:rPr>
          <w:rFonts w:ascii="Times New Roman"/>
          <w:b w:val="false"/>
          <w:i w:val="false"/>
          <w:color w:val="000000"/>
          <w:sz w:val="28"/>
        </w:rPr>
        <w:t xml:space="preserve">
      сифондық түтікшелердің мөлшерлері. </w:t>
      </w:r>
    </w:p>
    <w:bookmarkEnd w:id="2574"/>
    <w:bookmarkStart w:name="z2579" w:id="2575"/>
    <w:p>
      <w:pPr>
        <w:spacing w:after="0"/>
        <w:ind w:left="0"/>
        <w:jc w:val="both"/>
      </w:pPr>
      <w:r>
        <w:rPr>
          <w:rFonts w:ascii="Times New Roman"/>
          <w:b w:val="false"/>
          <w:i w:val="false"/>
          <w:color w:val="000000"/>
          <w:sz w:val="28"/>
        </w:rPr>
        <w:t xml:space="preserve">
      Параграф 2. Балқытпаларды құюға құрамдарды әзірлеуші, 2-разряд </w:t>
      </w:r>
    </w:p>
    <w:bookmarkEnd w:id="2575"/>
    <w:bookmarkStart w:name="z2580" w:id="2576"/>
    <w:p>
      <w:pPr>
        <w:spacing w:after="0"/>
        <w:ind w:left="0"/>
        <w:jc w:val="both"/>
      </w:pPr>
      <w:r>
        <w:rPr>
          <w:rFonts w:ascii="Times New Roman"/>
          <w:b w:val="false"/>
          <w:i w:val="false"/>
          <w:color w:val="000000"/>
          <w:sz w:val="28"/>
        </w:rPr>
        <w:t xml:space="preserve">
      400. Жұмыс сипаттамасы: </w:t>
      </w:r>
    </w:p>
    <w:bookmarkEnd w:id="2576"/>
    <w:bookmarkStart w:name="z2581" w:id="2577"/>
    <w:p>
      <w:pPr>
        <w:spacing w:after="0"/>
        <w:ind w:left="0"/>
        <w:jc w:val="both"/>
      </w:pPr>
      <w:r>
        <w:rPr>
          <w:rFonts w:ascii="Times New Roman"/>
          <w:b w:val="false"/>
          <w:i w:val="false"/>
          <w:color w:val="000000"/>
          <w:sz w:val="28"/>
        </w:rPr>
        <w:t>
      біліктілігі анағұрлым жоғары жұмысшының басшылық етуімен түпшелер мен ауытқытпағыштарды жинау;</w:t>
      </w:r>
    </w:p>
    <w:bookmarkEnd w:id="2577"/>
    <w:bookmarkStart w:name="z2582" w:id="2578"/>
    <w:p>
      <w:pPr>
        <w:spacing w:after="0"/>
        <w:ind w:left="0"/>
        <w:jc w:val="both"/>
      </w:pPr>
      <w:r>
        <w:rPr>
          <w:rFonts w:ascii="Times New Roman"/>
          <w:b w:val="false"/>
          <w:i w:val="false"/>
          <w:color w:val="000000"/>
          <w:sz w:val="28"/>
        </w:rPr>
        <w:t xml:space="preserve">
      балқытпаларды құюға арналған құрамдарды әзірлеу, сауытқорамның, түпшелердің, арбалар мен ауытқытпағыштардың сыртқы және ішкі қабаттарын жиындылардан, отқабыршақтардан, құюлардан және қоқыстардан тазарту, ауытқытпағыштарды және түпшелерді жинау; </w:t>
      </w:r>
    </w:p>
    <w:bookmarkEnd w:id="2578"/>
    <w:bookmarkStart w:name="z2583" w:id="2579"/>
    <w:p>
      <w:pPr>
        <w:spacing w:after="0"/>
        <w:ind w:left="0"/>
        <w:jc w:val="both"/>
      </w:pPr>
      <w:r>
        <w:rPr>
          <w:rFonts w:ascii="Times New Roman"/>
          <w:b w:val="false"/>
          <w:i w:val="false"/>
          <w:color w:val="000000"/>
          <w:sz w:val="28"/>
        </w:rPr>
        <w:t xml:space="preserve">
      биметалды құймаларға арналған сауытқорамдарды жинақтау; </w:t>
      </w:r>
    </w:p>
    <w:bookmarkEnd w:id="2579"/>
    <w:bookmarkStart w:name="z2584" w:id="2580"/>
    <w:p>
      <w:pPr>
        <w:spacing w:after="0"/>
        <w:ind w:left="0"/>
        <w:jc w:val="both"/>
      </w:pPr>
      <w:r>
        <w:rPr>
          <w:rFonts w:ascii="Times New Roman"/>
          <w:b w:val="false"/>
          <w:i w:val="false"/>
          <w:color w:val="000000"/>
          <w:sz w:val="28"/>
        </w:rPr>
        <w:t xml:space="preserve">
      сифондық түтікшелерді және отқа төзімді материалдарды, түпшелерді, сауытқорамдарды, ауытқытпағыштарды және қымтағыштарды дайындау, жеткізу және түсіру; </w:t>
      </w:r>
    </w:p>
    <w:bookmarkEnd w:id="2580"/>
    <w:bookmarkStart w:name="z2585" w:id="2581"/>
    <w:p>
      <w:pPr>
        <w:spacing w:after="0"/>
        <w:ind w:left="0"/>
        <w:jc w:val="both"/>
      </w:pPr>
      <w:r>
        <w:rPr>
          <w:rFonts w:ascii="Times New Roman"/>
          <w:b w:val="false"/>
          <w:i w:val="false"/>
          <w:color w:val="000000"/>
          <w:sz w:val="28"/>
        </w:rPr>
        <w:t xml:space="preserve">
      қымтағыштарды жөндеу, жағу және шегендеу; </w:t>
      </w:r>
    </w:p>
    <w:bookmarkEnd w:id="2581"/>
    <w:bookmarkStart w:name="z2586" w:id="2582"/>
    <w:p>
      <w:pPr>
        <w:spacing w:after="0"/>
        <w:ind w:left="0"/>
        <w:jc w:val="both"/>
      </w:pPr>
      <w:r>
        <w:rPr>
          <w:rFonts w:ascii="Times New Roman"/>
          <w:b w:val="false"/>
          <w:i w:val="false"/>
          <w:color w:val="000000"/>
          <w:sz w:val="28"/>
        </w:rPr>
        <w:t xml:space="preserve">
      бөлімшені жинау және жиынды мен қоқыстарды вагондарға тиеу. </w:t>
      </w:r>
    </w:p>
    <w:bookmarkEnd w:id="2582"/>
    <w:bookmarkStart w:name="z2587" w:id="2583"/>
    <w:p>
      <w:pPr>
        <w:spacing w:after="0"/>
        <w:ind w:left="0"/>
        <w:jc w:val="both"/>
      </w:pPr>
      <w:r>
        <w:rPr>
          <w:rFonts w:ascii="Times New Roman"/>
          <w:b w:val="false"/>
          <w:i w:val="false"/>
          <w:color w:val="000000"/>
          <w:sz w:val="28"/>
        </w:rPr>
        <w:t xml:space="preserve">
      401. Білуге тиіс: </w:t>
      </w:r>
    </w:p>
    <w:bookmarkEnd w:id="2583"/>
    <w:bookmarkStart w:name="z2588" w:id="2584"/>
    <w:p>
      <w:pPr>
        <w:spacing w:after="0"/>
        <w:ind w:left="0"/>
        <w:jc w:val="both"/>
      </w:pPr>
      <w:r>
        <w:rPr>
          <w:rFonts w:ascii="Times New Roman"/>
          <w:b w:val="false"/>
          <w:i w:val="false"/>
          <w:color w:val="000000"/>
          <w:sz w:val="28"/>
        </w:rPr>
        <w:t xml:space="preserve">
      сифон кірпішінің таңбасы мен көлемі; </w:t>
      </w:r>
    </w:p>
    <w:bookmarkEnd w:id="2584"/>
    <w:bookmarkStart w:name="z2589" w:id="2585"/>
    <w:p>
      <w:pPr>
        <w:spacing w:after="0"/>
        <w:ind w:left="0"/>
        <w:jc w:val="both"/>
      </w:pPr>
      <w:r>
        <w:rPr>
          <w:rFonts w:ascii="Times New Roman"/>
          <w:b w:val="false"/>
          <w:i w:val="false"/>
          <w:color w:val="000000"/>
          <w:sz w:val="28"/>
        </w:rPr>
        <w:t xml:space="preserve">
      цехта қолданылатын сауытқорам, түпшелер, ауытқытпағыштар мен қымтағыштар түрлері және қасиеттері; </w:t>
      </w:r>
    </w:p>
    <w:bookmarkEnd w:id="2585"/>
    <w:bookmarkStart w:name="z2590" w:id="2586"/>
    <w:p>
      <w:pPr>
        <w:spacing w:after="0"/>
        <w:ind w:left="0"/>
        <w:jc w:val="both"/>
      </w:pPr>
      <w:r>
        <w:rPr>
          <w:rFonts w:ascii="Times New Roman"/>
          <w:b w:val="false"/>
          <w:i w:val="false"/>
          <w:color w:val="000000"/>
          <w:sz w:val="28"/>
        </w:rPr>
        <w:t xml:space="preserve">
      ауытқытпағыштарды және түпшелерді жинау кезінде қолданылатын отқа төзімді материалдар құрамы және қасиеттері; </w:t>
      </w:r>
    </w:p>
    <w:bookmarkEnd w:id="2586"/>
    <w:bookmarkStart w:name="z2591" w:id="2587"/>
    <w:p>
      <w:pPr>
        <w:spacing w:after="0"/>
        <w:ind w:left="0"/>
        <w:jc w:val="both"/>
      </w:pPr>
      <w:r>
        <w:rPr>
          <w:rFonts w:ascii="Times New Roman"/>
          <w:b w:val="false"/>
          <w:i w:val="false"/>
          <w:color w:val="000000"/>
          <w:sz w:val="28"/>
        </w:rPr>
        <w:t xml:space="preserve">
      слесарлық істің негіздері. </w:t>
      </w:r>
    </w:p>
    <w:bookmarkEnd w:id="2587"/>
    <w:bookmarkStart w:name="z2592" w:id="2588"/>
    <w:p>
      <w:pPr>
        <w:spacing w:after="0"/>
        <w:ind w:left="0"/>
        <w:jc w:val="both"/>
      </w:pPr>
      <w:r>
        <w:rPr>
          <w:rFonts w:ascii="Times New Roman"/>
          <w:b w:val="false"/>
          <w:i w:val="false"/>
          <w:color w:val="000000"/>
          <w:sz w:val="28"/>
        </w:rPr>
        <w:t xml:space="preserve">
      Параграф 3. Балқытпаларды құюға құрамдарды әзірлеуші, 3-разряд </w:t>
      </w:r>
    </w:p>
    <w:bookmarkEnd w:id="2588"/>
    <w:bookmarkStart w:name="z2593" w:id="2589"/>
    <w:p>
      <w:pPr>
        <w:spacing w:after="0"/>
        <w:ind w:left="0"/>
        <w:jc w:val="both"/>
      </w:pPr>
      <w:r>
        <w:rPr>
          <w:rFonts w:ascii="Times New Roman"/>
          <w:b w:val="false"/>
          <w:i w:val="false"/>
          <w:color w:val="000000"/>
          <w:sz w:val="28"/>
        </w:rPr>
        <w:t xml:space="preserve">
      402. Жұмыс сипаттамасы: </w:t>
      </w:r>
    </w:p>
    <w:bookmarkEnd w:id="2589"/>
    <w:bookmarkStart w:name="z2594" w:id="2590"/>
    <w:p>
      <w:pPr>
        <w:spacing w:after="0"/>
        <w:ind w:left="0"/>
        <w:jc w:val="both"/>
      </w:pPr>
      <w:r>
        <w:rPr>
          <w:rFonts w:ascii="Times New Roman"/>
          <w:b w:val="false"/>
          <w:i w:val="false"/>
          <w:color w:val="000000"/>
          <w:sz w:val="28"/>
        </w:rPr>
        <w:t xml:space="preserve">
      сауытқорам аулаларында үстінен құйған кезде 10 т-ға дейінгі құймаларды өлшеуге арналған құрамдарды дайындау; </w:t>
      </w:r>
    </w:p>
    <w:bookmarkEnd w:id="2590"/>
    <w:bookmarkStart w:name="z2595" w:id="2591"/>
    <w:p>
      <w:pPr>
        <w:spacing w:after="0"/>
        <w:ind w:left="0"/>
        <w:jc w:val="both"/>
      </w:pPr>
      <w:r>
        <w:rPr>
          <w:rFonts w:ascii="Times New Roman"/>
          <w:b w:val="false"/>
          <w:i w:val="false"/>
          <w:color w:val="000000"/>
          <w:sz w:val="28"/>
        </w:rPr>
        <w:t xml:space="preserve">
      салмағы 10 т-ға дейінгі құймалардың құрамдарына арналған ауытқытпағыштарды жинау; </w:t>
      </w:r>
    </w:p>
    <w:bookmarkEnd w:id="2591"/>
    <w:bookmarkStart w:name="z2596" w:id="2592"/>
    <w:p>
      <w:pPr>
        <w:spacing w:after="0"/>
        <w:ind w:left="0"/>
        <w:jc w:val="both"/>
      </w:pPr>
      <w:r>
        <w:rPr>
          <w:rFonts w:ascii="Times New Roman"/>
          <w:b w:val="false"/>
          <w:i w:val="false"/>
          <w:color w:val="000000"/>
          <w:sz w:val="28"/>
        </w:rPr>
        <w:t xml:space="preserve">
      сауытқорамның, түпшелердің, арбалардың, ауытқытпағыштардың сыртқы және ішкі қабаттарын жиындылардан, отқабыршақтардан, құюлардан және қоқыстардан тазарту; </w:t>
      </w:r>
    </w:p>
    <w:bookmarkEnd w:id="2592"/>
    <w:bookmarkStart w:name="z2597" w:id="2593"/>
    <w:p>
      <w:pPr>
        <w:spacing w:after="0"/>
        <w:ind w:left="0"/>
        <w:jc w:val="both"/>
      </w:pPr>
      <w:r>
        <w:rPr>
          <w:rFonts w:ascii="Times New Roman"/>
          <w:b w:val="false"/>
          <w:i w:val="false"/>
          <w:color w:val="000000"/>
          <w:sz w:val="28"/>
        </w:rPr>
        <w:t xml:space="preserve">
      сауытқорамдарға қымтағыштар және сауытқорамның төменгі бөлігіндегі тесікке болат тығынын орнату; </w:t>
      </w:r>
    </w:p>
    <w:bookmarkEnd w:id="2593"/>
    <w:bookmarkStart w:name="z2598" w:id="2594"/>
    <w:p>
      <w:pPr>
        <w:spacing w:after="0"/>
        <w:ind w:left="0"/>
        <w:jc w:val="both"/>
      </w:pPr>
      <w:r>
        <w:rPr>
          <w:rFonts w:ascii="Times New Roman"/>
          <w:b w:val="false"/>
          <w:i w:val="false"/>
          <w:color w:val="000000"/>
          <w:sz w:val="28"/>
        </w:rPr>
        <w:t>
      түпшелерді сифондық кірпішпен жинау және жиналған түпшелерді үрлеу;</w:t>
      </w:r>
    </w:p>
    <w:bookmarkEnd w:id="2594"/>
    <w:bookmarkStart w:name="z2599" w:id="2595"/>
    <w:p>
      <w:pPr>
        <w:spacing w:after="0"/>
        <w:ind w:left="0"/>
        <w:jc w:val="both"/>
      </w:pPr>
      <w:r>
        <w:rPr>
          <w:rFonts w:ascii="Times New Roman"/>
          <w:b w:val="false"/>
          <w:i w:val="false"/>
          <w:color w:val="000000"/>
          <w:sz w:val="28"/>
        </w:rPr>
        <w:t xml:space="preserve">
      ауытқытпағыштарды жинақтау және орнату; </w:t>
      </w:r>
    </w:p>
    <w:bookmarkEnd w:id="2595"/>
    <w:bookmarkStart w:name="z2600" w:id="2596"/>
    <w:p>
      <w:pPr>
        <w:spacing w:after="0"/>
        <w:ind w:left="0"/>
        <w:jc w:val="both"/>
      </w:pPr>
      <w:r>
        <w:rPr>
          <w:rFonts w:ascii="Times New Roman"/>
          <w:b w:val="false"/>
          <w:i w:val="false"/>
          <w:color w:val="000000"/>
          <w:sz w:val="28"/>
        </w:rPr>
        <w:t xml:space="preserve">
      сауытқорамдарды үрлеу, оларды шаңнан, отқабыршақтан, жиындыдан және қоқыстан тазарту; </w:t>
      </w:r>
    </w:p>
    <w:bookmarkEnd w:id="2596"/>
    <w:bookmarkStart w:name="z2601" w:id="2597"/>
    <w:p>
      <w:pPr>
        <w:spacing w:after="0"/>
        <w:ind w:left="0"/>
        <w:jc w:val="both"/>
      </w:pPr>
      <w:r>
        <w:rPr>
          <w:rFonts w:ascii="Times New Roman"/>
          <w:b w:val="false"/>
          <w:i w:val="false"/>
          <w:color w:val="000000"/>
          <w:sz w:val="28"/>
        </w:rPr>
        <w:t xml:space="preserve">
      құймаларды аршу және сауытқорамдардан дәнекерленген құймаларды алу, түпшелерді, ауытқытпағыштарды, сауытқорамдарды ауыстыру жұмыстарын орындауға қатысу; </w:t>
      </w:r>
    </w:p>
    <w:bookmarkEnd w:id="2597"/>
    <w:bookmarkStart w:name="z2602" w:id="2598"/>
    <w:p>
      <w:pPr>
        <w:spacing w:after="0"/>
        <w:ind w:left="0"/>
        <w:jc w:val="both"/>
      </w:pPr>
      <w:r>
        <w:rPr>
          <w:rFonts w:ascii="Times New Roman"/>
          <w:b w:val="false"/>
          <w:i w:val="false"/>
          <w:color w:val="000000"/>
          <w:sz w:val="28"/>
        </w:rPr>
        <w:t>
      конвертерлер түбі арқылы болат үрлеуге арналған түпшелерді дайындау;</w:t>
      </w:r>
    </w:p>
    <w:bookmarkEnd w:id="2598"/>
    <w:bookmarkStart w:name="z2603" w:id="2599"/>
    <w:p>
      <w:pPr>
        <w:spacing w:after="0"/>
        <w:ind w:left="0"/>
        <w:jc w:val="both"/>
      </w:pPr>
      <w:r>
        <w:rPr>
          <w:rFonts w:ascii="Times New Roman"/>
          <w:b w:val="false"/>
          <w:i w:val="false"/>
          <w:color w:val="000000"/>
          <w:sz w:val="28"/>
        </w:rPr>
        <w:t>
      қоймаға жіберілетін құймаларды таңбалау.</w:t>
      </w:r>
    </w:p>
    <w:bookmarkEnd w:id="2599"/>
    <w:bookmarkStart w:name="z2604" w:id="2600"/>
    <w:p>
      <w:pPr>
        <w:spacing w:after="0"/>
        <w:ind w:left="0"/>
        <w:jc w:val="both"/>
      </w:pPr>
      <w:r>
        <w:rPr>
          <w:rFonts w:ascii="Times New Roman"/>
          <w:b w:val="false"/>
          <w:i w:val="false"/>
          <w:color w:val="000000"/>
          <w:sz w:val="28"/>
        </w:rPr>
        <w:t xml:space="preserve">
      403. Білуге тиіс: </w:t>
      </w:r>
    </w:p>
    <w:bookmarkEnd w:id="2600"/>
    <w:bookmarkStart w:name="z2605" w:id="2601"/>
    <w:p>
      <w:pPr>
        <w:spacing w:after="0"/>
        <w:ind w:left="0"/>
        <w:jc w:val="both"/>
      </w:pPr>
      <w:r>
        <w:rPr>
          <w:rFonts w:ascii="Times New Roman"/>
          <w:b w:val="false"/>
          <w:i w:val="false"/>
          <w:color w:val="000000"/>
          <w:sz w:val="28"/>
        </w:rPr>
        <w:t xml:space="preserve">
      құйманы құю және кристалдандыру процесінің негіздері; </w:t>
      </w:r>
    </w:p>
    <w:bookmarkEnd w:id="2601"/>
    <w:bookmarkStart w:name="z2606" w:id="2602"/>
    <w:p>
      <w:pPr>
        <w:spacing w:after="0"/>
        <w:ind w:left="0"/>
        <w:jc w:val="both"/>
      </w:pPr>
      <w:r>
        <w:rPr>
          <w:rFonts w:ascii="Times New Roman"/>
          <w:b w:val="false"/>
          <w:i w:val="false"/>
          <w:color w:val="000000"/>
          <w:sz w:val="28"/>
        </w:rPr>
        <w:t xml:space="preserve">
      метал құюға сауытқорам құрамдарын дайындау технологиясы; </w:t>
      </w:r>
    </w:p>
    <w:bookmarkEnd w:id="2602"/>
    <w:bookmarkStart w:name="z2607" w:id="2603"/>
    <w:p>
      <w:pPr>
        <w:spacing w:after="0"/>
        <w:ind w:left="0"/>
        <w:jc w:val="both"/>
      </w:pPr>
      <w:r>
        <w:rPr>
          <w:rFonts w:ascii="Times New Roman"/>
          <w:b w:val="false"/>
          <w:i w:val="false"/>
          <w:color w:val="000000"/>
          <w:sz w:val="28"/>
        </w:rPr>
        <w:t>
      сифондық керек-жарақ ақауларын анықтау әдістері;</w:t>
      </w:r>
    </w:p>
    <w:bookmarkEnd w:id="2603"/>
    <w:bookmarkStart w:name="z2608" w:id="2604"/>
    <w:p>
      <w:pPr>
        <w:spacing w:after="0"/>
        <w:ind w:left="0"/>
        <w:jc w:val="both"/>
      </w:pPr>
      <w:r>
        <w:rPr>
          <w:rFonts w:ascii="Times New Roman"/>
          <w:b w:val="false"/>
          <w:i w:val="false"/>
          <w:color w:val="000000"/>
          <w:sz w:val="28"/>
        </w:rPr>
        <w:t xml:space="preserve">
      сауыт қорам ауласы крандарының және құймаларды аршу бөлімшесінің, автоматты түрде өзін-өзі қармайтын қышқыштардың құрылғысы және жұмыс істеу принципі; </w:t>
      </w:r>
    </w:p>
    <w:bookmarkEnd w:id="2604"/>
    <w:bookmarkStart w:name="z2609" w:id="2605"/>
    <w:p>
      <w:pPr>
        <w:spacing w:after="0"/>
        <w:ind w:left="0"/>
        <w:jc w:val="both"/>
      </w:pPr>
      <w:r>
        <w:rPr>
          <w:rFonts w:ascii="Times New Roman"/>
          <w:b w:val="false"/>
          <w:i w:val="false"/>
          <w:color w:val="000000"/>
          <w:sz w:val="28"/>
        </w:rPr>
        <w:t xml:space="preserve">
      құрамдардың сапасыз әзірленуіне байланысты құрамалардың беткі кемістіктері; </w:t>
      </w:r>
    </w:p>
    <w:bookmarkEnd w:id="2605"/>
    <w:bookmarkStart w:name="z2610" w:id="2606"/>
    <w:p>
      <w:pPr>
        <w:spacing w:after="0"/>
        <w:ind w:left="0"/>
        <w:jc w:val="both"/>
      </w:pPr>
      <w:r>
        <w:rPr>
          <w:rFonts w:ascii="Times New Roman"/>
          <w:b w:val="false"/>
          <w:i w:val="false"/>
          <w:color w:val="000000"/>
          <w:sz w:val="28"/>
        </w:rPr>
        <w:t xml:space="preserve">
      балқытпаларды шығару кестесі; </w:t>
      </w:r>
    </w:p>
    <w:bookmarkEnd w:id="2606"/>
    <w:bookmarkStart w:name="z2611" w:id="2607"/>
    <w:p>
      <w:pPr>
        <w:spacing w:after="0"/>
        <w:ind w:left="0"/>
        <w:jc w:val="both"/>
      </w:pPr>
      <w:r>
        <w:rPr>
          <w:rFonts w:ascii="Times New Roman"/>
          <w:b w:val="false"/>
          <w:i w:val="false"/>
          <w:color w:val="000000"/>
          <w:sz w:val="28"/>
        </w:rPr>
        <w:t xml:space="preserve">
      слесарлық іс. </w:t>
      </w:r>
    </w:p>
    <w:bookmarkEnd w:id="2607"/>
    <w:bookmarkStart w:name="z2612" w:id="2608"/>
    <w:p>
      <w:pPr>
        <w:spacing w:after="0"/>
        <w:ind w:left="0"/>
        <w:jc w:val="both"/>
      </w:pPr>
      <w:r>
        <w:rPr>
          <w:rFonts w:ascii="Times New Roman"/>
          <w:b w:val="false"/>
          <w:i w:val="false"/>
          <w:color w:val="000000"/>
          <w:sz w:val="28"/>
        </w:rPr>
        <w:t xml:space="preserve">
      Параграф 4. Балқытпаларды құюға құрамдарды әзірлеуші, 4-разряд </w:t>
      </w:r>
    </w:p>
    <w:bookmarkEnd w:id="2608"/>
    <w:bookmarkStart w:name="z2613" w:id="2609"/>
    <w:p>
      <w:pPr>
        <w:spacing w:after="0"/>
        <w:ind w:left="0"/>
        <w:jc w:val="both"/>
      </w:pPr>
      <w:r>
        <w:rPr>
          <w:rFonts w:ascii="Times New Roman"/>
          <w:b w:val="false"/>
          <w:i w:val="false"/>
          <w:color w:val="000000"/>
          <w:sz w:val="28"/>
        </w:rPr>
        <w:t xml:space="preserve">
      404. Жұмыс сипаттамасы: </w:t>
      </w:r>
    </w:p>
    <w:bookmarkEnd w:id="2609"/>
    <w:bookmarkStart w:name="z2614" w:id="2610"/>
    <w:p>
      <w:pPr>
        <w:spacing w:after="0"/>
        <w:ind w:left="0"/>
        <w:jc w:val="both"/>
      </w:pPr>
      <w:r>
        <w:rPr>
          <w:rFonts w:ascii="Times New Roman"/>
          <w:b w:val="false"/>
          <w:i w:val="false"/>
          <w:color w:val="000000"/>
          <w:sz w:val="28"/>
        </w:rPr>
        <w:t xml:space="preserve">
      сауытқорам аулаларында сифондық болатты құюға арналған құрамдарды, үстінен құйған кезде 10 т-дан астам құймаларды өлшеуге арналған құрамдарды дайындау; </w:t>
      </w:r>
    </w:p>
    <w:bookmarkEnd w:id="2610"/>
    <w:bookmarkStart w:name="z2615" w:id="2611"/>
    <w:p>
      <w:pPr>
        <w:spacing w:after="0"/>
        <w:ind w:left="0"/>
        <w:jc w:val="both"/>
      </w:pPr>
      <w:r>
        <w:rPr>
          <w:rFonts w:ascii="Times New Roman"/>
          <w:b w:val="false"/>
          <w:i w:val="false"/>
          <w:color w:val="000000"/>
          <w:sz w:val="28"/>
        </w:rPr>
        <w:t xml:space="preserve">
      салмағы 10 т. және одан астам құймалардың құрамдарына арналған ауытқытпағыштарды жинау; </w:t>
      </w:r>
    </w:p>
    <w:bookmarkEnd w:id="2611"/>
    <w:bookmarkStart w:name="z2616" w:id="2612"/>
    <w:p>
      <w:pPr>
        <w:spacing w:after="0"/>
        <w:ind w:left="0"/>
        <w:jc w:val="both"/>
      </w:pPr>
      <w:r>
        <w:rPr>
          <w:rFonts w:ascii="Times New Roman"/>
          <w:b w:val="false"/>
          <w:i w:val="false"/>
          <w:color w:val="000000"/>
          <w:sz w:val="28"/>
        </w:rPr>
        <w:t>
      сауытқорамдардағы ескі стақандарды ауыстыру және жаңасын қою;</w:t>
      </w:r>
    </w:p>
    <w:bookmarkEnd w:id="2612"/>
    <w:bookmarkStart w:name="z2617" w:id="2613"/>
    <w:p>
      <w:pPr>
        <w:spacing w:after="0"/>
        <w:ind w:left="0"/>
        <w:jc w:val="both"/>
      </w:pPr>
      <w:r>
        <w:rPr>
          <w:rFonts w:ascii="Times New Roman"/>
          <w:b w:val="false"/>
          <w:i w:val="false"/>
          <w:color w:val="000000"/>
          <w:sz w:val="28"/>
        </w:rPr>
        <w:t>
      сауытқорамдар мен ауытқытпағыштарды түсіру және түпшелерге орнату;</w:t>
      </w:r>
    </w:p>
    <w:bookmarkEnd w:id="2613"/>
    <w:bookmarkStart w:name="z2618" w:id="2614"/>
    <w:p>
      <w:pPr>
        <w:spacing w:after="0"/>
        <w:ind w:left="0"/>
        <w:jc w:val="both"/>
      </w:pPr>
      <w:r>
        <w:rPr>
          <w:rFonts w:ascii="Times New Roman"/>
          <w:b w:val="false"/>
          <w:i w:val="false"/>
          <w:color w:val="000000"/>
          <w:sz w:val="28"/>
        </w:rPr>
        <w:t xml:space="preserve">
      құймаларды аршу және құймаларды илегі цехына жіберу кестесіне сәйкес оларды сауытқорамдардан алу жұмыстарын жүргізу; </w:t>
      </w:r>
    </w:p>
    <w:bookmarkEnd w:id="2614"/>
    <w:bookmarkStart w:name="z2619" w:id="2615"/>
    <w:p>
      <w:pPr>
        <w:spacing w:after="0"/>
        <w:ind w:left="0"/>
        <w:jc w:val="both"/>
      </w:pPr>
      <w:r>
        <w:rPr>
          <w:rFonts w:ascii="Times New Roman"/>
          <w:b w:val="false"/>
          <w:i w:val="false"/>
          <w:color w:val="000000"/>
          <w:sz w:val="28"/>
        </w:rPr>
        <w:t xml:space="preserve">
      қымтағышты және сауытқорамдарға арналған көмекші құрамдарды жіберу; </w:t>
      </w:r>
    </w:p>
    <w:bookmarkEnd w:id="2615"/>
    <w:bookmarkStart w:name="z2620" w:id="2616"/>
    <w:p>
      <w:pPr>
        <w:spacing w:after="0"/>
        <w:ind w:left="0"/>
        <w:jc w:val="both"/>
      </w:pPr>
      <w:r>
        <w:rPr>
          <w:rFonts w:ascii="Times New Roman"/>
          <w:b w:val="false"/>
          <w:i w:val="false"/>
          <w:color w:val="000000"/>
          <w:sz w:val="28"/>
        </w:rPr>
        <w:t>
      түпшелерді, орталықтарды, сауытқорамдарды ауыстыру.</w:t>
      </w:r>
    </w:p>
    <w:bookmarkEnd w:id="2616"/>
    <w:bookmarkStart w:name="z2621" w:id="2617"/>
    <w:p>
      <w:pPr>
        <w:spacing w:after="0"/>
        <w:ind w:left="0"/>
        <w:jc w:val="both"/>
      </w:pPr>
      <w:r>
        <w:rPr>
          <w:rFonts w:ascii="Times New Roman"/>
          <w:b w:val="false"/>
          <w:i w:val="false"/>
          <w:color w:val="000000"/>
          <w:sz w:val="28"/>
        </w:rPr>
        <w:t xml:space="preserve">
      405. Білуге тиіс: </w:t>
      </w:r>
    </w:p>
    <w:bookmarkEnd w:id="2617"/>
    <w:bookmarkStart w:name="z2622" w:id="2618"/>
    <w:p>
      <w:pPr>
        <w:spacing w:after="0"/>
        <w:ind w:left="0"/>
        <w:jc w:val="both"/>
      </w:pPr>
      <w:r>
        <w:rPr>
          <w:rFonts w:ascii="Times New Roman"/>
          <w:b w:val="false"/>
          <w:i w:val="false"/>
          <w:color w:val="000000"/>
          <w:sz w:val="28"/>
        </w:rPr>
        <w:t xml:space="preserve">
      болат балқытпасының технологиялық процесінің негіздері; </w:t>
      </w:r>
    </w:p>
    <w:bookmarkEnd w:id="2618"/>
    <w:bookmarkStart w:name="z2623" w:id="2619"/>
    <w:p>
      <w:pPr>
        <w:spacing w:after="0"/>
        <w:ind w:left="0"/>
        <w:jc w:val="both"/>
      </w:pPr>
      <w:r>
        <w:rPr>
          <w:rFonts w:ascii="Times New Roman"/>
          <w:b w:val="false"/>
          <w:i w:val="false"/>
          <w:color w:val="000000"/>
          <w:sz w:val="28"/>
        </w:rPr>
        <w:t>
      құймаларды аршу бөлімшесі қымтауышысының құрылғысы және жұмыс істеу принципі және техникалық пайдалану ережесі;</w:t>
      </w:r>
    </w:p>
    <w:bookmarkEnd w:id="2619"/>
    <w:bookmarkStart w:name="z2624" w:id="2620"/>
    <w:p>
      <w:pPr>
        <w:spacing w:after="0"/>
        <w:ind w:left="0"/>
        <w:jc w:val="both"/>
      </w:pPr>
      <w:r>
        <w:rPr>
          <w:rFonts w:ascii="Times New Roman"/>
          <w:b w:val="false"/>
          <w:i w:val="false"/>
          <w:color w:val="000000"/>
          <w:sz w:val="28"/>
        </w:rPr>
        <w:t xml:space="preserve">
      балқытпаларды шығару кестесі. </w:t>
      </w:r>
    </w:p>
    <w:bookmarkEnd w:id="2620"/>
    <w:bookmarkStart w:name="z2625" w:id="2621"/>
    <w:p>
      <w:pPr>
        <w:spacing w:after="0"/>
        <w:ind w:left="0"/>
        <w:jc w:val="both"/>
      </w:pPr>
      <w:r>
        <w:rPr>
          <w:rFonts w:ascii="Times New Roman"/>
          <w:b w:val="false"/>
          <w:i w:val="false"/>
          <w:color w:val="000000"/>
          <w:sz w:val="28"/>
        </w:rPr>
        <w:t>
      70. Балқытпаларды құю арналарын әзірлеуші</w:t>
      </w:r>
    </w:p>
    <w:bookmarkEnd w:id="2621"/>
    <w:bookmarkStart w:name="z2626" w:id="2622"/>
    <w:p>
      <w:pPr>
        <w:spacing w:after="0"/>
        <w:ind w:left="0"/>
        <w:jc w:val="both"/>
      </w:pPr>
      <w:r>
        <w:rPr>
          <w:rFonts w:ascii="Times New Roman"/>
          <w:b w:val="false"/>
          <w:i w:val="false"/>
          <w:color w:val="000000"/>
          <w:sz w:val="28"/>
        </w:rPr>
        <w:t xml:space="preserve">
      Параграф 1. Балқытпаларды құю арналарын әзірлеуші, 2-разряд </w:t>
      </w:r>
    </w:p>
    <w:bookmarkEnd w:id="2622"/>
    <w:bookmarkStart w:name="z2627" w:id="2623"/>
    <w:p>
      <w:pPr>
        <w:spacing w:after="0"/>
        <w:ind w:left="0"/>
        <w:jc w:val="both"/>
      </w:pPr>
      <w:r>
        <w:rPr>
          <w:rFonts w:ascii="Times New Roman"/>
          <w:b w:val="false"/>
          <w:i w:val="false"/>
          <w:color w:val="000000"/>
          <w:sz w:val="28"/>
        </w:rPr>
        <w:t xml:space="preserve">
      406. Жұмыс сипаттамасы: </w:t>
      </w:r>
    </w:p>
    <w:bookmarkEnd w:id="2623"/>
    <w:bookmarkStart w:name="z2628" w:id="2624"/>
    <w:p>
      <w:pPr>
        <w:spacing w:after="0"/>
        <w:ind w:left="0"/>
        <w:jc w:val="both"/>
      </w:pPr>
      <w:r>
        <w:rPr>
          <w:rFonts w:ascii="Times New Roman"/>
          <w:b w:val="false"/>
          <w:i w:val="false"/>
          <w:color w:val="000000"/>
          <w:sz w:val="28"/>
        </w:rPr>
        <w:t xml:space="preserve">
      түпшелерді кірпіштер мен қоқыстардан тазарту: </w:t>
      </w:r>
    </w:p>
    <w:bookmarkEnd w:id="2624"/>
    <w:bookmarkStart w:name="z2629" w:id="2625"/>
    <w:p>
      <w:pPr>
        <w:spacing w:after="0"/>
        <w:ind w:left="0"/>
        <w:jc w:val="both"/>
      </w:pPr>
      <w:r>
        <w:rPr>
          <w:rFonts w:ascii="Times New Roman"/>
          <w:b w:val="false"/>
          <w:i w:val="false"/>
          <w:color w:val="000000"/>
          <w:sz w:val="28"/>
        </w:rPr>
        <w:t>
      біліктілігі анағұрлым жоғары болат құю жыраларын әзірлеушінің басшылық етуімен қымтағыштар мен ойынқыларды толтыру және майлау, оларды кептіргіш пештерде кептіру;</w:t>
      </w:r>
    </w:p>
    <w:bookmarkEnd w:id="2625"/>
    <w:bookmarkStart w:name="z2630" w:id="2626"/>
    <w:p>
      <w:pPr>
        <w:spacing w:after="0"/>
        <w:ind w:left="0"/>
        <w:jc w:val="both"/>
      </w:pPr>
      <w:r>
        <w:rPr>
          <w:rFonts w:ascii="Times New Roman"/>
          <w:b w:val="false"/>
          <w:i w:val="false"/>
          <w:color w:val="000000"/>
          <w:sz w:val="28"/>
        </w:rPr>
        <w:t xml:space="preserve">
      сауытқорамдар мен түпшелерді сумен салқындату; </w:t>
      </w:r>
    </w:p>
    <w:bookmarkEnd w:id="2626"/>
    <w:bookmarkStart w:name="z2631" w:id="2627"/>
    <w:p>
      <w:pPr>
        <w:spacing w:after="0"/>
        <w:ind w:left="0"/>
        <w:jc w:val="both"/>
      </w:pPr>
      <w:r>
        <w:rPr>
          <w:rFonts w:ascii="Times New Roman"/>
          <w:b w:val="false"/>
          <w:i w:val="false"/>
          <w:color w:val="000000"/>
          <w:sz w:val="28"/>
        </w:rPr>
        <w:t xml:space="preserve">
      отқа төзімді масаны дайындау; </w:t>
      </w:r>
    </w:p>
    <w:bookmarkEnd w:id="2627"/>
    <w:bookmarkStart w:name="z2632" w:id="2628"/>
    <w:p>
      <w:pPr>
        <w:spacing w:after="0"/>
        <w:ind w:left="0"/>
        <w:jc w:val="both"/>
      </w:pPr>
      <w:r>
        <w:rPr>
          <w:rFonts w:ascii="Times New Roman"/>
          <w:b w:val="false"/>
          <w:i w:val="false"/>
          <w:color w:val="000000"/>
          <w:sz w:val="28"/>
        </w:rPr>
        <w:t xml:space="preserve">
      құймаларды таңбалау және платформаларға немесе басқа көлік құралдарына тиеу үшін жүк қатарларына қатарлау. </w:t>
      </w:r>
    </w:p>
    <w:bookmarkEnd w:id="2628"/>
    <w:bookmarkStart w:name="z2633" w:id="2629"/>
    <w:p>
      <w:pPr>
        <w:spacing w:after="0"/>
        <w:ind w:left="0"/>
        <w:jc w:val="both"/>
      </w:pPr>
      <w:r>
        <w:rPr>
          <w:rFonts w:ascii="Times New Roman"/>
          <w:b w:val="false"/>
          <w:i w:val="false"/>
          <w:color w:val="000000"/>
          <w:sz w:val="28"/>
        </w:rPr>
        <w:t xml:space="preserve">
      407. Білуге тиіс: </w:t>
      </w:r>
    </w:p>
    <w:bookmarkEnd w:id="2629"/>
    <w:bookmarkStart w:name="z2634" w:id="2630"/>
    <w:p>
      <w:pPr>
        <w:spacing w:after="0"/>
        <w:ind w:left="0"/>
        <w:jc w:val="both"/>
      </w:pPr>
      <w:r>
        <w:rPr>
          <w:rFonts w:ascii="Times New Roman"/>
          <w:b w:val="false"/>
          <w:i w:val="false"/>
          <w:color w:val="000000"/>
          <w:sz w:val="28"/>
        </w:rPr>
        <w:t xml:space="preserve">
      қымтағыштар түрлері және олардың қызметі; </w:t>
      </w:r>
    </w:p>
    <w:bookmarkEnd w:id="2630"/>
    <w:bookmarkStart w:name="z2635" w:id="2631"/>
    <w:p>
      <w:pPr>
        <w:spacing w:after="0"/>
        <w:ind w:left="0"/>
        <w:jc w:val="both"/>
      </w:pPr>
      <w:r>
        <w:rPr>
          <w:rFonts w:ascii="Times New Roman"/>
          <w:b w:val="false"/>
          <w:i w:val="false"/>
          <w:color w:val="000000"/>
          <w:sz w:val="28"/>
        </w:rPr>
        <w:t xml:space="preserve">
      отқа төзімді материалдардың түрлері және қасиеттері; </w:t>
      </w:r>
    </w:p>
    <w:bookmarkEnd w:id="2631"/>
    <w:bookmarkStart w:name="z2636" w:id="2632"/>
    <w:p>
      <w:pPr>
        <w:spacing w:after="0"/>
        <w:ind w:left="0"/>
        <w:jc w:val="both"/>
      </w:pPr>
      <w:r>
        <w:rPr>
          <w:rFonts w:ascii="Times New Roman"/>
          <w:b w:val="false"/>
          <w:i w:val="false"/>
          <w:color w:val="000000"/>
          <w:sz w:val="28"/>
        </w:rPr>
        <w:t xml:space="preserve">
      қымтағышты кептіру және қыздыру ережесі; </w:t>
      </w:r>
    </w:p>
    <w:bookmarkEnd w:id="2632"/>
    <w:bookmarkStart w:name="z2637" w:id="2633"/>
    <w:p>
      <w:pPr>
        <w:spacing w:after="0"/>
        <w:ind w:left="0"/>
        <w:jc w:val="both"/>
      </w:pPr>
      <w:r>
        <w:rPr>
          <w:rFonts w:ascii="Times New Roman"/>
          <w:b w:val="false"/>
          <w:i w:val="false"/>
          <w:color w:val="000000"/>
          <w:sz w:val="28"/>
        </w:rPr>
        <w:t xml:space="preserve">
      құймаларды таңбалау және қатарлау әдістері.  </w:t>
      </w:r>
    </w:p>
    <w:bookmarkEnd w:id="2633"/>
    <w:bookmarkStart w:name="z2638" w:id="2634"/>
    <w:p>
      <w:pPr>
        <w:spacing w:after="0"/>
        <w:ind w:left="0"/>
        <w:jc w:val="both"/>
      </w:pPr>
      <w:r>
        <w:rPr>
          <w:rFonts w:ascii="Times New Roman"/>
          <w:b w:val="false"/>
          <w:i w:val="false"/>
          <w:color w:val="000000"/>
          <w:sz w:val="28"/>
        </w:rPr>
        <w:t xml:space="preserve">
      Параграф 2. Балқытпаларды құю арналарын әзірлеуші, 3-разряд </w:t>
      </w:r>
    </w:p>
    <w:bookmarkEnd w:id="2634"/>
    <w:bookmarkStart w:name="z2639" w:id="2635"/>
    <w:p>
      <w:pPr>
        <w:spacing w:after="0"/>
        <w:ind w:left="0"/>
        <w:jc w:val="both"/>
      </w:pPr>
      <w:r>
        <w:rPr>
          <w:rFonts w:ascii="Times New Roman"/>
          <w:b w:val="false"/>
          <w:i w:val="false"/>
          <w:color w:val="000000"/>
          <w:sz w:val="28"/>
        </w:rPr>
        <w:t xml:space="preserve">
      408. Жұмыс сипаттамасы: </w:t>
      </w:r>
    </w:p>
    <w:bookmarkEnd w:id="2635"/>
    <w:bookmarkStart w:name="z2640" w:id="2636"/>
    <w:p>
      <w:pPr>
        <w:spacing w:after="0"/>
        <w:ind w:left="0"/>
        <w:jc w:val="both"/>
      </w:pPr>
      <w:r>
        <w:rPr>
          <w:rFonts w:ascii="Times New Roman"/>
          <w:b w:val="false"/>
          <w:i w:val="false"/>
          <w:color w:val="000000"/>
          <w:sz w:val="28"/>
        </w:rPr>
        <w:t>
      көміртекті болаттан салмағы 600 кг. жоғары құймаларды құю үшін құю аралығында стационарлық болат құю арналарын дайындауға қатысу;</w:t>
      </w:r>
    </w:p>
    <w:bookmarkEnd w:id="2636"/>
    <w:bookmarkStart w:name="z2641" w:id="2637"/>
    <w:p>
      <w:pPr>
        <w:spacing w:after="0"/>
        <w:ind w:left="0"/>
        <w:jc w:val="both"/>
      </w:pPr>
      <w:r>
        <w:rPr>
          <w:rFonts w:ascii="Times New Roman"/>
          <w:b w:val="false"/>
          <w:i w:val="false"/>
          <w:color w:val="000000"/>
          <w:sz w:val="28"/>
        </w:rPr>
        <w:t xml:space="preserve">
      біліктілігі анағұрлым жоғары әзірлеушінің басшылық етуімен құймалардан қымтауыштар мен сауытқорамдарды түсіру және стационарлық арналардан құймаларды жинау, сауытқорамдардағы құймаларды қақпақпен жабу және оларды түсіру, құю кезінде металдардың ағуының алдын алу және жою; </w:t>
      </w:r>
    </w:p>
    <w:bookmarkEnd w:id="2637"/>
    <w:bookmarkStart w:name="z2642" w:id="2638"/>
    <w:p>
      <w:pPr>
        <w:spacing w:after="0"/>
        <w:ind w:left="0"/>
        <w:jc w:val="both"/>
      </w:pPr>
      <w:r>
        <w:rPr>
          <w:rFonts w:ascii="Times New Roman"/>
          <w:b w:val="false"/>
          <w:i w:val="false"/>
          <w:color w:val="000000"/>
          <w:sz w:val="28"/>
        </w:rPr>
        <w:t>
      түпшелерді тазарту және үрлеу;</w:t>
      </w:r>
    </w:p>
    <w:bookmarkEnd w:id="2638"/>
    <w:bookmarkStart w:name="z2643" w:id="2639"/>
    <w:p>
      <w:pPr>
        <w:spacing w:after="0"/>
        <w:ind w:left="0"/>
        <w:jc w:val="both"/>
      </w:pPr>
      <w:r>
        <w:rPr>
          <w:rFonts w:ascii="Times New Roman"/>
          <w:b w:val="false"/>
          <w:i w:val="false"/>
          <w:color w:val="000000"/>
          <w:sz w:val="28"/>
        </w:rPr>
        <w:t xml:space="preserve">
      сауытқорамдарды тазарту және майлау; </w:t>
      </w:r>
    </w:p>
    <w:bookmarkEnd w:id="2639"/>
    <w:bookmarkStart w:name="z2644" w:id="2640"/>
    <w:p>
      <w:pPr>
        <w:spacing w:after="0"/>
        <w:ind w:left="0"/>
        <w:jc w:val="both"/>
      </w:pPr>
      <w:r>
        <w:rPr>
          <w:rFonts w:ascii="Times New Roman"/>
          <w:b w:val="false"/>
          <w:i w:val="false"/>
          <w:color w:val="000000"/>
          <w:sz w:val="28"/>
        </w:rPr>
        <w:t>
      қымтағыштар мен ойынқыларды толтыру және майлау, кептіргіш пештерде оларды кептіру;</w:t>
      </w:r>
    </w:p>
    <w:bookmarkEnd w:id="2640"/>
    <w:bookmarkStart w:name="z2645" w:id="2641"/>
    <w:p>
      <w:pPr>
        <w:spacing w:after="0"/>
        <w:ind w:left="0"/>
        <w:jc w:val="both"/>
      </w:pPr>
      <w:r>
        <w:rPr>
          <w:rFonts w:ascii="Times New Roman"/>
          <w:b w:val="false"/>
          <w:i w:val="false"/>
          <w:color w:val="000000"/>
          <w:sz w:val="28"/>
        </w:rPr>
        <w:t xml:space="preserve">
      түпшелер мен ауытқытпағыштарды жинау; </w:t>
      </w:r>
    </w:p>
    <w:bookmarkEnd w:id="2641"/>
    <w:bookmarkStart w:name="z2646" w:id="2642"/>
    <w:p>
      <w:pPr>
        <w:spacing w:after="0"/>
        <w:ind w:left="0"/>
        <w:jc w:val="both"/>
      </w:pPr>
      <w:r>
        <w:rPr>
          <w:rFonts w:ascii="Times New Roman"/>
          <w:b w:val="false"/>
          <w:i w:val="false"/>
          <w:color w:val="000000"/>
          <w:sz w:val="28"/>
        </w:rPr>
        <w:t xml:space="preserve">
      жиындыларды, құю жолдарын және қоқыстарды жинау және оларды темір жол вагондарына тиеу; </w:t>
      </w:r>
    </w:p>
    <w:bookmarkEnd w:id="2642"/>
    <w:bookmarkStart w:name="z2647" w:id="2643"/>
    <w:p>
      <w:pPr>
        <w:spacing w:after="0"/>
        <w:ind w:left="0"/>
        <w:jc w:val="both"/>
      </w:pPr>
      <w:r>
        <w:rPr>
          <w:rFonts w:ascii="Times New Roman"/>
          <w:b w:val="false"/>
          <w:i w:val="false"/>
          <w:color w:val="000000"/>
          <w:sz w:val="28"/>
        </w:rPr>
        <w:t xml:space="preserve">
      арналарды жинау және балқытпаларды құю үшін материалдар, аспаптар және құрылғылар дайындау. </w:t>
      </w:r>
    </w:p>
    <w:bookmarkEnd w:id="2643"/>
    <w:bookmarkStart w:name="z2648" w:id="2644"/>
    <w:p>
      <w:pPr>
        <w:spacing w:after="0"/>
        <w:ind w:left="0"/>
        <w:jc w:val="both"/>
      </w:pPr>
      <w:r>
        <w:rPr>
          <w:rFonts w:ascii="Times New Roman"/>
          <w:b w:val="false"/>
          <w:i w:val="false"/>
          <w:color w:val="000000"/>
          <w:sz w:val="28"/>
        </w:rPr>
        <w:t xml:space="preserve">
      409. Білуге тиіс: </w:t>
      </w:r>
    </w:p>
    <w:bookmarkEnd w:id="2644"/>
    <w:bookmarkStart w:name="z2649" w:id="2645"/>
    <w:p>
      <w:pPr>
        <w:spacing w:after="0"/>
        <w:ind w:left="0"/>
        <w:jc w:val="both"/>
      </w:pPr>
      <w:r>
        <w:rPr>
          <w:rFonts w:ascii="Times New Roman"/>
          <w:b w:val="false"/>
          <w:i w:val="false"/>
          <w:color w:val="000000"/>
          <w:sz w:val="28"/>
        </w:rPr>
        <w:t xml:space="preserve">
      түпшелер мен орталықтарды жинау үшін қолданылатын сифондық кірпіштер мен түтікшелердің маркалары және қасиеттері; </w:t>
      </w:r>
    </w:p>
    <w:bookmarkEnd w:id="2645"/>
    <w:bookmarkStart w:name="z2650" w:id="2646"/>
    <w:p>
      <w:pPr>
        <w:spacing w:after="0"/>
        <w:ind w:left="0"/>
        <w:jc w:val="both"/>
      </w:pPr>
      <w:r>
        <w:rPr>
          <w:rFonts w:ascii="Times New Roman"/>
          <w:b w:val="false"/>
          <w:i w:val="false"/>
          <w:color w:val="000000"/>
          <w:sz w:val="28"/>
        </w:rPr>
        <w:t xml:space="preserve">
      болаттың әртүрлі маркалары үшін қолданылатын сауытқорамдар мен түпшелердің түрлері. </w:t>
      </w:r>
    </w:p>
    <w:bookmarkEnd w:id="2646"/>
    <w:bookmarkStart w:name="z2651" w:id="2647"/>
    <w:p>
      <w:pPr>
        <w:spacing w:after="0"/>
        <w:ind w:left="0"/>
        <w:jc w:val="both"/>
      </w:pPr>
      <w:r>
        <w:rPr>
          <w:rFonts w:ascii="Times New Roman"/>
          <w:b w:val="false"/>
          <w:i w:val="false"/>
          <w:color w:val="000000"/>
          <w:sz w:val="28"/>
        </w:rPr>
        <w:t xml:space="preserve">
      Параграф 3. Балқытпаларды құю арналарын әзірлеуші, 4-разряд </w:t>
      </w:r>
    </w:p>
    <w:bookmarkEnd w:id="2647"/>
    <w:bookmarkStart w:name="z2652" w:id="2648"/>
    <w:p>
      <w:pPr>
        <w:spacing w:after="0"/>
        <w:ind w:left="0"/>
        <w:jc w:val="both"/>
      </w:pPr>
      <w:r>
        <w:rPr>
          <w:rFonts w:ascii="Times New Roman"/>
          <w:b w:val="false"/>
          <w:i w:val="false"/>
          <w:color w:val="000000"/>
          <w:sz w:val="28"/>
        </w:rPr>
        <w:t xml:space="preserve">
      410. Жұмыс сипаттамасы: </w:t>
      </w:r>
    </w:p>
    <w:bookmarkEnd w:id="2648"/>
    <w:bookmarkStart w:name="z2653" w:id="2649"/>
    <w:p>
      <w:pPr>
        <w:spacing w:after="0"/>
        <w:ind w:left="0"/>
        <w:jc w:val="both"/>
      </w:pPr>
      <w:r>
        <w:rPr>
          <w:rFonts w:ascii="Times New Roman"/>
          <w:b w:val="false"/>
          <w:i w:val="false"/>
          <w:color w:val="000000"/>
          <w:sz w:val="28"/>
        </w:rPr>
        <w:t>
      біліктілігі анағұрлым жоғары әзірлеушінің басшылық етуімен түпшелерге ауытқытпағыштарды, сауытқорамдарды және қымтағыштарды орната отырып көміртекті болаттан салмағы 600 кг. жоғары құймаларды құю үшін құю аралығында стационарлық болат құю арналарын дайындау;</w:t>
      </w:r>
    </w:p>
    <w:bookmarkEnd w:id="2649"/>
    <w:bookmarkStart w:name="z2654" w:id="2650"/>
    <w:p>
      <w:pPr>
        <w:spacing w:after="0"/>
        <w:ind w:left="0"/>
        <w:jc w:val="both"/>
      </w:pPr>
      <w:r>
        <w:rPr>
          <w:rFonts w:ascii="Times New Roman"/>
          <w:b w:val="false"/>
          <w:i w:val="false"/>
          <w:color w:val="000000"/>
          <w:sz w:val="28"/>
        </w:rPr>
        <w:t>
      көміртекті болаттан салмағы 600 кг. дейінгі ұсақ құймаларды құю үшін немесе құймалар салмағына қарамастан легирленген және жоғары лигерленген болат құю үшін стационарлық болат құю арналарын дайындау;</w:t>
      </w:r>
    </w:p>
    <w:bookmarkEnd w:id="2650"/>
    <w:bookmarkStart w:name="z2655" w:id="2651"/>
    <w:p>
      <w:pPr>
        <w:spacing w:after="0"/>
        <w:ind w:left="0"/>
        <w:jc w:val="both"/>
      </w:pPr>
      <w:r>
        <w:rPr>
          <w:rFonts w:ascii="Times New Roman"/>
          <w:b w:val="false"/>
          <w:i w:val="false"/>
          <w:color w:val="000000"/>
          <w:sz w:val="28"/>
        </w:rPr>
        <w:t xml:space="preserve">
      құймалардан қымтағыштар мен сауытқорамдарды түсіру және стационарлық арналардан құймаларды жинау; </w:t>
      </w:r>
    </w:p>
    <w:bookmarkEnd w:id="2651"/>
    <w:bookmarkStart w:name="z2656" w:id="2652"/>
    <w:p>
      <w:pPr>
        <w:spacing w:after="0"/>
        <w:ind w:left="0"/>
        <w:jc w:val="both"/>
      </w:pPr>
      <w:r>
        <w:rPr>
          <w:rFonts w:ascii="Times New Roman"/>
          <w:b w:val="false"/>
          <w:i w:val="false"/>
          <w:color w:val="000000"/>
          <w:sz w:val="28"/>
        </w:rPr>
        <w:t>
      сауытқорамдардағы құймаларды қақпақпен жабу және оларды түсіру;</w:t>
      </w:r>
    </w:p>
    <w:bookmarkEnd w:id="2652"/>
    <w:bookmarkStart w:name="z2657" w:id="2653"/>
    <w:p>
      <w:pPr>
        <w:spacing w:after="0"/>
        <w:ind w:left="0"/>
        <w:jc w:val="both"/>
      </w:pPr>
      <w:r>
        <w:rPr>
          <w:rFonts w:ascii="Times New Roman"/>
          <w:b w:val="false"/>
          <w:i w:val="false"/>
          <w:color w:val="000000"/>
          <w:sz w:val="28"/>
        </w:rPr>
        <w:t>
      стақандарды тазарту және шөміштегі болат тесікті оттегімен жуу;</w:t>
      </w:r>
    </w:p>
    <w:bookmarkEnd w:id="2653"/>
    <w:bookmarkStart w:name="z2658" w:id="2654"/>
    <w:p>
      <w:pPr>
        <w:spacing w:after="0"/>
        <w:ind w:left="0"/>
        <w:jc w:val="both"/>
      </w:pPr>
      <w:r>
        <w:rPr>
          <w:rFonts w:ascii="Times New Roman"/>
          <w:b w:val="false"/>
          <w:i w:val="false"/>
          <w:color w:val="000000"/>
          <w:sz w:val="28"/>
        </w:rPr>
        <w:t xml:space="preserve">
      Талдау үшін болат сынамаларын іріктеу; </w:t>
      </w:r>
    </w:p>
    <w:bookmarkEnd w:id="2654"/>
    <w:bookmarkStart w:name="z2659" w:id="2655"/>
    <w:p>
      <w:pPr>
        <w:spacing w:after="0"/>
        <w:ind w:left="0"/>
        <w:jc w:val="both"/>
      </w:pPr>
      <w:r>
        <w:rPr>
          <w:rFonts w:ascii="Times New Roman"/>
          <w:b w:val="false"/>
          <w:i w:val="false"/>
          <w:color w:val="000000"/>
          <w:sz w:val="28"/>
        </w:rPr>
        <w:t xml:space="preserve">
      сифондық кірпіштің, әзірленген ерітінділердің сапасын, түпшелердің жағдайын және жіктердің сапасын тексеру; </w:t>
      </w:r>
    </w:p>
    <w:bookmarkEnd w:id="2655"/>
    <w:bookmarkStart w:name="z2660" w:id="2656"/>
    <w:p>
      <w:pPr>
        <w:spacing w:after="0"/>
        <w:ind w:left="0"/>
        <w:jc w:val="both"/>
      </w:pPr>
      <w:r>
        <w:rPr>
          <w:rFonts w:ascii="Times New Roman"/>
          <w:b w:val="false"/>
          <w:i w:val="false"/>
          <w:color w:val="000000"/>
          <w:sz w:val="28"/>
        </w:rPr>
        <w:t xml:space="preserve">
      құйған кезде металдың ағуын жою. </w:t>
      </w:r>
    </w:p>
    <w:bookmarkEnd w:id="2656"/>
    <w:bookmarkStart w:name="z2661" w:id="2657"/>
    <w:p>
      <w:pPr>
        <w:spacing w:after="0"/>
        <w:ind w:left="0"/>
        <w:jc w:val="both"/>
      </w:pPr>
      <w:r>
        <w:rPr>
          <w:rFonts w:ascii="Times New Roman"/>
          <w:b w:val="false"/>
          <w:i w:val="false"/>
          <w:color w:val="000000"/>
          <w:sz w:val="28"/>
        </w:rPr>
        <w:t xml:space="preserve">
      411. Білуге тиіс: </w:t>
      </w:r>
    </w:p>
    <w:bookmarkEnd w:id="2657"/>
    <w:bookmarkStart w:name="z2662" w:id="2658"/>
    <w:p>
      <w:pPr>
        <w:spacing w:after="0"/>
        <w:ind w:left="0"/>
        <w:jc w:val="both"/>
      </w:pPr>
      <w:r>
        <w:rPr>
          <w:rFonts w:ascii="Times New Roman"/>
          <w:b w:val="false"/>
          <w:i w:val="false"/>
          <w:color w:val="000000"/>
          <w:sz w:val="28"/>
        </w:rPr>
        <w:t>
      болат балқытпасының және құюдың технологиялық процесінің негіздері;</w:t>
      </w:r>
    </w:p>
    <w:bookmarkEnd w:id="2658"/>
    <w:bookmarkStart w:name="z2663" w:id="2659"/>
    <w:p>
      <w:pPr>
        <w:spacing w:after="0"/>
        <w:ind w:left="0"/>
        <w:jc w:val="both"/>
      </w:pPr>
      <w:r>
        <w:rPr>
          <w:rFonts w:ascii="Times New Roman"/>
          <w:b w:val="false"/>
          <w:i w:val="false"/>
          <w:color w:val="000000"/>
          <w:sz w:val="28"/>
        </w:rPr>
        <w:t xml:space="preserve">
      сауытқорам дайындаудың құймалар бетінің сапасына әсер етуі; </w:t>
      </w:r>
    </w:p>
    <w:bookmarkEnd w:id="2659"/>
    <w:bookmarkStart w:name="z2664" w:id="2660"/>
    <w:p>
      <w:pPr>
        <w:spacing w:after="0"/>
        <w:ind w:left="0"/>
        <w:jc w:val="both"/>
      </w:pPr>
      <w:r>
        <w:rPr>
          <w:rFonts w:ascii="Times New Roman"/>
          <w:b w:val="false"/>
          <w:i w:val="false"/>
          <w:color w:val="000000"/>
          <w:sz w:val="28"/>
        </w:rPr>
        <w:t xml:space="preserve">
      болат құю тәсілдері және олардың ерекшеліктері. </w:t>
      </w:r>
    </w:p>
    <w:bookmarkEnd w:id="2660"/>
    <w:bookmarkStart w:name="z2665" w:id="2661"/>
    <w:p>
      <w:pPr>
        <w:spacing w:after="0"/>
        <w:ind w:left="0"/>
        <w:jc w:val="both"/>
      </w:pPr>
      <w:r>
        <w:rPr>
          <w:rFonts w:ascii="Times New Roman"/>
          <w:b w:val="false"/>
          <w:i w:val="false"/>
          <w:color w:val="000000"/>
          <w:sz w:val="28"/>
        </w:rPr>
        <w:t xml:space="preserve">
      Параграф 4. Балқытпаларды құю арналарын әзірлеуші, 5-разряд </w:t>
      </w:r>
    </w:p>
    <w:bookmarkEnd w:id="2661"/>
    <w:bookmarkStart w:name="z2666" w:id="2662"/>
    <w:p>
      <w:pPr>
        <w:spacing w:after="0"/>
        <w:ind w:left="0"/>
        <w:jc w:val="both"/>
      </w:pPr>
      <w:r>
        <w:rPr>
          <w:rFonts w:ascii="Times New Roman"/>
          <w:b w:val="false"/>
          <w:i w:val="false"/>
          <w:color w:val="000000"/>
          <w:sz w:val="28"/>
        </w:rPr>
        <w:t xml:space="preserve">
      412. Жұмыс сипаттамасы: </w:t>
      </w:r>
    </w:p>
    <w:bookmarkEnd w:id="2662"/>
    <w:bookmarkStart w:name="z2667" w:id="2663"/>
    <w:p>
      <w:pPr>
        <w:spacing w:after="0"/>
        <w:ind w:left="0"/>
        <w:jc w:val="both"/>
      </w:pPr>
      <w:r>
        <w:rPr>
          <w:rFonts w:ascii="Times New Roman"/>
          <w:b w:val="false"/>
          <w:i w:val="false"/>
          <w:color w:val="000000"/>
          <w:sz w:val="28"/>
        </w:rPr>
        <w:t xml:space="preserve">
      сауытқорамдарға көміртекті болаттан салмағы 600 кг. жоғары құймаларды құю үшін құю аралығында стационарлық болат құю арналарын дайындау; </w:t>
      </w:r>
    </w:p>
    <w:bookmarkEnd w:id="2663"/>
    <w:bookmarkStart w:name="z2668" w:id="2664"/>
    <w:p>
      <w:pPr>
        <w:spacing w:after="0"/>
        <w:ind w:left="0"/>
        <w:jc w:val="both"/>
      </w:pPr>
      <w:r>
        <w:rPr>
          <w:rFonts w:ascii="Times New Roman"/>
          <w:b w:val="false"/>
          <w:i w:val="false"/>
          <w:color w:val="000000"/>
          <w:sz w:val="28"/>
        </w:rPr>
        <w:t>
      біліктілігі анағұрлым жоғары әзірлеушінің басшылық етуімен көміртекті болаттан салмағы 600 кг. дейінгі ұсақ құймаларды құю үшін немесе құймалар салмағына қарамастан легирленген және жоғары лигерленген болат құю үшін стационарлық болат құю арналарын дайындау;</w:t>
      </w:r>
    </w:p>
    <w:bookmarkEnd w:id="2664"/>
    <w:bookmarkStart w:name="z2669" w:id="2665"/>
    <w:p>
      <w:pPr>
        <w:spacing w:after="0"/>
        <w:ind w:left="0"/>
        <w:jc w:val="both"/>
      </w:pPr>
      <w:r>
        <w:rPr>
          <w:rFonts w:ascii="Times New Roman"/>
          <w:b w:val="false"/>
          <w:i w:val="false"/>
          <w:color w:val="000000"/>
          <w:sz w:val="28"/>
        </w:rPr>
        <w:t xml:space="preserve">
      түпшелерге ауытқытпағыштарды, сауытқорамдарды және қымтағыштарды орнату; </w:t>
      </w:r>
    </w:p>
    <w:bookmarkEnd w:id="2665"/>
    <w:bookmarkStart w:name="z2670" w:id="2666"/>
    <w:p>
      <w:pPr>
        <w:spacing w:after="0"/>
        <w:ind w:left="0"/>
        <w:jc w:val="both"/>
      </w:pPr>
      <w:r>
        <w:rPr>
          <w:rFonts w:ascii="Times New Roman"/>
          <w:b w:val="false"/>
          <w:i w:val="false"/>
          <w:color w:val="000000"/>
          <w:sz w:val="28"/>
        </w:rPr>
        <w:t xml:space="preserve">
      сауытқорамдарды толтыру кезінде температурасына байланысты металдарды құю жылдамдығын және сауытқорамдардағы металдың жай-күйін реттеу; </w:t>
      </w:r>
    </w:p>
    <w:bookmarkEnd w:id="2666"/>
    <w:bookmarkStart w:name="z2671" w:id="2667"/>
    <w:p>
      <w:pPr>
        <w:spacing w:after="0"/>
        <w:ind w:left="0"/>
        <w:jc w:val="both"/>
      </w:pPr>
      <w:r>
        <w:rPr>
          <w:rFonts w:ascii="Times New Roman"/>
          <w:b w:val="false"/>
          <w:i w:val="false"/>
          <w:color w:val="000000"/>
          <w:sz w:val="28"/>
        </w:rPr>
        <w:t xml:space="preserve">
      арналарды дайындау кезінде қолданылатын материалдардың болуын, ауытқытпағыштардың, сауытқорамдардың, қымтағыштардың, аспаптар мен құрылғылардың болуын қамтамасыз ету; </w:t>
      </w:r>
    </w:p>
    <w:bookmarkEnd w:id="2667"/>
    <w:bookmarkStart w:name="z2672" w:id="2668"/>
    <w:p>
      <w:pPr>
        <w:spacing w:after="0"/>
        <w:ind w:left="0"/>
        <w:jc w:val="both"/>
      </w:pPr>
      <w:r>
        <w:rPr>
          <w:rFonts w:ascii="Times New Roman"/>
          <w:b w:val="false"/>
          <w:i w:val="false"/>
          <w:color w:val="000000"/>
          <w:sz w:val="28"/>
        </w:rPr>
        <w:t>
      болат құю шөміштерінің дайындық және шөміште тежеуіш орнату сапасын тексеру.</w:t>
      </w:r>
    </w:p>
    <w:bookmarkEnd w:id="2668"/>
    <w:bookmarkStart w:name="z2673" w:id="2669"/>
    <w:p>
      <w:pPr>
        <w:spacing w:after="0"/>
        <w:ind w:left="0"/>
        <w:jc w:val="both"/>
      </w:pPr>
      <w:r>
        <w:rPr>
          <w:rFonts w:ascii="Times New Roman"/>
          <w:b w:val="false"/>
          <w:i w:val="false"/>
          <w:color w:val="000000"/>
          <w:sz w:val="28"/>
        </w:rPr>
        <w:t xml:space="preserve">
      413. Білуге тиіс: </w:t>
      </w:r>
    </w:p>
    <w:bookmarkEnd w:id="2669"/>
    <w:bookmarkStart w:name="z2674" w:id="2670"/>
    <w:p>
      <w:pPr>
        <w:spacing w:after="0"/>
        <w:ind w:left="0"/>
        <w:jc w:val="both"/>
      </w:pPr>
      <w:r>
        <w:rPr>
          <w:rFonts w:ascii="Times New Roman"/>
          <w:b w:val="false"/>
          <w:i w:val="false"/>
          <w:color w:val="000000"/>
          <w:sz w:val="28"/>
        </w:rPr>
        <w:t xml:space="preserve">
      болат құюдың технологиялық процесі; </w:t>
      </w:r>
    </w:p>
    <w:bookmarkEnd w:id="2670"/>
    <w:bookmarkStart w:name="z2675" w:id="2671"/>
    <w:p>
      <w:pPr>
        <w:spacing w:after="0"/>
        <w:ind w:left="0"/>
        <w:jc w:val="both"/>
      </w:pPr>
      <w:r>
        <w:rPr>
          <w:rFonts w:ascii="Times New Roman"/>
          <w:b w:val="false"/>
          <w:i w:val="false"/>
          <w:color w:val="000000"/>
          <w:sz w:val="28"/>
        </w:rPr>
        <w:t xml:space="preserve">
      болат құю шөміштерін шегендеу және жөндеу үшін қолданылатын отқа төзімді материалдардың құрамы және қасиеттері; </w:t>
      </w:r>
    </w:p>
    <w:bookmarkEnd w:id="2671"/>
    <w:bookmarkStart w:name="z2676" w:id="2672"/>
    <w:p>
      <w:pPr>
        <w:spacing w:after="0"/>
        <w:ind w:left="0"/>
        <w:jc w:val="both"/>
      </w:pPr>
      <w:r>
        <w:rPr>
          <w:rFonts w:ascii="Times New Roman"/>
          <w:b w:val="false"/>
          <w:i w:val="false"/>
          <w:color w:val="000000"/>
          <w:sz w:val="28"/>
        </w:rPr>
        <w:t xml:space="preserve">
      болат құю шөмішінің және құю орын бойы жабдығының тежеуіштік тетігінің құрылғысы; </w:t>
      </w:r>
    </w:p>
    <w:bookmarkEnd w:id="2672"/>
    <w:bookmarkStart w:name="z2677" w:id="2673"/>
    <w:p>
      <w:pPr>
        <w:spacing w:after="0"/>
        <w:ind w:left="0"/>
        <w:jc w:val="both"/>
      </w:pPr>
      <w:r>
        <w:rPr>
          <w:rFonts w:ascii="Times New Roman"/>
          <w:b w:val="false"/>
          <w:i w:val="false"/>
          <w:color w:val="000000"/>
          <w:sz w:val="28"/>
        </w:rPr>
        <w:t>
      құю кезінде туындайтын құйма бетінің кемістіктері.</w:t>
      </w:r>
    </w:p>
    <w:bookmarkEnd w:id="2673"/>
    <w:bookmarkStart w:name="z2678" w:id="2674"/>
    <w:p>
      <w:pPr>
        <w:spacing w:after="0"/>
        <w:ind w:left="0"/>
        <w:jc w:val="both"/>
      </w:pPr>
      <w:r>
        <w:rPr>
          <w:rFonts w:ascii="Times New Roman"/>
          <w:b w:val="false"/>
          <w:i w:val="false"/>
          <w:color w:val="000000"/>
          <w:sz w:val="28"/>
        </w:rPr>
        <w:t xml:space="preserve">
      Көміртекті болаттан салмағы 600 кг. дейінгі ұсақ құймаларды құю үшін немесе құймалар салмағына қарамастан легирленген және жоғары лигерленген болат құю үшін стационарлық болат құю жыраларын дайындау кезінде – 6-разряд. </w:t>
      </w:r>
    </w:p>
    <w:bookmarkEnd w:id="2674"/>
    <w:bookmarkStart w:name="z2679" w:id="2675"/>
    <w:p>
      <w:pPr>
        <w:spacing w:after="0"/>
        <w:ind w:left="0"/>
        <w:jc w:val="both"/>
      </w:pPr>
      <w:r>
        <w:rPr>
          <w:rFonts w:ascii="Times New Roman"/>
          <w:b w:val="false"/>
          <w:i w:val="false"/>
          <w:color w:val="000000"/>
          <w:sz w:val="28"/>
        </w:rPr>
        <w:t xml:space="preserve">
      71. Вакуум пеші болат балқытушысының көмекшісі </w:t>
      </w:r>
    </w:p>
    <w:bookmarkEnd w:id="2675"/>
    <w:bookmarkStart w:name="z2680" w:id="2676"/>
    <w:p>
      <w:pPr>
        <w:spacing w:after="0"/>
        <w:ind w:left="0"/>
        <w:jc w:val="both"/>
      </w:pPr>
      <w:r>
        <w:rPr>
          <w:rFonts w:ascii="Times New Roman"/>
          <w:b w:val="false"/>
          <w:i w:val="false"/>
          <w:color w:val="000000"/>
          <w:sz w:val="28"/>
        </w:rPr>
        <w:t xml:space="preserve">
      Параграф 1. Вакуум пеші болат балқытушысының көмекшісі (екінші), 3-разряд </w:t>
      </w:r>
    </w:p>
    <w:bookmarkEnd w:id="2676"/>
    <w:bookmarkStart w:name="z2681" w:id="2677"/>
    <w:p>
      <w:pPr>
        <w:spacing w:after="0"/>
        <w:ind w:left="0"/>
        <w:jc w:val="both"/>
      </w:pPr>
      <w:r>
        <w:rPr>
          <w:rFonts w:ascii="Times New Roman"/>
          <w:b w:val="false"/>
          <w:i w:val="false"/>
          <w:color w:val="000000"/>
          <w:sz w:val="28"/>
        </w:rPr>
        <w:t xml:space="preserve">
      414. Жұмыс сипаттамасы: </w:t>
      </w:r>
    </w:p>
    <w:bookmarkEnd w:id="2677"/>
    <w:bookmarkStart w:name="z2682" w:id="2678"/>
    <w:p>
      <w:pPr>
        <w:spacing w:after="0"/>
        <w:ind w:left="0"/>
        <w:jc w:val="both"/>
      </w:pPr>
      <w:r>
        <w:rPr>
          <w:rFonts w:ascii="Times New Roman"/>
          <w:b w:val="false"/>
          <w:i w:val="false"/>
          <w:color w:val="000000"/>
          <w:sz w:val="28"/>
        </w:rPr>
        <w:t xml:space="preserve">
      болат балқытушының (бірінші) көмекшісінің басшылық етуімен вакуум-иінді пешіне арналған электродқа өртендіні пештен тыс дәнекерлеу; </w:t>
      </w:r>
    </w:p>
    <w:bookmarkEnd w:id="2678"/>
    <w:bookmarkStart w:name="z2683" w:id="2679"/>
    <w:p>
      <w:pPr>
        <w:spacing w:after="0"/>
        <w:ind w:left="0"/>
        <w:jc w:val="both"/>
      </w:pPr>
      <w:r>
        <w:rPr>
          <w:rFonts w:ascii="Times New Roman"/>
          <w:b w:val="false"/>
          <w:i w:val="false"/>
          <w:color w:val="000000"/>
          <w:sz w:val="28"/>
        </w:rPr>
        <w:t xml:space="preserve">
      түтікті шайбыларды, өртенділерді және штангаларды дайындау және тазарту; </w:t>
      </w:r>
    </w:p>
    <w:bookmarkEnd w:id="2679"/>
    <w:bookmarkStart w:name="z2684" w:id="2680"/>
    <w:p>
      <w:pPr>
        <w:spacing w:after="0"/>
        <w:ind w:left="0"/>
        <w:jc w:val="both"/>
      </w:pPr>
      <w:r>
        <w:rPr>
          <w:rFonts w:ascii="Times New Roman"/>
          <w:b w:val="false"/>
          <w:i w:val="false"/>
          <w:color w:val="000000"/>
          <w:sz w:val="28"/>
        </w:rPr>
        <w:t>
      қажетті қож қоспаларын және көмекші материалдарды дайындау;</w:t>
      </w:r>
    </w:p>
    <w:bookmarkEnd w:id="2680"/>
    <w:bookmarkStart w:name="z2685" w:id="2681"/>
    <w:p>
      <w:pPr>
        <w:spacing w:after="0"/>
        <w:ind w:left="0"/>
        <w:jc w:val="both"/>
      </w:pPr>
      <w:r>
        <w:rPr>
          <w:rFonts w:ascii="Times New Roman"/>
          <w:b w:val="false"/>
          <w:i w:val="false"/>
          <w:color w:val="000000"/>
          <w:sz w:val="28"/>
        </w:rPr>
        <w:t>
      құймаларды және балқытылмаған электродтар қалдықтарын клеймойлау;</w:t>
      </w:r>
    </w:p>
    <w:bookmarkEnd w:id="2681"/>
    <w:bookmarkStart w:name="z2686" w:id="2682"/>
    <w:p>
      <w:pPr>
        <w:spacing w:after="0"/>
        <w:ind w:left="0"/>
        <w:jc w:val="both"/>
      </w:pPr>
      <w:r>
        <w:rPr>
          <w:rFonts w:ascii="Times New Roman"/>
          <w:b w:val="false"/>
          <w:i w:val="false"/>
          <w:color w:val="000000"/>
          <w:sz w:val="28"/>
        </w:rPr>
        <w:t xml:space="preserve">
      пешке немесе ақырын салқындатылатын құдыққа құймаларды тиеуге қатысу; </w:t>
      </w:r>
    </w:p>
    <w:bookmarkEnd w:id="2682"/>
    <w:bookmarkStart w:name="z2687" w:id="2683"/>
    <w:p>
      <w:pPr>
        <w:spacing w:after="0"/>
        <w:ind w:left="0"/>
        <w:jc w:val="both"/>
      </w:pPr>
      <w:r>
        <w:rPr>
          <w:rFonts w:ascii="Times New Roman"/>
          <w:b w:val="false"/>
          <w:i w:val="false"/>
          <w:color w:val="000000"/>
          <w:sz w:val="28"/>
        </w:rPr>
        <w:t>
      қызмет көрсететін жабдықтар жұмысындағы ақауларды анықтау және жою;</w:t>
      </w:r>
    </w:p>
    <w:bookmarkEnd w:id="2683"/>
    <w:bookmarkStart w:name="z2688" w:id="2684"/>
    <w:p>
      <w:pPr>
        <w:spacing w:after="0"/>
        <w:ind w:left="0"/>
        <w:jc w:val="both"/>
      </w:pPr>
      <w:r>
        <w:rPr>
          <w:rFonts w:ascii="Times New Roman"/>
          <w:b w:val="false"/>
          <w:i w:val="false"/>
          <w:color w:val="000000"/>
          <w:sz w:val="28"/>
        </w:rPr>
        <w:t>
      пеш және вакуумды жабдықтарды жөндеуге қатысу.</w:t>
      </w:r>
    </w:p>
    <w:bookmarkEnd w:id="2684"/>
    <w:bookmarkStart w:name="z2689" w:id="2685"/>
    <w:p>
      <w:pPr>
        <w:spacing w:after="0"/>
        <w:ind w:left="0"/>
        <w:jc w:val="both"/>
      </w:pPr>
      <w:r>
        <w:rPr>
          <w:rFonts w:ascii="Times New Roman"/>
          <w:b w:val="false"/>
          <w:i w:val="false"/>
          <w:color w:val="000000"/>
          <w:sz w:val="28"/>
        </w:rPr>
        <w:t xml:space="preserve">
      415. Білуге тиіс: </w:t>
      </w:r>
    </w:p>
    <w:bookmarkEnd w:id="2685"/>
    <w:bookmarkStart w:name="z2690" w:id="2686"/>
    <w:p>
      <w:pPr>
        <w:spacing w:after="0"/>
        <w:ind w:left="0"/>
        <w:jc w:val="both"/>
      </w:pPr>
      <w:r>
        <w:rPr>
          <w:rFonts w:ascii="Times New Roman"/>
          <w:b w:val="false"/>
          <w:i w:val="false"/>
          <w:color w:val="000000"/>
          <w:sz w:val="28"/>
        </w:rPr>
        <w:t xml:space="preserve">
      вакуумды-иінді пештерде металдарды балқытпасының технологиялық процесінің негіздері; </w:t>
      </w:r>
    </w:p>
    <w:bookmarkEnd w:id="2686"/>
    <w:bookmarkStart w:name="z2691" w:id="2687"/>
    <w:p>
      <w:pPr>
        <w:spacing w:after="0"/>
        <w:ind w:left="0"/>
        <w:jc w:val="both"/>
      </w:pPr>
      <w:r>
        <w:rPr>
          <w:rFonts w:ascii="Times New Roman"/>
          <w:b w:val="false"/>
          <w:i w:val="false"/>
          <w:color w:val="000000"/>
          <w:sz w:val="28"/>
        </w:rPr>
        <w:t>
      вакуум пешінің, газ, ауа және су қондырғылары манипуляторларының және кристалдандырғыштардың құрылғысы және жұмыс істеу принциптері;</w:t>
      </w:r>
    </w:p>
    <w:bookmarkEnd w:id="2687"/>
    <w:bookmarkStart w:name="z2692" w:id="2688"/>
    <w:p>
      <w:pPr>
        <w:spacing w:after="0"/>
        <w:ind w:left="0"/>
        <w:jc w:val="both"/>
      </w:pPr>
      <w:r>
        <w:rPr>
          <w:rFonts w:ascii="Times New Roman"/>
          <w:b w:val="false"/>
          <w:i w:val="false"/>
          <w:color w:val="000000"/>
          <w:sz w:val="28"/>
        </w:rPr>
        <w:t>
      пеште балқытылатын болат пен балқытпалардың химиялық құрамы;</w:t>
      </w:r>
    </w:p>
    <w:bookmarkEnd w:id="2688"/>
    <w:bookmarkStart w:name="z2693" w:id="2689"/>
    <w:p>
      <w:pPr>
        <w:spacing w:after="0"/>
        <w:ind w:left="0"/>
        <w:jc w:val="both"/>
      </w:pPr>
      <w:r>
        <w:rPr>
          <w:rFonts w:ascii="Times New Roman"/>
          <w:b w:val="false"/>
          <w:i w:val="false"/>
          <w:color w:val="000000"/>
          <w:sz w:val="28"/>
        </w:rPr>
        <w:t xml:space="preserve">
      электр слесарлық іс. </w:t>
      </w:r>
    </w:p>
    <w:bookmarkEnd w:id="2689"/>
    <w:bookmarkStart w:name="z2694" w:id="2690"/>
    <w:p>
      <w:pPr>
        <w:spacing w:after="0"/>
        <w:ind w:left="0"/>
        <w:jc w:val="both"/>
      </w:pPr>
      <w:r>
        <w:rPr>
          <w:rFonts w:ascii="Times New Roman"/>
          <w:b w:val="false"/>
          <w:i w:val="false"/>
          <w:color w:val="000000"/>
          <w:sz w:val="28"/>
        </w:rPr>
        <w:t xml:space="preserve">
      Параграф 2. Вакуум пеші болат балқытушысының көмекшісі (бірінші), 4-разряд </w:t>
      </w:r>
    </w:p>
    <w:bookmarkEnd w:id="2690"/>
    <w:bookmarkStart w:name="z2695" w:id="2691"/>
    <w:p>
      <w:pPr>
        <w:spacing w:after="0"/>
        <w:ind w:left="0"/>
        <w:jc w:val="both"/>
      </w:pPr>
      <w:r>
        <w:rPr>
          <w:rFonts w:ascii="Times New Roman"/>
          <w:b w:val="false"/>
          <w:i w:val="false"/>
          <w:color w:val="000000"/>
          <w:sz w:val="28"/>
        </w:rPr>
        <w:t xml:space="preserve">
      416. Жұмыс сипаттамасы: </w:t>
      </w:r>
    </w:p>
    <w:bookmarkEnd w:id="2691"/>
    <w:bookmarkStart w:name="z2696" w:id="2692"/>
    <w:p>
      <w:pPr>
        <w:spacing w:after="0"/>
        <w:ind w:left="0"/>
        <w:jc w:val="both"/>
      </w:pPr>
      <w:r>
        <w:rPr>
          <w:rFonts w:ascii="Times New Roman"/>
          <w:b w:val="false"/>
          <w:i w:val="false"/>
          <w:color w:val="000000"/>
          <w:sz w:val="28"/>
        </w:rPr>
        <w:t xml:space="preserve">
      вакуум пеші болат балқытушысының басшылық етуімен вакуум-иінді пештерінде немесе сыйымдылығы 40 т. дейінгі вакуумды-иінді пештерінің блоктарында болат пен балқытпаны балқыту жұмысын жүргізу, пешті тазарту және балқытуға дайындау, шығындалатын пештерді орнату, орталықтандыру және дәнекерлеу, пешті сынау және оны бөлшектеу; </w:t>
      </w:r>
    </w:p>
    <w:bookmarkEnd w:id="2692"/>
    <w:bookmarkStart w:name="z2697" w:id="2693"/>
    <w:p>
      <w:pPr>
        <w:spacing w:after="0"/>
        <w:ind w:left="0"/>
        <w:jc w:val="both"/>
      </w:pPr>
      <w:r>
        <w:rPr>
          <w:rFonts w:ascii="Times New Roman"/>
          <w:b w:val="false"/>
          <w:i w:val="false"/>
          <w:color w:val="000000"/>
          <w:sz w:val="28"/>
        </w:rPr>
        <w:t xml:space="preserve">
      электродқа өртендіні пештен тыс дәнекерлеу; </w:t>
      </w:r>
    </w:p>
    <w:bookmarkEnd w:id="2693"/>
    <w:bookmarkStart w:name="z2698" w:id="2694"/>
    <w:p>
      <w:pPr>
        <w:spacing w:after="0"/>
        <w:ind w:left="0"/>
        <w:jc w:val="both"/>
      </w:pPr>
      <w:r>
        <w:rPr>
          <w:rFonts w:ascii="Times New Roman"/>
          <w:b w:val="false"/>
          <w:i w:val="false"/>
          <w:color w:val="000000"/>
          <w:sz w:val="28"/>
        </w:rPr>
        <w:t>
      кристалдандырғыштардан құймаларды алу және ақырын салқындататын құдыққа оларды төсеу.</w:t>
      </w:r>
    </w:p>
    <w:bookmarkEnd w:id="2694"/>
    <w:bookmarkStart w:name="z2699" w:id="2695"/>
    <w:p>
      <w:pPr>
        <w:spacing w:after="0"/>
        <w:ind w:left="0"/>
        <w:jc w:val="both"/>
      </w:pPr>
      <w:r>
        <w:rPr>
          <w:rFonts w:ascii="Times New Roman"/>
          <w:b w:val="false"/>
          <w:i w:val="false"/>
          <w:color w:val="000000"/>
          <w:sz w:val="28"/>
        </w:rPr>
        <w:t xml:space="preserve">
      417. Білуге тиіс: </w:t>
      </w:r>
    </w:p>
    <w:bookmarkEnd w:id="2695"/>
    <w:bookmarkStart w:name="z2700" w:id="2696"/>
    <w:p>
      <w:pPr>
        <w:spacing w:after="0"/>
        <w:ind w:left="0"/>
        <w:jc w:val="both"/>
      </w:pPr>
      <w:r>
        <w:rPr>
          <w:rFonts w:ascii="Times New Roman"/>
          <w:b w:val="false"/>
          <w:i w:val="false"/>
          <w:color w:val="000000"/>
          <w:sz w:val="28"/>
        </w:rPr>
        <w:t xml:space="preserve">
      вакуумдық пештерде болат пен балқытпалардың әр түрлі маркаларын алудың технологиялық процесі; </w:t>
      </w:r>
    </w:p>
    <w:bookmarkEnd w:id="2696"/>
    <w:bookmarkStart w:name="z2701" w:id="2697"/>
    <w:p>
      <w:pPr>
        <w:spacing w:after="0"/>
        <w:ind w:left="0"/>
        <w:jc w:val="both"/>
      </w:pPr>
      <w:r>
        <w:rPr>
          <w:rFonts w:ascii="Times New Roman"/>
          <w:b w:val="false"/>
          <w:i w:val="false"/>
          <w:color w:val="000000"/>
          <w:sz w:val="28"/>
        </w:rPr>
        <w:t xml:space="preserve">
      электрод пен түтіктердің сапасын бақылау ережесі; </w:t>
      </w:r>
    </w:p>
    <w:bookmarkEnd w:id="2697"/>
    <w:bookmarkStart w:name="z2702" w:id="2698"/>
    <w:p>
      <w:pPr>
        <w:spacing w:after="0"/>
        <w:ind w:left="0"/>
        <w:jc w:val="both"/>
      </w:pPr>
      <w:r>
        <w:rPr>
          <w:rFonts w:ascii="Times New Roman"/>
          <w:b w:val="false"/>
          <w:i w:val="false"/>
          <w:color w:val="000000"/>
          <w:sz w:val="28"/>
        </w:rPr>
        <w:t xml:space="preserve">
      пештің, оның негізгі түйіндерінің, вакуумдық түйіндердің және вакуумдық сорғылардың құрылғысы; </w:t>
      </w:r>
    </w:p>
    <w:bookmarkEnd w:id="2698"/>
    <w:bookmarkStart w:name="z2703" w:id="2699"/>
    <w:p>
      <w:pPr>
        <w:spacing w:after="0"/>
        <w:ind w:left="0"/>
        <w:jc w:val="both"/>
      </w:pPr>
      <w:r>
        <w:rPr>
          <w:rFonts w:ascii="Times New Roman"/>
          <w:b w:val="false"/>
          <w:i w:val="false"/>
          <w:color w:val="000000"/>
          <w:sz w:val="28"/>
        </w:rPr>
        <w:t>
      пешті салқындату жүйесі; манипулятор арбаларды басқару тәсілдері.</w:t>
      </w:r>
    </w:p>
    <w:bookmarkEnd w:id="2699"/>
    <w:bookmarkStart w:name="z2704" w:id="2700"/>
    <w:p>
      <w:pPr>
        <w:spacing w:after="0"/>
        <w:ind w:left="0"/>
        <w:jc w:val="both"/>
      </w:pPr>
      <w:r>
        <w:rPr>
          <w:rFonts w:ascii="Times New Roman"/>
          <w:b w:val="false"/>
          <w:i w:val="false"/>
          <w:color w:val="000000"/>
          <w:sz w:val="28"/>
        </w:rPr>
        <w:t>
      Вакуум пеші болат балқытушысының басшылық етуімен электронды-сәулелі пештерде болат пен балқытпаны (электродтарды) балқыту процесін жүргізген кезде – 3-разряд;</w:t>
      </w:r>
    </w:p>
    <w:bookmarkEnd w:id="2700"/>
    <w:bookmarkStart w:name="z2705" w:id="2701"/>
    <w:p>
      <w:pPr>
        <w:spacing w:after="0"/>
        <w:ind w:left="0"/>
        <w:jc w:val="both"/>
      </w:pPr>
      <w:r>
        <w:rPr>
          <w:rFonts w:ascii="Times New Roman"/>
          <w:b w:val="false"/>
          <w:i w:val="false"/>
          <w:color w:val="000000"/>
          <w:sz w:val="28"/>
        </w:rPr>
        <w:t xml:space="preserve">
      вакуум пеші болат балқытушысының басшылық етуімен вакуумді-иінді пештерінде немесе сыйымдылығы 40 т. және одан астам вакуумды-иінді пештерінің блоктарында болат пен балқытпаны (электродтарды) балқыту процесін жүргізген кезде – 5-разряд.  </w:t>
      </w:r>
    </w:p>
    <w:bookmarkEnd w:id="2701"/>
    <w:bookmarkStart w:name="z2706" w:id="2702"/>
    <w:p>
      <w:pPr>
        <w:spacing w:after="0"/>
        <w:ind w:left="0"/>
        <w:jc w:val="both"/>
      </w:pPr>
      <w:r>
        <w:rPr>
          <w:rFonts w:ascii="Times New Roman"/>
          <w:b w:val="false"/>
          <w:i w:val="false"/>
          <w:color w:val="000000"/>
          <w:sz w:val="28"/>
        </w:rPr>
        <w:t xml:space="preserve">
      72. Конвертер болат балқытушысының көмекшісі </w:t>
      </w:r>
    </w:p>
    <w:bookmarkEnd w:id="2702"/>
    <w:bookmarkStart w:name="z2707" w:id="2703"/>
    <w:p>
      <w:pPr>
        <w:spacing w:after="0"/>
        <w:ind w:left="0"/>
        <w:jc w:val="both"/>
      </w:pPr>
      <w:r>
        <w:rPr>
          <w:rFonts w:ascii="Times New Roman"/>
          <w:b w:val="false"/>
          <w:i w:val="false"/>
          <w:color w:val="000000"/>
          <w:sz w:val="28"/>
        </w:rPr>
        <w:t xml:space="preserve">
      Параграф 1. Конвертер болат балқытушысының көмекшісі (екінші), 2-разряд </w:t>
      </w:r>
    </w:p>
    <w:bookmarkEnd w:id="2703"/>
    <w:bookmarkStart w:name="z2708" w:id="2704"/>
    <w:p>
      <w:pPr>
        <w:spacing w:after="0"/>
        <w:ind w:left="0"/>
        <w:jc w:val="both"/>
      </w:pPr>
      <w:r>
        <w:rPr>
          <w:rFonts w:ascii="Times New Roman"/>
          <w:b w:val="false"/>
          <w:i w:val="false"/>
          <w:color w:val="000000"/>
          <w:sz w:val="28"/>
        </w:rPr>
        <w:t xml:space="preserve">
      418. Жұмыс сипаттамасы: </w:t>
      </w:r>
    </w:p>
    <w:bookmarkEnd w:id="2704"/>
    <w:bookmarkStart w:name="z2709" w:id="2705"/>
    <w:p>
      <w:pPr>
        <w:spacing w:after="0"/>
        <w:ind w:left="0"/>
        <w:jc w:val="both"/>
      </w:pPr>
      <w:r>
        <w:rPr>
          <w:rFonts w:ascii="Times New Roman"/>
          <w:b w:val="false"/>
          <w:i w:val="false"/>
          <w:color w:val="000000"/>
          <w:sz w:val="28"/>
        </w:rPr>
        <w:t xml:space="preserve">
      конвертер болат балқытушысының басшылық етуімен шойын құю, қоспалар мен қышқылдандырғыштар қосу, болатты, жартылай өнімді және ванадий қожын ағызу; </w:t>
      </w:r>
    </w:p>
    <w:bookmarkEnd w:id="2705"/>
    <w:bookmarkStart w:name="z2710" w:id="2706"/>
    <w:p>
      <w:pPr>
        <w:spacing w:after="0"/>
        <w:ind w:left="0"/>
        <w:jc w:val="both"/>
      </w:pPr>
      <w:r>
        <w:rPr>
          <w:rFonts w:ascii="Times New Roman"/>
          <w:b w:val="false"/>
          <w:i w:val="false"/>
          <w:color w:val="000000"/>
          <w:sz w:val="28"/>
        </w:rPr>
        <w:t xml:space="preserve">
      сыйымдылығы 5 т. дейінгі конвертерлерге қызмет көрсеткен кезде конвертер болат қорытушысы көмекшісінің (бірінші) басшылық етуімен фурмдарды қағып түсіру және жабу, оларды ауыстыру; </w:t>
      </w:r>
    </w:p>
    <w:bookmarkEnd w:id="2706"/>
    <w:bookmarkStart w:name="z2711" w:id="2707"/>
    <w:p>
      <w:pPr>
        <w:spacing w:after="0"/>
        <w:ind w:left="0"/>
        <w:jc w:val="both"/>
      </w:pPr>
      <w:r>
        <w:rPr>
          <w:rFonts w:ascii="Times New Roman"/>
          <w:b w:val="false"/>
          <w:i w:val="false"/>
          <w:color w:val="000000"/>
          <w:sz w:val="28"/>
        </w:rPr>
        <w:t xml:space="preserve">
      металл сынамаларын іріктеу және температурасын өлшеу; </w:t>
      </w:r>
    </w:p>
    <w:bookmarkEnd w:id="2707"/>
    <w:bookmarkStart w:name="z2712" w:id="2708"/>
    <w:p>
      <w:pPr>
        <w:spacing w:after="0"/>
        <w:ind w:left="0"/>
        <w:jc w:val="both"/>
      </w:pPr>
      <w:r>
        <w:rPr>
          <w:rFonts w:ascii="Times New Roman"/>
          <w:b w:val="false"/>
          <w:i w:val="false"/>
          <w:color w:val="000000"/>
          <w:sz w:val="28"/>
        </w:rPr>
        <w:t xml:space="preserve">
      конвертер жабдықтарын және оның отқа төзімді негіздерін жөндеуге қатысу; </w:t>
      </w:r>
    </w:p>
    <w:bookmarkEnd w:id="2708"/>
    <w:bookmarkStart w:name="z2713" w:id="2709"/>
    <w:p>
      <w:pPr>
        <w:spacing w:after="0"/>
        <w:ind w:left="0"/>
        <w:jc w:val="both"/>
      </w:pPr>
      <w:r>
        <w:rPr>
          <w:rFonts w:ascii="Times New Roman"/>
          <w:b w:val="false"/>
          <w:i w:val="false"/>
          <w:color w:val="000000"/>
          <w:sz w:val="28"/>
        </w:rPr>
        <w:t xml:space="preserve">
      араластырғыштарды, торкрет машинасын жұмысқа дайындау, торкрет массасы компоненттерінің мөлшерлерін басқару; </w:t>
      </w:r>
    </w:p>
    <w:bookmarkEnd w:id="2709"/>
    <w:bookmarkStart w:name="z2714" w:id="2710"/>
    <w:p>
      <w:pPr>
        <w:spacing w:after="0"/>
        <w:ind w:left="0"/>
        <w:jc w:val="both"/>
      </w:pPr>
      <w:r>
        <w:rPr>
          <w:rFonts w:ascii="Times New Roman"/>
          <w:b w:val="false"/>
          <w:i w:val="false"/>
          <w:color w:val="000000"/>
          <w:sz w:val="28"/>
        </w:rPr>
        <w:t xml:space="preserve">
      торкрет массаларын камералық қоректендіргішке айдау; </w:t>
      </w:r>
    </w:p>
    <w:bookmarkEnd w:id="2710"/>
    <w:bookmarkStart w:name="z2715" w:id="2711"/>
    <w:p>
      <w:pPr>
        <w:spacing w:after="0"/>
        <w:ind w:left="0"/>
        <w:jc w:val="both"/>
      </w:pPr>
      <w:r>
        <w:rPr>
          <w:rFonts w:ascii="Times New Roman"/>
          <w:b w:val="false"/>
          <w:i w:val="false"/>
          <w:color w:val="000000"/>
          <w:sz w:val="28"/>
        </w:rPr>
        <w:t xml:space="preserve">
      конвертер футерін торкреттеу кезеңінде камералық қоректендіргіштен торкрет массасын үздіксіз беруді қамтамасыз ету және қоректендіргіштегі қысымды бақылау; </w:t>
      </w:r>
    </w:p>
    <w:bookmarkEnd w:id="2711"/>
    <w:bookmarkStart w:name="z2716" w:id="2712"/>
    <w:p>
      <w:pPr>
        <w:spacing w:after="0"/>
        <w:ind w:left="0"/>
        <w:jc w:val="both"/>
      </w:pPr>
      <w:r>
        <w:rPr>
          <w:rFonts w:ascii="Times New Roman"/>
          <w:b w:val="false"/>
          <w:i w:val="false"/>
          <w:color w:val="000000"/>
          <w:sz w:val="28"/>
        </w:rPr>
        <w:t>
      қызмет көрсететін жабдықтар жұмысындағы ақауларды анықтау және жою;</w:t>
      </w:r>
    </w:p>
    <w:bookmarkEnd w:id="2712"/>
    <w:bookmarkStart w:name="z2717" w:id="2713"/>
    <w:p>
      <w:pPr>
        <w:spacing w:after="0"/>
        <w:ind w:left="0"/>
        <w:jc w:val="both"/>
      </w:pPr>
      <w:r>
        <w:rPr>
          <w:rFonts w:ascii="Times New Roman"/>
          <w:b w:val="false"/>
          <w:i w:val="false"/>
          <w:color w:val="000000"/>
          <w:sz w:val="28"/>
        </w:rPr>
        <w:t>
      жұмыс алаңын сынықтардан, металл жиындылардан, лақтырындылардан және қождан жинау.</w:t>
      </w:r>
    </w:p>
    <w:bookmarkEnd w:id="2713"/>
    <w:bookmarkStart w:name="z2718" w:id="2714"/>
    <w:p>
      <w:pPr>
        <w:spacing w:after="0"/>
        <w:ind w:left="0"/>
        <w:jc w:val="both"/>
      </w:pPr>
      <w:r>
        <w:rPr>
          <w:rFonts w:ascii="Times New Roman"/>
          <w:b w:val="false"/>
          <w:i w:val="false"/>
          <w:color w:val="000000"/>
          <w:sz w:val="28"/>
        </w:rPr>
        <w:t xml:space="preserve">
      419. Білуге тиіс: </w:t>
      </w:r>
    </w:p>
    <w:bookmarkEnd w:id="2714"/>
    <w:bookmarkStart w:name="z2719" w:id="2715"/>
    <w:p>
      <w:pPr>
        <w:spacing w:after="0"/>
        <w:ind w:left="0"/>
        <w:jc w:val="both"/>
      </w:pPr>
      <w:r>
        <w:rPr>
          <w:rFonts w:ascii="Times New Roman"/>
          <w:b w:val="false"/>
          <w:i w:val="false"/>
          <w:color w:val="000000"/>
          <w:sz w:val="28"/>
        </w:rPr>
        <w:t xml:space="preserve">
      конвертерлердегі болатты, жартылай өнімді және ванадий қожын балқытудың технологиялық процесінің негіздері; </w:t>
      </w:r>
    </w:p>
    <w:bookmarkEnd w:id="2715"/>
    <w:bookmarkStart w:name="z2720" w:id="2716"/>
    <w:p>
      <w:pPr>
        <w:spacing w:after="0"/>
        <w:ind w:left="0"/>
        <w:jc w:val="both"/>
      </w:pPr>
      <w:r>
        <w:rPr>
          <w:rFonts w:ascii="Times New Roman"/>
          <w:b w:val="false"/>
          <w:i w:val="false"/>
          <w:color w:val="000000"/>
          <w:sz w:val="28"/>
        </w:rPr>
        <w:t xml:space="preserve">
      торкрет машинасының құрылғысы, жұмыс істеу принципі және техникалық пайдалану ережесі; </w:t>
      </w:r>
    </w:p>
    <w:bookmarkEnd w:id="2716"/>
    <w:bookmarkStart w:name="z2721" w:id="2717"/>
    <w:p>
      <w:pPr>
        <w:spacing w:after="0"/>
        <w:ind w:left="0"/>
        <w:jc w:val="both"/>
      </w:pPr>
      <w:r>
        <w:rPr>
          <w:rFonts w:ascii="Times New Roman"/>
          <w:b w:val="false"/>
          <w:i w:val="false"/>
          <w:color w:val="000000"/>
          <w:sz w:val="28"/>
        </w:rPr>
        <w:t xml:space="preserve">
      балқыту кезінде және конвертерлер мен түптерді жөндеу үшін қолданылатын материалдардың қасиеттері және қызметі; </w:t>
      </w:r>
    </w:p>
    <w:bookmarkEnd w:id="2717"/>
    <w:bookmarkStart w:name="z2722" w:id="2718"/>
    <w:p>
      <w:pPr>
        <w:spacing w:after="0"/>
        <w:ind w:left="0"/>
        <w:jc w:val="both"/>
      </w:pPr>
      <w:r>
        <w:rPr>
          <w:rFonts w:ascii="Times New Roman"/>
          <w:b w:val="false"/>
          <w:i w:val="false"/>
          <w:color w:val="000000"/>
          <w:sz w:val="28"/>
        </w:rPr>
        <w:t xml:space="preserve">
      торкрет массасының құрамы және қасиеттері; </w:t>
      </w:r>
    </w:p>
    <w:bookmarkEnd w:id="2718"/>
    <w:bookmarkStart w:name="z2723" w:id="2719"/>
    <w:p>
      <w:pPr>
        <w:spacing w:after="0"/>
        <w:ind w:left="0"/>
        <w:jc w:val="both"/>
      </w:pPr>
      <w:r>
        <w:rPr>
          <w:rFonts w:ascii="Times New Roman"/>
          <w:b w:val="false"/>
          <w:i w:val="false"/>
          <w:color w:val="000000"/>
          <w:sz w:val="28"/>
        </w:rPr>
        <w:t>
      слесарлық іс.</w:t>
      </w:r>
    </w:p>
    <w:bookmarkEnd w:id="2719"/>
    <w:bookmarkStart w:name="z2724" w:id="2720"/>
    <w:p>
      <w:pPr>
        <w:spacing w:after="0"/>
        <w:ind w:left="0"/>
        <w:jc w:val="both"/>
      </w:pPr>
      <w:r>
        <w:rPr>
          <w:rFonts w:ascii="Times New Roman"/>
          <w:b w:val="false"/>
          <w:i w:val="false"/>
          <w:color w:val="000000"/>
          <w:sz w:val="28"/>
        </w:rPr>
        <w:t>
      Сыйымдылығы 5 т-дан 10 т-ға дейінгі конвертерлерге қызмет көрсеткен кезде – 3-разряд;</w:t>
      </w:r>
    </w:p>
    <w:bookmarkEnd w:id="2720"/>
    <w:bookmarkStart w:name="z2725" w:id="2721"/>
    <w:p>
      <w:pPr>
        <w:spacing w:after="0"/>
        <w:ind w:left="0"/>
        <w:jc w:val="both"/>
      </w:pPr>
      <w:r>
        <w:rPr>
          <w:rFonts w:ascii="Times New Roman"/>
          <w:b w:val="false"/>
          <w:i w:val="false"/>
          <w:color w:val="000000"/>
          <w:sz w:val="28"/>
        </w:rPr>
        <w:t>
      сыйымдылығы 10 т-дан 100 т-ға дейінгі конвертерлерге қызмет көрсеткен кезде – 4-разряд;</w:t>
      </w:r>
    </w:p>
    <w:bookmarkEnd w:id="2721"/>
    <w:bookmarkStart w:name="z2726" w:id="2722"/>
    <w:p>
      <w:pPr>
        <w:spacing w:after="0"/>
        <w:ind w:left="0"/>
        <w:jc w:val="both"/>
      </w:pPr>
      <w:r>
        <w:rPr>
          <w:rFonts w:ascii="Times New Roman"/>
          <w:b w:val="false"/>
          <w:i w:val="false"/>
          <w:color w:val="000000"/>
          <w:sz w:val="28"/>
        </w:rPr>
        <w:t>
      сыйымдылығы 100 т-дан 250 т-ға дейінгі конвертерлерге немесе легирленген маркалы болатты балқытқан кезде сыйымдылығы 20 тонна және одан астам конвертерлерге қызмет көрсеткен кезде – 5-разряд;</w:t>
      </w:r>
    </w:p>
    <w:bookmarkEnd w:id="2722"/>
    <w:bookmarkStart w:name="z2727" w:id="2723"/>
    <w:p>
      <w:pPr>
        <w:spacing w:after="0"/>
        <w:ind w:left="0"/>
        <w:jc w:val="both"/>
      </w:pPr>
      <w:r>
        <w:rPr>
          <w:rFonts w:ascii="Times New Roman"/>
          <w:b w:val="false"/>
          <w:i w:val="false"/>
          <w:color w:val="000000"/>
          <w:sz w:val="28"/>
        </w:rPr>
        <w:t xml:space="preserve">
      сыйымдылығы 250 т. және одан астам конвертерлерге қызмет көрсеткен кезде – 6-ші разряд. </w:t>
      </w:r>
    </w:p>
    <w:bookmarkEnd w:id="2723"/>
    <w:bookmarkStart w:name="z2728" w:id="2724"/>
    <w:p>
      <w:pPr>
        <w:spacing w:after="0"/>
        <w:ind w:left="0"/>
        <w:jc w:val="both"/>
      </w:pPr>
      <w:r>
        <w:rPr>
          <w:rFonts w:ascii="Times New Roman"/>
          <w:b w:val="false"/>
          <w:i w:val="false"/>
          <w:color w:val="000000"/>
          <w:sz w:val="28"/>
        </w:rPr>
        <w:t xml:space="preserve">
      Параграф 2. Конвертер болат балқытушысының көмекшісі (бірінші),       3-разряд </w:t>
      </w:r>
    </w:p>
    <w:bookmarkEnd w:id="2724"/>
    <w:bookmarkStart w:name="z2729" w:id="2725"/>
    <w:p>
      <w:pPr>
        <w:spacing w:after="0"/>
        <w:ind w:left="0"/>
        <w:jc w:val="both"/>
      </w:pPr>
      <w:r>
        <w:rPr>
          <w:rFonts w:ascii="Times New Roman"/>
          <w:b w:val="false"/>
          <w:i w:val="false"/>
          <w:color w:val="000000"/>
          <w:sz w:val="28"/>
        </w:rPr>
        <w:t xml:space="preserve">
      420. Жұмыс сипаттамасы: </w:t>
      </w:r>
    </w:p>
    <w:bookmarkEnd w:id="2725"/>
    <w:bookmarkStart w:name="z2730" w:id="2726"/>
    <w:p>
      <w:pPr>
        <w:spacing w:after="0"/>
        <w:ind w:left="0"/>
        <w:jc w:val="both"/>
      </w:pPr>
      <w:r>
        <w:rPr>
          <w:rFonts w:ascii="Times New Roman"/>
          <w:b w:val="false"/>
          <w:i w:val="false"/>
          <w:color w:val="000000"/>
          <w:sz w:val="28"/>
        </w:rPr>
        <w:t xml:space="preserve">
      болат балқытушысының басшылық етуімен сыйымдылығы 5 т-ға дейінгі конвертерлерде болат, жартылай өнімді және ванадий қожын балқыту процесін жүргізу, конвертерді қыздыру, ағын өзек жабу және ашу; </w:t>
      </w:r>
    </w:p>
    <w:bookmarkEnd w:id="2726"/>
    <w:bookmarkStart w:name="z2731" w:id="2727"/>
    <w:p>
      <w:pPr>
        <w:spacing w:after="0"/>
        <w:ind w:left="0"/>
        <w:jc w:val="both"/>
      </w:pPr>
      <w:r>
        <w:rPr>
          <w:rFonts w:ascii="Times New Roman"/>
          <w:b w:val="false"/>
          <w:i w:val="false"/>
          <w:color w:val="000000"/>
          <w:sz w:val="28"/>
        </w:rPr>
        <w:t xml:space="preserve">
      фурмды шығару және жабу, олардың түптерін ауыстыру; </w:t>
      </w:r>
    </w:p>
    <w:bookmarkEnd w:id="2727"/>
    <w:bookmarkStart w:name="z2732" w:id="2728"/>
    <w:p>
      <w:pPr>
        <w:spacing w:after="0"/>
        <w:ind w:left="0"/>
        <w:jc w:val="both"/>
      </w:pPr>
      <w:r>
        <w:rPr>
          <w:rFonts w:ascii="Times New Roman"/>
          <w:b w:val="false"/>
          <w:i w:val="false"/>
          <w:color w:val="000000"/>
          <w:sz w:val="28"/>
        </w:rPr>
        <w:t xml:space="preserve">
      конвертер мойнын жиындылардан тазарту, мойнын отқа төзімді материалдармен майлау; </w:t>
      </w:r>
    </w:p>
    <w:bookmarkEnd w:id="2728"/>
    <w:bookmarkStart w:name="z2733" w:id="2729"/>
    <w:p>
      <w:pPr>
        <w:spacing w:after="0"/>
        <w:ind w:left="0"/>
        <w:jc w:val="both"/>
      </w:pPr>
      <w:r>
        <w:rPr>
          <w:rFonts w:ascii="Times New Roman"/>
          <w:b w:val="false"/>
          <w:i w:val="false"/>
          <w:color w:val="000000"/>
          <w:sz w:val="28"/>
        </w:rPr>
        <w:t xml:space="preserve">
      конвертерге оттегін беретін фурманы күту; </w:t>
      </w:r>
    </w:p>
    <w:bookmarkEnd w:id="2729"/>
    <w:bookmarkStart w:name="z2734" w:id="2730"/>
    <w:p>
      <w:pPr>
        <w:spacing w:after="0"/>
        <w:ind w:left="0"/>
        <w:jc w:val="both"/>
      </w:pPr>
      <w:r>
        <w:rPr>
          <w:rFonts w:ascii="Times New Roman"/>
          <w:b w:val="false"/>
          <w:i w:val="false"/>
          <w:color w:val="000000"/>
          <w:sz w:val="28"/>
        </w:rPr>
        <w:t xml:space="preserve">
      науашаларды тазарту және дайындау; </w:t>
      </w:r>
    </w:p>
    <w:bookmarkEnd w:id="2730"/>
    <w:bookmarkStart w:name="z2735" w:id="2731"/>
    <w:p>
      <w:pPr>
        <w:spacing w:after="0"/>
        <w:ind w:left="0"/>
        <w:jc w:val="both"/>
      </w:pPr>
      <w:r>
        <w:rPr>
          <w:rFonts w:ascii="Times New Roman"/>
          <w:b w:val="false"/>
          <w:i w:val="false"/>
          <w:color w:val="000000"/>
          <w:sz w:val="28"/>
        </w:rPr>
        <w:t>
      конвертерге сынықтарды құлатқан кезде арбаны, дозатор таразыларын, сусымалы материалдарды тиеу тетіктерін басқару;</w:t>
      </w:r>
    </w:p>
    <w:bookmarkEnd w:id="2731"/>
    <w:bookmarkStart w:name="z2736" w:id="2732"/>
    <w:p>
      <w:pPr>
        <w:spacing w:after="0"/>
        <w:ind w:left="0"/>
        <w:jc w:val="both"/>
      </w:pPr>
      <w:r>
        <w:rPr>
          <w:rFonts w:ascii="Times New Roman"/>
          <w:b w:val="false"/>
          <w:i w:val="false"/>
          <w:color w:val="000000"/>
          <w:sz w:val="28"/>
        </w:rPr>
        <w:t xml:space="preserve">
      қышқылдандырғыштарды әзірлеу және балқытпаны ағызған кезде оларды шөмішке жеткізу; </w:t>
      </w:r>
    </w:p>
    <w:bookmarkEnd w:id="2732"/>
    <w:bookmarkStart w:name="z2737" w:id="2733"/>
    <w:p>
      <w:pPr>
        <w:spacing w:after="0"/>
        <w:ind w:left="0"/>
        <w:jc w:val="both"/>
      </w:pPr>
      <w:r>
        <w:rPr>
          <w:rFonts w:ascii="Times New Roman"/>
          <w:b w:val="false"/>
          <w:i w:val="false"/>
          <w:color w:val="000000"/>
          <w:sz w:val="28"/>
        </w:rPr>
        <w:t>
      конвертерлердің қызмет көрсететін жабдықтарының жағдайын бақылау;</w:t>
      </w:r>
    </w:p>
    <w:bookmarkEnd w:id="2733"/>
    <w:bookmarkStart w:name="z2738" w:id="2734"/>
    <w:p>
      <w:pPr>
        <w:spacing w:after="0"/>
        <w:ind w:left="0"/>
        <w:jc w:val="both"/>
      </w:pPr>
      <w:r>
        <w:rPr>
          <w:rFonts w:ascii="Times New Roman"/>
          <w:b w:val="false"/>
          <w:i w:val="false"/>
          <w:color w:val="000000"/>
          <w:sz w:val="28"/>
        </w:rPr>
        <w:t xml:space="preserve">
      конвертердің ауа қорабының қақпақтарын ашуға арналған тетіктерді басқару; </w:t>
      </w:r>
    </w:p>
    <w:bookmarkEnd w:id="2734"/>
    <w:bookmarkStart w:name="z2739" w:id="2735"/>
    <w:p>
      <w:pPr>
        <w:spacing w:after="0"/>
        <w:ind w:left="0"/>
        <w:jc w:val="both"/>
      </w:pPr>
      <w:r>
        <w:rPr>
          <w:rFonts w:ascii="Times New Roman"/>
          <w:b w:val="false"/>
          <w:i w:val="false"/>
          <w:color w:val="000000"/>
          <w:sz w:val="28"/>
        </w:rPr>
        <w:t xml:space="preserve">
      конвертердің отқа төзімді негіздерін дәнекерлеу үшін отқа төзгіштерді дайындау; </w:t>
      </w:r>
    </w:p>
    <w:bookmarkEnd w:id="2735"/>
    <w:bookmarkStart w:name="z2740" w:id="2736"/>
    <w:p>
      <w:pPr>
        <w:spacing w:after="0"/>
        <w:ind w:left="0"/>
        <w:jc w:val="both"/>
      </w:pPr>
      <w:r>
        <w:rPr>
          <w:rFonts w:ascii="Times New Roman"/>
          <w:b w:val="false"/>
          <w:i w:val="false"/>
          <w:color w:val="000000"/>
          <w:sz w:val="28"/>
        </w:rPr>
        <w:t xml:space="preserve">
      торкрет фурмасының манипуляторын басқару, торкрет соплосының иілетін бұрышын анықтау және оны шығару; </w:t>
      </w:r>
    </w:p>
    <w:bookmarkEnd w:id="2736"/>
    <w:bookmarkStart w:name="z2741" w:id="2737"/>
    <w:p>
      <w:pPr>
        <w:spacing w:after="0"/>
        <w:ind w:left="0"/>
        <w:jc w:val="both"/>
      </w:pPr>
      <w:r>
        <w:rPr>
          <w:rFonts w:ascii="Times New Roman"/>
          <w:b w:val="false"/>
          <w:i w:val="false"/>
          <w:color w:val="000000"/>
          <w:sz w:val="28"/>
        </w:rPr>
        <w:t>
      торкреттеу кезеңінде торкрет фурмасы соплосының жағдайын бақылау;</w:t>
      </w:r>
    </w:p>
    <w:bookmarkEnd w:id="2737"/>
    <w:bookmarkStart w:name="z2742" w:id="2738"/>
    <w:p>
      <w:pPr>
        <w:spacing w:after="0"/>
        <w:ind w:left="0"/>
        <w:jc w:val="both"/>
      </w:pPr>
      <w:r>
        <w:rPr>
          <w:rFonts w:ascii="Times New Roman"/>
          <w:b w:val="false"/>
          <w:i w:val="false"/>
          <w:color w:val="000000"/>
          <w:sz w:val="28"/>
        </w:rPr>
        <w:t xml:space="preserve">
      араластырғыштан камералық қоректендіргішке торкрет массасын беруді реттеу; </w:t>
      </w:r>
    </w:p>
    <w:bookmarkEnd w:id="2738"/>
    <w:bookmarkStart w:name="z2743" w:id="2739"/>
    <w:p>
      <w:pPr>
        <w:spacing w:after="0"/>
        <w:ind w:left="0"/>
        <w:jc w:val="both"/>
      </w:pPr>
      <w:r>
        <w:rPr>
          <w:rFonts w:ascii="Times New Roman"/>
          <w:b w:val="false"/>
          <w:i w:val="false"/>
          <w:color w:val="000000"/>
          <w:sz w:val="28"/>
        </w:rPr>
        <w:t xml:space="preserve">
      электр көзіне қосу кабельдеріне оттегін, торкрет массасын, су тасымалдау үшін иілгіш жеңдерді торкрет машинасына қосу және өшіру. </w:t>
      </w:r>
    </w:p>
    <w:bookmarkEnd w:id="2739"/>
    <w:bookmarkStart w:name="z2744" w:id="2740"/>
    <w:p>
      <w:pPr>
        <w:spacing w:after="0"/>
        <w:ind w:left="0"/>
        <w:jc w:val="both"/>
      </w:pPr>
      <w:r>
        <w:rPr>
          <w:rFonts w:ascii="Times New Roman"/>
          <w:b w:val="false"/>
          <w:i w:val="false"/>
          <w:color w:val="000000"/>
          <w:sz w:val="28"/>
        </w:rPr>
        <w:t xml:space="preserve">
      421. Білуге тиіс: </w:t>
      </w:r>
    </w:p>
    <w:bookmarkEnd w:id="2740"/>
    <w:bookmarkStart w:name="z2745" w:id="2741"/>
    <w:p>
      <w:pPr>
        <w:spacing w:after="0"/>
        <w:ind w:left="0"/>
        <w:jc w:val="both"/>
      </w:pPr>
      <w:r>
        <w:rPr>
          <w:rFonts w:ascii="Times New Roman"/>
          <w:b w:val="false"/>
          <w:i w:val="false"/>
          <w:color w:val="000000"/>
          <w:sz w:val="28"/>
        </w:rPr>
        <w:t xml:space="preserve">
      конвертерлердегі болатты, жартылай өнімді және ванадий қожын балқытудың технологиялық процесі; </w:t>
      </w:r>
    </w:p>
    <w:bookmarkEnd w:id="2741"/>
    <w:bookmarkStart w:name="z2746" w:id="2742"/>
    <w:p>
      <w:pPr>
        <w:spacing w:after="0"/>
        <w:ind w:left="0"/>
        <w:jc w:val="both"/>
      </w:pPr>
      <w:r>
        <w:rPr>
          <w:rFonts w:ascii="Times New Roman"/>
          <w:b w:val="false"/>
          <w:i w:val="false"/>
          <w:color w:val="000000"/>
          <w:sz w:val="28"/>
        </w:rPr>
        <w:t xml:space="preserve">
      торкрет машинасының құрылғысы, жұмыс істеу принципі; </w:t>
      </w:r>
    </w:p>
    <w:bookmarkEnd w:id="2742"/>
    <w:bookmarkStart w:name="z2747" w:id="2743"/>
    <w:p>
      <w:pPr>
        <w:spacing w:after="0"/>
        <w:ind w:left="0"/>
        <w:jc w:val="both"/>
      </w:pPr>
      <w:r>
        <w:rPr>
          <w:rFonts w:ascii="Times New Roman"/>
          <w:b w:val="false"/>
          <w:i w:val="false"/>
          <w:color w:val="000000"/>
          <w:sz w:val="28"/>
        </w:rPr>
        <w:t xml:space="preserve">
      спектроскопты техникалық пайдалану ережесі; </w:t>
      </w:r>
    </w:p>
    <w:bookmarkEnd w:id="2743"/>
    <w:bookmarkStart w:name="z2748" w:id="2744"/>
    <w:p>
      <w:pPr>
        <w:spacing w:after="0"/>
        <w:ind w:left="0"/>
        <w:jc w:val="both"/>
      </w:pPr>
      <w:r>
        <w:rPr>
          <w:rFonts w:ascii="Times New Roman"/>
          <w:b w:val="false"/>
          <w:i w:val="false"/>
          <w:color w:val="000000"/>
          <w:sz w:val="28"/>
        </w:rPr>
        <w:t>
      шойынның, толтыру және қосу материалдарының және қышқылдандырғыштардың химиялық құрамы және жеке қасиеттері;</w:t>
      </w:r>
    </w:p>
    <w:bookmarkEnd w:id="2744"/>
    <w:bookmarkStart w:name="z2749" w:id="2745"/>
    <w:p>
      <w:pPr>
        <w:spacing w:after="0"/>
        <w:ind w:left="0"/>
        <w:jc w:val="both"/>
      </w:pPr>
      <w:r>
        <w:rPr>
          <w:rFonts w:ascii="Times New Roman"/>
          <w:b w:val="false"/>
          <w:i w:val="false"/>
          <w:color w:val="000000"/>
          <w:sz w:val="28"/>
        </w:rPr>
        <w:t>
      қолданылатын оттегінің сипаттамасы.</w:t>
      </w:r>
    </w:p>
    <w:bookmarkEnd w:id="2745"/>
    <w:bookmarkStart w:name="z2750" w:id="2746"/>
    <w:p>
      <w:pPr>
        <w:spacing w:after="0"/>
        <w:ind w:left="0"/>
        <w:jc w:val="both"/>
      </w:pPr>
      <w:r>
        <w:rPr>
          <w:rFonts w:ascii="Times New Roman"/>
          <w:b w:val="false"/>
          <w:i w:val="false"/>
          <w:color w:val="000000"/>
          <w:sz w:val="28"/>
        </w:rPr>
        <w:t>
      Конвертер болат балқытушының басшылық етуімен сыйымдылығы 5 т-дан 10 т-ға дейінгі конвертерлерде болат, жартылай өнім, ванадий қожын балқыту процесін жүргізген кезде – 4-разряд;</w:t>
      </w:r>
    </w:p>
    <w:bookmarkEnd w:id="2746"/>
    <w:bookmarkStart w:name="z2751" w:id="2747"/>
    <w:p>
      <w:pPr>
        <w:spacing w:after="0"/>
        <w:ind w:left="0"/>
        <w:jc w:val="both"/>
      </w:pPr>
      <w:r>
        <w:rPr>
          <w:rFonts w:ascii="Times New Roman"/>
          <w:b w:val="false"/>
          <w:i w:val="false"/>
          <w:color w:val="000000"/>
          <w:sz w:val="28"/>
        </w:rPr>
        <w:t>
      конвертер болат балқытушысының басшылық етуімен сыйымдылығы 10 т-дан 100 т-ға дейінгі конвертерлерде болат, жартылай өнім, ванадий қожын балқыту процесін жүргізген кезде – 5-разряд;</w:t>
      </w:r>
    </w:p>
    <w:bookmarkEnd w:id="2747"/>
    <w:bookmarkStart w:name="z2752" w:id="2748"/>
    <w:p>
      <w:pPr>
        <w:spacing w:after="0"/>
        <w:ind w:left="0"/>
        <w:jc w:val="both"/>
      </w:pPr>
      <w:r>
        <w:rPr>
          <w:rFonts w:ascii="Times New Roman"/>
          <w:b w:val="false"/>
          <w:i w:val="false"/>
          <w:color w:val="000000"/>
          <w:sz w:val="28"/>
        </w:rPr>
        <w:t>
      конвертер болат балқытушысының басшылық етуімен сыйымдылығы 100 т-дан 250 т-ға дейінгі конвертерлерде болат, жартылай өнім, ванадий қожын балқыту немесе сыйымдылығы 20 т. және одан астам конвертерлерде легирленген маркалы болатты балқыту процесін жүргізген кезде – 6-разряд;</w:t>
      </w:r>
    </w:p>
    <w:bookmarkEnd w:id="2748"/>
    <w:bookmarkStart w:name="z2753" w:id="2749"/>
    <w:p>
      <w:pPr>
        <w:spacing w:after="0"/>
        <w:ind w:left="0"/>
        <w:jc w:val="both"/>
      </w:pPr>
      <w:r>
        <w:rPr>
          <w:rFonts w:ascii="Times New Roman"/>
          <w:b w:val="false"/>
          <w:i w:val="false"/>
          <w:color w:val="000000"/>
          <w:sz w:val="28"/>
        </w:rPr>
        <w:t xml:space="preserve">
      сыйымдылығы 250 т. және одан астам конвертерлерде болат, жартылай өнім, ванадий қожын балқыту процесін жүргізген кезде – 7-разряд. </w:t>
      </w:r>
    </w:p>
    <w:bookmarkEnd w:id="2749"/>
    <w:bookmarkStart w:name="z2754" w:id="2750"/>
    <w:p>
      <w:pPr>
        <w:spacing w:after="0"/>
        <w:ind w:left="0"/>
        <w:jc w:val="both"/>
      </w:pPr>
      <w:r>
        <w:rPr>
          <w:rFonts w:ascii="Times New Roman"/>
          <w:b w:val="false"/>
          <w:i w:val="false"/>
          <w:color w:val="000000"/>
          <w:sz w:val="28"/>
        </w:rPr>
        <w:t xml:space="preserve">
      73. Мартен пеші болат балқытушысының көмекшісі </w:t>
      </w:r>
    </w:p>
    <w:bookmarkEnd w:id="2750"/>
    <w:bookmarkStart w:name="z2755" w:id="2751"/>
    <w:p>
      <w:pPr>
        <w:spacing w:after="0"/>
        <w:ind w:left="0"/>
        <w:jc w:val="both"/>
      </w:pPr>
      <w:r>
        <w:rPr>
          <w:rFonts w:ascii="Times New Roman"/>
          <w:b w:val="false"/>
          <w:i w:val="false"/>
          <w:color w:val="000000"/>
          <w:sz w:val="28"/>
        </w:rPr>
        <w:t xml:space="preserve">
      Параграф 1. Мартен пеші болат балқытушысының көмекшісі (үшінші), 2-разряд </w:t>
      </w:r>
    </w:p>
    <w:bookmarkEnd w:id="2751"/>
    <w:bookmarkStart w:name="z2756" w:id="2752"/>
    <w:p>
      <w:pPr>
        <w:spacing w:after="0"/>
        <w:ind w:left="0"/>
        <w:jc w:val="both"/>
      </w:pPr>
      <w:r>
        <w:rPr>
          <w:rFonts w:ascii="Times New Roman"/>
          <w:b w:val="false"/>
          <w:i w:val="false"/>
          <w:color w:val="000000"/>
          <w:sz w:val="28"/>
        </w:rPr>
        <w:t xml:space="preserve">
      422. Жұмыс сипаттамасы: </w:t>
      </w:r>
    </w:p>
    <w:bookmarkEnd w:id="2752"/>
    <w:bookmarkStart w:name="z2757" w:id="2753"/>
    <w:p>
      <w:pPr>
        <w:spacing w:after="0"/>
        <w:ind w:left="0"/>
        <w:jc w:val="both"/>
      </w:pPr>
      <w:r>
        <w:rPr>
          <w:rFonts w:ascii="Times New Roman"/>
          <w:b w:val="false"/>
          <w:i w:val="false"/>
          <w:color w:val="000000"/>
          <w:sz w:val="28"/>
        </w:rPr>
        <w:t xml:space="preserve">
      балқытпаны ағызғаннан кейін болат ағызу тесігін жабуға, қож тесігін ашуға және жабуға, сыйымдылығы 25 т-ға дейінгі мартен пешіне шикі құрамды құлатуға, ағызып алуға, ағызуға, қож тостағандарындағы қожды тұнбалауға қатысу; </w:t>
      </w:r>
    </w:p>
    <w:bookmarkEnd w:id="2753"/>
    <w:bookmarkStart w:name="z2758" w:id="2754"/>
    <w:p>
      <w:pPr>
        <w:spacing w:after="0"/>
        <w:ind w:left="0"/>
        <w:jc w:val="both"/>
      </w:pPr>
      <w:r>
        <w:rPr>
          <w:rFonts w:ascii="Times New Roman"/>
          <w:b w:val="false"/>
          <w:i w:val="false"/>
          <w:color w:val="000000"/>
          <w:sz w:val="28"/>
        </w:rPr>
        <w:t>
      шикі құрамды дайындау, ұсақтау және пешке жіберу;</w:t>
      </w:r>
    </w:p>
    <w:bookmarkEnd w:id="2754"/>
    <w:bookmarkStart w:name="z2759" w:id="2755"/>
    <w:p>
      <w:pPr>
        <w:spacing w:after="0"/>
        <w:ind w:left="0"/>
        <w:jc w:val="both"/>
      </w:pPr>
      <w:r>
        <w:rPr>
          <w:rFonts w:ascii="Times New Roman"/>
          <w:b w:val="false"/>
          <w:i w:val="false"/>
          <w:color w:val="000000"/>
          <w:sz w:val="28"/>
        </w:rPr>
        <w:t xml:space="preserve">
      ферроқорытпаларын дайындау, кептіру және өлшеу, қышқылсыздандырғыштарды шөмішке тастауға қатысу; </w:t>
      </w:r>
    </w:p>
    <w:bookmarkEnd w:id="2755"/>
    <w:bookmarkStart w:name="z2760" w:id="2756"/>
    <w:p>
      <w:pPr>
        <w:spacing w:after="0"/>
        <w:ind w:left="0"/>
        <w:jc w:val="both"/>
      </w:pPr>
      <w:r>
        <w:rPr>
          <w:rFonts w:ascii="Times New Roman"/>
          <w:b w:val="false"/>
          <w:i w:val="false"/>
          <w:color w:val="000000"/>
          <w:sz w:val="28"/>
        </w:rPr>
        <w:t xml:space="preserve">
      құдықтан металл мен қожды алуға, пештің оттығын дәнекерлеуге, алдынғы және артқы қабырғаларды, құламаларды толтыруға, табалдырықтарды төсеуге, құю машиналарын от алдыруға, отқа төзімді массаларды дайындауға, діңгектерді майлау және пештерді жөндеуге қатысу; </w:t>
      </w:r>
    </w:p>
    <w:bookmarkEnd w:id="2756"/>
    <w:bookmarkStart w:name="z2761" w:id="2757"/>
    <w:p>
      <w:pPr>
        <w:spacing w:after="0"/>
        <w:ind w:left="0"/>
        <w:jc w:val="both"/>
      </w:pPr>
      <w:r>
        <w:rPr>
          <w:rFonts w:ascii="Times New Roman"/>
          <w:b w:val="false"/>
          <w:i w:val="false"/>
          <w:color w:val="000000"/>
          <w:sz w:val="28"/>
        </w:rPr>
        <w:t xml:space="preserve">
      талдау үшін металл және қож сынамаларын дайындау; </w:t>
      </w:r>
    </w:p>
    <w:bookmarkEnd w:id="2757"/>
    <w:bookmarkStart w:name="z2762" w:id="2758"/>
    <w:p>
      <w:pPr>
        <w:spacing w:after="0"/>
        <w:ind w:left="0"/>
        <w:jc w:val="both"/>
      </w:pPr>
      <w:r>
        <w:rPr>
          <w:rFonts w:ascii="Times New Roman"/>
          <w:b w:val="false"/>
          <w:i w:val="false"/>
          <w:color w:val="000000"/>
          <w:sz w:val="28"/>
        </w:rPr>
        <w:t xml:space="preserve">
      қож арбаларын пешке жіберу үшін шығырды басқару; </w:t>
      </w:r>
    </w:p>
    <w:bookmarkEnd w:id="2758"/>
    <w:bookmarkStart w:name="z2763" w:id="2759"/>
    <w:p>
      <w:pPr>
        <w:spacing w:after="0"/>
        <w:ind w:left="0"/>
        <w:jc w:val="both"/>
      </w:pPr>
      <w:r>
        <w:rPr>
          <w:rFonts w:ascii="Times New Roman"/>
          <w:b w:val="false"/>
          <w:i w:val="false"/>
          <w:color w:val="000000"/>
          <w:sz w:val="28"/>
        </w:rPr>
        <w:t>
      пешті тазарту және аспаптарын дайындау;</w:t>
      </w:r>
    </w:p>
    <w:bookmarkEnd w:id="2759"/>
    <w:bookmarkStart w:name="z2764" w:id="2760"/>
    <w:p>
      <w:pPr>
        <w:spacing w:after="0"/>
        <w:ind w:left="0"/>
        <w:jc w:val="both"/>
      </w:pPr>
      <w:r>
        <w:rPr>
          <w:rFonts w:ascii="Times New Roman"/>
          <w:b w:val="false"/>
          <w:i w:val="false"/>
          <w:color w:val="000000"/>
          <w:sz w:val="28"/>
        </w:rPr>
        <w:t>
      қызмет көрсететін жабдықтар жұмысындағы ақауларды анықтау және жою;</w:t>
      </w:r>
    </w:p>
    <w:bookmarkEnd w:id="2760"/>
    <w:bookmarkStart w:name="z2765" w:id="2761"/>
    <w:p>
      <w:pPr>
        <w:spacing w:after="0"/>
        <w:ind w:left="0"/>
        <w:jc w:val="both"/>
      </w:pPr>
      <w:r>
        <w:rPr>
          <w:rFonts w:ascii="Times New Roman"/>
          <w:b w:val="false"/>
          <w:i w:val="false"/>
          <w:color w:val="000000"/>
          <w:sz w:val="28"/>
        </w:rPr>
        <w:t>
      жұмыс алаңын жинау.</w:t>
      </w:r>
    </w:p>
    <w:bookmarkEnd w:id="2761"/>
    <w:bookmarkStart w:name="z2766" w:id="2762"/>
    <w:p>
      <w:pPr>
        <w:spacing w:after="0"/>
        <w:ind w:left="0"/>
        <w:jc w:val="both"/>
      </w:pPr>
      <w:r>
        <w:rPr>
          <w:rFonts w:ascii="Times New Roman"/>
          <w:b w:val="false"/>
          <w:i w:val="false"/>
          <w:color w:val="000000"/>
          <w:sz w:val="28"/>
        </w:rPr>
        <w:t xml:space="preserve">
      423. Білуге тиіс: </w:t>
      </w:r>
    </w:p>
    <w:bookmarkEnd w:id="2762"/>
    <w:bookmarkStart w:name="z2767" w:id="2763"/>
    <w:p>
      <w:pPr>
        <w:spacing w:after="0"/>
        <w:ind w:left="0"/>
        <w:jc w:val="both"/>
      </w:pPr>
      <w:r>
        <w:rPr>
          <w:rFonts w:ascii="Times New Roman"/>
          <w:b w:val="false"/>
          <w:i w:val="false"/>
          <w:color w:val="000000"/>
          <w:sz w:val="28"/>
        </w:rPr>
        <w:t xml:space="preserve">
      мартен пешінің негізгі бөліктері; </w:t>
      </w:r>
    </w:p>
    <w:bookmarkEnd w:id="2763"/>
    <w:bookmarkStart w:name="z2768" w:id="2764"/>
    <w:p>
      <w:pPr>
        <w:spacing w:after="0"/>
        <w:ind w:left="0"/>
        <w:jc w:val="both"/>
      </w:pPr>
      <w:r>
        <w:rPr>
          <w:rFonts w:ascii="Times New Roman"/>
          <w:b w:val="false"/>
          <w:i w:val="false"/>
          <w:color w:val="000000"/>
          <w:sz w:val="28"/>
        </w:rPr>
        <w:t xml:space="preserve">
      құю машинасының құрылғысы және жұмыс істеу принципі; </w:t>
      </w:r>
    </w:p>
    <w:bookmarkEnd w:id="2764"/>
    <w:bookmarkStart w:name="z2769" w:id="2765"/>
    <w:p>
      <w:pPr>
        <w:spacing w:after="0"/>
        <w:ind w:left="0"/>
        <w:jc w:val="both"/>
      </w:pPr>
      <w:r>
        <w:rPr>
          <w:rFonts w:ascii="Times New Roman"/>
          <w:b w:val="false"/>
          <w:i w:val="false"/>
          <w:color w:val="000000"/>
          <w:sz w:val="28"/>
        </w:rPr>
        <w:t>
      металдан жасалған шикіқұрам, құю машиналарының, қождамалардың, ферроқорытпалардың түрлері және олардың сапасына қойылатын талаптар;</w:t>
      </w:r>
    </w:p>
    <w:bookmarkEnd w:id="2765"/>
    <w:bookmarkStart w:name="z2770" w:id="2766"/>
    <w:p>
      <w:pPr>
        <w:spacing w:after="0"/>
        <w:ind w:left="0"/>
        <w:jc w:val="both"/>
      </w:pPr>
      <w:r>
        <w:rPr>
          <w:rFonts w:ascii="Times New Roman"/>
          <w:b w:val="false"/>
          <w:i w:val="false"/>
          <w:color w:val="000000"/>
          <w:sz w:val="28"/>
        </w:rPr>
        <w:t>
      болаттың балқытылатын маркаларына арналған шикіқұрам құрамы;</w:t>
      </w:r>
    </w:p>
    <w:bookmarkEnd w:id="2766"/>
    <w:bookmarkStart w:name="z2771" w:id="2767"/>
    <w:p>
      <w:pPr>
        <w:spacing w:after="0"/>
        <w:ind w:left="0"/>
        <w:jc w:val="both"/>
      </w:pPr>
      <w:r>
        <w:rPr>
          <w:rFonts w:ascii="Times New Roman"/>
          <w:b w:val="false"/>
          <w:i w:val="false"/>
          <w:color w:val="000000"/>
          <w:sz w:val="28"/>
        </w:rPr>
        <w:t xml:space="preserve">
      пешті толтыру және жөндеу кезінде қолданылатын отқа төзімді материалдардың құрамы және қасиеттері; </w:t>
      </w:r>
    </w:p>
    <w:bookmarkEnd w:id="2767"/>
    <w:bookmarkStart w:name="z2772" w:id="2768"/>
    <w:p>
      <w:pPr>
        <w:spacing w:after="0"/>
        <w:ind w:left="0"/>
        <w:jc w:val="both"/>
      </w:pPr>
      <w:r>
        <w:rPr>
          <w:rFonts w:ascii="Times New Roman"/>
          <w:b w:val="false"/>
          <w:i w:val="false"/>
          <w:color w:val="000000"/>
          <w:sz w:val="28"/>
        </w:rPr>
        <w:t>
      слесарлық іс негіздері.</w:t>
      </w:r>
    </w:p>
    <w:bookmarkEnd w:id="2768"/>
    <w:bookmarkStart w:name="z2773" w:id="2769"/>
    <w:p>
      <w:pPr>
        <w:spacing w:after="0"/>
        <w:ind w:left="0"/>
        <w:jc w:val="both"/>
      </w:pPr>
      <w:r>
        <w:rPr>
          <w:rFonts w:ascii="Times New Roman"/>
          <w:b w:val="false"/>
          <w:i w:val="false"/>
          <w:color w:val="000000"/>
          <w:sz w:val="28"/>
        </w:rPr>
        <w:t>
      Сыйымдылығы 25 т-дан 100 т-ға дейінгі мартен пешінде қызмет көрсеткен кезде – 3-разряд;</w:t>
      </w:r>
    </w:p>
    <w:bookmarkEnd w:id="2769"/>
    <w:bookmarkStart w:name="z2774" w:id="2770"/>
    <w:p>
      <w:pPr>
        <w:spacing w:after="0"/>
        <w:ind w:left="0"/>
        <w:jc w:val="both"/>
      </w:pPr>
      <w:r>
        <w:rPr>
          <w:rFonts w:ascii="Times New Roman"/>
          <w:b w:val="false"/>
          <w:i w:val="false"/>
          <w:color w:val="000000"/>
          <w:sz w:val="28"/>
        </w:rPr>
        <w:t>
      сыйымдылығы 100 т-дан 500 т-ға дейінгі мартен пешінде қызмет көрсеткен кезде – 4-разряд;</w:t>
      </w:r>
    </w:p>
    <w:bookmarkEnd w:id="2770"/>
    <w:bookmarkStart w:name="z2775" w:id="2771"/>
    <w:p>
      <w:pPr>
        <w:spacing w:after="0"/>
        <w:ind w:left="0"/>
        <w:jc w:val="both"/>
      </w:pPr>
      <w:r>
        <w:rPr>
          <w:rFonts w:ascii="Times New Roman"/>
          <w:b w:val="false"/>
          <w:i w:val="false"/>
          <w:color w:val="000000"/>
          <w:sz w:val="28"/>
        </w:rPr>
        <w:t>
      сыйымдылығы 500 т. және одан астам мартен пешінде қызмет көрсеткен кезде – 5-ші разряд.</w:t>
      </w:r>
    </w:p>
    <w:bookmarkEnd w:id="2771"/>
    <w:bookmarkStart w:name="z2776" w:id="2772"/>
    <w:p>
      <w:pPr>
        <w:spacing w:after="0"/>
        <w:ind w:left="0"/>
        <w:jc w:val="both"/>
      </w:pPr>
      <w:r>
        <w:rPr>
          <w:rFonts w:ascii="Times New Roman"/>
          <w:b w:val="false"/>
          <w:i w:val="false"/>
          <w:color w:val="000000"/>
          <w:sz w:val="28"/>
        </w:rPr>
        <w:t xml:space="preserve">
      Ескерту. Сыйымдылығы 100 дейінгі мартен пешінде легирленген және жоғары легирленген болатты балқытқан кезде тарифтеу бір разрядқа жоғары болып белгіленеді. </w:t>
      </w:r>
    </w:p>
    <w:bookmarkEnd w:id="2772"/>
    <w:bookmarkStart w:name="z2777" w:id="2773"/>
    <w:p>
      <w:pPr>
        <w:spacing w:after="0"/>
        <w:ind w:left="0"/>
        <w:jc w:val="both"/>
      </w:pPr>
      <w:r>
        <w:rPr>
          <w:rFonts w:ascii="Times New Roman"/>
          <w:b w:val="false"/>
          <w:i w:val="false"/>
          <w:color w:val="000000"/>
          <w:sz w:val="28"/>
        </w:rPr>
        <w:t xml:space="preserve">
      Параграф 2. Мартен пеші болат балқытушысының көмекшісі (екінші), 3-разряд </w:t>
      </w:r>
    </w:p>
    <w:bookmarkEnd w:id="2773"/>
    <w:bookmarkStart w:name="z2778" w:id="2774"/>
    <w:p>
      <w:pPr>
        <w:spacing w:after="0"/>
        <w:ind w:left="0"/>
        <w:jc w:val="both"/>
      </w:pPr>
      <w:r>
        <w:rPr>
          <w:rFonts w:ascii="Times New Roman"/>
          <w:b w:val="false"/>
          <w:i w:val="false"/>
          <w:color w:val="000000"/>
          <w:sz w:val="28"/>
        </w:rPr>
        <w:t xml:space="preserve">
      424. Жұмыс сипаттамасы: </w:t>
      </w:r>
    </w:p>
    <w:bookmarkEnd w:id="2774"/>
    <w:bookmarkStart w:name="z2779" w:id="2775"/>
    <w:p>
      <w:pPr>
        <w:spacing w:after="0"/>
        <w:ind w:left="0"/>
        <w:jc w:val="both"/>
      </w:pPr>
      <w:r>
        <w:rPr>
          <w:rFonts w:ascii="Times New Roman"/>
          <w:b w:val="false"/>
          <w:i w:val="false"/>
          <w:color w:val="000000"/>
          <w:sz w:val="28"/>
        </w:rPr>
        <w:t xml:space="preserve">
      мартен пеші болат балқытушысы көмекшісінің (бірінші) басшылық етуімен сыйымдылығы 25 т-ға дейінгі мартен пешінің болат ағызатын және қож тесіктерін жөндеу, ашу және жабу; </w:t>
      </w:r>
    </w:p>
    <w:bookmarkEnd w:id="2775"/>
    <w:bookmarkStart w:name="z2780" w:id="2776"/>
    <w:p>
      <w:pPr>
        <w:spacing w:after="0"/>
        <w:ind w:left="0"/>
        <w:jc w:val="both"/>
      </w:pPr>
      <w:r>
        <w:rPr>
          <w:rFonts w:ascii="Times New Roman"/>
          <w:b w:val="false"/>
          <w:i w:val="false"/>
          <w:color w:val="000000"/>
          <w:sz w:val="28"/>
        </w:rPr>
        <w:t xml:space="preserve">
      қож тостағанындағы қожды және оның тұнбасын ағызып алу; </w:t>
      </w:r>
    </w:p>
    <w:bookmarkEnd w:id="2776"/>
    <w:bookmarkStart w:name="z2781" w:id="2777"/>
    <w:p>
      <w:pPr>
        <w:spacing w:after="0"/>
        <w:ind w:left="0"/>
        <w:jc w:val="both"/>
      </w:pPr>
      <w:r>
        <w:rPr>
          <w:rFonts w:ascii="Times New Roman"/>
          <w:b w:val="false"/>
          <w:i w:val="false"/>
          <w:color w:val="000000"/>
          <w:sz w:val="28"/>
        </w:rPr>
        <w:t xml:space="preserve">
      астауды жылтырату; </w:t>
      </w:r>
    </w:p>
    <w:bookmarkEnd w:id="2777"/>
    <w:bookmarkStart w:name="z2782" w:id="2778"/>
    <w:p>
      <w:pPr>
        <w:spacing w:after="0"/>
        <w:ind w:left="0"/>
        <w:jc w:val="both"/>
      </w:pPr>
      <w:r>
        <w:rPr>
          <w:rFonts w:ascii="Times New Roman"/>
          <w:b w:val="false"/>
          <w:i w:val="false"/>
          <w:color w:val="000000"/>
          <w:sz w:val="28"/>
        </w:rPr>
        <w:t xml:space="preserve">
      қожды қосуға қатысу; </w:t>
      </w:r>
    </w:p>
    <w:bookmarkEnd w:id="2778"/>
    <w:bookmarkStart w:name="z2783" w:id="2779"/>
    <w:p>
      <w:pPr>
        <w:spacing w:after="0"/>
        <w:ind w:left="0"/>
        <w:jc w:val="both"/>
      </w:pPr>
      <w:r>
        <w:rPr>
          <w:rFonts w:ascii="Times New Roman"/>
          <w:b w:val="false"/>
          <w:i w:val="false"/>
          <w:color w:val="000000"/>
          <w:sz w:val="28"/>
        </w:rPr>
        <w:t xml:space="preserve">
      талдау үшін металл және қож сынамаларын іріктеу; </w:t>
      </w:r>
    </w:p>
    <w:bookmarkEnd w:id="2779"/>
    <w:bookmarkStart w:name="z2784" w:id="2780"/>
    <w:p>
      <w:pPr>
        <w:spacing w:after="0"/>
        <w:ind w:left="0"/>
        <w:jc w:val="both"/>
      </w:pPr>
      <w:r>
        <w:rPr>
          <w:rFonts w:ascii="Times New Roman"/>
          <w:b w:val="false"/>
          <w:i w:val="false"/>
          <w:color w:val="000000"/>
          <w:sz w:val="28"/>
        </w:rPr>
        <w:t>
      ауа регенераторларын нығыздалған ауамен үрлеу және оларды сумен жуу;</w:t>
      </w:r>
    </w:p>
    <w:bookmarkEnd w:id="2780"/>
    <w:bookmarkStart w:name="z2785" w:id="2781"/>
    <w:p>
      <w:pPr>
        <w:spacing w:after="0"/>
        <w:ind w:left="0"/>
        <w:jc w:val="both"/>
      </w:pPr>
      <w:r>
        <w:rPr>
          <w:rFonts w:ascii="Times New Roman"/>
          <w:b w:val="false"/>
          <w:i w:val="false"/>
          <w:color w:val="000000"/>
          <w:sz w:val="28"/>
        </w:rPr>
        <w:t xml:space="preserve">
      жуғаннан кейін регенераторлардың шетін тығыздау; </w:t>
      </w:r>
    </w:p>
    <w:bookmarkEnd w:id="2781"/>
    <w:bookmarkStart w:name="z2786" w:id="2782"/>
    <w:p>
      <w:pPr>
        <w:spacing w:after="0"/>
        <w:ind w:left="0"/>
        <w:jc w:val="both"/>
      </w:pPr>
      <w:r>
        <w:rPr>
          <w:rFonts w:ascii="Times New Roman"/>
          <w:b w:val="false"/>
          <w:i w:val="false"/>
          <w:color w:val="000000"/>
          <w:sz w:val="28"/>
        </w:rPr>
        <w:t xml:space="preserve">
      бұлтықтар мен қақтарды жою, пештің алауын түзеу; </w:t>
      </w:r>
    </w:p>
    <w:bookmarkEnd w:id="2782"/>
    <w:bookmarkStart w:name="z2787" w:id="2783"/>
    <w:p>
      <w:pPr>
        <w:spacing w:after="0"/>
        <w:ind w:left="0"/>
        <w:jc w:val="both"/>
      </w:pPr>
      <w:r>
        <w:rPr>
          <w:rFonts w:ascii="Times New Roman"/>
          <w:b w:val="false"/>
          <w:i w:val="false"/>
          <w:color w:val="000000"/>
          <w:sz w:val="28"/>
        </w:rPr>
        <w:t xml:space="preserve">
      пеш негіздерін торкреттеу кезінде торкрет машинасының пневможүйесін басқару, оның араластырғышына торкрет ұнтағын және сұйық ерітіндіні біркелкі жеткізілуін қамтамасыз ету; </w:t>
      </w:r>
    </w:p>
    <w:bookmarkEnd w:id="2783"/>
    <w:bookmarkStart w:name="z2788" w:id="2784"/>
    <w:p>
      <w:pPr>
        <w:spacing w:after="0"/>
        <w:ind w:left="0"/>
        <w:jc w:val="both"/>
      </w:pPr>
      <w:r>
        <w:rPr>
          <w:rFonts w:ascii="Times New Roman"/>
          <w:b w:val="false"/>
          <w:i w:val="false"/>
          <w:color w:val="000000"/>
          <w:sz w:val="28"/>
        </w:rPr>
        <w:t xml:space="preserve">
      торкрет машинасын дайындау және торкреттеу орнына орнату. </w:t>
      </w:r>
    </w:p>
    <w:bookmarkEnd w:id="2784"/>
    <w:bookmarkStart w:name="z2789" w:id="2785"/>
    <w:p>
      <w:pPr>
        <w:spacing w:after="0"/>
        <w:ind w:left="0"/>
        <w:jc w:val="both"/>
      </w:pPr>
      <w:r>
        <w:rPr>
          <w:rFonts w:ascii="Times New Roman"/>
          <w:b w:val="false"/>
          <w:i w:val="false"/>
          <w:color w:val="000000"/>
          <w:sz w:val="28"/>
        </w:rPr>
        <w:t xml:space="preserve">
      425. Білуге тиіс: </w:t>
      </w:r>
    </w:p>
    <w:bookmarkEnd w:id="2785"/>
    <w:bookmarkStart w:name="z2790" w:id="2786"/>
    <w:p>
      <w:pPr>
        <w:spacing w:after="0"/>
        <w:ind w:left="0"/>
        <w:jc w:val="both"/>
      </w:pPr>
      <w:r>
        <w:rPr>
          <w:rFonts w:ascii="Times New Roman"/>
          <w:b w:val="false"/>
          <w:i w:val="false"/>
          <w:color w:val="000000"/>
          <w:sz w:val="28"/>
        </w:rPr>
        <w:t xml:space="preserve">
      болат балқытудың технологиялық процесінің негіздері; </w:t>
      </w:r>
    </w:p>
    <w:bookmarkEnd w:id="2786"/>
    <w:bookmarkStart w:name="z2791" w:id="2787"/>
    <w:p>
      <w:pPr>
        <w:spacing w:after="0"/>
        <w:ind w:left="0"/>
        <w:jc w:val="both"/>
      </w:pPr>
      <w:r>
        <w:rPr>
          <w:rFonts w:ascii="Times New Roman"/>
          <w:b w:val="false"/>
          <w:i w:val="false"/>
          <w:color w:val="000000"/>
          <w:sz w:val="28"/>
        </w:rPr>
        <w:t xml:space="preserve">
      мартен пеші жұмысының принципі; </w:t>
      </w:r>
    </w:p>
    <w:bookmarkEnd w:id="2787"/>
    <w:bookmarkStart w:name="z2792" w:id="2788"/>
    <w:p>
      <w:pPr>
        <w:spacing w:after="0"/>
        <w:ind w:left="0"/>
        <w:jc w:val="both"/>
      </w:pPr>
      <w:r>
        <w:rPr>
          <w:rFonts w:ascii="Times New Roman"/>
          <w:b w:val="false"/>
          <w:i w:val="false"/>
          <w:color w:val="000000"/>
          <w:sz w:val="28"/>
        </w:rPr>
        <w:t>
      торкрет машинасының құрылғысы және техникалық пайдалану ережесі;</w:t>
      </w:r>
    </w:p>
    <w:bookmarkEnd w:id="2788"/>
    <w:bookmarkStart w:name="z2793" w:id="2789"/>
    <w:p>
      <w:pPr>
        <w:spacing w:after="0"/>
        <w:ind w:left="0"/>
        <w:jc w:val="both"/>
      </w:pPr>
      <w:r>
        <w:rPr>
          <w:rFonts w:ascii="Times New Roman"/>
          <w:b w:val="false"/>
          <w:i w:val="false"/>
          <w:color w:val="000000"/>
          <w:sz w:val="28"/>
        </w:rPr>
        <w:t xml:space="preserve">
      шикіқұрам, толтыру және қоспа материалдарының, қышқылсыздандырғыштардың және легірленген қоспалардың құрамы және қасиеттері; </w:t>
      </w:r>
    </w:p>
    <w:bookmarkEnd w:id="2789"/>
    <w:bookmarkStart w:name="z2794" w:id="2790"/>
    <w:p>
      <w:pPr>
        <w:spacing w:after="0"/>
        <w:ind w:left="0"/>
        <w:jc w:val="both"/>
      </w:pPr>
      <w:r>
        <w:rPr>
          <w:rFonts w:ascii="Times New Roman"/>
          <w:b w:val="false"/>
          <w:i w:val="false"/>
          <w:color w:val="000000"/>
          <w:sz w:val="28"/>
        </w:rPr>
        <w:t>
      торкрет массасының құрамы және қасиеттері.</w:t>
      </w:r>
    </w:p>
    <w:bookmarkEnd w:id="2790"/>
    <w:bookmarkStart w:name="z2795" w:id="2791"/>
    <w:p>
      <w:pPr>
        <w:spacing w:after="0"/>
        <w:ind w:left="0"/>
        <w:jc w:val="both"/>
      </w:pPr>
      <w:r>
        <w:rPr>
          <w:rFonts w:ascii="Times New Roman"/>
          <w:b w:val="false"/>
          <w:i w:val="false"/>
          <w:color w:val="000000"/>
          <w:sz w:val="28"/>
        </w:rPr>
        <w:t>
      Сыйымдылығы 25 т-дан 100 т-ға дейінгі мартен пешінде қызмет көрсеткен кезде – 4-разряд;</w:t>
      </w:r>
    </w:p>
    <w:bookmarkEnd w:id="2791"/>
    <w:bookmarkStart w:name="z2796" w:id="2792"/>
    <w:p>
      <w:pPr>
        <w:spacing w:after="0"/>
        <w:ind w:left="0"/>
        <w:jc w:val="both"/>
      </w:pPr>
      <w:r>
        <w:rPr>
          <w:rFonts w:ascii="Times New Roman"/>
          <w:b w:val="false"/>
          <w:i w:val="false"/>
          <w:color w:val="000000"/>
          <w:sz w:val="28"/>
        </w:rPr>
        <w:t>
      сыйымдылығы 100 т-дан 500 т-ға дейінгі мартен пешінде қызмет көрсеткен кезде – 5-разряд;</w:t>
      </w:r>
    </w:p>
    <w:bookmarkEnd w:id="2792"/>
    <w:bookmarkStart w:name="z2797" w:id="2793"/>
    <w:p>
      <w:pPr>
        <w:spacing w:after="0"/>
        <w:ind w:left="0"/>
        <w:jc w:val="both"/>
      </w:pPr>
      <w:r>
        <w:rPr>
          <w:rFonts w:ascii="Times New Roman"/>
          <w:b w:val="false"/>
          <w:i w:val="false"/>
          <w:color w:val="000000"/>
          <w:sz w:val="28"/>
        </w:rPr>
        <w:t>
      сыйымдылығы 500 т. және одан астам мартен пешінде қызмет көрсеткен кезде – 6-разряд.</w:t>
      </w:r>
    </w:p>
    <w:bookmarkEnd w:id="2793"/>
    <w:bookmarkStart w:name="z2798" w:id="2794"/>
    <w:p>
      <w:pPr>
        <w:spacing w:after="0"/>
        <w:ind w:left="0"/>
        <w:jc w:val="both"/>
      </w:pPr>
      <w:r>
        <w:rPr>
          <w:rFonts w:ascii="Times New Roman"/>
          <w:b w:val="false"/>
          <w:i w:val="false"/>
          <w:color w:val="000000"/>
          <w:sz w:val="28"/>
        </w:rPr>
        <w:t xml:space="preserve">
      Ескерту. Сыйымдылығы 100 дейінгі мартен пешінде легірленген және жоғары легірленген болатты балқытқан кезде тарифтеу бір разрядқа жоғары болып белгіленеді. </w:t>
      </w:r>
    </w:p>
    <w:bookmarkEnd w:id="2794"/>
    <w:bookmarkStart w:name="z2799" w:id="2795"/>
    <w:p>
      <w:pPr>
        <w:spacing w:after="0"/>
        <w:ind w:left="0"/>
        <w:jc w:val="both"/>
      </w:pPr>
      <w:r>
        <w:rPr>
          <w:rFonts w:ascii="Times New Roman"/>
          <w:b w:val="false"/>
          <w:i w:val="false"/>
          <w:color w:val="000000"/>
          <w:sz w:val="28"/>
        </w:rPr>
        <w:t xml:space="preserve">
      Параграф 3. Мартен пеші болат балқытушысының көмекшісі (бірінші), 4-разряд </w:t>
      </w:r>
    </w:p>
    <w:bookmarkEnd w:id="2795"/>
    <w:bookmarkStart w:name="z2800" w:id="2796"/>
    <w:p>
      <w:pPr>
        <w:spacing w:after="0"/>
        <w:ind w:left="0"/>
        <w:jc w:val="both"/>
      </w:pPr>
      <w:r>
        <w:rPr>
          <w:rFonts w:ascii="Times New Roman"/>
          <w:b w:val="false"/>
          <w:i w:val="false"/>
          <w:color w:val="000000"/>
          <w:sz w:val="28"/>
        </w:rPr>
        <w:t xml:space="preserve">
      426. Жұмыс сипаттамасы: </w:t>
      </w:r>
    </w:p>
    <w:bookmarkEnd w:id="2796"/>
    <w:bookmarkStart w:name="z2801" w:id="2797"/>
    <w:p>
      <w:pPr>
        <w:spacing w:after="0"/>
        <w:ind w:left="0"/>
        <w:jc w:val="both"/>
      </w:pPr>
      <w:r>
        <w:rPr>
          <w:rFonts w:ascii="Times New Roman"/>
          <w:b w:val="false"/>
          <w:i w:val="false"/>
          <w:color w:val="000000"/>
          <w:sz w:val="28"/>
        </w:rPr>
        <w:t xml:space="preserve">
      мартен пеші болат балқытушысы көмекшісінің басшылық етуімен сыйымдылығы 25 т-ға дейінгі мартен пешінде болат балқытудың технологиялық процесін жүргізу; </w:t>
      </w:r>
    </w:p>
    <w:bookmarkEnd w:id="2797"/>
    <w:bookmarkStart w:name="z2802" w:id="2798"/>
    <w:p>
      <w:pPr>
        <w:spacing w:after="0"/>
        <w:ind w:left="0"/>
        <w:jc w:val="both"/>
      </w:pPr>
      <w:r>
        <w:rPr>
          <w:rFonts w:ascii="Times New Roman"/>
          <w:b w:val="false"/>
          <w:i w:val="false"/>
          <w:color w:val="000000"/>
          <w:sz w:val="28"/>
        </w:rPr>
        <w:t xml:space="preserve">
      болат ағызатын және қож тесіктерін жөндеу, ашу және жабу; </w:t>
      </w:r>
    </w:p>
    <w:bookmarkEnd w:id="2798"/>
    <w:bookmarkStart w:name="z2803" w:id="2799"/>
    <w:p>
      <w:pPr>
        <w:spacing w:after="0"/>
        <w:ind w:left="0"/>
        <w:jc w:val="both"/>
      </w:pPr>
      <w:r>
        <w:rPr>
          <w:rFonts w:ascii="Times New Roman"/>
          <w:b w:val="false"/>
          <w:i w:val="false"/>
          <w:color w:val="000000"/>
          <w:sz w:val="28"/>
        </w:rPr>
        <w:t xml:space="preserve">
      болат ағызу және қож науашаларын дайындау және қожды ағызу; </w:t>
      </w:r>
    </w:p>
    <w:bookmarkEnd w:id="2799"/>
    <w:bookmarkStart w:name="z2804" w:id="2800"/>
    <w:p>
      <w:pPr>
        <w:spacing w:after="0"/>
        <w:ind w:left="0"/>
        <w:jc w:val="both"/>
      </w:pPr>
      <w:r>
        <w:rPr>
          <w:rFonts w:ascii="Times New Roman"/>
          <w:b w:val="false"/>
          <w:i w:val="false"/>
          <w:color w:val="000000"/>
          <w:sz w:val="28"/>
        </w:rPr>
        <w:t xml:space="preserve">
      шойын құю үшін науашаны орнату; </w:t>
      </w:r>
    </w:p>
    <w:bookmarkEnd w:id="2800"/>
    <w:bookmarkStart w:name="z2805" w:id="2801"/>
    <w:p>
      <w:pPr>
        <w:spacing w:after="0"/>
        <w:ind w:left="0"/>
        <w:jc w:val="both"/>
      </w:pPr>
      <w:r>
        <w:rPr>
          <w:rFonts w:ascii="Times New Roman"/>
          <w:b w:val="false"/>
          <w:i w:val="false"/>
          <w:color w:val="000000"/>
          <w:sz w:val="28"/>
        </w:rPr>
        <w:t xml:space="preserve">
      балқытпаны ағызған кезде ағынды реттеуге арналған шағын тежеуіштердің дұрыс жиналғанын орнатылғанын, діңгектерді жағуға арналған отқа төзімді масса дайындығының сапасын тексеру; </w:t>
      </w:r>
    </w:p>
    <w:bookmarkEnd w:id="2801"/>
    <w:bookmarkStart w:name="z2806" w:id="2802"/>
    <w:p>
      <w:pPr>
        <w:spacing w:after="0"/>
        <w:ind w:left="0"/>
        <w:jc w:val="both"/>
      </w:pPr>
      <w:r>
        <w:rPr>
          <w:rFonts w:ascii="Times New Roman"/>
          <w:b w:val="false"/>
          <w:i w:val="false"/>
          <w:color w:val="000000"/>
          <w:sz w:val="28"/>
        </w:rPr>
        <w:t>
      торкрет машинасын басқару және пеш негіздерін торкреттеу;</w:t>
      </w:r>
    </w:p>
    <w:bookmarkEnd w:id="2802"/>
    <w:bookmarkStart w:name="z2807" w:id="2803"/>
    <w:p>
      <w:pPr>
        <w:spacing w:after="0"/>
        <w:ind w:left="0"/>
        <w:jc w:val="both"/>
      </w:pPr>
      <w:r>
        <w:rPr>
          <w:rFonts w:ascii="Times New Roman"/>
          <w:b w:val="false"/>
          <w:i w:val="false"/>
          <w:color w:val="000000"/>
          <w:sz w:val="28"/>
        </w:rPr>
        <w:t xml:space="preserve">
      торкрет массасының шығу ылғалдылығын және жылдамдығын айқындау және реттеу; </w:t>
      </w:r>
    </w:p>
    <w:bookmarkEnd w:id="2803"/>
    <w:bookmarkStart w:name="z2808" w:id="2804"/>
    <w:p>
      <w:pPr>
        <w:spacing w:after="0"/>
        <w:ind w:left="0"/>
        <w:jc w:val="both"/>
      </w:pPr>
      <w:r>
        <w:rPr>
          <w:rFonts w:ascii="Times New Roman"/>
          <w:b w:val="false"/>
          <w:i w:val="false"/>
          <w:color w:val="000000"/>
          <w:sz w:val="28"/>
        </w:rPr>
        <w:t>
      балқытпа шығарылғанға дейін және кейін пеш негізінің жағдайын, машинаның жұмысқа дайындығын және оны торкреттеу орнына орналастырылуын тексеру.</w:t>
      </w:r>
    </w:p>
    <w:bookmarkEnd w:id="2804"/>
    <w:bookmarkStart w:name="z2809" w:id="2805"/>
    <w:p>
      <w:pPr>
        <w:spacing w:after="0"/>
        <w:ind w:left="0"/>
        <w:jc w:val="both"/>
      </w:pPr>
      <w:r>
        <w:rPr>
          <w:rFonts w:ascii="Times New Roman"/>
          <w:b w:val="false"/>
          <w:i w:val="false"/>
          <w:color w:val="000000"/>
          <w:sz w:val="28"/>
        </w:rPr>
        <w:t xml:space="preserve">
      427. Білуге тиіс: </w:t>
      </w:r>
    </w:p>
    <w:bookmarkEnd w:id="2805"/>
    <w:bookmarkStart w:name="z2810" w:id="2806"/>
    <w:p>
      <w:pPr>
        <w:spacing w:after="0"/>
        <w:ind w:left="0"/>
        <w:jc w:val="both"/>
      </w:pPr>
      <w:r>
        <w:rPr>
          <w:rFonts w:ascii="Times New Roman"/>
          <w:b w:val="false"/>
          <w:i w:val="false"/>
          <w:color w:val="000000"/>
          <w:sz w:val="28"/>
        </w:rPr>
        <w:t xml:space="preserve">
      болат балқытудың технологиялық процесі; </w:t>
      </w:r>
    </w:p>
    <w:bookmarkEnd w:id="2806"/>
    <w:bookmarkStart w:name="z2811" w:id="2807"/>
    <w:p>
      <w:pPr>
        <w:spacing w:after="0"/>
        <w:ind w:left="0"/>
        <w:jc w:val="both"/>
      </w:pPr>
      <w:r>
        <w:rPr>
          <w:rFonts w:ascii="Times New Roman"/>
          <w:b w:val="false"/>
          <w:i w:val="false"/>
          <w:color w:val="000000"/>
          <w:sz w:val="28"/>
        </w:rPr>
        <w:t xml:space="preserve">
      мартен пешінде қызмет көрсетілетін қондырғы; </w:t>
      </w:r>
    </w:p>
    <w:bookmarkEnd w:id="2807"/>
    <w:bookmarkStart w:name="z2812" w:id="2808"/>
    <w:p>
      <w:pPr>
        <w:spacing w:after="0"/>
        <w:ind w:left="0"/>
        <w:jc w:val="both"/>
      </w:pPr>
      <w:r>
        <w:rPr>
          <w:rFonts w:ascii="Times New Roman"/>
          <w:b w:val="false"/>
          <w:i w:val="false"/>
          <w:color w:val="000000"/>
          <w:sz w:val="28"/>
        </w:rPr>
        <w:t xml:space="preserve">
      қождың негізділігі және сұйық қозғалысы және пешке қожды жеткізу бойынша және қож лепешкалары бойынша оларды айқындау; </w:t>
      </w:r>
    </w:p>
    <w:bookmarkEnd w:id="2808"/>
    <w:bookmarkStart w:name="z2813" w:id="2809"/>
    <w:p>
      <w:pPr>
        <w:spacing w:after="0"/>
        <w:ind w:left="0"/>
        <w:jc w:val="both"/>
      </w:pPr>
      <w:r>
        <w:rPr>
          <w:rFonts w:ascii="Times New Roman"/>
          <w:b w:val="false"/>
          <w:i w:val="false"/>
          <w:color w:val="000000"/>
          <w:sz w:val="28"/>
        </w:rPr>
        <w:t xml:space="preserve">
      пешті салқындату және су коммуникациясы, нығыздалған ауа мен бу жүйесі; </w:t>
      </w:r>
    </w:p>
    <w:bookmarkEnd w:id="2809"/>
    <w:bookmarkStart w:name="z2814" w:id="2810"/>
    <w:p>
      <w:pPr>
        <w:spacing w:after="0"/>
        <w:ind w:left="0"/>
        <w:jc w:val="both"/>
      </w:pPr>
      <w:r>
        <w:rPr>
          <w:rFonts w:ascii="Times New Roman"/>
          <w:b w:val="false"/>
          <w:i w:val="false"/>
          <w:color w:val="000000"/>
          <w:sz w:val="28"/>
        </w:rPr>
        <w:t xml:space="preserve">
      газ құбырлары, мұнай шайыр құбырлары және оттегі құбырларының сұлбасы және құрылғысы; </w:t>
      </w:r>
    </w:p>
    <w:bookmarkEnd w:id="2810"/>
    <w:bookmarkStart w:name="z2815" w:id="2811"/>
    <w:p>
      <w:pPr>
        <w:spacing w:after="0"/>
        <w:ind w:left="0"/>
        <w:jc w:val="both"/>
      </w:pPr>
      <w:r>
        <w:rPr>
          <w:rFonts w:ascii="Times New Roman"/>
          <w:b w:val="false"/>
          <w:i w:val="false"/>
          <w:color w:val="000000"/>
          <w:sz w:val="28"/>
        </w:rPr>
        <w:t>
      жылу режимі автоматтандыру сұлбасы,</w:t>
      </w:r>
    </w:p>
    <w:bookmarkEnd w:id="2811"/>
    <w:bookmarkStart w:name="z2816" w:id="2812"/>
    <w:p>
      <w:pPr>
        <w:spacing w:after="0"/>
        <w:ind w:left="0"/>
        <w:jc w:val="both"/>
      </w:pPr>
      <w:r>
        <w:rPr>
          <w:rFonts w:ascii="Times New Roman"/>
          <w:b w:val="false"/>
          <w:i w:val="false"/>
          <w:color w:val="000000"/>
          <w:sz w:val="28"/>
        </w:rPr>
        <w:t>
      Мартен пеші болат балқытушысының басшылық етуімен сыйымдылығы 25 т-дан 100 т-ға дейінгі мартен пешінде болат балқыту процесін жүргізген кезде – 5-разряд;</w:t>
      </w:r>
    </w:p>
    <w:bookmarkEnd w:id="2812"/>
    <w:bookmarkStart w:name="z2817" w:id="2813"/>
    <w:p>
      <w:pPr>
        <w:spacing w:after="0"/>
        <w:ind w:left="0"/>
        <w:jc w:val="both"/>
      </w:pPr>
      <w:r>
        <w:rPr>
          <w:rFonts w:ascii="Times New Roman"/>
          <w:b w:val="false"/>
          <w:i w:val="false"/>
          <w:color w:val="000000"/>
          <w:sz w:val="28"/>
        </w:rPr>
        <w:t>
      мартен пеші болат балқытушысының басшылық етуімен сыйымдылығы 100 т-дан 500 т-ға дейінгі мартен пешінде болат балқыту процесін жүргізген кезде – 6-разряд;</w:t>
      </w:r>
    </w:p>
    <w:bookmarkEnd w:id="2813"/>
    <w:bookmarkStart w:name="z2818" w:id="2814"/>
    <w:p>
      <w:pPr>
        <w:spacing w:after="0"/>
        <w:ind w:left="0"/>
        <w:jc w:val="both"/>
      </w:pPr>
      <w:r>
        <w:rPr>
          <w:rFonts w:ascii="Times New Roman"/>
          <w:b w:val="false"/>
          <w:i w:val="false"/>
          <w:color w:val="000000"/>
          <w:sz w:val="28"/>
        </w:rPr>
        <w:t xml:space="preserve">
      мартен пеші болат балқытушысының басшылық етуімен сыйымдылығы 500 т. одан астам мартен пешінде болат балқыту процесін жүргізген кезде – 7-разряд. </w:t>
      </w:r>
    </w:p>
    <w:bookmarkEnd w:id="2814"/>
    <w:bookmarkStart w:name="z2819" w:id="2815"/>
    <w:p>
      <w:pPr>
        <w:spacing w:after="0"/>
        <w:ind w:left="0"/>
        <w:jc w:val="both"/>
      </w:pPr>
      <w:r>
        <w:rPr>
          <w:rFonts w:ascii="Times New Roman"/>
          <w:b w:val="false"/>
          <w:i w:val="false"/>
          <w:color w:val="000000"/>
          <w:sz w:val="28"/>
        </w:rPr>
        <w:t xml:space="preserve">
      Ескерту. Сыйымдылығы 100 дейінгі мартен пешінде легірленген және жоғары легірленген болатты балқытқан кезде тарифтеу бір разрядқа жоғары болып белгіленеді. </w:t>
      </w:r>
    </w:p>
    <w:bookmarkEnd w:id="2815"/>
    <w:bookmarkStart w:name="z2820" w:id="2816"/>
    <w:p>
      <w:pPr>
        <w:spacing w:after="0"/>
        <w:ind w:left="0"/>
        <w:jc w:val="both"/>
      </w:pPr>
      <w:r>
        <w:rPr>
          <w:rFonts w:ascii="Times New Roman"/>
          <w:b w:val="false"/>
          <w:i w:val="false"/>
          <w:color w:val="000000"/>
          <w:sz w:val="28"/>
        </w:rPr>
        <w:t xml:space="preserve">
      74. Темірді тікелей қалпына келтіру болат балқытушысының көмекшісі </w:t>
      </w:r>
    </w:p>
    <w:bookmarkEnd w:id="2816"/>
    <w:bookmarkStart w:name="z2821" w:id="2817"/>
    <w:p>
      <w:pPr>
        <w:spacing w:after="0"/>
        <w:ind w:left="0"/>
        <w:jc w:val="both"/>
      </w:pPr>
      <w:r>
        <w:rPr>
          <w:rFonts w:ascii="Times New Roman"/>
          <w:b w:val="false"/>
          <w:i w:val="false"/>
          <w:color w:val="000000"/>
          <w:sz w:val="28"/>
        </w:rPr>
        <w:t xml:space="preserve">
      Параграф 1. Темірді тікелей қалпына келтіру болат балқытушысының көмекшісі (екінші), 3-разряд </w:t>
      </w:r>
    </w:p>
    <w:bookmarkEnd w:id="2817"/>
    <w:bookmarkStart w:name="z2822" w:id="2818"/>
    <w:p>
      <w:pPr>
        <w:spacing w:after="0"/>
        <w:ind w:left="0"/>
        <w:jc w:val="both"/>
      </w:pPr>
      <w:r>
        <w:rPr>
          <w:rFonts w:ascii="Times New Roman"/>
          <w:b w:val="false"/>
          <w:i w:val="false"/>
          <w:color w:val="000000"/>
          <w:sz w:val="28"/>
        </w:rPr>
        <w:t xml:space="preserve">
      428. Жұмыс сипаттамасы: </w:t>
      </w:r>
    </w:p>
    <w:bookmarkEnd w:id="2818"/>
    <w:bookmarkStart w:name="z2823" w:id="2819"/>
    <w:p>
      <w:pPr>
        <w:spacing w:after="0"/>
        <w:ind w:left="0"/>
        <w:jc w:val="both"/>
      </w:pPr>
      <w:r>
        <w:rPr>
          <w:rFonts w:ascii="Times New Roman"/>
          <w:b w:val="false"/>
          <w:i w:val="false"/>
          <w:color w:val="000000"/>
          <w:sz w:val="28"/>
        </w:rPr>
        <w:t xml:space="preserve">
      сағатына 2 т-ға дейін метал өндіретін темірді тікелей қалпына келтіру пешіне материалдарды біркелкі толтыру; </w:t>
      </w:r>
    </w:p>
    <w:bookmarkEnd w:id="2819"/>
    <w:bookmarkStart w:name="z2824" w:id="2820"/>
    <w:p>
      <w:pPr>
        <w:spacing w:after="0"/>
        <w:ind w:left="0"/>
        <w:jc w:val="both"/>
      </w:pPr>
      <w:r>
        <w:rPr>
          <w:rFonts w:ascii="Times New Roman"/>
          <w:b w:val="false"/>
          <w:i w:val="false"/>
          <w:color w:val="000000"/>
          <w:sz w:val="28"/>
        </w:rPr>
        <w:t xml:space="preserve">
      жабдықтың жарамды жағдайын, жұмысын және жетектерді, шығыршық таянышты, элеваторларды майлауға, шаң камераларынан шаңдарды тазартуды бақылау; </w:t>
      </w:r>
    </w:p>
    <w:bookmarkEnd w:id="2820"/>
    <w:bookmarkStart w:name="z2825" w:id="2821"/>
    <w:p>
      <w:pPr>
        <w:spacing w:after="0"/>
        <w:ind w:left="0"/>
        <w:jc w:val="both"/>
      </w:pPr>
      <w:r>
        <w:rPr>
          <w:rFonts w:ascii="Times New Roman"/>
          <w:b w:val="false"/>
          <w:i w:val="false"/>
          <w:color w:val="000000"/>
          <w:sz w:val="28"/>
        </w:rPr>
        <w:t>
      шикіқұрамды ылғалдандыру және оларды дұрыс араластыруды бақылау;</w:t>
      </w:r>
    </w:p>
    <w:bookmarkEnd w:id="2821"/>
    <w:bookmarkStart w:name="z2826" w:id="2822"/>
    <w:p>
      <w:pPr>
        <w:spacing w:after="0"/>
        <w:ind w:left="0"/>
        <w:jc w:val="both"/>
      </w:pPr>
      <w:r>
        <w:rPr>
          <w:rFonts w:ascii="Times New Roman"/>
          <w:b w:val="false"/>
          <w:i w:val="false"/>
          <w:color w:val="000000"/>
          <w:sz w:val="28"/>
        </w:rPr>
        <w:t>
      пеш тетіктерін майлау және оның осьтік қозғалысын жүзеге асыру;</w:t>
      </w:r>
    </w:p>
    <w:bookmarkEnd w:id="2822"/>
    <w:bookmarkStart w:name="z2827" w:id="2823"/>
    <w:p>
      <w:pPr>
        <w:spacing w:after="0"/>
        <w:ind w:left="0"/>
        <w:jc w:val="both"/>
      </w:pPr>
      <w:r>
        <w:rPr>
          <w:rFonts w:ascii="Times New Roman"/>
          <w:b w:val="false"/>
          <w:i w:val="false"/>
          <w:color w:val="000000"/>
          <w:sz w:val="28"/>
        </w:rPr>
        <w:t xml:space="preserve">
      қызмет көрсететін жабдықтар жұмысындағы ақауларды анықтау және жою; </w:t>
      </w:r>
    </w:p>
    <w:bookmarkEnd w:id="2823"/>
    <w:bookmarkStart w:name="z2828" w:id="2824"/>
    <w:p>
      <w:pPr>
        <w:spacing w:after="0"/>
        <w:ind w:left="0"/>
        <w:jc w:val="both"/>
      </w:pPr>
      <w:r>
        <w:rPr>
          <w:rFonts w:ascii="Times New Roman"/>
          <w:b w:val="false"/>
          <w:i w:val="false"/>
          <w:color w:val="000000"/>
          <w:sz w:val="28"/>
        </w:rPr>
        <w:t xml:space="preserve">
      қызмет көрсететін пешті жөндеуге қатысу. </w:t>
      </w:r>
    </w:p>
    <w:bookmarkEnd w:id="2824"/>
    <w:bookmarkStart w:name="z2829" w:id="2825"/>
    <w:p>
      <w:pPr>
        <w:spacing w:after="0"/>
        <w:ind w:left="0"/>
        <w:jc w:val="both"/>
      </w:pPr>
      <w:r>
        <w:rPr>
          <w:rFonts w:ascii="Times New Roman"/>
          <w:b w:val="false"/>
          <w:i w:val="false"/>
          <w:color w:val="000000"/>
          <w:sz w:val="28"/>
        </w:rPr>
        <w:t xml:space="preserve">
      429. Білуге тиіс: </w:t>
      </w:r>
    </w:p>
    <w:bookmarkEnd w:id="2825"/>
    <w:bookmarkStart w:name="z2830" w:id="2826"/>
    <w:p>
      <w:pPr>
        <w:spacing w:after="0"/>
        <w:ind w:left="0"/>
        <w:jc w:val="both"/>
      </w:pPr>
      <w:r>
        <w:rPr>
          <w:rFonts w:ascii="Times New Roman"/>
          <w:b w:val="false"/>
          <w:i w:val="false"/>
          <w:color w:val="000000"/>
          <w:sz w:val="28"/>
        </w:rPr>
        <w:t>
      темірді тікелей қалпына келтірудің технологиялық процесінің негіздері;</w:t>
      </w:r>
    </w:p>
    <w:bookmarkEnd w:id="2826"/>
    <w:bookmarkStart w:name="z2831" w:id="2827"/>
    <w:p>
      <w:pPr>
        <w:spacing w:after="0"/>
        <w:ind w:left="0"/>
        <w:jc w:val="both"/>
      </w:pPr>
      <w:r>
        <w:rPr>
          <w:rFonts w:ascii="Times New Roman"/>
          <w:b w:val="false"/>
          <w:i w:val="false"/>
          <w:color w:val="000000"/>
          <w:sz w:val="28"/>
        </w:rPr>
        <w:t xml:space="preserve">
      пеш және көмекші жабдықтар жұмыстарының принципі; </w:t>
      </w:r>
    </w:p>
    <w:bookmarkEnd w:id="2827"/>
    <w:bookmarkStart w:name="z2832" w:id="2828"/>
    <w:p>
      <w:pPr>
        <w:spacing w:after="0"/>
        <w:ind w:left="0"/>
        <w:jc w:val="both"/>
      </w:pPr>
      <w:r>
        <w:rPr>
          <w:rFonts w:ascii="Times New Roman"/>
          <w:b w:val="false"/>
          <w:i w:val="false"/>
          <w:color w:val="000000"/>
          <w:sz w:val="28"/>
        </w:rPr>
        <w:t>
      шикіқұрам және майлау материалдарының құрамы мен қасиеттері;</w:t>
      </w:r>
    </w:p>
    <w:bookmarkEnd w:id="2828"/>
    <w:bookmarkStart w:name="z2833" w:id="2829"/>
    <w:p>
      <w:pPr>
        <w:spacing w:after="0"/>
        <w:ind w:left="0"/>
        <w:jc w:val="both"/>
      </w:pPr>
      <w:r>
        <w:rPr>
          <w:rFonts w:ascii="Times New Roman"/>
          <w:b w:val="false"/>
          <w:i w:val="false"/>
          <w:color w:val="000000"/>
          <w:sz w:val="28"/>
        </w:rPr>
        <w:t xml:space="preserve">
      жабдықтарды майлау жүйесі; </w:t>
      </w:r>
    </w:p>
    <w:bookmarkEnd w:id="2829"/>
    <w:bookmarkStart w:name="z2834" w:id="2830"/>
    <w:p>
      <w:pPr>
        <w:spacing w:after="0"/>
        <w:ind w:left="0"/>
        <w:jc w:val="both"/>
      </w:pPr>
      <w:r>
        <w:rPr>
          <w:rFonts w:ascii="Times New Roman"/>
          <w:b w:val="false"/>
          <w:i w:val="false"/>
          <w:color w:val="000000"/>
          <w:sz w:val="28"/>
        </w:rPr>
        <w:t>
      электр слесарлық іс.</w:t>
      </w:r>
    </w:p>
    <w:bookmarkEnd w:id="2830"/>
    <w:bookmarkStart w:name="z2835" w:id="2831"/>
    <w:p>
      <w:pPr>
        <w:spacing w:after="0"/>
        <w:ind w:left="0"/>
        <w:jc w:val="both"/>
      </w:pPr>
      <w:r>
        <w:rPr>
          <w:rFonts w:ascii="Times New Roman"/>
          <w:b w:val="false"/>
          <w:i w:val="false"/>
          <w:color w:val="000000"/>
          <w:sz w:val="28"/>
        </w:rPr>
        <w:t xml:space="preserve">
      Сағатына 2 т. және астам металл өндіретін темірді тікелей қалпына келтіру пешіне материалдар тиеген кезде – 4-разряд. </w:t>
      </w:r>
    </w:p>
    <w:bookmarkEnd w:id="2831"/>
    <w:bookmarkStart w:name="z2836" w:id="2832"/>
    <w:p>
      <w:pPr>
        <w:spacing w:after="0"/>
        <w:ind w:left="0"/>
        <w:jc w:val="both"/>
      </w:pPr>
      <w:r>
        <w:rPr>
          <w:rFonts w:ascii="Times New Roman"/>
          <w:b w:val="false"/>
          <w:i w:val="false"/>
          <w:color w:val="000000"/>
          <w:sz w:val="28"/>
        </w:rPr>
        <w:t xml:space="preserve">
      Параграф 2. Темірді тікелей қалпына келтіру болат балқытушысының көмекшісі (бірінші), 4-разряд </w:t>
      </w:r>
    </w:p>
    <w:bookmarkEnd w:id="2832"/>
    <w:bookmarkStart w:name="z2837" w:id="2833"/>
    <w:p>
      <w:pPr>
        <w:spacing w:after="0"/>
        <w:ind w:left="0"/>
        <w:jc w:val="both"/>
      </w:pPr>
      <w:r>
        <w:rPr>
          <w:rFonts w:ascii="Times New Roman"/>
          <w:b w:val="false"/>
          <w:i w:val="false"/>
          <w:color w:val="000000"/>
          <w:sz w:val="28"/>
        </w:rPr>
        <w:t xml:space="preserve">
      430. Жұмыс сипаттамасы: </w:t>
      </w:r>
    </w:p>
    <w:bookmarkEnd w:id="2833"/>
    <w:bookmarkStart w:name="z2838" w:id="2834"/>
    <w:p>
      <w:pPr>
        <w:spacing w:after="0"/>
        <w:ind w:left="0"/>
        <w:jc w:val="both"/>
      </w:pPr>
      <w:r>
        <w:rPr>
          <w:rFonts w:ascii="Times New Roman"/>
          <w:b w:val="false"/>
          <w:i w:val="false"/>
          <w:color w:val="000000"/>
          <w:sz w:val="28"/>
        </w:rPr>
        <w:t xml:space="preserve">
      темірді тікелей қалпына келтіру болат балқытушысының басшылық етуімен сағатына 2 т-ға дейін метал өндіретін темірді тікелей қалпына келтіру пештерінде жұмсақ темірлер алудың технологиялық процесін жүргізу, түсіру табалдырықтарын және науашаларды тазарту; </w:t>
      </w:r>
    </w:p>
    <w:bookmarkEnd w:id="2834"/>
    <w:bookmarkStart w:name="z2839" w:id="2835"/>
    <w:p>
      <w:pPr>
        <w:spacing w:after="0"/>
        <w:ind w:left="0"/>
        <w:jc w:val="both"/>
      </w:pPr>
      <w:r>
        <w:rPr>
          <w:rFonts w:ascii="Times New Roman"/>
          <w:b w:val="false"/>
          <w:i w:val="false"/>
          <w:color w:val="000000"/>
          <w:sz w:val="28"/>
        </w:rPr>
        <w:t xml:space="preserve">
      талдау үшін сынамалар іріктеу; </w:t>
      </w:r>
    </w:p>
    <w:bookmarkEnd w:id="2835"/>
    <w:bookmarkStart w:name="z2840" w:id="2836"/>
    <w:p>
      <w:pPr>
        <w:spacing w:after="0"/>
        <w:ind w:left="0"/>
        <w:jc w:val="both"/>
      </w:pPr>
      <w:r>
        <w:rPr>
          <w:rFonts w:ascii="Times New Roman"/>
          <w:b w:val="false"/>
          <w:i w:val="false"/>
          <w:color w:val="000000"/>
          <w:sz w:val="28"/>
        </w:rPr>
        <w:t>
      жылу режимін реттеу;</w:t>
      </w:r>
    </w:p>
    <w:bookmarkEnd w:id="2836"/>
    <w:bookmarkStart w:name="z2841" w:id="2837"/>
    <w:p>
      <w:pPr>
        <w:spacing w:after="0"/>
        <w:ind w:left="0"/>
        <w:jc w:val="both"/>
      </w:pPr>
      <w:r>
        <w:rPr>
          <w:rFonts w:ascii="Times New Roman"/>
          <w:b w:val="false"/>
          <w:i w:val="false"/>
          <w:color w:val="000000"/>
          <w:sz w:val="28"/>
        </w:rPr>
        <w:t xml:space="preserve">
      жартылай өнім жиынын, көмір шаңын жіберу трактісі мен үрлеу желдеткіштерінің жағдайын, жұмыс алаңдарының жағдайларын, газ және ауа коммуникацияларын, пешті шегендеуді, түсіру табалдырықтарын және түсіру камераларын бақылау. </w:t>
      </w:r>
    </w:p>
    <w:bookmarkEnd w:id="2837"/>
    <w:bookmarkStart w:name="z2842" w:id="2838"/>
    <w:p>
      <w:pPr>
        <w:spacing w:after="0"/>
        <w:ind w:left="0"/>
        <w:jc w:val="both"/>
      </w:pPr>
      <w:r>
        <w:rPr>
          <w:rFonts w:ascii="Times New Roman"/>
          <w:b w:val="false"/>
          <w:i w:val="false"/>
          <w:color w:val="000000"/>
          <w:sz w:val="28"/>
        </w:rPr>
        <w:t xml:space="preserve">
      431. Білуге тиіс: </w:t>
      </w:r>
    </w:p>
    <w:bookmarkEnd w:id="2838"/>
    <w:bookmarkStart w:name="z2843" w:id="2839"/>
    <w:p>
      <w:pPr>
        <w:spacing w:after="0"/>
        <w:ind w:left="0"/>
        <w:jc w:val="both"/>
      </w:pPr>
      <w:r>
        <w:rPr>
          <w:rFonts w:ascii="Times New Roman"/>
          <w:b w:val="false"/>
          <w:i w:val="false"/>
          <w:color w:val="000000"/>
          <w:sz w:val="28"/>
        </w:rPr>
        <w:t xml:space="preserve">
      темірді тікелей қалпына келтірудің технологиялық процесі; </w:t>
      </w:r>
    </w:p>
    <w:bookmarkEnd w:id="2839"/>
    <w:bookmarkStart w:name="z2844" w:id="2840"/>
    <w:p>
      <w:pPr>
        <w:spacing w:after="0"/>
        <w:ind w:left="0"/>
        <w:jc w:val="both"/>
      </w:pPr>
      <w:r>
        <w:rPr>
          <w:rFonts w:ascii="Times New Roman"/>
          <w:b w:val="false"/>
          <w:i w:val="false"/>
          <w:color w:val="000000"/>
          <w:sz w:val="28"/>
        </w:rPr>
        <w:t xml:space="preserve">
      пеш және көмекші жабдықтар құрылғысы; </w:t>
      </w:r>
    </w:p>
    <w:bookmarkEnd w:id="2840"/>
    <w:bookmarkStart w:name="z2845" w:id="2841"/>
    <w:p>
      <w:pPr>
        <w:spacing w:after="0"/>
        <w:ind w:left="0"/>
        <w:jc w:val="both"/>
      </w:pPr>
      <w:r>
        <w:rPr>
          <w:rFonts w:ascii="Times New Roman"/>
          <w:b w:val="false"/>
          <w:i w:val="false"/>
          <w:color w:val="000000"/>
          <w:sz w:val="28"/>
        </w:rPr>
        <w:t xml:space="preserve">
      алынатын жартылай өнім құрамы және қасиеттері; </w:t>
      </w:r>
    </w:p>
    <w:bookmarkEnd w:id="2841"/>
    <w:bookmarkStart w:name="z2846" w:id="2842"/>
    <w:p>
      <w:pPr>
        <w:spacing w:after="0"/>
        <w:ind w:left="0"/>
        <w:jc w:val="both"/>
      </w:pPr>
      <w:r>
        <w:rPr>
          <w:rFonts w:ascii="Times New Roman"/>
          <w:b w:val="false"/>
          <w:i w:val="false"/>
          <w:color w:val="000000"/>
          <w:sz w:val="28"/>
        </w:rPr>
        <w:t xml:space="preserve">
      пешті шегендеу кезінде қолданылатын отқа төзімді материалдар қасиеттері; </w:t>
      </w:r>
    </w:p>
    <w:bookmarkEnd w:id="2842"/>
    <w:bookmarkStart w:name="z2847" w:id="2843"/>
    <w:p>
      <w:pPr>
        <w:spacing w:after="0"/>
        <w:ind w:left="0"/>
        <w:jc w:val="both"/>
      </w:pPr>
      <w:r>
        <w:rPr>
          <w:rFonts w:ascii="Times New Roman"/>
          <w:b w:val="false"/>
          <w:i w:val="false"/>
          <w:color w:val="000000"/>
          <w:sz w:val="28"/>
        </w:rPr>
        <w:t>
      газ және су құбырларының сұлбасы.</w:t>
      </w:r>
    </w:p>
    <w:bookmarkEnd w:id="2843"/>
    <w:bookmarkStart w:name="z2848" w:id="2844"/>
    <w:p>
      <w:pPr>
        <w:spacing w:after="0"/>
        <w:ind w:left="0"/>
        <w:jc w:val="both"/>
      </w:pPr>
      <w:r>
        <w:rPr>
          <w:rFonts w:ascii="Times New Roman"/>
          <w:b w:val="false"/>
          <w:i w:val="false"/>
          <w:color w:val="000000"/>
          <w:sz w:val="28"/>
        </w:rPr>
        <w:t xml:space="preserve">
      Темірді тікелей қалпына келтіру болат балқытушысының басшылық етуімен сағатына 2 т. және одан астам металл өндіретін темірді тікелей қалпына келтіру пештерінде қож және жұмсақ темірлер алу процесін жүргізген кезде – 5-разряд. </w:t>
      </w:r>
    </w:p>
    <w:bookmarkEnd w:id="2844"/>
    <w:bookmarkStart w:name="z2849" w:id="2845"/>
    <w:p>
      <w:pPr>
        <w:spacing w:after="0"/>
        <w:ind w:left="0"/>
        <w:jc w:val="both"/>
      </w:pPr>
      <w:r>
        <w:rPr>
          <w:rFonts w:ascii="Times New Roman"/>
          <w:b w:val="false"/>
          <w:i w:val="false"/>
          <w:color w:val="000000"/>
          <w:sz w:val="28"/>
        </w:rPr>
        <w:t xml:space="preserve">
      Параграф 3. Болатты пештен тыс болат өңдеу қондырғысы болат балқытушысының көмекшісі, 4-разряд </w:t>
      </w:r>
    </w:p>
    <w:bookmarkEnd w:id="2845"/>
    <w:bookmarkStart w:name="z2850" w:id="2846"/>
    <w:p>
      <w:pPr>
        <w:spacing w:after="0"/>
        <w:ind w:left="0"/>
        <w:jc w:val="both"/>
      </w:pPr>
      <w:r>
        <w:rPr>
          <w:rFonts w:ascii="Times New Roman"/>
          <w:b w:val="false"/>
          <w:i w:val="false"/>
          <w:color w:val="000000"/>
          <w:sz w:val="28"/>
        </w:rPr>
        <w:t xml:space="preserve">
      432. Жұмыс сипаттамасы: </w:t>
      </w:r>
    </w:p>
    <w:bookmarkEnd w:id="2846"/>
    <w:bookmarkStart w:name="z2851" w:id="2847"/>
    <w:p>
      <w:pPr>
        <w:spacing w:after="0"/>
        <w:ind w:left="0"/>
        <w:jc w:val="both"/>
      </w:pPr>
      <w:r>
        <w:rPr>
          <w:rFonts w:ascii="Times New Roman"/>
          <w:b w:val="false"/>
          <w:i w:val="false"/>
          <w:color w:val="000000"/>
          <w:sz w:val="28"/>
        </w:rPr>
        <w:t xml:space="preserve">
      болатты пештен тыс болат өңдеу қондырғысы болат балқытушысының басшылық етуімен болатты пештен тыс өңдеу қондырғыларында сыйымдылығы 200 т-ға дейінгі шөміштердегі болатты бейтарап газдармен және ұнтақтармен вакуумдау және үрлеу процестерін жүргізу; </w:t>
      </w:r>
    </w:p>
    <w:bookmarkEnd w:id="2847"/>
    <w:bookmarkStart w:name="z2852" w:id="2848"/>
    <w:p>
      <w:pPr>
        <w:spacing w:after="0"/>
        <w:ind w:left="0"/>
        <w:jc w:val="both"/>
      </w:pPr>
      <w:r>
        <w:rPr>
          <w:rFonts w:ascii="Times New Roman"/>
          <w:b w:val="false"/>
          <w:i w:val="false"/>
          <w:color w:val="000000"/>
          <w:sz w:val="28"/>
        </w:rPr>
        <w:t xml:space="preserve">
      вакуум камераларының астына шөміш орнату; </w:t>
      </w:r>
    </w:p>
    <w:bookmarkEnd w:id="2848"/>
    <w:bookmarkStart w:name="z2853" w:id="2849"/>
    <w:p>
      <w:pPr>
        <w:spacing w:after="0"/>
        <w:ind w:left="0"/>
        <w:jc w:val="both"/>
      </w:pPr>
      <w:r>
        <w:rPr>
          <w:rFonts w:ascii="Times New Roman"/>
          <w:b w:val="false"/>
          <w:i w:val="false"/>
          <w:color w:val="000000"/>
          <w:sz w:val="28"/>
        </w:rPr>
        <w:t>
      қож қабатының қалыңдығын және металдың температурасын өлшеу;</w:t>
      </w:r>
    </w:p>
    <w:bookmarkEnd w:id="2849"/>
    <w:bookmarkStart w:name="z2854" w:id="2850"/>
    <w:p>
      <w:pPr>
        <w:spacing w:after="0"/>
        <w:ind w:left="0"/>
        <w:jc w:val="both"/>
      </w:pPr>
      <w:r>
        <w:rPr>
          <w:rFonts w:ascii="Times New Roman"/>
          <w:b w:val="false"/>
          <w:i w:val="false"/>
          <w:color w:val="000000"/>
          <w:sz w:val="28"/>
        </w:rPr>
        <w:t xml:space="preserve">
      қышқылдандырғыштарды, легирленген қоспаларды дайындау, кептіру және шанаптарға тиеу; </w:t>
      </w:r>
    </w:p>
    <w:bookmarkEnd w:id="2850"/>
    <w:bookmarkStart w:name="z2855" w:id="2851"/>
    <w:p>
      <w:pPr>
        <w:spacing w:after="0"/>
        <w:ind w:left="0"/>
        <w:jc w:val="both"/>
      </w:pPr>
      <w:r>
        <w:rPr>
          <w:rFonts w:ascii="Times New Roman"/>
          <w:b w:val="false"/>
          <w:i w:val="false"/>
          <w:color w:val="000000"/>
          <w:sz w:val="28"/>
        </w:rPr>
        <w:t xml:space="preserve">
      қож бөлгішті дайындау және қысқа құбырларға орнату; </w:t>
      </w:r>
    </w:p>
    <w:bookmarkEnd w:id="2851"/>
    <w:bookmarkStart w:name="z2856" w:id="2852"/>
    <w:p>
      <w:pPr>
        <w:spacing w:after="0"/>
        <w:ind w:left="0"/>
        <w:jc w:val="both"/>
      </w:pPr>
      <w:r>
        <w:rPr>
          <w:rFonts w:ascii="Times New Roman"/>
          <w:b w:val="false"/>
          <w:i w:val="false"/>
          <w:color w:val="000000"/>
          <w:sz w:val="28"/>
        </w:rPr>
        <w:t xml:space="preserve">
      болатты вакуумдау процесінде теңселту камералары, вакуум түтікшелері тетіктерімен басқару; </w:t>
      </w:r>
    </w:p>
    <w:bookmarkEnd w:id="2852"/>
    <w:bookmarkStart w:name="z2857" w:id="2853"/>
    <w:p>
      <w:pPr>
        <w:spacing w:after="0"/>
        <w:ind w:left="0"/>
        <w:jc w:val="both"/>
      </w:pPr>
      <w:r>
        <w:rPr>
          <w:rFonts w:ascii="Times New Roman"/>
          <w:b w:val="false"/>
          <w:i w:val="false"/>
          <w:color w:val="000000"/>
          <w:sz w:val="28"/>
        </w:rPr>
        <w:t xml:space="preserve">
      ыстық келте құбырдан бұлтықтар мен қақтарды жою және соңғысын ауыстыру; </w:t>
      </w:r>
    </w:p>
    <w:bookmarkEnd w:id="2853"/>
    <w:bookmarkStart w:name="z2858" w:id="2854"/>
    <w:p>
      <w:pPr>
        <w:spacing w:after="0"/>
        <w:ind w:left="0"/>
        <w:jc w:val="both"/>
      </w:pPr>
      <w:r>
        <w:rPr>
          <w:rFonts w:ascii="Times New Roman"/>
          <w:b w:val="false"/>
          <w:i w:val="false"/>
          <w:color w:val="000000"/>
          <w:sz w:val="28"/>
        </w:rPr>
        <w:t xml:space="preserve">
      вакуум камерасының отқа төзімді негіздерін және оның жабдықтарын жөндеуге қатысу; </w:t>
      </w:r>
    </w:p>
    <w:bookmarkEnd w:id="2854"/>
    <w:bookmarkStart w:name="z2859" w:id="2855"/>
    <w:p>
      <w:pPr>
        <w:spacing w:after="0"/>
        <w:ind w:left="0"/>
        <w:jc w:val="both"/>
      </w:pPr>
      <w:r>
        <w:rPr>
          <w:rFonts w:ascii="Times New Roman"/>
          <w:b w:val="false"/>
          <w:i w:val="false"/>
          <w:color w:val="000000"/>
          <w:sz w:val="28"/>
        </w:rPr>
        <w:t xml:space="preserve">
      қызмет көрсету жабдықтары жұмыстарындағы ақауларды анықтау және жою. </w:t>
      </w:r>
    </w:p>
    <w:bookmarkEnd w:id="2855"/>
    <w:bookmarkStart w:name="z2860" w:id="2856"/>
    <w:p>
      <w:pPr>
        <w:spacing w:after="0"/>
        <w:ind w:left="0"/>
        <w:jc w:val="both"/>
      </w:pPr>
      <w:r>
        <w:rPr>
          <w:rFonts w:ascii="Times New Roman"/>
          <w:b w:val="false"/>
          <w:i w:val="false"/>
          <w:color w:val="000000"/>
          <w:sz w:val="28"/>
        </w:rPr>
        <w:t xml:space="preserve">
      433. Білуге тиіс: </w:t>
      </w:r>
    </w:p>
    <w:bookmarkEnd w:id="2856"/>
    <w:bookmarkStart w:name="z2861" w:id="2857"/>
    <w:p>
      <w:pPr>
        <w:spacing w:after="0"/>
        <w:ind w:left="0"/>
        <w:jc w:val="both"/>
      </w:pPr>
      <w:r>
        <w:rPr>
          <w:rFonts w:ascii="Times New Roman"/>
          <w:b w:val="false"/>
          <w:i w:val="false"/>
          <w:color w:val="000000"/>
          <w:sz w:val="28"/>
        </w:rPr>
        <w:t xml:space="preserve">
      болатты пештен тыс өңдеу қондырғыларында болатты қышқылдандыру және легирлеудің технологиялық процесінің негіздері; </w:t>
      </w:r>
    </w:p>
    <w:bookmarkEnd w:id="2857"/>
    <w:bookmarkStart w:name="z2862" w:id="2858"/>
    <w:p>
      <w:pPr>
        <w:spacing w:after="0"/>
        <w:ind w:left="0"/>
        <w:jc w:val="both"/>
      </w:pPr>
      <w:r>
        <w:rPr>
          <w:rFonts w:ascii="Times New Roman"/>
          <w:b w:val="false"/>
          <w:i w:val="false"/>
          <w:color w:val="000000"/>
          <w:sz w:val="28"/>
        </w:rPr>
        <w:t xml:space="preserve">
      болатты пештен тыс болат өңдеу қондырғыларының құрылғысы және жұмыс істеу принциптері; </w:t>
      </w:r>
    </w:p>
    <w:bookmarkEnd w:id="2858"/>
    <w:bookmarkStart w:name="z2863" w:id="2859"/>
    <w:p>
      <w:pPr>
        <w:spacing w:after="0"/>
        <w:ind w:left="0"/>
        <w:jc w:val="both"/>
      </w:pPr>
      <w:r>
        <w:rPr>
          <w:rFonts w:ascii="Times New Roman"/>
          <w:b w:val="false"/>
          <w:i w:val="false"/>
          <w:color w:val="000000"/>
          <w:sz w:val="28"/>
        </w:rPr>
        <w:t xml:space="preserve">
      бақылау-өлшеу құралдарының құрылғысы, жұмыс істеу принципі және техникалық пайдалану ережесі; </w:t>
      </w:r>
    </w:p>
    <w:bookmarkEnd w:id="2859"/>
    <w:bookmarkStart w:name="z2864" w:id="2860"/>
    <w:p>
      <w:pPr>
        <w:spacing w:after="0"/>
        <w:ind w:left="0"/>
        <w:jc w:val="both"/>
      </w:pPr>
      <w:r>
        <w:rPr>
          <w:rFonts w:ascii="Times New Roman"/>
          <w:b w:val="false"/>
          <w:i w:val="false"/>
          <w:color w:val="000000"/>
          <w:sz w:val="28"/>
        </w:rPr>
        <w:t>
      көміртектендіру заттарының, қышқылдандырғыштардың және легирленген қоспалардың құрамы, қасиеттері және металл сапасына әсер етуі;</w:t>
      </w:r>
    </w:p>
    <w:bookmarkEnd w:id="2860"/>
    <w:bookmarkStart w:name="z2865" w:id="2861"/>
    <w:p>
      <w:pPr>
        <w:spacing w:after="0"/>
        <w:ind w:left="0"/>
        <w:jc w:val="both"/>
      </w:pPr>
      <w:r>
        <w:rPr>
          <w:rFonts w:ascii="Times New Roman"/>
          <w:b w:val="false"/>
          <w:i w:val="false"/>
          <w:color w:val="000000"/>
          <w:sz w:val="28"/>
        </w:rPr>
        <w:t xml:space="preserve">
      қондырғылар мен шөміштерді жөндеу үшін қолданылатын отқа төзімді материалдардың құрамы және қасиеттері; </w:t>
      </w:r>
    </w:p>
    <w:bookmarkEnd w:id="2861"/>
    <w:bookmarkStart w:name="z2866" w:id="2862"/>
    <w:p>
      <w:pPr>
        <w:spacing w:after="0"/>
        <w:ind w:left="0"/>
        <w:jc w:val="both"/>
      </w:pPr>
      <w:r>
        <w:rPr>
          <w:rFonts w:ascii="Times New Roman"/>
          <w:b w:val="false"/>
          <w:i w:val="false"/>
          <w:color w:val="000000"/>
          <w:sz w:val="28"/>
        </w:rPr>
        <w:t>
      электр слесарлық іс.</w:t>
      </w:r>
    </w:p>
    <w:bookmarkEnd w:id="2862"/>
    <w:bookmarkStart w:name="z2867" w:id="2863"/>
    <w:p>
      <w:pPr>
        <w:spacing w:after="0"/>
        <w:ind w:left="0"/>
        <w:jc w:val="both"/>
      </w:pPr>
      <w:r>
        <w:rPr>
          <w:rFonts w:ascii="Times New Roman"/>
          <w:b w:val="false"/>
          <w:i w:val="false"/>
          <w:color w:val="000000"/>
          <w:sz w:val="28"/>
        </w:rPr>
        <w:t xml:space="preserve">
      Болатты пештен тыс болат өңдеу қондырғысы болат балқытушысының басшылық етуімен сыйымдылығы 200 т. және одан астам шөміштердегі болатты бейтарап газдармен және ұнтақтармен вакуумдау мен үрлеу және болатты пештен тыс өңдеу жабдықтары қондырғыларында болаттың арнайы және жоғары легірленген маркаларын вакуумдау процестерін жүргізген кезде – 5-разряд. </w:t>
      </w:r>
    </w:p>
    <w:bookmarkEnd w:id="2863"/>
    <w:bookmarkStart w:name="z2868" w:id="2864"/>
    <w:p>
      <w:pPr>
        <w:spacing w:after="0"/>
        <w:ind w:left="0"/>
        <w:jc w:val="both"/>
      </w:pPr>
      <w:r>
        <w:rPr>
          <w:rFonts w:ascii="Times New Roman"/>
          <w:b w:val="false"/>
          <w:i w:val="false"/>
          <w:color w:val="000000"/>
          <w:sz w:val="28"/>
        </w:rPr>
        <w:t xml:space="preserve">
      Параграф 4. Электрқожды балқыту қондырғысының болат құюшысының көмекшісі, 3-разряд </w:t>
      </w:r>
    </w:p>
    <w:bookmarkEnd w:id="2864"/>
    <w:bookmarkStart w:name="z2869" w:id="2865"/>
    <w:p>
      <w:pPr>
        <w:spacing w:after="0"/>
        <w:ind w:left="0"/>
        <w:jc w:val="both"/>
      </w:pPr>
      <w:r>
        <w:rPr>
          <w:rFonts w:ascii="Times New Roman"/>
          <w:b w:val="false"/>
          <w:i w:val="false"/>
          <w:color w:val="000000"/>
          <w:sz w:val="28"/>
        </w:rPr>
        <w:t xml:space="preserve">
      434. Жұмыс сипаттамасы: </w:t>
      </w:r>
    </w:p>
    <w:bookmarkEnd w:id="2865"/>
    <w:bookmarkStart w:name="z2870" w:id="2866"/>
    <w:p>
      <w:pPr>
        <w:spacing w:after="0"/>
        <w:ind w:left="0"/>
        <w:jc w:val="both"/>
      </w:pPr>
      <w:r>
        <w:rPr>
          <w:rFonts w:ascii="Times New Roman"/>
          <w:b w:val="false"/>
          <w:i w:val="false"/>
          <w:color w:val="000000"/>
          <w:sz w:val="28"/>
        </w:rPr>
        <w:t xml:space="preserve">
      электр қожын қайта балқыту қондырғысы болат балқытушысының басшылық етуімен сыйымдылығы 25 т-ға дейінгі электр қожын қайта балқыту қондырғыларында болат пен балқытпаларды қайта балқытуды жүргізу, қондырғыны қайта балқытуға дайындау, түпшелерді, кристалдандырғыштарды, бағдартқыштарды, суппорттарды тазарту, кристалдандырғыш электродтарды орнату; </w:t>
      </w:r>
    </w:p>
    <w:bookmarkEnd w:id="2866"/>
    <w:bookmarkStart w:name="z2871" w:id="2867"/>
    <w:p>
      <w:pPr>
        <w:spacing w:after="0"/>
        <w:ind w:left="0"/>
        <w:jc w:val="both"/>
      </w:pPr>
      <w:r>
        <w:rPr>
          <w:rFonts w:ascii="Times New Roman"/>
          <w:b w:val="false"/>
          <w:i w:val="false"/>
          <w:color w:val="000000"/>
          <w:sz w:val="28"/>
        </w:rPr>
        <w:t xml:space="preserve">
      штангтарды және түтік шайбаларын тазарту; </w:t>
      </w:r>
    </w:p>
    <w:bookmarkEnd w:id="2867"/>
    <w:bookmarkStart w:name="z2872" w:id="2868"/>
    <w:p>
      <w:pPr>
        <w:spacing w:after="0"/>
        <w:ind w:left="0"/>
        <w:jc w:val="both"/>
      </w:pPr>
      <w:r>
        <w:rPr>
          <w:rFonts w:ascii="Times New Roman"/>
          <w:b w:val="false"/>
          <w:i w:val="false"/>
          <w:color w:val="000000"/>
          <w:sz w:val="28"/>
        </w:rPr>
        <w:t>
      қождаманы ұсақтау және қыздыру;</w:t>
      </w:r>
    </w:p>
    <w:bookmarkEnd w:id="2868"/>
    <w:bookmarkStart w:name="z2873" w:id="2869"/>
    <w:p>
      <w:pPr>
        <w:spacing w:after="0"/>
        <w:ind w:left="0"/>
        <w:jc w:val="both"/>
      </w:pPr>
      <w:r>
        <w:rPr>
          <w:rFonts w:ascii="Times New Roman"/>
          <w:b w:val="false"/>
          <w:i w:val="false"/>
          <w:color w:val="000000"/>
          <w:sz w:val="28"/>
        </w:rPr>
        <w:t>
      түпшеге түтік орнату;</w:t>
      </w:r>
    </w:p>
    <w:bookmarkEnd w:id="2869"/>
    <w:bookmarkStart w:name="z2874" w:id="2870"/>
    <w:p>
      <w:pPr>
        <w:spacing w:after="0"/>
        <w:ind w:left="0"/>
        <w:jc w:val="both"/>
      </w:pPr>
      <w:r>
        <w:rPr>
          <w:rFonts w:ascii="Times New Roman"/>
          <w:b w:val="false"/>
          <w:i w:val="false"/>
          <w:color w:val="000000"/>
          <w:sz w:val="28"/>
        </w:rPr>
        <w:t xml:space="preserve">
      құймаларды клеймойлау және оларды кристалдандырғыштардан алу және ақырын салқындатылатын құдыққа төсеу; </w:t>
      </w:r>
    </w:p>
    <w:bookmarkEnd w:id="2870"/>
    <w:bookmarkStart w:name="z2875" w:id="2871"/>
    <w:p>
      <w:pPr>
        <w:spacing w:after="0"/>
        <w:ind w:left="0"/>
        <w:jc w:val="both"/>
      </w:pPr>
      <w:r>
        <w:rPr>
          <w:rFonts w:ascii="Times New Roman"/>
          <w:b w:val="false"/>
          <w:i w:val="false"/>
          <w:color w:val="000000"/>
          <w:sz w:val="28"/>
        </w:rPr>
        <w:t xml:space="preserve">
      қызмет көрсету жабдықтары жұмыстарындағы ақауларды анықтау және жою; </w:t>
      </w:r>
    </w:p>
    <w:bookmarkEnd w:id="2871"/>
    <w:bookmarkStart w:name="z2876" w:id="2872"/>
    <w:p>
      <w:pPr>
        <w:spacing w:after="0"/>
        <w:ind w:left="0"/>
        <w:jc w:val="both"/>
      </w:pPr>
      <w:r>
        <w:rPr>
          <w:rFonts w:ascii="Times New Roman"/>
          <w:b w:val="false"/>
          <w:i w:val="false"/>
          <w:color w:val="000000"/>
          <w:sz w:val="28"/>
        </w:rPr>
        <w:t xml:space="preserve">
      аспаптарды дайындау; </w:t>
      </w:r>
    </w:p>
    <w:bookmarkEnd w:id="2872"/>
    <w:bookmarkStart w:name="z2877" w:id="2873"/>
    <w:p>
      <w:pPr>
        <w:spacing w:after="0"/>
        <w:ind w:left="0"/>
        <w:jc w:val="both"/>
      </w:pPr>
      <w:r>
        <w:rPr>
          <w:rFonts w:ascii="Times New Roman"/>
          <w:b w:val="false"/>
          <w:i w:val="false"/>
          <w:color w:val="000000"/>
          <w:sz w:val="28"/>
        </w:rPr>
        <w:t xml:space="preserve">
      қызмет көрсететін қондырғыларды жөндеуге қатысу. </w:t>
      </w:r>
    </w:p>
    <w:bookmarkEnd w:id="2873"/>
    <w:bookmarkStart w:name="z2878" w:id="2874"/>
    <w:p>
      <w:pPr>
        <w:spacing w:after="0"/>
        <w:ind w:left="0"/>
        <w:jc w:val="both"/>
      </w:pPr>
      <w:r>
        <w:rPr>
          <w:rFonts w:ascii="Times New Roman"/>
          <w:b w:val="false"/>
          <w:i w:val="false"/>
          <w:color w:val="000000"/>
          <w:sz w:val="28"/>
        </w:rPr>
        <w:t xml:space="preserve">
      435. Білуге тиіс: </w:t>
      </w:r>
    </w:p>
    <w:bookmarkEnd w:id="2874"/>
    <w:bookmarkStart w:name="z2879" w:id="2875"/>
    <w:p>
      <w:pPr>
        <w:spacing w:after="0"/>
        <w:ind w:left="0"/>
        <w:jc w:val="both"/>
      </w:pPr>
      <w:r>
        <w:rPr>
          <w:rFonts w:ascii="Times New Roman"/>
          <w:b w:val="false"/>
          <w:i w:val="false"/>
          <w:color w:val="000000"/>
          <w:sz w:val="28"/>
        </w:rPr>
        <w:t xml:space="preserve">
      әр түрлі маркалы болаттар мен балқытпаларды қайта балқытудың технологиялық процесі; </w:t>
      </w:r>
    </w:p>
    <w:bookmarkEnd w:id="2875"/>
    <w:bookmarkStart w:name="z2880" w:id="2876"/>
    <w:p>
      <w:pPr>
        <w:spacing w:after="0"/>
        <w:ind w:left="0"/>
        <w:jc w:val="both"/>
      </w:pPr>
      <w:r>
        <w:rPr>
          <w:rFonts w:ascii="Times New Roman"/>
          <w:b w:val="false"/>
          <w:i w:val="false"/>
          <w:color w:val="000000"/>
          <w:sz w:val="28"/>
        </w:rPr>
        <w:t xml:space="preserve">
      электр қожын қайта балқыту қондырғысының құрылғысы және жұмыс істеу принципі; </w:t>
      </w:r>
    </w:p>
    <w:bookmarkEnd w:id="2876"/>
    <w:bookmarkStart w:name="z2881" w:id="2877"/>
    <w:p>
      <w:pPr>
        <w:spacing w:after="0"/>
        <w:ind w:left="0"/>
        <w:jc w:val="both"/>
      </w:pPr>
      <w:r>
        <w:rPr>
          <w:rFonts w:ascii="Times New Roman"/>
          <w:b w:val="false"/>
          <w:i w:val="false"/>
          <w:color w:val="000000"/>
          <w:sz w:val="28"/>
        </w:rPr>
        <w:t xml:space="preserve">
      газ, ауа және су қондырғыларының жұмыс істеу принципі және техникалық пайдалану ережесі; </w:t>
      </w:r>
    </w:p>
    <w:bookmarkEnd w:id="2877"/>
    <w:bookmarkStart w:name="z2882" w:id="2878"/>
    <w:p>
      <w:pPr>
        <w:spacing w:after="0"/>
        <w:ind w:left="0"/>
        <w:jc w:val="both"/>
      </w:pPr>
      <w:r>
        <w:rPr>
          <w:rFonts w:ascii="Times New Roman"/>
          <w:b w:val="false"/>
          <w:i w:val="false"/>
          <w:color w:val="000000"/>
          <w:sz w:val="28"/>
        </w:rPr>
        <w:t>
      қож пайда болатын материалдардың жеке және химиялық қасиеттері және құрамы;</w:t>
      </w:r>
    </w:p>
    <w:bookmarkEnd w:id="2878"/>
    <w:bookmarkStart w:name="z2883" w:id="2879"/>
    <w:p>
      <w:pPr>
        <w:spacing w:after="0"/>
        <w:ind w:left="0"/>
        <w:jc w:val="both"/>
      </w:pPr>
      <w:r>
        <w:rPr>
          <w:rFonts w:ascii="Times New Roman"/>
          <w:b w:val="false"/>
          <w:i w:val="false"/>
          <w:color w:val="000000"/>
          <w:sz w:val="28"/>
        </w:rPr>
        <w:t>
      электр слесарлық іс.</w:t>
      </w:r>
    </w:p>
    <w:bookmarkEnd w:id="2879"/>
    <w:bookmarkStart w:name="z2884" w:id="2880"/>
    <w:p>
      <w:pPr>
        <w:spacing w:after="0"/>
        <w:ind w:left="0"/>
        <w:jc w:val="both"/>
      </w:pPr>
      <w:r>
        <w:rPr>
          <w:rFonts w:ascii="Times New Roman"/>
          <w:b w:val="false"/>
          <w:i w:val="false"/>
          <w:color w:val="000000"/>
          <w:sz w:val="28"/>
        </w:rPr>
        <w:t xml:space="preserve">
      Электр қожын қайта балқыту қондырғысы болат балқытушысының басшылық етуімен сыйымдылығы 25 т. және одан астам электр қожын қайта балқыту қондырғысында болат пен балқытпаларды қайта балқыту және қондырғыларды жұмысқа дайындау процесін жүргізген кезде – 4-ші разряд. </w:t>
      </w:r>
    </w:p>
    <w:bookmarkEnd w:id="2880"/>
    <w:bookmarkStart w:name="z2885" w:id="2881"/>
    <w:p>
      <w:pPr>
        <w:spacing w:after="0"/>
        <w:ind w:left="0"/>
        <w:jc w:val="both"/>
      </w:pPr>
      <w:r>
        <w:rPr>
          <w:rFonts w:ascii="Times New Roman"/>
          <w:b w:val="false"/>
          <w:i w:val="false"/>
          <w:color w:val="000000"/>
          <w:sz w:val="28"/>
        </w:rPr>
        <w:t xml:space="preserve">
      75. Электр пеші болат балқытушысының көмекшісі </w:t>
      </w:r>
    </w:p>
    <w:bookmarkEnd w:id="2881"/>
    <w:bookmarkStart w:name="z2886" w:id="2882"/>
    <w:p>
      <w:pPr>
        <w:spacing w:after="0"/>
        <w:ind w:left="0"/>
        <w:jc w:val="both"/>
      </w:pPr>
      <w:r>
        <w:rPr>
          <w:rFonts w:ascii="Times New Roman"/>
          <w:b w:val="false"/>
          <w:i w:val="false"/>
          <w:color w:val="000000"/>
          <w:sz w:val="28"/>
        </w:rPr>
        <w:t xml:space="preserve">
      Параграф 1. Электр пеші болат балқытушысының көмекшісі (үшінші), 2-разряд </w:t>
      </w:r>
    </w:p>
    <w:bookmarkEnd w:id="2882"/>
    <w:bookmarkStart w:name="z2887" w:id="2883"/>
    <w:p>
      <w:pPr>
        <w:spacing w:after="0"/>
        <w:ind w:left="0"/>
        <w:jc w:val="both"/>
      </w:pPr>
      <w:r>
        <w:rPr>
          <w:rFonts w:ascii="Times New Roman"/>
          <w:b w:val="false"/>
          <w:i w:val="false"/>
          <w:color w:val="000000"/>
          <w:sz w:val="28"/>
        </w:rPr>
        <w:t xml:space="preserve">
      436. Жұмыс сипаттамасы: </w:t>
      </w:r>
    </w:p>
    <w:bookmarkEnd w:id="2883"/>
    <w:bookmarkStart w:name="z2888" w:id="2884"/>
    <w:p>
      <w:pPr>
        <w:spacing w:after="0"/>
        <w:ind w:left="0"/>
        <w:jc w:val="both"/>
      </w:pPr>
      <w:r>
        <w:rPr>
          <w:rFonts w:ascii="Times New Roman"/>
          <w:b w:val="false"/>
          <w:i w:val="false"/>
          <w:color w:val="000000"/>
          <w:sz w:val="28"/>
        </w:rPr>
        <w:t xml:space="preserve">
      түпшелерді қож және металл қалдықтарынан тазартуға, сыйымдылығы 3 т-ға дейінгі электр пештерінің болат шығаратын тесіктерін ашуға және жабуға, пештерді толтыруға және шикіқұрамдарды құлатуға, қождарды ағызып алуға және астауда металдарды араластыруға қатысу; </w:t>
      </w:r>
    </w:p>
    <w:bookmarkEnd w:id="2884"/>
    <w:bookmarkStart w:name="z2889" w:id="2885"/>
    <w:p>
      <w:pPr>
        <w:spacing w:after="0"/>
        <w:ind w:left="0"/>
        <w:jc w:val="both"/>
      </w:pPr>
      <w:r>
        <w:rPr>
          <w:rFonts w:ascii="Times New Roman"/>
          <w:b w:val="false"/>
          <w:i w:val="false"/>
          <w:color w:val="000000"/>
          <w:sz w:val="28"/>
        </w:rPr>
        <w:t xml:space="preserve">
      біліктілігі анағұрлым жоғары электр пеші болат балқытушысы көмекшісінің басшылық етуімен процесс дуплексімен жұмыс кезінде металл құю үшін науашалар мен ойынқыны бұзу; </w:t>
      </w:r>
    </w:p>
    <w:bookmarkEnd w:id="2885"/>
    <w:bookmarkStart w:name="z2890" w:id="2886"/>
    <w:p>
      <w:pPr>
        <w:spacing w:after="0"/>
        <w:ind w:left="0"/>
        <w:jc w:val="both"/>
      </w:pPr>
      <w:r>
        <w:rPr>
          <w:rFonts w:ascii="Times New Roman"/>
          <w:b w:val="false"/>
          <w:i w:val="false"/>
          <w:color w:val="000000"/>
          <w:sz w:val="28"/>
        </w:rPr>
        <w:t xml:space="preserve">
      балқытуға аспаптарды дайындау; </w:t>
      </w:r>
    </w:p>
    <w:bookmarkEnd w:id="2886"/>
    <w:bookmarkStart w:name="z2891" w:id="2887"/>
    <w:p>
      <w:pPr>
        <w:spacing w:after="0"/>
        <w:ind w:left="0"/>
        <w:jc w:val="both"/>
      </w:pPr>
      <w:r>
        <w:rPr>
          <w:rFonts w:ascii="Times New Roman"/>
          <w:b w:val="false"/>
          <w:i w:val="false"/>
          <w:color w:val="000000"/>
          <w:sz w:val="28"/>
        </w:rPr>
        <w:t xml:space="preserve">
      ферроқорытпалар мен қождамаларды ұсақтау және өлшеу және оларды пешке жеткізу; </w:t>
      </w:r>
    </w:p>
    <w:bookmarkEnd w:id="2887"/>
    <w:bookmarkStart w:name="z2892" w:id="2888"/>
    <w:p>
      <w:pPr>
        <w:spacing w:after="0"/>
        <w:ind w:left="0"/>
        <w:jc w:val="both"/>
      </w:pPr>
      <w:r>
        <w:rPr>
          <w:rFonts w:ascii="Times New Roman"/>
          <w:b w:val="false"/>
          <w:i w:val="false"/>
          <w:color w:val="000000"/>
          <w:sz w:val="28"/>
        </w:rPr>
        <w:t>
      электродтарды ауыстыруға және пешті шегендеуді жөндеуге қатысу.</w:t>
      </w:r>
    </w:p>
    <w:bookmarkEnd w:id="2888"/>
    <w:bookmarkStart w:name="z2893" w:id="2889"/>
    <w:p>
      <w:pPr>
        <w:spacing w:after="0"/>
        <w:ind w:left="0"/>
        <w:jc w:val="both"/>
      </w:pPr>
      <w:r>
        <w:rPr>
          <w:rFonts w:ascii="Times New Roman"/>
          <w:b w:val="false"/>
          <w:i w:val="false"/>
          <w:color w:val="000000"/>
          <w:sz w:val="28"/>
        </w:rPr>
        <w:t xml:space="preserve">
      437. Білуге тиіс: </w:t>
      </w:r>
    </w:p>
    <w:bookmarkEnd w:id="2889"/>
    <w:bookmarkStart w:name="z2894" w:id="2890"/>
    <w:p>
      <w:pPr>
        <w:spacing w:after="0"/>
        <w:ind w:left="0"/>
        <w:jc w:val="both"/>
      </w:pPr>
      <w:r>
        <w:rPr>
          <w:rFonts w:ascii="Times New Roman"/>
          <w:b w:val="false"/>
          <w:i w:val="false"/>
          <w:color w:val="000000"/>
          <w:sz w:val="28"/>
        </w:rPr>
        <w:t xml:space="preserve">
      қызмет көрсететін электр пешінің құрылғысы; </w:t>
      </w:r>
    </w:p>
    <w:bookmarkEnd w:id="2890"/>
    <w:bookmarkStart w:name="z2895" w:id="2891"/>
    <w:p>
      <w:pPr>
        <w:spacing w:after="0"/>
        <w:ind w:left="0"/>
        <w:jc w:val="both"/>
      </w:pPr>
      <w:r>
        <w:rPr>
          <w:rFonts w:ascii="Times New Roman"/>
          <w:b w:val="false"/>
          <w:i w:val="false"/>
          <w:color w:val="000000"/>
          <w:sz w:val="28"/>
        </w:rPr>
        <w:t xml:space="preserve">
      шикіқұрам, қалыптастыру, қоспа және отқа төзімді материалдардың құрамы және қасиеттері; </w:t>
      </w:r>
    </w:p>
    <w:bookmarkEnd w:id="2891"/>
    <w:bookmarkStart w:name="z2896" w:id="2892"/>
    <w:p>
      <w:pPr>
        <w:spacing w:after="0"/>
        <w:ind w:left="0"/>
        <w:jc w:val="both"/>
      </w:pPr>
      <w:r>
        <w:rPr>
          <w:rFonts w:ascii="Times New Roman"/>
          <w:b w:val="false"/>
          <w:i w:val="false"/>
          <w:color w:val="000000"/>
          <w:sz w:val="28"/>
        </w:rPr>
        <w:t>
      слесарлық іс.</w:t>
      </w:r>
    </w:p>
    <w:bookmarkEnd w:id="2892"/>
    <w:bookmarkStart w:name="z2897" w:id="2893"/>
    <w:p>
      <w:pPr>
        <w:spacing w:after="0"/>
        <w:ind w:left="0"/>
        <w:jc w:val="both"/>
      </w:pPr>
      <w:r>
        <w:rPr>
          <w:rFonts w:ascii="Times New Roman"/>
          <w:b w:val="false"/>
          <w:i w:val="false"/>
          <w:color w:val="000000"/>
          <w:sz w:val="28"/>
        </w:rPr>
        <w:t>
      Сыйымдылығы 3 т-дан 25 т-ға дейінгі электр пешінде қызмет көрсеткен кезде – 3-разряд;</w:t>
      </w:r>
    </w:p>
    <w:bookmarkEnd w:id="2893"/>
    <w:bookmarkStart w:name="z2898" w:id="2894"/>
    <w:p>
      <w:pPr>
        <w:spacing w:after="0"/>
        <w:ind w:left="0"/>
        <w:jc w:val="both"/>
      </w:pPr>
      <w:r>
        <w:rPr>
          <w:rFonts w:ascii="Times New Roman"/>
          <w:b w:val="false"/>
          <w:i w:val="false"/>
          <w:color w:val="000000"/>
          <w:sz w:val="28"/>
        </w:rPr>
        <w:t>
      сыйымдылығы 25 т. және одан астам электр пешінде қызмет көрсеткен кезде – 4-разряд.</w:t>
      </w:r>
    </w:p>
    <w:bookmarkEnd w:id="2894"/>
    <w:bookmarkStart w:name="z2899" w:id="2895"/>
    <w:p>
      <w:pPr>
        <w:spacing w:after="0"/>
        <w:ind w:left="0"/>
        <w:jc w:val="both"/>
      </w:pPr>
      <w:r>
        <w:rPr>
          <w:rFonts w:ascii="Times New Roman"/>
          <w:b w:val="false"/>
          <w:i w:val="false"/>
          <w:color w:val="000000"/>
          <w:sz w:val="28"/>
        </w:rPr>
        <w:t>
      Ескерту:</w:t>
      </w:r>
    </w:p>
    <w:bookmarkEnd w:id="2895"/>
    <w:bookmarkStart w:name="z2900" w:id="2896"/>
    <w:p>
      <w:pPr>
        <w:spacing w:after="0"/>
        <w:ind w:left="0"/>
        <w:jc w:val="both"/>
      </w:pPr>
      <w:r>
        <w:rPr>
          <w:rFonts w:ascii="Times New Roman"/>
          <w:b w:val="false"/>
          <w:i w:val="false"/>
          <w:color w:val="000000"/>
          <w:sz w:val="28"/>
        </w:rPr>
        <w:t xml:space="preserve">
      1) сыйымдылығы 25 т. электр пештерінде арнайы балқытпаларды және жоғары легірленген болатты балқыту кезінде тарифтеу бір разрядқа жоғары белгіленеді. </w:t>
      </w:r>
    </w:p>
    <w:bookmarkEnd w:id="2896"/>
    <w:bookmarkStart w:name="z2901" w:id="2897"/>
    <w:p>
      <w:pPr>
        <w:spacing w:after="0"/>
        <w:ind w:left="0"/>
        <w:jc w:val="both"/>
      </w:pPr>
      <w:r>
        <w:rPr>
          <w:rFonts w:ascii="Times New Roman"/>
          <w:b w:val="false"/>
          <w:i w:val="false"/>
          <w:color w:val="000000"/>
          <w:sz w:val="28"/>
        </w:rPr>
        <w:t xml:space="preserve">
      2) сынықтарды құймаға қайта балқытқан кезде тарифтеу бір разрядқа төмен белгіленеді. </w:t>
      </w:r>
    </w:p>
    <w:bookmarkEnd w:id="2897"/>
    <w:bookmarkStart w:name="z2902" w:id="2898"/>
    <w:p>
      <w:pPr>
        <w:spacing w:after="0"/>
        <w:ind w:left="0"/>
        <w:jc w:val="both"/>
      </w:pPr>
      <w:r>
        <w:rPr>
          <w:rFonts w:ascii="Times New Roman"/>
          <w:b w:val="false"/>
          <w:i w:val="false"/>
          <w:color w:val="000000"/>
          <w:sz w:val="28"/>
        </w:rPr>
        <w:t xml:space="preserve">
      Параграф 2. Электр пеші болат балқытушысының көмекшісі (екінші), 3-разряд </w:t>
      </w:r>
    </w:p>
    <w:bookmarkEnd w:id="2898"/>
    <w:bookmarkStart w:name="z2903" w:id="2899"/>
    <w:p>
      <w:pPr>
        <w:spacing w:after="0"/>
        <w:ind w:left="0"/>
        <w:jc w:val="both"/>
      </w:pPr>
      <w:r>
        <w:rPr>
          <w:rFonts w:ascii="Times New Roman"/>
          <w:b w:val="false"/>
          <w:i w:val="false"/>
          <w:color w:val="000000"/>
          <w:sz w:val="28"/>
        </w:rPr>
        <w:t xml:space="preserve">
      438. Жұмыс сипаттамасы: </w:t>
      </w:r>
    </w:p>
    <w:bookmarkEnd w:id="2899"/>
    <w:bookmarkStart w:name="z2904" w:id="2900"/>
    <w:p>
      <w:pPr>
        <w:spacing w:after="0"/>
        <w:ind w:left="0"/>
        <w:jc w:val="both"/>
      </w:pPr>
      <w:r>
        <w:rPr>
          <w:rFonts w:ascii="Times New Roman"/>
          <w:b w:val="false"/>
          <w:i w:val="false"/>
          <w:color w:val="000000"/>
          <w:sz w:val="28"/>
        </w:rPr>
        <w:t xml:space="preserve">
      электр пеші болат балқытушысы көмекшісінің (бірінші) басшылық етуімен сыйымдылығы 3 т-ға дейінгі электр пештерінде металдық шикіқұрамды, ферроқорытпаларды және қождамаларды құлату; </w:t>
      </w:r>
    </w:p>
    <w:bookmarkEnd w:id="2900"/>
    <w:bookmarkStart w:name="z2905" w:id="2901"/>
    <w:p>
      <w:pPr>
        <w:spacing w:after="0"/>
        <w:ind w:left="0"/>
        <w:jc w:val="both"/>
      </w:pPr>
      <w:r>
        <w:rPr>
          <w:rFonts w:ascii="Times New Roman"/>
          <w:b w:val="false"/>
          <w:i w:val="false"/>
          <w:color w:val="000000"/>
          <w:sz w:val="28"/>
        </w:rPr>
        <w:t xml:space="preserve">
      процесс дуплексімен жұмыс кезінде пешке металл құю үшін төгінді науашасын және ойынқыны бұзу; </w:t>
      </w:r>
    </w:p>
    <w:bookmarkEnd w:id="2901"/>
    <w:bookmarkStart w:name="z2906" w:id="2902"/>
    <w:p>
      <w:pPr>
        <w:spacing w:after="0"/>
        <w:ind w:left="0"/>
        <w:jc w:val="both"/>
      </w:pPr>
      <w:r>
        <w:rPr>
          <w:rFonts w:ascii="Times New Roman"/>
          <w:b w:val="false"/>
          <w:i w:val="false"/>
          <w:color w:val="000000"/>
          <w:sz w:val="28"/>
        </w:rPr>
        <w:t>
      электродтарды өсіру мен орнатуға және балқытпаны шығаруға қатысу;</w:t>
      </w:r>
    </w:p>
    <w:bookmarkEnd w:id="2902"/>
    <w:bookmarkStart w:name="z2907" w:id="2903"/>
    <w:p>
      <w:pPr>
        <w:spacing w:after="0"/>
        <w:ind w:left="0"/>
        <w:jc w:val="both"/>
      </w:pPr>
      <w:r>
        <w:rPr>
          <w:rFonts w:ascii="Times New Roman"/>
          <w:b w:val="false"/>
          <w:i w:val="false"/>
          <w:color w:val="000000"/>
          <w:sz w:val="28"/>
        </w:rPr>
        <w:t>
      қызмет көрсету жабдықтары жұмыстарындағы ақауларды анықтау және жою.</w:t>
      </w:r>
    </w:p>
    <w:bookmarkEnd w:id="2903"/>
    <w:bookmarkStart w:name="z2908" w:id="2904"/>
    <w:p>
      <w:pPr>
        <w:spacing w:after="0"/>
        <w:ind w:left="0"/>
        <w:jc w:val="both"/>
      </w:pPr>
      <w:r>
        <w:rPr>
          <w:rFonts w:ascii="Times New Roman"/>
          <w:b w:val="false"/>
          <w:i w:val="false"/>
          <w:color w:val="000000"/>
          <w:sz w:val="28"/>
        </w:rPr>
        <w:t xml:space="preserve">
      439. Білуге тиіс: </w:t>
      </w:r>
    </w:p>
    <w:bookmarkEnd w:id="2904"/>
    <w:bookmarkStart w:name="z2909" w:id="2905"/>
    <w:p>
      <w:pPr>
        <w:spacing w:after="0"/>
        <w:ind w:left="0"/>
        <w:jc w:val="both"/>
      </w:pPr>
      <w:r>
        <w:rPr>
          <w:rFonts w:ascii="Times New Roman"/>
          <w:b w:val="false"/>
          <w:i w:val="false"/>
          <w:color w:val="000000"/>
          <w:sz w:val="28"/>
        </w:rPr>
        <w:t xml:space="preserve">
      электр пештерінде болат пен балқытпаларды балқыту процесінің негіздері; </w:t>
      </w:r>
    </w:p>
    <w:bookmarkEnd w:id="2905"/>
    <w:bookmarkStart w:name="z2910" w:id="2906"/>
    <w:p>
      <w:pPr>
        <w:spacing w:after="0"/>
        <w:ind w:left="0"/>
        <w:jc w:val="both"/>
      </w:pPr>
      <w:r>
        <w:rPr>
          <w:rFonts w:ascii="Times New Roman"/>
          <w:b w:val="false"/>
          <w:i w:val="false"/>
          <w:color w:val="000000"/>
          <w:sz w:val="28"/>
        </w:rPr>
        <w:t xml:space="preserve">
      шикіқұрам және толтыру материалдары мен қышқылдандырғыштардың сапасына қойылатын талаптар; </w:t>
      </w:r>
    </w:p>
    <w:bookmarkEnd w:id="2906"/>
    <w:bookmarkStart w:name="z2911" w:id="2907"/>
    <w:p>
      <w:pPr>
        <w:spacing w:after="0"/>
        <w:ind w:left="0"/>
        <w:jc w:val="both"/>
      </w:pPr>
      <w:r>
        <w:rPr>
          <w:rFonts w:ascii="Times New Roman"/>
          <w:b w:val="false"/>
          <w:i w:val="false"/>
          <w:color w:val="000000"/>
          <w:sz w:val="28"/>
        </w:rPr>
        <w:t>
      шикіқұрам мен толтыру материалдарының, қышқылсыздандырғыштардың және легірленген қоспалардың физико-химиялық қасиеттері;</w:t>
      </w:r>
    </w:p>
    <w:bookmarkEnd w:id="2907"/>
    <w:bookmarkStart w:name="z2912" w:id="2908"/>
    <w:p>
      <w:pPr>
        <w:spacing w:after="0"/>
        <w:ind w:left="0"/>
        <w:jc w:val="both"/>
      </w:pPr>
      <w:r>
        <w:rPr>
          <w:rFonts w:ascii="Times New Roman"/>
          <w:b w:val="false"/>
          <w:i w:val="false"/>
          <w:color w:val="000000"/>
          <w:sz w:val="28"/>
        </w:rPr>
        <w:t>
      пешті шегендеу негіздерінің тәсілдері.</w:t>
      </w:r>
    </w:p>
    <w:bookmarkEnd w:id="2908"/>
    <w:bookmarkStart w:name="z2913" w:id="2909"/>
    <w:p>
      <w:pPr>
        <w:spacing w:after="0"/>
        <w:ind w:left="0"/>
        <w:jc w:val="both"/>
      </w:pPr>
      <w:r>
        <w:rPr>
          <w:rFonts w:ascii="Times New Roman"/>
          <w:b w:val="false"/>
          <w:i w:val="false"/>
          <w:color w:val="000000"/>
          <w:sz w:val="28"/>
        </w:rPr>
        <w:t>
      Сыйымдылығы 3 т-дан 25 т-ға дейінгі электр пешінде қызмет көрсеткен кезде – 4-разряд;</w:t>
      </w:r>
    </w:p>
    <w:bookmarkEnd w:id="2909"/>
    <w:bookmarkStart w:name="z2914" w:id="2910"/>
    <w:p>
      <w:pPr>
        <w:spacing w:after="0"/>
        <w:ind w:left="0"/>
        <w:jc w:val="both"/>
      </w:pPr>
      <w:r>
        <w:rPr>
          <w:rFonts w:ascii="Times New Roman"/>
          <w:b w:val="false"/>
          <w:i w:val="false"/>
          <w:color w:val="000000"/>
          <w:sz w:val="28"/>
        </w:rPr>
        <w:t>
      сыйымдылығы 25 т. және одан астам электр пешінде қызмет көрсетен кезде – 5-разряд.</w:t>
      </w:r>
    </w:p>
    <w:bookmarkEnd w:id="2910"/>
    <w:bookmarkStart w:name="z2915" w:id="2911"/>
    <w:p>
      <w:pPr>
        <w:spacing w:after="0"/>
        <w:ind w:left="0"/>
        <w:jc w:val="both"/>
      </w:pPr>
      <w:r>
        <w:rPr>
          <w:rFonts w:ascii="Times New Roman"/>
          <w:b w:val="false"/>
          <w:i w:val="false"/>
          <w:color w:val="000000"/>
          <w:sz w:val="28"/>
        </w:rPr>
        <w:t>
      Ескерту:</w:t>
      </w:r>
    </w:p>
    <w:bookmarkEnd w:id="2911"/>
    <w:bookmarkStart w:name="z2916" w:id="2912"/>
    <w:p>
      <w:pPr>
        <w:spacing w:after="0"/>
        <w:ind w:left="0"/>
        <w:jc w:val="both"/>
      </w:pPr>
      <w:r>
        <w:rPr>
          <w:rFonts w:ascii="Times New Roman"/>
          <w:b w:val="false"/>
          <w:i w:val="false"/>
          <w:color w:val="000000"/>
          <w:sz w:val="28"/>
        </w:rPr>
        <w:t xml:space="preserve">
      1) сыйымдылығы 25 т-ға дейінгі электр пештерінде арнайы балқытпаларды және жоғары легірленген болатты балқыту кезінде тарифтеу бір разрядқа жоғары белгіленеді; </w:t>
      </w:r>
    </w:p>
    <w:bookmarkEnd w:id="2912"/>
    <w:bookmarkStart w:name="z2917" w:id="2913"/>
    <w:p>
      <w:pPr>
        <w:spacing w:after="0"/>
        <w:ind w:left="0"/>
        <w:jc w:val="both"/>
      </w:pPr>
      <w:r>
        <w:rPr>
          <w:rFonts w:ascii="Times New Roman"/>
          <w:b w:val="false"/>
          <w:i w:val="false"/>
          <w:color w:val="000000"/>
          <w:sz w:val="28"/>
        </w:rPr>
        <w:t xml:space="preserve">
      2) сынықтарды құймаға қайта балқытқан кезде тарифтеу бір разрядқа төмен белгіленеді. </w:t>
      </w:r>
    </w:p>
    <w:bookmarkEnd w:id="2913"/>
    <w:bookmarkStart w:name="z2918" w:id="2914"/>
    <w:p>
      <w:pPr>
        <w:spacing w:after="0"/>
        <w:ind w:left="0"/>
        <w:jc w:val="both"/>
      </w:pPr>
      <w:r>
        <w:rPr>
          <w:rFonts w:ascii="Times New Roman"/>
          <w:b w:val="false"/>
          <w:i w:val="false"/>
          <w:color w:val="000000"/>
          <w:sz w:val="28"/>
        </w:rPr>
        <w:t xml:space="preserve">
      Параграф 3. Электр пеші болат балқытушысының көмекшісі (бірінші), 4-разряд </w:t>
      </w:r>
    </w:p>
    <w:bookmarkEnd w:id="2914"/>
    <w:bookmarkStart w:name="z2919" w:id="2915"/>
    <w:p>
      <w:pPr>
        <w:spacing w:after="0"/>
        <w:ind w:left="0"/>
        <w:jc w:val="both"/>
      </w:pPr>
      <w:r>
        <w:rPr>
          <w:rFonts w:ascii="Times New Roman"/>
          <w:b w:val="false"/>
          <w:i w:val="false"/>
          <w:color w:val="000000"/>
          <w:sz w:val="28"/>
        </w:rPr>
        <w:t xml:space="preserve">
      440. Жұмыс сипаттамасы: </w:t>
      </w:r>
    </w:p>
    <w:bookmarkEnd w:id="2915"/>
    <w:bookmarkStart w:name="z2920" w:id="2916"/>
    <w:p>
      <w:pPr>
        <w:spacing w:after="0"/>
        <w:ind w:left="0"/>
        <w:jc w:val="both"/>
      </w:pPr>
      <w:r>
        <w:rPr>
          <w:rFonts w:ascii="Times New Roman"/>
          <w:b w:val="false"/>
          <w:i w:val="false"/>
          <w:color w:val="000000"/>
          <w:sz w:val="28"/>
        </w:rPr>
        <w:t xml:space="preserve">
      электр пеші болат балқытушысының басшылық етуімен сыйымдылығы 3 т-ға дейінгі электр пештерінде болат пен балқытпаларды балқытудың технологиялық процесін жүргізу, электродтарды өсіру және орнату, балқытпаларды шығару; </w:t>
      </w:r>
    </w:p>
    <w:bookmarkEnd w:id="2916"/>
    <w:bookmarkStart w:name="z2921" w:id="2917"/>
    <w:p>
      <w:pPr>
        <w:spacing w:after="0"/>
        <w:ind w:left="0"/>
        <w:jc w:val="both"/>
      </w:pPr>
      <w:r>
        <w:rPr>
          <w:rFonts w:ascii="Times New Roman"/>
          <w:b w:val="false"/>
          <w:i w:val="false"/>
          <w:color w:val="000000"/>
          <w:sz w:val="28"/>
        </w:rPr>
        <w:t xml:space="preserve">
      балқытпаны шығарғаннан кейін түпшені қож бен металл қалдықтарынан тазарту; </w:t>
      </w:r>
    </w:p>
    <w:bookmarkEnd w:id="2917"/>
    <w:bookmarkStart w:name="z2922" w:id="2918"/>
    <w:p>
      <w:pPr>
        <w:spacing w:after="0"/>
        <w:ind w:left="0"/>
        <w:jc w:val="both"/>
      </w:pPr>
      <w:r>
        <w:rPr>
          <w:rFonts w:ascii="Times New Roman"/>
          <w:b w:val="false"/>
          <w:i w:val="false"/>
          <w:color w:val="000000"/>
          <w:sz w:val="28"/>
        </w:rPr>
        <w:t xml:space="preserve">
      пешті толтыру және түпшені қайнату, шикіқұрамды құлату, құлатқаннан кейін оны жаю, қождаманы пешке жіберу; </w:t>
      </w:r>
    </w:p>
    <w:bookmarkEnd w:id="2918"/>
    <w:bookmarkStart w:name="z2923" w:id="2919"/>
    <w:p>
      <w:pPr>
        <w:spacing w:after="0"/>
        <w:ind w:left="0"/>
        <w:jc w:val="both"/>
      </w:pPr>
      <w:r>
        <w:rPr>
          <w:rFonts w:ascii="Times New Roman"/>
          <w:b w:val="false"/>
          <w:i w:val="false"/>
          <w:color w:val="000000"/>
          <w:sz w:val="28"/>
        </w:rPr>
        <w:t xml:space="preserve">
      қожды ағызу, металды араластыру және электродтар жағдайларын бақылау; </w:t>
      </w:r>
    </w:p>
    <w:bookmarkEnd w:id="2919"/>
    <w:bookmarkStart w:name="z2924" w:id="2920"/>
    <w:p>
      <w:pPr>
        <w:spacing w:after="0"/>
        <w:ind w:left="0"/>
        <w:jc w:val="both"/>
      </w:pPr>
      <w:r>
        <w:rPr>
          <w:rFonts w:ascii="Times New Roman"/>
          <w:b w:val="false"/>
          <w:i w:val="false"/>
          <w:color w:val="000000"/>
          <w:sz w:val="28"/>
        </w:rPr>
        <w:t xml:space="preserve">
      химиялық талдауға металл мен қож сынамаларын іріктеу; </w:t>
      </w:r>
    </w:p>
    <w:bookmarkEnd w:id="2920"/>
    <w:bookmarkStart w:name="z2925" w:id="2921"/>
    <w:p>
      <w:pPr>
        <w:spacing w:after="0"/>
        <w:ind w:left="0"/>
        <w:jc w:val="both"/>
      </w:pPr>
      <w:r>
        <w:rPr>
          <w:rFonts w:ascii="Times New Roman"/>
          <w:b w:val="false"/>
          <w:i w:val="false"/>
          <w:color w:val="000000"/>
          <w:sz w:val="28"/>
        </w:rPr>
        <w:t>
      шығару тесігін ашу және жабу, оның жарамды жағдайын қамтамасыз ету;</w:t>
      </w:r>
    </w:p>
    <w:bookmarkEnd w:id="2921"/>
    <w:bookmarkStart w:name="z2926" w:id="2922"/>
    <w:p>
      <w:pPr>
        <w:spacing w:after="0"/>
        <w:ind w:left="0"/>
        <w:jc w:val="both"/>
      </w:pPr>
      <w:r>
        <w:rPr>
          <w:rFonts w:ascii="Times New Roman"/>
          <w:b w:val="false"/>
          <w:i w:val="false"/>
          <w:color w:val="000000"/>
          <w:sz w:val="28"/>
        </w:rPr>
        <w:t xml:space="preserve">
      металды пешке құю үшін ойынқының бас науашасының жағдайын және оның дайындығын бақылау. </w:t>
      </w:r>
    </w:p>
    <w:bookmarkEnd w:id="2922"/>
    <w:bookmarkStart w:name="z2927" w:id="2923"/>
    <w:p>
      <w:pPr>
        <w:spacing w:after="0"/>
        <w:ind w:left="0"/>
        <w:jc w:val="both"/>
      </w:pPr>
      <w:r>
        <w:rPr>
          <w:rFonts w:ascii="Times New Roman"/>
          <w:b w:val="false"/>
          <w:i w:val="false"/>
          <w:color w:val="000000"/>
          <w:sz w:val="28"/>
        </w:rPr>
        <w:t xml:space="preserve">
      441. Білуге тиіс: </w:t>
      </w:r>
    </w:p>
    <w:bookmarkEnd w:id="2923"/>
    <w:bookmarkStart w:name="z2928" w:id="2924"/>
    <w:p>
      <w:pPr>
        <w:spacing w:after="0"/>
        <w:ind w:left="0"/>
        <w:jc w:val="both"/>
      </w:pPr>
      <w:r>
        <w:rPr>
          <w:rFonts w:ascii="Times New Roman"/>
          <w:b w:val="false"/>
          <w:i w:val="false"/>
          <w:color w:val="000000"/>
          <w:sz w:val="28"/>
        </w:rPr>
        <w:t xml:space="preserve">
      электр пештерінде болат пен балқытпалардың әр түрлі маркаларын балқытудың технологиялық процесі; </w:t>
      </w:r>
    </w:p>
    <w:bookmarkEnd w:id="2924"/>
    <w:bookmarkStart w:name="z2929" w:id="2925"/>
    <w:p>
      <w:pPr>
        <w:spacing w:after="0"/>
        <w:ind w:left="0"/>
        <w:jc w:val="both"/>
      </w:pPr>
      <w:r>
        <w:rPr>
          <w:rFonts w:ascii="Times New Roman"/>
          <w:b w:val="false"/>
          <w:i w:val="false"/>
          <w:color w:val="000000"/>
          <w:sz w:val="28"/>
        </w:rPr>
        <w:t xml:space="preserve">
      электр пештері; </w:t>
      </w:r>
    </w:p>
    <w:bookmarkEnd w:id="2925"/>
    <w:bookmarkStart w:name="z2930" w:id="2926"/>
    <w:p>
      <w:pPr>
        <w:spacing w:after="0"/>
        <w:ind w:left="0"/>
        <w:jc w:val="both"/>
      </w:pPr>
      <w:r>
        <w:rPr>
          <w:rFonts w:ascii="Times New Roman"/>
          <w:b w:val="false"/>
          <w:i w:val="false"/>
          <w:color w:val="000000"/>
          <w:sz w:val="28"/>
        </w:rPr>
        <w:t xml:space="preserve">
      электр пештерінің құрылғысы және жұмыс істеу принципі; </w:t>
      </w:r>
    </w:p>
    <w:bookmarkEnd w:id="2926"/>
    <w:bookmarkStart w:name="z2931" w:id="2927"/>
    <w:p>
      <w:pPr>
        <w:spacing w:after="0"/>
        <w:ind w:left="0"/>
        <w:jc w:val="both"/>
      </w:pPr>
      <w:r>
        <w:rPr>
          <w:rFonts w:ascii="Times New Roman"/>
          <w:b w:val="false"/>
          <w:i w:val="false"/>
          <w:color w:val="000000"/>
          <w:sz w:val="28"/>
        </w:rPr>
        <w:t>
      электр техникасының негіздері.</w:t>
      </w:r>
    </w:p>
    <w:bookmarkEnd w:id="2927"/>
    <w:bookmarkStart w:name="z2932" w:id="2928"/>
    <w:p>
      <w:pPr>
        <w:spacing w:after="0"/>
        <w:ind w:left="0"/>
        <w:jc w:val="both"/>
      </w:pPr>
      <w:r>
        <w:rPr>
          <w:rFonts w:ascii="Times New Roman"/>
          <w:b w:val="false"/>
          <w:i w:val="false"/>
          <w:color w:val="000000"/>
          <w:sz w:val="28"/>
        </w:rPr>
        <w:t>
      Электр пеші болат балқытушысының басшылық етуімен сыйымдылығы 3 тоннадан 25 т-ға дейінгі электр пештерінде болат пен балқытпаларды балқыту процесін жүргізген кезде – 5-разряд;</w:t>
      </w:r>
    </w:p>
    <w:bookmarkEnd w:id="2928"/>
    <w:bookmarkStart w:name="z2933" w:id="2929"/>
    <w:p>
      <w:pPr>
        <w:spacing w:after="0"/>
        <w:ind w:left="0"/>
        <w:jc w:val="both"/>
      </w:pPr>
      <w:r>
        <w:rPr>
          <w:rFonts w:ascii="Times New Roman"/>
          <w:b w:val="false"/>
          <w:i w:val="false"/>
          <w:color w:val="000000"/>
          <w:sz w:val="28"/>
        </w:rPr>
        <w:t>
      электр пеші болат балқытушысының басшылық етуімен сыйымдылығы 25 т. және одан астам электр пештерінде болат пен балқытпаларды балқыту процесін жүргізген кезде – 6-разряд;</w:t>
      </w:r>
    </w:p>
    <w:bookmarkEnd w:id="2929"/>
    <w:bookmarkStart w:name="z2934" w:id="2930"/>
    <w:p>
      <w:pPr>
        <w:spacing w:after="0"/>
        <w:ind w:left="0"/>
        <w:jc w:val="both"/>
      </w:pPr>
      <w:r>
        <w:rPr>
          <w:rFonts w:ascii="Times New Roman"/>
          <w:b w:val="false"/>
          <w:i w:val="false"/>
          <w:color w:val="000000"/>
          <w:sz w:val="28"/>
        </w:rPr>
        <w:t>
      Ескерту:</w:t>
      </w:r>
    </w:p>
    <w:bookmarkEnd w:id="2930"/>
    <w:bookmarkStart w:name="z2935" w:id="2931"/>
    <w:p>
      <w:pPr>
        <w:spacing w:after="0"/>
        <w:ind w:left="0"/>
        <w:jc w:val="both"/>
      </w:pPr>
      <w:r>
        <w:rPr>
          <w:rFonts w:ascii="Times New Roman"/>
          <w:b w:val="false"/>
          <w:i w:val="false"/>
          <w:color w:val="000000"/>
          <w:sz w:val="28"/>
        </w:rPr>
        <w:t>
      1) сыйымдылығы 25 т-ға дейінгі электр пештерінде арнайы балқытпаларды және жоғары легірленген болатты балқыту кезінде тарифтеу бір разрядқа жоғары белгіленеді;</w:t>
      </w:r>
    </w:p>
    <w:bookmarkEnd w:id="2931"/>
    <w:bookmarkStart w:name="z2936" w:id="2932"/>
    <w:p>
      <w:pPr>
        <w:spacing w:after="0"/>
        <w:ind w:left="0"/>
        <w:jc w:val="both"/>
      </w:pPr>
      <w:r>
        <w:rPr>
          <w:rFonts w:ascii="Times New Roman"/>
          <w:b w:val="false"/>
          <w:i w:val="false"/>
          <w:color w:val="000000"/>
          <w:sz w:val="28"/>
        </w:rPr>
        <w:t xml:space="preserve">
      2) сынықтарды құймаға қайта балқытқан кезде тарифтеу бір разрядқа төмен белгіленеді. </w:t>
      </w:r>
    </w:p>
    <w:bookmarkEnd w:id="2932"/>
    <w:bookmarkStart w:name="z2937" w:id="2933"/>
    <w:p>
      <w:pPr>
        <w:spacing w:after="0"/>
        <w:ind w:left="0"/>
        <w:jc w:val="both"/>
      </w:pPr>
      <w:r>
        <w:rPr>
          <w:rFonts w:ascii="Times New Roman"/>
          <w:b w:val="false"/>
          <w:i w:val="false"/>
          <w:color w:val="000000"/>
          <w:sz w:val="28"/>
        </w:rPr>
        <w:t>
      76. Болат құюшы</w:t>
      </w:r>
    </w:p>
    <w:bookmarkEnd w:id="2933"/>
    <w:bookmarkStart w:name="z2938" w:id="2934"/>
    <w:p>
      <w:pPr>
        <w:spacing w:after="0"/>
        <w:ind w:left="0"/>
        <w:jc w:val="both"/>
      </w:pPr>
      <w:r>
        <w:rPr>
          <w:rFonts w:ascii="Times New Roman"/>
          <w:b w:val="false"/>
          <w:i w:val="false"/>
          <w:color w:val="000000"/>
          <w:sz w:val="28"/>
        </w:rPr>
        <w:t xml:space="preserve">
      Параграф 1. Болат құюшы, 2-разряд </w:t>
      </w:r>
    </w:p>
    <w:bookmarkEnd w:id="2934"/>
    <w:bookmarkStart w:name="z2939" w:id="2935"/>
    <w:p>
      <w:pPr>
        <w:spacing w:after="0"/>
        <w:ind w:left="0"/>
        <w:jc w:val="both"/>
      </w:pPr>
      <w:r>
        <w:rPr>
          <w:rFonts w:ascii="Times New Roman"/>
          <w:b w:val="false"/>
          <w:i w:val="false"/>
          <w:color w:val="000000"/>
          <w:sz w:val="28"/>
        </w:rPr>
        <w:t xml:space="preserve">
      442. Жұмыс сипаттамасы: </w:t>
      </w:r>
    </w:p>
    <w:bookmarkEnd w:id="2935"/>
    <w:bookmarkStart w:name="z2940" w:id="2936"/>
    <w:p>
      <w:pPr>
        <w:spacing w:after="0"/>
        <w:ind w:left="0"/>
        <w:jc w:val="both"/>
      </w:pPr>
      <w:r>
        <w:rPr>
          <w:rFonts w:ascii="Times New Roman"/>
          <w:b w:val="false"/>
          <w:i w:val="false"/>
          <w:color w:val="000000"/>
          <w:sz w:val="28"/>
        </w:rPr>
        <w:t>
      сыйымдылығы 100 т-ға дейінгі шөміштерден болат құю кезінде аралық қондырғысының тежеуіштерін басқару;</w:t>
      </w:r>
    </w:p>
    <w:bookmarkEnd w:id="2936"/>
    <w:bookmarkStart w:name="z2941" w:id="2937"/>
    <w:p>
      <w:pPr>
        <w:spacing w:after="0"/>
        <w:ind w:left="0"/>
        <w:jc w:val="both"/>
      </w:pPr>
      <w:r>
        <w:rPr>
          <w:rFonts w:ascii="Times New Roman"/>
          <w:b w:val="false"/>
          <w:i w:val="false"/>
          <w:color w:val="000000"/>
          <w:sz w:val="28"/>
        </w:rPr>
        <w:t xml:space="preserve">
      болат құюға қатысу; </w:t>
      </w:r>
    </w:p>
    <w:bookmarkEnd w:id="2937"/>
    <w:bookmarkStart w:name="z2942" w:id="2938"/>
    <w:p>
      <w:pPr>
        <w:spacing w:after="0"/>
        <w:ind w:left="0"/>
        <w:jc w:val="both"/>
      </w:pPr>
      <w:r>
        <w:rPr>
          <w:rFonts w:ascii="Times New Roman"/>
          <w:b w:val="false"/>
          <w:i w:val="false"/>
          <w:color w:val="000000"/>
          <w:sz w:val="28"/>
        </w:rPr>
        <w:t>
      біліктілігі анағұрлым жоғары болат құюшының басшылық етуімен сауытқорамдардағы құймаларды қақпақтармен жабу және оларды түсіру;</w:t>
      </w:r>
    </w:p>
    <w:bookmarkEnd w:id="2938"/>
    <w:bookmarkStart w:name="z2943" w:id="2939"/>
    <w:p>
      <w:pPr>
        <w:spacing w:after="0"/>
        <w:ind w:left="0"/>
        <w:jc w:val="both"/>
      </w:pPr>
      <w:r>
        <w:rPr>
          <w:rFonts w:ascii="Times New Roman"/>
          <w:b w:val="false"/>
          <w:i w:val="false"/>
          <w:color w:val="000000"/>
          <w:sz w:val="28"/>
        </w:rPr>
        <w:t xml:space="preserve">
      сауытқорамдарға графитті, люнкеритті, алюминийді және басқа да термикалық қоспаларды тиеу; </w:t>
      </w:r>
    </w:p>
    <w:bookmarkEnd w:id="2939"/>
    <w:bookmarkStart w:name="z2944" w:id="2940"/>
    <w:p>
      <w:pPr>
        <w:spacing w:after="0"/>
        <w:ind w:left="0"/>
        <w:jc w:val="both"/>
      </w:pPr>
      <w:r>
        <w:rPr>
          <w:rFonts w:ascii="Times New Roman"/>
          <w:b w:val="false"/>
          <w:i w:val="false"/>
          <w:color w:val="000000"/>
          <w:sz w:val="28"/>
        </w:rPr>
        <w:t>
      болат құю және аралық шөміштер шегенін бұзу;</w:t>
      </w:r>
    </w:p>
    <w:bookmarkEnd w:id="2940"/>
    <w:bookmarkStart w:name="z2945" w:id="2941"/>
    <w:p>
      <w:pPr>
        <w:spacing w:after="0"/>
        <w:ind w:left="0"/>
        <w:jc w:val="both"/>
      </w:pPr>
      <w:r>
        <w:rPr>
          <w:rFonts w:ascii="Times New Roman"/>
          <w:b w:val="false"/>
          <w:i w:val="false"/>
          <w:color w:val="000000"/>
          <w:sz w:val="28"/>
        </w:rPr>
        <w:t xml:space="preserve">
      кристалдандырғыштарды тазалау және себелеу, ойынқыларды, қашыртқыларды, майлауларды тазарту және оларды балқытпаларды құюға дайындау; </w:t>
      </w:r>
    </w:p>
    <w:bookmarkEnd w:id="2941"/>
    <w:bookmarkStart w:name="z2946" w:id="2942"/>
    <w:p>
      <w:pPr>
        <w:spacing w:after="0"/>
        <w:ind w:left="0"/>
        <w:jc w:val="both"/>
      </w:pPr>
      <w:r>
        <w:rPr>
          <w:rFonts w:ascii="Times New Roman"/>
          <w:b w:val="false"/>
          <w:i w:val="false"/>
          <w:color w:val="000000"/>
          <w:sz w:val="28"/>
        </w:rPr>
        <w:t>
      материалдар мен технологиялық аспаптарды құюға дайындау;</w:t>
      </w:r>
    </w:p>
    <w:bookmarkEnd w:id="2942"/>
    <w:bookmarkStart w:name="z2947" w:id="2943"/>
    <w:p>
      <w:pPr>
        <w:spacing w:after="0"/>
        <w:ind w:left="0"/>
        <w:jc w:val="both"/>
      </w:pPr>
      <w:r>
        <w:rPr>
          <w:rFonts w:ascii="Times New Roman"/>
          <w:b w:val="false"/>
          <w:i w:val="false"/>
          <w:color w:val="000000"/>
          <w:sz w:val="28"/>
        </w:rPr>
        <w:t xml:space="preserve">
      кристалдандырғыштарды алдын ала майлау; </w:t>
      </w:r>
    </w:p>
    <w:bookmarkEnd w:id="2943"/>
    <w:bookmarkStart w:name="z2948" w:id="2944"/>
    <w:p>
      <w:pPr>
        <w:spacing w:after="0"/>
        <w:ind w:left="0"/>
        <w:jc w:val="both"/>
      </w:pPr>
      <w:r>
        <w:rPr>
          <w:rFonts w:ascii="Times New Roman"/>
          <w:b w:val="false"/>
          <w:i w:val="false"/>
          <w:color w:val="000000"/>
          <w:sz w:val="28"/>
        </w:rPr>
        <w:t xml:space="preserve">
      құю аралығында жиындыны, қожды және қоқысты жинау; </w:t>
      </w:r>
    </w:p>
    <w:bookmarkEnd w:id="2944"/>
    <w:bookmarkStart w:name="z2949" w:id="2945"/>
    <w:p>
      <w:pPr>
        <w:spacing w:after="0"/>
        <w:ind w:left="0"/>
        <w:jc w:val="both"/>
      </w:pPr>
      <w:r>
        <w:rPr>
          <w:rFonts w:ascii="Times New Roman"/>
          <w:b w:val="false"/>
          <w:i w:val="false"/>
          <w:color w:val="000000"/>
          <w:sz w:val="28"/>
        </w:rPr>
        <w:t xml:space="preserve">
      қызмет көрсету жабдықтары жұмысындағы ақауларды анықтау және жою. 443. Білуге тиіс: </w:t>
      </w:r>
    </w:p>
    <w:bookmarkEnd w:id="2945"/>
    <w:bookmarkStart w:name="z2950" w:id="2946"/>
    <w:p>
      <w:pPr>
        <w:spacing w:after="0"/>
        <w:ind w:left="0"/>
        <w:jc w:val="both"/>
      </w:pPr>
      <w:r>
        <w:rPr>
          <w:rFonts w:ascii="Times New Roman"/>
          <w:b w:val="false"/>
          <w:i w:val="false"/>
          <w:color w:val="000000"/>
          <w:sz w:val="28"/>
        </w:rPr>
        <w:t xml:space="preserve">
      болат құю процесінің негіздері; </w:t>
      </w:r>
    </w:p>
    <w:bookmarkEnd w:id="2946"/>
    <w:bookmarkStart w:name="z2951" w:id="2947"/>
    <w:p>
      <w:pPr>
        <w:spacing w:after="0"/>
        <w:ind w:left="0"/>
        <w:jc w:val="both"/>
      </w:pPr>
      <w:r>
        <w:rPr>
          <w:rFonts w:ascii="Times New Roman"/>
          <w:b w:val="false"/>
          <w:i w:val="false"/>
          <w:color w:val="000000"/>
          <w:sz w:val="28"/>
        </w:rPr>
        <w:t xml:space="preserve">
      аралық және болат құятын шөмішті тежеу тетігінің құрылғысы; </w:t>
      </w:r>
    </w:p>
    <w:bookmarkEnd w:id="2947"/>
    <w:bookmarkStart w:name="z2952" w:id="2948"/>
    <w:p>
      <w:pPr>
        <w:spacing w:after="0"/>
        <w:ind w:left="0"/>
        <w:jc w:val="both"/>
      </w:pPr>
      <w:r>
        <w:rPr>
          <w:rFonts w:ascii="Times New Roman"/>
          <w:b w:val="false"/>
          <w:i w:val="false"/>
          <w:color w:val="000000"/>
          <w:sz w:val="28"/>
        </w:rPr>
        <w:t xml:space="preserve">
      болат құю шөміштерін шегендеу үшін және тежеуіштерді жинау үшін қолданылатын отқа төзімді материалдар құрамы және қасиеттері; </w:t>
      </w:r>
    </w:p>
    <w:bookmarkEnd w:id="2948"/>
    <w:bookmarkStart w:name="z2953" w:id="2949"/>
    <w:p>
      <w:pPr>
        <w:spacing w:after="0"/>
        <w:ind w:left="0"/>
        <w:jc w:val="both"/>
      </w:pPr>
      <w:r>
        <w:rPr>
          <w:rFonts w:ascii="Times New Roman"/>
          <w:b w:val="false"/>
          <w:i w:val="false"/>
          <w:color w:val="000000"/>
          <w:sz w:val="28"/>
        </w:rPr>
        <w:t xml:space="preserve">
      болаттың әр түрлі маркаларына арналған сауытқорамдар мен түпшелер түрлері. </w:t>
      </w:r>
    </w:p>
    <w:bookmarkEnd w:id="2949"/>
    <w:bookmarkStart w:name="z2954" w:id="2950"/>
    <w:p>
      <w:pPr>
        <w:spacing w:after="0"/>
        <w:ind w:left="0"/>
        <w:jc w:val="both"/>
      </w:pPr>
      <w:r>
        <w:rPr>
          <w:rFonts w:ascii="Times New Roman"/>
          <w:b w:val="false"/>
          <w:i w:val="false"/>
          <w:color w:val="000000"/>
          <w:sz w:val="28"/>
        </w:rPr>
        <w:t xml:space="preserve">
      Параграф 2. Болат құюшы, 3-разряд </w:t>
      </w:r>
    </w:p>
    <w:bookmarkEnd w:id="2950"/>
    <w:bookmarkStart w:name="z2955" w:id="2951"/>
    <w:p>
      <w:pPr>
        <w:spacing w:after="0"/>
        <w:ind w:left="0"/>
        <w:jc w:val="both"/>
      </w:pPr>
      <w:r>
        <w:rPr>
          <w:rFonts w:ascii="Times New Roman"/>
          <w:b w:val="false"/>
          <w:i w:val="false"/>
          <w:color w:val="000000"/>
          <w:sz w:val="28"/>
        </w:rPr>
        <w:t xml:space="preserve">
      444. Жұмыс сипаттамасы: </w:t>
      </w:r>
    </w:p>
    <w:bookmarkEnd w:id="2951"/>
    <w:bookmarkStart w:name="z2956" w:id="2952"/>
    <w:p>
      <w:pPr>
        <w:spacing w:after="0"/>
        <w:ind w:left="0"/>
        <w:jc w:val="both"/>
      </w:pPr>
      <w:r>
        <w:rPr>
          <w:rFonts w:ascii="Times New Roman"/>
          <w:b w:val="false"/>
          <w:i w:val="false"/>
          <w:color w:val="000000"/>
          <w:sz w:val="28"/>
        </w:rPr>
        <w:t xml:space="preserve">
      сыйымдылығы 100 т-ға дейінгі шөміштерден болат құюға құю аралығында берілген сауытқорам құрамдарын дайындау; </w:t>
      </w:r>
    </w:p>
    <w:bookmarkEnd w:id="2952"/>
    <w:bookmarkStart w:name="z2957" w:id="2953"/>
    <w:p>
      <w:pPr>
        <w:spacing w:after="0"/>
        <w:ind w:left="0"/>
        <w:jc w:val="both"/>
      </w:pPr>
      <w:r>
        <w:rPr>
          <w:rFonts w:ascii="Times New Roman"/>
          <w:b w:val="false"/>
          <w:i w:val="false"/>
          <w:color w:val="000000"/>
          <w:sz w:val="28"/>
        </w:rPr>
        <w:t xml:space="preserve">
      сыйымдылығы 100 т. және одан астам шөміштерден болат құю кезінде, сапасы жоғары балқытпалар мен болат маркаларын құю кезінде, сыйымдылығы 300 т-ға дейінгі шөміштерден конвертерлік болатты құю кезінде аралық қондырғысының тежеуіштерін басқару; </w:t>
      </w:r>
    </w:p>
    <w:bookmarkEnd w:id="2953"/>
    <w:bookmarkStart w:name="z2958" w:id="2954"/>
    <w:p>
      <w:pPr>
        <w:spacing w:after="0"/>
        <w:ind w:left="0"/>
        <w:jc w:val="both"/>
      </w:pPr>
      <w:r>
        <w:rPr>
          <w:rFonts w:ascii="Times New Roman"/>
          <w:b w:val="false"/>
          <w:i w:val="false"/>
          <w:color w:val="000000"/>
          <w:sz w:val="28"/>
        </w:rPr>
        <w:t xml:space="preserve">
      түпшелер мен сауытқорамдарды үрлеу, төсеніштерді төсеу; </w:t>
      </w:r>
    </w:p>
    <w:bookmarkEnd w:id="2954"/>
    <w:bookmarkStart w:name="z2959" w:id="2955"/>
    <w:p>
      <w:pPr>
        <w:spacing w:after="0"/>
        <w:ind w:left="0"/>
        <w:jc w:val="both"/>
      </w:pPr>
      <w:r>
        <w:rPr>
          <w:rFonts w:ascii="Times New Roman"/>
          <w:b w:val="false"/>
          <w:i w:val="false"/>
          <w:color w:val="000000"/>
          <w:sz w:val="28"/>
        </w:rPr>
        <w:t xml:space="preserve">
      біліктілігі анағұрлым жоғары болат құюшының басшылық етуімен балқытпаны құю процесінде оны "тағандаған" кезде сыйымдылығы 100 т-ға дейінгі болат құю шөмішінің болат тесігін оттегімен жуу; </w:t>
      </w:r>
    </w:p>
    <w:bookmarkEnd w:id="2955"/>
    <w:bookmarkStart w:name="z2960" w:id="2956"/>
    <w:p>
      <w:pPr>
        <w:spacing w:after="0"/>
        <w:ind w:left="0"/>
        <w:jc w:val="both"/>
      </w:pPr>
      <w:r>
        <w:rPr>
          <w:rFonts w:ascii="Times New Roman"/>
          <w:b w:val="false"/>
          <w:i w:val="false"/>
          <w:color w:val="000000"/>
          <w:sz w:val="28"/>
        </w:rPr>
        <w:t xml:space="preserve">
      сауытқорамдардағы құймаларды қақпақтармен жабу және оларды түсіру. </w:t>
      </w:r>
    </w:p>
    <w:bookmarkEnd w:id="2956"/>
    <w:bookmarkStart w:name="z2961" w:id="2957"/>
    <w:p>
      <w:pPr>
        <w:spacing w:after="0"/>
        <w:ind w:left="0"/>
        <w:jc w:val="both"/>
      </w:pPr>
      <w:r>
        <w:rPr>
          <w:rFonts w:ascii="Times New Roman"/>
          <w:b w:val="false"/>
          <w:i w:val="false"/>
          <w:color w:val="000000"/>
          <w:sz w:val="28"/>
        </w:rPr>
        <w:t xml:space="preserve">
      445. Білуге тиіс: </w:t>
      </w:r>
    </w:p>
    <w:bookmarkEnd w:id="2957"/>
    <w:bookmarkStart w:name="z2962" w:id="2958"/>
    <w:p>
      <w:pPr>
        <w:spacing w:after="0"/>
        <w:ind w:left="0"/>
        <w:jc w:val="both"/>
      </w:pPr>
      <w:r>
        <w:rPr>
          <w:rFonts w:ascii="Times New Roman"/>
          <w:b w:val="false"/>
          <w:i w:val="false"/>
          <w:color w:val="000000"/>
          <w:sz w:val="28"/>
        </w:rPr>
        <w:t xml:space="preserve">
      әр түрлі маркалы болатты құю техникасының негіздері; </w:t>
      </w:r>
    </w:p>
    <w:bookmarkEnd w:id="2958"/>
    <w:bookmarkStart w:name="z2963" w:id="2959"/>
    <w:p>
      <w:pPr>
        <w:spacing w:after="0"/>
        <w:ind w:left="0"/>
        <w:jc w:val="both"/>
      </w:pPr>
      <w:r>
        <w:rPr>
          <w:rFonts w:ascii="Times New Roman"/>
          <w:b w:val="false"/>
          <w:i w:val="false"/>
          <w:color w:val="000000"/>
          <w:sz w:val="28"/>
        </w:rPr>
        <w:t xml:space="preserve">
      құйылатын болаттың химиялық және жеке қасиеттері; </w:t>
      </w:r>
    </w:p>
    <w:bookmarkEnd w:id="2959"/>
    <w:bookmarkStart w:name="z2964" w:id="2960"/>
    <w:p>
      <w:pPr>
        <w:spacing w:after="0"/>
        <w:ind w:left="0"/>
        <w:jc w:val="both"/>
      </w:pPr>
      <w:r>
        <w:rPr>
          <w:rFonts w:ascii="Times New Roman"/>
          <w:b w:val="false"/>
          <w:i w:val="false"/>
          <w:color w:val="000000"/>
          <w:sz w:val="28"/>
        </w:rPr>
        <w:t xml:space="preserve">
      құйылатын болат сапасына қойылатын талаптар және сауытқорам құрамын құюға дайындау. </w:t>
      </w:r>
    </w:p>
    <w:bookmarkEnd w:id="2960"/>
    <w:bookmarkStart w:name="z2965" w:id="2961"/>
    <w:p>
      <w:pPr>
        <w:spacing w:after="0"/>
        <w:ind w:left="0"/>
        <w:jc w:val="both"/>
      </w:pPr>
      <w:r>
        <w:rPr>
          <w:rFonts w:ascii="Times New Roman"/>
          <w:b w:val="false"/>
          <w:i w:val="false"/>
          <w:color w:val="000000"/>
          <w:sz w:val="28"/>
        </w:rPr>
        <w:t xml:space="preserve">
      Параграф 3. Болат құюшы, 4-разряд </w:t>
      </w:r>
    </w:p>
    <w:bookmarkEnd w:id="2961"/>
    <w:bookmarkStart w:name="z2966" w:id="2962"/>
    <w:p>
      <w:pPr>
        <w:spacing w:after="0"/>
        <w:ind w:left="0"/>
        <w:jc w:val="both"/>
      </w:pPr>
      <w:r>
        <w:rPr>
          <w:rFonts w:ascii="Times New Roman"/>
          <w:b w:val="false"/>
          <w:i w:val="false"/>
          <w:color w:val="000000"/>
          <w:sz w:val="28"/>
        </w:rPr>
        <w:t xml:space="preserve">
      446. Жұмыс сипаттамасы: </w:t>
      </w:r>
    </w:p>
    <w:bookmarkEnd w:id="2962"/>
    <w:bookmarkStart w:name="z2967" w:id="2963"/>
    <w:p>
      <w:pPr>
        <w:spacing w:after="0"/>
        <w:ind w:left="0"/>
        <w:jc w:val="both"/>
      </w:pPr>
      <w:r>
        <w:rPr>
          <w:rFonts w:ascii="Times New Roman"/>
          <w:b w:val="false"/>
          <w:i w:val="false"/>
          <w:color w:val="000000"/>
          <w:sz w:val="28"/>
        </w:rPr>
        <w:t xml:space="preserve">
      сыйымдылығы 100 т-ға дейінгі шөміштерден болат құйған кезде ағындарды ауытқытпау, стақанды тазарту және шөміштегі болат тесікті оттегімен жуу; </w:t>
      </w:r>
    </w:p>
    <w:bookmarkEnd w:id="2963"/>
    <w:bookmarkStart w:name="z2968" w:id="2964"/>
    <w:p>
      <w:pPr>
        <w:spacing w:after="0"/>
        <w:ind w:left="0"/>
        <w:jc w:val="both"/>
      </w:pPr>
      <w:r>
        <w:rPr>
          <w:rFonts w:ascii="Times New Roman"/>
          <w:b w:val="false"/>
          <w:i w:val="false"/>
          <w:color w:val="000000"/>
          <w:sz w:val="28"/>
        </w:rPr>
        <w:t>
      сыйымдылығы 100 т. және одан астам шөміштерден балқытпаларды құюға, сапасы жоғары балқытпалар мен болат маркаларын құюға, сыйымдылығы 100 т-дан 300 т-ға дейінгі шөміштерден конвертерлік болатты құюға құю аралығында берілген сауытқорам құрамдарын дайындау;</w:t>
      </w:r>
    </w:p>
    <w:bookmarkEnd w:id="2964"/>
    <w:bookmarkStart w:name="z2969" w:id="2965"/>
    <w:p>
      <w:pPr>
        <w:spacing w:after="0"/>
        <w:ind w:left="0"/>
        <w:jc w:val="both"/>
      </w:pPr>
      <w:r>
        <w:rPr>
          <w:rFonts w:ascii="Times New Roman"/>
          <w:b w:val="false"/>
          <w:i w:val="false"/>
          <w:color w:val="000000"/>
          <w:sz w:val="28"/>
        </w:rPr>
        <w:t>
      сыйымдылығы 300 т. және одан астам шөміштерден конвертерлік болатты құю кезінде аралық қондырғысының тежеуіштерін басқару;</w:t>
      </w:r>
    </w:p>
    <w:bookmarkEnd w:id="2965"/>
    <w:bookmarkStart w:name="z2970" w:id="2966"/>
    <w:p>
      <w:pPr>
        <w:spacing w:after="0"/>
        <w:ind w:left="0"/>
        <w:jc w:val="both"/>
      </w:pPr>
      <w:r>
        <w:rPr>
          <w:rFonts w:ascii="Times New Roman"/>
          <w:b w:val="false"/>
          <w:i w:val="false"/>
          <w:color w:val="000000"/>
          <w:sz w:val="28"/>
        </w:rPr>
        <w:t xml:space="preserve">
      тежеуіштерді беру; </w:t>
      </w:r>
    </w:p>
    <w:bookmarkEnd w:id="2966"/>
    <w:bookmarkStart w:name="z2971" w:id="2967"/>
    <w:p>
      <w:pPr>
        <w:spacing w:after="0"/>
        <w:ind w:left="0"/>
        <w:jc w:val="both"/>
      </w:pPr>
      <w:r>
        <w:rPr>
          <w:rFonts w:ascii="Times New Roman"/>
          <w:b w:val="false"/>
          <w:i w:val="false"/>
          <w:color w:val="000000"/>
          <w:sz w:val="28"/>
        </w:rPr>
        <w:t xml:space="preserve">
      біліктілігі анағұрлым жоғары болат құюшының басшылық етуімен болат құю және аралық шөміштерде тежеуіштер орнату, пеш стендіне болат құю шөмішін орнату; </w:t>
      </w:r>
    </w:p>
    <w:bookmarkEnd w:id="2967"/>
    <w:bookmarkStart w:name="z2972" w:id="2968"/>
    <w:p>
      <w:pPr>
        <w:spacing w:after="0"/>
        <w:ind w:left="0"/>
        <w:jc w:val="both"/>
      </w:pPr>
      <w:r>
        <w:rPr>
          <w:rFonts w:ascii="Times New Roman"/>
          <w:b w:val="false"/>
          <w:i w:val="false"/>
          <w:color w:val="000000"/>
          <w:sz w:val="28"/>
        </w:rPr>
        <w:t xml:space="preserve">
      болатты қашықтықтан құю қондырғысын ретке келтіру және басқару, талдау үшін сынамаларды іріктеу, болат құю шөміштерін металл мен қож қалдықтарынан тазарту; </w:t>
      </w:r>
    </w:p>
    <w:bookmarkEnd w:id="2968"/>
    <w:bookmarkStart w:name="z2973" w:id="2969"/>
    <w:p>
      <w:pPr>
        <w:spacing w:after="0"/>
        <w:ind w:left="0"/>
        <w:jc w:val="both"/>
      </w:pPr>
      <w:r>
        <w:rPr>
          <w:rFonts w:ascii="Times New Roman"/>
          <w:b w:val="false"/>
          <w:i w:val="false"/>
          <w:color w:val="000000"/>
          <w:sz w:val="28"/>
        </w:rPr>
        <w:t>
      дайындамаларды үздіксіз және жартылай құю машиналарына қызмет көрсеткен кезде аралық шөміштерді дайындау және орнату, түтіктермен кристалдандырғыштар арасындағы саңылауларды жабу жұмыстарын орындау;</w:t>
      </w:r>
    </w:p>
    <w:bookmarkEnd w:id="2969"/>
    <w:bookmarkStart w:name="z2974" w:id="2970"/>
    <w:p>
      <w:pPr>
        <w:spacing w:after="0"/>
        <w:ind w:left="0"/>
        <w:jc w:val="both"/>
      </w:pPr>
      <w:r>
        <w:rPr>
          <w:rFonts w:ascii="Times New Roman"/>
          <w:b w:val="false"/>
          <w:i w:val="false"/>
          <w:color w:val="000000"/>
          <w:sz w:val="28"/>
        </w:rPr>
        <w:t xml:space="preserve">
      темір жол вагондарына болат және қож "төрт тағандарын" тиеу; </w:t>
      </w:r>
    </w:p>
    <w:bookmarkEnd w:id="2970"/>
    <w:bookmarkStart w:name="z2975" w:id="2971"/>
    <w:p>
      <w:pPr>
        <w:spacing w:after="0"/>
        <w:ind w:left="0"/>
        <w:jc w:val="both"/>
      </w:pPr>
      <w:r>
        <w:rPr>
          <w:rFonts w:ascii="Times New Roman"/>
          <w:b w:val="false"/>
          <w:i w:val="false"/>
          <w:color w:val="000000"/>
          <w:sz w:val="28"/>
        </w:rPr>
        <w:t xml:space="preserve">
      қож тостағандарын жеткізу; </w:t>
      </w:r>
    </w:p>
    <w:bookmarkEnd w:id="2971"/>
    <w:bookmarkStart w:name="z2976" w:id="2972"/>
    <w:p>
      <w:pPr>
        <w:spacing w:after="0"/>
        <w:ind w:left="0"/>
        <w:jc w:val="both"/>
      </w:pPr>
      <w:r>
        <w:rPr>
          <w:rFonts w:ascii="Times New Roman"/>
          <w:b w:val="false"/>
          <w:i w:val="false"/>
          <w:color w:val="000000"/>
          <w:sz w:val="28"/>
        </w:rPr>
        <w:t xml:space="preserve">
      қақпақты, графитті, люнкеритті, оттегі балондарын, түтікшелерін және қажетті материалдарды балқытуға шығаруға дайындау; </w:t>
      </w:r>
    </w:p>
    <w:bookmarkEnd w:id="2972"/>
    <w:bookmarkStart w:name="z2977" w:id="2973"/>
    <w:p>
      <w:pPr>
        <w:spacing w:after="0"/>
        <w:ind w:left="0"/>
        <w:jc w:val="both"/>
      </w:pPr>
      <w:r>
        <w:rPr>
          <w:rFonts w:ascii="Times New Roman"/>
          <w:b w:val="false"/>
          <w:i w:val="false"/>
          <w:color w:val="000000"/>
          <w:sz w:val="28"/>
        </w:rPr>
        <w:t>
      болат құю құрамдарының дайындық сапасын тексеру.</w:t>
      </w:r>
    </w:p>
    <w:bookmarkEnd w:id="2973"/>
    <w:bookmarkStart w:name="z2978" w:id="2974"/>
    <w:p>
      <w:pPr>
        <w:spacing w:after="0"/>
        <w:ind w:left="0"/>
        <w:jc w:val="both"/>
      </w:pPr>
      <w:r>
        <w:rPr>
          <w:rFonts w:ascii="Times New Roman"/>
          <w:b w:val="false"/>
          <w:i w:val="false"/>
          <w:color w:val="000000"/>
          <w:sz w:val="28"/>
        </w:rPr>
        <w:t xml:space="preserve">
      447. Білуге тиіс: </w:t>
      </w:r>
    </w:p>
    <w:bookmarkEnd w:id="2974"/>
    <w:bookmarkStart w:name="z2979" w:id="2975"/>
    <w:p>
      <w:pPr>
        <w:spacing w:after="0"/>
        <w:ind w:left="0"/>
        <w:jc w:val="both"/>
      </w:pPr>
      <w:r>
        <w:rPr>
          <w:rFonts w:ascii="Times New Roman"/>
          <w:b w:val="false"/>
          <w:i w:val="false"/>
          <w:color w:val="000000"/>
          <w:sz w:val="28"/>
        </w:rPr>
        <w:t xml:space="preserve">
      болат балқытудың технологиялық процесінің негіздері; </w:t>
      </w:r>
    </w:p>
    <w:bookmarkEnd w:id="2975"/>
    <w:bookmarkStart w:name="z2980" w:id="2976"/>
    <w:p>
      <w:pPr>
        <w:spacing w:after="0"/>
        <w:ind w:left="0"/>
        <w:jc w:val="both"/>
      </w:pPr>
      <w:r>
        <w:rPr>
          <w:rFonts w:ascii="Times New Roman"/>
          <w:b w:val="false"/>
          <w:i w:val="false"/>
          <w:color w:val="000000"/>
          <w:sz w:val="28"/>
        </w:rPr>
        <w:t xml:space="preserve">
      болат құю технологиясы; </w:t>
      </w:r>
    </w:p>
    <w:bookmarkEnd w:id="2976"/>
    <w:bookmarkStart w:name="z2981" w:id="2977"/>
    <w:p>
      <w:pPr>
        <w:spacing w:after="0"/>
        <w:ind w:left="0"/>
        <w:jc w:val="both"/>
      </w:pPr>
      <w:r>
        <w:rPr>
          <w:rFonts w:ascii="Times New Roman"/>
          <w:b w:val="false"/>
          <w:i w:val="false"/>
          <w:color w:val="000000"/>
          <w:sz w:val="28"/>
        </w:rPr>
        <w:t xml:space="preserve">
      дайындамаларды үздіксіз және жартылай үздіксіз құю машиналарының құрылғысы және жұмыс істеу принципі; </w:t>
      </w:r>
    </w:p>
    <w:bookmarkEnd w:id="2977"/>
    <w:bookmarkStart w:name="z2982" w:id="2978"/>
    <w:p>
      <w:pPr>
        <w:spacing w:after="0"/>
        <w:ind w:left="0"/>
        <w:jc w:val="both"/>
      </w:pPr>
      <w:r>
        <w:rPr>
          <w:rFonts w:ascii="Times New Roman"/>
          <w:b w:val="false"/>
          <w:i w:val="false"/>
          <w:color w:val="000000"/>
          <w:sz w:val="28"/>
        </w:rPr>
        <w:t>
      болат құю үшін металл температурасының маңызы.</w:t>
      </w:r>
    </w:p>
    <w:bookmarkEnd w:id="2978"/>
    <w:bookmarkStart w:name="z2983" w:id="2979"/>
    <w:p>
      <w:pPr>
        <w:spacing w:after="0"/>
        <w:ind w:left="0"/>
        <w:jc w:val="both"/>
      </w:pPr>
      <w:r>
        <w:rPr>
          <w:rFonts w:ascii="Times New Roman"/>
          <w:b w:val="false"/>
          <w:i w:val="false"/>
          <w:color w:val="000000"/>
          <w:sz w:val="28"/>
        </w:rPr>
        <w:t xml:space="preserve">
      Параграф 4. Болат құюшы, 5-разряд </w:t>
      </w:r>
    </w:p>
    <w:bookmarkEnd w:id="2979"/>
    <w:bookmarkStart w:name="z2984" w:id="2980"/>
    <w:p>
      <w:pPr>
        <w:spacing w:after="0"/>
        <w:ind w:left="0"/>
        <w:jc w:val="both"/>
      </w:pPr>
      <w:r>
        <w:rPr>
          <w:rFonts w:ascii="Times New Roman"/>
          <w:b w:val="false"/>
          <w:i w:val="false"/>
          <w:color w:val="000000"/>
          <w:sz w:val="28"/>
        </w:rPr>
        <w:t xml:space="preserve">
      448. Жұмыс сипаттамасы: </w:t>
      </w:r>
    </w:p>
    <w:bookmarkEnd w:id="2980"/>
    <w:bookmarkStart w:name="z2985" w:id="2981"/>
    <w:p>
      <w:pPr>
        <w:spacing w:after="0"/>
        <w:ind w:left="0"/>
        <w:jc w:val="both"/>
      </w:pPr>
      <w:r>
        <w:rPr>
          <w:rFonts w:ascii="Times New Roman"/>
          <w:b w:val="false"/>
          <w:i w:val="false"/>
          <w:color w:val="000000"/>
          <w:sz w:val="28"/>
        </w:rPr>
        <w:t xml:space="preserve">
      сыйымдылығы 100 т-ға дейінгі шөміштерден болат құюды жүргізу және болат құю жылдамдығын реттеу; </w:t>
      </w:r>
    </w:p>
    <w:bookmarkEnd w:id="2981"/>
    <w:bookmarkStart w:name="z2986" w:id="2982"/>
    <w:p>
      <w:pPr>
        <w:spacing w:after="0"/>
        <w:ind w:left="0"/>
        <w:jc w:val="both"/>
      </w:pPr>
      <w:r>
        <w:rPr>
          <w:rFonts w:ascii="Times New Roman"/>
          <w:b w:val="false"/>
          <w:i w:val="false"/>
          <w:color w:val="000000"/>
          <w:sz w:val="28"/>
        </w:rPr>
        <w:t xml:space="preserve">
      сыйымдылығы 100 т. және одан астам шөміштерден болат құю кезінде, сапасы жоғары балқытпалар мен болат маркаларын құю кезінде, сыйымдылығы 100 т-дан 300 т-ға дейінгі шөміштерден конвертерлік болатты құю кезінде ағындарды ауытқытпау, стақанды тазарту және шөміштегі болат тесікті оттегімен жуу; </w:t>
      </w:r>
    </w:p>
    <w:bookmarkEnd w:id="2982"/>
    <w:bookmarkStart w:name="z2987" w:id="2983"/>
    <w:p>
      <w:pPr>
        <w:spacing w:after="0"/>
        <w:ind w:left="0"/>
        <w:jc w:val="both"/>
      </w:pPr>
      <w:r>
        <w:rPr>
          <w:rFonts w:ascii="Times New Roman"/>
          <w:b w:val="false"/>
          <w:i w:val="false"/>
          <w:color w:val="000000"/>
          <w:sz w:val="28"/>
        </w:rPr>
        <w:t xml:space="preserve">
      сыйымдылығы 300 т. және одан астам шөміштерден конвертерлік болатты құюға құю аралығында берілген құрамдарды дайындау; </w:t>
      </w:r>
    </w:p>
    <w:bookmarkEnd w:id="2983"/>
    <w:bookmarkStart w:name="z2988" w:id="2984"/>
    <w:p>
      <w:pPr>
        <w:spacing w:after="0"/>
        <w:ind w:left="0"/>
        <w:jc w:val="both"/>
      </w:pPr>
      <w:r>
        <w:rPr>
          <w:rFonts w:ascii="Times New Roman"/>
          <w:b w:val="false"/>
          <w:i w:val="false"/>
          <w:color w:val="000000"/>
          <w:sz w:val="28"/>
        </w:rPr>
        <w:t>
      болат құю және аралық шөміштеріне тежеуіштер орнату;</w:t>
      </w:r>
    </w:p>
    <w:bookmarkEnd w:id="2984"/>
    <w:bookmarkStart w:name="z2989" w:id="2985"/>
    <w:p>
      <w:pPr>
        <w:spacing w:after="0"/>
        <w:ind w:left="0"/>
        <w:jc w:val="both"/>
      </w:pPr>
      <w:r>
        <w:rPr>
          <w:rFonts w:ascii="Times New Roman"/>
          <w:b w:val="false"/>
          <w:i w:val="false"/>
          <w:color w:val="000000"/>
          <w:sz w:val="28"/>
        </w:rPr>
        <w:t xml:space="preserve">
      пештегі стендке болат құю шөмішін орнату, шөміш тостағанын ауыстыру; </w:t>
      </w:r>
    </w:p>
    <w:bookmarkEnd w:id="2985"/>
    <w:bookmarkStart w:name="z2990" w:id="2986"/>
    <w:p>
      <w:pPr>
        <w:spacing w:after="0"/>
        <w:ind w:left="0"/>
        <w:jc w:val="both"/>
      </w:pPr>
      <w:r>
        <w:rPr>
          <w:rFonts w:ascii="Times New Roman"/>
          <w:b w:val="false"/>
          <w:i w:val="false"/>
          <w:color w:val="000000"/>
          <w:sz w:val="28"/>
        </w:rPr>
        <w:t>
      болат құю құрамдарын және қышқылсыздандырғыштарды уақытылы жеткізуді, балқытпаларды шығаруға шөміштерді және құю алаңдарын дайындауды қамтамасыз ету.</w:t>
      </w:r>
    </w:p>
    <w:bookmarkEnd w:id="2986"/>
    <w:bookmarkStart w:name="z2991" w:id="2987"/>
    <w:p>
      <w:pPr>
        <w:spacing w:after="0"/>
        <w:ind w:left="0"/>
        <w:jc w:val="both"/>
      </w:pPr>
      <w:r>
        <w:rPr>
          <w:rFonts w:ascii="Times New Roman"/>
          <w:b w:val="false"/>
          <w:i w:val="false"/>
          <w:color w:val="000000"/>
          <w:sz w:val="28"/>
        </w:rPr>
        <w:t xml:space="preserve">
      449. Білуге тиіс: </w:t>
      </w:r>
    </w:p>
    <w:bookmarkEnd w:id="2987"/>
    <w:bookmarkStart w:name="z2992" w:id="2988"/>
    <w:p>
      <w:pPr>
        <w:spacing w:after="0"/>
        <w:ind w:left="0"/>
        <w:jc w:val="both"/>
      </w:pPr>
      <w:r>
        <w:rPr>
          <w:rFonts w:ascii="Times New Roman"/>
          <w:b w:val="false"/>
          <w:i w:val="false"/>
          <w:color w:val="000000"/>
          <w:sz w:val="28"/>
        </w:rPr>
        <w:t>
      болатты кристалдандыру негіздері;</w:t>
      </w:r>
    </w:p>
    <w:bookmarkEnd w:id="2988"/>
    <w:bookmarkStart w:name="z2993" w:id="2989"/>
    <w:p>
      <w:pPr>
        <w:spacing w:after="0"/>
        <w:ind w:left="0"/>
        <w:jc w:val="both"/>
      </w:pPr>
      <w:r>
        <w:rPr>
          <w:rFonts w:ascii="Times New Roman"/>
          <w:b w:val="false"/>
          <w:i w:val="false"/>
          <w:color w:val="000000"/>
          <w:sz w:val="28"/>
        </w:rPr>
        <w:t xml:space="preserve">
      құймалардың ішкі кемістіктері; </w:t>
      </w:r>
    </w:p>
    <w:bookmarkEnd w:id="2989"/>
    <w:bookmarkStart w:name="z2994" w:id="2990"/>
    <w:p>
      <w:pPr>
        <w:spacing w:after="0"/>
        <w:ind w:left="0"/>
        <w:jc w:val="both"/>
      </w:pPr>
      <w:r>
        <w:rPr>
          <w:rFonts w:ascii="Times New Roman"/>
          <w:b w:val="false"/>
          <w:i w:val="false"/>
          <w:color w:val="000000"/>
          <w:sz w:val="28"/>
        </w:rPr>
        <w:t>
      болат құю жылдамдығының металл сапасына әсер етуі.</w:t>
      </w:r>
    </w:p>
    <w:bookmarkEnd w:id="2990"/>
    <w:bookmarkStart w:name="z2995" w:id="2991"/>
    <w:p>
      <w:pPr>
        <w:spacing w:after="0"/>
        <w:ind w:left="0"/>
        <w:jc w:val="both"/>
      </w:pPr>
      <w:r>
        <w:rPr>
          <w:rFonts w:ascii="Times New Roman"/>
          <w:b w:val="false"/>
          <w:i w:val="false"/>
          <w:color w:val="000000"/>
          <w:sz w:val="28"/>
        </w:rPr>
        <w:t>
      Сыйымдылығы 100 т. және одан астам шөміштерден болат құйған кезде, сапасы жоғары балқытпалар мен болат маркаларын құйған кезде, сыйымдылығы 100 т-дан 300 т-ға дейінгі шөміштерден конвертерлік болатты құйған кезде, құю кезінде ағындарды ауытқытпау, стақанды тазарту және шөміштегі болат тесікті оттегімен жуу кезінде – 6-разряд;</w:t>
      </w:r>
    </w:p>
    <w:bookmarkEnd w:id="2991"/>
    <w:bookmarkStart w:name="z2996" w:id="2992"/>
    <w:p>
      <w:pPr>
        <w:spacing w:after="0"/>
        <w:ind w:left="0"/>
        <w:jc w:val="both"/>
      </w:pPr>
      <w:r>
        <w:rPr>
          <w:rFonts w:ascii="Times New Roman"/>
          <w:b w:val="false"/>
          <w:i w:val="false"/>
          <w:color w:val="000000"/>
          <w:sz w:val="28"/>
        </w:rPr>
        <w:t xml:space="preserve">
      сыйымдылығы 300 т. және одан астам шөміштерден конвертерлік болатты құю кезінде – 7-разряд.  </w:t>
      </w:r>
    </w:p>
    <w:bookmarkEnd w:id="2992"/>
    <w:bookmarkStart w:name="z2997" w:id="2993"/>
    <w:p>
      <w:pPr>
        <w:spacing w:after="0"/>
        <w:ind w:left="0"/>
        <w:jc w:val="both"/>
      </w:pPr>
      <w:r>
        <w:rPr>
          <w:rFonts w:ascii="Times New Roman"/>
          <w:b w:val="false"/>
          <w:i w:val="false"/>
          <w:color w:val="000000"/>
          <w:sz w:val="28"/>
        </w:rPr>
        <w:t xml:space="preserve">
      77. Вакуум пешінің болат құюшысы </w:t>
      </w:r>
    </w:p>
    <w:bookmarkEnd w:id="2993"/>
    <w:bookmarkStart w:name="z2998" w:id="2994"/>
    <w:p>
      <w:pPr>
        <w:spacing w:after="0"/>
        <w:ind w:left="0"/>
        <w:jc w:val="both"/>
      </w:pPr>
      <w:r>
        <w:rPr>
          <w:rFonts w:ascii="Times New Roman"/>
          <w:b w:val="false"/>
          <w:i w:val="false"/>
          <w:color w:val="000000"/>
          <w:sz w:val="28"/>
        </w:rPr>
        <w:t xml:space="preserve">
      Параграф 1. Вакуум пешінің болат құюшысы, 5-разряд </w:t>
      </w:r>
    </w:p>
    <w:bookmarkEnd w:id="2994"/>
    <w:bookmarkStart w:name="z2999" w:id="2995"/>
    <w:p>
      <w:pPr>
        <w:spacing w:after="0"/>
        <w:ind w:left="0"/>
        <w:jc w:val="both"/>
      </w:pPr>
      <w:r>
        <w:rPr>
          <w:rFonts w:ascii="Times New Roman"/>
          <w:b w:val="false"/>
          <w:i w:val="false"/>
          <w:color w:val="000000"/>
          <w:sz w:val="28"/>
        </w:rPr>
        <w:t xml:space="preserve">
      450. Жұмыс сипаттамасы: </w:t>
      </w:r>
    </w:p>
    <w:bookmarkEnd w:id="2995"/>
    <w:bookmarkStart w:name="z3000" w:id="2996"/>
    <w:p>
      <w:pPr>
        <w:spacing w:after="0"/>
        <w:ind w:left="0"/>
        <w:jc w:val="both"/>
      </w:pPr>
      <w:r>
        <w:rPr>
          <w:rFonts w:ascii="Times New Roman"/>
          <w:b w:val="false"/>
          <w:i w:val="false"/>
          <w:color w:val="000000"/>
          <w:sz w:val="28"/>
        </w:rPr>
        <w:t>
      вакуумды-иінді пештерінде немесе сыйымдылығы 40 т-ға дейінгі вакуумды-иінді пештерінің блоктарында және электрондық-сәулелік пештерде болат пен балқытпаны қайта балқытудың технологиялық процессін жүргізу;</w:t>
      </w:r>
    </w:p>
    <w:bookmarkEnd w:id="2996"/>
    <w:bookmarkStart w:name="z3001" w:id="2997"/>
    <w:p>
      <w:pPr>
        <w:spacing w:after="0"/>
        <w:ind w:left="0"/>
        <w:jc w:val="both"/>
      </w:pPr>
      <w:r>
        <w:rPr>
          <w:rFonts w:ascii="Times New Roman"/>
          <w:b w:val="false"/>
          <w:i w:val="false"/>
          <w:color w:val="000000"/>
          <w:sz w:val="28"/>
        </w:rPr>
        <w:t xml:space="preserve">
      балқытуды жүргізу есебі және бағдарламаны енгізу; </w:t>
      </w:r>
    </w:p>
    <w:bookmarkEnd w:id="2997"/>
    <w:bookmarkStart w:name="z3002" w:id="2998"/>
    <w:p>
      <w:pPr>
        <w:spacing w:after="0"/>
        <w:ind w:left="0"/>
        <w:jc w:val="both"/>
      </w:pPr>
      <w:r>
        <w:rPr>
          <w:rFonts w:ascii="Times New Roman"/>
          <w:b w:val="false"/>
          <w:i w:val="false"/>
          <w:color w:val="000000"/>
          <w:sz w:val="28"/>
        </w:rPr>
        <w:t xml:space="preserve">
      вакуум сорғыларын құсу, қызмет көрсету және тоқтату, пешті тазарту және толтыру; </w:t>
      </w:r>
    </w:p>
    <w:bookmarkEnd w:id="2998"/>
    <w:bookmarkStart w:name="z3003" w:id="2999"/>
    <w:p>
      <w:pPr>
        <w:spacing w:after="0"/>
        <w:ind w:left="0"/>
        <w:jc w:val="both"/>
      </w:pPr>
      <w:r>
        <w:rPr>
          <w:rFonts w:ascii="Times New Roman"/>
          <w:b w:val="false"/>
          <w:i w:val="false"/>
          <w:color w:val="000000"/>
          <w:sz w:val="28"/>
        </w:rPr>
        <w:t xml:space="preserve">
      шығындалатын электродтарды белгілеу, ауытқытпау және дәнекерлеу, пешті ағызып алу және металдың ағуын тексеру; </w:t>
      </w:r>
    </w:p>
    <w:bookmarkEnd w:id="2999"/>
    <w:bookmarkStart w:name="z3004" w:id="3000"/>
    <w:p>
      <w:pPr>
        <w:spacing w:after="0"/>
        <w:ind w:left="0"/>
        <w:jc w:val="both"/>
      </w:pPr>
      <w:r>
        <w:rPr>
          <w:rFonts w:ascii="Times New Roman"/>
          <w:b w:val="false"/>
          <w:i w:val="false"/>
          <w:color w:val="000000"/>
          <w:sz w:val="28"/>
        </w:rPr>
        <w:t xml:space="preserve">
      пешті қосу, отырылған ішкі ойықты табу; </w:t>
      </w:r>
    </w:p>
    <w:bookmarkEnd w:id="3000"/>
    <w:bookmarkStart w:name="z3005" w:id="3001"/>
    <w:p>
      <w:pPr>
        <w:spacing w:after="0"/>
        <w:ind w:left="0"/>
        <w:jc w:val="both"/>
      </w:pPr>
      <w:r>
        <w:rPr>
          <w:rFonts w:ascii="Times New Roman"/>
          <w:b w:val="false"/>
          <w:i w:val="false"/>
          <w:color w:val="000000"/>
          <w:sz w:val="28"/>
        </w:rPr>
        <w:t xml:space="preserve">
      қайта балқытудың технологиялық режиміне сәйкес балқытудың электрлік режимін орнату және реттеу; </w:t>
      </w:r>
    </w:p>
    <w:bookmarkEnd w:id="3001"/>
    <w:bookmarkStart w:name="z3006" w:id="3002"/>
    <w:p>
      <w:pPr>
        <w:spacing w:after="0"/>
        <w:ind w:left="0"/>
        <w:jc w:val="both"/>
      </w:pPr>
      <w:r>
        <w:rPr>
          <w:rFonts w:ascii="Times New Roman"/>
          <w:b w:val="false"/>
          <w:i w:val="false"/>
          <w:color w:val="000000"/>
          <w:sz w:val="28"/>
        </w:rPr>
        <w:t xml:space="preserve">
      пешті оқтамдау және бөлшектеу; </w:t>
      </w:r>
    </w:p>
    <w:bookmarkEnd w:id="3002"/>
    <w:bookmarkStart w:name="z3007" w:id="3003"/>
    <w:p>
      <w:pPr>
        <w:spacing w:after="0"/>
        <w:ind w:left="0"/>
        <w:jc w:val="both"/>
      </w:pPr>
      <w:r>
        <w:rPr>
          <w:rFonts w:ascii="Times New Roman"/>
          <w:b w:val="false"/>
          <w:i w:val="false"/>
          <w:color w:val="000000"/>
          <w:sz w:val="28"/>
        </w:rPr>
        <w:t xml:space="preserve">
      пешті қарау; </w:t>
      </w:r>
    </w:p>
    <w:bookmarkEnd w:id="3003"/>
    <w:bookmarkStart w:name="z3008" w:id="3004"/>
    <w:p>
      <w:pPr>
        <w:spacing w:after="0"/>
        <w:ind w:left="0"/>
        <w:jc w:val="both"/>
      </w:pPr>
      <w:r>
        <w:rPr>
          <w:rFonts w:ascii="Times New Roman"/>
          <w:b w:val="false"/>
          <w:i w:val="false"/>
          <w:color w:val="000000"/>
          <w:sz w:val="28"/>
        </w:rPr>
        <w:t xml:space="preserve">
      электродтарды дайындау, түтікті шайбыларды, қож қоспаларының және балқытуға арналған басқа да материалдардың сапасын бақылау; </w:t>
      </w:r>
    </w:p>
    <w:bookmarkEnd w:id="3004"/>
    <w:bookmarkStart w:name="z3009" w:id="3005"/>
    <w:p>
      <w:pPr>
        <w:spacing w:after="0"/>
        <w:ind w:left="0"/>
        <w:jc w:val="both"/>
      </w:pPr>
      <w:r>
        <w:rPr>
          <w:rFonts w:ascii="Times New Roman"/>
          <w:b w:val="false"/>
          <w:i w:val="false"/>
          <w:color w:val="000000"/>
          <w:sz w:val="28"/>
        </w:rPr>
        <w:t xml:space="preserve">
      пеш жабдығының және вакуумды блок, электрондық зеңбіректер, қорек көздерінің, су салқындатқыш және вакуум жүйесінің жағдайларын қадағалау; </w:t>
      </w:r>
    </w:p>
    <w:bookmarkEnd w:id="3005"/>
    <w:bookmarkStart w:name="z3010" w:id="3006"/>
    <w:p>
      <w:pPr>
        <w:spacing w:after="0"/>
        <w:ind w:left="0"/>
        <w:jc w:val="both"/>
      </w:pPr>
      <w:r>
        <w:rPr>
          <w:rFonts w:ascii="Times New Roman"/>
          <w:b w:val="false"/>
          <w:i w:val="false"/>
          <w:color w:val="000000"/>
          <w:sz w:val="28"/>
        </w:rPr>
        <w:t xml:space="preserve">
      пештің вакуумдық және су салқындатқыш жабдықтарын ретке келтіруге қатысу; </w:t>
      </w:r>
    </w:p>
    <w:bookmarkEnd w:id="3006"/>
    <w:bookmarkStart w:name="z3011" w:id="3007"/>
    <w:p>
      <w:pPr>
        <w:spacing w:after="0"/>
        <w:ind w:left="0"/>
        <w:jc w:val="both"/>
      </w:pPr>
      <w:r>
        <w:rPr>
          <w:rFonts w:ascii="Times New Roman"/>
          <w:b w:val="false"/>
          <w:i w:val="false"/>
          <w:color w:val="000000"/>
          <w:sz w:val="28"/>
        </w:rPr>
        <w:t>
      вакуум пеші болат балқытушысы көмекшісінің бригадасына басшылық ету.</w:t>
      </w:r>
    </w:p>
    <w:bookmarkEnd w:id="3007"/>
    <w:bookmarkStart w:name="z3012" w:id="3008"/>
    <w:p>
      <w:pPr>
        <w:spacing w:after="0"/>
        <w:ind w:left="0"/>
        <w:jc w:val="both"/>
      </w:pPr>
      <w:r>
        <w:rPr>
          <w:rFonts w:ascii="Times New Roman"/>
          <w:b w:val="false"/>
          <w:i w:val="false"/>
          <w:color w:val="000000"/>
          <w:sz w:val="28"/>
        </w:rPr>
        <w:t xml:space="preserve">
      451. Білуге тиіс: </w:t>
      </w:r>
    </w:p>
    <w:bookmarkEnd w:id="3008"/>
    <w:bookmarkStart w:name="z3013" w:id="3009"/>
    <w:p>
      <w:pPr>
        <w:spacing w:after="0"/>
        <w:ind w:left="0"/>
        <w:jc w:val="both"/>
      </w:pPr>
      <w:r>
        <w:rPr>
          <w:rFonts w:ascii="Times New Roman"/>
          <w:b w:val="false"/>
          <w:i w:val="false"/>
          <w:color w:val="000000"/>
          <w:sz w:val="28"/>
        </w:rPr>
        <w:t xml:space="preserve">
      вакуумды-иінді немесе электрондық сәулелі пештерде болат пен балқытпалардың әр түрлі маркаларын алудың технологиялық процесі; </w:t>
      </w:r>
    </w:p>
    <w:bookmarkEnd w:id="3009"/>
    <w:bookmarkStart w:name="z3014" w:id="3010"/>
    <w:p>
      <w:pPr>
        <w:spacing w:after="0"/>
        <w:ind w:left="0"/>
        <w:jc w:val="both"/>
      </w:pPr>
      <w:r>
        <w:rPr>
          <w:rFonts w:ascii="Times New Roman"/>
          <w:b w:val="false"/>
          <w:i w:val="false"/>
          <w:color w:val="000000"/>
          <w:sz w:val="28"/>
        </w:rPr>
        <w:t xml:space="preserve">
      металды тазартудың, газсыздандырудың, дистилляциялаудың, кристалдандырудың, қышқылсыздандырудың және басқа да </w:t>
      </w:r>
    </w:p>
    <w:bookmarkEnd w:id="3010"/>
    <w:bookmarkStart w:name="z3015" w:id="3011"/>
    <w:p>
      <w:pPr>
        <w:spacing w:after="0"/>
        <w:ind w:left="0"/>
        <w:jc w:val="both"/>
      </w:pPr>
      <w:r>
        <w:rPr>
          <w:rFonts w:ascii="Times New Roman"/>
          <w:b w:val="false"/>
          <w:i w:val="false"/>
          <w:color w:val="000000"/>
          <w:sz w:val="28"/>
        </w:rPr>
        <w:t xml:space="preserve">
      физикалық-химиялық процестерінің негіздері; </w:t>
      </w:r>
    </w:p>
    <w:bookmarkEnd w:id="3011"/>
    <w:bookmarkStart w:name="z3016" w:id="3012"/>
    <w:p>
      <w:pPr>
        <w:spacing w:after="0"/>
        <w:ind w:left="0"/>
        <w:jc w:val="both"/>
      </w:pPr>
      <w:r>
        <w:rPr>
          <w:rFonts w:ascii="Times New Roman"/>
          <w:b w:val="false"/>
          <w:i w:val="false"/>
          <w:color w:val="000000"/>
          <w:sz w:val="28"/>
        </w:rPr>
        <w:t>
      пеш жабдығының құрылғысы және техникалық пайдалану ережесі;</w:t>
      </w:r>
    </w:p>
    <w:bookmarkEnd w:id="3012"/>
    <w:bookmarkStart w:name="z3017" w:id="3013"/>
    <w:p>
      <w:pPr>
        <w:spacing w:after="0"/>
        <w:ind w:left="0"/>
        <w:jc w:val="both"/>
      </w:pPr>
      <w:r>
        <w:rPr>
          <w:rFonts w:ascii="Times New Roman"/>
          <w:b w:val="false"/>
          <w:i w:val="false"/>
          <w:color w:val="000000"/>
          <w:sz w:val="28"/>
        </w:rPr>
        <w:t xml:space="preserve">
      пештің негізгі электрлік сұлбасы; </w:t>
      </w:r>
    </w:p>
    <w:bookmarkEnd w:id="3013"/>
    <w:bookmarkStart w:name="z3018" w:id="3014"/>
    <w:p>
      <w:pPr>
        <w:spacing w:after="0"/>
        <w:ind w:left="0"/>
        <w:jc w:val="both"/>
      </w:pPr>
      <w:r>
        <w:rPr>
          <w:rFonts w:ascii="Times New Roman"/>
          <w:b w:val="false"/>
          <w:i w:val="false"/>
          <w:color w:val="000000"/>
          <w:sz w:val="28"/>
        </w:rPr>
        <w:t xml:space="preserve">
      генератордың немесе электронды зеңбіректің қуаттылығы; </w:t>
      </w:r>
    </w:p>
    <w:bookmarkEnd w:id="3014"/>
    <w:bookmarkStart w:name="z3019" w:id="3015"/>
    <w:p>
      <w:pPr>
        <w:spacing w:after="0"/>
        <w:ind w:left="0"/>
        <w:jc w:val="both"/>
      </w:pPr>
      <w:r>
        <w:rPr>
          <w:rFonts w:ascii="Times New Roman"/>
          <w:b w:val="false"/>
          <w:i w:val="false"/>
          <w:color w:val="000000"/>
          <w:sz w:val="28"/>
        </w:rPr>
        <w:t xml:space="preserve">
      процесті автоматты түрде реттеу жүйесі; </w:t>
      </w:r>
    </w:p>
    <w:bookmarkEnd w:id="3015"/>
    <w:bookmarkStart w:name="z3020" w:id="3016"/>
    <w:p>
      <w:pPr>
        <w:spacing w:after="0"/>
        <w:ind w:left="0"/>
        <w:jc w:val="both"/>
      </w:pPr>
      <w:r>
        <w:rPr>
          <w:rFonts w:ascii="Times New Roman"/>
          <w:b w:val="false"/>
          <w:i w:val="false"/>
          <w:color w:val="000000"/>
          <w:sz w:val="28"/>
        </w:rPr>
        <w:t>
      металда ақаулардың туындау себептері және оларды жою жолдары;</w:t>
      </w:r>
    </w:p>
    <w:bookmarkEnd w:id="3016"/>
    <w:bookmarkStart w:name="z3021" w:id="3017"/>
    <w:p>
      <w:pPr>
        <w:spacing w:after="0"/>
        <w:ind w:left="0"/>
        <w:jc w:val="both"/>
      </w:pPr>
      <w:r>
        <w:rPr>
          <w:rFonts w:ascii="Times New Roman"/>
          <w:b w:val="false"/>
          <w:i w:val="false"/>
          <w:color w:val="000000"/>
          <w:sz w:val="28"/>
        </w:rPr>
        <w:t xml:space="preserve">
      электродтар сапасына қойылатын талаптар. </w:t>
      </w:r>
    </w:p>
    <w:bookmarkEnd w:id="3017"/>
    <w:bookmarkStart w:name="z3022" w:id="3018"/>
    <w:p>
      <w:pPr>
        <w:spacing w:after="0"/>
        <w:ind w:left="0"/>
        <w:jc w:val="both"/>
      </w:pPr>
      <w:r>
        <w:rPr>
          <w:rFonts w:ascii="Times New Roman"/>
          <w:b w:val="false"/>
          <w:i w:val="false"/>
          <w:color w:val="000000"/>
          <w:sz w:val="28"/>
        </w:rPr>
        <w:t>
      Вакуум пеші болат қорытушысының басшылық етуімен электронды-сәулелі пештерде болат пен балқытпаны (электродтарды) балқыту процесін жүргізген кезде – 3-разряд;</w:t>
      </w:r>
    </w:p>
    <w:bookmarkEnd w:id="3018"/>
    <w:bookmarkStart w:name="z3023" w:id="3019"/>
    <w:p>
      <w:pPr>
        <w:spacing w:after="0"/>
        <w:ind w:left="0"/>
        <w:jc w:val="both"/>
      </w:pPr>
      <w:r>
        <w:rPr>
          <w:rFonts w:ascii="Times New Roman"/>
          <w:b w:val="false"/>
          <w:i w:val="false"/>
          <w:color w:val="000000"/>
          <w:sz w:val="28"/>
        </w:rPr>
        <w:t xml:space="preserve">
      вакуумды-иінді пештерінде немесе сыйымдылығы 40 т. және одан астам вакуумды-иінді пештерінің блоктарында болат пен балқытпаларды қайта балқытудың технологиялық процесін жүргізген кезде (орта кәсіптік білім талап етіледі) – 6-разряд. </w:t>
      </w:r>
    </w:p>
    <w:bookmarkEnd w:id="3019"/>
    <w:bookmarkStart w:name="z3024" w:id="3020"/>
    <w:p>
      <w:pPr>
        <w:spacing w:after="0"/>
        <w:ind w:left="0"/>
        <w:jc w:val="both"/>
      </w:pPr>
      <w:r>
        <w:rPr>
          <w:rFonts w:ascii="Times New Roman"/>
          <w:b w:val="false"/>
          <w:i w:val="false"/>
          <w:color w:val="000000"/>
          <w:sz w:val="28"/>
        </w:rPr>
        <w:t xml:space="preserve">
      78. Конвертердің болат құюшысы </w:t>
      </w:r>
    </w:p>
    <w:bookmarkEnd w:id="3020"/>
    <w:bookmarkStart w:name="z3025" w:id="3021"/>
    <w:p>
      <w:pPr>
        <w:spacing w:after="0"/>
        <w:ind w:left="0"/>
        <w:jc w:val="both"/>
      </w:pPr>
      <w:r>
        <w:rPr>
          <w:rFonts w:ascii="Times New Roman"/>
          <w:b w:val="false"/>
          <w:i w:val="false"/>
          <w:color w:val="000000"/>
          <w:sz w:val="28"/>
        </w:rPr>
        <w:t xml:space="preserve">
      Параграф 1. Конвертердің болат құюшысы, 4- разряд </w:t>
      </w:r>
    </w:p>
    <w:bookmarkEnd w:id="3021"/>
    <w:bookmarkStart w:name="z3026" w:id="3022"/>
    <w:p>
      <w:pPr>
        <w:spacing w:after="0"/>
        <w:ind w:left="0"/>
        <w:jc w:val="both"/>
      </w:pPr>
      <w:r>
        <w:rPr>
          <w:rFonts w:ascii="Times New Roman"/>
          <w:b w:val="false"/>
          <w:i w:val="false"/>
          <w:color w:val="000000"/>
          <w:sz w:val="28"/>
        </w:rPr>
        <w:t xml:space="preserve">
      452. Жұмыс сипаттамасы: </w:t>
      </w:r>
    </w:p>
    <w:bookmarkEnd w:id="3022"/>
    <w:bookmarkStart w:name="z3027" w:id="3023"/>
    <w:p>
      <w:pPr>
        <w:spacing w:after="0"/>
        <w:ind w:left="0"/>
        <w:jc w:val="both"/>
      </w:pPr>
      <w:r>
        <w:rPr>
          <w:rFonts w:ascii="Times New Roman"/>
          <w:b w:val="false"/>
          <w:i w:val="false"/>
          <w:color w:val="000000"/>
          <w:sz w:val="28"/>
        </w:rPr>
        <w:t>
      сыйымдылығы 5 т-ға дейінгі конвертерлерде болат, жартылай өнімді және ванадий қожын балқытудың технологиялық процесін жүргізу;</w:t>
      </w:r>
    </w:p>
    <w:bookmarkEnd w:id="3023"/>
    <w:bookmarkStart w:name="z3028" w:id="3024"/>
    <w:p>
      <w:pPr>
        <w:spacing w:after="0"/>
        <w:ind w:left="0"/>
        <w:jc w:val="both"/>
      </w:pPr>
      <w:r>
        <w:rPr>
          <w:rFonts w:ascii="Times New Roman"/>
          <w:b w:val="false"/>
          <w:i w:val="false"/>
          <w:color w:val="000000"/>
          <w:sz w:val="28"/>
        </w:rPr>
        <w:t>
      конвертерді қыздыру, шойын құю, конвертерлерге қоспалар мен қышқылдандырғыштарды қосу, болатты, жартылай өнімді және қожды ағызу;</w:t>
      </w:r>
    </w:p>
    <w:bookmarkEnd w:id="3024"/>
    <w:bookmarkStart w:name="z3029" w:id="3025"/>
    <w:p>
      <w:pPr>
        <w:spacing w:after="0"/>
        <w:ind w:left="0"/>
        <w:jc w:val="both"/>
      </w:pPr>
      <w:r>
        <w:rPr>
          <w:rFonts w:ascii="Times New Roman"/>
          <w:b w:val="false"/>
          <w:i w:val="false"/>
          <w:color w:val="000000"/>
          <w:sz w:val="28"/>
        </w:rPr>
        <w:t xml:space="preserve">
      ағын өзекті жабу және ашу; </w:t>
      </w:r>
    </w:p>
    <w:bookmarkEnd w:id="3025"/>
    <w:bookmarkStart w:name="z3030" w:id="3026"/>
    <w:p>
      <w:pPr>
        <w:spacing w:after="0"/>
        <w:ind w:left="0"/>
        <w:jc w:val="both"/>
      </w:pPr>
      <w:r>
        <w:rPr>
          <w:rFonts w:ascii="Times New Roman"/>
          <w:b w:val="false"/>
          <w:i w:val="false"/>
          <w:color w:val="000000"/>
          <w:sz w:val="28"/>
        </w:rPr>
        <w:t xml:space="preserve">
      үрлеу процесінде ауа, оттегін және бу жеткізуді реттеу; </w:t>
      </w:r>
    </w:p>
    <w:bookmarkEnd w:id="3026"/>
    <w:bookmarkStart w:name="z3031" w:id="3027"/>
    <w:p>
      <w:pPr>
        <w:spacing w:after="0"/>
        <w:ind w:left="0"/>
        <w:jc w:val="both"/>
      </w:pPr>
      <w:r>
        <w:rPr>
          <w:rFonts w:ascii="Times New Roman"/>
          <w:b w:val="false"/>
          <w:i w:val="false"/>
          <w:color w:val="000000"/>
          <w:sz w:val="28"/>
        </w:rPr>
        <w:t xml:space="preserve">
      конвертер мойнының, түбінің, шойын науашаларының, автоматтың және басқа да жабдықтарының сапалы жағдайын қамтамасыз ету; </w:t>
      </w:r>
    </w:p>
    <w:bookmarkEnd w:id="3027"/>
    <w:bookmarkStart w:name="z3032" w:id="3028"/>
    <w:p>
      <w:pPr>
        <w:spacing w:after="0"/>
        <w:ind w:left="0"/>
        <w:jc w:val="both"/>
      </w:pPr>
      <w:r>
        <w:rPr>
          <w:rFonts w:ascii="Times New Roman"/>
          <w:b w:val="false"/>
          <w:i w:val="false"/>
          <w:color w:val="000000"/>
          <w:sz w:val="28"/>
        </w:rPr>
        <w:t xml:space="preserve">
      конвертерде металл балқытудың дайындығын айқындау; </w:t>
      </w:r>
    </w:p>
    <w:bookmarkEnd w:id="3028"/>
    <w:bookmarkStart w:name="z3033" w:id="3029"/>
    <w:p>
      <w:pPr>
        <w:spacing w:after="0"/>
        <w:ind w:left="0"/>
        <w:jc w:val="both"/>
      </w:pPr>
      <w:r>
        <w:rPr>
          <w:rFonts w:ascii="Times New Roman"/>
          <w:b w:val="false"/>
          <w:i w:val="false"/>
          <w:color w:val="000000"/>
          <w:sz w:val="28"/>
        </w:rPr>
        <w:t xml:space="preserve">
      жарамды аспаптардың, кеннің, белгіленген сападағы қоспалар мен толтыратын материалдардың болуын тексеру; </w:t>
      </w:r>
    </w:p>
    <w:bookmarkEnd w:id="3029"/>
    <w:bookmarkStart w:name="z3034" w:id="3030"/>
    <w:p>
      <w:pPr>
        <w:spacing w:after="0"/>
        <w:ind w:left="0"/>
        <w:jc w:val="both"/>
      </w:pPr>
      <w:r>
        <w:rPr>
          <w:rFonts w:ascii="Times New Roman"/>
          <w:b w:val="false"/>
          <w:i w:val="false"/>
          <w:color w:val="000000"/>
          <w:sz w:val="28"/>
        </w:rPr>
        <w:t xml:space="preserve">
      жөндеуден кейін конвертер жабдығын қабылдап алуға қатысу; </w:t>
      </w:r>
    </w:p>
    <w:bookmarkEnd w:id="3030"/>
    <w:bookmarkStart w:name="z3035" w:id="3031"/>
    <w:p>
      <w:pPr>
        <w:spacing w:after="0"/>
        <w:ind w:left="0"/>
        <w:jc w:val="both"/>
      </w:pPr>
      <w:r>
        <w:rPr>
          <w:rFonts w:ascii="Times New Roman"/>
          <w:b w:val="false"/>
          <w:i w:val="false"/>
          <w:color w:val="000000"/>
          <w:sz w:val="28"/>
        </w:rPr>
        <w:t xml:space="preserve">
      қызу жөндеу кезінде конвертер шегенін торкреттеу жұмысын ұйымдастыру және басшылық ету; </w:t>
      </w:r>
    </w:p>
    <w:bookmarkEnd w:id="3031"/>
    <w:bookmarkStart w:name="z3036" w:id="3032"/>
    <w:p>
      <w:pPr>
        <w:spacing w:after="0"/>
        <w:ind w:left="0"/>
        <w:jc w:val="both"/>
      </w:pPr>
      <w:r>
        <w:rPr>
          <w:rFonts w:ascii="Times New Roman"/>
          <w:b w:val="false"/>
          <w:i w:val="false"/>
          <w:color w:val="000000"/>
          <w:sz w:val="28"/>
        </w:rPr>
        <w:t xml:space="preserve">
      бақылау-өлшеу құралдарының көрсеткіштерін қадағалау және оттегі мен торкрет массасының шығынын реттеу; </w:t>
      </w:r>
    </w:p>
    <w:bookmarkEnd w:id="3032"/>
    <w:bookmarkStart w:name="z3037" w:id="3033"/>
    <w:p>
      <w:pPr>
        <w:spacing w:after="0"/>
        <w:ind w:left="0"/>
        <w:jc w:val="both"/>
      </w:pPr>
      <w:r>
        <w:rPr>
          <w:rFonts w:ascii="Times New Roman"/>
          <w:b w:val="false"/>
          <w:i w:val="false"/>
          <w:color w:val="000000"/>
          <w:sz w:val="28"/>
        </w:rPr>
        <w:t>
      қызмет көрсететін жабдықтарды жөндеу жұмыстарын орындау;</w:t>
      </w:r>
    </w:p>
    <w:bookmarkEnd w:id="3033"/>
    <w:bookmarkStart w:name="z3038" w:id="3034"/>
    <w:p>
      <w:pPr>
        <w:spacing w:after="0"/>
        <w:ind w:left="0"/>
        <w:jc w:val="both"/>
      </w:pPr>
      <w:r>
        <w:rPr>
          <w:rFonts w:ascii="Times New Roman"/>
          <w:b w:val="false"/>
          <w:i w:val="false"/>
          <w:color w:val="000000"/>
          <w:sz w:val="28"/>
        </w:rPr>
        <w:t>
      конвертер болат балқытушысы көмекшісінің бригадасына басшылық ету.</w:t>
      </w:r>
    </w:p>
    <w:bookmarkEnd w:id="3034"/>
    <w:bookmarkStart w:name="z3039" w:id="3035"/>
    <w:p>
      <w:pPr>
        <w:spacing w:after="0"/>
        <w:ind w:left="0"/>
        <w:jc w:val="both"/>
      </w:pPr>
      <w:r>
        <w:rPr>
          <w:rFonts w:ascii="Times New Roman"/>
          <w:b w:val="false"/>
          <w:i w:val="false"/>
          <w:color w:val="000000"/>
          <w:sz w:val="28"/>
        </w:rPr>
        <w:t xml:space="preserve">
      453. Білуге тиіс: </w:t>
      </w:r>
    </w:p>
    <w:bookmarkEnd w:id="3035"/>
    <w:bookmarkStart w:name="z3040" w:id="3036"/>
    <w:p>
      <w:pPr>
        <w:spacing w:after="0"/>
        <w:ind w:left="0"/>
        <w:jc w:val="both"/>
      </w:pPr>
      <w:r>
        <w:rPr>
          <w:rFonts w:ascii="Times New Roman"/>
          <w:b w:val="false"/>
          <w:i w:val="false"/>
          <w:color w:val="000000"/>
          <w:sz w:val="28"/>
        </w:rPr>
        <w:t xml:space="preserve">
      конвертерлердегі болатты, жартылай өнімді және ванадий қожын балқытудың технологиялық процесі; </w:t>
      </w:r>
    </w:p>
    <w:bookmarkEnd w:id="3036"/>
    <w:bookmarkStart w:name="z3041" w:id="3037"/>
    <w:p>
      <w:pPr>
        <w:spacing w:after="0"/>
        <w:ind w:left="0"/>
        <w:jc w:val="both"/>
      </w:pPr>
      <w:r>
        <w:rPr>
          <w:rFonts w:ascii="Times New Roman"/>
          <w:b w:val="false"/>
          <w:i w:val="false"/>
          <w:color w:val="000000"/>
          <w:sz w:val="28"/>
        </w:rPr>
        <w:t xml:space="preserve">
      шойын, толтыру және қоспа материалдарының және қышқылдандырғыштардың химиялық құрамы және жеке қасиеттері; </w:t>
      </w:r>
    </w:p>
    <w:bookmarkEnd w:id="3037"/>
    <w:bookmarkStart w:name="z3042" w:id="3038"/>
    <w:p>
      <w:pPr>
        <w:spacing w:after="0"/>
        <w:ind w:left="0"/>
        <w:jc w:val="both"/>
      </w:pPr>
      <w:r>
        <w:rPr>
          <w:rFonts w:ascii="Times New Roman"/>
          <w:b w:val="false"/>
          <w:i w:val="false"/>
          <w:color w:val="000000"/>
          <w:sz w:val="28"/>
        </w:rPr>
        <w:t xml:space="preserve">
      конвертер жабдықтарының құрылғысы және техникалық пайдалану ережесі; </w:t>
      </w:r>
    </w:p>
    <w:bookmarkEnd w:id="3038"/>
    <w:bookmarkStart w:name="z3043" w:id="3039"/>
    <w:p>
      <w:pPr>
        <w:spacing w:after="0"/>
        <w:ind w:left="0"/>
        <w:jc w:val="both"/>
      </w:pPr>
      <w:r>
        <w:rPr>
          <w:rFonts w:ascii="Times New Roman"/>
          <w:b w:val="false"/>
          <w:i w:val="false"/>
          <w:color w:val="000000"/>
          <w:sz w:val="28"/>
        </w:rPr>
        <w:t>
      балқытуды үрлеу үшін оттегін қолдану тәсілдері және оның балқыту процесін жеделдетуге әсер етуі.</w:t>
      </w:r>
    </w:p>
    <w:bookmarkEnd w:id="3039"/>
    <w:bookmarkStart w:name="z3044" w:id="3040"/>
    <w:p>
      <w:pPr>
        <w:spacing w:after="0"/>
        <w:ind w:left="0"/>
        <w:jc w:val="both"/>
      </w:pPr>
      <w:r>
        <w:rPr>
          <w:rFonts w:ascii="Times New Roman"/>
          <w:b w:val="false"/>
          <w:i w:val="false"/>
          <w:color w:val="000000"/>
          <w:sz w:val="28"/>
        </w:rPr>
        <w:t>
      Сыйымдылығы 5 т-дан 10 т-ға дейінгі конвертерлерде болат, жартылай өнім, ванадий қожын балқытудың технологиялық процесін жүргізген кезде – 5-разряд;</w:t>
      </w:r>
    </w:p>
    <w:bookmarkEnd w:id="3040"/>
    <w:bookmarkStart w:name="z3045" w:id="3041"/>
    <w:p>
      <w:pPr>
        <w:spacing w:after="0"/>
        <w:ind w:left="0"/>
        <w:jc w:val="both"/>
      </w:pPr>
      <w:r>
        <w:rPr>
          <w:rFonts w:ascii="Times New Roman"/>
          <w:b w:val="false"/>
          <w:i w:val="false"/>
          <w:color w:val="000000"/>
          <w:sz w:val="28"/>
        </w:rPr>
        <w:t>
      сыйымдылығы 10 т-дан 100 т-ға дейінгі конвертерлерде болат, жартылай өнім, ванадий қожын балқытудың технологиялық процесін жүргізген кезде – 6-разряд;</w:t>
      </w:r>
    </w:p>
    <w:bookmarkEnd w:id="3041"/>
    <w:bookmarkStart w:name="z3046" w:id="3042"/>
    <w:p>
      <w:pPr>
        <w:spacing w:after="0"/>
        <w:ind w:left="0"/>
        <w:jc w:val="both"/>
      </w:pPr>
      <w:r>
        <w:rPr>
          <w:rFonts w:ascii="Times New Roman"/>
          <w:b w:val="false"/>
          <w:i w:val="false"/>
          <w:color w:val="000000"/>
          <w:sz w:val="28"/>
        </w:rPr>
        <w:t>
      сыйымдылығы 100 т-дан 250 т-ға дейінгі конвертерлерде болат, жартылай өнім, ванадий қожын балқытудың немесе сыйымдылығы 20 т. және одан астам конвертерлерде легирленген маркалы болатты балқытудың технологиялық процесін жүргізген кезде – 7-разряд;</w:t>
      </w:r>
    </w:p>
    <w:bookmarkEnd w:id="3042"/>
    <w:bookmarkStart w:name="z3047" w:id="3043"/>
    <w:p>
      <w:pPr>
        <w:spacing w:after="0"/>
        <w:ind w:left="0"/>
        <w:jc w:val="both"/>
      </w:pPr>
      <w:r>
        <w:rPr>
          <w:rFonts w:ascii="Times New Roman"/>
          <w:b w:val="false"/>
          <w:i w:val="false"/>
          <w:color w:val="000000"/>
          <w:sz w:val="28"/>
        </w:rPr>
        <w:t xml:space="preserve">
      сыйымдылығы 250 т. және одан астам конвертерлерде болат, жартылай өнім, ванадий қожын балқытудың технологиялық процесін жүргізген кезде (орта кәсіби білім қажет) – 8-разряд. </w:t>
      </w:r>
    </w:p>
    <w:bookmarkEnd w:id="3043"/>
    <w:bookmarkStart w:name="z3048" w:id="3044"/>
    <w:p>
      <w:pPr>
        <w:spacing w:after="0"/>
        <w:ind w:left="0"/>
        <w:jc w:val="both"/>
      </w:pPr>
      <w:r>
        <w:rPr>
          <w:rFonts w:ascii="Times New Roman"/>
          <w:b w:val="false"/>
          <w:i w:val="false"/>
          <w:color w:val="000000"/>
          <w:sz w:val="28"/>
        </w:rPr>
        <w:t xml:space="preserve">
      79. Мартен пешінің болат құюшысы </w:t>
      </w:r>
    </w:p>
    <w:bookmarkEnd w:id="3044"/>
    <w:bookmarkStart w:name="z3049" w:id="3045"/>
    <w:p>
      <w:pPr>
        <w:spacing w:after="0"/>
        <w:ind w:left="0"/>
        <w:jc w:val="both"/>
      </w:pPr>
      <w:r>
        <w:rPr>
          <w:rFonts w:ascii="Times New Roman"/>
          <w:b w:val="false"/>
          <w:i w:val="false"/>
          <w:color w:val="000000"/>
          <w:sz w:val="28"/>
        </w:rPr>
        <w:t xml:space="preserve">
      Параграф 1. Мартен пешінің болат құюшысы, 5-разряд </w:t>
      </w:r>
    </w:p>
    <w:bookmarkEnd w:id="3045"/>
    <w:bookmarkStart w:name="z3050" w:id="3046"/>
    <w:p>
      <w:pPr>
        <w:spacing w:after="0"/>
        <w:ind w:left="0"/>
        <w:jc w:val="both"/>
      </w:pPr>
      <w:r>
        <w:rPr>
          <w:rFonts w:ascii="Times New Roman"/>
          <w:b w:val="false"/>
          <w:i w:val="false"/>
          <w:color w:val="000000"/>
          <w:sz w:val="28"/>
        </w:rPr>
        <w:t xml:space="preserve">
      454. Жұмыс сипаттамасы: </w:t>
      </w:r>
    </w:p>
    <w:bookmarkEnd w:id="3046"/>
    <w:bookmarkStart w:name="z3051" w:id="3047"/>
    <w:p>
      <w:pPr>
        <w:spacing w:after="0"/>
        <w:ind w:left="0"/>
        <w:jc w:val="both"/>
      </w:pPr>
      <w:r>
        <w:rPr>
          <w:rFonts w:ascii="Times New Roman"/>
          <w:b w:val="false"/>
          <w:i w:val="false"/>
          <w:color w:val="000000"/>
          <w:sz w:val="28"/>
        </w:rPr>
        <w:t xml:space="preserve">
      сыйымдылығы 25 т-ға дейінгі мартен пештерінде болат балқытудың технологиялық процесін жүргізу; </w:t>
      </w:r>
    </w:p>
    <w:bookmarkEnd w:id="3047"/>
    <w:bookmarkStart w:name="z3052" w:id="3048"/>
    <w:p>
      <w:pPr>
        <w:spacing w:after="0"/>
        <w:ind w:left="0"/>
        <w:jc w:val="both"/>
      </w:pPr>
      <w:r>
        <w:rPr>
          <w:rFonts w:ascii="Times New Roman"/>
          <w:b w:val="false"/>
          <w:i w:val="false"/>
          <w:color w:val="000000"/>
          <w:sz w:val="28"/>
        </w:rPr>
        <w:t xml:space="preserve">
      балқытуды шикіқұрамдау, шикіқұрамды құлату және қыздыру, шойын құю, пешке отын мен ауа жеткізуді реттеу; </w:t>
      </w:r>
    </w:p>
    <w:bookmarkEnd w:id="3048"/>
    <w:bookmarkStart w:name="z3053" w:id="3049"/>
    <w:p>
      <w:pPr>
        <w:spacing w:after="0"/>
        <w:ind w:left="0"/>
        <w:jc w:val="both"/>
      </w:pPr>
      <w:r>
        <w:rPr>
          <w:rFonts w:ascii="Times New Roman"/>
          <w:b w:val="false"/>
          <w:i w:val="false"/>
          <w:color w:val="000000"/>
          <w:sz w:val="28"/>
        </w:rPr>
        <w:t xml:space="preserve">
      қожды әкелу және қождың негізділігі және сұйық қозғалысын, қоспалардың жану жылдамдығын реттеу; </w:t>
      </w:r>
    </w:p>
    <w:bookmarkEnd w:id="3049"/>
    <w:bookmarkStart w:name="z3054" w:id="3050"/>
    <w:p>
      <w:pPr>
        <w:spacing w:after="0"/>
        <w:ind w:left="0"/>
        <w:jc w:val="both"/>
      </w:pPr>
      <w:r>
        <w:rPr>
          <w:rFonts w:ascii="Times New Roman"/>
          <w:b w:val="false"/>
          <w:i w:val="false"/>
          <w:color w:val="000000"/>
          <w:sz w:val="28"/>
        </w:rPr>
        <w:t xml:space="preserve">
      қожды ағызып алуды және пеш астауында металды араластыруды қадағалау; </w:t>
      </w:r>
    </w:p>
    <w:bookmarkEnd w:id="3050"/>
    <w:bookmarkStart w:name="z3055" w:id="3051"/>
    <w:p>
      <w:pPr>
        <w:spacing w:after="0"/>
        <w:ind w:left="0"/>
        <w:jc w:val="both"/>
      </w:pPr>
      <w:r>
        <w:rPr>
          <w:rFonts w:ascii="Times New Roman"/>
          <w:b w:val="false"/>
          <w:i w:val="false"/>
          <w:color w:val="000000"/>
          <w:sz w:val="28"/>
        </w:rPr>
        <w:t xml:space="preserve">
      сынамаларды уақытылы реттеу және балқытпаның дайын екендігін айқындау; </w:t>
      </w:r>
    </w:p>
    <w:bookmarkEnd w:id="3051"/>
    <w:bookmarkStart w:name="z3056" w:id="3052"/>
    <w:p>
      <w:pPr>
        <w:spacing w:after="0"/>
        <w:ind w:left="0"/>
        <w:jc w:val="both"/>
      </w:pPr>
      <w:r>
        <w:rPr>
          <w:rFonts w:ascii="Times New Roman"/>
          <w:b w:val="false"/>
          <w:i w:val="false"/>
          <w:color w:val="000000"/>
          <w:sz w:val="28"/>
        </w:rPr>
        <w:t xml:space="preserve">
      металлмен қожды шығару; </w:t>
      </w:r>
    </w:p>
    <w:bookmarkEnd w:id="3052"/>
    <w:bookmarkStart w:name="z3057" w:id="3053"/>
    <w:p>
      <w:pPr>
        <w:spacing w:after="0"/>
        <w:ind w:left="0"/>
        <w:jc w:val="both"/>
      </w:pPr>
      <w:r>
        <w:rPr>
          <w:rFonts w:ascii="Times New Roman"/>
          <w:b w:val="false"/>
          <w:i w:val="false"/>
          <w:color w:val="000000"/>
          <w:sz w:val="28"/>
        </w:rPr>
        <w:t xml:space="preserve">
      пешті толтыру, діңгектерді майлау, табалдырықтарды себу, шойын құю үшін науашаларды орнату; </w:t>
      </w:r>
    </w:p>
    <w:bookmarkEnd w:id="3053"/>
    <w:bookmarkStart w:name="z3058" w:id="3054"/>
    <w:p>
      <w:pPr>
        <w:spacing w:after="0"/>
        <w:ind w:left="0"/>
        <w:jc w:val="both"/>
      </w:pPr>
      <w:r>
        <w:rPr>
          <w:rFonts w:ascii="Times New Roman"/>
          <w:b w:val="false"/>
          <w:i w:val="false"/>
          <w:color w:val="000000"/>
          <w:sz w:val="28"/>
        </w:rPr>
        <w:t xml:space="preserve">
      пештің отқа төзімді негіздерінің, автоматының және қақпақшаларды лақтыру тетіктерінің және пештің басқа да жабдықтарының жарамды жағдайларын қадағалау; </w:t>
      </w:r>
    </w:p>
    <w:bookmarkEnd w:id="3054"/>
    <w:bookmarkStart w:name="z3059" w:id="3055"/>
    <w:p>
      <w:pPr>
        <w:spacing w:after="0"/>
        <w:ind w:left="0"/>
        <w:jc w:val="both"/>
      </w:pPr>
      <w:r>
        <w:rPr>
          <w:rFonts w:ascii="Times New Roman"/>
          <w:b w:val="false"/>
          <w:i w:val="false"/>
          <w:color w:val="000000"/>
          <w:sz w:val="28"/>
        </w:rPr>
        <w:t xml:space="preserve">
      пештің ыстық және суық жөндеу жұмыстарын орындау; </w:t>
      </w:r>
    </w:p>
    <w:bookmarkEnd w:id="3055"/>
    <w:bookmarkStart w:name="z3060" w:id="3056"/>
    <w:p>
      <w:pPr>
        <w:spacing w:after="0"/>
        <w:ind w:left="0"/>
        <w:jc w:val="both"/>
      </w:pPr>
      <w:r>
        <w:rPr>
          <w:rFonts w:ascii="Times New Roman"/>
          <w:b w:val="false"/>
          <w:i w:val="false"/>
          <w:color w:val="000000"/>
          <w:sz w:val="28"/>
        </w:rPr>
        <w:t xml:space="preserve">
      жөндеуден кейін пешті қабылдап алуға қатысу; </w:t>
      </w:r>
    </w:p>
    <w:bookmarkEnd w:id="3056"/>
    <w:bookmarkStart w:name="z3061" w:id="3057"/>
    <w:p>
      <w:pPr>
        <w:spacing w:after="0"/>
        <w:ind w:left="0"/>
        <w:jc w:val="both"/>
      </w:pPr>
      <w:r>
        <w:rPr>
          <w:rFonts w:ascii="Times New Roman"/>
          <w:b w:val="false"/>
          <w:i w:val="false"/>
          <w:color w:val="000000"/>
          <w:sz w:val="28"/>
        </w:rPr>
        <w:t>
      мартен пеші болат балқытушысы көмекшісінің бригадасына басшылық ету.</w:t>
      </w:r>
    </w:p>
    <w:bookmarkEnd w:id="3057"/>
    <w:bookmarkStart w:name="z3062" w:id="3058"/>
    <w:p>
      <w:pPr>
        <w:spacing w:after="0"/>
        <w:ind w:left="0"/>
        <w:jc w:val="both"/>
      </w:pPr>
      <w:r>
        <w:rPr>
          <w:rFonts w:ascii="Times New Roman"/>
          <w:b w:val="false"/>
          <w:i w:val="false"/>
          <w:color w:val="000000"/>
          <w:sz w:val="28"/>
        </w:rPr>
        <w:t xml:space="preserve">
      455. Білуге тиіс: </w:t>
      </w:r>
    </w:p>
    <w:bookmarkEnd w:id="3058"/>
    <w:bookmarkStart w:name="z3063" w:id="3059"/>
    <w:p>
      <w:pPr>
        <w:spacing w:after="0"/>
        <w:ind w:left="0"/>
        <w:jc w:val="both"/>
      </w:pPr>
      <w:r>
        <w:rPr>
          <w:rFonts w:ascii="Times New Roman"/>
          <w:b w:val="false"/>
          <w:i w:val="false"/>
          <w:color w:val="000000"/>
          <w:sz w:val="28"/>
        </w:rPr>
        <w:t xml:space="preserve">
      мартен пешінде болат балқытудың технологиялық процесі; </w:t>
      </w:r>
    </w:p>
    <w:bookmarkEnd w:id="3059"/>
    <w:bookmarkStart w:name="z3064" w:id="3060"/>
    <w:p>
      <w:pPr>
        <w:spacing w:after="0"/>
        <w:ind w:left="0"/>
        <w:jc w:val="both"/>
      </w:pPr>
      <w:r>
        <w:rPr>
          <w:rFonts w:ascii="Times New Roman"/>
          <w:b w:val="false"/>
          <w:i w:val="false"/>
          <w:color w:val="000000"/>
          <w:sz w:val="28"/>
        </w:rPr>
        <w:t xml:space="preserve">
      қождың негізділігі және сұйық қозғалысы және пешке қожды жеткізу бойынша және қож лепешкалары бойынша оларды айқындау; </w:t>
      </w:r>
    </w:p>
    <w:bookmarkEnd w:id="3060"/>
    <w:bookmarkStart w:name="z3065" w:id="3061"/>
    <w:p>
      <w:pPr>
        <w:spacing w:after="0"/>
        <w:ind w:left="0"/>
        <w:jc w:val="both"/>
      </w:pPr>
      <w:r>
        <w:rPr>
          <w:rFonts w:ascii="Times New Roman"/>
          <w:b w:val="false"/>
          <w:i w:val="false"/>
          <w:color w:val="000000"/>
          <w:sz w:val="28"/>
        </w:rPr>
        <w:t xml:space="preserve">
      мартен пешінің құрастырылған ерекшеліктері; </w:t>
      </w:r>
    </w:p>
    <w:bookmarkEnd w:id="3061"/>
    <w:bookmarkStart w:name="z3066" w:id="3062"/>
    <w:p>
      <w:pPr>
        <w:spacing w:after="0"/>
        <w:ind w:left="0"/>
        <w:jc w:val="both"/>
      </w:pPr>
      <w:r>
        <w:rPr>
          <w:rFonts w:ascii="Times New Roman"/>
          <w:b w:val="false"/>
          <w:i w:val="false"/>
          <w:color w:val="000000"/>
          <w:sz w:val="28"/>
        </w:rPr>
        <w:t xml:space="preserve">
      шикіқұрам, толтыру және қоспа материалдарының, қышқылдандырғыштардың және легирленген қоспалардың құрамы мен қасиеттері; </w:t>
      </w:r>
    </w:p>
    <w:bookmarkEnd w:id="3062"/>
    <w:bookmarkStart w:name="z3067" w:id="3063"/>
    <w:p>
      <w:pPr>
        <w:spacing w:after="0"/>
        <w:ind w:left="0"/>
        <w:jc w:val="both"/>
      </w:pPr>
      <w:r>
        <w:rPr>
          <w:rFonts w:ascii="Times New Roman"/>
          <w:b w:val="false"/>
          <w:i w:val="false"/>
          <w:color w:val="000000"/>
          <w:sz w:val="28"/>
        </w:rPr>
        <w:t xml:space="preserve">
      пеш өндірісіне арналған шикә материалдарды дайындау мәні және балқытылатын болаттың сапасы; </w:t>
      </w:r>
    </w:p>
    <w:bookmarkEnd w:id="3063"/>
    <w:bookmarkStart w:name="z3068" w:id="3064"/>
    <w:p>
      <w:pPr>
        <w:spacing w:after="0"/>
        <w:ind w:left="0"/>
        <w:jc w:val="both"/>
      </w:pPr>
      <w:r>
        <w:rPr>
          <w:rFonts w:ascii="Times New Roman"/>
          <w:b w:val="false"/>
          <w:i w:val="false"/>
          <w:color w:val="000000"/>
          <w:sz w:val="28"/>
        </w:rPr>
        <w:t xml:space="preserve">
      мартендік балқытуға арналған сұйық шойынды дайындаудың қазіргі заманғы әдістері; </w:t>
      </w:r>
    </w:p>
    <w:bookmarkEnd w:id="3064"/>
    <w:bookmarkStart w:name="z3069" w:id="3065"/>
    <w:p>
      <w:pPr>
        <w:spacing w:after="0"/>
        <w:ind w:left="0"/>
        <w:jc w:val="both"/>
      </w:pPr>
      <w:r>
        <w:rPr>
          <w:rFonts w:ascii="Times New Roman"/>
          <w:b w:val="false"/>
          <w:i w:val="false"/>
          <w:color w:val="000000"/>
          <w:sz w:val="28"/>
        </w:rPr>
        <w:t xml:space="preserve">
      жылы режим автоматикасының реттеуші құрылғысы және жқмыс істеу принципі; </w:t>
      </w:r>
    </w:p>
    <w:bookmarkEnd w:id="3065"/>
    <w:bookmarkStart w:name="z3070" w:id="3066"/>
    <w:p>
      <w:pPr>
        <w:spacing w:after="0"/>
        <w:ind w:left="0"/>
        <w:jc w:val="both"/>
      </w:pPr>
      <w:r>
        <w:rPr>
          <w:rFonts w:ascii="Times New Roman"/>
          <w:b w:val="false"/>
          <w:i w:val="false"/>
          <w:color w:val="000000"/>
          <w:sz w:val="28"/>
        </w:rPr>
        <w:t>
      мартен балқытпасын қарқындандыру процесінің мәні және қарқындандыру әдістері.</w:t>
      </w:r>
    </w:p>
    <w:bookmarkEnd w:id="3066"/>
    <w:bookmarkStart w:name="z3071" w:id="3067"/>
    <w:p>
      <w:pPr>
        <w:spacing w:after="0"/>
        <w:ind w:left="0"/>
        <w:jc w:val="both"/>
      </w:pPr>
      <w:r>
        <w:rPr>
          <w:rFonts w:ascii="Times New Roman"/>
          <w:b w:val="false"/>
          <w:i w:val="false"/>
          <w:color w:val="000000"/>
          <w:sz w:val="28"/>
        </w:rPr>
        <w:t>
      Сыйымдылығы 25 т-дан 100 т-ға дейінгі мартен пешінде болат балқытудың технологиялық процесін жүргізген кезде – 6-разряд;</w:t>
      </w:r>
    </w:p>
    <w:bookmarkEnd w:id="3067"/>
    <w:bookmarkStart w:name="z3072" w:id="3068"/>
    <w:p>
      <w:pPr>
        <w:spacing w:after="0"/>
        <w:ind w:left="0"/>
        <w:jc w:val="both"/>
      </w:pPr>
      <w:r>
        <w:rPr>
          <w:rFonts w:ascii="Times New Roman"/>
          <w:b w:val="false"/>
          <w:i w:val="false"/>
          <w:color w:val="000000"/>
          <w:sz w:val="28"/>
        </w:rPr>
        <w:t>
      сыйымдылығы 100 т-дан 500 т-ға дейінгі мартен пешінде болат балқытудың теехнологиялық процесін жүргізген кезде – 7-разряд;</w:t>
      </w:r>
    </w:p>
    <w:bookmarkEnd w:id="3068"/>
    <w:bookmarkStart w:name="z3073" w:id="3069"/>
    <w:p>
      <w:pPr>
        <w:spacing w:after="0"/>
        <w:ind w:left="0"/>
        <w:jc w:val="both"/>
      </w:pPr>
      <w:r>
        <w:rPr>
          <w:rFonts w:ascii="Times New Roman"/>
          <w:b w:val="false"/>
          <w:i w:val="false"/>
          <w:color w:val="000000"/>
          <w:sz w:val="28"/>
        </w:rPr>
        <w:t xml:space="preserve">
      сыйымдылығы 500 т. одан астам мартен пешінде болат балқытудың технологиялық процесін жүргізген кезде (орта кәсіптік білімді талап етеді)– 8-ші разряд. </w:t>
      </w:r>
    </w:p>
    <w:bookmarkEnd w:id="3069"/>
    <w:bookmarkStart w:name="z3074" w:id="3070"/>
    <w:p>
      <w:pPr>
        <w:spacing w:after="0"/>
        <w:ind w:left="0"/>
        <w:jc w:val="both"/>
      </w:pPr>
      <w:r>
        <w:rPr>
          <w:rFonts w:ascii="Times New Roman"/>
          <w:b w:val="false"/>
          <w:i w:val="false"/>
          <w:color w:val="000000"/>
          <w:sz w:val="28"/>
        </w:rPr>
        <w:t xml:space="preserve">
      Ескерту: </w:t>
      </w:r>
    </w:p>
    <w:bookmarkEnd w:id="3070"/>
    <w:bookmarkStart w:name="z3075" w:id="3071"/>
    <w:p>
      <w:pPr>
        <w:spacing w:after="0"/>
        <w:ind w:left="0"/>
        <w:jc w:val="both"/>
      </w:pPr>
      <w:r>
        <w:rPr>
          <w:rFonts w:ascii="Times New Roman"/>
          <w:b w:val="false"/>
          <w:i w:val="false"/>
          <w:color w:val="000000"/>
          <w:sz w:val="28"/>
        </w:rPr>
        <w:t xml:space="preserve">
      сыйымдылығы 100 т-ға дейінгі мартен пешінде легірленген және жоғары легірленген болатты балқытқан кезде тарифтеу бір разрядқа жоғары болып белгіленеді.  </w:t>
      </w:r>
    </w:p>
    <w:bookmarkEnd w:id="3071"/>
    <w:bookmarkStart w:name="z3076" w:id="3072"/>
    <w:p>
      <w:pPr>
        <w:spacing w:after="0"/>
        <w:ind w:left="0"/>
        <w:jc w:val="both"/>
      </w:pPr>
      <w:r>
        <w:rPr>
          <w:rFonts w:ascii="Times New Roman"/>
          <w:b w:val="false"/>
          <w:i w:val="false"/>
          <w:color w:val="000000"/>
          <w:sz w:val="28"/>
        </w:rPr>
        <w:t>
      80. Темірді тікелей қалпына келтіру пешінің болат балқытушысы</w:t>
      </w:r>
    </w:p>
    <w:bookmarkEnd w:id="3072"/>
    <w:bookmarkStart w:name="z3077" w:id="3073"/>
    <w:p>
      <w:pPr>
        <w:spacing w:after="0"/>
        <w:ind w:left="0"/>
        <w:jc w:val="both"/>
      </w:pPr>
      <w:r>
        <w:rPr>
          <w:rFonts w:ascii="Times New Roman"/>
          <w:b w:val="false"/>
          <w:i w:val="false"/>
          <w:color w:val="000000"/>
          <w:sz w:val="28"/>
        </w:rPr>
        <w:t xml:space="preserve">
      Параграф 1. Темірді тікелей қалпына келтіру пешінің болат балқытушысы, 5-разряд </w:t>
      </w:r>
    </w:p>
    <w:bookmarkEnd w:id="3073"/>
    <w:bookmarkStart w:name="z3078" w:id="3074"/>
    <w:p>
      <w:pPr>
        <w:spacing w:after="0"/>
        <w:ind w:left="0"/>
        <w:jc w:val="both"/>
      </w:pPr>
      <w:r>
        <w:rPr>
          <w:rFonts w:ascii="Times New Roman"/>
          <w:b w:val="false"/>
          <w:i w:val="false"/>
          <w:color w:val="000000"/>
          <w:sz w:val="28"/>
        </w:rPr>
        <w:t xml:space="preserve">
      456. Жұмыс сипаттамасы: </w:t>
      </w:r>
    </w:p>
    <w:bookmarkEnd w:id="3074"/>
    <w:bookmarkStart w:name="z3079" w:id="3075"/>
    <w:p>
      <w:pPr>
        <w:spacing w:after="0"/>
        <w:ind w:left="0"/>
        <w:jc w:val="both"/>
      </w:pPr>
      <w:r>
        <w:rPr>
          <w:rFonts w:ascii="Times New Roman"/>
          <w:b w:val="false"/>
          <w:i w:val="false"/>
          <w:color w:val="000000"/>
          <w:sz w:val="28"/>
        </w:rPr>
        <w:t>
      сағатына 2 т-ға дейін метал өндіретін темірді тікелей қалпына келтіру пешінде қож және жұмсақ темір алудың технологиялық процесін жүргізу;</w:t>
      </w:r>
    </w:p>
    <w:bookmarkEnd w:id="3075"/>
    <w:bookmarkStart w:name="z3080" w:id="3076"/>
    <w:p>
      <w:pPr>
        <w:spacing w:after="0"/>
        <w:ind w:left="0"/>
        <w:jc w:val="both"/>
      </w:pPr>
      <w:r>
        <w:rPr>
          <w:rFonts w:ascii="Times New Roman"/>
          <w:b w:val="false"/>
          <w:i w:val="false"/>
          <w:color w:val="000000"/>
          <w:sz w:val="28"/>
        </w:rPr>
        <w:t xml:space="preserve">
      балқыту процесін, шикі зат және отын шығыстарының, жабдықтардың және пешті шегендеу жағдайын, сондай-ақ бақылау-өлшеу құралдарының көрсеткіштерін қадағалау; </w:t>
      </w:r>
    </w:p>
    <w:bookmarkEnd w:id="3076"/>
    <w:bookmarkStart w:name="z3081" w:id="3077"/>
    <w:p>
      <w:pPr>
        <w:spacing w:after="0"/>
        <w:ind w:left="0"/>
        <w:jc w:val="both"/>
      </w:pPr>
      <w:r>
        <w:rPr>
          <w:rFonts w:ascii="Times New Roman"/>
          <w:b w:val="false"/>
          <w:i w:val="false"/>
          <w:color w:val="000000"/>
          <w:sz w:val="28"/>
        </w:rPr>
        <w:t xml:space="preserve">
      пеш жұмысы журналын жүргізу; </w:t>
      </w:r>
    </w:p>
    <w:bookmarkEnd w:id="3077"/>
    <w:bookmarkStart w:name="z3082" w:id="3078"/>
    <w:p>
      <w:pPr>
        <w:spacing w:after="0"/>
        <w:ind w:left="0"/>
        <w:jc w:val="both"/>
      </w:pPr>
      <w:r>
        <w:rPr>
          <w:rFonts w:ascii="Times New Roman"/>
          <w:b w:val="false"/>
          <w:i w:val="false"/>
          <w:color w:val="000000"/>
          <w:sz w:val="28"/>
        </w:rPr>
        <w:t xml:space="preserve">
      пешті жөндеу; </w:t>
      </w:r>
    </w:p>
    <w:bookmarkEnd w:id="3078"/>
    <w:bookmarkStart w:name="z3083" w:id="3079"/>
    <w:p>
      <w:pPr>
        <w:spacing w:after="0"/>
        <w:ind w:left="0"/>
        <w:jc w:val="both"/>
      </w:pPr>
      <w:r>
        <w:rPr>
          <w:rFonts w:ascii="Times New Roman"/>
          <w:b w:val="false"/>
          <w:i w:val="false"/>
          <w:color w:val="000000"/>
          <w:sz w:val="28"/>
        </w:rPr>
        <w:t xml:space="preserve">
      жөндеуден кейін пешті және тетіктерді қабылдап алуға қатысу. </w:t>
      </w:r>
    </w:p>
    <w:bookmarkEnd w:id="3079"/>
    <w:bookmarkStart w:name="z3084" w:id="3080"/>
    <w:p>
      <w:pPr>
        <w:spacing w:after="0"/>
        <w:ind w:left="0"/>
        <w:jc w:val="both"/>
      </w:pPr>
      <w:r>
        <w:rPr>
          <w:rFonts w:ascii="Times New Roman"/>
          <w:b w:val="false"/>
          <w:i w:val="false"/>
          <w:color w:val="000000"/>
          <w:sz w:val="28"/>
        </w:rPr>
        <w:t xml:space="preserve">
      457. Білуге тиіс: </w:t>
      </w:r>
    </w:p>
    <w:bookmarkEnd w:id="3080"/>
    <w:bookmarkStart w:name="z3085" w:id="3081"/>
    <w:p>
      <w:pPr>
        <w:spacing w:after="0"/>
        <w:ind w:left="0"/>
        <w:jc w:val="both"/>
      </w:pPr>
      <w:r>
        <w:rPr>
          <w:rFonts w:ascii="Times New Roman"/>
          <w:b w:val="false"/>
          <w:i w:val="false"/>
          <w:color w:val="000000"/>
          <w:sz w:val="28"/>
        </w:rPr>
        <w:t xml:space="preserve">
      қож және жұмсақ темір алудың технологиялық процесі; </w:t>
      </w:r>
    </w:p>
    <w:bookmarkEnd w:id="3081"/>
    <w:bookmarkStart w:name="z3086" w:id="3082"/>
    <w:p>
      <w:pPr>
        <w:spacing w:after="0"/>
        <w:ind w:left="0"/>
        <w:jc w:val="both"/>
      </w:pPr>
      <w:r>
        <w:rPr>
          <w:rFonts w:ascii="Times New Roman"/>
          <w:b w:val="false"/>
          <w:i w:val="false"/>
          <w:color w:val="000000"/>
          <w:sz w:val="28"/>
        </w:rPr>
        <w:t xml:space="preserve">
      пеш және көмекші жабдықтардың, газ және су коммуникацияларының құрылғысы және техникалық пайдалану ережесі; </w:t>
      </w:r>
    </w:p>
    <w:bookmarkEnd w:id="3082"/>
    <w:bookmarkStart w:name="z3087" w:id="3083"/>
    <w:p>
      <w:pPr>
        <w:spacing w:after="0"/>
        <w:ind w:left="0"/>
        <w:jc w:val="both"/>
      </w:pPr>
      <w:r>
        <w:rPr>
          <w:rFonts w:ascii="Times New Roman"/>
          <w:b w:val="false"/>
          <w:i w:val="false"/>
          <w:color w:val="000000"/>
          <w:sz w:val="28"/>
        </w:rPr>
        <w:t>
      алынатын жартылай өнімнің химиялық құрамы және қасиеттері;</w:t>
      </w:r>
    </w:p>
    <w:bookmarkEnd w:id="3083"/>
    <w:bookmarkStart w:name="z3088" w:id="3084"/>
    <w:p>
      <w:pPr>
        <w:spacing w:after="0"/>
        <w:ind w:left="0"/>
        <w:jc w:val="both"/>
      </w:pPr>
      <w:r>
        <w:rPr>
          <w:rFonts w:ascii="Times New Roman"/>
          <w:b w:val="false"/>
          <w:i w:val="false"/>
          <w:color w:val="000000"/>
          <w:sz w:val="28"/>
        </w:rPr>
        <w:t>
      материалдар шығындарының нормалары.</w:t>
      </w:r>
    </w:p>
    <w:bookmarkEnd w:id="3084"/>
    <w:bookmarkStart w:name="z3089" w:id="3085"/>
    <w:p>
      <w:pPr>
        <w:spacing w:after="0"/>
        <w:ind w:left="0"/>
        <w:jc w:val="both"/>
      </w:pPr>
      <w:r>
        <w:rPr>
          <w:rFonts w:ascii="Times New Roman"/>
          <w:b w:val="false"/>
          <w:i w:val="false"/>
          <w:color w:val="000000"/>
          <w:sz w:val="28"/>
        </w:rPr>
        <w:t xml:space="preserve">
      Сағатына 2 т. және астам темір өндіретін темірді тікелей қалпына келтіру пештерінде қож және жұмсақ темір алудың технологиялық процесін жүргізген кезде (орта кәсіби білім қажет) – 6-разряд.  </w:t>
      </w:r>
    </w:p>
    <w:bookmarkEnd w:id="3085"/>
    <w:bookmarkStart w:name="z3090" w:id="3086"/>
    <w:p>
      <w:pPr>
        <w:spacing w:after="0"/>
        <w:ind w:left="0"/>
        <w:jc w:val="both"/>
      </w:pPr>
      <w:r>
        <w:rPr>
          <w:rFonts w:ascii="Times New Roman"/>
          <w:b w:val="false"/>
          <w:i w:val="false"/>
          <w:color w:val="000000"/>
          <w:sz w:val="28"/>
        </w:rPr>
        <w:t xml:space="preserve">
      81. Пештен тыс болат өңдеу қондырғысының болат балқытушысы </w:t>
      </w:r>
    </w:p>
    <w:bookmarkEnd w:id="3086"/>
    <w:bookmarkStart w:name="z3091" w:id="3087"/>
    <w:p>
      <w:pPr>
        <w:spacing w:after="0"/>
        <w:ind w:left="0"/>
        <w:jc w:val="both"/>
      </w:pPr>
      <w:r>
        <w:rPr>
          <w:rFonts w:ascii="Times New Roman"/>
          <w:b w:val="false"/>
          <w:i w:val="false"/>
          <w:color w:val="000000"/>
          <w:sz w:val="28"/>
        </w:rPr>
        <w:t xml:space="preserve">
      Параграф 1. Пештен тыс болат өңдеу қондырғысының болат балқытушысы, 5-разряд </w:t>
      </w:r>
    </w:p>
    <w:bookmarkEnd w:id="3087"/>
    <w:bookmarkStart w:name="z3092" w:id="3088"/>
    <w:p>
      <w:pPr>
        <w:spacing w:after="0"/>
        <w:ind w:left="0"/>
        <w:jc w:val="both"/>
      </w:pPr>
      <w:r>
        <w:rPr>
          <w:rFonts w:ascii="Times New Roman"/>
          <w:b w:val="false"/>
          <w:i w:val="false"/>
          <w:color w:val="000000"/>
          <w:sz w:val="28"/>
        </w:rPr>
        <w:t xml:space="preserve">
      458. Жұмыс сипаттамасы: </w:t>
      </w:r>
    </w:p>
    <w:bookmarkEnd w:id="3088"/>
    <w:bookmarkStart w:name="z3093" w:id="3089"/>
    <w:p>
      <w:pPr>
        <w:spacing w:after="0"/>
        <w:ind w:left="0"/>
        <w:jc w:val="both"/>
      </w:pPr>
      <w:r>
        <w:rPr>
          <w:rFonts w:ascii="Times New Roman"/>
          <w:b w:val="false"/>
          <w:i w:val="false"/>
          <w:color w:val="000000"/>
          <w:sz w:val="28"/>
        </w:rPr>
        <w:t xml:space="preserve">
      пештен тыс болатты өңдеу қондырғыларында сыйымдылығы 100 т-ға дейінгі шөміштердегі болатты бейтарап газдармен және ұнтақтармен вакуумдау және үрлеу процестерін жүргізу; </w:t>
      </w:r>
    </w:p>
    <w:bookmarkEnd w:id="3089"/>
    <w:bookmarkStart w:name="z3094" w:id="3090"/>
    <w:p>
      <w:pPr>
        <w:spacing w:after="0"/>
        <w:ind w:left="0"/>
        <w:jc w:val="both"/>
      </w:pPr>
      <w:r>
        <w:rPr>
          <w:rFonts w:ascii="Times New Roman"/>
          <w:b w:val="false"/>
          <w:i w:val="false"/>
          <w:color w:val="000000"/>
          <w:sz w:val="28"/>
        </w:rPr>
        <w:t xml:space="preserve">
      көміртектің мөлшері бойынша қышқылдандырғыштар мен легирленген қоспалардың қажетті санының, температурасын және металдың салмағын есептеу; </w:t>
      </w:r>
    </w:p>
    <w:bookmarkEnd w:id="3090"/>
    <w:bookmarkStart w:name="z3095" w:id="3091"/>
    <w:p>
      <w:pPr>
        <w:spacing w:after="0"/>
        <w:ind w:left="0"/>
        <w:jc w:val="both"/>
      </w:pPr>
      <w:r>
        <w:rPr>
          <w:rFonts w:ascii="Times New Roman"/>
          <w:b w:val="false"/>
          <w:i w:val="false"/>
          <w:color w:val="000000"/>
          <w:sz w:val="28"/>
        </w:rPr>
        <w:t xml:space="preserve">
      берілген химиялық құрамға дейін металды қышқылдандыру және легирлеу; </w:t>
      </w:r>
    </w:p>
    <w:bookmarkEnd w:id="3091"/>
    <w:bookmarkStart w:name="z3096" w:id="3092"/>
    <w:p>
      <w:pPr>
        <w:spacing w:after="0"/>
        <w:ind w:left="0"/>
        <w:jc w:val="both"/>
      </w:pPr>
      <w:r>
        <w:rPr>
          <w:rFonts w:ascii="Times New Roman"/>
          <w:b w:val="false"/>
          <w:i w:val="false"/>
          <w:color w:val="000000"/>
          <w:sz w:val="28"/>
        </w:rPr>
        <w:t xml:space="preserve">
      металдағы көміртек мөлшерін белгіленген шекке дейін әкелу; </w:t>
      </w:r>
    </w:p>
    <w:bookmarkEnd w:id="3092"/>
    <w:bookmarkStart w:name="z3097" w:id="3093"/>
    <w:p>
      <w:pPr>
        <w:spacing w:after="0"/>
        <w:ind w:left="0"/>
        <w:jc w:val="both"/>
      </w:pPr>
      <w:r>
        <w:rPr>
          <w:rFonts w:ascii="Times New Roman"/>
          <w:b w:val="false"/>
          <w:i w:val="false"/>
          <w:color w:val="000000"/>
          <w:sz w:val="28"/>
        </w:rPr>
        <w:t>
      вакуум камерасының және қондырғы жабдығының отқа төзімді негіздерінің жарамды күйін қадағалау;</w:t>
      </w:r>
    </w:p>
    <w:bookmarkEnd w:id="3093"/>
    <w:bookmarkStart w:name="z3098" w:id="3094"/>
    <w:p>
      <w:pPr>
        <w:spacing w:after="0"/>
        <w:ind w:left="0"/>
        <w:jc w:val="both"/>
      </w:pPr>
      <w:r>
        <w:rPr>
          <w:rFonts w:ascii="Times New Roman"/>
          <w:b w:val="false"/>
          <w:i w:val="false"/>
          <w:color w:val="000000"/>
          <w:sz w:val="28"/>
        </w:rPr>
        <w:t xml:space="preserve">
      қондырғы жабдықтарын ретке келтіруге қатысу; </w:t>
      </w:r>
    </w:p>
    <w:bookmarkEnd w:id="3094"/>
    <w:bookmarkStart w:name="z3099" w:id="3095"/>
    <w:p>
      <w:pPr>
        <w:spacing w:after="0"/>
        <w:ind w:left="0"/>
        <w:jc w:val="both"/>
      </w:pPr>
      <w:r>
        <w:rPr>
          <w:rFonts w:ascii="Times New Roman"/>
          <w:b w:val="false"/>
          <w:i w:val="false"/>
          <w:color w:val="000000"/>
          <w:sz w:val="28"/>
        </w:rPr>
        <w:t>
      қондырғы жабдықтарын жөндеу.</w:t>
      </w:r>
    </w:p>
    <w:bookmarkEnd w:id="3095"/>
    <w:bookmarkStart w:name="z3100" w:id="3096"/>
    <w:p>
      <w:pPr>
        <w:spacing w:after="0"/>
        <w:ind w:left="0"/>
        <w:jc w:val="both"/>
      </w:pPr>
      <w:r>
        <w:rPr>
          <w:rFonts w:ascii="Times New Roman"/>
          <w:b w:val="false"/>
          <w:i w:val="false"/>
          <w:color w:val="000000"/>
          <w:sz w:val="28"/>
        </w:rPr>
        <w:t xml:space="preserve">
      459. Білуге тиіс: </w:t>
      </w:r>
    </w:p>
    <w:bookmarkEnd w:id="3096"/>
    <w:bookmarkStart w:name="z3101" w:id="3097"/>
    <w:p>
      <w:pPr>
        <w:spacing w:after="0"/>
        <w:ind w:left="0"/>
        <w:jc w:val="both"/>
      </w:pPr>
      <w:r>
        <w:rPr>
          <w:rFonts w:ascii="Times New Roman"/>
          <w:b w:val="false"/>
          <w:i w:val="false"/>
          <w:color w:val="000000"/>
          <w:sz w:val="28"/>
        </w:rPr>
        <w:t xml:space="preserve">
      болатты болат балқыту агрегаттарында балқытудың, пештен тыс болат өңдеу қондырғыларында болатты қышқылдандыру және легирлеудің технологиялық процестері; </w:t>
      </w:r>
    </w:p>
    <w:bookmarkEnd w:id="3097"/>
    <w:bookmarkStart w:name="z3102" w:id="3098"/>
    <w:p>
      <w:pPr>
        <w:spacing w:after="0"/>
        <w:ind w:left="0"/>
        <w:jc w:val="both"/>
      </w:pPr>
      <w:r>
        <w:rPr>
          <w:rFonts w:ascii="Times New Roman"/>
          <w:b w:val="false"/>
          <w:i w:val="false"/>
          <w:color w:val="000000"/>
          <w:sz w:val="28"/>
        </w:rPr>
        <w:t xml:space="preserve">
      қызмет көрсету жабдықтарының құрылғысы және техникалық пайдалану ережесі; </w:t>
      </w:r>
    </w:p>
    <w:bookmarkEnd w:id="3098"/>
    <w:bookmarkStart w:name="z3103" w:id="3099"/>
    <w:p>
      <w:pPr>
        <w:spacing w:after="0"/>
        <w:ind w:left="0"/>
        <w:jc w:val="both"/>
      </w:pPr>
      <w:r>
        <w:rPr>
          <w:rFonts w:ascii="Times New Roman"/>
          <w:b w:val="false"/>
          <w:i w:val="false"/>
          <w:color w:val="000000"/>
          <w:sz w:val="28"/>
        </w:rPr>
        <w:t xml:space="preserve">
      балқытпаны шығарғаннан кейін және вакуумдау кезінде металдың салмағын және температурасын айқындау әдістері; </w:t>
      </w:r>
    </w:p>
    <w:bookmarkEnd w:id="3099"/>
    <w:bookmarkStart w:name="z3104" w:id="3100"/>
    <w:p>
      <w:pPr>
        <w:spacing w:after="0"/>
        <w:ind w:left="0"/>
        <w:jc w:val="both"/>
      </w:pPr>
      <w:r>
        <w:rPr>
          <w:rFonts w:ascii="Times New Roman"/>
          <w:b w:val="false"/>
          <w:i w:val="false"/>
          <w:color w:val="000000"/>
          <w:sz w:val="28"/>
        </w:rPr>
        <w:t xml:space="preserve">
      шығарылған балқыту металының химиялық құрамына, салмағына және температурасына байланысты қышқылсыздандырғыштар мен легирленген қоспалардың қажетті санын есептеу әдістері; </w:t>
      </w:r>
    </w:p>
    <w:bookmarkEnd w:id="3100"/>
    <w:bookmarkStart w:name="z3105" w:id="3101"/>
    <w:p>
      <w:pPr>
        <w:spacing w:after="0"/>
        <w:ind w:left="0"/>
        <w:jc w:val="both"/>
      </w:pPr>
      <w:r>
        <w:rPr>
          <w:rFonts w:ascii="Times New Roman"/>
          <w:b w:val="false"/>
          <w:i w:val="false"/>
          <w:color w:val="000000"/>
          <w:sz w:val="28"/>
        </w:rPr>
        <w:t xml:space="preserve">
      процестерді автоматты түрде реттеу жүйесі; металда ақаулардың туындау себептері және оларды жою жолдары. </w:t>
      </w:r>
    </w:p>
    <w:bookmarkEnd w:id="3101"/>
    <w:bookmarkStart w:name="z3106" w:id="3102"/>
    <w:p>
      <w:pPr>
        <w:spacing w:after="0"/>
        <w:ind w:left="0"/>
        <w:jc w:val="both"/>
      </w:pPr>
      <w:r>
        <w:rPr>
          <w:rFonts w:ascii="Times New Roman"/>
          <w:b w:val="false"/>
          <w:i w:val="false"/>
          <w:color w:val="000000"/>
          <w:sz w:val="28"/>
        </w:rPr>
        <w:t>
      Пештен тыс болат өңдеу қондырғыларында сыйымдылығы 10 т-дан 200 т-ға дейінгі шөміштердегі болатты бейтарап газдармен және ұнтақтармен вакуумдау мен үрлеу процестерін жүргізген кезде – 6-разряд;</w:t>
      </w:r>
    </w:p>
    <w:bookmarkEnd w:id="3102"/>
    <w:bookmarkStart w:name="z3107" w:id="3103"/>
    <w:p>
      <w:pPr>
        <w:spacing w:after="0"/>
        <w:ind w:left="0"/>
        <w:jc w:val="both"/>
      </w:pPr>
      <w:r>
        <w:rPr>
          <w:rFonts w:ascii="Times New Roman"/>
          <w:b w:val="false"/>
          <w:i w:val="false"/>
          <w:color w:val="000000"/>
          <w:sz w:val="28"/>
        </w:rPr>
        <w:t xml:space="preserve">
      Пештен тыс болат өңдеу қондырғыларында сыйымдылығы 200 т. және одан астам шөміштердегі болатты бейтарап газдармен және ұнтақтармен вакуумдау мен үрлеу және болаттың арнайы және жоғары легирленген маркаларын вакуумдау процестерін жүргізген кезде (орта кәсіптік білімді талап етеді) – 7-разряд.  </w:t>
      </w:r>
    </w:p>
    <w:bookmarkEnd w:id="3103"/>
    <w:bookmarkStart w:name="z3108" w:id="3104"/>
    <w:p>
      <w:pPr>
        <w:spacing w:after="0"/>
        <w:ind w:left="0"/>
        <w:jc w:val="both"/>
      </w:pPr>
      <w:r>
        <w:rPr>
          <w:rFonts w:ascii="Times New Roman"/>
          <w:b w:val="false"/>
          <w:i w:val="false"/>
          <w:color w:val="000000"/>
          <w:sz w:val="28"/>
        </w:rPr>
        <w:t xml:space="preserve">
      82. Электр қожын қайта балқыту қондырғысының болат балқытушысы </w:t>
      </w:r>
    </w:p>
    <w:bookmarkEnd w:id="3104"/>
    <w:bookmarkStart w:name="z3109" w:id="3105"/>
    <w:p>
      <w:pPr>
        <w:spacing w:after="0"/>
        <w:ind w:left="0"/>
        <w:jc w:val="both"/>
      </w:pPr>
      <w:r>
        <w:rPr>
          <w:rFonts w:ascii="Times New Roman"/>
          <w:b w:val="false"/>
          <w:i w:val="false"/>
          <w:color w:val="000000"/>
          <w:sz w:val="28"/>
        </w:rPr>
        <w:t xml:space="preserve">
      Параграф 1. Электр қожын қайта балқыту қондырғысының болат балқытушысы, 5-разряд </w:t>
      </w:r>
    </w:p>
    <w:bookmarkEnd w:id="3105"/>
    <w:bookmarkStart w:name="z3110" w:id="3106"/>
    <w:p>
      <w:pPr>
        <w:spacing w:after="0"/>
        <w:ind w:left="0"/>
        <w:jc w:val="both"/>
      </w:pPr>
      <w:r>
        <w:rPr>
          <w:rFonts w:ascii="Times New Roman"/>
          <w:b w:val="false"/>
          <w:i w:val="false"/>
          <w:color w:val="000000"/>
          <w:sz w:val="28"/>
        </w:rPr>
        <w:t xml:space="preserve">
      460. Жұмыс сипаттамасы: </w:t>
      </w:r>
    </w:p>
    <w:bookmarkEnd w:id="3106"/>
    <w:bookmarkStart w:name="z3111" w:id="3107"/>
    <w:p>
      <w:pPr>
        <w:spacing w:after="0"/>
        <w:ind w:left="0"/>
        <w:jc w:val="both"/>
      </w:pPr>
      <w:r>
        <w:rPr>
          <w:rFonts w:ascii="Times New Roman"/>
          <w:b w:val="false"/>
          <w:i w:val="false"/>
          <w:color w:val="000000"/>
          <w:sz w:val="28"/>
        </w:rPr>
        <w:t xml:space="preserve">
      сыйымдылығы 25 т-ға дейінгі электр қожын қайта балқыту қондырғыларында болат пен балқытпаларды қайта балқытудың технологиялық процесін жүргізу; </w:t>
      </w:r>
    </w:p>
    <w:bookmarkEnd w:id="3107"/>
    <w:bookmarkStart w:name="z3112" w:id="3108"/>
    <w:p>
      <w:pPr>
        <w:spacing w:after="0"/>
        <w:ind w:left="0"/>
        <w:jc w:val="both"/>
      </w:pPr>
      <w:r>
        <w:rPr>
          <w:rFonts w:ascii="Times New Roman"/>
          <w:b w:val="false"/>
          <w:i w:val="false"/>
          <w:color w:val="000000"/>
          <w:sz w:val="28"/>
        </w:rPr>
        <w:t>
      қондырғыны қайта балқытуға дайындау;</w:t>
      </w:r>
    </w:p>
    <w:bookmarkEnd w:id="3108"/>
    <w:bookmarkStart w:name="z3113" w:id="3109"/>
    <w:p>
      <w:pPr>
        <w:spacing w:after="0"/>
        <w:ind w:left="0"/>
        <w:jc w:val="both"/>
      </w:pPr>
      <w:r>
        <w:rPr>
          <w:rFonts w:ascii="Times New Roman"/>
          <w:b w:val="false"/>
          <w:i w:val="false"/>
          <w:color w:val="000000"/>
          <w:sz w:val="28"/>
        </w:rPr>
        <w:t xml:space="preserve">
      электрлік режим процесі барысында кристалдандырғыштар мен түпшелерді салқындатуды орнату және реттеу; </w:t>
      </w:r>
    </w:p>
    <w:bookmarkEnd w:id="3109"/>
    <w:bookmarkStart w:name="z3114" w:id="3110"/>
    <w:p>
      <w:pPr>
        <w:spacing w:after="0"/>
        <w:ind w:left="0"/>
        <w:jc w:val="both"/>
      </w:pPr>
      <w:r>
        <w:rPr>
          <w:rFonts w:ascii="Times New Roman"/>
          <w:b w:val="false"/>
          <w:i w:val="false"/>
          <w:color w:val="000000"/>
          <w:sz w:val="28"/>
        </w:rPr>
        <w:t xml:space="preserve">
      электродтарды орнату, кристалдандырғыштар мен түпшелерді тазарту және қожды қосымдау жұмысын орындау; </w:t>
      </w:r>
    </w:p>
    <w:bookmarkEnd w:id="3110"/>
    <w:bookmarkStart w:name="z3115" w:id="3111"/>
    <w:p>
      <w:pPr>
        <w:spacing w:after="0"/>
        <w:ind w:left="0"/>
        <w:jc w:val="both"/>
      </w:pPr>
      <w:r>
        <w:rPr>
          <w:rFonts w:ascii="Times New Roman"/>
          <w:b w:val="false"/>
          <w:i w:val="false"/>
          <w:color w:val="000000"/>
          <w:sz w:val="28"/>
        </w:rPr>
        <w:t xml:space="preserve">
      қождың, электродтардың, түтік шайбыларының сапасын, қолданылатын қоспалар мен материалдардың болуын және сапасын бақылау; </w:t>
      </w:r>
    </w:p>
    <w:bookmarkEnd w:id="3111"/>
    <w:bookmarkStart w:name="z3116" w:id="3112"/>
    <w:p>
      <w:pPr>
        <w:spacing w:after="0"/>
        <w:ind w:left="0"/>
        <w:jc w:val="both"/>
      </w:pPr>
      <w:r>
        <w:rPr>
          <w:rFonts w:ascii="Times New Roman"/>
          <w:b w:val="false"/>
          <w:i w:val="false"/>
          <w:color w:val="000000"/>
          <w:sz w:val="28"/>
        </w:rPr>
        <w:t xml:space="preserve">
      қондырғы жабдықтарының күйін қадағалау; </w:t>
      </w:r>
    </w:p>
    <w:bookmarkEnd w:id="3112"/>
    <w:bookmarkStart w:name="z3117" w:id="3113"/>
    <w:p>
      <w:pPr>
        <w:spacing w:after="0"/>
        <w:ind w:left="0"/>
        <w:jc w:val="both"/>
      </w:pPr>
      <w:r>
        <w:rPr>
          <w:rFonts w:ascii="Times New Roman"/>
          <w:b w:val="false"/>
          <w:i w:val="false"/>
          <w:color w:val="000000"/>
          <w:sz w:val="28"/>
        </w:rPr>
        <w:t>
      қондырғы жабдықтарын жөндеу.</w:t>
      </w:r>
    </w:p>
    <w:bookmarkEnd w:id="3113"/>
    <w:bookmarkStart w:name="z3118" w:id="3114"/>
    <w:p>
      <w:pPr>
        <w:spacing w:after="0"/>
        <w:ind w:left="0"/>
        <w:jc w:val="both"/>
      </w:pPr>
      <w:r>
        <w:rPr>
          <w:rFonts w:ascii="Times New Roman"/>
          <w:b w:val="false"/>
          <w:i w:val="false"/>
          <w:color w:val="000000"/>
          <w:sz w:val="28"/>
        </w:rPr>
        <w:t xml:space="preserve">
      461. Білуге тиіс: </w:t>
      </w:r>
    </w:p>
    <w:bookmarkEnd w:id="3114"/>
    <w:bookmarkStart w:name="z3119" w:id="3115"/>
    <w:p>
      <w:pPr>
        <w:spacing w:after="0"/>
        <w:ind w:left="0"/>
        <w:jc w:val="both"/>
      </w:pPr>
      <w:r>
        <w:rPr>
          <w:rFonts w:ascii="Times New Roman"/>
          <w:b w:val="false"/>
          <w:i w:val="false"/>
          <w:color w:val="000000"/>
          <w:sz w:val="28"/>
        </w:rPr>
        <w:t xml:space="preserve">
      электр қожын қайта балқыту қондырғысының, басқару аппаратурасының және бақылау-өлшеу құралдарының құрылғысы және техникалық пайдалану ережесі; </w:t>
      </w:r>
    </w:p>
    <w:bookmarkEnd w:id="3115"/>
    <w:bookmarkStart w:name="z3120" w:id="3116"/>
    <w:p>
      <w:pPr>
        <w:spacing w:after="0"/>
        <w:ind w:left="0"/>
        <w:jc w:val="both"/>
      </w:pPr>
      <w:r>
        <w:rPr>
          <w:rFonts w:ascii="Times New Roman"/>
          <w:b w:val="false"/>
          <w:i w:val="false"/>
          <w:color w:val="000000"/>
          <w:sz w:val="28"/>
        </w:rPr>
        <w:t xml:space="preserve">
      қож пайда болатын материалдардың жеке және химиялық қасиеттері және құрамы; </w:t>
      </w:r>
    </w:p>
    <w:bookmarkEnd w:id="3116"/>
    <w:bookmarkStart w:name="z3121" w:id="3117"/>
    <w:p>
      <w:pPr>
        <w:spacing w:after="0"/>
        <w:ind w:left="0"/>
        <w:jc w:val="both"/>
      </w:pPr>
      <w:r>
        <w:rPr>
          <w:rFonts w:ascii="Times New Roman"/>
          <w:b w:val="false"/>
          <w:i w:val="false"/>
          <w:color w:val="000000"/>
          <w:sz w:val="28"/>
        </w:rPr>
        <w:t xml:space="preserve">
      қондырғы трансформаторының электрлік сипаттамасы; </w:t>
      </w:r>
    </w:p>
    <w:bookmarkEnd w:id="3117"/>
    <w:bookmarkStart w:name="z3122" w:id="3118"/>
    <w:p>
      <w:pPr>
        <w:spacing w:after="0"/>
        <w:ind w:left="0"/>
        <w:jc w:val="both"/>
      </w:pPr>
      <w:r>
        <w:rPr>
          <w:rFonts w:ascii="Times New Roman"/>
          <w:b w:val="false"/>
          <w:i w:val="false"/>
          <w:color w:val="000000"/>
          <w:sz w:val="28"/>
        </w:rPr>
        <w:t xml:space="preserve">
      электрмен жабдықтау сұлбасы; </w:t>
      </w:r>
    </w:p>
    <w:bookmarkEnd w:id="3118"/>
    <w:bookmarkStart w:name="z3123" w:id="3119"/>
    <w:p>
      <w:pPr>
        <w:spacing w:after="0"/>
        <w:ind w:left="0"/>
        <w:jc w:val="both"/>
      </w:pPr>
      <w:r>
        <w:rPr>
          <w:rFonts w:ascii="Times New Roman"/>
          <w:b w:val="false"/>
          <w:i w:val="false"/>
          <w:color w:val="000000"/>
          <w:sz w:val="28"/>
        </w:rPr>
        <w:t>
      тұтандыру және жұмыс қождамасының қасиеттері, құрамы мен қызметі;</w:t>
      </w:r>
    </w:p>
    <w:bookmarkEnd w:id="3119"/>
    <w:bookmarkStart w:name="z3124" w:id="3120"/>
    <w:p>
      <w:pPr>
        <w:spacing w:after="0"/>
        <w:ind w:left="0"/>
        <w:jc w:val="both"/>
      </w:pPr>
      <w:r>
        <w:rPr>
          <w:rFonts w:ascii="Times New Roman"/>
          <w:b w:val="false"/>
          <w:i w:val="false"/>
          <w:color w:val="000000"/>
          <w:sz w:val="28"/>
        </w:rPr>
        <w:t>
      инертті газдардың қасиеттері және олармен жұмыс істеу ережесі;</w:t>
      </w:r>
    </w:p>
    <w:bookmarkEnd w:id="3120"/>
    <w:bookmarkStart w:name="z3125" w:id="3121"/>
    <w:p>
      <w:pPr>
        <w:spacing w:after="0"/>
        <w:ind w:left="0"/>
        <w:jc w:val="both"/>
      </w:pPr>
      <w:r>
        <w:rPr>
          <w:rFonts w:ascii="Times New Roman"/>
          <w:b w:val="false"/>
          <w:i w:val="false"/>
          <w:color w:val="000000"/>
          <w:sz w:val="28"/>
        </w:rPr>
        <w:t xml:space="preserve">
      қондырғыны салқындату жүйесі, болаттың әр түрлі маркалы құймаларда ақаулардың туындау себептері. </w:t>
      </w:r>
    </w:p>
    <w:bookmarkEnd w:id="3121"/>
    <w:bookmarkStart w:name="z3126" w:id="3122"/>
    <w:p>
      <w:pPr>
        <w:spacing w:after="0"/>
        <w:ind w:left="0"/>
        <w:jc w:val="both"/>
      </w:pPr>
      <w:r>
        <w:rPr>
          <w:rFonts w:ascii="Times New Roman"/>
          <w:b w:val="false"/>
          <w:i w:val="false"/>
          <w:color w:val="000000"/>
          <w:sz w:val="28"/>
        </w:rPr>
        <w:t xml:space="preserve">
      Сыйымдылығы 25 т. және одан астам электр қожын қайта балқыту қондырғысында болат пен балқытпаларды қайта балқытудың технологиялық процесін жүргізген кезде (орта кәсіби білім қажет) – 6-разряд. </w:t>
      </w:r>
    </w:p>
    <w:bookmarkEnd w:id="3122"/>
    <w:bookmarkStart w:name="z3127" w:id="3123"/>
    <w:p>
      <w:pPr>
        <w:spacing w:after="0"/>
        <w:ind w:left="0"/>
        <w:jc w:val="both"/>
      </w:pPr>
      <w:r>
        <w:rPr>
          <w:rFonts w:ascii="Times New Roman"/>
          <w:b w:val="false"/>
          <w:i w:val="false"/>
          <w:color w:val="000000"/>
          <w:sz w:val="28"/>
        </w:rPr>
        <w:t xml:space="preserve">
      83. Электр пешінің болат балқытушысы </w:t>
      </w:r>
    </w:p>
    <w:bookmarkEnd w:id="3123"/>
    <w:bookmarkStart w:name="z3128" w:id="3124"/>
    <w:p>
      <w:pPr>
        <w:spacing w:after="0"/>
        <w:ind w:left="0"/>
        <w:jc w:val="both"/>
      </w:pPr>
      <w:r>
        <w:rPr>
          <w:rFonts w:ascii="Times New Roman"/>
          <w:b w:val="false"/>
          <w:i w:val="false"/>
          <w:color w:val="000000"/>
          <w:sz w:val="28"/>
        </w:rPr>
        <w:t xml:space="preserve">
      Параграф 1. Электр пешінің болат балқытушысы, 5-разряд </w:t>
      </w:r>
    </w:p>
    <w:bookmarkEnd w:id="3124"/>
    <w:bookmarkStart w:name="z3129" w:id="3125"/>
    <w:p>
      <w:pPr>
        <w:spacing w:after="0"/>
        <w:ind w:left="0"/>
        <w:jc w:val="both"/>
      </w:pPr>
      <w:r>
        <w:rPr>
          <w:rFonts w:ascii="Times New Roman"/>
          <w:b w:val="false"/>
          <w:i w:val="false"/>
          <w:color w:val="000000"/>
          <w:sz w:val="28"/>
        </w:rPr>
        <w:t xml:space="preserve">
      462. Жұмыс сипаттамасы: </w:t>
      </w:r>
    </w:p>
    <w:bookmarkEnd w:id="3125"/>
    <w:bookmarkStart w:name="z3130" w:id="3126"/>
    <w:p>
      <w:pPr>
        <w:spacing w:after="0"/>
        <w:ind w:left="0"/>
        <w:jc w:val="both"/>
      </w:pPr>
      <w:r>
        <w:rPr>
          <w:rFonts w:ascii="Times New Roman"/>
          <w:b w:val="false"/>
          <w:i w:val="false"/>
          <w:color w:val="000000"/>
          <w:sz w:val="28"/>
        </w:rPr>
        <w:t xml:space="preserve">
      сыйымдылығы 3 т-ға дейінгі әр түрлі электр пештерінде болат пен балқытпаларды балқытудың технологиялық процесін жүргізу; </w:t>
      </w:r>
    </w:p>
    <w:bookmarkEnd w:id="3126"/>
    <w:bookmarkStart w:name="z3131" w:id="3127"/>
    <w:p>
      <w:pPr>
        <w:spacing w:after="0"/>
        <w:ind w:left="0"/>
        <w:jc w:val="both"/>
      </w:pPr>
      <w:r>
        <w:rPr>
          <w:rFonts w:ascii="Times New Roman"/>
          <w:b w:val="false"/>
          <w:i w:val="false"/>
          <w:color w:val="000000"/>
          <w:sz w:val="28"/>
        </w:rPr>
        <w:t xml:space="preserve">
      электродтарды өсіру және орнату; </w:t>
      </w:r>
    </w:p>
    <w:bookmarkEnd w:id="3127"/>
    <w:bookmarkStart w:name="z3132" w:id="3128"/>
    <w:p>
      <w:pPr>
        <w:spacing w:after="0"/>
        <w:ind w:left="0"/>
        <w:jc w:val="both"/>
      </w:pPr>
      <w:r>
        <w:rPr>
          <w:rFonts w:ascii="Times New Roman"/>
          <w:b w:val="false"/>
          <w:i w:val="false"/>
          <w:color w:val="000000"/>
          <w:sz w:val="28"/>
        </w:rPr>
        <w:t>
      пеш жұмысының электрлық және жылу режимдерін бақылау және реттеу;</w:t>
      </w:r>
    </w:p>
    <w:bookmarkEnd w:id="3128"/>
    <w:bookmarkStart w:name="z3133" w:id="3129"/>
    <w:p>
      <w:pPr>
        <w:spacing w:after="0"/>
        <w:ind w:left="0"/>
        <w:jc w:val="both"/>
      </w:pPr>
      <w:r>
        <w:rPr>
          <w:rFonts w:ascii="Times New Roman"/>
          <w:b w:val="false"/>
          <w:i w:val="false"/>
          <w:color w:val="000000"/>
          <w:sz w:val="28"/>
        </w:rPr>
        <w:t xml:space="preserve">
      балқытпан шығару; </w:t>
      </w:r>
    </w:p>
    <w:bookmarkEnd w:id="3129"/>
    <w:bookmarkStart w:name="z3134" w:id="3130"/>
    <w:p>
      <w:pPr>
        <w:spacing w:after="0"/>
        <w:ind w:left="0"/>
        <w:jc w:val="both"/>
      </w:pPr>
      <w:r>
        <w:rPr>
          <w:rFonts w:ascii="Times New Roman"/>
          <w:b w:val="false"/>
          <w:i w:val="false"/>
          <w:color w:val="000000"/>
          <w:sz w:val="28"/>
        </w:rPr>
        <w:t xml:space="preserve">
      электр энергиясының үнемді шығыстарын, пеш пен оның жабдықтарының күйін, пеш арқауының салқындауын және бақылау-өлшеу құралдары күйлерін қадағалау; </w:t>
      </w:r>
    </w:p>
    <w:bookmarkEnd w:id="3130"/>
    <w:bookmarkStart w:name="z3135" w:id="3131"/>
    <w:p>
      <w:pPr>
        <w:spacing w:after="0"/>
        <w:ind w:left="0"/>
        <w:jc w:val="both"/>
      </w:pPr>
      <w:r>
        <w:rPr>
          <w:rFonts w:ascii="Times New Roman"/>
          <w:b w:val="false"/>
          <w:i w:val="false"/>
          <w:color w:val="000000"/>
          <w:sz w:val="28"/>
        </w:rPr>
        <w:t xml:space="preserve">
      жөндеуден кейін пешті қабылдауға қатысу; </w:t>
      </w:r>
    </w:p>
    <w:bookmarkEnd w:id="3131"/>
    <w:bookmarkStart w:name="z3136" w:id="3132"/>
    <w:p>
      <w:pPr>
        <w:spacing w:after="0"/>
        <w:ind w:left="0"/>
        <w:jc w:val="both"/>
      </w:pPr>
      <w:r>
        <w:rPr>
          <w:rFonts w:ascii="Times New Roman"/>
          <w:b w:val="false"/>
          <w:i w:val="false"/>
          <w:color w:val="000000"/>
          <w:sz w:val="28"/>
        </w:rPr>
        <w:t xml:space="preserve">
      қызмет көрсететін жабдықтарды жөндеу; </w:t>
      </w:r>
    </w:p>
    <w:bookmarkEnd w:id="3132"/>
    <w:bookmarkStart w:name="z3137" w:id="3133"/>
    <w:p>
      <w:pPr>
        <w:spacing w:after="0"/>
        <w:ind w:left="0"/>
        <w:jc w:val="both"/>
      </w:pPr>
      <w:r>
        <w:rPr>
          <w:rFonts w:ascii="Times New Roman"/>
          <w:b w:val="false"/>
          <w:i w:val="false"/>
          <w:color w:val="000000"/>
          <w:sz w:val="28"/>
        </w:rPr>
        <w:t xml:space="preserve">
      электр пешінің болат балқытушысы көмекшісінің бригадасына басшылық ету. </w:t>
      </w:r>
    </w:p>
    <w:bookmarkEnd w:id="3133"/>
    <w:bookmarkStart w:name="z3138" w:id="3134"/>
    <w:p>
      <w:pPr>
        <w:spacing w:after="0"/>
        <w:ind w:left="0"/>
        <w:jc w:val="both"/>
      </w:pPr>
      <w:r>
        <w:rPr>
          <w:rFonts w:ascii="Times New Roman"/>
          <w:b w:val="false"/>
          <w:i w:val="false"/>
          <w:color w:val="000000"/>
          <w:sz w:val="28"/>
        </w:rPr>
        <w:t xml:space="preserve">
      463. Білуге тиіс: </w:t>
      </w:r>
    </w:p>
    <w:bookmarkEnd w:id="3134"/>
    <w:bookmarkStart w:name="z3139" w:id="3135"/>
    <w:p>
      <w:pPr>
        <w:spacing w:after="0"/>
        <w:ind w:left="0"/>
        <w:jc w:val="both"/>
      </w:pPr>
      <w:r>
        <w:rPr>
          <w:rFonts w:ascii="Times New Roman"/>
          <w:b w:val="false"/>
          <w:i w:val="false"/>
          <w:color w:val="000000"/>
          <w:sz w:val="28"/>
        </w:rPr>
        <w:t xml:space="preserve">
      электр пештерінде болат пен балқытпалардың әр түрлі маркаларын балқытудың технологиялық процесі; </w:t>
      </w:r>
    </w:p>
    <w:bookmarkEnd w:id="3135"/>
    <w:bookmarkStart w:name="z3140" w:id="3136"/>
    <w:p>
      <w:pPr>
        <w:spacing w:after="0"/>
        <w:ind w:left="0"/>
        <w:jc w:val="both"/>
      </w:pPr>
      <w:r>
        <w:rPr>
          <w:rFonts w:ascii="Times New Roman"/>
          <w:b w:val="false"/>
          <w:i w:val="false"/>
          <w:color w:val="000000"/>
          <w:sz w:val="28"/>
        </w:rPr>
        <w:t>
      пеш жабдықтарының құрылғысы мен техникалық пайдалану ережесі;</w:t>
      </w:r>
    </w:p>
    <w:bookmarkEnd w:id="3136"/>
    <w:bookmarkStart w:name="z3141" w:id="3137"/>
    <w:p>
      <w:pPr>
        <w:spacing w:after="0"/>
        <w:ind w:left="0"/>
        <w:jc w:val="both"/>
      </w:pPr>
      <w:r>
        <w:rPr>
          <w:rFonts w:ascii="Times New Roman"/>
          <w:b w:val="false"/>
          <w:i w:val="false"/>
          <w:color w:val="000000"/>
          <w:sz w:val="28"/>
        </w:rPr>
        <w:t>
      шикіқұрам және толтыру материалдарының, қышқылсыздандырғыштар мен легирленген қоспалардың физико-химиялық қасиеттері мен құрамы;</w:t>
      </w:r>
    </w:p>
    <w:bookmarkEnd w:id="3137"/>
    <w:bookmarkStart w:name="z3142" w:id="3138"/>
    <w:p>
      <w:pPr>
        <w:spacing w:after="0"/>
        <w:ind w:left="0"/>
        <w:jc w:val="both"/>
      </w:pPr>
      <w:r>
        <w:rPr>
          <w:rFonts w:ascii="Times New Roman"/>
          <w:b w:val="false"/>
          <w:i w:val="false"/>
          <w:color w:val="000000"/>
          <w:sz w:val="28"/>
        </w:rPr>
        <w:t xml:space="preserve">
      электрұстағыш мен электродтар қозғалысы тетіктерінің түрлері және оларға қойылатын талаптар; </w:t>
      </w:r>
    </w:p>
    <w:bookmarkEnd w:id="3138"/>
    <w:bookmarkStart w:name="z3143" w:id="3139"/>
    <w:p>
      <w:pPr>
        <w:spacing w:after="0"/>
        <w:ind w:left="0"/>
        <w:jc w:val="both"/>
      </w:pPr>
      <w:r>
        <w:rPr>
          <w:rFonts w:ascii="Times New Roman"/>
          <w:b w:val="false"/>
          <w:i w:val="false"/>
          <w:color w:val="000000"/>
          <w:sz w:val="28"/>
        </w:rPr>
        <w:t xml:space="preserve">
      пеш тарнсформаторларының нақты қуаты және жол берілетін жұктемелер; </w:t>
      </w:r>
    </w:p>
    <w:bookmarkEnd w:id="3139"/>
    <w:bookmarkStart w:name="z3144" w:id="3140"/>
    <w:p>
      <w:pPr>
        <w:spacing w:after="0"/>
        <w:ind w:left="0"/>
        <w:jc w:val="both"/>
      </w:pPr>
      <w:r>
        <w:rPr>
          <w:rFonts w:ascii="Times New Roman"/>
          <w:b w:val="false"/>
          <w:i w:val="false"/>
          <w:color w:val="000000"/>
          <w:sz w:val="28"/>
        </w:rPr>
        <w:t>
      балқытуды қарқындандыру әдістері; электр техникасының негіздері.</w:t>
      </w:r>
    </w:p>
    <w:bookmarkEnd w:id="3140"/>
    <w:bookmarkStart w:name="z3145" w:id="3141"/>
    <w:p>
      <w:pPr>
        <w:spacing w:after="0"/>
        <w:ind w:left="0"/>
        <w:jc w:val="both"/>
      </w:pPr>
      <w:r>
        <w:rPr>
          <w:rFonts w:ascii="Times New Roman"/>
          <w:b w:val="false"/>
          <w:i w:val="false"/>
          <w:color w:val="000000"/>
          <w:sz w:val="28"/>
        </w:rPr>
        <w:t>
      Сыйымдылығы 3 т-дан 25 т-ға дейінгі электр пештерінде болат пен балқытпаларды балқытудың технологиялық процесін жүргізген кезде (орта кәсіби білім қажет)– 6-разряд;</w:t>
      </w:r>
    </w:p>
    <w:bookmarkEnd w:id="3141"/>
    <w:bookmarkStart w:name="z3146" w:id="3142"/>
    <w:p>
      <w:pPr>
        <w:spacing w:after="0"/>
        <w:ind w:left="0"/>
        <w:jc w:val="both"/>
      </w:pPr>
      <w:r>
        <w:rPr>
          <w:rFonts w:ascii="Times New Roman"/>
          <w:b w:val="false"/>
          <w:i w:val="false"/>
          <w:color w:val="000000"/>
          <w:sz w:val="28"/>
        </w:rPr>
        <w:t>
      сыйымдылығы 25 т. және одан астам электр пештерінде болат пен балқытпаларды балқытудың технологиялық процесін жүргізген кезде (орта кәсіби білім қажет)– 7-разряд;</w:t>
      </w:r>
    </w:p>
    <w:bookmarkEnd w:id="3142"/>
    <w:bookmarkStart w:name="z3147" w:id="3143"/>
    <w:p>
      <w:pPr>
        <w:spacing w:after="0"/>
        <w:ind w:left="0"/>
        <w:jc w:val="both"/>
      </w:pPr>
      <w:r>
        <w:rPr>
          <w:rFonts w:ascii="Times New Roman"/>
          <w:b w:val="false"/>
          <w:i w:val="false"/>
          <w:color w:val="000000"/>
          <w:sz w:val="28"/>
        </w:rPr>
        <w:t>
      Ескерту:</w:t>
      </w:r>
    </w:p>
    <w:bookmarkEnd w:id="3143"/>
    <w:bookmarkStart w:name="z3148" w:id="3144"/>
    <w:p>
      <w:pPr>
        <w:spacing w:after="0"/>
        <w:ind w:left="0"/>
        <w:jc w:val="both"/>
      </w:pPr>
      <w:r>
        <w:rPr>
          <w:rFonts w:ascii="Times New Roman"/>
          <w:b w:val="false"/>
          <w:i w:val="false"/>
          <w:color w:val="000000"/>
          <w:sz w:val="28"/>
        </w:rPr>
        <w:t xml:space="preserve">
      1) сыйымдылығы 25 т-ға дейінгі электр пештерінде арнайы балқытпаларды және жоғары легірленген болатты балқыту кезінде тарифтеу бір разрядқа жоғары белгіленеді; </w:t>
      </w:r>
    </w:p>
    <w:bookmarkEnd w:id="3144"/>
    <w:bookmarkStart w:name="z3149" w:id="3145"/>
    <w:p>
      <w:pPr>
        <w:spacing w:after="0"/>
        <w:ind w:left="0"/>
        <w:jc w:val="both"/>
      </w:pPr>
      <w:r>
        <w:rPr>
          <w:rFonts w:ascii="Times New Roman"/>
          <w:b w:val="false"/>
          <w:i w:val="false"/>
          <w:color w:val="000000"/>
          <w:sz w:val="28"/>
        </w:rPr>
        <w:t xml:space="preserve">
      2) сынықтарды құймаға қайта балқытқан кезде тарифтеу бір разрядқа төмен белгіленеді. </w:t>
      </w:r>
    </w:p>
    <w:bookmarkEnd w:id="3145"/>
    <w:bookmarkStart w:name="z3150" w:id="3146"/>
    <w:p>
      <w:pPr>
        <w:spacing w:after="0"/>
        <w:ind w:left="0"/>
        <w:jc w:val="left"/>
      </w:pPr>
      <w:r>
        <w:rPr>
          <w:rFonts w:ascii="Times New Roman"/>
          <w:b/>
          <w:i w:val="false"/>
          <w:color w:val="000000"/>
        </w:rPr>
        <w:t xml:space="preserve"> 5 – бөлім. Прокаттау өндірісі</w:t>
      </w:r>
    </w:p>
    <w:bookmarkEnd w:id="3146"/>
    <w:bookmarkStart w:name="z3151" w:id="3147"/>
    <w:p>
      <w:pPr>
        <w:spacing w:after="0"/>
        <w:ind w:left="0"/>
        <w:jc w:val="both"/>
      </w:pPr>
      <w:r>
        <w:rPr>
          <w:rFonts w:ascii="Times New Roman"/>
          <w:b w:val="false"/>
          <w:i w:val="false"/>
          <w:color w:val="000000"/>
          <w:sz w:val="28"/>
        </w:rPr>
        <w:t xml:space="preserve">
      84. Кілет жинақтау және жаншып-қақтаумен айналысатын біліктеуші </w:t>
      </w:r>
    </w:p>
    <w:bookmarkEnd w:id="3147"/>
    <w:bookmarkStart w:name="z3152" w:id="3148"/>
    <w:p>
      <w:pPr>
        <w:spacing w:after="0"/>
        <w:ind w:left="0"/>
        <w:jc w:val="both"/>
      </w:pPr>
      <w:r>
        <w:rPr>
          <w:rFonts w:ascii="Times New Roman"/>
          <w:b w:val="false"/>
          <w:i w:val="false"/>
          <w:color w:val="000000"/>
          <w:sz w:val="28"/>
        </w:rPr>
        <w:t xml:space="preserve">
      Параграф 1. Кілет жинақтау және жаншып-қақтаумен айналысатын біліктеуші, 3-разряд </w:t>
      </w:r>
    </w:p>
    <w:bookmarkEnd w:id="3148"/>
    <w:bookmarkStart w:name="z3153" w:id="3149"/>
    <w:p>
      <w:pPr>
        <w:spacing w:after="0"/>
        <w:ind w:left="0"/>
        <w:jc w:val="both"/>
      </w:pPr>
      <w:r>
        <w:rPr>
          <w:rFonts w:ascii="Times New Roman"/>
          <w:b w:val="false"/>
          <w:i w:val="false"/>
          <w:color w:val="000000"/>
          <w:sz w:val="28"/>
        </w:rPr>
        <w:t xml:space="preserve">
      464. Жұмыс сипаттамасы: </w:t>
      </w:r>
    </w:p>
    <w:bookmarkEnd w:id="3149"/>
    <w:bookmarkStart w:name="z3154" w:id="3150"/>
    <w:p>
      <w:pPr>
        <w:spacing w:after="0"/>
        <w:ind w:left="0"/>
        <w:jc w:val="both"/>
      </w:pPr>
      <w:r>
        <w:rPr>
          <w:rFonts w:ascii="Times New Roman"/>
          <w:b w:val="false"/>
          <w:i w:val="false"/>
          <w:color w:val="000000"/>
          <w:sz w:val="28"/>
        </w:rPr>
        <w:t xml:space="preserve">
      біліктілігі анағұрлым жоғары кілет жинақтау және жаншып-қақтаумен айналысатын біліктеушінің басшылығымен 20 пішін өлшемді және роликті реттеу машиналарында біліктеу сұрыптарымен рельсарқалық және сызықтық-сорттық прокаттау станогында кілетті бөлшектеу, жинақтау және жинау; </w:t>
      </w:r>
    </w:p>
    <w:bookmarkEnd w:id="3150"/>
    <w:bookmarkStart w:name="z3155" w:id="3151"/>
    <w:p>
      <w:pPr>
        <w:spacing w:after="0"/>
        <w:ind w:left="0"/>
        <w:jc w:val="both"/>
      </w:pPr>
      <w:r>
        <w:rPr>
          <w:rFonts w:ascii="Times New Roman"/>
          <w:b w:val="false"/>
          <w:i w:val="false"/>
          <w:color w:val="000000"/>
          <w:sz w:val="28"/>
        </w:rPr>
        <w:t xml:space="preserve">
      солқылдақ агрегаттар прокаттау стандарында кілетті бөлшектеу, жинақтау және жинауға қатысу; </w:t>
      </w:r>
    </w:p>
    <w:bookmarkEnd w:id="3151"/>
    <w:bookmarkStart w:name="z3156" w:id="3152"/>
    <w:p>
      <w:pPr>
        <w:spacing w:after="0"/>
        <w:ind w:left="0"/>
        <w:jc w:val="both"/>
      </w:pPr>
      <w:r>
        <w:rPr>
          <w:rFonts w:ascii="Times New Roman"/>
          <w:b w:val="false"/>
          <w:i w:val="false"/>
          <w:color w:val="000000"/>
          <w:sz w:val="28"/>
        </w:rPr>
        <w:t xml:space="preserve">
      білікті және білік арматураларын ауыстыруға қатысу, оларды стендте және станда, кілетті реттеуде және жүк асында сынап көру; </w:t>
      </w:r>
    </w:p>
    <w:bookmarkEnd w:id="3152"/>
    <w:bookmarkStart w:name="z3157" w:id="3153"/>
    <w:p>
      <w:pPr>
        <w:spacing w:after="0"/>
        <w:ind w:left="0"/>
        <w:jc w:val="both"/>
      </w:pPr>
      <w:r>
        <w:rPr>
          <w:rFonts w:ascii="Times New Roman"/>
          <w:b w:val="false"/>
          <w:i w:val="false"/>
          <w:color w:val="000000"/>
          <w:sz w:val="28"/>
        </w:rPr>
        <w:t>
      білікті кілетке кран арқылы беру және алмастырылған біліктерді жинау;</w:t>
      </w:r>
    </w:p>
    <w:bookmarkEnd w:id="3153"/>
    <w:bookmarkStart w:name="z3158" w:id="3154"/>
    <w:p>
      <w:pPr>
        <w:spacing w:after="0"/>
        <w:ind w:left="0"/>
        <w:jc w:val="both"/>
      </w:pPr>
      <w:r>
        <w:rPr>
          <w:rFonts w:ascii="Times New Roman"/>
          <w:b w:val="false"/>
          <w:i w:val="false"/>
          <w:color w:val="000000"/>
          <w:sz w:val="28"/>
        </w:rPr>
        <w:t>
      қызмет көрсетілетін құралдарды жөндеуге қатысу.</w:t>
      </w:r>
    </w:p>
    <w:bookmarkEnd w:id="3154"/>
    <w:bookmarkStart w:name="z3159" w:id="3155"/>
    <w:p>
      <w:pPr>
        <w:spacing w:after="0"/>
        <w:ind w:left="0"/>
        <w:jc w:val="both"/>
      </w:pPr>
      <w:r>
        <w:rPr>
          <w:rFonts w:ascii="Times New Roman"/>
          <w:b w:val="false"/>
          <w:i w:val="false"/>
          <w:color w:val="000000"/>
          <w:sz w:val="28"/>
        </w:rPr>
        <w:t xml:space="preserve">
      465. Білуге тиіс: </w:t>
      </w:r>
    </w:p>
    <w:bookmarkEnd w:id="3155"/>
    <w:bookmarkStart w:name="z3160" w:id="3156"/>
    <w:p>
      <w:pPr>
        <w:spacing w:after="0"/>
        <w:ind w:left="0"/>
        <w:jc w:val="both"/>
      </w:pPr>
      <w:r>
        <w:rPr>
          <w:rFonts w:ascii="Times New Roman"/>
          <w:b w:val="false"/>
          <w:i w:val="false"/>
          <w:color w:val="000000"/>
          <w:sz w:val="28"/>
        </w:rPr>
        <w:t xml:space="preserve">
      болаттың түрлі маркаларын прокаттау және пішіндеу процесінің негіздері; </w:t>
      </w:r>
    </w:p>
    <w:bookmarkEnd w:id="3156"/>
    <w:bookmarkStart w:name="z3161" w:id="3157"/>
    <w:p>
      <w:pPr>
        <w:spacing w:after="0"/>
        <w:ind w:left="0"/>
        <w:jc w:val="both"/>
      </w:pPr>
      <w:r>
        <w:rPr>
          <w:rFonts w:ascii="Times New Roman"/>
          <w:b w:val="false"/>
          <w:i w:val="false"/>
          <w:color w:val="000000"/>
          <w:sz w:val="28"/>
        </w:rPr>
        <w:t xml:space="preserve">
      білік және білік арматуралары дайындалатын металл маркалары; </w:t>
      </w:r>
    </w:p>
    <w:bookmarkEnd w:id="3157"/>
    <w:bookmarkStart w:name="z3162" w:id="3158"/>
    <w:p>
      <w:pPr>
        <w:spacing w:after="0"/>
        <w:ind w:left="0"/>
        <w:jc w:val="both"/>
      </w:pPr>
      <w:r>
        <w:rPr>
          <w:rFonts w:ascii="Times New Roman"/>
          <w:b w:val="false"/>
          <w:i w:val="false"/>
          <w:color w:val="000000"/>
          <w:sz w:val="28"/>
        </w:rPr>
        <w:t xml:space="preserve">
      біліктерді қайта өңдеу тәсілдері және оларға қойылатын техникалық талаптар; </w:t>
      </w:r>
    </w:p>
    <w:bookmarkEnd w:id="3158"/>
    <w:bookmarkStart w:name="z3163" w:id="3159"/>
    <w:p>
      <w:pPr>
        <w:spacing w:after="0"/>
        <w:ind w:left="0"/>
        <w:jc w:val="both"/>
      </w:pPr>
      <w:r>
        <w:rPr>
          <w:rFonts w:ascii="Times New Roman"/>
          <w:b w:val="false"/>
          <w:i w:val="false"/>
          <w:color w:val="000000"/>
          <w:sz w:val="28"/>
        </w:rPr>
        <w:t xml:space="preserve">
      станда прокатталатын болат сұрыптары мен маркалары; </w:t>
      </w:r>
    </w:p>
    <w:bookmarkEnd w:id="3159"/>
    <w:bookmarkStart w:name="z3164" w:id="3160"/>
    <w:p>
      <w:pPr>
        <w:spacing w:after="0"/>
        <w:ind w:left="0"/>
        <w:jc w:val="both"/>
      </w:pPr>
      <w:r>
        <w:rPr>
          <w:rFonts w:ascii="Times New Roman"/>
          <w:b w:val="false"/>
          <w:i w:val="false"/>
          <w:color w:val="000000"/>
          <w:sz w:val="28"/>
        </w:rPr>
        <w:t xml:space="preserve">
      қызмет көрсетілетін құралдармен жұмыс принципі, </w:t>
      </w:r>
    </w:p>
    <w:bookmarkEnd w:id="3160"/>
    <w:bookmarkStart w:name="z3165" w:id="3161"/>
    <w:p>
      <w:pPr>
        <w:spacing w:after="0"/>
        <w:ind w:left="0"/>
        <w:jc w:val="both"/>
      </w:pPr>
      <w:r>
        <w:rPr>
          <w:rFonts w:ascii="Times New Roman"/>
          <w:b w:val="false"/>
          <w:i w:val="false"/>
          <w:color w:val="000000"/>
          <w:sz w:val="28"/>
        </w:rPr>
        <w:t xml:space="preserve">
      слесарлық іс. </w:t>
      </w:r>
    </w:p>
    <w:bookmarkEnd w:id="3161"/>
    <w:bookmarkStart w:name="z3166" w:id="3162"/>
    <w:p>
      <w:pPr>
        <w:spacing w:after="0"/>
        <w:ind w:left="0"/>
        <w:jc w:val="both"/>
      </w:pPr>
      <w:r>
        <w:rPr>
          <w:rFonts w:ascii="Times New Roman"/>
          <w:b w:val="false"/>
          <w:i w:val="false"/>
          <w:color w:val="000000"/>
          <w:sz w:val="28"/>
        </w:rPr>
        <w:t xml:space="preserve">
      Параграф 2. Кілет жинақтау және жаншып-қақтаумен айналысатын біліктеуші, 4-разряд </w:t>
      </w:r>
    </w:p>
    <w:bookmarkEnd w:id="3162"/>
    <w:bookmarkStart w:name="z3167" w:id="3163"/>
    <w:p>
      <w:pPr>
        <w:spacing w:after="0"/>
        <w:ind w:left="0"/>
        <w:jc w:val="both"/>
      </w:pPr>
      <w:r>
        <w:rPr>
          <w:rFonts w:ascii="Times New Roman"/>
          <w:b w:val="false"/>
          <w:i w:val="false"/>
          <w:color w:val="000000"/>
          <w:sz w:val="28"/>
        </w:rPr>
        <w:t xml:space="preserve">
      466. Жұмыс сипаттамасы: </w:t>
      </w:r>
    </w:p>
    <w:bookmarkEnd w:id="3163"/>
    <w:bookmarkStart w:name="z3168" w:id="3164"/>
    <w:p>
      <w:pPr>
        <w:spacing w:after="0"/>
        <w:ind w:left="0"/>
        <w:jc w:val="both"/>
      </w:pPr>
      <w:r>
        <w:rPr>
          <w:rFonts w:ascii="Times New Roman"/>
          <w:b w:val="false"/>
          <w:i w:val="false"/>
          <w:color w:val="000000"/>
          <w:sz w:val="28"/>
        </w:rPr>
        <w:t xml:space="preserve">
      кілеттерді стендке дайындау, жинақтау, жинау, бөлшектеу, реттеу және сызбаларға және реттеу карталарына сәйкес 20 пішін өлшемді және роликті реттеу машиналарында біліктеу сұрыптарымен рельсарқалық және сызықтық сорттау прокаттау станына орнатуға қатысу; </w:t>
      </w:r>
    </w:p>
    <w:bookmarkEnd w:id="3164"/>
    <w:bookmarkStart w:name="z3169" w:id="3165"/>
    <w:p>
      <w:pPr>
        <w:spacing w:after="0"/>
        <w:ind w:left="0"/>
        <w:jc w:val="both"/>
      </w:pPr>
      <w:r>
        <w:rPr>
          <w:rFonts w:ascii="Times New Roman"/>
          <w:b w:val="false"/>
          <w:i w:val="false"/>
          <w:color w:val="000000"/>
          <w:sz w:val="28"/>
        </w:rPr>
        <w:t xml:space="preserve">
      кілеттерді блюмингте, рельсарқалық және сызықты сұрыпты прокаттау стантарда 20 пішін өлшемді, үзіліссіз, ұсақ сұрыпты, сым станы, штрипс және табақтық станда, 600 және 650 ірі сұрыптау стандарында кейіннен кілеттерді орналастырумен солқылдақ агрегаттарда бөлшектеу, жинақтау және жинау; арматура дайындау және біліктілігі анағұрлым жоғары кілет жинақтау және жаншып-қақтаумен айналысатын біліктеушінің басшылығымен роликті реттеу машиналарында рельсарқалық және ірі сұрыптау станында білікті жаншып-қақтау; </w:t>
      </w:r>
    </w:p>
    <w:bookmarkEnd w:id="3165"/>
    <w:bookmarkStart w:name="z3170" w:id="3166"/>
    <w:p>
      <w:pPr>
        <w:spacing w:after="0"/>
        <w:ind w:left="0"/>
        <w:jc w:val="both"/>
      </w:pPr>
      <w:r>
        <w:rPr>
          <w:rFonts w:ascii="Times New Roman"/>
          <w:b w:val="false"/>
          <w:i w:val="false"/>
          <w:color w:val="000000"/>
          <w:sz w:val="28"/>
        </w:rPr>
        <w:t xml:space="preserve">
      стан кілетінде біліктер мен білік арматураларын ауыстыру және даярлағаннан кейін оны қабылдау; </w:t>
      </w:r>
    </w:p>
    <w:bookmarkEnd w:id="3166"/>
    <w:bookmarkStart w:name="z3171" w:id="3167"/>
    <w:p>
      <w:pPr>
        <w:spacing w:after="0"/>
        <w:ind w:left="0"/>
        <w:jc w:val="both"/>
      </w:pPr>
      <w:r>
        <w:rPr>
          <w:rFonts w:ascii="Times New Roman"/>
          <w:b w:val="false"/>
          <w:i w:val="false"/>
          <w:color w:val="000000"/>
          <w:sz w:val="28"/>
        </w:rPr>
        <w:t xml:space="preserve">
      кілеттердің қосалқы жабдықтарын: сызғыш, сым, муфта, шпиндель және тағы баска дайындау және жөндеу; </w:t>
      </w:r>
    </w:p>
    <w:bookmarkEnd w:id="3167"/>
    <w:bookmarkStart w:name="z3172" w:id="3168"/>
    <w:p>
      <w:pPr>
        <w:spacing w:after="0"/>
        <w:ind w:left="0"/>
        <w:jc w:val="both"/>
      </w:pPr>
      <w:r>
        <w:rPr>
          <w:rFonts w:ascii="Times New Roman"/>
          <w:b w:val="false"/>
          <w:i w:val="false"/>
          <w:color w:val="000000"/>
          <w:sz w:val="28"/>
        </w:rPr>
        <w:t>
      білік санын және олардың техникалық жарамдылығын есепке алу;</w:t>
      </w:r>
    </w:p>
    <w:bookmarkEnd w:id="3168"/>
    <w:bookmarkStart w:name="z3173" w:id="3169"/>
    <w:p>
      <w:pPr>
        <w:spacing w:after="0"/>
        <w:ind w:left="0"/>
        <w:jc w:val="both"/>
      </w:pPr>
      <w:r>
        <w:rPr>
          <w:rFonts w:ascii="Times New Roman"/>
          <w:b w:val="false"/>
          <w:i w:val="false"/>
          <w:color w:val="000000"/>
          <w:sz w:val="28"/>
        </w:rPr>
        <w:t>
      біліктерді сөреде сақтау және оларды бұзылуы мен тоттануының алдын алу;</w:t>
      </w:r>
    </w:p>
    <w:bookmarkEnd w:id="3169"/>
    <w:bookmarkStart w:name="z3174" w:id="3170"/>
    <w:p>
      <w:pPr>
        <w:spacing w:after="0"/>
        <w:ind w:left="0"/>
        <w:jc w:val="both"/>
      </w:pPr>
      <w:r>
        <w:rPr>
          <w:rFonts w:ascii="Times New Roman"/>
          <w:b w:val="false"/>
          <w:i w:val="false"/>
          <w:color w:val="000000"/>
          <w:sz w:val="28"/>
        </w:rPr>
        <w:t>
      біліктерді қайта қайрауға және қайта пішіндеуге беру және оларды өңдеуден кейін қабылдап алу.</w:t>
      </w:r>
    </w:p>
    <w:bookmarkEnd w:id="3170"/>
    <w:bookmarkStart w:name="z3175" w:id="3171"/>
    <w:p>
      <w:pPr>
        <w:spacing w:after="0"/>
        <w:ind w:left="0"/>
        <w:jc w:val="both"/>
      </w:pPr>
      <w:r>
        <w:rPr>
          <w:rFonts w:ascii="Times New Roman"/>
          <w:b w:val="false"/>
          <w:i w:val="false"/>
          <w:color w:val="000000"/>
          <w:sz w:val="28"/>
        </w:rPr>
        <w:t xml:space="preserve">
      467. Білуге тиіс: </w:t>
      </w:r>
    </w:p>
    <w:bookmarkEnd w:id="3171"/>
    <w:bookmarkStart w:name="z3176" w:id="3172"/>
    <w:p>
      <w:pPr>
        <w:spacing w:after="0"/>
        <w:ind w:left="0"/>
        <w:jc w:val="both"/>
      </w:pPr>
      <w:r>
        <w:rPr>
          <w:rFonts w:ascii="Times New Roman"/>
          <w:b w:val="false"/>
          <w:i w:val="false"/>
          <w:color w:val="000000"/>
          <w:sz w:val="28"/>
        </w:rPr>
        <w:t xml:space="preserve">
      болаттың түрлі марқаларын прокаттау және пішіндеу процесі; </w:t>
      </w:r>
    </w:p>
    <w:bookmarkEnd w:id="3172"/>
    <w:bookmarkStart w:name="z3177" w:id="3173"/>
    <w:p>
      <w:pPr>
        <w:spacing w:after="0"/>
        <w:ind w:left="0"/>
        <w:jc w:val="both"/>
      </w:pPr>
      <w:r>
        <w:rPr>
          <w:rFonts w:ascii="Times New Roman"/>
          <w:b w:val="false"/>
          <w:i w:val="false"/>
          <w:color w:val="000000"/>
          <w:sz w:val="28"/>
        </w:rPr>
        <w:t xml:space="preserve">
      қызмет көрсетілетін орнақтар мен солқылдақ агрегаттар кілетін қалыпқа келтіру әдістері; </w:t>
      </w:r>
    </w:p>
    <w:bookmarkEnd w:id="3173"/>
    <w:bookmarkStart w:name="z3178" w:id="3174"/>
    <w:p>
      <w:pPr>
        <w:spacing w:after="0"/>
        <w:ind w:left="0"/>
        <w:jc w:val="both"/>
      </w:pPr>
      <w:r>
        <w:rPr>
          <w:rFonts w:ascii="Times New Roman"/>
          <w:b w:val="false"/>
          <w:i w:val="false"/>
          <w:color w:val="000000"/>
          <w:sz w:val="28"/>
        </w:rPr>
        <w:t xml:space="preserve">
      қызмет көрсетілетін орнақтар мен агрегаттар құрылысы; </w:t>
      </w:r>
    </w:p>
    <w:bookmarkEnd w:id="3174"/>
    <w:bookmarkStart w:name="z3179" w:id="3175"/>
    <w:p>
      <w:pPr>
        <w:spacing w:after="0"/>
        <w:ind w:left="0"/>
        <w:jc w:val="both"/>
      </w:pPr>
      <w:r>
        <w:rPr>
          <w:rFonts w:ascii="Times New Roman"/>
          <w:b w:val="false"/>
          <w:i w:val="false"/>
          <w:color w:val="000000"/>
          <w:sz w:val="28"/>
        </w:rPr>
        <w:t xml:space="preserve">
      біліктерді сақтау және тоттанудың алдын алу тәсілдері. </w:t>
      </w:r>
    </w:p>
    <w:bookmarkEnd w:id="3175"/>
    <w:bookmarkStart w:name="z3180" w:id="3176"/>
    <w:p>
      <w:pPr>
        <w:spacing w:after="0"/>
        <w:ind w:left="0"/>
        <w:jc w:val="both"/>
      </w:pPr>
      <w:r>
        <w:rPr>
          <w:rFonts w:ascii="Times New Roman"/>
          <w:b w:val="false"/>
          <w:i w:val="false"/>
          <w:color w:val="000000"/>
          <w:sz w:val="28"/>
        </w:rPr>
        <w:t xml:space="preserve">
      Параграф 3. Кілет жинақтау және жаншып-қақтаумен айналысатын біліктеуші, 5-разряд </w:t>
      </w:r>
    </w:p>
    <w:bookmarkEnd w:id="3176"/>
    <w:bookmarkStart w:name="z3181" w:id="3177"/>
    <w:p>
      <w:pPr>
        <w:spacing w:after="0"/>
        <w:ind w:left="0"/>
        <w:jc w:val="both"/>
      </w:pPr>
      <w:r>
        <w:rPr>
          <w:rFonts w:ascii="Times New Roman"/>
          <w:b w:val="false"/>
          <w:i w:val="false"/>
          <w:color w:val="000000"/>
          <w:sz w:val="28"/>
        </w:rPr>
        <w:t xml:space="preserve">
      468. Жұмыс сипаттамасы: </w:t>
      </w:r>
    </w:p>
    <w:bookmarkEnd w:id="3177"/>
    <w:bookmarkStart w:name="z3182" w:id="3178"/>
    <w:p>
      <w:pPr>
        <w:spacing w:after="0"/>
        <w:ind w:left="0"/>
        <w:jc w:val="both"/>
      </w:pPr>
      <w:r>
        <w:rPr>
          <w:rFonts w:ascii="Times New Roman"/>
          <w:b w:val="false"/>
          <w:i w:val="false"/>
          <w:color w:val="000000"/>
          <w:sz w:val="28"/>
        </w:rPr>
        <w:t xml:space="preserve">
      кілеттерді стендке дайындау, жинақтау, жинау, бөлшектеу, реттеу және 20 пішін өлшемді және роликті реттеу машиналарында біліктеу сұрыптарымен үзіліссіз, ұсақ сұрыпты, сым орнағы, штрипс және табақтық станда, 600 және 650 ірі сұрыптау стандарында кейіннен кілеттерді орналастырумен блюмингте, рельсарқалық және сызықтық сорттау біліктеу орнағында орнатуға қатысу; </w:t>
      </w:r>
    </w:p>
    <w:bookmarkEnd w:id="3178"/>
    <w:bookmarkStart w:name="z3183" w:id="3179"/>
    <w:p>
      <w:pPr>
        <w:spacing w:after="0"/>
        <w:ind w:left="0"/>
        <w:jc w:val="both"/>
      </w:pPr>
      <w:r>
        <w:rPr>
          <w:rFonts w:ascii="Times New Roman"/>
          <w:b w:val="false"/>
          <w:i w:val="false"/>
          <w:color w:val="000000"/>
          <w:sz w:val="28"/>
        </w:rPr>
        <w:t xml:space="preserve">
      орнақта кілеттерді дайындау және жаншып-қақтау; </w:t>
      </w:r>
    </w:p>
    <w:bookmarkEnd w:id="3179"/>
    <w:bookmarkStart w:name="z3184" w:id="3180"/>
    <w:p>
      <w:pPr>
        <w:spacing w:after="0"/>
        <w:ind w:left="0"/>
        <w:jc w:val="both"/>
      </w:pPr>
      <w:r>
        <w:rPr>
          <w:rFonts w:ascii="Times New Roman"/>
          <w:b w:val="false"/>
          <w:i w:val="false"/>
          <w:color w:val="000000"/>
          <w:sz w:val="28"/>
        </w:rPr>
        <w:t xml:space="preserve">
      арматура дайындау және біліктерді роликті реттеу машиналарында рельсарқалық және ірі сұрыптау орнақтарында жаншып-қақтау; </w:t>
      </w:r>
    </w:p>
    <w:bookmarkEnd w:id="3180"/>
    <w:bookmarkStart w:name="z3185" w:id="3181"/>
    <w:p>
      <w:pPr>
        <w:spacing w:after="0"/>
        <w:ind w:left="0"/>
        <w:jc w:val="both"/>
      </w:pPr>
      <w:r>
        <w:rPr>
          <w:rFonts w:ascii="Times New Roman"/>
          <w:b w:val="false"/>
          <w:i w:val="false"/>
          <w:color w:val="000000"/>
          <w:sz w:val="28"/>
        </w:rPr>
        <w:t>
      біліктілігі анағұрлым жоғары кілет жинақтау және жаншып-қақтаумен айналысатын біліктеушінің басшылығымен кең жолақты аралықты прокаттау орнақтарында кілет дайындау, бөлшектеу, жинақтау, жинау және реттеу.</w:t>
      </w:r>
    </w:p>
    <w:bookmarkEnd w:id="3181"/>
    <w:bookmarkStart w:name="z3186" w:id="3182"/>
    <w:p>
      <w:pPr>
        <w:spacing w:after="0"/>
        <w:ind w:left="0"/>
        <w:jc w:val="both"/>
      </w:pPr>
      <w:r>
        <w:rPr>
          <w:rFonts w:ascii="Times New Roman"/>
          <w:b w:val="false"/>
          <w:i w:val="false"/>
          <w:color w:val="000000"/>
          <w:sz w:val="28"/>
        </w:rPr>
        <w:t xml:space="preserve">
      469. Білуге тиіс: </w:t>
      </w:r>
    </w:p>
    <w:bookmarkEnd w:id="3182"/>
    <w:bookmarkStart w:name="z3187" w:id="3183"/>
    <w:p>
      <w:pPr>
        <w:spacing w:after="0"/>
        <w:ind w:left="0"/>
        <w:jc w:val="both"/>
      </w:pPr>
      <w:r>
        <w:rPr>
          <w:rFonts w:ascii="Times New Roman"/>
          <w:b w:val="false"/>
          <w:i w:val="false"/>
          <w:color w:val="000000"/>
          <w:sz w:val="28"/>
        </w:rPr>
        <w:t xml:space="preserve">
      қызмет көрсетілетін орнақтар кілеті мен солқылдақ агрегаттарды реттеу әдістері; </w:t>
      </w:r>
    </w:p>
    <w:bookmarkEnd w:id="3183"/>
    <w:bookmarkStart w:name="z3188" w:id="3184"/>
    <w:p>
      <w:pPr>
        <w:spacing w:after="0"/>
        <w:ind w:left="0"/>
        <w:jc w:val="both"/>
      </w:pPr>
      <w:r>
        <w:rPr>
          <w:rFonts w:ascii="Times New Roman"/>
          <w:b w:val="false"/>
          <w:i w:val="false"/>
          <w:color w:val="000000"/>
          <w:sz w:val="28"/>
        </w:rPr>
        <w:t xml:space="preserve">
      білік пен білік арматураларының істен шығу себептері; </w:t>
      </w:r>
    </w:p>
    <w:bookmarkEnd w:id="3184"/>
    <w:bookmarkStart w:name="z3189" w:id="3185"/>
    <w:p>
      <w:pPr>
        <w:spacing w:after="0"/>
        <w:ind w:left="0"/>
        <w:jc w:val="both"/>
      </w:pPr>
      <w:r>
        <w:rPr>
          <w:rFonts w:ascii="Times New Roman"/>
          <w:b w:val="false"/>
          <w:i w:val="false"/>
          <w:color w:val="000000"/>
          <w:sz w:val="28"/>
        </w:rPr>
        <w:t xml:space="preserve">
      прокаттау орнақтарының құрылымдық ерекшеліктері. </w:t>
      </w:r>
    </w:p>
    <w:bookmarkEnd w:id="3185"/>
    <w:bookmarkStart w:name="z3190" w:id="3186"/>
    <w:p>
      <w:pPr>
        <w:spacing w:after="0"/>
        <w:ind w:left="0"/>
        <w:jc w:val="both"/>
      </w:pPr>
      <w:r>
        <w:rPr>
          <w:rFonts w:ascii="Times New Roman"/>
          <w:b w:val="false"/>
          <w:i w:val="false"/>
          <w:color w:val="000000"/>
          <w:sz w:val="28"/>
        </w:rPr>
        <w:t xml:space="preserve">
      Параграф 4. Кілет жинақтау және жаншып-қақтаумен айналысатын біліктеуші, 6-разряд </w:t>
      </w:r>
    </w:p>
    <w:bookmarkEnd w:id="3186"/>
    <w:bookmarkStart w:name="z3191" w:id="3187"/>
    <w:p>
      <w:pPr>
        <w:spacing w:after="0"/>
        <w:ind w:left="0"/>
        <w:jc w:val="both"/>
      </w:pPr>
      <w:r>
        <w:rPr>
          <w:rFonts w:ascii="Times New Roman"/>
          <w:b w:val="false"/>
          <w:i w:val="false"/>
          <w:color w:val="000000"/>
          <w:sz w:val="28"/>
        </w:rPr>
        <w:t xml:space="preserve">
      470. Жұмыс сипаттамасы: </w:t>
      </w:r>
    </w:p>
    <w:bookmarkEnd w:id="3187"/>
    <w:bookmarkStart w:name="z3192" w:id="3188"/>
    <w:p>
      <w:pPr>
        <w:spacing w:after="0"/>
        <w:ind w:left="0"/>
        <w:jc w:val="both"/>
      </w:pPr>
      <w:r>
        <w:rPr>
          <w:rFonts w:ascii="Times New Roman"/>
          <w:b w:val="false"/>
          <w:i w:val="false"/>
          <w:color w:val="000000"/>
          <w:sz w:val="28"/>
        </w:rPr>
        <w:t>
      кілетті стендте дайындау, жинақтау, жинау, бөлшектеу және реттеу және оларды кең жолақты аралықты прокаттау орнақтарына орнатуға қатысу.</w:t>
      </w:r>
    </w:p>
    <w:bookmarkEnd w:id="3188"/>
    <w:bookmarkStart w:name="z3193" w:id="3189"/>
    <w:p>
      <w:pPr>
        <w:spacing w:after="0"/>
        <w:ind w:left="0"/>
        <w:jc w:val="both"/>
      </w:pPr>
      <w:r>
        <w:rPr>
          <w:rFonts w:ascii="Times New Roman"/>
          <w:b w:val="false"/>
          <w:i w:val="false"/>
          <w:color w:val="000000"/>
          <w:sz w:val="28"/>
        </w:rPr>
        <w:t xml:space="preserve">
      471. Білуге тиіс: </w:t>
      </w:r>
    </w:p>
    <w:bookmarkEnd w:id="3189"/>
    <w:bookmarkStart w:name="z3194" w:id="3190"/>
    <w:p>
      <w:pPr>
        <w:spacing w:after="0"/>
        <w:ind w:left="0"/>
        <w:jc w:val="both"/>
      </w:pPr>
      <w:r>
        <w:rPr>
          <w:rFonts w:ascii="Times New Roman"/>
          <w:b w:val="false"/>
          <w:i w:val="false"/>
          <w:color w:val="000000"/>
          <w:sz w:val="28"/>
        </w:rPr>
        <w:t xml:space="preserve">
      кең жолақты аралықты прокаттау станын реттеудің әдістері. </w:t>
      </w:r>
    </w:p>
    <w:bookmarkEnd w:id="3190"/>
    <w:bookmarkStart w:name="z3195" w:id="3191"/>
    <w:p>
      <w:pPr>
        <w:spacing w:after="0"/>
        <w:ind w:left="0"/>
        <w:jc w:val="both"/>
      </w:pPr>
      <w:r>
        <w:rPr>
          <w:rFonts w:ascii="Times New Roman"/>
          <w:b w:val="false"/>
          <w:i w:val="false"/>
          <w:color w:val="000000"/>
          <w:sz w:val="28"/>
        </w:rPr>
        <w:t xml:space="preserve">
      85. Пішінді иілгіш агрегатын біліктеуші </w:t>
      </w:r>
    </w:p>
    <w:bookmarkEnd w:id="3191"/>
    <w:bookmarkStart w:name="z3196" w:id="3192"/>
    <w:p>
      <w:pPr>
        <w:spacing w:after="0"/>
        <w:ind w:left="0"/>
        <w:jc w:val="both"/>
      </w:pPr>
      <w:r>
        <w:rPr>
          <w:rFonts w:ascii="Times New Roman"/>
          <w:b w:val="false"/>
          <w:i w:val="false"/>
          <w:color w:val="000000"/>
          <w:sz w:val="28"/>
        </w:rPr>
        <w:t xml:space="preserve">
      Параграф 1. Пішінді иілгіш агрегатын біліктеуші, 3-разряд </w:t>
      </w:r>
    </w:p>
    <w:bookmarkEnd w:id="3192"/>
    <w:bookmarkStart w:name="z3197" w:id="3193"/>
    <w:p>
      <w:pPr>
        <w:spacing w:after="0"/>
        <w:ind w:left="0"/>
        <w:jc w:val="both"/>
      </w:pPr>
      <w:r>
        <w:rPr>
          <w:rFonts w:ascii="Times New Roman"/>
          <w:b w:val="false"/>
          <w:i w:val="false"/>
          <w:color w:val="000000"/>
          <w:sz w:val="28"/>
        </w:rPr>
        <w:t xml:space="preserve">
      472. Жұмыс сипаттамасы: </w:t>
      </w:r>
    </w:p>
    <w:bookmarkEnd w:id="3193"/>
    <w:bookmarkStart w:name="z3198" w:id="3194"/>
    <w:p>
      <w:pPr>
        <w:spacing w:after="0"/>
        <w:ind w:left="0"/>
        <w:jc w:val="both"/>
      </w:pPr>
      <w:r>
        <w:rPr>
          <w:rFonts w:ascii="Times New Roman"/>
          <w:b w:val="false"/>
          <w:i w:val="false"/>
          <w:color w:val="000000"/>
          <w:sz w:val="28"/>
        </w:rPr>
        <w:t xml:space="preserve">
      металды пішіндеудің технологиялық процесін жүргізуге қатысу. орнаққа орамдарды беру; </w:t>
      </w:r>
    </w:p>
    <w:bookmarkEnd w:id="3194"/>
    <w:bookmarkStart w:name="z3199" w:id="3195"/>
    <w:p>
      <w:pPr>
        <w:spacing w:after="0"/>
        <w:ind w:left="0"/>
        <w:jc w:val="both"/>
      </w:pPr>
      <w:r>
        <w:rPr>
          <w:rFonts w:ascii="Times New Roman"/>
          <w:b w:val="false"/>
          <w:i w:val="false"/>
          <w:color w:val="000000"/>
          <w:sz w:val="28"/>
        </w:rPr>
        <w:t xml:space="preserve">
      орам дайындамаларынан буып-түю жолақтарын алу; </w:t>
      </w:r>
    </w:p>
    <w:bookmarkEnd w:id="3195"/>
    <w:bookmarkStart w:name="z3200" w:id="3196"/>
    <w:p>
      <w:pPr>
        <w:spacing w:after="0"/>
        <w:ind w:left="0"/>
        <w:jc w:val="both"/>
      </w:pPr>
      <w:r>
        <w:rPr>
          <w:rFonts w:ascii="Times New Roman"/>
          <w:b w:val="false"/>
          <w:i w:val="false"/>
          <w:color w:val="000000"/>
          <w:sz w:val="28"/>
        </w:rPr>
        <w:t xml:space="preserve">
      тізбекті тарқату транспортерінде орамдардың қозғалысын бақылау және орамның соңын қырғыш немесе магнитті имекке беру; </w:t>
      </w:r>
    </w:p>
    <w:bookmarkEnd w:id="3196"/>
    <w:bookmarkStart w:name="z3201" w:id="3197"/>
    <w:p>
      <w:pPr>
        <w:spacing w:after="0"/>
        <w:ind w:left="0"/>
        <w:jc w:val="both"/>
      </w:pPr>
      <w:r>
        <w:rPr>
          <w:rFonts w:ascii="Times New Roman"/>
          <w:b w:val="false"/>
          <w:i w:val="false"/>
          <w:color w:val="000000"/>
          <w:sz w:val="28"/>
        </w:rPr>
        <w:t xml:space="preserve">
      дайын пішінді қораптарға салу және өлшеу үшін таразыға қою; </w:t>
      </w:r>
    </w:p>
    <w:bookmarkEnd w:id="3197"/>
    <w:bookmarkStart w:name="z3202" w:id="3198"/>
    <w:p>
      <w:pPr>
        <w:spacing w:after="0"/>
        <w:ind w:left="0"/>
        <w:jc w:val="both"/>
      </w:pPr>
      <w:r>
        <w:rPr>
          <w:rFonts w:ascii="Times New Roman"/>
          <w:b w:val="false"/>
          <w:i w:val="false"/>
          <w:color w:val="000000"/>
          <w:sz w:val="28"/>
        </w:rPr>
        <w:t xml:space="preserve">
      қоймаға тасымалдау үшін қораптарды ілмектеу; </w:t>
      </w:r>
    </w:p>
    <w:bookmarkEnd w:id="3198"/>
    <w:bookmarkStart w:name="z3203" w:id="3199"/>
    <w:p>
      <w:pPr>
        <w:spacing w:after="0"/>
        <w:ind w:left="0"/>
        <w:jc w:val="both"/>
      </w:pPr>
      <w:r>
        <w:rPr>
          <w:rFonts w:ascii="Times New Roman"/>
          <w:b w:val="false"/>
          <w:i w:val="false"/>
          <w:color w:val="000000"/>
          <w:sz w:val="28"/>
        </w:rPr>
        <w:t>
      біліктерді жаншып-қақтау мен реттеуге, қораптың берілген ұзындығы мен еніне таяныш орнатуға, құралды жөндеуге қатысу.</w:t>
      </w:r>
    </w:p>
    <w:bookmarkEnd w:id="3199"/>
    <w:bookmarkStart w:name="z3204" w:id="3200"/>
    <w:p>
      <w:pPr>
        <w:spacing w:after="0"/>
        <w:ind w:left="0"/>
        <w:jc w:val="both"/>
      </w:pPr>
      <w:r>
        <w:rPr>
          <w:rFonts w:ascii="Times New Roman"/>
          <w:b w:val="false"/>
          <w:i w:val="false"/>
          <w:color w:val="000000"/>
          <w:sz w:val="28"/>
        </w:rPr>
        <w:t xml:space="preserve">
      473. Білуге тиіс: </w:t>
      </w:r>
    </w:p>
    <w:bookmarkEnd w:id="3200"/>
    <w:bookmarkStart w:name="z3205" w:id="3201"/>
    <w:p>
      <w:pPr>
        <w:spacing w:after="0"/>
        <w:ind w:left="0"/>
        <w:jc w:val="both"/>
      </w:pPr>
      <w:r>
        <w:rPr>
          <w:rFonts w:ascii="Times New Roman"/>
          <w:b w:val="false"/>
          <w:i w:val="false"/>
          <w:color w:val="000000"/>
          <w:sz w:val="28"/>
        </w:rPr>
        <w:t xml:space="preserve">
      металды пішіндеудің технологиялық процесінің негіздері; </w:t>
      </w:r>
    </w:p>
    <w:bookmarkEnd w:id="3201"/>
    <w:bookmarkStart w:name="z3206" w:id="3202"/>
    <w:p>
      <w:pPr>
        <w:spacing w:after="0"/>
        <w:ind w:left="0"/>
        <w:jc w:val="both"/>
      </w:pPr>
      <w:r>
        <w:rPr>
          <w:rFonts w:ascii="Times New Roman"/>
          <w:b w:val="false"/>
          <w:i w:val="false"/>
          <w:color w:val="000000"/>
          <w:sz w:val="28"/>
        </w:rPr>
        <w:t xml:space="preserve">
      пішінді иілгіш агрегат жұмысының принципі; </w:t>
      </w:r>
    </w:p>
    <w:bookmarkEnd w:id="3202"/>
    <w:bookmarkStart w:name="z3207" w:id="3203"/>
    <w:p>
      <w:pPr>
        <w:spacing w:after="0"/>
        <w:ind w:left="0"/>
        <w:jc w:val="both"/>
      </w:pPr>
      <w:r>
        <w:rPr>
          <w:rFonts w:ascii="Times New Roman"/>
          <w:b w:val="false"/>
          <w:i w:val="false"/>
          <w:color w:val="000000"/>
          <w:sz w:val="28"/>
        </w:rPr>
        <w:t xml:space="preserve">
      пішін әзірленетін болат сұрыптары мен маркалары; </w:t>
      </w:r>
    </w:p>
    <w:bookmarkEnd w:id="3203"/>
    <w:bookmarkStart w:name="z3208" w:id="3204"/>
    <w:p>
      <w:pPr>
        <w:spacing w:after="0"/>
        <w:ind w:left="0"/>
        <w:jc w:val="both"/>
      </w:pPr>
      <w:r>
        <w:rPr>
          <w:rFonts w:ascii="Times New Roman"/>
          <w:b w:val="false"/>
          <w:i w:val="false"/>
          <w:color w:val="000000"/>
          <w:sz w:val="28"/>
        </w:rPr>
        <w:t xml:space="preserve">
      біліктерді жаншып-қақтау тәртібі; </w:t>
      </w:r>
    </w:p>
    <w:bookmarkEnd w:id="3204"/>
    <w:bookmarkStart w:name="z3209" w:id="3205"/>
    <w:p>
      <w:pPr>
        <w:spacing w:after="0"/>
        <w:ind w:left="0"/>
        <w:jc w:val="both"/>
      </w:pPr>
      <w:r>
        <w:rPr>
          <w:rFonts w:ascii="Times New Roman"/>
          <w:b w:val="false"/>
          <w:i w:val="false"/>
          <w:color w:val="000000"/>
          <w:sz w:val="28"/>
        </w:rPr>
        <w:t xml:space="preserve">
      слесарлық іс негіздері. </w:t>
      </w:r>
    </w:p>
    <w:bookmarkEnd w:id="3205"/>
    <w:bookmarkStart w:name="z3210" w:id="3206"/>
    <w:p>
      <w:pPr>
        <w:spacing w:after="0"/>
        <w:ind w:left="0"/>
        <w:jc w:val="both"/>
      </w:pPr>
      <w:r>
        <w:rPr>
          <w:rFonts w:ascii="Times New Roman"/>
          <w:b w:val="false"/>
          <w:i w:val="false"/>
          <w:color w:val="000000"/>
          <w:sz w:val="28"/>
        </w:rPr>
        <w:t xml:space="preserve">
      Параграф 2. Пішінді иілгіш агрегатын біліктеуші, 4-разряд </w:t>
      </w:r>
    </w:p>
    <w:bookmarkEnd w:id="3206"/>
    <w:bookmarkStart w:name="z3211" w:id="3207"/>
    <w:p>
      <w:pPr>
        <w:spacing w:after="0"/>
        <w:ind w:left="0"/>
        <w:jc w:val="both"/>
      </w:pPr>
      <w:r>
        <w:rPr>
          <w:rFonts w:ascii="Times New Roman"/>
          <w:b w:val="false"/>
          <w:i w:val="false"/>
          <w:color w:val="000000"/>
          <w:sz w:val="28"/>
        </w:rPr>
        <w:t xml:space="preserve">
      474. Жұмыс сипаттамасы: </w:t>
      </w:r>
    </w:p>
    <w:bookmarkEnd w:id="3207"/>
    <w:bookmarkStart w:name="z3212" w:id="3208"/>
    <w:p>
      <w:pPr>
        <w:spacing w:after="0"/>
        <w:ind w:left="0"/>
        <w:jc w:val="both"/>
      </w:pPr>
      <w:r>
        <w:rPr>
          <w:rFonts w:ascii="Times New Roman"/>
          <w:b w:val="false"/>
          <w:i w:val="false"/>
          <w:color w:val="000000"/>
          <w:sz w:val="28"/>
        </w:rPr>
        <w:t xml:space="preserve">
      үзіліссіз көп кілетті солқылдақ агрегатының бастапқы және орташа топ кілетінде металдың әр түрі мен пішіндерін пішіндеудің технологиялық процесін жүргізу; </w:t>
      </w:r>
    </w:p>
    <w:bookmarkEnd w:id="3208"/>
    <w:bookmarkStart w:name="z3213" w:id="3209"/>
    <w:p>
      <w:pPr>
        <w:spacing w:after="0"/>
        <w:ind w:left="0"/>
        <w:jc w:val="both"/>
      </w:pPr>
      <w:r>
        <w:rPr>
          <w:rFonts w:ascii="Times New Roman"/>
          <w:b w:val="false"/>
          <w:i w:val="false"/>
          <w:color w:val="000000"/>
          <w:sz w:val="28"/>
        </w:rPr>
        <w:t xml:space="preserve">
      жұмыс істеп тұрған кілеттерде біліктердің үстіңгі қабаты мен олардың салқындауын, металды пішіндеу жылдамдығын және кілеттегі қысымды, технологиялық майлауды бақылау; </w:t>
      </w:r>
    </w:p>
    <w:bookmarkEnd w:id="3209"/>
    <w:bookmarkStart w:name="z3214" w:id="3210"/>
    <w:p>
      <w:pPr>
        <w:spacing w:after="0"/>
        <w:ind w:left="0"/>
        <w:jc w:val="both"/>
      </w:pPr>
      <w:r>
        <w:rPr>
          <w:rFonts w:ascii="Times New Roman"/>
          <w:b w:val="false"/>
          <w:i w:val="false"/>
          <w:color w:val="000000"/>
          <w:sz w:val="28"/>
        </w:rPr>
        <w:t xml:space="preserve">
      жұмыс істеп тұрған біліктер мен бағыттаушы роликтерді жаншып-қақтауға, агрегатты, реттеу машиналарын, ұшатын қайшыларды реттеуге қатысу: </w:t>
      </w:r>
    </w:p>
    <w:bookmarkEnd w:id="3210"/>
    <w:bookmarkStart w:name="z3215" w:id="3211"/>
    <w:p>
      <w:pPr>
        <w:spacing w:after="0"/>
        <w:ind w:left="0"/>
        <w:jc w:val="both"/>
      </w:pPr>
      <w:r>
        <w:rPr>
          <w:rFonts w:ascii="Times New Roman"/>
          <w:b w:val="false"/>
          <w:i w:val="false"/>
          <w:color w:val="000000"/>
          <w:sz w:val="28"/>
        </w:rPr>
        <w:t>
      қызмет көрсетілетін жабдықтың жұмысындағы ақауларды анықтау және жою, оларды жөндеуге қатысу.</w:t>
      </w:r>
    </w:p>
    <w:bookmarkEnd w:id="3211"/>
    <w:bookmarkStart w:name="z3216" w:id="3212"/>
    <w:p>
      <w:pPr>
        <w:spacing w:after="0"/>
        <w:ind w:left="0"/>
        <w:jc w:val="both"/>
      </w:pPr>
      <w:r>
        <w:rPr>
          <w:rFonts w:ascii="Times New Roman"/>
          <w:b w:val="false"/>
          <w:i w:val="false"/>
          <w:color w:val="000000"/>
          <w:sz w:val="28"/>
        </w:rPr>
        <w:t xml:space="preserve">
      475. Білуге тиіс: </w:t>
      </w:r>
    </w:p>
    <w:bookmarkEnd w:id="3212"/>
    <w:bookmarkStart w:name="z3217" w:id="3213"/>
    <w:p>
      <w:pPr>
        <w:spacing w:after="0"/>
        <w:ind w:left="0"/>
        <w:jc w:val="both"/>
      </w:pPr>
      <w:r>
        <w:rPr>
          <w:rFonts w:ascii="Times New Roman"/>
          <w:b w:val="false"/>
          <w:i w:val="false"/>
          <w:color w:val="000000"/>
          <w:sz w:val="28"/>
        </w:rPr>
        <w:t xml:space="preserve">
      металды пішіндеудің технологиялық процесі; </w:t>
      </w:r>
    </w:p>
    <w:bookmarkEnd w:id="3213"/>
    <w:bookmarkStart w:name="z3218" w:id="3214"/>
    <w:p>
      <w:pPr>
        <w:spacing w:after="0"/>
        <w:ind w:left="0"/>
        <w:jc w:val="both"/>
      </w:pPr>
      <w:r>
        <w:rPr>
          <w:rFonts w:ascii="Times New Roman"/>
          <w:b w:val="false"/>
          <w:i w:val="false"/>
          <w:color w:val="000000"/>
          <w:sz w:val="28"/>
        </w:rPr>
        <w:t xml:space="preserve">
      солқылдақ агрегаттар мен бақылау-өлшеу құралдарының бастапқы және орташа топ кілеті аспабының құрылысы мен техникалық пайдалану тәртібі; </w:t>
      </w:r>
    </w:p>
    <w:bookmarkEnd w:id="3214"/>
    <w:bookmarkStart w:name="z3219" w:id="3215"/>
    <w:p>
      <w:pPr>
        <w:spacing w:after="0"/>
        <w:ind w:left="0"/>
        <w:jc w:val="both"/>
      </w:pPr>
      <w:r>
        <w:rPr>
          <w:rFonts w:ascii="Times New Roman"/>
          <w:b w:val="false"/>
          <w:i w:val="false"/>
          <w:color w:val="000000"/>
          <w:sz w:val="28"/>
        </w:rPr>
        <w:t xml:space="preserve">
      бүгілген пішіндер дайындалатын болат сұрыптары және маркалары; </w:t>
      </w:r>
    </w:p>
    <w:bookmarkEnd w:id="3215"/>
    <w:bookmarkStart w:name="z3220" w:id="3216"/>
    <w:p>
      <w:pPr>
        <w:spacing w:after="0"/>
        <w:ind w:left="0"/>
        <w:jc w:val="both"/>
      </w:pPr>
      <w:r>
        <w:rPr>
          <w:rFonts w:ascii="Times New Roman"/>
          <w:b w:val="false"/>
          <w:i w:val="false"/>
          <w:color w:val="000000"/>
          <w:sz w:val="28"/>
        </w:rPr>
        <w:t xml:space="preserve">
      біліктердің сыртқы қабатына қойылатын талаптар; слесарлық іс. </w:t>
      </w:r>
    </w:p>
    <w:bookmarkEnd w:id="3216"/>
    <w:bookmarkStart w:name="z3221" w:id="3217"/>
    <w:p>
      <w:pPr>
        <w:spacing w:after="0"/>
        <w:ind w:left="0"/>
        <w:jc w:val="both"/>
      </w:pPr>
      <w:r>
        <w:rPr>
          <w:rFonts w:ascii="Times New Roman"/>
          <w:b w:val="false"/>
          <w:i w:val="false"/>
          <w:color w:val="000000"/>
          <w:sz w:val="28"/>
        </w:rPr>
        <w:t xml:space="preserve">
      Параграф 3. Пішінді иілгіш агрегатын біліктеуші, 5-разряд </w:t>
      </w:r>
    </w:p>
    <w:bookmarkEnd w:id="3217"/>
    <w:bookmarkStart w:name="z3222" w:id="3218"/>
    <w:p>
      <w:pPr>
        <w:spacing w:after="0"/>
        <w:ind w:left="0"/>
        <w:jc w:val="both"/>
      </w:pPr>
      <w:r>
        <w:rPr>
          <w:rFonts w:ascii="Times New Roman"/>
          <w:b w:val="false"/>
          <w:i w:val="false"/>
          <w:color w:val="000000"/>
          <w:sz w:val="28"/>
        </w:rPr>
        <w:t xml:space="preserve">
      476. Жұмыс сипаттамасы: </w:t>
      </w:r>
    </w:p>
    <w:bookmarkEnd w:id="3218"/>
    <w:bookmarkStart w:name="z3223" w:id="3219"/>
    <w:p>
      <w:pPr>
        <w:spacing w:after="0"/>
        <w:ind w:left="0"/>
        <w:jc w:val="both"/>
      </w:pPr>
      <w:r>
        <w:rPr>
          <w:rFonts w:ascii="Times New Roman"/>
          <w:b w:val="false"/>
          <w:i w:val="false"/>
          <w:color w:val="000000"/>
          <w:sz w:val="28"/>
        </w:rPr>
        <w:t xml:space="preserve">
      үзіліссіз көп кілетті солқылдақ агрегаты кілетінің бастапқы тобында металдың түрлі маркалары мен пішіндерін бейімдеудің технологиялық процесін жүргізу; </w:t>
      </w:r>
    </w:p>
    <w:bookmarkEnd w:id="3219"/>
    <w:bookmarkStart w:name="z3224" w:id="3220"/>
    <w:p>
      <w:pPr>
        <w:spacing w:after="0"/>
        <w:ind w:left="0"/>
        <w:jc w:val="both"/>
      </w:pPr>
      <w:r>
        <w:rPr>
          <w:rFonts w:ascii="Times New Roman"/>
          <w:b w:val="false"/>
          <w:i w:val="false"/>
          <w:color w:val="000000"/>
          <w:sz w:val="28"/>
        </w:rPr>
        <w:t xml:space="preserve">
      жұмыс біліктері мен бағыттаушы роликтерді жаншып-қақтау; </w:t>
      </w:r>
    </w:p>
    <w:bookmarkEnd w:id="3220"/>
    <w:bookmarkStart w:name="z3225" w:id="3221"/>
    <w:p>
      <w:pPr>
        <w:spacing w:after="0"/>
        <w:ind w:left="0"/>
        <w:jc w:val="both"/>
      </w:pPr>
      <w:r>
        <w:rPr>
          <w:rFonts w:ascii="Times New Roman"/>
          <w:b w:val="false"/>
          <w:i w:val="false"/>
          <w:color w:val="000000"/>
          <w:sz w:val="28"/>
        </w:rPr>
        <w:t>
      агрегатты реттеу.</w:t>
      </w:r>
    </w:p>
    <w:bookmarkEnd w:id="3221"/>
    <w:bookmarkStart w:name="z3226" w:id="3222"/>
    <w:p>
      <w:pPr>
        <w:spacing w:after="0"/>
        <w:ind w:left="0"/>
        <w:jc w:val="both"/>
      </w:pPr>
      <w:r>
        <w:rPr>
          <w:rFonts w:ascii="Times New Roman"/>
          <w:b w:val="false"/>
          <w:i w:val="false"/>
          <w:color w:val="000000"/>
          <w:sz w:val="28"/>
        </w:rPr>
        <w:t xml:space="preserve">
      477. Білуге тиіс: </w:t>
      </w:r>
    </w:p>
    <w:bookmarkEnd w:id="3222"/>
    <w:bookmarkStart w:name="z3227" w:id="3223"/>
    <w:p>
      <w:pPr>
        <w:spacing w:after="0"/>
        <w:ind w:left="0"/>
        <w:jc w:val="both"/>
      </w:pPr>
      <w:r>
        <w:rPr>
          <w:rFonts w:ascii="Times New Roman"/>
          <w:b w:val="false"/>
          <w:i w:val="false"/>
          <w:color w:val="000000"/>
          <w:sz w:val="28"/>
        </w:rPr>
        <w:t xml:space="preserve">
      металды пішіндеудің технологиялық процесі; </w:t>
      </w:r>
    </w:p>
    <w:bookmarkEnd w:id="3223"/>
    <w:bookmarkStart w:name="z3228" w:id="3224"/>
    <w:p>
      <w:pPr>
        <w:spacing w:after="0"/>
        <w:ind w:left="0"/>
        <w:jc w:val="both"/>
      </w:pPr>
      <w:r>
        <w:rPr>
          <w:rFonts w:ascii="Times New Roman"/>
          <w:b w:val="false"/>
          <w:i w:val="false"/>
          <w:color w:val="000000"/>
          <w:sz w:val="28"/>
        </w:rPr>
        <w:t xml:space="preserve">
      солқылдақ агрегаты кілетінің бастапқы тобына жабдықты орнату және техникалық пайдалану ережелері; </w:t>
      </w:r>
    </w:p>
    <w:bookmarkEnd w:id="3224"/>
    <w:bookmarkStart w:name="z3229" w:id="3225"/>
    <w:p>
      <w:pPr>
        <w:spacing w:after="0"/>
        <w:ind w:left="0"/>
        <w:jc w:val="both"/>
      </w:pPr>
      <w:r>
        <w:rPr>
          <w:rFonts w:ascii="Times New Roman"/>
          <w:b w:val="false"/>
          <w:i w:val="false"/>
          <w:color w:val="000000"/>
          <w:sz w:val="28"/>
        </w:rPr>
        <w:t xml:space="preserve">
      металды пішіндеудегі ақау түрлері және оларды жою әдістері; </w:t>
      </w:r>
    </w:p>
    <w:bookmarkEnd w:id="3225"/>
    <w:bookmarkStart w:name="z3230" w:id="3226"/>
    <w:p>
      <w:pPr>
        <w:spacing w:after="0"/>
        <w:ind w:left="0"/>
        <w:jc w:val="both"/>
      </w:pPr>
      <w:r>
        <w:rPr>
          <w:rFonts w:ascii="Times New Roman"/>
          <w:b w:val="false"/>
          <w:i w:val="false"/>
          <w:color w:val="000000"/>
          <w:sz w:val="28"/>
        </w:rPr>
        <w:t xml:space="preserve">
      агрегатты және оның түйіндерін қалыпқа келтіру тәсілдері. </w:t>
      </w:r>
    </w:p>
    <w:bookmarkEnd w:id="3226"/>
    <w:bookmarkStart w:name="z3231" w:id="3227"/>
    <w:p>
      <w:pPr>
        <w:spacing w:after="0"/>
        <w:ind w:left="0"/>
        <w:jc w:val="both"/>
      </w:pPr>
      <w:r>
        <w:rPr>
          <w:rFonts w:ascii="Times New Roman"/>
          <w:b w:val="false"/>
          <w:i w:val="false"/>
          <w:color w:val="000000"/>
          <w:sz w:val="28"/>
        </w:rPr>
        <w:t xml:space="preserve">
      Параграф 4. Пішінді иілгіш агрегатын біліктеуші, 6-разряд </w:t>
      </w:r>
    </w:p>
    <w:bookmarkEnd w:id="3227"/>
    <w:bookmarkStart w:name="z3232" w:id="3228"/>
    <w:p>
      <w:pPr>
        <w:spacing w:after="0"/>
        <w:ind w:left="0"/>
        <w:jc w:val="both"/>
      </w:pPr>
      <w:r>
        <w:rPr>
          <w:rFonts w:ascii="Times New Roman"/>
          <w:b w:val="false"/>
          <w:i w:val="false"/>
          <w:color w:val="000000"/>
          <w:sz w:val="28"/>
        </w:rPr>
        <w:t xml:space="preserve">
      478. Жұмыс сипаттамасы: </w:t>
      </w:r>
    </w:p>
    <w:bookmarkEnd w:id="3228"/>
    <w:bookmarkStart w:name="z3233" w:id="3229"/>
    <w:p>
      <w:pPr>
        <w:spacing w:after="0"/>
        <w:ind w:left="0"/>
        <w:jc w:val="both"/>
      </w:pPr>
      <w:r>
        <w:rPr>
          <w:rFonts w:ascii="Times New Roman"/>
          <w:b w:val="false"/>
          <w:i w:val="false"/>
          <w:color w:val="000000"/>
          <w:sz w:val="28"/>
        </w:rPr>
        <w:t xml:space="preserve">
      үзіліссіз көп кілетті солқылдақ агрегаты кілетінің бастапқы тобында металдың түрлі маркалары мен пішіндерін бейімдеудің технологиялық процесін жүргізу; </w:t>
      </w:r>
    </w:p>
    <w:bookmarkEnd w:id="3229"/>
    <w:bookmarkStart w:name="z3234" w:id="3230"/>
    <w:p>
      <w:pPr>
        <w:spacing w:after="0"/>
        <w:ind w:left="0"/>
        <w:jc w:val="both"/>
      </w:pPr>
      <w:r>
        <w:rPr>
          <w:rFonts w:ascii="Times New Roman"/>
          <w:b w:val="false"/>
          <w:i w:val="false"/>
          <w:color w:val="000000"/>
          <w:sz w:val="28"/>
        </w:rPr>
        <w:t xml:space="preserve">
      металды пішіндеудің жылдамдығын реттеу; </w:t>
      </w:r>
    </w:p>
    <w:bookmarkEnd w:id="3230"/>
    <w:bookmarkStart w:name="z3235" w:id="3231"/>
    <w:p>
      <w:pPr>
        <w:spacing w:after="0"/>
        <w:ind w:left="0"/>
        <w:jc w:val="both"/>
      </w:pPr>
      <w:r>
        <w:rPr>
          <w:rFonts w:ascii="Times New Roman"/>
          <w:b w:val="false"/>
          <w:i w:val="false"/>
          <w:color w:val="000000"/>
          <w:sz w:val="28"/>
        </w:rPr>
        <w:t xml:space="preserve">
      бастапқы келтіру қозғалтқышының жүктемесін, реттеу машинасы, ұшатын қайшы, беру құрылысының барлық жүйесі: рольганг, шлеппер және басқалардың жұмысын, қатар жиынтығы тетігін және пакеттерді қалыптауды бақылау; </w:t>
      </w:r>
    </w:p>
    <w:bookmarkEnd w:id="3231"/>
    <w:bookmarkStart w:name="z3236" w:id="3232"/>
    <w:p>
      <w:pPr>
        <w:spacing w:after="0"/>
        <w:ind w:left="0"/>
        <w:jc w:val="both"/>
      </w:pPr>
      <w:r>
        <w:rPr>
          <w:rFonts w:ascii="Times New Roman"/>
          <w:b w:val="false"/>
          <w:i w:val="false"/>
          <w:color w:val="000000"/>
          <w:sz w:val="28"/>
        </w:rPr>
        <w:t>
      пішінделген металды кептіру, майлау және буып-түюді бақылау;</w:t>
      </w:r>
    </w:p>
    <w:bookmarkEnd w:id="3232"/>
    <w:bookmarkStart w:name="z3237" w:id="3233"/>
    <w:p>
      <w:pPr>
        <w:spacing w:after="0"/>
        <w:ind w:left="0"/>
        <w:jc w:val="both"/>
      </w:pPr>
      <w:r>
        <w:rPr>
          <w:rFonts w:ascii="Times New Roman"/>
          <w:b w:val="false"/>
          <w:i w:val="false"/>
          <w:color w:val="000000"/>
          <w:sz w:val="28"/>
        </w:rPr>
        <w:t xml:space="preserve">
      агрегатты қалыпқа келтіруге, жұмыс біліктері мен бағыттаушы роликтерді жаншып-қақтауға басшылық жасау; </w:t>
      </w:r>
    </w:p>
    <w:bookmarkEnd w:id="3233"/>
    <w:bookmarkStart w:name="z3238" w:id="3234"/>
    <w:p>
      <w:pPr>
        <w:spacing w:after="0"/>
        <w:ind w:left="0"/>
        <w:jc w:val="both"/>
      </w:pPr>
      <w:r>
        <w:rPr>
          <w:rFonts w:ascii="Times New Roman"/>
          <w:b w:val="false"/>
          <w:i w:val="false"/>
          <w:color w:val="000000"/>
          <w:sz w:val="28"/>
        </w:rPr>
        <w:t>
      реттеу машинасын, ұшатын қайшыларды, қатар жиынтығы тетігін реттеу;</w:t>
      </w:r>
    </w:p>
    <w:bookmarkEnd w:id="3234"/>
    <w:bookmarkStart w:name="z3239" w:id="3235"/>
    <w:p>
      <w:pPr>
        <w:spacing w:after="0"/>
        <w:ind w:left="0"/>
        <w:jc w:val="both"/>
      </w:pPr>
      <w:r>
        <w:rPr>
          <w:rFonts w:ascii="Times New Roman"/>
          <w:b w:val="false"/>
          <w:i w:val="false"/>
          <w:color w:val="000000"/>
          <w:sz w:val="28"/>
        </w:rPr>
        <w:t>
      жөндеуден кейін агрегатты қабылдап алуға қатысу.</w:t>
      </w:r>
    </w:p>
    <w:bookmarkEnd w:id="3235"/>
    <w:bookmarkStart w:name="z3240" w:id="3236"/>
    <w:p>
      <w:pPr>
        <w:spacing w:after="0"/>
        <w:ind w:left="0"/>
        <w:jc w:val="both"/>
      </w:pPr>
      <w:r>
        <w:rPr>
          <w:rFonts w:ascii="Times New Roman"/>
          <w:b w:val="false"/>
          <w:i w:val="false"/>
          <w:color w:val="000000"/>
          <w:sz w:val="28"/>
        </w:rPr>
        <w:t xml:space="preserve">
      479. Білуге тиіс: </w:t>
      </w:r>
    </w:p>
    <w:bookmarkEnd w:id="3236"/>
    <w:bookmarkStart w:name="z3241" w:id="3237"/>
    <w:p>
      <w:pPr>
        <w:spacing w:after="0"/>
        <w:ind w:left="0"/>
        <w:jc w:val="both"/>
      </w:pPr>
      <w:r>
        <w:rPr>
          <w:rFonts w:ascii="Times New Roman"/>
          <w:b w:val="false"/>
          <w:i w:val="false"/>
          <w:color w:val="000000"/>
          <w:sz w:val="28"/>
        </w:rPr>
        <w:t xml:space="preserve">
      үзіліссіз көп кілетті солқылдақ агрегаттың құрылымдық ерекшеліктері; </w:t>
      </w:r>
    </w:p>
    <w:bookmarkEnd w:id="3237"/>
    <w:bookmarkStart w:name="z3242" w:id="3238"/>
    <w:p>
      <w:pPr>
        <w:spacing w:after="0"/>
        <w:ind w:left="0"/>
        <w:jc w:val="both"/>
      </w:pPr>
      <w:r>
        <w:rPr>
          <w:rFonts w:ascii="Times New Roman"/>
          <w:b w:val="false"/>
          <w:i w:val="false"/>
          <w:color w:val="000000"/>
          <w:sz w:val="28"/>
        </w:rPr>
        <w:t xml:space="preserve">
      білік әзірленетін болат маркасы, оны өңдеу тәсілдері және оларға қойылатын техникалық талаптар; </w:t>
      </w:r>
    </w:p>
    <w:bookmarkEnd w:id="3238"/>
    <w:bookmarkStart w:name="z3243" w:id="3239"/>
    <w:p>
      <w:pPr>
        <w:spacing w:after="0"/>
        <w:ind w:left="0"/>
        <w:jc w:val="both"/>
      </w:pPr>
      <w:r>
        <w:rPr>
          <w:rFonts w:ascii="Times New Roman"/>
          <w:b w:val="false"/>
          <w:i w:val="false"/>
          <w:color w:val="000000"/>
          <w:sz w:val="28"/>
        </w:rPr>
        <w:t xml:space="preserve">
      біліктер мен білік арматурасының істен шығу себептері. </w:t>
      </w:r>
    </w:p>
    <w:bookmarkEnd w:id="3239"/>
    <w:bookmarkStart w:name="z3244" w:id="3240"/>
    <w:p>
      <w:pPr>
        <w:spacing w:after="0"/>
        <w:ind w:left="0"/>
        <w:jc w:val="both"/>
      </w:pPr>
      <w:r>
        <w:rPr>
          <w:rFonts w:ascii="Times New Roman"/>
          <w:b w:val="false"/>
          <w:i w:val="false"/>
          <w:color w:val="000000"/>
          <w:sz w:val="28"/>
        </w:rPr>
        <w:t xml:space="preserve">
      86. Ыстық прокаттау орнағының біліктеушісі  </w:t>
      </w:r>
    </w:p>
    <w:bookmarkEnd w:id="3240"/>
    <w:bookmarkStart w:name="z3245" w:id="3241"/>
    <w:p>
      <w:pPr>
        <w:spacing w:after="0"/>
        <w:ind w:left="0"/>
        <w:jc w:val="both"/>
      </w:pPr>
      <w:r>
        <w:rPr>
          <w:rFonts w:ascii="Times New Roman"/>
          <w:b w:val="false"/>
          <w:i w:val="false"/>
          <w:color w:val="000000"/>
          <w:sz w:val="28"/>
        </w:rPr>
        <w:t xml:space="preserve">
      Параграф 1. Ыстық прокаттау орнағының біліктеушісі, 4-разряд </w:t>
      </w:r>
    </w:p>
    <w:bookmarkEnd w:id="3241"/>
    <w:bookmarkStart w:name="z3246" w:id="3242"/>
    <w:p>
      <w:pPr>
        <w:spacing w:after="0"/>
        <w:ind w:left="0"/>
        <w:jc w:val="both"/>
      </w:pPr>
      <w:r>
        <w:rPr>
          <w:rFonts w:ascii="Times New Roman"/>
          <w:b w:val="false"/>
          <w:i w:val="false"/>
          <w:color w:val="000000"/>
          <w:sz w:val="28"/>
        </w:rPr>
        <w:t xml:space="preserve">
      480. Жұмыс сипаттамасы: </w:t>
      </w:r>
    </w:p>
    <w:bookmarkEnd w:id="3242"/>
    <w:bookmarkStart w:name="z3247" w:id="3243"/>
    <w:p>
      <w:pPr>
        <w:spacing w:after="0"/>
        <w:ind w:left="0"/>
        <w:jc w:val="both"/>
      </w:pPr>
      <w:r>
        <w:rPr>
          <w:rFonts w:ascii="Times New Roman"/>
          <w:b w:val="false"/>
          <w:i w:val="false"/>
          <w:color w:val="000000"/>
          <w:sz w:val="28"/>
        </w:rPr>
        <w:t>
      20 пішін өлшемге дейінгі прокаттау сұрыптарымен сызықты орта сұрыпты және ұсақ сұрыпты стантар кілетінің жекелеген топтарында немесе жекелеген кілеттерінде болаттың түрлі маркаларының пішіндері мен қималары ыстық металын прокаттаудың технологиялық процесін жүргізу;</w:t>
      </w:r>
    </w:p>
    <w:bookmarkEnd w:id="3243"/>
    <w:bookmarkStart w:name="z3248" w:id="3244"/>
    <w:p>
      <w:pPr>
        <w:spacing w:after="0"/>
        <w:ind w:left="0"/>
        <w:jc w:val="both"/>
      </w:pPr>
      <w:r>
        <w:rPr>
          <w:rFonts w:ascii="Times New Roman"/>
          <w:b w:val="false"/>
          <w:i w:val="false"/>
          <w:color w:val="000000"/>
          <w:sz w:val="28"/>
        </w:rPr>
        <w:t>
      қызмет көрсетілетін кілеттерде металдың прокатталатын маркалары мен пішініне байланысты біліктің жай-күйі мен прокаттау қарқынын реттеу;</w:t>
      </w:r>
    </w:p>
    <w:bookmarkEnd w:id="3244"/>
    <w:bookmarkStart w:name="z3249" w:id="3245"/>
    <w:p>
      <w:pPr>
        <w:spacing w:after="0"/>
        <w:ind w:left="0"/>
        <w:jc w:val="both"/>
      </w:pPr>
      <w:r>
        <w:rPr>
          <w:rFonts w:ascii="Times New Roman"/>
          <w:b w:val="false"/>
          <w:i w:val="false"/>
          <w:color w:val="000000"/>
          <w:sz w:val="28"/>
        </w:rPr>
        <w:t>
      жазбаларды біліктерге беру және олардың біліктен шығуын бақылау;</w:t>
      </w:r>
    </w:p>
    <w:bookmarkEnd w:id="3245"/>
    <w:bookmarkStart w:name="z3250" w:id="3246"/>
    <w:p>
      <w:pPr>
        <w:spacing w:after="0"/>
        <w:ind w:left="0"/>
        <w:jc w:val="both"/>
      </w:pPr>
      <w:r>
        <w:rPr>
          <w:rFonts w:ascii="Times New Roman"/>
          <w:b w:val="false"/>
          <w:i w:val="false"/>
          <w:color w:val="000000"/>
          <w:sz w:val="28"/>
        </w:rPr>
        <w:t xml:space="preserve">
      жұқа қаңылтыр және дуо-реверсивті емес орнақтарда қысу құрылғысы тетігін басқару; </w:t>
      </w:r>
    </w:p>
    <w:bookmarkEnd w:id="3246"/>
    <w:bookmarkStart w:name="z3251" w:id="3247"/>
    <w:p>
      <w:pPr>
        <w:spacing w:after="0"/>
        <w:ind w:left="0"/>
        <w:jc w:val="both"/>
      </w:pPr>
      <w:r>
        <w:rPr>
          <w:rFonts w:ascii="Times New Roman"/>
          <w:b w:val="false"/>
          <w:i w:val="false"/>
          <w:color w:val="000000"/>
          <w:sz w:val="28"/>
        </w:rPr>
        <w:t xml:space="preserve">
      металл температурасын, прокатта металл пішінінің дұрыстығын және оны жекелеп өлшеуді жүзеге асыруды бақылау; </w:t>
      </w:r>
    </w:p>
    <w:bookmarkEnd w:id="3247"/>
    <w:bookmarkStart w:name="z3252" w:id="3248"/>
    <w:p>
      <w:pPr>
        <w:spacing w:after="0"/>
        <w:ind w:left="0"/>
        <w:jc w:val="both"/>
      </w:pPr>
      <w:r>
        <w:rPr>
          <w:rFonts w:ascii="Times New Roman"/>
          <w:b w:val="false"/>
          <w:i w:val="false"/>
          <w:color w:val="000000"/>
          <w:sz w:val="28"/>
        </w:rPr>
        <w:t xml:space="preserve">
      сынаманы іріктеу; </w:t>
      </w:r>
    </w:p>
    <w:bookmarkEnd w:id="3248"/>
    <w:bookmarkStart w:name="z3253" w:id="3249"/>
    <w:p>
      <w:pPr>
        <w:spacing w:after="0"/>
        <w:ind w:left="0"/>
        <w:jc w:val="both"/>
      </w:pPr>
      <w:r>
        <w:rPr>
          <w:rFonts w:ascii="Times New Roman"/>
          <w:b w:val="false"/>
          <w:i w:val="false"/>
          <w:color w:val="000000"/>
          <w:sz w:val="28"/>
        </w:rPr>
        <w:t xml:space="preserve">
      бір пішіннен келесіге өзгергенде қызмет көрсетілетін кілетте білік арматурасын, пішіні өзгерген құрылғыларды, бағыттаушы роликтерді орнату және реттеу; </w:t>
      </w:r>
    </w:p>
    <w:bookmarkEnd w:id="3249"/>
    <w:bookmarkStart w:name="z3254" w:id="3250"/>
    <w:p>
      <w:pPr>
        <w:spacing w:after="0"/>
        <w:ind w:left="0"/>
        <w:jc w:val="both"/>
      </w:pPr>
      <w:r>
        <w:rPr>
          <w:rFonts w:ascii="Times New Roman"/>
          <w:b w:val="false"/>
          <w:i w:val="false"/>
          <w:color w:val="000000"/>
          <w:sz w:val="28"/>
        </w:rPr>
        <w:t xml:space="preserve">
      қызмет көрсетілетін кілеттерді бөлшектеу және жинау, біліктерді жаншып-қақтау және реттеу, істен шыққан арматураны және ішпектерді ауыстыру; </w:t>
      </w:r>
    </w:p>
    <w:bookmarkEnd w:id="3250"/>
    <w:bookmarkStart w:name="z3255" w:id="3251"/>
    <w:p>
      <w:pPr>
        <w:spacing w:after="0"/>
        <w:ind w:left="0"/>
        <w:jc w:val="both"/>
      </w:pPr>
      <w:r>
        <w:rPr>
          <w:rFonts w:ascii="Times New Roman"/>
          <w:b w:val="false"/>
          <w:i w:val="false"/>
          <w:color w:val="000000"/>
          <w:sz w:val="28"/>
        </w:rPr>
        <w:t>
      айналмаларды, сымдар мен өткізгіштерді бөлшектеу және жинау;</w:t>
      </w:r>
    </w:p>
    <w:bookmarkEnd w:id="3251"/>
    <w:bookmarkStart w:name="z3256" w:id="3252"/>
    <w:p>
      <w:pPr>
        <w:spacing w:after="0"/>
        <w:ind w:left="0"/>
        <w:jc w:val="both"/>
      </w:pPr>
      <w:r>
        <w:rPr>
          <w:rFonts w:ascii="Times New Roman"/>
          <w:b w:val="false"/>
          <w:i w:val="false"/>
          <w:color w:val="000000"/>
          <w:sz w:val="28"/>
        </w:rPr>
        <w:t xml:space="preserve">
      біліктердің салқындауы мен майлауды бақылау; </w:t>
      </w:r>
    </w:p>
    <w:bookmarkEnd w:id="3252"/>
    <w:bookmarkStart w:name="z3257" w:id="3253"/>
    <w:p>
      <w:pPr>
        <w:spacing w:after="0"/>
        <w:ind w:left="0"/>
        <w:jc w:val="both"/>
      </w:pPr>
      <w:r>
        <w:rPr>
          <w:rFonts w:ascii="Times New Roman"/>
          <w:b w:val="false"/>
          <w:i w:val="false"/>
          <w:color w:val="000000"/>
          <w:sz w:val="28"/>
        </w:rPr>
        <w:t xml:space="preserve">
      жөндеуден кейін қызмет көрсетілетін кілетті жөндеу мен қабылдауға қатысу; </w:t>
      </w:r>
    </w:p>
    <w:bookmarkEnd w:id="3253"/>
    <w:bookmarkStart w:name="z3258" w:id="3254"/>
    <w:p>
      <w:pPr>
        <w:spacing w:after="0"/>
        <w:ind w:left="0"/>
        <w:jc w:val="both"/>
      </w:pPr>
      <w:r>
        <w:rPr>
          <w:rFonts w:ascii="Times New Roman"/>
          <w:b w:val="false"/>
          <w:i w:val="false"/>
          <w:color w:val="000000"/>
          <w:sz w:val="28"/>
        </w:rPr>
        <w:t>
      қызмет көрсетілетін құралдың жұмысындағы ақауларды анықтау және жою.</w:t>
      </w:r>
    </w:p>
    <w:bookmarkEnd w:id="3254"/>
    <w:bookmarkStart w:name="z3259" w:id="3255"/>
    <w:p>
      <w:pPr>
        <w:spacing w:after="0"/>
        <w:ind w:left="0"/>
        <w:jc w:val="both"/>
      </w:pPr>
      <w:r>
        <w:rPr>
          <w:rFonts w:ascii="Times New Roman"/>
          <w:b w:val="false"/>
          <w:i w:val="false"/>
          <w:color w:val="000000"/>
          <w:sz w:val="28"/>
        </w:rPr>
        <w:t xml:space="preserve">
      481. Білуге тиіс: </w:t>
      </w:r>
    </w:p>
    <w:bookmarkEnd w:id="3255"/>
    <w:bookmarkStart w:name="z3260" w:id="3256"/>
    <w:p>
      <w:pPr>
        <w:spacing w:after="0"/>
        <w:ind w:left="0"/>
        <w:jc w:val="both"/>
      </w:pPr>
      <w:r>
        <w:rPr>
          <w:rFonts w:ascii="Times New Roman"/>
          <w:b w:val="false"/>
          <w:i w:val="false"/>
          <w:color w:val="000000"/>
          <w:sz w:val="28"/>
        </w:rPr>
        <w:t xml:space="preserve">
      қызмет көрсетілетін станда металл прокаттаудың технологиялық процесі; </w:t>
      </w:r>
    </w:p>
    <w:bookmarkEnd w:id="3256"/>
    <w:bookmarkStart w:name="z3261" w:id="3257"/>
    <w:p>
      <w:pPr>
        <w:spacing w:after="0"/>
        <w:ind w:left="0"/>
        <w:jc w:val="both"/>
      </w:pPr>
      <w:r>
        <w:rPr>
          <w:rFonts w:ascii="Times New Roman"/>
          <w:b w:val="false"/>
          <w:i w:val="false"/>
          <w:color w:val="000000"/>
          <w:sz w:val="28"/>
        </w:rPr>
        <w:t xml:space="preserve">
      қызмет көрсетілетін орнақ кілетін, қысым құрылғысын, қосымша жабдықты орнату, жұмыс принципі және техникалық пайдалану тәртібі; </w:t>
      </w:r>
    </w:p>
    <w:bookmarkEnd w:id="3257"/>
    <w:bookmarkStart w:name="z3262" w:id="3258"/>
    <w:p>
      <w:pPr>
        <w:spacing w:after="0"/>
        <w:ind w:left="0"/>
        <w:jc w:val="both"/>
      </w:pPr>
      <w:r>
        <w:rPr>
          <w:rFonts w:ascii="Times New Roman"/>
          <w:b w:val="false"/>
          <w:i w:val="false"/>
          <w:color w:val="000000"/>
          <w:sz w:val="28"/>
        </w:rPr>
        <w:t xml:space="preserve">
      білікті металдың алуы кезінде қолданылатын күштер; білікті калибрлеу; </w:t>
      </w:r>
    </w:p>
    <w:bookmarkEnd w:id="3258"/>
    <w:bookmarkStart w:name="z3263" w:id="3259"/>
    <w:p>
      <w:pPr>
        <w:spacing w:after="0"/>
        <w:ind w:left="0"/>
        <w:jc w:val="both"/>
      </w:pPr>
      <w:r>
        <w:rPr>
          <w:rFonts w:ascii="Times New Roman"/>
          <w:b w:val="false"/>
          <w:i w:val="false"/>
          <w:color w:val="000000"/>
          <w:sz w:val="28"/>
        </w:rPr>
        <w:t xml:space="preserve">
      болат маркасы бойынша сору коэффициенті және шығын нормалары; </w:t>
      </w:r>
    </w:p>
    <w:bookmarkEnd w:id="3259"/>
    <w:bookmarkStart w:name="z3264" w:id="3260"/>
    <w:p>
      <w:pPr>
        <w:spacing w:after="0"/>
        <w:ind w:left="0"/>
        <w:jc w:val="both"/>
      </w:pPr>
      <w:r>
        <w:rPr>
          <w:rFonts w:ascii="Times New Roman"/>
          <w:b w:val="false"/>
          <w:i w:val="false"/>
          <w:color w:val="000000"/>
          <w:sz w:val="28"/>
        </w:rPr>
        <w:t xml:space="preserve">
      прокаттау кезінде металл ақауының түрлері және себептері; </w:t>
      </w:r>
    </w:p>
    <w:bookmarkEnd w:id="3260"/>
    <w:bookmarkStart w:name="z3265" w:id="3261"/>
    <w:p>
      <w:pPr>
        <w:spacing w:after="0"/>
        <w:ind w:left="0"/>
        <w:jc w:val="both"/>
      </w:pPr>
      <w:r>
        <w:rPr>
          <w:rFonts w:ascii="Times New Roman"/>
          <w:b w:val="false"/>
          <w:i w:val="false"/>
          <w:color w:val="000000"/>
          <w:sz w:val="28"/>
        </w:rPr>
        <w:t>
      слесарлық іс.</w:t>
      </w:r>
    </w:p>
    <w:bookmarkEnd w:id="3261"/>
    <w:bookmarkStart w:name="z3266" w:id="3262"/>
    <w:p>
      <w:pPr>
        <w:spacing w:after="0"/>
        <w:ind w:left="0"/>
        <w:jc w:val="both"/>
      </w:pPr>
      <w:r>
        <w:rPr>
          <w:rFonts w:ascii="Times New Roman"/>
          <w:b w:val="false"/>
          <w:i w:val="false"/>
          <w:color w:val="000000"/>
          <w:sz w:val="28"/>
        </w:rPr>
        <w:t xml:space="preserve">
      Параграф 2. Ыстық прокаттау орнағының біліктеушісі, 5-разряд </w:t>
      </w:r>
    </w:p>
    <w:bookmarkEnd w:id="3262"/>
    <w:bookmarkStart w:name="z3267" w:id="3263"/>
    <w:p>
      <w:pPr>
        <w:spacing w:after="0"/>
        <w:ind w:left="0"/>
        <w:jc w:val="both"/>
      </w:pPr>
      <w:r>
        <w:rPr>
          <w:rFonts w:ascii="Times New Roman"/>
          <w:b w:val="false"/>
          <w:i w:val="false"/>
          <w:color w:val="000000"/>
          <w:sz w:val="28"/>
        </w:rPr>
        <w:t xml:space="preserve">
      482. Жұмыс сипаттамасы: </w:t>
      </w:r>
    </w:p>
    <w:bookmarkEnd w:id="3263"/>
    <w:bookmarkStart w:name="z3268" w:id="3264"/>
    <w:p>
      <w:pPr>
        <w:spacing w:after="0"/>
        <w:ind w:left="0"/>
        <w:jc w:val="both"/>
      </w:pPr>
      <w:r>
        <w:rPr>
          <w:rFonts w:ascii="Times New Roman"/>
          <w:b w:val="false"/>
          <w:i w:val="false"/>
          <w:color w:val="000000"/>
          <w:sz w:val="28"/>
        </w:rPr>
        <w:t xml:space="preserve">
      трио станда; кілеттің жекелеген топтарында немесе үзіліссіз дайындама, құбыр дайындау және сутун стандарында, рельсарқалық, ірі сұрыпты және сым орнақтарда, табанды үзіліссіз және жартылай үзіліссіз орнақтарда, сызықты дайындама және сутун орнақтарының, әмбебап трио орнақтың алдыңғы жағында; бір кілетті қалың табақты дуо-реверсивті және әмбебап дуо стандардың артқы жағында; </w:t>
      </w:r>
    </w:p>
    <w:bookmarkEnd w:id="3264"/>
    <w:bookmarkStart w:name="z3269" w:id="3265"/>
    <w:p>
      <w:pPr>
        <w:spacing w:after="0"/>
        <w:ind w:left="0"/>
        <w:jc w:val="both"/>
      </w:pPr>
      <w:r>
        <w:rPr>
          <w:rFonts w:ascii="Times New Roman"/>
          <w:b w:val="false"/>
          <w:i w:val="false"/>
          <w:color w:val="000000"/>
          <w:sz w:val="28"/>
        </w:rPr>
        <w:t>
      үзіліссіз сортты (штрипс) орнақтардың аралық кілеттерінде; 20 және одан да көп пішін өлшемді прокат сұрыптарымен немесе болаттың сапалы маркалары сұрыптарымен сызықтық орташа сұрыпты және ұсақ сұрыпты станның аралық кілеттерінде;</w:t>
      </w:r>
    </w:p>
    <w:bookmarkEnd w:id="3265"/>
    <w:bookmarkStart w:name="z3270" w:id="3266"/>
    <w:p>
      <w:pPr>
        <w:spacing w:after="0"/>
        <w:ind w:left="0"/>
        <w:jc w:val="both"/>
      </w:pPr>
      <w:r>
        <w:rPr>
          <w:rFonts w:ascii="Times New Roman"/>
          <w:b w:val="false"/>
          <w:i w:val="false"/>
          <w:color w:val="000000"/>
          <w:sz w:val="28"/>
        </w:rPr>
        <w:t xml:space="preserve">
      20 пішін бейінді прокаттау сұрыптарымен орташа сұрыпты және ұсақ сұрыпты станның бастапқы кілеттерінде, құрсау прокаттау стандарында; </w:t>
      </w:r>
    </w:p>
    <w:bookmarkEnd w:id="3266"/>
    <w:bookmarkStart w:name="z3271" w:id="3267"/>
    <w:p>
      <w:pPr>
        <w:spacing w:after="0"/>
        <w:ind w:left="0"/>
        <w:jc w:val="both"/>
      </w:pPr>
      <w:r>
        <w:rPr>
          <w:rFonts w:ascii="Times New Roman"/>
          <w:b w:val="false"/>
          <w:i w:val="false"/>
          <w:color w:val="000000"/>
          <w:sz w:val="28"/>
        </w:rPr>
        <w:t xml:space="preserve">
      дуо қалың табақты тандем стандары кілеттерінде; қысу құрылғысында және жұқа қаңылтыр дуо-реверсивті станның алдыңғы және артқы жағында; </w:t>
      </w:r>
    </w:p>
    <w:bookmarkEnd w:id="3267"/>
    <w:bookmarkStart w:name="z3272" w:id="3268"/>
    <w:p>
      <w:pPr>
        <w:spacing w:after="0"/>
        <w:ind w:left="0"/>
        <w:jc w:val="both"/>
      </w:pPr>
      <w:r>
        <w:rPr>
          <w:rFonts w:ascii="Times New Roman"/>
          <w:b w:val="false"/>
          <w:i w:val="false"/>
          <w:color w:val="000000"/>
          <w:sz w:val="28"/>
        </w:rPr>
        <w:t xml:space="preserve">
      айыр прокаттау және доңғалақ прокаттау стандарында, шар прокаттау станында металдың түрлі маркалары мен пішіндерін бейімдеудің технологиялық процесін жүргізу; </w:t>
      </w:r>
    </w:p>
    <w:bookmarkEnd w:id="3268"/>
    <w:bookmarkStart w:name="z3273" w:id="3269"/>
    <w:p>
      <w:pPr>
        <w:spacing w:after="0"/>
        <w:ind w:left="0"/>
        <w:jc w:val="both"/>
      </w:pPr>
      <w:r>
        <w:rPr>
          <w:rFonts w:ascii="Times New Roman"/>
          <w:b w:val="false"/>
          <w:i w:val="false"/>
          <w:color w:val="000000"/>
          <w:sz w:val="28"/>
        </w:rPr>
        <w:t xml:space="preserve">
      бір кілетті табақты трио станында, кілеттің жекелеген топтарында болаттың түрлі маркалары, пішіндері және қималарының ыстық металды прокаттаудың технологиялық процесін жүргізу; </w:t>
      </w:r>
    </w:p>
    <w:bookmarkEnd w:id="3269"/>
    <w:bookmarkStart w:name="z3274" w:id="3270"/>
    <w:p>
      <w:pPr>
        <w:spacing w:after="0"/>
        <w:ind w:left="0"/>
        <w:jc w:val="both"/>
      </w:pPr>
      <w:r>
        <w:rPr>
          <w:rFonts w:ascii="Times New Roman"/>
          <w:b w:val="false"/>
          <w:i w:val="false"/>
          <w:color w:val="000000"/>
          <w:sz w:val="28"/>
        </w:rPr>
        <w:t>
      кілеттің жекелеген топтарында немесе пакеттерді түптеу процесін жүргізу. Жөндеуден кейін станды қабылдауға қатысу.</w:t>
      </w:r>
    </w:p>
    <w:bookmarkEnd w:id="3270"/>
    <w:bookmarkStart w:name="z3275" w:id="3271"/>
    <w:p>
      <w:pPr>
        <w:spacing w:after="0"/>
        <w:ind w:left="0"/>
        <w:jc w:val="both"/>
      </w:pPr>
      <w:r>
        <w:rPr>
          <w:rFonts w:ascii="Times New Roman"/>
          <w:b w:val="false"/>
          <w:i w:val="false"/>
          <w:color w:val="000000"/>
          <w:sz w:val="28"/>
        </w:rPr>
        <w:t xml:space="preserve">
      483. Білуге тиіс: </w:t>
      </w:r>
    </w:p>
    <w:bookmarkEnd w:id="3271"/>
    <w:bookmarkStart w:name="z3276" w:id="3272"/>
    <w:p>
      <w:pPr>
        <w:spacing w:after="0"/>
        <w:ind w:left="0"/>
        <w:jc w:val="both"/>
      </w:pPr>
      <w:r>
        <w:rPr>
          <w:rFonts w:ascii="Times New Roman"/>
          <w:b w:val="false"/>
          <w:i w:val="false"/>
          <w:color w:val="000000"/>
          <w:sz w:val="28"/>
        </w:rPr>
        <w:t xml:space="preserve">
      қызмет көрсетілетін ортақтарда болаттың түрлі маркалары металын прокаттаудың технологиялық процесі; </w:t>
      </w:r>
    </w:p>
    <w:bookmarkEnd w:id="3272"/>
    <w:bookmarkStart w:name="z3277" w:id="3273"/>
    <w:p>
      <w:pPr>
        <w:spacing w:after="0"/>
        <w:ind w:left="0"/>
        <w:jc w:val="both"/>
      </w:pPr>
      <w:r>
        <w:rPr>
          <w:rFonts w:ascii="Times New Roman"/>
          <w:b w:val="false"/>
          <w:i w:val="false"/>
          <w:color w:val="000000"/>
          <w:sz w:val="28"/>
        </w:rPr>
        <w:t xml:space="preserve">
      прокаттау кезінде металл пішіні өзгеруінің сызбасы; </w:t>
      </w:r>
    </w:p>
    <w:bookmarkEnd w:id="3273"/>
    <w:bookmarkStart w:name="z3278" w:id="3274"/>
    <w:p>
      <w:pPr>
        <w:spacing w:after="0"/>
        <w:ind w:left="0"/>
        <w:jc w:val="both"/>
      </w:pPr>
      <w:r>
        <w:rPr>
          <w:rFonts w:ascii="Times New Roman"/>
          <w:b w:val="false"/>
          <w:i w:val="false"/>
          <w:color w:val="000000"/>
          <w:sz w:val="28"/>
        </w:rPr>
        <w:t xml:space="preserve">
      барлық типтегі қызмет көрсетілетін прокаттау стандарының құрылысы, жұмыс принципі және техникалық пайдалануға беру тәртібі; </w:t>
      </w:r>
    </w:p>
    <w:bookmarkEnd w:id="3274"/>
    <w:bookmarkStart w:name="z3279" w:id="3275"/>
    <w:p>
      <w:pPr>
        <w:spacing w:after="0"/>
        <w:ind w:left="0"/>
        <w:jc w:val="both"/>
      </w:pPr>
      <w:r>
        <w:rPr>
          <w:rFonts w:ascii="Times New Roman"/>
          <w:b w:val="false"/>
          <w:i w:val="false"/>
          <w:color w:val="000000"/>
          <w:sz w:val="28"/>
        </w:rPr>
        <w:t xml:space="preserve">
      прокатталатын металл сапасына мемлекеттік стандарттар талаптары. </w:t>
      </w:r>
    </w:p>
    <w:bookmarkEnd w:id="3275"/>
    <w:bookmarkStart w:name="z3280" w:id="3276"/>
    <w:p>
      <w:pPr>
        <w:spacing w:after="0"/>
        <w:ind w:left="0"/>
        <w:jc w:val="both"/>
      </w:pPr>
      <w:r>
        <w:rPr>
          <w:rFonts w:ascii="Times New Roman"/>
          <w:b w:val="false"/>
          <w:i w:val="false"/>
          <w:color w:val="000000"/>
          <w:sz w:val="28"/>
        </w:rPr>
        <w:t xml:space="preserve">
      Параграф 3. Ыстық прокаттау орнағының біліктеушісі, 6-разряд </w:t>
      </w:r>
    </w:p>
    <w:bookmarkEnd w:id="3276"/>
    <w:bookmarkStart w:name="z3281" w:id="3277"/>
    <w:p>
      <w:pPr>
        <w:spacing w:after="0"/>
        <w:ind w:left="0"/>
        <w:jc w:val="both"/>
      </w:pPr>
      <w:r>
        <w:rPr>
          <w:rFonts w:ascii="Times New Roman"/>
          <w:b w:val="false"/>
          <w:i w:val="false"/>
          <w:color w:val="000000"/>
          <w:sz w:val="28"/>
        </w:rPr>
        <w:t xml:space="preserve">
      484. Жұмыс сипаттамасы: </w:t>
      </w:r>
    </w:p>
    <w:bookmarkEnd w:id="3277"/>
    <w:bookmarkStart w:name="z3282" w:id="3278"/>
    <w:p>
      <w:pPr>
        <w:spacing w:after="0"/>
        <w:ind w:left="0"/>
        <w:jc w:val="both"/>
      </w:pPr>
      <w:r>
        <w:rPr>
          <w:rFonts w:ascii="Times New Roman"/>
          <w:b w:val="false"/>
          <w:i w:val="false"/>
          <w:color w:val="000000"/>
          <w:sz w:val="28"/>
        </w:rPr>
        <w:t xml:space="preserve">
      үзіліссіз дайындама және құбыр дайындау стандарында, үзіліссіз, жартылай үзіліссіз және сұрыпты прокаттау және штрипс стандарында, сызықты ірі сұрыпты стандарда, металды 5 желіге дейін прокаттағанда сызықты прокаттау стандарында; </w:t>
      </w:r>
    </w:p>
    <w:bookmarkEnd w:id="3278"/>
    <w:bookmarkStart w:name="z3283" w:id="3279"/>
    <w:p>
      <w:pPr>
        <w:spacing w:after="0"/>
        <w:ind w:left="0"/>
        <w:jc w:val="both"/>
      </w:pPr>
      <w:r>
        <w:rPr>
          <w:rFonts w:ascii="Times New Roman"/>
          <w:b w:val="false"/>
          <w:i w:val="false"/>
          <w:color w:val="000000"/>
          <w:sz w:val="28"/>
        </w:rPr>
        <w:t xml:space="preserve">
      650 ірі сұрыпты ортақтардың бастапқы сызығында; </w:t>
      </w:r>
    </w:p>
    <w:bookmarkEnd w:id="3279"/>
    <w:bookmarkStart w:name="z3284" w:id="3280"/>
    <w:p>
      <w:pPr>
        <w:spacing w:after="0"/>
        <w:ind w:left="0"/>
        <w:jc w:val="both"/>
      </w:pPr>
      <w:r>
        <w:rPr>
          <w:rFonts w:ascii="Times New Roman"/>
          <w:b w:val="false"/>
          <w:i w:val="false"/>
          <w:color w:val="000000"/>
          <w:sz w:val="28"/>
        </w:rPr>
        <w:t xml:space="preserve">
      20 және одан астам солқылдақ прокаттау сұрыптарында немесе болаттың сапалы маркалары сұрыптарында орта сұрыпты және ұсақ сұрыпты кілеттердің бастапқы тобында; </w:t>
      </w:r>
    </w:p>
    <w:bookmarkEnd w:id="3280"/>
    <w:bookmarkStart w:name="z3285" w:id="3281"/>
    <w:p>
      <w:pPr>
        <w:spacing w:after="0"/>
        <w:ind w:left="0"/>
        <w:jc w:val="both"/>
      </w:pPr>
      <w:r>
        <w:rPr>
          <w:rFonts w:ascii="Times New Roman"/>
          <w:b w:val="false"/>
          <w:i w:val="false"/>
          <w:color w:val="000000"/>
          <w:sz w:val="28"/>
        </w:rPr>
        <w:t xml:space="preserve">
      рельсаралық станның бастапқы және бастапқыдан бұрынғы кілеттерінде; </w:t>
      </w:r>
    </w:p>
    <w:bookmarkEnd w:id="3281"/>
    <w:bookmarkStart w:name="z3286" w:id="3282"/>
    <w:p>
      <w:pPr>
        <w:spacing w:after="0"/>
        <w:ind w:left="0"/>
        <w:jc w:val="both"/>
      </w:pPr>
      <w:r>
        <w:rPr>
          <w:rFonts w:ascii="Times New Roman"/>
          <w:b w:val="false"/>
          <w:i w:val="false"/>
          <w:color w:val="000000"/>
          <w:sz w:val="28"/>
        </w:rPr>
        <w:t xml:space="preserve">
      үзіліссіз және жартылай үзіліссіз табақты стандарда; </w:t>
      </w:r>
    </w:p>
    <w:bookmarkEnd w:id="3282"/>
    <w:bookmarkStart w:name="z3287" w:id="3283"/>
    <w:p>
      <w:pPr>
        <w:spacing w:after="0"/>
        <w:ind w:left="0"/>
        <w:jc w:val="both"/>
      </w:pPr>
      <w:r>
        <w:rPr>
          <w:rFonts w:ascii="Times New Roman"/>
          <w:b w:val="false"/>
          <w:i w:val="false"/>
          <w:color w:val="000000"/>
          <w:sz w:val="28"/>
        </w:rPr>
        <w:t xml:space="preserve">
      сым станының қысымды, бастапқы және бастапқыдан бұрынғы кілет топтарында; тандем қалың табақты стандарда трио және кварто кілеттерде; </w:t>
      </w:r>
    </w:p>
    <w:bookmarkEnd w:id="3283"/>
    <w:bookmarkStart w:name="z3288" w:id="3284"/>
    <w:p>
      <w:pPr>
        <w:spacing w:after="0"/>
        <w:ind w:left="0"/>
        <w:jc w:val="both"/>
      </w:pPr>
      <w:r>
        <w:rPr>
          <w:rFonts w:ascii="Times New Roman"/>
          <w:b w:val="false"/>
          <w:i w:val="false"/>
          <w:color w:val="000000"/>
          <w:sz w:val="28"/>
        </w:rPr>
        <w:t xml:space="preserve">
      қалың табақты трио және дуо-реверсивті станның алдыңғы жағынан, дуо әмбебап стандарында, электр техникалық және басқа да болаттың сапалы маркаларын прокаттауда қалың табақты дуо-реверсивті станда, қызу мен жоңқаны пайдалана отырып, жабық түпті шатырда болаттың түрлі маркаларын, пішіндері мен қималарының ыстық металын прокаттаудың технологиялық процесін жүргізу; </w:t>
      </w:r>
    </w:p>
    <w:bookmarkEnd w:id="3284"/>
    <w:bookmarkStart w:name="z3289" w:id="3285"/>
    <w:p>
      <w:pPr>
        <w:spacing w:after="0"/>
        <w:ind w:left="0"/>
        <w:jc w:val="both"/>
      </w:pPr>
      <w:r>
        <w:rPr>
          <w:rFonts w:ascii="Times New Roman"/>
          <w:b w:val="false"/>
          <w:i w:val="false"/>
          <w:color w:val="000000"/>
          <w:sz w:val="28"/>
        </w:rPr>
        <w:t xml:space="preserve">
      кілеттерді бөлшектеу және жинау, кілеттерді қақтап-жаншу және біліктерді реттеу, істен шыққан арматура мен ішпектерді ауыстыру, айналма, сым және ішпектерді орналастыруға басшылық жасау; </w:t>
      </w:r>
    </w:p>
    <w:bookmarkEnd w:id="3285"/>
    <w:bookmarkStart w:name="z3290" w:id="3286"/>
    <w:p>
      <w:pPr>
        <w:spacing w:after="0"/>
        <w:ind w:left="0"/>
        <w:jc w:val="both"/>
      </w:pPr>
      <w:r>
        <w:rPr>
          <w:rFonts w:ascii="Times New Roman"/>
          <w:b w:val="false"/>
          <w:i w:val="false"/>
          <w:color w:val="000000"/>
          <w:sz w:val="28"/>
        </w:rPr>
        <w:t>
      жабдықтың және станның бақылау-өлшеу аппаратурасының жұмысын бақылау және олардың жұмысының сақталуын және үздіксіздігін қамтамасыз ету;</w:t>
      </w:r>
    </w:p>
    <w:bookmarkEnd w:id="3286"/>
    <w:bookmarkStart w:name="z3291" w:id="3287"/>
    <w:p>
      <w:pPr>
        <w:spacing w:after="0"/>
        <w:ind w:left="0"/>
        <w:jc w:val="both"/>
      </w:pPr>
      <w:r>
        <w:rPr>
          <w:rFonts w:ascii="Times New Roman"/>
          <w:b w:val="false"/>
          <w:i w:val="false"/>
          <w:color w:val="000000"/>
          <w:sz w:val="28"/>
        </w:rPr>
        <w:t>
      жөндеуден кейін станды қабылдауға қатысу;</w:t>
      </w:r>
    </w:p>
    <w:bookmarkEnd w:id="3287"/>
    <w:bookmarkStart w:name="z3292" w:id="3288"/>
    <w:p>
      <w:pPr>
        <w:spacing w:after="0"/>
        <w:ind w:left="0"/>
        <w:jc w:val="both"/>
      </w:pPr>
      <w:r>
        <w:rPr>
          <w:rFonts w:ascii="Times New Roman"/>
          <w:b w:val="false"/>
          <w:i w:val="false"/>
          <w:color w:val="000000"/>
          <w:sz w:val="28"/>
        </w:rPr>
        <w:t>
      біліктеушілер бригадасы мен біліктеушінің көмекшісіне басшылық ету.</w:t>
      </w:r>
    </w:p>
    <w:bookmarkEnd w:id="3288"/>
    <w:bookmarkStart w:name="z3293" w:id="3289"/>
    <w:p>
      <w:pPr>
        <w:spacing w:after="0"/>
        <w:ind w:left="0"/>
        <w:jc w:val="both"/>
      </w:pPr>
      <w:r>
        <w:rPr>
          <w:rFonts w:ascii="Times New Roman"/>
          <w:b w:val="false"/>
          <w:i w:val="false"/>
          <w:color w:val="000000"/>
          <w:sz w:val="28"/>
        </w:rPr>
        <w:t xml:space="preserve">
      485. Білуге тиіс: </w:t>
      </w:r>
    </w:p>
    <w:bookmarkEnd w:id="3289"/>
    <w:bookmarkStart w:name="z3294" w:id="3290"/>
    <w:p>
      <w:pPr>
        <w:spacing w:after="0"/>
        <w:ind w:left="0"/>
        <w:jc w:val="both"/>
      </w:pPr>
      <w:r>
        <w:rPr>
          <w:rFonts w:ascii="Times New Roman"/>
          <w:b w:val="false"/>
          <w:i w:val="false"/>
          <w:color w:val="000000"/>
          <w:sz w:val="28"/>
        </w:rPr>
        <w:t>
      металл прокаттау мен білікті калибрлеу теориясының негіздері;</w:t>
      </w:r>
    </w:p>
    <w:bookmarkEnd w:id="3290"/>
    <w:bookmarkStart w:name="z3295" w:id="3291"/>
    <w:p>
      <w:pPr>
        <w:spacing w:after="0"/>
        <w:ind w:left="0"/>
        <w:jc w:val="both"/>
      </w:pPr>
      <w:r>
        <w:rPr>
          <w:rFonts w:ascii="Times New Roman"/>
          <w:b w:val="false"/>
          <w:i w:val="false"/>
          <w:color w:val="000000"/>
          <w:sz w:val="28"/>
        </w:rPr>
        <w:t xml:space="preserve">
      прокаттау станы қозғалғышының сипаттамасы; </w:t>
      </w:r>
    </w:p>
    <w:bookmarkEnd w:id="3291"/>
    <w:bookmarkStart w:name="z3296" w:id="3292"/>
    <w:p>
      <w:pPr>
        <w:spacing w:after="0"/>
        <w:ind w:left="0"/>
        <w:jc w:val="both"/>
      </w:pPr>
      <w:r>
        <w:rPr>
          <w:rFonts w:ascii="Times New Roman"/>
          <w:b w:val="false"/>
          <w:i w:val="false"/>
          <w:color w:val="000000"/>
          <w:sz w:val="28"/>
        </w:rPr>
        <w:t xml:space="preserve">
      қызмет көрсетілетін станның құрылғысы, жұмыс принципі, </w:t>
      </w:r>
    </w:p>
    <w:bookmarkEnd w:id="3292"/>
    <w:bookmarkStart w:name="z3297" w:id="3293"/>
    <w:p>
      <w:pPr>
        <w:spacing w:after="0"/>
        <w:ind w:left="0"/>
        <w:jc w:val="both"/>
      </w:pPr>
      <w:r>
        <w:rPr>
          <w:rFonts w:ascii="Times New Roman"/>
          <w:b w:val="false"/>
          <w:i w:val="false"/>
          <w:color w:val="000000"/>
          <w:sz w:val="28"/>
        </w:rPr>
        <w:t xml:space="preserve">
      реттеу және техникалық пайдалану ережелері. </w:t>
      </w:r>
    </w:p>
    <w:bookmarkEnd w:id="3293"/>
    <w:bookmarkStart w:name="z3298" w:id="3294"/>
    <w:p>
      <w:pPr>
        <w:spacing w:after="0"/>
        <w:ind w:left="0"/>
        <w:jc w:val="both"/>
      </w:pPr>
      <w:r>
        <w:rPr>
          <w:rFonts w:ascii="Times New Roman"/>
          <w:b w:val="false"/>
          <w:i w:val="false"/>
          <w:color w:val="000000"/>
          <w:sz w:val="28"/>
        </w:rPr>
        <w:t xml:space="preserve">
      Параграф 4. Ыстық прокаттау орнағының біліктеушісі, 7-разряд </w:t>
      </w:r>
    </w:p>
    <w:bookmarkEnd w:id="3294"/>
    <w:bookmarkStart w:name="z3299" w:id="3295"/>
    <w:p>
      <w:pPr>
        <w:spacing w:after="0"/>
        <w:ind w:left="0"/>
        <w:jc w:val="both"/>
      </w:pPr>
      <w:r>
        <w:rPr>
          <w:rFonts w:ascii="Times New Roman"/>
          <w:b w:val="false"/>
          <w:i w:val="false"/>
          <w:color w:val="000000"/>
          <w:sz w:val="28"/>
        </w:rPr>
        <w:t xml:space="preserve">
      486. Жұмыс сипаттамасы: </w:t>
      </w:r>
    </w:p>
    <w:bookmarkEnd w:id="3295"/>
    <w:bookmarkStart w:name="z3300" w:id="3296"/>
    <w:p>
      <w:pPr>
        <w:spacing w:after="0"/>
        <w:ind w:left="0"/>
        <w:jc w:val="both"/>
      </w:pPr>
      <w:r>
        <w:rPr>
          <w:rFonts w:ascii="Times New Roman"/>
          <w:b w:val="false"/>
          <w:i w:val="false"/>
          <w:color w:val="000000"/>
          <w:sz w:val="28"/>
        </w:rPr>
        <w:t xml:space="preserve">
      рельсарқалық, үзіліссіз дайындама және құбыр дайындама, жартылай үзіліссіз, үзіліссіз және сұрыпты прокаттаудың кейінгі түрі; 650 ірі сұрыпты; сым және штрипс; </w:t>
      </w:r>
    </w:p>
    <w:bookmarkEnd w:id="3296"/>
    <w:bookmarkStart w:name="z3301" w:id="3297"/>
    <w:p>
      <w:pPr>
        <w:spacing w:after="0"/>
        <w:ind w:left="0"/>
        <w:jc w:val="both"/>
      </w:pPr>
      <w:r>
        <w:rPr>
          <w:rFonts w:ascii="Times New Roman"/>
          <w:b w:val="false"/>
          <w:i w:val="false"/>
          <w:color w:val="000000"/>
          <w:sz w:val="28"/>
        </w:rPr>
        <w:t xml:space="preserve">
      20 және одан да көп пішін бейінді прокаттау сұрыптарымен немесе болаттың сапалы маркалары сұрыптарымен сызықты ірі сұрыпты, орта сұрыпты және ұсақ сұрыпты; жартылай үзіліссіз және үзіліссіз табақты, қалың табақты, әмбебап дуо, жұқа қаңылтыр дуо-реверсивті емес электр техникалық және басқа да болаттың сапалы маркаларын прокаттауда, қызу мен жоңқаны пайдалана отырып, жабық түпті шатыр прокаттау стантарында ыстық металды прокаттаудың технологиялық процесін жүргізу; </w:t>
      </w:r>
    </w:p>
    <w:bookmarkEnd w:id="3297"/>
    <w:bookmarkStart w:name="z3302" w:id="3298"/>
    <w:p>
      <w:pPr>
        <w:spacing w:after="0"/>
        <w:ind w:left="0"/>
        <w:jc w:val="both"/>
      </w:pPr>
      <w:r>
        <w:rPr>
          <w:rFonts w:ascii="Times New Roman"/>
          <w:b w:val="false"/>
          <w:i w:val="false"/>
          <w:color w:val="000000"/>
          <w:sz w:val="28"/>
        </w:rPr>
        <w:t>
      бес және одан да көп желіні прокаттауда сызықты сым стандарда бастапқы топта ыстық металды прокаттаудың технологиялық процесін жүргізу;</w:t>
      </w:r>
    </w:p>
    <w:bookmarkEnd w:id="3298"/>
    <w:bookmarkStart w:name="z3303" w:id="3299"/>
    <w:p>
      <w:pPr>
        <w:spacing w:after="0"/>
        <w:ind w:left="0"/>
        <w:jc w:val="both"/>
      </w:pPr>
      <w:r>
        <w:rPr>
          <w:rFonts w:ascii="Times New Roman"/>
          <w:b w:val="false"/>
          <w:i w:val="false"/>
          <w:color w:val="000000"/>
          <w:sz w:val="28"/>
        </w:rPr>
        <w:t>
      біліктеушілер бригадасы мен біліктеушінің көмекшісіне басшылық ету.</w:t>
      </w:r>
    </w:p>
    <w:bookmarkEnd w:id="3299"/>
    <w:bookmarkStart w:name="z3304" w:id="3300"/>
    <w:p>
      <w:pPr>
        <w:spacing w:after="0"/>
        <w:ind w:left="0"/>
        <w:jc w:val="both"/>
      </w:pPr>
      <w:r>
        <w:rPr>
          <w:rFonts w:ascii="Times New Roman"/>
          <w:b w:val="false"/>
          <w:i w:val="false"/>
          <w:color w:val="000000"/>
          <w:sz w:val="28"/>
        </w:rPr>
        <w:t xml:space="preserve">
      487. Білуге тиіс: </w:t>
      </w:r>
    </w:p>
    <w:bookmarkEnd w:id="3300"/>
    <w:bookmarkStart w:name="z3305" w:id="3301"/>
    <w:p>
      <w:pPr>
        <w:spacing w:after="0"/>
        <w:ind w:left="0"/>
        <w:jc w:val="both"/>
      </w:pPr>
      <w:r>
        <w:rPr>
          <w:rFonts w:ascii="Times New Roman"/>
          <w:b w:val="false"/>
          <w:i w:val="false"/>
          <w:color w:val="000000"/>
          <w:sz w:val="28"/>
        </w:rPr>
        <w:t xml:space="preserve">
      металл прокаттау мен білікті калибрлеу теориясы; </w:t>
      </w:r>
    </w:p>
    <w:bookmarkEnd w:id="3301"/>
    <w:bookmarkStart w:name="z3306" w:id="3302"/>
    <w:p>
      <w:pPr>
        <w:spacing w:after="0"/>
        <w:ind w:left="0"/>
        <w:jc w:val="both"/>
      </w:pPr>
      <w:r>
        <w:rPr>
          <w:rFonts w:ascii="Times New Roman"/>
          <w:b w:val="false"/>
          <w:i w:val="false"/>
          <w:color w:val="000000"/>
          <w:sz w:val="28"/>
        </w:rPr>
        <w:t xml:space="preserve">
      прокаттау станы қозғалғышының сипаттамасы; </w:t>
      </w:r>
    </w:p>
    <w:bookmarkEnd w:id="3302"/>
    <w:bookmarkStart w:name="z3307" w:id="3303"/>
    <w:p>
      <w:pPr>
        <w:spacing w:after="0"/>
        <w:ind w:left="0"/>
        <w:jc w:val="both"/>
      </w:pPr>
      <w:r>
        <w:rPr>
          <w:rFonts w:ascii="Times New Roman"/>
          <w:b w:val="false"/>
          <w:i w:val="false"/>
          <w:color w:val="000000"/>
          <w:sz w:val="28"/>
        </w:rPr>
        <w:t>
      барлық типті ыстықтай прокаттау станының құрылысының ерекшеліктері.</w:t>
      </w:r>
    </w:p>
    <w:bookmarkEnd w:id="3303"/>
    <w:bookmarkStart w:name="z3308" w:id="3304"/>
    <w:p>
      <w:pPr>
        <w:spacing w:after="0"/>
        <w:ind w:left="0"/>
        <w:jc w:val="both"/>
      </w:pPr>
      <w:r>
        <w:rPr>
          <w:rFonts w:ascii="Times New Roman"/>
          <w:b w:val="false"/>
          <w:i w:val="false"/>
          <w:color w:val="000000"/>
          <w:sz w:val="28"/>
        </w:rPr>
        <w:t xml:space="preserve">
      488. Орта кәсіптік білімді талап етеді. </w:t>
      </w:r>
    </w:p>
    <w:bookmarkEnd w:id="3304"/>
    <w:bookmarkStart w:name="z3309" w:id="3305"/>
    <w:p>
      <w:pPr>
        <w:spacing w:after="0"/>
        <w:ind w:left="0"/>
        <w:jc w:val="both"/>
      </w:pPr>
      <w:r>
        <w:rPr>
          <w:rFonts w:ascii="Times New Roman"/>
          <w:b w:val="false"/>
          <w:i w:val="false"/>
          <w:color w:val="000000"/>
          <w:sz w:val="28"/>
        </w:rPr>
        <w:t xml:space="preserve">
      87. Суық прокаттау орнағының біліктеушісі  </w:t>
      </w:r>
    </w:p>
    <w:bookmarkEnd w:id="3305"/>
    <w:bookmarkStart w:name="z3310" w:id="3306"/>
    <w:p>
      <w:pPr>
        <w:spacing w:after="0"/>
        <w:ind w:left="0"/>
        <w:jc w:val="both"/>
      </w:pPr>
      <w:r>
        <w:rPr>
          <w:rFonts w:ascii="Times New Roman"/>
          <w:b w:val="false"/>
          <w:i w:val="false"/>
          <w:color w:val="000000"/>
          <w:sz w:val="28"/>
        </w:rPr>
        <w:t xml:space="preserve">
      Параграф 1. Суық прокаттау орнағының біліктеушісі, 2-разряд </w:t>
      </w:r>
    </w:p>
    <w:bookmarkEnd w:id="3306"/>
    <w:bookmarkStart w:name="z3311" w:id="3307"/>
    <w:p>
      <w:pPr>
        <w:spacing w:after="0"/>
        <w:ind w:left="0"/>
        <w:jc w:val="both"/>
      </w:pPr>
      <w:r>
        <w:rPr>
          <w:rFonts w:ascii="Times New Roman"/>
          <w:b w:val="false"/>
          <w:i w:val="false"/>
          <w:color w:val="000000"/>
          <w:sz w:val="28"/>
        </w:rPr>
        <w:t xml:space="preserve">
      489. Жұмыс сипаттамасы: </w:t>
      </w:r>
    </w:p>
    <w:bookmarkEnd w:id="3307"/>
    <w:bookmarkStart w:name="z3312" w:id="3308"/>
    <w:p>
      <w:pPr>
        <w:spacing w:after="0"/>
        <w:ind w:left="0"/>
        <w:jc w:val="both"/>
      </w:pPr>
      <w:r>
        <w:rPr>
          <w:rFonts w:ascii="Times New Roman"/>
          <w:b w:val="false"/>
          <w:i w:val="false"/>
          <w:color w:val="000000"/>
          <w:sz w:val="28"/>
        </w:rPr>
        <w:t xml:space="preserve">
      жаттығу және жылтырату дуо стандарында табақта және карточкаларда қаңылтырды және болаттың қоспалы маркаларын баптау мен жылтыратуда автоматты берудің көтергіш столына табақтарды беру; </w:t>
      </w:r>
    </w:p>
    <w:bookmarkEnd w:id="3308"/>
    <w:bookmarkStart w:name="z3313" w:id="3309"/>
    <w:p>
      <w:pPr>
        <w:spacing w:after="0"/>
        <w:ind w:left="0"/>
        <w:jc w:val="both"/>
      </w:pPr>
      <w:r>
        <w:rPr>
          <w:rFonts w:ascii="Times New Roman"/>
          <w:b w:val="false"/>
          <w:i w:val="false"/>
          <w:color w:val="000000"/>
          <w:sz w:val="28"/>
        </w:rPr>
        <w:t xml:space="preserve">
      автоматты берушіні реттеу мен жөндеуге қатысу. </w:t>
      </w:r>
    </w:p>
    <w:bookmarkEnd w:id="3309"/>
    <w:bookmarkStart w:name="z3314" w:id="3310"/>
    <w:p>
      <w:pPr>
        <w:spacing w:after="0"/>
        <w:ind w:left="0"/>
        <w:jc w:val="both"/>
      </w:pPr>
      <w:r>
        <w:rPr>
          <w:rFonts w:ascii="Times New Roman"/>
          <w:b w:val="false"/>
          <w:i w:val="false"/>
          <w:color w:val="000000"/>
          <w:sz w:val="28"/>
        </w:rPr>
        <w:t xml:space="preserve">
      490. Білуге тиіс: </w:t>
      </w:r>
    </w:p>
    <w:bookmarkEnd w:id="3310"/>
    <w:bookmarkStart w:name="z3315" w:id="3311"/>
    <w:p>
      <w:pPr>
        <w:spacing w:after="0"/>
        <w:ind w:left="0"/>
        <w:jc w:val="both"/>
      </w:pPr>
      <w:r>
        <w:rPr>
          <w:rFonts w:ascii="Times New Roman"/>
          <w:b w:val="false"/>
          <w:i w:val="false"/>
          <w:color w:val="000000"/>
          <w:sz w:val="28"/>
        </w:rPr>
        <w:t xml:space="preserve">
      жаттығу және жылтырату стандарында қаңылтырды және болаттың қоспалы маркаларын баптау мен жылтырату процесінің негіздері; </w:t>
      </w:r>
    </w:p>
    <w:bookmarkEnd w:id="3311"/>
    <w:bookmarkStart w:name="z3316" w:id="3312"/>
    <w:p>
      <w:pPr>
        <w:spacing w:after="0"/>
        <w:ind w:left="0"/>
        <w:jc w:val="both"/>
      </w:pPr>
      <w:r>
        <w:rPr>
          <w:rFonts w:ascii="Times New Roman"/>
          <w:b w:val="false"/>
          <w:i w:val="false"/>
          <w:color w:val="000000"/>
          <w:sz w:val="28"/>
        </w:rPr>
        <w:t xml:space="preserve">
      станның және автоматты берушінің жұмыс принципі; </w:t>
      </w:r>
    </w:p>
    <w:bookmarkEnd w:id="3312"/>
    <w:bookmarkStart w:name="z3317" w:id="3313"/>
    <w:p>
      <w:pPr>
        <w:spacing w:after="0"/>
        <w:ind w:left="0"/>
        <w:jc w:val="both"/>
      </w:pPr>
      <w:r>
        <w:rPr>
          <w:rFonts w:ascii="Times New Roman"/>
          <w:b w:val="false"/>
          <w:i w:val="false"/>
          <w:color w:val="000000"/>
          <w:sz w:val="28"/>
        </w:rPr>
        <w:t xml:space="preserve">
      табақ беті ақауларының түрлері.  </w:t>
      </w:r>
    </w:p>
    <w:bookmarkEnd w:id="3313"/>
    <w:bookmarkStart w:name="z3318" w:id="3314"/>
    <w:p>
      <w:pPr>
        <w:spacing w:after="0"/>
        <w:ind w:left="0"/>
        <w:jc w:val="both"/>
      </w:pPr>
      <w:r>
        <w:rPr>
          <w:rFonts w:ascii="Times New Roman"/>
          <w:b w:val="false"/>
          <w:i w:val="false"/>
          <w:color w:val="000000"/>
          <w:sz w:val="28"/>
        </w:rPr>
        <w:t>
      Параграф 2. Суық прокаттау орнағының біліктеушісі, 3-разряд</w:t>
      </w:r>
    </w:p>
    <w:bookmarkEnd w:id="3314"/>
    <w:bookmarkStart w:name="z3319" w:id="3315"/>
    <w:p>
      <w:pPr>
        <w:spacing w:after="0"/>
        <w:ind w:left="0"/>
        <w:jc w:val="both"/>
      </w:pPr>
      <w:r>
        <w:rPr>
          <w:rFonts w:ascii="Times New Roman"/>
          <w:b w:val="false"/>
          <w:i w:val="false"/>
          <w:color w:val="000000"/>
          <w:sz w:val="28"/>
        </w:rPr>
        <w:t xml:space="preserve">
      491. Жұмыс сипаттамасы: </w:t>
      </w:r>
    </w:p>
    <w:bookmarkEnd w:id="3315"/>
    <w:bookmarkStart w:name="z3320" w:id="3316"/>
    <w:p>
      <w:pPr>
        <w:spacing w:after="0"/>
        <w:ind w:left="0"/>
        <w:jc w:val="both"/>
      </w:pPr>
      <w:r>
        <w:rPr>
          <w:rFonts w:ascii="Times New Roman"/>
          <w:b w:val="false"/>
          <w:i w:val="false"/>
          <w:color w:val="000000"/>
          <w:sz w:val="28"/>
        </w:rPr>
        <w:t>
      кілеттің жекелеген топтарында және бөшке ұзындығы 2000 миллиметрге (бүдан әрі- мм) дейінгі кварто станның жекелеген кілеттерінде суықтай көлденең прокаттау және табақтарды баптаудың технологиялық процестерін жүргізу;</w:t>
      </w:r>
    </w:p>
    <w:bookmarkEnd w:id="3316"/>
    <w:bookmarkStart w:name="z3321" w:id="3317"/>
    <w:p>
      <w:pPr>
        <w:spacing w:after="0"/>
        <w:ind w:left="0"/>
        <w:jc w:val="both"/>
      </w:pPr>
      <w:r>
        <w:rPr>
          <w:rFonts w:ascii="Times New Roman"/>
          <w:b w:val="false"/>
          <w:i w:val="false"/>
          <w:color w:val="000000"/>
          <w:sz w:val="28"/>
        </w:rPr>
        <w:t xml:space="preserve">
      прокаттау процесін бақылау және бақылау-өлшеу аспаптары мен өлшеу құралдарының көмегімен берілген прокаттау пішіні мөлшерін сақтау; </w:t>
      </w:r>
    </w:p>
    <w:bookmarkEnd w:id="3317"/>
    <w:bookmarkStart w:name="z3322" w:id="3318"/>
    <w:p>
      <w:pPr>
        <w:spacing w:after="0"/>
        <w:ind w:left="0"/>
        <w:jc w:val="both"/>
      </w:pPr>
      <w:r>
        <w:rPr>
          <w:rFonts w:ascii="Times New Roman"/>
          <w:b w:val="false"/>
          <w:i w:val="false"/>
          <w:color w:val="000000"/>
          <w:sz w:val="28"/>
        </w:rPr>
        <w:t xml:space="preserve">
      кілеттер (өткізгіштер) бойынша прокаттау жылдамдығын және кілеттер арасында жолақ тарту шамасын реттеу; </w:t>
      </w:r>
    </w:p>
    <w:bookmarkEnd w:id="3318"/>
    <w:bookmarkStart w:name="z3323" w:id="3319"/>
    <w:p>
      <w:pPr>
        <w:spacing w:after="0"/>
        <w:ind w:left="0"/>
        <w:jc w:val="both"/>
      </w:pPr>
      <w:r>
        <w:rPr>
          <w:rFonts w:ascii="Times New Roman"/>
          <w:b w:val="false"/>
          <w:i w:val="false"/>
          <w:color w:val="000000"/>
          <w:sz w:val="28"/>
        </w:rPr>
        <w:t xml:space="preserve">
      орамды тарқатушыға беру, жолақтың алдыңғы ұшын орағышқа қою және тарқату конусын басқару; </w:t>
      </w:r>
    </w:p>
    <w:bookmarkEnd w:id="3319"/>
    <w:bookmarkStart w:name="z3324" w:id="3320"/>
    <w:p>
      <w:pPr>
        <w:spacing w:after="0"/>
        <w:ind w:left="0"/>
        <w:jc w:val="both"/>
      </w:pPr>
      <w:r>
        <w:rPr>
          <w:rFonts w:ascii="Times New Roman"/>
          <w:b w:val="false"/>
          <w:i w:val="false"/>
          <w:color w:val="000000"/>
          <w:sz w:val="28"/>
        </w:rPr>
        <w:t xml:space="preserve">
      орағыштан алған кезде орамды байлау; </w:t>
      </w:r>
    </w:p>
    <w:bookmarkEnd w:id="3320"/>
    <w:bookmarkStart w:name="z3325" w:id="3321"/>
    <w:p>
      <w:pPr>
        <w:spacing w:after="0"/>
        <w:ind w:left="0"/>
        <w:jc w:val="both"/>
      </w:pPr>
      <w:r>
        <w:rPr>
          <w:rFonts w:ascii="Times New Roman"/>
          <w:b w:val="false"/>
          <w:i w:val="false"/>
          <w:color w:val="000000"/>
          <w:sz w:val="28"/>
        </w:rPr>
        <w:t>
      табақтарды жиектеу және оларды прокаттау кезінде біліктерге беру;</w:t>
      </w:r>
    </w:p>
    <w:bookmarkEnd w:id="3321"/>
    <w:bookmarkStart w:name="z3326" w:id="3322"/>
    <w:p>
      <w:pPr>
        <w:spacing w:after="0"/>
        <w:ind w:left="0"/>
        <w:jc w:val="both"/>
      </w:pPr>
      <w:r>
        <w:rPr>
          <w:rFonts w:ascii="Times New Roman"/>
          <w:b w:val="false"/>
          <w:i w:val="false"/>
          <w:color w:val="000000"/>
          <w:sz w:val="28"/>
        </w:rPr>
        <w:t xml:space="preserve">
      біліктің үстіңгі қабатын, эмульсия сапасын және біліктердің температура режимін бақылау; </w:t>
      </w:r>
    </w:p>
    <w:bookmarkEnd w:id="3322"/>
    <w:bookmarkStart w:name="z3327" w:id="3323"/>
    <w:p>
      <w:pPr>
        <w:spacing w:after="0"/>
        <w:ind w:left="0"/>
        <w:jc w:val="both"/>
      </w:pPr>
      <w:r>
        <w:rPr>
          <w:rFonts w:ascii="Times New Roman"/>
          <w:b w:val="false"/>
          <w:i w:val="false"/>
          <w:color w:val="000000"/>
          <w:sz w:val="28"/>
        </w:rPr>
        <w:t>
      кілеттерді қақтап-жаншуға, реттеуге,, қызмет көрсетілетін станды жөндеуге қатысу.</w:t>
      </w:r>
    </w:p>
    <w:bookmarkEnd w:id="3323"/>
    <w:bookmarkStart w:name="z3328" w:id="3324"/>
    <w:p>
      <w:pPr>
        <w:spacing w:after="0"/>
        <w:ind w:left="0"/>
        <w:jc w:val="both"/>
      </w:pPr>
      <w:r>
        <w:rPr>
          <w:rFonts w:ascii="Times New Roman"/>
          <w:b w:val="false"/>
          <w:i w:val="false"/>
          <w:color w:val="000000"/>
          <w:sz w:val="28"/>
        </w:rPr>
        <w:t xml:space="preserve">
      492. Білуге тиіс: </w:t>
      </w:r>
    </w:p>
    <w:bookmarkEnd w:id="3324"/>
    <w:bookmarkStart w:name="z3329" w:id="3325"/>
    <w:p>
      <w:pPr>
        <w:spacing w:after="0"/>
        <w:ind w:left="0"/>
        <w:jc w:val="both"/>
      </w:pPr>
      <w:r>
        <w:rPr>
          <w:rFonts w:ascii="Times New Roman"/>
          <w:b w:val="false"/>
          <w:i w:val="false"/>
          <w:color w:val="000000"/>
          <w:sz w:val="28"/>
        </w:rPr>
        <w:t xml:space="preserve">
      суықтай прокаттау, қызмет көрсетілетін стандарда металды баптау және жылтырату технологиясының негіздері; </w:t>
      </w:r>
    </w:p>
    <w:bookmarkEnd w:id="3325"/>
    <w:bookmarkStart w:name="z3330" w:id="3326"/>
    <w:p>
      <w:pPr>
        <w:spacing w:after="0"/>
        <w:ind w:left="0"/>
        <w:jc w:val="both"/>
      </w:pPr>
      <w:r>
        <w:rPr>
          <w:rFonts w:ascii="Times New Roman"/>
          <w:b w:val="false"/>
          <w:i w:val="false"/>
          <w:color w:val="000000"/>
          <w:sz w:val="28"/>
        </w:rPr>
        <w:t xml:space="preserve">
      жабдықтың және қызмет көрсетілетін стан жұмысының принципі; </w:t>
      </w:r>
    </w:p>
    <w:bookmarkEnd w:id="3326"/>
    <w:bookmarkStart w:name="z3331" w:id="3327"/>
    <w:p>
      <w:pPr>
        <w:spacing w:after="0"/>
        <w:ind w:left="0"/>
        <w:jc w:val="both"/>
      </w:pPr>
      <w:r>
        <w:rPr>
          <w:rFonts w:ascii="Times New Roman"/>
          <w:b w:val="false"/>
          <w:i w:val="false"/>
          <w:color w:val="000000"/>
          <w:sz w:val="28"/>
        </w:rPr>
        <w:t xml:space="preserve">
      болат маркасы және табақ пен орама мөлшері; </w:t>
      </w:r>
    </w:p>
    <w:bookmarkEnd w:id="3327"/>
    <w:bookmarkStart w:name="z3332" w:id="3328"/>
    <w:p>
      <w:pPr>
        <w:spacing w:after="0"/>
        <w:ind w:left="0"/>
        <w:jc w:val="both"/>
      </w:pPr>
      <w:r>
        <w:rPr>
          <w:rFonts w:ascii="Times New Roman"/>
          <w:b w:val="false"/>
          <w:i w:val="false"/>
          <w:color w:val="000000"/>
          <w:sz w:val="28"/>
        </w:rPr>
        <w:t xml:space="preserve">
      станда прокатталатын болат пен қорытпа қасиеттері; </w:t>
      </w:r>
    </w:p>
    <w:bookmarkEnd w:id="3328"/>
    <w:bookmarkStart w:name="z3333" w:id="3329"/>
    <w:p>
      <w:pPr>
        <w:spacing w:after="0"/>
        <w:ind w:left="0"/>
        <w:jc w:val="both"/>
      </w:pPr>
      <w:r>
        <w:rPr>
          <w:rFonts w:ascii="Times New Roman"/>
          <w:b w:val="false"/>
          <w:i w:val="false"/>
          <w:color w:val="000000"/>
          <w:sz w:val="28"/>
        </w:rPr>
        <w:t xml:space="preserve">
      станда прокатталатын барлық металл өлшемдері мен пішіндері үшін арматура және білік түрлері; </w:t>
      </w:r>
    </w:p>
    <w:bookmarkEnd w:id="3329"/>
    <w:bookmarkStart w:name="z3334" w:id="3330"/>
    <w:p>
      <w:pPr>
        <w:spacing w:after="0"/>
        <w:ind w:left="0"/>
        <w:jc w:val="both"/>
      </w:pPr>
      <w:r>
        <w:rPr>
          <w:rFonts w:ascii="Times New Roman"/>
          <w:b w:val="false"/>
          <w:i w:val="false"/>
          <w:color w:val="000000"/>
          <w:sz w:val="28"/>
        </w:rPr>
        <w:t xml:space="preserve">
      слесарлық іс негіздері.  </w:t>
      </w:r>
    </w:p>
    <w:bookmarkEnd w:id="3330"/>
    <w:bookmarkStart w:name="z3335" w:id="3331"/>
    <w:p>
      <w:pPr>
        <w:spacing w:after="0"/>
        <w:ind w:left="0"/>
        <w:jc w:val="both"/>
      </w:pPr>
      <w:r>
        <w:rPr>
          <w:rFonts w:ascii="Times New Roman"/>
          <w:b w:val="false"/>
          <w:i w:val="false"/>
          <w:color w:val="000000"/>
          <w:sz w:val="28"/>
        </w:rPr>
        <w:t xml:space="preserve">
      Параграф 2. Суық прокаттау орнағының біліктеушісі, 4-разряд </w:t>
      </w:r>
    </w:p>
    <w:bookmarkEnd w:id="3331"/>
    <w:bookmarkStart w:name="z3336" w:id="3332"/>
    <w:p>
      <w:pPr>
        <w:spacing w:after="0"/>
        <w:ind w:left="0"/>
        <w:jc w:val="both"/>
      </w:pPr>
      <w:r>
        <w:rPr>
          <w:rFonts w:ascii="Times New Roman"/>
          <w:b w:val="false"/>
          <w:i w:val="false"/>
          <w:color w:val="000000"/>
          <w:sz w:val="28"/>
        </w:rPr>
        <w:t xml:space="preserve">
      493. Жұмыс сипаттамасы: </w:t>
      </w:r>
    </w:p>
    <w:bookmarkEnd w:id="3332"/>
    <w:bookmarkStart w:name="z3337" w:id="3333"/>
    <w:p>
      <w:pPr>
        <w:spacing w:after="0"/>
        <w:ind w:left="0"/>
        <w:jc w:val="both"/>
      </w:pPr>
      <w:r>
        <w:rPr>
          <w:rFonts w:ascii="Times New Roman"/>
          <w:b w:val="false"/>
          <w:i w:val="false"/>
          <w:color w:val="000000"/>
          <w:sz w:val="28"/>
        </w:rPr>
        <w:t xml:space="preserve">
      баптаушы немесе жылтыратушы дуо станында табақта немесе карточкада қаңылтыр мен қоспалы болат маркасын баптау және үйретудің технологиялық процесін жүргізу; </w:t>
      </w:r>
    </w:p>
    <w:bookmarkEnd w:id="3333"/>
    <w:bookmarkStart w:name="z3338" w:id="3334"/>
    <w:p>
      <w:pPr>
        <w:spacing w:after="0"/>
        <w:ind w:left="0"/>
        <w:jc w:val="both"/>
      </w:pPr>
      <w:r>
        <w:rPr>
          <w:rFonts w:ascii="Times New Roman"/>
          <w:b w:val="false"/>
          <w:i w:val="false"/>
          <w:color w:val="000000"/>
          <w:sz w:val="28"/>
        </w:rPr>
        <w:t>
      технологиялық процестерді кілеттердің жекелеген топтарында немесе суық прокаттау станының жекелеген кілеттерінде: көлденең прокаттау және бөшке ұзындығы 2000 мм. дейінгі кварто станда табақтарды баптау; тот баспайтын және ыстыққа төзімді болат маркаларын прокаттау; бөлу агрегаттары сызықтарында орнатылған баптау кілеттерінде табақ металды баптау; лента өңдеу стандарында жоғары қоспалы болат маркалары мен прецизионды қорытпа орамдарында лента прокаттау; бір кілетті реверсивті станда ені 600 мм. дейінгі орамда табақ пен таспаны прокаттау; үзіліссіз және кварто реверсивті станда орамда қаңылтырды прокаттау, үзіліссіз кварто станда орамда қаңылтырды баптау; 15 м/с жолақ қозғалысы жылдамдығында; көп кілетті стандарда металдың түрлі пішіндері мен болат маркаларын прокаттау; 10 м/с жолақ қозғалысы жылдамдығы кезінде үзіліссіз стандардың бірінші кілеті орамында кілетті прокаттау; металл ұнтағынан табақтар мен ленталарды тығыз прокаттау, ұнтақ металлургия тәсілімен биметалл сымды прокаттау;</w:t>
      </w:r>
    </w:p>
    <w:bookmarkEnd w:id="3334"/>
    <w:bookmarkStart w:name="z3339" w:id="3335"/>
    <w:p>
      <w:pPr>
        <w:spacing w:after="0"/>
        <w:ind w:left="0"/>
        <w:jc w:val="both"/>
      </w:pPr>
      <w:r>
        <w:rPr>
          <w:rFonts w:ascii="Times New Roman"/>
          <w:b w:val="false"/>
          <w:i w:val="false"/>
          <w:color w:val="000000"/>
          <w:sz w:val="28"/>
        </w:rPr>
        <w:t>
      прокаттау жылдамдығын, әрбір кілет немесе өткізгіштен кейін жолақтың қалыңдығын, кілет және өткізгіш бойынша ұрып июді бөлуді, температура режимін және біліктің сыртқы бетінің сапасын, бастапқы келтіру қозғалтқышына жүктемені және басу бұрандасы қозғалтқышын бақылау;</w:t>
      </w:r>
    </w:p>
    <w:bookmarkEnd w:id="3335"/>
    <w:bookmarkStart w:name="z3340" w:id="3336"/>
    <w:p>
      <w:pPr>
        <w:spacing w:after="0"/>
        <w:ind w:left="0"/>
        <w:jc w:val="both"/>
      </w:pPr>
      <w:r>
        <w:rPr>
          <w:rFonts w:ascii="Times New Roman"/>
          <w:b w:val="false"/>
          <w:i w:val="false"/>
          <w:color w:val="000000"/>
          <w:sz w:val="28"/>
        </w:rPr>
        <w:t xml:space="preserve">
      кілеттерді реттеу және жаншып-қақтау; </w:t>
      </w:r>
    </w:p>
    <w:bookmarkEnd w:id="3336"/>
    <w:bookmarkStart w:name="z3341" w:id="3337"/>
    <w:p>
      <w:pPr>
        <w:spacing w:after="0"/>
        <w:ind w:left="0"/>
        <w:jc w:val="both"/>
      </w:pPr>
      <w:r>
        <w:rPr>
          <w:rFonts w:ascii="Times New Roman"/>
          <w:b w:val="false"/>
          <w:i w:val="false"/>
          <w:color w:val="000000"/>
          <w:sz w:val="28"/>
        </w:rPr>
        <w:t>
      жөндеуге, жөндеуден кейін станды реттеу және қабылдауға қатысу.</w:t>
      </w:r>
    </w:p>
    <w:bookmarkEnd w:id="3337"/>
    <w:bookmarkStart w:name="z3342" w:id="3338"/>
    <w:p>
      <w:pPr>
        <w:spacing w:after="0"/>
        <w:ind w:left="0"/>
        <w:jc w:val="both"/>
      </w:pPr>
      <w:r>
        <w:rPr>
          <w:rFonts w:ascii="Times New Roman"/>
          <w:b w:val="false"/>
          <w:i w:val="false"/>
          <w:color w:val="000000"/>
          <w:sz w:val="28"/>
        </w:rPr>
        <w:t xml:space="preserve">
      494. Білуге тиіс: </w:t>
      </w:r>
    </w:p>
    <w:bookmarkEnd w:id="3338"/>
    <w:bookmarkStart w:name="z3343" w:id="3339"/>
    <w:p>
      <w:pPr>
        <w:spacing w:after="0"/>
        <w:ind w:left="0"/>
        <w:jc w:val="both"/>
      </w:pPr>
      <w:r>
        <w:rPr>
          <w:rFonts w:ascii="Times New Roman"/>
          <w:b w:val="false"/>
          <w:i w:val="false"/>
          <w:color w:val="000000"/>
          <w:sz w:val="28"/>
        </w:rPr>
        <w:t xml:space="preserve">
      металды суықтай прокаттау, баптау және жылтырату процесінің технологиясы; </w:t>
      </w:r>
    </w:p>
    <w:bookmarkEnd w:id="3339"/>
    <w:bookmarkStart w:name="z3344" w:id="3340"/>
    <w:p>
      <w:pPr>
        <w:spacing w:after="0"/>
        <w:ind w:left="0"/>
        <w:jc w:val="both"/>
      </w:pPr>
      <w:r>
        <w:rPr>
          <w:rFonts w:ascii="Times New Roman"/>
          <w:b w:val="false"/>
          <w:i w:val="false"/>
          <w:color w:val="000000"/>
          <w:sz w:val="28"/>
        </w:rPr>
        <w:t xml:space="preserve">
      қызмет көрсетілетін стан мен оның кілеттерінің құрылысы мен техникалық пайдалану ережесі; </w:t>
      </w:r>
    </w:p>
    <w:bookmarkEnd w:id="3340"/>
    <w:bookmarkStart w:name="z3345" w:id="3341"/>
    <w:p>
      <w:pPr>
        <w:spacing w:after="0"/>
        <w:ind w:left="0"/>
        <w:jc w:val="both"/>
      </w:pPr>
      <w:r>
        <w:rPr>
          <w:rFonts w:ascii="Times New Roman"/>
          <w:b w:val="false"/>
          <w:i w:val="false"/>
          <w:color w:val="000000"/>
          <w:sz w:val="28"/>
        </w:rPr>
        <w:t>
      термоөңдеуді тағайындау және оның металл құрылысына әсері;</w:t>
      </w:r>
    </w:p>
    <w:bookmarkEnd w:id="3341"/>
    <w:bookmarkStart w:name="z3346" w:id="3342"/>
    <w:p>
      <w:pPr>
        <w:spacing w:after="0"/>
        <w:ind w:left="0"/>
        <w:jc w:val="both"/>
      </w:pPr>
      <w:r>
        <w:rPr>
          <w:rFonts w:ascii="Times New Roman"/>
          <w:b w:val="false"/>
          <w:i w:val="false"/>
          <w:color w:val="000000"/>
          <w:sz w:val="28"/>
        </w:rPr>
        <w:t xml:space="preserve">
      прокаттау станы қозғалтқышының сипаттамасы; </w:t>
      </w:r>
    </w:p>
    <w:bookmarkEnd w:id="3342"/>
    <w:bookmarkStart w:name="z3347" w:id="3343"/>
    <w:p>
      <w:pPr>
        <w:spacing w:after="0"/>
        <w:ind w:left="0"/>
        <w:jc w:val="both"/>
      </w:pPr>
      <w:r>
        <w:rPr>
          <w:rFonts w:ascii="Times New Roman"/>
          <w:b w:val="false"/>
          <w:i w:val="false"/>
          <w:color w:val="000000"/>
          <w:sz w:val="28"/>
        </w:rPr>
        <w:t>
      прокатталатын металға мемлекеттік стандарттар талаптары;</w:t>
      </w:r>
    </w:p>
    <w:bookmarkEnd w:id="3343"/>
    <w:bookmarkStart w:name="z3348" w:id="3344"/>
    <w:p>
      <w:pPr>
        <w:spacing w:after="0"/>
        <w:ind w:left="0"/>
        <w:jc w:val="both"/>
      </w:pPr>
      <w:r>
        <w:rPr>
          <w:rFonts w:ascii="Times New Roman"/>
          <w:b w:val="false"/>
          <w:i w:val="false"/>
          <w:color w:val="000000"/>
          <w:sz w:val="28"/>
        </w:rPr>
        <w:t xml:space="preserve">
      слесарлық іс. </w:t>
      </w:r>
    </w:p>
    <w:bookmarkEnd w:id="3344"/>
    <w:bookmarkStart w:name="z3349" w:id="3345"/>
    <w:p>
      <w:pPr>
        <w:spacing w:after="0"/>
        <w:ind w:left="0"/>
        <w:jc w:val="both"/>
      </w:pPr>
      <w:r>
        <w:rPr>
          <w:rFonts w:ascii="Times New Roman"/>
          <w:b w:val="false"/>
          <w:i w:val="false"/>
          <w:color w:val="000000"/>
          <w:sz w:val="28"/>
        </w:rPr>
        <w:t xml:space="preserve">
      Параграф 3. Суық прокаттау орнағының біліктеушісі, 5-разряд </w:t>
      </w:r>
    </w:p>
    <w:bookmarkEnd w:id="3345"/>
    <w:bookmarkStart w:name="z3350" w:id="3346"/>
    <w:p>
      <w:pPr>
        <w:spacing w:after="0"/>
        <w:ind w:left="0"/>
        <w:jc w:val="both"/>
      </w:pPr>
      <w:r>
        <w:rPr>
          <w:rFonts w:ascii="Times New Roman"/>
          <w:b w:val="false"/>
          <w:i w:val="false"/>
          <w:color w:val="000000"/>
          <w:sz w:val="28"/>
        </w:rPr>
        <w:t xml:space="preserve">
      495. Жұмыс сипаттамасы: </w:t>
      </w:r>
    </w:p>
    <w:bookmarkEnd w:id="3346"/>
    <w:bookmarkStart w:name="z3351" w:id="3347"/>
    <w:p>
      <w:pPr>
        <w:spacing w:after="0"/>
        <w:ind w:left="0"/>
        <w:jc w:val="both"/>
      </w:pPr>
      <w:r>
        <w:rPr>
          <w:rFonts w:ascii="Times New Roman"/>
          <w:b w:val="false"/>
          <w:i w:val="false"/>
          <w:color w:val="000000"/>
          <w:sz w:val="28"/>
        </w:rPr>
        <w:t>
      дуо стандарында орамдағы қаңылтырды прокаттау; 6-7 разрядтарда көзделгендерден басқа, лента прокаттау және баптау стандарда түрлі болат маркалары ленталарын прокаттау; кварто баптау стандарында қаңылтыр табақты баптау, реттеу және майлау; бөшке ұзындығы 2000 мм. кварто стандарында қаңылтыр табақты көлденең прокаттау және баптау; қаңылтыр табақтарды және металл ұнтақтарынан жасалған ленталарды тығыз прокаттау; ұнтақ металлургия әдісімен биметалл сымды прокаттау; Rа 0,64 мкм өлшемінің дәл мөлшерін және сырт бетінің кедір-бұдыр параметрін сақтай отырып, қоспалы болаттан жасалған майыстырылған лента мен прецизионды қорытпаны прокаттаудың технологиялық процесін жүргізу;</w:t>
      </w:r>
    </w:p>
    <w:bookmarkEnd w:id="3347"/>
    <w:bookmarkStart w:name="z3352" w:id="3348"/>
    <w:p>
      <w:pPr>
        <w:spacing w:after="0"/>
        <w:ind w:left="0"/>
        <w:jc w:val="both"/>
      </w:pPr>
      <w:r>
        <w:rPr>
          <w:rFonts w:ascii="Times New Roman"/>
          <w:b w:val="false"/>
          <w:i w:val="false"/>
          <w:color w:val="000000"/>
          <w:sz w:val="28"/>
        </w:rPr>
        <w:t xml:space="preserve">
      станда прокаттау қарқынын белгілеу және реттеу; </w:t>
      </w:r>
    </w:p>
    <w:bookmarkEnd w:id="3348"/>
    <w:bookmarkStart w:name="z3353" w:id="3349"/>
    <w:p>
      <w:pPr>
        <w:spacing w:after="0"/>
        <w:ind w:left="0"/>
        <w:jc w:val="both"/>
      </w:pPr>
      <w:r>
        <w:rPr>
          <w:rFonts w:ascii="Times New Roman"/>
          <w:b w:val="false"/>
          <w:i w:val="false"/>
          <w:color w:val="000000"/>
          <w:sz w:val="28"/>
        </w:rPr>
        <w:t>
      біліктеушілер бригадасы мен біліктеуші көмекшісіне басшылық ету.</w:t>
      </w:r>
    </w:p>
    <w:bookmarkEnd w:id="3349"/>
    <w:bookmarkStart w:name="z3354" w:id="3350"/>
    <w:p>
      <w:pPr>
        <w:spacing w:after="0"/>
        <w:ind w:left="0"/>
        <w:jc w:val="both"/>
      </w:pPr>
      <w:r>
        <w:rPr>
          <w:rFonts w:ascii="Times New Roman"/>
          <w:b w:val="false"/>
          <w:i w:val="false"/>
          <w:color w:val="000000"/>
          <w:sz w:val="28"/>
        </w:rPr>
        <w:t>
      кілеттің жекелеген топтарында немесе суықтай прокаттау станының жекелеген кілеттерінде: бір кілетті реверсивті станда ені 600 мм. және одан да көп орамда қаңылтыр табақтар мен ленталарды прокаттау; металдың түпкілікті пішінін айқындамайтын үзіліссіз стандардың бірінші кілеттерінде орамдағы қаңылтыр табақты прокаттау; 15 м/с астам жолақ қозғалысы жылдамдығы кезінде кварто үзіліссіз стан орамдарында қаңылтырды баптау; 15 м/с астам жолақ қозғалысы жылдамдығы кезінде үзіліссіз стандардың бірінші кілетінде және 15 м/с астам жолақ қозғалысы жылдамдығы кезінде барлық кілеттерде орамдағы қаңылтырды прокаттаудың технологиялық процесін жүргізу.</w:t>
      </w:r>
    </w:p>
    <w:bookmarkEnd w:id="3350"/>
    <w:bookmarkStart w:name="z3355" w:id="3351"/>
    <w:p>
      <w:pPr>
        <w:spacing w:after="0"/>
        <w:ind w:left="0"/>
        <w:jc w:val="both"/>
      </w:pPr>
      <w:r>
        <w:rPr>
          <w:rFonts w:ascii="Times New Roman"/>
          <w:b w:val="false"/>
          <w:i w:val="false"/>
          <w:color w:val="000000"/>
          <w:sz w:val="28"/>
        </w:rPr>
        <w:t xml:space="preserve">
      496. Білуге тиіс: </w:t>
      </w:r>
    </w:p>
    <w:bookmarkEnd w:id="3351"/>
    <w:bookmarkStart w:name="z3356" w:id="3352"/>
    <w:p>
      <w:pPr>
        <w:spacing w:after="0"/>
        <w:ind w:left="0"/>
        <w:jc w:val="both"/>
      </w:pPr>
      <w:r>
        <w:rPr>
          <w:rFonts w:ascii="Times New Roman"/>
          <w:b w:val="false"/>
          <w:i w:val="false"/>
          <w:color w:val="000000"/>
          <w:sz w:val="28"/>
        </w:rPr>
        <w:t>
      металды суықтай прокаттау, баптау және жылтырату процесі теориясының негіздері;</w:t>
      </w:r>
    </w:p>
    <w:bookmarkEnd w:id="3352"/>
    <w:bookmarkStart w:name="z3357" w:id="3353"/>
    <w:p>
      <w:pPr>
        <w:spacing w:after="0"/>
        <w:ind w:left="0"/>
        <w:jc w:val="both"/>
      </w:pPr>
      <w:r>
        <w:rPr>
          <w:rFonts w:ascii="Times New Roman"/>
          <w:b w:val="false"/>
          <w:i w:val="false"/>
          <w:color w:val="000000"/>
          <w:sz w:val="28"/>
        </w:rPr>
        <w:t xml:space="preserve">
      барлық типті суықтай прокаттау стандарының құрылысы және техникалық пайдалану ережесі; </w:t>
      </w:r>
    </w:p>
    <w:bookmarkEnd w:id="3353"/>
    <w:bookmarkStart w:name="z3358" w:id="3354"/>
    <w:p>
      <w:pPr>
        <w:spacing w:after="0"/>
        <w:ind w:left="0"/>
        <w:jc w:val="both"/>
      </w:pPr>
      <w:r>
        <w:rPr>
          <w:rFonts w:ascii="Times New Roman"/>
          <w:b w:val="false"/>
          <w:i w:val="false"/>
          <w:color w:val="000000"/>
          <w:sz w:val="28"/>
        </w:rPr>
        <w:t xml:space="preserve">
      термоөңдеуді тағайындау және оның металл құрылысына әсері; </w:t>
      </w:r>
    </w:p>
    <w:bookmarkEnd w:id="3354"/>
    <w:bookmarkStart w:name="z3359" w:id="3355"/>
    <w:p>
      <w:pPr>
        <w:spacing w:after="0"/>
        <w:ind w:left="0"/>
        <w:jc w:val="both"/>
      </w:pPr>
      <w:r>
        <w:rPr>
          <w:rFonts w:ascii="Times New Roman"/>
          <w:b w:val="false"/>
          <w:i w:val="false"/>
          <w:color w:val="000000"/>
          <w:sz w:val="28"/>
        </w:rPr>
        <w:t xml:space="preserve">
      суықтай прокаттау кезінде металл ақауларының түрлері және оларды жою тәсілдері; </w:t>
      </w:r>
    </w:p>
    <w:bookmarkEnd w:id="3355"/>
    <w:bookmarkStart w:name="z3360" w:id="3356"/>
    <w:p>
      <w:pPr>
        <w:spacing w:after="0"/>
        <w:ind w:left="0"/>
        <w:jc w:val="both"/>
      </w:pPr>
      <w:r>
        <w:rPr>
          <w:rFonts w:ascii="Times New Roman"/>
          <w:b w:val="false"/>
          <w:i w:val="false"/>
          <w:color w:val="000000"/>
          <w:sz w:val="28"/>
        </w:rPr>
        <w:t xml:space="preserve">
      станды реттеу картасы; станды басқарудың электрлік сызбасы. </w:t>
      </w:r>
    </w:p>
    <w:bookmarkEnd w:id="3356"/>
    <w:bookmarkStart w:name="z3361" w:id="3357"/>
    <w:p>
      <w:pPr>
        <w:spacing w:after="0"/>
        <w:ind w:left="0"/>
        <w:jc w:val="both"/>
      </w:pPr>
      <w:r>
        <w:rPr>
          <w:rFonts w:ascii="Times New Roman"/>
          <w:b w:val="false"/>
          <w:i w:val="false"/>
          <w:color w:val="000000"/>
          <w:sz w:val="28"/>
        </w:rPr>
        <w:t xml:space="preserve">
      Параграф 4. Суық прокаттау орнағының біліктеушісі, 6-разряд </w:t>
      </w:r>
    </w:p>
    <w:bookmarkEnd w:id="3357"/>
    <w:bookmarkStart w:name="z3362" w:id="3358"/>
    <w:p>
      <w:pPr>
        <w:spacing w:after="0"/>
        <w:ind w:left="0"/>
        <w:jc w:val="both"/>
      </w:pPr>
      <w:r>
        <w:rPr>
          <w:rFonts w:ascii="Times New Roman"/>
          <w:b w:val="false"/>
          <w:i w:val="false"/>
          <w:color w:val="000000"/>
          <w:sz w:val="28"/>
        </w:rPr>
        <w:t xml:space="preserve">
      497. Жұмыс сипаттамасы: </w:t>
      </w:r>
    </w:p>
    <w:bookmarkEnd w:id="3358"/>
    <w:bookmarkStart w:name="z3363" w:id="3359"/>
    <w:p>
      <w:pPr>
        <w:spacing w:after="0"/>
        <w:ind w:left="0"/>
        <w:jc w:val="both"/>
      </w:pPr>
      <w:r>
        <w:rPr>
          <w:rFonts w:ascii="Times New Roman"/>
          <w:b w:val="false"/>
          <w:i w:val="false"/>
          <w:color w:val="000000"/>
          <w:sz w:val="28"/>
        </w:rPr>
        <w:t xml:space="preserve">
      бөшке ұзындығы 2000 мм. және одан астам кварто станында қаңылтыр табақлерді көлденең прокаттау және баптау; үзіліссіз және реверсивті станда және кварто екі кілетті станда орамдағы қаңылтырды прокаттау және баптау; үзіліссіз станда орамда ленталарды прокаттау; бір кілетті реверсивті станда ені 600 мм. дейін орамда қаңылтыр табақтар мен ленталарды прокаттау; көп білікті стандарда орамдағы қаңылтыр табақтар мен ленталарды прокаттау; болаттың жоғары қоспалы маркаларында және лента прокаттау станында жуандығы 0,05 мм. дейін прецизионды қорытпада орамда қаңылтыр табақтарды прокаттау; 10 м/с дейінгі жолақ қозғалысы жылдамдығында үзіліссіз станда орамдағы қаңылтырды прокаттау; 10 м/с дейінгі жолақ қозғалысы жылдамдығында кварто үзіліссіз станында орамда қаңылтырды баптаудың технологиялық процесін жүргізу; </w:t>
      </w:r>
    </w:p>
    <w:bookmarkEnd w:id="3359"/>
    <w:bookmarkStart w:name="z3364" w:id="3360"/>
    <w:p>
      <w:pPr>
        <w:spacing w:after="0"/>
        <w:ind w:left="0"/>
        <w:jc w:val="both"/>
      </w:pPr>
      <w:r>
        <w:rPr>
          <w:rFonts w:ascii="Times New Roman"/>
          <w:b w:val="false"/>
          <w:i w:val="false"/>
          <w:color w:val="000000"/>
          <w:sz w:val="28"/>
        </w:rPr>
        <w:t>
      прокатталатын металдың, үзіліссіз стан пішінін айқындайтын соңғы кілетте орамдағы қаңылтыр табақтарды суықтай прокаттаудың; 10 м/с дейінгі жолақ қозғалысы жылдамдығында кейінгі кілеттегі (біріншісінен кейінгі) орамда қаңылтырды прокаттаудың технологиялық процесін жүргізу;</w:t>
      </w:r>
    </w:p>
    <w:bookmarkEnd w:id="3360"/>
    <w:bookmarkStart w:name="z3365" w:id="3361"/>
    <w:p>
      <w:pPr>
        <w:spacing w:after="0"/>
        <w:ind w:left="0"/>
        <w:jc w:val="both"/>
      </w:pPr>
      <w:r>
        <w:rPr>
          <w:rFonts w:ascii="Times New Roman"/>
          <w:b w:val="false"/>
          <w:i w:val="false"/>
          <w:color w:val="000000"/>
          <w:sz w:val="28"/>
        </w:rPr>
        <w:t>
      біліктеушілер бригадасы мен біліктеуші көмекшісіне басшылық ету.</w:t>
      </w:r>
    </w:p>
    <w:bookmarkEnd w:id="3361"/>
    <w:bookmarkStart w:name="z3366" w:id="3362"/>
    <w:p>
      <w:pPr>
        <w:spacing w:after="0"/>
        <w:ind w:left="0"/>
        <w:jc w:val="both"/>
      </w:pPr>
      <w:r>
        <w:rPr>
          <w:rFonts w:ascii="Times New Roman"/>
          <w:b w:val="false"/>
          <w:i w:val="false"/>
          <w:color w:val="000000"/>
          <w:sz w:val="28"/>
        </w:rPr>
        <w:t xml:space="preserve">
      498. Білуге тиіс: </w:t>
      </w:r>
    </w:p>
    <w:bookmarkEnd w:id="3362"/>
    <w:bookmarkStart w:name="z3367" w:id="3363"/>
    <w:p>
      <w:pPr>
        <w:spacing w:after="0"/>
        <w:ind w:left="0"/>
        <w:jc w:val="both"/>
      </w:pPr>
      <w:r>
        <w:rPr>
          <w:rFonts w:ascii="Times New Roman"/>
          <w:b w:val="false"/>
          <w:i w:val="false"/>
          <w:color w:val="000000"/>
          <w:sz w:val="28"/>
        </w:rPr>
        <w:t>
      барлық типтегі суықтай прокаттау станының құрылысдық ерекшеліктері;</w:t>
      </w:r>
    </w:p>
    <w:bookmarkEnd w:id="3363"/>
    <w:bookmarkStart w:name="z3368" w:id="3364"/>
    <w:p>
      <w:pPr>
        <w:spacing w:after="0"/>
        <w:ind w:left="0"/>
        <w:jc w:val="both"/>
      </w:pPr>
      <w:r>
        <w:rPr>
          <w:rFonts w:ascii="Times New Roman"/>
          <w:b w:val="false"/>
          <w:i w:val="false"/>
          <w:color w:val="000000"/>
          <w:sz w:val="28"/>
        </w:rPr>
        <w:t xml:space="preserve">
      станның кинематикалық және электрлік сызбалары; </w:t>
      </w:r>
    </w:p>
    <w:bookmarkEnd w:id="3364"/>
    <w:bookmarkStart w:name="z3369" w:id="3365"/>
    <w:p>
      <w:pPr>
        <w:spacing w:after="0"/>
        <w:ind w:left="0"/>
        <w:jc w:val="both"/>
      </w:pPr>
      <w:r>
        <w:rPr>
          <w:rFonts w:ascii="Times New Roman"/>
          <w:b w:val="false"/>
          <w:i w:val="false"/>
          <w:color w:val="000000"/>
          <w:sz w:val="28"/>
        </w:rPr>
        <w:t xml:space="preserve">
      білікті калибрлеу технологиясы; </w:t>
      </w:r>
    </w:p>
    <w:bookmarkEnd w:id="3365"/>
    <w:bookmarkStart w:name="z3370" w:id="3366"/>
    <w:p>
      <w:pPr>
        <w:spacing w:after="0"/>
        <w:ind w:left="0"/>
        <w:jc w:val="both"/>
      </w:pPr>
      <w:r>
        <w:rPr>
          <w:rFonts w:ascii="Times New Roman"/>
          <w:b w:val="false"/>
          <w:i w:val="false"/>
          <w:color w:val="000000"/>
          <w:sz w:val="28"/>
        </w:rPr>
        <w:t xml:space="preserve">
      суықтай прокаттау станы қозғалтқышының сипаттамасы. </w:t>
      </w:r>
    </w:p>
    <w:bookmarkEnd w:id="3366"/>
    <w:bookmarkStart w:name="z3371" w:id="3367"/>
    <w:p>
      <w:pPr>
        <w:spacing w:after="0"/>
        <w:ind w:left="0"/>
        <w:jc w:val="both"/>
      </w:pPr>
      <w:r>
        <w:rPr>
          <w:rFonts w:ascii="Times New Roman"/>
          <w:b w:val="false"/>
          <w:i w:val="false"/>
          <w:color w:val="000000"/>
          <w:sz w:val="28"/>
        </w:rPr>
        <w:t xml:space="preserve">
      Параграф 5. Суық прокаттау орнағының біліктеушісі, 7-разряд </w:t>
      </w:r>
    </w:p>
    <w:bookmarkEnd w:id="3367"/>
    <w:bookmarkStart w:name="z3372" w:id="3368"/>
    <w:p>
      <w:pPr>
        <w:spacing w:after="0"/>
        <w:ind w:left="0"/>
        <w:jc w:val="both"/>
      </w:pPr>
      <w:r>
        <w:rPr>
          <w:rFonts w:ascii="Times New Roman"/>
          <w:b w:val="false"/>
          <w:i w:val="false"/>
          <w:color w:val="000000"/>
          <w:sz w:val="28"/>
        </w:rPr>
        <w:t xml:space="preserve">
      499. Жұмыс сипаттамасы: </w:t>
      </w:r>
    </w:p>
    <w:bookmarkEnd w:id="3368"/>
    <w:bookmarkStart w:name="z3373" w:id="3369"/>
    <w:p>
      <w:pPr>
        <w:spacing w:after="0"/>
        <w:ind w:left="0"/>
        <w:jc w:val="both"/>
      </w:pPr>
      <w:r>
        <w:rPr>
          <w:rFonts w:ascii="Times New Roman"/>
          <w:b w:val="false"/>
          <w:i w:val="false"/>
          <w:color w:val="000000"/>
          <w:sz w:val="28"/>
        </w:rPr>
        <w:t>
      үзіліссіз стан орамдарында қаңылтыр табақлерді прокаттау; ені 600 мм. және одан астам бір кілетті реверсивті станда орамдағы қаңылтыр табақтар мен ленталарды прокаттау; 10 м/с дейінгі жолақ қозғалысы жылдамдығында үзіліссіз станда орамдағы қаңылтырды прокаттау; 15 м/с дейінгі жолақ қозғалысы жылдамдығында кварто үзіліссіз стандарында қаңылтырды баптау; бір кілетті реверсивті станда жоғары қоспалы болат маркалары мен прецизионды қорытпадан жасалған жуандығы 0,35 миллиметрге дейінгі орамда қаңылтыр табақтар мен ленталарды прокаттаудың технологиялық процесін жүргізу;</w:t>
      </w:r>
    </w:p>
    <w:bookmarkEnd w:id="3369"/>
    <w:bookmarkStart w:name="z3374" w:id="3370"/>
    <w:p>
      <w:pPr>
        <w:spacing w:after="0"/>
        <w:ind w:left="0"/>
        <w:jc w:val="both"/>
      </w:pPr>
      <w:r>
        <w:rPr>
          <w:rFonts w:ascii="Times New Roman"/>
          <w:b w:val="false"/>
          <w:i w:val="false"/>
          <w:color w:val="000000"/>
          <w:sz w:val="28"/>
        </w:rPr>
        <w:t>
      біліктеушілер бригадасы мен біліктеуші көмекшісіне басшылық ету.</w:t>
      </w:r>
    </w:p>
    <w:bookmarkEnd w:id="3370"/>
    <w:bookmarkStart w:name="z3375" w:id="3371"/>
    <w:p>
      <w:pPr>
        <w:spacing w:after="0"/>
        <w:ind w:left="0"/>
        <w:jc w:val="both"/>
      </w:pPr>
      <w:r>
        <w:rPr>
          <w:rFonts w:ascii="Times New Roman"/>
          <w:b w:val="false"/>
          <w:i w:val="false"/>
          <w:color w:val="000000"/>
          <w:sz w:val="28"/>
        </w:rPr>
        <w:t xml:space="preserve">
      500. Білуге тиіс: </w:t>
      </w:r>
    </w:p>
    <w:bookmarkEnd w:id="3371"/>
    <w:bookmarkStart w:name="z3376" w:id="3372"/>
    <w:p>
      <w:pPr>
        <w:spacing w:after="0"/>
        <w:ind w:left="0"/>
        <w:jc w:val="both"/>
      </w:pPr>
      <w:r>
        <w:rPr>
          <w:rFonts w:ascii="Times New Roman"/>
          <w:b w:val="false"/>
          <w:i w:val="false"/>
          <w:color w:val="000000"/>
          <w:sz w:val="28"/>
        </w:rPr>
        <w:t xml:space="preserve">
      суықтай прокаттау, металды баптау мен жылтырату процесінің теориясы; </w:t>
      </w:r>
    </w:p>
    <w:bookmarkEnd w:id="3372"/>
    <w:bookmarkStart w:name="z3377" w:id="3373"/>
    <w:p>
      <w:pPr>
        <w:spacing w:after="0"/>
        <w:ind w:left="0"/>
        <w:jc w:val="both"/>
      </w:pPr>
      <w:r>
        <w:rPr>
          <w:rFonts w:ascii="Times New Roman"/>
          <w:b w:val="false"/>
          <w:i w:val="false"/>
          <w:color w:val="000000"/>
          <w:sz w:val="28"/>
        </w:rPr>
        <w:t>
      барлық типті суықтай прокаттау станының құрылысдық ерекшеліктері.</w:t>
      </w:r>
    </w:p>
    <w:bookmarkEnd w:id="3373"/>
    <w:bookmarkStart w:name="z3378" w:id="3374"/>
    <w:p>
      <w:pPr>
        <w:spacing w:after="0"/>
        <w:ind w:left="0"/>
        <w:jc w:val="both"/>
      </w:pPr>
      <w:r>
        <w:rPr>
          <w:rFonts w:ascii="Times New Roman"/>
          <w:b w:val="false"/>
          <w:i w:val="false"/>
          <w:color w:val="000000"/>
          <w:sz w:val="28"/>
        </w:rPr>
        <w:t xml:space="preserve">
      501. Орта кәсіптік білімді талап етеді. </w:t>
      </w:r>
    </w:p>
    <w:bookmarkEnd w:id="3374"/>
    <w:bookmarkStart w:name="z3379" w:id="3375"/>
    <w:p>
      <w:pPr>
        <w:spacing w:after="0"/>
        <w:ind w:left="0"/>
        <w:jc w:val="both"/>
      </w:pPr>
      <w:r>
        <w:rPr>
          <w:rFonts w:ascii="Times New Roman"/>
          <w:b w:val="false"/>
          <w:i w:val="false"/>
          <w:color w:val="000000"/>
          <w:sz w:val="28"/>
        </w:rPr>
        <w:t xml:space="preserve">
      88. Балқыма қайнатушы </w:t>
      </w:r>
    </w:p>
    <w:bookmarkEnd w:id="3375"/>
    <w:bookmarkStart w:name="z3380" w:id="3376"/>
    <w:p>
      <w:pPr>
        <w:spacing w:after="0"/>
        <w:ind w:left="0"/>
        <w:jc w:val="both"/>
      </w:pPr>
      <w:r>
        <w:rPr>
          <w:rFonts w:ascii="Times New Roman"/>
          <w:b w:val="false"/>
          <w:i w:val="false"/>
          <w:color w:val="000000"/>
          <w:sz w:val="28"/>
        </w:rPr>
        <w:t xml:space="preserve">
      Параграф 1. Балқыма қайнатушы, 2-разряд </w:t>
      </w:r>
    </w:p>
    <w:bookmarkEnd w:id="3376"/>
    <w:bookmarkStart w:name="z3381" w:id="3377"/>
    <w:p>
      <w:pPr>
        <w:spacing w:after="0"/>
        <w:ind w:left="0"/>
        <w:jc w:val="both"/>
      </w:pPr>
      <w:r>
        <w:rPr>
          <w:rFonts w:ascii="Times New Roman"/>
          <w:b w:val="false"/>
          <w:i w:val="false"/>
          <w:color w:val="000000"/>
          <w:sz w:val="28"/>
        </w:rPr>
        <w:t xml:space="preserve">
      502. Жұмыс сипаттамасы: </w:t>
      </w:r>
    </w:p>
    <w:bookmarkEnd w:id="3377"/>
    <w:bookmarkStart w:name="z3382" w:id="3378"/>
    <w:p>
      <w:pPr>
        <w:spacing w:after="0"/>
        <w:ind w:left="0"/>
        <w:jc w:val="both"/>
      </w:pPr>
      <w:r>
        <w:rPr>
          <w:rFonts w:ascii="Times New Roman"/>
          <w:b w:val="false"/>
          <w:i w:val="false"/>
          <w:color w:val="000000"/>
          <w:sz w:val="28"/>
        </w:rPr>
        <w:t xml:space="preserve">
      прокаттау станы үшін балқыма қайнату процесін жүргізу; </w:t>
      </w:r>
    </w:p>
    <w:bookmarkEnd w:id="3378"/>
    <w:bookmarkStart w:name="z3383" w:id="3379"/>
    <w:p>
      <w:pPr>
        <w:spacing w:after="0"/>
        <w:ind w:left="0"/>
        <w:jc w:val="both"/>
      </w:pPr>
      <w:r>
        <w:rPr>
          <w:rFonts w:ascii="Times New Roman"/>
          <w:b w:val="false"/>
          <w:i w:val="false"/>
          <w:color w:val="000000"/>
          <w:sz w:val="28"/>
        </w:rPr>
        <w:t>
      шикізатты қазандыққа тиеу және түсіру, балқытылған массаны өлшеу;</w:t>
      </w:r>
    </w:p>
    <w:bookmarkEnd w:id="3379"/>
    <w:bookmarkStart w:name="z3384" w:id="3380"/>
    <w:p>
      <w:pPr>
        <w:spacing w:after="0"/>
        <w:ind w:left="0"/>
        <w:jc w:val="both"/>
      </w:pPr>
      <w:r>
        <w:rPr>
          <w:rFonts w:ascii="Times New Roman"/>
          <w:b w:val="false"/>
          <w:i w:val="false"/>
          <w:color w:val="000000"/>
          <w:sz w:val="28"/>
        </w:rPr>
        <w:t>
      әзірленген балқыма қазандығынан шығару үшін плиталар дайындау;</w:t>
      </w:r>
    </w:p>
    <w:bookmarkEnd w:id="3380"/>
    <w:bookmarkStart w:name="z3385" w:id="3381"/>
    <w:p>
      <w:pPr>
        <w:spacing w:after="0"/>
        <w:ind w:left="0"/>
        <w:jc w:val="both"/>
      </w:pPr>
      <w:r>
        <w:rPr>
          <w:rFonts w:ascii="Times New Roman"/>
          <w:b w:val="false"/>
          <w:i w:val="false"/>
          <w:color w:val="000000"/>
          <w:sz w:val="28"/>
        </w:rPr>
        <w:t>
      балқыманы брикеттерге бөлу және өлшегеннен кейін қатарға жинақтау;</w:t>
      </w:r>
    </w:p>
    <w:bookmarkEnd w:id="3381"/>
    <w:bookmarkStart w:name="z3386" w:id="3382"/>
    <w:p>
      <w:pPr>
        <w:spacing w:after="0"/>
        <w:ind w:left="0"/>
        <w:jc w:val="both"/>
      </w:pPr>
      <w:r>
        <w:rPr>
          <w:rFonts w:ascii="Times New Roman"/>
          <w:b w:val="false"/>
          <w:i w:val="false"/>
          <w:color w:val="000000"/>
          <w:sz w:val="28"/>
        </w:rPr>
        <w:t>
      материалдарды шайыр қайнатуға және балқыманы прокаттау стандарына жеткізу.</w:t>
      </w:r>
    </w:p>
    <w:bookmarkEnd w:id="3382"/>
    <w:bookmarkStart w:name="z3387" w:id="3383"/>
    <w:p>
      <w:pPr>
        <w:spacing w:after="0"/>
        <w:ind w:left="0"/>
        <w:jc w:val="both"/>
      </w:pPr>
      <w:r>
        <w:rPr>
          <w:rFonts w:ascii="Times New Roman"/>
          <w:b w:val="false"/>
          <w:i w:val="false"/>
          <w:color w:val="000000"/>
          <w:sz w:val="28"/>
        </w:rPr>
        <w:t xml:space="preserve">
      503. Білуге тиіс: </w:t>
      </w:r>
    </w:p>
    <w:bookmarkEnd w:id="3383"/>
    <w:bookmarkStart w:name="z3388" w:id="3384"/>
    <w:p>
      <w:pPr>
        <w:spacing w:after="0"/>
        <w:ind w:left="0"/>
        <w:jc w:val="both"/>
      </w:pPr>
      <w:r>
        <w:rPr>
          <w:rFonts w:ascii="Times New Roman"/>
          <w:b w:val="false"/>
          <w:i w:val="false"/>
          <w:color w:val="000000"/>
          <w:sz w:val="28"/>
        </w:rPr>
        <w:t xml:space="preserve">
      балқыма қайнату технологиясы; </w:t>
      </w:r>
    </w:p>
    <w:bookmarkEnd w:id="3384"/>
    <w:bookmarkStart w:name="z3389" w:id="3385"/>
    <w:p>
      <w:pPr>
        <w:spacing w:after="0"/>
        <w:ind w:left="0"/>
        <w:jc w:val="both"/>
      </w:pPr>
      <w:r>
        <w:rPr>
          <w:rFonts w:ascii="Times New Roman"/>
          <w:b w:val="false"/>
          <w:i w:val="false"/>
          <w:color w:val="000000"/>
          <w:sz w:val="28"/>
        </w:rPr>
        <w:t xml:space="preserve">
      балқыма қайнатуға арналған қазандықтардың құрылысы; </w:t>
      </w:r>
    </w:p>
    <w:bookmarkEnd w:id="3385"/>
    <w:bookmarkStart w:name="z3390" w:id="3386"/>
    <w:p>
      <w:pPr>
        <w:spacing w:after="0"/>
        <w:ind w:left="0"/>
        <w:jc w:val="both"/>
      </w:pPr>
      <w:r>
        <w:rPr>
          <w:rFonts w:ascii="Times New Roman"/>
          <w:b w:val="false"/>
          <w:i w:val="false"/>
          <w:color w:val="000000"/>
          <w:sz w:val="28"/>
        </w:rPr>
        <w:t>
      балқыма әзірлеуге арналған материалдардың физикалық және химиялық қасиеттері.</w:t>
      </w:r>
    </w:p>
    <w:bookmarkEnd w:id="3386"/>
    <w:bookmarkStart w:name="z3391" w:id="3387"/>
    <w:p>
      <w:pPr>
        <w:spacing w:after="0"/>
        <w:ind w:left="0"/>
        <w:jc w:val="both"/>
      </w:pPr>
      <w:r>
        <w:rPr>
          <w:rFonts w:ascii="Times New Roman"/>
          <w:b w:val="false"/>
          <w:i w:val="false"/>
          <w:color w:val="000000"/>
          <w:sz w:val="28"/>
        </w:rPr>
        <w:t xml:space="preserve">
      89. Сым-престі дайындап реттеуші </w:t>
      </w:r>
    </w:p>
    <w:bookmarkEnd w:id="3387"/>
    <w:bookmarkStart w:name="z3392" w:id="3388"/>
    <w:p>
      <w:pPr>
        <w:spacing w:after="0"/>
        <w:ind w:left="0"/>
        <w:jc w:val="both"/>
      </w:pPr>
      <w:r>
        <w:rPr>
          <w:rFonts w:ascii="Times New Roman"/>
          <w:b w:val="false"/>
          <w:i w:val="false"/>
          <w:color w:val="000000"/>
          <w:sz w:val="28"/>
        </w:rPr>
        <w:t xml:space="preserve">
      Параграф 1 Сым-престі дайындап реттеуші, 3-разряд </w:t>
      </w:r>
    </w:p>
    <w:bookmarkEnd w:id="3388"/>
    <w:bookmarkStart w:name="z3393" w:id="3389"/>
    <w:p>
      <w:pPr>
        <w:spacing w:after="0"/>
        <w:ind w:left="0"/>
        <w:jc w:val="both"/>
      </w:pPr>
      <w:r>
        <w:rPr>
          <w:rFonts w:ascii="Times New Roman"/>
          <w:b w:val="false"/>
          <w:i w:val="false"/>
          <w:color w:val="000000"/>
          <w:sz w:val="28"/>
        </w:rPr>
        <w:t xml:space="preserve">
      504. Жұмыс сипаттамасы: </w:t>
      </w:r>
    </w:p>
    <w:bookmarkEnd w:id="3389"/>
    <w:bookmarkStart w:name="z3394" w:id="3390"/>
    <w:p>
      <w:pPr>
        <w:spacing w:after="0"/>
        <w:ind w:left="0"/>
        <w:jc w:val="both"/>
      </w:pPr>
      <w:r>
        <w:rPr>
          <w:rFonts w:ascii="Times New Roman"/>
          <w:b w:val="false"/>
          <w:i w:val="false"/>
          <w:color w:val="000000"/>
          <w:sz w:val="28"/>
        </w:rPr>
        <w:t>
      суықтай прокаттау стандарында және енгізу және шығару сымдарын, сым-престі, қысу құрылғыларын, текстолистовых сымдарды дайындау, жөндеу, орнату және реттеу;</w:t>
      </w:r>
    </w:p>
    <w:bookmarkEnd w:id="3390"/>
    <w:bookmarkStart w:name="z3395" w:id="3391"/>
    <w:p>
      <w:pPr>
        <w:spacing w:after="0"/>
        <w:ind w:left="0"/>
        <w:jc w:val="both"/>
      </w:pPr>
      <w:r>
        <w:rPr>
          <w:rFonts w:ascii="Times New Roman"/>
          <w:b w:val="false"/>
          <w:i w:val="false"/>
          <w:color w:val="000000"/>
          <w:sz w:val="28"/>
        </w:rPr>
        <w:t xml:space="preserve">
      стандар мен кесу агрегаттарын сызғыш, сым және сым-престермен жабдықтау; </w:t>
      </w:r>
    </w:p>
    <w:bookmarkEnd w:id="3391"/>
    <w:bookmarkStart w:name="z3396" w:id="3392"/>
    <w:p>
      <w:pPr>
        <w:spacing w:after="0"/>
        <w:ind w:left="0"/>
        <w:jc w:val="both"/>
      </w:pPr>
      <w:r>
        <w:rPr>
          <w:rFonts w:ascii="Times New Roman"/>
          <w:b w:val="false"/>
          <w:i w:val="false"/>
          <w:color w:val="000000"/>
          <w:sz w:val="28"/>
        </w:rPr>
        <w:t xml:space="preserve">
      сым-престі жұқа киізбен және фильтробельтингпен көмкеру; </w:t>
      </w:r>
    </w:p>
    <w:bookmarkEnd w:id="3392"/>
    <w:bookmarkStart w:name="z3397" w:id="3393"/>
    <w:p>
      <w:pPr>
        <w:spacing w:after="0"/>
        <w:ind w:left="0"/>
        <w:jc w:val="both"/>
      </w:pPr>
      <w:r>
        <w:rPr>
          <w:rFonts w:ascii="Times New Roman"/>
          <w:b w:val="false"/>
          <w:i w:val="false"/>
          <w:color w:val="000000"/>
          <w:sz w:val="28"/>
        </w:rPr>
        <w:t xml:space="preserve">
      орамдар мен орағыштар үшін науаларды жөндеу, дайындау және оларды агрегатта реттеу; </w:t>
      </w:r>
    </w:p>
    <w:bookmarkEnd w:id="3393"/>
    <w:bookmarkStart w:name="z3398" w:id="3394"/>
    <w:p>
      <w:pPr>
        <w:spacing w:after="0"/>
        <w:ind w:left="0"/>
        <w:jc w:val="both"/>
      </w:pPr>
      <w:r>
        <w:rPr>
          <w:rFonts w:ascii="Times New Roman"/>
          <w:b w:val="false"/>
          <w:i w:val="false"/>
          <w:color w:val="000000"/>
          <w:sz w:val="28"/>
        </w:rPr>
        <w:t>
      ұсақ слесарлық және ағаш шеберлігі жұмыстарын орындау.</w:t>
      </w:r>
    </w:p>
    <w:bookmarkEnd w:id="3394"/>
    <w:bookmarkStart w:name="z3399" w:id="3395"/>
    <w:p>
      <w:pPr>
        <w:spacing w:after="0"/>
        <w:ind w:left="0"/>
        <w:jc w:val="both"/>
      </w:pPr>
      <w:r>
        <w:rPr>
          <w:rFonts w:ascii="Times New Roman"/>
          <w:b w:val="false"/>
          <w:i w:val="false"/>
          <w:color w:val="000000"/>
          <w:sz w:val="28"/>
        </w:rPr>
        <w:t xml:space="preserve">
      505. Білуге тиіс: </w:t>
      </w:r>
    </w:p>
    <w:bookmarkEnd w:id="3395"/>
    <w:bookmarkStart w:name="z3400" w:id="3396"/>
    <w:p>
      <w:pPr>
        <w:spacing w:after="0"/>
        <w:ind w:left="0"/>
        <w:jc w:val="both"/>
      </w:pPr>
      <w:r>
        <w:rPr>
          <w:rFonts w:ascii="Times New Roman"/>
          <w:b w:val="false"/>
          <w:i w:val="false"/>
          <w:color w:val="000000"/>
          <w:sz w:val="28"/>
        </w:rPr>
        <w:t xml:space="preserve">
      сым-пресс үшін материалдарды пішудің ұтымды әдістері; </w:t>
      </w:r>
    </w:p>
    <w:bookmarkEnd w:id="3396"/>
    <w:bookmarkStart w:name="z3401" w:id="3397"/>
    <w:p>
      <w:pPr>
        <w:spacing w:after="0"/>
        <w:ind w:left="0"/>
        <w:jc w:val="both"/>
      </w:pPr>
      <w:r>
        <w:rPr>
          <w:rFonts w:ascii="Times New Roman"/>
          <w:b w:val="false"/>
          <w:i w:val="false"/>
          <w:color w:val="000000"/>
          <w:sz w:val="28"/>
        </w:rPr>
        <w:t xml:space="preserve">
      барлық сым-престер үшін тағайындаулар және өлшемдер; </w:t>
      </w:r>
    </w:p>
    <w:bookmarkEnd w:id="3397"/>
    <w:bookmarkStart w:name="z3402" w:id="3398"/>
    <w:p>
      <w:pPr>
        <w:spacing w:after="0"/>
        <w:ind w:left="0"/>
        <w:jc w:val="both"/>
      </w:pPr>
      <w:r>
        <w:rPr>
          <w:rFonts w:ascii="Times New Roman"/>
          <w:b w:val="false"/>
          <w:i w:val="false"/>
          <w:color w:val="000000"/>
          <w:sz w:val="28"/>
        </w:rPr>
        <w:t xml:space="preserve">
      слесарлық және ағаш шеберлігі ісі. </w:t>
      </w:r>
    </w:p>
    <w:bookmarkEnd w:id="3398"/>
    <w:bookmarkStart w:name="z3403" w:id="3399"/>
    <w:p>
      <w:pPr>
        <w:spacing w:after="0"/>
        <w:ind w:left="0"/>
        <w:jc w:val="both"/>
      </w:pPr>
      <w:r>
        <w:rPr>
          <w:rFonts w:ascii="Times New Roman"/>
          <w:b w:val="false"/>
          <w:i w:val="false"/>
          <w:color w:val="000000"/>
          <w:sz w:val="28"/>
        </w:rPr>
        <w:t>
      90. Металды сынаушы</w:t>
      </w:r>
    </w:p>
    <w:bookmarkEnd w:id="3399"/>
    <w:bookmarkStart w:name="z3404" w:id="3400"/>
    <w:p>
      <w:pPr>
        <w:spacing w:after="0"/>
        <w:ind w:left="0"/>
        <w:jc w:val="both"/>
      </w:pPr>
      <w:r>
        <w:rPr>
          <w:rFonts w:ascii="Times New Roman"/>
          <w:b w:val="false"/>
          <w:i w:val="false"/>
          <w:color w:val="000000"/>
          <w:sz w:val="28"/>
        </w:rPr>
        <w:t xml:space="preserve">
      Параграф 1. Металды сынаушы, 1-разряд </w:t>
      </w:r>
    </w:p>
    <w:bookmarkEnd w:id="3400"/>
    <w:bookmarkStart w:name="z3405" w:id="3401"/>
    <w:p>
      <w:pPr>
        <w:spacing w:after="0"/>
        <w:ind w:left="0"/>
        <w:jc w:val="both"/>
      </w:pPr>
      <w:r>
        <w:rPr>
          <w:rFonts w:ascii="Times New Roman"/>
          <w:b w:val="false"/>
          <w:i w:val="false"/>
          <w:color w:val="000000"/>
          <w:sz w:val="28"/>
        </w:rPr>
        <w:t xml:space="preserve">
      506. Жұмыс сипаттамасы: </w:t>
      </w:r>
    </w:p>
    <w:bookmarkEnd w:id="3401"/>
    <w:bookmarkStart w:name="z3406" w:id="3402"/>
    <w:p>
      <w:pPr>
        <w:spacing w:after="0"/>
        <w:ind w:left="0"/>
        <w:jc w:val="both"/>
      </w:pPr>
      <w:r>
        <w:rPr>
          <w:rFonts w:ascii="Times New Roman"/>
          <w:b w:val="false"/>
          <w:i w:val="false"/>
          <w:color w:val="000000"/>
          <w:sz w:val="28"/>
        </w:rPr>
        <w:t xml:space="preserve">
      металл қаттылығын сынауға қатысу; </w:t>
      </w:r>
    </w:p>
    <w:bookmarkEnd w:id="3402"/>
    <w:bookmarkStart w:name="z3407" w:id="3403"/>
    <w:p>
      <w:pPr>
        <w:spacing w:after="0"/>
        <w:ind w:left="0"/>
        <w:jc w:val="both"/>
      </w:pPr>
      <w:r>
        <w:rPr>
          <w:rFonts w:ascii="Times New Roman"/>
          <w:b w:val="false"/>
          <w:i w:val="false"/>
          <w:color w:val="000000"/>
          <w:sz w:val="28"/>
        </w:rPr>
        <w:t xml:space="preserve">
      тазарту станогында металл алаңын тазарту; </w:t>
      </w:r>
    </w:p>
    <w:bookmarkEnd w:id="3403"/>
    <w:bookmarkStart w:name="z3408" w:id="3404"/>
    <w:p>
      <w:pPr>
        <w:spacing w:after="0"/>
        <w:ind w:left="0"/>
        <w:jc w:val="both"/>
      </w:pPr>
      <w:r>
        <w:rPr>
          <w:rFonts w:ascii="Times New Roman"/>
          <w:b w:val="false"/>
          <w:i w:val="false"/>
          <w:color w:val="000000"/>
          <w:sz w:val="28"/>
        </w:rPr>
        <w:t xml:space="preserve">
      металды сынау кезінде пресс тетіктерін басқару; </w:t>
      </w:r>
    </w:p>
    <w:bookmarkEnd w:id="3404"/>
    <w:bookmarkStart w:name="z3409" w:id="3405"/>
    <w:p>
      <w:pPr>
        <w:spacing w:after="0"/>
        <w:ind w:left="0"/>
        <w:jc w:val="both"/>
      </w:pPr>
      <w:r>
        <w:rPr>
          <w:rFonts w:ascii="Times New Roman"/>
          <w:b w:val="false"/>
          <w:i w:val="false"/>
          <w:color w:val="000000"/>
          <w:sz w:val="28"/>
        </w:rPr>
        <w:t xml:space="preserve">
      металды сынауға беру және сынаудан кейін жинау; </w:t>
      </w:r>
    </w:p>
    <w:bookmarkEnd w:id="3405"/>
    <w:bookmarkStart w:name="z3410" w:id="3406"/>
    <w:p>
      <w:pPr>
        <w:spacing w:after="0"/>
        <w:ind w:left="0"/>
        <w:jc w:val="both"/>
      </w:pPr>
      <w:r>
        <w:rPr>
          <w:rFonts w:ascii="Times New Roman"/>
          <w:b w:val="false"/>
          <w:i w:val="false"/>
          <w:color w:val="000000"/>
          <w:sz w:val="28"/>
        </w:rPr>
        <w:t xml:space="preserve">
      сыналатын металдағы белгінің (ойық) және майысу жебесінің диаметрін өлшеу; </w:t>
      </w:r>
    </w:p>
    <w:bookmarkEnd w:id="3406"/>
    <w:bookmarkStart w:name="z3411" w:id="3407"/>
    <w:p>
      <w:pPr>
        <w:spacing w:after="0"/>
        <w:ind w:left="0"/>
        <w:jc w:val="both"/>
      </w:pPr>
      <w:r>
        <w:rPr>
          <w:rFonts w:ascii="Times New Roman"/>
          <w:b w:val="false"/>
          <w:i w:val="false"/>
          <w:color w:val="000000"/>
          <w:sz w:val="28"/>
        </w:rPr>
        <w:t xml:space="preserve">
      доңғалақ пен құрсаулардың қаттылығын таңбалау; </w:t>
      </w:r>
    </w:p>
    <w:bookmarkEnd w:id="3407"/>
    <w:bookmarkStart w:name="z3412" w:id="3408"/>
    <w:p>
      <w:pPr>
        <w:spacing w:after="0"/>
        <w:ind w:left="0"/>
        <w:jc w:val="both"/>
      </w:pPr>
      <w:r>
        <w:rPr>
          <w:rFonts w:ascii="Times New Roman"/>
          <w:b w:val="false"/>
          <w:i w:val="false"/>
          <w:color w:val="000000"/>
          <w:sz w:val="28"/>
        </w:rPr>
        <w:t>
      қызмет көрсетілетін жабдықты жөндеуге қатысу.</w:t>
      </w:r>
    </w:p>
    <w:bookmarkEnd w:id="3408"/>
    <w:bookmarkStart w:name="z3413" w:id="3409"/>
    <w:p>
      <w:pPr>
        <w:spacing w:after="0"/>
        <w:ind w:left="0"/>
        <w:jc w:val="both"/>
      </w:pPr>
      <w:r>
        <w:rPr>
          <w:rFonts w:ascii="Times New Roman"/>
          <w:b w:val="false"/>
          <w:i w:val="false"/>
          <w:color w:val="000000"/>
          <w:sz w:val="28"/>
        </w:rPr>
        <w:t xml:space="preserve">
      507. Білуге тиіс: </w:t>
      </w:r>
    </w:p>
    <w:bookmarkEnd w:id="3409"/>
    <w:bookmarkStart w:name="z3414" w:id="3410"/>
    <w:p>
      <w:pPr>
        <w:spacing w:after="0"/>
        <w:ind w:left="0"/>
        <w:jc w:val="both"/>
      </w:pPr>
      <w:r>
        <w:rPr>
          <w:rFonts w:ascii="Times New Roman"/>
          <w:b w:val="false"/>
          <w:i w:val="false"/>
          <w:color w:val="000000"/>
          <w:sz w:val="28"/>
        </w:rPr>
        <w:t xml:space="preserve">
      металл қаттылығын сынау үшін престің және сынау алдында метал тазарту станогы жұмысының принципі; </w:t>
      </w:r>
    </w:p>
    <w:bookmarkEnd w:id="3410"/>
    <w:bookmarkStart w:name="z3415" w:id="3411"/>
    <w:p>
      <w:pPr>
        <w:spacing w:after="0"/>
        <w:ind w:left="0"/>
        <w:jc w:val="both"/>
      </w:pPr>
      <w:r>
        <w:rPr>
          <w:rFonts w:ascii="Times New Roman"/>
          <w:b w:val="false"/>
          <w:i w:val="false"/>
          <w:color w:val="000000"/>
          <w:sz w:val="28"/>
        </w:rPr>
        <w:t xml:space="preserve">
      металл қаттылығын сынау және оны таңбалау тәртібі; </w:t>
      </w:r>
    </w:p>
    <w:bookmarkEnd w:id="3411"/>
    <w:bookmarkStart w:name="z3416" w:id="3412"/>
    <w:p>
      <w:pPr>
        <w:spacing w:after="0"/>
        <w:ind w:left="0"/>
        <w:jc w:val="both"/>
      </w:pPr>
      <w:r>
        <w:rPr>
          <w:rFonts w:ascii="Times New Roman"/>
          <w:b w:val="false"/>
          <w:i w:val="false"/>
          <w:color w:val="000000"/>
          <w:sz w:val="28"/>
        </w:rPr>
        <w:t xml:space="preserve">
      қаттылығы сыналатын металл сорты және маркасы; </w:t>
      </w:r>
    </w:p>
    <w:bookmarkEnd w:id="3412"/>
    <w:bookmarkStart w:name="z3417" w:id="3413"/>
    <w:p>
      <w:pPr>
        <w:spacing w:after="0"/>
        <w:ind w:left="0"/>
        <w:jc w:val="both"/>
      </w:pPr>
      <w:r>
        <w:rPr>
          <w:rFonts w:ascii="Times New Roman"/>
          <w:b w:val="false"/>
          <w:i w:val="false"/>
          <w:color w:val="000000"/>
          <w:sz w:val="28"/>
        </w:rPr>
        <w:t xml:space="preserve">
      слесарлық іс негіздері. </w:t>
      </w:r>
    </w:p>
    <w:bookmarkEnd w:id="3413"/>
    <w:bookmarkStart w:name="z3418" w:id="3414"/>
    <w:p>
      <w:pPr>
        <w:spacing w:after="0"/>
        <w:ind w:left="0"/>
        <w:jc w:val="both"/>
      </w:pPr>
      <w:r>
        <w:rPr>
          <w:rFonts w:ascii="Times New Roman"/>
          <w:b w:val="false"/>
          <w:i w:val="false"/>
          <w:color w:val="000000"/>
          <w:sz w:val="28"/>
        </w:rPr>
        <w:t xml:space="preserve">
      Параграф 2. Металды сынаушы, 2-разряд </w:t>
      </w:r>
    </w:p>
    <w:bookmarkEnd w:id="3414"/>
    <w:bookmarkStart w:name="z3419" w:id="3415"/>
    <w:p>
      <w:pPr>
        <w:spacing w:after="0"/>
        <w:ind w:left="0"/>
        <w:jc w:val="both"/>
      </w:pPr>
      <w:r>
        <w:rPr>
          <w:rFonts w:ascii="Times New Roman"/>
          <w:b w:val="false"/>
          <w:i w:val="false"/>
          <w:color w:val="000000"/>
          <w:sz w:val="28"/>
        </w:rPr>
        <w:t xml:space="preserve">
      508. Жұмыс сипаттамасы: </w:t>
      </w:r>
    </w:p>
    <w:bookmarkEnd w:id="3415"/>
    <w:bookmarkStart w:name="z3420" w:id="3416"/>
    <w:p>
      <w:pPr>
        <w:spacing w:after="0"/>
        <w:ind w:left="0"/>
        <w:jc w:val="both"/>
      </w:pPr>
      <w:r>
        <w:rPr>
          <w:rFonts w:ascii="Times New Roman"/>
          <w:b w:val="false"/>
          <w:i w:val="false"/>
          <w:color w:val="000000"/>
          <w:sz w:val="28"/>
        </w:rPr>
        <w:t xml:space="preserve">
      майысу жебесін анықтау үшін копр соққысымен доңғалақтар мен құрсауларды сынау; </w:t>
      </w:r>
    </w:p>
    <w:bookmarkEnd w:id="3416"/>
    <w:bookmarkStart w:name="z3421" w:id="3417"/>
    <w:p>
      <w:pPr>
        <w:spacing w:after="0"/>
        <w:ind w:left="0"/>
        <w:jc w:val="both"/>
      </w:pPr>
      <w:r>
        <w:rPr>
          <w:rFonts w:ascii="Times New Roman"/>
          <w:b w:val="false"/>
          <w:i w:val="false"/>
          <w:color w:val="000000"/>
          <w:sz w:val="28"/>
        </w:rPr>
        <w:t xml:space="preserve">
      сынау кезінде копр шығырын басқару; </w:t>
      </w:r>
    </w:p>
    <w:bookmarkEnd w:id="3417"/>
    <w:bookmarkStart w:name="z3422" w:id="3418"/>
    <w:p>
      <w:pPr>
        <w:spacing w:after="0"/>
        <w:ind w:left="0"/>
        <w:jc w:val="both"/>
      </w:pPr>
      <w:r>
        <w:rPr>
          <w:rFonts w:ascii="Times New Roman"/>
          <w:b w:val="false"/>
          <w:i w:val="false"/>
          <w:color w:val="000000"/>
          <w:sz w:val="28"/>
        </w:rPr>
        <w:t>
      доңғалақтер мен құрсауды тельфер арқылы копрге беру және сынаудан кейін жинау;</w:t>
      </w:r>
    </w:p>
    <w:bookmarkEnd w:id="3418"/>
    <w:bookmarkStart w:name="z3423" w:id="3419"/>
    <w:p>
      <w:pPr>
        <w:spacing w:after="0"/>
        <w:ind w:left="0"/>
        <w:jc w:val="both"/>
      </w:pPr>
      <w:r>
        <w:rPr>
          <w:rFonts w:ascii="Times New Roman"/>
          <w:b w:val="false"/>
          <w:i w:val="false"/>
          <w:color w:val="000000"/>
          <w:sz w:val="28"/>
        </w:rPr>
        <w:t xml:space="preserve">
      құрсау мен дөңгелеу бөлігін сынау үшін кесіп алу; </w:t>
      </w:r>
    </w:p>
    <w:bookmarkEnd w:id="3419"/>
    <w:bookmarkStart w:name="z3424" w:id="3420"/>
    <w:p>
      <w:pPr>
        <w:spacing w:after="0"/>
        <w:ind w:left="0"/>
        <w:jc w:val="both"/>
      </w:pPr>
      <w:r>
        <w:rPr>
          <w:rFonts w:ascii="Times New Roman"/>
          <w:b w:val="false"/>
          <w:i w:val="false"/>
          <w:color w:val="000000"/>
          <w:sz w:val="28"/>
        </w:rPr>
        <w:t xml:space="preserve">
      араны қайрау; </w:t>
      </w:r>
    </w:p>
    <w:bookmarkEnd w:id="3420"/>
    <w:bookmarkStart w:name="z3425" w:id="3421"/>
    <w:p>
      <w:pPr>
        <w:spacing w:after="0"/>
        <w:ind w:left="0"/>
        <w:jc w:val="both"/>
      </w:pPr>
      <w:r>
        <w:rPr>
          <w:rFonts w:ascii="Times New Roman"/>
          <w:b w:val="false"/>
          <w:i w:val="false"/>
          <w:color w:val="000000"/>
          <w:sz w:val="28"/>
        </w:rPr>
        <w:t xml:space="preserve">
      копр, тельфер, қайрау станогын және сынау жүргізуде қолданылатын басқа қызмет көрсетілетін жабдықты дайындау; </w:t>
      </w:r>
    </w:p>
    <w:bookmarkEnd w:id="3421"/>
    <w:bookmarkStart w:name="z3426" w:id="3422"/>
    <w:p>
      <w:pPr>
        <w:spacing w:after="0"/>
        <w:ind w:left="0"/>
        <w:jc w:val="both"/>
      </w:pPr>
      <w:r>
        <w:rPr>
          <w:rFonts w:ascii="Times New Roman"/>
          <w:b w:val="false"/>
          <w:i w:val="false"/>
          <w:color w:val="000000"/>
          <w:sz w:val="28"/>
        </w:rPr>
        <w:t xml:space="preserve">
      сыналған доңғалақтер мен құрсауды есепке алу; </w:t>
      </w:r>
    </w:p>
    <w:bookmarkEnd w:id="3422"/>
    <w:bookmarkStart w:name="z3427" w:id="3423"/>
    <w:p>
      <w:pPr>
        <w:spacing w:after="0"/>
        <w:ind w:left="0"/>
        <w:jc w:val="both"/>
      </w:pPr>
      <w:r>
        <w:rPr>
          <w:rFonts w:ascii="Times New Roman"/>
          <w:b w:val="false"/>
          <w:i w:val="false"/>
          <w:color w:val="000000"/>
          <w:sz w:val="28"/>
        </w:rPr>
        <w:t>
      қызмет көрсетілетін жабдықтың жұмысындағы ақауларды анықтау және жою.</w:t>
      </w:r>
    </w:p>
    <w:bookmarkEnd w:id="3423"/>
    <w:bookmarkStart w:name="z3428" w:id="3424"/>
    <w:p>
      <w:pPr>
        <w:spacing w:after="0"/>
        <w:ind w:left="0"/>
        <w:jc w:val="both"/>
      </w:pPr>
      <w:r>
        <w:rPr>
          <w:rFonts w:ascii="Times New Roman"/>
          <w:b w:val="false"/>
          <w:i w:val="false"/>
          <w:color w:val="000000"/>
          <w:sz w:val="28"/>
        </w:rPr>
        <w:t xml:space="preserve">
      509. Білуге тиіс: </w:t>
      </w:r>
    </w:p>
    <w:bookmarkEnd w:id="3424"/>
    <w:bookmarkStart w:name="z3429" w:id="3425"/>
    <w:p>
      <w:pPr>
        <w:spacing w:after="0"/>
        <w:ind w:left="0"/>
        <w:jc w:val="both"/>
      </w:pPr>
      <w:r>
        <w:rPr>
          <w:rFonts w:ascii="Times New Roman"/>
          <w:b w:val="false"/>
          <w:i w:val="false"/>
          <w:color w:val="000000"/>
          <w:sz w:val="28"/>
        </w:rPr>
        <w:t xml:space="preserve">
      копр, тельфер, доңғалақ кескіш кесу станоктары мен аралардың, қайрау станоктарының құрылысы, жұмыс принципі және техникалық пайдалану ережесі; </w:t>
      </w:r>
    </w:p>
    <w:bookmarkEnd w:id="3425"/>
    <w:bookmarkStart w:name="z3430" w:id="3426"/>
    <w:p>
      <w:pPr>
        <w:spacing w:after="0"/>
        <w:ind w:left="0"/>
        <w:jc w:val="both"/>
      </w:pPr>
      <w:r>
        <w:rPr>
          <w:rFonts w:ascii="Times New Roman"/>
          <w:b w:val="false"/>
          <w:i w:val="false"/>
          <w:color w:val="000000"/>
          <w:sz w:val="28"/>
        </w:rPr>
        <w:t xml:space="preserve">
      доңғалақтар мен құрсауларды сынау ережесі; </w:t>
      </w:r>
    </w:p>
    <w:bookmarkEnd w:id="3426"/>
    <w:bookmarkStart w:name="z3431" w:id="3427"/>
    <w:p>
      <w:pPr>
        <w:spacing w:after="0"/>
        <w:ind w:left="0"/>
        <w:jc w:val="both"/>
      </w:pPr>
      <w:r>
        <w:rPr>
          <w:rFonts w:ascii="Times New Roman"/>
          <w:b w:val="false"/>
          <w:i w:val="false"/>
          <w:color w:val="000000"/>
          <w:sz w:val="28"/>
        </w:rPr>
        <w:t xml:space="preserve">
      слесарлық іс. </w:t>
      </w:r>
    </w:p>
    <w:bookmarkEnd w:id="3427"/>
    <w:bookmarkStart w:name="z3432" w:id="3428"/>
    <w:p>
      <w:pPr>
        <w:spacing w:after="0"/>
        <w:ind w:left="0"/>
        <w:jc w:val="both"/>
      </w:pPr>
      <w:r>
        <w:rPr>
          <w:rFonts w:ascii="Times New Roman"/>
          <w:b w:val="false"/>
          <w:i w:val="false"/>
          <w:color w:val="000000"/>
          <w:sz w:val="28"/>
        </w:rPr>
        <w:t>
      91. Қаңылтыр табақ жасаушы</w:t>
      </w:r>
    </w:p>
    <w:bookmarkEnd w:id="3428"/>
    <w:bookmarkStart w:name="z3433" w:id="3429"/>
    <w:p>
      <w:pPr>
        <w:spacing w:after="0"/>
        <w:ind w:left="0"/>
        <w:jc w:val="both"/>
      </w:pPr>
      <w:r>
        <w:rPr>
          <w:rFonts w:ascii="Times New Roman"/>
          <w:b w:val="false"/>
          <w:i w:val="false"/>
          <w:color w:val="000000"/>
          <w:sz w:val="28"/>
        </w:rPr>
        <w:t xml:space="preserve">
      Параграф 1. Қаңылтыр табақ жасаушы, 2-разряд </w:t>
      </w:r>
    </w:p>
    <w:bookmarkEnd w:id="3429"/>
    <w:bookmarkStart w:name="z3434" w:id="3430"/>
    <w:p>
      <w:pPr>
        <w:spacing w:after="0"/>
        <w:ind w:left="0"/>
        <w:jc w:val="both"/>
      </w:pPr>
      <w:r>
        <w:rPr>
          <w:rFonts w:ascii="Times New Roman"/>
          <w:b w:val="false"/>
          <w:i w:val="false"/>
          <w:color w:val="000000"/>
          <w:sz w:val="28"/>
        </w:rPr>
        <w:t xml:space="preserve">
      510. Жұмыс сипаттамасы: </w:t>
      </w:r>
    </w:p>
    <w:bookmarkEnd w:id="3430"/>
    <w:bookmarkStart w:name="z3435" w:id="3431"/>
    <w:p>
      <w:pPr>
        <w:spacing w:after="0"/>
        <w:ind w:left="0"/>
        <w:jc w:val="both"/>
      </w:pPr>
      <w:r>
        <w:rPr>
          <w:rFonts w:ascii="Times New Roman"/>
          <w:b w:val="false"/>
          <w:i w:val="false"/>
          <w:color w:val="000000"/>
          <w:sz w:val="28"/>
        </w:rPr>
        <w:t>
      күйдіру үшін пешке салуға қаңылтыр табақ пакеттерін дайындау;</w:t>
      </w:r>
    </w:p>
    <w:bookmarkEnd w:id="3431"/>
    <w:bookmarkStart w:name="z3436" w:id="3432"/>
    <w:p>
      <w:pPr>
        <w:spacing w:after="0"/>
        <w:ind w:left="0"/>
        <w:jc w:val="both"/>
      </w:pPr>
      <w:r>
        <w:rPr>
          <w:rFonts w:ascii="Times New Roman"/>
          <w:b w:val="false"/>
          <w:i w:val="false"/>
          <w:color w:val="000000"/>
          <w:sz w:val="28"/>
        </w:rPr>
        <w:t>
      материалды іріктеу және дайындау, қорапты кесу үшін бұрыштар әзірлеу;</w:t>
      </w:r>
    </w:p>
    <w:bookmarkEnd w:id="3432"/>
    <w:bookmarkStart w:name="z3437" w:id="3433"/>
    <w:p>
      <w:pPr>
        <w:spacing w:after="0"/>
        <w:ind w:left="0"/>
        <w:jc w:val="both"/>
      </w:pPr>
      <w:r>
        <w:rPr>
          <w:rFonts w:ascii="Times New Roman"/>
          <w:b w:val="false"/>
          <w:i w:val="false"/>
          <w:color w:val="000000"/>
          <w:sz w:val="28"/>
        </w:rPr>
        <w:t>
      күйдірілген пакеттерді шешу және металды қағып сіңіруге дайындау;</w:t>
      </w:r>
    </w:p>
    <w:bookmarkEnd w:id="3433"/>
    <w:bookmarkStart w:name="z3438" w:id="3434"/>
    <w:p>
      <w:pPr>
        <w:spacing w:after="0"/>
        <w:ind w:left="0"/>
        <w:jc w:val="both"/>
      </w:pPr>
      <w:r>
        <w:rPr>
          <w:rFonts w:ascii="Times New Roman"/>
          <w:b w:val="false"/>
          <w:i w:val="false"/>
          <w:color w:val="000000"/>
          <w:sz w:val="28"/>
        </w:rPr>
        <w:t>
      қабыршақты жинау және престің немесе қаңылтыр табақ жасау балғасын жөндеуге қатысу.</w:t>
      </w:r>
    </w:p>
    <w:bookmarkEnd w:id="3434"/>
    <w:bookmarkStart w:name="z3439" w:id="3435"/>
    <w:p>
      <w:pPr>
        <w:spacing w:after="0"/>
        <w:ind w:left="0"/>
        <w:jc w:val="both"/>
      </w:pPr>
      <w:r>
        <w:rPr>
          <w:rFonts w:ascii="Times New Roman"/>
          <w:b w:val="false"/>
          <w:i w:val="false"/>
          <w:color w:val="000000"/>
          <w:sz w:val="28"/>
        </w:rPr>
        <w:t xml:space="preserve">
      511. Білуге тиіс: </w:t>
      </w:r>
    </w:p>
    <w:bookmarkEnd w:id="3435"/>
    <w:bookmarkStart w:name="z3440" w:id="3436"/>
    <w:p>
      <w:pPr>
        <w:spacing w:after="0"/>
        <w:ind w:left="0"/>
        <w:jc w:val="both"/>
      </w:pPr>
      <w:r>
        <w:rPr>
          <w:rFonts w:ascii="Times New Roman"/>
          <w:b w:val="false"/>
          <w:i w:val="false"/>
          <w:color w:val="000000"/>
          <w:sz w:val="28"/>
        </w:rPr>
        <w:t xml:space="preserve">
      қыздыру пеші мен қаңылтыр табақ жасау балғасының жұмыс принципі, қыздыру пешіне салу үшін пакеттерді іріктеу ережелері; </w:t>
      </w:r>
    </w:p>
    <w:bookmarkEnd w:id="3436"/>
    <w:bookmarkStart w:name="z3441" w:id="3437"/>
    <w:p>
      <w:pPr>
        <w:spacing w:after="0"/>
        <w:ind w:left="0"/>
        <w:jc w:val="both"/>
      </w:pPr>
      <w:r>
        <w:rPr>
          <w:rFonts w:ascii="Times New Roman"/>
          <w:b w:val="false"/>
          <w:i w:val="false"/>
          <w:color w:val="000000"/>
          <w:sz w:val="28"/>
        </w:rPr>
        <w:t xml:space="preserve">
      метал сорты, пакеттерді буып-түюге қолданылатын материалдардың түрлері; </w:t>
      </w:r>
    </w:p>
    <w:bookmarkEnd w:id="3437"/>
    <w:bookmarkStart w:name="z3442" w:id="3438"/>
    <w:p>
      <w:pPr>
        <w:spacing w:after="0"/>
        <w:ind w:left="0"/>
        <w:jc w:val="both"/>
      </w:pPr>
      <w:r>
        <w:rPr>
          <w:rFonts w:ascii="Times New Roman"/>
          <w:b w:val="false"/>
          <w:i w:val="false"/>
          <w:color w:val="000000"/>
          <w:sz w:val="28"/>
        </w:rPr>
        <w:t xml:space="preserve">
      слесарлық іс негіздері. </w:t>
      </w:r>
    </w:p>
    <w:bookmarkEnd w:id="3438"/>
    <w:bookmarkStart w:name="z3443" w:id="3439"/>
    <w:p>
      <w:pPr>
        <w:spacing w:after="0"/>
        <w:ind w:left="0"/>
        <w:jc w:val="both"/>
      </w:pPr>
      <w:r>
        <w:rPr>
          <w:rFonts w:ascii="Times New Roman"/>
          <w:b w:val="false"/>
          <w:i w:val="false"/>
          <w:color w:val="000000"/>
          <w:sz w:val="28"/>
        </w:rPr>
        <w:t xml:space="preserve">
      Параграф 2. Қаңылтыр табақ жасаушы, 3-разряд </w:t>
      </w:r>
    </w:p>
    <w:bookmarkEnd w:id="3439"/>
    <w:bookmarkStart w:name="z3444" w:id="3440"/>
    <w:p>
      <w:pPr>
        <w:spacing w:after="0"/>
        <w:ind w:left="0"/>
        <w:jc w:val="both"/>
      </w:pPr>
      <w:r>
        <w:rPr>
          <w:rFonts w:ascii="Times New Roman"/>
          <w:b w:val="false"/>
          <w:i w:val="false"/>
          <w:color w:val="000000"/>
          <w:sz w:val="28"/>
        </w:rPr>
        <w:t xml:space="preserve">
      512. Жұмыс сипаттамасы: </w:t>
      </w:r>
    </w:p>
    <w:bookmarkEnd w:id="3440"/>
    <w:bookmarkStart w:name="z3445" w:id="3441"/>
    <w:p>
      <w:pPr>
        <w:spacing w:after="0"/>
        <w:ind w:left="0"/>
        <w:jc w:val="both"/>
      </w:pPr>
      <w:r>
        <w:rPr>
          <w:rFonts w:ascii="Times New Roman"/>
          <w:b w:val="false"/>
          <w:i w:val="false"/>
          <w:color w:val="000000"/>
          <w:sz w:val="28"/>
        </w:rPr>
        <w:t xml:space="preserve">
      қыздыру пештеріне қаңылтыр табақ пакеттерін салу; </w:t>
      </w:r>
    </w:p>
    <w:bookmarkEnd w:id="3441"/>
    <w:bookmarkStart w:name="z3446" w:id="3442"/>
    <w:p>
      <w:pPr>
        <w:spacing w:after="0"/>
        <w:ind w:left="0"/>
        <w:jc w:val="both"/>
      </w:pPr>
      <w:r>
        <w:rPr>
          <w:rFonts w:ascii="Times New Roman"/>
          <w:b w:val="false"/>
          <w:i w:val="false"/>
          <w:color w:val="000000"/>
          <w:sz w:val="28"/>
        </w:rPr>
        <w:t xml:space="preserve">
      қыздырылған пакеттерді пештен алу және оларды балғаға беру; </w:t>
      </w:r>
    </w:p>
    <w:bookmarkEnd w:id="3442"/>
    <w:bookmarkStart w:name="z3447" w:id="3443"/>
    <w:p>
      <w:pPr>
        <w:spacing w:after="0"/>
        <w:ind w:left="0"/>
        <w:jc w:val="both"/>
      </w:pPr>
      <w:r>
        <w:rPr>
          <w:rFonts w:ascii="Times New Roman"/>
          <w:b w:val="false"/>
          <w:i w:val="false"/>
          <w:color w:val="000000"/>
          <w:sz w:val="28"/>
        </w:rPr>
        <w:t xml:space="preserve">
      балға қағып сіңіру кезінде пакеттерді жиектеу; </w:t>
      </w:r>
    </w:p>
    <w:bookmarkEnd w:id="3443"/>
    <w:bookmarkStart w:name="z3448" w:id="3444"/>
    <w:p>
      <w:pPr>
        <w:spacing w:after="0"/>
        <w:ind w:left="0"/>
        <w:jc w:val="both"/>
      </w:pPr>
      <w:r>
        <w:rPr>
          <w:rFonts w:ascii="Times New Roman"/>
          <w:b w:val="false"/>
          <w:i w:val="false"/>
          <w:color w:val="000000"/>
          <w:sz w:val="28"/>
        </w:rPr>
        <w:t>
      қаңылтыр табақтарды сорттау және қағып сіңіргеннен кейін бумаға қою.</w:t>
      </w:r>
    </w:p>
    <w:bookmarkEnd w:id="3444"/>
    <w:bookmarkStart w:name="z3449" w:id="3445"/>
    <w:p>
      <w:pPr>
        <w:spacing w:after="0"/>
        <w:ind w:left="0"/>
        <w:jc w:val="both"/>
      </w:pPr>
      <w:r>
        <w:rPr>
          <w:rFonts w:ascii="Times New Roman"/>
          <w:b w:val="false"/>
          <w:i w:val="false"/>
          <w:color w:val="000000"/>
          <w:sz w:val="28"/>
        </w:rPr>
        <w:t xml:space="preserve">
      513. Білуге тиіс: </w:t>
      </w:r>
    </w:p>
    <w:bookmarkEnd w:id="3445"/>
    <w:bookmarkStart w:name="z3450" w:id="3446"/>
    <w:p>
      <w:pPr>
        <w:spacing w:after="0"/>
        <w:ind w:left="0"/>
        <w:jc w:val="both"/>
      </w:pPr>
      <w:r>
        <w:rPr>
          <w:rFonts w:ascii="Times New Roman"/>
          <w:b w:val="false"/>
          <w:i w:val="false"/>
          <w:color w:val="000000"/>
          <w:sz w:val="28"/>
        </w:rPr>
        <w:t xml:space="preserve">
      қызмет көрсетілетін қыздыру пештері мен қаңылтыр табақ балғасының құрылысы; </w:t>
      </w:r>
    </w:p>
    <w:bookmarkEnd w:id="3446"/>
    <w:bookmarkStart w:name="z3451" w:id="3447"/>
    <w:p>
      <w:pPr>
        <w:spacing w:after="0"/>
        <w:ind w:left="0"/>
        <w:jc w:val="both"/>
      </w:pPr>
      <w:r>
        <w:rPr>
          <w:rFonts w:ascii="Times New Roman"/>
          <w:b w:val="false"/>
          <w:i w:val="false"/>
          <w:color w:val="000000"/>
          <w:sz w:val="28"/>
        </w:rPr>
        <w:t xml:space="preserve">
      слесарлық іс. </w:t>
      </w:r>
    </w:p>
    <w:bookmarkEnd w:id="3447"/>
    <w:bookmarkStart w:name="z3452" w:id="3448"/>
    <w:p>
      <w:pPr>
        <w:spacing w:after="0"/>
        <w:ind w:left="0"/>
        <w:jc w:val="both"/>
      </w:pPr>
      <w:r>
        <w:rPr>
          <w:rFonts w:ascii="Times New Roman"/>
          <w:b w:val="false"/>
          <w:i w:val="false"/>
          <w:color w:val="000000"/>
          <w:sz w:val="28"/>
        </w:rPr>
        <w:t xml:space="preserve">
      Параграф 3. Қаңылтыр табақ жасаушы, 4-разряд </w:t>
      </w:r>
    </w:p>
    <w:bookmarkEnd w:id="3448"/>
    <w:bookmarkStart w:name="z3453" w:id="3449"/>
    <w:p>
      <w:pPr>
        <w:spacing w:after="0"/>
        <w:ind w:left="0"/>
        <w:jc w:val="both"/>
      </w:pPr>
      <w:r>
        <w:rPr>
          <w:rFonts w:ascii="Times New Roman"/>
          <w:b w:val="false"/>
          <w:i w:val="false"/>
          <w:color w:val="000000"/>
          <w:sz w:val="28"/>
        </w:rPr>
        <w:t xml:space="preserve">
      514. Жұмыс сипаттамасы: </w:t>
      </w:r>
    </w:p>
    <w:bookmarkEnd w:id="3449"/>
    <w:bookmarkStart w:name="z3454" w:id="3450"/>
    <w:p>
      <w:pPr>
        <w:spacing w:after="0"/>
        <w:ind w:left="0"/>
        <w:jc w:val="both"/>
      </w:pPr>
      <w:r>
        <w:rPr>
          <w:rFonts w:ascii="Times New Roman"/>
          <w:b w:val="false"/>
          <w:i w:val="false"/>
          <w:color w:val="000000"/>
          <w:sz w:val="28"/>
        </w:rPr>
        <w:t xml:space="preserve">
      пакеттерді бумадан алу; </w:t>
      </w:r>
    </w:p>
    <w:bookmarkEnd w:id="3450"/>
    <w:bookmarkStart w:name="z3455" w:id="3451"/>
    <w:p>
      <w:pPr>
        <w:spacing w:after="0"/>
        <w:ind w:left="0"/>
        <w:jc w:val="both"/>
      </w:pPr>
      <w:r>
        <w:rPr>
          <w:rFonts w:ascii="Times New Roman"/>
          <w:b w:val="false"/>
          <w:i w:val="false"/>
          <w:color w:val="000000"/>
          <w:sz w:val="28"/>
        </w:rPr>
        <w:t>
      біліктілігі анағұрлым жоғары қаңылтыр табақ жасаушының басшылығымен пакеттерді қыздыру және қағып сіңіру процестерін жүргізу;</w:t>
      </w:r>
    </w:p>
    <w:bookmarkEnd w:id="3451"/>
    <w:bookmarkStart w:name="z3456" w:id="3452"/>
    <w:p>
      <w:pPr>
        <w:spacing w:after="0"/>
        <w:ind w:left="0"/>
        <w:jc w:val="both"/>
      </w:pPr>
      <w:r>
        <w:rPr>
          <w:rFonts w:ascii="Times New Roman"/>
          <w:b w:val="false"/>
          <w:i w:val="false"/>
          <w:color w:val="000000"/>
          <w:sz w:val="28"/>
        </w:rPr>
        <w:t xml:space="preserve">
      газ беруді және пешті үрлеуді реттеу; </w:t>
      </w:r>
    </w:p>
    <w:bookmarkEnd w:id="3452"/>
    <w:bookmarkStart w:name="z3457" w:id="3453"/>
    <w:p>
      <w:pPr>
        <w:spacing w:after="0"/>
        <w:ind w:left="0"/>
        <w:jc w:val="both"/>
      </w:pPr>
      <w:r>
        <w:rPr>
          <w:rFonts w:ascii="Times New Roman"/>
          <w:b w:val="false"/>
          <w:i w:val="false"/>
          <w:color w:val="000000"/>
          <w:sz w:val="28"/>
        </w:rPr>
        <w:t>
      дұрыс орналастыру мен пакеттер беруді бақылау;</w:t>
      </w:r>
    </w:p>
    <w:bookmarkEnd w:id="3453"/>
    <w:bookmarkStart w:name="z3458" w:id="3454"/>
    <w:p>
      <w:pPr>
        <w:spacing w:after="0"/>
        <w:ind w:left="0"/>
        <w:jc w:val="both"/>
      </w:pPr>
      <w:r>
        <w:rPr>
          <w:rFonts w:ascii="Times New Roman"/>
          <w:b w:val="false"/>
          <w:i w:val="false"/>
          <w:color w:val="000000"/>
          <w:sz w:val="28"/>
        </w:rPr>
        <w:t>
      пешті жөндеуге қатысу.</w:t>
      </w:r>
    </w:p>
    <w:bookmarkEnd w:id="3454"/>
    <w:bookmarkStart w:name="z3459" w:id="3455"/>
    <w:p>
      <w:pPr>
        <w:spacing w:after="0"/>
        <w:ind w:left="0"/>
        <w:jc w:val="both"/>
      </w:pPr>
      <w:r>
        <w:rPr>
          <w:rFonts w:ascii="Times New Roman"/>
          <w:b w:val="false"/>
          <w:i w:val="false"/>
          <w:color w:val="000000"/>
          <w:sz w:val="28"/>
        </w:rPr>
        <w:t xml:space="preserve">
      515. Білуге тиіс: </w:t>
      </w:r>
    </w:p>
    <w:bookmarkEnd w:id="3455"/>
    <w:bookmarkStart w:name="z3460" w:id="3456"/>
    <w:p>
      <w:pPr>
        <w:spacing w:after="0"/>
        <w:ind w:left="0"/>
        <w:jc w:val="both"/>
      </w:pPr>
      <w:r>
        <w:rPr>
          <w:rFonts w:ascii="Times New Roman"/>
          <w:b w:val="false"/>
          <w:i w:val="false"/>
          <w:color w:val="000000"/>
          <w:sz w:val="28"/>
        </w:rPr>
        <w:t xml:space="preserve">
      түрлі болат маркаларынан жасалған қаңылтыр табақты қыздырудың технологиялық процесінің негіздері; </w:t>
      </w:r>
    </w:p>
    <w:bookmarkEnd w:id="3456"/>
    <w:bookmarkStart w:name="z3461" w:id="3457"/>
    <w:p>
      <w:pPr>
        <w:spacing w:after="0"/>
        <w:ind w:left="0"/>
        <w:jc w:val="both"/>
      </w:pPr>
      <w:r>
        <w:rPr>
          <w:rFonts w:ascii="Times New Roman"/>
          <w:b w:val="false"/>
          <w:i w:val="false"/>
          <w:color w:val="000000"/>
          <w:sz w:val="28"/>
        </w:rPr>
        <w:t xml:space="preserve">
      қызмет көрсетілетін жабдықты техникалық пайдалану ережелері. </w:t>
      </w:r>
    </w:p>
    <w:bookmarkEnd w:id="3457"/>
    <w:bookmarkStart w:name="z3462" w:id="3458"/>
    <w:p>
      <w:pPr>
        <w:spacing w:after="0"/>
        <w:ind w:left="0"/>
        <w:jc w:val="both"/>
      </w:pPr>
      <w:r>
        <w:rPr>
          <w:rFonts w:ascii="Times New Roman"/>
          <w:b w:val="false"/>
          <w:i w:val="false"/>
          <w:color w:val="000000"/>
          <w:sz w:val="28"/>
        </w:rPr>
        <w:t xml:space="preserve">
      Параграф 4. Қаңылтыр табақ жасаушы, 5-разряд </w:t>
      </w:r>
    </w:p>
    <w:bookmarkEnd w:id="3458"/>
    <w:bookmarkStart w:name="z3463" w:id="3459"/>
    <w:p>
      <w:pPr>
        <w:spacing w:after="0"/>
        <w:ind w:left="0"/>
        <w:jc w:val="both"/>
      </w:pPr>
      <w:r>
        <w:rPr>
          <w:rFonts w:ascii="Times New Roman"/>
          <w:b w:val="false"/>
          <w:i w:val="false"/>
          <w:color w:val="000000"/>
          <w:sz w:val="28"/>
        </w:rPr>
        <w:t xml:space="preserve">
      516. Жұмыс сипаттамасы: </w:t>
      </w:r>
    </w:p>
    <w:bookmarkEnd w:id="3459"/>
    <w:bookmarkStart w:name="z3464" w:id="3460"/>
    <w:p>
      <w:pPr>
        <w:spacing w:after="0"/>
        <w:ind w:left="0"/>
        <w:jc w:val="both"/>
      </w:pPr>
      <w:r>
        <w:rPr>
          <w:rFonts w:ascii="Times New Roman"/>
          <w:b w:val="false"/>
          <w:i w:val="false"/>
          <w:color w:val="000000"/>
          <w:sz w:val="28"/>
        </w:rPr>
        <w:t>
      қыздыру пешінде қаңылтыр табақ пакеттерін қыздыру және қаңылтыр табақ балғасында пакеттерді қағып сіңіру процестерін жүргізу;</w:t>
      </w:r>
    </w:p>
    <w:bookmarkEnd w:id="3460"/>
    <w:bookmarkStart w:name="z3465" w:id="3461"/>
    <w:p>
      <w:pPr>
        <w:spacing w:after="0"/>
        <w:ind w:left="0"/>
        <w:jc w:val="both"/>
      </w:pPr>
      <w:r>
        <w:rPr>
          <w:rFonts w:ascii="Times New Roman"/>
          <w:b w:val="false"/>
          <w:i w:val="false"/>
          <w:color w:val="000000"/>
          <w:sz w:val="28"/>
        </w:rPr>
        <w:t xml:space="preserve">
      пакеттерді қыздыру және қағып сіңіру сапасын бақылау; </w:t>
      </w:r>
    </w:p>
    <w:bookmarkEnd w:id="3461"/>
    <w:bookmarkStart w:name="z3466" w:id="3462"/>
    <w:p>
      <w:pPr>
        <w:spacing w:after="0"/>
        <w:ind w:left="0"/>
        <w:jc w:val="both"/>
      </w:pPr>
      <w:r>
        <w:rPr>
          <w:rFonts w:ascii="Times New Roman"/>
          <w:b w:val="false"/>
          <w:i w:val="false"/>
          <w:color w:val="000000"/>
          <w:sz w:val="28"/>
        </w:rPr>
        <w:t>
      балғаның жұмысқа жарамдылығын және үзіліссіз жұмысын қамтамасыз ету.</w:t>
      </w:r>
    </w:p>
    <w:bookmarkEnd w:id="3462"/>
    <w:bookmarkStart w:name="z3467" w:id="3463"/>
    <w:p>
      <w:pPr>
        <w:spacing w:after="0"/>
        <w:ind w:left="0"/>
        <w:jc w:val="both"/>
      </w:pPr>
      <w:r>
        <w:rPr>
          <w:rFonts w:ascii="Times New Roman"/>
          <w:b w:val="false"/>
          <w:i w:val="false"/>
          <w:color w:val="000000"/>
          <w:sz w:val="28"/>
        </w:rPr>
        <w:t xml:space="preserve">
      517. Білуге тиіс: </w:t>
      </w:r>
    </w:p>
    <w:bookmarkEnd w:id="3463"/>
    <w:bookmarkStart w:name="z3468" w:id="3464"/>
    <w:p>
      <w:pPr>
        <w:spacing w:after="0"/>
        <w:ind w:left="0"/>
        <w:jc w:val="both"/>
      </w:pPr>
      <w:r>
        <w:rPr>
          <w:rFonts w:ascii="Times New Roman"/>
          <w:b w:val="false"/>
          <w:i w:val="false"/>
          <w:color w:val="000000"/>
          <w:sz w:val="28"/>
        </w:rPr>
        <w:t xml:space="preserve">
      қаңылтыр табақты және түрлі маркадағы болатты қыздыру процесінің технологиясы; </w:t>
      </w:r>
    </w:p>
    <w:bookmarkEnd w:id="3464"/>
    <w:bookmarkStart w:name="z3469" w:id="3465"/>
    <w:p>
      <w:pPr>
        <w:spacing w:after="0"/>
        <w:ind w:left="0"/>
        <w:jc w:val="both"/>
      </w:pPr>
      <w:r>
        <w:rPr>
          <w:rFonts w:ascii="Times New Roman"/>
          <w:b w:val="false"/>
          <w:i w:val="false"/>
          <w:color w:val="000000"/>
          <w:sz w:val="28"/>
        </w:rPr>
        <w:t xml:space="preserve">
      түрлі маркадағы металды қыздыру режимі; </w:t>
      </w:r>
    </w:p>
    <w:bookmarkEnd w:id="3465"/>
    <w:bookmarkStart w:name="z3470" w:id="3466"/>
    <w:p>
      <w:pPr>
        <w:spacing w:after="0"/>
        <w:ind w:left="0"/>
        <w:jc w:val="both"/>
      </w:pPr>
      <w:r>
        <w:rPr>
          <w:rFonts w:ascii="Times New Roman"/>
          <w:b w:val="false"/>
          <w:i w:val="false"/>
          <w:color w:val="000000"/>
          <w:sz w:val="28"/>
        </w:rPr>
        <w:t>
      пакеттерді қағып сіңіру дәрежесінің металл сапасына әсері.</w:t>
      </w:r>
    </w:p>
    <w:bookmarkEnd w:id="3466"/>
    <w:bookmarkStart w:name="z3471" w:id="3467"/>
    <w:p>
      <w:pPr>
        <w:spacing w:after="0"/>
        <w:ind w:left="0"/>
        <w:jc w:val="both"/>
      </w:pPr>
      <w:r>
        <w:rPr>
          <w:rFonts w:ascii="Times New Roman"/>
          <w:b w:val="false"/>
          <w:i w:val="false"/>
          <w:color w:val="000000"/>
          <w:sz w:val="28"/>
        </w:rPr>
        <w:t xml:space="preserve">
      92. Прокат станының жетекші моторының машинисі </w:t>
      </w:r>
    </w:p>
    <w:bookmarkEnd w:id="3467"/>
    <w:bookmarkStart w:name="z3472" w:id="3468"/>
    <w:p>
      <w:pPr>
        <w:spacing w:after="0"/>
        <w:ind w:left="0"/>
        <w:jc w:val="both"/>
      </w:pPr>
      <w:r>
        <w:rPr>
          <w:rFonts w:ascii="Times New Roman"/>
          <w:b w:val="false"/>
          <w:i w:val="false"/>
          <w:color w:val="000000"/>
          <w:sz w:val="28"/>
        </w:rPr>
        <w:t xml:space="preserve">
      Параграф 1. Прокат станының жетекші моторының машинисі, 1-разряд </w:t>
      </w:r>
    </w:p>
    <w:bookmarkEnd w:id="3468"/>
    <w:bookmarkStart w:name="z3473" w:id="3469"/>
    <w:p>
      <w:pPr>
        <w:spacing w:after="0"/>
        <w:ind w:left="0"/>
        <w:jc w:val="both"/>
      </w:pPr>
      <w:r>
        <w:rPr>
          <w:rFonts w:ascii="Times New Roman"/>
          <w:b w:val="false"/>
          <w:i w:val="false"/>
          <w:color w:val="000000"/>
          <w:sz w:val="28"/>
        </w:rPr>
        <w:t xml:space="preserve">
      518. Жұмыс сипаттамасы: </w:t>
      </w:r>
    </w:p>
    <w:bookmarkEnd w:id="3469"/>
    <w:bookmarkStart w:name="z3474" w:id="3470"/>
    <w:p>
      <w:pPr>
        <w:spacing w:after="0"/>
        <w:ind w:left="0"/>
        <w:jc w:val="both"/>
      </w:pPr>
      <w:r>
        <w:rPr>
          <w:rFonts w:ascii="Times New Roman"/>
          <w:b w:val="false"/>
          <w:i w:val="false"/>
          <w:color w:val="000000"/>
          <w:sz w:val="28"/>
        </w:rPr>
        <w:t xml:space="preserve">
      прокат станының электр қозғалтқышын күтіп баптау жұмыстарын орындау, оны тазалау және майлау; </w:t>
      </w:r>
    </w:p>
    <w:bookmarkEnd w:id="3470"/>
    <w:bookmarkStart w:name="z3475" w:id="3471"/>
    <w:p>
      <w:pPr>
        <w:spacing w:after="0"/>
        <w:ind w:left="0"/>
        <w:jc w:val="both"/>
      </w:pPr>
      <w:r>
        <w:rPr>
          <w:rFonts w:ascii="Times New Roman"/>
          <w:b w:val="false"/>
          <w:i w:val="false"/>
          <w:color w:val="000000"/>
          <w:sz w:val="28"/>
        </w:rPr>
        <w:t>
      электр қозғалтқышын жөндеуге қатысу.</w:t>
      </w:r>
    </w:p>
    <w:bookmarkEnd w:id="3471"/>
    <w:bookmarkStart w:name="z3476" w:id="3472"/>
    <w:p>
      <w:pPr>
        <w:spacing w:after="0"/>
        <w:ind w:left="0"/>
        <w:jc w:val="both"/>
      </w:pPr>
      <w:r>
        <w:rPr>
          <w:rFonts w:ascii="Times New Roman"/>
          <w:b w:val="false"/>
          <w:i w:val="false"/>
          <w:color w:val="000000"/>
          <w:sz w:val="28"/>
        </w:rPr>
        <w:t>
      519. Білуге тиіс:</w:t>
      </w:r>
    </w:p>
    <w:bookmarkEnd w:id="3472"/>
    <w:bookmarkStart w:name="z3477" w:id="3473"/>
    <w:p>
      <w:pPr>
        <w:spacing w:after="0"/>
        <w:ind w:left="0"/>
        <w:jc w:val="both"/>
      </w:pPr>
      <w:r>
        <w:rPr>
          <w:rFonts w:ascii="Times New Roman"/>
          <w:b w:val="false"/>
          <w:i w:val="false"/>
          <w:color w:val="000000"/>
          <w:sz w:val="28"/>
        </w:rPr>
        <w:t xml:space="preserve">
      прокат станы электр қозғалтқышын майлау және тазалау ережелері; </w:t>
      </w:r>
    </w:p>
    <w:bookmarkEnd w:id="3473"/>
    <w:bookmarkStart w:name="z3478" w:id="3474"/>
    <w:p>
      <w:pPr>
        <w:spacing w:after="0"/>
        <w:ind w:left="0"/>
        <w:jc w:val="both"/>
      </w:pPr>
      <w:r>
        <w:rPr>
          <w:rFonts w:ascii="Times New Roman"/>
          <w:b w:val="false"/>
          <w:i w:val="false"/>
          <w:color w:val="000000"/>
          <w:sz w:val="28"/>
        </w:rPr>
        <w:t xml:space="preserve">
      майлау материалдарының түрлері, қасиеттері және сапасы.       </w:t>
      </w:r>
    </w:p>
    <w:bookmarkEnd w:id="3474"/>
    <w:bookmarkStart w:name="z3479" w:id="3475"/>
    <w:p>
      <w:pPr>
        <w:spacing w:after="0"/>
        <w:ind w:left="0"/>
        <w:jc w:val="both"/>
      </w:pPr>
      <w:r>
        <w:rPr>
          <w:rFonts w:ascii="Times New Roman"/>
          <w:b w:val="false"/>
          <w:i w:val="false"/>
          <w:color w:val="000000"/>
          <w:sz w:val="28"/>
        </w:rPr>
        <w:t xml:space="preserve">
      Параграф 2. Прокат станының жетекші моторының машинисі, 2-разряд </w:t>
      </w:r>
    </w:p>
    <w:bookmarkEnd w:id="3475"/>
    <w:bookmarkStart w:name="z3480" w:id="3476"/>
    <w:p>
      <w:pPr>
        <w:spacing w:after="0"/>
        <w:ind w:left="0"/>
        <w:jc w:val="both"/>
      </w:pPr>
      <w:r>
        <w:rPr>
          <w:rFonts w:ascii="Times New Roman"/>
          <w:b w:val="false"/>
          <w:i w:val="false"/>
          <w:color w:val="000000"/>
          <w:sz w:val="28"/>
        </w:rPr>
        <w:t xml:space="preserve">
      520. Жұмыс сипаттамасы: </w:t>
      </w:r>
    </w:p>
    <w:bookmarkEnd w:id="3476"/>
    <w:bookmarkStart w:name="z3481" w:id="3477"/>
    <w:p>
      <w:pPr>
        <w:spacing w:after="0"/>
        <w:ind w:left="0"/>
        <w:jc w:val="both"/>
      </w:pPr>
      <w:r>
        <w:rPr>
          <w:rFonts w:ascii="Times New Roman"/>
          <w:b w:val="false"/>
          <w:i w:val="false"/>
          <w:color w:val="000000"/>
          <w:sz w:val="28"/>
        </w:rPr>
        <w:t xml:space="preserve">
      берілген прокаттау режиміне сәйкес прокат станының жетекші электр қозғалтқышын іске қосу және тоқтату; </w:t>
      </w:r>
    </w:p>
    <w:bookmarkEnd w:id="3477"/>
    <w:bookmarkStart w:name="z3482" w:id="3478"/>
    <w:p>
      <w:pPr>
        <w:spacing w:after="0"/>
        <w:ind w:left="0"/>
        <w:jc w:val="both"/>
      </w:pPr>
      <w:r>
        <w:rPr>
          <w:rFonts w:ascii="Times New Roman"/>
          <w:b w:val="false"/>
          <w:i w:val="false"/>
          <w:color w:val="000000"/>
          <w:sz w:val="28"/>
        </w:rPr>
        <w:t>
      прокатталатын сортқа байланысты прокаттау жылдамдығын және өткізу санын өзгерту.</w:t>
      </w:r>
    </w:p>
    <w:bookmarkEnd w:id="3478"/>
    <w:bookmarkStart w:name="z3483" w:id="3479"/>
    <w:p>
      <w:pPr>
        <w:spacing w:after="0"/>
        <w:ind w:left="0"/>
        <w:jc w:val="both"/>
      </w:pPr>
      <w:r>
        <w:rPr>
          <w:rFonts w:ascii="Times New Roman"/>
          <w:b w:val="false"/>
          <w:i w:val="false"/>
          <w:color w:val="000000"/>
          <w:sz w:val="28"/>
        </w:rPr>
        <w:t xml:space="preserve">
      521. Білуге тиіс: </w:t>
      </w:r>
    </w:p>
    <w:bookmarkEnd w:id="3479"/>
    <w:bookmarkStart w:name="z3484" w:id="3480"/>
    <w:p>
      <w:pPr>
        <w:spacing w:after="0"/>
        <w:ind w:left="0"/>
        <w:jc w:val="both"/>
      </w:pPr>
      <w:r>
        <w:rPr>
          <w:rFonts w:ascii="Times New Roman"/>
          <w:b w:val="false"/>
          <w:i w:val="false"/>
          <w:color w:val="000000"/>
          <w:sz w:val="28"/>
        </w:rPr>
        <w:t xml:space="preserve">
      станда прокатталатын болаттың барлық пішіні мен маркаларын прокаттау режимі; </w:t>
      </w:r>
    </w:p>
    <w:bookmarkEnd w:id="3480"/>
    <w:bookmarkStart w:name="z3485" w:id="3481"/>
    <w:p>
      <w:pPr>
        <w:spacing w:after="0"/>
        <w:ind w:left="0"/>
        <w:jc w:val="both"/>
      </w:pPr>
      <w:r>
        <w:rPr>
          <w:rFonts w:ascii="Times New Roman"/>
          <w:b w:val="false"/>
          <w:i w:val="false"/>
          <w:color w:val="000000"/>
          <w:sz w:val="28"/>
        </w:rPr>
        <w:t xml:space="preserve">
      электр қозғалтқыштың жұмыс принципі, оның қуаты және жол берілетін жүктеме; </w:t>
      </w:r>
    </w:p>
    <w:bookmarkEnd w:id="3481"/>
    <w:bookmarkStart w:name="z3486" w:id="3482"/>
    <w:p>
      <w:pPr>
        <w:spacing w:after="0"/>
        <w:ind w:left="0"/>
        <w:jc w:val="both"/>
      </w:pPr>
      <w:r>
        <w:rPr>
          <w:rFonts w:ascii="Times New Roman"/>
          <w:b w:val="false"/>
          <w:i w:val="false"/>
          <w:color w:val="000000"/>
          <w:sz w:val="28"/>
        </w:rPr>
        <w:t xml:space="preserve">
      электр слесарлық іс. </w:t>
      </w:r>
    </w:p>
    <w:bookmarkEnd w:id="3482"/>
    <w:bookmarkStart w:name="z3487" w:id="3483"/>
    <w:p>
      <w:pPr>
        <w:spacing w:after="0"/>
        <w:ind w:left="0"/>
        <w:jc w:val="both"/>
      </w:pPr>
      <w:r>
        <w:rPr>
          <w:rFonts w:ascii="Times New Roman"/>
          <w:b w:val="false"/>
          <w:i w:val="false"/>
          <w:color w:val="000000"/>
          <w:sz w:val="28"/>
        </w:rPr>
        <w:t xml:space="preserve">
      Параграф 3. Прокат станының жетекші моторының машинисі, 3-разряд </w:t>
      </w:r>
    </w:p>
    <w:bookmarkEnd w:id="3483"/>
    <w:bookmarkStart w:name="z3488" w:id="3484"/>
    <w:p>
      <w:pPr>
        <w:spacing w:after="0"/>
        <w:ind w:left="0"/>
        <w:jc w:val="both"/>
      </w:pPr>
      <w:r>
        <w:rPr>
          <w:rFonts w:ascii="Times New Roman"/>
          <w:b w:val="false"/>
          <w:i w:val="false"/>
          <w:color w:val="000000"/>
          <w:sz w:val="28"/>
        </w:rPr>
        <w:t xml:space="preserve">
      522. Жұмыс сипаттамасы: </w:t>
      </w:r>
    </w:p>
    <w:bookmarkEnd w:id="3484"/>
    <w:bookmarkStart w:name="z3489" w:id="3485"/>
    <w:p>
      <w:pPr>
        <w:spacing w:after="0"/>
        <w:ind w:left="0"/>
        <w:jc w:val="both"/>
      </w:pPr>
      <w:r>
        <w:rPr>
          <w:rFonts w:ascii="Times New Roman"/>
          <w:b w:val="false"/>
          <w:i w:val="false"/>
          <w:color w:val="000000"/>
          <w:sz w:val="28"/>
        </w:rPr>
        <w:t xml:space="preserve">
      қалың табақты станның жетекші электр қозғалтқышын іске қосу және тоқтату; </w:t>
      </w:r>
    </w:p>
    <w:bookmarkEnd w:id="3485"/>
    <w:bookmarkStart w:name="z3490" w:id="3486"/>
    <w:p>
      <w:pPr>
        <w:spacing w:after="0"/>
        <w:ind w:left="0"/>
        <w:jc w:val="both"/>
      </w:pPr>
      <w:r>
        <w:rPr>
          <w:rFonts w:ascii="Times New Roman"/>
          <w:b w:val="false"/>
          <w:i w:val="false"/>
          <w:color w:val="000000"/>
          <w:sz w:val="28"/>
        </w:rPr>
        <w:t>
      прокатталатын сортқа байланысты прокаттау жылдамдығын және өткізу санын өзгерту.</w:t>
      </w:r>
    </w:p>
    <w:bookmarkEnd w:id="3486"/>
    <w:bookmarkStart w:name="z3491" w:id="3487"/>
    <w:p>
      <w:pPr>
        <w:spacing w:after="0"/>
        <w:ind w:left="0"/>
        <w:jc w:val="both"/>
      </w:pPr>
      <w:r>
        <w:rPr>
          <w:rFonts w:ascii="Times New Roman"/>
          <w:b w:val="false"/>
          <w:i w:val="false"/>
          <w:color w:val="000000"/>
          <w:sz w:val="28"/>
        </w:rPr>
        <w:t xml:space="preserve">
      523. Білуге тиіс: </w:t>
      </w:r>
    </w:p>
    <w:bookmarkEnd w:id="3487"/>
    <w:bookmarkStart w:name="z3492" w:id="3488"/>
    <w:p>
      <w:pPr>
        <w:spacing w:after="0"/>
        <w:ind w:left="0"/>
        <w:jc w:val="both"/>
      </w:pPr>
      <w:r>
        <w:rPr>
          <w:rFonts w:ascii="Times New Roman"/>
          <w:b w:val="false"/>
          <w:i w:val="false"/>
          <w:color w:val="000000"/>
          <w:sz w:val="28"/>
        </w:rPr>
        <w:t xml:space="preserve">
      қалың табақты станда болатты прокаттау технологиясы және режимдері; </w:t>
      </w:r>
    </w:p>
    <w:bookmarkEnd w:id="3488"/>
    <w:bookmarkStart w:name="z3493" w:id="3489"/>
    <w:p>
      <w:pPr>
        <w:spacing w:after="0"/>
        <w:ind w:left="0"/>
        <w:jc w:val="both"/>
      </w:pPr>
      <w:r>
        <w:rPr>
          <w:rFonts w:ascii="Times New Roman"/>
          <w:b w:val="false"/>
          <w:i w:val="false"/>
          <w:color w:val="000000"/>
          <w:sz w:val="28"/>
        </w:rPr>
        <w:t xml:space="preserve">
      электр қозғалғышының құрылысы, оның қуаты және жол берілетін жүктемелер; </w:t>
      </w:r>
    </w:p>
    <w:bookmarkEnd w:id="3489"/>
    <w:bookmarkStart w:name="z3494" w:id="3490"/>
    <w:p>
      <w:pPr>
        <w:spacing w:after="0"/>
        <w:ind w:left="0"/>
        <w:jc w:val="both"/>
      </w:pPr>
      <w:r>
        <w:rPr>
          <w:rFonts w:ascii="Times New Roman"/>
          <w:b w:val="false"/>
          <w:i w:val="false"/>
          <w:color w:val="000000"/>
          <w:sz w:val="28"/>
        </w:rPr>
        <w:t xml:space="preserve">
      стан жұмысының принципі. </w:t>
      </w:r>
    </w:p>
    <w:bookmarkEnd w:id="3490"/>
    <w:bookmarkStart w:name="z3495" w:id="3491"/>
    <w:p>
      <w:pPr>
        <w:spacing w:after="0"/>
        <w:ind w:left="0"/>
        <w:jc w:val="both"/>
      </w:pPr>
      <w:r>
        <w:rPr>
          <w:rFonts w:ascii="Times New Roman"/>
          <w:b w:val="false"/>
          <w:i w:val="false"/>
          <w:color w:val="000000"/>
          <w:sz w:val="28"/>
        </w:rPr>
        <w:t xml:space="preserve">
      93. Отпен тазалаушы машиналарының машинисі  </w:t>
      </w:r>
    </w:p>
    <w:bookmarkEnd w:id="3491"/>
    <w:bookmarkStart w:name="z3496" w:id="3492"/>
    <w:p>
      <w:pPr>
        <w:spacing w:after="0"/>
        <w:ind w:left="0"/>
        <w:jc w:val="both"/>
      </w:pPr>
      <w:r>
        <w:rPr>
          <w:rFonts w:ascii="Times New Roman"/>
          <w:b w:val="false"/>
          <w:i w:val="false"/>
          <w:color w:val="000000"/>
          <w:sz w:val="28"/>
        </w:rPr>
        <w:t xml:space="preserve">
      Параграф 1. Отпен тазалаушы машиналарының машинисі, 5-разряд </w:t>
      </w:r>
    </w:p>
    <w:bookmarkEnd w:id="3492"/>
    <w:bookmarkStart w:name="z3497" w:id="3493"/>
    <w:p>
      <w:pPr>
        <w:spacing w:after="0"/>
        <w:ind w:left="0"/>
        <w:jc w:val="both"/>
      </w:pPr>
      <w:r>
        <w:rPr>
          <w:rFonts w:ascii="Times New Roman"/>
          <w:b w:val="false"/>
          <w:i w:val="false"/>
          <w:color w:val="000000"/>
          <w:sz w:val="28"/>
        </w:rPr>
        <w:t xml:space="preserve">
      524. Жұмыс сипаттамасы: </w:t>
      </w:r>
    </w:p>
    <w:bookmarkEnd w:id="3493"/>
    <w:bookmarkStart w:name="z3498" w:id="3494"/>
    <w:p>
      <w:pPr>
        <w:spacing w:after="0"/>
        <w:ind w:left="0"/>
        <w:jc w:val="both"/>
      </w:pPr>
      <w:r>
        <w:rPr>
          <w:rFonts w:ascii="Times New Roman"/>
          <w:b w:val="false"/>
          <w:i w:val="false"/>
          <w:color w:val="000000"/>
          <w:sz w:val="28"/>
        </w:rPr>
        <w:t xml:space="preserve">
      біліктілігі анағұрлым жоғары машинистің басшылығымен блюминг немесе слябинг ағымында ыстық металды отпен тазалау процесін жүргізу; </w:t>
      </w:r>
    </w:p>
    <w:bookmarkEnd w:id="3494"/>
    <w:bookmarkStart w:name="z3499" w:id="3495"/>
    <w:p>
      <w:pPr>
        <w:spacing w:after="0"/>
        <w:ind w:left="0"/>
        <w:jc w:val="both"/>
      </w:pPr>
      <w:r>
        <w:rPr>
          <w:rFonts w:ascii="Times New Roman"/>
          <w:b w:val="false"/>
          <w:i w:val="false"/>
          <w:color w:val="000000"/>
          <w:sz w:val="28"/>
        </w:rPr>
        <w:t xml:space="preserve">
      газ кесуші аппаратураның, желдеткіштің, су түсіру және сорғы станциясының жұмысын бақылау; </w:t>
      </w:r>
    </w:p>
    <w:bookmarkEnd w:id="3495"/>
    <w:bookmarkStart w:name="z3500" w:id="3496"/>
    <w:p>
      <w:pPr>
        <w:spacing w:after="0"/>
        <w:ind w:left="0"/>
        <w:jc w:val="both"/>
      </w:pPr>
      <w:r>
        <w:rPr>
          <w:rFonts w:ascii="Times New Roman"/>
          <w:b w:val="false"/>
          <w:i w:val="false"/>
          <w:color w:val="000000"/>
          <w:sz w:val="28"/>
        </w:rPr>
        <w:t xml:space="preserve">
      көміртегі, суа, азот, табиғи газ, су түсіру бүркігіштерінің қысымын реттеу; </w:t>
      </w:r>
    </w:p>
    <w:bookmarkEnd w:id="3496"/>
    <w:bookmarkStart w:name="z3501" w:id="3497"/>
    <w:p>
      <w:pPr>
        <w:spacing w:after="0"/>
        <w:ind w:left="0"/>
        <w:jc w:val="both"/>
      </w:pPr>
      <w:r>
        <w:rPr>
          <w:rFonts w:ascii="Times New Roman"/>
          <w:b w:val="false"/>
          <w:i w:val="false"/>
          <w:color w:val="000000"/>
          <w:sz w:val="28"/>
        </w:rPr>
        <w:t xml:space="preserve">
      әкелуші шлангілердің дұрыс жағдайын қамтамасыз ету; </w:t>
      </w:r>
    </w:p>
    <w:bookmarkEnd w:id="3497"/>
    <w:bookmarkStart w:name="z3502" w:id="3498"/>
    <w:p>
      <w:pPr>
        <w:spacing w:after="0"/>
        <w:ind w:left="0"/>
        <w:jc w:val="both"/>
      </w:pPr>
      <w:r>
        <w:rPr>
          <w:rFonts w:ascii="Times New Roman"/>
          <w:b w:val="false"/>
          <w:i w:val="false"/>
          <w:color w:val="000000"/>
          <w:sz w:val="28"/>
        </w:rPr>
        <w:t xml:space="preserve">
      тазарту сапасын тексеру; </w:t>
      </w:r>
    </w:p>
    <w:bookmarkEnd w:id="3498"/>
    <w:bookmarkStart w:name="z3503" w:id="3499"/>
    <w:p>
      <w:pPr>
        <w:spacing w:after="0"/>
        <w:ind w:left="0"/>
        <w:jc w:val="both"/>
      </w:pPr>
      <w:r>
        <w:rPr>
          <w:rFonts w:ascii="Times New Roman"/>
          <w:b w:val="false"/>
          <w:i w:val="false"/>
          <w:color w:val="000000"/>
          <w:sz w:val="28"/>
        </w:rPr>
        <w:t xml:space="preserve">
      машинаны жұмысқа, газ кесуші аппаратура мен жоғары қысымды сорғыларды реттеу дайындығына қатысу; </w:t>
      </w:r>
    </w:p>
    <w:bookmarkEnd w:id="3499"/>
    <w:bookmarkStart w:name="z3504" w:id="3500"/>
    <w:p>
      <w:pPr>
        <w:spacing w:after="0"/>
        <w:ind w:left="0"/>
        <w:jc w:val="both"/>
      </w:pPr>
      <w:r>
        <w:rPr>
          <w:rFonts w:ascii="Times New Roman"/>
          <w:b w:val="false"/>
          <w:i w:val="false"/>
          <w:color w:val="000000"/>
          <w:sz w:val="28"/>
        </w:rPr>
        <w:t>
      механикалық және автогендік жабдықты жөндеуді орындау.</w:t>
      </w:r>
    </w:p>
    <w:bookmarkEnd w:id="3500"/>
    <w:bookmarkStart w:name="z3505" w:id="3501"/>
    <w:p>
      <w:pPr>
        <w:spacing w:after="0"/>
        <w:ind w:left="0"/>
        <w:jc w:val="both"/>
      </w:pPr>
      <w:r>
        <w:rPr>
          <w:rFonts w:ascii="Times New Roman"/>
          <w:b w:val="false"/>
          <w:i w:val="false"/>
          <w:color w:val="000000"/>
          <w:sz w:val="28"/>
        </w:rPr>
        <w:t xml:space="preserve">
      525. Білуге тиіс: </w:t>
      </w:r>
    </w:p>
    <w:bookmarkEnd w:id="3501"/>
    <w:bookmarkStart w:name="z3506" w:id="3502"/>
    <w:p>
      <w:pPr>
        <w:spacing w:after="0"/>
        <w:ind w:left="0"/>
        <w:jc w:val="both"/>
      </w:pPr>
      <w:r>
        <w:rPr>
          <w:rFonts w:ascii="Times New Roman"/>
          <w:b w:val="false"/>
          <w:i w:val="false"/>
          <w:color w:val="000000"/>
          <w:sz w:val="28"/>
        </w:rPr>
        <w:t xml:space="preserve">
      маталды прокаттау және отпен тазалаудың технологиялық процесі; </w:t>
      </w:r>
    </w:p>
    <w:bookmarkEnd w:id="3502"/>
    <w:bookmarkStart w:name="z3507" w:id="3503"/>
    <w:p>
      <w:pPr>
        <w:spacing w:after="0"/>
        <w:ind w:left="0"/>
        <w:jc w:val="both"/>
      </w:pPr>
      <w:r>
        <w:rPr>
          <w:rFonts w:ascii="Times New Roman"/>
          <w:b w:val="false"/>
          <w:i w:val="false"/>
          <w:color w:val="000000"/>
          <w:sz w:val="28"/>
        </w:rPr>
        <w:t>
      отпен тазалау машинасының құрылысы және жұмыс принципі;</w:t>
      </w:r>
    </w:p>
    <w:bookmarkEnd w:id="3503"/>
    <w:bookmarkStart w:name="z3508" w:id="3504"/>
    <w:p>
      <w:pPr>
        <w:spacing w:after="0"/>
        <w:ind w:left="0"/>
        <w:jc w:val="both"/>
      </w:pPr>
      <w:r>
        <w:rPr>
          <w:rFonts w:ascii="Times New Roman"/>
          <w:b w:val="false"/>
          <w:i w:val="false"/>
          <w:color w:val="000000"/>
          <w:sz w:val="28"/>
        </w:rPr>
        <w:t xml:space="preserve">
      металдың сыртқы беті ақаулары түрлері және олардың орналасу ерекшеліктері; </w:t>
      </w:r>
    </w:p>
    <w:bookmarkEnd w:id="3504"/>
    <w:bookmarkStart w:name="z3509" w:id="3505"/>
    <w:p>
      <w:pPr>
        <w:spacing w:after="0"/>
        <w:ind w:left="0"/>
        <w:jc w:val="both"/>
      </w:pPr>
      <w:r>
        <w:rPr>
          <w:rFonts w:ascii="Times New Roman"/>
          <w:b w:val="false"/>
          <w:i w:val="false"/>
          <w:color w:val="000000"/>
          <w:sz w:val="28"/>
        </w:rPr>
        <w:t xml:space="preserve">
      машинаны газбен қоректендіру сызбасы; </w:t>
      </w:r>
    </w:p>
    <w:bookmarkEnd w:id="3505"/>
    <w:bookmarkStart w:name="z3510" w:id="3506"/>
    <w:p>
      <w:pPr>
        <w:spacing w:after="0"/>
        <w:ind w:left="0"/>
        <w:jc w:val="both"/>
      </w:pPr>
      <w:r>
        <w:rPr>
          <w:rFonts w:ascii="Times New Roman"/>
          <w:b w:val="false"/>
          <w:i w:val="false"/>
          <w:color w:val="000000"/>
          <w:sz w:val="28"/>
        </w:rPr>
        <w:t xml:space="preserve">
      жанатын газ құрамы және қасиеттері, слесарлық іс. </w:t>
      </w:r>
    </w:p>
    <w:bookmarkEnd w:id="3506"/>
    <w:bookmarkStart w:name="z3511" w:id="3507"/>
    <w:p>
      <w:pPr>
        <w:spacing w:after="0"/>
        <w:ind w:left="0"/>
        <w:jc w:val="both"/>
      </w:pPr>
      <w:r>
        <w:rPr>
          <w:rFonts w:ascii="Times New Roman"/>
          <w:b w:val="false"/>
          <w:i w:val="false"/>
          <w:color w:val="000000"/>
          <w:sz w:val="28"/>
        </w:rPr>
        <w:t xml:space="preserve">
      Параграф 2. Отпен тазалау машиналарының машинисі, 6-разряд </w:t>
      </w:r>
    </w:p>
    <w:bookmarkEnd w:id="3507"/>
    <w:bookmarkStart w:name="z3512" w:id="3508"/>
    <w:p>
      <w:pPr>
        <w:spacing w:after="0"/>
        <w:ind w:left="0"/>
        <w:jc w:val="both"/>
      </w:pPr>
      <w:r>
        <w:rPr>
          <w:rFonts w:ascii="Times New Roman"/>
          <w:b w:val="false"/>
          <w:i w:val="false"/>
          <w:color w:val="000000"/>
          <w:sz w:val="28"/>
        </w:rPr>
        <w:t xml:space="preserve">
      526. Жұмыс сипаттамасы: </w:t>
      </w:r>
    </w:p>
    <w:bookmarkEnd w:id="3508"/>
    <w:bookmarkStart w:name="z3513" w:id="3509"/>
    <w:p>
      <w:pPr>
        <w:spacing w:after="0"/>
        <w:ind w:left="0"/>
        <w:jc w:val="both"/>
      </w:pPr>
      <w:r>
        <w:rPr>
          <w:rFonts w:ascii="Times New Roman"/>
          <w:b w:val="false"/>
          <w:i w:val="false"/>
          <w:color w:val="000000"/>
          <w:sz w:val="28"/>
        </w:rPr>
        <w:t xml:space="preserve">
      блюминг немесе слябинг ағымында ыстық металды отпен тазалау процесін жүргізу; </w:t>
      </w:r>
    </w:p>
    <w:bookmarkEnd w:id="3509"/>
    <w:bookmarkStart w:name="z3514" w:id="3510"/>
    <w:p>
      <w:pPr>
        <w:spacing w:after="0"/>
        <w:ind w:left="0"/>
        <w:jc w:val="both"/>
      </w:pPr>
      <w:r>
        <w:rPr>
          <w:rFonts w:ascii="Times New Roman"/>
          <w:b w:val="false"/>
          <w:i w:val="false"/>
          <w:color w:val="000000"/>
          <w:sz w:val="28"/>
        </w:rPr>
        <w:t xml:space="preserve">
      рольгангты, газ кесуші блоктарды, сорғы станциясын және басқа да тетіктерді басқару; </w:t>
      </w:r>
    </w:p>
    <w:bookmarkEnd w:id="3510"/>
    <w:bookmarkStart w:name="z3515" w:id="3511"/>
    <w:p>
      <w:pPr>
        <w:spacing w:after="0"/>
        <w:ind w:left="0"/>
        <w:jc w:val="both"/>
      </w:pPr>
      <w:r>
        <w:rPr>
          <w:rFonts w:ascii="Times New Roman"/>
          <w:b w:val="false"/>
          <w:i w:val="false"/>
          <w:color w:val="000000"/>
          <w:sz w:val="28"/>
        </w:rPr>
        <w:t xml:space="preserve">
      газ кесуші блок температурасын, көміртегі және газ редукторының жұмысын бақылау; </w:t>
      </w:r>
    </w:p>
    <w:bookmarkEnd w:id="3511"/>
    <w:bookmarkStart w:name="z3516" w:id="3512"/>
    <w:p>
      <w:pPr>
        <w:spacing w:after="0"/>
        <w:ind w:left="0"/>
        <w:jc w:val="both"/>
      </w:pPr>
      <w:r>
        <w:rPr>
          <w:rFonts w:ascii="Times New Roman"/>
          <w:b w:val="false"/>
          <w:i w:val="false"/>
          <w:color w:val="000000"/>
          <w:sz w:val="28"/>
        </w:rPr>
        <w:t xml:space="preserve">
      машинаны реттеу және жұмысқа дайындау; </w:t>
      </w:r>
    </w:p>
    <w:bookmarkEnd w:id="3512"/>
    <w:bookmarkStart w:name="z3517" w:id="3513"/>
    <w:p>
      <w:pPr>
        <w:spacing w:after="0"/>
        <w:ind w:left="0"/>
        <w:jc w:val="both"/>
      </w:pPr>
      <w:r>
        <w:rPr>
          <w:rFonts w:ascii="Times New Roman"/>
          <w:b w:val="false"/>
          <w:i w:val="false"/>
          <w:color w:val="000000"/>
          <w:sz w:val="28"/>
        </w:rPr>
        <w:t xml:space="preserve">
      газ реттеуші аппаратураның, газ кесуші блоктардың, су түсірудің, жоғары қысымды сорғы станциясының және желдеткіштің дұрыстығын тексеру; </w:t>
      </w:r>
    </w:p>
    <w:bookmarkEnd w:id="3513"/>
    <w:bookmarkStart w:name="z3518" w:id="3514"/>
    <w:p>
      <w:pPr>
        <w:spacing w:after="0"/>
        <w:ind w:left="0"/>
        <w:jc w:val="both"/>
      </w:pPr>
      <w:r>
        <w:rPr>
          <w:rFonts w:ascii="Times New Roman"/>
          <w:b w:val="false"/>
          <w:i w:val="false"/>
          <w:color w:val="000000"/>
          <w:sz w:val="28"/>
        </w:rPr>
        <w:t>
      газбен қоректендіру жүйесіндегі барлық түйіндерді алдын ала сынап көру;</w:t>
      </w:r>
    </w:p>
    <w:bookmarkEnd w:id="3514"/>
    <w:bookmarkStart w:name="z3519" w:id="3515"/>
    <w:p>
      <w:pPr>
        <w:spacing w:after="0"/>
        <w:ind w:left="0"/>
        <w:jc w:val="both"/>
      </w:pPr>
      <w:r>
        <w:rPr>
          <w:rFonts w:ascii="Times New Roman"/>
          <w:b w:val="false"/>
          <w:i w:val="false"/>
          <w:color w:val="000000"/>
          <w:sz w:val="28"/>
        </w:rPr>
        <w:t xml:space="preserve">
      машина жұмысындағы ақауларды анықтау және жою және газбен қоректендіру жүйесінің қауіпсіздігін қамтамасыз ету; </w:t>
      </w:r>
    </w:p>
    <w:bookmarkEnd w:id="3515"/>
    <w:bookmarkStart w:name="z3520" w:id="3516"/>
    <w:p>
      <w:pPr>
        <w:spacing w:after="0"/>
        <w:ind w:left="0"/>
        <w:jc w:val="both"/>
      </w:pPr>
      <w:r>
        <w:rPr>
          <w:rFonts w:ascii="Times New Roman"/>
          <w:b w:val="false"/>
          <w:i w:val="false"/>
          <w:color w:val="000000"/>
          <w:sz w:val="28"/>
        </w:rPr>
        <w:t>
      машинаның механикалық және автогендік жабдығының, су жабдығының және басқарудың электр магниттік жүйесін жөндеуді орындау.</w:t>
      </w:r>
    </w:p>
    <w:bookmarkEnd w:id="3516"/>
    <w:bookmarkStart w:name="z3521" w:id="3517"/>
    <w:p>
      <w:pPr>
        <w:spacing w:after="0"/>
        <w:ind w:left="0"/>
        <w:jc w:val="both"/>
      </w:pPr>
      <w:r>
        <w:rPr>
          <w:rFonts w:ascii="Times New Roman"/>
          <w:b w:val="false"/>
          <w:i w:val="false"/>
          <w:color w:val="000000"/>
          <w:sz w:val="28"/>
        </w:rPr>
        <w:t xml:space="preserve">
      527. Білуге тиіс: </w:t>
      </w:r>
    </w:p>
    <w:bookmarkEnd w:id="3517"/>
    <w:bookmarkStart w:name="z3522" w:id="3518"/>
    <w:p>
      <w:pPr>
        <w:spacing w:after="0"/>
        <w:ind w:left="0"/>
        <w:jc w:val="both"/>
      </w:pPr>
      <w:r>
        <w:rPr>
          <w:rFonts w:ascii="Times New Roman"/>
          <w:b w:val="false"/>
          <w:i w:val="false"/>
          <w:color w:val="000000"/>
          <w:sz w:val="28"/>
        </w:rPr>
        <w:t xml:space="preserve">
      газ, көміртегі, май, ауа және азотты реттеу аспаптарының құрылысы, жұмыс принципі және техникалық пайдалану ережесі; </w:t>
      </w:r>
    </w:p>
    <w:bookmarkEnd w:id="3518"/>
    <w:bookmarkStart w:name="z3523" w:id="3519"/>
    <w:p>
      <w:pPr>
        <w:spacing w:after="0"/>
        <w:ind w:left="0"/>
        <w:jc w:val="both"/>
      </w:pPr>
      <w:r>
        <w:rPr>
          <w:rFonts w:ascii="Times New Roman"/>
          <w:b w:val="false"/>
          <w:i w:val="false"/>
          <w:color w:val="000000"/>
          <w:sz w:val="28"/>
        </w:rPr>
        <w:t xml:space="preserve">
      су түсіру жүйесін, жоғарғы қысымды сорғылар, гидравликалық және пневматикалық басқару жүйесін реттеу әдістері. </w:t>
      </w:r>
    </w:p>
    <w:bookmarkEnd w:id="3519"/>
    <w:bookmarkStart w:name="z3524" w:id="3520"/>
    <w:p>
      <w:pPr>
        <w:spacing w:after="0"/>
        <w:ind w:left="0"/>
        <w:jc w:val="both"/>
      </w:pPr>
      <w:r>
        <w:rPr>
          <w:rFonts w:ascii="Times New Roman"/>
          <w:b w:val="false"/>
          <w:i w:val="false"/>
          <w:color w:val="000000"/>
          <w:sz w:val="28"/>
        </w:rPr>
        <w:t>
      94. Пресс машинисі</w:t>
      </w:r>
    </w:p>
    <w:bookmarkEnd w:id="3520"/>
    <w:bookmarkStart w:name="z3525" w:id="3521"/>
    <w:p>
      <w:pPr>
        <w:spacing w:after="0"/>
        <w:ind w:left="0"/>
        <w:jc w:val="both"/>
      </w:pPr>
      <w:r>
        <w:rPr>
          <w:rFonts w:ascii="Times New Roman"/>
          <w:b w:val="false"/>
          <w:i w:val="false"/>
          <w:color w:val="000000"/>
          <w:sz w:val="28"/>
        </w:rPr>
        <w:t xml:space="preserve">
      Параграф 1. Пресс машинисі, 3-разряд </w:t>
      </w:r>
    </w:p>
    <w:bookmarkEnd w:id="3521"/>
    <w:bookmarkStart w:name="z3526" w:id="3522"/>
    <w:p>
      <w:pPr>
        <w:spacing w:after="0"/>
        <w:ind w:left="0"/>
        <w:jc w:val="both"/>
      </w:pPr>
      <w:r>
        <w:rPr>
          <w:rFonts w:ascii="Times New Roman"/>
          <w:b w:val="false"/>
          <w:i w:val="false"/>
          <w:color w:val="000000"/>
          <w:sz w:val="28"/>
        </w:rPr>
        <w:t xml:space="preserve">
      528. Жұмыс сипаттамасы: </w:t>
      </w:r>
    </w:p>
    <w:bookmarkEnd w:id="3522"/>
    <w:bookmarkStart w:name="z3527" w:id="3523"/>
    <w:p>
      <w:pPr>
        <w:spacing w:after="0"/>
        <w:ind w:left="0"/>
        <w:jc w:val="both"/>
      </w:pPr>
      <w:r>
        <w:rPr>
          <w:rFonts w:ascii="Times New Roman"/>
          <w:b w:val="false"/>
          <w:i w:val="false"/>
          <w:color w:val="000000"/>
          <w:sz w:val="28"/>
        </w:rPr>
        <w:t xml:space="preserve">
      престегі доңғалақ дискілері саңылауларын тігу процесін жүргізу; </w:t>
      </w:r>
    </w:p>
    <w:bookmarkEnd w:id="3523"/>
    <w:bookmarkStart w:name="z3528" w:id="3524"/>
    <w:p>
      <w:pPr>
        <w:spacing w:after="0"/>
        <w:ind w:left="0"/>
        <w:jc w:val="both"/>
      </w:pPr>
      <w:r>
        <w:rPr>
          <w:rFonts w:ascii="Times New Roman"/>
          <w:b w:val="false"/>
          <w:i w:val="false"/>
          <w:color w:val="000000"/>
          <w:sz w:val="28"/>
        </w:rPr>
        <w:t xml:space="preserve">
      престі майлау; </w:t>
      </w:r>
    </w:p>
    <w:bookmarkEnd w:id="3524"/>
    <w:bookmarkStart w:name="z3529" w:id="3525"/>
    <w:p>
      <w:pPr>
        <w:spacing w:after="0"/>
        <w:ind w:left="0"/>
        <w:jc w:val="both"/>
      </w:pPr>
      <w:r>
        <w:rPr>
          <w:rFonts w:ascii="Times New Roman"/>
          <w:b w:val="false"/>
          <w:i w:val="false"/>
          <w:color w:val="000000"/>
          <w:sz w:val="28"/>
        </w:rPr>
        <w:t xml:space="preserve">
      біліктілігі анағұрлым жоғары пресс машинисінің басшылығымен пішіні өзгерген құралдарды ауыстыру; </w:t>
      </w:r>
    </w:p>
    <w:bookmarkEnd w:id="3525"/>
    <w:bookmarkStart w:name="z3530" w:id="3526"/>
    <w:p>
      <w:pPr>
        <w:spacing w:after="0"/>
        <w:ind w:left="0"/>
        <w:jc w:val="both"/>
      </w:pPr>
      <w:r>
        <w:rPr>
          <w:rFonts w:ascii="Times New Roman"/>
          <w:b w:val="false"/>
          <w:i w:val="false"/>
          <w:color w:val="000000"/>
          <w:sz w:val="28"/>
        </w:rPr>
        <w:t>
      престі қайта реттеу;</w:t>
      </w:r>
    </w:p>
    <w:bookmarkEnd w:id="3526"/>
    <w:bookmarkStart w:name="z3531" w:id="3527"/>
    <w:p>
      <w:pPr>
        <w:spacing w:after="0"/>
        <w:ind w:left="0"/>
        <w:jc w:val="both"/>
      </w:pPr>
      <w:r>
        <w:rPr>
          <w:rFonts w:ascii="Times New Roman"/>
          <w:b w:val="false"/>
          <w:i w:val="false"/>
          <w:color w:val="000000"/>
          <w:sz w:val="28"/>
        </w:rPr>
        <w:t xml:space="preserve">
      қызмет көрсетілетін жабдықта ақауларды анықтау және жою және оны жөндеуге қатысу; </w:t>
      </w:r>
    </w:p>
    <w:bookmarkEnd w:id="3527"/>
    <w:bookmarkStart w:name="z3532" w:id="3528"/>
    <w:p>
      <w:pPr>
        <w:spacing w:after="0"/>
        <w:ind w:left="0"/>
        <w:jc w:val="both"/>
      </w:pPr>
      <w:r>
        <w:rPr>
          <w:rFonts w:ascii="Times New Roman"/>
          <w:b w:val="false"/>
          <w:i w:val="false"/>
          <w:color w:val="000000"/>
          <w:sz w:val="28"/>
        </w:rPr>
        <w:t>
      жөндеуден кейін престі қабылдап алуға қатысу.</w:t>
      </w:r>
    </w:p>
    <w:bookmarkEnd w:id="3528"/>
    <w:bookmarkStart w:name="z3533" w:id="3529"/>
    <w:p>
      <w:pPr>
        <w:spacing w:after="0"/>
        <w:ind w:left="0"/>
        <w:jc w:val="both"/>
      </w:pPr>
      <w:r>
        <w:rPr>
          <w:rFonts w:ascii="Times New Roman"/>
          <w:b w:val="false"/>
          <w:i w:val="false"/>
          <w:color w:val="000000"/>
          <w:sz w:val="28"/>
        </w:rPr>
        <w:t xml:space="preserve">
      529. Білуге тиіс: </w:t>
      </w:r>
    </w:p>
    <w:bookmarkEnd w:id="3529"/>
    <w:bookmarkStart w:name="z3534" w:id="3530"/>
    <w:p>
      <w:pPr>
        <w:spacing w:after="0"/>
        <w:ind w:left="0"/>
        <w:jc w:val="both"/>
      </w:pPr>
      <w:r>
        <w:rPr>
          <w:rFonts w:ascii="Times New Roman"/>
          <w:b w:val="false"/>
          <w:i w:val="false"/>
          <w:color w:val="000000"/>
          <w:sz w:val="28"/>
        </w:rPr>
        <w:t xml:space="preserve">
      доңғалақ дискісіндегі саңылауларды тігуді реттеу құрылысы, жұмыс принципі және ережелері; </w:t>
      </w:r>
    </w:p>
    <w:bookmarkEnd w:id="3530"/>
    <w:bookmarkStart w:name="z3535" w:id="3531"/>
    <w:p>
      <w:pPr>
        <w:spacing w:after="0"/>
        <w:ind w:left="0"/>
        <w:jc w:val="both"/>
      </w:pPr>
      <w:r>
        <w:rPr>
          <w:rFonts w:ascii="Times New Roman"/>
          <w:b w:val="false"/>
          <w:i w:val="false"/>
          <w:color w:val="000000"/>
          <w:sz w:val="28"/>
        </w:rPr>
        <w:t xml:space="preserve">
      доңғалақ әзірлеу пресіндегі операциялардың кезектілігі; </w:t>
      </w:r>
    </w:p>
    <w:bookmarkEnd w:id="3531"/>
    <w:bookmarkStart w:name="z3536" w:id="3532"/>
    <w:p>
      <w:pPr>
        <w:spacing w:after="0"/>
        <w:ind w:left="0"/>
        <w:jc w:val="both"/>
      </w:pPr>
      <w:r>
        <w:rPr>
          <w:rFonts w:ascii="Times New Roman"/>
          <w:b w:val="false"/>
          <w:i w:val="false"/>
          <w:color w:val="000000"/>
          <w:sz w:val="28"/>
        </w:rPr>
        <w:t xml:space="preserve">
      дайындамалар мен доңғалақтар сорты; </w:t>
      </w:r>
    </w:p>
    <w:bookmarkEnd w:id="3532"/>
    <w:bookmarkStart w:name="z3537" w:id="3533"/>
    <w:p>
      <w:pPr>
        <w:spacing w:after="0"/>
        <w:ind w:left="0"/>
        <w:jc w:val="both"/>
      </w:pPr>
      <w:r>
        <w:rPr>
          <w:rFonts w:ascii="Times New Roman"/>
          <w:b w:val="false"/>
          <w:i w:val="false"/>
          <w:color w:val="000000"/>
          <w:sz w:val="28"/>
        </w:rPr>
        <w:t xml:space="preserve">
      пішіні өзгерген аспаптардың өлшемі; </w:t>
      </w:r>
    </w:p>
    <w:bookmarkEnd w:id="3533"/>
    <w:bookmarkStart w:name="z3538" w:id="3534"/>
    <w:p>
      <w:pPr>
        <w:spacing w:after="0"/>
        <w:ind w:left="0"/>
        <w:jc w:val="both"/>
      </w:pPr>
      <w:r>
        <w:rPr>
          <w:rFonts w:ascii="Times New Roman"/>
          <w:b w:val="false"/>
          <w:i w:val="false"/>
          <w:color w:val="000000"/>
          <w:sz w:val="28"/>
        </w:rPr>
        <w:t xml:space="preserve">
      қолданылатын майлау материалдарының құрамы және қасиеттері; </w:t>
      </w:r>
    </w:p>
    <w:bookmarkEnd w:id="3534"/>
    <w:bookmarkStart w:name="z3539" w:id="3535"/>
    <w:p>
      <w:pPr>
        <w:spacing w:after="0"/>
        <w:ind w:left="0"/>
        <w:jc w:val="both"/>
      </w:pPr>
      <w:r>
        <w:rPr>
          <w:rFonts w:ascii="Times New Roman"/>
          <w:b w:val="false"/>
          <w:i w:val="false"/>
          <w:color w:val="000000"/>
          <w:sz w:val="28"/>
        </w:rPr>
        <w:t xml:space="preserve">
      слесарлық іс. </w:t>
      </w:r>
    </w:p>
    <w:bookmarkEnd w:id="3535"/>
    <w:bookmarkStart w:name="z3540" w:id="3536"/>
    <w:p>
      <w:pPr>
        <w:spacing w:after="0"/>
        <w:ind w:left="0"/>
        <w:jc w:val="both"/>
      </w:pPr>
      <w:r>
        <w:rPr>
          <w:rFonts w:ascii="Times New Roman"/>
          <w:b w:val="false"/>
          <w:i w:val="false"/>
          <w:color w:val="000000"/>
          <w:sz w:val="28"/>
        </w:rPr>
        <w:t xml:space="preserve">
      Параграф 2. Пресс машинисі, 4-разряд </w:t>
      </w:r>
    </w:p>
    <w:bookmarkEnd w:id="3536"/>
    <w:bookmarkStart w:name="z3541" w:id="3537"/>
    <w:p>
      <w:pPr>
        <w:spacing w:after="0"/>
        <w:ind w:left="0"/>
        <w:jc w:val="both"/>
      </w:pPr>
      <w:r>
        <w:rPr>
          <w:rFonts w:ascii="Times New Roman"/>
          <w:b w:val="false"/>
          <w:i w:val="false"/>
          <w:color w:val="000000"/>
          <w:sz w:val="28"/>
        </w:rPr>
        <w:t xml:space="preserve">
      530. Жұмыс сипаттамасы: </w:t>
      </w:r>
    </w:p>
    <w:bookmarkEnd w:id="3537"/>
    <w:bookmarkStart w:name="z3542" w:id="3538"/>
    <w:p>
      <w:pPr>
        <w:spacing w:after="0"/>
        <w:ind w:left="0"/>
        <w:jc w:val="both"/>
      </w:pPr>
      <w:r>
        <w:rPr>
          <w:rFonts w:ascii="Times New Roman"/>
          <w:b w:val="false"/>
          <w:i w:val="false"/>
          <w:color w:val="000000"/>
          <w:sz w:val="28"/>
        </w:rPr>
        <w:t xml:space="preserve">
      доңғалақ және құрсау дайындамаларды ұрып ию, қалыптау және тігу, 1000 тс дейінгі күшпен гидравликалық және бу гидравликалық престе дискіні ию және доңғалақ жиегін калибрлеу; </w:t>
      </w:r>
    </w:p>
    <w:bookmarkEnd w:id="3538"/>
    <w:bookmarkStart w:name="z3543" w:id="3539"/>
    <w:p>
      <w:pPr>
        <w:spacing w:after="0"/>
        <w:ind w:left="0"/>
        <w:jc w:val="both"/>
      </w:pPr>
      <w:r>
        <w:rPr>
          <w:rFonts w:ascii="Times New Roman"/>
          <w:b w:val="false"/>
          <w:i w:val="false"/>
          <w:color w:val="000000"/>
          <w:sz w:val="28"/>
        </w:rPr>
        <w:t xml:space="preserve">
      престерді, пуансон айналымы дистрибуторларын және үстел қозғалысын, тік траверсаны көтеру және түсіру цилиндрлерін және механикаландырылған қысқыштар жұмысын басқару; </w:t>
      </w:r>
    </w:p>
    <w:bookmarkEnd w:id="3539"/>
    <w:bookmarkStart w:name="z3544" w:id="3540"/>
    <w:p>
      <w:pPr>
        <w:spacing w:after="0"/>
        <w:ind w:left="0"/>
        <w:jc w:val="both"/>
      </w:pPr>
      <w:r>
        <w:rPr>
          <w:rFonts w:ascii="Times New Roman"/>
          <w:b w:val="false"/>
          <w:i w:val="false"/>
          <w:color w:val="000000"/>
          <w:sz w:val="28"/>
        </w:rPr>
        <w:t xml:space="preserve">
      престі дайындау және түзету; </w:t>
      </w:r>
    </w:p>
    <w:bookmarkEnd w:id="3540"/>
    <w:bookmarkStart w:name="z3545" w:id="3541"/>
    <w:p>
      <w:pPr>
        <w:spacing w:after="0"/>
        <w:ind w:left="0"/>
        <w:jc w:val="both"/>
      </w:pPr>
      <w:r>
        <w:rPr>
          <w:rFonts w:ascii="Times New Roman"/>
          <w:b w:val="false"/>
          <w:i w:val="false"/>
          <w:color w:val="000000"/>
          <w:sz w:val="28"/>
        </w:rPr>
        <w:t xml:space="preserve">
      пішіні өзгерген құралдарды орнату; </w:t>
      </w:r>
    </w:p>
    <w:bookmarkEnd w:id="3541"/>
    <w:bookmarkStart w:name="z3546" w:id="3542"/>
    <w:p>
      <w:pPr>
        <w:spacing w:after="0"/>
        <w:ind w:left="0"/>
        <w:jc w:val="both"/>
      </w:pPr>
      <w:r>
        <w:rPr>
          <w:rFonts w:ascii="Times New Roman"/>
          <w:b w:val="false"/>
          <w:i w:val="false"/>
          <w:color w:val="000000"/>
          <w:sz w:val="28"/>
        </w:rPr>
        <w:t xml:space="preserve">
      біліктілігі анағұрлым жоғары пресс машинисінің басшылығымен су түсіру қондырғыларымен жабдықталған престегі доңғалақ дайындамаларды алдын ала ұрып ию, доңғалақ және құрсау дайындамаларын ұрып ию, қалыптау және тігу, 1000-нан 3000 тс-ға дейін күшпен гидравликалық және бу гидравликалық престе дискіні ию және доңғалақ жиегін калибрлеу процесін жүргізу; </w:t>
      </w:r>
    </w:p>
    <w:bookmarkEnd w:id="3542"/>
    <w:bookmarkStart w:name="z3547" w:id="3543"/>
    <w:p>
      <w:pPr>
        <w:spacing w:after="0"/>
        <w:ind w:left="0"/>
        <w:jc w:val="both"/>
      </w:pPr>
      <w:r>
        <w:rPr>
          <w:rFonts w:ascii="Times New Roman"/>
          <w:b w:val="false"/>
          <w:i w:val="false"/>
          <w:color w:val="000000"/>
          <w:sz w:val="28"/>
        </w:rPr>
        <w:t xml:space="preserve">
      аванкамерада белгіленген су деңгейін сақтау; </w:t>
      </w:r>
    </w:p>
    <w:bookmarkEnd w:id="3543"/>
    <w:bookmarkStart w:name="z3548" w:id="3544"/>
    <w:p>
      <w:pPr>
        <w:spacing w:after="0"/>
        <w:ind w:left="0"/>
        <w:jc w:val="both"/>
      </w:pPr>
      <w:r>
        <w:rPr>
          <w:rFonts w:ascii="Times New Roman"/>
          <w:b w:val="false"/>
          <w:i w:val="false"/>
          <w:color w:val="000000"/>
          <w:sz w:val="28"/>
        </w:rPr>
        <w:t>
      бақылау-өлшеу құралдары көрсеткіштері мен престің иінтіректі жүйесінің жұмысын, майдың үйкелу түйіндеріне түсуін бақылау.</w:t>
      </w:r>
    </w:p>
    <w:bookmarkEnd w:id="3544"/>
    <w:bookmarkStart w:name="z3549" w:id="3545"/>
    <w:p>
      <w:pPr>
        <w:spacing w:after="0"/>
        <w:ind w:left="0"/>
        <w:jc w:val="both"/>
      </w:pPr>
      <w:r>
        <w:rPr>
          <w:rFonts w:ascii="Times New Roman"/>
          <w:b w:val="false"/>
          <w:i w:val="false"/>
          <w:color w:val="000000"/>
          <w:sz w:val="28"/>
        </w:rPr>
        <w:t>
      531. Білуге тиіс:</w:t>
      </w:r>
    </w:p>
    <w:bookmarkEnd w:id="3545"/>
    <w:bookmarkStart w:name="z3550" w:id="3546"/>
    <w:p>
      <w:pPr>
        <w:spacing w:after="0"/>
        <w:ind w:left="0"/>
        <w:jc w:val="both"/>
      </w:pPr>
      <w:r>
        <w:rPr>
          <w:rFonts w:ascii="Times New Roman"/>
          <w:b w:val="false"/>
          <w:i w:val="false"/>
          <w:color w:val="000000"/>
          <w:sz w:val="28"/>
        </w:rPr>
        <w:t xml:space="preserve">
      доңғалақ және құрсау дайындамаларын ұрып ию, қалыптау және тігу технологиялық процестерінің негізі; </w:t>
      </w:r>
    </w:p>
    <w:bookmarkEnd w:id="3546"/>
    <w:bookmarkStart w:name="z3551" w:id="3547"/>
    <w:p>
      <w:pPr>
        <w:spacing w:after="0"/>
        <w:ind w:left="0"/>
        <w:jc w:val="both"/>
      </w:pPr>
      <w:r>
        <w:rPr>
          <w:rFonts w:ascii="Times New Roman"/>
          <w:b w:val="false"/>
          <w:i w:val="false"/>
          <w:color w:val="000000"/>
          <w:sz w:val="28"/>
        </w:rPr>
        <w:t xml:space="preserve">
      қызмет көрсетілетін престер, мультипликатор, су түсіру, аванкамера және престі басқарудың басқа тетіктерін орнатудың құрылысы, жұмыс принципі және техникалық пайдалану ережелері; </w:t>
      </w:r>
    </w:p>
    <w:bookmarkEnd w:id="3547"/>
    <w:bookmarkStart w:name="z3552" w:id="3548"/>
    <w:p>
      <w:pPr>
        <w:spacing w:after="0"/>
        <w:ind w:left="0"/>
        <w:jc w:val="both"/>
      </w:pPr>
      <w:r>
        <w:rPr>
          <w:rFonts w:ascii="Times New Roman"/>
          <w:b w:val="false"/>
          <w:i w:val="false"/>
          <w:color w:val="000000"/>
          <w:sz w:val="28"/>
        </w:rPr>
        <w:t>
      қыздыру және баспалау кезіндегі болаттың түрлі маркаларының қасиеттері;</w:t>
      </w:r>
    </w:p>
    <w:bookmarkEnd w:id="3548"/>
    <w:bookmarkStart w:name="z3553" w:id="3549"/>
    <w:p>
      <w:pPr>
        <w:spacing w:after="0"/>
        <w:ind w:left="0"/>
        <w:jc w:val="both"/>
      </w:pPr>
      <w:r>
        <w:rPr>
          <w:rFonts w:ascii="Times New Roman"/>
          <w:b w:val="false"/>
          <w:i w:val="false"/>
          <w:color w:val="000000"/>
          <w:sz w:val="28"/>
        </w:rPr>
        <w:t xml:space="preserve">
      шығарылатын өнімге мемлекеттік стандарттар талаптары. </w:t>
      </w:r>
    </w:p>
    <w:bookmarkEnd w:id="3549"/>
    <w:bookmarkStart w:name="z3554" w:id="3550"/>
    <w:p>
      <w:pPr>
        <w:spacing w:after="0"/>
        <w:ind w:left="0"/>
        <w:jc w:val="both"/>
      </w:pPr>
      <w:r>
        <w:rPr>
          <w:rFonts w:ascii="Times New Roman"/>
          <w:b w:val="false"/>
          <w:i w:val="false"/>
          <w:color w:val="000000"/>
          <w:sz w:val="28"/>
        </w:rPr>
        <w:t xml:space="preserve">
      Параграф 3. Пресс машинисі, 5-разряд </w:t>
      </w:r>
    </w:p>
    <w:bookmarkEnd w:id="3550"/>
    <w:bookmarkStart w:name="z3555" w:id="3551"/>
    <w:p>
      <w:pPr>
        <w:spacing w:after="0"/>
        <w:ind w:left="0"/>
        <w:jc w:val="both"/>
      </w:pPr>
      <w:r>
        <w:rPr>
          <w:rFonts w:ascii="Times New Roman"/>
          <w:b w:val="false"/>
          <w:i w:val="false"/>
          <w:color w:val="000000"/>
          <w:sz w:val="28"/>
        </w:rPr>
        <w:t xml:space="preserve">
      532. Жұмыс сипаттамасы: </w:t>
      </w:r>
    </w:p>
    <w:bookmarkEnd w:id="3551"/>
    <w:bookmarkStart w:name="z3556" w:id="3552"/>
    <w:p>
      <w:pPr>
        <w:spacing w:after="0"/>
        <w:ind w:left="0"/>
        <w:jc w:val="both"/>
      </w:pPr>
      <w:r>
        <w:rPr>
          <w:rFonts w:ascii="Times New Roman"/>
          <w:b w:val="false"/>
          <w:i w:val="false"/>
          <w:color w:val="000000"/>
          <w:sz w:val="28"/>
        </w:rPr>
        <w:t>
      доңғалақ және құрсау дайындамаларды ұрып ию, қалыптау және тігу, 1000 тс дейінгі күшпен гидравликалық және бу гидравликалық престе дискіні ию және доңғалақ жиегін калибрлеу процесін, су түсіру қондырғыларымен жабдықталған престе доңғалақ дайындамаларды алдын ала ұрып ию процесін жүргізу;</w:t>
      </w:r>
    </w:p>
    <w:bookmarkEnd w:id="3552"/>
    <w:bookmarkStart w:name="z3557" w:id="3553"/>
    <w:p>
      <w:pPr>
        <w:spacing w:after="0"/>
        <w:ind w:left="0"/>
        <w:jc w:val="both"/>
      </w:pPr>
      <w:r>
        <w:rPr>
          <w:rFonts w:ascii="Times New Roman"/>
          <w:b w:val="false"/>
          <w:i w:val="false"/>
          <w:color w:val="000000"/>
          <w:sz w:val="28"/>
        </w:rPr>
        <w:t xml:space="preserve">
      біліктілігі анағұрлым жоғары пресс машинисінің басшылығымен доңғалақ және құрсау дайындамаларын ұрып ию, қалыптау, тігу, 1000-нан 3000 тс-ға дейін күшпен гидравликалық және бу гидравликалық престе, дискіні ию және доңғалақ жиегін калибрлеу процесін жүргізу; </w:t>
      </w:r>
    </w:p>
    <w:bookmarkEnd w:id="3553"/>
    <w:bookmarkStart w:name="z3558" w:id="3554"/>
    <w:p>
      <w:pPr>
        <w:spacing w:after="0"/>
        <w:ind w:left="0"/>
        <w:jc w:val="both"/>
      </w:pPr>
      <w:r>
        <w:rPr>
          <w:rFonts w:ascii="Times New Roman"/>
          <w:b w:val="false"/>
          <w:i w:val="false"/>
          <w:color w:val="000000"/>
          <w:sz w:val="28"/>
        </w:rPr>
        <w:t>
      престі реттеу және пішіні өзгерген құралдарды орнату;</w:t>
      </w:r>
    </w:p>
    <w:bookmarkEnd w:id="3554"/>
    <w:bookmarkStart w:name="z3559" w:id="3555"/>
    <w:p>
      <w:pPr>
        <w:spacing w:after="0"/>
        <w:ind w:left="0"/>
        <w:jc w:val="both"/>
      </w:pPr>
      <w:r>
        <w:rPr>
          <w:rFonts w:ascii="Times New Roman"/>
          <w:b w:val="false"/>
          <w:i w:val="false"/>
          <w:color w:val="000000"/>
          <w:sz w:val="28"/>
        </w:rPr>
        <w:t>
      бақылау-өлшеу құралдары көрсеткіштері мен престің және мультипликатордың барлық иінтіректі және клапанды жүйесінің жұмысын бақылау.</w:t>
      </w:r>
    </w:p>
    <w:bookmarkEnd w:id="3555"/>
    <w:bookmarkStart w:name="z3560" w:id="3556"/>
    <w:p>
      <w:pPr>
        <w:spacing w:after="0"/>
        <w:ind w:left="0"/>
        <w:jc w:val="both"/>
      </w:pPr>
      <w:r>
        <w:rPr>
          <w:rFonts w:ascii="Times New Roman"/>
          <w:b w:val="false"/>
          <w:i w:val="false"/>
          <w:color w:val="000000"/>
          <w:sz w:val="28"/>
        </w:rPr>
        <w:t xml:space="preserve">
      533. Білуге тиіс: </w:t>
      </w:r>
    </w:p>
    <w:bookmarkEnd w:id="3556"/>
    <w:bookmarkStart w:name="z3561" w:id="3557"/>
    <w:p>
      <w:pPr>
        <w:spacing w:after="0"/>
        <w:ind w:left="0"/>
        <w:jc w:val="both"/>
      </w:pPr>
      <w:r>
        <w:rPr>
          <w:rFonts w:ascii="Times New Roman"/>
          <w:b w:val="false"/>
          <w:i w:val="false"/>
          <w:color w:val="000000"/>
          <w:sz w:val="28"/>
        </w:rPr>
        <w:t xml:space="preserve">
      дайындамаларды престеу және қалыптау, доңғалақтар мен құрсауларды прокаттаудың технологиялық процестері; </w:t>
      </w:r>
    </w:p>
    <w:bookmarkEnd w:id="3557"/>
    <w:bookmarkStart w:name="z3562" w:id="3558"/>
    <w:p>
      <w:pPr>
        <w:spacing w:after="0"/>
        <w:ind w:left="0"/>
        <w:jc w:val="both"/>
      </w:pPr>
      <w:r>
        <w:rPr>
          <w:rFonts w:ascii="Times New Roman"/>
          <w:b w:val="false"/>
          <w:i w:val="false"/>
          <w:color w:val="000000"/>
          <w:sz w:val="28"/>
        </w:rPr>
        <w:t xml:space="preserve">
      түрлі конструкциялардағы престер құрылымы; </w:t>
      </w:r>
    </w:p>
    <w:bookmarkEnd w:id="3558"/>
    <w:bookmarkStart w:name="z3563" w:id="3559"/>
    <w:p>
      <w:pPr>
        <w:spacing w:after="0"/>
        <w:ind w:left="0"/>
        <w:jc w:val="both"/>
      </w:pPr>
      <w:r>
        <w:rPr>
          <w:rFonts w:ascii="Times New Roman"/>
          <w:b w:val="false"/>
          <w:i w:val="false"/>
          <w:color w:val="000000"/>
          <w:sz w:val="28"/>
        </w:rPr>
        <w:t xml:space="preserve">
      престерді реттеу тәсілдері мен ережелері; </w:t>
      </w:r>
    </w:p>
    <w:bookmarkEnd w:id="3559"/>
    <w:bookmarkStart w:name="z3564" w:id="3560"/>
    <w:p>
      <w:pPr>
        <w:spacing w:after="0"/>
        <w:ind w:left="0"/>
        <w:jc w:val="both"/>
      </w:pPr>
      <w:r>
        <w:rPr>
          <w:rFonts w:ascii="Times New Roman"/>
          <w:b w:val="false"/>
          <w:i w:val="false"/>
          <w:color w:val="000000"/>
          <w:sz w:val="28"/>
        </w:rPr>
        <w:t xml:space="preserve">
      дайындамаларды қыздыру температурасының пресс жұмысына және доңғалақ пен құрсау сапасына әсері; </w:t>
      </w:r>
    </w:p>
    <w:bookmarkEnd w:id="3560"/>
    <w:bookmarkStart w:name="z3565" w:id="3561"/>
    <w:p>
      <w:pPr>
        <w:spacing w:after="0"/>
        <w:ind w:left="0"/>
        <w:jc w:val="both"/>
      </w:pPr>
      <w:r>
        <w:rPr>
          <w:rFonts w:ascii="Times New Roman"/>
          <w:b w:val="false"/>
          <w:i w:val="false"/>
          <w:color w:val="000000"/>
          <w:sz w:val="28"/>
        </w:rPr>
        <w:t xml:space="preserve">
      ақау түрлері және оның алдын алу тәсілдері. </w:t>
      </w:r>
    </w:p>
    <w:bookmarkEnd w:id="3561"/>
    <w:bookmarkStart w:name="z3566" w:id="3562"/>
    <w:p>
      <w:pPr>
        <w:spacing w:after="0"/>
        <w:ind w:left="0"/>
        <w:jc w:val="both"/>
      </w:pPr>
      <w:r>
        <w:rPr>
          <w:rFonts w:ascii="Times New Roman"/>
          <w:b w:val="false"/>
          <w:i w:val="false"/>
          <w:color w:val="000000"/>
          <w:sz w:val="28"/>
        </w:rPr>
        <w:t xml:space="preserve">
      Параграф 4. Пресс машинисі, 6-разряд </w:t>
      </w:r>
    </w:p>
    <w:bookmarkEnd w:id="3562"/>
    <w:bookmarkStart w:name="z3567" w:id="3563"/>
    <w:p>
      <w:pPr>
        <w:spacing w:after="0"/>
        <w:ind w:left="0"/>
        <w:jc w:val="both"/>
      </w:pPr>
      <w:r>
        <w:rPr>
          <w:rFonts w:ascii="Times New Roman"/>
          <w:b w:val="false"/>
          <w:i w:val="false"/>
          <w:color w:val="000000"/>
          <w:sz w:val="28"/>
        </w:rPr>
        <w:t xml:space="preserve">
      534. Жұмыс сипаттамасы: </w:t>
      </w:r>
    </w:p>
    <w:bookmarkEnd w:id="3563"/>
    <w:bookmarkStart w:name="z3568" w:id="3564"/>
    <w:p>
      <w:pPr>
        <w:spacing w:after="0"/>
        <w:ind w:left="0"/>
        <w:jc w:val="both"/>
      </w:pPr>
      <w:r>
        <w:rPr>
          <w:rFonts w:ascii="Times New Roman"/>
          <w:b w:val="false"/>
          <w:i w:val="false"/>
          <w:color w:val="000000"/>
          <w:sz w:val="28"/>
        </w:rPr>
        <w:t>
      доңғалақ және құрсау дайындамаларын ұрып ию, қалыптау және тігу, 3000 тс-дан астам күшпен гидравликалық және бу гидравликалық престе дискіні ию және диск жиегін калибрлеу процестерін жүргізу.</w:t>
      </w:r>
    </w:p>
    <w:bookmarkEnd w:id="3564"/>
    <w:bookmarkStart w:name="z3569" w:id="3565"/>
    <w:p>
      <w:pPr>
        <w:spacing w:after="0"/>
        <w:ind w:left="0"/>
        <w:jc w:val="both"/>
      </w:pPr>
      <w:r>
        <w:rPr>
          <w:rFonts w:ascii="Times New Roman"/>
          <w:b w:val="false"/>
          <w:i w:val="false"/>
          <w:color w:val="000000"/>
          <w:sz w:val="28"/>
        </w:rPr>
        <w:t xml:space="preserve">
      535. Білуге тиіс: </w:t>
      </w:r>
    </w:p>
    <w:bookmarkEnd w:id="3565"/>
    <w:bookmarkStart w:name="z3570" w:id="3566"/>
    <w:p>
      <w:pPr>
        <w:spacing w:after="0"/>
        <w:ind w:left="0"/>
        <w:jc w:val="both"/>
      </w:pPr>
      <w:r>
        <w:rPr>
          <w:rFonts w:ascii="Times New Roman"/>
          <w:b w:val="false"/>
          <w:i w:val="false"/>
          <w:color w:val="000000"/>
          <w:sz w:val="28"/>
        </w:rPr>
        <w:t xml:space="preserve">
      гидравликалық және бу гидравликалық престердің құрылысы және кинематикалық сызбалары; </w:t>
      </w:r>
    </w:p>
    <w:bookmarkEnd w:id="3566"/>
    <w:bookmarkStart w:name="z3571" w:id="3567"/>
    <w:p>
      <w:pPr>
        <w:spacing w:after="0"/>
        <w:ind w:left="0"/>
        <w:jc w:val="both"/>
      </w:pPr>
      <w:r>
        <w:rPr>
          <w:rFonts w:ascii="Times New Roman"/>
          <w:b w:val="false"/>
          <w:i w:val="false"/>
          <w:color w:val="000000"/>
          <w:sz w:val="28"/>
        </w:rPr>
        <w:t xml:space="preserve">
      гидравлика, электротехника, механика, металл технологиясының негіздері. </w:t>
      </w:r>
    </w:p>
    <w:bookmarkEnd w:id="3567"/>
    <w:bookmarkStart w:name="z3572" w:id="3568"/>
    <w:p>
      <w:pPr>
        <w:spacing w:after="0"/>
        <w:ind w:left="0"/>
        <w:jc w:val="both"/>
      </w:pPr>
      <w:r>
        <w:rPr>
          <w:rFonts w:ascii="Times New Roman"/>
          <w:b w:val="false"/>
          <w:i w:val="false"/>
          <w:color w:val="000000"/>
          <w:sz w:val="28"/>
        </w:rPr>
        <w:t xml:space="preserve">
      95. Прокат станындағы реверсивті бу машиналарының машинисі </w:t>
      </w:r>
    </w:p>
    <w:bookmarkEnd w:id="3568"/>
    <w:bookmarkStart w:name="z3573" w:id="3569"/>
    <w:p>
      <w:pPr>
        <w:spacing w:after="0"/>
        <w:ind w:left="0"/>
        <w:jc w:val="both"/>
      </w:pPr>
      <w:r>
        <w:rPr>
          <w:rFonts w:ascii="Times New Roman"/>
          <w:b w:val="false"/>
          <w:i w:val="false"/>
          <w:color w:val="000000"/>
          <w:sz w:val="28"/>
        </w:rPr>
        <w:t>
      Параграф 1. Прокат станындағы реверсивті бу машиналарының машинисі, 1-разряд</w:t>
      </w:r>
    </w:p>
    <w:bookmarkEnd w:id="3569"/>
    <w:bookmarkStart w:name="z3574" w:id="3570"/>
    <w:p>
      <w:pPr>
        <w:spacing w:after="0"/>
        <w:ind w:left="0"/>
        <w:jc w:val="both"/>
      </w:pPr>
      <w:r>
        <w:rPr>
          <w:rFonts w:ascii="Times New Roman"/>
          <w:b w:val="false"/>
          <w:i w:val="false"/>
          <w:color w:val="000000"/>
          <w:sz w:val="28"/>
        </w:rPr>
        <w:t xml:space="preserve">
      536. Жұмыс сипаттамасы: </w:t>
      </w:r>
    </w:p>
    <w:bookmarkEnd w:id="3570"/>
    <w:bookmarkStart w:name="z3575" w:id="3571"/>
    <w:p>
      <w:pPr>
        <w:spacing w:after="0"/>
        <w:ind w:left="0"/>
        <w:jc w:val="both"/>
      </w:pPr>
      <w:r>
        <w:rPr>
          <w:rFonts w:ascii="Times New Roman"/>
          <w:b w:val="false"/>
          <w:i w:val="false"/>
          <w:color w:val="000000"/>
          <w:sz w:val="28"/>
        </w:rPr>
        <w:t xml:space="preserve">
      қуаты 1,1 МВт-қа (1500 аттын куаты.) дейінгі бу машинасына қызмет көрсетуге қатысу; </w:t>
      </w:r>
    </w:p>
    <w:bookmarkEnd w:id="3571"/>
    <w:bookmarkStart w:name="z3576" w:id="3572"/>
    <w:p>
      <w:pPr>
        <w:spacing w:after="0"/>
        <w:ind w:left="0"/>
        <w:jc w:val="both"/>
      </w:pPr>
      <w:r>
        <w:rPr>
          <w:rFonts w:ascii="Times New Roman"/>
          <w:b w:val="false"/>
          <w:i w:val="false"/>
          <w:color w:val="000000"/>
          <w:sz w:val="28"/>
        </w:rPr>
        <w:t xml:space="preserve">
      бу машинасының майлау жүйелеріне майлау материалдарын құю және оны майлау; </w:t>
      </w:r>
    </w:p>
    <w:bookmarkEnd w:id="3572"/>
    <w:bookmarkStart w:name="z3577" w:id="3573"/>
    <w:p>
      <w:pPr>
        <w:spacing w:after="0"/>
        <w:ind w:left="0"/>
        <w:jc w:val="both"/>
      </w:pPr>
      <w:r>
        <w:rPr>
          <w:rFonts w:ascii="Times New Roman"/>
          <w:b w:val="false"/>
          <w:i w:val="false"/>
          <w:color w:val="000000"/>
          <w:sz w:val="28"/>
        </w:rPr>
        <w:t xml:space="preserve">
      майлау жүйесінің дұрыс жағдайын, машина тетігін қыздыру температурасын және машинаның барлық түйініне майдың дұрыс түсуін бақылау; </w:t>
      </w:r>
    </w:p>
    <w:bookmarkEnd w:id="3573"/>
    <w:bookmarkStart w:name="z3578" w:id="3574"/>
    <w:p>
      <w:pPr>
        <w:spacing w:after="0"/>
        <w:ind w:left="0"/>
        <w:jc w:val="both"/>
      </w:pPr>
      <w:r>
        <w:rPr>
          <w:rFonts w:ascii="Times New Roman"/>
          <w:b w:val="false"/>
          <w:i w:val="false"/>
          <w:color w:val="000000"/>
          <w:sz w:val="28"/>
        </w:rPr>
        <w:t>
      бу машинасын жөндеуге қатысу.</w:t>
      </w:r>
    </w:p>
    <w:bookmarkEnd w:id="3574"/>
    <w:bookmarkStart w:name="z3579" w:id="3575"/>
    <w:p>
      <w:pPr>
        <w:spacing w:after="0"/>
        <w:ind w:left="0"/>
        <w:jc w:val="both"/>
      </w:pPr>
      <w:r>
        <w:rPr>
          <w:rFonts w:ascii="Times New Roman"/>
          <w:b w:val="false"/>
          <w:i w:val="false"/>
          <w:color w:val="000000"/>
          <w:sz w:val="28"/>
        </w:rPr>
        <w:t xml:space="preserve">
      537. Білуге тиіс: </w:t>
      </w:r>
    </w:p>
    <w:bookmarkEnd w:id="3575"/>
    <w:bookmarkStart w:name="z3580" w:id="3576"/>
    <w:p>
      <w:pPr>
        <w:spacing w:after="0"/>
        <w:ind w:left="0"/>
        <w:jc w:val="both"/>
      </w:pPr>
      <w:r>
        <w:rPr>
          <w:rFonts w:ascii="Times New Roman"/>
          <w:b w:val="false"/>
          <w:i w:val="false"/>
          <w:color w:val="000000"/>
          <w:sz w:val="28"/>
        </w:rPr>
        <w:t xml:space="preserve">
      реверсивті бу машинасы жұмысының принципі; </w:t>
      </w:r>
    </w:p>
    <w:bookmarkEnd w:id="3576"/>
    <w:bookmarkStart w:name="z3581" w:id="3577"/>
    <w:p>
      <w:pPr>
        <w:spacing w:after="0"/>
        <w:ind w:left="0"/>
        <w:jc w:val="both"/>
      </w:pPr>
      <w:r>
        <w:rPr>
          <w:rFonts w:ascii="Times New Roman"/>
          <w:b w:val="false"/>
          <w:i w:val="false"/>
          <w:color w:val="000000"/>
          <w:sz w:val="28"/>
        </w:rPr>
        <w:t>
      майлау материалдарының түрлері және қасиеттері, машинаны тазалау және майлау ережелері; слесарлық іс негіздері.</w:t>
      </w:r>
    </w:p>
    <w:bookmarkEnd w:id="3577"/>
    <w:bookmarkStart w:name="z3582" w:id="3578"/>
    <w:p>
      <w:pPr>
        <w:spacing w:after="0"/>
        <w:ind w:left="0"/>
        <w:jc w:val="both"/>
      </w:pPr>
      <w:r>
        <w:rPr>
          <w:rFonts w:ascii="Times New Roman"/>
          <w:b w:val="false"/>
          <w:i w:val="false"/>
          <w:color w:val="000000"/>
          <w:sz w:val="28"/>
        </w:rPr>
        <w:t>
      Қуаты 1,1 МегаВатттан(будан әрі МВт.) (1500 аттын куаты.) 2,2 МВт-қа (3000 аттын куаты) дейінгі бу машинасына қызмет көрсетуге қатысу - 2-разряд;</w:t>
      </w:r>
    </w:p>
    <w:bookmarkEnd w:id="3578"/>
    <w:bookmarkStart w:name="z3583" w:id="3579"/>
    <w:p>
      <w:pPr>
        <w:spacing w:after="0"/>
        <w:ind w:left="0"/>
        <w:jc w:val="both"/>
      </w:pPr>
      <w:r>
        <w:rPr>
          <w:rFonts w:ascii="Times New Roman"/>
          <w:b w:val="false"/>
          <w:i w:val="false"/>
          <w:color w:val="000000"/>
          <w:sz w:val="28"/>
        </w:rPr>
        <w:t xml:space="preserve">
      Қуаты 2,2 МВт. (3000 аттын куаты.) және одан астам бу машинасына қызмет көрсетуге қатысу - 3-разряд.  </w:t>
      </w:r>
    </w:p>
    <w:bookmarkEnd w:id="3579"/>
    <w:bookmarkStart w:name="z3584" w:id="3580"/>
    <w:p>
      <w:pPr>
        <w:spacing w:after="0"/>
        <w:ind w:left="0"/>
        <w:jc w:val="both"/>
      </w:pPr>
      <w:r>
        <w:rPr>
          <w:rFonts w:ascii="Times New Roman"/>
          <w:b w:val="false"/>
          <w:i w:val="false"/>
          <w:color w:val="000000"/>
          <w:sz w:val="28"/>
        </w:rPr>
        <w:t xml:space="preserve">
      Параграф 2. Прокат станындағы реверсивті бу машиналарының машинисі, 2-разряд </w:t>
      </w:r>
    </w:p>
    <w:bookmarkEnd w:id="3580"/>
    <w:bookmarkStart w:name="z3585" w:id="3581"/>
    <w:p>
      <w:pPr>
        <w:spacing w:after="0"/>
        <w:ind w:left="0"/>
        <w:jc w:val="both"/>
      </w:pPr>
      <w:r>
        <w:rPr>
          <w:rFonts w:ascii="Times New Roman"/>
          <w:b w:val="false"/>
          <w:i w:val="false"/>
          <w:color w:val="000000"/>
          <w:sz w:val="28"/>
        </w:rPr>
        <w:t xml:space="preserve">
      538. Жұмыс сипаттамасы: </w:t>
      </w:r>
    </w:p>
    <w:bookmarkEnd w:id="3581"/>
    <w:bookmarkStart w:name="z3586" w:id="3582"/>
    <w:p>
      <w:pPr>
        <w:spacing w:after="0"/>
        <w:ind w:left="0"/>
        <w:jc w:val="both"/>
      </w:pPr>
      <w:r>
        <w:rPr>
          <w:rFonts w:ascii="Times New Roman"/>
          <w:b w:val="false"/>
          <w:i w:val="false"/>
          <w:color w:val="000000"/>
          <w:sz w:val="28"/>
        </w:rPr>
        <w:t xml:space="preserve">
      біліктілігі анағұрлым жоғары машинистің басшылығымен қуаты 1,1 МВт-қа дейінгі (1500 аттын куаты.) бу машинасын басқару; </w:t>
      </w:r>
    </w:p>
    <w:bookmarkEnd w:id="3582"/>
    <w:bookmarkStart w:name="z3587" w:id="3583"/>
    <w:p>
      <w:pPr>
        <w:spacing w:after="0"/>
        <w:ind w:left="0"/>
        <w:jc w:val="both"/>
      </w:pPr>
      <w:r>
        <w:rPr>
          <w:rFonts w:ascii="Times New Roman"/>
          <w:b w:val="false"/>
          <w:i w:val="false"/>
          <w:color w:val="000000"/>
          <w:sz w:val="28"/>
        </w:rPr>
        <w:t xml:space="preserve">
      машинаны іске қосу, реверсирлеу және жылдамдығын реттеуге, машина тетіктерінің дұрыс және үзіліссіз жұмысын қамтамасыз етуге қатысу; </w:t>
      </w:r>
    </w:p>
    <w:bookmarkEnd w:id="3583"/>
    <w:bookmarkStart w:name="z3588" w:id="3584"/>
    <w:p>
      <w:pPr>
        <w:spacing w:after="0"/>
        <w:ind w:left="0"/>
        <w:jc w:val="both"/>
      </w:pPr>
      <w:r>
        <w:rPr>
          <w:rFonts w:ascii="Times New Roman"/>
          <w:b w:val="false"/>
          <w:i w:val="false"/>
          <w:color w:val="000000"/>
          <w:sz w:val="28"/>
        </w:rPr>
        <w:t xml:space="preserve">
      дұрыс құралдармен және айлабұйымдармен қамтамасыз ету; </w:t>
      </w:r>
    </w:p>
    <w:bookmarkEnd w:id="3584"/>
    <w:bookmarkStart w:name="z3589" w:id="3585"/>
    <w:p>
      <w:pPr>
        <w:spacing w:after="0"/>
        <w:ind w:left="0"/>
        <w:jc w:val="both"/>
      </w:pPr>
      <w:r>
        <w:rPr>
          <w:rFonts w:ascii="Times New Roman"/>
          <w:b w:val="false"/>
          <w:i w:val="false"/>
          <w:color w:val="000000"/>
          <w:sz w:val="28"/>
        </w:rPr>
        <w:t>
      қызмет көрсетілетін машина жұмысындағы ақауларды анықтау және жою.</w:t>
      </w:r>
    </w:p>
    <w:bookmarkEnd w:id="3585"/>
    <w:bookmarkStart w:name="z3590" w:id="3586"/>
    <w:p>
      <w:pPr>
        <w:spacing w:after="0"/>
        <w:ind w:left="0"/>
        <w:jc w:val="both"/>
      </w:pPr>
      <w:r>
        <w:rPr>
          <w:rFonts w:ascii="Times New Roman"/>
          <w:b w:val="false"/>
          <w:i w:val="false"/>
          <w:color w:val="000000"/>
          <w:sz w:val="28"/>
        </w:rPr>
        <w:t xml:space="preserve">
      539. Білуге тиіс: </w:t>
      </w:r>
    </w:p>
    <w:bookmarkEnd w:id="3586"/>
    <w:bookmarkStart w:name="z3591" w:id="3587"/>
    <w:p>
      <w:pPr>
        <w:spacing w:after="0"/>
        <w:ind w:left="0"/>
        <w:jc w:val="both"/>
      </w:pPr>
      <w:r>
        <w:rPr>
          <w:rFonts w:ascii="Times New Roman"/>
          <w:b w:val="false"/>
          <w:i w:val="false"/>
          <w:color w:val="000000"/>
          <w:sz w:val="28"/>
        </w:rPr>
        <w:t xml:space="preserve">
      реверсивті бу машинасының құрылысы; машинаны майлау паспорты; </w:t>
      </w:r>
    </w:p>
    <w:bookmarkEnd w:id="3587"/>
    <w:bookmarkStart w:name="z3592" w:id="3588"/>
    <w:p>
      <w:pPr>
        <w:spacing w:after="0"/>
        <w:ind w:left="0"/>
        <w:jc w:val="both"/>
      </w:pPr>
      <w:r>
        <w:rPr>
          <w:rFonts w:ascii="Times New Roman"/>
          <w:b w:val="false"/>
          <w:i w:val="false"/>
          <w:color w:val="000000"/>
          <w:sz w:val="28"/>
        </w:rPr>
        <w:t xml:space="preserve">
      майлау материалдарының түрлері, қасиеттері және сапасы; </w:t>
      </w:r>
    </w:p>
    <w:bookmarkEnd w:id="3588"/>
    <w:bookmarkStart w:name="z3593" w:id="3589"/>
    <w:p>
      <w:pPr>
        <w:spacing w:after="0"/>
        <w:ind w:left="0"/>
        <w:jc w:val="both"/>
      </w:pPr>
      <w:r>
        <w:rPr>
          <w:rFonts w:ascii="Times New Roman"/>
          <w:b w:val="false"/>
          <w:i w:val="false"/>
          <w:color w:val="000000"/>
          <w:sz w:val="28"/>
        </w:rPr>
        <w:t>
      бу машинасының қуаты және жылу параметрлері; слесарлық іс.</w:t>
      </w:r>
    </w:p>
    <w:bookmarkEnd w:id="3589"/>
    <w:bookmarkStart w:name="z3594" w:id="3590"/>
    <w:p>
      <w:pPr>
        <w:spacing w:after="0"/>
        <w:ind w:left="0"/>
        <w:jc w:val="both"/>
      </w:pPr>
      <w:r>
        <w:rPr>
          <w:rFonts w:ascii="Times New Roman"/>
          <w:b w:val="false"/>
          <w:i w:val="false"/>
          <w:color w:val="000000"/>
          <w:sz w:val="28"/>
        </w:rPr>
        <w:t>
      Біліктілігі анағұрлым жоғары машинистің басшылығымен қуаты 1,1 МВт-тан (1500 аттын куаты.) до 2,2 МВт-қа (3000 аттын куаты.) дейін бу машинасын басқару кезінде - 3-разряд;</w:t>
      </w:r>
    </w:p>
    <w:bookmarkEnd w:id="3590"/>
    <w:bookmarkStart w:name="z3595" w:id="3591"/>
    <w:p>
      <w:pPr>
        <w:spacing w:after="0"/>
        <w:ind w:left="0"/>
        <w:jc w:val="both"/>
      </w:pPr>
      <w:r>
        <w:rPr>
          <w:rFonts w:ascii="Times New Roman"/>
          <w:b w:val="false"/>
          <w:i w:val="false"/>
          <w:color w:val="000000"/>
          <w:sz w:val="28"/>
        </w:rPr>
        <w:t xml:space="preserve">
      біліктілігі анағұрлым жоғары машинистің басшылығымен қуаты 2,2 МВт (3000 аттын куаты.) және одан жоғары бу машинасын басқару кезінде - 4-разряд. </w:t>
      </w:r>
    </w:p>
    <w:bookmarkEnd w:id="3591"/>
    <w:bookmarkStart w:name="z3596" w:id="3592"/>
    <w:p>
      <w:pPr>
        <w:spacing w:after="0"/>
        <w:ind w:left="0"/>
        <w:jc w:val="both"/>
      </w:pPr>
      <w:r>
        <w:rPr>
          <w:rFonts w:ascii="Times New Roman"/>
          <w:b w:val="false"/>
          <w:i w:val="false"/>
          <w:color w:val="000000"/>
          <w:sz w:val="28"/>
        </w:rPr>
        <w:t xml:space="preserve">
      Параграф 3. Прокат станындағы реверсивті бу машиналарының машинисі </w:t>
      </w:r>
    </w:p>
    <w:bookmarkEnd w:id="3592"/>
    <w:bookmarkStart w:name="z3597" w:id="3593"/>
    <w:p>
      <w:pPr>
        <w:spacing w:after="0"/>
        <w:ind w:left="0"/>
        <w:jc w:val="both"/>
      </w:pPr>
      <w:r>
        <w:rPr>
          <w:rFonts w:ascii="Times New Roman"/>
          <w:b w:val="false"/>
          <w:i w:val="false"/>
          <w:color w:val="000000"/>
          <w:sz w:val="28"/>
        </w:rPr>
        <w:t xml:space="preserve">
      540. Жұмыс сипаттамасы: </w:t>
      </w:r>
    </w:p>
    <w:bookmarkEnd w:id="3593"/>
    <w:bookmarkStart w:name="z3598" w:id="3594"/>
    <w:p>
      <w:pPr>
        <w:spacing w:after="0"/>
        <w:ind w:left="0"/>
        <w:jc w:val="both"/>
      </w:pPr>
      <w:r>
        <w:rPr>
          <w:rFonts w:ascii="Times New Roman"/>
          <w:b w:val="false"/>
          <w:i w:val="false"/>
          <w:color w:val="000000"/>
          <w:sz w:val="28"/>
        </w:rPr>
        <w:t xml:space="preserve">
      станда металды прокаттау процесінде қуаты 1,1 МВт-қа дейінгі (1500 аттын куаты.) бу машинасын басқару; </w:t>
      </w:r>
    </w:p>
    <w:bookmarkEnd w:id="3594"/>
    <w:bookmarkStart w:name="z3599" w:id="3595"/>
    <w:p>
      <w:pPr>
        <w:spacing w:after="0"/>
        <w:ind w:left="0"/>
        <w:jc w:val="both"/>
      </w:pPr>
      <w:r>
        <w:rPr>
          <w:rFonts w:ascii="Times New Roman"/>
          <w:b w:val="false"/>
          <w:i w:val="false"/>
          <w:color w:val="000000"/>
          <w:sz w:val="28"/>
        </w:rPr>
        <w:t>
      прокаттау режиміне сәйкес машинаны іске қосу, реверсирлеу және жұмыс жылдамдығын реттеу. Будың тиісті қысымын, бу машинасының дұрыс және үзіліссіз жұмысын қамтамасыз ету.</w:t>
      </w:r>
    </w:p>
    <w:bookmarkEnd w:id="3595"/>
    <w:bookmarkStart w:name="z3600" w:id="3596"/>
    <w:p>
      <w:pPr>
        <w:spacing w:after="0"/>
        <w:ind w:left="0"/>
        <w:jc w:val="both"/>
      </w:pPr>
      <w:r>
        <w:rPr>
          <w:rFonts w:ascii="Times New Roman"/>
          <w:b w:val="false"/>
          <w:i w:val="false"/>
          <w:color w:val="000000"/>
          <w:sz w:val="28"/>
        </w:rPr>
        <w:t xml:space="preserve">
      541. Білуге тиіс: </w:t>
      </w:r>
    </w:p>
    <w:bookmarkEnd w:id="3596"/>
    <w:bookmarkStart w:name="z3601" w:id="3597"/>
    <w:p>
      <w:pPr>
        <w:spacing w:after="0"/>
        <w:ind w:left="0"/>
        <w:jc w:val="both"/>
      </w:pPr>
      <w:r>
        <w:rPr>
          <w:rFonts w:ascii="Times New Roman"/>
          <w:b w:val="false"/>
          <w:i w:val="false"/>
          <w:color w:val="000000"/>
          <w:sz w:val="28"/>
        </w:rPr>
        <w:t xml:space="preserve">
      маталды прокаттаудың технологиялық процесі; </w:t>
      </w:r>
    </w:p>
    <w:bookmarkEnd w:id="3597"/>
    <w:bookmarkStart w:name="z3602" w:id="3598"/>
    <w:p>
      <w:pPr>
        <w:spacing w:after="0"/>
        <w:ind w:left="0"/>
        <w:jc w:val="both"/>
      </w:pPr>
      <w:r>
        <w:rPr>
          <w:rFonts w:ascii="Times New Roman"/>
          <w:b w:val="false"/>
          <w:i w:val="false"/>
          <w:color w:val="000000"/>
          <w:sz w:val="28"/>
        </w:rPr>
        <w:t xml:space="preserve">
      прокат станының құрылысы; </w:t>
      </w:r>
    </w:p>
    <w:bookmarkEnd w:id="3598"/>
    <w:bookmarkStart w:name="z3603" w:id="3599"/>
    <w:p>
      <w:pPr>
        <w:spacing w:after="0"/>
        <w:ind w:left="0"/>
        <w:jc w:val="both"/>
      </w:pPr>
      <w:r>
        <w:rPr>
          <w:rFonts w:ascii="Times New Roman"/>
          <w:b w:val="false"/>
          <w:i w:val="false"/>
          <w:color w:val="000000"/>
          <w:sz w:val="28"/>
        </w:rPr>
        <w:t xml:space="preserve">
      реверсивті бу машинасын техникалық пайдалану ережелері; </w:t>
      </w:r>
    </w:p>
    <w:bookmarkEnd w:id="3599"/>
    <w:bookmarkStart w:name="z3604" w:id="3600"/>
    <w:p>
      <w:pPr>
        <w:spacing w:after="0"/>
        <w:ind w:left="0"/>
        <w:jc w:val="both"/>
      </w:pPr>
      <w:r>
        <w:rPr>
          <w:rFonts w:ascii="Times New Roman"/>
          <w:b w:val="false"/>
          <w:i w:val="false"/>
          <w:color w:val="000000"/>
          <w:sz w:val="28"/>
        </w:rPr>
        <w:t>
      жылу техникасының негіздері.</w:t>
      </w:r>
    </w:p>
    <w:bookmarkEnd w:id="3600"/>
    <w:bookmarkStart w:name="z3605" w:id="3601"/>
    <w:p>
      <w:pPr>
        <w:spacing w:after="0"/>
        <w:ind w:left="0"/>
        <w:jc w:val="both"/>
      </w:pPr>
      <w:r>
        <w:rPr>
          <w:rFonts w:ascii="Times New Roman"/>
          <w:b w:val="false"/>
          <w:i w:val="false"/>
          <w:color w:val="000000"/>
          <w:sz w:val="28"/>
        </w:rPr>
        <w:t>
      Қуаты 1,1 МВт-тан (1500 аттын куаты.) 2,2 МВт-қа (3000 аттын куаты.) дейінгі бу машинасын басқару кезінде - 5-разряд.</w:t>
      </w:r>
    </w:p>
    <w:bookmarkEnd w:id="3601"/>
    <w:bookmarkStart w:name="z3606" w:id="3602"/>
    <w:p>
      <w:pPr>
        <w:spacing w:after="0"/>
        <w:ind w:left="0"/>
        <w:jc w:val="both"/>
      </w:pPr>
      <w:r>
        <w:rPr>
          <w:rFonts w:ascii="Times New Roman"/>
          <w:b w:val="false"/>
          <w:i w:val="false"/>
          <w:color w:val="000000"/>
          <w:sz w:val="28"/>
        </w:rPr>
        <w:t xml:space="preserve">
      Қуаты 2,2 МВт (3000 аттын куаты.) және одан астам бу машинасын басқару кезінде - 6-разряд  </w:t>
      </w:r>
    </w:p>
    <w:bookmarkEnd w:id="3602"/>
    <w:bookmarkStart w:name="z3607" w:id="3603"/>
    <w:p>
      <w:pPr>
        <w:spacing w:after="0"/>
        <w:ind w:left="0"/>
        <w:jc w:val="both"/>
      </w:pPr>
      <w:r>
        <w:rPr>
          <w:rFonts w:ascii="Times New Roman"/>
          <w:b w:val="false"/>
          <w:i w:val="false"/>
          <w:color w:val="000000"/>
          <w:sz w:val="28"/>
        </w:rPr>
        <w:t xml:space="preserve">
      96. Кесек сындырушының машинисі </w:t>
      </w:r>
    </w:p>
    <w:bookmarkEnd w:id="3603"/>
    <w:bookmarkStart w:name="z3608" w:id="3604"/>
    <w:p>
      <w:pPr>
        <w:spacing w:after="0"/>
        <w:ind w:left="0"/>
        <w:jc w:val="both"/>
      </w:pPr>
      <w:r>
        <w:rPr>
          <w:rFonts w:ascii="Times New Roman"/>
          <w:b w:val="false"/>
          <w:i w:val="false"/>
          <w:color w:val="000000"/>
          <w:sz w:val="28"/>
        </w:rPr>
        <w:t xml:space="preserve">
      Параграф 1. Кесек сындырушының машинисі, 2-разряд </w:t>
      </w:r>
    </w:p>
    <w:bookmarkEnd w:id="3604"/>
    <w:bookmarkStart w:name="z3609" w:id="3605"/>
    <w:p>
      <w:pPr>
        <w:spacing w:after="0"/>
        <w:ind w:left="0"/>
        <w:jc w:val="both"/>
      </w:pPr>
      <w:r>
        <w:rPr>
          <w:rFonts w:ascii="Times New Roman"/>
          <w:b w:val="false"/>
          <w:i w:val="false"/>
          <w:color w:val="000000"/>
          <w:sz w:val="28"/>
        </w:rPr>
        <w:t xml:space="preserve">
      542. Жұмыс сипаттамасы: </w:t>
      </w:r>
    </w:p>
    <w:bookmarkEnd w:id="3605"/>
    <w:bookmarkStart w:name="z3610" w:id="3606"/>
    <w:p>
      <w:pPr>
        <w:spacing w:after="0"/>
        <w:ind w:left="0"/>
        <w:jc w:val="both"/>
      </w:pPr>
      <w:r>
        <w:rPr>
          <w:rFonts w:ascii="Times New Roman"/>
          <w:b w:val="false"/>
          <w:i w:val="false"/>
          <w:color w:val="000000"/>
          <w:sz w:val="28"/>
        </w:rPr>
        <w:t xml:space="preserve">
      доңғалақ және құрсау дайындамаға кесілген кесектерді сындыру кезінде кесек сындыруды басқару; </w:t>
      </w:r>
    </w:p>
    <w:bookmarkEnd w:id="3606"/>
    <w:bookmarkStart w:name="z3611" w:id="3607"/>
    <w:p>
      <w:pPr>
        <w:spacing w:after="0"/>
        <w:ind w:left="0"/>
        <w:jc w:val="both"/>
      </w:pPr>
      <w:r>
        <w:rPr>
          <w:rFonts w:ascii="Times New Roman"/>
          <w:b w:val="false"/>
          <w:i w:val="false"/>
          <w:color w:val="000000"/>
          <w:sz w:val="28"/>
        </w:rPr>
        <w:t xml:space="preserve">
      кесек сындырудың бас цилиндріндегі су қысымын және желідегі қысылған ауаны бақылау; </w:t>
      </w:r>
    </w:p>
    <w:bookmarkEnd w:id="3607"/>
    <w:bookmarkStart w:name="z3612" w:id="3608"/>
    <w:p>
      <w:pPr>
        <w:spacing w:after="0"/>
        <w:ind w:left="0"/>
        <w:jc w:val="both"/>
      </w:pPr>
      <w:r>
        <w:rPr>
          <w:rFonts w:ascii="Times New Roman"/>
          <w:b w:val="false"/>
          <w:i w:val="false"/>
          <w:color w:val="000000"/>
          <w:sz w:val="28"/>
        </w:rPr>
        <w:t xml:space="preserve">
      кесек сындырудан кесек сынықтарын жинау; </w:t>
      </w:r>
    </w:p>
    <w:bookmarkEnd w:id="3608"/>
    <w:bookmarkStart w:name="z3613" w:id="3609"/>
    <w:p>
      <w:pPr>
        <w:spacing w:after="0"/>
        <w:ind w:left="0"/>
        <w:jc w:val="both"/>
      </w:pPr>
      <w:r>
        <w:rPr>
          <w:rFonts w:ascii="Times New Roman"/>
          <w:b w:val="false"/>
          <w:i w:val="false"/>
          <w:color w:val="000000"/>
          <w:sz w:val="28"/>
        </w:rPr>
        <w:t>
      қызмет көрсетілетін жабдықтың жұмысындағы ақауларды анықтау және жою және оны жөндеуге қатысу.</w:t>
      </w:r>
    </w:p>
    <w:bookmarkEnd w:id="3609"/>
    <w:bookmarkStart w:name="z3614" w:id="3610"/>
    <w:p>
      <w:pPr>
        <w:spacing w:after="0"/>
        <w:ind w:left="0"/>
        <w:jc w:val="both"/>
      </w:pPr>
      <w:r>
        <w:rPr>
          <w:rFonts w:ascii="Times New Roman"/>
          <w:b w:val="false"/>
          <w:i w:val="false"/>
          <w:color w:val="000000"/>
          <w:sz w:val="28"/>
        </w:rPr>
        <w:t xml:space="preserve">
      543. Білуге тиіс: </w:t>
      </w:r>
    </w:p>
    <w:bookmarkEnd w:id="3610"/>
    <w:bookmarkStart w:name="z3615" w:id="3611"/>
    <w:p>
      <w:pPr>
        <w:spacing w:after="0"/>
        <w:ind w:left="0"/>
        <w:jc w:val="both"/>
      </w:pPr>
      <w:r>
        <w:rPr>
          <w:rFonts w:ascii="Times New Roman"/>
          <w:b w:val="false"/>
          <w:i w:val="false"/>
          <w:color w:val="000000"/>
          <w:sz w:val="28"/>
        </w:rPr>
        <w:t xml:space="preserve">
      кесек сындыру құрылысы, жұмыс принципі және техникалық пайдалану ережелері және оның гидрокоммуникация сызбасы; </w:t>
      </w:r>
    </w:p>
    <w:bookmarkEnd w:id="3611"/>
    <w:bookmarkStart w:name="z3616" w:id="3612"/>
    <w:p>
      <w:pPr>
        <w:spacing w:after="0"/>
        <w:ind w:left="0"/>
        <w:jc w:val="both"/>
      </w:pPr>
      <w:r>
        <w:rPr>
          <w:rFonts w:ascii="Times New Roman"/>
          <w:b w:val="false"/>
          <w:i w:val="false"/>
          <w:color w:val="000000"/>
          <w:sz w:val="28"/>
        </w:rPr>
        <w:t xml:space="preserve">
      дайындамалар сорты және салмақ категориялары бойынша дайындамаларды жинау ережелері; </w:t>
      </w:r>
    </w:p>
    <w:bookmarkEnd w:id="3612"/>
    <w:bookmarkStart w:name="z3617" w:id="3613"/>
    <w:p>
      <w:pPr>
        <w:spacing w:after="0"/>
        <w:ind w:left="0"/>
        <w:jc w:val="both"/>
      </w:pPr>
      <w:r>
        <w:rPr>
          <w:rFonts w:ascii="Times New Roman"/>
          <w:b w:val="false"/>
          <w:i w:val="false"/>
          <w:color w:val="000000"/>
          <w:sz w:val="28"/>
        </w:rPr>
        <w:t xml:space="preserve">
      слесарлық іс. </w:t>
      </w:r>
    </w:p>
    <w:bookmarkEnd w:id="3613"/>
    <w:bookmarkStart w:name="z3618" w:id="3614"/>
    <w:p>
      <w:pPr>
        <w:spacing w:after="0"/>
        <w:ind w:left="0"/>
        <w:jc w:val="both"/>
      </w:pPr>
      <w:r>
        <w:rPr>
          <w:rFonts w:ascii="Times New Roman"/>
          <w:b w:val="false"/>
          <w:i w:val="false"/>
          <w:color w:val="000000"/>
          <w:sz w:val="28"/>
        </w:rPr>
        <w:t>
      97. Фрезерлі-тазартқыш машиналарының машинисі</w:t>
      </w:r>
    </w:p>
    <w:bookmarkEnd w:id="3614"/>
    <w:bookmarkStart w:name="z3619" w:id="3615"/>
    <w:p>
      <w:pPr>
        <w:spacing w:after="0"/>
        <w:ind w:left="0"/>
        <w:jc w:val="both"/>
      </w:pPr>
      <w:r>
        <w:rPr>
          <w:rFonts w:ascii="Times New Roman"/>
          <w:b w:val="false"/>
          <w:i w:val="false"/>
          <w:color w:val="000000"/>
          <w:sz w:val="28"/>
        </w:rPr>
        <w:t xml:space="preserve">
      Параграф 1. Фрезерлі-тазартқыш машиналарының машинисі, 4-разряд </w:t>
      </w:r>
    </w:p>
    <w:bookmarkEnd w:id="3615"/>
    <w:bookmarkStart w:name="z3620" w:id="3616"/>
    <w:p>
      <w:pPr>
        <w:spacing w:after="0"/>
        <w:ind w:left="0"/>
        <w:jc w:val="both"/>
      </w:pPr>
      <w:r>
        <w:rPr>
          <w:rFonts w:ascii="Times New Roman"/>
          <w:b w:val="false"/>
          <w:i w:val="false"/>
          <w:color w:val="000000"/>
          <w:sz w:val="28"/>
        </w:rPr>
        <w:t xml:space="preserve">
      544. Жұмыс сипаттамасы: </w:t>
      </w:r>
    </w:p>
    <w:bookmarkEnd w:id="3616"/>
    <w:bookmarkStart w:name="z3621" w:id="3617"/>
    <w:p>
      <w:pPr>
        <w:spacing w:after="0"/>
        <w:ind w:left="0"/>
        <w:jc w:val="both"/>
      </w:pPr>
      <w:r>
        <w:rPr>
          <w:rFonts w:ascii="Times New Roman"/>
          <w:b w:val="false"/>
          <w:i w:val="false"/>
          <w:color w:val="000000"/>
          <w:sz w:val="28"/>
        </w:rPr>
        <w:t>
      біліктілігі анағұрлым жоғары фрезерлі-тазартқыш машиналар машинисінің басшылығымен стан ағымында ыстық металды тазалау процесін жүргізу;</w:t>
      </w:r>
    </w:p>
    <w:bookmarkEnd w:id="3617"/>
    <w:bookmarkStart w:name="z3622" w:id="3618"/>
    <w:p>
      <w:pPr>
        <w:spacing w:after="0"/>
        <w:ind w:left="0"/>
        <w:jc w:val="both"/>
      </w:pPr>
      <w:r>
        <w:rPr>
          <w:rFonts w:ascii="Times New Roman"/>
          <w:b w:val="false"/>
          <w:i w:val="false"/>
          <w:color w:val="000000"/>
          <w:sz w:val="28"/>
        </w:rPr>
        <w:t xml:space="preserve">
      жонғы, желдеткіш, қысу құрылғылары және сорғыш станцияларының айналу тетіктерін басқару; </w:t>
      </w:r>
    </w:p>
    <w:bookmarkEnd w:id="3618"/>
    <w:bookmarkStart w:name="z3623" w:id="3619"/>
    <w:p>
      <w:pPr>
        <w:spacing w:after="0"/>
        <w:ind w:left="0"/>
        <w:jc w:val="both"/>
      </w:pPr>
      <w:r>
        <w:rPr>
          <w:rFonts w:ascii="Times New Roman"/>
          <w:b w:val="false"/>
          <w:i w:val="false"/>
          <w:color w:val="000000"/>
          <w:sz w:val="28"/>
        </w:rPr>
        <w:t xml:space="preserve">
      аспап бойынша қозғалтқыш жүктемесін және дайындама бетінен жоңқаны алуды бақылау; </w:t>
      </w:r>
    </w:p>
    <w:bookmarkEnd w:id="3619"/>
    <w:bookmarkStart w:name="z3624" w:id="3620"/>
    <w:p>
      <w:pPr>
        <w:spacing w:after="0"/>
        <w:ind w:left="0"/>
        <w:jc w:val="both"/>
      </w:pPr>
      <w:r>
        <w:rPr>
          <w:rFonts w:ascii="Times New Roman"/>
          <w:b w:val="false"/>
          <w:i w:val="false"/>
          <w:color w:val="000000"/>
          <w:sz w:val="28"/>
        </w:rPr>
        <w:t xml:space="preserve">
      ескірген жонғыларды ауыстыру; </w:t>
      </w:r>
    </w:p>
    <w:bookmarkEnd w:id="3620"/>
    <w:bookmarkStart w:name="z3625" w:id="3621"/>
    <w:p>
      <w:pPr>
        <w:spacing w:after="0"/>
        <w:ind w:left="0"/>
        <w:jc w:val="both"/>
      </w:pPr>
      <w:r>
        <w:rPr>
          <w:rFonts w:ascii="Times New Roman"/>
          <w:b w:val="false"/>
          <w:i w:val="false"/>
          <w:color w:val="000000"/>
          <w:sz w:val="28"/>
        </w:rPr>
        <w:t xml:space="preserve">
      қораптарды жоңқамен жиектеу; </w:t>
      </w:r>
    </w:p>
    <w:bookmarkEnd w:id="3621"/>
    <w:bookmarkStart w:name="z3626" w:id="3622"/>
    <w:p>
      <w:pPr>
        <w:spacing w:after="0"/>
        <w:ind w:left="0"/>
        <w:jc w:val="both"/>
      </w:pPr>
      <w:r>
        <w:rPr>
          <w:rFonts w:ascii="Times New Roman"/>
          <w:b w:val="false"/>
          <w:i w:val="false"/>
          <w:color w:val="000000"/>
          <w:sz w:val="28"/>
        </w:rPr>
        <w:t xml:space="preserve">
      жоңғыларды жинақтау; </w:t>
      </w:r>
    </w:p>
    <w:bookmarkEnd w:id="3622"/>
    <w:bookmarkStart w:name="z3627" w:id="3623"/>
    <w:p>
      <w:pPr>
        <w:spacing w:after="0"/>
        <w:ind w:left="0"/>
        <w:jc w:val="both"/>
      </w:pPr>
      <w:r>
        <w:rPr>
          <w:rFonts w:ascii="Times New Roman"/>
          <w:b w:val="false"/>
          <w:i w:val="false"/>
          <w:color w:val="000000"/>
          <w:sz w:val="28"/>
        </w:rPr>
        <w:t xml:space="preserve">
      қызмет көрсетілетін құрылғының жұмысындағы ақауларды анықтау және жою; </w:t>
      </w:r>
    </w:p>
    <w:bookmarkEnd w:id="3623"/>
    <w:bookmarkStart w:name="z3628" w:id="3624"/>
    <w:p>
      <w:pPr>
        <w:spacing w:after="0"/>
        <w:ind w:left="0"/>
        <w:jc w:val="both"/>
      </w:pPr>
      <w:r>
        <w:rPr>
          <w:rFonts w:ascii="Times New Roman"/>
          <w:b w:val="false"/>
          <w:i w:val="false"/>
          <w:color w:val="000000"/>
          <w:sz w:val="28"/>
        </w:rPr>
        <w:t xml:space="preserve">
      фрезерлі-тазартқыш машиналарды реттеу; </w:t>
      </w:r>
    </w:p>
    <w:bookmarkEnd w:id="3624"/>
    <w:bookmarkStart w:name="z3629" w:id="3625"/>
    <w:p>
      <w:pPr>
        <w:spacing w:after="0"/>
        <w:ind w:left="0"/>
        <w:jc w:val="both"/>
      </w:pPr>
      <w:r>
        <w:rPr>
          <w:rFonts w:ascii="Times New Roman"/>
          <w:b w:val="false"/>
          <w:i w:val="false"/>
          <w:color w:val="000000"/>
          <w:sz w:val="28"/>
        </w:rPr>
        <w:t>
      машина құрылғысын жөндеуге қатысу.</w:t>
      </w:r>
    </w:p>
    <w:bookmarkEnd w:id="3625"/>
    <w:bookmarkStart w:name="z3630" w:id="3626"/>
    <w:p>
      <w:pPr>
        <w:spacing w:after="0"/>
        <w:ind w:left="0"/>
        <w:jc w:val="both"/>
      </w:pPr>
      <w:r>
        <w:rPr>
          <w:rFonts w:ascii="Times New Roman"/>
          <w:b w:val="false"/>
          <w:i w:val="false"/>
          <w:color w:val="000000"/>
          <w:sz w:val="28"/>
        </w:rPr>
        <w:t xml:space="preserve">
      545. Білуге тиіс: </w:t>
      </w:r>
    </w:p>
    <w:bookmarkEnd w:id="3626"/>
    <w:bookmarkStart w:name="z3631" w:id="3627"/>
    <w:p>
      <w:pPr>
        <w:spacing w:after="0"/>
        <w:ind w:left="0"/>
        <w:jc w:val="both"/>
      </w:pPr>
      <w:r>
        <w:rPr>
          <w:rFonts w:ascii="Times New Roman"/>
          <w:b w:val="false"/>
          <w:i w:val="false"/>
          <w:color w:val="000000"/>
          <w:sz w:val="28"/>
        </w:rPr>
        <w:t xml:space="preserve">
      ағында металл прокаттау және тазалаудың технологиялық процесі; </w:t>
      </w:r>
    </w:p>
    <w:bookmarkEnd w:id="3627"/>
    <w:bookmarkStart w:name="z3632" w:id="3628"/>
    <w:p>
      <w:pPr>
        <w:spacing w:after="0"/>
        <w:ind w:left="0"/>
        <w:jc w:val="both"/>
      </w:pPr>
      <w:r>
        <w:rPr>
          <w:rFonts w:ascii="Times New Roman"/>
          <w:b w:val="false"/>
          <w:i w:val="false"/>
          <w:color w:val="000000"/>
          <w:sz w:val="28"/>
        </w:rPr>
        <w:t xml:space="preserve">
      сыртқы кемшіліктер және олардың орналасу ерекшеліктері; </w:t>
      </w:r>
    </w:p>
    <w:bookmarkEnd w:id="3628"/>
    <w:bookmarkStart w:name="z3633" w:id="3629"/>
    <w:p>
      <w:pPr>
        <w:spacing w:after="0"/>
        <w:ind w:left="0"/>
        <w:jc w:val="both"/>
      </w:pPr>
      <w:r>
        <w:rPr>
          <w:rFonts w:ascii="Times New Roman"/>
          <w:b w:val="false"/>
          <w:i w:val="false"/>
          <w:color w:val="000000"/>
          <w:sz w:val="28"/>
        </w:rPr>
        <w:t xml:space="preserve">
      фрезерлік-техникалық машинаның құрылысы, жұмыс принципі, металды тазалауда пайдаланылатын жонғының сипаттамасы және қасиеттері; </w:t>
      </w:r>
    </w:p>
    <w:bookmarkEnd w:id="3629"/>
    <w:bookmarkStart w:name="z3634" w:id="3630"/>
    <w:p>
      <w:pPr>
        <w:spacing w:after="0"/>
        <w:ind w:left="0"/>
        <w:jc w:val="both"/>
      </w:pPr>
      <w:r>
        <w:rPr>
          <w:rFonts w:ascii="Times New Roman"/>
          <w:b w:val="false"/>
          <w:i w:val="false"/>
          <w:color w:val="000000"/>
          <w:sz w:val="28"/>
        </w:rPr>
        <w:t xml:space="preserve">
      машинаны реттеу әдістері; </w:t>
      </w:r>
    </w:p>
    <w:bookmarkEnd w:id="3630"/>
    <w:bookmarkStart w:name="z3635" w:id="3631"/>
    <w:p>
      <w:pPr>
        <w:spacing w:after="0"/>
        <w:ind w:left="0"/>
        <w:jc w:val="both"/>
      </w:pPr>
      <w:r>
        <w:rPr>
          <w:rFonts w:ascii="Times New Roman"/>
          <w:b w:val="false"/>
          <w:i w:val="false"/>
          <w:color w:val="000000"/>
          <w:sz w:val="28"/>
        </w:rPr>
        <w:t xml:space="preserve">
      жонғыларды қайрау және жеткізу, слесарлық іс. </w:t>
      </w:r>
    </w:p>
    <w:bookmarkEnd w:id="3631"/>
    <w:bookmarkStart w:name="z3636" w:id="3632"/>
    <w:p>
      <w:pPr>
        <w:spacing w:after="0"/>
        <w:ind w:left="0"/>
        <w:jc w:val="both"/>
      </w:pPr>
      <w:r>
        <w:rPr>
          <w:rFonts w:ascii="Times New Roman"/>
          <w:b w:val="false"/>
          <w:i w:val="false"/>
          <w:color w:val="000000"/>
          <w:sz w:val="28"/>
        </w:rPr>
        <w:t xml:space="preserve">
      Параграф 2. Фрезерлі-тазартқыш машиналарының машинисі, 5-разряд </w:t>
      </w:r>
    </w:p>
    <w:bookmarkEnd w:id="3632"/>
    <w:bookmarkStart w:name="z3637" w:id="3633"/>
    <w:p>
      <w:pPr>
        <w:spacing w:after="0"/>
        <w:ind w:left="0"/>
        <w:jc w:val="both"/>
      </w:pPr>
      <w:r>
        <w:rPr>
          <w:rFonts w:ascii="Times New Roman"/>
          <w:b w:val="false"/>
          <w:i w:val="false"/>
          <w:color w:val="000000"/>
          <w:sz w:val="28"/>
        </w:rPr>
        <w:t xml:space="preserve">
      546. Жұмыс сипаттамасы: </w:t>
      </w:r>
    </w:p>
    <w:bookmarkEnd w:id="3633"/>
    <w:bookmarkStart w:name="z3638" w:id="3634"/>
    <w:p>
      <w:pPr>
        <w:spacing w:after="0"/>
        <w:ind w:left="0"/>
        <w:jc w:val="both"/>
      </w:pPr>
      <w:r>
        <w:rPr>
          <w:rFonts w:ascii="Times New Roman"/>
          <w:b w:val="false"/>
          <w:i w:val="false"/>
          <w:color w:val="000000"/>
          <w:sz w:val="28"/>
        </w:rPr>
        <w:t xml:space="preserve">
      стан ағынында ыстық металды тазалау процесін жүргізу; </w:t>
      </w:r>
    </w:p>
    <w:bookmarkEnd w:id="3634"/>
    <w:bookmarkStart w:name="z3639" w:id="3635"/>
    <w:p>
      <w:pPr>
        <w:spacing w:after="0"/>
        <w:ind w:left="0"/>
        <w:jc w:val="both"/>
      </w:pPr>
      <w:r>
        <w:rPr>
          <w:rFonts w:ascii="Times New Roman"/>
          <w:b w:val="false"/>
          <w:i w:val="false"/>
          <w:color w:val="000000"/>
          <w:sz w:val="28"/>
        </w:rPr>
        <w:t xml:space="preserve">
      фрезерлі-тазартқыш машиналардың, су түсіру, жоғары қысымды сору станциялары мен қозғалтқыш тетіктер жұмыстарын бақылау; </w:t>
      </w:r>
    </w:p>
    <w:bookmarkEnd w:id="3635"/>
    <w:bookmarkStart w:name="z3640" w:id="3636"/>
    <w:p>
      <w:pPr>
        <w:spacing w:after="0"/>
        <w:ind w:left="0"/>
        <w:jc w:val="both"/>
      </w:pPr>
      <w:r>
        <w:rPr>
          <w:rFonts w:ascii="Times New Roman"/>
          <w:b w:val="false"/>
          <w:i w:val="false"/>
          <w:color w:val="000000"/>
          <w:sz w:val="28"/>
        </w:rPr>
        <w:t xml:space="preserve">
      фрезерлі-тазартқыш машиналарды реттеу және жұмысқа дайындау; </w:t>
      </w:r>
    </w:p>
    <w:bookmarkEnd w:id="3636"/>
    <w:bookmarkStart w:name="z3641" w:id="3637"/>
    <w:p>
      <w:pPr>
        <w:spacing w:after="0"/>
        <w:ind w:left="0"/>
        <w:jc w:val="both"/>
      </w:pPr>
      <w:r>
        <w:rPr>
          <w:rFonts w:ascii="Times New Roman"/>
          <w:b w:val="false"/>
          <w:i w:val="false"/>
          <w:color w:val="000000"/>
          <w:sz w:val="28"/>
        </w:rPr>
        <w:t>
      машина жабдығын жөндеуді орындау.</w:t>
      </w:r>
    </w:p>
    <w:bookmarkEnd w:id="3637"/>
    <w:bookmarkStart w:name="z3642" w:id="3638"/>
    <w:p>
      <w:pPr>
        <w:spacing w:after="0"/>
        <w:ind w:left="0"/>
        <w:jc w:val="both"/>
      </w:pPr>
      <w:r>
        <w:rPr>
          <w:rFonts w:ascii="Times New Roman"/>
          <w:b w:val="false"/>
          <w:i w:val="false"/>
          <w:color w:val="000000"/>
          <w:sz w:val="28"/>
        </w:rPr>
        <w:t xml:space="preserve">
      547. Білуге тиіс: </w:t>
      </w:r>
    </w:p>
    <w:bookmarkEnd w:id="3638"/>
    <w:bookmarkStart w:name="z3643" w:id="3639"/>
    <w:p>
      <w:pPr>
        <w:spacing w:after="0"/>
        <w:ind w:left="0"/>
        <w:jc w:val="both"/>
      </w:pPr>
      <w:r>
        <w:rPr>
          <w:rFonts w:ascii="Times New Roman"/>
          <w:b w:val="false"/>
          <w:i w:val="false"/>
          <w:color w:val="000000"/>
          <w:sz w:val="28"/>
        </w:rPr>
        <w:t xml:space="preserve">
      фрезерлі-тазартқыш машиналарды реттеу мен техникалық пайдалану ережелері. </w:t>
      </w:r>
    </w:p>
    <w:bookmarkEnd w:id="3639"/>
    <w:bookmarkStart w:name="z3644" w:id="3640"/>
    <w:p>
      <w:pPr>
        <w:spacing w:after="0"/>
        <w:ind w:left="0"/>
        <w:jc w:val="both"/>
      </w:pPr>
      <w:r>
        <w:rPr>
          <w:rFonts w:ascii="Times New Roman"/>
          <w:b w:val="false"/>
          <w:i w:val="false"/>
          <w:color w:val="000000"/>
          <w:sz w:val="28"/>
        </w:rPr>
        <w:t>
      98. Рельстерді бөлу сызықтарының операторы</w:t>
      </w:r>
    </w:p>
    <w:bookmarkEnd w:id="3640"/>
    <w:bookmarkStart w:name="z3645" w:id="3641"/>
    <w:p>
      <w:pPr>
        <w:spacing w:after="0"/>
        <w:ind w:left="0"/>
        <w:jc w:val="both"/>
      </w:pPr>
      <w:r>
        <w:rPr>
          <w:rFonts w:ascii="Times New Roman"/>
          <w:b w:val="false"/>
          <w:i w:val="false"/>
          <w:color w:val="000000"/>
          <w:sz w:val="28"/>
        </w:rPr>
        <w:t xml:space="preserve">
      Параграф 1. Рельстерді бөлу сызықтарының операторы, 2-разряд </w:t>
      </w:r>
    </w:p>
    <w:bookmarkEnd w:id="3641"/>
    <w:bookmarkStart w:name="z3646" w:id="3642"/>
    <w:p>
      <w:pPr>
        <w:spacing w:after="0"/>
        <w:ind w:left="0"/>
        <w:jc w:val="both"/>
      </w:pPr>
      <w:r>
        <w:rPr>
          <w:rFonts w:ascii="Times New Roman"/>
          <w:b w:val="false"/>
          <w:i w:val="false"/>
          <w:color w:val="000000"/>
          <w:sz w:val="28"/>
        </w:rPr>
        <w:t xml:space="preserve">
      548. Жұмыс сипаттамасы: </w:t>
      </w:r>
    </w:p>
    <w:bookmarkEnd w:id="3642"/>
    <w:bookmarkStart w:name="z3647" w:id="3643"/>
    <w:p>
      <w:pPr>
        <w:spacing w:after="0"/>
        <w:ind w:left="0"/>
        <w:jc w:val="both"/>
      </w:pPr>
      <w:r>
        <w:rPr>
          <w:rFonts w:ascii="Times New Roman"/>
          <w:b w:val="false"/>
          <w:i w:val="false"/>
          <w:color w:val="000000"/>
          <w:sz w:val="28"/>
        </w:rPr>
        <w:t xml:space="preserve">
      біліктілігі анағұрлым жоғары оператордың басшылығымен жекелеген сызықта рельстерді бөлу процесін жүргізу; </w:t>
      </w:r>
    </w:p>
    <w:bookmarkEnd w:id="3643"/>
    <w:bookmarkStart w:name="z3648" w:id="3644"/>
    <w:p>
      <w:pPr>
        <w:spacing w:after="0"/>
        <w:ind w:left="0"/>
        <w:jc w:val="both"/>
      </w:pPr>
      <w:r>
        <w:rPr>
          <w:rFonts w:ascii="Times New Roman"/>
          <w:b w:val="false"/>
          <w:i w:val="false"/>
          <w:color w:val="000000"/>
          <w:sz w:val="28"/>
        </w:rPr>
        <w:t>
      жекелеген сызыққа рельстерді беру жөніндегі көлік тетіктерін басқару;</w:t>
      </w:r>
    </w:p>
    <w:bookmarkEnd w:id="3644"/>
    <w:bookmarkStart w:name="z3649" w:id="3645"/>
    <w:p>
      <w:pPr>
        <w:spacing w:after="0"/>
        <w:ind w:left="0"/>
        <w:jc w:val="both"/>
      </w:pPr>
      <w:r>
        <w:rPr>
          <w:rFonts w:ascii="Times New Roman"/>
          <w:b w:val="false"/>
          <w:i w:val="false"/>
          <w:color w:val="000000"/>
          <w:sz w:val="28"/>
        </w:rPr>
        <w:t xml:space="preserve">
      дұрыс орналаспаған рельстерді жиектеу, өңдеудің дұрыстығын және өңделетін рельстердің қаттылығын өлшеу; </w:t>
      </w:r>
    </w:p>
    <w:bookmarkEnd w:id="3645"/>
    <w:bookmarkStart w:name="z3650" w:id="3646"/>
    <w:p>
      <w:pPr>
        <w:spacing w:after="0"/>
        <w:ind w:left="0"/>
        <w:jc w:val="both"/>
      </w:pPr>
      <w:r>
        <w:rPr>
          <w:rFonts w:ascii="Times New Roman"/>
          <w:b w:val="false"/>
          <w:i w:val="false"/>
          <w:color w:val="000000"/>
          <w:sz w:val="28"/>
        </w:rPr>
        <w:t xml:space="preserve">
      тасымалдау құрылғыларының тетіктерін тазалау және майлау; </w:t>
      </w:r>
    </w:p>
    <w:bookmarkEnd w:id="3646"/>
    <w:bookmarkStart w:name="z3651" w:id="3647"/>
    <w:p>
      <w:pPr>
        <w:spacing w:after="0"/>
        <w:ind w:left="0"/>
        <w:jc w:val="both"/>
      </w:pPr>
      <w:r>
        <w:rPr>
          <w:rFonts w:ascii="Times New Roman"/>
          <w:b w:val="false"/>
          <w:i w:val="false"/>
          <w:color w:val="000000"/>
          <w:sz w:val="28"/>
        </w:rPr>
        <w:t xml:space="preserve">
      жұмыс орнын жинау; </w:t>
      </w:r>
    </w:p>
    <w:bookmarkEnd w:id="3647"/>
    <w:bookmarkStart w:name="z3652" w:id="3648"/>
    <w:p>
      <w:pPr>
        <w:spacing w:after="0"/>
        <w:ind w:left="0"/>
        <w:jc w:val="both"/>
      </w:pPr>
      <w:r>
        <w:rPr>
          <w:rFonts w:ascii="Times New Roman"/>
          <w:b w:val="false"/>
          <w:i w:val="false"/>
          <w:color w:val="000000"/>
          <w:sz w:val="28"/>
        </w:rPr>
        <w:t>
      қызмет көрсетілетін станокты жөндеуге қатысу.</w:t>
      </w:r>
    </w:p>
    <w:bookmarkEnd w:id="3648"/>
    <w:bookmarkStart w:name="z3653" w:id="3649"/>
    <w:p>
      <w:pPr>
        <w:spacing w:after="0"/>
        <w:ind w:left="0"/>
        <w:jc w:val="both"/>
      </w:pPr>
      <w:r>
        <w:rPr>
          <w:rFonts w:ascii="Times New Roman"/>
          <w:b w:val="false"/>
          <w:i w:val="false"/>
          <w:color w:val="000000"/>
          <w:sz w:val="28"/>
        </w:rPr>
        <w:t xml:space="preserve">
      549. Білуге тиіс: </w:t>
      </w:r>
    </w:p>
    <w:bookmarkEnd w:id="3649"/>
    <w:bookmarkStart w:name="z3654" w:id="3650"/>
    <w:p>
      <w:pPr>
        <w:spacing w:after="0"/>
        <w:ind w:left="0"/>
        <w:jc w:val="both"/>
      </w:pPr>
      <w:r>
        <w:rPr>
          <w:rFonts w:ascii="Times New Roman"/>
          <w:b w:val="false"/>
          <w:i w:val="false"/>
          <w:color w:val="000000"/>
          <w:sz w:val="28"/>
        </w:rPr>
        <w:t xml:space="preserve">
      рельстерді бөлу технологиясының негіздері; </w:t>
      </w:r>
    </w:p>
    <w:bookmarkEnd w:id="3650"/>
    <w:bookmarkStart w:name="z3655" w:id="3651"/>
    <w:p>
      <w:pPr>
        <w:spacing w:after="0"/>
        <w:ind w:left="0"/>
        <w:jc w:val="both"/>
      </w:pPr>
      <w:r>
        <w:rPr>
          <w:rFonts w:ascii="Times New Roman"/>
          <w:b w:val="false"/>
          <w:i w:val="false"/>
          <w:color w:val="000000"/>
          <w:sz w:val="28"/>
        </w:rPr>
        <w:t xml:space="preserve">
      тасымалдау құрылғыларының жұмыс принципі; </w:t>
      </w:r>
    </w:p>
    <w:bookmarkEnd w:id="3651"/>
    <w:bookmarkStart w:name="z3656" w:id="3652"/>
    <w:p>
      <w:pPr>
        <w:spacing w:after="0"/>
        <w:ind w:left="0"/>
        <w:jc w:val="both"/>
      </w:pPr>
      <w:r>
        <w:rPr>
          <w:rFonts w:ascii="Times New Roman"/>
          <w:b w:val="false"/>
          <w:i w:val="false"/>
          <w:color w:val="000000"/>
          <w:sz w:val="28"/>
        </w:rPr>
        <w:t xml:space="preserve">
      қолданылатын майлау материалдары түрлері, қасиеттері және сапасы; </w:t>
      </w:r>
    </w:p>
    <w:bookmarkEnd w:id="3652"/>
    <w:bookmarkStart w:name="z3657" w:id="3653"/>
    <w:p>
      <w:pPr>
        <w:spacing w:after="0"/>
        <w:ind w:left="0"/>
        <w:jc w:val="both"/>
      </w:pPr>
      <w:r>
        <w:rPr>
          <w:rFonts w:ascii="Times New Roman"/>
          <w:b w:val="false"/>
          <w:i w:val="false"/>
          <w:color w:val="000000"/>
          <w:sz w:val="28"/>
        </w:rPr>
        <w:t xml:space="preserve">
      слесарлық іс. </w:t>
      </w:r>
    </w:p>
    <w:bookmarkEnd w:id="3653"/>
    <w:bookmarkStart w:name="z3658" w:id="3654"/>
    <w:p>
      <w:pPr>
        <w:spacing w:after="0"/>
        <w:ind w:left="0"/>
        <w:jc w:val="both"/>
      </w:pPr>
      <w:r>
        <w:rPr>
          <w:rFonts w:ascii="Times New Roman"/>
          <w:b w:val="false"/>
          <w:i w:val="false"/>
          <w:color w:val="000000"/>
          <w:sz w:val="28"/>
        </w:rPr>
        <w:t xml:space="preserve">
      Параграф 2. Рельстерді бөлу сызықтарының операторы, 3-разряд </w:t>
      </w:r>
    </w:p>
    <w:bookmarkEnd w:id="3654"/>
    <w:bookmarkStart w:name="z3659" w:id="3655"/>
    <w:p>
      <w:pPr>
        <w:spacing w:after="0"/>
        <w:ind w:left="0"/>
        <w:jc w:val="both"/>
      </w:pPr>
      <w:r>
        <w:rPr>
          <w:rFonts w:ascii="Times New Roman"/>
          <w:b w:val="false"/>
          <w:i w:val="false"/>
          <w:color w:val="000000"/>
          <w:sz w:val="28"/>
        </w:rPr>
        <w:t xml:space="preserve">
      550. Жұмыс сипаттамасы: </w:t>
      </w:r>
    </w:p>
    <w:bookmarkEnd w:id="3655"/>
    <w:bookmarkStart w:name="z3660" w:id="3656"/>
    <w:p>
      <w:pPr>
        <w:spacing w:after="0"/>
        <w:ind w:left="0"/>
        <w:jc w:val="both"/>
      </w:pPr>
      <w:r>
        <w:rPr>
          <w:rFonts w:ascii="Times New Roman"/>
          <w:b w:val="false"/>
          <w:i w:val="false"/>
          <w:color w:val="000000"/>
          <w:sz w:val="28"/>
        </w:rPr>
        <w:t xml:space="preserve">
      бөлуге дейінгі сызықтарда рельстерді бөлу процесін жүргізу; </w:t>
      </w:r>
    </w:p>
    <w:bookmarkEnd w:id="3656"/>
    <w:bookmarkStart w:name="z3661" w:id="3657"/>
    <w:p>
      <w:pPr>
        <w:spacing w:after="0"/>
        <w:ind w:left="0"/>
        <w:jc w:val="both"/>
      </w:pPr>
      <w:r>
        <w:rPr>
          <w:rFonts w:ascii="Times New Roman"/>
          <w:b w:val="false"/>
          <w:i w:val="false"/>
          <w:color w:val="000000"/>
          <w:sz w:val="28"/>
        </w:rPr>
        <w:t xml:space="preserve">
      фрезерлік немесе бұрғылау агрегаттарын басқару; </w:t>
      </w:r>
    </w:p>
    <w:bookmarkEnd w:id="3657"/>
    <w:bookmarkStart w:name="z3662" w:id="3658"/>
    <w:p>
      <w:pPr>
        <w:spacing w:after="0"/>
        <w:ind w:left="0"/>
        <w:jc w:val="both"/>
      </w:pPr>
      <w:r>
        <w:rPr>
          <w:rFonts w:ascii="Times New Roman"/>
          <w:b w:val="false"/>
          <w:i w:val="false"/>
          <w:color w:val="000000"/>
          <w:sz w:val="28"/>
        </w:rPr>
        <w:t>
      рельстерді агрегатқа беру және орнату және өңдегеннен кейін жинау;</w:t>
      </w:r>
    </w:p>
    <w:bookmarkEnd w:id="3658"/>
    <w:bookmarkStart w:name="z3663" w:id="3659"/>
    <w:p>
      <w:pPr>
        <w:spacing w:after="0"/>
        <w:ind w:left="0"/>
        <w:jc w:val="both"/>
      </w:pPr>
      <w:r>
        <w:rPr>
          <w:rFonts w:ascii="Times New Roman"/>
          <w:b w:val="false"/>
          <w:i w:val="false"/>
          <w:color w:val="000000"/>
          <w:sz w:val="28"/>
        </w:rPr>
        <w:t xml:space="preserve">
      жұмыс процесінде және кесу құралын ауыстырғаннан кейін агрегатты берілген режимге реттеу; </w:t>
      </w:r>
    </w:p>
    <w:bookmarkEnd w:id="3659"/>
    <w:bookmarkStart w:name="z3664" w:id="3660"/>
    <w:p>
      <w:pPr>
        <w:spacing w:after="0"/>
        <w:ind w:left="0"/>
        <w:jc w:val="both"/>
      </w:pPr>
      <w:r>
        <w:rPr>
          <w:rFonts w:ascii="Times New Roman"/>
          <w:b w:val="false"/>
          <w:i w:val="false"/>
          <w:color w:val="000000"/>
          <w:sz w:val="28"/>
        </w:rPr>
        <w:t xml:space="preserve">
      рельстерді өңдеу технологиясын бақылау және эмульсияның дұрыс түсуін қамтамасыз ету; </w:t>
      </w:r>
    </w:p>
    <w:bookmarkEnd w:id="3660"/>
    <w:bookmarkStart w:name="z3665" w:id="3661"/>
    <w:p>
      <w:pPr>
        <w:spacing w:after="0"/>
        <w:ind w:left="0"/>
        <w:jc w:val="both"/>
      </w:pPr>
      <w:r>
        <w:rPr>
          <w:rFonts w:ascii="Times New Roman"/>
          <w:b w:val="false"/>
          <w:i w:val="false"/>
          <w:color w:val="000000"/>
          <w:sz w:val="28"/>
        </w:rPr>
        <w:t xml:space="preserve">
      үйкелу түйіндерін тазалау және майлау; </w:t>
      </w:r>
    </w:p>
    <w:bookmarkEnd w:id="3661"/>
    <w:bookmarkStart w:name="z3666" w:id="3662"/>
    <w:p>
      <w:pPr>
        <w:spacing w:after="0"/>
        <w:ind w:left="0"/>
        <w:jc w:val="both"/>
      </w:pPr>
      <w:r>
        <w:rPr>
          <w:rFonts w:ascii="Times New Roman"/>
          <w:b w:val="false"/>
          <w:i w:val="false"/>
          <w:color w:val="000000"/>
          <w:sz w:val="28"/>
        </w:rPr>
        <w:t>
      қызмет көрсетілетін жабдық ақауларын анықтау және жою.</w:t>
      </w:r>
    </w:p>
    <w:bookmarkEnd w:id="3662"/>
    <w:bookmarkStart w:name="z3667" w:id="3663"/>
    <w:p>
      <w:pPr>
        <w:spacing w:after="0"/>
        <w:ind w:left="0"/>
        <w:jc w:val="both"/>
      </w:pPr>
      <w:r>
        <w:rPr>
          <w:rFonts w:ascii="Times New Roman"/>
          <w:b w:val="false"/>
          <w:i w:val="false"/>
          <w:color w:val="000000"/>
          <w:sz w:val="28"/>
        </w:rPr>
        <w:t xml:space="preserve">
      551. Білуге тиіс: </w:t>
      </w:r>
    </w:p>
    <w:bookmarkEnd w:id="3663"/>
    <w:bookmarkStart w:name="z3668" w:id="3664"/>
    <w:p>
      <w:pPr>
        <w:spacing w:after="0"/>
        <w:ind w:left="0"/>
        <w:jc w:val="both"/>
      </w:pPr>
      <w:r>
        <w:rPr>
          <w:rFonts w:ascii="Times New Roman"/>
          <w:b w:val="false"/>
          <w:i w:val="false"/>
          <w:color w:val="000000"/>
          <w:sz w:val="28"/>
        </w:rPr>
        <w:t xml:space="preserve">
      бөлуге дейінгі сызықтарда рельстерді бөлу технологиясы; </w:t>
      </w:r>
    </w:p>
    <w:bookmarkEnd w:id="3664"/>
    <w:bookmarkStart w:name="z3669" w:id="3665"/>
    <w:p>
      <w:pPr>
        <w:spacing w:after="0"/>
        <w:ind w:left="0"/>
        <w:jc w:val="both"/>
      </w:pPr>
      <w:r>
        <w:rPr>
          <w:rFonts w:ascii="Times New Roman"/>
          <w:b w:val="false"/>
          <w:i w:val="false"/>
          <w:color w:val="000000"/>
          <w:sz w:val="28"/>
        </w:rPr>
        <w:t xml:space="preserve">
      сызық жабдықтарының құрылысы және техникалық пайдалану ережелері; </w:t>
      </w:r>
    </w:p>
    <w:bookmarkEnd w:id="3665"/>
    <w:bookmarkStart w:name="z3670" w:id="3666"/>
    <w:p>
      <w:pPr>
        <w:spacing w:after="0"/>
        <w:ind w:left="0"/>
        <w:jc w:val="both"/>
      </w:pPr>
      <w:r>
        <w:rPr>
          <w:rFonts w:ascii="Times New Roman"/>
          <w:b w:val="false"/>
          <w:i w:val="false"/>
          <w:color w:val="000000"/>
          <w:sz w:val="28"/>
        </w:rPr>
        <w:t xml:space="preserve">
      бөлуге дейінгі сызықтардағы рельстердің сорты және өңдеу режимдері; </w:t>
      </w:r>
    </w:p>
    <w:bookmarkEnd w:id="3666"/>
    <w:bookmarkStart w:name="z3671" w:id="3667"/>
    <w:p>
      <w:pPr>
        <w:spacing w:after="0"/>
        <w:ind w:left="0"/>
        <w:jc w:val="both"/>
      </w:pPr>
      <w:r>
        <w:rPr>
          <w:rFonts w:ascii="Times New Roman"/>
          <w:b w:val="false"/>
          <w:i w:val="false"/>
          <w:color w:val="000000"/>
          <w:sz w:val="28"/>
        </w:rPr>
        <w:t xml:space="preserve">
      кесу құралының геометриясы және қайрау әдістері. </w:t>
      </w:r>
    </w:p>
    <w:bookmarkEnd w:id="3667"/>
    <w:bookmarkStart w:name="z3672" w:id="3668"/>
    <w:p>
      <w:pPr>
        <w:spacing w:after="0"/>
        <w:ind w:left="0"/>
        <w:jc w:val="both"/>
      </w:pPr>
      <w:r>
        <w:rPr>
          <w:rFonts w:ascii="Times New Roman"/>
          <w:b w:val="false"/>
          <w:i w:val="false"/>
          <w:color w:val="000000"/>
          <w:sz w:val="28"/>
        </w:rPr>
        <w:t xml:space="preserve">
      Параграф 3. Рельстерді бөлу сызықтарының операторы, 4-разряд </w:t>
      </w:r>
    </w:p>
    <w:bookmarkEnd w:id="3668"/>
    <w:bookmarkStart w:name="z3673" w:id="3669"/>
    <w:p>
      <w:pPr>
        <w:spacing w:after="0"/>
        <w:ind w:left="0"/>
        <w:jc w:val="both"/>
      </w:pPr>
      <w:r>
        <w:rPr>
          <w:rFonts w:ascii="Times New Roman"/>
          <w:b w:val="false"/>
          <w:i w:val="false"/>
          <w:color w:val="000000"/>
          <w:sz w:val="28"/>
        </w:rPr>
        <w:t xml:space="preserve">
      552. Жұмыс сипаттамасы: </w:t>
      </w:r>
    </w:p>
    <w:bookmarkEnd w:id="3669"/>
    <w:bookmarkStart w:name="z3674" w:id="3670"/>
    <w:p>
      <w:pPr>
        <w:spacing w:after="0"/>
        <w:ind w:left="0"/>
        <w:jc w:val="both"/>
      </w:pPr>
      <w:r>
        <w:rPr>
          <w:rFonts w:ascii="Times New Roman"/>
          <w:b w:val="false"/>
          <w:i w:val="false"/>
          <w:color w:val="000000"/>
          <w:sz w:val="28"/>
        </w:rPr>
        <w:t>
      ағынды автоматтандырылған сызықта рельстерді бөлу процесін жүргізу;</w:t>
      </w:r>
    </w:p>
    <w:bookmarkEnd w:id="3670"/>
    <w:bookmarkStart w:name="z3675" w:id="3671"/>
    <w:p>
      <w:pPr>
        <w:spacing w:after="0"/>
        <w:ind w:left="0"/>
        <w:jc w:val="both"/>
      </w:pPr>
      <w:r>
        <w:rPr>
          <w:rFonts w:ascii="Times New Roman"/>
          <w:b w:val="false"/>
          <w:i w:val="false"/>
          <w:color w:val="000000"/>
          <w:sz w:val="28"/>
        </w:rPr>
        <w:t>
      агрегаттарды, сызықтарды іске қосу және тоқтату, рельс түрі мен ұзындығына байланысты берілген режимге реттеу және кесу құралын ауыстырғаннан кейін реттеу;</w:t>
      </w:r>
    </w:p>
    <w:bookmarkEnd w:id="3671"/>
    <w:bookmarkStart w:name="z3676" w:id="3672"/>
    <w:p>
      <w:pPr>
        <w:spacing w:after="0"/>
        <w:ind w:left="0"/>
        <w:jc w:val="both"/>
      </w:pPr>
      <w:r>
        <w:rPr>
          <w:rFonts w:ascii="Times New Roman"/>
          <w:b w:val="false"/>
          <w:i w:val="false"/>
          <w:color w:val="000000"/>
          <w:sz w:val="28"/>
        </w:rPr>
        <w:t xml:space="preserve">
      рельстерді беруді және олардың сызық ағынындағы қозғалысын, автоматика жұмысын, рельстерді фрезерлеу және бұрғылау процесін, электрмен шыңдау жұмысын бақылау; </w:t>
      </w:r>
    </w:p>
    <w:bookmarkEnd w:id="3672"/>
    <w:bookmarkStart w:name="z3677" w:id="3673"/>
    <w:p>
      <w:pPr>
        <w:spacing w:after="0"/>
        <w:ind w:left="0"/>
        <w:jc w:val="both"/>
      </w:pPr>
      <w:r>
        <w:rPr>
          <w:rFonts w:ascii="Times New Roman"/>
          <w:b w:val="false"/>
          <w:i w:val="false"/>
          <w:color w:val="000000"/>
          <w:sz w:val="28"/>
        </w:rPr>
        <w:t>
      жабдықты тазалау және майлау.</w:t>
      </w:r>
    </w:p>
    <w:bookmarkEnd w:id="3673"/>
    <w:bookmarkStart w:name="z3678" w:id="3674"/>
    <w:p>
      <w:pPr>
        <w:spacing w:after="0"/>
        <w:ind w:left="0"/>
        <w:jc w:val="both"/>
      </w:pPr>
      <w:r>
        <w:rPr>
          <w:rFonts w:ascii="Times New Roman"/>
          <w:b w:val="false"/>
          <w:i w:val="false"/>
          <w:color w:val="000000"/>
          <w:sz w:val="28"/>
        </w:rPr>
        <w:t xml:space="preserve">
      553. Білуге тиіс: </w:t>
      </w:r>
    </w:p>
    <w:bookmarkEnd w:id="3674"/>
    <w:bookmarkStart w:name="z3679" w:id="3675"/>
    <w:p>
      <w:pPr>
        <w:spacing w:after="0"/>
        <w:ind w:left="0"/>
        <w:jc w:val="both"/>
      </w:pPr>
      <w:r>
        <w:rPr>
          <w:rFonts w:ascii="Times New Roman"/>
          <w:b w:val="false"/>
          <w:i w:val="false"/>
          <w:color w:val="000000"/>
          <w:sz w:val="28"/>
        </w:rPr>
        <w:t xml:space="preserve">
      ағынды автоматтандырылған сызықтағы жабдықтың және фрезерлеу және бұрғылау агрегаты құралдарының құрылысы мен техникалық пайдалану ережелері; </w:t>
      </w:r>
    </w:p>
    <w:bookmarkEnd w:id="3675"/>
    <w:bookmarkStart w:name="z3680" w:id="3676"/>
    <w:p>
      <w:pPr>
        <w:spacing w:after="0"/>
        <w:ind w:left="0"/>
        <w:jc w:val="both"/>
      </w:pPr>
      <w:r>
        <w:rPr>
          <w:rFonts w:ascii="Times New Roman"/>
          <w:b w:val="false"/>
          <w:i w:val="false"/>
          <w:color w:val="000000"/>
          <w:sz w:val="28"/>
        </w:rPr>
        <w:t xml:space="preserve">
      жоғары жиілікті токтарды орнату және тағы баска; </w:t>
      </w:r>
    </w:p>
    <w:bookmarkEnd w:id="3676"/>
    <w:bookmarkStart w:name="z3681" w:id="3677"/>
    <w:p>
      <w:pPr>
        <w:spacing w:after="0"/>
        <w:ind w:left="0"/>
        <w:jc w:val="both"/>
      </w:pPr>
      <w:r>
        <w:rPr>
          <w:rFonts w:ascii="Times New Roman"/>
          <w:b w:val="false"/>
          <w:i w:val="false"/>
          <w:color w:val="000000"/>
          <w:sz w:val="28"/>
        </w:rPr>
        <w:t xml:space="preserve">
      түрлі типтегі рельстерді өңдеу режимі; рельстерді бөлудің автоматтандырылған сызықтарындағы өңделетін рельстердің сорты; </w:t>
      </w:r>
    </w:p>
    <w:bookmarkEnd w:id="3677"/>
    <w:bookmarkStart w:name="z3682" w:id="3678"/>
    <w:p>
      <w:pPr>
        <w:spacing w:after="0"/>
        <w:ind w:left="0"/>
        <w:jc w:val="both"/>
      </w:pPr>
      <w:r>
        <w:rPr>
          <w:rFonts w:ascii="Times New Roman"/>
          <w:b w:val="false"/>
          <w:i w:val="false"/>
          <w:color w:val="000000"/>
          <w:sz w:val="28"/>
        </w:rPr>
        <w:t xml:space="preserve">
      кесу құралы үшін құралды болат маркалары. </w:t>
      </w:r>
    </w:p>
    <w:bookmarkEnd w:id="3678"/>
    <w:bookmarkStart w:name="z3683" w:id="3679"/>
    <w:p>
      <w:pPr>
        <w:spacing w:after="0"/>
        <w:ind w:left="0"/>
        <w:jc w:val="both"/>
      </w:pPr>
      <w:r>
        <w:rPr>
          <w:rFonts w:ascii="Times New Roman"/>
          <w:b w:val="false"/>
          <w:i w:val="false"/>
          <w:color w:val="000000"/>
          <w:sz w:val="28"/>
        </w:rPr>
        <w:t>
      99. Ыстық прокат станын басқару орнының операторы</w:t>
      </w:r>
    </w:p>
    <w:bookmarkEnd w:id="3679"/>
    <w:bookmarkStart w:name="z3684" w:id="3680"/>
    <w:p>
      <w:pPr>
        <w:spacing w:after="0"/>
        <w:ind w:left="0"/>
        <w:jc w:val="both"/>
      </w:pPr>
      <w:r>
        <w:rPr>
          <w:rFonts w:ascii="Times New Roman"/>
          <w:b w:val="false"/>
          <w:i w:val="false"/>
          <w:color w:val="000000"/>
          <w:sz w:val="28"/>
        </w:rPr>
        <w:t xml:space="preserve">
      Параграф 1. Ыстық прокат станын басқару орнының операторы, 3-разряд </w:t>
      </w:r>
    </w:p>
    <w:bookmarkEnd w:id="3680"/>
    <w:bookmarkStart w:name="z3685" w:id="3681"/>
    <w:p>
      <w:pPr>
        <w:spacing w:after="0"/>
        <w:ind w:left="0"/>
        <w:jc w:val="both"/>
      </w:pPr>
      <w:r>
        <w:rPr>
          <w:rFonts w:ascii="Times New Roman"/>
          <w:b w:val="false"/>
          <w:i w:val="false"/>
          <w:color w:val="000000"/>
          <w:sz w:val="28"/>
        </w:rPr>
        <w:t xml:space="preserve">
      554. Жұмыс сипаттамасы: </w:t>
      </w:r>
    </w:p>
    <w:bookmarkEnd w:id="3681"/>
    <w:bookmarkStart w:name="z3686" w:id="3682"/>
    <w:p>
      <w:pPr>
        <w:spacing w:after="0"/>
        <w:ind w:left="0"/>
        <w:jc w:val="both"/>
      </w:pPr>
      <w:r>
        <w:rPr>
          <w:rFonts w:ascii="Times New Roman"/>
          <w:b w:val="false"/>
          <w:i w:val="false"/>
          <w:color w:val="000000"/>
          <w:sz w:val="28"/>
        </w:rPr>
        <w:t>
      орташа сортты және ұсақ сортты станда металды көтеру үстелімен, шлеппермен және рольгангпен прокаттау процесін басқару;</w:t>
      </w:r>
    </w:p>
    <w:bookmarkEnd w:id="3682"/>
    <w:bookmarkStart w:name="z3687" w:id="3683"/>
    <w:p>
      <w:pPr>
        <w:spacing w:after="0"/>
        <w:ind w:left="0"/>
        <w:jc w:val="both"/>
      </w:pPr>
      <w:r>
        <w:rPr>
          <w:rFonts w:ascii="Times New Roman"/>
          <w:b w:val="false"/>
          <w:i w:val="false"/>
          <w:color w:val="000000"/>
          <w:sz w:val="28"/>
        </w:rPr>
        <w:t xml:space="preserve">
      металды білікке беруді бақылау; </w:t>
      </w:r>
    </w:p>
    <w:bookmarkEnd w:id="3683"/>
    <w:bookmarkStart w:name="z3688" w:id="3684"/>
    <w:p>
      <w:pPr>
        <w:spacing w:after="0"/>
        <w:ind w:left="0"/>
        <w:jc w:val="both"/>
      </w:pPr>
      <w:r>
        <w:rPr>
          <w:rFonts w:ascii="Times New Roman"/>
          <w:b w:val="false"/>
          <w:i w:val="false"/>
          <w:color w:val="000000"/>
          <w:sz w:val="28"/>
        </w:rPr>
        <w:t xml:space="preserve">
      қызмет көрсетілетін тетіктердің сақталуын және үздіксіз жұмысын қамтамасыз ету; </w:t>
      </w:r>
    </w:p>
    <w:bookmarkEnd w:id="3684"/>
    <w:bookmarkStart w:name="z3689" w:id="3685"/>
    <w:p>
      <w:pPr>
        <w:spacing w:after="0"/>
        <w:ind w:left="0"/>
        <w:jc w:val="both"/>
      </w:pPr>
      <w:r>
        <w:rPr>
          <w:rFonts w:ascii="Times New Roman"/>
          <w:b w:val="false"/>
          <w:i w:val="false"/>
          <w:color w:val="000000"/>
          <w:sz w:val="28"/>
        </w:rPr>
        <w:t>
      біліктерді жаншып-қақтауға, станды реттеу мен жөндеуге қатысу;</w:t>
      </w:r>
    </w:p>
    <w:bookmarkEnd w:id="3685"/>
    <w:bookmarkStart w:name="z3690" w:id="3686"/>
    <w:p>
      <w:pPr>
        <w:spacing w:after="0"/>
        <w:ind w:left="0"/>
        <w:jc w:val="both"/>
      </w:pPr>
      <w:r>
        <w:rPr>
          <w:rFonts w:ascii="Times New Roman"/>
          <w:b w:val="false"/>
          <w:i w:val="false"/>
          <w:color w:val="000000"/>
          <w:sz w:val="28"/>
        </w:rPr>
        <w:t xml:space="preserve">
      тоқтаған кезде стан астынан қабыршақтарды тазалау. </w:t>
      </w:r>
    </w:p>
    <w:bookmarkEnd w:id="3686"/>
    <w:bookmarkStart w:name="z3691" w:id="3687"/>
    <w:p>
      <w:pPr>
        <w:spacing w:after="0"/>
        <w:ind w:left="0"/>
        <w:jc w:val="both"/>
      </w:pPr>
      <w:r>
        <w:rPr>
          <w:rFonts w:ascii="Times New Roman"/>
          <w:b w:val="false"/>
          <w:i w:val="false"/>
          <w:color w:val="000000"/>
          <w:sz w:val="28"/>
        </w:rPr>
        <w:t xml:space="preserve">
      555. Білуге тиіс: </w:t>
      </w:r>
    </w:p>
    <w:bookmarkEnd w:id="3687"/>
    <w:bookmarkStart w:name="z3692" w:id="3688"/>
    <w:p>
      <w:pPr>
        <w:spacing w:after="0"/>
        <w:ind w:left="0"/>
        <w:jc w:val="both"/>
      </w:pPr>
      <w:r>
        <w:rPr>
          <w:rFonts w:ascii="Times New Roman"/>
          <w:b w:val="false"/>
          <w:i w:val="false"/>
          <w:color w:val="000000"/>
          <w:sz w:val="28"/>
        </w:rPr>
        <w:t xml:space="preserve">
      қызмет көрсетілетін стандарда метал прокаттаудың технологиялық процесінің негіздері; </w:t>
      </w:r>
    </w:p>
    <w:bookmarkEnd w:id="3688"/>
    <w:bookmarkStart w:name="z3693" w:id="3689"/>
    <w:p>
      <w:pPr>
        <w:spacing w:after="0"/>
        <w:ind w:left="0"/>
        <w:jc w:val="both"/>
      </w:pPr>
      <w:r>
        <w:rPr>
          <w:rFonts w:ascii="Times New Roman"/>
          <w:b w:val="false"/>
          <w:i w:val="false"/>
          <w:color w:val="000000"/>
          <w:sz w:val="28"/>
        </w:rPr>
        <w:t xml:space="preserve">
      орташа сортты және ұсақ сортты стан кілететрінің құрылысы; </w:t>
      </w:r>
    </w:p>
    <w:bookmarkEnd w:id="3689"/>
    <w:bookmarkStart w:name="z3694" w:id="3690"/>
    <w:p>
      <w:pPr>
        <w:spacing w:after="0"/>
        <w:ind w:left="0"/>
        <w:jc w:val="both"/>
      </w:pPr>
      <w:r>
        <w:rPr>
          <w:rFonts w:ascii="Times New Roman"/>
          <w:b w:val="false"/>
          <w:i w:val="false"/>
          <w:color w:val="000000"/>
          <w:sz w:val="28"/>
        </w:rPr>
        <w:t xml:space="preserve">
      жабдықтың және басқару орны тетігінің құрылысы және жұмыс принципі; </w:t>
      </w:r>
    </w:p>
    <w:bookmarkEnd w:id="3690"/>
    <w:bookmarkStart w:name="z3695" w:id="3691"/>
    <w:p>
      <w:pPr>
        <w:spacing w:after="0"/>
        <w:ind w:left="0"/>
        <w:jc w:val="both"/>
      </w:pPr>
      <w:r>
        <w:rPr>
          <w:rFonts w:ascii="Times New Roman"/>
          <w:b w:val="false"/>
          <w:i w:val="false"/>
          <w:color w:val="000000"/>
          <w:sz w:val="28"/>
        </w:rPr>
        <w:t xml:space="preserve">
      болат сорты, маркасы және прокатталатын металл шегі; </w:t>
      </w:r>
    </w:p>
    <w:bookmarkEnd w:id="3691"/>
    <w:bookmarkStart w:name="z3696" w:id="3692"/>
    <w:p>
      <w:pPr>
        <w:spacing w:after="0"/>
        <w:ind w:left="0"/>
        <w:jc w:val="both"/>
      </w:pPr>
      <w:r>
        <w:rPr>
          <w:rFonts w:ascii="Times New Roman"/>
          <w:b w:val="false"/>
          <w:i w:val="false"/>
          <w:color w:val="000000"/>
          <w:sz w:val="28"/>
        </w:rPr>
        <w:t xml:space="preserve">
      электр слесарлық іс. </w:t>
      </w:r>
    </w:p>
    <w:bookmarkEnd w:id="3692"/>
    <w:bookmarkStart w:name="z3697" w:id="3693"/>
    <w:p>
      <w:pPr>
        <w:spacing w:after="0"/>
        <w:ind w:left="0"/>
        <w:jc w:val="both"/>
      </w:pPr>
      <w:r>
        <w:rPr>
          <w:rFonts w:ascii="Times New Roman"/>
          <w:b w:val="false"/>
          <w:i w:val="false"/>
          <w:color w:val="000000"/>
          <w:sz w:val="28"/>
        </w:rPr>
        <w:t xml:space="preserve">
      Параграф 2. Ыстық прокат станын басқару орнының операторы, 4-разряд </w:t>
      </w:r>
    </w:p>
    <w:bookmarkEnd w:id="3693"/>
    <w:bookmarkStart w:name="z3698" w:id="3694"/>
    <w:p>
      <w:pPr>
        <w:spacing w:after="0"/>
        <w:ind w:left="0"/>
        <w:jc w:val="both"/>
      </w:pPr>
      <w:r>
        <w:rPr>
          <w:rFonts w:ascii="Times New Roman"/>
          <w:b w:val="false"/>
          <w:i w:val="false"/>
          <w:color w:val="000000"/>
          <w:sz w:val="28"/>
        </w:rPr>
        <w:t xml:space="preserve">
      556. Жұмыс сипаттамасы: </w:t>
      </w:r>
    </w:p>
    <w:bookmarkEnd w:id="3694"/>
    <w:bookmarkStart w:name="z3699" w:id="3695"/>
    <w:p>
      <w:pPr>
        <w:spacing w:after="0"/>
        <w:ind w:left="0"/>
        <w:jc w:val="both"/>
      </w:pPr>
      <w:r>
        <w:rPr>
          <w:rFonts w:ascii="Times New Roman"/>
          <w:b w:val="false"/>
          <w:i w:val="false"/>
          <w:color w:val="000000"/>
          <w:sz w:val="28"/>
        </w:rPr>
        <w:t xml:space="preserve">
      сызықты дайындама және ірі сортты станда металды көтеру үстелімен, шлеппермен, рольгангпен, басу кілеттерімен, әмбебап станда көтеру үстелімен металл прокаттау процесін басқару; </w:t>
      </w:r>
    </w:p>
    <w:bookmarkEnd w:id="3695"/>
    <w:bookmarkStart w:name="z3700" w:id="3696"/>
    <w:p>
      <w:pPr>
        <w:spacing w:after="0"/>
        <w:ind w:left="0"/>
        <w:jc w:val="both"/>
      </w:pPr>
      <w:r>
        <w:rPr>
          <w:rFonts w:ascii="Times New Roman"/>
          <w:b w:val="false"/>
          <w:i w:val="false"/>
          <w:color w:val="000000"/>
          <w:sz w:val="28"/>
        </w:rPr>
        <w:t xml:space="preserve">
      қысу құрылғысымен, жиектегішті, жұмыс рольгангтерін, тұйықталған қайшылады, дайындама, сорт прокаттау және жұқа қаңылтыр стандарында дуо-клеттерінде беруші роликтерді басқару; </w:t>
      </w:r>
    </w:p>
    <w:bookmarkEnd w:id="3696"/>
    <w:bookmarkStart w:name="z3701" w:id="3697"/>
    <w:p>
      <w:pPr>
        <w:spacing w:after="0"/>
        <w:ind w:left="0"/>
        <w:jc w:val="both"/>
      </w:pPr>
      <w:r>
        <w:rPr>
          <w:rFonts w:ascii="Times New Roman"/>
          <w:b w:val="false"/>
          <w:i w:val="false"/>
          <w:color w:val="000000"/>
          <w:sz w:val="28"/>
        </w:rPr>
        <w:t>
      кейіннен кілеттерді орналастырумен ірі сұрыпты стандарда және үзіліссіз және жартылай үзіліссіз ірі сұрыпты, орташа сұрыпты, кіші сұрыпты және сым стандарында бастапқы сызықтардың бастапқы кілеттерінің жұмысын басқару;</w:t>
      </w:r>
    </w:p>
    <w:bookmarkEnd w:id="3697"/>
    <w:bookmarkStart w:name="z3702" w:id="3698"/>
    <w:p>
      <w:pPr>
        <w:spacing w:after="0"/>
        <w:ind w:left="0"/>
        <w:jc w:val="both"/>
      </w:pPr>
      <w:r>
        <w:rPr>
          <w:rFonts w:ascii="Times New Roman"/>
          <w:b w:val="false"/>
          <w:i w:val="false"/>
          <w:color w:val="000000"/>
          <w:sz w:val="28"/>
        </w:rPr>
        <w:t xml:space="preserve">
      үзіліссіз сым стандарында бөлу столының жұмысын басқару; </w:t>
      </w:r>
    </w:p>
    <w:bookmarkEnd w:id="3698"/>
    <w:bookmarkStart w:name="z3703" w:id="3699"/>
    <w:p>
      <w:pPr>
        <w:spacing w:after="0"/>
        <w:ind w:left="0"/>
        <w:jc w:val="both"/>
      </w:pPr>
      <w:r>
        <w:rPr>
          <w:rFonts w:ascii="Times New Roman"/>
          <w:b w:val="false"/>
          <w:i w:val="false"/>
          <w:color w:val="000000"/>
          <w:sz w:val="28"/>
        </w:rPr>
        <w:t>
      шар прокаттау стандарында рольгангтерді, тастаушыларды, итерушілерді, жұмыс қозғалтқыштарын, сығу және беру тетіктерін басқару;</w:t>
      </w:r>
    </w:p>
    <w:bookmarkEnd w:id="3699"/>
    <w:bookmarkStart w:name="z3704" w:id="3700"/>
    <w:p>
      <w:pPr>
        <w:spacing w:after="0"/>
        <w:ind w:left="0"/>
        <w:jc w:val="both"/>
      </w:pPr>
      <w:r>
        <w:rPr>
          <w:rFonts w:ascii="Times New Roman"/>
          <w:b w:val="false"/>
          <w:i w:val="false"/>
          <w:color w:val="000000"/>
          <w:sz w:val="28"/>
        </w:rPr>
        <w:t xml:space="preserve">
      берілген температураға дейін қыздырылған білікке металды беруді бақылау; </w:t>
      </w:r>
    </w:p>
    <w:bookmarkEnd w:id="3700"/>
    <w:bookmarkStart w:name="z3705" w:id="3701"/>
    <w:p>
      <w:pPr>
        <w:spacing w:after="0"/>
        <w:ind w:left="0"/>
        <w:jc w:val="both"/>
      </w:pPr>
      <w:r>
        <w:rPr>
          <w:rFonts w:ascii="Times New Roman"/>
          <w:b w:val="false"/>
          <w:i w:val="false"/>
          <w:color w:val="000000"/>
          <w:sz w:val="28"/>
        </w:rPr>
        <w:t>
      қызмет көрсетілетін тетіктер мен бақылау-өлшеу құралдарының сақталуы мен үзіліссіз жұмысын қамтамасыз ету.</w:t>
      </w:r>
    </w:p>
    <w:bookmarkEnd w:id="3701"/>
    <w:bookmarkStart w:name="z3706" w:id="3702"/>
    <w:p>
      <w:pPr>
        <w:spacing w:after="0"/>
        <w:ind w:left="0"/>
        <w:jc w:val="both"/>
      </w:pPr>
      <w:r>
        <w:rPr>
          <w:rFonts w:ascii="Times New Roman"/>
          <w:b w:val="false"/>
          <w:i w:val="false"/>
          <w:color w:val="000000"/>
          <w:sz w:val="28"/>
        </w:rPr>
        <w:t xml:space="preserve">
      557. Білуге тиіс: </w:t>
      </w:r>
    </w:p>
    <w:bookmarkEnd w:id="3702"/>
    <w:bookmarkStart w:name="z3707" w:id="3703"/>
    <w:p>
      <w:pPr>
        <w:spacing w:after="0"/>
        <w:ind w:left="0"/>
        <w:jc w:val="both"/>
      </w:pPr>
      <w:r>
        <w:rPr>
          <w:rFonts w:ascii="Times New Roman"/>
          <w:b w:val="false"/>
          <w:i w:val="false"/>
          <w:color w:val="000000"/>
          <w:sz w:val="28"/>
        </w:rPr>
        <w:t xml:space="preserve">
      қызмет көрсетілетін стандарда металды ыстықтай прокаттаудың технологиялық процесі; </w:t>
      </w:r>
    </w:p>
    <w:bookmarkEnd w:id="3703"/>
    <w:bookmarkStart w:name="z3708" w:id="3704"/>
    <w:p>
      <w:pPr>
        <w:spacing w:after="0"/>
        <w:ind w:left="0"/>
        <w:jc w:val="both"/>
      </w:pPr>
      <w:r>
        <w:rPr>
          <w:rFonts w:ascii="Times New Roman"/>
          <w:b w:val="false"/>
          <w:i w:val="false"/>
          <w:color w:val="000000"/>
          <w:sz w:val="28"/>
        </w:rPr>
        <w:t xml:space="preserve">
      жабдықтың және стан орны тетіктерінің құрылысы және жұмыс принципі; </w:t>
      </w:r>
    </w:p>
    <w:bookmarkEnd w:id="3704"/>
    <w:bookmarkStart w:name="z3709" w:id="3705"/>
    <w:p>
      <w:pPr>
        <w:spacing w:after="0"/>
        <w:ind w:left="0"/>
        <w:jc w:val="both"/>
      </w:pPr>
      <w:r>
        <w:rPr>
          <w:rFonts w:ascii="Times New Roman"/>
          <w:b w:val="false"/>
          <w:i w:val="false"/>
          <w:color w:val="000000"/>
          <w:sz w:val="28"/>
        </w:rPr>
        <w:t xml:space="preserve">
      болат маркасы және түрлі пішіндегі металды прокаттаудың ерекшеліктері. </w:t>
      </w:r>
    </w:p>
    <w:bookmarkEnd w:id="3705"/>
    <w:bookmarkStart w:name="z3710" w:id="3706"/>
    <w:p>
      <w:pPr>
        <w:spacing w:after="0"/>
        <w:ind w:left="0"/>
        <w:jc w:val="both"/>
      </w:pPr>
      <w:r>
        <w:rPr>
          <w:rFonts w:ascii="Times New Roman"/>
          <w:b w:val="false"/>
          <w:i w:val="false"/>
          <w:color w:val="000000"/>
          <w:sz w:val="28"/>
        </w:rPr>
        <w:t xml:space="preserve">
      Параграф 3. Ыстық прокат станын басқару орнының операторы, 5-разряд </w:t>
      </w:r>
    </w:p>
    <w:bookmarkEnd w:id="3706"/>
    <w:bookmarkStart w:name="z3711" w:id="3707"/>
    <w:p>
      <w:pPr>
        <w:spacing w:after="0"/>
        <w:ind w:left="0"/>
        <w:jc w:val="both"/>
      </w:pPr>
      <w:r>
        <w:rPr>
          <w:rFonts w:ascii="Times New Roman"/>
          <w:b w:val="false"/>
          <w:i w:val="false"/>
          <w:color w:val="000000"/>
          <w:sz w:val="28"/>
        </w:rPr>
        <w:t xml:space="preserve">
      558. Жұмыс сипаттамасы: </w:t>
      </w:r>
    </w:p>
    <w:bookmarkEnd w:id="3707"/>
    <w:bookmarkStart w:name="z3712" w:id="3708"/>
    <w:p>
      <w:pPr>
        <w:spacing w:after="0"/>
        <w:ind w:left="0"/>
        <w:jc w:val="both"/>
      </w:pPr>
      <w:r>
        <w:rPr>
          <w:rFonts w:ascii="Times New Roman"/>
          <w:b w:val="false"/>
          <w:i w:val="false"/>
          <w:color w:val="000000"/>
          <w:sz w:val="28"/>
        </w:rPr>
        <w:t xml:space="preserve">
      манипуляторлар және жиектегіштерде, өнімділігі сағатына 500 т. дейін қабылдағыш және зырылдағыш слябингтерде, блюмингтерде, рельсаралық стандарда, 650 ірі сұрыпты стандардың басу кілеттерінде, қалың табақты дуо-реверсивті станда, барлық типтегі қалың табақты тандем стандарында және дуо әмбебап стандарында металл прокаттау процесін басқару; </w:t>
      </w:r>
    </w:p>
    <w:bookmarkEnd w:id="3708"/>
    <w:bookmarkStart w:name="z3713" w:id="3709"/>
    <w:p>
      <w:pPr>
        <w:spacing w:after="0"/>
        <w:ind w:left="0"/>
        <w:jc w:val="both"/>
      </w:pPr>
      <w:r>
        <w:rPr>
          <w:rFonts w:ascii="Times New Roman"/>
          <w:b w:val="false"/>
          <w:i w:val="false"/>
          <w:color w:val="000000"/>
          <w:sz w:val="28"/>
        </w:rPr>
        <w:t>
      бір кілетті трио стандарында жоғары білікті түсіруді, көтергіш столды және рольгангты басқару;</w:t>
      </w:r>
    </w:p>
    <w:bookmarkEnd w:id="3709"/>
    <w:bookmarkStart w:name="z3714" w:id="3710"/>
    <w:p>
      <w:pPr>
        <w:spacing w:after="0"/>
        <w:ind w:left="0"/>
        <w:jc w:val="both"/>
      </w:pPr>
      <w:r>
        <w:rPr>
          <w:rFonts w:ascii="Times New Roman"/>
          <w:b w:val="false"/>
          <w:i w:val="false"/>
          <w:color w:val="000000"/>
          <w:sz w:val="28"/>
        </w:rPr>
        <w:t>
      прокаттау процесінде дайындама, құбыр дайындау және сорт прокатты стандарда басу кілетінің жұмыс рольгангтерінің прокат станы қозғалтқышының жұмысын, кейіннен кілеттерді орналастырумен ірі сортты стандардың бастапқы сызығында бастапқы кілеттердегі қозғалтқыштар, көтергіш стол, манипулятор және жұмыс рольгангтерінің жұмысын, рельсаралық стандардың бастапқы сызығында бастапқы кілеттің жұмысын, үзіліссіз сым және сорт прокатты стандар кілетінің бастапқы тобында қозғалтқыштың жұмысын басқару;</w:t>
      </w:r>
    </w:p>
    <w:bookmarkEnd w:id="3710"/>
    <w:bookmarkStart w:name="z3715" w:id="3711"/>
    <w:p>
      <w:pPr>
        <w:spacing w:after="0"/>
        <w:ind w:left="0"/>
        <w:jc w:val="both"/>
      </w:pPr>
      <w:r>
        <w:rPr>
          <w:rFonts w:ascii="Times New Roman"/>
          <w:b w:val="false"/>
          <w:i w:val="false"/>
          <w:color w:val="000000"/>
          <w:sz w:val="28"/>
        </w:rPr>
        <w:t xml:space="preserve">
      прокаттау процесінде үзіліссіз қаңылтыр табақ стандарында кілеттердің, қабыршақ сындыруды, су түсіруді, рольганг, шеттерді кесу қайшыларын, орауыштарды, орама жиектегіштерін және конвейермен жұмысын, басты қозғалтқыштың жұмысын басқару; </w:t>
      </w:r>
    </w:p>
    <w:bookmarkEnd w:id="3711"/>
    <w:bookmarkStart w:name="z3716" w:id="3712"/>
    <w:p>
      <w:pPr>
        <w:spacing w:after="0"/>
        <w:ind w:left="0"/>
        <w:jc w:val="both"/>
      </w:pPr>
      <w:r>
        <w:rPr>
          <w:rFonts w:ascii="Times New Roman"/>
          <w:b w:val="false"/>
          <w:i w:val="false"/>
          <w:color w:val="000000"/>
          <w:sz w:val="28"/>
        </w:rPr>
        <w:t xml:space="preserve">
      металл прокаттау процесінде мерзімді көлденең бұрандалы прокаттау станында беруші рольгангтерді, қабылдау науасына ыстық дайындаманы түсіруші, біліктер айналымы, арба қозғалысы, науаларды көтері және түсіруді басқару; </w:t>
      </w:r>
    </w:p>
    <w:bookmarkEnd w:id="3712"/>
    <w:bookmarkStart w:name="z3717" w:id="3713"/>
    <w:p>
      <w:pPr>
        <w:spacing w:after="0"/>
        <w:ind w:left="0"/>
        <w:jc w:val="both"/>
      </w:pPr>
      <w:r>
        <w:rPr>
          <w:rFonts w:ascii="Times New Roman"/>
          <w:b w:val="false"/>
          <w:i w:val="false"/>
          <w:color w:val="000000"/>
          <w:sz w:val="28"/>
        </w:rPr>
        <w:t xml:space="preserve">
      прокаттау процесінде металл температурасына байланысты білік айналымы санын, қозғалтқышты басу мен жүктемені реттеу; </w:t>
      </w:r>
    </w:p>
    <w:bookmarkEnd w:id="3713"/>
    <w:bookmarkStart w:name="z3718" w:id="3714"/>
    <w:p>
      <w:pPr>
        <w:spacing w:after="0"/>
        <w:ind w:left="0"/>
        <w:jc w:val="both"/>
      </w:pPr>
      <w:r>
        <w:rPr>
          <w:rFonts w:ascii="Times New Roman"/>
          <w:b w:val="false"/>
          <w:i w:val="false"/>
          <w:color w:val="000000"/>
          <w:sz w:val="28"/>
        </w:rPr>
        <w:t>
      бақылау-өлшеу құралдары көрсеткіштері бойынша прокаттау процесін және басқару орны жабдығының жұмысын бақылау.</w:t>
      </w:r>
    </w:p>
    <w:bookmarkEnd w:id="3714"/>
    <w:bookmarkStart w:name="z3719" w:id="3715"/>
    <w:p>
      <w:pPr>
        <w:spacing w:after="0"/>
        <w:ind w:left="0"/>
        <w:jc w:val="both"/>
      </w:pPr>
      <w:r>
        <w:rPr>
          <w:rFonts w:ascii="Times New Roman"/>
          <w:b w:val="false"/>
          <w:i w:val="false"/>
          <w:color w:val="000000"/>
          <w:sz w:val="28"/>
        </w:rPr>
        <w:t xml:space="preserve">
      559. Білуге тиіс: </w:t>
      </w:r>
    </w:p>
    <w:bookmarkEnd w:id="3715"/>
    <w:bookmarkStart w:name="z3720" w:id="3716"/>
    <w:p>
      <w:pPr>
        <w:spacing w:after="0"/>
        <w:ind w:left="0"/>
        <w:jc w:val="both"/>
      </w:pPr>
      <w:r>
        <w:rPr>
          <w:rFonts w:ascii="Times New Roman"/>
          <w:b w:val="false"/>
          <w:i w:val="false"/>
          <w:color w:val="000000"/>
          <w:sz w:val="28"/>
        </w:rPr>
        <w:t xml:space="preserve">
      түрлі типті стандарда түрлі маркалы және прокаттау пішінді металдарды прокаттаудың технологиялық процесі; </w:t>
      </w:r>
    </w:p>
    <w:bookmarkEnd w:id="3716"/>
    <w:bookmarkStart w:name="z3721" w:id="3717"/>
    <w:p>
      <w:pPr>
        <w:spacing w:after="0"/>
        <w:ind w:left="0"/>
        <w:jc w:val="both"/>
      </w:pPr>
      <w:r>
        <w:rPr>
          <w:rFonts w:ascii="Times New Roman"/>
          <w:b w:val="false"/>
          <w:i w:val="false"/>
          <w:color w:val="000000"/>
          <w:sz w:val="28"/>
        </w:rPr>
        <w:t xml:space="preserve">
      біліктің металды алуда қолданылатын күштер; </w:t>
      </w:r>
    </w:p>
    <w:bookmarkEnd w:id="3717"/>
    <w:bookmarkStart w:name="z3722" w:id="3718"/>
    <w:p>
      <w:pPr>
        <w:spacing w:after="0"/>
        <w:ind w:left="0"/>
        <w:jc w:val="both"/>
      </w:pPr>
      <w:r>
        <w:rPr>
          <w:rFonts w:ascii="Times New Roman"/>
          <w:b w:val="false"/>
          <w:i w:val="false"/>
          <w:color w:val="000000"/>
          <w:sz w:val="28"/>
        </w:rPr>
        <w:t xml:space="preserve">
      прокаттаудағы созу коэффициенті; </w:t>
      </w:r>
    </w:p>
    <w:bookmarkEnd w:id="3718"/>
    <w:bookmarkStart w:name="z3723" w:id="3719"/>
    <w:p>
      <w:pPr>
        <w:spacing w:after="0"/>
        <w:ind w:left="0"/>
        <w:jc w:val="both"/>
      </w:pPr>
      <w:r>
        <w:rPr>
          <w:rFonts w:ascii="Times New Roman"/>
          <w:b w:val="false"/>
          <w:i w:val="false"/>
          <w:color w:val="000000"/>
          <w:sz w:val="28"/>
        </w:rPr>
        <w:t xml:space="preserve">
      стан кілетінің құрылымы және қызмет көрсетілетін стан жабдығының және басқару орнының барлық тетіктерінің жұмыс принципі; </w:t>
      </w:r>
    </w:p>
    <w:bookmarkEnd w:id="3719"/>
    <w:bookmarkStart w:name="z3724" w:id="3720"/>
    <w:p>
      <w:pPr>
        <w:spacing w:after="0"/>
        <w:ind w:left="0"/>
        <w:jc w:val="both"/>
      </w:pPr>
      <w:r>
        <w:rPr>
          <w:rFonts w:ascii="Times New Roman"/>
          <w:b w:val="false"/>
          <w:i w:val="false"/>
          <w:color w:val="000000"/>
          <w:sz w:val="28"/>
        </w:rPr>
        <w:t xml:space="preserve">
      прокаттау станы қозғалтқышының сипаттамасы; </w:t>
      </w:r>
    </w:p>
    <w:bookmarkEnd w:id="3720"/>
    <w:bookmarkStart w:name="z3725" w:id="3721"/>
    <w:p>
      <w:pPr>
        <w:spacing w:after="0"/>
        <w:ind w:left="0"/>
        <w:jc w:val="both"/>
      </w:pPr>
      <w:r>
        <w:rPr>
          <w:rFonts w:ascii="Times New Roman"/>
          <w:b w:val="false"/>
          <w:i w:val="false"/>
          <w:color w:val="000000"/>
          <w:sz w:val="28"/>
        </w:rPr>
        <w:t xml:space="preserve">
      тетіктерді басқарудың кинематикалық және электрлік сипаттамалары. </w:t>
      </w:r>
    </w:p>
    <w:bookmarkEnd w:id="3721"/>
    <w:bookmarkStart w:name="z3726" w:id="3722"/>
    <w:p>
      <w:pPr>
        <w:spacing w:after="0"/>
        <w:ind w:left="0"/>
        <w:jc w:val="both"/>
      </w:pPr>
      <w:r>
        <w:rPr>
          <w:rFonts w:ascii="Times New Roman"/>
          <w:b w:val="false"/>
          <w:i w:val="false"/>
          <w:color w:val="000000"/>
          <w:sz w:val="28"/>
        </w:rPr>
        <w:t>
      Параграф 4. Ыстық прокат станын басқару орнының операторы, 6-разряд</w:t>
      </w:r>
    </w:p>
    <w:bookmarkEnd w:id="3722"/>
    <w:bookmarkStart w:name="z3727" w:id="3723"/>
    <w:p>
      <w:pPr>
        <w:spacing w:after="0"/>
        <w:ind w:left="0"/>
        <w:jc w:val="both"/>
      </w:pPr>
      <w:r>
        <w:rPr>
          <w:rFonts w:ascii="Times New Roman"/>
          <w:b w:val="false"/>
          <w:i w:val="false"/>
          <w:color w:val="000000"/>
          <w:sz w:val="28"/>
        </w:rPr>
        <w:t xml:space="preserve">
      560. Жұмыс сипаттамасы: </w:t>
      </w:r>
    </w:p>
    <w:bookmarkEnd w:id="3723"/>
    <w:bookmarkStart w:name="z3728" w:id="3724"/>
    <w:p>
      <w:pPr>
        <w:spacing w:after="0"/>
        <w:ind w:left="0"/>
        <w:jc w:val="both"/>
      </w:pPr>
      <w:r>
        <w:rPr>
          <w:rFonts w:ascii="Times New Roman"/>
          <w:b w:val="false"/>
          <w:i w:val="false"/>
          <w:color w:val="000000"/>
          <w:sz w:val="28"/>
        </w:rPr>
        <w:t xml:space="preserve">
      металды басу режимін жүргізу және прокаттау процесінде басу құрылғысын, жұмыс рольгангтарын және прокат станының бастапқы келтіру қозғалтқышын басқару; </w:t>
      </w:r>
    </w:p>
    <w:bookmarkEnd w:id="3724"/>
    <w:bookmarkStart w:name="z3729" w:id="3725"/>
    <w:p>
      <w:pPr>
        <w:spacing w:after="0"/>
        <w:ind w:left="0"/>
        <w:jc w:val="both"/>
      </w:pPr>
      <w:r>
        <w:rPr>
          <w:rFonts w:ascii="Times New Roman"/>
          <w:b w:val="false"/>
          <w:i w:val="false"/>
          <w:color w:val="000000"/>
          <w:sz w:val="28"/>
        </w:rPr>
        <w:t>
      манипуляторларды және жиектегіштерді, өнімділігі сағатына 500 т. астам прокаттауда блюмингах қабылдағыш және зырылдағыш рольгангтерді басқару;</w:t>
      </w:r>
    </w:p>
    <w:bookmarkEnd w:id="3725"/>
    <w:bookmarkStart w:name="z3730" w:id="3726"/>
    <w:p>
      <w:pPr>
        <w:spacing w:after="0"/>
        <w:ind w:left="0"/>
        <w:jc w:val="both"/>
      </w:pPr>
      <w:r>
        <w:rPr>
          <w:rFonts w:ascii="Times New Roman"/>
          <w:b w:val="false"/>
          <w:i w:val="false"/>
          <w:color w:val="000000"/>
          <w:sz w:val="28"/>
        </w:rPr>
        <w:t xml:space="preserve">
      прокаттау процесінде үзіліссіз және жартылай үзіліссіз сорт прокаттау, штрипс және сым стандарында басты қозғалтқыштардың жұмысын және үзіліссіз қаңылтыр табақ стандарда бастапқы кілеттер тобының жұмысын басқару; </w:t>
      </w:r>
    </w:p>
    <w:bookmarkEnd w:id="3726"/>
    <w:bookmarkStart w:name="z3731" w:id="3727"/>
    <w:p>
      <w:pPr>
        <w:spacing w:after="0"/>
        <w:ind w:left="0"/>
        <w:jc w:val="both"/>
      </w:pPr>
      <w:r>
        <w:rPr>
          <w:rFonts w:ascii="Times New Roman"/>
          <w:b w:val="false"/>
          <w:i w:val="false"/>
          <w:color w:val="000000"/>
          <w:sz w:val="28"/>
        </w:rPr>
        <w:t xml:space="preserve">
      мерзімді көлденең-бұрандалы прокатату стандарында металды прокаттау режимін жүргізу; </w:t>
      </w:r>
    </w:p>
    <w:bookmarkEnd w:id="3727"/>
    <w:bookmarkStart w:name="z3732" w:id="3728"/>
    <w:p>
      <w:pPr>
        <w:spacing w:after="0"/>
        <w:ind w:left="0"/>
        <w:jc w:val="both"/>
      </w:pPr>
      <w:r>
        <w:rPr>
          <w:rFonts w:ascii="Times New Roman"/>
          <w:b w:val="false"/>
          <w:i w:val="false"/>
          <w:color w:val="000000"/>
          <w:sz w:val="28"/>
        </w:rPr>
        <w:t>
      құймалар мен слябтарды беру туралы қыздыру пештеріне сигнал беру;</w:t>
      </w:r>
    </w:p>
    <w:bookmarkEnd w:id="3728"/>
    <w:bookmarkStart w:name="z3733" w:id="3729"/>
    <w:p>
      <w:pPr>
        <w:spacing w:after="0"/>
        <w:ind w:left="0"/>
        <w:jc w:val="both"/>
      </w:pPr>
      <w:r>
        <w:rPr>
          <w:rFonts w:ascii="Times New Roman"/>
          <w:b w:val="false"/>
          <w:i w:val="false"/>
          <w:color w:val="000000"/>
          <w:sz w:val="28"/>
        </w:rPr>
        <w:t xml:space="preserve">
      беруді және станға шығарылатын металл температурасын, біліктердің салқындауы мен калибр шығаруды бақылау; </w:t>
      </w:r>
    </w:p>
    <w:bookmarkEnd w:id="3729"/>
    <w:bookmarkStart w:name="z3734" w:id="3730"/>
    <w:p>
      <w:pPr>
        <w:spacing w:after="0"/>
        <w:ind w:left="0"/>
        <w:jc w:val="both"/>
      </w:pPr>
      <w:r>
        <w:rPr>
          <w:rFonts w:ascii="Times New Roman"/>
          <w:b w:val="false"/>
          <w:i w:val="false"/>
          <w:color w:val="000000"/>
          <w:sz w:val="28"/>
        </w:rPr>
        <w:t xml:space="preserve">
      орнату және прокаттау жылдамдығын және кілеттер арасында жолақ тартуды реттеу; </w:t>
      </w:r>
    </w:p>
    <w:bookmarkEnd w:id="3730"/>
    <w:bookmarkStart w:name="z3735" w:id="3731"/>
    <w:p>
      <w:pPr>
        <w:spacing w:after="0"/>
        <w:ind w:left="0"/>
        <w:jc w:val="both"/>
      </w:pPr>
      <w:r>
        <w:rPr>
          <w:rFonts w:ascii="Times New Roman"/>
          <w:b w:val="false"/>
          <w:i w:val="false"/>
          <w:color w:val="000000"/>
          <w:sz w:val="28"/>
        </w:rPr>
        <w:t xml:space="preserve">
      біліктерді жаншып-қақтау бойынша блюмингтер мен слябингтер жұмысын басқару, станды реттеу мен басқа стандарда осы жұмыстарды жүргізуге қатысу; </w:t>
      </w:r>
    </w:p>
    <w:bookmarkEnd w:id="3731"/>
    <w:bookmarkStart w:name="z3736" w:id="3732"/>
    <w:p>
      <w:pPr>
        <w:spacing w:after="0"/>
        <w:ind w:left="0"/>
        <w:jc w:val="both"/>
      </w:pPr>
      <w:r>
        <w:rPr>
          <w:rFonts w:ascii="Times New Roman"/>
          <w:b w:val="false"/>
          <w:i w:val="false"/>
          <w:color w:val="000000"/>
          <w:sz w:val="28"/>
        </w:rPr>
        <w:t>
      жөндеуден кейін станды қабылдауға қатысу.</w:t>
      </w:r>
    </w:p>
    <w:bookmarkEnd w:id="3732"/>
    <w:bookmarkStart w:name="z3737" w:id="3733"/>
    <w:p>
      <w:pPr>
        <w:spacing w:after="0"/>
        <w:ind w:left="0"/>
        <w:jc w:val="both"/>
      </w:pPr>
      <w:r>
        <w:rPr>
          <w:rFonts w:ascii="Times New Roman"/>
          <w:b w:val="false"/>
          <w:i w:val="false"/>
          <w:color w:val="000000"/>
          <w:sz w:val="28"/>
        </w:rPr>
        <w:t xml:space="preserve">
      561. Білуге тиіс: </w:t>
      </w:r>
    </w:p>
    <w:bookmarkEnd w:id="3733"/>
    <w:bookmarkStart w:name="z3738" w:id="3734"/>
    <w:p>
      <w:pPr>
        <w:spacing w:after="0"/>
        <w:ind w:left="0"/>
        <w:jc w:val="both"/>
      </w:pPr>
      <w:r>
        <w:rPr>
          <w:rFonts w:ascii="Times New Roman"/>
          <w:b w:val="false"/>
          <w:i w:val="false"/>
          <w:color w:val="000000"/>
          <w:sz w:val="28"/>
        </w:rPr>
        <w:t xml:space="preserve">
      болаттың түрлі маркаларын прокаттауда металды қысу режимдері; </w:t>
      </w:r>
    </w:p>
    <w:bookmarkEnd w:id="3734"/>
    <w:bookmarkStart w:name="z3739" w:id="3735"/>
    <w:p>
      <w:pPr>
        <w:spacing w:after="0"/>
        <w:ind w:left="0"/>
        <w:jc w:val="both"/>
      </w:pPr>
      <w:r>
        <w:rPr>
          <w:rFonts w:ascii="Times New Roman"/>
          <w:b w:val="false"/>
          <w:i w:val="false"/>
          <w:color w:val="000000"/>
          <w:sz w:val="28"/>
        </w:rPr>
        <w:t xml:space="preserve">
      прокаттау теориясының және прокаттау кезінде металл пішіні өзгеруінің негіздері; </w:t>
      </w:r>
    </w:p>
    <w:bookmarkEnd w:id="3735"/>
    <w:bookmarkStart w:name="z3740" w:id="3736"/>
    <w:p>
      <w:pPr>
        <w:spacing w:after="0"/>
        <w:ind w:left="0"/>
        <w:jc w:val="both"/>
      </w:pPr>
      <w:r>
        <w:rPr>
          <w:rFonts w:ascii="Times New Roman"/>
          <w:b w:val="false"/>
          <w:i w:val="false"/>
          <w:color w:val="000000"/>
          <w:sz w:val="28"/>
        </w:rPr>
        <w:t xml:space="preserve">
      біліктерді калибрлеудің негіздері; </w:t>
      </w:r>
    </w:p>
    <w:bookmarkEnd w:id="3736"/>
    <w:bookmarkStart w:name="z3741" w:id="3737"/>
    <w:p>
      <w:pPr>
        <w:spacing w:after="0"/>
        <w:ind w:left="0"/>
        <w:jc w:val="both"/>
      </w:pPr>
      <w:r>
        <w:rPr>
          <w:rFonts w:ascii="Times New Roman"/>
          <w:b w:val="false"/>
          <w:i w:val="false"/>
          <w:color w:val="000000"/>
          <w:sz w:val="28"/>
        </w:rPr>
        <w:t>
      прокаттау кезінде ақау түрлері және себептері.</w:t>
      </w:r>
    </w:p>
    <w:bookmarkEnd w:id="3737"/>
    <w:bookmarkStart w:name="z3742" w:id="3738"/>
    <w:p>
      <w:pPr>
        <w:spacing w:after="0"/>
        <w:ind w:left="0"/>
        <w:jc w:val="both"/>
      </w:pPr>
      <w:r>
        <w:rPr>
          <w:rFonts w:ascii="Times New Roman"/>
          <w:b w:val="false"/>
          <w:i w:val="false"/>
          <w:color w:val="000000"/>
          <w:sz w:val="28"/>
        </w:rPr>
        <w:t xml:space="preserve">
      Блюминг типті, қалың табақты стандарда және дуо әмбебап стандарында блюминг, слябинг, қысу стандарының басу құрылғысын, жұмыс рольгангтерін және бастапқы келтіру қозғалтқышын басқаруда (орта кәсіптік білімді талап етеді) - 7-разряд. </w:t>
      </w:r>
    </w:p>
    <w:bookmarkEnd w:id="3738"/>
    <w:bookmarkStart w:name="z3743" w:id="3739"/>
    <w:p>
      <w:pPr>
        <w:spacing w:after="0"/>
        <w:ind w:left="0"/>
        <w:jc w:val="both"/>
      </w:pPr>
      <w:r>
        <w:rPr>
          <w:rFonts w:ascii="Times New Roman"/>
          <w:b w:val="false"/>
          <w:i w:val="false"/>
          <w:color w:val="000000"/>
          <w:sz w:val="28"/>
        </w:rPr>
        <w:t>
      100. Суық прокат станын басқару орнының операторы</w:t>
      </w:r>
    </w:p>
    <w:bookmarkEnd w:id="3739"/>
    <w:bookmarkStart w:name="z3744" w:id="3740"/>
    <w:p>
      <w:pPr>
        <w:spacing w:after="0"/>
        <w:ind w:left="0"/>
        <w:jc w:val="both"/>
      </w:pPr>
      <w:r>
        <w:rPr>
          <w:rFonts w:ascii="Times New Roman"/>
          <w:b w:val="false"/>
          <w:i w:val="false"/>
          <w:color w:val="000000"/>
          <w:sz w:val="28"/>
        </w:rPr>
        <w:t xml:space="preserve">
      Параграф 1. Суық прокат станын басқару орнының операторы, 2-разряд </w:t>
      </w:r>
    </w:p>
    <w:bookmarkEnd w:id="3740"/>
    <w:bookmarkStart w:name="z3745" w:id="3741"/>
    <w:p>
      <w:pPr>
        <w:spacing w:after="0"/>
        <w:ind w:left="0"/>
        <w:jc w:val="both"/>
      </w:pPr>
      <w:r>
        <w:rPr>
          <w:rFonts w:ascii="Times New Roman"/>
          <w:b w:val="false"/>
          <w:i w:val="false"/>
          <w:color w:val="000000"/>
          <w:sz w:val="28"/>
        </w:rPr>
        <w:t xml:space="preserve">
      562. Жұмыс сипаттамасы: </w:t>
      </w:r>
    </w:p>
    <w:bookmarkEnd w:id="3741"/>
    <w:bookmarkStart w:name="z3746" w:id="3742"/>
    <w:p>
      <w:pPr>
        <w:spacing w:after="0"/>
        <w:ind w:left="0"/>
        <w:jc w:val="both"/>
      </w:pPr>
      <w:r>
        <w:rPr>
          <w:rFonts w:ascii="Times New Roman"/>
          <w:b w:val="false"/>
          <w:i w:val="false"/>
          <w:color w:val="000000"/>
          <w:sz w:val="28"/>
        </w:rPr>
        <w:t>
      лента өлшеміне қарамастан және лента ені 6 миллиметрге дейін және қалыңдығы 10 мм. дейін 5 маркаға дейінгі прокаттау сортында прецизионды қорытпадан жасалған орамда лента прокаттауда орағыштың, тарқатқыштың және станның басқа да тетіктерінің жұмысын басқару;</w:t>
      </w:r>
    </w:p>
    <w:bookmarkEnd w:id="3742"/>
    <w:bookmarkStart w:name="z3747" w:id="3743"/>
    <w:p>
      <w:pPr>
        <w:spacing w:after="0"/>
        <w:ind w:left="0"/>
        <w:jc w:val="both"/>
      </w:pPr>
      <w:r>
        <w:rPr>
          <w:rFonts w:ascii="Times New Roman"/>
          <w:b w:val="false"/>
          <w:i w:val="false"/>
          <w:color w:val="000000"/>
          <w:sz w:val="28"/>
        </w:rPr>
        <w:t xml:space="preserve">
      қалыңдығы бойынша лентаны қысу және оны жіп орағыш барабандарда тарту; </w:t>
      </w:r>
    </w:p>
    <w:bookmarkEnd w:id="3743"/>
    <w:bookmarkStart w:name="z3748" w:id="3744"/>
    <w:p>
      <w:pPr>
        <w:spacing w:after="0"/>
        <w:ind w:left="0"/>
        <w:jc w:val="both"/>
      </w:pPr>
      <w:r>
        <w:rPr>
          <w:rFonts w:ascii="Times New Roman"/>
          <w:b w:val="false"/>
          <w:i w:val="false"/>
          <w:color w:val="000000"/>
          <w:sz w:val="28"/>
        </w:rPr>
        <w:t xml:space="preserve">
      басу бұрандаларының жұмысын, прокаттау режимі мен қарқынын, басқару пульті құрылғысының жай-күйін бақылау; </w:t>
      </w:r>
    </w:p>
    <w:bookmarkEnd w:id="3744"/>
    <w:bookmarkStart w:name="z3749" w:id="3745"/>
    <w:p>
      <w:pPr>
        <w:spacing w:after="0"/>
        <w:ind w:left="0"/>
        <w:jc w:val="both"/>
      </w:pPr>
      <w:r>
        <w:rPr>
          <w:rFonts w:ascii="Times New Roman"/>
          <w:b w:val="false"/>
          <w:i w:val="false"/>
          <w:color w:val="000000"/>
          <w:sz w:val="28"/>
        </w:rPr>
        <w:t xml:space="preserve">
      біліктерді жаншып-қақтауға, қызмет көрсетілетін құрылғыны жөндеуге қатысу; </w:t>
      </w:r>
    </w:p>
    <w:bookmarkEnd w:id="3745"/>
    <w:bookmarkStart w:name="z3750" w:id="3746"/>
    <w:p>
      <w:pPr>
        <w:spacing w:after="0"/>
        <w:ind w:left="0"/>
        <w:jc w:val="both"/>
      </w:pPr>
      <w:r>
        <w:rPr>
          <w:rFonts w:ascii="Times New Roman"/>
          <w:b w:val="false"/>
          <w:i w:val="false"/>
          <w:color w:val="000000"/>
          <w:sz w:val="28"/>
        </w:rPr>
        <w:t>
      қызмет көрсетілетін құрылығы жұмысындағы кемшіліктерді анықтау және жою.</w:t>
      </w:r>
    </w:p>
    <w:bookmarkEnd w:id="3746"/>
    <w:bookmarkStart w:name="z3751" w:id="3747"/>
    <w:p>
      <w:pPr>
        <w:spacing w:after="0"/>
        <w:ind w:left="0"/>
        <w:jc w:val="both"/>
      </w:pPr>
      <w:r>
        <w:rPr>
          <w:rFonts w:ascii="Times New Roman"/>
          <w:b w:val="false"/>
          <w:i w:val="false"/>
          <w:color w:val="000000"/>
          <w:sz w:val="28"/>
        </w:rPr>
        <w:t xml:space="preserve">
      563. Білуге тиіс: </w:t>
      </w:r>
    </w:p>
    <w:bookmarkEnd w:id="3747"/>
    <w:bookmarkStart w:name="z3752" w:id="3748"/>
    <w:p>
      <w:pPr>
        <w:spacing w:after="0"/>
        <w:ind w:left="0"/>
        <w:jc w:val="both"/>
      </w:pPr>
      <w:r>
        <w:rPr>
          <w:rFonts w:ascii="Times New Roman"/>
          <w:b w:val="false"/>
          <w:i w:val="false"/>
          <w:color w:val="000000"/>
          <w:sz w:val="28"/>
        </w:rPr>
        <w:t xml:space="preserve">
      прецизионды қорытпадан жасалған түрлі өлшемдегі ленталарды суықтай прокаттау технологиясының негізі; </w:t>
      </w:r>
    </w:p>
    <w:bookmarkEnd w:id="3748"/>
    <w:bookmarkStart w:name="z3753" w:id="3749"/>
    <w:p>
      <w:pPr>
        <w:spacing w:after="0"/>
        <w:ind w:left="0"/>
        <w:jc w:val="both"/>
      </w:pPr>
      <w:r>
        <w:rPr>
          <w:rFonts w:ascii="Times New Roman"/>
          <w:b w:val="false"/>
          <w:i w:val="false"/>
          <w:color w:val="000000"/>
          <w:sz w:val="28"/>
        </w:rPr>
        <w:t xml:space="preserve">
      стан мен көмекші құрылғының құрылымы мен жұмыс принципі; </w:t>
      </w:r>
    </w:p>
    <w:bookmarkEnd w:id="3749"/>
    <w:bookmarkStart w:name="z3754" w:id="3750"/>
    <w:p>
      <w:pPr>
        <w:spacing w:after="0"/>
        <w:ind w:left="0"/>
        <w:jc w:val="both"/>
      </w:pPr>
      <w:r>
        <w:rPr>
          <w:rFonts w:ascii="Times New Roman"/>
          <w:b w:val="false"/>
          <w:i w:val="false"/>
          <w:color w:val="000000"/>
          <w:sz w:val="28"/>
        </w:rPr>
        <w:t xml:space="preserve">
      қызмет көрсетілетін станда прокатталатын қорытпалардың сорты және маркалары; </w:t>
      </w:r>
    </w:p>
    <w:bookmarkEnd w:id="3750"/>
    <w:bookmarkStart w:name="z3755" w:id="3751"/>
    <w:p>
      <w:pPr>
        <w:spacing w:after="0"/>
        <w:ind w:left="0"/>
        <w:jc w:val="both"/>
      </w:pPr>
      <w:r>
        <w:rPr>
          <w:rFonts w:ascii="Times New Roman"/>
          <w:b w:val="false"/>
          <w:i w:val="false"/>
          <w:color w:val="000000"/>
          <w:sz w:val="28"/>
        </w:rPr>
        <w:t xml:space="preserve">
      слесарлық іс. </w:t>
      </w:r>
    </w:p>
    <w:bookmarkEnd w:id="3751"/>
    <w:bookmarkStart w:name="z3756" w:id="3752"/>
    <w:p>
      <w:pPr>
        <w:spacing w:after="0"/>
        <w:ind w:left="0"/>
        <w:jc w:val="both"/>
      </w:pPr>
      <w:r>
        <w:rPr>
          <w:rFonts w:ascii="Times New Roman"/>
          <w:b w:val="false"/>
          <w:i w:val="false"/>
          <w:color w:val="000000"/>
          <w:sz w:val="28"/>
        </w:rPr>
        <w:t xml:space="preserve">
      Параграф 2. Суық прокат станын басқару орнының операторы, 3-разряд </w:t>
      </w:r>
    </w:p>
    <w:bookmarkEnd w:id="3752"/>
    <w:bookmarkStart w:name="z3757" w:id="3753"/>
    <w:p>
      <w:pPr>
        <w:spacing w:after="0"/>
        <w:ind w:left="0"/>
        <w:jc w:val="both"/>
      </w:pPr>
      <w:r>
        <w:rPr>
          <w:rFonts w:ascii="Times New Roman"/>
          <w:b w:val="false"/>
          <w:i w:val="false"/>
          <w:color w:val="000000"/>
          <w:sz w:val="28"/>
        </w:rPr>
        <w:t xml:space="preserve">
      564. Жұмыс сипаттамасы: </w:t>
      </w:r>
    </w:p>
    <w:bookmarkEnd w:id="3753"/>
    <w:bookmarkStart w:name="z3758" w:id="3754"/>
    <w:p>
      <w:pPr>
        <w:spacing w:after="0"/>
        <w:ind w:left="0"/>
        <w:jc w:val="both"/>
      </w:pPr>
      <w:r>
        <w:rPr>
          <w:rFonts w:ascii="Times New Roman"/>
          <w:b w:val="false"/>
          <w:i w:val="false"/>
          <w:color w:val="000000"/>
          <w:sz w:val="28"/>
        </w:rPr>
        <w:t>
      лента өлшеміне қарамастан және лента ені 6 миллметрге дейін және қалыңдығы 10 мм. дейін 5 маркаға дейінгі прокаттау сортында прецизионды қорытпадан жасалған орамда лента прокаттауда орағыштың, тарқатқыштың және станның басқа да тетіктерінің жұмысын басқару;</w:t>
      </w:r>
    </w:p>
    <w:bookmarkEnd w:id="3754"/>
    <w:bookmarkStart w:name="z3759" w:id="3755"/>
    <w:p>
      <w:pPr>
        <w:spacing w:after="0"/>
        <w:ind w:left="0"/>
        <w:jc w:val="both"/>
      </w:pPr>
      <w:r>
        <w:rPr>
          <w:rFonts w:ascii="Times New Roman"/>
          <w:b w:val="false"/>
          <w:i w:val="false"/>
          <w:color w:val="000000"/>
          <w:sz w:val="28"/>
        </w:rPr>
        <w:t xml:space="preserve">
      қалыңдығы бойынша лентаны қысу және оны жіп орағыш барабандарда тарту; </w:t>
      </w:r>
    </w:p>
    <w:bookmarkEnd w:id="3755"/>
    <w:bookmarkStart w:name="z3760" w:id="3756"/>
    <w:p>
      <w:pPr>
        <w:spacing w:after="0"/>
        <w:ind w:left="0"/>
        <w:jc w:val="both"/>
      </w:pPr>
      <w:r>
        <w:rPr>
          <w:rFonts w:ascii="Times New Roman"/>
          <w:b w:val="false"/>
          <w:i w:val="false"/>
          <w:color w:val="000000"/>
          <w:sz w:val="28"/>
        </w:rPr>
        <w:t xml:space="preserve">
      басу бұрандаларының жұмысын, прокаттау режимі мен ырғағын, басқару пульті құрылғысының жай-күйін бақылау; </w:t>
      </w:r>
    </w:p>
    <w:bookmarkEnd w:id="3756"/>
    <w:bookmarkStart w:name="z3761" w:id="3757"/>
    <w:p>
      <w:pPr>
        <w:spacing w:after="0"/>
        <w:ind w:left="0"/>
        <w:jc w:val="both"/>
      </w:pPr>
      <w:r>
        <w:rPr>
          <w:rFonts w:ascii="Times New Roman"/>
          <w:b w:val="false"/>
          <w:i w:val="false"/>
          <w:color w:val="000000"/>
          <w:sz w:val="28"/>
        </w:rPr>
        <w:t>
      біліктерді жаншып-қақтауға, қызмет көрсетілетін құрылғыны жөндеуге қатысу.</w:t>
      </w:r>
    </w:p>
    <w:bookmarkEnd w:id="3757"/>
    <w:bookmarkStart w:name="z3762" w:id="3758"/>
    <w:p>
      <w:pPr>
        <w:spacing w:after="0"/>
        <w:ind w:left="0"/>
        <w:jc w:val="both"/>
      </w:pPr>
      <w:r>
        <w:rPr>
          <w:rFonts w:ascii="Times New Roman"/>
          <w:b w:val="false"/>
          <w:i w:val="false"/>
          <w:color w:val="000000"/>
          <w:sz w:val="28"/>
        </w:rPr>
        <w:t xml:space="preserve">
      565. Білуге тиіс: </w:t>
      </w:r>
    </w:p>
    <w:bookmarkEnd w:id="3758"/>
    <w:bookmarkStart w:name="z3763" w:id="3759"/>
    <w:p>
      <w:pPr>
        <w:spacing w:after="0"/>
        <w:ind w:left="0"/>
        <w:jc w:val="both"/>
      </w:pPr>
      <w:r>
        <w:rPr>
          <w:rFonts w:ascii="Times New Roman"/>
          <w:b w:val="false"/>
          <w:i w:val="false"/>
          <w:color w:val="000000"/>
          <w:sz w:val="28"/>
        </w:rPr>
        <w:t>
      төмен көміртекті болаттан прецизионды қорытпадан жасалған түрлі өлшемдегі ленталарды суықтай прокаттадың технологиялық процесі;</w:t>
      </w:r>
    </w:p>
    <w:bookmarkEnd w:id="3759"/>
    <w:bookmarkStart w:name="z3764" w:id="3760"/>
    <w:p>
      <w:pPr>
        <w:spacing w:after="0"/>
        <w:ind w:left="0"/>
        <w:jc w:val="both"/>
      </w:pPr>
      <w:r>
        <w:rPr>
          <w:rFonts w:ascii="Times New Roman"/>
          <w:b w:val="false"/>
          <w:i w:val="false"/>
          <w:color w:val="000000"/>
          <w:sz w:val="28"/>
        </w:rPr>
        <w:t>
      стан мен көмекші құрылғының құрылымы мен жұмыс принципі;</w:t>
      </w:r>
    </w:p>
    <w:bookmarkEnd w:id="3760"/>
    <w:bookmarkStart w:name="z3765" w:id="3761"/>
    <w:p>
      <w:pPr>
        <w:spacing w:after="0"/>
        <w:ind w:left="0"/>
        <w:jc w:val="both"/>
      </w:pPr>
      <w:r>
        <w:rPr>
          <w:rFonts w:ascii="Times New Roman"/>
          <w:b w:val="false"/>
          <w:i w:val="false"/>
          <w:color w:val="000000"/>
          <w:sz w:val="28"/>
        </w:rPr>
        <w:t xml:space="preserve">
      қызмет көрсетілетін станда прокатталатын қорытпалардың сорты және маркалары; </w:t>
      </w:r>
    </w:p>
    <w:bookmarkEnd w:id="3761"/>
    <w:bookmarkStart w:name="z3766" w:id="3762"/>
    <w:p>
      <w:pPr>
        <w:spacing w:after="0"/>
        <w:ind w:left="0"/>
        <w:jc w:val="both"/>
      </w:pPr>
      <w:r>
        <w:rPr>
          <w:rFonts w:ascii="Times New Roman"/>
          <w:b w:val="false"/>
          <w:i w:val="false"/>
          <w:color w:val="000000"/>
          <w:sz w:val="28"/>
        </w:rPr>
        <w:t xml:space="preserve">
      электрслесарлық іс. </w:t>
      </w:r>
    </w:p>
    <w:bookmarkEnd w:id="3762"/>
    <w:bookmarkStart w:name="z3767" w:id="3763"/>
    <w:p>
      <w:pPr>
        <w:spacing w:after="0"/>
        <w:ind w:left="0"/>
        <w:jc w:val="both"/>
      </w:pPr>
      <w:r>
        <w:rPr>
          <w:rFonts w:ascii="Times New Roman"/>
          <w:b w:val="false"/>
          <w:i w:val="false"/>
          <w:color w:val="000000"/>
          <w:sz w:val="28"/>
        </w:rPr>
        <w:t xml:space="preserve">
      Параграф 3. Суық прокат станын басқару орнының операторы, 4-разряд </w:t>
      </w:r>
    </w:p>
    <w:bookmarkEnd w:id="3763"/>
    <w:bookmarkStart w:name="z3768" w:id="3764"/>
    <w:p>
      <w:pPr>
        <w:spacing w:after="0"/>
        <w:ind w:left="0"/>
        <w:jc w:val="both"/>
      </w:pPr>
      <w:r>
        <w:rPr>
          <w:rFonts w:ascii="Times New Roman"/>
          <w:b w:val="false"/>
          <w:i w:val="false"/>
          <w:color w:val="000000"/>
          <w:sz w:val="28"/>
        </w:rPr>
        <w:t xml:space="preserve">
      566. Жұмыс сипаттамасы: </w:t>
      </w:r>
    </w:p>
    <w:bookmarkEnd w:id="3764"/>
    <w:bookmarkStart w:name="z3769" w:id="3765"/>
    <w:p>
      <w:pPr>
        <w:spacing w:after="0"/>
        <w:ind w:left="0"/>
        <w:jc w:val="both"/>
      </w:pPr>
      <w:r>
        <w:rPr>
          <w:rFonts w:ascii="Times New Roman"/>
          <w:b w:val="false"/>
          <w:i w:val="false"/>
          <w:color w:val="000000"/>
          <w:sz w:val="28"/>
        </w:rPr>
        <w:t>
      орамда қаңылтырды суықтай прокаттаудың үзіліссіз екі клеті станында және орамдағы қаңылтыр табақ пен ленталарды суықтай прокаттаудың бір кілетті реверсивті және көп білікті стандарында тарқатқышты басқару;</w:t>
      </w:r>
    </w:p>
    <w:bookmarkEnd w:id="3765"/>
    <w:bookmarkStart w:name="z3770" w:id="3766"/>
    <w:p>
      <w:pPr>
        <w:spacing w:after="0"/>
        <w:ind w:left="0"/>
        <w:jc w:val="both"/>
      </w:pPr>
      <w:r>
        <w:rPr>
          <w:rFonts w:ascii="Times New Roman"/>
          <w:b w:val="false"/>
          <w:i w:val="false"/>
          <w:color w:val="000000"/>
          <w:sz w:val="28"/>
        </w:rPr>
        <w:t xml:space="preserve">
      орағыштың, тарқатқыштың және көмекші құрылғының: тиеу құрылғысының, орамды магнитті тарту, дұрыс тарту машиналарының, және үзіліссіз және реверсивті прокаттау станының жұмысын басқару; </w:t>
      </w:r>
    </w:p>
    <w:bookmarkEnd w:id="3766"/>
    <w:bookmarkStart w:name="z3771" w:id="3767"/>
    <w:p>
      <w:pPr>
        <w:spacing w:after="0"/>
        <w:ind w:left="0"/>
        <w:jc w:val="both"/>
      </w:pPr>
      <w:r>
        <w:rPr>
          <w:rFonts w:ascii="Times New Roman"/>
          <w:b w:val="false"/>
          <w:i w:val="false"/>
          <w:color w:val="000000"/>
          <w:sz w:val="28"/>
        </w:rPr>
        <w:t xml:space="preserve">
      айналу столына, түсіргішке және тарқатқышқа орамдарды беру және бірінші кілет біліктеріне жолақтарды салу; </w:t>
      </w:r>
    </w:p>
    <w:bookmarkEnd w:id="3767"/>
    <w:bookmarkStart w:name="z3772" w:id="3768"/>
    <w:p>
      <w:pPr>
        <w:spacing w:after="0"/>
        <w:ind w:left="0"/>
        <w:jc w:val="both"/>
      </w:pPr>
      <w:r>
        <w:rPr>
          <w:rFonts w:ascii="Times New Roman"/>
          <w:b w:val="false"/>
          <w:i w:val="false"/>
          <w:color w:val="000000"/>
          <w:sz w:val="28"/>
        </w:rPr>
        <w:t xml:space="preserve">
      жолақты орау барабанына салу және прокатталатын орамдарды орағыштан алу; </w:t>
      </w:r>
    </w:p>
    <w:bookmarkEnd w:id="3768"/>
    <w:bookmarkStart w:name="z3773" w:id="3769"/>
    <w:p>
      <w:pPr>
        <w:spacing w:after="0"/>
        <w:ind w:left="0"/>
        <w:jc w:val="both"/>
      </w:pPr>
      <w:r>
        <w:rPr>
          <w:rFonts w:ascii="Times New Roman"/>
          <w:b w:val="false"/>
          <w:i w:val="false"/>
          <w:color w:val="000000"/>
          <w:sz w:val="28"/>
        </w:rPr>
        <w:t xml:space="preserve">
      орағышта жолақтарды орнату және тарту өлшемін реттеу; </w:t>
      </w:r>
    </w:p>
    <w:bookmarkEnd w:id="3769"/>
    <w:bookmarkStart w:name="z3774" w:id="3770"/>
    <w:p>
      <w:pPr>
        <w:spacing w:after="0"/>
        <w:ind w:left="0"/>
        <w:jc w:val="both"/>
      </w:pPr>
      <w:r>
        <w:rPr>
          <w:rFonts w:ascii="Times New Roman"/>
          <w:b w:val="false"/>
          <w:i w:val="false"/>
          <w:color w:val="000000"/>
          <w:sz w:val="28"/>
        </w:rPr>
        <w:t xml:space="preserve">
      орамдарды тарқатуды, прокаттау жылдамдығын және орамға жолақтардың дұрыс оралуын бақылау; </w:t>
      </w:r>
    </w:p>
    <w:bookmarkEnd w:id="3770"/>
    <w:bookmarkStart w:name="z3775" w:id="3771"/>
    <w:p>
      <w:pPr>
        <w:spacing w:after="0"/>
        <w:ind w:left="0"/>
        <w:jc w:val="both"/>
      </w:pPr>
      <w:r>
        <w:rPr>
          <w:rFonts w:ascii="Times New Roman"/>
          <w:b w:val="false"/>
          <w:i w:val="false"/>
          <w:color w:val="000000"/>
          <w:sz w:val="28"/>
        </w:rPr>
        <w:t>
      тарқатқыштың, орағыштың жай-күйін және алу жағдайын бақылау;</w:t>
      </w:r>
    </w:p>
    <w:bookmarkEnd w:id="3771"/>
    <w:bookmarkStart w:name="z3776" w:id="3772"/>
    <w:p>
      <w:pPr>
        <w:spacing w:after="0"/>
        <w:ind w:left="0"/>
        <w:jc w:val="both"/>
      </w:pPr>
      <w:r>
        <w:rPr>
          <w:rFonts w:ascii="Times New Roman"/>
          <w:b w:val="false"/>
          <w:i w:val="false"/>
          <w:color w:val="000000"/>
          <w:sz w:val="28"/>
        </w:rPr>
        <w:t>
      тесіктерді тазалау мен ақауы бар жолақтарды кесуге қатысу.</w:t>
      </w:r>
    </w:p>
    <w:bookmarkEnd w:id="3772"/>
    <w:bookmarkStart w:name="z3777" w:id="3773"/>
    <w:p>
      <w:pPr>
        <w:spacing w:after="0"/>
        <w:ind w:left="0"/>
        <w:jc w:val="both"/>
      </w:pPr>
      <w:r>
        <w:rPr>
          <w:rFonts w:ascii="Times New Roman"/>
          <w:b w:val="false"/>
          <w:i w:val="false"/>
          <w:color w:val="000000"/>
          <w:sz w:val="28"/>
        </w:rPr>
        <w:t xml:space="preserve">
      567. Білуге тиіс: </w:t>
      </w:r>
    </w:p>
    <w:bookmarkEnd w:id="3773"/>
    <w:bookmarkStart w:name="z3778" w:id="3774"/>
    <w:p>
      <w:pPr>
        <w:spacing w:after="0"/>
        <w:ind w:left="0"/>
        <w:jc w:val="both"/>
      </w:pPr>
      <w:r>
        <w:rPr>
          <w:rFonts w:ascii="Times New Roman"/>
          <w:b w:val="false"/>
          <w:i w:val="false"/>
          <w:color w:val="000000"/>
          <w:sz w:val="28"/>
        </w:rPr>
        <w:t xml:space="preserve">
      қаңылтыр табақты және орамдағы қаңылтырды суықтай прокаттаудың технологиялық процесі; </w:t>
      </w:r>
    </w:p>
    <w:bookmarkEnd w:id="3774"/>
    <w:bookmarkStart w:name="z3779" w:id="3775"/>
    <w:p>
      <w:pPr>
        <w:spacing w:after="0"/>
        <w:ind w:left="0"/>
        <w:jc w:val="both"/>
      </w:pPr>
      <w:r>
        <w:rPr>
          <w:rFonts w:ascii="Times New Roman"/>
          <w:b w:val="false"/>
          <w:i w:val="false"/>
          <w:color w:val="000000"/>
          <w:sz w:val="28"/>
        </w:rPr>
        <w:t xml:space="preserve">
      тарқатқыш пен орағыш құрылғысының құрылымы және жұмыс принципі; </w:t>
      </w:r>
    </w:p>
    <w:bookmarkEnd w:id="3775"/>
    <w:bookmarkStart w:name="z3780" w:id="3776"/>
    <w:p>
      <w:pPr>
        <w:spacing w:after="0"/>
        <w:ind w:left="0"/>
        <w:jc w:val="both"/>
      </w:pPr>
      <w:r>
        <w:rPr>
          <w:rFonts w:ascii="Times New Roman"/>
          <w:b w:val="false"/>
          <w:i w:val="false"/>
          <w:color w:val="000000"/>
          <w:sz w:val="28"/>
        </w:rPr>
        <w:t xml:space="preserve">
      тетіктерді басқарудың электрлік сызбасы; </w:t>
      </w:r>
    </w:p>
    <w:bookmarkEnd w:id="3776"/>
    <w:bookmarkStart w:name="z3781" w:id="3777"/>
    <w:p>
      <w:pPr>
        <w:spacing w:after="0"/>
        <w:ind w:left="0"/>
        <w:jc w:val="both"/>
      </w:pPr>
      <w:r>
        <w:rPr>
          <w:rFonts w:ascii="Times New Roman"/>
          <w:b w:val="false"/>
          <w:i w:val="false"/>
          <w:color w:val="000000"/>
          <w:sz w:val="28"/>
        </w:rPr>
        <w:t xml:space="preserve">
      станда прокатталарын металдың сорты және маркалары. </w:t>
      </w:r>
    </w:p>
    <w:bookmarkEnd w:id="3777"/>
    <w:bookmarkStart w:name="z3782" w:id="3778"/>
    <w:p>
      <w:pPr>
        <w:spacing w:after="0"/>
        <w:ind w:left="0"/>
        <w:jc w:val="both"/>
      </w:pPr>
      <w:r>
        <w:rPr>
          <w:rFonts w:ascii="Times New Roman"/>
          <w:b w:val="false"/>
          <w:i w:val="false"/>
          <w:color w:val="000000"/>
          <w:sz w:val="28"/>
        </w:rPr>
        <w:t xml:space="preserve">
      Параграф 4. Суық прокат станын басқару орнының операторы, 5-разряд </w:t>
      </w:r>
    </w:p>
    <w:bookmarkEnd w:id="3778"/>
    <w:bookmarkStart w:name="z3783" w:id="3779"/>
    <w:p>
      <w:pPr>
        <w:spacing w:after="0"/>
        <w:ind w:left="0"/>
        <w:jc w:val="both"/>
      </w:pPr>
      <w:r>
        <w:rPr>
          <w:rFonts w:ascii="Times New Roman"/>
          <w:b w:val="false"/>
          <w:i w:val="false"/>
          <w:color w:val="000000"/>
          <w:sz w:val="28"/>
        </w:rPr>
        <w:t xml:space="preserve">
      568. Жұмыс сипаттамасы: </w:t>
      </w:r>
    </w:p>
    <w:bookmarkEnd w:id="3779"/>
    <w:bookmarkStart w:name="z3784" w:id="3780"/>
    <w:p>
      <w:pPr>
        <w:spacing w:after="0"/>
        <w:ind w:left="0"/>
        <w:jc w:val="both"/>
      </w:pPr>
      <w:r>
        <w:rPr>
          <w:rFonts w:ascii="Times New Roman"/>
          <w:b w:val="false"/>
          <w:i w:val="false"/>
          <w:color w:val="000000"/>
          <w:sz w:val="28"/>
        </w:rPr>
        <w:t>
      қаңылтыр табақты және орамдағы қаңылтырды суықтай прокаттаудың көп кілетті үзіліссіз және реверсивті стандарда тарқатқыштарды басқару;</w:t>
      </w:r>
    </w:p>
    <w:bookmarkEnd w:id="3780"/>
    <w:bookmarkStart w:name="z3785" w:id="3781"/>
    <w:p>
      <w:pPr>
        <w:spacing w:after="0"/>
        <w:ind w:left="0"/>
        <w:jc w:val="both"/>
      </w:pPr>
      <w:r>
        <w:rPr>
          <w:rFonts w:ascii="Times New Roman"/>
          <w:b w:val="false"/>
          <w:i w:val="false"/>
          <w:color w:val="000000"/>
          <w:sz w:val="28"/>
        </w:rPr>
        <w:t xml:space="preserve">
      үзіліссіз және реверсивті стандарда ені 600 мм. дейін және прокаттау жылдамдығы 4 м/с дейін орамдарда қаңылтыр табақтарды суықтай прокаттаудың жұмыстың басқару орынын басқару; </w:t>
      </w:r>
    </w:p>
    <w:bookmarkEnd w:id="3781"/>
    <w:bookmarkStart w:name="z3786" w:id="3782"/>
    <w:p>
      <w:pPr>
        <w:spacing w:after="0"/>
        <w:ind w:left="0"/>
        <w:jc w:val="both"/>
      </w:pPr>
      <w:r>
        <w:rPr>
          <w:rFonts w:ascii="Times New Roman"/>
          <w:b w:val="false"/>
          <w:i w:val="false"/>
          <w:color w:val="000000"/>
          <w:sz w:val="28"/>
        </w:rPr>
        <w:t xml:space="preserve">
      жолақтар шетін орағыш барабанына салу; </w:t>
      </w:r>
    </w:p>
    <w:bookmarkEnd w:id="3782"/>
    <w:bookmarkStart w:name="z3787" w:id="3783"/>
    <w:p>
      <w:pPr>
        <w:spacing w:after="0"/>
        <w:ind w:left="0"/>
        <w:jc w:val="both"/>
      </w:pPr>
      <w:r>
        <w:rPr>
          <w:rFonts w:ascii="Times New Roman"/>
          <w:b w:val="false"/>
          <w:i w:val="false"/>
          <w:color w:val="000000"/>
          <w:sz w:val="28"/>
        </w:rPr>
        <w:t xml:space="preserve">
      алу люлькасын, қайырмалы ішпектерді және орағыштардың тежегішін басқару; </w:t>
      </w:r>
    </w:p>
    <w:bookmarkEnd w:id="3783"/>
    <w:bookmarkStart w:name="z3788" w:id="3784"/>
    <w:p>
      <w:pPr>
        <w:spacing w:after="0"/>
        <w:ind w:left="0"/>
        <w:jc w:val="both"/>
      </w:pPr>
      <w:r>
        <w:rPr>
          <w:rFonts w:ascii="Times New Roman"/>
          <w:b w:val="false"/>
          <w:i w:val="false"/>
          <w:color w:val="000000"/>
          <w:sz w:val="28"/>
        </w:rPr>
        <w:t xml:space="preserve">
      жолақтарды орамға орау және орамдарды орағыштан алу; </w:t>
      </w:r>
    </w:p>
    <w:bookmarkEnd w:id="3784"/>
    <w:bookmarkStart w:name="z3789" w:id="3785"/>
    <w:p>
      <w:pPr>
        <w:spacing w:after="0"/>
        <w:ind w:left="0"/>
        <w:jc w:val="both"/>
      </w:pPr>
      <w:r>
        <w:rPr>
          <w:rFonts w:ascii="Times New Roman"/>
          <w:b w:val="false"/>
          <w:i w:val="false"/>
          <w:color w:val="000000"/>
          <w:sz w:val="28"/>
        </w:rPr>
        <w:t>
      кілеттер және өткізгіштер бойынша қысуды, орағышта жолақтарды тартуды, прокатталатын жолақтардың қалыңдығын, бастапқы келтіру қозғалтқышы мен басу құрылғыларының жүктемесін бақылау.</w:t>
      </w:r>
    </w:p>
    <w:bookmarkEnd w:id="3785"/>
    <w:bookmarkStart w:name="z3790" w:id="3786"/>
    <w:p>
      <w:pPr>
        <w:spacing w:after="0"/>
        <w:ind w:left="0"/>
        <w:jc w:val="both"/>
      </w:pPr>
      <w:r>
        <w:rPr>
          <w:rFonts w:ascii="Times New Roman"/>
          <w:b w:val="false"/>
          <w:i w:val="false"/>
          <w:color w:val="000000"/>
          <w:sz w:val="28"/>
        </w:rPr>
        <w:t xml:space="preserve">
      569. Білуге тиіс: </w:t>
      </w:r>
    </w:p>
    <w:bookmarkEnd w:id="3786"/>
    <w:bookmarkStart w:name="z3791" w:id="3787"/>
    <w:p>
      <w:pPr>
        <w:spacing w:after="0"/>
        <w:ind w:left="0"/>
        <w:jc w:val="both"/>
      </w:pPr>
      <w:r>
        <w:rPr>
          <w:rFonts w:ascii="Times New Roman"/>
          <w:b w:val="false"/>
          <w:i w:val="false"/>
          <w:color w:val="000000"/>
          <w:sz w:val="28"/>
        </w:rPr>
        <w:t xml:space="preserve">
      суықтай прокаттаудың және орамда қаңылтыр табақтар мен ленталарды баптаудың және өткізгіштер бойынша басу режимдерін, прокаттау жылдамдығының технологиялық процестері; </w:t>
      </w:r>
    </w:p>
    <w:bookmarkEnd w:id="3787"/>
    <w:bookmarkStart w:name="z3792" w:id="3788"/>
    <w:p>
      <w:pPr>
        <w:spacing w:after="0"/>
        <w:ind w:left="0"/>
        <w:jc w:val="both"/>
      </w:pPr>
      <w:r>
        <w:rPr>
          <w:rFonts w:ascii="Times New Roman"/>
          <w:b w:val="false"/>
          <w:i w:val="false"/>
          <w:color w:val="000000"/>
          <w:sz w:val="28"/>
        </w:rPr>
        <w:t xml:space="preserve">
      үзіліссіз және реверсивті станда қаңылтыр табақтар мен орамдағы қаңылтырды прокаттау жабдығының және бастапқы келтіру қозғалтқышының құрылымы мен жұмыс принципі; </w:t>
      </w:r>
    </w:p>
    <w:bookmarkEnd w:id="3788"/>
    <w:bookmarkStart w:name="z3793" w:id="3789"/>
    <w:p>
      <w:pPr>
        <w:spacing w:after="0"/>
        <w:ind w:left="0"/>
        <w:jc w:val="both"/>
      </w:pPr>
      <w:r>
        <w:rPr>
          <w:rFonts w:ascii="Times New Roman"/>
          <w:b w:val="false"/>
          <w:i w:val="false"/>
          <w:color w:val="000000"/>
          <w:sz w:val="28"/>
        </w:rPr>
        <w:t>
      басқару орны тетіктерін басқарудың электр сызбалары.</w:t>
      </w:r>
    </w:p>
    <w:bookmarkEnd w:id="3789"/>
    <w:bookmarkStart w:name="z3794" w:id="3790"/>
    <w:p>
      <w:pPr>
        <w:spacing w:after="0"/>
        <w:ind w:left="0"/>
        <w:jc w:val="both"/>
      </w:pPr>
      <w:r>
        <w:rPr>
          <w:rFonts w:ascii="Times New Roman"/>
          <w:b w:val="false"/>
          <w:i w:val="false"/>
          <w:color w:val="000000"/>
          <w:sz w:val="28"/>
        </w:rPr>
        <w:t xml:space="preserve">
      Басқару орнынан үзіліссіз және реверсивті стандарда ені 600 мм. дейін және прокаттау жылдамдығы 4 м/с дейін орамдарда қаңылтыр табақтарды прокаттауды басқару кезінде - 6-разряд.  </w:t>
      </w:r>
    </w:p>
    <w:bookmarkEnd w:id="3790"/>
    <w:bookmarkStart w:name="z3795" w:id="3791"/>
    <w:p>
      <w:pPr>
        <w:spacing w:after="0"/>
        <w:ind w:left="0"/>
        <w:jc w:val="both"/>
      </w:pPr>
      <w:r>
        <w:rPr>
          <w:rFonts w:ascii="Times New Roman"/>
          <w:b w:val="false"/>
          <w:i w:val="false"/>
          <w:color w:val="000000"/>
          <w:sz w:val="28"/>
        </w:rPr>
        <w:t>
      101. Пішінді иілгіш агрегатының операторы</w:t>
      </w:r>
    </w:p>
    <w:bookmarkEnd w:id="3791"/>
    <w:bookmarkStart w:name="z3796" w:id="3792"/>
    <w:p>
      <w:pPr>
        <w:spacing w:after="0"/>
        <w:ind w:left="0"/>
        <w:jc w:val="both"/>
      </w:pPr>
      <w:r>
        <w:rPr>
          <w:rFonts w:ascii="Times New Roman"/>
          <w:b w:val="false"/>
          <w:i w:val="false"/>
          <w:color w:val="000000"/>
          <w:sz w:val="28"/>
        </w:rPr>
        <w:t xml:space="preserve">
      Параграф 1. Пішінді иілгіш агрегатының операторы, 2-разряд </w:t>
      </w:r>
    </w:p>
    <w:bookmarkEnd w:id="3792"/>
    <w:bookmarkStart w:name="z3797" w:id="3793"/>
    <w:p>
      <w:pPr>
        <w:spacing w:after="0"/>
        <w:ind w:left="0"/>
        <w:jc w:val="both"/>
      </w:pPr>
      <w:r>
        <w:rPr>
          <w:rFonts w:ascii="Times New Roman"/>
          <w:b w:val="false"/>
          <w:i w:val="false"/>
          <w:color w:val="000000"/>
          <w:sz w:val="28"/>
        </w:rPr>
        <w:t xml:space="preserve">
      570. Жұмыс сипаттамасы: </w:t>
      </w:r>
    </w:p>
    <w:bookmarkEnd w:id="3793"/>
    <w:bookmarkStart w:name="z3798" w:id="3794"/>
    <w:p>
      <w:pPr>
        <w:spacing w:after="0"/>
        <w:ind w:left="0"/>
        <w:jc w:val="both"/>
      </w:pPr>
      <w:r>
        <w:rPr>
          <w:rFonts w:ascii="Times New Roman"/>
          <w:b w:val="false"/>
          <w:i w:val="false"/>
          <w:color w:val="000000"/>
          <w:sz w:val="28"/>
        </w:rPr>
        <w:t xml:space="preserve">
      үзіліссіз солқылдақ агрегаттың қатар түзу, қалыптау, көтергіш тіреу және қалта таразы тетіктерін басқару: </w:t>
      </w:r>
    </w:p>
    <w:bookmarkEnd w:id="3794"/>
    <w:bookmarkStart w:name="z3799" w:id="3795"/>
    <w:p>
      <w:pPr>
        <w:spacing w:after="0"/>
        <w:ind w:left="0"/>
        <w:jc w:val="both"/>
      </w:pPr>
      <w:r>
        <w:rPr>
          <w:rFonts w:ascii="Times New Roman"/>
          <w:b w:val="false"/>
          <w:i w:val="false"/>
          <w:color w:val="000000"/>
          <w:sz w:val="28"/>
        </w:rPr>
        <w:t xml:space="preserve">
      қызмет көрсетілетін жабдықтың жұмысын бақылау, берілген режимге тетіктерді ретету; </w:t>
      </w:r>
    </w:p>
    <w:bookmarkEnd w:id="3795"/>
    <w:bookmarkStart w:name="z3800" w:id="3796"/>
    <w:p>
      <w:pPr>
        <w:spacing w:after="0"/>
        <w:ind w:left="0"/>
        <w:jc w:val="both"/>
      </w:pPr>
      <w:r>
        <w:rPr>
          <w:rFonts w:ascii="Times New Roman"/>
          <w:b w:val="false"/>
          <w:i w:val="false"/>
          <w:color w:val="000000"/>
          <w:sz w:val="28"/>
        </w:rPr>
        <w:t>
      қызмет көрсетілетін жабдықтың жұмысындағы ақауларды анықтау және жою, оны жөндеуге және біліктерді жаншып-қақтауға қатысу.</w:t>
      </w:r>
    </w:p>
    <w:bookmarkEnd w:id="3796"/>
    <w:bookmarkStart w:name="z3801" w:id="3797"/>
    <w:p>
      <w:pPr>
        <w:spacing w:after="0"/>
        <w:ind w:left="0"/>
        <w:jc w:val="both"/>
      </w:pPr>
      <w:r>
        <w:rPr>
          <w:rFonts w:ascii="Times New Roman"/>
          <w:b w:val="false"/>
          <w:i w:val="false"/>
          <w:color w:val="000000"/>
          <w:sz w:val="28"/>
        </w:rPr>
        <w:t xml:space="preserve">
      571. Білуге тиіс: </w:t>
      </w:r>
    </w:p>
    <w:bookmarkEnd w:id="3797"/>
    <w:bookmarkStart w:name="z3802" w:id="3798"/>
    <w:p>
      <w:pPr>
        <w:spacing w:after="0"/>
        <w:ind w:left="0"/>
        <w:jc w:val="both"/>
      </w:pPr>
      <w:r>
        <w:rPr>
          <w:rFonts w:ascii="Times New Roman"/>
          <w:b w:val="false"/>
          <w:i w:val="false"/>
          <w:color w:val="000000"/>
          <w:sz w:val="28"/>
        </w:rPr>
        <w:t xml:space="preserve">
      металды жылтыратудың технологиялық процесінің негіздері; </w:t>
      </w:r>
    </w:p>
    <w:bookmarkEnd w:id="3798"/>
    <w:bookmarkStart w:name="z3803" w:id="3799"/>
    <w:p>
      <w:pPr>
        <w:spacing w:after="0"/>
        <w:ind w:left="0"/>
        <w:jc w:val="both"/>
      </w:pPr>
      <w:r>
        <w:rPr>
          <w:rFonts w:ascii="Times New Roman"/>
          <w:b w:val="false"/>
          <w:i w:val="false"/>
          <w:color w:val="000000"/>
          <w:sz w:val="28"/>
        </w:rPr>
        <w:t xml:space="preserve">
      солқылдақ агрегаттың қызмет көрсетілетін жабдығы, басқару пультінің бақылау-өлшеу аспабы жұмысының принципі; </w:t>
      </w:r>
    </w:p>
    <w:bookmarkEnd w:id="3799"/>
    <w:bookmarkStart w:name="z3804" w:id="3800"/>
    <w:p>
      <w:pPr>
        <w:spacing w:after="0"/>
        <w:ind w:left="0"/>
        <w:jc w:val="both"/>
      </w:pPr>
      <w:r>
        <w:rPr>
          <w:rFonts w:ascii="Times New Roman"/>
          <w:b w:val="false"/>
          <w:i w:val="false"/>
          <w:color w:val="000000"/>
          <w:sz w:val="28"/>
        </w:rPr>
        <w:t xml:space="preserve">
      пішінделетін металл сорты және болат маркасы; </w:t>
      </w:r>
    </w:p>
    <w:bookmarkEnd w:id="3800"/>
    <w:bookmarkStart w:name="z3805" w:id="3801"/>
    <w:p>
      <w:pPr>
        <w:spacing w:after="0"/>
        <w:ind w:left="0"/>
        <w:jc w:val="both"/>
      </w:pPr>
      <w:r>
        <w:rPr>
          <w:rFonts w:ascii="Times New Roman"/>
          <w:b w:val="false"/>
          <w:i w:val="false"/>
          <w:color w:val="000000"/>
          <w:sz w:val="28"/>
        </w:rPr>
        <w:t xml:space="preserve">
      электр слесарлық істің негіздері. </w:t>
      </w:r>
    </w:p>
    <w:bookmarkEnd w:id="3801"/>
    <w:bookmarkStart w:name="z3806" w:id="3802"/>
    <w:p>
      <w:pPr>
        <w:spacing w:after="0"/>
        <w:ind w:left="0"/>
        <w:jc w:val="both"/>
      </w:pPr>
      <w:r>
        <w:rPr>
          <w:rFonts w:ascii="Times New Roman"/>
          <w:b w:val="false"/>
          <w:i w:val="false"/>
          <w:color w:val="000000"/>
          <w:sz w:val="28"/>
        </w:rPr>
        <w:t xml:space="preserve">
      Параграф 2. Пішінді иілгіш агрегатының операторы, 3-разряд </w:t>
      </w:r>
    </w:p>
    <w:bookmarkEnd w:id="3802"/>
    <w:bookmarkStart w:name="z3807" w:id="3803"/>
    <w:p>
      <w:pPr>
        <w:spacing w:after="0"/>
        <w:ind w:left="0"/>
        <w:jc w:val="both"/>
      </w:pPr>
      <w:r>
        <w:rPr>
          <w:rFonts w:ascii="Times New Roman"/>
          <w:b w:val="false"/>
          <w:i w:val="false"/>
          <w:color w:val="000000"/>
          <w:sz w:val="28"/>
        </w:rPr>
        <w:t xml:space="preserve">
      572. Жұмыс сипаттамасы: </w:t>
      </w:r>
    </w:p>
    <w:bookmarkEnd w:id="3803"/>
    <w:bookmarkStart w:name="z3808" w:id="3804"/>
    <w:p>
      <w:pPr>
        <w:spacing w:after="0"/>
        <w:ind w:left="0"/>
        <w:jc w:val="both"/>
      </w:pPr>
      <w:r>
        <w:rPr>
          <w:rFonts w:ascii="Times New Roman"/>
          <w:b w:val="false"/>
          <w:i w:val="false"/>
          <w:color w:val="000000"/>
          <w:sz w:val="28"/>
        </w:rPr>
        <w:t xml:space="preserve">
      үзіліссіз солқылдақ агрегаттардың түсіру құрылғысының тетіктерін басқару; </w:t>
      </w:r>
    </w:p>
    <w:bookmarkEnd w:id="3804"/>
    <w:bookmarkStart w:name="z3809" w:id="3805"/>
    <w:p>
      <w:pPr>
        <w:spacing w:after="0"/>
        <w:ind w:left="0"/>
        <w:jc w:val="both"/>
      </w:pPr>
      <w:r>
        <w:rPr>
          <w:rFonts w:ascii="Times New Roman"/>
          <w:b w:val="false"/>
          <w:i w:val="false"/>
          <w:color w:val="000000"/>
          <w:sz w:val="28"/>
        </w:rPr>
        <w:t>
      түсіру құрылғысының жұмысын бақылау, сызбаны құру және берілген режимге тетіктерді реттеу.</w:t>
      </w:r>
    </w:p>
    <w:bookmarkEnd w:id="3805"/>
    <w:bookmarkStart w:name="z3810" w:id="3806"/>
    <w:p>
      <w:pPr>
        <w:spacing w:after="0"/>
        <w:ind w:left="0"/>
        <w:jc w:val="both"/>
      </w:pPr>
      <w:r>
        <w:rPr>
          <w:rFonts w:ascii="Times New Roman"/>
          <w:b w:val="false"/>
          <w:i w:val="false"/>
          <w:color w:val="000000"/>
          <w:sz w:val="28"/>
        </w:rPr>
        <w:t xml:space="preserve">
      573. Білуге тиіс: </w:t>
      </w:r>
    </w:p>
    <w:bookmarkEnd w:id="3806"/>
    <w:bookmarkStart w:name="z3811" w:id="3807"/>
    <w:p>
      <w:pPr>
        <w:spacing w:after="0"/>
        <w:ind w:left="0"/>
        <w:jc w:val="both"/>
      </w:pPr>
      <w:r>
        <w:rPr>
          <w:rFonts w:ascii="Times New Roman"/>
          <w:b w:val="false"/>
          <w:i w:val="false"/>
          <w:color w:val="000000"/>
          <w:sz w:val="28"/>
        </w:rPr>
        <w:t xml:space="preserve">
      үзіліссіз солқылдақ агрегаттардың түсіру құрылғысы тетіктерінің құрылымы және жұмыс принципі, оларды басқарудың электрлік сызбасы; </w:t>
      </w:r>
    </w:p>
    <w:bookmarkEnd w:id="3807"/>
    <w:bookmarkStart w:name="z3812" w:id="3808"/>
    <w:p>
      <w:pPr>
        <w:spacing w:after="0"/>
        <w:ind w:left="0"/>
        <w:jc w:val="both"/>
      </w:pPr>
      <w:r>
        <w:rPr>
          <w:rFonts w:ascii="Times New Roman"/>
          <w:b w:val="false"/>
          <w:i w:val="false"/>
          <w:color w:val="000000"/>
          <w:sz w:val="28"/>
        </w:rPr>
        <w:t xml:space="preserve">
      электр слесарлық іс. </w:t>
      </w:r>
    </w:p>
    <w:bookmarkEnd w:id="3808"/>
    <w:bookmarkStart w:name="z3813" w:id="3809"/>
    <w:p>
      <w:pPr>
        <w:spacing w:after="0"/>
        <w:ind w:left="0"/>
        <w:jc w:val="both"/>
      </w:pPr>
      <w:r>
        <w:rPr>
          <w:rFonts w:ascii="Times New Roman"/>
          <w:b w:val="false"/>
          <w:i w:val="false"/>
          <w:color w:val="000000"/>
          <w:sz w:val="28"/>
        </w:rPr>
        <w:t xml:space="preserve">
      Параграф 3. Пішінді иілгіш агрегатының операторы, 4-разряд      </w:t>
      </w:r>
    </w:p>
    <w:bookmarkEnd w:id="3809"/>
    <w:bookmarkStart w:name="z3814" w:id="3810"/>
    <w:p>
      <w:pPr>
        <w:spacing w:after="0"/>
        <w:ind w:left="0"/>
        <w:jc w:val="both"/>
      </w:pPr>
      <w:r>
        <w:rPr>
          <w:rFonts w:ascii="Times New Roman"/>
          <w:b w:val="false"/>
          <w:i w:val="false"/>
          <w:color w:val="000000"/>
          <w:sz w:val="28"/>
        </w:rPr>
        <w:t xml:space="preserve">
      574. Жұмыс сипаттамасы: </w:t>
      </w:r>
    </w:p>
    <w:bookmarkEnd w:id="3810"/>
    <w:bookmarkStart w:name="z3815" w:id="3811"/>
    <w:p>
      <w:pPr>
        <w:spacing w:after="0"/>
        <w:ind w:left="0"/>
        <w:jc w:val="both"/>
      </w:pPr>
      <w:r>
        <w:rPr>
          <w:rFonts w:ascii="Times New Roman"/>
          <w:b w:val="false"/>
          <w:i w:val="false"/>
          <w:color w:val="000000"/>
          <w:sz w:val="28"/>
        </w:rPr>
        <w:t xml:space="preserve">
      тасымалдау рольгангтерін, майлау машиналарын, шлепперлерді, жиектеушілерді, тарқатушыларды, гильотина қайшыларын, дұрыс машинаны, түйістерді дәнекерлеу машиналарын басқару; </w:t>
      </w:r>
    </w:p>
    <w:bookmarkEnd w:id="3811"/>
    <w:bookmarkStart w:name="z3816" w:id="3812"/>
    <w:p>
      <w:pPr>
        <w:spacing w:after="0"/>
        <w:ind w:left="0"/>
        <w:jc w:val="both"/>
      </w:pPr>
      <w:r>
        <w:rPr>
          <w:rFonts w:ascii="Times New Roman"/>
          <w:b w:val="false"/>
          <w:i w:val="false"/>
          <w:color w:val="000000"/>
          <w:sz w:val="28"/>
        </w:rPr>
        <w:t xml:space="preserve">
      қызмет көрсетілетін тетіктердің жұмысын бақылау, металды пішіндеудің берілген жылдамдығын сақтау; </w:t>
      </w:r>
    </w:p>
    <w:bookmarkEnd w:id="3812"/>
    <w:bookmarkStart w:name="z3817" w:id="3813"/>
    <w:p>
      <w:pPr>
        <w:spacing w:after="0"/>
        <w:ind w:left="0"/>
        <w:jc w:val="both"/>
      </w:pPr>
      <w:r>
        <w:rPr>
          <w:rFonts w:ascii="Times New Roman"/>
          <w:b w:val="false"/>
          <w:i w:val="false"/>
          <w:color w:val="000000"/>
          <w:sz w:val="28"/>
        </w:rPr>
        <w:t>
      берілген режимге қызмет көрсетілетін тетіктерді реттеу.</w:t>
      </w:r>
    </w:p>
    <w:bookmarkEnd w:id="3813"/>
    <w:bookmarkStart w:name="z3818" w:id="3814"/>
    <w:p>
      <w:pPr>
        <w:spacing w:after="0"/>
        <w:ind w:left="0"/>
        <w:jc w:val="both"/>
      </w:pPr>
      <w:r>
        <w:rPr>
          <w:rFonts w:ascii="Times New Roman"/>
          <w:b w:val="false"/>
          <w:i w:val="false"/>
          <w:color w:val="000000"/>
          <w:sz w:val="28"/>
        </w:rPr>
        <w:t xml:space="preserve">
      575. Білуге тиіс: </w:t>
      </w:r>
    </w:p>
    <w:bookmarkEnd w:id="3814"/>
    <w:bookmarkStart w:name="z3819" w:id="3815"/>
    <w:p>
      <w:pPr>
        <w:spacing w:after="0"/>
        <w:ind w:left="0"/>
        <w:jc w:val="both"/>
      </w:pPr>
      <w:r>
        <w:rPr>
          <w:rFonts w:ascii="Times New Roman"/>
          <w:b w:val="false"/>
          <w:i w:val="false"/>
          <w:color w:val="000000"/>
          <w:sz w:val="28"/>
        </w:rPr>
        <w:t xml:space="preserve">
      металды пішіндеудің технологиялық процесі; </w:t>
      </w:r>
    </w:p>
    <w:bookmarkEnd w:id="3815"/>
    <w:bookmarkStart w:name="z3820" w:id="3816"/>
    <w:p>
      <w:pPr>
        <w:spacing w:after="0"/>
        <w:ind w:left="0"/>
        <w:jc w:val="both"/>
      </w:pPr>
      <w:r>
        <w:rPr>
          <w:rFonts w:ascii="Times New Roman"/>
          <w:b w:val="false"/>
          <w:i w:val="false"/>
          <w:color w:val="000000"/>
          <w:sz w:val="28"/>
        </w:rPr>
        <w:t xml:space="preserve">
      қызметі көрсетілетін жабдықтың құрылымы, жұмыс принципі және техникалық пайдалану ережелері, оларды басқарудың электр сызбалары; </w:t>
      </w:r>
    </w:p>
    <w:bookmarkEnd w:id="3816"/>
    <w:bookmarkStart w:name="z3821" w:id="3817"/>
    <w:p>
      <w:pPr>
        <w:spacing w:after="0"/>
        <w:ind w:left="0"/>
        <w:jc w:val="both"/>
      </w:pPr>
      <w:r>
        <w:rPr>
          <w:rFonts w:ascii="Times New Roman"/>
          <w:b w:val="false"/>
          <w:i w:val="false"/>
          <w:color w:val="000000"/>
          <w:sz w:val="28"/>
        </w:rPr>
        <w:t xml:space="preserve">
      ақау түрлері және оларды жою тәсілдері; </w:t>
      </w:r>
    </w:p>
    <w:bookmarkEnd w:id="3817"/>
    <w:bookmarkStart w:name="z3822" w:id="3818"/>
    <w:p>
      <w:pPr>
        <w:spacing w:after="0"/>
        <w:ind w:left="0"/>
        <w:jc w:val="both"/>
      </w:pPr>
      <w:r>
        <w:rPr>
          <w:rFonts w:ascii="Times New Roman"/>
          <w:b w:val="false"/>
          <w:i w:val="false"/>
          <w:color w:val="000000"/>
          <w:sz w:val="28"/>
        </w:rPr>
        <w:t xml:space="preserve">
      шығарылатын өнімге мемлекеттік стандарт талаптары; </w:t>
      </w:r>
    </w:p>
    <w:bookmarkEnd w:id="3818"/>
    <w:bookmarkStart w:name="z3823" w:id="3819"/>
    <w:p>
      <w:pPr>
        <w:spacing w:after="0"/>
        <w:ind w:left="0"/>
        <w:jc w:val="both"/>
      </w:pPr>
      <w:r>
        <w:rPr>
          <w:rFonts w:ascii="Times New Roman"/>
          <w:b w:val="false"/>
          <w:i w:val="false"/>
          <w:color w:val="000000"/>
          <w:sz w:val="28"/>
        </w:rPr>
        <w:t xml:space="preserve">
      біліктерді жаншып-қақтау, гильотина қайшыларды жиектеу ережелері. </w:t>
      </w:r>
    </w:p>
    <w:bookmarkEnd w:id="3819"/>
    <w:bookmarkStart w:name="z3824" w:id="3820"/>
    <w:p>
      <w:pPr>
        <w:spacing w:after="0"/>
        <w:ind w:left="0"/>
        <w:jc w:val="both"/>
      </w:pPr>
      <w:r>
        <w:rPr>
          <w:rFonts w:ascii="Times New Roman"/>
          <w:b w:val="false"/>
          <w:i w:val="false"/>
          <w:color w:val="000000"/>
          <w:sz w:val="28"/>
        </w:rPr>
        <w:t xml:space="preserve">
      Параграф 4. Пішінді иілгіш агрегатының операторы, 5-разряд </w:t>
      </w:r>
    </w:p>
    <w:bookmarkEnd w:id="3820"/>
    <w:bookmarkStart w:name="z3825" w:id="3821"/>
    <w:p>
      <w:pPr>
        <w:spacing w:after="0"/>
        <w:ind w:left="0"/>
        <w:jc w:val="both"/>
      </w:pPr>
      <w:r>
        <w:rPr>
          <w:rFonts w:ascii="Times New Roman"/>
          <w:b w:val="false"/>
          <w:i w:val="false"/>
          <w:color w:val="000000"/>
          <w:sz w:val="28"/>
        </w:rPr>
        <w:t xml:space="preserve">
      576. Жұмыс сипаттамасы: </w:t>
      </w:r>
    </w:p>
    <w:bookmarkEnd w:id="3821"/>
    <w:bookmarkStart w:name="z3826" w:id="3822"/>
    <w:p>
      <w:pPr>
        <w:spacing w:after="0"/>
        <w:ind w:left="0"/>
        <w:jc w:val="both"/>
      </w:pPr>
      <w:r>
        <w:rPr>
          <w:rFonts w:ascii="Times New Roman"/>
          <w:b w:val="false"/>
          <w:i w:val="false"/>
          <w:color w:val="000000"/>
          <w:sz w:val="28"/>
        </w:rPr>
        <w:t>
      басты басқару орнынан үзіліссіз солқылдақ агрегат тетігін басқару, сызба жасау, агрегат тетіктерін берілген режимге реттеу, солқылдақ агрегат біліктеушісінің басшылығымен металды пішіндеу жылдамдығын белгілеу;</w:t>
      </w:r>
    </w:p>
    <w:bookmarkEnd w:id="3822"/>
    <w:bookmarkStart w:name="z3827" w:id="3823"/>
    <w:p>
      <w:pPr>
        <w:spacing w:after="0"/>
        <w:ind w:left="0"/>
        <w:jc w:val="both"/>
      </w:pPr>
      <w:r>
        <w:rPr>
          <w:rFonts w:ascii="Times New Roman"/>
          <w:b w:val="false"/>
          <w:i w:val="false"/>
          <w:color w:val="000000"/>
          <w:sz w:val="28"/>
        </w:rPr>
        <w:t xml:space="preserve">
      бастапқы келтіру қозғалтқышының жүктемесін, металды пішіндеу жылдамдығын және кілеттің қысымын бақылау; </w:t>
      </w:r>
    </w:p>
    <w:bookmarkEnd w:id="3823"/>
    <w:bookmarkStart w:name="z3828" w:id="3824"/>
    <w:p>
      <w:pPr>
        <w:spacing w:after="0"/>
        <w:ind w:left="0"/>
        <w:jc w:val="both"/>
      </w:pPr>
      <w:r>
        <w:rPr>
          <w:rFonts w:ascii="Times New Roman"/>
          <w:b w:val="false"/>
          <w:i w:val="false"/>
          <w:color w:val="000000"/>
          <w:sz w:val="28"/>
        </w:rPr>
        <w:t xml:space="preserve">
      агрегаттың барлық тетіктерін реттеуге қатысу; </w:t>
      </w:r>
    </w:p>
    <w:bookmarkEnd w:id="3824"/>
    <w:bookmarkStart w:name="z3829" w:id="3825"/>
    <w:p>
      <w:pPr>
        <w:spacing w:after="0"/>
        <w:ind w:left="0"/>
        <w:jc w:val="both"/>
      </w:pPr>
      <w:r>
        <w:rPr>
          <w:rFonts w:ascii="Times New Roman"/>
          <w:b w:val="false"/>
          <w:i w:val="false"/>
          <w:color w:val="000000"/>
          <w:sz w:val="28"/>
        </w:rPr>
        <w:t>
      біліктілігі анағұрлым төмен операторға басшылық жасау.</w:t>
      </w:r>
    </w:p>
    <w:bookmarkEnd w:id="3825"/>
    <w:bookmarkStart w:name="z3830" w:id="3826"/>
    <w:p>
      <w:pPr>
        <w:spacing w:after="0"/>
        <w:ind w:left="0"/>
        <w:jc w:val="both"/>
      </w:pPr>
      <w:r>
        <w:rPr>
          <w:rFonts w:ascii="Times New Roman"/>
          <w:b w:val="false"/>
          <w:i w:val="false"/>
          <w:color w:val="000000"/>
          <w:sz w:val="28"/>
        </w:rPr>
        <w:t xml:space="preserve">
      577. Білуге тиіс: </w:t>
      </w:r>
    </w:p>
    <w:bookmarkEnd w:id="3826"/>
    <w:bookmarkStart w:name="z3831" w:id="3827"/>
    <w:p>
      <w:pPr>
        <w:spacing w:after="0"/>
        <w:ind w:left="0"/>
        <w:jc w:val="both"/>
      </w:pPr>
      <w:r>
        <w:rPr>
          <w:rFonts w:ascii="Times New Roman"/>
          <w:b w:val="false"/>
          <w:i w:val="false"/>
          <w:color w:val="000000"/>
          <w:sz w:val="28"/>
        </w:rPr>
        <w:t xml:space="preserve">
      металды пішіндеудің технологиялық процесі; </w:t>
      </w:r>
    </w:p>
    <w:bookmarkEnd w:id="3827"/>
    <w:bookmarkStart w:name="z3832" w:id="3828"/>
    <w:p>
      <w:pPr>
        <w:spacing w:after="0"/>
        <w:ind w:left="0"/>
        <w:jc w:val="both"/>
      </w:pPr>
      <w:r>
        <w:rPr>
          <w:rFonts w:ascii="Times New Roman"/>
          <w:b w:val="false"/>
          <w:i w:val="false"/>
          <w:color w:val="000000"/>
          <w:sz w:val="28"/>
        </w:rPr>
        <w:t xml:space="preserve">
      кілеттердің және солқылдақ агрегат жабдығының және басты басқару органының құрылымы, жұмыс принципі және техникалық пайдалану ережелері; </w:t>
      </w:r>
    </w:p>
    <w:bookmarkEnd w:id="3828"/>
    <w:bookmarkStart w:name="z3833" w:id="3829"/>
    <w:p>
      <w:pPr>
        <w:spacing w:after="0"/>
        <w:ind w:left="0"/>
        <w:jc w:val="both"/>
      </w:pPr>
      <w:r>
        <w:rPr>
          <w:rFonts w:ascii="Times New Roman"/>
          <w:b w:val="false"/>
          <w:i w:val="false"/>
          <w:color w:val="000000"/>
          <w:sz w:val="28"/>
        </w:rPr>
        <w:t xml:space="preserve">
      басқару орнының тетіктерін басқарудың электр сызбасы; </w:t>
      </w:r>
    </w:p>
    <w:bookmarkEnd w:id="3829"/>
    <w:bookmarkStart w:name="z3834" w:id="3830"/>
    <w:p>
      <w:pPr>
        <w:spacing w:after="0"/>
        <w:ind w:left="0"/>
        <w:jc w:val="both"/>
      </w:pPr>
      <w:r>
        <w:rPr>
          <w:rFonts w:ascii="Times New Roman"/>
          <w:b w:val="false"/>
          <w:i w:val="false"/>
          <w:color w:val="000000"/>
          <w:sz w:val="28"/>
        </w:rPr>
        <w:t xml:space="preserve">
      біліктер мен білік арматурасының істен шығу себептері. </w:t>
      </w:r>
    </w:p>
    <w:bookmarkEnd w:id="3830"/>
    <w:bookmarkStart w:name="z3835" w:id="3831"/>
    <w:p>
      <w:pPr>
        <w:spacing w:after="0"/>
        <w:ind w:left="0"/>
        <w:jc w:val="both"/>
      </w:pPr>
      <w:r>
        <w:rPr>
          <w:rFonts w:ascii="Times New Roman"/>
          <w:b w:val="false"/>
          <w:i w:val="false"/>
          <w:color w:val="000000"/>
          <w:sz w:val="28"/>
        </w:rPr>
        <w:t xml:space="preserve">
      102. Бұрғылау агрегаттары мен престің операторы  </w:t>
      </w:r>
    </w:p>
    <w:bookmarkEnd w:id="3831"/>
    <w:bookmarkStart w:name="z3836" w:id="3832"/>
    <w:p>
      <w:pPr>
        <w:spacing w:after="0"/>
        <w:ind w:left="0"/>
        <w:jc w:val="both"/>
      </w:pPr>
      <w:r>
        <w:rPr>
          <w:rFonts w:ascii="Times New Roman"/>
          <w:b w:val="false"/>
          <w:i w:val="false"/>
          <w:color w:val="000000"/>
          <w:sz w:val="28"/>
        </w:rPr>
        <w:t xml:space="preserve">
      Параграф 1. Бұрғылау агрегаттары мен престің операторы, 2-разряд </w:t>
      </w:r>
    </w:p>
    <w:bookmarkEnd w:id="3832"/>
    <w:bookmarkStart w:name="z3837" w:id="3833"/>
    <w:p>
      <w:pPr>
        <w:spacing w:after="0"/>
        <w:ind w:left="0"/>
        <w:jc w:val="both"/>
      </w:pPr>
      <w:r>
        <w:rPr>
          <w:rFonts w:ascii="Times New Roman"/>
          <w:b w:val="false"/>
          <w:i w:val="false"/>
          <w:color w:val="000000"/>
          <w:sz w:val="28"/>
        </w:rPr>
        <w:t xml:space="preserve">
      578. Жұмыс сипаттамасы: </w:t>
      </w:r>
    </w:p>
    <w:bookmarkEnd w:id="3833"/>
    <w:bookmarkStart w:name="z3838" w:id="3834"/>
    <w:p>
      <w:pPr>
        <w:spacing w:after="0"/>
        <w:ind w:left="0"/>
        <w:jc w:val="both"/>
      </w:pPr>
      <w:r>
        <w:rPr>
          <w:rFonts w:ascii="Times New Roman"/>
          <w:b w:val="false"/>
          <w:i w:val="false"/>
          <w:color w:val="000000"/>
          <w:sz w:val="28"/>
        </w:rPr>
        <w:t xml:space="preserve">
      құрсауларды бөлу процесін жүргізу; </w:t>
      </w:r>
    </w:p>
    <w:bookmarkEnd w:id="3834"/>
    <w:bookmarkStart w:name="z3839" w:id="3835"/>
    <w:p>
      <w:pPr>
        <w:spacing w:after="0"/>
        <w:ind w:left="0"/>
        <w:jc w:val="both"/>
      </w:pPr>
      <w:r>
        <w:rPr>
          <w:rFonts w:ascii="Times New Roman"/>
          <w:b w:val="false"/>
          <w:i w:val="false"/>
          <w:color w:val="000000"/>
          <w:sz w:val="28"/>
        </w:rPr>
        <w:t xml:space="preserve">
      бұрғылау агрегатына немесе тігу пресіне құрсауларды беру бойынша шлепперлерді және рольгангтерді басқару; </w:t>
      </w:r>
    </w:p>
    <w:bookmarkEnd w:id="3835"/>
    <w:bookmarkStart w:name="z3840" w:id="3836"/>
    <w:p>
      <w:pPr>
        <w:spacing w:after="0"/>
        <w:ind w:left="0"/>
        <w:jc w:val="both"/>
      </w:pPr>
      <w:r>
        <w:rPr>
          <w:rFonts w:ascii="Times New Roman"/>
          <w:b w:val="false"/>
          <w:i w:val="false"/>
          <w:color w:val="000000"/>
          <w:sz w:val="28"/>
        </w:rPr>
        <w:t>
      берілген өлшемдер бойынша саңылауларды бұрғылау және тігу;</w:t>
      </w:r>
    </w:p>
    <w:bookmarkEnd w:id="3836"/>
    <w:bookmarkStart w:name="z3841" w:id="3837"/>
    <w:p>
      <w:pPr>
        <w:spacing w:after="0"/>
        <w:ind w:left="0"/>
        <w:jc w:val="both"/>
      </w:pPr>
      <w:r>
        <w:rPr>
          <w:rFonts w:ascii="Times New Roman"/>
          <w:b w:val="false"/>
          <w:i w:val="false"/>
          <w:color w:val="000000"/>
          <w:sz w:val="28"/>
        </w:rPr>
        <w:t>
      құрсауларды бөлу сызығына және дайын өнімдер қоймасына тасымалдау;</w:t>
      </w:r>
    </w:p>
    <w:bookmarkEnd w:id="3837"/>
    <w:bookmarkStart w:name="z3842" w:id="3838"/>
    <w:p>
      <w:pPr>
        <w:spacing w:after="0"/>
        <w:ind w:left="0"/>
        <w:jc w:val="both"/>
      </w:pPr>
      <w:r>
        <w:rPr>
          <w:rFonts w:ascii="Times New Roman"/>
          <w:b w:val="false"/>
          <w:i w:val="false"/>
          <w:color w:val="000000"/>
          <w:sz w:val="28"/>
        </w:rPr>
        <w:t xml:space="preserve">
      бұрғыларды қайрау; </w:t>
      </w:r>
    </w:p>
    <w:bookmarkEnd w:id="3838"/>
    <w:bookmarkStart w:name="z3843" w:id="3839"/>
    <w:p>
      <w:pPr>
        <w:spacing w:after="0"/>
        <w:ind w:left="0"/>
        <w:jc w:val="both"/>
      </w:pPr>
      <w:r>
        <w:rPr>
          <w:rFonts w:ascii="Times New Roman"/>
          <w:b w:val="false"/>
          <w:i w:val="false"/>
          <w:color w:val="000000"/>
          <w:sz w:val="28"/>
        </w:rPr>
        <w:t xml:space="preserve">
      қызмет көрсетілетін жабдықтың жұмысындағы кемшіліктерді анықтау және жою; </w:t>
      </w:r>
    </w:p>
    <w:bookmarkEnd w:id="3839"/>
    <w:bookmarkStart w:name="z3844" w:id="3840"/>
    <w:p>
      <w:pPr>
        <w:spacing w:after="0"/>
        <w:ind w:left="0"/>
        <w:jc w:val="both"/>
      </w:pPr>
      <w:r>
        <w:rPr>
          <w:rFonts w:ascii="Times New Roman"/>
          <w:b w:val="false"/>
          <w:i w:val="false"/>
          <w:color w:val="000000"/>
          <w:sz w:val="28"/>
        </w:rPr>
        <w:t xml:space="preserve">
      бұрғылау агрегатын немесе престі қайта түзету; </w:t>
      </w:r>
    </w:p>
    <w:bookmarkEnd w:id="3840"/>
    <w:bookmarkStart w:name="z3845" w:id="3841"/>
    <w:p>
      <w:pPr>
        <w:spacing w:after="0"/>
        <w:ind w:left="0"/>
        <w:jc w:val="both"/>
      </w:pPr>
      <w:r>
        <w:rPr>
          <w:rFonts w:ascii="Times New Roman"/>
          <w:b w:val="false"/>
          <w:i w:val="false"/>
          <w:color w:val="000000"/>
          <w:sz w:val="28"/>
        </w:rPr>
        <w:t>
      жабдықты тазалау және майлау, оны жөндеуге қатысу.</w:t>
      </w:r>
    </w:p>
    <w:bookmarkEnd w:id="3841"/>
    <w:bookmarkStart w:name="z3846" w:id="3842"/>
    <w:p>
      <w:pPr>
        <w:spacing w:after="0"/>
        <w:ind w:left="0"/>
        <w:jc w:val="both"/>
      </w:pPr>
      <w:r>
        <w:rPr>
          <w:rFonts w:ascii="Times New Roman"/>
          <w:b w:val="false"/>
          <w:i w:val="false"/>
          <w:color w:val="000000"/>
          <w:sz w:val="28"/>
        </w:rPr>
        <w:t xml:space="preserve">
      579. Білуге тиіс: </w:t>
      </w:r>
    </w:p>
    <w:bookmarkEnd w:id="3842"/>
    <w:bookmarkStart w:name="z3847" w:id="3843"/>
    <w:p>
      <w:pPr>
        <w:spacing w:after="0"/>
        <w:ind w:left="0"/>
        <w:jc w:val="both"/>
      </w:pPr>
      <w:r>
        <w:rPr>
          <w:rFonts w:ascii="Times New Roman"/>
          <w:b w:val="false"/>
          <w:i w:val="false"/>
          <w:color w:val="000000"/>
          <w:sz w:val="28"/>
        </w:rPr>
        <w:t xml:space="preserve">
      бұрғылау агрегатына немесе тігу пресіне құрсауларды беру процесінің технологиясы; </w:t>
      </w:r>
    </w:p>
    <w:bookmarkEnd w:id="3843"/>
    <w:bookmarkStart w:name="z3848" w:id="3844"/>
    <w:p>
      <w:pPr>
        <w:spacing w:after="0"/>
        <w:ind w:left="0"/>
        <w:jc w:val="both"/>
      </w:pPr>
      <w:r>
        <w:rPr>
          <w:rFonts w:ascii="Times New Roman"/>
          <w:b w:val="false"/>
          <w:i w:val="false"/>
          <w:color w:val="000000"/>
          <w:sz w:val="28"/>
        </w:rPr>
        <w:t xml:space="preserve">
      қызмет көрсетілетін жабдықтың жұмыс принципі және техникалық пайдалану ережелері; </w:t>
      </w:r>
    </w:p>
    <w:bookmarkEnd w:id="3844"/>
    <w:bookmarkStart w:name="z3849" w:id="3845"/>
    <w:p>
      <w:pPr>
        <w:spacing w:after="0"/>
        <w:ind w:left="0"/>
        <w:jc w:val="both"/>
      </w:pPr>
      <w:r>
        <w:rPr>
          <w:rFonts w:ascii="Times New Roman"/>
          <w:b w:val="false"/>
          <w:i w:val="false"/>
          <w:color w:val="000000"/>
          <w:sz w:val="28"/>
        </w:rPr>
        <w:t xml:space="preserve">
      гидропанель клапандарын түзету және реттеу тәсілдері; </w:t>
      </w:r>
    </w:p>
    <w:bookmarkEnd w:id="3845"/>
    <w:bookmarkStart w:name="z3850" w:id="3846"/>
    <w:p>
      <w:pPr>
        <w:spacing w:after="0"/>
        <w:ind w:left="0"/>
        <w:jc w:val="both"/>
      </w:pPr>
      <w:r>
        <w:rPr>
          <w:rFonts w:ascii="Times New Roman"/>
          <w:b w:val="false"/>
          <w:i w:val="false"/>
          <w:color w:val="000000"/>
          <w:sz w:val="28"/>
        </w:rPr>
        <w:t xml:space="preserve">
      прокаттау сорты; </w:t>
      </w:r>
    </w:p>
    <w:bookmarkEnd w:id="3846"/>
    <w:bookmarkStart w:name="z3851" w:id="3847"/>
    <w:p>
      <w:pPr>
        <w:spacing w:after="0"/>
        <w:ind w:left="0"/>
        <w:jc w:val="both"/>
      </w:pPr>
      <w:r>
        <w:rPr>
          <w:rFonts w:ascii="Times New Roman"/>
          <w:b w:val="false"/>
          <w:i w:val="false"/>
          <w:color w:val="000000"/>
          <w:sz w:val="28"/>
        </w:rPr>
        <w:t xml:space="preserve">
      болаттың прокаттаудан кейінгі механикалық қасиеттері; </w:t>
      </w:r>
    </w:p>
    <w:bookmarkEnd w:id="3847"/>
    <w:bookmarkStart w:name="z3852" w:id="3848"/>
    <w:p>
      <w:pPr>
        <w:spacing w:after="0"/>
        <w:ind w:left="0"/>
        <w:jc w:val="both"/>
      </w:pPr>
      <w:r>
        <w:rPr>
          <w:rFonts w:ascii="Times New Roman"/>
          <w:b w:val="false"/>
          <w:i w:val="false"/>
          <w:color w:val="000000"/>
          <w:sz w:val="28"/>
        </w:rPr>
        <w:t xml:space="preserve">
      майлау материалдарының түрлері, </w:t>
      </w:r>
    </w:p>
    <w:bookmarkEnd w:id="3848"/>
    <w:bookmarkStart w:name="z3853" w:id="3849"/>
    <w:p>
      <w:pPr>
        <w:spacing w:after="0"/>
        <w:ind w:left="0"/>
        <w:jc w:val="both"/>
      </w:pPr>
      <w:r>
        <w:rPr>
          <w:rFonts w:ascii="Times New Roman"/>
          <w:b w:val="false"/>
          <w:i w:val="false"/>
          <w:color w:val="000000"/>
          <w:sz w:val="28"/>
        </w:rPr>
        <w:t xml:space="preserve">
      қасиеттері және сапасы; </w:t>
      </w:r>
    </w:p>
    <w:bookmarkEnd w:id="3849"/>
    <w:bookmarkStart w:name="z3854" w:id="3850"/>
    <w:p>
      <w:pPr>
        <w:spacing w:after="0"/>
        <w:ind w:left="0"/>
        <w:jc w:val="both"/>
      </w:pPr>
      <w:r>
        <w:rPr>
          <w:rFonts w:ascii="Times New Roman"/>
          <w:b w:val="false"/>
          <w:i w:val="false"/>
          <w:color w:val="000000"/>
          <w:sz w:val="28"/>
        </w:rPr>
        <w:t xml:space="preserve">
      слесарлық іс.  </w:t>
      </w:r>
    </w:p>
    <w:bookmarkEnd w:id="3850"/>
    <w:bookmarkStart w:name="z3855" w:id="3851"/>
    <w:p>
      <w:pPr>
        <w:spacing w:after="0"/>
        <w:ind w:left="0"/>
        <w:jc w:val="both"/>
      </w:pPr>
      <w:r>
        <w:rPr>
          <w:rFonts w:ascii="Times New Roman"/>
          <w:b w:val="false"/>
          <w:i w:val="false"/>
          <w:color w:val="000000"/>
          <w:sz w:val="28"/>
        </w:rPr>
        <w:t xml:space="preserve">
      Параграф 2. Бұрғылау агрегаттары мен престің операторы, 3-разряд </w:t>
      </w:r>
    </w:p>
    <w:bookmarkEnd w:id="3851"/>
    <w:bookmarkStart w:name="z3856" w:id="3852"/>
    <w:p>
      <w:pPr>
        <w:spacing w:after="0"/>
        <w:ind w:left="0"/>
        <w:jc w:val="both"/>
      </w:pPr>
      <w:r>
        <w:rPr>
          <w:rFonts w:ascii="Times New Roman"/>
          <w:b w:val="false"/>
          <w:i w:val="false"/>
          <w:color w:val="000000"/>
          <w:sz w:val="28"/>
        </w:rPr>
        <w:t xml:space="preserve">
      580. Жұмыс сипаттамасы: </w:t>
      </w:r>
    </w:p>
    <w:bookmarkEnd w:id="3852"/>
    <w:bookmarkStart w:name="z3857" w:id="3853"/>
    <w:p>
      <w:pPr>
        <w:spacing w:after="0"/>
        <w:ind w:left="0"/>
        <w:jc w:val="both"/>
      </w:pPr>
      <w:r>
        <w:rPr>
          <w:rFonts w:ascii="Times New Roman"/>
          <w:b w:val="false"/>
          <w:i w:val="false"/>
          <w:color w:val="000000"/>
          <w:sz w:val="28"/>
        </w:rPr>
        <w:t xml:space="preserve">
      доғалақтар мен рельстерді бөлу процесін жүргізу; </w:t>
      </w:r>
    </w:p>
    <w:bookmarkEnd w:id="3853"/>
    <w:bookmarkStart w:name="z3858" w:id="3854"/>
    <w:p>
      <w:pPr>
        <w:spacing w:after="0"/>
        <w:ind w:left="0"/>
        <w:jc w:val="both"/>
      </w:pPr>
      <w:r>
        <w:rPr>
          <w:rFonts w:ascii="Times New Roman"/>
          <w:b w:val="false"/>
          <w:i w:val="false"/>
          <w:color w:val="000000"/>
          <w:sz w:val="28"/>
        </w:rPr>
        <w:t xml:space="preserve">
      тігу пресіне немесе бұрғылау агрегатына құрсауларды беру бойынша шлепперлерді және рольгангтерді басқару; </w:t>
      </w:r>
    </w:p>
    <w:bookmarkEnd w:id="3854"/>
    <w:bookmarkStart w:name="z3859" w:id="3855"/>
    <w:p>
      <w:pPr>
        <w:spacing w:after="0"/>
        <w:ind w:left="0"/>
        <w:jc w:val="both"/>
      </w:pPr>
      <w:r>
        <w:rPr>
          <w:rFonts w:ascii="Times New Roman"/>
          <w:b w:val="false"/>
          <w:i w:val="false"/>
          <w:color w:val="000000"/>
          <w:sz w:val="28"/>
        </w:rPr>
        <w:t>
      берілген өлшемдер бойынша саңылауларды бұрғылау және тігу;</w:t>
      </w:r>
    </w:p>
    <w:bookmarkEnd w:id="3855"/>
    <w:bookmarkStart w:name="z3860" w:id="3856"/>
    <w:p>
      <w:pPr>
        <w:spacing w:after="0"/>
        <w:ind w:left="0"/>
        <w:jc w:val="both"/>
      </w:pPr>
      <w:r>
        <w:rPr>
          <w:rFonts w:ascii="Times New Roman"/>
          <w:b w:val="false"/>
          <w:i w:val="false"/>
          <w:color w:val="000000"/>
          <w:sz w:val="28"/>
        </w:rPr>
        <w:t>
      құрсауларды бөлу сызығына және дайын өнімдер қоймасына тасымалдау;</w:t>
      </w:r>
    </w:p>
    <w:bookmarkEnd w:id="3856"/>
    <w:bookmarkStart w:name="z3861" w:id="3857"/>
    <w:p>
      <w:pPr>
        <w:spacing w:after="0"/>
        <w:ind w:left="0"/>
        <w:jc w:val="both"/>
      </w:pPr>
      <w:r>
        <w:rPr>
          <w:rFonts w:ascii="Times New Roman"/>
          <w:b w:val="false"/>
          <w:i w:val="false"/>
          <w:color w:val="000000"/>
          <w:sz w:val="28"/>
        </w:rPr>
        <w:t xml:space="preserve">
      бұрғыларды қайрау; </w:t>
      </w:r>
    </w:p>
    <w:bookmarkEnd w:id="3857"/>
    <w:bookmarkStart w:name="z3862" w:id="3858"/>
    <w:p>
      <w:pPr>
        <w:spacing w:after="0"/>
        <w:ind w:left="0"/>
        <w:jc w:val="both"/>
      </w:pPr>
      <w:r>
        <w:rPr>
          <w:rFonts w:ascii="Times New Roman"/>
          <w:b w:val="false"/>
          <w:i w:val="false"/>
          <w:color w:val="000000"/>
          <w:sz w:val="28"/>
        </w:rPr>
        <w:t xml:space="preserve">
      бұрғылау агрегатын, тігу пресін реттеу; </w:t>
      </w:r>
    </w:p>
    <w:bookmarkEnd w:id="3858"/>
    <w:bookmarkStart w:name="z3863" w:id="3859"/>
    <w:p>
      <w:pPr>
        <w:spacing w:after="0"/>
        <w:ind w:left="0"/>
        <w:jc w:val="both"/>
      </w:pPr>
      <w:r>
        <w:rPr>
          <w:rFonts w:ascii="Times New Roman"/>
          <w:b w:val="false"/>
          <w:i w:val="false"/>
          <w:color w:val="000000"/>
          <w:sz w:val="28"/>
        </w:rPr>
        <w:t>
      жабдықты тазалау және майлау, оны жөндеуге қатысу.</w:t>
      </w:r>
    </w:p>
    <w:bookmarkEnd w:id="3859"/>
    <w:bookmarkStart w:name="z3864" w:id="3860"/>
    <w:p>
      <w:pPr>
        <w:spacing w:after="0"/>
        <w:ind w:left="0"/>
        <w:jc w:val="both"/>
      </w:pPr>
      <w:r>
        <w:rPr>
          <w:rFonts w:ascii="Times New Roman"/>
          <w:b w:val="false"/>
          <w:i w:val="false"/>
          <w:color w:val="000000"/>
          <w:sz w:val="28"/>
        </w:rPr>
        <w:t xml:space="preserve">
      581. Білуге тиіс: </w:t>
      </w:r>
    </w:p>
    <w:bookmarkEnd w:id="3860"/>
    <w:bookmarkStart w:name="z3865" w:id="3861"/>
    <w:p>
      <w:pPr>
        <w:spacing w:after="0"/>
        <w:ind w:left="0"/>
        <w:jc w:val="both"/>
      </w:pPr>
      <w:r>
        <w:rPr>
          <w:rFonts w:ascii="Times New Roman"/>
          <w:b w:val="false"/>
          <w:i w:val="false"/>
          <w:color w:val="000000"/>
          <w:sz w:val="28"/>
        </w:rPr>
        <w:t>
      доңғалақтарды бөлу процесінің технологиясы және бұрғылау агрегатының, тігу пресінің құрылымы мен техникалық пайдалану ережелері;</w:t>
      </w:r>
    </w:p>
    <w:bookmarkEnd w:id="3861"/>
    <w:bookmarkStart w:name="z3866" w:id="3862"/>
    <w:p>
      <w:pPr>
        <w:spacing w:after="0"/>
        <w:ind w:left="0"/>
        <w:jc w:val="both"/>
      </w:pPr>
      <w:r>
        <w:rPr>
          <w:rFonts w:ascii="Times New Roman"/>
          <w:b w:val="false"/>
          <w:i w:val="false"/>
          <w:color w:val="000000"/>
          <w:sz w:val="28"/>
        </w:rPr>
        <w:t xml:space="preserve">
      прокат сапасына мемлекеттік стандарттар талаптары.  </w:t>
      </w:r>
    </w:p>
    <w:bookmarkEnd w:id="3862"/>
    <w:bookmarkStart w:name="z3867" w:id="3863"/>
    <w:p>
      <w:pPr>
        <w:spacing w:after="0"/>
        <w:ind w:left="0"/>
        <w:jc w:val="both"/>
      </w:pPr>
      <w:r>
        <w:rPr>
          <w:rFonts w:ascii="Times New Roman"/>
          <w:b w:val="false"/>
          <w:i w:val="false"/>
          <w:color w:val="000000"/>
          <w:sz w:val="28"/>
        </w:rPr>
        <w:t>
      103. Лента ораушы</w:t>
      </w:r>
    </w:p>
    <w:bookmarkEnd w:id="3863"/>
    <w:bookmarkStart w:name="z3868" w:id="3864"/>
    <w:p>
      <w:pPr>
        <w:spacing w:after="0"/>
        <w:ind w:left="0"/>
        <w:jc w:val="both"/>
      </w:pPr>
      <w:r>
        <w:rPr>
          <w:rFonts w:ascii="Times New Roman"/>
          <w:b w:val="false"/>
          <w:i w:val="false"/>
          <w:color w:val="000000"/>
          <w:sz w:val="28"/>
        </w:rPr>
        <w:t xml:space="preserve">
      Параграф 1. Лента ораушы, 1-разряд      </w:t>
      </w:r>
    </w:p>
    <w:bookmarkEnd w:id="3864"/>
    <w:bookmarkStart w:name="z3869" w:id="3865"/>
    <w:p>
      <w:pPr>
        <w:spacing w:after="0"/>
        <w:ind w:left="0"/>
        <w:jc w:val="both"/>
      </w:pPr>
      <w:r>
        <w:rPr>
          <w:rFonts w:ascii="Times New Roman"/>
          <w:b w:val="false"/>
          <w:i w:val="false"/>
          <w:color w:val="000000"/>
          <w:sz w:val="28"/>
        </w:rPr>
        <w:t xml:space="preserve">
      582. Жұмыс сипаттамасы: </w:t>
      </w:r>
    </w:p>
    <w:bookmarkEnd w:id="3865"/>
    <w:bookmarkStart w:name="z3870" w:id="3866"/>
    <w:p>
      <w:pPr>
        <w:spacing w:after="0"/>
        <w:ind w:left="0"/>
        <w:jc w:val="both"/>
      </w:pPr>
      <w:r>
        <w:rPr>
          <w:rFonts w:ascii="Times New Roman"/>
          <w:b w:val="false"/>
          <w:i w:val="false"/>
          <w:color w:val="000000"/>
          <w:sz w:val="28"/>
        </w:rPr>
        <w:t xml:space="preserve">
      қаңылтыр орамдарын тарқатушыға немесе орау станогына беру; </w:t>
      </w:r>
    </w:p>
    <w:bookmarkEnd w:id="3866"/>
    <w:bookmarkStart w:name="z3871" w:id="3867"/>
    <w:p>
      <w:pPr>
        <w:spacing w:after="0"/>
        <w:ind w:left="0"/>
        <w:jc w:val="both"/>
      </w:pPr>
      <w:r>
        <w:rPr>
          <w:rFonts w:ascii="Times New Roman"/>
          <w:b w:val="false"/>
          <w:i w:val="false"/>
          <w:color w:val="000000"/>
          <w:sz w:val="28"/>
        </w:rPr>
        <w:t>
      орамды тарқатушыға түсіру;</w:t>
      </w:r>
    </w:p>
    <w:bookmarkEnd w:id="3867"/>
    <w:bookmarkStart w:name="z3872" w:id="3868"/>
    <w:p>
      <w:pPr>
        <w:spacing w:after="0"/>
        <w:ind w:left="0"/>
        <w:jc w:val="both"/>
      </w:pPr>
      <w:r>
        <w:rPr>
          <w:rFonts w:ascii="Times New Roman"/>
          <w:b w:val="false"/>
          <w:i w:val="false"/>
          <w:color w:val="000000"/>
          <w:sz w:val="28"/>
        </w:rPr>
        <w:t>
      жұмыс орнына орауыш қағаздарды жеткізу.</w:t>
      </w:r>
    </w:p>
    <w:bookmarkEnd w:id="3868"/>
    <w:bookmarkStart w:name="z3873" w:id="3869"/>
    <w:p>
      <w:pPr>
        <w:spacing w:after="0"/>
        <w:ind w:left="0"/>
        <w:jc w:val="both"/>
      </w:pPr>
      <w:r>
        <w:rPr>
          <w:rFonts w:ascii="Times New Roman"/>
          <w:b w:val="false"/>
          <w:i w:val="false"/>
          <w:color w:val="000000"/>
          <w:sz w:val="28"/>
        </w:rPr>
        <w:t xml:space="preserve">
      583. Білуге тиіс: </w:t>
      </w:r>
    </w:p>
    <w:bookmarkEnd w:id="3869"/>
    <w:bookmarkStart w:name="z3874" w:id="3870"/>
    <w:p>
      <w:pPr>
        <w:spacing w:after="0"/>
        <w:ind w:left="0"/>
        <w:jc w:val="both"/>
      </w:pPr>
      <w:r>
        <w:rPr>
          <w:rFonts w:ascii="Times New Roman"/>
          <w:b w:val="false"/>
          <w:i w:val="false"/>
          <w:color w:val="000000"/>
          <w:sz w:val="28"/>
        </w:rPr>
        <w:t>
      қаңылтыр орамдарын орау үшін орау станоктарының жұмыс принципі.</w:t>
      </w:r>
    </w:p>
    <w:bookmarkEnd w:id="3870"/>
    <w:bookmarkStart w:name="z3875" w:id="3871"/>
    <w:p>
      <w:pPr>
        <w:spacing w:after="0"/>
        <w:ind w:left="0"/>
        <w:jc w:val="both"/>
      </w:pPr>
      <w:r>
        <w:rPr>
          <w:rFonts w:ascii="Times New Roman"/>
          <w:b w:val="false"/>
          <w:i w:val="false"/>
          <w:color w:val="000000"/>
          <w:sz w:val="28"/>
        </w:rPr>
        <w:t xml:space="preserve">
      Параграф 2. Лента ораушы, 2-разряд </w:t>
      </w:r>
    </w:p>
    <w:bookmarkEnd w:id="3871"/>
    <w:bookmarkStart w:name="z3876" w:id="3872"/>
    <w:p>
      <w:pPr>
        <w:spacing w:after="0"/>
        <w:ind w:left="0"/>
        <w:jc w:val="both"/>
      </w:pPr>
      <w:r>
        <w:rPr>
          <w:rFonts w:ascii="Times New Roman"/>
          <w:b w:val="false"/>
          <w:i w:val="false"/>
          <w:color w:val="000000"/>
          <w:sz w:val="28"/>
        </w:rPr>
        <w:t xml:space="preserve">
      584. Жұмыс сипаттамасы: </w:t>
      </w:r>
    </w:p>
    <w:bookmarkEnd w:id="3872"/>
    <w:bookmarkStart w:name="z3877" w:id="3873"/>
    <w:p>
      <w:pPr>
        <w:spacing w:after="0"/>
        <w:ind w:left="0"/>
        <w:jc w:val="both"/>
      </w:pPr>
      <w:r>
        <w:rPr>
          <w:rFonts w:ascii="Times New Roman"/>
          <w:b w:val="false"/>
          <w:i w:val="false"/>
          <w:color w:val="000000"/>
          <w:sz w:val="28"/>
        </w:rPr>
        <w:t xml:space="preserve">
      біліктілігі анағұрлым жоғары лента ораушының басшылығымен орау станоктарында қаңылтыр орамдарын орау; </w:t>
      </w:r>
    </w:p>
    <w:bookmarkEnd w:id="3873"/>
    <w:bookmarkStart w:name="z3878" w:id="3874"/>
    <w:p>
      <w:pPr>
        <w:spacing w:after="0"/>
        <w:ind w:left="0"/>
        <w:jc w:val="both"/>
      </w:pPr>
      <w:r>
        <w:rPr>
          <w:rFonts w:ascii="Times New Roman"/>
          <w:b w:val="false"/>
          <w:i w:val="false"/>
          <w:color w:val="000000"/>
          <w:sz w:val="28"/>
        </w:rPr>
        <w:t xml:space="preserve">
      тарқату тетіктерін басқару; </w:t>
      </w:r>
    </w:p>
    <w:bookmarkEnd w:id="3874"/>
    <w:bookmarkStart w:name="z3879" w:id="3875"/>
    <w:p>
      <w:pPr>
        <w:spacing w:after="0"/>
        <w:ind w:left="0"/>
        <w:jc w:val="both"/>
      </w:pPr>
      <w:r>
        <w:rPr>
          <w:rFonts w:ascii="Times New Roman"/>
          <w:b w:val="false"/>
          <w:i w:val="false"/>
          <w:color w:val="000000"/>
          <w:sz w:val="28"/>
        </w:rPr>
        <w:t xml:space="preserve">
      бақылау-орау станоктарында болаттың жоғары легирленген маркалары ленталарын орау және қайта орау; </w:t>
      </w:r>
    </w:p>
    <w:bookmarkEnd w:id="3875"/>
    <w:bookmarkStart w:name="z3880" w:id="3876"/>
    <w:p>
      <w:pPr>
        <w:spacing w:after="0"/>
        <w:ind w:left="0"/>
        <w:jc w:val="both"/>
      </w:pPr>
      <w:r>
        <w:rPr>
          <w:rFonts w:ascii="Times New Roman"/>
          <w:b w:val="false"/>
          <w:i w:val="false"/>
          <w:color w:val="000000"/>
          <w:sz w:val="28"/>
        </w:rPr>
        <w:t xml:space="preserve">
      лентаның сыртқы бетінің сапасын бақылау; </w:t>
      </w:r>
    </w:p>
    <w:bookmarkEnd w:id="3876"/>
    <w:bookmarkStart w:name="z3881" w:id="3877"/>
    <w:p>
      <w:pPr>
        <w:spacing w:after="0"/>
        <w:ind w:left="0"/>
        <w:jc w:val="both"/>
      </w:pPr>
      <w:r>
        <w:rPr>
          <w:rFonts w:ascii="Times New Roman"/>
          <w:b w:val="false"/>
          <w:i w:val="false"/>
          <w:color w:val="000000"/>
          <w:sz w:val="28"/>
        </w:rPr>
        <w:t xml:space="preserve">
      ақауларды жою немесе осы сорт талаптарына сәйкес келмейтін лента учаскесін кесіп алу; </w:t>
      </w:r>
    </w:p>
    <w:bookmarkEnd w:id="3877"/>
    <w:bookmarkStart w:name="z3882" w:id="3878"/>
    <w:p>
      <w:pPr>
        <w:spacing w:after="0"/>
        <w:ind w:left="0"/>
        <w:jc w:val="both"/>
      </w:pPr>
      <w:r>
        <w:rPr>
          <w:rFonts w:ascii="Times New Roman"/>
          <w:b w:val="false"/>
          <w:i w:val="false"/>
          <w:color w:val="000000"/>
          <w:sz w:val="28"/>
        </w:rPr>
        <w:t xml:space="preserve">
      орамдарды беру, орам соңын ию, оны станокқа немесе орағыштың барабанына беру және орағаннан кейін алып тастау; </w:t>
      </w:r>
    </w:p>
    <w:bookmarkEnd w:id="3878"/>
    <w:bookmarkStart w:name="z3883" w:id="3879"/>
    <w:p>
      <w:pPr>
        <w:spacing w:after="0"/>
        <w:ind w:left="0"/>
        <w:jc w:val="both"/>
      </w:pPr>
      <w:r>
        <w:rPr>
          <w:rFonts w:ascii="Times New Roman"/>
          <w:b w:val="false"/>
          <w:i w:val="false"/>
          <w:color w:val="000000"/>
          <w:sz w:val="28"/>
        </w:rPr>
        <w:t xml:space="preserve">
      орамдарды таңбалау, жинап түю, буып-түю және оларды жинау; </w:t>
      </w:r>
    </w:p>
    <w:bookmarkEnd w:id="3879"/>
    <w:bookmarkStart w:name="z3884" w:id="3880"/>
    <w:p>
      <w:pPr>
        <w:spacing w:after="0"/>
        <w:ind w:left="0"/>
        <w:jc w:val="both"/>
      </w:pPr>
      <w:r>
        <w:rPr>
          <w:rFonts w:ascii="Times New Roman"/>
          <w:b w:val="false"/>
          <w:i w:val="false"/>
          <w:color w:val="000000"/>
          <w:sz w:val="28"/>
        </w:rPr>
        <w:t>
      реттеу, майлау және орау тетіктерін жөндеуге қатысу.</w:t>
      </w:r>
    </w:p>
    <w:bookmarkEnd w:id="3880"/>
    <w:bookmarkStart w:name="z3885" w:id="3881"/>
    <w:p>
      <w:pPr>
        <w:spacing w:after="0"/>
        <w:ind w:left="0"/>
        <w:jc w:val="both"/>
      </w:pPr>
      <w:r>
        <w:rPr>
          <w:rFonts w:ascii="Times New Roman"/>
          <w:b w:val="false"/>
          <w:i w:val="false"/>
          <w:color w:val="000000"/>
          <w:sz w:val="28"/>
        </w:rPr>
        <w:t xml:space="preserve">
      585. Білуге тиіс: </w:t>
      </w:r>
    </w:p>
    <w:bookmarkEnd w:id="3881"/>
    <w:bookmarkStart w:name="z3886" w:id="3882"/>
    <w:p>
      <w:pPr>
        <w:spacing w:after="0"/>
        <w:ind w:left="0"/>
        <w:jc w:val="both"/>
      </w:pPr>
      <w:r>
        <w:rPr>
          <w:rFonts w:ascii="Times New Roman"/>
          <w:b w:val="false"/>
          <w:i w:val="false"/>
          <w:color w:val="000000"/>
          <w:sz w:val="28"/>
        </w:rPr>
        <w:t xml:space="preserve">
      орау станоктары мен орау тетіктерінің құрылым және жұмыс принципі; </w:t>
      </w:r>
    </w:p>
    <w:bookmarkEnd w:id="3882"/>
    <w:bookmarkStart w:name="z3887" w:id="3883"/>
    <w:p>
      <w:pPr>
        <w:spacing w:after="0"/>
        <w:ind w:left="0"/>
        <w:jc w:val="both"/>
      </w:pPr>
      <w:r>
        <w:rPr>
          <w:rFonts w:ascii="Times New Roman"/>
          <w:b w:val="false"/>
          <w:i w:val="false"/>
          <w:color w:val="000000"/>
          <w:sz w:val="28"/>
        </w:rPr>
        <w:t xml:space="preserve">
      ақау түрлері және оларды орам жолақтарында белгілеу; </w:t>
      </w:r>
    </w:p>
    <w:bookmarkEnd w:id="3883"/>
    <w:bookmarkStart w:name="z3888" w:id="3884"/>
    <w:p>
      <w:pPr>
        <w:spacing w:after="0"/>
        <w:ind w:left="0"/>
        <w:jc w:val="both"/>
      </w:pPr>
      <w:r>
        <w:rPr>
          <w:rFonts w:ascii="Times New Roman"/>
          <w:b w:val="false"/>
          <w:i w:val="false"/>
          <w:color w:val="000000"/>
          <w:sz w:val="28"/>
        </w:rPr>
        <w:t xml:space="preserve">
      орау лентасының сорты және маркалары; </w:t>
      </w:r>
    </w:p>
    <w:bookmarkEnd w:id="3884"/>
    <w:bookmarkStart w:name="z3889" w:id="3885"/>
    <w:p>
      <w:pPr>
        <w:spacing w:after="0"/>
        <w:ind w:left="0"/>
        <w:jc w:val="both"/>
      </w:pPr>
      <w:r>
        <w:rPr>
          <w:rFonts w:ascii="Times New Roman"/>
          <w:b w:val="false"/>
          <w:i w:val="false"/>
          <w:color w:val="000000"/>
          <w:sz w:val="28"/>
        </w:rPr>
        <w:t xml:space="preserve">
      слесарлық іс. </w:t>
      </w:r>
    </w:p>
    <w:bookmarkEnd w:id="3885"/>
    <w:bookmarkStart w:name="z3890" w:id="3886"/>
    <w:p>
      <w:pPr>
        <w:spacing w:after="0"/>
        <w:ind w:left="0"/>
        <w:jc w:val="both"/>
      </w:pPr>
      <w:r>
        <w:rPr>
          <w:rFonts w:ascii="Times New Roman"/>
          <w:b w:val="false"/>
          <w:i w:val="false"/>
          <w:color w:val="000000"/>
          <w:sz w:val="28"/>
        </w:rPr>
        <w:t xml:space="preserve">
      Параграф 3. Лента ораушы, 3-разряд </w:t>
      </w:r>
    </w:p>
    <w:bookmarkEnd w:id="3886"/>
    <w:bookmarkStart w:name="z3891" w:id="3887"/>
    <w:p>
      <w:pPr>
        <w:spacing w:after="0"/>
        <w:ind w:left="0"/>
        <w:jc w:val="both"/>
      </w:pPr>
      <w:r>
        <w:rPr>
          <w:rFonts w:ascii="Times New Roman"/>
          <w:b w:val="false"/>
          <w:i w:val="false"/>
          <w:color w:val="000000"/>
          <w:sz w:val="28"/>
        </w:rPr>
        <w:t xml:space="preserve">
      586. Жұмыс сипаттамасы: </w:t>
      </w:r>
    </w:p>
    <w:bookmarkEnd w:id="3887"/>
    <w:bookmarkStart w:name="z3892" w:id="3888"/>
    <w:p>
      <w:pPr>
        <w:spacing w:after="0"/>
        <w:ind w:left="0"/>
        <w:jc w:val="both"/>
      </w:pPr>
      <w:r>
        <w:rPr>
          <w:rFonts w:ascii="Times New Roman"/>
          <w:b w:val="false"/>
          <w:i w:val="false"/>
          <w:color w:val="000000"/>
          <w:sz w:val="28"/>
        </w:rPr>
        <w:t>
      орау станоктарында қаңылтыр орамдарын орау;</w:t>
      </w:r>
    </w:p>
    <w:bookmarkEnd w:id="3888"/>
    <w:bookmarkStart w:name="z3893" w:id="3889"/>
    <w:p>
      <w:pPr>
        <w:spacing w:after="0"/>
        <w:ind w:left="0"/>
        <w:jc w:val="both"/>
      </w:pPr>
      <w:r>
        <w:rPr>
          <w:rFonts w:ascii="Times New Roman"/>
          <w:b w:val="false"/>
          <w:i w:val="false"/>
          <w:color w:val="000000"/>
          <w:sz w:val="28"/>
        </w:rPr>
        <w:t xml:space="preserve">
      суықтай басылған прокат лентасын орағыштар және тарқатқыштар орамдарына орау, нүстелі электрмен дәнекерлеуді пайдалана отырып, орамдарды буып-түю; </w:t>
      </w:r>
    </w:p>
    <w:bookmarkEnd w:id="3889"/>
    <w:bookmarkStart w:name="z3894" w:id="3890"/>
    <w:p>
      <w:pPr>
        <w:spacing w:after="0"/>
        <w:ind w:left="0"/>
        <w:jc w:val="both"/>
      </w:pPr>
      <w:r>
        <w:rPr>
          <w:rFonts w:ascii="Times New Roman"/>
          <w:b w:val="false"/>
          <w:i w:val="false"/>
          <w:color w:val="000000"/>
          <w:sz w:val="28"/>
        </w:rPr>
        <w:t>
      орау станоктарына ақ қаңылтырды немесе өңделген және қара қаңылтырдың үш және одан да көп жолақтарын орау.</w:t>
      </w:r>
    </w:p>
    <w:bookmarkEnd w:id="3890"/>
    <w:bookmarkStart w:name="z3895" w:id="3891"/>
    <w:p>
      <w:pPr>
        <w:spacing w:after="0"/>
        <w:ind w:left="0"/>
        <w:jc w:val="both"/>
      </w:pPr>
      <w:r>
        <w:rPr>
          <w:rFonts w:ascii="Times New Roman"/>
          <w:b w:val="false"/>
          <w:i w:val="false"/>
          <w:color w:val="000000"/>
          <w:sz w:val="28"/>
        </w:rPr>
        <w:t xml:space="preserve">
      587. Білуге тиіс: </w:t>
      </w:r>
    </w:p>
    <w:bookmarkEnd w:id="3891"/>
    <w:bookmarkStart w:name="z3896" w:id="3892"/>
    <w:p>
      <w:pPr>
        <w:spacing w:after="0"/>
        <w:ind w:left="0"/>
        <w:jc w:val="both"/>
      </w:pPr>
      <w:r>
        <w:rPr>
          <w:rFonts w:ascii="Times New Roman"/>
          <w:b w:val="false"/>
          <w:i w:val="false"/>
          <w:color w:val="000000"/>
          <w:sz w:val="28"/>
        </w:rPr>
        <w:t xml:space="preserve">
      орауыштардың және суықтай басылған қаңылтыр прокат орамдарын тарқатушылардың құрылымы және жұмыс принципі; </w:t>
      </w:r>
    </w:p>
    <w:bookmarkEnd w:id="3892"/>
    <w:bookmarkStart w:name="z3897" w:id="3893"/>
    <w:p>
      <w:pPr>
        <w:spacing w:after="0"/>
        <w:ind w:left="0"/>
        <w:jc w:val="both"/>
      </w:pPr>
      <w:r>
        <w:rPr>
          <w:rFonts w:ascii="Times New Roman"/>
          <w:b w:val="false"/>
          <w:i w:val="false"/>
          <w:color w:val="000000"/>
          <w:sz w:val="28"/>
        </w:rPr>
        <w:t xml:space="preserve">
      металдың сыртқы қабатына мемлекеттік стандарттар талаптары. </w:t>
      </w:r>
    </w:p>
    <w:bookmarkEnd w:id="3893"/>
    <w:bookmarkStart w:name="z3898" w:id="3894"/>
    <w:p>
      <w:pPr>
        <w:spacing w:after="0"/>
        <w:ind w:left="0"/>
        <w:jc w:val="both"/>
      </w:pPr>
      <w:r>
        <w:rPr>
          <w:rFonts w:ascii="Times New Roman"/>
          <w:b w:val="false"/>
          <w:i w:val="false"/>
          <w:color w:val="000000"/>
          <w:sz w:val="28"/>
        </w:rPr>
        <w:t xml:space="preserve">
      104. Ыстықтай прокаттау станы білектеушісінің көмекшісі  </w:t>
      </w:r>
    </w:p>
    <w:bookmarkEnd w:id="3894"/>
    <w:bookmarkStart w:name="z3899" w:id="3895"/>
    <w:p>
      <w:pPr>
        <w:spacing w:after="0"/>
        <w:ind w:left="0"/>
        <w:jc w:val="both"/>
      </w:pPr>
      <w:r>
        <w:rPr>
          <w:rFonts w:ascii="Times New Roman"/>
          <w:b w:val="false"/>
          <w:i w:val="false"/>
          <w:color w:val="000000"/>
          <w:sz w:val="28"/>
        </w:rPr>
        <w:t xml:space="preserve">
      Параграф 1. Ыстықтай прокаттау станы білектеушісінің көмекшісі, 1-разряд </w:t>
      </w:r>
    </w:p>
    <w:bookmarkEnd w:id="3895"/>
    <w:bookmarkStart w:name="z3900" w:id="3896"/>
    <w:p>
      <w:pPr>
        <w:spacing w:after="0"/>
        <w:ind w:left="0"/>
        <w:jc w:val="both"/>
      </w:pPr>
      <w:r>
        <w:rPr>
          <w:rFonts w:ascii="Times New Roman"/>
          <w:b w:val="false"/>
          <w:i w:val="false"/>
          <w:color w:val="000000"/>
          <w:sz w:val="28"/>
        </w:rPr>
        <w:t xml:space="preserve">
      588. Жұмыс сипаттамасы: </w:t>
      </w:r>
    </w:p>
    <w:bookmarkEnd w:id="3896"/>
    <w:bookmarkStart w:name="z3901" w:id="3897"/>
    <w:p>
      <w:pPr>
        <w:spacing w:after="0"/>
        <w:ind w:left="0"/>
        <w:jc w:val="both"/>
      </w:pPr>
      <w:r>
        <w:rPr>
          <w:rFonts w:ascii="Times New Roman"/>
          <w:b w:val="false"/>
          <w:i w:val="false"/>
          <w:color w:val="000000"/>
          <w:sz w:val="28"/>
        </w:rPr>
        <w:t>
      айналым кранының механикаландырылған қысқаштарының көмегімен басылған доңғалақтарды алу және оларды прокаттаудан кейін станнан алып беру;</w:t>
      </w:r>
    </w:p>
    <w:bookmarkEnd w:id="3897"/>
    <w:bookmarkStart w:name="z3902" w:id="3898"/>
    <w:p>
      <w:pPr>
        <w:spacing w:after="0"/>
        <w:ind w:left="0"/>
        <w:jc w:val="both"/>
      </w:pPr>
      <w:r>
        <w:rPr>
          <w:rFonts w:ascii="Times New Roman"/>
          <w:b w:val="false"/>
          <w:i w:val="false"/>
          <w:color w:val="000000"/>
          <w:sz w:val="28"/>
        </w:rPr>
        <w:t xml:space="preserve">
      прокаттау құралын суыту және доңғалақ дискісінен бу ағынымен суды үрлеп шығару; </w:t>
      </w:r>
    </w:p>
    <w:bookmarkEnd w:id="3898"/>
    <w:bookmarkStart w:name="z3903" w:id="3899"/>
    <w:p>
      <w:pPr>
        <w:spacing w:after="0"/>
        <w:ind w:left="0"/>
        <w:jc w:val="both"/>
      </w:pPr>
      <w:r>
        <w:rPr>
          <w:rFonts w:ascii="Times New Roman"/>
          <w:b w:val="false"/>
          <w:i w:val="false"/>
          <w:color w:val="000000"/>
          <w:sz w:val="28"/>
        </w:rPr>
        <w:t>
      кранды, қысқашты, станды, бу құбыры магистралін жөндеуге қатысу.</w:t>
      </w:r>
    </w:p>
    <w:bookmarkEnd w:id="3899"/>
    <w:bookmarkStart w:name="z3904" w:id="3900"/>
    <w:p>
      <w:pPr>
        <w:spacing w:after="0"/>
        <w:ind w:left="0"/>
        <w:jc w:val="both"/>
      </w:pPr>
      <w:r>
        <w:rPr>
          <w:rFonts w:ascii="Times New Roman"/>
          <w:b w:val="false"/>
          <w:i w:val="false"/>
          <w:color w:val="000000"/>
          <w:sz w:val="28"/>
        </w:rPr>
        <w:t xml:space="preserve">
      589. Білуге тиіс: </w:t>
      </w:r>
    </w:p>
    <w:bookmarkEnd w:id="3900"/>
    <w:bookmarkStart w:name="z3905" w:id="3901"/>
    <w:p>
      <w:pPr>
        <w:spacing w:after="0"/>
        <w:ind w:left="0"/>
        <w:jc w:val="both"/>
      </w:pPr>
      <w:r>
        <w:rPr>
          <w:rFonts w:ascii="Times New Roman"/>
          <w:b w:val="false"/>
          <w:i w:val="false"/>
          <w:color w:val="000000"/>
          <w:sz w:val="28"/>
        </w:rPr>
        <w:t xml:space="preserve">
      доңғалақты прокаттау станының, айналым краны қысқашының, прокаттау құралын суыту және доңғалақ дискісінен суды үрлеп шығару үшін бу құбырының жұмыс принципі; </w:t>
      </w:r>
    </w:p>
    <w:bookmarkEnd w:id="3901"/>
    <w:bookmarkStart w:name="z3906" w:id="3902"/>
    <w:p>
      <w:pPr>
        <w:spacing w:after="0"/>
        <w:ind w:left="0"/>
        <w:jc w:val="both"/>
      </w:pPr>
      <w:r>
        <w:rPr>
          <w:rFonts w:ascii="Times New Roman"/>
          <w:b w:val="false"/>
          <w:i w:val="false"/>
          <w:color w:val="000000"/>
          <w:sz w:val="28"/>
        </w:rPr>
        <w:t xml:space="preserve">
      слесарлық іс негіздері. </w:t>
      </w:r>
    </w:p>
    <w:bookmarkEnd w:id="3902"/>
    <w:bookmarkStart w:name="z3907" w:id="3903"/>
    <w:p>
      <w:pPr>
        <w:spacing w:after="0"/>
        <w:ind w:left="0"/>
        <w:jc w:val="both"/>
      </w:pPr>
      <w:r>
        <w:rPr>
          <w:rFonts w:ascii="Times New Roman"/>
          <w:b w:val="false"/>
          <w:i w:val="false"/>
          <w:color w:val="000000"/>
          <w:sz w:val="28"/>
        </w:rPr>
        <w:t xml:space="preserve">
      Параграф 2. Ыстықтай прокаттау станы білектеушісінің көмекшісі, 2-разряд </w:t>
      </w:r>
    </w:p>
    <w:bookmarkEnd w:id="3903"/>
    <w:bookmarkStart w:name="z3908" w:id="3904"/>
    <w:p>
      <w:pPr>
        <w:spacing w:after="0"/>
        <w:ind w:left="0"/>
        <w:jc w:val="both"/>
      </w:pPr>
      <w:r>
        <w:rPr>
          <w:rFonts w:ascii="Times New Roman"/>
          <w:b w:val="false"/>
          <w:i w:val="false"/>
          <w:color w:val="000000"/>
          <w:sz w:val="28"/>
        </w:rPr>
        <w:t xml:space="preserve">
      590. Жұмыс сипаттамасы: </w:t>
      </w:r>
    </w:p>
    <w:bookmarkEnd w:id="3904"/>
    <w:bookmarkStart w:name="z3909" w:id="3905"/>
    <w:p>
      <w:pPr>
        <w:spacing w:after="0"/>
        <w:ind w:left="0"/>
        <w:jc w:val="both"/>
      </w:pPr>
      <w:r>
        <w:rPr>
          <w:rFonts w:ascii="Times New Roman"/>
          <w:b w:val="false"/>
          <w:i w:val="false"/>
          <w:color w:val="000000"/>
          <w:sz w:val="28"/>
        </w:rPr>
        <w:t>
      қол қысқаштармен қыздырылған құймалар мен дайындамаларды алу және оларды аспалы арбаның көмегімен прокаттау станының жұмыс кілетіне беру, оларды арбадан жұмыс рольгангіне беру; рольгангты іске қосу және тоқтату;</w:t>
      </w:r>
    </w:p>
    <w:bookmarkEnd w:id="3905"/>
    <w:bookmarkStart w:name="z3910" w:id="3906"/>
    <w:p>
      <w:pPr>
        <w:spacing w:after="0"/>
        <w:ind w:left="0"/>
        <w:jc w:val="both"/>
      </w:pPr>
      <w:r>
        <w:rPr>
          <w:rFonts w:ascii="Times New Roman"/>
          <w:b w:val="false"/>
          <w:i w:val="false"/>
          <w:color w:val="000000"/>
          <w:sz w:val="28"/>
        </w:rPr>
        <w:t xml:space="preserve">
      қаңылтыр табақтарды сүйменге станның алдыңғы жағынан қабылдау және оларды тегістеу; </w:t>
      </w:r>
    </w:p>
    <w:bookmarkEnd w:id="3906"/>
    <w:bookmarkStart w:name="z3911" w:id="3907"/>
    <w:p>
      <w:pPr>
        <w:spacing w:after="0"/>
        <w:ind w:left="0"/>
        <w:jc w:val="both"/>
      </w:pPr>
      <w:r>
        <w:rPr>
          <w:rFonts w:ascii="Times New Roman"/>
          <w:b w:val="false"/>
          <w:i w:val="false"/>
          <w:color w:val="000000"/>
          <w:sz w:val="28"/>
        </w:rPr>
        <w:t xml:space="preserve">
      соғу және соғудан кейін төстен алу кезінде құрсаулар үшін тармақтарды жиектеу; </w:t>
      </w:r>
    </w:p>
    <w:bookmarkEnd w:id="3907"/>
    <w:bookmarkStart w:name="z3912" w:id="3908"/>
    <w:p>
      <w:pPr>
        <w:spacing w:after="0"/>
        <w:ind w:left="0"/>
        <w:jc w:val="both"/>
      </w:pPr>
      <w:r>
        <w:rPr>
          <w:rFonts w:ascii="Times New Roman"/>
          <w:b w:val="false"/>
          <w:i w:val="false"/>
          <w:color w:val="000000"/>
          <w:sz w:val="28"/>
        </w:rPr>
        <w:t xml:space="preserve">
      қаңылтыр табақты прокаттау стандарында доңғалақ бетінен қабыршақтар мен шлактарды сыпырып түсіру; </w:t>
      </w:r>
    </w:p>
    <w:bookmarkEnd w:id="3908"/>
    <w:bookmarkStart w:name="z3913" w:id="3909"/>
    <w:p>
      <w:pPr>
        <w:spacing w:after="0"/>
        <w:ind w:left="0"/>
        <w:jc w:val="both"/>
      </w:pPr>
      <w:r>
        <w:rPr>
          <w:rFonts w:ascii="Times New Roman"/>
          <w:b w:val="false"/>
          <w:i w:val="false"/>
          <w:color w:val="000000"/>
          <w:sz w:val="28"/>
        </w:rPr>
        <w:t xml:space="preserve">
      прокаттау процесінде дайындамаларды қабыршақтардан тазарту, жұмыс столын бөлшектеу және орнату; </w:t>
      </w:r>
    </w:p>
    <w:bookmarkEnd w:id="3909"/>
    <w:bookmarkStart w:name="z3914" w:id="3910"/>
    <w:p>
      <w:pPr>
        <w:spacing w:after="0"/>
        <w:ind w:left="0"/>
        <w:jc w:val="both"/>
      </w:pPr>
      <w:r>
        <w:rPr>
          <w:rFonts w:ascii="Times New Roman"/>
          <w:b w:val="false"/>
          <w:i w:val="false"/>
          <w:color w:val="000000"/>
          <w:sz w:val="28"/>
        </w:rPr>
        <w:t>
      біліктер астынан және басылмаған біліктер қабыршақтарды жинау;</w:t>
      </w:r>
    </w:p>
    <w:bookmarkEnd w:id="3910"/>
    <w:bookmarkStart w:name="z3915" w:id="3911"/>
    <w:p>
      <w:pPr>
        <w:spacing w:after="0"/>
        <w:ind w:left="0"/>
        <w:jc w:val="both"/>
      </w:pPr>
      <w:r>
        <w:rPr>
          <w:rFonts w:ascii="Times New Roman"/>
          <w:b w:val="false"/>
          <w:i w:val="false"/>
          <w:color w:val="000000"/>
          <w:sz w:val="28"/>
        </w:rPr>
        <w:t>
      прокат құралын және майлау материалдарын дайындау және алып келу;</w:t>
      </w:r>
    </w:p>
    <w:bookmarkEnd w:id="3911"/>
    <w:bookmarkStart w:name="z3916" w:id="3912"/>
    <w:p>
      <w:pPr>
        <w:spacing w:after="0"/>
        <w:ind w:left="0"/>
        <w:jc w:val="both"/>
      </w:pPr>
      <w:r>
        <w:rPr>
          <w:rFonts w:ascii="Times New Roman"/>
          <w:b w:val="false"/>
          <w:i w:val="false"/>
          <w:color w:val="000000"/>
          <w:sz w:val="28"/>
        </w:rPr>
        <w:t xml:space="preserve">
      арбаның, кранның, қысқаштың, ілмектің дұрыстығын бақылау; </w:t>
      </w:r>
    </w:p>
    <w:bookmarkEnd w:id="3912"/>
    <w:bookmarkStart w:name="z3917" w:id="3913"/>
    <w:p>
      <w:pPr>
        <w:spacing w:after="0"/>
        <w:ind w:left="0"/>
        <w:jc w:val="both"/>
      </w:pPr>
      <w:r>
        <w:rPr>
          <w:rFonts w:ascii="Times New Roman"/>
          <w:b w:val="false"/>
          <w:i w:val="false"/>
          <w:color w:val="000000"/>
          <w:sz w:val="28"/>
        </w:rPr>
        <w:t xml:space="preserve">
      арба мен кран тетіктерін қарау және майлау; </w:t>
      </w:r>
    </w:p>
    <w:bookmarkEnd w:id="3913"/>
    <w:bookmarkStart w:name="z3918" w:id="3914"/>
    <w:p>
      <w:pPr>
        <w:spacing w:after="0"/>
        <w:ind w:left="0"/>
        <w:jc w:val="both"/>
      </w:pPr>
      <w:r>
        <w:rPr>
          <w:rFonts w:ascii="Times New Roman"/>
          <w:b w:val="false"/>
          <w:i w:val="false"/>
          <w:color w:val="000000"/>
          <w:sz w:val="28"/>
        </w:rPr>
        <w:t xml:space="preserve">
      муфта, шпиндель және ішпектерді ауыстыруға және станды ағымдағы жөндеуге қатысу; </w:t>
      </w:r>
    </w:p>
    <w:bookmarkEnd w:id="3914"/>
    <w:bookmarkStart w:name="z3919" w:id="3915"/>
    <w:p>
      <w:pPr>
        <w:spacing w:after="0"/>
        <w:ind w:left="0"/>
        <w:jc w:val="both"/>
      </w:pPr>
      <w:r>
        <w:rPr>
          <w:rFonts w:ascii="Times New Roman"/>
          <w:b w:val="false"/>
          <w:i w:val="false"/>
          <w:color w:val="000000"/>
          <w:sz w:val="28"/>
        </w:rPr>
        <w:t>
      біліктерді жаншып-қақтау және станды жөндеу кезінде кран асты жұмыстарын орындау.</w:t>
      </w:r>
    </w:p>
    <w:bookmarkEnd w:id="3915"/>
    <w:bookmarkStart w:name="z3920" w:id="3916"/>
    <w:p>
      <w:pPr>
        <w:spacing w:after="0"/>
        <w:ind w:left="0"/>
        <w:jc w:val="both"/>
      </w:pPr>
      <w:r>
        <w:rPr>
          <w:rFonts w:ascii="Times New Roman"/>
          <w:b w:val="false"/>
          <w:i w:val="false"/>
          <w:color w:val="000000"/>
          <w:sz w:val="28"/>
        </w:rPr>
        <w:t xml:space="preserve">
      591. Білуге тиіс: </w:t>
      </w:r>
    </w:p>
    <w:bookmarkEnd w:id="3916"/>
    <w:bookmarkStart w:name="z3921" w:id="3917"/>
    <w:p>
      <w:pPr>
        <w:spacing w:after="0"/>
        <w:ind w:left="0"/>
        <w:jc w:val="both"/>
      </w:pPr>
      <w:r>
        <w:rPr>
          <w:rFonts w:ascii="Times New Roman"/>
          <w:b w:val="false"/>
          <w:i w:val="false"/>
          <w:color w:val="000000"/>
          <w:sz w:val="28"/>
        </w:rPr>
        <w:t xml:space="preserve">
      станның басу кілеттерінің, аспалы қысқыштар мен ілмектердің, станға металды беретін бұрамалы кранның жұмыс принципі; </w:t>
      </w:r>
    </w:p>
    <w:bookmarkEnd w:id="3917"/>
    <w:bookmarkStart w:name="z3922" w:id="3918"/>
    <w:p>
      <w:pPr>
        <w:spacing w:after="0"/>
        <w:ind w:left="0"/>
        <w:jc w:val="both"/>
      </w:pPr>
      <w:r>
        <w:rPr>
          <w:rFonts w:ascii="Times New Roman"/>
          <w:b w:val="false"/>
          <w:i w:val="false"/>
          <w:color w:val="000000"/>
          <w:sz w:val="28"/>
        </w:rPr>
        <w:t xml:space="preserve">
      біліктерді суыту үшін су құбырының құрылымы; </w:t>
      </w:r>
    </w:p>
    <w:bookmarkEnd w:id="3918"/>
    <w:bookmarkStart w:name="z3923" w:id="3919"/>
    <w:p>
      <w:pPr>
        <w:spacing w:after="0"/>
        <w:ind w:left="0"/>
        <w:jc w:val="both"/>
      </w:pPr>
      <w:r>
        <w:rPr>
          <w:rFonts w:ascii="Times New Roman"/>
          <w:b w:val="false"/>
          <w:i w:val="false"/>
          <w:color w:val="000000"/>
          <w:sz w:val="28"/>
        </w:rPr>
        <w:t xml:space="preserve">
      металды прокаттау және соғу операцияларының кезеңділігі; </w:t>
      </w:r>
    </w:p>
    <w:bookmarkEnd w:id="3919"/>
    <w:bookmarkStart w:name="z3924" w:id="3920"/>
    <w:p>
      <w:pPr>
        <w:spacing w:after="0"/>
        <w:ind w:left="0"/>
        <w:jc w:val="both"/>
      </w:pPr>
      <w:r>
        <w:rPr>
          <w:rFonts w:ascii="Times New Roman"/>
          <w:b w:val="false"/>
          <w:i w:val="false"/>
          <w:color w:val="000000"/>
          <w:sz w:val="28"/>
        </w:rPr>
        <w:t xml:space="preserve">
      болат маркасы және прокаттау сорты; майлау материалдарының түрлері, құрамы және қасиеттері. </w:t>
      </w:r>
    </w:p>
    <w:bookmarkEnd w:id="3920"/>
    <w:bookmarkStart w:name="z3925" w:id="3921"/>
    <w:p>
      <w:pPr>
        <w:spacing w:after="0"/>
        <w:ind w:left="0"/>
        <w:jc w:val="both"/>
      </w:pPr>
      <w:r>
        <w:rPr>
          <w:rFonts w:ascii="Times New Roman"/>
          <w:b w:val="false"/>
          <w:i w:val="false"/>
          <w:color w:val="000000"/>
          <w:sz w:val="28"/>
        </w:rPr>
        <w:t xml:space="preserve">
      Параграф 3. Ыстықтай прокаттау станы білектеушісінің көмекшісі, 3-разряд </w:t>
      </w:r>
    </w:p>
    <w:bookmarkEnd w:id="3921"/>
    <w:bookmarkStart w:name="z3926" w:id="3922"/>
    <w:p>
      <w:pPr>
        <w:spacing w:after="0"/>
        <w:ind w:left="0"/>
        <w:jc w:val="both"/>
      </w:pPr>
      <w:r>
        <w:rPr>
          <w:rFonts w:ascii="Times New Roman"/>
          <w:b w:val="false"/>
          <w:i w:val="false"/>
          <w:color w:val="000000"/>
          <w:sz w:val="28"/>
        </w:rPr>
        <w:t xml:space="preserve">
      592. Жұмыс сипаттамасы: </w:t>
      </w:r>
    </w:p>
    <w:bookmarkEnd w:id="3922"/>
    <w:bookmarkStart w:name="z3927" w:id="3923"/>
    <w:p>
      <w:pPr>
        <w:spacing w:after="0"/>
        <w:ind w:left="0"/>
        <w:jc w:val="both"/>
      </w:pPr>
      <w:r>
        <w:rPr>
          <w:rFonts w:ascii="Times New Roman"/>
          <w:b w:val="false"/>
          <w:i w:val="false"/>
          <w:color w:val="000000"/>
          <w:sz w:val="28"/>
        </w:rPr>
        <w:t xml:space="preserve">
      прокаттау станында метал прокаттау, металды біліктерге беру, қосарлану кезінде пакеттегі қаңылтыр табақтарды бөлу процесіне қатысу; </w:t>
      </w:r>
    </w:p>
    <w:bookmarkEnd w:id="3923"/>
    <w:bookmarkStart w:name="z3928" w:id="3924"/>
    <w:p>
      <w:pPr>
        <w:spacing w:after="0"/>
        <w:ind w:left="0"/>
        <w:jc w:val="both"/>
      </w:pPr>
      <w:r>
        <w:rPr>
          <w:rFonts w:ascii="Times New Roman"/>
          <w:b w:val="false"/>
          <w:i w:val="false"/>
          <w:color w:val="000000"/>
          <w:sz w:val="28"/>
        </w:rPr>
        <w:t>
      доңғалақты жиектеу және олардың рольганг бойынша жүруін бақылау;</w:t>
      </w:r>
    </w:p>
    <w:bookmarkEnd w:id="3924"/>
    <w:bookmarkStart w:name="z3929" w:id="3925"/>
    <w:p>
      <w:pPr>
        <w:spacing w:after="0"/>
        <w:ind w:left="0"/>
        <w:jc w:val="both"/>
      </w:pPr>
      <w:r>
        <w:rPr>
          <w:rFonts w:ascii="Times New Roman"/>
          <w:b w:val="false"/>
          <w:i w:val="false"/>
          <w:color w:val="000000"/>
          <w:sz w:val="28"/>
        </w:rPr>
        <w:t xml:space="preserve">
      ілмектердің және басқа да айлабұйымдардың көмегімен біліктен шығатын доңғалақтарды қабылдау; </w:t>
      </w:r>
    </w:p>
    <w:bookmarkEnd w:id="3925"/>
    <w:bookmarkStart w:name="z3930" w:id="3926"/>
    <w:p>
      <w:pPr>
        <w:spacing w:after="0"/>
        <w:ind w:left="0"/>
        <w:jc w:val="both"/>
      </w:pPr>
      <w:r>
        <w:rPr>
          <w:rFonts w:ascii="Times New Roman"/>
          <w:b w:val="false"/>
          <w:i w:val="false"/>
          <w:color w:val="000000"/>
          <w:sz w:val="28"/>
        </w:rPr>
        <w:t xml:space="preserve">
      кілеттен кілетке доңғалақтар мен құрсауларды беру; </w:t>
      </w:r>
    </w:p>
    <w:bookmarkEnd w:id="3926"/>
    <w:bookmarkStart w:name="z3931" w:id="3927"/>
    <w:p>
      <w:pPr>
        <w:spacing w:after="0"/>
        <w:ind w:left="0"/>
        <w:jc w:val="both"/>
      </w:pPr>
      <w:r>
        <w:rPr>
          <w:rFonts w:ascii="Times New Roman"/>
          <w:b w:val="false"/>
          <w:i w:val="false"/>
          <w:color w:val="000000"/>
          <w:sz w:val="28"/>
        </w:rPr>
        <w:t xml:space="preserve">
      пештен станға сутундарды, пакеттерді беру; </w:t>
      </w:r>
    </w:p>
    <w:bookmarkEnd w:id="3927"/>
    <w:bookmarkStart w:name="z3932" w:id="3928"/>
    <w:p>
      <w:pPr>
        <w:spacing w:after="0"/>
        <w:ind w:left="0"/>
        <w:jc w:val="both"/>
      </w:pPr>
      <w:r>
        <w:rPr>
          <w:rFonts w:ascii="Times New Roman"/>
          <w:b w:val="false"/>
          <w:i w:val="false"/>
          <w:color w:val="000000"/>
          <w:sz w:val="28"/>
        </w:rPr>
        <w:t xml:space="preserve">
      пакеттерді қатарға қою; </w:t>
      </w:r>
    </w:p>
    <w:bookmarkEnd w:id="3928"/>
    <w:bookmarkStart w:name="z3933" w:id="3929"/>
    <w:p>
      <w:pPr>
        <w:spacing w:after="0"/>
        <w:ind w:left="0"/>
        <w:jc w:val="both"/>
      </w:pPr>
      <w:r>
        <w:rPr>
          <w:rFonts w:ascii="Times New Roman"/>
          <w:b w:val="false"/>
          <w:i w:val="false"/>
          <w:color w:val="000000"/>
          <w:sz w:val="28"/>
        </w:rPr>
        <w:t xml:space="preserve">
      прокаттау құралы мен арматурасын шаблон бойынша тексеру, оны ауыстыру мен орнатуға қатысу; </w:t>
      </w:r>
    </w:p>
    <w:bookmarkEnd w:id="3929"/>
    <w:bookmarkStart w:name="z3934" w:id="3930"/>
    <w:p>
      <w:pPr>
        <w:spacing w:after="0"/>
        <w:ind w:left="0"/>
        <w:jc w:val="both"/>
      </w:pPr>
      <w:r>
        <w:rPr>
          <w:rFonts w:ascii="Times New Roman"/>
          <w:b w:val="false"/>
          <w:i w:val="false"/>
          <w:color w:val="000000"/>
          <w:sz w:val="28"/>
        </w:rPr>
        <w:t xml:space="preserve">
      кілеттерді бөлшектеу мен жинауға, біліктерді жаншып-қақтау мен реттеуге, сымдарды орнату мен бекітуге, пішінін өзгертетін құралдарды ауыстыруға қатысу; </w:t>
      </w:r>
    </w:p>
    <w:bookmarkEnd w:id="3930"/>
    <w:bookmarkStart w:name="z3935" w:id="3931"/>
    <w:p>
      <w:pPr>
        <w:spacing w:after="0"/>
        <w:ind w:left="0"/>
        <w:jc w:val="both"/>
      </w:pPr>
      <w:r>
        <w:rPr>
          <w:rFonts w:ascii="Times New Roman"/>
          <w:b w:val="false"/>
          <w:i w:val="false"/>
          <w:color w:val="000000"/>
          <w:sz w:val="28"/>
        </w:rPr>
        <w:t xml:space="preserve">
      прокаттау біліктерінің мойынын майлау. </w:t>
      </w:r>
    </w:p>
    <w:bookmarkEnd w:id="3931"/>
    <w:bookmarkStart w:name="z3936" w:id="3932"/>
    <w:p>
      <w:pPr>
        <w:spacing w:after="0"/>
        <w:ind w:left="0"/>
        <w:jc w:val="both"/>
      </w:pPr>
      <w:r>
        <w:rPr>
          <w:rFonts w:ascii="Times New Roman"/>
          <w:b w:val="false"/>
          <w:i w:val="false"/>
          <w:color w:val="000000"/>
          <w:sz w:val="28"/>
        </w:rPr>
        <w:t xml:space="preserve">
      593. Білуге тиіс: </w:t>
      </w:r>
    </w:p>
    <w:bookmarkEnd w:id="3932"/>
    <w:bookmarkStart w:name="z3937" w:id="3933"/>
    <w:p>
      <w:pPr>
        <w:spacing w:after="0"/>
        <w:ind w:left="0"/>
        <w:jc w:val="both"/>
      </w:pPr>
      <w:r>
        <w:rPr>
          <w:rFonts w:ascii="Times New Roman"/>
          <w:b w:val="false"/>
          <w:i w:val="false"/>
          <w:color w:val="000000"/>
          <w:sz w:val="28"/>
        </w:rPr>
        <w:t xml:space="preserve">
      қызмет көрсетілетін стандарда түрлі маркалы және пішінді металды прокаттаудың технологиялық процесінің негіздері; </w:t>
      </w:r>
    </w:p>
    <w:bookmarkEnd w:id="3933"/>
    <w:bookmarkStart w:name="z3938" w:id="3934"/>
    <w:p>
      <w:pPr>
        <w:spacing w:after="0"/>
        <w:ind w:left="0"/>
        <w:jc w:val="both"/>
      </w:pPr>
      <w:r>
        <w:rPr>
          <w:rFonts w:ascii="Times New Roman"/>
          <w:b w:val="false"/>
          <w:i w:val="false"/>
          <w:color w:val="000000"/>
          <w:sz w:val="28"/>
        </w:rPr>
        <w:t xml:space="preserve">
      шар прокаттау стандарына қызмет көрсету кезінде шарларды термоөңдеу процесінің негіздері; </w:t>
      </w:r>
    </w:p>
    <w:bookmarkEnd w:id="3934"/>
    <w:bookmarkStart w:name="z3939" w:id="3935"/>
    <w:p>
      <w:pPr>
        <w:spacing w:after="0"/>
        <w:ind w:left="0"/>
        <w:jc w:val="both"/>
      </w:pPr>
      <w:r>
        <w:rPr>
          <w:rFonts w:ascii="Times New Roman"/>
          <w:b w:val="false"/>
          <w:i w:val="false"/>
          <w:color w:val="000000"/>
          <w:sz w:val="28"/>
        </w:rPr>
        <w:t xml:space="preserve">
      станның, көмекші құрылғының құрылымы және жұмыс принципі; </w:t>
      </w:r>
    </w:p>
    <w:bookmarkEnd w:id="3935"/>
    <w:bookmarkStart w:name="z3940" w:id="3936"/>
    <w:p>
      <w:pPr>
        <w:spacing w:after="0"/>
        <w:ind w:left="0"/>
        <w:jc w:val="both"/>
      </w:pPr>
      <w:r>
        <w:rPr>
          <w:rFonts w:ascii="Times New Roman"/>
          <w:b w:val="false"/>
          <w:i w:val="false"/>
          <w:color w:val="000000"/>
          <w:sz w:val="28"/>
        </w:rPr>
        <w:t>
      металдың түрлі пішіндері станында прокаттау үшін қолданылатын арматура түрлері, білік типтері;</w:t>
      </w:r>
    </w:p>
    <w:bookmarkEnd w:id="3936"/>
    <w:bookmarkStart w:name="z3941" w:id="3937"/>
    <w:p>
      <w:pPr>
        <w:spacing w:after="0"/>
        <w:ind w:left="0"/>
        <w:jc w:val="both"/>
      </w:pPr>
      <w:r>
        <w:rPr>
          <w:rFonts w:ascii="Times New Roman"/>
          <w:b w:val="false"/>
          <w:i w:val="false"/>
          <w:color w:val="000000"/>
          <w:sz w:val="28"/>
        </w:rPr>
        <w:t>
      үзіліссіз дайындама, қаңылтыр табақ және доңғалақ прокаттау стандарында, сым, сорт прокаттау және дайындама стандарының бастапқы кілеттерінде металды прокаттау процесіне қатысу кезінде - 4-разряд;</w:t>
      </w:r>
    </w:p>
    <w:bookmarkEnd w:id="3937"/>
    <w:bookmarkStart w:name="z3942" w:id="3938"/>
    <w:p>
      <w:pPr>
        <w:spacing w:after="0"/>
        <w:ind w:left="0"/>
        <w:jc w:val="both"/>
      </w:pPr>
      <w:r>
        <w:rPr>
          <w:rFonts w:ascii="Times New Roman"/>
          <w:b w:val="false"/>
          <w:i w:val="false"/>
          <w:color w:val="000000"/>
          <w:sz w:val="28"/>
        </w:rPr>
        <w:t xml:space="preserve">
      электр техникалық және болаттың басқа сапалы маркаларының, қызу мен жоңқаны пайдаланумен жабық пакетті төбенің жұқа табақты дуо-реверсивті емес стандарында метал прокаттау процесіне қатысу кезінде - 5-разряд. </w:t>
      </w:r>
    </w:p>
    <w:bookmarkEnd w:id="3938"/>
    <w:bookmarkStart w:name="z3943" w:id="3939"/>
    <w:p>
      <w:pPr>
        <w:spacing w:after="0"/>
        <w:ind w:left="0"/>
        <w:jc w:val="both"/>
      </w:pPr>
      <w:r>
        <w:rPr>
          <w:rFonts w:ascii="Times New Roman"/>
          <w:b w:val="false"/>
          <w:i w:val="false"/>
          <w:color w:val="000000"/>
          <w:sz w:val="28"/>
        </w:rPr>
        <w:t>
      105. Суықтай прокаттау станы білектеушісінің көмекшісі</w:t>
      </w:r>
    </w:p>
    <w:bookmarkEnd w:id="3939"/>
    <w:bookmarkStart w:name="z3944" w:id="3940"/>
    <w:p>
      <w:pPr>
        <w:spacing w:after="0"/>
        <w:ind w:left="0"/>
        <w:jc w:val="both"/>
      </w:pPr>
      <w:r>
        <w:rPr>
          <w:rFonts w:ascii="Times New Roman"/>
          <w:b w:val="false"/>
          <w:i w:val="false"/>
          <w:color w:val="000000"/>
          <w:sz w:val="28"/>
        </w:rPr>
        <w:t xml:space="preserve">
      Параграф 1. Суықтай прокаттау станы білектеушісінің көмекшісі, 1-разряд </w:t>
      </w:r>
    </w:p>
    <w:bookmarkEnd w:id="3940"/>
    <w:bookmarkStart w:name="z3945" w:id="3941"/>
    <w:p>
      <w:pPr>
        <w:spacing w:after="0"/>
        <w:ind w:left="0"/>
        <w:jc w:val="both"/>
      </w:pPr>
      <w:r>
        <w:rPr>
          <w:rFonts w:ascii="Times New Roman"/>
          <w:b w:val="false"/>
          <w:i w:val="false"/>
          <w:color w:val="000000"/>
          <w:sz w:val="28"/>
        </w:rPr>
        <w:t xml:space="preserve">
      594. Жұмыс сипаттамасы: </w:t>
      </w:r>
    </w:p>
    <w:bookmarkEnd w:id="3941"/>
    <w:bookmarkStart w:name="z3946" w:id="3942"/>
    <w:p>
      <w:pPr>
        <w:spacing w:after="0"/>
        <w:ind w:left="0"/>
        <w:jc w:val="both"/>
      </w:pPr>
      <w:r>
        <w:rPr>
          <w:rFonts w:ascii="Times New Roman"/>
          <w:b w:val="false"/>
          <w:i w:val="false"/>
          <w:color w:val="000000"/>
          <w:sz w:val="28"/>
        </w:rPr>
        <w:t>
      баптау стандарында металды жылтырату процесін жүргізуге қатысу;</w:t>
      </w:r>
    </w:p>
    <w:bookmarkEnd w:id="3942"/>
    <w:bookmarkStart w:name="z3947" w:id="3943"/>
    <w:p>
      <w:pPr>
        <w:spacing w:after="0"/>
        <w:ind w:left="0"/>
        <w:jc w:val="both"/>
      </w:pPr>
      <w:r>
        <w:rPr>
          <w:rFonts w:ascii="Times New Roman"/>
          <w:b w:val="false"/>
          <w:i w:val="false"/>
          <w:color w:val="000000"/>
          <w:sz w:val="28"/>
        </w:rPr>
        <w:t>
      жылтыратудан кейін тұғырықтарға қаңылтырды автоматты қалыптау жұмысын және баптау стандарында табақтарда және карточкаларда қаңылтырды жылтырату кезінде тасымалдаушылардың жұмысын бақылау;</w:t>
      </w:r>
    </w:p>
    <w:bookmarkEnd w:id="3943"/>
    <w:bookmarkStart w:name="z3948" w:id="3944"/>
    <w:p>
      <w:pPr>
        <w:spacing w:after="0"/>
        <w:ind w:left="0"/>
        <w:jc w:val="both"/>
      </w:pPr>
      <w:r>
        <w:rPr>
          <w:rFonts w:ascii="Times New Roman"/>
          <w:b w:val="false"/>
          <w:i w:val="false"/>
          <w:color w:val="000000"/>
          <w:sz w:val="28"/>
        </w:rPr>
        <w:t xml:space="preserve">
      табақтарды станға алып келу; </w:t>
      </w:r>
    </w:p>
    <w:bookmarkEnd w:id="3944"/>
    <w:bookmarkStart w:name="z3949" w:id="3945"/>
    <w:p>
      <w:pPr>
        <w:spacing w:after="0"/>
        <w:ind w:left="0"/>
        <w:jc w:val="both"/>
      </w:pPr>
      <w:r>
        <w:rPr>
          <w:rFonts w:ascii="Times New Roman"/>
          <w:b w:val="false"/>
          <w:i w:val="false"/>
          <w:color w:val="000000"/>
          <w:sz w:val="28"/>
        </w:rPr>
        <w:t xml:space="preserve">
      қалыптауышта қаңылтыр бар тұғырықтарды орналастыру, </w:t>
      </w:r>
    </w:p>
    <w:bookmarkEnd w:id="3945"/>
    <w:bookmarkStart w:name="z3950" w:id="3946"/>
    <w:p>
      <w:pPr>
        <w:spacing w:after="0"/>
        <w:ind w:left="0"/>
        <w:jc w:val="both"/>
      </w:pPr>
      <w:r>
        <w:rPr>
          <w:rFonts w:ascii="Times New Roman"/>
          <w:b w:val="false"/>
          <w:i w:val="false"/>
          <w:color w:val="000000"/>
          <w:sz w:val="28"/>
        </w:rPr>
        <w:t>
      біліктерді жаншып-қақтауға және стан мен қалыптауды жөндеуге қатысу.</w:t>
      </w:r>
    </w:p>
    <w:bookmarkEnd w:id="3946"/>
    <w:bookmarkStart w:name="z3951" w:id="3947"/>
    <w:p>
      <w:pPr>
        <w:spacing w:after="0"/>
        <w:ind w:left="0"/>
        <w:jc w:val="both"/>
      </w:pPr>
      <w:r>
        <w:rPr>
          <w:rFonts w:ascii="Times New Roman"/>
          <w:b w:val="false"/>
          <w:i w:val="false"/>
          <w:color w:val="000000"/>
          <w:sz w:val="28"/>
        </w:rPr>
        <w:t xml:space="preserve">
      595. Білуге тиіс: </w:t>
      </w:r>
    </w:p>
    <w:bookmarkEnd w:id="3947"/>
    <w:bookmarkStart w:name="z3952" w:id="3948"/>
    <w:p>
      <w:pPr>
        <w:spacing w:after="0"/>
        <w:ind w:left="0"/>
        <w:jc w:val="both"/>
      </w:pPr>
      <w:r>
        <w:rPr>
          <w:rFonts w:ascii="Times New Roman"/>
          <w:b w:val="false"/>
          <w:i w:val="false"/>
          <w:color w:val="000000"/>
          <w:sz w:val="28"/>
        </w:rPr>
        <w:t xml:space="preserve">
      қаңылтырды жылтырату мен баптаудың технологиялық процестері туралы негізгі түсініктер; </w:t>
      </w:r>
    </w:p>
    <w:bookmarkEnd w:id="3948"/>
    <w:bookmarkStart w:name="z3953" w:id="3949"/>
    <w:p>
      <w:pPr>
        <w:spacing w:after="0"/>
        <w:ind w:left="0"/>
        <w:jc w:val="both"/>
      </w:pPr>
      <w:r>
        <w:rPr>
          <w:rFonts w:ascii="Times New Roman"/>
          <w:b w:val="false"/>
          <w:i w:val="false"/>
          <w:color w:val="000000"/>
          <w:sz w:val="28"/>
        </w:rPr>
        <w:t xml:space="preserve">
      жылтырататын металл сорты; </w:t>
      </w:r>
    </w:p>
    <w:bookmarkEnd w:id="3949"/>
    <w:bookmarkStart w:name="z3954" w:id="3950"/>
    <w:p>
      <w:pPr>
        <w:spacing w:after="0"/>
        <w:ind w:left="0"/>
        <w:jc w:val="both"/>
      </w:pPr>
      <w:r>
        <w:rPr>
          <w:rFonts w:ascii="Times New Roman"/>
          <w:b w:val="false"/>
          <w:i w:val="false"/>
          <w:color w:val="000000"/>
          <w:sz w:val="28"/>
        </w:rPr>
        <w:t xml:space="preserve">
      автоматты қалыптаудың, транспортердің және басқа да қызмет көрсетілетін жабдықтың жұмыс принципі. </w:t>
      </w:r>
    </w:p>
    <w:bookmarkEnd w:id="3950"/>
    <w:bookmarkStart w:name="z3955" w:id="3951"/>
    <w:p>
      <w:pPr>
        <w:spacing w:after="0"/>
        <w:ind w:left="0"/>
        <w:jc w:val="both"/>
      </w:pPr>
      <w:r>
        <w:rPr>
          <w:rFonts w:ascii="Times New Roman"/>
          <w:b w:val="false"/>
          <w:i w:val="false"/>
          <w:color w:val="000000"/>
          <w:sz w:val="28"/>
        </w:rPr>
        <w:t xml:space="preserve">
      Параграф 2. Суықтай прокаттау станы білектеушісінің көмекшісі, 2-разряд </w:t>
      </w:r>
    </w:p>
    <w:bookmarkEnd w:id="3951"/>
    <w:bookmarkStart w:name="z3956" w:id="3952"/>
    <w:p>
      <w:pPr>
        <w:spacing w:after="0"/>
        <w:ind w:left="0"/>
        <w:jc w:val="both"/>
      </w:pPr>
      <w:r>
        <w:rPr>
          <w:rFonts w:ascii="Times New Roman"/>
          <w:b w:val="false"/>
          <w:i w:val="false"/>
          <w:color w:val="000000"/>
          <w:sz w:val="28"/>
        </w:rPr>
        <w:t xml:space="preserve">
      596. Жұмыс сипаттамасы: </w:t>
      </w:r>
    </w:p>
    <w:bookmarkEnd w:id="3952"/>
    <w:bookmarkStart w:name="z3957" w:id="3953"/>
    <w:p>
      <w:pPr>
        <w:spacing w:after="0"/>
        <w:ind w:left="0"/>
        <w:jc w:val="both"/>
      </w:pPr>
      <w:r>
        <w:rPr>
          <w:rFonts w:ascii="Times New Roman"/>
          <w:b w:val="false"/>
          <w:i w:val="false"/>
          <w:color w:val="000000"/>
          <w:sz w:val="28"/>
        </w:rPr>
        <w:t>
      бір кілетті реверсивті стандарда бөшкенің ұзындығы 2000 мм. дейін табақ прокаттау станында қаңылтыр табақты және қалыңдығы 0,35 мм-ден астам болаттың легирленген маркаларынан қаңылтыр табақтар мен орамдағы ленталарды немесе ені 600 мм-ге дейін қаңылтыр табақтар мен орамдағы ленталарды; 10 м/сек дейінгі прокаттау жылдамдығында үзіліссіз стандарда қаңылтырды және орамдағы ленталарды прокаттауды жүргізуге қатысу;</w:t>
      </w:r>
    </w:p>
    <w:bookmarkEnd w:id="3953"/>
    <w:bookmarkStart w:name="z3958" w:id="3954"/>
    <w:p>
      <w:pPr>
        <w:spacing w:after="0"/>
        <w:ind w:left="0"/>
        <w:jc w:val="both"/>
      </w:pPr>
      <w:r>
        <w:rPr>
          <w:rFonts w:ascii="Times New Roman"/>
          <w:b w:val="false"/>
          <w:i w:val="false"/>
          <w:color w:val="000000"/>
          <w:sz w:val="28"/>
        </w:rPr>
        <w:t xml:space="preserve">
      табақта және карточкаларда қаңылтырды баптау және жылтырату процесін жүргізуге қатысу; </w:t>
      </w:r>
    </w:p>
    <w:bookmarkEnd w:id="3954"/>
    <w:bookmarkStart w:name="z3959" w:id="3955"/>
    <w:p>
      <w:pPr>
        <w:spacing w:after="0"/>
        <w:ind w:left="0"/>
        <w:jc w:val="both"/>
      </w:pPr>
      <w:r>
        <w:rPr>
          <w:rFonts w:ascii="Times New Roman"/>
          <w:b w:val="false"/>
          <w:i w:val="false"/>
          <w:color w:val="000000"/>
          <w:sz w:val="28"/>
        </w:rPr>
        <w:t xml:space="preserve">
      ормады станға беру, оларды прокаттауға дайындау және жолақтарды білікке беру; </w:t>
      </w:r>
    </w:p>
    <w:bookmarkEnd w:id="3955"/>
    <w:bookmarkStart w:name="z3960" w:id="3956"/>
    <w:p>
      <w:pPr>
        <w:spacing w:after="0"/>
        <w:ind w:left="0"/>
        <w:jc w:val="both"/>
      </w:pPr>
      <w:r>
        <w:rPr>
          <w:rFonts w:ascii="Times New Roman"/>
          <w:b w:val="false"/>
          <w:i w:val="false"/>
          <w:color w:val="000000"/>
          <w:sz w:val="28"/>
        </w:rPr>
        <w:t xml:space="preserve">
      тарқатқыштың қабылдау сөресінде орамдарды орталықтау, айналғыш және түсіргіш столдарға рулондарды беру; </w:t>
      </w:r>
    </w:p>
    <w:bookmarkEnd w:id="3956"/>
    <w:bookmarkStart w:name="z3961" w:id="3957"/>
    <w:p>
      <w:pPr>
        <w:spacing w:after="0"/>
        <w:ind w:left="0"/>
        <w:jc w:val="both"/>
      </w:pPr>
      <w:r>
        <w:rPr>
          <w:rFonts w:ascii="Times New Roman"/>
          <w:b w:val="false"/>
          <w:i w:val="false"/>
          <w:color w:val="000000"/>
          <w:sz w:val="28"/>
        </w:rPr>
        <w:t xml:space="preserve">
      табақтарды стан конвейеріне беру, оларды жиектеу және конвейер реостатын басқару; </w:t>
      </w:r>
    </w:p>
    <w:bookmarkEnd w:id="3957"/>
    <w:bookmarkStart w:name="z3962" w:id="3958"/>
    <w:p>
      <w:pPr>
        <w:spacing w:after="0"/>
        <w:ind w:left="0"/>
        <w:jc w:val="both"/>
      </w:pPr>
      <w:r>
        <w:rPr>
          <w:rFonts w:ascii="Times New Roman"/>
          <w:b w:val="false"/>
          <w:i w:val="false"/>
          <w:color w:val="000000"/>
          <w:sz w:val="28"/>
        </w:rPr>
        <w:t xml:space="preserve">
      орамдарды түсіргіш столдан тарқатқышқа түсіру немесе оларды барабаннан алу және орауыштан тартып шығару; </w:t>
      </w:r>
    </w:p>
    <w:bookmarkEnd w:id="3958"/>
    <w:bookmarkStart w:name="z3963" w:id="3959"/>
    <w:p>
      <w:pPr>
        <w:spacing w:after="0"/>
        <w:ind w:left="0"/>
        <w:jc w:val="both"/>
      </w:pPr>
      <w:r>
        <w:rPr>
          <w:rFonts w:ascii="Times New Roman"/>
          <w:b w:val="false"/>
          <w:i w:val="false"/>
          <w:color w:val="000000"/>
          <w:sz w:val="28"/>
        </w:rPr>
        <w:t xml:space="preserve">
      қабырға жиегінің бет қабатының жай-күйін, біліктерді суыту үшін эмульсияның болуын және жай-күйін тексеру; </w:t>
      </w:r>
    </w:p>
    <w:bookmarkEnd w:id="3959"/>
    <w:bookmarkStart w:name="z3964" w:id="3960"/>
    <w:p>
      <w:pPr>
        <w:spacing w:after="0"/>
        <w:ind w:left="0"/>
        <w:jc w:val="both"/>
      </w:pPr>
      <w:r>
        <w:rPr>
          <w:rFonts w:ascii="Times New Roman"/>
          <w:b w:val="false"/>
          <w:i w:val="false"/>
          <w:color w:val="000000"/>
          <w:sz w:val="28"/>
        </w:rPr>
        <w:t xml:space="preserve">
      прокаттау кезінде біліктерді тазарту; </w:t>
      </w:r>
    </w:p>
    <w:bookmarkEnd w:id="3960"/>
    <w:bookmarkStart w:name="z3965" w:id="3961"/>
    <w:p>
      <w:pPr>
        <w:spacing w:after="0"/>
        <w:ind w:left="0"/>
        <w:jc w:val="both"/>
      </w:pPr>
      <w:r>
        <w:rPr>
          <w:rFonts w:ascii="Times New Roman"/>
          <w:b w:val="false"/>
          <w:i w:val="false"/>
          <w:color w:val="000000"/>
          <w:sz w:val="28"/>
        </w:rPr>
        <w:t xml:space="preserve">
      коллектордың эмульсия сопелін кірден және майдан тазарту; </w:t>
      </w:r>
    </w:p>
    <w:bookmarkEnd w:id="3961"/>
    <w:bookmarkStart w:name="z3966" w:id="3962"/>
    <w:p>
      <w:pPr>
        <w:spacing w:after="0"/>
        <w:ind w:left="0"/>
        <w:jc w:val="both"/>
      </w:pPr>
      <w:r>
        <w:rPr>
          <w:rFonts w:ascii="Times New Roman"/>
          <w:b w:val="false"/>
          <w:i w:val="false"/>
          <w:color w:val="000000"/>
          <w:sz w:val="28"/>
        </w:rPr>
        <w:t xml:space="preserve">
      май дайындау және прокатталатын лентаны майлауды реттеу; </w:t>
      </w:r>
    </w:p>
    <w:bookmarkEnd w:id="3962"/>
    <w:bookmarkStart w:name="z3967" w:id="3963"/>
    <w:p>
      <w:pPr>
        <w:spacing w:after="0"/>
        <w:ind w:left="0"/>
        <w:jc w:val="both"/>
      </w:pPr>
      <w:r>
        <w:rPr>
          <w:rFonts w:ascii="Times New Roman"/>
          <w:b w:val="false"/>
          <w:i w:val="false"/>
          <w:color w:val="000000"/>
          <w:sz w:val="28"/>
        </w:rPr>
        <w:t xml:space="preserve">
      орамдарды жинау және оларды сөреге қою немесе оларды термиялық немесе басқа бөлімдерге беру; </w:t>
      </w:r>
    </w:p>
    <w:bookmarkEnd w:id="3963"/>
    <w:bookmarkStart w:name="z3968" w:id="3964"/>
    <w:p>
      <w:pPr>
        <w:spacing w:after="0"/>
        <w:ind w:left="0"/>
        <w:jc w:val="both"/>
      </w:pPr>
      <w:r>
        <w:rPr>
          <w:rFonts w:ascii="Times New Roman"/>
          <w:b w:val="false"/>
          <w:i w:val="false"/>
          <w:color w:val="000000"/>
          <w:sz w:val="28"/>
        </w:rPr>
        <w:t>
      жолақтар қалдықтарын және орама үзінділерін жинау және қоймаға қою;</w:t>
      </w:r>
    </w:p>
    <w:bookmarkEnd w:id="3964"/>
    <w:bookmarkStart w:name="z3969" w:id="3965"/>
    <w:p>
      <w:pPr>
        <w:spacing w:after="0"/>
        <w:ind w:left="0"/>
        <w:jc w:val="both"/>
      </w:pPr>
      <w:r>
        <w:rPr>
          <w:rFonts w:ascii="Times New Roman"/>
          <w:b w:val="false"/>
          <w:i w:val="false"/>
          <w:color w:val="000000"/>
          <w:sz w:val="28"/>
        </w:rPr>
        <w:t xml:space="preserve">
      орамдарға таңбалау биркаларын ілу және прокатталатын рулондар санын есепке алу; </w:t>
      </w:r>
    </w:p>
    <w:bookmarkEnd w:id="3965"/>
    <w:bookmarkStart w:name="z3970" w:id="3966"/>
    <w:p>
      <w:pPr>
        <w:spacing w:after="0"/>
        <w:ind w:left="0"/>
        <w:jc w:val="both"/>
      </w:pPr>
      <w:r>
        <w:rPr>
          <w:rFonts w:ascii="Times New Roman"/>
          <w:b w:val="false"/>
          <w:i w:val="false"/>
          <w:color w:val="000000"/>
          <w:sz w:val="28"/>
        </w:rPr>
        <w:t xml:space="preserve">
      жұмыс біліктерін жаншып-қақтауға дайындау және станға құрылғылар мен бөлшектерді алып келу; </w:t>
      </w:r>
    </w:p>
    <w:bookmarkEnd w:id="3966"/>
    <w:bookmarkStart w:name="z3971" w:id="3967"/>
    <w:p>
      <w:pPr>
        <w:spacing w:after="0"/>
        <w:ind w:left="0"/>
        <w:jc w:val="both"/>
      </w:pPr>
      <w:r>
        <w:rPr>
          <w:rFonts w:ascii="Times New Roman"/>
          <w:b w:val="false"/>
          <w:i w:val="false"/>
          <w:color w:val="000000"/>
          <w:sz w:val="28"/>
        </w:rPr>
        <w:t>
      сымды реттеуге, бағыттаушы сызықтарды орнатуға қатысу.</w:t>
      </w:r>
    </w:p>
    <w:bookmarkEnd w:id="3967"/>
    <w:bookmarkStart w:name="z3972" w:id="3968"/>
    <w:p>
      <w:pPr>
        <w:spacing w:after="0"/>
        <w:ind w:left="0"/>
        <w:jc w:val="both"/>
      </w:pPr>
      <w:r>
        <w:rPr>
          <w:rFonts w:ascii="Times New Roman"/>
          <w:b w:val="false"/>
          <w:i w:val="false"/>
          <w:color w:val="000000"/>
          <w:sz w:val="28"/>
        </w:rPr>
        <w:t xml:space="preserve">
      597. Білуге тиіс: </w:t>
      </w:r>
    </w:p>
    <w:bookmarkEnd w:id="3968"/>
    <w:bookmarkStart w:name="z3973" w:id="3969"/>
    <w:p>
      <w:pPr>
        <w:spacing w:after="0"/>
        <w:ind w:left="0"/>
        <w:jc w:val="both"/>
      </w:pPr>
      <w:r>
        <w:rPr>
          <w:rFonts w:ascii="Times New Roman"/>
          <w:b w:val="false"/>
          <w:i w:val="false"/>
          <w:color w:val="000000"/>
          <w:sz w:val="28"/>
        </w:rPr>
        <w:t>
      металл мен қорытпаларды суықтай прокаттаудың технологиялық процесінің негіздері;</w:t>
      </w:r>
    </w:p>
    <w:bookmarkEnd w:id="3969"/>
    <w:bookmarkStart w:name="z3974" w:id="3970"/>
    <w:p>
      <w:pPr>
        <w:spacing w:after="0"/>
        <w:ind w:left="0"/>
        <w:jc w:val="both"/>
      </w:pPr>
      <w:r>
        <w:rPr>
          <w:rFonts w:ascii="Times New Roman"/>
          <w:b w:val="false"/>
          <w:i w:val="false"/>
          <w:color w:val="000000"/>
          <w:sz w:val="28"/>
        </w:rPr>
        <w:t xml:space="preserve">
      қызмет көрсетілетін стандарда прокатталатын металл мен қорытпалардың сорты және маркалары; </w:t>
      </w:r>
    </w:p>
    <w:bookmarkEnd w:id="3970"/>
    <w:bookmarkStart w:name="z3975" w:id="3971"/>
    <w:p>
      <w:pPr>
        <w:spacing w:after="0"/>
        <w:ind w:left="0"/>
        <w:jc w:val="both"/>
      </w:pPr>
      <w:r>
        <w:rPr>
          <w:rFonts w:ascii="Times New Roman"/>
          <w:b w:val="false"/>
          <w:i w:val="false"/>
          <w:color w:val="000000"/>
          <w:sz w:val="28"/>
        </w:rPr>
        <w:t xml:space="preserve">
      қызмет көрсетілетін стандардың жұмыс принципі; </w:t>
      </w:r>
    </w:p>
    <w:bookmarkEnd w:id="3971"/>
    <w:bookmarkStart w:name="z3976" w:id="3972"/>
    <w:p>
      <w:pPr>
        <w:spacing w:after="0"/>
        <w:ind w:left="0"/>
        <w:jc w:val="both"/>
      </w:pPr>
      <w:r>
        <w:rPr>
          <w:rFonts w:ascii="Times New Roman"/>
          <w:b w:val="false"/>
          <w:i w:val="false"/>
          <w:color w:val="000000"/>
          <w:sz w:val="28"/>
        </w:rPr>
        <w:t xml:space="preserve">
      біліктерді салқындатуға арналған технологиялық майлаудың және эмульсияның құрамы және қасиеттері. </w:t>
      </w:r>
    </w:p>
    <w:bookmarkEnd w:id="3972"/>
    <w:bookmarkStart w:name="z3977" w:id="3973"/>
    <w:p>
      <w:pPr>
        <w:spacing w:after="0"/>
        <w:ind w:left="0"/>
        <w:jc w:val="both"/>
      </w:pPr>
      <w:r>
        <w:rPr>
          <w:rFonts w:ascii="Times New Roman"/>
          <w:b w:val="false"/>
          <w:i w:val="false"/>
          <w:color w:val="000000"/>
          <w:sz w:val="28"/>
        </w:rPr>
        <w:t xml:space="preserve">
      Параграф 3. Суықтай прокаттау станы білектеушісінің көмекшісі, 3-разряд </w:t>
      </w:r>
    </w:p>
    <w:bookmarkEnd w:id="3973"/>
    <w:bookmarkStart w:name="z3978" w:id="3974"/>
    <w:p>
      <w:pPr>
        <w:spacing w:after="0"/>
        <w:ind w:left="0"/>
        <w:jc w:val="both"/>
      </w:pPr>
      <w:r>
        <w:rPr>
          <w:rFonts w:ascii="Times New Roman"/>
          <w:b w:val="false"/>
          <w:i w:val="false"/>
          <w:color w:val="000000"/>
          <w:sz w:val="28"/>
        </w:rPr>
        <w:t xml:space="preserve">
      598. Жұмыс сипаттамасы: </w:t>
      </w:r>
    </w:p>
    <w:bookmarkEnd w:id="3974"/>
    <w:bookmarkStart w:name="z3979" w:id="3975"/>
    <w:p>
      <w:pPr>
        <w:spacing w:after="0"/>
        <w:ind w:left="0"/>
        <w:jc w:val="both"/>
      </w:pPr>
      <w:r>
        <w:rPr>
          <w:rFonts w:ascii="Times New Roman"/>
          <w:b w:val="false"/>
          <w:i w:val="false"/>
          <w:color w:val="000000"/>
          <w:sz w:val="28"/>
        </w:rPr>
        <w:t>
      үзіліссіз стандарда орамдағы қаңылтыр табақтарды прокаттау процесін жүргізуге қатысу; қалыңдығы 0,35 мм-ге дейін болаттың легирленген маркаларынан табақтар мен ленталарды немесе бір кілетті реверсивті станда ені 600 мм және одан астам орамдағы табақтар мен ленталарды прокаттау; үзіліссіз станда 10 м/с прокаттау жылдамдығымен қаңылтырды және орамдағы ленталарды прокаттау; лента прокаттау станында жоғары легирленген болаттан және прецизионды қорытпалардан жасалған ленталарды прокаттау; бөшкенің ұзындығы 2000 мм-ден астам қаңылтыр табақты прокаттау станында табақтарды прокаттау; стандарда жоғары легирленген пішінін өзгеруі қиын болат маркаларынан және қорытпалардан жасалған қаңылтыр табақты прокаттау.</w:t>
      </w:r>
    </w:p>
    <w:bookmarkEnd w:id="3975"/>
    <w:bookmarkStart w:name="z3980" w:id="3976"/>
    <w:p>
      <w:pPr>
        <w:spacing w:after="0"/>
        <w:ind w:left="0"/>
        <w:jc w:val="both"/>
      </w:pPr>
      <w:r>
        <w:rPr>
          <w:rFonts w:ascii="Times New Roman"/>
          <w:b w:val="false"/>
          <w:i w:val="false"/>
          <w:color w:val="000000"/>
          <w:sz w:val="28"/>
        </w:rPr>
        <w:t xml:space="preserve">
      599. Білуге тиіс: </w:t>
      </w:r>
    </w:p>
    <w:bookmarkEnd w:id="3976"/>
    <w:bookmarkStart w:name="z3981" w:id="3977"/>
    <w:p>
      <w:pPr>
        <w:spacing w:after="0"/>
        <w:ind w:left="0"/>
        <w:jc w:val="both"/>
      </w:pPr>
      <w:r>
        <w:rPr>
          <w:rFonts w:ascii="Times New Roman"/>
          <w:b w:val="false"/>
          <w:i w:val="false"/>
          <w:color w:val="000000"/>
          <w:sz w:val="28"/>
        </w:rPr>
        <w:t xml:space="preserve">
      металл мен қорытпаларды суықтай прокаттау процесі технологиясының негіздері; </w:t>
      </w:r>
    </w:p>
    <w:bookmarkEnd w:id="3977"/>
    <w:bookmarkStart w:name="z3982" w:id="3978"/>
    <w:p>
      <w:pPr>
        <w:spacing w:after="0"/>
        <w:ind w:left="0"/>
        <w:jc w:val="both"/>
      </w:pPr>
      <w:r>
        <w:rPr>
          <w:rFonts w:ascii="Times New Roman"/>
          <w:b w:val="false"/>
          <w:i w:val="false"/>
          <w:color w:val="000000"/>
          <w:sz w:val="28"/>
        </w:rPr>
        <w:t xml:space="preserve">
      қызмет көрсетілетін станның құрылымы; </w:t>
      </w:r>
    </w:p>
    <w:bookmarkEnd w:id="3978"/>
    <w:bookmarkStart w:name="z3983" w:id="3979"/>
    <w:p>
      <w:pPr>
        <w:spacing w:after="0"/>
        <w:ind w:left="0"/>
        <w:jc w:val="both"/>
      </w:pPr>
      <w:r>
        <w:rPr>
          <w:rFonts w:ascii="Times New Roman"/>
          <w:b w:val="false"/>
          <w:i w:val="false"/>
          <w:color w:val="000000"/>
          <w:sz w:val="28"/>
        </w:rPr>
        <w:t xml:space="preserve">
      қызмет көрсетілетін стандарда прокатталатын болаттың және қорытпалардың сорты және маркалары; </w:t>
      </w:r>
    </w:p>
    <w:bookmarkEnd w:id="3979"/>
    <w:bookmarkStart w:name="z3984" w:id="3980"/>
    <w:p>
      <w:pPr>
        <w:spacing w:after="0"/>
        <w:ind w:left="0"/>
        <w:jc w:val="both"/>
      </w:pPr>
      <w:r>
        <w:rPr>
          <w:rFonts w:ascii="Times New Roman"/>
          <w:b w:val="false"/>
          <w:i w:val="false"/>
          <w:color w:val="000000"/>
          <w:sz w:val="28"/>
        </w:rPr>
        <w:t xml:space="preserve">
      слесарлық іс. </w:t>
      </w:r>
    </w:p>
    <w:bookmarkEnd w:id="3980"/>
    <w:bookmarkStart w:name="z3985" w:id="3981"/>
    <w:p>
      <w:pPr>
        <w:spacing w:after="0"/>
        <w:ind w:left="0"/>
        <w:jc w:val="both"/>
      </w:pPr>
      <w:r>
        <w:rPr>
          <w:rFonts w:ascii="Times New Roman"/>
          <w:b w:val="false"/>
          <w:i w:val="false"/>
          <w:color w:val="000000"/>
          <w:sz w:val="28"/>
        </w:rPr>
        <w:t>
      106. Табақтар мен ленталарды жылтыратушы</w:t>
      </w:r>
    </w:p>
    <w:bookmarkEnd w:id="3981"/>
    <w:bookmarkStart w:name="z3986" w:id="3982"/>
    <w:p>
      <w:pPr>
        <w:spacing w:after="0"/>
        <w:ind w:left="0"/>
        <w:jc w:val="both"/>
      </w:pPr>
      <w:r>
        <w:rPr>
          <w:rFonts w:ascii="Times New Roman"/>
          <w:b w:val="false"/>
          <w:i w:val="false"/>
          <w:color w:val="000000"/>
          <w:sz w:val="28"/>
        </w:rPr>
        <w:t xml:space="preserve">
      Параграф 1. Табақтар мен ленталарды жылтыратушы, 2-разряд </w:t>
      </w:r>
    </w:p>
    <w:bookmarkEnd w:id="3982"/>
    <w:bookmarkStart w:name="z3987" w:id="3983"/>
    <w:p>
      <w:pPr>
        <w:spacing w:after="0"/>
        <w:ind w:left="0"/>
        <w:jc w:val="both"/>
      </w:pPr>
      <w:r>
        <w:rPr>
          <w:rFonts w:ascii="Times New Roman"/>
          <w:b w:val="false"/>
          <w:i w:val="false"/>
          <w:color w:val="000000"/>
          <w:sz w:val="28"/>
        </w:rPr>
        <w:t xml:space="preserve">
      600. Жұмыс сипаттамасы: </w:t>
      </w:r>
    </w:p>
    <w:bookmarkEnd w:id="3983"/>
    <w:bookmarkStart w:name="z3988" w:id="3984"/>
    <w:p>
      <w:pPr>
        <w:spacing w:after="0"/>
        <w:ind w:left="0"/>
        <w:jc w:val="both"/>
      </w:pPr>
      <w:r>
        <w:rPr>
          <w:rFonts w:ascii="Times New Roman"/>
          <w:b w:val="false"/>
          <w:i w:val="false"/>
          <w:color w:val="000000"/>
          <w:sz w:val="28"/>
        </w:rPr>
        <w:t xml:space="preserve">
      жылтыратылған орнақта түрлі мөлшердегі болаттың жоғары құрышталған маркасынан және прецизионды қорытпалардан ленталарды жалату; </w:t>
      </w:r>
    </w:p>
    <w:bookmarkEnd w:id="3984"/>
    <w:bookmarkStart w:name="z3989" w:id="3985"/>
    <w:p>
      <w:pPr>
        <w:spacing w:after="0"/>
        <w:ind w:left="0"/>
        <w:jc w:val="both"/>
      </w:pPr>
      <w:r>
        <w:rPr>
          <w:rFonts w:ascii="Times New Roman"/>
          <w:b w:val="false"/>
          <w:i w:val="false"/>
          <w:color w:val="000000"/>
          <w:sz w:val="28"/>
        </w:rPr>
        <w:t xml:space="preserve">
      өрескел жалату аппараттарын баптау, ленталардың шетін дәнекерлеу, фетрлі төсемді ауыстыру; </w:t>
      </w:r>
    </w:p>
    <w:bookmarkEnd w:id="3985"/>
    <w:bookmarkStart w:name="z3990" w:id="3986"/>
    <w:p>
      <w:pPr>
        <w:spacing w:after="0"/>
        <w:ind w:left="0"/>
        <w:jc w:val="both"/>
      </w:pPr>
      <w:r>
        <w:rPr>
          <w:rFonts w:ascii="Times New Roman"/>
          <w:b w:val="false"/>
          <w:i w:val="false"/>
          <w:color w:val="000000"/>
          <w:sz w:val="28"/>
        </w:rPr>
        <w:t xml:space="preserve">
      машинаға жаймаларды беру жылдамдығын, тегістелген және жылтыратылған металл жылдамдығын реттеу; </w:t>
      </w:r>
    </w:p>
    <w:bookmarkEnd w:id="3986"/>
    <w:bookmarkStart w:name="z3991" w:id="3987"/>
    <w:p>
      <w:pPr>
        <w:spacing w:after="0"/>
        <w:ind w:left="0"/>
        <w:jc w:val="both"/>
      </w:pPr>
      <w:r>
        <w:rPr>
          <w:rFonts w:ascii="Times New Roman"/>
          <w:b w:val="false"/>
          <w:i w:val="false"/>
          <w:color w:val="000000"/>
          <w:sz w:val="28"/>
        </w:rPr>
        <w:t xml:space="preserve">
      тегістейтін және жылтырататын машиналар мен тот баспайтын жаймаларды, болат, жез, мырыш жаймаларын және ленталарын жылтырату кезіндегі станоктардың тетіктерін басқаруға қатысу; </w:t>
      </w:r>
    </w:p>
    <w:bookmarkEnd w:id="3987"/>
    <w:bookmarkStart w:name="z3992" w:id="3988"/>
    <w:p>
      <w:pPr>
        <w:spacing w:after="0"/>
        <w:ind w:left="0"/>
        <w:jc w:val="both"/>
      </w:pPr>
      <w:r>
        <w:rPr>
          <w:rFonts w:ascii="Times New Roman"/>
          <w:b w:val="false"/>
          <w:i w:val="false"/>
          <w:color w:val="000000"/>
          <w:sz w:val="28"/>
        </w:rPr>
        <w:t xml:space="preserve">
      тегістейтін және жылтырататын машиналарда жаймаларды дайындау, оларды машинадан беру, бір абразивтен екіншіге ауысқан кезде бензинмен жаймаларды жуу, </w:t>
      </w:r>
    </w:p>
    <w:bookmarkEnd w:id="3988"/>
    <w:bookmarkStart w:name="z3993" w:id="3989"/>
    <w:p>
      <w:pPr>
        <w:spacing w:after="0"/>
        <w:ind w:left="0"/>
        <w:jc w:val="both"/>
      </w:pPr>
      <w:r>
        <w:rPr>
          <w:rFonts w:ascii="Times New Roman"/>
          <w:b w:val="false"/>
          <w:i w:val="false"/>
          <w:color w:val="000000"/>
          <w:sz w:val="28"/>
        </w:rPr>
        <w:t xml:space="preserve">
      жылтырату массасын дайындау; </w:t>
      </w:r>
    </w:p>
    <w:bookmarkEnd w:id="3989"/>
    <w:bookmarkStart w:name="z3994" w:id="3990"/>
    <w:p>
      <w:pPr>
        <w:spacing w:after="0"/>
        <w:ind w:left="0"/>
        <w:jc w:val="both"/>
      </w:pPr>
      <w:r>
        <w:rPr>
          <w:rFonts w:ascii="Times New Roman"/>
          <w:b w:val="false"/>
          <w:i w:val="false"/>
          <w:color w:val="000000"/>
          <w:sz w:val="28"/>
        </w:rPr>
        <w:t xml:space="preserve">
      жылтыратылған орнақты, тегістелген және жылтыратылған машиналарды, станоктарды майлау және тазалау, </w:t>
      </w:r>
    </w:p>
    <w:bookmarkEnd w:id="3990"/>
    <w:bookmarkStart w:name="z3995" w:id="3991"/>
    <w:p>
      <w:pPr>
        <w:spacing w:after="0"/>
        <w:ind w:left="0"/>
        <w:jc w:val="both"/>
      </w:pPr>
      <w:r>
        <w:rPr>
          <w:rFonts w:ascii="Times New Roman"/>
          <w:b w:val="false"/>
          <w:i w:val="false"/>
          <w:color w:val="000000"/>
          <w:sz w:val="28"/>
        </w:rPr>
        <w:t>
      қызмет көрсететін жабдық жұмысындағы ақауларды анықтау және жою, оны жөндеуге қатысу.</w:t>
      </w:r>
    </w:p>
    <w:bookmarkEnd w:id="3991"/>
    <w:bookmarkStart w:name="z3996" w:id="3992"/>
    <w:p>
      <w:pPr>
        <w:spacing w:after="0"/>
        <w:ind w:left="0"/>
        <w:jc w:val="both"/>
      </w:pPr>
      <w:r>
        <w:rPr>
          <w:rFonts w:ascii="Times New Roman"/>
          <w:b w:val="false"/>
          <w:i w:val="false"/>
          <w:color w:val="000000"/>
          <w:sz w:val="28"/>
        </w:rPr>
        <w:t xml:space="preserve">
      601. Білуге тиіс: </w:t>
      </w:r>
    </w:p>
    <w:bookmarkEnd w:id="3992"/>
    <w:bookmarkStart w:name="z3997" w:id="3993"/>
    <w:p>
      <w:pPr>
        <w:spacing w:after="0"/>
        <w:ind w:left="0"/>
        <w:jc w:val="both"/>
      </w:pPr>
      <w:r>
        <w:rPr>
          <w:rFonts w:ascii="Times New Roman"/>
          <w:b w:val="false"/>
          <w:i w:val="false"/>
          <w:color w:val="000000"/>
          <w:sz w:val="28"/>
        </w:rPr>
        <w:t xml:space="preserve">
      түрлі мөлшердегі жаймалар мен ленталарды жалату процесінің технологиясы; </w:t>
      </w:r>
    </w:p>
    <w:bookmarkEnd w:id="3993"/>
    <w:bookmarkStart w:name="z3998" w:id="3994"/>
    <w:p>
      <w:pPr>
        <w:spacing w:after="0"/>
        <w:ind w:left="0"/>
        <w:jc w:val="both"/>
      </w:pPr>
      <w:r>
        <w:rPr>
          <w:rFonts w:ascii="Times New Roman"/>
          <w:b w:val="false"/>
          <w:i w:val="false"/>
          <w:color w:val="000000"/>
          <w:sz w:val="28"/>
        </w:rPr>
        <w:t xml:space="preserve">
      жылтырату орнағының, тегістейтін және жылтырататын машина мен станоктардың құрылғысы мен жұмыс істеу принципі; </w:t>
      </w:r>
    </w:p>
    <w:bookmarkEnd w:id="3994"/>
    <w:bookmarkStart w:name="z3999" w:id="3995"/>
    <w:p>
      <w:pPr>
        <w:spacing w:after="0"/>
        <w:ind w:left="0"/>
        <w:jc w:val="both"/>
      </w:pPr>
      <w:r>
        <w:rPr>
          <w:rFonts w:ascii="Times New Roman"/>
          <w:b w:val="false"/>
          <w:i w:val="false"/>
          <w:color w:val="000000"/>
          <w:sz w:val="28"/>
        </w:rPr>
        <w:t xml:space="preserve">
      жалатылған пасталардың және қолданылатын абразивтердің құрамы мен қасиеті; </w:t>
      </w:r>
    </w:p>
    <w:bookmarkEnd w:id="3995"/>
    <w:bookmarkStart w:name="z4000" w:id="3996"/>
    <w:p>
      <w:pPr>
        <w:spacing w:after="0"/>
        <w:ind w:left="0"/>
        <w:jc w:val="both"/>
      </w:pPr>
      <w:r>
        <w:rPr>
          <w:rFonts w:ascii="Times New Roman"/>
          <w:b w:val="false"/>
          <w:i w:val="false"/>
          <w:color w:val="000000"/>
          <w:sz w:val="28"/>
        </w:rPr>
        <w:t xml:space="preserve">
      слесарлық іс негіздері. </w:t>
      </w:r>
    </w:p>
    <w:bookmarkEnd w:id="3996"/>
    <w:bookmarkStart w:name="z4001" w:id="3997"/>
    <w:p>
      <w:pPr>
        <w:spacing w:after="0"/>
        <w:ind w:left="0"/>
        <w:jc w:val="both"/>
      </w:pPr>
      <w:r>
        <w:rPr>
          <w:rFonts w:ascii="Times New Roman"/>
          <w:b w:val="false"/>
          <w:i w:val="false"/>
          <w:color w:val="000000"/>
          <w:sz w:val="28"/>
        </w:rPr>
        <w:t xml:space="preserve">
      Параграф 2. Табақтар мен ленталарды жылтыратушы, 3-разряд </w:t>
      </w:r>
    </w:p>
    <w:bookmarkEnd w:id="3997"/>
    <w:bookmarkStart w:name="z4002" w:id="3998"/>
    <w:p>
      <w:pPr>
        <w:spacing w:after="0"/>
        <w:ind w:left="0"/>
        <w:jc w:val="both"/>
      </w:pPr>
      <w:r>
        <w:rPr>
          <w:rFonts w:ascii="Times New Roman"/>
          <w:b w:val="false"/>
          <w:i w:val="false"/>
          <w:color w:val="000000"/>
          <w:sz w:val="28"/>
        </w:rPr>
        <w:t xml:space="preserve">
      602. Жұмыс сипаттамасы: </w:t>
      </w:r>
    </w:p>
    <w:bookmarkEnd w:id="3998"/>
    <w:bookmarkStart w:name="z4003" w:id="3999"/>
    <w:p>
      <w:pPr>
        <w:spacing w:after="0"/>
        <w:ind w:left="0"/>
        <w:jc w:val="both"/>
      </w:pPr>
      <w:r>
        <w:rPr>
          <w:rFonts w:ascii="Times New Roman"/>
          <w:b w:val="false"/>
          <w:i w:val="false"/>
          <w:color w:val="000000"/>
          <w:sz w:val="28"/>
        </w:rPr>
        <w:t xml:space="preserve">
      жез, мырыш жаймалары мен ленталарын тегістеу және жалату. Бетінің кедір-бұдырлығының параметрі Ra 0, 08 мкм дейін (өңдеу тазалығы 11 сынып бойынша) болаттың тот баспайтын және құрышталған маркасының ірі габаритті жайма металын жылтырату; </w:t>
      </w:r>
    </w:p>
    <w:bookmarkEnd w:id="3999"/>
    <w:bookmarkStart w:name="z4004" w:id="4000"/>
    <w:p>
      <w:pPr>
        <w:spacing w:after="0"/>
        <w:ind w:left="0"/>
        <w:jc w:val="both"/>
      </w:pPr>
      <w:r>
        <w:rPr>
          <w:rFonts w:ascii="Times New Roman"/>
          <w:b w:val="false"/>
          <w:i w:val="false"/>
          <w:color w:val="000000"/>
          <w:sz w:val="28"/>
        </w:rPr>
        <w:t xml:space="preserve">
      жаймалар бетінің жай-күйін бақылау және белгіленген температуралық режимді қолдау; </w:t>
      </w:r>
    </w:p>
    <w:bookmarkEnd w:id="4000"/>
    <w:bookmarkStart w:name="z4005" w:id="4001"/>
    <w:p>
      <w:pPr>
        <w:spacing w:after="0"/>
        <w:ind w:left="0"/>
        <w:jc w:val="both"/>
      </w:pPr>
      <w:r>
        <w:rPr>
          <w:rFonts w:ascii="Times New Roman"/>
          <w:b w:val="false"/>
          <w:i w:val="false"/>
          <w:color w:val="000000"/>
          <w:sz w:val="28"/>
        </w:rPr>
        <w:t xml:space="preserve">
      металды тегістеу және жылтырату жылдамдығын реттеу; </w:t>
      </w:r>
    </w:p>
    <w:bookmarkEnd w:id="4001"/>
    <w:bookmarkStart w:name="z4006" w:id="4002"/>
    <w:p>
      <w:pPr>
        <w:spacing w:after="0"/>
        <w:ind w:left="0"/>
        <w:jc w:val="both"/>
      </w:pPr>
      <w:r>
        <w:rPr>
          <w:rFonts w:ascii="Times New Roman"/>
          <w:b w:val="false"/>
          <w:i w:val="false"/>
          <w:color w:val="000000"/>
          <w:sz w:val="28"/>
        </w:rPr>
        <w:t xml:space="preserve">
      жаймаларды тегістейтін және жылтырататын машиналарға салу және оларды машинадан алу; </w:t>
      </w:r>
    </w:p>
    <w:bookmarkEnd w:id="4002"/>
    <w:bookmarkStart w:name="z4007" w:id="4003"/>
    <w:p>
      <w:pPr>
        <w:spacing w:after="0"/>
        <w:ind w:left="0"/>
        <w:jc w:val="both"/>
      </w:pPr>
      <w:r>
        <w:rPr>
          <w:rFonts w:ascii="Times New Roman"/>
          <w:b w:val="false"/>
          <w:i w:val="false"/>
          <w:color w:val="000000"/>
          <w:sz w:val="28"/>
        </w:rPr>
        <w:t>
      абразивтерді іріктеу және бір абразивтен екіншіге ауысқан кезде бензинмен жаймаларды жуу, жаймаларды тегістеу және жылтырату кезінде бетінің (өңдеу тазалығының сыныбы) кедір-бұдырлығының параметрлерін айқындау;</w:t>
      </w:r>
    </w:p>
    <w:bookmarkEnd w:id="4003"/>
    <w:bookmarkStart w:name="z4008" w:id="4004"/>
    <w:p>
      <w:pPr>
        <w:spacing w:after="0"/>
        <w:ind w:left="0"/>
        <w:jc w:val="both"/>
      </w:pPr>
      <w:r>
        <w:rPr>
          <w:rFonts w:ascii="Times New Roman"/>
          <w:b w:val="false"/>
          <w:i w:val="false"/>
          <w:color w:val="000000"/>
          <w:sz w:val="28"/>
        </w:rPr>
        <w:t>
      тегістейтін және жалтырататын машиналарын баптау.</w:t>
      </w:r>
    </w:p>
    <w:bookmarkEnd w:id="4004"/>
    <w:bookmarkStart w:name="z4009" w:id="4005"/>
    <w:p>
      <w:pPr>
        <w:spacing w:after="0"/>
        <w:ind w:left="0"/>
        <w:jc w:val="both"/>
      </w:pPr>
      <w:r>
        <w:rPr>
          <w:rFonts w:ascii="Times New Roman"/>
          <w:b w:val="false"/>
          <w:i w:val="false"/>
          <w:color w:val="000000"/>
          <w:sz w:val="28"/>
        </w:rPr>
        <w:t xml:space="preserve">
      603. Білуге тиіс: </w:t>
      </w:r>
    </w:p>
    <w:bookmarkEnd w:id="4005"/>
    <w:bookmarkStart w:name="z4010" w:id="4006"/>
    <w:p>
      <w:pPr>
        <w:spacing w:after="0"/>
        <w:ind w:left="0"/>
        <w:jc w:val="both"/>
      </w:pPr>
      <w:r>
        <w:rPr>
          <w:rFonts w:ascii="Times New Roman"/>
          <w:b w:val="false"/>
          <w:i w:val="false"/>
          <w:color w:val="000000"/>
          <w:sz w:val="28"/>
        </w:rPr>
        <w:t xml:space="preserve">
      болаттың тот баспайтын және құрышталған маркасының жаймаларын тегістеу және жылтырату процестерінің технологиясы; </w:t>
      </w:r>
    </w:p>
    <w:bookmarkEnd w:id="4006"/>
    <w:bookmarkStart w:name="z4011" w:id="4007"/>
    <w:p>
      <w:pPr>
        <w:spacing w:after="0"/>
        <w:ind w:left="0"/>
        <w:jc w:val="both"/>
      </w:pPr>
      <w:r>
        <w:rPr>
          <w:rFonts w:ascii="Times New Roman"/>
          <w:b w:val="false"/>
          <w:i w:val="false"/>
          <w:color w:val="000000"/>
          <w:sz w:val="28"/>
        </w:rPr>
        <w:t xml:space="preserve">
      жұмыс құрылғысы және принципі, қызмет көрсететін жабдықты техникалық пайдалану ережесі; </w:t>
      </w:r>
    </w:p>
    <w:bookmarkEnd w:id="4007"/>
    <w:bookmarkStart w:name="z4012" w:id="4008"/>
    <w:p>
      <w:pPr>
        <w:spacing w:after="0"/>
        <w:ind w:left="0"/>
        <w:jc w:val="both"/>
      </w:pPr>
      <w:r>
        <w:rPr>
          <w:rFonts w:ascii="Times New Roman"/>
          <w:b w:val="false"/>
          <w:i w:val="false"/>
          <w:color w:val="000000"/>
          <w:sz w:val="28"/>
        </w:rPr>
        <w:t xml:space="preserve">
      беті кедір-бұдырлығының параметрлері (өңдеу тазалығының сыныбы); </w:t>
      </w:r>
    </w:p>
    <w:bookmarkEnd w:id="4008"/>
    <w:bookmarkStart w:name="z4013" w:id="4009"/>
    <w:p>
      <w:pPr>
        <w:spacing w:after="0"/>
        <w:ind w:left="0"/>
        <w:jc w:val="both"/>
      </w:pPr>
      <w:r>
        <w:rPr>
          <w:rFonts w:ascii="Times New Roman"/>
          <w:b w:val="false"/>
          <w:i w:val="false"/>
          <w:color w:val="000000"/>
          <w:sz w:val="28"/>
        </w:rPr>
        <w:t>
      слесарлық іс.</w:t>
      </w:r>
    </w:p>
    <w:bookmarkEnd w:id="4009"/>
    <w:bookmarkStart w:name="z4014" w:id="4010"/>
    <w:p>
      <w:pPr>
        <w:spacing w:after="0"/>
        <w:ind w:left="0"/>
        <w:jc w:val="both"/>
      </w:pPr>
      <w:r>
        <w:rPr>
          <w:rFonts w:ascii="Times New Roman"/>
          <w:b w:val="false"/>
          <w:i w:val="false"/>
          <w:color w:val="000000"/>
          <w:sz w:val="28"/>
        </w:rPr>
        <w:t>
      Бетінің кедір-бұдырлығының параметрі Ra 0, 04 мкм дейін (өңдеу тазалығы 12 сынып бойынша) болаттың тот баспайтын және құрышталған маркасының ірі габаритті жайма металын жылтырату – 4-разряд.</w:t>
      </w:r>
    </w:p>
    <w:bookmarkEnd w:id="4010"/>
    <w:bookmarkStart w:name="z4015" w:id="4011"/>
    <w:p>
      <w:pPr>
        <w:spacing w:after="0"/>
        <w:ind w:left="0"/>
        <w:jc w:val="both"/>
      </w:pPr>
      <w:r>
        <w:rPr>
          <w:rFonts w:ascii="Times New Roman"/>
          <w:b w:val="false"/>
          <w:i w:val="false"/>
          <w:color w:val="000000"/>
          <w:sz w:val="28"/>
        </w:rPr>
        <w:t>
      Бетінің кедір-бұдырлығының параметрі Ra 0, 02-ден Ra 001 мкм дейін (өңдеу тазалығы 13-14 сынып бойынша) болаттың тот баспайтын және құрышталған маркасының ірі габаритті жайма металын жылтырату – 5-разряд</w:t>
      </w:r>
    </w:p>
    <w:bookmarkEnd w:id="4011"/>
    <w:bookmarkStart w:name="z4016" w:id="4012"/>
    <w:p>
      <w:pPr>
        <w:spacing w:after="0"/>
        <w:ind w:left="0"/>
        <w:jc w:val="both"/>
      </w:pPr>
      <w:r>
        <w:rPr>
          <w:rFonts w:ascii="Times New Roman"/>
          <w:b w:val="false"/>
          <w:i w:val="false"/>
          <w:color w:val="000000"/>
          <w:sz w:val="28"/>
        </w:rPr>
        <w:t>
      107. Дөңгелектер пен бандаждарды престеуші</w:t>
      </w:r>
    </w:p>
    <w:bookmarkEnd w:id="4012"/>
    <w:bookmarkStart w:name="z4017" w:id="4013"/>
    <w:p>
      <w:pPr>
        <w:spacing w:after="0"/>
        <w:ind w:left="0"/>
        <w:jc w:val="both"/>
      </w:pPr>
      <w:r>
        <w:rPr>
          <w:rFonts w:ascii="Times New Roman"/>
          <w:b w:val="false"/>
          <w:i w:val="false"/>
          <w:color w:val="000000"/>
          <w:sz w:val="28"/>
        </w:rPr>
        <w:t xml:space="preserve">
      Параграф 1. Дөңгелектер пен бандаждарды престеуші, 2-разряд </w:t>
      </w:r>
    </w:p>
    <w:bookmarkEnd w:id="4013"/>
    <w:bookmarkStart w:name="z4018" w:id="4014"/>
    <w:p>
      <w:pPr>
        <w:spacing w:after="0"/>
        <w:ind w:left="0"/>
        <w:jc w:val="both"/>
      </w:pPr>
      <w:r>
        <w:rPr>
          <w:rFonts w:ascii="Times New Roman"/>
          <w:b w:val="false"/>
          <w:i w:val="false"/>
          <w:color w:val="000000"/>
          <w:sz w:val="28"/>
        </w:rPr>
        <w:t xml:space="preserve">
      604. Жұмыс сипаттамасы: </w:t>
      </w:r>
    </w:p>
    <w:bookmarkEnd w:id="4014"/>
    <w:bookmarkStart w:name="z4019" w:id="4015"/>
    <w:p>
      <w:pPr>
        <w:spacing w:after="0"/>
        <w:ind w:left="0"/>
        <w:jc w:val="both"/>
      </w:pPr>
      <w:r>
        <w:rPr>
          <w:rFonts w:ascii="Times New Roman"/>
          <w:b w:val="false"/>
          <w:i w:val="false"/>
          <w:color w:val="000000"/>
          <w:sz w:val="28"/>
        </w:rPr>
        <w:t xml:space="preserve">
      диаметрі бойынша бандаждарды керу процесін гидравликалық престерде жүргізу және оларды маркалау; </w:t>
      </w:r>
    </w:p>
    <w:bookmarkEnd w:id="4015"/>
    <w:bookmarkStart w:name="z4020" w:id="4016"/>
    <w:p>
      <w:pPr>
        <w:spacing w:after="0"/>
        <w:ind w:left="0"/>
        <w:jc w:val="both"/>
      </w:pPr>
      <w:r>
        <w:rPr>
          <w:rFonts w:ascii="Times New Roman"/>
          <w:b w:val="false"/>
          <w:i w:val="false"/>
          <w:color w:val="000000"/>
          <w:sz w:val="28"/>
        </w:rPr>
        <w:t xml:space="preserve">
      танапты және маркалау цилиндрін теңдестіретін керу цилиндрінің дистрибуторын басқару; </w:t>
      </w:r>
    </w:p>
    <w:bookmarkEnd w:id="4016"/>
    <w:bookmarkStart w:name="z4021" w:id="4017"/>
    <w:p>
      <w:pPr>
        <w:spacing w:after="0"/>
        <w:ind w:left="0"/>
        <w:jc w:val="both"/>
      </w:pPr>
      <w:r>
        <w:rPr>
          <w:rFonts w:ascii="Times New Roman"/>
          <w:b w:val="false"/>
          <w:i w:val="false"/>
          <w:color w:val="000000"/>
          <w:sz w:val="28"/>
        </w:rPr>
        <w:t>
      бандажды керу уақытында оның ішкі диаметрінің мөлшерін айқындайтын бандаждар мен аспаптарды маркалау кезінде манометр көрсеткішін бақылау;</w:t>
      </w:r>
    </w:p>
    <w:bookmarkEnd w:id="4017"/>
    <w:bookmarkStart w:name="z4022" w:id="4018"/>
    <w:p>
      <w:pPr>
        <w:spacing w:after="0"/>
        <w:ind w:left="0"/>
        <w:jc w:val="both"/>
      </w:pPr>
      <w:r>
        <w:rPr>
          <w:rFonts w:ascii="Times New Roman"/>
          <w:b w:val="false"/>
          <w:i w:val="false"/>
          <w:color w:val="000000"/>
          <w:sz w:val="28"/>
        </w:rPr>
        <w:t xml:space="preserve">
      дөңгелек дискісінен судың бу ағынын тоқтату; </w:t>
      </w:r>
    </w:p>
    <w:bookmarkEnd w:id="4018"/>
    <w:bookmarkStart w:name="z4023" w:id="4019"/>
    <w:p>
      <w:pPr>
        <w:spacing w:after="0"/>
        <w:ind w:left="0"/>
        <w:jc w:val="both"/>
      </w:pPr>
      <w:r>
        <w:rPr>
          <w:rFonts w:ascii="Times New Roman"/>
          <w:b w:val="false"/>
          <w:i w:val="false"/>
          <w:color w:val="000000"/>
          <w:sz w:val="28"/>
        </w:rPr>
        <w:t xml:space="preserve">
      дайындаманы беру және бандаждарды алу үшін қайталау кранының ілмегін көтеруді және түсіруді басқару; </w:t>
      </w:r>
    </w:p>
    <w:bookmarkEnd w:id="4019"/>
    <w:bookmarkStart w:name="z4024" w:id="4020"/>
    <w:p>
      <w:pPr>
        <w:spacing w:after="0"/>
        <w:ind w:left="0"/>
        <w:jc w:val="both"/>
      </w:pPr>
      <w:r>
        <w:rPr>
          <w:rFonts w:ascii="Times New Roman"/>
          <w:b w:val="false"/>
          <w:i w:val="false"/>
          <w:color w:val="000000"/>
          <w:sz w:val="28"/>
        </w:rPr>
        <w:t xml:space="preserve">
      дөңгелек және бандаж дайындамаларын ұрып ию және қапсыру пресінің пуансонындағы үстелге дайындаманы беруге қатысу; </w:t>
      </w:r>
    </w:p>
    <w:bookmarkEnd w:id="4020"/>
    <w:bookmarkStart w:name="z4025" w:id="4021"/>
    <w:p>
      <w:pPr>
        <w:spacing w:after="0"/>
        <w:ind w:left="0"/>
        <w:jc w:val="both"/>
      </w:pPr>
      <w:r>
        <w:rPr>
          <w:rFonts w:ascii="Times New Roman"/>
          <w:b w:val="false"/>
          <w:i w:val="false"/>
          <w:color w:val="000000"/>
          <w:sz w:val="28"/>
        </w:rPr>
        <w:t xml:space="preserve">
      қапсырғаннан кейін сақинаны шешу және қапсырмадан тығынды алып тасау; </w:t>
      </w:r>
    </w:p>
    <w:bookmarkEnd w:id="4021"/>
    <w:bookmarkStart w:name="z4026" w:id="4022"/>
    <w:p>
      <w:pPr>
        <w:spacing w:after="0"/>
        <w:ind w:left="0"/>
        <w:jc w:val="both"/>
      </w:pPr>
      <w:r>
        <w:rPr>
          <w:rFonts w:ascii="Times New Roman"/>
          <w:b w:val="false"/>
          <w:i w:val="false"/>
          <w:color w:val="000000"/>
          <w:sz w:val="28"/>
        </w:rPr>
        <w:t xml:space="preserve">
      бұзылған аспаптарды және престің плитасын суыту; </w:t>
      </w:r>
    </w:p>
    <w:bookmarkEnd w:id="4022"/>
    <w:bookmarkStart w:name="z4027" w:id="4023"/>
    <w:p>
      <w:pPr>
        <w:spacing w:after="0"/>
        <w:ind w:left="0"/>
        <w:jc w:val="both"/>
      </w:pPr>
      <w:r>
        <w:rPr>
          <w:rFonts w:ascii="Times New Roman"/>
          <w:b w:val="false"/>
          <w:i w:val="false"/>
          <w:color w:val="000000"/>
          <w:sz w:val="28"/>
        </w:rPr>
        <w:t xml:space="preserve">
      престі баптауға, бұзылған аспаптарды ауыстыруға және престің жабдығын жөндеуге қатысу; </w:t>
      </w:r>
    </w:p>
    <w:bookmarkEnd w:id="4023"/>
    <w:bookmarkStart w:name="z4028" w:id="4024"/>
    <w:p>
      <w:pPr>
        <w:spacing w:after="0"/>
        <w:ind w:left="0"/>
        <w:jc w:val="both"/>
      </w:pPr>
      <w:r>
        <w:rPr>
          <w:rFonts w:ascii="Times New Roman"/>
          <w:b w:val="false"/>
          <w:i w:val="false"/>
          <w:color w:val="000000"/>
          <w:sz w:val="28"/>
        </w:rPr>
        <w:t xml:space="preserve">
      қызмет көрсететін жабдық жұмысындағы ақауларды анықтау және жою. </w:t>
      </w:r>
    </w:p>
    <w:bookmarkEnd w:id="4024"/>
    <w:bookmarkStart w:name="z4029" w:id="4025"/>
    <w:p>
      <w:pPr>
        <w:spacing w:after="0"/>
        <w:ind w:left="0"/>
        <w:jc w:val="both"/>
      </w:pPr>
      <w:r>
        <w:rPr>
          <w:rFonts w:ascii="Times New Roman"/>
          <w:b w:val="false"/>
          <w:i w:val="false"/>
          <w:color w:val="000000"/>
          <w:sz w:val="28"/>
        </w:rPr>
        <w:t xml:space="preserve">
      605. Білуге тиіс: </w:t>
      </w:r>
    </w:p>
    <w:bookmarkEnd w:id="4025"/>
    <w:bookmarkStart w:name="z4030" w:id="4026"/>
    <w:p>
      <w:pPr>
        <w:spacing w:after="0"/>
        <w:ind w:left="0"/>
        <w:jc w:val="both"/>
      </w:pPr>
      <w:r>
        <w:rPr>
          <w:rFonts w:ascii="Times New Roman"/>
          <w:b w:val="false"/>
          <w:i w:val="false"/>
          <w:color w:val="000000"/>
          <w:sz w:val="28"/>
        </w:rPr>
        <w:t xml:space="preserve">
      дайындаманы престеудің және престе операциялар дәйектілігінің технолгиялық процестерінің негіздері; </w:t>
      </w:r>
    </w:p>
    <w:bookmarkEnd w:id="4026"/>
    <w:bookmarkStart w:name="z4031" w:id="4027"/>
    <w:p>
      <w:pPr>
        <w:spacing w:after="0"/>
        <w:ind w:left="0"/>
        <w:jc w:val="both"/>
      </w:pPr>
      <w:r>
        <w:rPr>
          <w:rFonts w:ascii="Times New Roman"/>
          <w:b w:val="false"/>
          <w:i w:val="false"/>
          <w:color w:val="000000"/>
          <w:sz w:val="28"/>
        </w:rPr>
        <w:t xml:space="preserve">
      дайындама мөлшері дөңгелектер мен бандаждар үшін болат маркасы; </w:t>
      </w:r>
    </w:p>
    <w:bookmarkEnd w:id="4027"/>
    <w:bookmarkStart w:name="z4032" w:id="4028"/>
    <w:p>
      <w:pPr>
        <w:spacing w:after="0"/>
        <w:ind w:left="0"/>
        <w:jc w:val="both"/>
      </w:pPr>
      <w:r>
        <w:rPr>
          <w:rFonts w:ascii="Times New Roman"/>
          <w:b w:val="false"/>
          <w:i w:val="false"/>
          <w:color w:val="000000"/>
          <w:sz w:val="28"/>
        </w:rPr>
        <w:t xml:space="preserve">
      дөңгелек дискісін ию пресі, керу пресі және дөңгелектер мен бандаждарды ыстық клеймолау пресі жұмысының принципі, престердің бу өткізетін және су өткізетін магистралінің қондырғысы; </w:t>
      </w:r>
    </w:p>
    <w:bookmarkEnd w:id="4028"/>
    <w:bookmarkStart w:name="z4033" w:id="4029"/>
    <w:p>
      <w:pPr>
        <w:spacing w:after="0"/>
        <w:ind w:left="0"/>
        <w:jc w:val="both"/>
      </w:pPr>
      <w:r>
        <w:rPr>
          <w:rFonts w:ascii="Times New Roman"/>
          <w:b w:val="false"/>
          <w:i w:val="false"/>
          <w:color w:val="000000"/>
          <w:sz w:val="28"/>
        </w:rPr>
        <w:t xml:space="preserve">
      дөңгелек дискісін ию және бандаждарды керу престерін баптау тәсілдері; </w:t>
      </w:r>
    </w:p>
    <w:bookmarkEnd w:id="4029"/>
    <w:bookmarkStart w:name="z4034" w:id="4030"/>
    <w:p>
      <w:pPr>
        <w:spacing w:after="0"/>
        <w:ind w:left="0"/>
        <w:jc w:val="both"/>
      </w:pPr>
      <w:r>
        <w:rPr>
          <w:rFonts w:ascii="Times New Roman"/>
          <w:b w:val="false"/>
          <w:i w:val="false"/>
          <w:color w:val="000000"/>
          <w:sz w:val="28"/>
        </w:rPr>
        <w:t xml:space="preserve">
      қолданылатын майлау материалдарының түрлері, құрамы; </w:t>
      </w:r>
    </w:p>
    <w:bookmarkEnd w:id="4030"/>
    <w:bookmarkStart w:name="z4035" w:id="4031"/>
    <w:p>
      <w:pPr>
        <w:spacing w:after="0"/>
        <w:ind w:left="0"/>
        <w:jc w:val="both"/>
      </w:pPr>
      <w:r>
        <w:rPr>
          <w:rFonts w:ascii="Times New Roman"/>
          <w:b w:val="false"/>
          <w:i w:val="false"/>
          <w:color w:val="000000"/>
          <w:sz w:val="28"/>
        </w:rPr>
        <w:t xml:space="preserve">
      слесарлық іс. </w:t>
      </w:r>
    </w:p>
    <w:bookmarkEnd w:id="4031"/>
    <w:bookmarkStart w:name="z4036" w:id="4032"/>
    <w:p>
      <w:pPr>
        <w:spacing w:after="0"/>
        <w:ind w:left="0"/>
        <w:jc w:val="both"/>
      </w:pPr>
      <w:r>
        <w:rPr>
          <w:rFonts w:ascii="Times New Roman"/>
          <w:b w:val="false"/>
          <w:i w:val="false"/>
          <w:color w:val="000000"/>
          <w:sz w:val="28"/>
        </w:rPr>
        <w:t xml:space="preserve">
      Параграф 2. Дөңгелектер пен бандаждарды престеуші, 3-разряд </w:t>
      </w:r>
    </w:p>
    <w:bookmarkEnd w:id="4032"/>
    <w:bookmarkStart w:name="z4037" w:id="4033"/>
    <w:p>
      <w:pPr>
        <w:spacing w:after="0"/>
        <w:ind w:left="0"/>
        <w:jc w:val="both"/>
      </w:pPr>
      <w:r>
        <w:rPr>
          <w:rFonts w:ascii="Times New Roman"/>
          <w:b w:val="false"/>
          <w:i w:val="false"/>
          <w:color w:val="000000"/>
          <w:sz w:val="28"/>
        </w:rPr>
        <w:t xml:space="preserve">
      606. Жұмыс сипаттамасы: </w:t>
      </w:r>
    </w:p>
    <w:bookmarkEnd w:id="4033"/>
    <w:bookmarkStart w:name="z4038" w:id="4034"/>
    <w:p>
      <w:pPr>
        <w:spacing w:after="0"/>
        <w:ind w:left="0"/>
        <w:jc w:val="both"/>
      </w:pPr>
      <w:r>
        <w:rPr>
          <w:rFonts w:ascii="Times New Roman"/>
          <w:b w:val="false"/>
          <w:i w:val="false"/>
          <w:color w:val="000000"/>
          <w:sz w:val="28"/>
        </w:rPr>
        <w:t xml:space="preserve">
      дискіні гидро түсіру, ию, дөңгелектің күпшек орталық тесігін қапсыру, құрсауларды калибрлеу, гидравликалық престерде дөңгелектер мен бандаждар үшін дайындама қалыптаудың жабдықталған қондырғыларымен престерде дайындаманы алдын ала ұрып ию процестерін жүргізу; </w:t>
      </w:r>
    </w:p>
    <w:bookmarkEnd w:id="4034"/>
    <w:bookmarkStart w:name="z4039" w:id="4035"/>
    <w:p>
      <w:pPr>
        <w:spacing w:after="0"/>
        <w:ind w:left="0"/>
        <w:jc w:val="both"/>
      </w:pPr>
      <w:r>
        <w:rPr>
          <w:rFonts w:ascii="Times New Roman"/>
          <w:b w:val="false"/>
          <w:i w:val="false"/>
          <w:color w:val="000000"/>
          <w:sz w:val="28"/>
        </w:rPr>
        <w:t>
      дайындамадан бу ағынымен қабыршақтарды тазарту, оларды орнаққа беру;</w:t>
      </w:r>
    </w:p>
    <w:bookmarkEnd w:id="4035"/>
    <w:bookmarkStart w:name="z4040" w:id="4036"/>
    <w:p>
      <w:pPr>
        <w:spacing w:after="0"/>
        <w:ind w:left="0"/>
        <w:jc w:val="both"/>
      </w:pPr>
      <w:r>
        <w:rPr>
          <w:rFonts w:ascii="Times New Roman"/>
          <w:b w:val="false"/>
          <w:i w:val="false"/>
          <w:color w:val="000000"/>
          <w:sz w:val="28"/>
        </w:rPr>
        <w:t xml:space="preserve">
      бұзылған аспаптарды сумен суыту; </w:t>
      </w:r>
    </w:p>
    <w:bookmarkEnd w:id="4036"/>
    <w:bookmarkStart w:name="z4041" w:id="4037"/>
    <w:p>
      <w:pPr>
        <w:spacing w:after="0"/>
        <w:ind w:left="0"/>
        <w:jc w:val="both"/>
      </w:pPr>
      <w:r>
        <w:rPr>
          <w:rFonts w:ascii="Times New Roman"/>
          <w:b w:val="false"/>
          <w:i w:val="false"/>
          <w:color w:val="000000"/>
          <w:sz w:val="28"/>
        </w:rPr>
        <w:t xml:space="preserve">
      үстел, әдіснама және жақтаулардың параллелін майлау; </w:t>
      </w:r>
    </w:p>
    <w:bookmarkEnd w:id="4037"/>
    <w:bookmarkStart w:name="z4042" w:id="4038"/>
    <w:p>
      <w:pPr>
        <w:spacing w:after="0"/>
        <w:ind w:left="0"/>
        <w:jc w:val="both"/>
      </w:pPr>
      <w:r>
        <w:rPr>
          <w:rFonts w:ascii="Times New Roman"/>
          <w:b w:val="false"/>
          <w:i w:val="false"/>
          <w:color w:val="000000"/>
          <w:sz w:val="28"/>
        </w:rPr>
        <w:t>
      престің бу өткізгіш пен су өткізгіш магистралінің жай-күйін бақылау.</w:t>
      </w:r>
    </w:p>
    <w:bookmarkEnd w:id="4038"/>
    <w:bookmarkStart w:name="z4043" w:id="4039"/>
    <w:p>
      <w:pPr>
        <w:spacing w:after="0"/>
        <w:ind w:left="0"/>
        <w:jc w:val="both"/>
      </w:pPr>
      <w:r>
        <w:rPr>
          <w:rFonts w:ascii="Times New Roman"/>
          <w:b w:val="false"/>
          <w:i w:val="false"/>
          <w:color w:val="000000"/>
          <w:sz w:val="28"/>
        </w:rPr>
        <w:t xml:space="preserve">
      607. Білуге тиіс: </w:t>
      </w:r>
    </w:p>
    <w:bookmarkEnd w:id="4039"/>
    <w:bookmarkStart w:name="z4044" w:id="4040"/>
    <w:p>
      <w:pPr>
        <w:spacing w:after="0"/>
        <w:ind w:left="0"/>
        <w:jc w:val="both"/>
      </w:pPr>
      <w:r>
        <w:rPr>
          <w:rFonts w:ascii="Times New Roman"/>
          <w:b w:val="false"/>
          <w:i w:val="false"/>
          <w:color w:val="000000"/>
          <w:sz w:val="28"/>
        </w:rPr>
        <w:t xml:space="preserve">
      дөңгелектер мен бандажды дайындаудың технологиялық процесі; </w:t>
      </w:r>
    </w:p>
    <w:bookmarkEnd w:id="4040"/>
    <w:bookmarkStart w:name="z4045" w:id="4041"/>
    <w:p>
      <w:pPr>
        <w:spacing w:after="0"/>
        <w:ind w:left="0"/>
        <w:jc w:val="both"/>
      </w:pPr>
      <w:r>
        <w:rPr>
          <w:rFonts w:ascii="Times New Roman"/>
          <w:b w:val="false"/>
          <w:i w:val="false"/>
          <w:color w:val="000000"/>
          <w:sz w:val="28"/>
        </w:rPr>
        <w:t xml:space="preserve">
      жұмыс құрылғысы, принципі және престің дайындамасын, мультипликаторы мен аванкамерін қалыптау пресін техникалық пайдалану ережесі, дайындама қалыптау пресін баптау тәсілдері. </w:t>
      </w:r>
    </w:p>
    <w:bookmarkEnd w:id="4041"/>
    <w:bookmarkStart w:name="z4046" w:id="4042"/>
    <w:p>
      <w:pPr>
        <w:spacing w:after="0"/>
        <w:ind w:left="0"/>
        <w:jc w:val="both"/>
      </w:pPr>
      <w:r>
        <w:rPr>
          <w:rFonts w:ascii="Times New Roman"/>
          <w:b w:val="false"/>
          <w:i w:val="false"/>
          <w:color w:val="000000"/>
          <w:sz w:val="28"/>
        </w:rPr>
        <w:t xml:space="preserve">
      Параграф 3. Дөңгелектер пен бандаждарды престеуші, 4-разряд </w:t>
      </w:r>
    </w:p>
    <w:bookmarkEnd w:id="4042"/>
    <w:bookmarkStart w:name="z4047" w:id="4043"/>
    <w:p>
      <w:pPr>
        <w:spacing w:after="0"/>
        <w:ind w:left="0"/>
        <w:jc w:val="both"/>
      </w:pPr>
      <w:r>
        <w:rPr>
          <w:rFonts w:ascii="Times New Roman"/>
          <w:b w:val="false"/>
          <w:i w:val="false"/>
          <w:color w:val="000000"/>
          <w:sz w:val="28"/>
        </w:rPr>
        <w:t xml:space="preserve">
      608. Жұмыс сипаттамасы: </w:t>
      </w:r>
    </w:p>
    <w:bookmarkEnd w:id="4043"/>
    <w:bookmarkStart w:name="z4048" w:id="4044"/>
    <w:p>
      <w:pPr>
        <w:spacing w:after="0"/>
        <w:ind w:left="0"/>
        <w:jc w:val="both"/>
      </w:pPr>
      <w:r>
        <w:rPr>
          <w:rFonts w:ascii="Times New Roman"/>
          <w:b w:val="false"/>
          <w:i w:val="false"/>
          <w:color w:val="000000"/>
          <w:sz w:val="28"/>
        </w:rPr>
        <w:t xml:space="preserve">
      дөңгелектер мен бандаждар үшін дайындаманы ұрып июдің, қалыптаудың және қапсырудың технологиялық процестерін жүргізу; </w:t>
      </w:r>
    </w:p>
    <w:bookmarkEnd w:id="4044"/>
    <w:bookmarkStart w:name="z4049" w:id="4045"/>
    <w:p>
      <w:pPr>
        <w:spacing w:after="0"/>
        <w:ind w:left="0"/>
        <w:jc w:val="both"/>
      </w:pPr>
      <w:r>
        <w:rPr>
          <w:rFonts w:ascii="Times New Roman"/>
          <w:b w:val="false"/>
          <w:i w:val="false"/>
          <w:color w:val="000000"/>
          <w:sz w:val="28"/>
        </w:rPr>
        <w:t xml:space="preserve">
      преске дайындама беру; </w:t>
      </w:r>
    </w:p>
    <w:bookmarkEnd w:id="4045"/>
    <w:bookmarkStart w:name="z4050" w:id="4046"/>
    <w:p>
      <w:pPr>
        <w:spacing w:after="0"/>
        <w:ind w:left="0"/>
        <w:jc w:val="both"/>
      </w:pPr>
      <w:r>
        <w:rPr>
          <w:rFonts w:ascii="Times New Roman"/>
          <w:b w:val="false"/>
          <w:i w:val="false"/>
          <w:color w:val="000000"/>
          <w:sz w:val="28"/>
        </w:rPr>
        <w:t>
      қабыршақтан тазалау және оны бу ағынымен үрлеу.</w:t>
      </w:r>
    </w:p>
    <w:bookmarkEnd w:id="4046"/>
    <w:bookmarkStart w:name="z4051" w:id="4047"/>
    <w:p>
      <w:pPr>
        <w:spacing w:after="0"/>
        <w:ind w:left="0"/>
        <w:jc w:val="both"/>
      </w:pPr>
      <w:r>
        <w:rPr>
          <w:rFonts w:ascii="Times New Roman"/>
          <w:b w:val="false"/>
          <w:i w:val="false"/>
          <w:color w:val="000000"/>
          <w:sz w:val="28"/>
        </w:rPr>
        <w:t xml:space="preserve">
      609. Білуге тиіс: </w:t>
      </w:r>
    </w:p>
    <w:bookmarkEnd w:id="4047"/>
    <w:bookmarkStart w:name="z4052" w:id="4048"/>
    <w:p>
      <w:pPr>
        <w:spacing w:after="0"/>
        <w:ind w:left="0"/>
        <w:jc w:val="both"/>
      </w:pPr>
      <w:r>
        <w:rPr>
          <w:rFonts w:ascii="Times New Roman"/>
          <w:b w:val="false"/>
          <w:i w:val="false"/>
          <w:color w:val="000000"/>
          <w:sz w:val="28"/>
        </w:rPr>
        <w:t>
      дайындаманы престеудің және дөңгелектер мен бандаждарды прокаттаудың технологиялық процесі, жұмыс құрылғысы;</w:t>
      </w:r>
    </w:p>
    <w:bookmarkEnd w:id="4048"/>
    <w:bookmarkStart w:name="z4053" w:id="4049"/>
    <w:p>
      <w:pPr>
        <w:spacing w:after="0"/>
        <w:ind w:left="0"/>
        <w:jc w:val="both"/>
      </w:pPr>
      <w:r>
        <w:rPr>
          <w:rFonts w:ascii="Times New Roman"/>
          <w:b w:val="false"/>
          <w:i w:val="false"/>
          <w:color w:val="000000"/>
          <w:sz w:val="28"/>
        </w:rPr>
        <w:t xml:space="preserve">
      принципі және дайындаманы ұрып ию және қапсыру престерін техникалық пайдалану ережесі; </w:t>
      </w:r>
    </w:p>
    <w:bookmarkEnd w:id="4049"/>
    <w:bookmarkStart w:name="z4054" w:id="4050"/>
    <w:p>
      <w:pPr>
        <w:spacing w:after="0"/>
        <w:ind w:left="0"/>
        <w:jc w:val="both"/>
      </w:pPr>
      <w:r>
        <w:rPr>
          <w:rFonts w:ascii="Times New Roman"/>
          <w:b w:val="false"/>
          <w:i w:val="false"/>
          <w:color w:val="000000"/>
          <w:sz w:val="28"/>
        </w:rPr>
        <w:t xml:space="preserve">
      қызмет көрсететін жабдықты баптау тәсілдері.  </w:t>
      </w:r>
    </w:p>
    <w:bookmarkEnd w:id="4050"/>
    <w:bookmarkStart w:name="z4055" w:id="4051"/>
    <w:p>
      <w:pPr>
        <w:spacing w:after="0"/>
        <w:ind w:left="0"/>
        <w:jc w:val="both"/>
      </w:pPr>
      <w:r>
        <w:rPr>
          <w:rFonts w:ascii="Times New Roman"/>
          <w:b w:val="false"/>
          <w:i w:val="false"/>
          <w:color w:val="000000"/>
          <w:sz w:val="28"/>
        </w:rPr>
        <w:t xml:space="preserve">
      108. Рельс бекіткіштерін престеуші-тігуші  </w:t>
      </w:r>
    </w:p>
    <w:bookmarkEnd w:id="4051"/>
    <w:bookmarkStart w:name="z4056" w:id="4052"/>
    <w:p>
      <w:pPr>
        <w:spacing w:after="0"/>
        <w:ind w:left="0"/>
        <w:jc w:val="both"/>
      </w:pPr>
      <w:r>
        <w:rPr>
          <w:rFonts w:ascii="Times New Roman"/>
          <w:b w:val="false"/>
          <w:i w:val="false"/>
          <w:color w:val="000000"/>
          <w:sz w:val="28"/>
        </w:rPr>
        <w:t xml:space="preserve">
      Параграф 1. Рельс бекіткіштерін престеуші-тігуші, 2-разряд </w:t>
      </w:r>
    </w:p>
    <w:bookmarkEnd w:id="4052"/>
    <w:bookmarkStart w:name="z4057" w:id="4053"/>
    <w:p>
      <w:pPr>
        <w:spacing w:after="0"/>
        <w:ind w:left="0"/>
        <w:jc w:val="both"/>
      </w:pPr>
      <w:r>
        <w:rPr>
          <w:rFonts w:ascii="Times New Roman"/>
          <w:b w:val="false"/>
          <w:i w:val="false"/>
          <w:color w:val="000000"/>
          <w:sz w:val="28"/>
        </w:rPr>
        <w:t xml:space="preserve">
      610. Жұмыс сипаттамасы: </w:t>
      </w:r>
    </w:p>
    <w:bookmarkEnd w:id="4053"/>
    <w:bookmarkStart w:name="z4058" w:id="4054"/>
    <w:p>
      <w:pPr>
        <w:spacing w:after="0"/>
        <w:ind w:left="0"/>
        <w:jc w:val="both"/>
      </w:pPr>
      <w:r>
        <w:rPr>
          <w:rFonts w:ascii="Times New Roman"/>
          <w:b w:val="false"/>
          <w:i w:val="false"/>
          <w:color w:val="000000"/>
          <w:sz w:val="28"/>
        </w:rPr>
        <w:t xml:space="preserve">
      біліктілігі анағұрлым жоғары престеушінің басшылығымен күші 250 тс дейін престерде рельс бекіткіштерінің тесігін ыстық және суық қапсыру процесін жүргізу; </w:t>
      </w:r>
    </w:p>
    <w:bookmarkEnd w:id="4054"/>
    <w:bookmarkStart w:name="z4059" w:id="4055"/>
    <w:p>
      <w:pPr>
        <w:spacing w:after="0"/>
        <w:ind w:left="0"/>
        <w:jc w:val="both"/>
      </w:pPr>
      <w:r>
        <w:rPr>
          <w:rFonts w:ascii="Times New Roman"/>
          <w:b w:val="false"/>
          <w:i w:val="false"/>
          <w:color w:val="000000"/>
          <w:sz w:val="28"/>
        </w:rPr>
        <w:t xml:space="preserve">
      мөрге дайындама беру; </w:t>
      </w:r>
    </w:p>
    <w:bookmarkEnd w:id="4055"/>
    <w:bookmarkStart w:name="z4060" w:id="4056"/>
    <w:p>
      <w:pPr>
        <w:spacing w:after="0"/>
        <w:ind w:left="0"/>
        <w:jc w:val="both"/>
      </w:pPr>
      <w:r>
        <w:rPr>
          <w:rFonts w:ascii="Times New Roman"/>
          <w:b w:val="false"/>
          <w:i w:val="false"/>
          <w:color w:val="000000"/>
          <w:sz w:val="28"/>
        </w:rPr>
        <w:t xml:space="preserve">
      тесіктің қисығы бойынша және орталығы бойынша рельс бекіткіштері шаблонының көмегі кезінде тексеру; </w:t>
      </w:r>
    </w:p>
    <w:bookmarkEnd w:id="4056"/>
    <w:bookmarkStart w:name="z4061" w:id="4057"/>
    <w:p>
      <w:pPr>
        <w:spacing w:after="0"/>
        <w:ind w:left="0"/>
        <w:jc w:val="both"/>
      </w:pPr>
      <w:r>
        <w:rPr>
          <w:rFonts w:ascii="Times New Roman"/>
          <w:b w:val="false"/>
          <w:i w:val="false"/>
          <w:color w:val="000000"/>
          <w:sz w:val="28"/>
        </w:rPr>
        <w:t xml:space="preserve">
      мөр, пуансондар, әдіснама жай-күйін тексеруге қатысу және оларды ауыстыру; </w:t>
      </w:r>
    </w:p>
    <w:bookmarkEnd w:id="4057"/>
    <w:bookmarkStart w:name="z4062" w:id="4058"/>
    <w:p>
      <w:pPr>
        <w:spacing w:after="0"/>
        <w:ind w:left="0"/>
        <w:jc w:val="both"/>
      </w:pPr>
      <w:r>
        <w:rPr>
          <w:rFonts w:ascii="Times New Roman"/>
          <w:b w:val="false"/>
          <w:i w:val="false"/>
          <w:color w:val="000000"/>
          <w:sz w:val="28"/>
        </w:rPr>
        <w:t xml:space="preserve">
      пресс үйкелісінің тораптарын және қосалқы тетіктерді майлау; </w:t>
      </w:r>
    </w:p>
    <w:bookmarkEnd w:id="4058"/>
    <w:bookmarkStart w:name="z4063" w:id="4059"/>
    <w:p>
      <w:pPr>
        <w:spacing w:after="0"/>
        <w:ind w:left="0"/>
        <w:jc w:val="both"/>
      </w:pPr>
      <w:r>
        <w:rPr>
          <w:rFonts w:ascii="Times New Roman"/>
          <w:b w:val="false"/>
          <w:i w:val="false"/>
          <w:color w:val="000000"/>
          <w:sz w:val="28"/>
        </w:rPr>
        <w:t>
      қызмет көрсететін жабдық жұмысындағы ақауларды анықтау және жою.</w:t>
      </w:r>
    </w:p>
    <w:bookmarkEnd w:id="4059"/>
    <w:bookmarkStart w:name="z4064" w:id="4060"/>
    <w:p>
      <w:pPr>
        <w:spacing w:after="0"/>
        <w:ind w:left="0"/>
        <w:jc w:val="both"/>
      </w:pPr>
      <w:r>
        <w:rPr>
          <w:rFonts w:ascii="Times New Roman"/>
          <w:b w:val="false"/>
          <w:i w:val="false"/>
          <w:color w:val="000000"/>
          <w:sz w:val="28"/>
        </w:rPr>
        <w:t xml:space="preserve">
      611. Білуге тиіс: </w:t>
      </w:r>
    </w:p>
    <w:bookmarkEnd w:id="4060"/>
    <w:bookmarkStart w:name="z4065" w:id="4061"/>
    <w:p>
      <w:pPr>
        <w:spacing w:after="0"/>
        <w:ind w:left="0"/>
        <w:jc w:val="both"/>
      </w:pPr>
      <w:r>
        <w:rPr>
          <w:rFonts w:ascii="Times New Roman"/>
          <w:b w:val="false"/>
          <w:i w:val="false"/>
          <w:color w:val="000000"/>
          <w:sz w:val="28"/>
        </w:rPr>
        <w:t xml:space="preserve">
      рельстік бекіткіштер дайындаудың технологиялық процестерінің негіздері; </w:t>
      </w:r>
    </w:p>
    <w:bookmarkEnd w:id="4061"/>
    <w:bookmarkStart w:name="z4066" w:id="4062"/>
    <w:p>
      <w:pPr>
        <w:spacing w:after="0"/>
        <w:ind w:left="0"/>
        <w:jc w:val="both"/>
      </w:pPr>
      <w:r>
        <w:rPr>
          <w:rFonts w:ascii="Times New Roman"/>
          <w:b w:val="false"/>
          <w:i w:val="false"/>
          <w:color w:val="000000"/>
          <w:sz w:val="28"/>
        </w:rPr>
        <w:t xml:space="preserve">
      пресс және рольганг жұмысының принципі; </w:t>
      </w:r>
    </w:p>
    <w:bookmarkEnd w:id="4062"/>
    <w:bookmarkStart w:name="z4067" w:id="4063"/>
    <w:p>
      <w:pPr>
        <w:spacing w:after="0"/>
        <w:ind w:left="0"/>
        <w:jc w:val="both"/>
      </w:pPr>
      <w:r>
        <w:rPr>
          <w:rFonts w:ascii="Times New Roman"/>
          <w:b w:val="false"/>
          <w:i w:val="false"/>
          <w:color w:val="000000"/>
          <w:sz w:val="28"/>
        </w:rPr>
        <w:t xml:space="preserve">
      рельстік бекіткіштер сұрпы; </w:t>
      </w:r>
    </w:p>
    <w:bookmarkEnd w:id="4063"/>
    <w:bookmarkStart w:name="z4068" w:id="4064"/>
    <w:p>
      <w:pPr>
        <w:spacing w:after="0"/>
        <w:ind w:left="0"/>
        <w:jc w:val="both"/>
      </w:pPr>
      <w:r>
        <w:rPr>
          <w:rFonts w:ascii="Times New Roman"/>
          <w:b w:val="false"/>
          <w:i w:val="false"/>
          <w:color w:val="000000"/>
          <w:sz w:val="28"/>
        </w:rPr>
        <w:t xml:space="preserve">
      майлау материалдарының қасиеті мен сапасы; </w:t>
      </w:r>
    </w:p>
    <w:bookmarkEnd w:id="4064"/>
    <w:bookmarkStart w:name="z4069" w:id="4065"/>
    <w:p>
      <w:pPr>
        <w:spacing w:after="0"/>
        <w:ind w:left="0"/>
        <w:jc w:val="both"/>
      </w:pPr>
      <w:r>
        <w:rPr>
          <w:rFonts w:ascii="Times New Roman"/>
          <w:b w:val="false"/>
          <w:i w:val="false"/>
          <w:color w:val="000000"/>
          <w:sz w:val="28"/>
        </w:rPr>
        <w:t xml:space="preserve">
      слесарлық іс. </w:t>
      </w:r>
    </w:p>
    <w:bookmarkEnd w:id="4065"/>
    <w:bookmarkStart w:name="z4070" w:id="4066"/>
    <w:p>
      <w:pPr>
        <w:spacing w:after="0"/>
        <w:ind w:left="0"/>
        <w:jc w:val="both"/>
      </w:pPr>
      <w:r>
        <w:rPr>
          <w:rFonts w:ascii="Times New Roman"/>
          <w:b w:val="false"/>
          <w:i w:val="false"/>
          <w:color w:val="000000"/>
          <w:sz w:val="28"/>
        </w:rPr>
        <w:t xml:space="preserve">
      Параграф 2. Рельс бекіткіштерін престеуші-тігуші, 3-разряд </w:t>
      </w:r>
    </w:p>
    <w:bookmarkEnd w:id="4066"/>
    <w:bookmarkStart w:name="z4071" w:id="4067"/>
    <w:p>
      <w:pPr>
        <w:spacing w:after="0"/>
        <w:ind w:left="0"/>
        <w:jc w:val="both"/>
      </w:pPr>
      <w:r>
        <w:rPr>
          <w:rFonts w:ascii="Times New Roman"/>
          <w:b w:val="false"/>
          <w:i w:val="false"/>
          <w:color w:val="000000"/>
          <w:sz w:val="28"/>
        </w:rPr>
        <w:t xml:space="preserve">
      612. Жұмыс сипаттамасы: </w:t>
      </w:r>
    </w:p>
    <w:bookmarkEnd w:id="4067"/>
    <w:bookmarkStart w:name="z4072" w:id="4068"/>
    <w:p>
      <w:pPr>
        <w:spacing w:after="0"/>
        <w:ind w:left="0"/>
        <w:jc w:val="both"/>
      </w:pPr>
      <w:r>
        <w:rPr>
          <w:rFonts w:ascii="Times New Roman"/>
          <w:b w:val="false"/>
          <w:i w:val="false"/>
          <w:color w:val="000000"/>
          <w:sz w:val="28"/>
        </w:rPr>
        <w:t>
      күші 250 тс дейін престерде рельстік бекіткіштердің тесіктерін қапсыру;</w:t>
      </w:r>
    </w:p>
    <w:bookmarkEnd w:id="4068"/>
    <w:bookmarkStart w:name="z4073" w:id="4069"/>
    <w:p>
      <w:pPr>
        <w:spacing w:after="0"/>
        <w:ind w:left="0"/>
        <w:jc w:val="both"/>
      </w:pPr>
      <w:r>
        <w:rPr>
          <w:rFonts w:ascii="Times New Roman"/>
          <w:b w:val="false"/>
          <w:i w:val="false"/>
          <w:color w:val="000000"/>
          <w:sz w:val="28"/>
        </w:rPr>
        <w:t xml:space="preserve">
      біліктілігі анағұрлым жоғары престеушінің басшылығымен күші 250 тс және одан астам престерде рельс бекіткіштердің тесіктерін қапсыру; </w:t>
      </w:r>
    </w:p>
    <w:bookmarkEnd w:id="4069"/>
    <w:bookmarkStart w:name="z4074" w:id="4070"/>
    <w:p>
      <w:pPr>
        <w:spacing w:after="0"/>
        <w:ind w:left="0"/>
        <w:jc w:val="both"/>
      </w:pPr>
      <w:r>
        <w:rPr>
          <w:rFonts w:ascii="Times New Roman"/>
          <w:b w:val="false"/>
          <w:i w:val="false"/>
          <w:color w:val="000000"/>
          <w:sz w:val="28"/>
        </w:rPr>
        <w:t xml:space="preserve">
      мөрге және преске түсіп бара жатқан рольгангті, бекіткіш берушіні басқару; </w:t>
      </w:r>
    </w:p>
    <w:bookmarkEnd w:id="4070"/>
    <w:bookmarkStart w:name="z4075" w:id="4071"/>
    <w:p>
      <w:pPr>
        <w:spacing w:after="0"/>
        <w:ind w:left="0"/>
        <w:jc w:val="both"/>
      </w:pPr>
      <w:r>
        <w:rPr>
          <w:rFonts w:ascii="Times New Roman"/>
          <w:b w:val="false"/>
          <w:i w:val="false"/>
          <w:color w:val="000000"/>
          <w:sz w:val="28"/>
        </w:rPr>
        <w:t>
      мөрді және престі баптау нақтылығын және тесіктің симметриялық және рельстік бекіткіштердің мөлшері қисық бойынша орналасуын тексеру;</w:t>
      </w:r>
    </w:p>
    <w:bookmarkEnd w:id="4071"/>
    <w:bookmarkStart w:name="z4076" w:id="4072"/>
    <w:p>
      <w:pPr>
        <w:spacing w:after="0"/>
        <w:ind w:left="0"/>
        <w:jc w:val="both"/>
      </w:pPr>
      <w:r>
        <w:rPr>
          <w:rFonts w:ascii="Times New Roman"/>
          <w:b w:val="false"/>
          <w:i w:val="false"/>
          <w:color w:val="000000"/>
          <w:sz w:val="28"/>
        </w:rPr>
        <w:t xml:space="preserve">
      әдіснамаларды, пуансондарды, пышақтарды ауыстыру және оларды майлау; </w:t>
      </w:r>
    </w:p>
    <w:bookmarkEnd w:id="4072"/>
    <w:bookmarkStart w:name="z4077" w:id="4073"/>
    <w:p>
      <w:pPr>
        <w:spacing w:after="0"/>
        <w:ind w:left="0"/>
        <w:jc w:val="both"/>
      </w:pPr>
      <w:r>
        <w:rPr>
          <w:rFonts w:ascii="Times New Roman"/>
          <w:b w:val="false"/>
          <w:i w:val="false"/>
          <w:color w:val="000000"/>
          <w:sz w:val="28"/>
        </w:rPr>
        <w:t>
      пресс және рольгонг жөндеуге қатысу.</w:t>
      </w:r>
    </w:p>
    <w:bookmarkEnd w:id="4073"/>
    <w:bookmarkStart w:name="z4078" w:id="4074"/>
    <w:p>
      <w:pPr>
        <w:spacing w:after="0"/>
        <w:ind w:left="0"/>
        <w:jc w:val="both"/>
      </w:pPr>
      <w:r>
        <w:rPr>
          <w:rFonts w:ascii="Times New Roman"/>
          <w:b w:val="false"/>
          <w:i w:val="false"/>
          <w:color w:val="000000"/>
          <w:sz w:val="28"/>
        </w:rPr>
        <w:t xml:space="preserve">
      613. Білуге тиіс: </w:t>
      </w:r>
    </w:p>
    <w:bookmarkEnd w:id="4074"/>
    <w:bookmarkStart w:name="z4079" w:id="4075"/>
    <w:p>
      <w:pPr>
        <w:spacing w:after="0"/>
        <w:ind w:left="0"/>
        <w:jc w:val="both"/>
      </w:pPr>
      <w:r>
        <w:rPr>
          <w:rFonts w:ascii="Times New Roman"/>
          <w:b w:val="false"/>
          <w:i w:val="false"/>
          <w:color w:val="000000"/>
          <w:sz w:val="28"/>
        </w:rPr>
        <w:t xml:space="preserve">
      рельстік бекіткіштерді дайындаудың технологиялық процесі; </w:t>
      </w:r>
    </w:p>
    <w:bookmarkEnd w:id="4075"/>
    <w:bookmarkStart w:name="z4080" w:id="4076"/>
    <w:p>
      <w:pPr>
        <w:spacing w:after="0"/>
        <w:ind w:left="0"/>
        <w:jc w:val="both"/>
      </w:pPr>
      <w:r>
        <w:rPr>
          <w:rFonts w:ascii="Times New Roman"/>
          <w:b w:val="false"/>
          <w:i w:val="false"/>
          <w:color w:val="000000"/>
          <w:sz w:val="28"/>
        </w:rPr>
        <w:t xml:space="preserve">
      құрылғысы және қызмет көрсететін жабдықты техникалық пайдалану ережесі; </w:t>
      </w:r>
    </w:p>
    <w:bookmarkEnd w:id="4076"/>
    <w:bookmarkStart w:name="z4081" w:id="4077"/>
    <w:p>
      <w:pPr>
        <w:spacing w:after="0"/>
        <w:ind w:left="0"/>
        <w:jc w:val="both"/>
      </w:pPr>
      <w:r>
        <w:rPr>
          <w:rFonts w:ascii="Times New Roman"/>
          <w:b w:val="false"/>
          <w:i w:val="false"/>
          <w:color w:val="000000"/>
          <w:sz w:val="28"/>
        </w:rPr>
        <w:t>
      жұмыс аспаптарын дайындау үшін қолданылатын болаттың қасиеті мен маркасы.</w:t>
      </w:r>
    </w:p>
    <w:bookmarkEnd w:id="4077"/>
    <w:bookmarkStart w:name="z4082" w:id="4078"/>
    <w:p>
      <w:pPr>
        <w:spacing w:after="0"/>
        <w:ind w:left="0"/>
        <w:jc w:val="both"/>
      </w:pPr>
      <w:r>
        <w:rPr>
          <w:rFonts w:ascii="Times New Roman"/>
          <w:b w:val="false"/>
          <w:i w:val="false"/>
          <w:color w:val="000000"/>
          <w:sz w:val="28"/>
        </w:rPr>
        <w:t xml:space="preserve">
      250 тс және одан астам престерде рельс бекіткіштердің тесіктерін ыстық және суық қапсырудың процестерін жүргізу кезінде - 4-разряд. </w:t>
      </w:r>
    </w:p>
    <w:bookmarkEnd w:id="4078"/>
    <w:bookmarkStart w:name="z4083" w:id="4079"/>
    <w:p>
      <w:pPr>
        <w:spacing w:after="0"/>
        <w:ind w:left="0"/>
        <w:jc w:val="both"/>
      </w:pPr>
      <w:r>
        <w:rPr>
          <w:rFonts w:ascii="Times New Roman"/>
          <w:b w:val="false"/>
          <w:i w:val="false"/>
          <w:color w:val="000000"/>
          <w:sz w:val="28"/>
        </w:rPr>
        <w:t xml:space="preserve">
      109. Гидроэкструзия қондырғысында болат пішіндерін престеуші  </w:t>
      </w:r>
    </w:p>
    <w:bookmarkEnd w:id="4079"/>
    <w:bookmarkStart w:name="z4084" w:id="4080"/>
    <w:p>
      <w:pPr>
        <w:spacing w:after="0"/>
        <w:ind w:left="0"/>
        <w:jc w:val="both"/>
      </w:pPr>
      <w:r>
        <w:rPr>
          <w:rFonts w:ascii="Times New Roman"/>
          <w:b w:val="false"/>
          <w:i w:val="false"/>
          <w:color w:val="000000"/>
          <w:sz w:val="28"/>
        </w:rPr>
        <w:t xml:space="preserve">
      Параграф 1. Гидроэкструзия қондырғысында болат пішіндерін престеуші, 3-разряд </w:t>
      </w:r>
    </w:p>
    <w:bookmarkEnd w:id="4080"/>
    <w:bookmarkStart w:name="z4085" w:id="4081"/>
    <w:p>
      <w:pPr>
        <w:spacing w:after="0"/>
        <w:ind w:left="0"/>
        <w:jc w:val="both"/>
      </w:pPr>
      <w:r>
        <w:rPr>
          <w:rFonts w:ascii="Times New Roman"/>
          <w:b w:val="false"/>
          <w:i w:val="false"/>
          <w:color w:val="000000"/>
          <w:sz w:val="28"/>
        </w:rPr>
        <w:t xml:space="preserve">
      614. Жұмыс сипаттамасы: </w:t>
      </w:r>
    </w:p>
    <w:bookmarkEnd w:id="4081"/>
    <w:bookmarkStart w:name="z4086" w:id="4082"/>
    <w:p>
      <w:pPr>
        <w:spacing w:after="0"/>
        <w:ind w:left="0"/>
        <w:jc w:val="both"/>
      </w:pPr>
      <w:r>
        <w:rPr>
          <w:rFonts w:ascii="Times New Roman"/>
          <w:b w:val="false"/>
          <w:i w:val="false"/>
          <w:color w:val="000000"/>
          <w:sz w:val="28"/>
        </w:rPr>
        <w:t>
      қысымы 1500 МПа дейін қондырғыларда күрделі фасонды болат бейіндерді гидростатикалық престеу (гидроэкструзия) процесіне қатысу;</w:t>
      </w:r>
    </w:p>
    <w:bookmarkEnd w:id="4082"/>
    <w:bookmarkStart w:name="z4087" w:id="4083"/>
    <w:p>
      <w:pPr>
        <w:spacing w:after="0"/>
        <w:ind w:left="0"/>
        <w:jc w:val="both"/>
      </w:pPr>
      <w:r>
        <w:rPr>
          <w:rFonts w:ascii="Times New Roman"/>
          <w:b w:val="false"/>
          <w:i w:val="false"/>
          <w:color w:val="000000"/>
          <w:sz w:val="28"/>
        </w:rPr>
        <w:t xml:space="preserve">
      арнайы дайындықтан өткен престеуге дайындалған металдардың сапасын айқындау: термикалық өңдеу, калибрлеу, улау, фосфаттау, бейтараптандыру, жуу және тағы баска; </w:t>
      </w:r>
    </w:p>
    <w:bookmarkEnd w:id="4083"/>
    <w:bookmarkStart w:name="z4088" w:id="4084"/>
    <w:p>
      <w:pPr>
        <w:spacing w:after="0"/>
        <w:ind w:left="0"/>
        <w:jc w:val="both"/>
      </w:pPr>
      <w:r>
        <w:rPr>
          <w:rFonts w:ascii="Times New Roman"/>
          <w:b w:val="false"/>
          <w:i w:val="false"/>
          <w:color w:val="000000"/>
          <w:sz w:val="28"/>
        </w:rPr>
        <w:t xml:space="preserve">
      әдіснама мен жарақтардың жұмысқа жарамдылығын айқындау; </w:t>
      </w:r>
    </w:p>
    <w:bookmarkEnd w:id="4084"/>
    <w:bookmarkStart w:name="z4089" w:id="4085"/>
    <w:p>
      <w:pPr>
        <w:spacing w:after="0"/>
        <w:ind w:left="0"/>
        <w:jc w:val="both"/>
      </w:pPr>
      <w:r>
        <w:rPr>
          <w:rFonts w:ascii="Times New Roman"/>
          <w:b w:val="false"/>
          <w:i w:val="false"/>
          <w:color w:val="000000"/>
          <w:sz w:val="28"/>
        </w:rPr>
        <w:t xml:space="preserve">
      бейінді стандартты бақылау-өлшеу аспабымен өлшеу: микрометр, шаблон және тағы баска; </w:t>
      </w:r>
    </w:p>
    <w:bookmarkEnd w:id="4085"/>
    <w:bookmarkStart w:name="z4090" w:id="4086"/>
    <w:p>
      <w:pPr>
        <w:spacing w:after="0"/>
        <w:ind w:left="0"/>
        <w:jc w:val="both"/>
      </w:pPr>
      <w:r>
        <w:rPr>
          <w:rFonts w:ascii="Times New Roman"/>
          <w:b w:val="false"/>
          <w:i w:val="false"/>
          <w:color w:val="000000"/>
          <w:sz w:val="28"/>
        </w:rPr>
        <w:t xml:space="preserve">
      берілген қондырғы сырығына дайындаманы орналастыру; </w:t>
      </w:r>
    </w:p>
    <w:bookmarkEnd w:id="4086"/>
    <w:bookmarkStart w:name="z4091" w:id="4087"/>
    <w:p>
      <w:pPr>
        <w:spacing w:after="0"/>
        <w:ind w:left="0"/>
        <w:jc w:val="both"/>
      </w:pPr>
      <w:r>
        <w:rPr>
          <w:rFonts w:ascii="Times New Roman"/>
          <w:b w:val="false"/>
          <w:i w:val="false"/>
          <w:color w:val="000000"/>
          <w:sz w:val="28"/>
        </w:rPr>
        <w:t>
      қызмет көрсететін жабдық жұмысындағы ақауларды анықтау және жою, оны жөндеуге қатысу.</w:t>
      </w:r>
    </w:p>
    <w:bookmarkEnd w:id="4087"/>
    <w:bookmarkStart w:name="z4092" w:id="4088"/>
    <w:p>
      <w:pPr>
        <w:spacing w:after="0"/>
        <w:ind w:left="0"/>
        <w:jc w:val="both"/>
      </w:pPr>
      <w:r>
        <w:rPr>
          <w:rFonts w:ascii="Times New Roman"/>
          <w:b w:val="false"/>
          <w:i w:val="false"/>
          <w:color w:val="000000"/>
          <w:sz w:val="28"/>
        </w:rPr>
        <w:t xml:space="preserve">
      615. Білуге тиіс: </w:t>
      </w:r>
    </w:p>
    <w:bookmarkEnd w:id="4088"/>
    <w:bookmarkStart w:name="z4093" w:id="4089"/>
    <w:p>
      <w:pPr>
        <w:spacing w:after="0"/>
        <w:ind w:left="0"/>
        <w:jc w:val="both"/>
      </w:pPr>
      <w:r>
        <w:rPr>
          <w:rFonts w:ascii="Times New Roman"/>
          <w:b w:val="false"/>
          <w:i w:val="false"/>
          <w:color w:val="000000"/>
          <w:sz w:val="28"/>
        </w:rPr>
        <w:t xml:space="preserve">
      гидроэкструзияның технологиялық процестерінің негіздері; </w:t>
      </w:r>
    </w:p>
    <w:bookmarkEnd w:id="4089"/>
    <w:bookmarkStart w:name="z4094" w:id="4090"/>
    <w:p>
      <w:pPr>
        <w:spacing w:after="0"/>
        <w:ind w:left="0"/>
        <w:jc w:val="both"/>
      </w:pPr>
      <w:r>
        <w:rPr>
          <w:rFonts w:ascii="Times New Roman"/>
          <w:b w:val="false"/>
          <w:i w:val="false"/>
          <w:color w:val="000000"/>
          <w:sz w:val="28"/>
        </w:rPr>
        <w:t xml:space="preserve">
      құрылғысы, бақылау-өлшеу аспабын техникалық пайдаланудың ережесі; </w:t>
      </w:r>
    </w:p>
    <w:bookmarkEnd w:id="4090"/>
    <w:bookmarkStart w:name="z4095" w:id="4091"/>
    <w:p>
      <w:pPr>
        <w:spacing w:after="0"/>
        <w:ind w:left="0"/>
        <w:jc w:val="both"/>
      </w:pPr>
      <w:r>
        <w:rPr>
          <w:rFonts w:ascii="Times New Roman"/>
          <w:b w:val="false"/>
          <w:i w:val="false"/>
          <w:color w:val="000000"/>
          <w:sz w:val="28"/>
        </w:rPr>
        <w:t xml:space="preserve">
      өңдеуге және шығарылатын өнімге арналған мемлекеттік стандарттар; </w:t>
      </w:r>
    </w:p>
    <w:bookmarkEnd w:id="4091"/>
    <w:bookmarkStart w:name="z4096" w:id="4092"/>
    <w:p>
      <w:pPr>
        <w:spacing w:after="0"/>
        <w:ind w:left="0"/>
        <w:jc w:val="both"/>
      </w:pPr>
      <w:r>
        <w:rPr>
          <w:rFonts w:ascii="Times New Roman"/>
          <w:b w:val="false"/>
          <w:i w:val="false"/>
          <w:color w:val="000000"/>
          <w:sz w:val="28"/>
        </w:rPr>
        <w:t xml:space="preserve">
      престелетін бейіндер сығындысының қол жетімді мөлшері мен коэффициенті; </w:t>
      </w:r>
    </w:p>
    <w:bookmarkEnd w:id="4092"/>
    <w:bookmarkStart w:name="z4097" w:id="4093"/>
    <w:p>
      <w:pPr>
        <w:spacing w:after="0"/>
        <w:ind w:left="0"/>
        <w:jc w:val="both"/>
      </w:pPr>
      <w:r>
        <w:rPr>
          <w:rFonts w:ascii="Times New Roman"/>
          <w:b w:val="false"/>
          <w:i w:val="false"/>
          <w:color w:val="000000"/>
          <w:sz w:val="28"/>
        </w:rPr>
        <w:t xml:space="preserve">
      престелетін бейіндерді қатыру тәсілдері; </w:t>
      </w:r>
    </w:p>
    <w:bookmarkEnd w:id="4093"/>
    <w:bookmarkStart w:name="z4098" w:id="4094"/>
    <w:p>
      <w:pPr>
        <w:spacing w:after="0"/>
        <w:ind w:left="0"/>
        <w:jc w:val="both"/>
      </w:pPr>
      <w:r>
        <w:rPr>
          <w:rFonts w:ascii="Times New Roman"/>
          <w:b w:val="false"/>
          <w:i w:val="false"/>
          <w:color w:val="000000"/>
          <w:sz w:val="28"/>
        </w:rPr>
        <w:t xml:space="preserve">
      бақылау-өлшеу аспабын пайдалану ережесі; </w:t>
      </w:r>
    </w:p>
    <w:bookmarkEnd w:id="4094"/>
    <w:bookmarkStart w:name="z4099" w:id="4095"/>
    <w:p>
      <w:pPr>
        <w:spacing w:after="0"/>
        <w:ind w:left="0"/>
        <w:jc w:val="both"/>
      </w:pPr>
      <w:r>
        <w:rPr>
          <w:rFonts w:ascii="Times New Roman"/>
          <w:b w:val="false"/>
          <w:i w:val="false"/>
          <w:color w:val="000000"/>
          <w:sz w:val="28"/>
        </w:rPr>
        <w:t>
      слесарлық іс.</w:t>
      </w:r>
    </w:p>
    <w:bookmarkEnd w:id="4095"/>
    <w:bookmarkStart w:name="z4100" w:id="4096"/>
    <w:p>
      <w:pPr>
        <w:spacing w:after="0"/>
        <w:ind w:left="0"/>
        <w:jc w:val="both"/>
      </w:pPr>
      <w:r>
        <w:rPr>
          <w:rFonts w:ascii="Times New Roman"/>
          <w:b w:val="false"/>
          <w:i w:val="false"/>
          <w:color w:val="000000"/>
          <w:sz w:val="28"/>
        </w:rPr>
        <w:t>
      Параграф 2. Гидроэкструзия қондырғысында болат пішіндерін престеуші, 4-разряд</w:t>
      </w:r>
    </w:p>
    <w:bookmarkEnd w:id="4096"/>
    <w:bookmarkStart w:name="z4101" w:id="4097"/>
    <w:p>
      <w:pPr>
        <w:spacing w:after="0"/>
        <w:ind w:left="0"/>
        <w:jc w:val="both"/>
      </w:pPr>
      <w:r>
        <w:rPr>
          <w:rFonts w:ascii="Times New Roman"/>
          <w:b w:val="false"/>
          <w:i w:val="false"/>
          <w:color w:val="000000"/>
          <w:sz w:val="28"/>
        </w:rPr>
        <w:t xml:space="preserve">
      616. Жұмыс сипаттамасы: </w:t>
      </w:r>
    </w:p>
    <w:bookmarkEnd w:id="4097"/>
    <w:bookmarkStart w:name="z4102" w:id="4098"/>
    <w:p>
      <w:pPr>
        <w:spacing w:after="0"/>
        <w:ind w:left="0"/>
        <w:jc w:val="both"/>
      </w:pPr>
      <w:r>
        <w:rPr>
          <w:rFonts w:ascii="Times New Roman"/>
          <w:b w:val="false"/>
          <w:i w:val="false"/>
          <w:color w:val="000000"/>
          <w:sz w:val="28"/>
        </w:rPr>
        <w:t>
      біліктілігі анағұрлым жоғары қысымы престеушінің басшылығымен 1500 мегапаскаль (бұдан әрі – МПа) дейін қондырғыларда күрделі фасонды болат бейіндерді гидростатикалық престеудің (гидроэ кструзия) процесін жүргізу;</w:t>
      </w:r>
    </w:p>
    <w:bookmarkEnd w:id="4098"/>
    <w:bookmarkStart w:name="z4103" w:id="4099"/>
    <w:p>
      <w:pPr>
        <w:spacing w:after="0"/>
        <w:ind w:left="0"/>
        <w:jc w:val="both"/>
      </w:pPr>
      <w:r>
        <w:rPr>
          <w:rFonts w:ascii="Times New Roman"/>
          <w:b w:val="false"/>
          <w:i w:val="false"/>
          <w:color w:val="000000"/>
          <w:sz w:val="28"/>
        </w:rPr>
        <w:t>
      қысымы 1500 МПа және одан жоғары қондырғыларда күрделі фасонды болат бейіндерді гидростатикалық престеудің (гидроэкструзия) процесіне қатысу, дайындаманы қондырғының көлбеу арнасына беру;</w:t>
      </w:r>
    </w:p>
    <w:bookmarkEnd w:id="4099"/>
    <w:bookmarkStart w:name="z4104" w:id="4100"/>
    <w:p>
      <w:pPr>
        <w:spacing w:after="0"/>
        <w:ind w:left="0"/>
        <w:jc w:val="both"/>
      </w:pPr>
      <w:r>
        <w:rPr>
          <w:rFonts w:ascii="Times New Roman"/>
          <w:b w:val="false"/>
          <w:i w:val="false"/>
          <w:color w:val="000000"/>
          <w:sz w:val="28"/>
        </w:rPr>
        <w:t>
      беру және қабылдау қондырғыларын, гидро-және пенвможүйелерді баптау.</w:t>
      </w:r>
    </w:p>
    <w:bookmarkEnd w:id="4100"/>
    <w:bookmarkStart w:name="z4105" w:id="4101"/>
    <w:p>
      <w:pPr>
        <w:spacing w:after="0"/>
        <w:ind w:left="0"/>
        <w:jc w:val="both"/>
      </w:pPr>
      <w:r>
        <w:rPr>
          <w:rFonts w:ascii="Times New Roman"/>
          <w:b w:val="false"/>
          <w:i w:val="false"/>
          <w:color w:val="000000"/>
          <w:sz w:val="28"/>
        </w:rPr>
        <w:t xml:space="preserve">
      617. Білуге тиіс: </w:t>
      </w:r>
    </w:p>
    <w:bookmarkEnd w:id="4101"/>
    <w:bookmarkStart w:name="z4106" w:id="4102"/>
    <w:p>
      <w:pPr>
        <w:spacing w:after="0"/>
        <w:ind w:left="0"/>
        <w:jc w:val="both"/>
      </w:pPr>
      <w:r>
        <w:rPr>
          <w:rFonts w:ascii="Times New Roman"/>
          <w:b w:val="false"/>
          <w:i w:val="false"/>
          <w:color w:val="000000"/>
          <w:sz w:val="28"/>
        </w:rPr>
        <w:t xml:space="preserve">
      гидроэкструзияның технологиялық процесі; </w:t>
      </w:r>
    </w:p>
    <w:bookmarkEnd w:id="4102"/>
    <w:bookmarkStart w:name="z4107" w:id="4103"/>
    <w:p>
      <w:pPr>
        <w:spacing w:after="0"/>
        <w:ind w:left="0"/>
        <w:jc w:val="both"/>
      </w:pPr>
      <w:r>
        <w:rPr>
          <w:rFonts w:ascii="Times New Roman"/>
          <w:b w:val="false"/>
          <w:i w:val="false"/>
          <w:color w:val="000000"/>
          <w:sz w:val="28"/>
        </w:rPr>
        <w:t xml:space="preserve">
      термикалық өңдеу процесінің негіздері; </w:t>
      </w:r>
    </w:p>
    <w:bookmarkEnd w:id="4103"/>
    <w:bookmarkStart w:name="z4108" w:id="4104"/>
    <w:p>
      <w:pPr>
        <w:spacing w:after="0"/>
        <w:ind w:left="0"/>
        <w:jc w:val="both"/>
      </w:pPr>
      <w:r>
        <w:rPr>
          <w:rFonts w:ascii="Times New Roman"/>
          <w:b w:val="false"/>
          <w:i w:val="false"/>
          <w:color w:val="000000"/>
          <w:sz w:val="28"/>
        </w:rPr>
        <w:t xml:space="preserve">
      қондырғы және қызмет көрсететін қондырғыны техникалық пайдалану ережесі; </w:t>
      </w:r>
    </w:p>
    <w:bookmarkEnd w:id="4104"/>
    <w:bookmarkStart w:name="z4109" w:id="4105"/>
    <w:p>
      <w:pPr>
        <w:spacing w:after="0"/>
        <w:ind w:left="0"/>
        <w:jc w:val="both"/>
      </w:pPr>
      <w:r>
        <w:rPr>
          <w:rFonts w:ascii="Times New Roman"/>
          <w:b w:val="false"/>
          <w:i w:val="false"/>
          <w:color w:val="000000"/>
          <w:sz w:val="28"/>
        </w:rPr>
        <w:t xml:space="preserve">
      фасонды бейіндерді дайындау жөніндегі технологиялық нұсқаулық; </w:t>
      </w:r>
    </w:p>
    <w:bookmarkEnd w:id="4105"/>
    <w:bookmarkStart w:name="z4110" w:id="4106"/>
    <w:p>
      <w:pPr>
        <w:spacing w:after="0"/>
        <w:ind w:left="0"/>
        <w:jc w:val="both"/>
      </w:pPr>
      <w:r>
        <w:rPr>
          <w:rFonts w:ascii="Times New Roman"/>
          <w:b w:val="false"/>
          <w:i w:val="false"/>
          <w:color w:val="000000"/>
          <w:sz w:val="28"/>
        </w:rPr>
        <w:t xml:space="preserve">
      престеу кезіндегі ақау түрлері және оларды жою тәсілдері.  </w:t>
      </w:r>
    </w:p>
    <w:bookmarkEnd w:id="4106"/>
    <w:bookmarkStart w:name="z4111" w:id="4107"/>
    <w:p>
      <w:pPr>
        <w:spacing w:after="0"/>
        <w:ind w:left="0"/>
        <w:jc w:val="both"/>
      </w:pPr>
      <w:r>
        <w:rPr>
          <w:rFonts w:ascii="Times New Roman"/>
          <w:b w:val="false"/>
          <w:i w:val="false"/>
          <w:color w:val="000000"/>
          <w:sz w:val="28"/>
        </w:rPr>
        <w:t xml:space="preserve">
      Параграф 3. Гидроэкструзия қондырғысында болат пішіндерін престеуші, 5-разряд </w:t>
      </w:r>
    </w:p>
    <w:bookmarkEnd w:id="4107"/>
    <w:bookmarkStart w:name="z4112" w:id="4108"/>
    <w:p>
      <w:pPr>
        <w:spacing w:after="0"/>
        <w:ind w:left="0"/>
        <w:jc w:val="both"/>
      </w:pPr>
      <w:r>
        <w:rPr>
          <w:rFonts w:ascii="Times New Roman"/>
          <w:b w:val="false"/>
          <w:i w:val="false"/>
          <w:color w:val="000000"/>
          <w:sz w:val="28"/>
        </w:rPr>
        <w:t xml:space="preserve">
      618. Жұмыс сипаттамасы: </w:t>
      </w:r>
    </w:p>
    <w:bookmarkEnd w:id="4108"/>
    <w:bookmarkStart w:name="z4113" w:id="4109"/>
    <w:p>
      <w:pPr>
        <w:spacing w:after="0"/>
        <w:ind w:left="0"/>
        <w:jc w:val="both"/>
      </w:pPr>
      <w:r>
        <w:rPr>
          <w:rFonts w:ascii="Times New Roman"/>
          <w:b w:val="false"/>
          <w:i w:val="false"/>
          <w:color w:val="000000"/>
          <w:sz w:val="28"/>
        </w:rPr>
        <w:t>
      қысымы 1500 МПа дейін қондырғыларда күрделі фасонды болат бейіндерді гидростатикалық престеудің (гидроэкструзия) процесін жүргізу;</w:t>
      </w:r>
    </w:p>
    <w:bookmarkEnd w:id="4109"/>
    <w:bookmarkStart w:name="z4114" w:id="4110"/>
    <w:p>
      <w:pPr>
        <w:spacing w:after="0"/>
        <w:ind w:left="0"/>
        <w:jc w:val="both"/>
      </w:pPr>
      <w:r>
        <w:rPr>
          <w:rFonts w:ascii="Times New Roman"/>
          <w:b w:val="false"/>
          <w:i w:val="false"/>
          <w:color w:val="000000"/>
          <w:sz w:val="28"/>
        </w:rPr>
        <w:t xml:space="preserve">
      біліктілігі анағұрлым жоғары престеушінің басшылығымен қысымы 1500 МПа және одан жоғары қондырғыларда күрделі фасонды болат бейіндерді гидростатикалық престеудің (гидроэкструзия) процесін жүргізу; </w:t>
      </w:r>
    </w:p>
    <w:bookmarkEnd w:id="4110"/>
    <w:bookmarkStart w:name="z4115" w:id="4111"/>
    <w:p>
      <w:pPr>
        <w:spacing w:after="0"/>
        <w:ind w:left="0"/>
        <w:jc w:val="both"/>
      </w:pPr>
      <w:r>
        <w:rPr>
          <w:rFonts w:ascii="Times New Roman"/>
          <w:b w:val="false"/>
          <w:i w:val="false"/>
          <w:color w:val="000000"/>
          <w:sz w:val="28"/>
        </w:rPr>
        <w:t>
      қондырғы контейнерлерін жұмыс сұйықтығымен толтыруды бақылау;</w:t>
      </w:r>
    </w:p>
    <w:bookmarkEnd w:id="4111"/>
    <w:bookmarkStart w:name="z4116" w:id="4112"/>
    <w:p>
      <w:pPr>
        <w:spacing w:after="0"/>
        <w:ind w:left="0"/>
        <w:jc w:val="both"/>
      </w:pPr>
      <w:r>
        <w:rPr>
          <w:rFonts w:ascii="Times New Roman"/>
          <w:b w:val="false"/>
          <w:i w:val="false"/>
          <w:color w:val="000000"/>
          <w:sz w:val="28"/>
        </w:rPr>
        <w:t>
      гидроэкструзия қондырғысын баптау.</w:t>
      </w:r>
    </w:p>
    <w:bookmarkEnd w:id="4112"/>
    <w:bookmarkStart w:name="z4117" w:id="4113"/>
    <w:p>
      <w:pPr>
        <w:spacing w:after="0"/>
        <w:ind w:left="0"/>
        <w:jc w:val="both"/>
      </w:pPr>
      <w:r>
        <w:rPr>
          <w:rFonts w:ascii="Times New Roman"/>
          <w:b w:val="false"/>
          <w:i w:val="false"/>
          <w:color w:val="000000"/>
          <w:sz w:val="28"/>
        </w:rPr>
        <w:t xml:space="preserve">
      619. Білуге тиіс: </w:t>
      </w:r>
    </w:p>
    <w:bookmarkEnd w:id="4113"/>
    <w:bookmarkStart w:name="z4118" w:id="4114"/>
    <w:p>
      <w:pPr>
        <w:spacing w:after="0"/>
        <w:ind w:left="0"/>
        <w:jc w:val="both"/>
      </w:pPr>
      <w:r>
        <w:rPr>
          <w:rFonts w:ascii="Times New Roman"/>
          <w:b w:val="false"/>
          <w:i w:val="false"/>
          <w:color w:val="000000"/>
          <w:sz w:val="28"/>
        </w:rPr>
        <w:t xml:space="preserve">
      гидроэкструзияның технологиялық процесі, металл тану және гидравлика негіздері, жұмыс қондырғысы және принципі, техникалық пайдалану ережесі, қызмет көрсететін қондырғыны баптау ережесі; </w:t>
      </w:r>
    </w:p>
    <w:bookmarkEnd w:id="4114"/>
    <w:bookmarkStart w:name="z4119" w:id="4115"/>
    <w:p>
      <w:pPr>
        <w:spacing w:after="0"/>
        <w:ind w:left="0"/>
        <w:jc w:val="both"/>
      </w:pPr>
      <w:r>
        <w:rPr>
          <w:rFonts w:ascii="Times New Roman"/>
          <w:b w:val="false"/>
          <w:i w:val="false"/>
          <w:color w:val="000000"/>
          <w:sz w:val="28"/>
        </w:rPr>
        <w:t xml:space="preserve">
      дайындалған бетті термоөңдеудің әсері, престеу процесіне дайындама мөлшерлері; </w:t>
      </w:r>
    </w:p>
    <w:bookmarkEnd w:id="4115"/>
    <w:bookmarkStart w:name="z4120" w:id="4116"/>
    <w:p>
      <w:pPr>
        <w:spacing w:after="0"/>
        <w:ind w:left="0"/>
        <w:jc w:val="both"/>
      </w:pPr>
      <w:r>
        <w:rPr>
          <w:rFonts w:ascii="Times New Roman"/>
          <w:b w:val="false"/>
          <w:i w:val="false"/>
          <w:color w:val="000000"/>
          <w:sz w:val="28"/>
        </w:rPr>
        <w:t xml:space="preserve">
      қол жетімділік жүйесі, беттің нақтылығы және кедір-бұдырлығы сыныптарының кестесі. </w:t>
      </w:r>
    </w:p>
    <w:bookmarkEnd w:id="4116"/>
    <w:bookmarkStart w:name="z4121" w:id="4117"/>
    <w:p>
      <w:pPr>
        <w:spacing w:after="0"/>
        <w:ind w:left="0"/>
        <w:jc w:val="both"/>
      </w:pPr>
      <w:r>
        <w:rPr>
          <w:rFonts w:ascii="Times New Roman"/>
          <w:b w:val="false"/>
          <w:i w:val="false"/>
          <w:color w:val="000000"/>
          <w:sz w:val="28"/>
        </w:rPr>
        <w:t xml:space="preserve">
      Параграф 4. Гидроэкструзия қондырғысында болат пішіндерін престеуші, 6-разряд </w:t>
      </w:r>
    </w:p>
    <w:bookmarkEnd w:id="4117"/>
    <w:bookmarkStart w:name="z4122" w:id="4118"/>
    <w:p>
      <w:pPr>
        <w:spacing w:after="0"/>
        <w:ind w:left="0"/>
        <w:jc w:val="both"/>
      </w:pPr>
      <w:r>
        <w:rPr>
          <w:rFonts w:ascii="Times New Roman"/>
          <w:b w:val="false"/>
          <w:i w:val="false"/>
          <w:color w:val="000000"/>
          <w:sz w:val="28"/>
        </w:rPr>
        <w:t xml:space="preserve">
      620. Жұмыс сипаттамасы: </w:t>
      </w:r>
    </w:p>
    <w:bookmarkEnd w:id="4118"/>
    <w:bookmarkStart w:name="z4123" w:id="4119"/>
    <w:p>
      <w:pPr>
        <w:spacing w:after="0"/>
        <w:ind w:left="0"/>
        <w:jc w:val="both"/>
      </w:pPr>
      <w:r>
        <w:rPr>
          <w:rFonts w:ascii="Times New Roman"/>
          <w:b w:val="false"/>
          <w:i w:val="false"/>
          <w:color w:val="000000"/>
          <w:sz w:val="28"/>
        </w:rPr>
        <w:t>
      қысымы 1500 МПа және одан жоғары қондырғыларда күрделі фасонды болат бейіндерді гидростатикалық престеудің (гидроэкструзия) процесін жүргізу.</w:t>
      </w:r>
    </w:p>
    <w:bookmarkEnd w:id="4119"/>
    <w:bookmarkStart w:name="z4124" w:id="4120"/>
    <w:p>
      <w:pPr>
        <w:spacing w:after="0"/>
        <w:ind w:left="0"/>
        <w:jc w:val="both"/>
      </w:pPr>
      <w:r>
        <w:rPr>
          <w:rFonts w:ascii="Times New Roman"/>
          <w:b w:val="false"/>
          <w:i w:val="false"/>
          <w:color w:val="000000"/>
          <w:sz w:val="28"/>
        </w:rPr>
        <w:t xml:space="preserve">
      621. Білуге тиіс: </w:t>
      </w:r>
    </w:p>
    <w:bookmarkEnd w:id="4120"/>
    <w:bookmarkStart w:name="z4125" w:id="4121"/>
    <w:p>
      <w:pPr>
        <w:spacing w:after="0"/>
        <w:ind w:left="0"/>
        <w:jc w:val="both"/>
      </w:pPr>
      <w:r>
        <w:rPr>
          <w:rFonts w:ascii="Times New Roman"/>
          <w:b w:val="false"/>
          <w:i w:val="false"/>
          <w:color w:val="000000"/>
          <w:sz w:val="28"/>
        </w:rPr>
        <w:t xml:space="preserve">
      металл тану, гидравликаны термикалық өңдеу; </w:t>
      </w:r>
    </w:p>
    <w:bookmarkEnd w:id="4121"/>
    <w:bookmarkStart w:name="z4126" w:id="4122"/>
    <w:p>
      <w:pPr>
        <w:spacing w:after="0"/>
        <w:ind w:left="0"/>
        <w:jc w:val="both"/>
      </w:pPr>
      <w:r>
        <w:rPr>
          <w:rFonts w:ascii="Times New Roman"/>
          <w:b w:val="false"/>
          <w:i w:val="false"/>
          <w:color w:val="000000"/>
          <w:sz w:val="28"/>
        </w:rPr>
        <w:t xml:space="preserve">
      қолжетімділік, беттің кедір-бұдырлығының квалитеті және параметрі (өңдеудің нақтылық және тазалық сыныптары). </w:t>
      </w:r>
    </w:p>
    <w:bookmarkEnd w:id="4122"/>
    <w:bookmarkStart w:name="z4127" w:id="4123"/>
    <w:p>
      <w:pPr>
        <w:spacing w:after="0"/>
        <w:ind w:left="0"/>
        <w:jc w:val="both"/>
      </w:pPr>
      <w:r>
        <w:rPr>
          <w:rFonts w:ascii="Times New Roman"/>
          <w:b w:val="false"/>
          <w:i w:val="false"/>
          <w:color w:val="000000"/>
          <w:sz w:val="28"/>
        </w:rPr>
        <w:t>
      110. Бөлінетін пасталарды дайындаушы</w:t>
      </w:r>
    </w:p>
    <w:bookmarkEnd w:id="4123"/>
    <w:bookmarkStart w:name="z4128" w:id="4124"/>
    <w:p>
      <w:pPr>
        <w:spacing w:after="0"/>
        <w:ind w:left="0"/>
        <w:jc w:val="both"/>
      </w:pPr>
      <w:r>
        <w:rPr>
          <w:rFonts w:ascii="Times New Roman"/>
          <w:b w:val="false"/>
          <w:i w:val="false"/>
          <w:color w:val="000000"/>
          <w:sz w:val="28"/>
        </w:rPr>
        <w:t xml:space="preserve">
      Параграф 1. Бөлінетін пасталарды дайындаушы, 2-разряд </w:t>
      </w:r>
    </w:p>
    <w:bookmarkEnd w:id="4124"/>
    <w:bookmarkStart w:name="z4129" w:id="4125"/>
    <w:p>
      <w:pPr>
        <w:spacing w:after="0"/>
        <w:ind w:left="0"/>
        <w:jc w:val="both"/>
      </w:pPr>
      <w:r>
        <w:rPr>
          <w:rFonts w:ascii="Times New Roman"/>
          <w:b w:val="false"/>
          <w:i w:val="false"/>
          <w:color w:val="000000"/>
          <w:sz w:val="28"/>
        </w:rPr>
        <w:t xml:space="preserve">
      622. Жұмыс сипаттамасы: </w:t>
      </w:r>
    </w:p>
    <w:bookmarkEnd w:id="4125"/>
    <w:bookmarkStart w:name="z4130" w:id="4126"/>
    <w:p>
      <w:pPr>
        <w:spacing w:after="0"/>
        <w:ind w:left="0"/>
        <w:jc w:val="both"/>
      </w:pPr>
      <w:r>
        <w:rPr>
          <w:rFonts w:ascii="Times New Roman"/>
          <w:b w:val="false"/>
          <w:i w:val="false"/>
          <w:color w:val="000000"/>
          <w:sz w:val="28"/>
        </w:rPr>
        <w:t xml:space="preserve">
      екі қабатты жайма металл өндірген кезде жалатылған тілік үшін бөлу пастасын дайындаудың процесін жүргізу; </w:t>
      </w:r>
    </w:p>
    <w:bookmarkEnd w:id="4126"/>
    <w:bookmarkStart w:name="z4131" w:id="4127"/>
    <w:p>
      <w:pPr>
        <w:spacing w:after="0"/>
        <w:ind w:left="0"/>
        <w:jc w:val="both"/>
      </w:pPr>
      <w:r>
        <w:rPr>
          <w:rFonts w:ascii="Times New Roman"/>
          <w:b w:val="false"/>
          <w:i w:val="false"/>
          <w:color w:val="000000"/>
          <w:sz w:val="28"/>
        </w:rPr>
        <w:t xml:space="preserve">
      тіліктерді майсыздандыру үшін қышқыл және сілтілі ерітінді дайындау, тілікті майсыздандыруға және тазартуға қатысу; </w:t>
      </w:r>
    </w:p>
    <w:bookmarkEnd w:id="4127"/>
    <w:bookmarkStart w:name="z4132" w:id="4128"/>
    <w:p>
      <w:pPr>
        <w:spacing w:after="0"/>
        <w:ind w:left="0"/>
        <w:jc w:val="both"/>
      </w:pPr>
      <w:r>
        <w:rPr>
          <w:rFonts w:ascii="Times New Roman"/>
          <w:b w:val="false"/>
          <w:i w:val="false"/>
          <w:color w:val="000000"/>
          <w:sz w:val="28"/>
        </w:rPr>
        <w:t>
      тіліктің бетіне бөлінетін пастаны жағу және оларды кептіру камерасына тасымалдау.</w:t>
      </w:r>
    </w:p>
    <w:bookmarkEnd w:id="4128"/>
    <w:bookmarkStart w:name="z4133" w:id="4129"/>
    <w:p>
      <w:pPr>
        <w:spacing w:after="0"/>
        <w:ind w:left="0"/>
        <w:jc w:val="both"/>
      </w:pPr>
      <w:r>
        <w:rPr>
          <w:rFonts w:ascii="Times New Roman"/>
          <w:b w:val="false"/>
          <w:i w:val="false"/>
          <w:color w:val="000000"/>
          <w:sz w:val="28"/>
        </w:rPr>
        <w:t xml:space="preserve">
      623. Білуге тиіс: </w:t>
      </w:r>
    </w:p>
    <w:bookmarkEnd w:id="4129"/>
    <w:bookmarkStart w:name="z4134" w:id="4130"/>
    <w:p>
      <w:pPr>
        <w:spacing w:after="0"/>
        <w:ind w:left="0"/>
        <w:jc w:val="both"/>
      </w:pPr>
      <w:r>
        <w:rPr>
          <w:rFonts w:ascii="Times New Roman"/>
          <w:b w:val="false"/>
          <w:i w:val="false"/>
          <w:color w:val="000000"/>
          <w:sz w:val="28"/>
        </w:rPr>
        <w:t xml:space="preserve">
      екі қабатты жайманы өндіру процесінің негіздері; </w:t>
      </w:r>
    </w:p>
    <w:bookmarkEnd w:id="4130"/>
    <w:bookmarkStart w:name="z4135" w:id="4131"/>
    <w:p>
      <w:pPr>
        <w:spacing w:after="0"/>
        <w:ind w:left="0"/>
        <w:jc w:val="both"/>
      </w:pPr>
      <w:r>
        <w:rPr>
          <w:rFonts w:ascii="Times New Roman"/>
          <w:b w:val="false"/>
          <w:i w:val="false"/>
          <w:color w:val="000000"/>
          <w:sz w:val="28"/>
        </w:rPr>
        <w:t xml:space="preserve">
      жалатылған тіліктердің бетін өңдеу және майсыздандыру технологиясы; </w:t>
      </w:r>
    </w:p>
    <w:bookmarkEnd w:id="4131"/>
    <w:bookmarkStart w:name="z4136" w:id="4132"/>
    <w:p>
      <w:pPr>
        <w:spacing w:after="0"/>
        <w:ind w:left="0"/>
        <w:jc w:val="both"/>
      </w:pPr>
      <w:r>
        <w:rPr>
          <w:rFonts w:ascii="Times New Roman"/>
          <w:b w:val="false"/>
          <w:i w:val="false"/>
          <w:color w:val="000000"/>
          <w:sz w:val="28"/>
        </w:rPr>
        <w:t xml:space="preserve">
      болаттың арнайы маркасынан металл қасиеті; </w:t>
      </w:r>
    </w:p>
    <w:bookmarkEnd w:id="4132"/>
    <w:bookmarkStart w:name="z4137" w:id="4133"/>
    <w:p>
      <w:pPr>
        <w:spacing w:after="0"/>
        <w:ind w:left="0"/>
        <w:jc w:val="both"/>
      </w:pPr>
      <w:r>
        <w:rPr>
          <w:rFonts w:ascii="Times New Roman"/>
          <w:b w:val="false"/>
          <w:i w:val="false"/>
          <w:color w:val="000000"/>
          <w:sz w:val="28"/>
        </w:rPr>
        <w:t xml:space="preserve">
      бөлу пасталары компоненттерінің құрамы және қасиеті; </w:t>
      </w:r>
    </w:p>
    <w:bookmarkEnd w:id="4133"/>
    <w:bookmarkStart w:name="z4138" w:id="4134"/>
    <w:p>
      <w:pPr>
        <w:spacing w:after="0"/>
        <w:ind w:left="0"/>
        <w:jc w:val="both"/>
      </w:pPr>
      <w:r>
        <w:rPr>
          <w:rFonts w:ascii="Times New Roman"/>
          <w:b w:val="false"/>
          <w:i w:val="false"/>
          <w:color w:val="000000"/>
          <w:sz w:val="28"/>
        </w:rPr>
        <w:t xml:space="preserve">
      металға бөлу пасталарын жағу әдістері. </w:t>
      </w:r>
    </w:p>
    <w:bookmarkEnd w:id="4134"/>
    <w:bookmarkStart w:name="z4139" w:id="4135"/>
    <w:p>
      <w:pPr>
        <w:spacing w:after="0"/>
        <w:ind w:left="0"/>
        <w:jc w:val="both"/>
      </w:pPr>
      <w:r>
        <w:rPr>
          <w:rFonts w:ascii="Times New Roman"/>
          <w:b w:val="false"/>
          <w:i w:val="false"/>
          <w:color w:val="000000"/>
          <w:sz w:val="28"/>
        </w:rPr>
        <w:t xml:space="preserve">
      111. Пакеттерді жыртушы </w:t>
      </w:r>
    </w:p>
    <w:bookmarkEnd w:id="4135"/>
    <w:bookmarkStart w:name="z4140" w:id="4136"/>
    <w:p>
      <w:pPr>
        <w:spacing w:after="0"/>
        <w:ind w:left="0"/>
        <w:jc w:val="both"/>
      </w:pPr>
      <w:r>
        <w:rPr>
          <w:rFonts w:ascii="Times New Roman"/>
          <w:b w:val="false"/>
          <w:i w:val="false"/>
          <w:color w:val="000000"/>
          <w:sz w:val="28"/>
        </w:rPr>
        <w:t xml:space="preserve">
      Параграф 1. Пакеттерді жыртушы, 1-разряд </w:t>
      </w:r>
    </w:p>
    <w:bookmarkEnd w:id="4136"/>
    <w:bookmarkStart w:name="z4141" w:id="4137"/>
    <w:p>
      <w:pPr>
        <w:spacing w:after="0"/>
        <w:ind w:left="0"/>
        <w:jc w:val="both"/>
      </w:pPr>
      <w:r>
        <w:rPr>
          <w:rFonts w:ascii="Times New Roman"/>
          <w:b w:val="false"/>
          <w:i w:val="false"/>
          <w:color w:val="000000"/>
          <w:sz w:val="28"/>
        </w:rPr>
        <w:t xml:space="preserve">
      624. Жұмыс сипаттамасы: </w:t>
      </w:r>
    </w:p>
    <w:bookmarkEnd w:id="4137"/>
    <w:bookmarkStart w:name="z4142" w:id="4138"/>
    <w:p>
      <w:pPr>
        <w:spacing w:after="0"/>
        <w:ind w:left="0"/>
        <w:jc w:val="both"/>
      </w:pPr>
      <w:r>
        <w:rPr>
          <w:rFonts w:ascii="Times New Roman"/>
          <w:b w:val="false"/>
          <w:i w:val="false"/>
          <w:color w:val="000000"/>
          <w:sz w:val="28"/>
        </w:rPr>
        <w:t xml:space="preserve">
      біліктілігі анағұрлым жоғары жыртушының басшылығымен жырту немесе межелеу машиналарында пакеттерді жырту; </w:t>
      </w:r>
    </w:p>
    <w:bookmarkEnd w:id="4138"/>
    <w:bookmarkStart w:name="z4143" w:id="4139"/>
    <w:p>
      <w:pPr>
        <w:spacing w:after="0"/>
        <w:ind w:left="0"/>
        <w:jc w:val="both"/>
      </w:pPr>
      <w:r>
        <w:rPr>
          <w:rFonts w:ascii="Times New Roman"/>
          <w:b w:val="false"/>
          <w:i w:val="false"/>
          <w:color w:val="000000"/>
          <w:sz w:val="28"/>
        </w:rPr>
        <w:t xml:space="preserve">
      машинаның артқы жағынан жаймаларды қабылдау; </w:t>
      </w:r>
    </w:p>
    <w:bookmarkEnd w:id="4139"/>
    <w:bookmarkStart w:name="z4144" w:id="4140"/>
    <w:p>
      <w:pPr>
        <w:spacing w:after="0"/>
        <w:ind w:left="0"/>
        <w:jc w:val="both"/>
      </w:pPr>
      <w:r>
        <w:rPr>
          <w:rFonts w:ascii="Times New Roman"/>
          <w:b w:val="false"/>
          <w:i w:val="false"/>
          <w:color w:val="000000"/>
          <w:sz w:val="28"/>
        </w:rPr>
        <w:t xml:space="preserve">
      ақауларды және жыртылмаған пакеттерді сұрыптау және оларды жырту машинасы арқылы қайта өткізу үшін беру; </w:t>
      </w:r>
    </w:p>
    <w:bookmarkEnd w:id="4140"/>
    <w:bookmarkStart w:name="z4145" w:id="4141"/>
    <w:p>
      <w:pPr>
        <w:spacing w:after="0"/>
        <w:ind w:left="0"/>
        <w:jc w:val="both"/>
      </w:pPr>
      <w:r>
        <w:rPr>
          <w:rFonts w:ascii="Times New Roman"/>
          <w:b w:val="false"/>
          <w:i w:val="false"/>
          <w:color w:val="000000"/>
          <w:sz w:val="28"/>
        </w:rPr>
        <w:t xml:space="preserve">
      машинаның тораптарын тазалау және майлау; </w:t>
      </w:r>
    </w:p>
    <w:bookmarkEnd w:id="4141"/>
    <w:bookmarkStart w:name="z4146" w:id="4142"/>
    <w:p>
      <w:pPr>
        <w:spacing w:after="0"/>
        <w:ind w:left="0"/>
        <w:jc w:val="both"/>
      </w:pPr>
      <w:r>
        <w:rPr>
          <w:rFonts w:ascii="Times New Roman"/>
          <w:b w:val="false"/>
          <w:i w:val="false"/>
          <w:color w:val="000000"/>
          <w:sz w:val="28"/>
        </w:rPr>
        <w:t>
      қызмет көрсететін жабдықты жөндеуге қатысу.</w:t>
      </w:r>
    </w:p>
    <w:bookmarkEnd w:id="4142"/>
    <w:bookmarkStart w:name="z4147" w:id="4143"/>
    <w:p>
      <w:pPr>
        <w:spacing w:after="0"/>
        <w:ind w:left="0"/>
        <w:jc w:val="both"/>
      </w:pPr>
      <w:r>
        <w:rPr>
          <w:rFonts w:ascii="Times New Roman"/>
          <w:b w:val="false"/>
          <w:i w:val="false"/>
          <w:color w:val="000000"/>
          <w:sz w:val="28"/>
        </w:rPr>
        <w:t xml:space="preserve">
      625. Білуге тиіс: </w:t>
      </w:r>
    </w:p>
    <w:bookmarkEnd w:id="4143"/>
    <w:bookmarkStart w:name="z4148" w:id="4144"/>
    <w:p>
      <w:pPr>
        <w:spacing w:after="0"/>
        <w:ind w:left="0"/>
        <w:jc w:val="both"/>
      </w:pPr>
      <w:r>
        <w:rPr>
          <w:rFonts w:ascii="Times New Roman"/>
          <w:b w:val="false"/>
          <w:i w:val="false"/>
          <w:color w:val="000000"/>
          <w:sz w:val="28"/>
        </w:rPr>
        <w:t xml:space="preserve">
      жырту немесе межелеу машинасы жұмысының принципі; </w:t>
      </w:r>
    </w:p>
    <w:bookmarkEnd w:id="4144"/>
    <w:bookmarkStart w:name="z4149" w:id="4145"/>
    <w:p>
      <w:pPr>
        <w:spacing w:after="0"/>
        <w:ind w:left="0"/>
        <w:jc w:val="both"/>
      </w:pPr>
      <w:r>
        <w:rPr>
          <w:rFonts w:ascii="Times New Roman"/>
          <w:b w:val="false"/>
          <w:i w:val="false"/>
          <w:color w:val="000000"/>
          <w:sz w:val="28"/>
        </w:rPr>
        <w:t xml:space="preserve">
      прокатталатын металдың сұрпы, слесарлық іс негіздері  </w:t>
      </w:r>
    </w:p>
    <w:bookmarkEnd w:id="4145"/>
    <w:bookmarkStart w:name="z4150" w:id="4146"/>
    <w:p>
      <w:pPr>
        <w:spacing w:after="0"/>
        <w:ind w:left="0"/>
        <w:jc w:val="both"/>
      </w:pPr>
      <w:r>
        <w:rPr>
          <w:rFonts w:ascii="Times New Roman"/>
          <w:b w:val="false"/>
          <w:i w:val="false"/>
          <w:color w:val="000000"/>
          <w:sz w:val="28"/>
        </w:rPr>
        <w:t xml:space="preserve">
      Параграф 2. Пакеттерді жыртушы, 2-разряд </w:t>
      </w:r>
    </w:p>
    <w:bookmarkEnd w:id="4146"/>
    <w:bookmarkStart w:name="z4151" w:id="4147"/>
    <w:p>
      <w:pPr>
        <w:spacing w:after="0"/>
        <w:ind w:left="0"/>
        <w:jc w:val="both"/>
      </w:pPr>
      <w:r>
        <w:rPr>
          <w:rFonts w:ascii="Times New Roman"/>
          <w:b w:val="false"/>
          <w:i w:val="false"/>
          <w:color w:val="000000"/>
          <w:sz w:val="28"/>
        </w:rPr>
        <w:t xml:space="preserve">
      626. Жұмыс сипаттамасы: </w:t>
      </w:r>
    </w:p>
    <w:bookmarkEnd w:id="4147"/>
    <w:bookmarkStart w:name="z4152" w:id="4148"/>
    <w:p>
      <w:pPr>
        <w:spacing w:after="0"/>
        <w:ind w:left="0"/>
        <w:jc w:val="both"/>
      </w:pPr>
      <w:r>
        <w:rPr>
          <w:rFonts w:ascii="Times New Roman"/>
          <w:b w:val="false"/>
          <w:i w:val="false"/>
          <w:color w:val="000000"/>
          <w:sz w:val="28"/>
        </w:rPr>
        <w:t xml:space="preserve">
      жырту немесе межелеу машиналарында қаңылтырдың қолмен күйдірілген ілмегімен немесе салмағы 12 килограмм (бұдан әрі – кг) дейін жайма металды жырту; </w:t>
      </w:r>
    </w:p>
    <w:bookmarkEnd w:id="4148"/>
    <w:bookmarkStart w:name="z4153" w:id="4149"/>
    <w:p>
      <w:pPr>
        <w:spacing w:after="0"/>
        <w:ind w:left="0"/>
        <w:jc w:val="both"/>
      </w:pPr>
      <w:r>
        <w:rPr>
          <w:rFonts w:ascii="Times New Roman"/>
          <w:b w:val="false"/>
          <w:i w:val="false"/>
          <w:color w:val="000000"/>
          <w:sz w:val="28"/>
        </w:rPr>
        <w:t xml:space="preserve">
      жаймаларды ажырату және айыру; </w:t>
      </w:r>
    </w:p>
    <w:bookmarkEnd w:id="4149"/>
    <w:bookmarkStart w:name="z4154" w:id="4150"/>
    <w:p>
      <w:pPr>
        <w:spacing w:after="0"/>
        <w:ind w:left="0"/>
        <w:jc w:val="both"/>
      </w:pPr>
      <w:r>
        <w:rPr>
          <w:rFonts w:ascii="Times New Roman"/>
          <w:b w:val="false"/>
          <w:i w:val="false"/>
          <w:color w:val="000000"/>
          <w:sz w:val="28"/>
        </w:rPr>
        <w:t xml:space="preserve">
      айырылған жаймаларды қорапқа салу; </w:t>
      </w:r>
    </w:p>
    <w:bookmarkEnd w:id="4150"/>
    <w:bookmarkStart w:name="z4155" w:id="4151"/>
    <w:p>
      <w:pPr>
        <w:spacing w:after="0"/>
        <w:ind w:left="0"/>
        <w:jc w:val="both"/>
      </w:pPr>
      <w:r>
        <w:rPr>
          <w:rFonts w:ascii="Times New Roman"/>
          <w:b w:val="false"/>
          <w:i w:val="false"/>
          <w:color w:val="000000"/>
          <w:sz w:val="28"/>
        </w:rPr>
        <w:t xml:space="preserve">
      қаңылтыр мен шатыр пакеттерін жырту; </w:t>
      </w:r>
    </w:p>
    <w:bookmarkEnd w:id="4151"/>
    <w:bookmarkStart w:name="z4156" w:id="4152"/>
    <w:p>
      <w:pPr>
        <w:spacing w:after="0"/>
        <w:ind w:left="0"/>
        <w:jc w:val="both"/>
      </w:pPr>
      <w:r>
        <w:rPr>
          <w:rFonts w:ascii="Times New Roman"/>
          <w:b w:val="false"/>
          <w:i w:val="false"/>
          <w:color w:val="000000"/>
          <w:sz w:val="28"/>
        </w:rPr>
        <w:t xml:space="preserve">
      пакеттердің бұрыштарын жырту және оларды жырту машинасының валкасына жеткізу; </w:t>
      </w:r>
    </w:p>
    <w:bookmarkEnd w:id="4152"/>
    <w:bookmarkStart w:name="z4157" w:id="4153"/>
    <w:p>
      <w:pPr>
        <w:spacing w:after="0"/>
        <w:ind w:left="0"/>
        <w:jc w:val="both"/>
      </w:pPr>
      <w:r>
        <w:rPr>
          <w:rFonts w:ascii="Times New Roman"/>
          <w:b w:val="false"/>
          <w:i w:val="false"/>
          <w:color w:val="000000"/>
          <w:sz w:val="28"/>
        </w:rPr>
        <w:t xml:space="preserve">
      жырту немесе межелеу машинасын жіберу және тоқтату; </w:t>
      </w:r>
    </w:p>
    <w:bookmarkEnd w:id="4153"/>
    <w:bookmarkStart w:name="z4158" w:id="4154"/>
    <w:p>
      <w:pPr>
        <w:spacing w:after="0"/>
        <w:ind w:left="0"/>
        <w:jc w:val="both"/>
      </w:pPr>
      <w:r>
        <w:rPr>
          <w:rFonts w:ascii="Times New Roman"/>
          <w:b w:val="false"/>
          <w:i w:val="false"/>
          <w:color w:val="000000"/>
          <w:sz w:val="28"/>
        </w:rPr>
        <w:t>
      қызмет көрсететін жабдықтың жұмысындағы ақауларды анықтау және оларды жою.</w:t>
      </w:r>
    </w:p>
    <w:bookmarkEnd w:id="4154"/>
    <w:bookmarkStart w:name="z4159" w:id="4155"/>
    <w:p>
      <w:pPr>
        <w:spacing w:after="0"/>
        <w:ind w:left="0"/>
        <w:jc w:val="both"/>
      </w:pPr>
      <w:r>
        <w:rPr>
          <w:rFonts w:ascii="Times New Roman"/>
          <w:b w:val="false"/>
          <w:i w:val="false"/>
          <w:color w:val="000000"/>
          <w:sz w:val="28"/>
        </w:rPr>
        <w:t xml:space="preserve">
      627. Білуге тиіс: </w:t>
      </w:r>
    </w:p>
    <w:bookmarkEnd w:id="4155"/>
    <w:bookmarkStart w:name="z4160" w:id="4156"/>
    <w:p>
      <w:pPr>
        <w:spacing w:after="0"/>
        <w:ind w:left="0"/>
        <w:jc w:val="both"/>
      </w:pPr>
      <w:r>
        <w:rPr>
          <w:rFonts w:ascii="Times New Roman"/>
          <w:b w:val="false"/>
          <w:i w:val="false"/>
          <w:color w:val="000000"/>
          <w:sz w:val="28"/>
        </w:rPr>
        <w:t xml:space="preserve">
      қызмет көрсететін жабдықтың құрылғысы және ережесі; </w:t>
      </w:r>
    </w:p>
    <w:bookmarkEnd w:id="4156"/>
    <w:bookmarkStart w:name="z4161" w:id="4157"/>
    <w:p>
      <w:pPr>
        <w:spacing w:after="0"/>
        <w:ind w:left="0"/>
        <w:jc w:val="both"/>
      </w:pPr>
      <w:r>
        <w:rPr>
          <w:rFonts w:ascii="Times New Roman"/>
          <w:b w:val="false"/>
          <w:i w:val="false"/>
          <w:color w:val="000000"/>
          <w:sz w:val="28"/>
        </w:rPr>
        <w:t>
      жаймаларды дәнекерлеу кезінде стопты жырту немесе межелеу тәсілдері мен әдістері.</w:t>
      </w:r>
    </w:p>
    <w:bookmarkEnd w:id="4157"/>
    <w:bookmarkStart w:name="z4162" w:id="4158"/>
    <w:p>
      <w:pPr>
        <w:spacing w:after="0"/>
        <w:ind w:left="0"/>
        <w:jc w:val="both"/>
      </w:pPr>
      <w:r>
        <w:rPr>
          <w:rFonts w:ascii="Times New Roman"/>
          <w:b w:val="false"/>
          <w:i w:val="false"/>
          <w:color w:val="000000"/>
          <w:sz w:val="28"/>
        </w:rPr>
        <w:t xml:space="preserve">
      Салмағы 12 кг. астам пакеттерді жырту немесе межелеу кезінде 3-разряд. </w:t>
      </w:r>
    </w:p>
    <w:bookmarkEnd w:id="4158"/>
    <w:bookmarkStart w:name="z4163" w:id="4159"/>
    <w:p>
      <w:pPr>
        <w:spacing w:after="0"/>
        <w:ind w:left="0"/>
        <w:jc w:val="both"/>
      </w:pPr>
      <w:r>
        <w:rPr>
          <w:rFonts w:ascii="Times New Roman"/>
          <w:b w:val="false"/>
          <w:i w:val="false"/>
          <w:color w:val="000000"/>
          <w:sz w:val="28"/>
        </w:rPr>
        <w:t>
      112. Прокатқа белгі салушы</w:t>
      </w:r>
    </w:p>
    <w:bookmarkEnd w:id="4159"/>
    <w:bookmarkStart w:name="z4164" w:id="4160"/>
    <w:p>
      <w:pPr>
        <w:spacing w:after="0"/>
        <w:ind w:left="0"/>
        <w:jc w:val="both"/>
      </w:pPr>
      <w:r>
        <w:rPr>
          <w:rFonts w:ascii="Times New Roman"/>
          <w:b w:val="false"/>
          <w:i w:val="false"/>
          <w:color w:val="000000"/>
          <w:sz w:val="28"/>
        </w:rPr>
        <w:t xml:space="preserve">
      Параграф 1. Прокатқа белгі салушы, 1-разряд </w:t>
      </w:r>
    </w:p>
    <w:bookmarkEnd w:id="4160"/>
    <w:bookmarkStart w:name="z4165" w:id="4161"/>
    <w:p>
      <w:pPr>
        <w:spacing w:after="0"/>
        <w:ind w:left="0"/>
        <w:jc w:val="both"/>
      </w:pPr>
      <w:r>
        <w:rPr>
          <w:rFonts w:ascii="Times New Roman"/>
          <w:b w:val="false"/>
          <w:i w:val="false"/>
          <w:color w:val="000000"/>
          <w:sz w:val="28"/>
        </w:rPr>
        <w:t xml:space="preserve">
      628. Жұмыс сипаттамасы: </w:t>
      </w:r>
    </w:p>
    <w:bookmarkEnd w:id="4161"/>
    <w:bookmarkStart w:name="z4166" w:id="4162"/>
    <w:p>
      <w:pPr>
        <w:spacing w:after="0"/>
        <w:ind w:left="0"/>
        <w:jc w:val="both"/>
      </w:pPr>
      <w:r>
        <w:rPr>
          <w:rFonts w:ascii="Times New Roman"/>
          <w:b w:val="false"/>
          <w:i w:val="false"/>
          <w:color w:val="000000"/>
          <w:sz w:val="28"/>
        </w:rPr>
        <w:t>
      белгі салу үстеліне және алаңына жаймаларды жеткізу;</w:t>
      </w:r>
    </w:p>
    <w:bookmarkEnd w:id="4162"/>
    <w:bookmarkStart w:name="z4167" w:id="4163"/>
    <w:p>
      <w:pPr>
        <w:spacing w:after="0"/>
        <w:ind w:left="0"/>
        <w:jc w:val="both"/>
      </w:pPr>
      <w:r>
        <w:rPr>
          <w:rFonts w:ascii="Times New Roman"/>
          <w:b w:val="false"/>
          <w:i w:val="false"/>
          <w:color w:val="000000"/>
          <w:sz w:val="28"/>
        </w:rPr>
        <w:t xml:space="preserve">
      жаймаларды жиектеу және шаблондар орнату; </w:t>
      </w:r>
    </w:p>
    <w:bookmarkEnd w:id="4163"/>
    <w:bookmarkStart w:name="z4168" w:id="4164"/>
    <w:p>
      <w:pPr>
        <w:spacing w:after="0"/>
        <w:ind w:left="0"/>
        <w:jc w:val="both"/>
      </w:pPr>
      <w:r>
        <w:rPr>
          <w:rFonts w:ascii="Times New Roman"/>
          <w:b w:val="false"/>
          <w:i w:val="false"/>
          <w:color w:val="000000"/>
          <w:sz w:val="28"/>
        </w:rPr>
        <w:t>
      белгі салынғаннан кейін жаймаларды жинау.</w:t>
      </w:r>
    </w:p>
    <w:bookmarkEnd w:id="4164"/>
    <w:bookmarkStart w:name="z4169" w:id="4165"/>
    <w:p>
      <w:pPr>
        <w:spacing w:after="0"/>
        <w:ind w:left="0"/>
        <w:jc w:val="both"/>
      </w:pPr>
      <w:r>
        <w:rPr>
          <w:rFonts w:ascii="Times New Roman"/>
          <w:b w:val="false"/>
          <w:i w:val="false"/>
          <w:color w:val="000000"/>
          <w:sz w:val="28"/>
        </w:rPr>
        <w:t xml:space="preserve">
      629. Білуге тиіс: </w:t>
      </w:r>
    </w:p>
    <w:bookmarkEnd w:id="4165"/>
    <w:bookmarkStart w:name="z4170" w:id="4166"/>
    <w:p>
      <w:pPr>
        <w:spacing w:after="0"/>
        <w:ind w:left="0"/>
        <w:jc w:val="both"/>
      </w:pPr>
      <w:r>
        <w:rPr>
          <w:rFonts w:ascii="Times New Roman"/>
          <w:b w:val="false"/>
          <w:i w:val="false"/>
          <w:color w:val="000000"/>
          <w:sz w:val="28"/>
        </w:rPr>
        <w:t xml:space="preserve">
      белгі салынатын жаймалар болатының сұрпы және маркасы. </w:t>
      </w:r>
    </w:p>
    <w:bookmarkEnd w:id="4166"/>
    <w:bookmarkStart w:name="z4171" w:id="4167"/>
    <w:p>
      <w:pPr>
        <w:spacing w:after="0"/>
        <w:ind w:left="0"/>
        <w:jc w:val="both"/>
      </w:pPr>
      <w:r>
        <w:rPr>
          <w:rFonts w:ascii="Times New Roman"/>
          <w:b w:val="false"/>
          <w:i w:val="false"/>
          <w:color w:val="000000"/>
          <w:sz w:val="28"/>
        </w:rPr>
        <w:t xml:space="preserve">
      Параграф 2. Прокатқа белгі салушы, 2-разряд </w:t>
      </w:r>
    </w:p>
    <w:bookmarkEnd w:id="4167"/>
    <w:bookmarkStart w:name="z4172" w:id="4168"/>
    <w:p>
      <w:pPr>
        <w:spacing w:after="0"/>
        <w:ind w:left="0"/>
        <w:jc w:val="both"/>
      </w:pPr>
      <w:r>
        <w:rPr>
          <w:rFonts w:ascii="Times New Roman"/>
          <w:b w:val="false"/>
          <w:i w:val="false"/>
          <w:color w:val="000000"/>
          <w:sz w:val="28"/>
        </w:rPr>
        <w:t xml:space="preserve">
      630. Жұмыс сипаттамасы: </w:t>
      </w:r>
    </w:p>
    <w:bookmarkEnd w:id="4168"/>
    <w:bookmarkStart w:name="z4173" w:id="4169"/>
    <w:p>
      <w:pPr>
        <w:spacing w:after="0"/>
        <w:ind w:left="0"/>
        <w:jc w:val="both"/>
      </w:pPr>
      <w:r>
        <w:rPr>
          <w:rFonts w:ascii="Times New Roman"/>
          <w:b w:val="false"/>
          <w:i w:val="false"/>
          <w:color w:val="000000"/>
          <w:sz w:val="28"/>
        </w:rPr>
        <w:t>
      біліктілігі анағұрлым жоғары прокаттау белгі салушысының басшылығымен тапсырыстарға сәйкес жайма әрлеу тоңазытқыштарында жаймалар мен жазықтарға белгі қою, оларды маркалау;</w:t>
      </w:r>
    </w:p>
    <w:bookmarkEnd w:id="4169"/>
    <w:bookmarkStart w:name="z4174" w:id="4170"/>
    <w:p>
      <w:pPr>
        <w:spacing w:after="0"/>
        <w:ind w:left="0"/>
        <w:jc w:val="both"/>
      </w:pPr>
      <w:r>
        <w:rPr>
          <w:rFonts w:ascii="Times New Roman"/>
          <w:b w:val="false"/>
          <w:i w:val="false"/>
          <w:color w:val="000000"/>
          <w:sz w:val="28"/>
        </w:rPr>
        <w:t>
      белгі салу үшін шаблондарды дайындау;</w:t>
      </w:r>
    </w:p>
    <w:bookmarkEnd w:id="4170"/>
    <w:bookmarkStart w:name="z4175" w:id="4171"/>
    <w:p>
      <w:pPr>
        <w:spacing w:after="0"/>
        <w:ind w:left="0"/>
        <w:jc w:val="both"/>
      </w:pPr>
      <w:r>
        <w:rPr>
          <w:rFonts w:ascii="Times New Roman"/>
          <w:b w:val="false"/>
          <w:i w:val="false"/>
          <w:color w:val="000000"/>
          <w:sz w:val="28"/>
        </w:rPr>
        <w:t xml:space="preserve">
      сынамаларды кесу дұрыстығын бақылау; </w:t>
      </w:r>
    </w:p>
    <w:bookmarkEnd w:id="4171"/>
    <w:bookmarkStart w:name="z4176" w:id="4172"/>
    <w:p>
      <w:pPr>
        <w:spacing w:after="0"/>
        <w:ind w:left="0"/>
        <w:jc w:val="both"/>
      </w:pPr>
      <w:r>
        <w:rPr>
          <w:rFonts w:ascii="Times New Roman"/>
          <w:b w:val="false"/>
          <w:i w:val="false"/>
          <w:color w:val="000000"/>
          <w:sz w:val="28"/>
        </w:rPr>
        <w:t>
      белгіленген прокаттарды есепке алу.</w:t>
      </w:r>
    </w:p>
    <w:bookmarkEnd w:id="4172"/>
    <w:bookmarkStart w:name="z4177" w:id="4173"/>
    <w:p>
      <w:pPr>
        <w:spacing w:after="0"/>
        <w:ind w:left="0"/>
        <w:jc w:val="both"/>
      </w:pPr>
      <w:r>
        <w:rPr>
          <w:rFonts w:ascii="Times New Roman"/>
          <w:b w:val="false"/>
          <w:i w:val="false"/>
          <w:color w:val="000000"/>
          <w:sz w:val="28"/>
        </w:rPr>
        <w:t xml:space="preserve">
      631. Білуге тиіс: </w:t>
      </w:r>
    </w:p>
    <w:bookmarkEnd w:id="4173"/>
    <w:bookmarkStart w:name="z4178" w:id="4174"/>
    <w:p>
      <w:pPr>
        <w:spacing w:after="0"/>
        <w:ind w:left="0"/>
        <w:jc w:val="both"/>
      </w:pPr>
      <w:r>
        <w:rPr>
          <w:rFonts w:ascii="Times New Roman"/>
          <w:b w:val="false"/>
          <w:i w:val="false"/>
          <w:color w:val="000000"/>
          <w:sz w:val="28"/>
        </w:rPr>
        <w:t xml:space="preserve">
      жаймаларды тиімді ашу әдістері; </w:t>
      </w:r>
    </w:p>
    <w:bookmarkEnd w:id="4174"/>
    <w:bookmarkStart w:name="z4179" w:id="4175"/>
    <w:p>
      <w:pPr>
        <w:spacing w:after="0"/>
        <w:ind w:left="0"/>
        <w:jc w:val="both"/>
      </w:pPr>
      <w:r>
        <w:rPr>
          <w:rFonts w:ascii="Times New Roman"/>
          <w:b w:val="false"/>
          <w:i w:val="false"/>
          <w:color w:val="000000"/>
          <w:sz w:val="28"/>
        </w:rPr>
        <w:t xml:space="preserve">
      жайма металының беттік ақауларының түрлері. </w:t>
      </w:r>
    </w:p>
    <w:bookmarkEnd w:id="4175"/>
    <w:bookmarkStart w:name="z4180" w:id="4176"/>
    <w:p>
      <w:pPr>
        <w:spacing w:after="0"/>
        <w:ind w:left="0"/>
        <w:jc w:val="both"/>
      </w:pPr>
      <w:r>
        <w:rPr>
          <w:rFonts w:ascii="Times New Roman"/>
          <w:b w:val="false"/>
          <w:i w:val="false"/>
          <w:color w:val="000000"/>
          <w:sz w:val="28"/>
        </w:rPr>
        <w:t xml:space="preserve">
      Параграф 3. Прокатқа белгі салушы, 3-разряд </w:t>
      </w:r>
    </w:p>
    <w:bookmarkEnd w:id="4176"/>
    <w:bookmarkStart w:name="z4181" w:id="4177"/>
    <w:p>
      <w:pPr>
        <w:spacing w:after="0"/>
        <w:ind w:left="0"/>
        <w:jc w:val="both"/>
      </w:pPr>
      <w:r>
        <w:rPr>
          <w:rFonts w:ascii="Times New Roman"/>
          <w:b w:val="false"/>
          <w:i w:val="false"/>
          <w:color w:val="000000"/>
          <w:sz w:val="28"/>
        </w:rPr>
        <w:t xml:space="preserve">
      632. Жұмыс сипаттамасы: </w:t>
      </w:r>
    </w:p>
    <w:bookmarkEnd w:id="4177"/>
    <w:bookmarkStart w:name="z4182" w:id="4178"/>
    <w:p>
      <w:pPr>
        <w:spacing w:after="0"/>
        <w:ind w:left="0"/>
        <w:jc w:val="both"/>
      </w:pPr>
      <w:r>
        <w:rPr>
          <w:rFonts w:ascii="Times New Roman"/>
          <w:b w:val="false"/>
          <w:i w:val="false"/>
          <w:color w:val="000000"/>
          <w:sz w:val="28"/>
        </w:rPr>
        <w:t>
      жаймалар мен белдеулерге белгі салу;</w:t>
      </w:r>
    </w:p>
    <w:bookmarkEnd w:id="4178"/>
    <w:bookmarkStart w:name="z4183" w:id="4179"/>
    <w:p>
      <w:pPr>
        <w:spacing w:after="0"/>
        <w:ind w:left="0"/>
        <w:jc w:val="both"/>
      </w:pPr>
      <w:r>
        <w:rPr>
          <w:rFonts w:ascii="Times New Roman"/>
          <w:b w:val="false"/>
          <w:i w:val="false"/>
          <w:color w:val="000000"/>
          <w:sz w:val="28"/>
        </w:rPr>
        <w:t xml:space="preserve">
      металды қарау және кесуге түсіру мөлшерлерінің сыртқы белгілері бойынша айқындау және сынамалар іріктеу орны; </w:t>
      </w:r>
    </w:p>
    <w:bookmarkEnd w:id="4179"/>
    <w:bookmarkStart w:name="z4184" w:id="4180"/>
    <w:p>
      <w:pPr>
        <w:spacing w:after="0"/>
        <w:ind w:left="0"/>
        <w:jc w:val="both"/>
      </w:pPr>
      <w:r>
        <w:rPr>
          <w:rFonts w:ascii="Times New Roman"/>
          <w:b w:val="false"/>
          <w:i w:val="false"/>
          <w:color w:val="000000"/>
          <w:sz w:val="28"/>
        </w:rPr>
        <w:t>
      басқа тапсырыстарға ақаулы металл қызметін айқындау;</w:t>
      </w:r>
    </w:p>
    <w:bookmarkEnd w:id="4180"/>
    <w:bookmarkStart w:name="z4185" w:id="4181"/>
    <w:p>
      <w:pPr>
        <w:spacing w:after="0"/>
        <w:ind w:left="0"/>
        <w:jc w:val="both"/>
      </w:pPr>
      <w:r>
        <w:rPr>
          <w:rFonts w:ascii="Times New Roman"/>
          <w:b w:val="false"/>
          <w:i w:val="false"/>
          <w:color w:val="000000"/>
          <w:sz w:val="28"/>
        </w:rPr>
        <w:t xml:space="preserve">
      болаттың құрышталған маркаларының металын суытудың технологиялық режимін орындауды бақылау; </w:t>
      </w:r>
    </w:p>
    <w:bookmarkEnd w:id="4181"/>
    <w:bookmarkStart w:name="z4186" w:id="4182"/>
    <w:p>
      <w:pPr>
        <w:spacing w:after="0"/>
        <w:ind w:left="0"/>
        <w:jc w:val="both"/>
      </w:pPr>
      <w:r>
        <w:rPr>
          <w:rFonts w:ascii="Times New Roman"/>
          <w:b w:val="false"/>
          <w:i w:val="false"/>
          <w:color w:val="000000"/>
          <w:sz w:val="28"/>
        </w:rPr>
        <w:t xml:space="preserve">
      біліктілігі анағұрлым жоғары прокат белгі салушысының басшылығымен болаттың кең сұрпының немесе сапалы маркаларының жаймаларына белгі салу. </w:t>
      </w:r>
    </w:p>
    <w:bookmarkEnd w:id="4182"/>
    <w:bookmarkStart w:name="z4187" w:id="4183"/>
    <w:p>
      <w:pPr>
        <w:spacing w:after="0"/>
        <w:ind w:left="0"/>
        <w:jc w:val="both"/>
      </w:pPr>
      <w:r>
        <w:rPr>
          <w:rFonts w:ascii="Times New Roman"/>
          <w:b w:val="false"/>
          <w:i w:val="false"/>
          <w:color w:val="000000"/>
          <w:sz w:val="28"/>
        </w:rPr>
        <w:t xml:space="preserve">
      633. Білуге тиіс: </w:t>
      </w:r>
    </w:p>
    <w:bookmarkEnd w:id="4183"/>
    <w:bookmarkStart w:name="z4188" w:id="4184"/>
    <w:p>
      <w:pPr>
        <w:spacing w:after="0"/>
        <w:ind w:left="0"/>
        <w:jc w:val="both"/>
      </w:pPr>
      <w:r>
        <w:rPr>
          <w:rFonts w:ascii="Times New Roman"/>
          <w:b w:val="false"/>
          <w:i w:val="false"/>
          <w:color w:val="000000"/>
          <w:sz w:val="28"/>
        </w:rPr>
        <w:t xml:space="preserve">
      болаттың құрышталған маркасының жаймаларын суыту режимі бойынша технологиялық нұсқаулық; </w:t>
      </w:r>
    </w:p>
    <w:bookmarkEnd w:id="4184"/>
    <w:bookmarkStart w:name="z4189" w:id="4185"/>
    <w:p>
      <w:pPr>
        <w:spacing w:after="0"/>
        <w:ind w:left="0"/>
        <w:jc w:val="both"/>
      </w:pPr>
      <w:r>
        <w:rPr>
          <w:rFonts w:ascii="Times New Roman"/>
          <w:b w:val="false"/>
          <w:i w:val="false"/>
          <w:color w:val="000000"/>
          <w:sz w:val="28"/>
        </w:rPr>
        <w:t xml:space="preserve">
      кесілген металдарға қол жетімділік; </w:t>
      </w:r>
    </w:p>
    <w:bookmarkEnd w:id="4185"/>
    <w:bookmarkStart w:name="z4190" w:id="4186"/>
    <w:p>
      <w:pPr>
        <w:spacing w:after="0"/>
        <w:ind w:left="0"/>
        <w:jc w:val="both"/>
      </w:pPr>
      <w:r>
        <w:rPr>
          <w:rFonts w:ascii="Times New Roman"/>
          <w:b w:val="false"/>
          <w:i w:val="false"/>
          <w:color w:val="000000"/>
          <w:sz w:val="28"/>
        </w:rPr>
        <w:t xml:space="preserve">
      кең сұрыпты немесе болаттың сапалы маркалы жаймаларына белгі салған кезде -4-разряд. </w:t>
      </w:r>
    </w:p>
    <w:bookmarkEnd w:id="4186"/>
    <w:bookmarkStart w:name="z4191" w:id="4187"/>
    <w:p>
      <w:pPr>
        <w:spacing w:after="0"/>
        <w:ind w:left="0"/>
        <w:jc w:val="both"/>
      </w:pPr>
      <w:r>
        <w:rPr>
          <w:rFonts w:ascii="Times New Roman"/>
          <w:b w:val="false"/>
          <w:i w:val="false"/>
          <w:color w:val="000000"/>
          <w:sz w:val="28"/>
        </w:rPr>
        <w:t xml:space="preserve">
      113. Сым слесары </w:t>
      </w:r>
    </w:p>
    <w:bookmarkEnd w:id="4187"/>
    <w:bookmarkStart w:name="z4192" w:id="4188"/>
    <w:p>
      <w:pPr>
        <w:spacing w:after="0"/>
        <w:ind w:left="0"/>
        <w:jc w:val="both"/>
      </w:pPr>
      <w:r>
        <w:rPr>
          <w:rFonts w:ascii="Times New Roman"/>
          <w:b w:val="false"/>
          <w:i w:val="false"/>
          <w:color w:val="000000"/>
          <w:sz w:val="28"/>
        </w:rPr>
        <w:t xml:space="preserve">
      Параграф 1. Сым слесары, 3-разряд </w:t>
      </w:r>
    </w:p>
    <w:bookmarkEnd w:id="4188"/>
    <w:bookmarkStart w:name="z4193" w:id="4189"/>
    <w:p>
      <w:pPr>
        <w:spacing w:after="0"/>
        <w:ind w:left="0"/>
        <w:jc w:val="both"/>
      </w:pPr>
      <w:r>
        <w:rPr>
          <w:rFonts w:ascii="Times New Roman"/>
          <w:b w:val="false"/>
          <w:i w:val="false"/>
          <w:color w:val="000000"/>
          <w:sz w:val="28"/>
        </w:rPr>
        <w:t xml:space="preserve">
      634. Жұмыс сипаттамасы: </w:t>
      </w:r>
    </w:p>
    <w:bookmarkEnd w:id="4189"/>
    <w:bookmarkStart w:name="z4194" w:id="4190"/>
    <w:p>
      <w:pPr>
        <w:spacing w:after="0"/>
        <w:ind w:left="0"/>
        <w:jc w:val="both"/>
      </w:pPr>
      <w:r>
        <w:rPr>
          <w:rFonts w:ascii="Times New Roman"/>
          <w:b w:val="false"/>
          <w:i w:val="false"/>
          <w:color w:val="000000"/>
          <w:sz w:val="28"/>
        </w:rPr>
        <w:t>
      істен шыққан немесе жұмыс клеттерінің валкалық арматурасынан жасалатын 20 бейін мөлшеріне дейін прокаттайтын желілік сұрып прокаттау орнақтарында мыналарды дайындау: сызғыштар, сым, қорап және тағы баска;</w:t>
      </w:r>
    </w:p>
    <w:bookmarkEnd w:id="4190"/>
    <w:bookmarkStart w:name="z4195" w:id="4191"/>
    <w:p>
      <w:pPr>
        <w:spacing w:after="0"/>
        <w:ind w:left="0"/>
        <w:jc w:val="both"/>
      </w:pPr>
      <w:r>
        <w:rPr>
          <w:rFonts w:ascii="Times New Roman"/>
          <w:b w:val="false"/>
          <w:i w:val="false"/>
          <w:color w:val="000000"/>
          <w:sz w:val="28"/>
        </w:rPr>
        <w:t>
      басқа бейінге ауысқан кезде арматураны орнату және баптауға қатысу;</w:t>
      </w:r>
    </w:p>
    <w:bookmarkEnd w:id="4191"/>
    <w:bookmarkStart w:name="z4196" w:id="4192"/>
    <w:p>
      <w:pPr>
        <w:spacing w:after="0"/>
        <w:ind w:left="0"/>
        <w:jc w:val="both"/>
      </w:pPr>
      <w:r>
        <w:rPr>
          <w:rFonts w:ascii="Times New Roman"/>
          <w:b w:val="false"/>
          <w:i w:val="false"/>
          <w:color w:val="000000"/>
          <w:sz w:val="28"/>
        </w:rPr>
        <w:t xml:space="preserve">
      валкаларды сумен суытуды жөндеу және оның жағдайын бақылау, валкалардың мойыншасын майлауды бақылау; </w:t>
      </w:r>
    </w:p>
    <w:bookmarkEnd w:id="4192"/>
    <w:bookmarkStart w:name="z4197" w:id="4193"/>
    <w:p>
      <w:pPr>
        <w:spacing w:after="0"/>
        <w:ind w:left="0"/>
        <w:jc w:val="both"/>
      </w:pPr>
      <w:r>
        <w:rPr>
          <w:rFonts w:ascii="Times New Roman"/>
          <w:b w:val="false"/>
          <w:i w:val="false"/>
          <w:color w:val="000000"/>
          <w:sz w:val="28"/>
        </w:rPr>
        <w:t>
      валкалық арматураның белгіленген қорының болуын қамтамасыз ету;</w:t>
      </w:r>
    </w:p>
    <w:bookmarkEnd w:id="4193"/>
    <w:bookmarkStart w:name="z4198" w:id="4194"/>
    <w:p>
      <w:pPr>
        <w:spacing w:after="0"/>
        <w:ind w:left="0"/>
        <w:jc w:val="both"/>
      </w:pPr>
      <w:r>
        <w:rPr>
          <w:rFonts w:ascii="Times New Roman"/>
          <w:b w:val="false"/>
          <w:i w:val="false"/>
          <w:color w:val="000000"/>
          <w:sz w:val="28"/>
        </w:rPr>
        <w:t>
      валкалық арматураның бөлшектері мен тораптарын жеткізу және жинау;</w:t>
      </w:r>
    </w:p>
    <w:bookmarkEnd w:id="4194"/>
    <w:bookmarkStart w:name="z4199" w:id="4195"/>
    <w:p>
      <w:pPr>
        <w:spacing w:after="0"/>
        <w:ind w:left="0"/>
        <w:jc w:val="both"/>
      </w:pPr>
      <w:r>
        <w:rPr>
          <w:rFonts w:ascii="Times New Roman"/>
          <w:b w:val="false"/>
          <w:i w:val="false"/>
          <w:color w:val="000000"/>
          <w:sz w:val="28"/>
        </w:rPr>
        <w:t>
      орнақ жөндеуге қатысу.</w:t>
      </w:r>
    </w:p>
    <w:bookmarkEnd w:id="4195"/>
    <w:bookmarkStart w:name="z4200" w:id="4196"/>
    <w:p>
      <w:pPr>
        <w:spacing w:after="0"/>
        <w:ind w:left="0"/>
        <w:jc w:val="both"/>
      </w:pPr>
      <w:r>
        <w:rPr>
          <w:rFonts w:ascii="Times New Roman"/>
          <w:b w:val="false"/>
          <w:i w:val="false"/>
          <w:color w:val="000000"/>
          <w:sz w:val="28"/>
        </w:rPr>
        <w:t xml:space="preserve">
      635. Білуге тиіс: </w:t>
      </w:r>
    </w:p>
    <w:bookmarkEnd w:id="4196"/>
    <w:bookmarkStart w:name="z4201" w:id="4197"/>
    <w:p>
      <w:pPr>
        <w:spacing w:after="0"/>
        <w:ind w:left="0"/>
        <w:jc w:val="both"/>
      </w:pPr>
      <w:r>
        <w:rPr>
          <w:rFonts w:ascii="Times New Roman"/>
          <w:b w:val="false"/>
          <w:i w:val="false"/>
          <w:color w:val="000000"/>
          <w:sz w:val="28"/>
        </w:rPr>
        <w:t xml:space="preserve">
      қызмет көрсететін прокаттау орнақтарында болатты прокаттаудың технологиялық процесі; </w:t>
      </w:r>
    </w:p>
    <w:bookmarkEnd w:id="4197"/>
    <w:bookmarkStart w:name="z4202" w:id="4198"/>
    <w:p>
      <w:pPr>
        <w:spacing w:after="0"/>
        <w:ind w:left="0"/>
        <w:jc w:val="both"/>
      </w:pPr>
      <w:r>
        <w:rPr>
          <w:rFonts w:ascii="Times New Roman"/>
          <w:b w:val="false"/>
          <w:i w:val="false"/>
          <w:color w:val="000000"/>
          <w:sz w:val="28"/>
        </w:rPr>
        <w:t xml:space="preserve">
      клеттер мен прокаттық орнақтардың жабдығы жұмысының құрылғысы және принципі; </w:t>
      </w:r>
    </w:p>
    <w:bookmarkEnd w:id="4198"/>
    <w:bookmarkStart w:name="z4203" w:id="4199"/>
    <w:p>
      <w:pPr>
        <w:spacing w:after="0"/>
        <w:ind w:left="0"/>
        <w:jc w:val="both"/>
      </w:pPr>
      <w:r>
        <w:rPr>
          <w:rFonts w:ascii="Times New Roman"/>
          <w:b w:val="false"/>
          <w:i w:val="false"/>
          <w:color w:val="000000"/>
          <w:sz w:val="28"/>
        </w:rPr>
        <w:t xml:space="preserve">
      валка және валкалық арматура дайындалатын болаттың маркасы; </w:t>
      </w:r>
    </w:p>
    <w:bookmarkEnd w:id="4199"/>
    <w:bookmarkStart w:name="z4204" w:id="4200"/>
    <w:p>
      <w:pPr>
        <w:spacing w:after="0"/>
        <w:ind w:left="0"/>
        <w:jc w:val="both"/>
      </w:pPr>
      <w:r>
        <w:rPr>
          <w:rFonts w:ascii="Times New Roman"/>
          <w:b w:val="false"/>
          <w:i w:val="false"/>
          <w:color w:val="000000"/>
          <w:sz w:val="28"/>
        </w:rPr>
        <w:t xml:space="preserve">
      валкаларды өңдеу тәсілдері, валкалардың сапасына қойылатын мемлекеттік стандарттардың талаптары; </w:t>
      </w:r>
    </w:p>
    <w:bookmarkEnd w:id="4200"/>
    <w:bookmarkStart w:name="z4205" w:id="4201"/>
    <w:p>
      <w:pPr>
        <w:spacing w:after="0"/>
        <w:ind w:left="0"/>
        <w:jc w:val="both"/>
      </w:pPr>
      <w:r>
        <w:rPr>
          <w:rFonts w:ascii="Times New Roman"/>
          <w:b w:val="false"/>
          <w:i w:val="false"/>
          <w:color w:val="000000"/>
          <w:sz w:val="28"/>
        </w:rPr>
        <w:t>
      слесарлық іс.</w:t>
      </w:r>
    </w:p>
    <w:bookmarkEnd w:id="4201"/>
    <w:bookmarkStart w:name="z4206" w:id="4202"/>
    <w:p>
      <w:pPr>
        <w:spacing w:after="0"/>
        <w:ind w:left="0"/>
        <w:jc w:val="both"/>
      </w:pPr>
      <w:r>
        <w:rPr>
          <w:rFonts w:ascii="Times New Roman"/>
          <w:b w:val="false"/>
          <w:i w:val="false"/>
          <w:color w:val="000000"/>
          <w:sz w:val="28"/>
        </w:rPr>
        <w:t xml:space="preserve">
      Рельсарқалық және сым-темірлік орнақтардың, толассыз сұрып прокаттау және толассыз дайындау орнақтарының, 20 бейін мөлшерден астам прокаттайтын желілік сұрып прокаттау орнақтарының барлық түрлерімен жұмыс клеттерінің валкалық арматурасын дайындау, орнату, ауыстыру, баптау - 4-разряд. </w:t>
      </w:r>
    </w:p>
    <w:bookmarkEnd w:id="4202"/>
    <w:bookmarkStart w:name="z4207" w:id="4203"/>
    <w:p>
      <w:pPr>
        <w:spacing w:after="0"/>
        <w:ind w:left="0"/>
        <w:jc w:val="both"/>
      </w:pPr>
      <w:r>
        <w:rPr>
          <w:rFonts w:ascii="Times New Roman"/>
          <w:b w:val="false"/>
          <w:i w:val="false"/>
          <w:color w:val="000000"/>
          <w:sz w:val="28"/>
        </w:rPr>
        <w:t xml:space="preserve">
      114. Табақтар мен ленталарды тальк жағушы </w:t>
      </w:r>
    </w:p>
    <w:bookmarkEnd w:id="4203"/>
    <w:bookmarkStart w:name="z4208" w:id="4204"/>
    <w:p>
      <w:pPr>
        <w:spacing w:after="0"/>
        <w:ind w:left="0"/>
        <w:jc w:val="both"/>
      </w:pPr>
      <w:r>
        <w:rPr>
          <w:rFonts w:ascii="Times New Roman"/>
          <w:b w:val="false"/>
          <w:i w:val="false"/>
          <w:color w:val="000000"/>
          <w:sz w:val="28"/>
        </w:rPr>
        <w:t xml:space="preserve">
      Параграф 1. Табақтар мен ленталарды тальк жағушы, 2-разряд </w:t>
      </w:r>
    </w:p>
    <w:bookmarkEnd w:id="4204"/>
    <w:bookmarkStart w:name="z4209" w:id="4205"/>
    <w:p>
      <w:pPr>
        <w:spacing w:after="0"/>
        <w:ind w:left="0"/>
        <w:jc w:val="both"/>
      </w:pPr>
      <w:r>
        <w:rPr>
          <w:rFonts w:ascii="Times New Roman"/>
          <w:b w:val="false"/>
          <w:i w:val="false"/>
          <w:color w:val="000000"/>
          <w:sz w:val="28"/>
        </w:rPr>
        <w:t xml:space="preserve">
      636. Жұмыс сипаттамасы: </w:t>
      </w:r>
    </w:p>
    <w:bookmarkEnd w:id="4205"/>
    <w:bookmarkStart w:name="z4210" w:id="4206"/>
    <w:p>
      <w:pPr>
        <w:spacing w:after="0"/>
        <w:ind w:left="0"/>
        <w:jc w:val="both"/>
      </w:pPr>
      <w:r>
        <w:rPr>
          <w:rFonts w:ascii="Times New Roman"/>
          <w:b w:val="false"/>
          <w:i w:val="false"/>
          <w:color w:val="000000"/>
          <w:sz w:val="28"/>
        </w:rPr>
        <w:t xml:space="preserve">
      біліктілігі анағұрлым жоғары тальк жағушының басшылығымен тальк жағушы машиналарда жаймаларды талькімен тозаңдандыру; </w:t>
      </w:r>
    </w:p>
    <w:bookmarkEnd w:id="4206"/>
    <w:bookmarkStart w:name="z4211" w:id="4207"/>
    <w:p>
      <w:pPr>
        <w:spacing w:after="0"/>
        <w:ind w:left="0"/>
        <w:jc w:val="both"/>
      </w:pPr>
      <w:r>
        <w:rPr>
          <w:rFonts w:ascii="Times New Roman"/>
          <w:b w:val="false"/>
          <w:i w:val="false"/>
          <w:color w:val="000000"/>
          <w:sz w:val="28"/>
        </w:rPr>
        <w:t>
      тальк жағу орнақтарында болаттар мен қорытпалар түрлі маркасының орамдарында лентаның талькін тозаңдандыру;</w:t>
      </w:r>
    </w:p>
    <w:bookmarkEnd w:id="4207"/>
    <w:bookmarkStart w:name="z4212" w:id="4208"/>
    <w:p>
      <w:pPr>
        <w:spacing w:after="0"/>
        <w:ind w:left="0"/>
        <w:jc w:val="both"/>
      </w:pPr>
      <w:r>
        <w:rPr>
          <w:rFonts w:ascii="Times New Roman"/>
          <w:b w:val="false"/>
          <w:i w:val="false"/>
          <w:color w:val="000000"/>
          <w:sz w:val="28"/>
        </w:rPr>
        <w:t xml:space="preserve">
      орамдар беру және оларға тальк жаққаннан кейін жинау; </w:t>
      </w:r>
    </w:p>
    <w:bookmarkEnd w:id="4208"/>
    <w:bookmarkStart w:name="z4213" w:id="4209"/>
    <w:p>
      <w:pPr>
        <w:spacing w:after="0"/>
        <w:ind w:left="0"/>
        <w:jc w:val="both"/>
      </w:pPr>
      <w:r>
        <w:rPr>
          <w:rFonts w:ascii="Times New Roman"/>
          <w:b w:val="false"/>
          <w:i w:val="false"/>
          <w:color w:val="000000"/>
          <w:sz w:val="28"/>
        </w:rPr>
        <w:t xml:space="preserve">
      ленталар мен тальк жаймаларға себудің бірдей болуын реттеу; </w:t>
      </w:r>
    </w:p>
    <w:bookmarkEnd w:id="4209"/>
    <w:bookmarkStart w:name="z4214" w:id="4210"/>
    <w:p>
      <w:pPr>
        <w:spacing w:after="0"/>
        <w:ind w:left="0"/>
        <w:jc w:val="both"/>
      </w:pPr>
      <w:r>
        <w:rPr>
          <w:rFonts w:ascii="Times New Roman"/>
          <w:b w:val="false"/>
          <w:i w:val="false"/>
          <w:color w:val="000000"/>
          <w:sz w:val="28"/>
        </w:rPr>
        <w:t xml:space="preserve">
      тальк дайындау және оны машинаның бункеріне немесе станоктың қоймасына себу; </w:t>
      </w:r>
    </w:p>
    <w:bookmarkEnd w:id="4210"/>
    <w:bookmarkStart w:name="z4215" w:id="4211"/>
    <w:p>
      <w:pPr>
        <w:spacing w:after="0"/>
        <w:ind w:left="0"/>
        <w:jc w:val="both"/>
      </w:pPr>
      <w:r>
        <w:rPr>
          <w:rFonts w:ascii="Times New Roman"/>
          <w:b w:val="false"/>
          <w:i w:val="false"/>
          <w:color w:val="000000"/>
          <w:sz w:val="28"/>
        </w:rPr>
        <w:t xml:space="preserve">
      өңделген талькті ауыстыру және машинаның бункерінде оның деңгейін бақылау; </w:t>
      </w:r>
    </w:p>
    <w:bookmarkEnd w:id="4211"/>
    <w:bookmarkStart w:name="z4216" w:id="4212"/>
    <w:p>
      <w:pPr>
        <w:spacing w:after="0"/>
        <w:ind w:left="0"/>
        <w:jc w:val="both"/>
      </w:pPr>
      <w:r>
        <w:rPr>
          <w:rFonts w:ascii="Times New Roman"/>
          <w:b w:val="false"/>
          <w:i w:val="false"/>
          <w:color w:val="000000"/>
          <w:sz w:val="28"/>
        </w:rPr>
        <w:t xml:space="preserve">
      күйдіргеннен кейін тальктан жаймаларды тазарту; </w:t>
      </w:r>
    </w:p>
    <w:bookmarkEnd w:id="4212"/>
    <w:bookmarkStart w:name="z4217" w:id="4213"/>
    <w:p>
      <w:pPr>
        <w:spacing w:after="0"/>
        <w:ind w:left="0"/>
        <w:jc w:val="both"/>
      </w:pPr>
      <w:r>
        <w:rPr>
          <w:rFonts w:ascii="Times New Roman"/>
          <w:b w:val="false"/>
          <w:i w:val="false"/>
          <w:color w:val="000000"/>
          <w:sz w:val="28"/>
        </w:rPr>
        <w:t xml:space="preserve">
      орнақты баптау және машинаны баптауға қатысу; </w:t>
      </w:r>
    </w:p>
    <w:bookmarkEnd w:id="4213"/>
    <w:bookmarkStart w:name="z4218" w:id="4214"/>
    <w:p>
      <w:pPr>
        <w:spacing w:after="0"/>
        <w:ind w:left="0"/>
        <w:jc w:val="both"/>
      </w:pPr>
      <w:r>
        <w:rPr>
          <w:rFonts w:ascii="Times New Roman"/>
          <w:b w:val="false"/>
          <w:i w:val="false"/>
          <w:color w:val="000000"/>
          <w:sz w:val="28"/>
        </w:rPr>
        <w:t>
      қызмет көрсететін жабдықты жөндеуге қатысу.</w:t>
      </w:r>
    </w:p>
    <w:bookmarkEnd w:id="4214"/>
    <w:bookmarkStart w:name="z4219" w:id="4215"/>
    <w:p>
      <w:pPr>
        <w:spacing w:after="0"/>
        <w:ind w:left="0"/>
        <w:jc w:val="both"/>
      </w:pPr>
      <w:r>
        <w:rPr>
          <w:rFonts w:ascii="Times New Roman"/>
          <w:b w:val="false"/>
          <w:i w:val="false"/>
          <w:color w:val="000000"/>
          <w:sz w:val="28"/>
        </w:rPr>
        <w:t xml:space="preserve">
      637. Білуге тиіс: </w:t>
      </w:r>
    </w:p>
    <w:bookmarkEnd w:id="4215"/>
    <w:bookmarkStart w:name="z4220" w:id="4216"/>
    <w:p>
      <w:pPr>
        <w:spacing w:after="0"/>
        <w:ind w:left="0"/>
        <w:jc w:val="both"/>
      </w:pPr>
      <w:r>
        <w:rPr>
          <w:rFonts w:ascii="Times New Roman"/>
          <w:b w:val="false"/>
          <w:i w:val="false"/>
          <w:color w:val="000000"/>
          <w:sz w:val="28"/>
        </w:rPr>
        <w:t xml:space="preserve">
      тальк жағу машинасының немесе станок жұмысының принципі; </w:t>
      </w:r>
    </w:p>
    <w:bookmarkEnd w:id="4216"/>
    <w:bookmarkStart w:name="z4221" w:id="4217"/>
    <w:p>
      <w:pPr>
        <w:spacing w:after="0"/>
        <w:ind w:left="0"/>
        <w:jc w:val="both"/>
      </w:pPr>
      <w:r>
        <w:rPr>
          <w:rFonts w:ascii="Times New Roman"/>
          <w:b w:val="false"/>
          <w:i w:val="false"/>
          <w:color w:val="000000"/>
          <w:sz w:val="28"/>
        </w:rPr>
        <w:t xml:space="preserve">
      тальк жағуға жататын болаттың сұрпы және маркасы; </w:t>
      </w:r>
    </w:p>
    <w:bookmarkEnd w:id="4217"/>
    <w:bookmarkStart w:name="z4222" w:id="4218"/>
    <w:p>
      <w:pPr>
        <w:spacing w:after="0"/>
        <w:ind w:left="0"/>
        <w:jc w:val="both"/>
      </w:pPr>
      <w:r>
        <w:rPr>
          <w:rFonts w:ascii="Times New Roman"/>
          <w:b w:val="false"/>
          <w:i w:val="false"/>
          <w:color w:val="000000"/>
          <w:sz w:val="28"/>
        </w:rPr>
        <w:t xml:space="preserve">
      слесарлық іс негіздері. </w:t>
      </w:r>
    </w:p>
    <w:bookmarkEnd w:id="4218"/>
    <w:bookmarkStart w:name="z4223" w:id="4219"/>
    <w:p>
      <w:pPr>
        <w:spacing w:after="0"/>
        <w:ind w:left="0"/>
        <w:jc w:val="both"/>
      </w:pPr>
      <w:r>
        <w:rPr>
          <w:rFonts w:ascii="Times New Roman"/>
          <w:b w:val="false"/>
          <w:i w:val="false"/>
          <w:color w:val="000000"/>
          <w:sz w:val="28"/>
        </w:rPr>
        <w:t xml:space="preserve">
      Параграф 2. Табақтар мен ленталарды тальк жағушы, 3-разряд </w:t>
      </w:r>
    </w:p>
    <w:bookmarkEnd w:id="4219"/>
    <w:bookmarkStart w:name="z4224" w:id="4220"/>
    <w:p>
      <w:pPr>
        <w:spacing w:after="0"/>
        <w:ind w:left="0"/>
        <w:jc w:val="both"/>
      </w:pPr>
      <w:r>
        <w:rPr>
          <w:rFonts w:ascii="Times New Roman"/>
          <w:b w:val="false"/>
          <w:i w:val="false"/>
          <w:color w:val="000000"/>
          <w:sz w:val="28"/>
        </w:rPr>
        <w:t xml:space="preserve">
      638. Жұмыс сипаттамасы: </w:t>
      </w:r>
    </w:p>
    <w:bookmarkEnd w:id="4220"/>
    <w:bookmarkStart w:name="z4225" w:id="4221"/>
    <w:p>
      <w:pPr>
        <w:spacing w:after="0"/>
        <w:ind w:left="0"/>
        <w:jc w:val="both"/>
      </w:pPr>
      <w:r>
        <w:rPr>
          <w:rFonts w:ascii="Times New Roman"/>
          <w:b w:val="false"/>
          <w:i w:val="false"/>
          <w:color w:val="000000"/>
          <w:sz w:val="28"/>
        </w:rPr>
        <w:t>
      тальк жағу машинасында талькпен жаймаларды тозаңдандыру;</w:t>
      </w:r>
    </w:p>
    <w:bookmarkEnd w:id="4221"/>
    <w:bookmarkStart w:name="z4226" w:id="4222"/>
    <w:p>
      <w:pPr>
        <w:spacing w:after="0"/>
        <w:ind w:left="0"/>
        <w:jc w:val="both"/>
      </w:pPr>
      <w:r>
        <w:rPr>
          <w:rFonts w:ascii="Times New Roman"/>
          <w:b w:val="false"/>
          <w:i w:val="false"/>
          <w:color w:val="000000"/>
          <w:sz w:val="28"/>
        </w:rPr>
        <w:t xml:space="preserve">
      жаймалардың тозаңдандыру және төселетін плиталарды орналастыру дұрыстығы режимін бақылау; </w:t>
      </w:r>
    </w:p>
    <w:bookmarkEnd w:id="4222"/>
    <w:bookmarkStart w:name="z4227" w:id="4223"/>
    <w:p>
      <w:pPr>
        <w:spacing w:after="0"/>
        <w:ind w:left="0"/>
        <w:jc w:val="both"/>
      </w:pPr>
      <w:r>
        <w:rPr>
          <w:rFonts w:ascii="Times New Roman"/>
          <w:b w:val="false"/>
          <w:i w:val="false"/>
          <w:color w:val="000000"/>
          <w:sz w:val="28"/>
        </w:rPr>
        <w:t xml:space="preserve">
      тальк жағу машинасын металмен, талькпен және орналастыру плитасымен қамтамасыз ету; </w:t>
      </w:r>
    </w:p>
    <w:bookmarkEnd w:id="4223"/>
    <w:bookmarkStart w:name="z4228" w:id="4224"/>
    <w:p>
      <w:pPr>
        <w:spacing w:after="0"/>
        <w:ind w:left="0"/>
        <w:jc w:val="both"/>
      </w:pPr>
      <w:r>
        <w:rPr>
          <w:rFonts w:ascii="Times New Roman"/>
          <w:b w:val="false"/>
          <w:i w:val="false"/>
          <w:color w:val="000000"/>
          <w:sz w:val="28"/>
        </w:rPr>
        <w:t>
      тазалау агрегатында тальктен жаймаларды тазалау, тальк жағу машинасын немесе тазалау агрегатын баптау.</w:t>
      </w:r>
    </w:p>
    <w:bookmarkEnd w:id="4224"/>
    <w:bookmarkStart w:name="z4229" w:id="4225"/>
    <w:p>
      <w:pPr>
        <w:spacing w:after="0"/>
        <w:ind w:left="0"/>
        <w:jc w:val="both"/>
      </w:pPr>
      <w:r>
        <w:rPr>
          <w:rFonts w:ascii="Times New Roman"/>
          <w:b w:val="false"/>
          <w:i w:val="false"/>
          <w:color w:val="000000"/>
          <w:sz w:val="28"/>
        </w:rPr>
        <w:t xml:space="preserve">
      639. Білуге тиіс: </w:t>
      </w:r>
    </w:p>
    <w:bookmarkEnd w:id="4225"/>
    <w:bookmarkStart w:name="z4230" w:id="4226"/>
    <w:p>
      <w:pPr>
        <w:spacing w:after="0"/>
        <w:ind w:left="0"/>
        <w:jc w:val="both"/>
      </w:pPr>
      <w:r>
        <w:rPr>
          <w:rFonts w:ascii="Times New Roman"/>
          <w:b w:val="false"/>
          <w:i w:val="false"/>
          <w:color w:val="000000"/>
          <w:sz w:val="28"/>
        </w:rPr>
        <w:t xml:space="preserve">
      қызмет көрсететін жабдықты техникалық пайдаланудың құрылғысы және ережесі; </w:t>
      </w:r>
    </w:p>
    <w:bookmarkEnd w:id="4226"/>
    <w:bookmarkStart w:name="z4231" w:id="4227"/>
    <w:p>
      <w:pPr>
        <w:spacing w:after="0"/>
        <w:ind w:left="0"/>
        <w:jc w:val="both"/>
      </w:pPr>
      <w:r>
        <w:rPr>
          <w:rFonts w:ascii="Times New Roman"/>
          <w:b w:val="false"/>
          <w:i w:val="false"/>
          <w:color w:val="000000"/>
          <w:sz w:val="28"/>
        </w:rPr>
        <w:t>
      жаймалар мен ленталарды сапасыз тозаңдандыру себептері және оларды жою әдістері;</w:t>
      </w:r>
    </w:p>
    <w:bookmarkEnd w:id="4227"/>
    <w:bookmarkStart w:name="z4232" w:id="4228"/>
    <w:p>
      <w:pPr>
        <w:spacing w:after="0"/>
        <w:ind w:left="0"/>
        <w:jc w:val="both"/>
      </w:pPr>
      <w:r>
        <w:rPr>
          <w:rFonts w:ascii="Times New Roman"/>
          <w:b w:val="false"/>
          <w:i w:val="false"/>
          <w:color w:val="000000"/>
          <w:sz w:val="28"/>
        </w:rPr>
        <w:t xml:space="preserve">
      слесарлық іс. </w:t>
      </w:r>
    </w:p>
    <w:bookmarkEnd w:id="4228"/>
    <w:bookmarkStart w:name="z4233" w:id="4229"/>
    <w:p>
      <w:pPr>
        <w:spacing w:after="0"/>
        <w:ind w:left="0"/>
        <w:jc w:val="both"/>
      </w:pPr>
      <w:r>
        <w:rPr>
          <w:rFonts w:ascii="Times New Roman"/>
          <w:b w:val="false"/>
          <w:i w:val="false"/>
          <w:color w:val="000000"/>
          <w:sz w:val="28"/>
        </w:rPr>
        <w:t>
      115. Прокат төсеуші</w:t>
      </w:r>
    </w:p>
    <w:bookmarkEnd w:id="4229"/>
    <w:bookmarkStart w:name="z4234" w:id="4230"/>
    <w:p>
      <w:pPr>
        <w:spacing w:after="0"/>
        <w:ind w:left="0"/>
        <w:jc w:val="both"/>
      </w:pPr>
      <w:r>
        <w:rPr>
          <w:rFonts w:ascii="Times New Roman"/>
          <w:b w:val="false"/>
          <w:i w:val="false"/>
          <w:color w:val="000000"/>
          <w:sz w:val="28"/>
        </w:rPr>
        <w:t xml:space="preserve">
      Параграф 1. Прокат төсеуші, 1-разряд </w:t>
      </w:r>
    </w:p>
    <w:bookmarkEnd w:id="4230"/>
    <w:bookmarkStart w:name="z4235" w:id="4231"/>
    <w:p>
      <w:pPr>
        <w:spacing w:after="0"/>
        <w:ind w:left="0"/>
        <w:jc w:val="both"/>
      </w:pPr>
      <w:r>
        <w:rPr>
          <w:rFonts w:ascii="Times New Roman"/>
          <w:b w:val="false"/>
          <w:i w:val="false"/>
          <w:color w:val="000000"/>
          <w:sz w:val="28"/>
        </w:rPr>
        <w:t xml:space="preserve">
      640. Жұмыс сипаттамасы: </w:t>
      </w:r>
    </w:p>
    <w:bookmarkEnd w:id="4231"/>
    <w:bookmarkStart w:name="z4236" w:id="4232"/>
    <w:p>
      <w:pPr>
        <w:spacing w:after="0"/>
        <w:ind w:left="0"/>
        <w:jc w:val="both"/>
      </w:pPr>
      <w:r>
        <w:rPr>
          <w:rFonts w:ascii="Times New Roman"/>
          <w:b w:val="false"/>
          <w:i w:val="false"/>
          <w:color w:val="000000"/>
          <w:sz w:val="28"/>
        </w:rPr>
        <w:t>
      металды сұрыптау және қабылдау кезінде прокатты жинау;</w:t>
      </w:r>
    </w:p>
    <w:bookmarkEnd w:id="4232"/>
    <w:bookmarkStart w:name="z4237" w:id="4233"/>
    <w:p>
      <w:pPr>
        <w:spacing w:after="0"/>
        <w:ind w:left="0"/>
        <w:jc w:val="both"/>
      </w:pPr>
      <w:r>
        <w:rPr>
          <w:rFonts w:ascii="Times New Roman"/>
          <w:b w:val="false"/>
          <w:i w:val="false"/>
          <w:color w:val="000000"/>
          <w:sz w:val="28"/>
        </w:rPr>
        <w:t xml:space="preserve">
      бөгілген дайындаманы қолмен бір уақытта түзей отырып қатарлап вил үшін ыстық домалатылған дайындаманы жинау; </w:t>
      </w:r>
    </w:p>
    <w:bookmarkEnd w:id="4233"/>
    <w:bookmarkStart w:name="z4238" w:id="4234"/>
    <w:p>
      <w:pPr>
        <w:spacing w:after="0"/>
        <w:ind w:left="0"/>
        <w:jc w:val="both"/>
      </w:pPr>
      <w:r>
        <w:rPr>
          <w:rFonts w:ascii="Times New Roman"/>
          <w:b w:val="false"/>
          <w:i w:val="false"/>
          <w:color w:val="000000"/>
          <w:sz w:val="28"/>
        </w:rPr>
        <w:t xml:space="preserve">
      қатарға жинау орнын дайындау және қабыршақтарды жинау; </w:t>
      </w:r>
    </w:p>
    <w:bookmarkEnd w:id="4234"/>
    <w:bookmarkStart w:name="z4239" w:id="4235"/>
    <w:p>
      <w:pPr>
        <w:spacing w:after="0"/>
        <w:ind w:left="0"/>
        <w:jc w:val="both"/>
      </w:pPr>
      <w:r>
        <w:rPr>
          <w:rFonts w:ascii="Times New Roman"/>
          <w:b w:val="false"/>
          <w:i w:val="false"/>
          <w:color w:val="000000"/>
          <w:sz w:val="28"/>
        </w:rPr>
        <w:t xml:space="preserve">
      термо өңдегеннен кейін рельстік бекіткіштерді жинау және оларды контейнерге жеткізу; </w:t>
      </w:r>
    </w:p>
    <w:bookmarkEnd w:id="4235"/>
    <w:bookmarkStart w:name="z4240" w:id="4236"/>
    <w:p>
      <w:pPr>
        <w:spacing w:after="0"/>
        <w:ind w:left="0"/>
        <w:jc w:val="both"/>
      </w:pPr>
      <w:r>
        <w:rPr>
          <w:rFonts w:ascii="Times New Roman"/>
          <w:b w:val="false"/>
          <w:i w:val="false"/>
          <w:color w:val="000000"/>
          <w:sz w:val="28"/>
        </w:rPr>
        <w:t>
      қабылдау сырықтарында және рольгангтарда металды жиектеу және сырық тетіктерін басқару.</w:t>
      </w:r>
    </w:p>
    <w:bookmarkEnd w:id="4236"/>
    <w:bookmarkStart w:name="z4241" w:id="4237"/>
    <w:p>
      <w:pPr>
        <w:spacing w:after="0"/>
        <w:ind w:left="0"/>
        <w:jc w:val="both"/>
      </w:pPr>
      <w:r>
        <w:rPr>
          <w:rFonts w:ascii="Times New Roman"/>
          <w:b w:val="false"/>
          <w:i w:val="false"/>
          <w:color w:val="000000"/>
          <w:sz w:val="28"/>
        </w:rPr>
        <w:t xml:space="preserve">
      641. Білуге тиіс: </w:t>
      </w:r>
    </w:p>
    <w:bookmarkEnd w:id="4237"/>
    <w:bookmarkStart w:name="z4242" w:id="4238"/>
    <w:p>
      <w:pPr>
        <w:spacing w:after="0"/>
        <w:ind w:left="0"/>
        <w:jc w:val="both"/>
      </w:pPr>
      <w:r>
        <w:rPr>
          <w:rFonts w:ascii="Times New Roman"/>
          <w:b w:val="false"/>
          <w:i w:val="false"/>
          <w:color w:val="000000"/>
          <w:sz w:val="28"/>
        </w:rPr>
        <w:t>
      рельстік бекіткіштердің сұрпы, вил үшін дайындама;</w:t>
      </w:r>
    </w:p>
    <w:bookmarkEnd w:id="4238"/>
    <w:bookmarkStart w:name="z4243" w:id="4239"/>
    <w:p>
      <w:pPr>
        <w:spacing w:after="0"/>
        <w:ind w:left="0"/>
        <w:jc w:val="both"/>
      </w:pPr>
      <w:r>
        <w:rPr>
          <w:rFonts w:ascii="Times New Roman"/>
          <w:b w:val="false"/>
          <w:i w:val="false"/>
          <w:color w:val="000000"/>
          <w:sz w:val="28"/>
        </w:rPr>
        <w:t xml:space="preserve">
      болат маркасы және металды маркалау әдістері; </w:t>
      </w:r>
    </w:p>
    <w:bookmarkEnd w:id="4239"/>
    <w:bookmarkStart w:name="z4244" w:id="4240"/>
    <w:p>
      <w:pPr>
        <w:spacing w:after="0"/>
        <w:ind w:left="0"/>
        <w:jc w:val="both"/>
      </w:pPr>
      <w:r>
        <w:rPr>
          <w:rFonts w:ascii="Times New Roman"/>
          <w:b w:val="false"/>
          <w:i w:val="false"/>
          <w:color w:val="000000"/>
          <w:sz w:val="28"/>
        </w:rPr>
        <w:t xml:space="preserve">
      металды қатарлап және контейнерге жеткізу ережесі; </w:t>
      </w:r>
    </w:p>
    <w:bookmarkEnd w:id="4240"/>
    <w:bookmarkStart w:name="z4245" w:id="4241"/>
    <w:p>
      <w:pPr>
        <w:spacing w:after="0"/>
        <w:ind w:left="0"/>
        <w:jc w:val="both"/>
      </w:pPr>
      <w:r>
        <w:rPr>
          <w:rFonts w:ascii="Times New Roman"/>
          <w:b w:val="false"/>
          <w:i w:val="false"/>
          <w:color w:val="000000"/>
          <w:sz w:val="28"/>
        </w:rPr>
        <w:t xml:space="preserve">
      қабылдау сырығының және рольганг жұмысының құрылғысы және принципі. </w:t>
      </w:r>
    </w:p>
    <w:bookmarkEnd w:id="4241"/>
    <w:bookmarkStart w:name="z4246" w:id="4242"/>
    <w:p>
      <w:pPr>
        <w:spacing w:after="0"/>
        <w:ind w:left="0"/>
        <w:jc w:val="left"/>
      </w:pPr>
      <w:r>
        <w:rPr>
          <w:rFonts w:ascii="Times New Roman"/>
          <w:b/>
          <w:i w:val="false"/>
          <w:color w:val="000000"/>
        </w:rPr>
        <w:t xml:space="preserve"> 6 - бөлім. Құбыр өндірісі</w:t>
      </w:r>
    </w:p>
    <w:bookmarkEnd w:id="4242"/>
    <w:bookmarkStart w:name="z4248" w:id="4243"/>
    <w:p>
      <w:pPr>
        <w:spacing w:after="0"/>
        <w:ind w:left="0"/>
        <w:jc w:val="both"/>
      </w:pPr>
      <w:r>
        <w:rPr>
          <w:rFonts w:ascii="Times New Roman"/>
          <w:b w:val="false"/>
          <w:i w:val="false"/>
          <w:color w:val="000000"/>
          <w:sz w:val="28"/>
        </w:rPr>
        <w:t xml:space="preserve">
      116. Құбырларды асфальттаушы  </w:t>
      </w:r>
    </w:p>
    <w:bookmarkEnd w:id="4243"/>
    <w:bookmarkStart w:name="z4249" w:id="4244"/>
    <w:p>
      <w:pPr>
        <w:spacing w:after="0"/>
        <w:ind w:left="0"/>
        <w:jc w:val="both"/>
      </w:pPr>
      <w:r>
        <w:rPr>
          <w:rFonts w:ascii="Times New Roman"/>
          <w:b w:val="false"/>
          <w:i w:val="false"/>
          <w:color w:val="000000"/>
          <w:sz w:val="28"/>
        </w:rPr>
        <w:t xml:space="preserve">
      Параграф 1. Құбырларды асфальттаушы, 3-разряд </w:t>
      </w:r>
    </w:p>
    <w:bookmarkEnd w:id="4244"/>
    <w:bookmarkStart w:name="z4250" w:id="4245"/>
    <w:p>
      <w:pPr>
        <w:spacing w:after="0"/>
        <w:ind w:left="0"/>
        <w:jc w:val="both"/>
      </w:pPr>
      <w:r>
        <w:rPr>
          <w:rFonts w:ascii="Times New Roman"/>
          <w:b w:val="false"/>
          <w:i w:val="false"/>
          <w:color w:val="000000"/>
          <w:sz w:val="28"/>
        </w:rPr>
        <w:t xml:space="preserve">
      642. Жұмыс сипаттамасы: </w:t>
      </w:r>
    </w:p>
    <w:bookmarkEnd w:id="4245"/>
    <w:bookmarkStart w:name="z4251" w:id="4246"/>
    <w:p>
      <w:pPr>
        <w:spacing w:after="0"/>
        <w:ind w:left="0"/>
        <w:jc w:val="both"/>
      </w:pPr>
      <w:r>
        <w:rPr>
          <w:rFonts w:ascii="Times New Roman"/>
          <w:b w:val="false"/>
          <w:i w:val="false"/>
          <w:color w:val="000000"/>
          <w:sz w:val="28"/>
        </w:rPr>
        <w:t xml:space="preserve">
      біліктілігі анағұрлым жоғары асфальттаушының басшылығымен құбырларды қабаттаудың технологиялық процесін жүргізу; </w:t>
      </w:r>
    </w:p>
    <w:bookmarkEnd w:id="4246"/>
    <w:bookmarkStart w:name="z4252" w:id="4247"/>
    <w:p>
      <w:pPr>
        <w:spacing w:after="0"/>
        <w:ind w:left="0"/>
        <w:jc w:val="both"/>
      </w:pPr>
      <w:r>
        <w:rPr>
          <w:rFonts w:ascii="Times New Roman"/>
          <w:b w:val="false"/>
          <w:i w:val="false"/>
          <w:color w:val="000000"/>
          <w:sz w:val="28"/>
        </w:rPr>
        <w:t xml:space="preserve">
      қыздыру пешінің сырықтарына құбырларды жеткізу; </w:t>
      </w:r>
    </w:p>
    <w:bookmarkEnd w:id="4247"/>
    <w:bookmarkStart w:name="z4253" w:id="4248"/>
    <w:p>
      <w:pPr>
        <w:spacing w:after="0"/>
        <w:ind w:left="0"/>
        <w:jc w:val="both"/>
      </w:pPr>
      <w:r>
        <w:rPr>
          <w:rFonts w:ascii="Times New Roman"/>
          <w:b w:val="false"/>
          <w:i w:val="false"/>
          <w:color w:val="000000"/>
          <w:sz w:val="28"/>
        </w:rPr>
        <w:t xml:space="preserve">
      ваннадағы шайыр мен битумның деңгейін бақылау, және, ваннаны дәнекерленген шлакпен, битуммен мөлшеріне қарай азайтып, толықтырып отыру; </w:t>
      </w:r>
    </w:p>
    <w:bookmarkEnd w:id="4248"/>
    <w:bookmarkStart w:name="z4254" w:id="4249"/>
    <w:p>
      <w:pPr>
        <w:spacing w:after="0"/>
        <w:ind w:left="0"/>
        <w:jc w:val="both"/>
      </w:pPr>
      <w:r>
        <w:rPr>
          <w:rFonts w:ascii="Times New Roman"/>
          <w:b w:val="false"/>
          <w:i w:val="false"/>
          <w:color w:val="000000"/>
          <w:sz w:val="28"/>
        </w:rPr>
        <w:t xml:space="preserve">
      құбырларды ваннаға түсірудің алдында оларды теңдестіру; </w:t>
      </w:r>
    </w:p>
    <w:bookmarkEnd w:id="4249"/>
    <w:bookmarkStart w:name="z4255" w:id="4250"/>
    <w:p>
      <w:pPr>
        <w:spacing w:after="0"/>
        <w:ind w:left="0"/>
        <w:jc w:val="both"/>
      </w:pPr>
      <w:r>
        <w:rPr>
          <w:rFonts w:ascii="Times New Roman"/>
          <w:b w:val="false"/>
          <w:i w:val="false"/>
          <w:color w:val="000000"/>
          <w:sz w:val="28"/>
        </w:rPr>
        <w:t>
      оларды асфальтпен қабаттағаннан кейін құбырларды жылжыту;</w:t>
      </w:r>
    </w:p>
    <w:bookmarkEnd w:id="4250"/>
    <w:bookmarkStart w:name="z4256" w:id="4251"/>
    <w:p>
      <w:pPr>
        <w:spacing w:after="0"/>
        <w:ind w:left="0"/>
        <w:jc w:val="both"/>
      </w:pPr>
      <w:r>
        <w:rPr>
          <w:rFonts w:ascii="Times New Roman"/>
          <w:b w:val="false"/>
          <w:i w:val="false"/>
          <w:color w:val="000000"/>
          <w:sz w:val="28"/>
        </w:rPr>
        <w:t xml:space="preserve">
      құбырдың ішкі және сыртқы бетіндегі шлак, битум және шайырдың артықтарын арнайы қырғыштармен алып тастау; </w:t>
      </w:r>
    </w:p>
    <w:bookmarkEnd w:id="4251"/>
    <w:bookmarkStart w:name="z4257" w:id="4252"/>
    <w:p>
      <w:pPr>
        <w:spacing w:after="0"/>
        <w:ind w:left="0"/>
        <w:jc w:val="both"/>
      </w:pPr>
      <w:r>
        <w:rPr>
          <w:rFonts w:ascii="Times New Roman"/>
          <w:b w:val="false"/>
          <w:i w:val="false"/>
          <w:color w:val="000000"/>
          <w:sz w:val="28"/>
        </w:rPr>
        <w:t>
      қызмет көрсететін жабдықтардың ақауларын анықтау және жою, оны жөндеуге қатысу.</w:t>
      </w:r>
    </w:p>
    <w:bookmarkEnd w:id="4252"/>
    <w:bookmarkStart w:name="z4258" w:id="4253"/>
    <w:p>
      <w:pPr>
        <w:spacing w:after="0"/>
        <w:ind w:left="0"/>
        <w:jc w:val="both"/>
      </w:pPr>
      <w:r>
        <w:rPr>
          <w:rFonts w:ascii="Times New Roman"/>
          <w:b w:val="false"/>
          <w:i w:val="false"/>
          <w:color w:val="000000"/>
          <w:sz w:val="28"/>
        </w:rPr>
        <w:t xml:space="preserve">
      643. Білуге тиіс. </w:t>
      </w:r>
    </w:p>
    <w:bookmarkEnd w:id="4253"/>
    <w:bookmarkStart w:name="z4259" w:id="4254"/>
    <w:p>
      <w:pPr>
        <w:spacing w:after="0"/>
        <w:ind w:left="0"/>
        <w:jc w:val="both"/>
      </w:pPr>
      <w:r>
        <w:rPr>
          <w:rFonts w:ascii="Times New Roman"/>
          <w:b w:val="false"/>
          <w:i w:val="false"/>
          <w:color w:val="000000"/>
          <w:sz w:val="28"/>
        </w:rPr>
        <w:t xml:space="preserve">
      құбырларды қыздырудың және оларды асфальтпен қабаттаудың технологиялық процесінің негіздері; </w:t>
      </w:r>
    </w:p>
    <w:bookmarkEnd w:id="4254"/>
    <w:bookmarkStart w:name="z4260" w:id="4255"/>
    <w:p>
      <w:pPr>
        <w:spacing w:after="0"/>
        <w:ind w:left="0"/>
        <w:jc w:val="both"/>
      </w:pPr>
      <w:r>
        <w:rPr>
          <w:rFonts w:ascii="Times New Roman"/>
          <w:b w:val="false"/>
          <w:i w:val="false"/>
          <w:color w:val="000000"/>
          <w:sz w:val="28"/>
        </w:rPr>
        <w:t xml:space="preserve">
      асфальттаушы бөлімді жабдықтау жұмысының принциптері; </w:t>
      </w:r>
    </w:p>
    <w:bookmarkEnd w:id="4255"/>
    <w:bookmarkStart w:name="z4261" w:id="4256"/>
    <w:p>
      <w:pPr>
        <w:spacing w:after="0"/>
        <w:ind w:left="0"/>
        <w:jc w:val="both"/>
      </w:pPr>
      <w:r>
        <w:rPr>
          <w:rFonts w:ascii="Times New Roman"/>
          <w:b w:val="false"/>
          <w:i w:val="false"/>
          <w:color w:val="000000"/>
          <w:sz w:val="28"/>
        </w:rPr>
        <w:t xml:space="preserve">
      асфальттанған құбырлардың сапасына мемлекеттік стандарттардың талаптары; </w:t>
      </w:r>
    </w:p>
    <w:bookmarkEnd w:id="4256"/>
    <w:bookmarkStart w:name="z4262" w:id="4257"/>
    <w:p>
      <w:pPr>
        <w:spacing w:after="0"/>
        <w:ind w:left="0"/>
        <w:jc w:val="both"/>
      </w:pPr>
      <w:r>
        <w:rPr>
          <w:rFonts w:ascii="Times New Roman"/>
          <w:b w:val="false"/>
          <w:i w:val="false"/>
          <w:color w:val="000000"/>
          <w:sz w:val="28"/>
        </w:rPr>
        <w:t xml:space="preserve">
      слесарлық іс. </w:t>
      </w:r>
    </w:p>
    <w:bookmarkEnd w:id="4257"/>
    <w:bookmarkStart w:name="z4263" w:id="4258"/>
    <w:p>
      <w:pPr>
        <w:spacing w:after="0"/>
        <w:ind w:left="0"/>
        <w:jc w:val="both"/>
      </w:pPr>
      <w:r>
        <w:rPr>
          <w:rFonts w:ascii="Times New Roman"/>
          <w:b w:val="false"/>
          <w:i w:val="false"/>
          <w:color w:val="000000"/>
          <w:sz w:val="28"/>
        </w:rPr>
        <w:t xml:space="preserve">
      Параграф 2. Құбырларды асфальттаушы, 4-разряд </w:t>
      </w:r>
    </w:p>
    <w:bookmarkEnd w:id="4258"/>
    <w:bookmarkStart w:name="z4264" w:id="4259"/>
    <w:p>
      <w:pPr>
        <w:spacing w:after="0"/>
        <w:ind w:left="0"/>
        <w:jc w:val="both"/>
      </w:pPr>
      <w:r>
        <w:rPr>
          <w:rFonts w:ascii="Times New Roman"/>
          <w:b w:val="false"/>
          <w:i w:val="false"/>
          <w:color w:val="000000"/>
          <w:sz w:val="28"/>
        </w:rPr>
        <w:t xml:space="preserve">
      644. Жұмыс сипаттамасы: </w:t>
      </w:r>
    </w:p>
    <w:bookmarkEnd w:id="4259"/>
    <w:bookmarkStart w:name="z4265" w:id="4260"/>
    <w:p>
      <w:pPr>
        <w:spacing w:after="0"/>
        <w:ind w:left="0"/>
        <w:jc w:val="both"/>
      </w:pPr>
      <w:r>
        <w:rPr>
          <w:rFonts w:ascii="Times New Roman"/>
          <w:b w:val="false"/>
          <w:i w:val="false"/>
          <w:color w:val="000000"/>
          <w:sz w:val="28"/>
        </w:rPr>
        <w:t xml:space="preserve">
      құбырларды асфальтпен қабаттаудың технологиялық процестерін жүргізу; </w:t>
      </w:r>
    </w:p>
    <w:bookmarkEnd w:id="4260"/>
    <w:bookmarkStart w:name="z4266" w:id="4261"/>
    <w:p>
      <w:pPr>
        <w:spacing w:after="0"/>
        <w:ind w:left="0"/>
        <w:jc w:val="both"/>
      </w:pPr>
      <w:r>
        <w:rPr>
          <w:rFonts w:ascii="Times New Roman"/>
          <w:b w:val="false"/>
          <w:i w:val="false"/>
          <w:color w:val="000000"/>
          <w:sz w:val="28"/>
        </w:rPr>
        <w:t xml:space="preserve">
      асфальттаудың алдында құбырларды қыздыру үшін пештің температурасын реттеу; </w:t>
      </w:r>
    </w:p>
    <w:bookmarkEnd w:id="4261"/>
    <w:bookmarkStart w:name="z4267" w:id="4262"/>
    <w:p>
      <w:pPr>
        <w:spacing w:after="0"/>
        <w:ind w:left="0"/>
        <w:jc w:val="both"/>
      </w:pPr>
      <w:r>
        <w:rPr>
          <w:rFonts w:ascii="Times New Roman"/>
          <w:b w:val="false"/>
          <w:i w:val="false"/>
          <w:color w:val="000000"/>
          <w:sz w:val="28"/>
        </w:rPr>
        <w:t xml:space="preserve">
      құбырларды біркелкі қыздыруды және олардың асфальтталған ваннаға түсуін бақылау; </w:t>
      </w:r>
    </w:p>
    <w:bookmarkEnd w:id="4262"/>
    <w:bookmarkStart w:name="z4268" w:id="4263"/>
    <w:p>
      <w:pPr>
        <w:spacing w:after="0"/>
        <w:ind w:left="0"/>
        <w:jc w:val="both"/>
      </w:pPr>
      <w:r>
        <w:rPr>
          <w:rFonts w:ascii="Times New Roman"/>
          <w:b w:val="false"/>
          <w:i w:val="false"/>
          <w:color w:val="000000"/>
          <w:sz w:val="28"/>
        </w:rPr>
        <w:t xml:space="preserve">
      ваннадағы температураны реттеу, құбырларды асфальтпен қабаттаудың сапасын бақылау; </w:t>
      </w:r>
    </w:p>
    <w:bookmarkEnd w:id="4263"/>
    <w:bookmarkStart w:name="z4269" w:id="4264"/>
    <w:p>
      <w:pPr>
        <w:spacing w:after="0"/>
        <w:ind w:left="0"/>
        <w:jc w:val="both"/>
      </w:pPr>
      <w:r>
        <w:rPr>
          <w:rFonts w:ascii="Times New Roman"/>
          <w:b w:val="false"/>
          <w:i w:val="false"/>
          <w:color w:val="000000"/>
          <w:sz w:val="28"/>
        </w:rPr>
        <w:t>
      қызмет көрсетілетін жабдықтарды ағымдағы жөндеу.</w:t>
      </w:r>
    </w:p>
    <w:bookmarkEnd w:id="4264"/>
    <w:bookmarkStart w:name="z4270" w:id="4265"/>
    <w:p>
      <w:pPr>
        <w:spacing w:after="0"/>
        <w:ind w:left="0"/>
        <w:jc w:val="both"/>
      </w:pPr>
      <w:r>
        <w:rPr>
          <w:rFonts w:ascii="Times New Roman"/>
          <w:b w:val="false"/>
          <w:i w:val="false"/>
          <w:color w:val="000000"/>
          <w:sz w:val="28"/>
        </w:rPr>
        <w:t xml:space="preserve">
      645. Білуге тиіс: </w:t>
      </w:r>
    </w:p>
    <w:bookmarkEnd w:id="4265"/>
    <w:bookmarkStart w:name="z4271" w:id="4266"/>
    <w:p>
      <w:pPr>
        <w:spacing w:after="0"/>
        <w:ind w:left="0"/>
        <w:jc w:val="both"/>
      </w:pPr>
      <w:r>
        <w:rPr>
          <w:rFonts w:ascii="Times New Roman"/>
          <w:b w:val="false"/>
          <w:i w:val="false"/>
          <w:color w:val="000000"/>
          <w:sz w:val="28"/>
        </w:rPr>
        <w:t>
      құбырларды қыздыру және оларды асфальтпен қабаттаудың технологиялық процесі, асфальттауға арналған материалдардың қасиеті;</w:t>
      </w:r>
    </w:p>
    <w:bookmarkEnd w:id="4266"/>
    <w:bookmarkStart w:name="z4272" w:id="4267"/>
    <w:p>
      <w:pPr>
        <w:spacing w:after="0"/>
        <w:ind w:left="0"/>
        <w:jc w:val="both"/>
      </w:pPr>
      <w:r>
        <w:rPr>
          <w:rFonts w:ascii="Times New Roman"/>
          <w:b w:val="false"/>
          <w:i w:val="false"/>
          <w:color w:val="000000"/>
          <w:sz w:val="28"/>
        </w:rPr>
        <w:t xml:space="preserve">
      құбырларды асфальттау үшін шайырдың жарамдылығын айқындау тәртібі.  </w:t>
      </w:r>
    </w:p>
    <w:bookmarkEnd w:id="4267"/>
    <w:bookmarkStart w:name="z4273" w:id="4268"/>
    <w:p>
      <w:pPr>
        <w:spacing w:after="0"/>
        <w:ind w:left="0"/>
        <w:jc w:val="both"/>
      </w:pPr>
      <w:r>
        <w:rPr>
          <w:rFonts w:ascii="Times New Roman"/>
          <w:b w:val="false"/>
          <w:i w:val="false"/>
          <w:color w:val="000000"/>
          <w:sz w:val="28"/>
        </w:rPr>
        <w:t>
      117. Калибрлі орнақтың біліктеушісі</w:t>
      </w:r>
    </w:p>
    <w:bookmarkEnd w:id="4268"/>
    <w:bookmarkStart w:name="z4274" w:id="4269"/>
    <w:p>
      <w:pPr>
        <w:spacing w:after="0"/>
        <w:ind w:left="0"/>
        <w:jc w:val="both"/>
      </w:pPr>
      <w:r>
        <w:rPr>
          <w:rFonts w:ascii="Times New Roman"/>
          <w:b w:val="false"/>
          <w:i w:val="false"/>
          <w:color w:val="000000"/>
          <w:sz w:val="28"/>
        </w:rPr>
        <w:t xml:space="preserve">
      Параграф 1. Калибрлі орнақтың біліктеушісі, 2-разряд </w:t>
      </w:r>
    </w:p>
    <w:bookmarkEnd w:id="4269"/>
    <w:bookmarkStart w:name="z4275" w:id="4270"/>
    <w:p>
      <w:pPr>
        <w:spacing w:after="0"/>
        <w:ind w:left="0"/>
        <w:jc w:val="both"/>
      </w:pPr>
      <w:r>
        <w:rPr>
          <w:rFonts w:ascii="Times New Roman"/>
          <w:b w:val="false"/>
          <w:i w:val="false"/>
          <w:color w:val="000000"/>
          <w:sz w:val="28"/>
        </w:rPr>
        <w:t xml:space="preserve">
      646. Жұмыс сипаттамасы: </w:t>
      </w:r>
    </w:p>
    <w:bookmarkEnd w:id="4270"/>
    <w:bookmarkStart w:name="z4276" w:id="4271"/>
    <w:p>
      <w:pPr>
        <w:spacing w:after="0"/>
        <w:ind w:left="0"/>
        <w:jc w:val="both"/>
      </w:pPr>
      <w:r>
        <w:rPr>
          <w:rFonts w:ascii="Times New Roman"/>
          <w:b w:val="false"/>
          <w:i w:val="false"/>
          <w:color w:val="000000"/>
          <w:sz w:val="28"/>
        </w:rPr>
        <w:t xml:space="preserve">
      біліктілігі анағұрлым жоғары калибрлі орнақ біліктеуіштерінің басшылығымен сыртқы диаметрі 10 мм-ден 50 мм-ге дейін құбырлар шығаратын құбырды электрмен дәнекерлеу орнағынан түсетін құбырларды калибрлеудің технологиялық процесін жүргізу; калибрлі орнақтың, суыту үстелінің жұмысын, құбырлардың дұрыс төселуін, майлау жүйесінің жай-күйін бақылау; </w:t>
      </w:r>
    </w:p>
    <w:bookmarkEnd w:id="4271"/>
    <w:bookmarkStart w:name="z4277" w:id="4272"/>
    <w:p>
      <w:pPr>
        <w:spacing w:after="0"/>
        <w:ind w:left="0"/>
        <w:jc w:val="both"/>
      </w:pPr>
      <w:r>
        <w:rPr>
          <w:rFonts w:ascii="Times New Roman"/>
          <w:b w:val="false"/>
          <w:i w:val="false"/>
          <w:color w:val="000000"/>
          <w:sz w:val="28"/>
        </w:rPr>
        <w:t xml:space="preserve">
      құбырлардың жағдайын түзету; </w:t>
      </w:r>
    </w:p>
    <w:bookmarkEnd w:id="4272"/>
    <w:bookmarkStart w:name="z4278" w:id="4273"/>
    <w:p>
      <w:pPr>
        <w:spacing w:after="0"/>
        <w:ind w:left="0"/>
        <w:jc w:val="both"/>
      </w:pPr>
      <w:r>
        <w:rPr>
          <w:rFonts w:ascii="Times New Roman"/>
          <w:b w:val="false"/>
          <w:i w:val="false"/>
          <w:color w:val="000000"/>
          <w:sz w:val="28"/>
        </w:rPr>
        <w:t xml:space="preserve">
      орнақ, валкаларды, сымдарды ретке келтіруге қатысу; </w:t>
      </w:r>
    </w:p>
    <w:bookmarkEnd w:id="4273"/>
    <w:bookmarkStart w:name="z4279" w:id="4274"/>
    <w:p>
      <w:pPr>
        <w:spacing w:after="0"/>
        <w:ind w:left="0"/>
        <w:jc w:val="both"/>
      </w:pPr>
      <w:r>
        <w:rPr>
          <w:rFonts w:ascii="Times New Roman"/>
          <w:b w:val="false"/>
          <w:i w:val="false"/>
          <w:color w:val="000000"/>
          <w:sz w:val="28"/>
        </w:rPr>
        <w:t>
      қызмет көрсететін құрал-жабдықтар жұмысының ақауларын анықтау және жою, оларды жөндеу жұмыстарына қатысу.</w:t>
      </w:r>
    </w:p>
    <w:bookmarkEnd w:id="4274"/>
    <w:bookmarkStart w:name="z4280" w:id="4275"/>
    <w:p>
      <w:pPr>
        <w:spacing w:after="0"/>
        <w:ind w:left="0"/>
        <w:jc w:val="both"/>
      </w:pPr>
      <w:r>
        <w:rPr>
          <w:rFonts w:ascii="Times New Roman"/>
          <w:b w:val="false"/>
          <w:i w:val="false"/>
          <w:color w:val="000000"/>
          <w:sz w:val="28"/>
        </w:rPr>
        <w:t xml:space="preserve">
      647. Білуге тиіс: </w:t>
      </w:r>
    </w:p>
    <w:bookmarkEnd w:id="4275"/>
    <w:bookmarkStart w:name="z4281" w:id="4276"/>
    <w:p>
      <w:pPr>
        <w:spacing w:after="0"/>
        <w:ind w:left="0"/>
        <w:jc w:val="both"/>
      </w:pPr>
      <w:r>
        <w:rPr>
          <w:rFonts w:ascii="Times New Roman"/>
          <w:b w:val="false"/>
          <w:i w:val="false"/>
          <w:color w:val="000000"/>
          <w:sz w:val="28"/>
        </w:rPr>
        <w:t xml:space="preserve">
      құбырларды калибрлеудің технологиялық процестерінің негіздері; </w:t>
      </w:r>
    </w:p>
    <w:bookmarkEnd w:id="4276"/>
    <w:bookmarkStart w:name="z4282" w:id="4277"/>
    <w:p>
      <w:pPr>
        <w:spacing w:after="0"/>
        <w:ind w:left="0"/>
        <w:jc w:val="both"/>
      </w:pPr>
      <w:r>
        <w:rPr>
          <w:rFonts w:ascii="Times New Roman"/>
          <w:b w:val="false"/>
          <w:i w:val="false"/>
          <w:color w:val="000000"/>
          <w:sz w:val="28"/>
        </w:rPr>
        <w:t xml:space="preserve">
      қызмет көрсететін жабдықтар жұмысының принциптері; </w:t>
      </w:r>
    </w:p>
    <w:bookmarkEnd w:id="4277"/>
    <w:bookmarkStart w:name="z4283" w:id="4278"/>
    <w:p>
      <w:pPr>
        <w:spacing w:after="0"/>
        <w:ind w:left="0"/>
        <w:jc w:val="both"/>
      </w:pPr>
      <w:r>
        <w:rPr>
          <w:rFonts w:ascii="Times New Roman"/>
          <w:b w:val="false"/>
          <w:i w:val="false"/>
          <w:color w:val="000000"/>
          <w:sz w:val="28"/>
        </w:rPr>
        <w:t xml:space="preserve">
      құбырларға мемлекеттік стандарттардың талаптары; </w:t>
      </w:r>
    </w:p>
    <w:bookmarkEnd w:id="4278"/>
    <w:bookmarkStart w:name="z4284" w:id="4279"/>
    <w:p>
      <w:pPr>
        <w:spacing w:after="0"/>
        <w:ind w:left="0"/>
        <w:jc w:val="both"/>
      </w:pPr>
      <w:r>
        <w:rPr>
          <w:rFonts w:ascii="Times New Roman"/>
          <w:b w:val="false"/>
          <w:i w:val="false"/>
          <w:color w:val="000000"/>
          <w:sz w:val="28"/>
        </w:rPr>
        <w:t xml:space="preserve">
      слесарлық істің негіздері.  </w:t>
      </w:r>
    </w:p>
    <w:bookmarkEnd w:id="4279"/>
    <w:bookmarkStart w:name="z4285" w:id="4280"/>
    <w:p>
      <w:pPr>
        <w:spacing w:after="0"/>
        <w:ind w:left="0"/>
        <w:jc w:val="both"/>
      </w:pPr>
      <w:r>
        <w:rPr>
          <w:rFonts w:ascii="Times New Roman"/>
          <w:b w:val="false"/>
          <w:i w:val="false"/>
          <w:color w:val="000000"/>
          <w:sz w:val="28"/>
        </w:rPr>
        <w:t xml:space="preserve">
      Параграф 2. Калибрлі орнақтың біліктеушісі, 3-разряд </w:t>
      </w:r>
    </w:p>
    <w:bookmarkEnd w:id="4280"/>
    <w:bookmarkStart w:name="z4286" w:id="4281"/>
    <w:p>
      <w:pPr>
        <w:spacing w:after="0"/>
        <w:ind w:left="0"/>
        <w:jc w:val="both"/>
      </w:pPr>
      <w:r>
        <w:rPr>
          <w:rFonts w:ascii="Times New Roman"/>
          <w:b w:val="false"/>
          <w:i w:val="false"/>
          <w:color w:val="000000"/>
          <w:sz w:val="28"/>
        </w:rPr>
        <w:t xml:space="preserve">
      648. Жұмыс сипаттамасы: </w:t>
      </w:r>
    </w:p>
    <w:bookmarkEnd w:id="4281"/>
    <w:bookmarkStart w:name="z4287" w:id="4282"/>
    <w:p>
      <w:pPr>
        <w:spacing w:after="0"/>
        <w:ind w:left="0"/>
        <w:jc w:val="both"/>
      </w:pPr>
      <w:r>
        <w:rPr>
          <w:rFonts w:ascii="Times New Roman"/>
          <w:b w:val="false"/>
          <w:i w:val="false"/>
          <w:color w:val="000000"/>
          <w:sz w:val="28"/>
        </w:rPr>
        <w:t xml:space="preserve">
      флюс қабатына дәнекерлеу орнағынан, жоғары немесе радиотехникалық жиілік тоқтарымен құбырларды дәнекерлеу орнақтарынан түсетін құбырларды барынша жоғары білікті калибрлі орнақ біліктеуішінің басшылығымен калибрлеудің технологиялық процесін жүргізу; </w:t>
      </w:r>
    </w:p>
    <w:bookmarkEnd w:id="4282"/>
    <w:bookmarkStart w:name="z4288" w:id="4283"/>
    <w:p>
      <w:pPr>
        <w:spacing w:after="0"/>
        <w:ind w:left="0"/>
        <w:jc w:val="both"/>
      </w:pPr>
      <w:r>
        <w:rPr>
          <w:rFonts w:ascii="Times New Roman"/>
          <w:b w:val="false"/>
          <w:i w:val="false"/>
          <w:color w:val="000000"/>
          <w:sz w:val="28"/>
        </w:rPr>
        <w:t xml:space="preserve">
      жабдықтар мен қосалқы тетіктер жұмысын бақылау; </w:t>
      </w:r>
    </w:p>
    <w:bookmarkEnd w:id="4283"/>
    <w:bookmarkStart w:name="z4289" w:id="4284"/>
    <w:p>
      <w:pPr>
        <w:spacing w:after="0"/>
        <w:ind w:left="0"/>
        <w:jc w:val="both"/>
      </w:pPr>
      <w:r>
        <w:rPr>
          <w:rFonts w:ascii="Times New Roman"/>
          <w:b w:val="false"/>
          <w:i w:val="false"/>
          <w:color w:val="000000"/>
          <w:sz w:val="28"/>
        </w:rPr>
        <w:t>
      орнақ пен техникалық аспаптарды реттеуге қатысу.</w:t>
      </w:r>
    </w:p>
    <w:bookmarkEnd w:id="4284"/>
    <w:bookmarkStart w:name="z4290" w:id="4285"/>
    <w:p>
      <w:pPr>
        <w:spacing w:after="0"/>
        <w:ind w:left="0"/>
        <w:jc w:val="both"/>
      </w:pPr>
      <w:r>
        <w:rPr>
          <w:rFonts w:ascii="Times New Roman"/>
          <w:b w:val="false"/>
          <w:i w:val="false"/>
          <w:color w:val="000000"/>
          <w:sz w:val="28"/>
        </w:rPr>
        <w:t xml:space="preserve">
      649. Білуге тиіс: </w:t>
      </w:r>
    </w:p>
    <w:bookmarkEnd w:id="4285"/>
    <w:bookmarkStart w:name="z4291" w:id="4286"/>
    <w:p>
      <w:pPr>
        <w:spacing w:after="0"/>
        <w:ind w:left="0"/>
        <w:jc w:val="both"/>
      </w:pPr>
      <w:r>
        <w:rPr>
          <w:rFonts w:ascii="Times New Roman"/>
          <w:b w:val="false"/>
          <w:i w:val="false"/>
          <w:color w:val="000000"/>
          <w:sz w:val="28"/>
        </w:rPr>
        <w:t xml:space="preserve">
      құбырларды калибрлеудің технологиялық процесі; </w:t>
      </w:r>
    </w:p>
    <w:bookmarkEnd w:id="4286"/>
    <w:bookmarkStart w:name="z4292" w:id="4287"/>
    <w:p>
      <w:pPr>
        <w:spacing w:after="0"/>
        <w:ind w:left="0"/>
        <w:jc w:val="both"/>
      </w:pPr>
      <w:r>
        <w:rPr>
          <w:rFonts w:ascii="Times New Roman"/>
          <w:b w:val="false"/>
          <w:i w:val="false"/>
          <w:color w:val="000000"/>
          <w:sz w:val="28"/>
        </w:rPr>
        <w:t xml:space="preserve">
      қызмет көрсетілетін жабдықтар жұмысының принципі; </w:t>
      </w:r>
    </w:p>
    <w:bookmarkEnd w:id="4287"/>
    <w:bookmarkStart w:name="z4293" w:id="4288"/>
    <w:p>
      <w:pPr>
        <w:spacing w:after="0"/>
        <w:ind w:left="0"/>
        <w:jc w:val="both"/>
      </w:pPr>
      <w:r>
        <w:rPr>
          <w:rFonts w:ascii="Times New Roman"/>
          <w:b w:val="false"/>
          <w:i w:val="false"/>
          <w:color w:val="000000"/>
          <w:sz w:val="28"/>
        </w:rPr>
        <w:t xml:space="preserve">
      слесарлық іс. </w:t>
      </w:r>
    </w:p>
    <w:bookmarkEnd w:id="4288"/>
    <w:bookmarkStart w:name="z4294" w:id="4289"/>
    <w:p>
      <w:pPr>
        <w:spacing w:after="0"/>
        <w:ind w:left="0"/>
        <w:jc w:val="both"/>
      </w:pPr>
      <w:r>
        <w:rPr>
          <w:rFonts w:ascii="Times New Roman"/>
          <w:b w:val="false"/>
          <w:i w:val="false"/>
          <w:color w:val="000000"/>
          <w:sz w:val="28"/>
        </w:rPr>
        <w:t xml:space="preserve">
      Параграф 3. Калибрлі орнақтың біліктеушісі, 4-разряд </w:t>
      </w:r>
    </w:p>
    <w:bookmarkEnd w:id="4289"/>
    <w:bookmarkStart w:name="z4295" w:id="4290"/>
    <w:p>
      <w:pPr>
        <w:spacing w:after="0"/>
        <w:ind w:left="0"/>
        <w:jc w:val="both"/>
      </w:pPr>
      <w:r>
        <w:rPr>
          <w:rFonts w:ascii="Times New Roman"/>
          <w:b w:val="false"/>
          <w:i w:val="false"/>
          <w:color w:val="000000"/>
          <w:sz w:val="28"/>
        </w:rPr>
        <w:t xml:space="preserve">
      650. Жұмыс сипаттамасы: </w:t>
      </w:r>
    </w:p>
    <w:bookmarkEnd w:id="4290"/>
    <w:bookmarkStart w:name="z4296" w:id="4291"/>
    <w:p>
      <w:pPr>
        <w:spacing w:after="0"/>
        <w:ind w:left="0"/>
        <w:jc w:val="both"/>
      </w:pPr>
      <w:r>
        <w:rPr>
          <w:rFonts w:ascii="Times New Roman"/>
          <w:b w:val="false"/>
          <w:i w:val="false"/>
          <w:color w:val="000000"/>
          <w:sz w:val="28"/>
        </w:rPr>
        <w:t xml:space="preserve">
      сыртқы диаметрі 10 мм-ден 60 мм-ге дейін құбырларды шығаратын құбырды электрмен дәнекерлеу орнағынан, флюс қабатына құбырларды дәнекерлеу орнағынан, жоғары және радиотехникалық жиілік тоқтарымен құбырларды дәнекерлеу орнағынан түсетін құбырларды калибрлеудің технологиялық процесін жүргізу; </w:t>
      </w:r>
    </w:p>
    <w:bookmarkEnd w:id="4291"/>
    <w:bookmarkStart w:name="z4297" w:id="4292"/>
    <w:p>
      <w:pPr>
        <w:spacing w:after="0"/>
        <w:ind w:left="0"/>
        <w:jc w:val="both"/>
      </w:pPr>
      <w:r>
        <w:rPr>
          <w:rFonts w:ascii="Times New Roman"/>
          <w:b w:val="false"/>
          <w:i w:val="false"/>
          <w:color w:val="000000"/>
          <w:sz w:val="28"/>
        </w:rPr>
        <w:t xml:space="preserve">
      валкалар мен сымдарды ауыстыру; </w:t>
      </w:r>
    </w:p>
    <w:bookmarkEnd w:id="4292"/>
    <w:bookmarkStart w:name="z4298" w:id="4293"/>
    <w:p>
      <w:pPr>
        <w:spacing w:after="0"/>
        <w:ind w:left="0"/>
        <w:jc w:val="both"/>
      </w:pPr>
      <w:r>
        <w:rPr>
          <w:rFonts w:ascii="Times New Roman"/>
          <w:b w:val="false"/>
          <w:i w:val="false"/>
          <w:color w:val="000000"/>
          <w:sz w:val="28"/>
        </w:rPr>
        <w:t xml:space="preserve">
      құбырлардың беті мен мөлшерінің жай-күйін тексеру; </w:t>
      </w:r>
    </w:p>
    <w:bookmarkEnd w:id="4293"/>
    <w:bookmarkStart w:name="z4299" w:id="4294"/>
    <w:p>
      <w:pPr>
        <w:spacing w:after="0"/>
        <w:ind w:left="0"/>
        <w:jc w:val="both"/>
      </w:pPr>
      <w:r>
        <w:rPr>
          <w:rFonts w:ascii="Times New Roman"/>
          <w:b w:val="false"/>
          <w:i w:val="false"/>
          <w:color w:val="000000"/>
          <w:sz w:val="28"/>
        </w:rPr>
        <w:t xml:space="preserve">
      құбырлардың берілген мөлшеріне орнақты реттеу; </w:t>
      </w:r>
    </w:p>
    <w:bookmarkEnd w:id="4294"/>
    <w:bookmarkStart w:name="z4300" w:id="4295"/>
    <w:p>
      <w:pPr>
        <w:spacing w:after="0"/>
        <w:ind w:left="0"/>
        <w:jc w:val="both"/>
      </w:pPr>
      <w:r>
        <w:rPr>
          <w:rFonts w:ascii="Times New Roman"/>
          <w:b w:val="false"/>
          <w:i w:val="false"/>
          <w:color w:val="000000"/>
          <w:sz w:val="28"/>
        </w:rPr>
        <w:t>
      қызмет көрсететін жабдықтарды ағымдағы жөндеуд.</w:t>
      </w:r>
    </w:p>
    <w:bookmarkEnd w:id="4295"/>
    <w:bookmarkStart w:name="z4301" w:id="4296"/>
    <w:p>
      <w:pPr>
        <w:spacing w:after="0"/>
        <w:ind w:left="0"/>
        <w:jc w:val="both"/>
      </w:pPr>
      <w:r>
        <w:rPr>
          <w:rFonts w:ascii="Times New Roman"/>
          <w:b w:val="false"/>
          <w:i w:val="false"/>
          <w:color w:val="000000"/>
          <w:sz w:val="28"/>
        </w:rPr>
        <w:t xml:space="preserve">
      651. Білуге тиіс: </w:t>
      </w:r>
    </w:p>
    <w:bookmarkEnd w:id="4296"/>
    <w:bookmarkStart w:name="z4302" w:id="4297"/>
    <w:p>
      <w:pPr>
        <w:spacing w:after="0"/>
        <w:ind w:left="0"/>
        <w:jc w:val="both"/>
      </w:pPr>
      <w:r>
        <w:rPr>
          <w:rFonts w:ascii="Times New Roman"/>
          <w:b w:val="false"/>
          <w:i w:val="false"/>
          <w:color w:val="000000"/>
          <w:sz w:val="28"/>
        </w:rPr>
        <w:t xml:space="preserve">
      құбырларды калибрлеудің технологиялық процесі; </w:t>
      </w:r>
    </w:p>
    <w:bookmarkEnd w:id="4297"/>
    <w:bookmarkStart w:name="z4303" w:id="4298"/>
    <w:p>
      <w:pPr>
        <w:spacing w:after="0"/>
        <w:ind w:left="0"/>
        <w:jc w:val="both"/>
      </w:pPr>
      <w:r>
        <w:rPr>
          <w:rFonts w:ascii="Times New Roman"/>
          <w:b w:val="false"/>
          <w:i w:val="false"/>
          <w:color w:val="000000"/>
          <w:sz w:val="28"/>
        </w:rPr>
        <w:t xml:space="preserve">
      қызмет көрсететін жабдықтарды реттеу ережесі және техникалық пайдалану ережесі; </w:t>
      </w:r>
    </w:p>
    <w:bookmarkEnd w:id="4298"/>
    <w:bookmarkStart w:name="z4304" w:id="4299"/>
    <w:p>
      <w:pPr>
        <w:spacing w:after="0"/>
        <w:ind w:left="0"/>
        <w:jc w:val="both"/>
      </w:pPr>
      <w:r>
        <w:rPr>
          <w:rFonts w:ascii="Times New Roman"/>
          <w:b w:val="false"/>
          <w:i w:val="false"/>
          <w:color w:val="000000"/>
          <w:sz w:val="28"/>
        </w:rPr>
        <w:t xml:space="preserve">
      қолданылатын технологиялық аспап. </w:t>
      </w:r>
    </w:p>
    <w:bookmarkEnd w:id="4299"/>
    <w:bookmarkStart w:name="z4305" w:id="4300"/>
    <w:p>
      <w:pPr>
        <w:spacing w:after="0"/>
        <w:ind w:left="0"/>
        <w:jc w:val="both"/>
      </w:pPr>
      <w:r>
        <w:rPr>
          <w:rFonts w:ascii="Times New Roman"/>
          <w:b w:val="false"/>
          <w:i w:val="false"/>
          <w:color w:val="000000"/>
          <w:sz w:val="28"/>
        </w:rPr>
        <w:t>
      118. Бетондау машинасының біліктеушісі</w:t>
      </w:r>
    </w:p>
    <w:bookmarkEnd w:id="4300"/>
    <w:bookmarkStart w:name="z4306" w:id="4301"/>
    <w:p>
      <w:pPr>
        <w:spacing w:after="0"/>
        <w:ind w:left="0"/>
        <w:jc w:val="both"/>
      </w:pPr>
      <w:r>
        <w:rPr>
          <w:rFonts w:ascii="Times New Roman"/>
          <w:b w:val="false"/>
          <w:i w:val="false"/>
          <w:color w:val="000000"/>
          <w:sz w:val="28"/>
        </w:rPr>
        <w:t xml:space="preserve">
      Параграф 1. Бетондау машинасының біліктеушісі, 4-разряд  </w:t>
      </w:r>
    </w:p>
    <w:bookmarkEnd w:id="4301"/>
    <w:bookmarkStart w:name="z4307" w:id="4302"/>
    <w:p>
      <w:pPr>
        <w:spacing w:after="0"/>
        <w:ind w:left="0"/>
        <w:jc w:val="both"/>
      </w:pPr>
      <w:r>
        <w:rPr>
          <w:rFonts w:ascii="Times New Roman"/>
          <w:b w:val="false"/>
          <w:i w:val="false"/>
          <w:color w:val="000000"/>
          <w:sz w:val="28"/>
        </w:rPr>
        <w:t xml:space="preserve">
      652. Жұмыс сипаттамасы: </w:t>
      </w:r>
    </w:p>
    <w:bookmarkEnd w:id="4302"/>
    <w:bookmarkStart w:name="z4308" w:id="4303"/>
    <w:p>
      <w:pPr>
        <w:spacing w:after="0"/>
        <w:ind w:left="0"/>
        <w:jc w:val="both"/>
      </w:pPr>
      <w:r>
        <w:rPr>
          <w:rFonts w:ascii="Times New Roman"/>
          <w:b w:val="false"/>
          <w:i w:val="false"/>
          <w:color w:val="000000"/>
          <w:sz w:val="28"/>
        </w:rPr>
        <w:t xml:space="preserve">
      біліктілігі анағұрлым жоғары бетондау машинасы біліктеуішінің басшылығымен қысымы 10 МПа-ға дейін баллондардың, дөңгелек баллондардың түбі мен ернеуін, сақтандырғыш қақпақтарының барлық түрлерінің түбін өңдеу, бетондеу машиналарында конвейерлер үшін роликтер дайындаудың технологиялық процесін жүргізу; </w:t>
      </w:r>
    </w:p>
    <w:bookmarkEnd w:id="4303"/>
    <w:bookmarkStart w:name="z4309" w:id="4304"/>
    <w:p>
      <w:pPr>
        <w:spacing w:after="0"/>
        <w:ind w:left="0"/>
        <w:jc w:val="both"/>
      </w:pPr>
      <w:r>
        <w:rPr>
          <w:rFonts w:ascii="Times New Roman"/>
          <w:b w:val="false"/>
          <w:i w:val="false"/>
          <w:color w:val="000000"/>
          <w:sz w:val="28"/>
        </w:rPr>
        <w:t xml:space="preserve">
      бетондеу машинасының тетіктерімен басқару, баллондарды, құбырларды оның қақпақтарын бекіту; </w:t>
      </w:r>
    </w:p>
    <w:bookmarkEnd w:id="4304"/>
    <w:bookmarkStart w:name="z4310" w:id="4305"/>
    <w:p>
      <w:pPr>
        <w:spacing w:after="0"/>
        <w:ind w:left="0"/>
        <w:jc w:val="both"/>
      </w:pPr>
      <w:r>
        <w:rPr>
          <w:rFonts w:ascii="Times New Roman"/>
          <w:b w:val="false"/>
          <w:i w:val="false"/>
          <w:color w:val="000000"/>
          <w:sz w:val="28"/>
        </w:rPr>
        <w:t>
      бетондеу аспабының жұмысын бақылау және оны қақтан тазалау;</w:t>
      </w:r>
    </w:p>
    <w:bookmarkEnd w:id="4305"/>
    <w:bookmarkStart w:name="z4311" w:id="4306"/>
    <w:p>
      <w:pPr>
        <w:spacing w:after="0"/>
        <w:ind w:left="0"/>
        <w:jc w:val="both"/>
      </w:pPr>
      <w:r>
        <w:rPr>
          <w:rFonts w:ascii="Times New Roman"/>
          <w:b w:val="false"/>
          <w:i w:val="false"/>
          <w:color w:val="000000"/>
          <w:sz w:val="28"/>
        </w:rPr>
        <w:t xml:space="preserve">
      бетондеу аспабын ауыстыруға қатысу; </w:t>
      </w:r>
    </w:p>
    <w:bookmarkEnd w:id="4306"/>
    <w:bookmarkStart w:name="z4312" w:id="4307"/>
    <w:p>
      <w:pPr>
        <w:spacing w:after="0"/>
        <w:ind w:left="0"/>
        <w:jc w:val="both"/>
      </w:pPr>
      <w:r>
        <w:rPr>
          <w:rFonts w:ascii="Times New Roman"/>
          <w:b w:val="false"/>
          <w:i w:val="false"/>
          <w:color w:val="000000"/>
          <w:sz w:val="28"/>
        </w:rPr>
        <w:t xml:space="preserve">
      қысқыштарды өндіру үшін гидроқондырғылар мен дистрибуторлар дайындау; </w:t>
      </w:r>
    </w:p>
    <w:bookmarkEnd w:id="4307"/>
    <w:bookmarkStart w:name="z4313" w:id="4308"/>
    <w:p>
      <w:pPr>
        <w:spacing w:after="0"/>
        <w:ind w:left="0"/>
        <w:jc w:val="both"/>
      </w:pPr>
      <w:r>
        <w:rPr>
          <w:rFonts w:ascii="Times New Roman"/>
          <w:b w:val="false"/>
          <w:i w:val="false"/>
          <w:color w:val="000000"/>
          <w:sz w:val="28"/>
        </w:rPr>
        <w:t xml:space="preserve">
      қыздыру құрылғысына, бетондеу машинасына дайындамаларды, гофрлау және үрлеу пресін салу, престен баллондарды шығару; </w:t>
      </w:r>
    </w:p>
    <w:bookmarkEnd w:id="4308"/>
    <w:bookmarkStart w:name="z4314" w:id="4309"/>
    <w:p>
      <w:pPr>
        <w:spacing w:after="0"/>
        <w:ind w:left="0"/>
        <w:jc w:val="both"/>
      </w:pPr>
      <w:r>
        <w:rPr>
          <w:rFonts w:ascii="Times New Roman"/>
          <w:b w:val="false"/>
          <w:i w:val="false"/>
          <w:color w:val="000000"/>
          <w:sz w:val="28"/>
        </w:rPr>
        <w:t xml:space="preserve">
      баллондарды таңбалау, маркалау және реттеу; </w:t>
      </w:r>
    </w:p>
    <w:bookmarkEnd w:id="4309"/>
    <w:bookmarkStart w:name="z4315" w:id="4310"/>
    <w:p>
      <w:pPr>
        <w:spacing w:after="0"/>
        <w:ind w:left="0"/>
        <w:jc w:val="both"/>
      </w:pPr>
      <w:r>
        <w:rPr>
          <w:rFonts w:ascii="Times New Roman"/>
          <w:b w:val="false"/>
          <w:i w:val="false"/>
          <w:color w:val="000000"/>
          <w:sz w:val="28"/>
        </w:rPr>
        <w:t>
      қызмет көрсететін жабдықтардың жұмысындағы ақауларды анықтау және жою, оны жөндеуге қатысу.</w:t>
      </w:r>
    </w:p>
    <w:bookmarkEnd w:id="4310"/>
    <w:bookmarkStart w:name="z4316" w:id="4311"/>
    <w:p>
      <w:pPr>
        <w:spacing w:after="0"/>
        <w:ind w:left="0"/>
        <w:jc w:val="both"/>
      </w:pPr>
      <w:r>
        <w:rPr>
          <w:rFonts w:ascii="Times New Roman"/>
          <w:b w:val="false"/>
          <w:i w:val="false"/>
          <w:color w:val="000000"/>
          <w:sz w:val="28"/>
        </w:rPr>
        <w:t xml:space="preserve">
      653. Білуге тиіс: </w:t>
      </w:r>
    </w:p>
    <w:bookmarkEnd w:id="4311"/>
    <w:bookmarkStart w:name="z4317" w:id="4312"/>
    <w:p>
      <w:pPr>
        <w:spacing w:after="0"/>
        <w:ind w:left="0"/>
        <w:jc w:val="both"/>
      </w:pPr>
      <w:r>
        <w:rPr>
          <w:rFonts w:ascii="Times New Roman"/>
          <w:b w:val="false"/>
          <w:i w:val="false"/>
          <w:color w:val="000000"/>
          <w:sz w:val="28"/>
        </w:rPr>
        <w:t xml:space="preserve">
      дайындамаларды қыздыру және өңдеу технологиясының негіздері; </w:t>
      </w:r>
    </w:p>
    <w:bookmarkEnd w:id="4312"/>
    <w:bookmarkStart w:name="z4318" w:id="4313"/>
    <w:p>
      <w:pPr>
        <w:spacing w:after="0"/>
        <w:ind w:left="0"/>
        <w:jc w:val="both"/>
      </w:pPr>
      <w:r>
        <w:rPr>
          <w:rFonts w:ascii="Times New Roman"/>
          <w:b w:val="false"/>
          <w:i w:val="false"/>
          <w:color w:val="000000"/>
          <w:sz w:val="28"/>
        </w:rPr>
        <w:t xml:space="preserve">
      қызмет көрсететін жабдықтар жұмыстарының құрылғысы және принципі; </w:t>
      </w:r>
    </w:p>
    <w:bookmarkEnd w:id="4313"/>
    <w:bookmarkStart w:name="z4319" w:id="4314"/>
    <w:p>
      <w:pPr>
        <w:spacing w:after="0"/>
        <w:ind w:left="0"/>
        <w:jc w:val="both"/>
      </w:pPr>
      <w:r>
        <w:rPr>
          <w:rFonts w:ascii="Times New Roman"/>
          <w:b w:val="false"/>
          <w:i w:val="false"/>
          <w:color w:val="000000"/>
          <w:sz w:val="28"/>
        </w:rPr>
        <w:t xml:space="preserve">
      өңделетін баллондар, құбырлардың сапасына мемлекеттік стандарттардың талаптары; </w:t>
      </w:r>
    </w:p>
    <w:bookmarkEnd w:id="4314"/>
    <w:bookmarkStart w:name="z4320" w:id="4315"/>
    <w:p>
      <w:pPr>
        <w:spacing w:after="0"/>
        <w:ind w:left="0"/>
        <w:jc w:val="both"/>
      </w:pPr>
      <w:r>
        <w:rPr>
          <w:rFonts w:ascii="Times New Roman"/>
          <w:b w:val="false"/>
          <w:i w:val="false"/>
          <w:color w:val="000000"/>
          <w:sz w:val="28"/>
        </w:rPr>
        <w:t xml:space="preserve">
      маркалау және таңбалау ережесі, слесарлық іс. </w:t>
      </w:r>
    </w:p>
    <w:bookmarkEnd w:id="4315"/>
    <w:bookmarkStart w:name="z4321" w:id="4316"/>
    <w:p>
      <w:pPr>
        <w:spacing w:after="0"/>
        <w:ind w:left="0"/>
        <w:jc w:val="both"/>
      </w:pPr>
      <w:r>
        <w:rPr>
          <w:rFonts w:ascii="Times New Roman"/>
          <w:b w:val="false"/>
          <w:i w:val="false"/>
          <w:color w:val="000000"/>
          <w:sz w:val="28"/>
        </w:rPr>
        <w:t xml:space="preserve">
      Параграф 2. Бетондау машинасының біліктеушісі, 5-разряд  </w:t>
      </w:r>
    </w:p>
    <w:bookmarkEnd w:id="4316"/>
    <w:bookmarkStart w:name="z4322" w:id="4317"/>
    <w:p>
      <w:pPr>
        <w:spacing w:after="0"/>
        <w:ind w:left="0"/>
        <w:jc w:val="both"/>
      </w:pPr>
      <w:r>
        <w:rPr>
          <w:rFonts w:ascii="Times New Roman"/>
          <w:b w:val="false"/>
          <w:i w:val="false"/>
          <w:color w:val="000000"/>
          <w:sz w:val="28"/>
        </w:rPr>
        <w:t xml:space="preserve">
      654. Жұмыс сипаттамасы: </w:t>
      </w:r>
    </w:p>
    <w:bookmarkEnd w:id="4317"/>
    <w:bookmarkStart w:name="z4323" w:id="4318"/>
    <w:p>
      <w:pPr>
        <w:spacing w:after="0"/>
        <w:ind w:left="0"/>
        <w:jc w:val="both"/>
      </w:pPr>
      <w:r>
        <w:rPr>
          <w:rFonts w:ascii="Times New Roman"/>
          <w:b w:val="false"/>
          <w:i w:val="false"/>
          <w:color w:val="000000"/>
          <w:sz w:val="28"/>
        </w:rPr>
        <w:t xml:space="preserve">
      қысымы 10 МПА-ға дейінгі баллондардың, домалақ баллондардың түбі мен ернеуін, болат пен қорытпалардың түрлі маркаларынан түрлі көлемдегі сақтандырғыш қақпақтардың түбін, конвейерлер үшін роликтер дайындамасын өңдеудің технологиялық процестерін жүргізу; </w:t>
      </w:r>
    </w:p>
    <w:bookmarkEnd w:id="4318"/>
    <w:bookmarkStart w:name="z4324" w:id="4319"/>
    <w:p>
      <w:pPr>
        <w:spacing w:after="0"/>
        <w:ind w:left="0"/>
        <w:jc w:val="both"/>
      </w:pPr>
      <w:r>
        <w:rPr>
          <w:rFonts w:ascii="Times New Roman"/>
          <w:b w:val="false"/>
          <w:i w:val="false"/>
          <w:color w:val="000000"/>
          <w:sz w:val="28"/>
        </w:rPr>
        <w:t xml:space="preserve">
      біліктілігі анағұрлым жоғары бетондеу машинасы біліктеуішінің басшылығымен қысымы 10 МПа және одан жоғары баллондардың түбі мен ернеуін өңдеудің технологиялық процестерін жүргізу; </w:t>
      </w:r>
    </w:p>
    <w:bookmarkEnd w:id="4319"/>
    <w:bookmarkStart w:name="z4325" w:id="4320"/>
    <w:p>
      <w:pPr>
        <w:spacing w:after="0"/>
        <w:ind w:left="0"/>
        <w:jc w:val="both"/>
      </w:pPr>
      <w:r>
        <w:rPr>
          <w:rFonts w:ascii="Times New Roman"/>
          <w:b w:val="false"/>
          <w:i w:val="false"/>
          <w:color w:val="000000"/>
          <w:sz w:val="28"/>
        </w:rPr>
        <w:t>
      өңдеу процесінде дайындаманы қыздыру температурасын реттеу;</w:t>
      </w:r>
    </w:p>
    <w:bookmarkEnd w:id="4320"/>
    <w:bookmarkStart w:name="z4326" w:id="4321"/>
    <w:p>
      <w:pPr>
        <w:spacing w:after="0"/>
        <w:ind w:left="0"/>
        <w:jc w:val="both"/>
      </w:pPr>
      <w:r>
        <w:rPr>
          <w:rFonts w:ascii="Times New Roman"/>
          <w:b w:val="false"/>
          <w:i w:val="false"/>
          <w:color w:val="000000"/>
          <w:sz w:val="28"/>
        </w:rPr>
        <w:t xml:space="preserve">
      бетондеу машинасының, қыздыру құрылғысының, манипулятордың, ұстағыштардың, жинақтаушы-конвейерлердің, барлық қосалқы тетіктердің қалыпты жұмысын қамтамасыз ету; </w:t>
      </w:r>
    </w:p>
    <w:bookmarkEnd w:id="4321"/>
    <w:bookmarkStart w:name="z4327" w:id="4322"/>
    <w:p>
      <w:pPr>
        <w:spacing w:after="0"/>
        <w:ind w:left="0"/>
        <w:jc w:val="both"/>
      </w:pPr>
      <w:r>
        <w:rPr>
          <w:rFonts w:ascii="Times New Roman"/>
          <w:b w:val="false"/>
          <w:i w:val="false"/>
          <w:color w:val="000000"/>
          <w:sz w:val="28"/>
        </w:rPr>
        <w:t xml:space="preserve">
      технологиялық өңдеу аспаптарын іріктеу, реттеу, домалақ баллондарды, бетондеу машиналарын дайындау үшін қондырғылар мен престерді ретке келтіру; </w:t>
      </w:r>
    </w:p>
    <w:bookmarkEnd w:id="4322"/>
    <w:bookmarkStart w:name="z4328" w:id="4323"/>
    <w:p>
      <w:pPr>
        <w:spacing w:after="0"/>
        <w:ind w:left="0"/>
        <w:jc w:val="both"/>
      </w:pPr>
      <w:r>
        <w:rPr>
          <w:rFonts w:ascii="Times New Roman"/>
          <w:b w:val="false"/>
          <w:i w:val="false"/>
          <w:color w:val="000000"/>
          <w:sz w:val="28"/>
        </w:rPr>
        <w:t xml:space="preserve">
      гофрлеу және үрлеу процесін жүргізу, домалақ баллондардың сыртқы бетін жөндеу; </w:t>
      </w:r>
    </w:p>
    <w:bookmarkEnd w:id="4323"/>
    <w:bookmarkStart w:name="z4329" w:id="4324"/>
    <w:p>
      <w:pPr>
        <w:spacing w:after="0"/>
        <w:ind w:left="0"/>
        <w:jc w:val="both"/>
      </w:pPr>
      <w:r>
        <w:rPr>
          <w:rFonts w:ascii="Times New Roman"/>
          <w:b w:val="false"/>
          <w:i w:val="false"/>
          <w:color w:val="000000"/>
          <w:sz w:val="28"/>
        </w:rPr>
        <w:t xml:space="preserve">
      сапасын жеке-жеке бақылау; </w:t>
      </w:r>
    </w:p>
    <w:bookmarkEnd w:id="4324"/>
    <w:bookmarkStart w:name="z4330" w:id="4325"/>
    <w:p>
      <w:pPr>
        <w:spacing w:after="0"/>
        <w:ind w:left="0"/>
        <w:jc w:val="both"/>
      </w:pPr>
      <w:r>
        <w:rPr>
          <w:rFonts w:ascii="Times New Roman"/>
          <w:b w:val="false"/>
          <w:i w:val="false"/>
          <w:color w:val="000000"/>
          <w:sz w:val="28"/>
        </w:rPr>
        <w:t xml:space="preserve">
      қақпақтардағы тесіктерді редуцирлеу және бұрғылау; </w:t>
      </w:r>
    </w:p>
    <w:bookmarkEnd w:id="4325"/>
    <w:bookmarkStart w:name="z4331" w:id="4326"/>
    <w:p>
      <w:pPr>
        <w:spacing w:after="0"/>
        <w:ind w:left="0"/>
        <w:jc w:val="both"/>
      </w:pPr>
      <w:r>
        <w:rPr>
          <w:rFonts w:ascii="Times New Roman"/>
          <w:b w:val="false"/>
          <w:i w:val="false"/>
          <w:color w:val="000000"/>
          <w:sz w:val="28"/>
        </w:rPr>
        <w:t>
      қызмет көрсететін орнақты ағымдағы жөндеу.</w:t>
      </w:r>
    </w:p>
    <w:bookmarkEnd w:id="4326"/>
    <w:bookmarkStart w:name="z4332" w:id="4327"/>
    <w:p>
      <w:pPr>
        <w:spacing w:after="0"/>
        <w:ind w:left="0"/>
        <w:jc w:val="both"/>
      </w:pPr>
      <w:r>
        <w:rPr>
          <w:rFonts w:ascii="Times New Roman"/>
          <w:b w:val="false"/>
          <w:i w:val="false"/>
          <w:color w:val="000000"/>
          <w:sz w:val="28"/>
        </w:rPr>
        <w:t xml:space="preserve">
      655. Білуге тиіс: </w:t>
      </w:r>
    </w:p>
    <w:bookmarkEnd w:id="4327"/>
    <w:bookmarkStart w:name="z4333" w:id="4328"/>
    <w:p>
      <w:pPr>
        <w:spacing w:after="0"/>
        <w:ind w:left="0"/>
        <w:jc w:val="both"/>
      </w:pPr>
      <w:r>
        <w:rPr>
          <w:rFonts w:ascii="Times New Roman"/>
          <w:b w:val="false"/>
          <w:i w:val="false"/>
          <w:color w:val="000000"/>
          <w:sz w:val="28"/>
        </w:rPr>
        <w:t xml:space="preserve">
      дайындаманы қыздыру және өңдеу технологиясы; </w:t>
      </w:r>
    </w:p>
    <w:bookmarkEnd w:id="4328"/>
    <w:bookmarkStart w:name="z4334" w:id="4329"/>
    <w:p>
      <w:pPr>
        <w:spacing w:after="0"/>
        <w:ind w:left="0"/>
        <w:jc w:val="both"/>
      </w:pPr>
      <w:r>
        <w:rPr>
          <w:rFonts w:ascii="Times New Roman"/>
          <w:b w:val="false"/>
          <w:i w:val="false"/>
          <w:color w:val="000000"/>
          <w:sz w:val="28"/>
        </w:rPr>
        <w:t xml:space="preserve">
      жұмыстың құрылғысы, принципі және бетондеу машинасының барлық түрлерін техникалық пайдалану ережесі; </w:t>
      </w:r>
    </w:p>
    <w:bookmarkEnd w:id="4329"/>
    <w:bookmarkStart w:name="z4335" w:id="4330"/>
    <w:p>
      <w:pPr>
        <w:spacing w:after="0"/>
        <w:ind w:left="0"/>
        <w:jc w:val="both"/>
      </w:pPr>
      <w:r>
        <w:rPr>
          <w:rFonts w:ascii="Times New Roman"/>
          <w:b w:val="false"/>
          <w:i w:val="false"/>
          <w:color w:val="000000"/>
          <w:sz w:val="28"/>
        </w:rPr>
        <w:t xml:space="preserve">
      қыздыру құрылғылары; өңделетін баллондар мен құбырлардың сапасына және геометриялық мөлшеріне қойылатын мемлекеттік стандарттардың талаптары; </w:t>
      </w:r>
    </w:p>
    <w:bookmarkEnd w:id="4330"/>
    <w:bookmarkStart w:name="z4336" w:id="4331"/>
    <w:p>
      <w:pPr>
        <w:spacing w:after="0"/>
        <w:ind w:left="0"/>
        <w:jc w:val="both"/>
      </w:pPr>
      <w:r>
        <w:rPr>
          <w:rFonts w:ascii="Times New Roman"/>
          <w:b w:val="false"/>
          <w:i w:val="false"/>
          <w:color w:val="000000"/>
          <w:sz w:val="28"/>
        </w:rPr>
        <w:t xml:space="preserve">
      технологиялық аспапты калибрлеу тәсілдері; </w:t>
      </w:r>
    </w:p>
    <w:bookmarkEnd w:id="4331"/>
    <w:bookmarkStart w:name="z4337" w:id="4332"/>
    <w:p>
      <w:pPr>
        <w:spacing w:after="0"/>
        <w:ind w:left="0"/>
        <w:jc w:val="both"/>
      </w:pPr>
      <w:r>
        <w:rPr>
          <w:rFonts w:ascii="Times New Roman"/>
          <w:b w:val="false"/>
          <w:i w:val="false"/>
          <w:color w:val="000000"/>
          <w:sz w:val="28"/>
        </w:rPr>
        <w:t xml:space="preserve">
      қолмен және автоматты басқару жүйелері. </w:t>
      </w:r>
    </w:p>
    <w:bookmarkEnd w:id="4332"/>
    <w:bookmarkStart w:name="z4338" w:id="4333"/>
    <w:p>
      <w:pPr>
        <w:spacing w:after="0"/>
        <w:ind w:left="0"/>
        <w:jc w:val="both"/>
      </w:pPr>
      <w:r>
        <w:rPr>
          <w:rFonts w:ascii="Times New Roman"/>
          <w:b w:val="false"/>
          <w:i w:val="false"/>
          <w:color w:val="000000"/>
          <w:sz w:val="28"/>
        </w:rPr>
        <w:t xml:space="preserve">
      Параграф 3. Бетондау машинасының біліктеушісі, 6-разряд </w:t>
      </w:r>
    </w:p>
    <w:bookmarkEnd w:id="4333"/>
    <w:bookmarkStart w:name="z4339" w:id="4334"/>
    <w:p>
      <w:pPr>
        <w:spacing w:after="0"/>
        <w:ind w:left="0"/>
        <w:jc w:val="both"/>
      </w:pPr>
      <w:r>
        <w:rPr>
          <w:rFonts w:ascii="Times New Roman"/>
          <w:b w:val="false"/>
          <w:i w:val="false"/>
          <w:color w:val="000000"/>
          <w:sz w:val="28"/>
        </w:rPr>
        <w:t xml:space="preserve">
      656. Жұмыс сипаттамасы: </w:t>
      </w:r>
    </w:p>
    <w:bookmarkEnd w:id="4334"/>
    <w:bookmarkStart w:name="z4340" w:id="4335"/>
    <w:p>
      <w:pPr>
        <w:spacing w:after="0"/>
        <w:ind w:left="0"/>
        <w:jc w:val="both"/>
      </w:pPr>
      <w:r>
        <w:rPr>
          <w:rFonts w:ascii="Times New Roman"/>
          <w:b w:val="false"/>
          <w:i w:val="false"/>
          <w:color w:val="000000"/>
          <w:sz w:val="28"/>
        </w:rPr>
        <w:t xml:space="preserve">
      қысымы 10 МПа және одан жоғары баллондардың түбі мен ернеуін өңдеудің технологиялық процестерін жүргізу; </w:t>
      </w:r>
    </w:p>
    <w:bookmarkEnd w:id="4335"/>
    <w:bookmarkStart w:name="z4341" w:id="4336"/>
    <w:p>
      <w:pPr>
        <w:spacing w:after="0"/>
        <w:ind w:left="0"/>
        <w:jc w:val="both"/>
      </w:pPr>
      <w:r>
        <w:rPr>
          <w:rFonts w:ascii="Times New Roman"/>
          <w:b w:val="false"/>
          <w:i w:val="false"/>
          <w:color w:val="000000"/>
          <w:sz w:val="28"/>
        </w:rPr>
        <w:t xml:space="preserve">
      түрлі маркалы қыздырылған болат пен қорытпалардан құбыр ұштарын қыздыру және редуцирлеу; </w:t>
      </w:r>
    </w:p>
    <w:bookmarkEnd w:id="4336"/>
    <w:bookmarkStart w:name="z4342" w:id="4337"/>
    <w:p>
      <w:pPr>
        <w:spacing w:after="0"/>
        <w:ind w:left="0"/>
        <w:jc w:val="both"/>
      </w:pPr>
      <w:r>
        <w:rPr>
          <w:rFonts w:ascii="Times New Roman"/>
          <w:b w:val="false"/>
          <w:i w:val="false"/>
          <w:color w:val="000000"/>
          <w:sz w:val="28"/>
        </w:rPr>
        <w:t xml:space="preserve">
      саланың, мөлшердің және қымталу сапасын бақылау; </w:t>
      </w:r>
    </w:p>
    <w:bookmarkEnd w:id="4337"/>
    <w:bookmarkStart w:name="z4343" w:id="4338"/>
    <w:p>
      <w:pPr>
        <w:spacing w:after="0"/>
        <w:ind w:left="0"/>
        <w:jc w:val="both"/>
      </w:pPr>
      <w:r>
        <w:rPr>
          <w:rFonts w:ascii="Times New Roman"/>
          <w:b w:val="false"/>
          <w:i w:val="false"/>
          <w:color w:val="000000"/>
          <w:sz w:val="28"/>
        </w:rPr>
        <w:t xml:space="preserve">
      жабдықтарды баптау және ауысым аспабын орнату; </w:t>
      </w:r>
    </w:p>
    <w:bookmarkEnd w:id="4338"/>
    <w:bookmarkStart w:name="z4344" w:id="4339"/>
    <w:p>
      <w:pPr>
        <w:spacing w:after="0"/>
        <w:ind w:left="0"/>
        <w:jc w:val="both"/>
      </w:pPr>
      <w:r>
        <w:rPr>
          <w:rFonts w:ascii="Times New Roman"/>
          <w:b w:val="false"/>
          <w:i w:val="false"/>
          <w:color w:val="000000"/>
          <w:sz w:val="28"/>
        </w:rPr>
        <w:t xml:space="preserve">
      дайындаманың ұшын қыздыру температурасын бақылау; </w:t>
      </w:r>
    </w:p>
    <w:bookmarkEnd w:id="4339"/>
    <w:bookmarkStart w:name="z4345" w:id="4340"/>
    <w:p>
      <w:pPr>
        <w:spacing w:after="0"/>
        <w:ind w:left="0"/>
        <w:jc w:val="both"/>
      </w:pPr>
      <w:r>
        <w:rPr>
          <w:rFonts w:ascii="Times New Roman"/>
          <w:b w:val="false"/>
          <w:i w:val="false"/>
          <w:color w:val="000000"/>
          <w:sz w:val="28"/>
        </w:rPr>
        <w:t xml:space="preserve">
      қыздыру құрылғыларының, автоматика және бақылау құралдарының, аспапты майлау және суыту жүйесінің негізгі және қосалқы технологиялық жабдықтардың сақталуын қамтамасыз ету, </w:t>
      </w:r>
    </w:p>
    <w:bookmarkEnd w:id="4340"/>
    <w:bookmarkStart w:name="z4346" w:id="4341"/>
    <w:p>
      <w:pPr>
        <w:spacing w:after="0"/>
        <w:ind w:left="0"/>
        <w:jc w:val="both"/>
      </w:pPr>
      <w:r>
        <w:rPr>
          <w:rFonts w:ascii="Times New Roman"/>
          <w:b w:val="false"/>
          <w:i w:val="false"/>
          <w:color w:val="000000"/>
          <w:sz w:val="28"/>
        </w:rPr>
        <w:t>
      қызмет көрсететін жабдықты ағымдағы жөндеу.</w:t>
      </w:r>
    </w:p>
    <w:bookmarkEnd w:id="4341"/>
    <w:bookmarkStart w:name="z4347" w:id="4342"/>
    <w:p>
      <w:pPr>
        <w:spacing w:after="0"/>
        <w:ind w:left="0"/>
        <w:jc w:val="both"/>
      </w:pPr>
      <w:r>
        <w:rPr>
          <w:rFonts w:ascii="Times New Roman"/>
          <w:b w:val="false"/>
          <w:i w:val="false"/>
          <w:color w:val="000000"/>
          <w:sz w:val="28"/>
        </w:rPr>
        <w:t xml:space="preserve">
      657. Білуге тиіс: </w:t>
      </w:r>
    </w:p>
    <w:bookmarkEnd w:id="4342"/>
    <w:bookmarkStart w:name="z4348" w:id="4343"/>
    <w:p>
      <w:pPr>
        <w:spacing w:after="0"/>
        <w:ind w:left="0"/>
        <w:jc w:val="both"/>
      </w:pPr>
      <w:r>
        <w:rPr>
          <w:rFonts w:ascii="Times New Roman"/>
          <w:b w:val="false"/>
          <w:i w:val="false"/>
          <w:color w:val="000000"/>
          <w:sz w:val="28"/>
        </w:rPr>
        <w:t xml:space="preserve">
      түрлі маркалы болаттан түрлі диаметрлі құбырларды өңдеу және редуцирлеу технологиясы; </w:t>
      </w:r>
    </w:p>
    <w:bookmarkEnd w:id="4343"/>
    <w:bookmarkStart w:name="z4349" w:id="4344"/>
    <w:p>
      <w:pPr>
        <w:spacing w:after="0"/>
        <w:ind w:left="0"/>
        <w:jc w:val="both"/>
      </w:pPr>
      <w:r>
        <w:rPr>
          <w:rFonts w:ascii="Times New Roman"/>
          <w:b w:val="false"/>
          <w:i w:val="false"/>
          <w:color w:val="000000"/>
          <w:sz w:val="28"/>
        </w:rPr>
        <w:t xml:space="preserve">
      негізгі және қосалқы технологиялық жабдықтардың конструктивтік ерекшеліктері, механикаландыру және қыздыру құралдары, баллон корпусының қымталуы үшін бейімдемелер; </w:t>
      </w:r>
    </w:p>
    <w:bookmarkEnd w:id="4344"/>
    <w:bookmarkStart w:name="z4350" w:id="4345"/>
    <w:p>
      <w:pPr>
        <w:spacing w:after="0"/>
        <w:ind w:left="0"/>
        <w:jc w:val="both"/>
      </w:pPr>
      <w:r>
        <w:rPr>
          <w:rFonts w:ascii="Times New Roman"/>
          <w:b w:val="false"/>
          <w:i w:val="false"/>
          <w:color w:val="000000"/>
          <w:sz w:val="28"/>
        </w:rPr>
        <w:t xml:space="preserve">
      жарамсыздық түрлері және оларды жою тәсілдері; </w:t>
      </w:r>
    </w:p>
    <w:bookmarkEnd w:id="4345"/>
    <w:bookmarkStart w:name="z4351" w:id="4346"/>
    <w:p>
      <w:pPr>
        <w:spacing w:after="0"/>
        <w:ind w:left="0"/>
        <w:jc w:val="both"/>
      </w:pPr>
      <w:r>
        <w:rPr>
          <w:rFonts w:ascii="Times New Roman"/>
          <w:b w:val="false"/>
          <w:i w:val="false"/>
          <w:color w:val="000000"/>
          <w:sz w:val="28"/>
        </w:rPr>
        <w:t>
      жанғыш және инертті газдардың физикалық-техникалық сипаттамасы.</w:t>
      </w:r>
    </w:p>
    <w:bookmarkEnd w:id="4346"/>
    <w:bookmarkStart w:name="z4352" w:id="4347"/>
    <w:p>
      <w:pPr>
        <w:spacing w:after="0"/>
        <w:ind w:left="0"/>
        <w:jc w:val="both"/>
      </w:pPr>
      <w:r>
        <w:rPr>
          <w:rFonts w:ascii="Times New Roman"/>
          <w:b w:val="false"/>
          <w:i w:val="false"/>
          <w:color w:val="000000"/>
          <w:sz w:val="28"/>
        </w:rPr>
        <w:t xml:space="preserve">
      119. Құбырларды ыстық прокаттау орнағының біліктеушісі </w:t>
      </w:r>
    </w:p>
    <w:bookmarkEnd w:id="4347"/>
    <w:bookmarkStart w:name="z4353" w:id="4348"/>
    <w:p>
      <w:pPr>
        <w:spacing w:after="0"/>
        <w:ind w:left="0"/>
        <w:jc w:val="both"/>
      </w:pPr>
      <w:r>
        <w:rPr>
          <w:rFonts w:ascii="Times New Roman"/>
          <w:b w:val="false"/>
          <w:i w:val="false"/>
          <w:color w:val="000000"/>
          <w:sz w:val="28"/>
        </w:rPr>
        <w:t xml:space="preserve">
      Параграф 1. Құбырларды ыстық прокаттау орнағының біліктеушісі, 4-разряд </w:t>
      </w:r>
    </w:p>
    <w:bookmarkEnd w:id="4348"/>
    <w:bookmarkStart w:name="z4354" w:id="4349"/>
    <w:p>
      <w:pPr>
        <w:spacing w:after="0"/>
        <w:ind w:left="0"/>
        <w:jc w:val="both"/>
      </w:pPr>
      <w:r>
        <w:rPr>
          <w:rFonts w:ascii="Times New Roman"/>
          <w:b w:val="false"/>
          <w:i w:val="false"/>
          <w:color w:val="000000"/>
          <w:sz w:val="28"/>
        </w:rPr>
        <w:t xml:space="preserve">
      658. Жұмыс сипаттамасы: </w:t>
      </w:r>
    </w:p>
    <w:bookmarkEnd w:id="4349"/>
    <w:bookmarkStart w:name="z4355" w:id="4350"/>
    <w:p>
      <w:pPr>
        <w:spacing w:after="0"/>
        <w:ind w:left="0"/>
        <w:jc w:val="both"/>
      </w:pPr>
      <w:r>
        <w:rPr>
          <w:rFonts w:ascii="Times New Roman"/>
          <w:b w:val="false"/>
          <w:i w:val="false"/>
          <w:color w:val="000000"/>
          <w:sz w:val="28"/>
        </w:rPr>
        <w:t xml:space="preserve">
      жаңа және дөңгелетілген жақтауларды және түрлі маркалы болаттар дайындамасын және бетондеу орнақтарында бейіндерді өңдеудің технологиялық процесін жүргізу; </w:t>
      </w:r>
    </w:p>
    <w:bookmarkEnd w:id="4350"/>
    <w:bookmarkStart w:name="z4356" w:id="4351"/>
    <w:p>
      <w:pPr>
        <w:spacing w:after="0"/>
        <w:ind w:left="0"/>
        <w:jc w:val="both"/>
      </w:pPr>
      <w:r>
        <w:rPr>
          <w:rFonts w:ascii="Times New Roman"/>
          <w:b w:val="false"/>
          <w:i w:val="false"/>
          <w:color w:val="000000"/>
          <w:sz w:val="28"/>
        </w:rPr>
        <w:t xml:space="preserve">
      валкаларды жинау және аудару; </w:t>
      </w:r>
    </w:p>
    <w:bookmarkEnd w:id="4351"/>
    <w:bookmarkStart w:name="z4357" w:id="4352"/>
    <w:p>
      <w:pPr>
        <w:spacing w:after="0"/>
        <w:ind w:left="0"/>
        <w:jc w:val="both"/>
      </w:pPr>
      <w:r>
        <w:rPr>
          <w:rFonts w:ascii="Times New Roman"/>
          <w:b w:val="false"/>
          <w:i w:val="false"/>
          <w:color w:val="000000"/>
          <w:sz w:val="28"/>
        </w:rPr>
        <w:t xml:space="preserve">
      сызықтарды ауыстыру, орнаққа жақтаулар орнату; </w:t>
      </w:r>
    </w:p>
    <w:bookmarkEnd w:id="4352"/>
    <w:bookmarkStart w:name="z4358" w:id="4353"/>
    <w:p>
      <w:pPr>
        <w:spacing w:after="0"/>
        <w:ind w:left="0"/>
        <w:jc w:val="both"/>
      </w:pPr>
      <w:r>
        <w:rPr>
          <w:rFonts w:ascii="Times New Roman"/>
          <w:b w:val="false"/>
          <w:i w:val="false"/>
          <w:color w:val="000000"/>
          <w:sz w:val="28"/>
        </w:rPr>
        <w:t xml:space="preserve">
      қысым құрылғысын басқару; </w:t>
      </w:r>
    </w:p>
    <w:bookmarkEnd w:id="4353"/>
    <w:bookmarkStart w:name="z4359" w:id="4354"/>
    <w:p>
      <w:pPr>
        <w:spacing w:after="0"/>
        <w:ind w:left="0"/>
        <w:jc w:val="both"/>
      </w:pPr>
      <w:r>
        <w:rPr>
          <w:rFonts w:ascii="Times New Roman"/>
          <w:b w:val="false"/>
          <w:i w:val="false"/>
          <w:color w:val="000000"/>
          <w:sz w:val="28"/>
        </w:rPr>
        <w:t xml:space="preserve">
      дөңгелетілген жақтауларды сұрыптау және пешке салу; </w:t>
      </w:r>
    </w:p>
    <w:bookmarkEnd w:id="4354"/>
    <w:bookmarkStart w:name="z4360" w:id="4355"/>
    <w:p>
      <w:pPr>
        <w:spacing w:after="0"/>
        <w:ind w:left="0"/>
        <w:jc w:val="both"/>
      </w:pPr>
      <w:r>
        <w:rPr>
          <w:rFonts w:ascii="Times New Roman"/>
          <w:b w:val="false"/>
          <w:i w:val="false"/>
          <w:color w:val="000000"/>
          <w:sz w:val="28"/>
        </w:rPr>
        <w:t>
      жақтау шығарғыштағы сырықтан дөңгелетілген жақтауларды шығару.</w:t>
      </w:r>
    </w:p>
    <w:bookmarkEnd w:id="4355"/>
    <w:bookmarkStart w:name="z4361" w:id="4356"/>
    <w:p>
      <w:pPr>
        <w:spacing w:after="0"/>
        <w:ind w:left="0"/>
        <w:jc w:val="both"/>
      </w:pPr>
      <w:r>
        <w:rPr>
          <w:rFonts w:ascii="Times New Roman"/>
          <w:b w:val="false"/>
          <w:i w:val="false"/>
          <w:color w:val="000000"/>
          <w:sz w:val="28"/>
        </w:rPr>
        <w:t xml:space="preserve">
      эгализатордың қызмет көрсетуі; </w:t>
      </w:r>
    </w:p>
    <w:bookmarkEnd w:id="4356"/>
    <w:bookmarkStart w:name="z4362" w:id="4357"/>
    <w:p>
      <w:pPr>
        <w:spacing w:after="0"/>
        <w:ind w:left="0"/>
        <w:jc w:val="both"/>
      </w:pPr>
      <w:r>
        <w:rPr>
          <w:rFonts w:ascii="Times New Roman"/>
          <w:b w:val="false"/>
          <w:i w:val="false"/>
          <w:color w:val="000000"/>
          <w:sz w:val="28"/>
        </w:rPr>
        <w:t xml:space="preserve">
      құбырларды ыстық прокаттау орнағы біліктеуішінің басшылығымен бойлық прокаттау калибрлі орнақтарындағы түрлі маркалы болат құбырларды және бейіндерді калибрлеудің технологиялық процестерін жүргізу; </w:t>
      </w:r>
    </w:p>
    <w:bookmarkEnd w:id="4357"/>
    <w:bookmarkStart w:name="z4363" w:id="4358"/>
    <w:p>
      <w:pPr>
        <w:spacing w:after="0"/>
        <w:ind w:left="0"/>
        <w:jc w:val="both"/>
      </w:pPr>
      <w:r>
        <w:rPr>
          <w:rFonts w:ascii="Times New Roman"/>
          <w:b w:val="false"/>
          <w:i w:val="false"/>
          <w:color w:val="000000"/>
          <w:sz w:val="28"/>
        </w:rPr>
        <w:t>
      технологиялық аспапты орнату және ауыстыру;</w:t>
      </w:r>
    </w:p>
    <w:bookmarkEnd w:id="4358"/>
    <w:bookmarkStart w:name="z4364" w:id="4359"/>
    <w:p>
      <w:pPr>
        <w:spacing w:after="0"/>
        <w:ind w:left="0"/>
        <w:jc w:val="both"/>
      </w:pPr>
      <w:r>
        <w:rPr>
          <w:rFonts w:ascii="Times New Roman"/>
          <w:b w:val="false"/>
          <w:i w:val="false"/>
          <w:color w:val="000000"/>
          <w:sz w:val="28"/>
        </w:rPr>
        <w:t>
      жабдықтарды, бақылау-өлшеу аспаптарын, технологиялық процесс параметрлерін, прокат сапасын автоматты реттеу құралдарын тексеру және үздіксіз жұмыс істеуін қамтамасыз ету, бақылау өлшемдерін жүргізу.</w:t>
      </w:r>
    </w:p>
    <w:bookmarkEnd w:id="4359"/>
    <w:bookmarkStart w:name="z4365" w:id="4360"/>
    <w:p>
      <w:pPr>
        <w:spacing w:after="0"/>
        <w:ind w:left="0"/>
        <w:jc w:val="both"/>
      </w:pPr>
      <w:r>
        <w:rPr>
          <w:rFonts w:ascii="Times New Roman"/>
          <w:b w:val="false"/>
          <w:i w:val="false"/>
          <w:color w:val="000000"/>
          <w:sz w:val="28"/>
        </w:rPr>
        <w:t xml:space="preserve">
      659. Білуге тиіс: </w:t>
      </w:r>
    </w:p>
    <w:bookmarkEnd w:id="4360"/>
    <w:bookmarkStart w:name="z4366" w:id="4361"/>
    <w:p>
      <w:pPr>
        <w:spacing w:after="0"/>
        <w:ind w:left="0"/>
        <w:jc w:val="both"/>
      </w:pPr>
      <w:r>
        <w:rPr>
          <w:rFonts w:ascii="Times New Roman"/>
          <w:b w:val="false"/>
          <w:i w:val="false"/>
          <w:color w:val="000000"/>
          <w:sz w:val="28"/>
        </w:rPr>
        <w:t xml:space="preserve">
      жақтаулар мен дайындамаларды өңдеу технологиясы; </w:t>
      </w:r>
    </w:p>
    <w:bookmarkEnd w:id="4361"/>
    <w:bookmarkStart w:name="z4367" w:id="4362"/>
    <w:p>
      <w:pPr>
        <w:spacing w:after="0"/>
        <w:ind w:left="0"/>
        <w:jc w:val="both"/>
      </w:pPr>
      <w:r>
        <w:rPr>
          <w:rFonts w:ascii="Times New Roman"/>
          <w:b w:val="false"/>
          <w:i w:val="false"/>
          <w:color w:val="000000"/>
          <w:sz w:val="28"/>
        </w:rPr>
        <w:t xml:space="preserve">
      түрлі бейінді және түрлі маркалы болат құбырларды қапсыру, прокаттау, калибрлеу және редуцирлеудің технологиялық процестерінің негіздері; </w:t>
      </w:r>
    </w:p>
    <w:bookmarkEnd w:id="4362"/>
    <w:bookmarkStart w:name="z4368" w:id="4363"/>
    <w:p>
      <w:pPr>
        <w:spacing w:after="0"/>
        <w:ind w:left="0"/>
        <w:jc w:val="both"/>
      </w:pPr>
      <w:r>
        <w:rPr>
          <w:rFonts w:ascii="Times New Roman"/>
          <w:b w:val="false"/>
          <w:i w:val="false"/>
          <w:color w:val="000000"/>
          <w:sz w:val="28"/>
        </w:rPr>
        <w:t xml:space="preserve">
      жұмыстың құрылғысы, принципі және қызмет көрсетілетін орнақты, пештерді, қосалқы тетіктерді технологиялық пайдалану ережесі, жарамсыздық түрлері және оларды жою әдістері; </w:t>
      </w:r>
    </w:p>
    <w:bookmarkEnd w:id="4363"/>
    <w:bookmarkStart w:name="z4369" w:id="4364"/>
    <w:p>
      <w:pPr>
        <w:spacing w:after="0"/>
        <w:ind w:left="0"/>
        <w:jc w:val="both"/>
      </w:pPr>
      <w:r>
        <w:rPr>
          <w:rFonts w:ascii="Times New Roman"/>
          <w:b w:val="false"/>
          <w:i w:val="false"/>
          <w:color w:val="000000"/>
          <w:sz w:val="28"/>
        </w:rPr>
        <w:t>
      прокаттар кестесі;</w:t>
      </w:r>
    </w:p>
    <w:bookmarkEnd w:id="4364"/>
    <w:bookmarkStart w:name="z4370" w:id="4365"/>
    <w:p>
      <w:pPr>
        <w:spacing w:after="0"/>
        <w:ind w:left="0"/>
        <w:jc w:val="both"/>
      </w:pPr>
      <w:r>
        <w:rPr>
          <w:rFonts w:ascii="Times New Roman"/>
          <w:b w:val="false"/>
          <w:i w:val="false"/>
          <w:color w:val="000000"/>
          <w:sz w:val="28"/>
        </w:rPr>
        <w:t xml:space="preserve">
      құбырлардың сұрпы; </w:t>
      </w:r>
    </w:p>
    <w:bookmarkEnd w:id="4365"/>
    <w:bookmarkStart w:name="z4371" w:id="4366"/>
    <w:p>
      <w:pPr>
        <w:spacing w:after="0"/>
        <w:ind w:left="0"/>
        <w:jc w:val="both"/>
      </w:pPr>
      <w:r>
        <w:rPr>
          <w:rFonts w:ascii="Times New Roman"/>
          <w:b w:val="false"/>
          <w:i w:val="false"/>
          <w:color w:val="000000"/>
          <w:sz w:val="28"/>
        </w:rPr>
        <w:t xml:space="preserve">
      слесарлық іс.        </w:t>
      </w:r>
    </w:p>
    <w:bookmarkEnd w:id="4366"/>
    <w:bookmarkStart w:name="z4372" w:id="4367"/>
    <w:p>
      <w:pPr>
        <w:spacing w:after="0"/>
        <w:ind w:left="0"/>
        <w:jc w:val="both"/>
      </w:pPr>
      <w:r>
        <w:rPr>
          <w:rFonts w:ascii="Times New Roman"/>
          <w:b w:val="false"/>
          <w:i w:val="false"/>
          <w:color w:val="000000"/>
          <w:sz w:val="28"/>
        </w:rPr>
        <w:t xml:space="preserve">
      Параграф 2. Құбырларды ыстық прокаттау орнағының біліктеушісі, 5-разряд </w:t>
      </w:r>
    </w:p>
    <w:bookmarkEnd w:id="4367"/>
    <w:bookmarkStart w:name="z4373" w:id="4368"/>
    <w:p>
      <w:pPr>
        <w:spacing w:after="0"/>
        <w:ind w:left="0"/>
        <w:jc w:val="both"/>
      </w:pPr>
      <w:r>
        <w:rPr>
          <w:rFonts w:ascii="Times New Roman"/>
          <w:b w:val="false"/>
          <w:i w:val="false"/>
          <w:color w:val="000000"/>
          <w:sz w:val="28"/>
        </w:rPr>
        <w:t xml:space="preserve">
      660. Жұмыс сипаттамасы: </w:t>
      </w:r>
    </w:p>
    <w:bookmarkEnd w:id="4368"/>
    <w:bookmarkStart w:name="z4374" w:id="4369"/>
    <w:p>
      <w:pPr>
        <w:spacing w:after="0"/>
        <w:ind w:left="0"/>
        <w:jc w:val="both"/>
      </w:pPr>
      <w:r>
        <w:rPr>
          <w:rFonts w:ascii="Times New Roman"/>
          <w:b w:val="false"/>
          <w:i w:val="false"/>
          <w:color w:val="000000"/>
          <w:sz w:val="28"/>
        </w:rPr>
        <w:t>
      бойлық прокаттау калибрлі орнақтарында түрлі маркалы болаттар мен бейіндер құбырларын калибрлеудің технологиялық процестерін жүргізу;</w:t>
      </w:r>
    </w:p>
    <w:bookmarkEnd w:id="4369"/>
    <w:bookmarkStart w:name="z4375" w:id="4370"/>
    <w:p>
      <w:pPr>
        <w:spacing w:after="0"/>
        <w:ind w:left="0"/>
        <w:jc w:val="both"/>
      </w:pPr>
      <w:r>
        <w:rPr>
          <w:rFonts w:ascii="Times New Roman"/>
          <w:b w:val="false"/>
          <w:i w:val="false"/>
          <w:color w:val="000000"/>
          <w:sz w:val="28"/>
        </w:rPr>
        <w:t xml:space="preserve">
      құбырларды ыстық прокаттау орнағы біліктеуішінің басшылығымен қапсыру орнақтарында түрлі маркалы болаттан құймаларды және дайындамаларды қапсырудың технологиялық процесін жүргізу; </w:t>
      </w:r>
    </w:p>
    <w:bookmarkEnd w:id="4370"/>
    <w:bookmarkStart w:name="z4376" w:id="4371"/>
    <w:p>
      <w:pPr>
        <w:spacing w:after="0"/>
        <w:ind w:left="0"/>
        <w:jc w:val="both"/>
      </w:pPr>
      <w:r>
        <w:rPr>
          <w:rFonts w:ascii="Times New Roman"/>
          <w:b w:val="false"/>
          <w:i w:val="false"/>
          <w:color w:val="000000"/>
          <w:sz w:val="28"/>
        </w:rPr>
        <w:t xml:space="preserve">
      құбырларды ыстық прокаттау орнағы біліктеуішінің басшылығымен кішкентай орнақпен құбыр прокаттау қондырғысының элонгаторында түрлі маркалы болат пен бейіндердің құбырларын прокаттау, өңдеу, калибрлеу және редуцирлеудің технологиялық процестерін жүргізу; автоматты орнақпен, бойлық прокаттау орнақтарымен құбыр прокаттау қондырғысының бетондеу орнақтарында; қисық прокаттаудың калибрлі орнақтарында; редукциялық және бетондеу орнақтарында технологиялық процестерді жүргізу; </w:t>
      </w:r>
    </w:p>
    <w:bookmarkEnd w:id="4371"/>
    <w:bookmarkStart w:name="z4377" w:id="4372"/>
    <w:p>
      <w:pPr>
        <w:spacing w:after="0"/>
        <w:ind w:left="0"/>
        <w:jc w:val="both"/>
      </w:pPr>
      <w:r>
        <w:rPr>
          <w:rFonts w:ascii="Times New Roman"/>
          <w:b w:val="false"/>
          <w:i w:val="false"/>
          <w:color w:val="000000"/>
          <w:sz w:val="28"/>
        </w:rPr>
        <w:t xml:space="preserve">
      болаттың маркасына және өңделетін металдың мөлшеріне байланысты өңдеу қарқынын реттеу; </w:t>
      </w:r>
    </w:p>
    <w:bookmarkEnd w:id="4372"/>
    <w:bookmarkStart w:name="z4378" w:id="4373"/>
    <w:p>
      <w:pPr>
        <w:spacing w:after="0"/>
        <w:ind w:left="0"/>
        <w:jc w:val="both"/>
      </w:pPr>
      <w:r>
        <w:rPr>
          <w:rFonts w:ascii="Times New Roman"/>
          <w:b w:val="false"/>
          <w:i w:val="false"/>
          <w:color w:val="000000"/>
          <w:sz w:val="28"/>
        </w:rPr>
        <w:t>
      қысым және беруші құрылғымен басқару (ұрып ию режимін реттеу);</w:t>
      </w:r>
    </w:p>
    <w:bookmarkEnd w:id="4373"/>
    <w:bookmarkStart w:name="z4379" w:id="4374"/>
    <w:p>
      <w:pPr>
        <w:spacing w:after="0"/>
        <w:ind w:left="0"/>
        <w:jc w:val="both"/>
      </w:pPr>
      <w:r>
        <w:rPr>
          <w:rFonts w:ascii="Times New Roman"/>
          <w:b w:val="false"/>
          <w:i w:val="false"/>
          <w:color w:val="000000"/>
          <w:sz w:val="28"/>
        </w:rPr>
        <w:t xml:space="preserve">
      өңделетін металдың температурасын, валкалар айналымы санын, қозғалтқыш жүктемесін бақылау; </w:t>
      </w:r>
    </w:p>
    <w:bookmarkEnd w:id="4374"/>
    <w:bookmarkStart w:name="z4380" w:id="4375"/>
    <w:p>
      <w:pPr>
        <w:spacing w:after="0"/>
        <w:ind w:left="0"/>
        <w:jc w:val="both"/>
      </w:pPr>
      <w:r>
        <w:rPr>
          <w:rFonts w:ascii="Times New Roman"/>
          <w:b w:val="false"/>
          <w:i w:val="false"/>
          <w:color w:val="000000"/>
          <w:sz w:val="28"/>
        </w:rPr>
        <w:t xml:space="preserve">
      гильзалар мен құбырлардың геометриялық мөлшерін және сапасын сақтау; </w:t>
      </w:r>
    </w:p>
    <w:bookmarkEnd w:id="4375"/>
    <w:bookmarkStart w:name="z4381" w:id="4376"/>
    <w:p>
      <w:pPr>
        <w:spacing w:after="0"/>
        <w:ind w:left="0"/>
        <w:jc w:val="both"/>
      </w:pPr>
      <w:r>
        <w:rPr>
          <w:rFonts w:ascii="Times New Roman"/>
          <w:b w:val="false"/>
          <w:i w:val="false"/>
          <w:color w:val="000000"/>
          <w:sz w:val="28"/>
        </w:rPr>
        <w:t xml:space="preserve">
      валкаларды бөлшектеу, құрастыру және аудару; </w:t>
      </w:r>
    </w:p>
    <w:bookmarkEnd w:id="4376"/>
    <w:bookmarkStart w:name="z4382" w:id="4377"/>
    <w:p>
      <w:pPr>
        <w:spacing w:after="0"/>
        <w:ind w:left="0"/>
        <w:jc w:val="both"/>
      </w:pPr>
      <w:r>
        <w:rPr>
          <w:rFonts w:ascii="Times New Roman"/>
          <w:b w:val="false"/>
          <w:i w:val="false"/>
          <w:color w:val="000000"/>
          <w:sz w:val="28"/>
        </w:rPr>
        <w:t xml:space="preserve">
      берілген құбырлардың мөлшері мен болат маркаларына сәйкес орнақтар мен қосалқы тетіктерді баптау; </w:t>
      </w:r>
    </w:p>
    <w:bookmarkEnd w:id="4377"/>
    <w:bookmarkStart w:name="z4383" w:id="4378"/>
    <w:p>
      <w:pPr>
        <w:spacing w:after="0"/>
        <w:ind w:left="0"/>
        <w:jc w:val="both"/>
      </w:pPr>
      <w:r>
        <w:rPr>
          <w:rFonts w:ascii="Times New Roman"/>
          <w:b w:val="false"/>
          <w:i w:val="false"/>
          <w:color w:val="000000"/>
          <w:sz w:val="28"/>
        </w:rPr>
        <w:t xml:space="preserve">
      қызмет көрсетілетін жабдықты ағымдағы жөндеуді орындау; </w:t>
      </w:r>
    </w:p>
    <w:bookmarkEnd w:id="4378"/>
    <w:bookmarkStart w:name="z4384" w:id="4379"/>
    <w:p>
      <w:pPr>
        <w:spacing w:after="0"/>
        <w:ind w:left="0"/>
        <w:jc w:val="both"/>
      </w:pPr>
      <w:r>
        <w:rPr>
          <w:rFonts w:ascii="Times New Roman"/>
          <w:b w:val="false"/>
          <w:i w:val="false"/>
          <w:color w:val="000000"/>
          <w:sz w:val="28"/>
        </w:rPr>
        <w:t>
      орнақ бригадасына басшылық ету.</w:t>
      </w:r>
    </w:p>
    <w:bookmarkEnd w:id="4379"/>
    <w:bookmarkStart w:name="z4385" w:id="4380"/>
    <w:p>
      <w:pPr>
        <w:spacing w:after="0"/>
        <w:ind w:left="0"/>
        <w:jc w:val="both"/>
      </w:pPr>
      <w:r>
        <w:rPr>
          <w:rFonts w:ascii="Times New Roman"/>
          <w:b w:val="false"/>
          <w:i w:val="false"/>
          <w:color w:val="000000"/>
          <w:sz w:val="28"/>
        </w:rPr>
        <w:t xml:space="preserve">
      661. Білуге тиіс: </w:t>
      </w:r>
    </w:p>
    <w:bookmarkEnd w:id="4380"/>
    <w:bookmarkStart w:name="z4386" w:id="4381"/>
    <w:p>
      <w:pPr>
        <w:spacing w:after="0"/>
        <w:ind w:left="0"/>
        <w:jc w:val="both"/>
      </w:pPr>
      <w:r>
        <w:rPr>
          <w:rFonts w:ascii="Times New Roman"/>
          <w:b w:val="false"/>
          <w:i w:val="false"/>
          <w:color w:val="000000"/>
          <w:sz w:val="28"/>
        </w:rPr>
        <w:t xml:space="preserve">
      түрлі бейіндер мен түрлі маркалы болат құбырларды қапсыру, прокаттау, калибрлеу және редуцирлеудің технологиялық процестері; </w:t>
      </w:r>
    </w:p>
    <w:bookmarkEnd w:id="4381"/>
    <w:bookmarkStart w:name="z4387" w:id="4382"/>
    <w:p>
      <w:pPr>
        <w:spacing w:after="0"/>
        <w:ind w:left="0"/>
        <w:jc w:val="both"/>
      </w:pPr>
      <w:r>
        <w:rPr>
          <w:rFonts w:ascii="Times New Roman"/>
          <w:b w:val="false"/>
          <w:i w:val="false"/>
          <w:color w:val="000000"/>
          <w:sz w:val="28"/>
        </w:rPr>
        <w:t xml:space="preserve">
      қызмет көрсететін орнақты, пештерді, қосалқы тетіктерді баптау ережесі; </w:t>
      </w:r>
    </w:p>
    <w:bookmarkEnd w:id="4382"/>
    <w:bookmarkStart w:name="z4388" w:id="4383"/>
    <w:p>
      <w:pPr>
        <w:spacing w:after="0"/>
        <w:ind w:left="0"/>
        <w:jc w:val="both"/>
      </w:pPr>
      <w:r>
        <w:rPr>
          <w:rFonts w:ascii="Times New Roman"/>
          <w:b w:val="false"/>
          <w:i w:val="false"/>
          <w:color w:val="000000"/>
          <w:sz w:val="28"/>
        </w:rPr>
        <w:t xml:space="preserve">
      орнақтарды қолмен және автоматты басқару жүйесі; </w:t>
      </w:r>
    </w:p>
    <w:bookmarkEnd w:id="4383"/>
    <w:bookmarkStart w:name="z4389" w:id="4384"/>
    <w:p>
      <w:pPr>
        <w:spacing w:after="0"/>
        <w:ind w:left="0"/>
        <w:jc w:val="both"/>
      </w:pPr>
      <w:r>
        <w:rPr>
          <w:rFonts w:ascii="Times New Roman"/>
          <w:b w:val="false"/>
          <w:i w:val="false"/>
          <w:color w:val="000000"/>
          <w:sz w:val="28"/>
        </w:rPr>
        <w:t xml:space="preserve">
      өңделетін құбырларға мемлекеттік стандарттар талаптары; </w:t>
      </w:r>
    </w:p>
    <w:bookmarkEnd w:id="4384"/>
    <w:bookmarkStart w:name="z4390" w:id="4385"/>
    <w:p>
      <w:pPr>
        <w:spacing w:after="0"/>
        <w:ind w:left="0"/>
        <w:jc w:val="both"/>
      </w:pPr>
      <w:r>
        <w:rPr>
          <w:rFonts w:ascii="Times New Roman"/>
          <w:b w:val="false"/>
          <w:i w:val="false"/>
          <w:color w:val="000000"/>
          <w:sz w:val="28"/>
        </w:rPr>
        <w:t xml:space="preserve">
      жарамсыздық түрлері және оларды жою әдістері; </w:t>
      </w:r>
    </w:p>
    <w:bookmarkEnd w:id="4385"/>
    <w:bookmarkStart w:name="z4391" w:id="4386"/>
    <w:p>
      <w:pPr>
        <w:spacing w:after="0"/>
        <w:ind w:left="0"/>
        <w:jc w:val="both"/>
      </w:pPr>
      <w:r>
        <w:rPr>
          <w:rFonts w:ascii="Times New Roman"/>
          <w:b w:val="false"/>
          <w:i w:val="false"/>
          <w:color w:val="000000"/>
          <w:sz w:val="28"/>
        </w:rPr>
        <w:t xml:space="preserve">
      орнақта кез келген өңделетін бейіннің ауысым аспабы. </w:t>
      </w:r>
    </w:p>
    <w:bookmarkEnd w:id="4386"/>
    <w:bookmarkStart w:name="z4392" w:id="4387"/>
    <w:p>
      <w:pPr>
        <w:spacing w:after="0"/>
        <w:ind w:left="0"/>
        <w:jc w:val="both"/>
      </w:pPr>
      <w:r>
        <w:rPr>
          <w:rFonts w:ascii="Times New Roman"/>
          <w:b w:val="false"/>
          <w:i w:val="false"/>
          <w:color w:val="000000"/>
          <w:sz w:val="28"/>
        </w:rPr>
        <w:t xml:space="preserve">
      Параграф 3. Құбырларды ыстық прокаттау орнағының біліктеушісі, 6-разряд </w:t>
      </w:r>
    </w:p>
    <w:bookmarkEnd w:id="4387"/>
    <w:bookmarkStart w:name="z4393" w:id="4388"/>
    <w:p>
      <w:pPr>
        <w:spacing w:after="0"/>
        <w:ind w:left="0"/>
        <w:jc w:val="both"/>
      </w:pPr>
      <w:r>
        <w:rPr>
          <w:rFonts w:ascii="Times New Roman"/>
          <w:b w:val="false"/>
          <w:i w:val="false"/>
          <w:color w:val="000000"/>
          <w:sz w:val="28"/>
        </w:rPr>
        <w:t xml:space="preserve">
      662. Жұмыс сипаттамасы: </w:t>
      </w:r>
    </w:p>
    <w:bookmarkEnd w:id="4388"/>
    <w:bookmarkStart w:name="z4394" w:id="4389"/>
    <w:p>
      <w:pPr>
        <w:spacing w:after="0"/>
        <w:ind w:left="0"/>
        <w:jc w:val="both"/>
      </w:pPr>
      <w:r>
        <w:rPr>
          <w:rFonts w:ascii="Times New Roman"/>
          <w:b w:val="false"/>
          <w:i w:val="false"/>
          <w:color w:val="000000"/>
          <w:sz w:val="28"/>
        </w:rPr>
        <w:t xml:space="preserve">
      қапсыру орнақтарында түрлі маркалы болат құймалар мен дайындамаларды қапсырудың технологиялық процестерін жүргізу; </w:t>
      </w:r>
    </w:p>
    <w:bookmarkEnd w:id="4389"/>
    <w:bookmarkStart w:name="z4395" w:id="4390"/>
    <w:p>
      <w:pPr>
        <w:spacing w:after="0"/>
        <w:ind w:left="0"/>
        <w:jc w:val="both"/>
      </w:pPr>
      <w:r>
        <w:rPr>
          <w:rFonts w:ascii="Times New Roman"/>
          <w:b w:val="false"/>
          <w:i w:val="false"/>
          <w:color w:val="000000"/>
          <w:sz w:val="28"/>
        </w:rPr>
        <w:t>
      кішкентай орнақпен құбыр прокаттау қондырғысының элонгаторында түрлі маркалы болат пен бейіндердің құбырларын прокаттау, өңдеу, калибрлеу және редуцирлеудің технологиялық процестерін жүргізу; автоматты орнақпен, бойлық прокаттау орнақтарымен құбыр прокаттау қондырғысының бетондеу орнақтарында; редукциялық және бетондеу орнақтарында, қисық прокаттаудың калибрлі орнақтарында технологиялық процестерді жүргізу;</w:t>
      </w:r>
    </w:p>
    <w:bookmarkEnd w:id="4390"/>
    <w:bookmarkStart w:name="z4396" w:id="4391"/>
    <w:p>
      <w:pPr>
        <w:spacing w:after="0"/>
        <w:ind w:left="0"/>
        <w:jc w:val="both"/>
      </w:pPr>
      <w:r>
        <w:rPr>
          <w:rFonts w:ascii="Times New Roman"/>
          <w:b w:val="false"/>
          <w:i w:val="false"/>
          <w:color w:val="000000"/>
          <w:sz w:val="28"/>
        </w:rPr>
        <w:t xml:space="preserve">
      құбырларды ыстық прокаттау орнағы біліктеуішінің басшылығымен автоматты орнақтарда, бойлық прокаттау орнақтарында, кішкентай, үздіксіз орнақтарда, құбыр прокаттау қондырғыларының үш валкалы домалату орнақтарында түрлі маркалы болат пен бейіндер құбырларын өңдеудің технологиялық процестерін жүргізу; </w:t>
      </w:r>
    </w:p>
    <w:bookmarkEnd w:id="4391"/>
    <w:bookmarkStart w:name="z4397" w:id="4392"/>
    <w:p>
      <w:pPr>
        <w:spacing w:after="0"/>
        <w:ind w:left="0"/>
        <w:jc w:val="both"/>
      </w:pPr>
      <w:r>
        <w:rPr>
          <w:rFonts w:ascii="Times New Roman"/>
          <w:b w:val="false"/>
          <w:i w:val="false"/>
          <w:color w:val="000000"/>
          <w:sz w:val="28"/>
        </w:rPr>
        <w:t xml:space="preserve">
      валкаларды бөлшектеу, құрастыру және аудару; </w:t>
      </w:r>
    </w:p>
    <w:bookmarkEnd w:id="4392"/>
    <w:bookmarkStart w:name="z4398" w:id="4393"/>
    <w:p>
      <w:pPr>
        <w:spacing w:after="0"/>
        <w:ind w:left="0"/>
        <w:jc w:val="both"/>
      </w:pPr>
      <w:r>
        <w:rPr>
          <w:rFonts w:ascii="Times New Roman"/>
          <w:b w:val="false"/>
          <w:i w:val="false"/>
          <w:color w:val="000000"/>
          <w:sz w:val="28"/>
        </w:rPr>
        <w:t xml:space="preserve">
      берілген құбыр мөлшеріне және болат маркасына сәйкес орнақтарды және қосалқы тетіктерді баптау; </w:t>
      </w:r>
    </w:p>
    <w:bookmarkEnd w:id="4393"/>
    <w:bookmarkStart w:name="z4399" w:id="4394"/>
    <w:p>
      <w:pPr>
        <w:spacing w:after="0"/>
        <w:ind w:left="0"/>
        <w:jc w:val="both"/>
      </w:pPr>
      <w:r>
        <w:rPr>
          <w:rFonts w:ascii="Times New Roman"/>
          <w:b w:val="false"/>
          <w:i w:val="false"/>
          <w:color w:val="000000"/>
          <w:sz w:val="28"/>
        </w:rPr>
        <w:t xml:space="preserve">
      қызмет көрсетілетін жабдықты ағымдағы жөндеуді орындау; </w:t>
      </w:r>
    </w:p>
    <w:bookmarkEnd w:id="4394"/>
    <w:bookmarkStart w:name="z4400" w:id="4395"/>
    <w:p>
      <w:pPr>
        <w:spacing w:after="0"/>
        <w:ind w:left="0"/>
        <w:jc w:val="both"/>
      </w:pPr>
      <w:r>
        <w:rPr>
          <w:rFonts w:ascii="Times New Roman"/>
          <w:b w:val="false"/>
          <w:i w:val="false"/>
          <w:color w:val="000000"/>
          <w:sz w:val="28"/>
        </w:rPr>
        <w:t>
      орнақ бригадасына басшылық ету.</w:t>
      </w:r>
    </w:p>
    <w:bookmarkEnd w:id="4395"/>
    <w:bookmarkStart w:name="z4401" w:id="4396"/>
    <w:p>
      <w:pPr>
        <w:spacing w:after="0"/>
        <w:ind w:left="0"/>
        <w:jc w:val="both"/>
      </w:pPr>
      <w:r>
        <w:rPr>
          <w:rFonts w:ascii="Times New Roman"/>
          <w:b w:val="false"/>
          <w:i w:val="false"/>
          <w:color w:val="000000"/>
          <w:sz w:val="28"/>
        </w:rPr>
        <w:t xml:space="preserve">
      663. Білуге тиіс: </w:t>
      </w:r>
    </w:p>
    <w:bookmarkEnd w:id="4396"/>
    <w:bookmarkStart w:name="z4402" w:id="4397"/>
    <w:p>
      <w:pPr>
        <w:spacing w:after="0"/>
        <w:ind w:left="0"/>
        <w:jc w:val="both"/>
      </w:pPr>
      <w:r>
        <w:rPr>
          <w:rFonts w:ascii="Times New Roman"/>
          <w:b w:val="false"/>
          <w:i w:val="false"/>
          <w:color w:val="000000"/>
          <w:sz w:val="28"/>
        </w:rPr>
        <w:t xml:space="preserve">
      құбырларды өңдеу теориясы; </w:t>
      </w:r>
    </w:p>
    <w:bookmarkEnd w:id="4397"/>
    <w:bookmarkStart w:name="z4403" w:id="4398"/>
    <w:p>
      <w:pPr>
        <w:spacing w:after="0"/>
        <w:ind w:left="0"/>
        <w:jc w:val="both"/>
      </w:pPr>
      <w:r>
        <w:rPr>
          <w:rFonts w:ascii="Times New Roman"/>
          <w:b w:val="false"/>
          <w:i w:val="false"/>
          <w:color w:val="000000"/>
          <w:sz w:val="28"/>
        </w:rPr>
        <w:t>
      қызмет көрсетілетін орнақтың, қосалқы тетіктердің конструктивтік ерекшеліктері;</w:t>
      </w:r>
    </w:p>
    <w:bookmarkEnd w:id="4398"/>
    <w:bookmarkStart w:name="z4404" w:id="4399"/>
    <w:p>
      <w:pPr>
        <w:spacing w:after="0"/>
        <w:ind w:left="0"/>
        <w:jc w:val="both"/>
      </w:pPr>
      <w:r>
        <w:rPr>
          <w:rFonts w:ascii="Times New Roman"/>
          <w:b w:val="false"/>
          <w:i w:val="false"/>
          <w:color w:val="000000"/>
          <w:sz w:val="28"/>
        </w:rPr>
        <w:t xml:space="preserve">
      автоматты орнақпен, бойлық прокаттау орнақтарымен, үш валкалы домалақтау, үздіксіз орнақтарымен құбыр прокаттау қондырғысының қапсыру орнақтарында түрлі маркалы болат құймалары мен дайындамаларын қапсырудың технологиялық процесін жүргізген кезде; автоматты орнақтарда, бойлық прокаттау орнақтарында, кішкентай, үздіксіз орнақтарда, құбыр прокаттау қондырғысының үш валкалы домалақтау орнақтарында түрлі маркалы болат пен бейіндер құбырларын прокаттаудың технологиялық процесін жүргізу кезінде (орта кәсіптік білімді талап етеді) – 7-разряд. </w:t>
      </w:r>
    </w:p>
    <w:bookmarkEnd w:id="4399"/>
    <w:bookmarkStart w:name="z4405" w:id="4400"/>
    <w:p>
      <w:pPr>
        <w:spacing w:after="0"/>
        <w:ind w:left="0"/>
        <w:jc w:val="both"/>
      </w:pPr>
      <w:r>
        <w:rPr>
          <w:rFonts w:ascii="Times New Roman"/>
          <w:b w:val="false"/>
          <w:i w:val="false"/>
          <w:color w:val="000000"/>
          <w:sz w:val="28"/>
        </w:rPr>
        <w:t>
      120. Құбырларды пеште дәнекерлеу орнағының біліктеушісі</w:t>
      </w:r>
    </w:p>
    <w:bookmarkEnd w:id="4400"/>
    <w:bookmarkStart w:name="z4406" w:id="4401"/>
    <w:p>
      <w:pPr>
        <w:spacing w:after="0"/>
        <w:ind w:left="0"/>
        <w:jc w:val="both"/>
      </w:pPr>
      <w:r>
        <w:rPr>
          <w:rFonts w:ascii="Times New Roman"/>
          <w:b w:val="false"/>
          <w:i w:val="false"/>
          <w:color w:val="000000"/>
          <w:sz w:val="28"/>
        </w:rPr>
        <w:t xml:space="preserve">
      Параграф 1. Құбырларды пеште дәнекерлеу орнағының біліктеушісі, 3-разряд </w:t>
      </w:r>
    </w:p>
    <w:bookmarkEnd w:id="4401"/>
    <w:bookmarkStart w:name="z4407" w:id="4402"/>
    <w:p>
      <w:pPr>
        <w:spacing w:after="0"/>
        <w:ind w:left="0"/>
        <w:jc w:val="both"/>
      </w:pPr>
      <w:r>
        <w:rPr>
          <w:rFonts w:ascii="Times New Roman"/>
          <w:b w:val="false"/>
          <w:i w:val="false"/>
          <w:color w:val="000000"/>
          <w:sz w:val="28"/>
        </w:rPr>
        <w:t xml:space="preserve">
      664. Жұмыс сипаттамасы: </w:t>
      </w:r>
    </w:p>
    <w:bookmarkEnd w:id="4402"/>
    <w:bookmarkStart w:name="z4408" w:id="4403"/>
    <w:p>
      <w:pPr>
        <w:spacing w:after="0"/>
        <w:ind w:left="0"/>
        <w:jc w:val="both"/>
      </w:pPr>
      <w:r>
        <w:rPr>
          <w:rFonts w:ascii="Times New Roman"/>
          <w:b w:val="false"/>
          <w:i w:val="false"/>
          <w:color w:val="000000"/>
          <w:sz w:val="28"/>
        </w:rPr>
        <w:t xml:space="preserve">
      үздіксіз пеште дәнекерлеу орнақтарында құбырларды дәнекерлеудің технологиялық процесіне қатысу; </w:t>
      </w:r>
    </w:p>
    <w:bookmarkEnd w:id="4403"/>
    <w:bookmarkStart w:name="z4409" w:id="4404"/>
    <w:p>
      <w:pPr>
        <w:spacing w:after="0"/>
        <w:ind w:left="0"/>
        <w:jc w:val="both"/>
      </w:pPr>
      <w:r>
        <w:rPr>
          <w:rFonts w:ascii="Times New Roman"/>
          <w:b w:val="false"/>
          <w:i w:val="false"/>
          <w:color w:val="000000"/>
          <w:sz w:val="28"/>
        </w:rPr>
        <w:t xml:space="preserve">
      инелерді дайындау; </w:t>
      </w:r>
    </w:p>
    <w:bookmarkEnd w:id="4404"/>
    <w:bookmarkStart w:name="z4410" w:id="4405"/>
    <w:p>
      <w:pPr>
        <w:spacing w:after="0"/>
        <w:ind w:left="0"/>
        <w:jc w:val="both"/>
      </w:pPr>
      <w:r>
        <w:rPr>
          <w:rFonts w:ascii="Times New Roman"/>
          <w:b w:val="false"/>
          <w:i w:val="false"/>
          <w:color w:val="000000"/>
          <w:sz w:val="28"/>
        </w:rPr>
        <w:t xml:space="preserve">
      валкалардың жай-күйін және оны суытуды, тетіктердің жұмысын, орнақтарды майлауды бақылау; </w:t>
      </w:r>
    </w:p>
    <w:bookmarkEnd w:id="4405"/>
    <w:bookmarkStart w:name="z4411" w:id="4406"/>
    <w:p>
      <w:pPr>
        <w:spacing w:after="0"/>
        <w:ind w:left="0"/>
        <w:jc w:val="both"/>
      </w:pPr>
      <w:r>
        <w:rPr>
          <w:rFonts w:ascii="Times New Roman"/>
          <w:b w:val="false"/>
          <w:i w:val="false"/>
          <w:color w:val="000000"/>
          <w:sz w:val="28"/>
        </w:rPr>
        <w:t>
      қызмет көрсетілетін жабдықты жөндеуге қатысу.</w:t>
      </w:r>
    </w:p>
    <w:bookmarkEnd w:id="4406"/>
    <w:bookmarkStart w:name="z4412" w:id="4407"/>
    <w:p>
      <w:pPr>
        <w:spacing w:after="0"/>
        <w:ind w:left="0"/>
        <w:jc w:val="both"/>
      </w:pPr>
      <w:r>
        <w:rPr>
          <w:rFonts w:ascii="Times New Roman"/>
          <w:b w:val="false"/>
          <w:i w:val="false"/>
          <w:color w:val="000000"/>
          <w:sz w:val="28"/>
        </w:rPr>
        <w:t xml:space="preserve">
      665. Білуге тиіс: </w:t>
      </w:r>
    </w:p>
    <w:bookmarkEnd w:id="4407"/>
    <w:bookmarkStart w:name="z4413" w:id="4408"/>
    <w:p>
      <w:pPr>
        <w:spacing w:after="0"/>
        <w:ind w:left="0"/>
        <w:jc w:val="both"/>
      </w:pPr>
      <w:r>
        <w:rPr>
          <w:rFonts w:ascii="Times New Roman"/>
          <w:b w:val="false"/>
          <w:i w:val="false"/>
          <w:color w:val="000000"/>
          <w:sz w:val="28"/>
        </w:rPr>
        <w:t xml:space="preserve">
      құбырларды пеште дәнекерлеудің технологиялық процестерінің негіздері, қызмет көрсететін жабдық жұмыстарының принципі; </w:t>
      </w:r>
    </w:p>
    <w:bookmarkEnd w:id="4408"/>
    <w:bookmarkStart w:name="z4414" w:id="4409"/>
    <w:p>
      <w:pPr>
        <w:spacing w:after="0"/>
        <w:ind w:left="0"/>
        <w:jc w:val="both"/>
      </w:pPr>
      <w:r>
        <w:rPr>
          <w:rFonts w:ascii="Times New Roman"/>
          <w:b w:val="false"/>
          <w:i w:val="false"/>
          <w:color w:val="000000"/>
          <w:sz w:val="28"/>
        </w:rPr>
        <w:t xml:space="preserve">
      слесарлық істің негіздері. </w:t>
      </w:r>
    </w:p>
    <w:bookmarkEnd w:id="4409"/>
    <w:bookmarkStart w:name="z4415" w:id="4410"/>
    <w:p>
      <w:pPr>
        <w:spacing w:after="0"/>
        <w:ind w:left="0"/>
        <w:jc w:val="both"/>
      </w:pPr>
      <w:r>
        <w:rPr>
          <w:rFonts w:ascii="Times New Roman"/>
          <w:b w:val="false"/>
          <w:i w:val="false"/>
          <w:color w:val="000000"/>
          <w:sz w:val="28"/>
        </w:rPr>
        <w:t xml:space="preserve">
      Параграф 2. Құбырларды пеште дәнекерлеу орнағының біліктеушісі, 5-разряд </w:t>
      </w:r>
    </w:p>
    <w:bookmarkEnd w:id="4410"/>
    <w:bookmarkStart w:name="z4416" w:id="4411"/>
    <w:p>
      <w:pPr>
        <w:spacing w:after="0"/>
        <w:ind w:left="0"/>
        <w:jc w:val="both"/>
      </w:pPr>
      <w:r>
        <w:rPr>
          <w:rFonts w:ascii="Times New Roman"/>
          <w:b w:val="false"/>
          <w:i w:val="false"/>
          <w:color w:val="000000"/>
          <w:sz w:val="28"/>
        </w:rPr>
        <w:t xml:space="preserve">
      666. Жұмыс сипаттамасы. </w:t>
      </w:r>
    </w:p>
    <w:bookmarkEnd w:id="4411"/>
    <w:bookmarkStart w:name="z4417" w:id="4412"/>
    <w:p>
      <w:pPr>
        <w:spacing w:after="0"/>
        <w:ind w:left="0"/>
        <w:jc w:val="both"/>
      </w:pPr>
      <w:r>
        <w:rPr>
          <w:rFonts w:ascii="Times New Roman"/>
          <w:b w:val="false"/>
          <w:i w:val="false"/>
          <w:color w:val="000000"/>
          <w:sz w:val="28"/>
        </w:rPr>
        <w:t xml:space="preserve">
      біліктілігі анағұрлым жоғары біліктеуіштің басшылығымен үздіксіз пеште дәнекерлеу орнақтарында құбырларды дәнекерлеудің технологиялық процесін жүргізу; </w:t>
      </w:r>
    </w:p>
    <w:bookmarkEnd w:id="4412"/>
    <w:bookmarkStart w:name="z4418" w:id="4413"/>
    <w:p>
      <w:pPr>
        <w:spacing w:after="0"/>
        <w:ind w:left="0"/>
        <w:jc w:val="both"/>
      </w:pPr>
      <w:r>
        <w:rPr>
          <w:rFonts w:ascii="Times New Roman"/>
          <w:b w:val="false"/>
          <w:i w:val="false"/>
          <w:color w:val="000000"/>
          <w:sz w:val="28"/>
        </w:rPr>
        <w:t xml:space="preserve">
      орнақ жұмысын, құбырға штрипсты қалыптау және дәнекерлеу процесін бақылау; </w:t>
      </w:r>
    </w:p>
    <w:bookmarkEnd w:id="4413"/>
    <w:bookmarkStart w:name="z4419" w:id="4414"/>
    <w:p>
      <w:pPr>
        <w:spacing w:after="0"/>
        <w:ind w:left="0"/>
        <w:jc w:val="both"/>
      </w:pPr>
      <w:r>
        <w:rPr>
          <w:rFonts w:ascii="Times New Roman"/>
          <w:b w:val="false"/>
          <w:i w:val="false"/>
          <w:color w:val="000000"/>
          <w:sz w:val="28"/>
        </w:rPr>
        <w:t xml:space="preserve">
      сынама іріктеу және дәнекерлік жік сапасын айқындау; </w:t>
      </w:r>
    </w:p>
    <w:bookmarkEnd w:id="4414"/>
    <w:bookmarkStart w:name="z4420" w:id="4415"/>
    <w:p>
      <w:pPr>
        <w:spacing w:after="0"/>
        <w:ind w:left="0"/>
        <w:jc w:val="both"/>
      </w:pPr>
      <w:r>
        <w:rPr>
          <w:rFonts w:ascii="Times New Roman"/>
          <w:b w:val="false"/>
          <w:i w:val="false"/>
          <w:color w:val="000000"/>
          <w:sz w:val="28"/>
        </w:rPr>
        <w:t xml:space="preserve">
      валкалар мен клеттерді ауыстыруға, орнақ пен кесу аспабын баптауға, пешті штрипспен толтыруға қатысу; </w:t>
      </w:r>
    </w:p>
    <w:bookmarkEnd w:id="4415"/>
    <w:bookmarkStart w:name="z4421" w:id="4416"/>
    <w:p>
      <w:pPr>
        <w:spacing w:after="0"/>
        <w:ind w:left="0"/>
        <w:jc w:val="both"/>
      </w:pPr>
      <w:r>
        <w:rPr>
          <w:rFonts w:ascii="Times New Roman"/>
          <w:b w:val="false"/>
          <w:i w:val="false"/>
          <w:color w:val="000000"/>
          <w:sz w:val="28"/>
        </w:rPr>
        <w:t>
      қызмет көрсетілетін жабдық жұмысындағы ақауларды анықтау және оны жою.</w:t>
      </w:r>
    </w:p>
    <w:bookmarkEnd w:id="4416"/>
    <w:bookmarkStart w:name="z4422" w:id="4417"/>
    <w:p>
      <w:pPr>
        <w:spacing w:after="0"/>
        <w:ind w:left="0"/>
        <w:jc w:val="both"/>
      </w:pPr>
      <w:r>
        <w:rPr>
          <w:rFonts w:ascii="Times New Roman"/>
          <w:b w:val="false"/>
          <w:i w:val="false"/>
          <w:color w:val="000000"/>
          <w:sz w:val="28"/>
        </w:rPr>
        <w:t xml:space="preserve">
      667. Білуге тиіс: </w:t>
      </w:r>
    </w:p>
    <w:bookmarkEnd w:id="4417"/>
    <w:bookmarkStart w:name="z4423" w:id="4418"/>
    <w:p>
      <w:pPr>
        <w:spacing w:after="0"/>
        <w:ind w:left="0"/>
        <w:jc w:val="both"/>
      </w:pPr>
      <w:r>
        <w:rPr>
          <w:rFonts w:ascii="Times New Roman"/>
          <w:b w:val="false"/>
          <w:i w:val="false"/>
          <w:color w:val="000000"/>
          <w:sz w:val="28"/>
        </w:rPr>
        <w:t xml:space="preserve">
      құбырларды пеште дәнекерлеудің технологиялық процесі; </w:t>
      </w:r>
    </w:p>
    <w:bookmarkEnd w:id="4418"/>
    <w:bookmarkStart w:name="z4424" w:id="4419"/>
    <w:p>
      <w:pPr>
        <w:spacing w:after="0"/>
        <w:ind w:left="0"/>
        <w:jc w:val="both"/>
      </w:pPr>
      <w:r>
        <w:rPr>
          <w:rFonts w:ascii="Times New Roman"/>
          <w:b w:val="false"/>
          <w:i w:val="false"/>
          <w:color w:val="000000"/>
          <w:sz w:val="28"/>
        </w:rPr>
        <w:t xml:space="preserve">
      орнақты техникалық пайдалану құрылғысы және ережесі; </w:t>
      </w:r>
    </w:p>
    <w:bookmarkEnd w:id="4419"/>
    <w:bookmarkStart w:name="z4425" w:id="4420"/>
    <w:p>
      <w:pPr>
        <w:spacing w:after="0"/>
        <w:ind w:left="0"/>
        <w:jc w:val="both"/>
      </w:pPr>
      <w:r>
        <w:rPr>
          <w:rFonts w:ascii="Times New Roman"/>
          <w:b w:val="false"/>
          <w:i w:val="false"/>
          <w:color w:val="000000"/>
          <w:sz w:val="28"/>
        </w:rPr>
        <w:t xml:space="preserve">
      дәнекерлеу кезінде металдың қасиеті; дәнекерленетін құбырдың сұрпы; </w:t>
      </w:r>
    </w:p>
    <w:bookmarkEnd w:id="4420"/>
    <w:bookmarkStart w:name="z4426" w:id="4421"/>
    <w:p>
      <w:pPr>
        <w:spacing w:after="0"/>
        <w:ind w:left="0"/>
        <w:jc w:val="both"/>
      </w:pPr>
      <w:r>
        <w:rPr>
          <w:rFonts w:ascii="Times New Roman"/>
          <w:b w:val="false"/>
          <w:i w:val="false"/>
          <w:color w:val="000000"/>
          <w:sz w:val="28"/>
        </w:rPr>
        <w:t xml:space="preserve">
      слесарлық іс. </w:t>
      </w:r>
    </w:p>
    <w:bookmarkEnd w:id="4421"/>
    <w:bookmarkStart w:name="z4427" w:id="4422"/>
    <w:p>
      <w:pPr>
        <w:spacing w:after="0"/>
        <w:ind w:left="0"/>
        <w:jc w:val="both"/>
      </w:pPr>
      <w:r>
        <w:rPr>
          <w:rFonts w:ascii="Times New Roman"/>
          <w:b w:val="false"/>
          <w:i w:val="false"/>
          <w:color w:val="000000"/>
          <w:sz w:val="28"/>
        </w:rPr>
        <w:t xml:space="preserve">
      Параграф 3. Құбырларды пеште дәнекерлеу орнағының біліктеушісі, 6-разряд </w:t>
      </w:r>
    </w:p>
    <w:bookmarkEnd w:id="4422"/>
    <w:bookmarkStart w:name="z4428" w:id="4423"/>
    <w:p>
      <w:pPr>
        <w:spacing w:after="0"/>
        <w:ind w:left="0"/>
        <w:jc w:val="both"/>
      </w:pPr>
      <w:r>
        <w:rPr>
          <w:rFonts w:ascii="Times New Roman"/>
          <w:b w:val="false"/>
          <w:i w:val="false"/>
          <w:color w:val="000000"/>
          <w:sz w:val="28"/>
        </w:rPr>
        <w:t xml:space="preserve">
      668. Жұмыс сипаттамасы: </w:t>
      </w:r>
    </w:p>
    <w:bookmarkEnd w:id="4423"/>
    <w:bookmarkStart w:name="z4429" w:id="4424"/>
    <w:p>
      <w:pPr>
        <w:spacing w:after="0"/>
        <w:ind w:left="0"/>
        <w:jc w:val="both"/>
      </w:pPr>
      <w:r>
        <w:rPr>
          <w:rFonts w:ascii="Times New Roman"/>
          <w:b w:val="false"/>
          <w:i w:val="false"/>
          <w:color w:val="000000"/>
          <w:sz w:val="28"/>
        </w:rPr>
        <w:t xml:space="preserve">
      үздіксіз пеште дәнекерлеу орнақтарында құбырларды дәнекерлеудің технологиялық процесін жүргізу; </w:t>
      </w:r>
    </w:p>
    <w:bookmarkEnd w:id="4424"/>
    <w:bookmarkStart w:name="z4430" w:id="4425"/>
    <w:p>
      <w:pPr>
        <w:spacing w:after="0"/>
        <w:ind w:left="0"/>
        <w:jc w:val="both"/>
      </w:pPr>
      <w:r>
        <w:rPr>
          <w:rFonts w:ascii="Times New Roman"/>
          <w:b w:val="false"/>
          <w:i w:val="false"/>
          <w:color w:val="000000"/>
          <w:sz w:val="28"/>
        </w:rPr>
        <w:t xml:space="preserve">
      орнақты және кесу аспабын баптау, валкаларды ауыстыру, орнаққа штрипсты салу және орнақты жіберу, металды қыздыру температурасын айқындау; </w:t>
      </w:r>
    </w:p>
    <w:bookmarkEnd w:id="4425"/>
    <w:bookmarkStart w:name="z4431" w:id="4426"/>
    <w:p>
      <w:pPr>
        <w:spacing w:after="0"/>
        <w:ind w:left="0"/>
        <w:jc w:val="both"/>
      </w:pPr>
      <w:r>
        <w:rPr>
          <w:rFonts w:ascii="Times New Roman"/>
          <w:b w:val="false"/>
          <w:i w:val="false"/>
          <w:color w:val="000000"/>
          <w:sz w:val="28"/>
        </w:rPr>
        <w:t xml:space="preserve">
      құбырларды дәнекерлеу жылдамдығын реттеу; </w:t>
      </w:r>
    </w:p>
    <w:bookmarkEnd w:id="4426"/>
    <w:bookmarkStart w:name="z4432" w:id="4427"/>
    <w:p>
      <w:pPr>
        <w:spacing w:after="0"/>
        <w:ind w:left="0"/>
        <w:jc w:val="both"/>
      </w:pPr>
      <w:r>
        <w:rPr>
          <w:rFonts w:ascii="Times New Roman"/>
          <w:b w:val="false"/>
          <w:i w:val="false"/>
          <w:color w:val="000000"/>
          <w:sz w:val="28"/>
        </w:rPr>
        <w:t xml:space="preserve">
      құбырлардың беті мен мөлшерінің сапасын, желдетпе және компрессорлық ауаның, буды салқындататын судың дұрыс түсуін және майлауды бақылау; </w:t>
      </w:r>
    </w:p>
    <w:bookmarkEnd w:id="4427"/>
    <w:bookmarkStart w:name="z4433" w:id="4428"/>
    <w:p>
      <w:pPr>
        <w:spacing w:after="0"/>
        <w:ind w:left="0"/>
        <w:jc w:val="both"/>
      </w:pPr>
      <w:r>
        <w:rPr>
          <w:rFonts w:ascii="Times New Roman"/>
          <w:b w:val="false"/>
          <w:i w:val="false"/>
          <w:color w:val="000000"/>
          <w:sz w:val="28"/>
        </w:rPr>
        <w:t xml:space="preserve">
      жарамсыздық себептерін анықтау және себептерін жою; </w:t>
      </w:r>
    </w:p>
    <w:bookmarkEnd w:id="4428"/>
    <w:bookmarkStart w:name="z4434" w:id="4429"/>
    <w:p>
      <w:pPr>
        <w:spacing w:after="0"/>
        <w:ind w:left="0"/>
        <w:jc w:val="both"/>
      </w:pPr>
      <w:r>
        <w:rPr>
          <w:rFonts w:ascii="Times New Roman"/>
          <w:b w:val="false"/>
          <w:i w:val="false"/>
          <w:color w:val="000000"/>
          <w:sz w:val="28"/>
        </w:rPr>
        <w:t xml:space="preserve">
      қызмет көрсетілетін жабдыққа ағымдағы жөндеуді орындау; </w:t>
      </w:r>
    </w:p>
    <w:bookmarkEnd w:id="4429"/>
    <w:bookmarkStart w:name="z4435" w:id="4430"/>
    <w:p>
      <w:pPr>
        <w:spacing w:after="0"/>
        <w:ind w:left="0"/>
        <w:jc w:val="both"/>
      </w:pPr>
      <w:r>
        <w:rPr>
          <w:rFonts w:ascii="Times New Roman"/>
          <w:b w:val="false"/>
          <w:i w:val="false"/>
          <w:color w:val="000000"/>
          <w:sz w:val="28"/>
        </w:rPr>
        <w:t>
      орнақ бригадасына басшылық ету.</w:t>
      </w:r>
    </w:p>
    <w:bookmarkEnd w:id="4430"/>
    <w:bookmarkStart w:name="z4436" w:id="4431"/>
    <w:p>
      <w:pPr>
        <w:spacing w:after="0"/>
        <w:ind w:left="0"/>
        <w:jc w:val="both"/>
      </w:pPr>
      <w:r>
        <w:rPr>
          <w:rFonts w:ascii="Times New Roman"/>
          <w:b w:val="false"/>
          <w:i w:val="false"/>
          <w:color w:val="000000"/>
          <w:sz w:val="28"/>
        </w:rPr>
        <w:t xml:space="preserve">
      669. Білуге тиіс: </w:t>
      </w:r>
    </w:p>
    <w:bookmarkEnd w:id="4431"/>
    <w:bookmarkStart w:name="z4437" w:id="4432"/>
    <w:p>
      <w:pPr>
        <w:spacing w:after="0"/>
        <w:ind w:left="0"/>
        <w:jc w:val="both"/>
      </w:pPr>
      <w:r>
        <w:rPr>
          <w:rFonts w:ascii="Times New Roman"/>
          <w:b w:val="false"/>
          <w:i w:val="false"/>
          <w:color w:val="000000"/>
          <w:sz w:val="28"/>
        </w:rPr>
        <w:t xml:space="preserve">
      металдардың иілушілігі және құбыр орнақтары валкаларын калибрлеу теориясының негіздері; </w:t>
      </w:r>
    </w:p>
    <w:bookmarkEnd w:id="4432"/>
    <w:bookmarkStart w:name="z4438" w:id="4433"/>
    <w:p>
      <w:pPr>
        <w:spacing w:after="0"/>
        <w:ind w:left="0"/>
        <w:jc w:val="both"/>
      </w:pPr>
      <w:r>
        <w:rPr>
          <w:rFonts w:ascii="Times New Roman"/>
          <w:b w:val="false"/>
          <w:i w:val="false"/>
          <w:color w:val="000000"/>
          <w:sz w:val="28"/>
        </w:rPr>
        <w:t xml:space="preserve">
      қолмен және автоматты басқару жүйелері; </w:t>
      </w:r>
    </w:p>
    <w:bookmarkEnd w:id="4433"/>
    <w:bookmarkStart w:name="z4439" w:id="4434"/>
    <w:p>
      <w:pPr>
        <w:spacing w:after="0"/>
        <w:ind w:left="0"/>
        <w:jc w:val="both"/>
      </w:pPr>
      <w:r>
        <w:rPr>
          <w:rFonts w:ascii="Times New Roman"/>
          <w:b w:val="false"/>
          <w:i w:val="false"/>
          <w:color w:val="000000"/>
          <w:sz w:val="28"/>
        </w:rPr>
        <w:t>
      штрипс және құбыр сапасына қойылатын мемлекеттік стандарттардың талаптары.</w:t>
      </w:r>
    </w:p>
    <w:bookmarkEnd w:id="4434"/>
    <w:bookmarkStart w:name="z4440" w:id="4435"/>
    <w:p>
      <w:pPr>
        <w:spacing w:after="0"/>
        <w:ind w:left="0"/>
        <w:jc w:val="both"/>
      </w:pPr>
      <w:r>
        <w:rPr>
          <w:rFonts w:ascii="Times New Roman"/>
          <w:b w:val="false"/>
          <w:i w:val="false"/>
          <w:color w:val="000000"/>
          <w:sz w:val="28"/>
        </w:rPr>
        <w:t xml:space="preserve">
      670. Орта кәсіптік білімді талап етеді. </w:t>
      </w:r>
    </w:p>
    <w:bookmarkEnd w:id="4435"/>
    <w:bookmarkStart w:name="z4441" w:id="4436"/>
    <w:p>
      <w:pPr>
        <w:spacing w:after="0"/>
        <w:ind w:left="0"/>
        <w:jc w:val="both"/>
      </w:pPr>
      <w:r>
        <w:rPr>
          <w:rFonts w:ascii="Times New Roman"/>
          <w:b w:val="false"/>
          <w:i w:val="false"/>
          <w:color w:val="000000"/>
          <w:sz w:val="28"/>
        </w:rPr>
        <w:t xml:space="preserve">
      Параграф 4. Құбырларды салқын прокаттау орнағының біліктеушісі, 3-разряд </w:t>
      </w:r>
    </w:p>
    <w:bookmarkEnd w:id="4436"/>
    <w:bookmarkStart w:name="z4442" w:id="4437"/>
    <w:p>
      <w:pPr>
        <w:spacing w:after="0"/>
        <w:ind w:left="0"/>
        <w:jc w:val="both"/>
      </w:pPr>
      <w:r>
        <w:rPr>
          <w:rFonts w:ascii="Times New Roman"/>
          <w:b w:val="false"/>
          <w:i w:val="false"/>
          <w:color w:val="000000"/>
          <w:sz w:val="28"/>
        </w:rPr>
        <w:t xml:space="preserve">
      671. Жұмыс сипаттамасы: </w:t>
      </w:r>
    </w:p>
    <w:bookmarkEnd w:id="4437"/>
    <w:bookmarkStart w:name="z4443" w:id="4438"/>
    <w:p>
      <w:pPr>
        <w:spacing w:after="0"/>
        <w:ind w:left="0"/>
        <w:jc w:val="both"/>
      </w:pPr>
      <w:r>
        <w:rPr>
          <w:rFonts w:ascii="Times New Roman"/>
          <w:b w:val="false"/>
          <w:i w:val="false"/>
          <w:color w:val="000000"/>
          <w:sz w:val="28"/>
        </w:rPr>
        <w:t xml:space="preserve">
      құбырларды салқын прокаттау бір роликті орнағында сыртқы диаметрі 15 мм. дейін құбырларды прокаттаудың технологиялық процесін жүргізу; </w:t>
      </w:r>
    </w:p>
    <w:bookmarkEnd w:id="4438"/>
    <w:bookmarkStart w:name="z4444" w:id="4439"/>
    <w:p>
      <w:pPr>
        <w:spacing w:after="0"/>
        <w:ind w:left="0"/>
        <w:jc w:val="both"/>
      </w:pPr>
      <w:r>
        <w:rPr>
          <w:rFonts w:ascii="Times New Roman"/>
          <w:b w:val="false"/>
          <w:i w:val="false"/>
          <w:color w:val="000000"/>
          <w:sz w:val="28"/>
        </w:rPr>
        <w:t xml:space="preserve">
      ауыстырылатын прокаттау аспабын аудару; </w:t>
      </w:r>
    </w:p>
    <w:bookmarkEnd w:id="4439"/>
    <w:bookmarkStart w:name="z4445" w:id="4440"/>
    <w:p>
      <w:pPr>
        <w:spacing w:after="0"/>
        <w:ind w:left="0"/>
        <w:jc w:val="both"/>
      </w:pPr>
      <w:r>
        <w:rPr>
          <w:rFonts w:ascii="Times New Roman"/>
          <w:b w:val="false"/>
          <w:i w:val="false"/>
          <w:color w:val="000000"/>
          <w:sz w:val="28"/>
        </w:rPr>
        <w:t xml:space="preserve">
      өңделетін құбырлардың, валкаларды майлау сапасын бақылау; </w:t>
      </w:r>
    </w:p>
    <w:bookmarkEnd w:id="4440"/>
    <w:bookmarkStart w:name="z4446" w:id="4441"/>
    <w:p>
      <w:pPr>
        <w:spacing w:after="0"/>
        <w:ind w:left="0"/>
        <w:jc w:val="both"/>
      </w:pPr>
      <w:r>
        <w:rPr>
          <w:rFonts w:ascii="Times New Roman"/>
          <w:b w:val="false"/>
          <w:i w:val="false"/>
          <w:color w:val="000000"/>
          <w:sz w:val="28"/>
        </w:rPr>
        <w:t xml:space="preserve">
      кесу құрылғыларын басқару; </w:t>
      </w:r>
    </w:p>
    <w:bookmarkEnd w:id="4441"/>
    <w:bookmarkStart w:name="z4447" w:id="4442"/>
    <w:p>
      <w:pPr>
        <w:spacing w:after="0"/>
        <w:ind w:left="0"/>
        <w:jc w:val="both"/>
      </w:pPr>
      <w:r>
        <w:rPr>
          <w:rFonts w:ascii="Times New Roman"/>
          <w:b w:val="false"/>
          <w:i w:val="false"/>
          <w:color w:val="000000"/>
          <w:sz w:val="28"/>
        </w:rPr>
        <w:t xml:space="preserve">
      құбырларды салқын прокаттау валкалық орнақтарында калибрлерді аудару; </w:t>
      </w:r>
    </w:p>
    <w:bookmarkEnd w:id="4442"/>
    <w:bookmarkStart w:name="z4448" w:id="4443"/>
    <w:p>
      <w:pPr>
        <w:spacing w:after="0"/>
        <w:ind w:left="0"/>
        <w:jc w:val="both"/>
      </w:pPr>
      <w:r>
        <w:rPr>
          <w:rFonts w:ascii="Times New Roman"/>
          <w:b w:val="false"/>
          <w:i w:val="false"/>
          <w:color w:val="000000"/>
          <w:sz w:val="28"/>
        </w:rPr>
        <w:t>
      орнақты баптау;</w:t>
      </w:r>
    </w:p>
    <w:bookmarkEnd w:id="4443"/>
    <w:bookmarkStart w:name="z4449" w:id="4444"/>
    <w:p>
      <w:pPr>
        <w:spacing w:after="0"/>
        <w:ind w:left="0"/>
        <w:jc w:val="both"/>
      </w:pPr>
      <w:r>
        <w:rPr>
          <w:rFonts w:ascii="Times New Roman"/>
          <w:b w:val="false"/>
          <w:i w:val="false"/>
          <w:color w:val="000000"/>
          <w:sz w:val="28"/>
        </w:rPr>
        <w:t xml:space="preserve">
      орнаққа ағымдағы жөндеу жүргізу. </w:t>
      </w:r>
    </w:p>
    <w:bookmarkEnd w:id="4444"/>
    <w:bookmarkStart w:name="z4450" w:id="4445"/>
    <w:p>
      <w:pPr>
        <w:spacing w:after="0"/>
        <w:ind w:left="0"/>
        <w:jc w:val="both"/>
      </w:pPr>
      <w:r>
        <w:rPr>
          <w:rFonts w:ascii="Times New Roman"/>
          <w:b w:val="false"/>
          <w:i w:val="false"/>
          <w:color w:val="000000"/>
          <w:sz w:val="28"/>
        </w:rPr>
        <w:t xml:space="preserve">
      672. Білуге тиіс: </w:t>
      </w:r>
    </w:p>
    <w:bookmarkEnd w:id="4445"/>
    <w:bookmarkStart w:name="z4451" w:id="4446"/>
    <w:p>
      <w:pPr>
        <w:spacing w:after="0"/>
        <w:ind w:left="0"/>
        <w:jc w:val="both"/>
      </w:pPr>
      <w:r>
        <w:rPr>
          <w:rFonts w:ascii="Times New Roman"/>
          <w:b w:val="false"/>
          <w:i w:val="false"/>
          <w:color w:val="000000"/>
          <w:sz w:val="28"/>
        </w:rPr>
        <w:t xml:space="preserve">
      құбырларды салқын прокаттаудың технологиялық процесі; </w:t>
      </w:r>
    </w:p>
    <w:bookmarkEnd w:id="4446"/>
    <w:bookmarkStart w:name="z4452" w:id="4447"/>
    <w:p>
      <w:pPr>
        <w:spacing w:after="0"/>
        <w:ind w:left="0"/>
        <w:jc w:val="both"/>
      </w:pPr>
      <w:r>
        <w:rPr>
          <w:rFonts w:ascii="Times New Roman"/>
          <w:b w:val="false"/>
          <w:i w:val="false"/>
          <w:color w:val="000000"/>
          <w:sz w:val="28"/>
        </w:rPr>
        <w:t xml:space="preserve">
      жұмыс істеу құрылғысы, принципі және қызмет көрсетілетін жабдықты техникалық пайдалану ережесі; </w:t>
      </w:r>
    </w:p>
    <w:bookmarkEnd w:id="4447"/>
    <w:bookmarkStart w:name="z4453" w:id="4448"/>
    <w:p>
      <w:pPr>
        <w:spacing w:after="0"/>
        <w:ind w:left="0"/>
        <w:jc w:val="both"/>
      </w:pPr>
      <w:r>
        <w:rPr>
          <w:rFonts w:ascii="Times New Roman"/>
          <w:b w:val="false"/>
          <w:i w:val="false"/>
          <w:color w:val="000000"/>
          <w:sz w:val="28"/>
        </w:rPr>
        <w:t xml:space="preserve">
      суықтай басылған құбырларға мемлекеттік стандарттардың талаптары; </w:t>
      </w:r>
    </w:p>
    <w:bookmarkEnd w:id="4448"/>
    <w:bookmarkStart w:name="z4454" w:id="4449"/>
    <w:p>
      <w:pPr>
        <w:spacing w:after="0"/>
        <w:ind w:left="0"/>
        <w:jc w:val="both"/>
      </w:pPr>
      <w:r>
        <w:rPr>
          <w:rFonts w:ascii="Times New Roman"/>
          <w:b w:val="false"/>
          <w:i w:val="false"/>
          <w:color w:val="000000"/>
          <w:sz w:val="28"/>
        </w:rPr>
        <w:t xml:space="preserve">
      өңдеу кезінде болаттың маркасы және оның қасиеті; </w:t>
      </w:r>
    </w:p>
    <w:bookmarkEnd w:id="4449"/>
    <w:bookmarkStart w:name="z4455" w:id="4450"/>
    <w:p>
      <w:pPr>
        <w:spacing w:after="0"/>
        <w:ind w:left="0"/>
        <w:jc w:val="both"/>
      </w:pPr>
      <w:r>
        <w:rPr>
          <w:rFonts w:ascii="Times New Roman"/>
          <w:b w:val="false"/>
          <w:i w:val="false"/>
          <w:color w:val="000000"/>
          <w:sz w:val="28"/>
        </w:rPr>
        <w:t xml:space="preserve">
      құбырлардың сұрпы; қолданылатын прокаттау аспабы; </w:t>
      </w:r>
    </w:p>
    <w:bookmarkEnd w:id="4450"/>
    <w:bookmarkStart w:name="z4456" w:id="4451"/>
    <w:p>
      <w:pPr>
        <w:spacing w:after="0"/>
        <w:ind w:left="0"/>
        <w:jc w:val="both"/>
      </w:pPr>
      <w:r>
        <w:rPr>
          <w:rFonts w:ascii="Times New Roman"/>
          <w:b w:val="false"/>
          <w:i w:val="false"/>
          <w:color w:val="000000"/>
          <w:sz w:val="28"/>
        </w:rPr>
        <w:t>
      слесарлық іс.</w:t>
      </w:r>
    </w:p>
    <w:bookmarkEnd w:id="4451"/>
    <w:bookmarkStart w:name="z4457" w:id="4452"/>
    <w:p>
      <w:pPr>
        <w:spacing w:after="0"/>
        <w:ind w:left="0"/>
        <w:jc w:val="both"/>
      </w:pPr>
      <w:r>
        <w:rPr>
          <w:rFonts w:ascii="Times New Roman"/>
          <w:b w:val="false"/>
          <w:i w:val="false"/>
          <w:color w:val="000000"/>
          <w:sz w:val="28"/>
        </w:rPr>
        <w:t>
      Құбырларды салқын прокаттау екі роликті орнақтарында сыртқы диаметрі 15 мм. дейін құбырларды, құбырларды салқын прокаттау бір роликті орнақта сыртқы диаметрі 15 мм-ден 30 мм-ге дейін құбырларды прокаттаудың технологиялық процестерін жүргізу кезінде; Құбырларды салқын прокаттау роликті орнақта сыртқы диаметрі 15 мм. дейін ерекше қабырғасы жұқа шірімейтін, және бейінді құбырларды прокаттау процесін жүргізу кезінде – 4-разряд;</w:t>
      </w:r>
    </w:p>
    <w:bookmarkEnd w:id="4452"/>
    <w:bookmarkStart w:name="z4458" w:id="4453"/>
    <w:p>
      <w:pPr>
        <w:spacing w:after="0"/>
        <w:ind w:left="0"/>
        <w:jc w:val="both"/>
      </w:pPr>
      <w:r>
        <w:rPr>
          <w:rFonts w:ascii="Times New Roman"/>
          <w:b w:val="false"/>
          <w:i w:val="false"/>
          <w:color w:val="000000"/>
          <w:sz w:val="28"/>
        </w:rPr>
        <w:t>
      құбырларды салқын прокаттау екі роликті орнағында сыртқы диаметрі 15 мм-ден 30 мм-ге дейін құбырларды; құбырларды салқын прокаттау бір роликті орнағында сыртқы диаметрі 30 мм-дан жоғары құбырларды; құбырларды салқын прокаттау валкалық орнағында сыртқы диаметрі 75 мм дейін құбырларды прокаттау процесін жүргізген кезде; құбырларды салқын прокаттау роликті орнағында диаметрі 15 мм-ден 30 мм-ге дейін ерекше қабырғасы жұқа шірімейтін және бейінді құбырларды прокаттау процесін жүргізген кезде – 5-разряд.</w:t>
      </w:r>
    </w:p>
    <w:bookmarkEnd w:id="4453"/>
    <w:bookmarkStart w:name="z4459" w:id="4454"/>
    <w:p>
      <w:pPr>
        <w:spacing w:after="0"/>
        <w:ind w:left="0"/>
        <w:jc w:val="both"/>
      </w:pPr>
      <w:r>
        <w:rPr>
          <w:rFonts w:ascii="Times New Roman"/>
          <w:b w:val="false"/>
          <w:i w:val="false"/>
          <w:color w:val="000000"/>
          <w:sz w:val="28"/>
        </w:rPr>
        <w:t xml:space="preserve">
      құбырларды салқын прокаттау валкалық орнағында сыртқы диаметрі 75 мм және одан жоғары құбырларды; құбырларды жылы прокаттау орнағында, тандем орнағында, құбырларды салқын прокаттау екі ағынды валкалық орнағында құбырларды прокаттау процесін жүргізген кезде; ауыспалы қиылыс құбырларын, ерекше жұқа, толқынды, мойынтіректік, жүзгіштік, электрлік жылтыратылған және құбырларды, қорытпалардан құбырларды, құбырларды салқын прокаттау валкалық орнақтарында арнайы мақсаттағы құбырларды прокаттау процесін жүргізген кезде; құбырларды салқын прокаттау роликті орнағында сыртқы диаметрі 30 мм-ден жоғары жұқа шірімейтін, бейінді құбырларды прокаттау процесін жүргізу кезінде – 6-разряд. </w:t>
      </w:r>
    </w:p>
    <w:bookmarkEnd w:id="4454"/>
    <w:bookmarkStart w:name="z4460" w:id="4455"/>
    <w:p>
      <w:pPr>
        <w:spacing w:after="0"/>
        <w:ind w:left="0"/>
        <w:jc w:val="both"/>
      </w:pPr>
      <w:r>
        <w:rPr>
          <w:rFonts w:ascii="Times New Roman"/>
          <w:b w:val="false"/>
          <w:i w:val="false"/>
          <w:color w:val="000000"/>
          <w:sz w:val="28"/>
        </w:rPr>
        <w:t>
      121. Құбырларды қалыптау орнақтарының біліктеушісі</w:t>
      </w:r>
    </w:p>
    <w:bookmarkEnd w:id="4455"/>
    <w:bookmarkStart w:name="z4461" w:id="4456"/>
    <w:p>
      <w:pPr>
        <w:spacing w:after="0"/>
        <w:ind w:left="0"/>
        <w:jc w:val="both"/>
      </w:pPr>
      <w:r>
        <w:rPr>
          <w:rFonts w:ascii="Times New Roman"/>
          <w:b w:val="false"/>
          <w:i w:val="false"/>
          <w:color w:val="000000"/>
          <w:sz w:val="28"/>
        </w:rPr>
        <w:t xml:space="preserve">
      Параграф 1. Құбырларды қалыптау орнақтарының біліктеушісі, 4-разряд </w:t>
      </w:r>
    </w:p>
    <w:bookmarkEnd w:id="4456"/>
    <w:bookmarkStart w:name="z4462" w:id="4457"/>
    <w:p>
      <w:pPr>
        <w:spacing w:after="0"/>
        <w:ind w:left="0"/>
        <w:jc w:val="both"/>
      </w:pPr>
      <w:r>
        <w:rPr>
          <w:rFonts w:ascii="Times New Roman"/>
          <w:b w:val="false"/>
          <w:i w:val="false"/>
          <w:color w:val="000000"/>
          <w:sz w:val="28"/>
        </w:rPr>
        <w:t xml:space="preserve">
      673. Жұмыс сипаттамасы: </w:t>
      </w:r>
    </w:p>
    <w:bookmarkEnd w:id="4457"/>
    <w:bookmarkStart w:name="z4463" w:id="4458"/>
    <w:p>
      <w:pPr>
        <w:spacing w:after="0"/>
        <w:ind w:left="0"/>
        <w:jc w:val="both"/>
      </w:pPr>
      <w:r>
        <w:rPr>
          <w:rFonts w:ascii="Times New Roman"/>
          <w:b w:val="false"/>
          <w:i w:val="false"/>
          <w:color w:val="000000"/>
          <w:sz w:val="28"/>
        </w:rPr>
        <w:t xml:space="preserve">
      біліктілігі анағұрлым жоғары орнақ біліктеуішінің басшылығымен құбырларды қалыптау орнақтарында құбырларды қалыптаудың технологиялық процесін жүргізу; </w:t>
      </w:r>
    </w:p>
    <w:bookmarkEnd w:id="4458"/>
    <w:bookmarkStart w:name="z4464" w:id="4459"/>
    <w:p>
      <w:pPr>
        <w:spacing w:after="0"/>
        <w:ind w:left="0"/>
        <w:jc w:val="both"/>
      </w:pPr>
      <w:r>
        <w:rPr>
          <w:rFonts w:ascii="Times New Roman"/>
          <w:b w:val="false"/>
          <w:i w:val="false"/>
          <w:color w:val="000000"/>
          <w:sz w:val="28"/>
        </w:rPr>
        <w:t xml:space="preserve">
      валкада лента міндеті; </w:t>
      </w:r>
    </w:p>
    <w:bookmarkEnd w:id="4459"/>
    <w:bookmarkStart w:name="z4465" w:id="4460"/>
    <w:p>
      <w:pPr>
        <w:spacing w:after="0"/>
        <w:ind w:left="0"/>
        <w:jc w:val="both"/>
      </w:pPr>
      <w:r>
        <w:rPr>
          <w:rFonts w:ascii="Times New Roman"/>
          <w:b w:val="false"/>
          <w:i w:val="false"/>
          <w:color w:val="000000"/>
          <w:sz w:val="28"/>
        </w:rPr>
        <w:t xml:space="preserve">
      орнақты құбырларға берілген мөлшерде баптауға, жұмыс процесінде орнақты реттеуге және аударғаннан кейін орнақты жөндеуге қатысу; </w:t>
      </w:r>
    </w:p>
    <w:bookmarkEnd w:id="4460"/>
    <w:bookmarkStart w:name="z4466" w:id="4461"/>
    <w:p>
      <w:pPr>
        <w:spacing w:after="0"/>
        <w:ind w:left="0"/>
        <w:jc w:val="both"/>
      </w:pPr>
      <w:r>
        <w:rPr>
          <w:rFonts w:ascii="Times New Roman"/>
          <w:b w:val="false"/>
          <w:i w:val="false"/>
          <w:color w:val="000000"/>
          <w:sz w:val="28"/>
        </w:rPr>
        <w:t>
      қызмет көрсетілетін жабдық жұмысында ақауларды анықтау және оларды жою.</w:t>
      </w:r>
    </w:p>
    <w:bookmarkEnd w:id="4461"/>
    <w:bookmarkStart w:name="z4467" w:id="4462"/>
    <w:p>
      <w:pPr>
        <w:spacing w:after="0"/>
        <w:ind w:left="0"/>
        <w:jc w:val="both"/>
      </w:pPr>
      <w:r>
        <w:rPr>
          <w:rFonts w:ascii="Times New Roman"/>
          <w:b w:val="false"/>
          <w:i w:val="false"/>
          <w:color w:val="000000"/>
          <w:sz w:val="28"/>
        </w:rPr>
        <w:t xml:space="preserve">
      674. Білуге тиіс: </w:t>
      </w:r>
    </w:p>
    <w:bookmarkEnd w:id="4462"/>
    <w:bookmarkStart w:name="z4468" w:id="4463"/>
    <w:p>
      <w:pPr>
        <w:spacing w:after="0"/>
        <w:ind w:left="0"/>
        <w:jc w:val="both"/>
      </w:pPr>
      <w:r>
        <w:rPr>
          <w:rFonts w:ascii="Times New Roman"/>
          <w:b w:val="false"/>
          <w:i w:val="false"/>
          <w:color w:val="000000"/>
          <w:sz w:val="28"/>
        </w:rPr>
        <w:t xml:space="preserve">
      оларды пісірудің алдында құбырларды қалыптаудың технологиялық процесі, қызмет көрсетілетін жабдық жұмысының құрылғысы, принципі, шығарылатын өнімге мемлекеттік стандарттың талаптары; </w:t>
      </w:r>
    </w:p>
    <w:bookmarkEnd w:id="4463"/>
    <w:bookmarkStart w:name="z4469" w:id="4464"/>
    <w:p>
      <w:pPr>
        <w:spacing w:after="0"/>
        <w:ind w:left="0"/>
        <w:jc w:val="both"/>
      </w:pPr>
      <w:r>
        <w:rPr>
          <w:rFonts w:ascii="Times New Roman"/>
          <w:b w:val="false"/>
          <w:i w:val="false"/>
          <w:color w:val="000000"/>
          <w:sz w:val="28"/>
        </w:rPr>
        <w:t xml:space="preserve">
      орнақтарды қолмен және автоматты түрде басқару жүйесі; </w:t>
      </w:r>
    </w:p>
    <w:bookmarkEnd w:id="4464"/>
    <w:bookmarkStart w:name="z4470" w:id="4465"/>
    <w:p>
      <w:pPr>
        <w:spacing w:after="0"/>
        <w:ind w:left="0"/>
        <w:jc w:val="both"/>
      </w:pPr>
      <w:r>
        <w:rPr>
          <w:rFonts w:ascii="Times New Roman"/>
          <w:b w:val="false"/>
          <w:i w:val="false"/>
          <w:color w:val="000000"/>
          <w:sz w:val="28"/>
        </w:rPr>
        <w:t xml:space="preserve">
      ауысым аспабын маркалау; </w:t>
      </w:r>
    </w:p>
    <w:bookmarkEnd w:id="4465"/>
    <w:bookmarkStart w:name="z4471" w:id="4466"/>
    <w:p>
      <w:pPr>
        <w:spacing w:after="0"/>
        <w:ind w:left="0"/>
        <w:jc w:val="both"/>
      </w:pPr>
      <w:r>
        <w:rPr>
          <w:rFonts w:ascii="Times New Roman"/>
          <w:b w:val="false"/>
          <w:i w:val="false"/>
          <w:color w:val="000000"/>
          <w:sz w:val="28"/>
        </w:rPr>
        <w:t xml:space="preserve">
      слесарлық іс. </w:t>
      </w:r>
    </w:p>
    <w:bookmarkEnd w:id="4466"/>
    <w:bookmarkStart w:name="z4472" w:id="4467"/>
    <w:p>
      <w:pPr>
        <w:spacing w:after="0"/>
        <w:ind w:left="0"/>
        <w:jc w:val="both"/>
      </w:pPr>
      <w:r>
        <w:rPr>
          <w:rFonts w:ascii="Times New Roman"/>
          <w:b w:val="false"/>
          <w:i w:val="false"/>
          <w:color w:val="000000"/>
          <w:sz w:val="28"/>
        </w:rPr>
        <w:t xml:space="preserve">
      Параграф 2. Құбырларды қалыптау орнақтарының біліктеушісі, 5-разряд </w:t>
      </w:r>
    </w:p>
    <w:bookmarkEnd w:id="4467"/>
    <w:bookmarkStart w:name="z4473" w:id="4468"/>
    <w:p>
      <w:pPr>
        <w:spacing w:after="0"/>
        <w:ind w:left="0"/>
        <w:jc w:val="both"/>
      </w:pPr>
      <w:r>
        <w:rPr>
          <w:rFonts w:ascii="Times New Roman"/>
          <w:b w:val="false"/>
          <w:i w:val="false"/>
          <w:color w:val="000000"/>
          <w:sz w:val="28"/>
        </w:rPr>
        <w:t xml:space="preserve">
      675. Жұмыс сипаттамасы. </w:t>
      </w:r>
    </w:p>
    <w:bookmarkEnd w:id="4468"/>
    <w:bookmarkStart w:name="z4474" w:id="4469"/>
    <w:p>
      <w:pPr>
        <w:spacing w:after="0"/>
        <w:ind w:left="0"/>
        <w:jc w:val="both"/>
      </w:pPr>
      <w:r>
        <w:rPr>
          <w:rFonts w:ascii="Times New Roman"/>
          <w:b w:val="false"/>
          <w:i w:val="false"/>
          <w:color w:val="000000"/>
          <w:sz w:val="28"/>
        </w:rPr>
        <w:t>
      орнақтарда құбырларды қалыптаудың технологиялық процесін жүргізу;</w:t>
      </w:r>
    </w:p>
    <w:bookmarkEnd w:id="4469"/>
    <w:bookmarkStart w:name="z4475" w:id="4470"/>
    <w:p>
      <w:pPr>
        <w:spacing w:after="0"/>
        <w:ind w:left="0"/>
        <w:jc w:val="both"/>
      </w:pPr>
      <w:r>
        <w:rPr>
          <w:rFonts w:ascii="Times New Roman"/>
          <w:b w:val="false"/>
          <w:i w:val="false"/>
          <w:color w:val="000000"/>
          <w:sz w:val="28"/>
        </w:rPr>
        <w:t xml:space="preserve">
      қалыпқа келіп түсетін ленталардың беті мен жамылғысының сапасын тексеру; </w:t>
      </w:r>
    </w:p>
    <w:bookmarkEnd w:id="4470"/>
    <w:bookmarkStart w:name="z4476" w:id="4471"/>
    <w:p>
      <w:pPr>
        <w:spacing w:after="0"/>
        <w:ind w:left="0"/>
        <w:jc w:val="both"/>
      </w:pPr>
      <w:r>
        <w:rPr>
          <w:rFonts w:ascii="Times New Roman"/>
          <w:b w:val="false"/>
          <w:i w:val="false"/>
          <w:color w:val="000000"/>
          <w:sz w:val="28"/>
        </w:rPr>
        <w:t xml:space="preserve">
      қалыптау режимін реттеу; </w:t>
      </w:r>
    </w:p>
    <w:bookmarkEnd w:id="4471"/>
    <w:bookmarkStart w:name="z4477" w:id="4472"/>
    <w:p>
      <w:pPr>
        <w:spacing w:after="0"/>
        <w:ind w:left="0"/>
        <w:jc w:val="both"/>
      </w:pPr>
      <w:r>
        <w:rPr>
          <w:rFonts w:ascii="Times New Roman"/>
          <w:b w:val="false"/>
          <w:i w:val="false"/>
          <w:color w:val="000000"/>
          <w:sz w:val="28"/>
        </w:rPr>
        <w:t>
      орнаққа және орнақтан шығарылатын құбырға берілетін ленталар өлшемі;</w:t>
      </w:r>
    </w:p>
    <w:bookmarkEnd w:id="4472"/>
    <w:bookmarkStart w:name="z4478" w:id="4473"/>
    <w:p>
      <w:pPr>
        <w:spacing w:after="0"/>
        <w:ind w:left="0"/>
        <w:jc w:val="both"/>
      </w:pPr>
      <w:r>
        <w:rPr>
          <w:rFonts w:ascii="Times New Roman"/>
          <w:b w:val="false"/>
          <w:i w:val="false"/>
          <w:color w:val="000000"/>
          <w:sz w:val="28"/>
        </w:rPr>
        <w:t>
      жөндеуден кейін орнақты баптау;</w:t>
      </w:r>
    </w:p>
    <w:bookmarkEnd w:id="4473"/>
    <w:bookmarkStart w:name="z4479" w:id="4474"/>
    <w:p>
      <w:pPr>
        <w:spacing w:after="0"/>
        <w:ind w:left="0"/>
        <w:jc w:val="both"/>
      </w:pPr>
      <w:r>
        <w:rPr>
          <w:rFonts w:ascii="Times New Roman"/>
          <w:b w:val="false"/>
          <w:i w:val="false"/>
          <w:color w:val="000000"/>
          <w:sz w:val="28"/>
        </w:rPr>
        <w:t>
      орнақтың жөндеу жұмысын орындау.</w:t>
      </w:r>
    </w:p>
    <w:bookmarkEnd w:id="4474"/>
    <w:bookmarkStart w:name="z4480" w:id="4475"/>
    <w:p>
      <w:pPr>
        <w:spacing w:after="0"/>
        <w:ind w:left="0"/>
        <w:jc w:val="both"/>
      </w:pPr>
      <w:r>
        <w:rPr>
          <w:rFonts w:ascii="Times New Roman"/>
          <w:b w:val="false"/>
          <w:i w:val="false"/>
          <w:color w:val="000000"/>
          <w:sz w:val="28"/>
        </w:rPr>
        <w:t xml:space="preserve">
      676. Білуге тиіс: </w:t>
      </w:r>
    </w:p>
    <w:bookmarkEnd w:id="4475"/>
    <w:bookmarkStart w:name="z4481" w:id="4476"/>
    <w:p>
      <w:pPr>
        <w:spacing w:after="0"/>
        <w:ind w:left="0"/>
        <w:jc w:val="both"/>
      </w:pPr>
      <w:r>
        <w:rPr>
          <w:rFonts w:ascii="Times New Roman"/>
          <w:b w:val="false"/>
          <w:i w:val="false"/>
          <w:color w:val="000000"/>
          <w:sz w:val="28"/>
        </w:rPr>
        <w:t xml:space="preserve">
      пісірілген құбырларды өндірудің технологиялық процесі, баптау ережесі және құбыр қалыптау орнағы мен қосалқы тетіктерді техникалық пайдалану ережесі; </w:t>
      </w:r>
    </w:p>
    <w:bookmarkEnd w:id="4476"/>
    <w:bookmarkStart w:name="z4482" w:id="4477"/>
    <w:p>
      <w:pPr>
        <w:spacing w:after="0"/>
        <w:ind w:left="0"/>
        <w:jc w:val="both"/>
      </w:pPr>
      <w:r>
        <w:rPr>
          <w:rFonts w:ascii="Times New Roman"/>
          <w:b w:val="false"/>
          <w:i w:val="false"/>
          <w:color w:val="000000"/>
          <w:sz w:val="28"/>
        </w:rPr>
        <w:t xml:space="preserve">
      металл жамылғысының сапасына қойылатын мемлекеттік стандарттардың талаптары; </w:t>
      </w:r>
    </w:p>
    <w:bookmarkEnd w:id="4477"/>
    <w:bookmarkStart w:name="z4483" w:id="4478"/>
    <w:p>
      <w:pPr>
        <w:spacing w:after="0"/>
        <w:ind w:left="0"/>
        <w:jc w:val="both"/>
      </w:pPr>
      <w:r>
        <w:rPr>
          <w:rFonts w:ascii="Times New Roman"/>
          <w:b w:val="false"/>
          <w:i w:val="false"/>
          <w:color w:val="000000"/>
          <w:sz w:val="28"/>
        </w:rPr>
        <w:t xml:space="preserve">
      лентаның ені мен қалыңдығына қол жетімділік, қондырғыны мыстандыру жұмысының принципі, құбыр қалыптау және қосалқы тетіктерді реттеу ережесі. </w:t>
      </w:r>
    </w:p>
    <w:bookmarkEnd w:id="4478"/>
    <w:bookmarkStart w:name="z4484" w:id="4479"/>
    <w:p>
      <w:pPr>
        <w:spacing w:after="0"/>
        <w:ind w:left="0"/>
        <w:jc w:val="both"/>
      </w:pPr>
      <w:r>
        <w:rPr>
          <w:rFonts w:ascii="Times New Roman"/>
          <w:b w:val="false"/>
          <w:i w:val="false"/>
          <w:color w:val="000000"/>
          <w:sz w:val="28"/>
        </w:rPr>
        <w:t>
      122. Құбырларды созушы</w:t>
      </w:r>
    </w:p>
    <w:bookmarkEnd w:id="4479"/>
    <w:bookmarkStart w:name="z4485" w:id="4480"/>
    <w:p>
      <w:pPr>
        <w:spacing w:after="0"/>
        <w:ind w:left="0"/>
        <w:jc w:val="both"/>
      </w:pPr>
      <w:r>
        <w:rPr>
          <w:rFonts w:ascii="Times New Roman"/>
          <w:b w:val="false"/>
          <w:i w:val="false"/>
          <w:color w:val="000000"/>
          <w:sz w:val="28"/>
        </w:rPr>
        <w:t xml:space="preserve">
      Параграф 1. Құбырларды созушы, 2-разряд </w:t>
      </w:r>
    </w:p>
    <w:bookmarkEnd w:id="4480"/>
    <w:bookmarkStart w:name="z4486" w:id="4481"/>
    <w:p>
      <w:pPr>
        <w:spacing w:after="0"/>
        <w:ind w:left="0"/>
        <w:jc w:val="both"/>
      </w:pPr>
      <w:r>
        <w:rPr>
          <w:rFonts w:ascii="Times New Roman"/>
          <w:b w:val="false"/>
          <w:i w:val="false"/>
          <w:color w:val="000000"/>
          <w:sz w:val="28"/>
        </w:rPr>
        <w:t xml:space="preserve">
      677. Жұмыс сипаттамасы: </w:t>
      </w:r>
    </w:p>
    <w:bookmarkEnd w:id="4481"/>
    <w:bookmarkStart w:name="z4487" w:id="4482"/>
    <w:p>
      <w:pPr>
        <w:spacing w:after="0"/>
        <w:ind w:left="0"/>
        <w:jc w:val="both"/>
      </w:pPr>
      <w:r>
        <w:rPr>
          <w:rFonts w:ascii="Times New Roman"/>
          <w:b w:val="false"/>
          <w:i w:val="false"/>
          <w:color w:val="000000"/>
          <w:sz w:val="28"/>
        </w:rPr>
        <w:t xml:space="preserve">
      орнақтарда және барабандарда құбырларды созудың технологиялық процесіне қатысу; </w:t>
      </w:r>
    </w:p>
    <w:bookmarkEnd w:id="4482"/>
    <w:bookmarkStart w:name="z4488" w:id="4483"/>
    <w:p>
      <w:pPr>
        <w:spacing w:after="0"/>
        <w:ind w:left="0"/>
        <w:jc w:val="both"/>
      </w:pPr>
      <w:r>
        <w:rPr>
          <w:rFonts w:ascii="Times New Roman"/>
          <w:b w:val="false"/>
          <w:i w:val="false"/>
          <w:color w:val="000000"/>
          <w:sz w:val="28"/>
        </w:rPr>
        <w:t xml:space="preserve">
      арбаны қолмен тізбекке қосу және арбаны құбырды созу процесінде сүйемелдеу; </w:t>
      </w:r>
    </w:p>
    <w:bookmarkEnd w:id="4483"/>
    <w:bookmarkStart w:name="z4489" w:id="4484"/>
    <w:p>
      <w:pPr>
        <w:spacing w:after="0"/>
        <w:ind w:left="0"/>
        <w:jc w:val="both"/>
      </w:pPr>
      <w:r>
        <w:rPr>
          <w:rFonts w:ascii="Times New Roman"/>
          <w:b w:val="false"/>
          <w:i w:val="false"/>
          <w:color w:val="000000"/>
          <w:sz w:val="28"/>
        </w:rPr>
        <w:t>
      құбырды сөреге немесе бетондеу машинасының науашасына тастау;</w:t>
      </w:r>
    </w:p>
    <w:bookmarkEnd w:id="4484"/>
    <w:bookmarkStart w:name="z4490" w:id="4485"/>
    <w:p>
      <w:pPr>
        <w:spacing w:after="0"/>
        <w:ind w:left="0"/>
        <w:jc w:val="both"/>
      </w:pPr>
      <w:r>
        <w:rPr>
          <w:rFonts w:ascii="Times New Roman"/>
          <w:b w:val="false"/>
          <w:i w:val="false"/>
          <w:color w:val="000000"/>
          <w:sz w:val="28"/>
        </w:rPr>
        <w:t xml:space="preserve">
      арбаны люнетке қайтару; </w:t>
      </w:r>
    </w:p>
    <w:bookmarkEnd w:id="4485"/>
    <w:bookmarkStart w:name="z4491" w:id="4486"/>
    <w:p>
      <w:pPr>
        <w:spacing w:after="0"/>
        <w:ind w:left="0"/>
        <w:jc w:val="both"/>
      </w:pPr>
      <w:r>
        <w:rPr>
          <w:rFonts w:ascii="Times New Roman"/>
          <w:b w:val="false"/>
          <w:i w:val="false"/>
          <w:color w:val="000000"/>
          <w:sz w:val="28"/>
        </w:rPr>
        <w:t xml:space="preserve">
      құбырлардың ұштарын жинау; </w:t>
      </w:r>
    </w:p>
    <w:bookmarkEnd w:id="4486"/>
    <w:bookmarkStart w:name="z4492" w:id="4487"/>
    <w:p>
      <w:pPr>
        <w:spacing w:after="0"/>
        <w:ind w:left="0"/>
        <w:jc w:val="both"/>
      </w:pPr>
      <w:r>
        <w:rPr>
          <w:rFonts w:ascii="Times New Roman"/>
          <w:b w:val="false"/>
          <w:i w:val="false"/>
          <w:color w:val="000000"/>
          <w:sz w:val="28"/>
        </w:rPr>
        <w:t xml:space="preserve">
      арбаны тазалау; </w:t>
      </w:r>
    </w:p>
    <w:bookmarkEnd w:id="4487"/>
    <w:bookmarkStart w:name="z4493" w:id="4488"/>
    <w:p>
      <w:pPr>
        <w:spacing w:after="0"/>
        <w:ind w:left="0"/>
        <w:jc w:val="both"/>
      </w:pPr>
      <w:r>
        <w:rPr>
          <w:rFonts w:ascii="Times New Roman"/>
          <w:b w:val="false"/>
          <w:i w:val="false"/>
          <w:color w:val="000000"/>
          <w:sz w:val="28"/>
        </w:rPr>
        <w:t xml:space="preserve">
      құбырларды дорн шығарғышқа беру және оларды айналымға немесе валкаға салу; </w:t>
      </w:r>
    </w:p>
    <w:bookmarkEnd w:id="4488"/>
    <w:bookmarkStart w:name="z4494" w:id="4489"/>
    <w:p>
      <w:pPr>
        <w:spacing w:after="0"/>
        <w:ind w:left="0"/>
        <w:jc w:val="both"/>
      </w:pPr>
      <w:r>
        <w:rPr>
          <w:rFonts w:ascii="Times New Roman"/>
          <w:b w:val="false"/>
          <w:i w:val="false"/>
          <w:color w:val="000000"/>
          <w:sz w:val="28"/>
        </w:rPr>
        <w:t xml:space="preserve">
      жақтауды шығаруды бақылау; </w:t>
      </w:r>
    </w:p>
    <w:bookmarkEnd w:id="4489"/>
    <w:bookmarkStart w:name="z4495" w:id="4490"/>
    <w:p>
      <w:pPr>
        <w:spacing w:after="0"/>
        <w:ind w:left="0"/>
        <w:jc w:val="both"/>
      </w:pPr>
      <w:r>
        <w:rPr>
          <w:rFonts w:ascii="Times New Roman"/>
          <w:b w:val="false"/>
          <w:i w:val="false"/>
          <w:color w:val="000000"/>
          <w:sz w:val="28"/>
        </w:rPr>
        <w:t>
      жақтауды арбаға шығарған кезде арбаны созу тізбегіне қосу;</w:t>
      </w:r>
    </w:p>
    <w:bookmarkEnd w:id="4490"/>
    <w:bookmarkStart w:name="z4496" w:id="4491"/>
    <w:p>
      <w:pPr>
        <w:spacing w:after="0"/>
        <w:ind w:left="0"/>
        <w:jc w:val="both"/>
      </w:pPr>
      <w:r>
        <w:rPr>
          <w:rFonts w:ascii="Times New Roman"/>
          <w:b w:val="false"/>
          <w:i w:val="false"/>
          <w:color w:val="000000"/>
          <w:sz w:val="28"/>
        </w:rPr>
        <w:t xml:space="preserve">
      жақтауларды науашаға беру; </w:t>
      </w:r>
    </w:p>
    <w:bookmarkEnd w:id="4491"/>
    <w:bookmarkStart w:name="z4497" w:id="4492"/>
    <w:p>
      <w:pPr>
        <w:spacing w:after="0"/>
        <w:ind w:left="0"/>
        <w:jc w:val="both"/>
      </w:pPr>
      <w:r>
        <w:rPr>
          <w:rFonts w:ascii="Times New Roman"/>
          <w:b w:val="false"/>
          <w:i w:val="false"/>
          <w:color w:val="000000"/>
          <w:sz w:val="28"/>
        </w:rPr>
        <w:t xml:space="preserve">
      арбаны майлау және олардың дұрыс жұмыс істеуін бақылау; </w:t>
      </w:r>
    </w:p>
    <w:bookmarkEnd w:id="4492"/>
    <w:bookmarkStart w:name="z4498" w:id="4493"/>
    <w:p>
      <w:pPr>
        <w:spacing w:after="0"/>
        <w:ind w:left="0"/>
        <w:jc w:val="both"/>
      </w:pPr>
      <w:r>
        <w:rPr>
          <w:rFonts w:ascii="Times New Roman"/>
          <w:b w:val="false"/>
          <w:i w:val="false"/>
          <w:color w:val="000000"/>
          <w:sz w:val="28"/>
        </w:rPr>
        <w:t>
      құбырлар бунтын тарқатқышқа орнату және оның таратылуын бақылау;</w:t>
      </w:r>
    </w:p>
    <w:bookmarkEnd w:id="4493"/>
    <w:bookmarkStart w:name="z4499" w:id="4494"/>
    <w:p>
      <w:pPr>
        <w:spacing w:after="0"/>
        <w:ind w:left="0"/>
        <w:jc w:val="both"/>
      </w:pPr>
      <w:r>
        <w:rPr>
          <w:rFonts w:ascii="Times New Roman"/>
          <w:b w:val="false"/>
          <w:i w:val="false"/>
          <w:color w:val="000000"/>
          <w:sz w:val="28"/>
        </w:rPr>
        <w:t>
      қызмет көрсетілетін жабдықты жөндеуге қатысу.</w:t>
      </w:r>
    </w:p>
    <w:bookmarkEnd w:id="4494"/>
    <w:bookmarkStart w:name="z4500" w:id="4495"/>
    <w:p>
      <w:pPr>
        <w:spacing w:after="0"/>
        <w:ind w:left="0"/>
        <w:jc w:val="both"/>
      </w:pPr>
      <w:r>
        <w:rPr>
          <w:rFonts w:ascii="Times New Roman"/>
          <w:b w:val="false"/>
          <w:i w:val="false"/>
          <w:color w:val="000000"/>
          <w:sz w:val="28"/>
        </w:rPr>
        <w:t xml:space="preserve">
      678. Білуге тиіс: </w:t>
      </w:r>
    </w:p>
    <w:bookmarkEnd w:id="4495"/>
    <w:bookmarkStart w:name="z4501" w:id="4496"/>
    <w:p>
      <w:pPr>
        <w:spacing w:after="0"/>
        <w:ind w:left="0"/>
        <w:jc w:val="both"/>
      </w:pPr>
      <w:r>
        <w:rPr>
          <w:rFonts w:ascii="Times New Roman"/>
          <w:b w:val="false"/>
          <w:i w:val="false"/>
          <w:color w:val="000000"/>
          <w:sz w:val="28"/>
        </w:rPr>
        <w:t xml:space="preserve">
      құбырларды созудың технологиялық процестерінің негіздері; </w:t>
      </w:r>
    </w:p>
    <w:bookmarkEnd w:id="4496"/>
    <w:bookmarkStart w:name="z4502" w:id="4497"/>
    <w:p>
      <w:pPr>
        <w:spacing w:after="0"/>
        <w:ind w:left="0"/>
        <w:jc w:val="both"/>
      </w:pPr>
      <w:r>
        <w:rPr>
          <w:rFonts w:ascii="Times New Roman"/>
          <w:b w:val="false"/>
          <w:i w:val="false"/>
          <w:color w:val="000000"/>
          <w:sz w:val="28"/>
        </w:rPr>
        <w:t xml:space="preserve">
      құбырлардан жақтауларды шығарып алу ережесі; </w:t>
      </w:r>
    </w:p>
    <w:bookmarkEnd w:id="4497"/>
    <w:bookmarkStart w:name="z4503" w:id="4498"/>
    <w:p>
      <w:pPr>
        <w:spacing w:after="0"/>
        <w:ind w:left="0"/>
        <w:jc w:val="both"/>
      </w:pPr>
      <w:r>
        <w:rPr>
          <w:rFonts w:ascii="Times New Roman"/>
          <w:b w:val="false"/>
          <w:i w:val="false"/>
          <w:color w:val="000000"/>
          <w:sz w:val="28"/>
        </w:rPr>
        <w:t xml:space="preserve">
      созу орнағының жұмыс істеу принципі, дорн шығарғыш жұмысының құрылғысы және принципі; </w:t>
      </w:r>
    </w:p>
    <w:bookmarkEnd w:id="4498"/>
    <w:bookmarkStart w:name="z4504" w:id="4499"/>
    <w:p>
      <w:pPr>
        <w:spacing w:after="0"/>
        <w:ind w:left="0"/>
        <w:jc w:val="both"/>
      </w:pPr>
      <w:r>
        <w:rPr>
          <w:rFonts w:ascii="Times New Roman"/>
          <w:b w:val="false"/>
          <w:i w:val="false"/>
          <w:color w:val="000000"/>
          <w:sz w:val="28"/>
        </w:rPr>
        <w:t xml:space="preserve">
      арбаны басқару жүйесі, слесарлық іс негіздері. </w:t>
      </w:r>
    </w:p>
    <w:bookmarkEnd w:id="4499"/>
    <w:bookmarkStart w:name="z4505" w:id="4500"/>
    <w:p>
      <w:pPr>
        <w:spacing w:after="0"/>
        <w:ind w:left="0"/>
        <w:jc w:val="both"/>
      </w:pPr>
      <w:r>
        <w:rPr>
          <w:rFonts w:ascii="Times New Roman"/>
          <w:b w:val="false"/>
          <w:i w:val="false"/>
          <w:color w:val="000000"/>
          <w:sz w:val="28"/>
        </w:rPr>
        <w:t xml:space="preserve">
      Параграф 2. Құбырларды созушы, 3-разряд </w:t>
      </w:r>
    </w:p>
    <w:bookmarkEnd w:id="4500"/>
    <w:bookmarkStart w:name="z4506" w:id="4501"/>
    <w:p>
      <w:pPr>
        <w:spacing w:after="0"/>
        <w:ind w:left="0"/>
        <w:jc w:val="both"/>
      </w:pPr>
      <w:r>
        <w:rPr>
          <w:rFonts w:ascii="Times New Roman"/>
          <w:b w:val="false"/>
          <w:i w:val="false"/>
          <w:color w:val="000000"/>
          <w:sz w:val="28"/>
        </w:rPr>
        <w:t xml:space="preserve">
      679. Жұмыс сипаттамасы. </w:t>
      </w:r>
    </w:p>
    <w:bookmarkEnd w:id="4501"/>
    <w:bookmarkStart w:name="z4507" w:id="4502"/>
    <w:p>
      <w:pPr>
        <w:spacing w:after="0"/>
        <w:ind w:left="0"/>
        <w:jc w:val="both"/>
      </w:pPr>
      <w:r>
        <w:rPr>
          <w:rFonts w:ascii="Times New Roman"/>
          <w:b w:val="false"/>
          <w:i w:val="false"/>
          <w:color w:val="000000"/>
          <w:sz w:val="28"/>
        </w:rPr>
        <w:t>
      7 тс дейін тартылыс күшімен созу орнақтарында құбырларды созудың, барабандарда және арнайы қондырғыларда құбырларды созу технологиялық процесін, бір уақытта термоөңдей отырып, арнайы қондырғыларда құбырларды тарату және орау процестерін жүргізу:</w:t>
      </w:r>
    </w:p>
    <w:bookmarkEnd w:id="4502"/>
    <w:bookmarkStart w:name="z4508" w:id="4503"/>
    <w:p>
      <w:pPr>
        <w:spacing w:after="0"/>
        <w:ind w:left="0"/>
        <w:jc w:val="both"/>
      </w:pPr>
      <w:r>
        <w:rPr>
          <w:rFonts w:ascii="Times New Roman"/>
          <w:b w:val="false"/>
          <w:i w:val="false"/>
          <w:color w:val="000000"/>
          <w:sz w:val="28"/>
        </w:rPr>
        <w:t xml:space="preserve">
      оттың температуралық режимін реттеу. зерна шамасы және қатарлы құбырлардың қырын айналдыру қадамының қажетті геометриясы бойынша металдың берілген құрылымын алу; </w:t>
      </w:r>
    </w:p>
    <w:bookmarkEnd w:id="4503"/>
    <w:bookmarkStart w:name="z4509" w:id="4504"/>
    <w:p>
      <w:pPr>
        <w:spacing w:after="0"/>
        <w:ind w:left="0"/>
        <w:jc w:val="both"/>
      </w:pPr>
      <w:r>
        <w:rPr>
          <w:rFonts w:ascii="Times New Roman"/>
          <w:b w:val="false"/>
          <w:i w:val="false"/>
          <w:color w:val="000000"/>
          <w:sz w:val="28"/>
        </w:rPr>
        <w:t>
      жабдықтарды баптау, технологиялық аспапты іріктеу және орнату;</w:t>
      </w:r>
    </w:p>
    <w:bookmarkEnd w:id="4504"/>
    <w:bookmarkStart w:name="z4510" w:id="4505"/>
    <w:p>
      <w:pPr>
        <w:spacing w:after="0"/>
        <w:ind w:left="0"/>
        <w:jc w:val="both"/>
      </w:pPr>
      <w:r>
        <w:rPr>
          <w:rFonts w:ascii="Times New Roman"/>
          <w:b w:val="false"/>
          <w:i w:val="false"/>
          <w:color w:val="000000"/>
          <w:sz w:val="28"/>
        </w:rPr>
        <w:t xml:space="preserve">
      тораптар мен бөлшектерді майлау; </w:t>
      </w:r>
    </w:p>
    <w:bookmarkEnd w:id="4505"/>
    <w:bookmarkStart w:name="z4511" w:id="4506"/>
    <w:p>
      <w:pPr>
        <w:spacing w:after="0"/>
        <w:ind w:left="0"/>
        <w:jc w:val="both"/>
      </w:pPr>
      <w:r>
        <w:rPr>
          <w:rFonts w:ascii="Times New Roman"/>
          <w:b w:val="false"/>
          <w:i w:val="false"/>
          <w:color w:val="000000"/>
          <w:sz w:val="28"/>
        </w:rPr>
        <w:t xml:space="preserve">
      жабдықтарды салу және шығару; </w:t>
      </w:r>
    </w:p>
    <w:bookmarkEnd w:id="4506"/>
    <w:bookmarkStart w:name="z4512" w:id="4507"/>
    <w:p>
      <w:pPr>
        <w:spacing w:after="0"/>
        <w:ind w:left="0"/>
        <w:jc w:val="both"/>
      </w:pPr>
      <w:r>
        <w:rPr>
          <w:rFonts w:ascii="Times New Roman"/>
          <w:b w:val="false"/>
          <w:i w:val="false"/>
          <w:color w:val="000000"/>
          <w:sz w:val="28"/>
        </w:rPr>
        <w:t>
      қызмет көрсетілетін жабдықтардың ақауларын анықтау және оларды жою.</w:t>
      </w:r>
    </w:p>
    <w:bookmarkEnd w:id="4507"/>
    <w:bookmarkStart w:name="z4513" w:id="4508"/>
    <w:p>
      <w:pPr>
        <w:spacing w:after="0"/>
        <w:ind w:left="0"/>
        <w:jc w:val="both"/>
      </w:pPr>
      <w:r>
        <w:rPr>
          <w:rFonts w:ascii="Times New Roman"/>
          <w:b w:val="false"/>
          <w:i w:val="false"/>
          <w:color w:val="000000"/>
          <w:sz w:val="28"/>
        </w:rPr>
        <w:t xml:space="preserve">
      680. Білуге тиіс: </w:t>
      </w:r>
    </w:p>
    <w:bookmarkEnd w:id="4508"/>
    <w:bookmarkStart w:name="z4514" w:id="4509"/>
    <w:p>
      <w:pPr>
        <w:spacing w:after="0"/>
        <w:ind w:left="0"/>
        <w:jc w:val="both"/>
      </w:pPr>
      <w:r>
        <w:rPr>
          <w:rFonts w:ascii="Times New Roman"/>
          <w:b w:val="false"/>
          <w:i w:val="false"/>
          <w:color w:val="000000"/>
          <w:sz w:val="28"/>
        </w:rPr>
        <w:t xml:space="preserve">
      құбырларды созу, беру, айналдыру, және күйдірудің технологиялық процесі және қызмет көрсетілетін жабдықты технологиялық пайдалану ережесі, құбырлардың сұрпы, шығарылатын өнімге мемлекеттік стандарттардың талаптары; </w:t>
      </w:r>
    </w:p>
    <w:bookmarkEnd w:id="4509"/>
    <w:bookmarkStart w:name="z4515" w:id="4510"/>
    <w:p>
      <w:pPr>
        <w:spacing w:after="0"/>
        <w:ind w:left="0"/>
        <w:jc w:val="both"/>
      </w:pPr>
      <w:r>
        <w:rPr>
          <w:rFonts w:ascii="Times New Roman"/>
          <w:b w:val="false"/>
          <w:i w:val="false"/>
          <w:color w:val="000000"/>
          <w:sz w:val="28"/>
        </w:rPr>
        <w:t xml:space="preserve">
      созу маршруты, слесарлық іс. </w:t>
      </w:r>
    </w:p>
    <w:bookmarkEnd w:id="4510"/>
    <w:bookmarkStart w:name="z4516" w:id="4511"/>
    <w:p>
      <w:pPr>
        <w:spacing w:after="0"/>
        <w:ind w:left="0"/>
        <w:jc w:val="both"/>
      </w:pPr>
      <w:r>
        <w:rPr>
          <w:rFonts w:ascii="Times New Roman"/>
          <w:b w:val="false"/>
          <w:i w:val="false"/>
          <w:color w:val="000000"/>
          <w:sz w:val="28"/>
        </w:rPr>
        <w:t xml:space="preserve">
      Параграф 3. Құбырларды созушы, 4-разряд </w:t>
      </w:r>
    </w:p>
    <w:bookmarkEnd w:id="4511"/>
    <w:bookmarkStart w:name="z4517" w:id="4512"/>
    <w:p>
      <w:pPr>
        <w:spacing w:after="0"/>
        <w:ind w:left="0"/>
        <w:jc w:val="both"/>
      </w:pPr>
      <w:r>
        <w:rPr>
          <w:rFonts w:ascii="Times New Roman"/>
          <w:b w:val="false"/>
          <w:i w:val="false"/>
          <w:color w:val="000000"/>
          <w:sz w:val="28"/>
        </w:rPr>
        <w:t xml:space="preserve">
      681. Жұмыс сипаттамасы: </w:t>
      </w:r>
    </w:p>
    <w:bookmarkEnd w:id="4512"/>
    <w:bookmarkStart w:name="z4518" w:id="4513"/>
    <w:p>
      <w:pPr>
        <w:spacing w:after="0"/>
        <w:ind w:left="0"/>
        <w:jc w:val="both"/>
      </w:pPr>
      <w:r>
        <w:rPr>
          <w:rFonts w:ascii="Times New Roman"/>
          <w:b w:val="false"/>
          <w:i w:val="false"/>
          <w:color w:val="000000"/>
          <w:sz w:val="28"/>
        </w:rPr>
        <w:t xml:space="preserve">
      геометриясы және 7 тс дейін тартылыс күшімен орнақтарда сыртқы және ішкі бетінің сапасы бойынша жоғары нақтылықпен ерекше жұқа, электрлік жарықтандырғыш, авиациялық және басқа да құбырларды созу және берудің, құбырларды өңдеудің технологиялық процестерін жүргізу; </w:t>
      </w:r>
    </w:p>
    <w:bookmarkEnd w:id="4513"/>
    <w:bookmarkStart w:name="z4519" w:id="4514"/>
    <w:p>
      <w:pPr>
        <w:spacing w:after="0"/>
        <w:ind w:left="0"/>
        <w:jc w:val="both"/>
      </w:pPr>
      <w:r>
        <w:rPr>
          <w:rFonts w:ascii="Times New Roman"/>
          <w:b w:val="false"/>
          <w:i w:val="false"/>
          <w:color w:val="000000"/>
          <w:sz w:val="28"/>
        </w:rPr>
        <w:t xml:space="preserve">
      біліктілігі анағұрлым жоғары құбыр созушының басшылығымен 7 тс жоғары тартылыс күшімен орнақтарда құбырларды созудың технологиялық процестерін жүргізу; </w:t>
      </w:r>
    </w:p>
    <w:bookmarkEnd w:id="4514"/>
    <w:bookmarkStart w:name="z4520" w:id="4515"/>
    <w:p>
      <w:pPr>
        <w:spacing w:after="0"/>
        <w:ind w:left="0"/>
        <w:jc w:val="both"/>
      </w:pPr>
      <w:r>
        <w:rPr>
          <w:rFonts w:ascii="Times New Roman"/>
          <w:b w:val="false"/>
          <w:i w:val="false"/>
          <w:color w:val="000000"/>
          <w:sz w:val="28"/>
        </w:rPr>
        <w:t xml:space="preserve">
      орнақты жұмысқа дайындау, созу аспабының ауысымы қызметін көрсету; </w:t>
      </w:r>
    </w:p>
    <w:bookmarkEnd w:id="4515"/>
    <w:bookmarkStart w:name="z4521" w:id="4516"/>
    <w:p>
      <w:pPr>
        <w:spacing w:after="0"/>
        <w:ind w:left="0"/>
        <w:jc w:val="both"/>
      </w:pPr>
      <w:r>
        <w:rPr>
          <w:rFonts w:ascii="Times New Roman"/>
          <w:b w:val="false"/>
          <w:i w:val="false"/>
          <w:color w:val="000000"/>
          <w:sz w:val="28"/>
        </w:rPr>
        <w:t xml:space="preserve">
      құбырлар сапасын бақылау; </w:t>
      </w:r>
    </w:p>
    <w:bookmarkEnd w:id="4516"/>
    <w:bookmarkStart w:name="z4522" w:id="4517"/>
    <w:p>
      <w:pPr>
        <w:spacing w:after="0"/>
        <w:ind w:left="0"/>
        <w:jc w:val="both"/>
      </w:pPr>
      <w:r>
        <w:rPr>
          <w:rFonts w:ascii="Times New Roman"/>
          <w:b w:val="false"/>
          <w:i w:val="false"/>
          <w:color w:val="000000"/>
          <w:sz w:val="28"/>
        </w:rPr>
        <w:t xml:space="preserve">
      берілген транспортердің, гидроитермелеушінің және айналмалы барабанның қызмет көрсетуі; </w:t>
      </w:r>
    </w:p>
    <w:bookmarkEnd w:id="4517"/>
    <w:bookmarkStart w:name="z4523" w:id="4518"/>
    <w:p>
      <w:pPr>
        <w:spacing w:after="0"/>
        <w:ind w:left="0"/>
        <w:jc w:val="both"/>
      </w:pPr>
      <w:r>
        <w:rPr>
          <w:rFonts w:ascii="Times New Roman"/>
          <w:b w:val="false"/>
          <w:i w:val="false"/>
          <w:color w:val="000000"/>
          <w:sz w:val="28"/>
        </w:rPr>
        <w:t xml:space="preserve">
      созу процесінде жақтаулар мен валкаларды тазалау; </w:t>
      </w:r>
    </w:p>
    <w:bookmarkEnd w:id="4518"/>
    <w:bookmarkStart w:name="z4524" w:id="4519"/>
    <w:p>
      <w:pPr>
        <w:spacing w:after="0"/>
        <w:ind w:left="0"/>
        <w:jc w:val="both"/>
      </w:pPr>
      <w:r>
        <w:rPr>
          <w:rFonts w:ascii="Times New Roman"/>
          <w:b w:val="false"/>
          <w:i w:val="false"/>
          <w:color w:val="000000"/>
          <w:sz w:val="28"/>
        </w:rPr>
        <w:t>
      орнақты баптауға және орнақты ағымдағы жөндеуді орындауға қатысу.</w:t>
      </w:r>
    </w:p>
    <w:bookmarkEnd w:id="4519"/>
    <w:bookmarkStart w:name="z4525" w:id="4520"/>
    <w:p>
      <w:pPr>
        <w:spacing w:after="0"/>
        <w:ind w:left="0"/>
        <w:jc w:val="both"/>
      </w:pPr>
      <w:r>
        <w:rPr>
          <w:rFonts w:ascii="Times New Roman"/>
          <w:b w:val="false"/>
          <w:i w:val="false"/>
          <w:color w:val="000000"/>
          <w:sz w:val="28"/>
        </w:rPr>
        <w:t xml:space="preserve">
      682. Білуге тиіс: </w:t>
      </w:r>
    </w:p>
    <w:bookmarkEnd w:id="4520"/>
    <w:bookmarkStart w:name="z4526" w:id="4521"/>
    <w:p>
      <w:pPr>
        <w:spacing w:after="0"/>
        <w:ind w:left="0"/>
        <w:jc w:val="both"/>
      </w:pPr>
      <w:r>
        <w:rPr>
          <w:rFonts w:ascii="Times New Roman"/>
          <w:b w:val="false"/>
          <w:i w:val="false"/>
          <w:color w:val="000000"/>
          <w:sz w:val="28"/>
        </w:rPr>
        <w:t xml:space="preserve">
      қызмет көрсетілетін жабдықты баптау және техникалық пайдалану ережесі; </w:t>
      </w:r>
    </w:p>
    <w:bookmarkEnd w:id="4521"/>
    <w:bookmarkStart w:name="z4527" w:id="4522"/>
    <w:p>
      <w:pPr>
        <w:spacing w:after="0"/>
        <w:ind w:left="0"/>
        <w:jc w:val="both"/>
      </w:pPr>
      <w:r>
        <w:rPr>
          <w:rFonts w:ascii="Times New Roman"/>
          <w:b w:val="false"/>
          <w:i w:val="false"/>
          <w:color w:val="000000"/>
          <w:sz w:val="28"/>
        </w:rPr>
        <w:t xml:space="preserve">
      жарамсыздық түрлері және туындау себептері мен жарамсыздықтарды жою ережесі; </w:t>
      </w:r>
    </w:p>
    <w:bookmarkEnd w:id="4522"/>
    <w:bookmarkStart w:name="z4528" w:id="4523"/>
    <w:p>
      <w:pPr>
        <w:spacing w:after="0"/>
        <w:ind w:left="0"/>
        <w:jc w:val="both"/>
      </w:pPr>
      <w:r>
        <w:rPr>
          <w:rFonts w:ascii="Times New Roman"/>
          <w:b w:val="false"/>
          <w:i w:val="false"/>
          <w:color w:val="000000"/>
          <w:sz w:val="28"/>
        </w:rPr>
        <w:t xml:space="preserve">
      орнақты қолмен және автоматты басқару жүйелері, бақылау-өлшеу аспаптарын пайдалану ережесі. </w:t>
      </w:r>
    </w:p>
    <w:bookmarkEnd w:id="4523"/>
    <w:bookmarkStart w:name="z4529" w:id="4524"/>
    <w:p>
      <w:pPr>
        <w:spacing w:after="0"/>
        <w:ind w:left="0"/>
        <w:jc w:val="both"/>
      </w:pPr>
      <w:r>
        <w:rPr>
          <w:rFonts w:ascii="Times New Roman"/>
          <w:b w:val="false"/>
          <w:i w:val="false"/>
          <w:color w:val="000000"/>
          <w:sz w:val="28"/>
        </w:rPr>
        <w:t xml:space="preserve">
      Параграф 4. Құбырларды созушы, 5-разряд </w:t>
      </w:r>
    </w:p>
    <w:bookmarkEnd w:id="4524"/>
    <w:bookmarkStart w:name="z4530" w:id="4525"/>
    <w:p>
      <w:pPr>
        <w:spacing w:after="0"/>
        <w:ind w:left="0"/>
        <w:jc w:val="both"/>
      </w:pPr>
      <w:r>
        <w:rPr>
          <w:rFonts w:ascii="Times New Roman"/>
          <w:b w:val="false"/>
          <w:i w:val="false"/>
          <w:color w:val="000000"/>
          <w:sz w:val="28"/>
        </w:rPr>
        <w:t xml:space="preserve">
      683. Жұмыс сипаттамасы: </w:t>
      </w:r>
    </w:p>
    <w:bookmarkEnd w:id="4525"/>
    <w:bookmarkStart w:name="z4531" w:id="4526"/>
    <w:p>
      <w:pPr>
        <w:spacing w:after="0"/>
        <w:ind w:left="0"/>
        <w:jc w:val="both"/>
      </w:pPr>
      <w:r>
        <w:rPr>
          <w:rFonts w:ascii="Times New Roman"/>
          <w:b w:val="false"/>
          <w:i w:val="false"/>
          <w:color w:val="000000"/>
          <w:sz w:val="28"/>
        </w:rPr>
        <w:t xml:space="preserve">
      7 тс жоғары тартылыс күшімен орнақтарда құбырларды созудың технологиялық процестерін жүргізу; </w:t>
      </w:r>
    </w:p>
    <w:bookmarkEnd w:id="4526"/>
    <w:bookmarkStart w:name="z4532" w:id="4527"/>
    <w:p>
      <w:pPr>
        <w:spacing w:after="0"/>
        <w:ind w:left="0"/>
        <w:jc w:val="both"/>
      </w:pPr>
      <w:r>
        <w:rPr>
          <w:rFonts w:ascii="Times New Roman"/>
          <w:b w:val="false"/>
          <w:i w:val="false"/>
          <w:color w:val="000000"/>
          <w:sz w:val="28"/>
        </w:rPr>
        <w:t xml:space="preserve">
      құбырлардың мөлшері мен олардың мақсатына қарай орнақтар арасында құбырларды бөлу; </w:t>
      </w:r>
    </w:p>
    <w:bookmarkEnd w:id="4527"/>
    <w:bookmarkStart w:name="z4533" w:id="4528"/>
    <w:p>
      <w:pPr>
        <w:spacing w:after="0"/>
        <w:ind w:left="0"/>
        <w:jc w:val="both"/>
      </w:pPr>
      <w:r>
        <w:rPr>
          <w:rFonts w:ascii="Times New Roman"/>
          <w:b w:val="false"/>
          <w:i w:val="false"/>
          <w:color w:val="000000"/>
          <w:sz w:val="28"/>
        </w:rPr>
        <w:t xml:space="preserve">
      қызмет көрсететін орнақтарды дайындамалармен қамтамасыз ету; </w:t>
      </w:r>
    </w:p>
    <w:bookmarkEnd w:id="4528"/>
    <w:bookmarkStart w:name="z4534" w:id="4529"/>
    <w:p>
      <w:pPr>
        <w:spacing w:after="0"/>
        <w:ind w:left="0"/>
        <w:jc w:val="both"/>
      </w:pPr>
      <w:r>
        <w:rPr>
          <w:rFonts w:ascii="Times New Roman"/>
          <w:b w:val="false"/>
          <w:i w:val="false"/>
          <w:color w:val="000000"/>
          <w:sz w:val="28"/>
        </w:rPr>
        <w:t xml:space="preserve">
      технологиялық аспапты тексеру және дайындау; </w:t>
      </w:r>
    </w:p>
    <w:bookmarkEnd w:id="4529"/>
    <w:bookmarkStart w:name="z4535" w:id="4530"/>
    <w:p>
      <w:pPr>
        <w:spacing w:after="0"/>
        <w:ind w:left="0"/>
        <w:jc w:val="both"/>
      </w:pPr>
      <w:r>
        <w:rPr>
          <w:rFonts w:ascii="Times New Roman"/>
          <w:b w:val="false"/>
          <w:i w:val="false"/>
          <w:color w:val="000000"/>
          <w:sz w:val="28"/>
        </w:rPr>
        <w:t xml:space="preserve">
      құбырларды созу орнағын аспаптармен қамтамасыз ету; </w:t>
      </w:r>
    </w:p>
    <w:bookmarkEnd w:id="4530"/>
    <w:bookmarkStart w:name="z4536" w:id="4531"/>
    <w:p>
      <w:pPr>
        <w:spacing w:after="0"/>
        <w:ind w:left="0"/>
        <w:jc w:val="both"/>
      </w:pPr>
      <w:r>
        <w:rPr>
          <w:rFonts w:ascii="Times New Roman"/>
          <w:b w:val="false"/>
          <w:i w:val="false"/>
          <w:color w:val="000000"/>
          <w:sz w:val="28"/>
        </w:rPr>
        <w:t xml:space="preserve">
      берілген мөлшерге орнақты баптау; </w:t>
      </w:r>
    </w:p>
    <w:bookmarkEnd w:id="4531"/>
    <w:bookmarkStart w:name="z4537" w:id="4532"/>
    <w:p>
      <w:pPr>
        <w:spacing w:after="0"/>
        <w:ind w:left="0"/>
        <w:jc w:val="both"/>
      </w:pPr>
      <w:r>
        <w:rPr>
          <w:rFonts w:ascii="Times New Roman"/>
          <w:b w:val="false"/>
          <w:i w:val="false"/>
          <w:color w:val="000000"/>
          <w:sz w:val="28"/>
        </w:rPr>
        <w:t xml:space="preserve">
      үлгілерді іріктеу және құбырларды созу сапасын бақылау; </w:t>
      </w:r>
    </w:p>
    <w:bookmarkEnd w:id="4532"/>
    <w:bookmarkStart w:name="z4538" w:id="4533"/>
    <w:p>
      <w:pPr>
        <w:spacing w:after="0"/>
        <w:ind w:left="0"/>
        <w:jc w:val="both"/>
      </w:pPr>
      <w:r>
        <w:rPr>
          <w:rFonts w:ascii="Times New Roman"/>
          <w:b w:val="false"/>
          <w:i w:val="false"/>
          <w:color w:val="000000"/>
          <w:sz w:val="28"/>
        </w:rPr>
        <w:t>
      орнаққа ағымдағы жөндеуді орындау.</w:t>
      </w:r>
    </w:p>
    <w:bookmarkEnd w:id="4533"/>
    <w:bookmarkStart w:name="z4539" w:id="4534"/>
    <w:p>
      <w:pPr>
        <w:spacing w:after="0"/>
        <w:ind w:left="0"/>
        <w:jc w:val="both"/>
      </w:pPr>
      <w:r>
        <w:rPr>
          <w:rFonts w:ascii="Times New Roman"/>
          <w:b w:val="false"/>
          <w:i w:val="false"/>
          <w:color w:val="000000"/>
          <w:sz w:val="28"/>
        </w:rPr>
        <w:t xml:space="preserve">
      684. Білуге тиіс: </w:t>
      </w:r>
    </w:p>
    <w:bookmarkEnd w:id="4534"/>
    <w:bookmarkStart w:name="z4540" w:id="4535"/>
    <w:p>
      <w:pPr>
        <w:spacing w:after="0"/>
        <w:ind w:left="0"/>
        <w:jc w:val="both"/>
      </w:pPr>
      <w:r>
        <w:rPr>
          <w:rFonts w:ascii="Times New Roman"/>
          <w:b w:val="false"/>
          <w:i w:val="false"/>
          <w:color w:val="000000"/>
          <w:sz w:val="28"/>
        </w:rPr>
        <w:t xml:space="preserve">
      құбырларды калибрлеу технологиясы; </w:t>
      </w:r>
    </w:p>
    <w:bookmarkEnd w:id="4535"/>
    <w:bookmarkStart w:name="z4541" w:id="4536"/>
    <w:p>
      <w:pPr>
        <w:spacing w:after="0"/>
        <w:ind w:left="0"/>
        <w:jc w:val="both"/>
      </w:pPr>
      <w:r>
        <w:rPr>
          <w:rFonts w:ascii="Times New Roman"/>
          <w:b w:val="false"/>
          <w:i w:val="false"/>
          <w:color w:val="000000"/>
          <w:sz w:val="28"/>
        </w:rPr>
        <w:t xml:space="preserve">
      түрлі үлгідегі созу орнақтарының құрылғысы; </w:t>
      </w:r>
    </w:p>
    <w:bookmarkEnd w:id="4536"/>
    <w:bookmarkStart w:name="z4542" w:id="4537"/>
    <w:p>
      <w:pPr>
        <w:spacing w:after="0"/>
        <w:ind w:left="0"/>
        <w:jc w:val="both"/>
      </w:pPr>
      <w:r>
        <w:rPr>
          <w:rFonts w:ascii="Times New Roman"/>
          <w:b w:val="false"/>
          <w:i w:val="false"/>
          <w:color w:val="000000"/>
          <w:sz w:val="28"/>
        </w:rPr>
        <w:t xml:space="preserve">
      техникалық жағдайлар және құбырлардың түрлі бейіндерін созуға қол жетімділік. </w:t>
      </w:r>
    </w:p>
    <w:bookmarkEnd w:id="4537"/>
    <w:bookmarkStart w:name="z4543" w:id="4538"/>
    <w:p>
      <w:pPr>
        <w:spacing w:after="0"/>
        <w:ind w:left="0"/>
        <w:jc w:val="both"/>
      </w:pPr>
      <w:r>
        <w:rPr>
          <w:rFonts w:ascii="Times New Roman"/>
          <w:b w:val="false"/>
          <w:i w:val="false"/>
          <w:color w:val="000000"/>
          <w:sz w:val="28"/>
        </w:rPr>
        <w:t>
      123. Грат түсіруші</w:t>
      </w:r>
    </w:p>
    <w:bookmarkEnd w:id="4538"/>
    <w:bookmarkStart w:name="z4544" w:id="4539"/>
    <w:p>
      <w:pPr>
        <w:spacing w:after="0"/>
        <w:ind w:left="0"/>
        <w:jc w:val="both"/>
      </w:pPr>
      <w:r>
        <w:rPr>
          <w:rFonts w:ascii="Times New Roman"/>
          <w:b w:val="false"/>
          <w:i w:val="false"/>
          <w:color w:val="000000"/>
          <w:sz w:val="28"/>
        </w:rPr>
        <w:t xml:space="preserve">
      Параграф 1. Грат түсіруші, 2-разряд </w:t>
      </w:r>
    </w:p>
    <w:bookmarkEnd w:id="4539"/>
    <w:bookmarkStart w:name="z4545" w:id="4540"/>
    <w:p>
      <w:pPr>
        <w:spacing w:after="0"/>
        <w:ind w:left="0"/>
        <w:jc w:val="both"/>
      </w:pPr>
      <w:r>
        <w:rPr>
          <w:rFonts w:ascii="Times New Roman"/>
          <w:b w:val="false"/>
          <w:i w:val="false"/>
          <w:color w:val="000000"/>
          <w:sz w:val="28"/>
        </w:rPr>
        <w:t xml:space="preserve">
      685. Жұмыс сипаттамасы: </w:t>
      </w:r>
    </w:p>
    <w:bookmarkEnd w:id="4540"/>
    <w:bookmarkStart w:name="z4546" w:id="4541"/>
    <w:p>
      <w:pPr>
        <w:spacing w:after="0"/>
        <w:ind w:left="0"/>
        <w:jc w:val="both"/>
      </w:pPr>
      <w:r>
        <w:rPr>
          <w:rFonts w:ascii="Times New Roman"/>
          <w:b w:val="false"/>
          <w:i w:val="false"/>
          <w:color w:val="000000"/>
          <w:sz w:val="28"/>
        </w:rPr>
        <w:t xml:space="preserve">
      орнақта құбырлардан гратты алып тастау, техникалық жағдайлар бойынша рұқсаттың болуына сәйкес беттің сапасын қамтамасыз ету; </w:t>
      </w:r>
    </w:p>
    <w:bookmarkEnd w:id="4541"/>
    <w:bookmarkStart w:name="z4547" w:id="4542"/>
    <w:p>
      <w:pPr>
        <w:spacing w:after="0"/>
        <w:ind w:left="0"/>
        <w:jc w:val="both"/>
      </w:pPr>
      <w:r>
        <w:rPr>
          <w:rFonts w:ascii="Times New Roman"/>
          <w:b w:val="false"/>
          <w:i w:val="false"/>
          <w:color w:val="000000"/>
          <w:sz w:val="28"/>
        </w:rPr>
        <w:t xml:space="preserve">
      орнақтан құбырларды беру және жинау; </w:t>
      </w:r>
    </w:p>
    <w:bookmarkEnd w:id="4542"/>
    <w:bookmarkStart w:name="z4548" w:id="4543"/>
    <w:p>
      <w:pPr>
        <w:spacing w:after="0"/>
        <w:ind w:left="0"/>
        <w:jc w:val="both"/>
      </w:pPr>
      <w:r>
        <w:rPr>
          <w:rFonts w:ascii="Times New Roman"/>
          <w:b w:val="false"/>
          <w:i w:val="false"/>
          <w:color w:val="000000"/>
          <w:sz w:val="28"/>
        </w:rPr>
        <w:t xml:space="preserve">
      орнақты, аспапты баптау; </w:t>
      </w:r>
    </w:p>
    <w:bookmarkEnd w:id="4543"/>
    <w:bookmarkStart w:name="z4549" w:id="4544"/>
    <w:p>
      <w:pPr>
        <w:spacing w:after="0"/>
        <w:ind w:left="0"/>
        <w:jc w:val="both"/>
      </w:pPr>
      <w:r>
        <w:rPr>
          <w:rFonts w:ascii="Times New Roman"/>
          <w:b w:val="false"/>
          <w:i w:val="false"/>
          <w:color w:val="000000"/>
          <w:sz w:val="28"/>
        </w:rPr>
        <w:t xml:space="preserve">
      орнақты ағымдағы жөндеуді орындау; </w:t>
      </w:r>
    </w:p>
    <w:bookmarkEnd w:id="4544"/>
    <w:bookmarkStart w:name="z4550" w:id="4545"/>
    <w:p>
      <w:pPr>
        <w:spacing w:after="0"/>
        <w:ind w:left="0"/>
        <w:jc w:val="both"/>
      </w:pPr>
      <w:r>
        <w:rPr>
          <w:rFonts w:ascii="Times New Roman"/>
          <w:b w:val="false"/>
          <w:i w:val="false"/>
          <w:color w:val="000000"/>
          <w:sz w:val="28"/>
        </w:rPr>
        <w:t xml:space="preserve">
      686. Білуге тиіс: </w:t>
      </w:r>
    </w:p>
    <w:bookmarkEnd w:id="4545"/>
    <w:bookmarkStart w:name="z4551" w:id="4546"/>
    <w:p>
      <w:pPr>
        <w:spacing w:after="0"/>
        <w:ind w:left="0"/>
        <w:jc w:val="both"/>
      </w:pPr>
      <w:r>
        <w:rPr>
          <w:rFonts w:ascii="Times New Roman"/>
          <w:b w:val="false"/>
          <w:i w:val="false"/>
          <w:color w:val="000000"/>
          <w:sz w:val="28"/>
        </w:rPr>
        <w:t xml:space="preserve">
      гратты алып тастаудың технологиялық процесі, жұмыс істеу құрылғысы, принципі және орнақты техникалық пайдалану ережесі; </w:t>
      </w:r>
    </w:p>
    <w:bookmarkEnd w:id="4546"/>
    <w:bookmarkStart w:name="z4552" w:id="4547"/>
    <w:p>
      <w:pPr>
        <w:spacing w:after="0"/>
        <w:ind w:left="0"/>
        <w:jc w:val="both"/>
      </w:pPr>
      <w:r>
        <w:rPr>
          <w:rFonts w:ascii="Times New Roman"/>
          <w:b w:val="false"/>
          <w:i w:val="false"/>
          <w:color w:val="000000"/>
          <w:sz w:val="28"/>
        </w:rPr>
        <w:t xml:space="preserve">
      тесілетін құбырлардың сапасына қойылатын мемлекеттік стандарттардың талаптары; </w:t>
      </w:r>
    </w:p>
    <w:bookmarkEnd w:id="4547"/>
    <w:bookmarkStart w:name="z4553" w:id="4548"/>
    <w:p>
      <w:pPr>
        <w:spacing w:after="0"/>
        <w:ind w:left="0"/>
        <w:jc w:val="both"/>
      </w:pPr>
      <w:r>
        <w:rPr>
          <w:rFonts w:ascii="Times New Roman"/>
          <w:b w:val="false"/>
          <w:i w:val="false"/>
          <w:color w:val="000000"/>
          <w:sz w:val="28"/>
        </w:rPr>
        <w:t xml:space="preserve">
      құбырдың сұрпы, слесарлық іс. </w:t>
      </w:r>
    </w:p>
    <w:bookmarkEnd w:id="4548"/>
    <w:bookmarkStart w:name="z4554" w:id="4549"/>
    <w:p>
      <w:pPr>
        <w:spacing w:after="0"/>
        <w:ind w:left="0"/>
        <w:jc w:val="both"/>
      </w:pPr>
      <w:r>
        <w:rPr>
          <w:rFonts w:ascii="Times New Roman"/>
          <w:b w:val="false"/>
          <w:i w:val="false"/>
          <w:color w:val="000000"/>
          <w:sz w:val="28"/>
        </w:rPr>
        <w:t>
      124. Құбырлар мен баллондарды дәнекерлеуші</w:t>
      </w:r>
    </w:p>
    <w:bookmarkEnd w:id="4549"/>
    <w:bookmarkStart w:name="z4555" w:id="4550"/>
    <w:p>
      <w:pPr>
        <w:spacing w:after="0"/>
        <w:ind w:left="0"/>
        <w:jc w:val="both"/>
      </w:pPr>
      <w:r>
        <w:rPr>
          <w:rFonts w:ascii="Times New Roman"/>
          <w:b w:val="false"/>
          <w:i w:val="false"/>
          <w:color w:val="000000"/>
          <w:sz w:val="28"/>
        </w:rPr>
        <w:t xml:space="preserve">
      Параграф 1. Құбырлар мен баллондарды дәнекерлеуші, 2-разряд </w:t>
      </w:r>
    </w:p>
    <w:bookmarkEnd w:id="4550"/>
    <w:bookmarkStart w:name="z4556" w:id="4551"/>
    <w:p>
      <w:pPr>
        <w:spacing w:after="0"/>
        <w:ind w:left="0"/>
        <w:jc w:val="both"/>
      </w:pPr>
      <w:r>
        <w:rPr>
          <w:rFonts w:ascii="Times New Roman"/>
          <w:b w:val="false"/>
          <w:i w:val="false"/>
          <w:color w:val="000000"/>
          <w:sz w:val="28"/>
        </w:rPr>
        <w:t xml:space="preserve">
      687. Жұмыс сипаттамасы: </w:t>
      </w:r>
    </w:p>
    <w:bookmarkEnd w:id="4551"/>
    <w:bookmarkStart w:name="z4557" w:id="4552"/>
    <w:p>
      <w:pPr>
        <w:spacing w:after="0"/>
        <w:ind w:left="0"/>
        <w:jc w:val="both"/>
      </w:pPr>
      <w:r>
        <w:rPr>
          <w:rFonts w:ascii="Times New Roman"/>
          <w:b w:val="false"/>
          <w:i w:val="false"/>
          <w:color w:val="000000"/>
          <w:sz w:val="28"/>
        </w:rPr>
        <w:t>
      баллондардың түбін дәнекерлеудің технологиялық процестерін жүргізуге қатысу, газдармен баллондар мен ыдыстарды жұмыс орнына жеткізу;</w:t>
      </w:r>
    </w:p>
    <w:bookmarkEnd w:id="4552"/>
    <w:bookmarkStart w:name="z4558" w:id="4553"/>
    <w:p>
      <w:pPr>
        <w:spacing w:after="0"/>
        <w:ind w:left="0"/>
        <w:jc w:val="both"/>
      </w:pPr>
      <w:r>
        <w:rPr>
          <w:rFonts w:ascii="Times New Roman"/>
          <w:b w:val="false"/>
          <w:i w:val="false"/>
          <w:color w:val="000000"/>
          <w:sz w:val="28"/>
        </w:rPr>
        <w:t>
      пешке баллондарды салу және шығару, оларды пісіру орнына жеткізу;</w:t>
      </w:r>
    </w:p>
    <w:bookmarkEnd w:id="4553"/>
    <w:bookmarkStart w:name="z4559" w:id="4554"/>
    <w:p>
      <w:pPr>
        <w:spacing w:after="0"/>
        <w:ind w:left="0"/>
        <w:jc w:val="both"/>
      </w:pPr>
      <w:r>
        <w:rPr>
          <w:rFonts w:ascii="Times New Roman"/>
          <w:b w:val="false"/>
          <w:i w:val="false"/>
          <w:color w:val="000000"/>
          <w:sz w:val="28"/>
        </w:rPr>
        <w:t xml:space="preserve">
      дәнекерлеу орнын нығыздау; </w:t>
      </w:r>
    </w:p>
    <w:bookmarkEnd w:id="4554"/>
    <w:bookmarkStart w:name="z4560" w:id="4555"/>
    <w:p>
      <w:pPr>
        <w:spacing w:after="0"/>
        <w:ind w:left="0"/>
        <w:jc w:val="both"/>
      </w:pPr>
      <w:r>
        <w:rPr>
          <w:rFonts w:ascii="Times New Roman"/>
          <w:b w:val="false"/>
          <w:i w:val="false"/>
          <w:color w:val="000000"/>
          <w:sz w:val="28"/>
        </w:rPr>
        <w:t>
      қызмет көрсетілетін жабдықты жөндеуге қатысу.</w:t>
      </w:r>
    </w:p>
    <w:bookmarkEnd w:id="4555"/>
    <w:bookmarkStart w:name="z4561" w:id="4556"/>
    <w:p>
      <w:pPr>
        <w:spacing w:after="0"/>
        <w:ind w:left="0"/>
        <w:jc w:val="both"/>
      </w:pPr>
      <w:r>
        <w:rPr>
          <w:rFonts w:ascii="Times New Roman"/>
          <w:b w:val="false"/>
          <w:i w:val="false"/>
          <w:color w:val="000000"/>
          <w:sz w:val="28"/>
        </w:rPr>
        <w:t xml:space="preserve">
      688. Білуге тиіс: </w:t>
      </w:r>
    </w:p>
    <w:bookmarkEnd w:id="4556"/>
    <w:bookmarkStart w:name="z4562" w:id="4557"/>
    <w:p>
      <w:pPr>
        <w:spacing w:after="0"/>
        <w:ind w:left="0"/>
        <w:jc w:val="both"/>
      </w:pPr>
      <w:r>
        <w:rPr>
          <w:rFonts w:ascii="Times New Roman"/>
          <w:b w:val="false"/>
          <w:i w:val="false"/>
          <w:color w:val="000000"/>
          <w:sz w:val="28"/>
        </w:rPr>
        <w:t xml:space="preserve">
      баллондарды дәнекерлеудің, тұрақты тоқпен металды дәнекерлеудің технологиялық процестерінің негіздері; </w:t>
      </w:r>
    </w:p>
    <w:bookmarkEnd w:id="4557"/>
    <w:bookmarkStart w:name="z4563" w:id="4558"/>
    <w:p>
      <w:pPr>
        <w:spacing w:after="0"/>
        <w:ind w:left="0"/>
        <w:jc w:val="both"/>
      </w:pPr>
      <w:r>
        <w:rPr>
          <w:rFonts w:ascii="Times New Roman"/>
          <w:b w:val="false"/>
          <w:i w:val="false"/>
          <w:color w:val="000000"/>
          <w:sz w:val="28"/>
        </w:rPr>
        <w:t xml:space="preserve">
      қызмет көрсетілетін жабдық жұмыстарының принципі; </w:t>
      </w:r>
    </w:p>
    <w:bookmarkEnd w:id="4558"/>
    <w:bookmarkStart w:name="z4564" w:id="4559"/>
    <w:p>
      <w:pPr>
        <w:spacing w:after="0"/>
        <w:ind w:left="0"/>
        <w:jc w:val="both"/>
      </w:pPr>
      <w:r>
        <w:rPr>
          <w:rFonts w:ascii="Times New Roman"/>
          <w:b w:val="false"/>
          <w:i w:val="false"/>
          <w:color w:val="000000"/>
          <w:sz w:val="28"/>
        </w:rPr>
        <w:t xml:space="preserve">
      металды оттегімен дәнекерлеу кезінде қолданылатын газдардың қасиеті; </w:t>
      </w:r>
    </w:p>
    <w:bookmarkEnd w:id="4559"/>
    <w:bookmarkStart w:name="z4565" w:id="4560"/>
    <w:p>
      <w:pPr>
        <w:spacing w:after="0"/>
        <w:ind w:left="0"/>
        <w:jc w:val="both"/>
      </w:pPr>
      <w:r>
        <w:rPr>
          <w:rFonts w:ascii="Times New Roman"/>
          <w:b w:val="false"/>
          <w:i w:val="false"/>
          <w:color w:val="000000"/>
          <w:sz w:val="28"/>
        </w:rPr>
        <w:t xml:space="preserve">
      слесарлық іс негіздері. </w:t>
      </w:r>
    </w:p>
    <w:bookmarkEnd w:id="4560"/>
    <w:bookmarkStart w:name="z4566" w:id="4561"/>
    <w:p>
      <w:pPr>
        <w:spacing w:after="0"/>
        <w:ind w:left="0"/>
        <w:jc w:val="both"/>
      </w:pPr>
      <w:r>
        <w:rPr>
          <w:rFonts w:ascii="Times New Roman"/>
          <w:b w:val="false"/>
          <w:i w:val="false"/>
          <w:color w:val="000000"/>
          <w:sz w:val="28"/>
        </w:rPr>
        <w:t xml:space="preserve">
      Параграф 2. Құбырлар мен баллондарды дәнекерлеуші, 4-разряд </w:t>
      </w:r>
    </w:p>
    <w:bookmarkEnd w:id="4561"/>
    <w:bookmarkStart w:name="z4567" w:id="4562"/>
    <w:p>
      <w:pPr>
        <w:spacing w:after="0"/>
        <w:ind w:left="0"/>
        <w:jc w:val="both"/>
      </w:pPr>
      <w:r>
        <w:rPr>
          <w:rFonts w:ascii="Times New Roman"/>
          <w:b w:val="false"/>
          <w:i w:val="false"/>
          <w:color w:val="000000"/>
          <w:sz w:val="28"/>
        </w:rPr>
        <w:t xml:space="preserve">
      689. Жұмыс сипаттамасы: </w:t>
      </w:r>
    </w:p>
    <w:bookmarkEnd w:id="4562"/>
    <w:bookmarkStart w:name="z4568" w:id="4563"/>
    <w:p>
      <w:pPr>
        <w:spacing w:after="0"/>
        <w:ind w:left="0"/>
        <w:jc w:val="both"/>
      </w:pPr>
      <w:r>
        <w:rPr>
          <w:rFonts w:ascii="Times New Roman"/>
          <w:b w:val="false"/>
          <w:i w:val="false"/>
          <w:color w:val="000000"/>
          <w:sz w:val="28"/>
        </w:rPr>
        <w:t xml:space="preserve">
      тұрақты және ауыспалы тоқ кезінде оттықтан газдардың жедел таусылуы кезінде ыстық баллондар мен құбырларды дәнекерлеудің технологиялық процестерін жүргізу; </w:t>
      </w:r>
    </w:p>
    <w:bookmarkEnd w:id="4563"/>
    <w:bookmarkStart w:name="z4569" w:id="4564"/>
    <w:p>
      <w:pPr>
        <w:spacing w:after="0"/>
        <w:ind w:left="0"/>
        <w:jc w:val="both"/>
      </w:pPr>
      <w:r>
        <w:rPr>
          <w:rFonts w:ascii="Times New Roman"/>
          <w:b w:val="false"/>
          <w:i w:val="false"/>
          <w:color w:val="000000"/>
          <w:sz w:val="28"/>
        </w:rPr>
        <w:t>
      дәнекерлеу жабдығы, аспабының жұмысында ақауларды анықтау және оларды жою;</w:t>
      </w:r>
    </w:p>
    <w:bookmarkEnd w:id="4564"/>
    <w:bookmarkStart w:name="z4570" w:id="4565"/>
    <w:p>
      <w:pPr>
        <w:spacing w:after="0"/>
        <w:ind w:left="0"/>
        <w:jc w:val="both"/>
      </w:pPr>
      <w:r>
        <w:rPr>
          <w:rFonts w:ascii="Times New Roman"/>
          <w:b w:val="false"/>
          <w:i w:val="false"/>
          <w:color w:val="000000"/>
          <w:sz w:val="28"/>
        </w:rPr>
        <w:t>
      дәнекерлеудің ақауларын түзету.</w:t>
      </w:r>
    </w:p>
    <w:bookmarkEnd w:id="4565"/>
    <w:bookmarkStart w:name="z4571" w:id="4566"/>
    <w:p>
      <w:pPr>
        <w:spacing w:after="0"/>
        <w:ind w:left="0"/>
        <w:jc w:val="both"/>
      </w:pPr>
      <w:r>
        <w:rPr>
          <w:rFonts w:ascii="Times New Roman"/>
          <w:b w:val="false"/>
          <w:i w:val="false"/>
          <w:color w:val="000000"/>
          <w:sz w:val="28"/>
        </w:rPr>
        <w:t xml:space="preserve">
      690. Білуге тиіс: </w:t>
      </w:r>
    </w:p>
    <w:bookmarkEnd w:id="4566"/>
    <w:bookmarkStart w:name="z4572" w:id="4567"/>
    <w:p>
      <w:pPr>
        <w:spacing w:after="0"/>
        <w:ind w:left="0"/>
        <w:jc w:val="both"/>
      </w:pPr>
      <w:r>
        <w:rPr>
          <w:rFonts w:ascii="Times New Roman"/>
          <w:b w:val="false"/>
          <w:i w:val="false"/>
          <w:color w:val="000000"/>
          <w:sz w:val="28"/>
        </w:rPr>
        <w:t xml:space="preserve">
      баллондар мен құбырларды дәнекерлеудің технологиялық процесінің негіздері; </w:t>
      </w:r>
    </w:p>
    <w:bookmarkEnd w:id="4567"/>
    <w:bookmarkStart w:name="z4573" w:id="4568"/>
    <w:p>
      <w:pPr>
        <w:spacing w:after="0"/>
        <w:ind w:left="0"/>
        <w:jc w:val="both"/>
      </w:pPr>
      <w:r>
        <w:rPr>
          <w:rFonts w:ascii="Times New Roman"/>
          <w:b w:val="false"/>
          <w:i w:val="false"/>
          <w:color w:val="000000"/>
          <w:sz w:val="28"/>
        </w:rPr>
        <w:t xml:space="preserve">
      тұрақты және ауыспалы тоқ арқылы электрмен дәнекерлеу машинасы мен аппараттарын техникалық пайдалану құрылғысы және ережесі; </w:t>
      </w:r>
    </w:p>
    <w:bookmarkEnd w:id="4568"/>
    <w:bookmarkStart w:name="z4574" w:id="4569"/>
    <w:p>
      <w:pPr>
        <w:spacing w:after="0"/>
        <w:ind w:left="0"/>
        <w:jc w:val="both"/>
      </w:pPr>
      <w:r>
        <w:rPr>
          <w:rFonts w:ascii="Times New Roman"/>
          <w:b w:val="false"/>
          <w:i w:val="false"/>
          <w:color w:val="000000"/>
          <w:sz w:val="28"/>
        </w:rPr>
        <w:t xml:space="preserve">
      металды дәнекерлеу кезінде қолданылатын газдардың қасиеті және жоғары қысымда тұрған газдармен жұмыс істеу ережесі; </w:t>
      </w:r>
    </w:p>
    <w:bookmarkEnd w:id="4569"/>
    <w:bookmarkStart w:name="z4575" w:id="4570"/>
    <w:p>
      <w:pPr>
        <w:spacing w:after="0"/>
        <w:ind w:left="0"/>
        <w:jc w:val="both"/>
      </w:pPr>
      <w:r>
        <w:rPr>
          <w:rFonts w:ascii="Times New Roman"/>
          <w:b w:val="false"/>
          <w:i w:val="false"/>
          <w:color w:val="000000"/>
          <w:sz w:val="28"/>
        </w:rPr>
        <w:t xml:space="preserve">
      қосымша материалдарды тағайындау және қолдану; </w:t>
      </w:r>
    </w:p>
    <w:bookmarkEnd w:id="4570"/>
    <w:bookmarkStart w:name="z4576" w:id="4571"/>
    <w:p>
      <w:pPr>
        <w:spacing w:after="0"/>
        <w:ind w:left="0"/>
        <w:jc w:val="both"/>
      </w:pPr>
      <w:r>
        <w:rPr>
          <w:rFonts w:ascii="Times New Roman"/>
          <w:b w:val="false"/>
          <w:i w:val="false"/>
          <w:color w:val="000000"/>
          <w:sz w:val="28"/>
        </w:rPr>
        <w:t xml:space="preserve">
      пісірілетін материалдардың механикалық қасиеті. </w:t>
      </w:r>
    </w:p>
    <w:bookmarkEnd w:id="4571"/>
    <w:bookmarkStart w:name="z4577" w:id="4572"/>
    <w:p>
      <w:pPr>
        <w:spacing w:after="0"/>
        <w:ind w:left="0"/>
        <w:jc w:val="both"/>
      </w:pPr>
      <w:r>
        <w:rPr>
          <w:rFonts w:ascii="Times New Roman"/>
          <w:b w:val="false"/>
          <w:i w:val="false"/>
          <w:color w:val="000000"/>
          <w:sz w:val="28"/>
        </w:rPr>
        <w:t xml:space="preserve">
      Параграф 3. Құбырлар мен баллондарды дәнекерлеуші, 5-разряд </w:t>
      </w:r>
    </w:p>
    <w:bookmarkEnd w:id="4572"/>
    <w:bookmarkStart w:name="z4578" w:id="4573"/>
    <w:p>
      <w:pPr>
        <w:spacing w:after="0"/>
        <w:ind w:left="0"/>
        <w:jc w:val="both"/>
      </w:pPr>
      <w:r>
        <w:rPr>
          <w:rFonts w:ascii="Times New Roman"/>
          <w:b w:val="false"/>
          <w:i w:val="false"/>
          <w:color w:val="000000"/>
          <w:sz w:val="28"/>
        </w:rPr>
        <w:t xml:space="preserve">
      691. Жұмыс сипаттамасы: </w:t>
      </w:r>
    </w:p>
    <w:bookmarkEnd w:id="4573"/>
    <w:bookmarkStart w:name="z4579" w:id="4574"/>
    <w:p>
      <w:pPr>
        <w:spacing w:after="0"/>
        <w:ind w:left="0"/>
        <w:jc w:val="both"/>
      </w:pPr>
      <w:r>
        <w:rPr>
          <w:rFonts w:ascii="Times New Roman"/>
          <w:b w:val="false"/>
          <w:i w:val="false"/>
          <w:color w:val="000000"/>
          <w:sz w:val="28"/>
        </w:rPr>
        <w:t>
      титаннан ыстық баллондарды, титандық қорытпаларды және басқа да металдарды, шектеулі пісірілетін қорытпаларды пісірудің технологиялық процестерін жүргізу;</w:t>
      </w:r>
    </w:p>
    <w:bookmarkEnd w:id="4574"/>
    <w:bookmarkStart w:name="z4580" w:id="4575"/>
    <w:p>
      <w:pPr>
        <w:spacing w:after="0"/>
        <w:ind w:left="0"/>
        <w:jc w:val="both"/>
      </w:pPr>
      <w:r>
        <w:rPr>
          <w:rFonts w:ascii="Times New Roman"/>
          <w:b w:val="false"/>
          <w:i w:val="false"/>
          <w:color w:val="000000"/>
          <w:sz w:val="28"/>
        </w:rPr>
        <w:t xml:space="preserve">
      баллондарды қыздыру және олардың ұштарын алюмениймен металдандыру; </w:t>
      </w:r>
    </w:p>
    <w:bookmarkEnd w:id="4575"/>
    <w:bookmarkStart w:name="z4581" w:id="4576"/>
    <w:p>
      <w:pPr>
        <w:spacing w:after="0"/>
        <w:ind w:left="0"/>
        <w:jc w:val="both"/>
      </w:pPr>
      <w:r>
        <w:rPr>
          <w:rFonts w:ascii="Times New Roman"/>
          <w:b w:val="false"/>
          <w:i w:val="false"/>
          <w:color w:val="000000"/>
          <w:sz w:val="28"/>
        </w:rPr>
        <w:t xml:space="preserve">
      қыздыру температурасын, тоқ күшін қадағалау және бұл параметрлерді реттеу; </w:t>
      </w:r>
    </w:p>
    <w:bookmarkEnd w:id="4576"/>
    <w:bookmarkStart w:name="z4582" w:id="4577"/>
    <w:p>
      <w:pPr>
        <w:spacing w:after="0"/>
        <w:ind w:left="0"/>
        <w:jc w:val="both"/>
      </w:pPr>
      <w:r>
        <w:rPr>
          <w:rFonts w:ascii="Times New Roman"/>
          <w:b w:val="false"/>
          <w:i w:val="false"/>
          <w:color w:val="000000"/>
          <w:sz w:val="28"/>
        </w:rPr>
        <w:t xml:space="preserve">
      жіктерді салу сапасын бақылау, техникалық жағдайына қарай эталоны мен мөлшері бойынша түсін өзгертудегі оның құрылымын тексеру; </w:t>
      </w:r>
    </w:p>
    <w:bookmarkEnd w:id="4577"/>
    <w:bookmarkStart w:name="z4583" w:id="4578"/>
    <w:p>
      <w:pPr>
        <w:spacing w:after="0"/>
        <w:ind w:left="0"/>
        <w:jc w:val="both"/>
      </w:pPr>
      <w:r>
        <w:rPr>
          <w:rFonts w:ascii="Times New Roman"/>
          <w:b w:val="false"/>
          <w:i w:val="false"/>
          <w:color w:val="000000"/>
          <w:sz w:val="28"/>
        </w:rPr>
        <w:t>
      қызмет көрсететін жабдықты ағымдағы жөндеу.</w:t>
      </w:r>
    </w:p>
    <w:bookmarkEnd w:id="4578"/>
    <w:bookmarkStart w:name="z4584" w:id="4579"/>
    <w:p>
      <w:pPr>
        <w:spacing w:after="0"/>
        <w:ind w:left="0"/>
        <w:jc w:val="both"/>
      </w:pPr>
      <w:r>
        <w:rPr>
          <w:rFonts w:ascii="Times New Roman"/>
          <w:b w:val="false"/>
          <w:i w:val="false"/>
          <w:color w:val="000000"/>
          <w:sz w:val="28"/>
        </w:rPr>
        <w:t xml:space="preserve">
      692. Білуге тиіс: </w:t>
      </w:r>
    </w:p>
    <w:bookmarkEnd w:id="4579"/>
    <w:bookmarkStart w:name="z4585" w:id="4580"/>
    <w:p>
      <w:pPr>
        <w:spacing w:after="0"/>
        <w:ind w:left="0"/>
        <w:jc w:val="both"/>
      </w:pPr>
      <w:r>
        <w:rPr>
          <w:rFonts w:ascii="Times New Roman"/>
          <w:b w:val="false"/>
          <w:i w:val="false"/>
          <w:color w:val="000000"/>
          <w:sz w:val="28"/>
        </w:rPr>
        <w:t xml:space="preserve">
      шектеулі пісірілетін металдардан және қорытпалардан баллондарды пісіру және қыздырудың технологиялық процесі, баллондарды алюминиймен металдандыру; </w:t>
      </w:r>
    </w:p>
    <w:bookmarkEnd w:id="4580"/>
    <w:bookmarkStart w:name="z4586" w:id="4581"/>
    <w:p>
      <w:pPr>
        <w:spacing w:after="0"/>
        <w:ind w:left="0"/>
        <w:jc w:val="both"/>
      </w:pPr>
      <w:r>
        <w:rPr>
          <w:rFonts w:ascii="Times New Roman"/>
          <w:b w:val="false"/>
          <w:i w:val="false"/>
          <w:color w:val="000000"/>
          <w:sz w:val="28"/>
        </w:rPr>
        <w:t xml:space="preserve">
      түрлі үлгідегі электр арқылы пісіру машиналары мен аппараттарының, қыздыру пешінің құрылғысы, жіктерді бақылау және сынақтан өткізу тәсілдері. </w:t>
      </w:r>
    </w:p>
    <w:bookmarkEnd w:id="4581"/>
    <w:bookmarkStart w:name="z4587" w:id="4582"/>
    <w:p>
      <w:pPr>
        <w:spacing w:after="0"/>
        <w:ind w:left="0"/>
        <w:jc w:val="both"/>
      </w:pPr>
      <w:r>
        <w:rPr>
          <w:rFonts w:ascii="Times New Roman"/>
          <w:b w:val="false"/>
          <w:i w:val="false"/>
          <w:color w:val="000000"/>
          <w:sz w:val="28"/>
        </w:rPr>
        <w:t>
      125. Құбыр құюшы</w:t>
      </w:r>
    </w:p>
    <w:bookmarkEnd w:id="4582"/>
    <w:bookmarkStart w:name="z4588" w:id="4583"/>
    <w:p>
      <w:pPr>
        <w:spacing w:after="0"/>
        <w:ind w:left="0"/>
        <w:jc w:val="both"/>
      </w:pPr>
      <w:r>
        <w:rPr>
          <w:rFonts w:ascii="Times New Roman"/>
          <w:b w:val="false"/>
          <w:i w:val="false"/>
          <w:color w:val="000000"/>
          <w:sz w:val="28"/>
        </w:rPr>
        <w:t xml:space="preserve">
      Параграф 1. Құбыр құюшы, 4-разряд, </w:t>
      </w:r>
    </w:p>
    <w:bookmarkEnd w:id="4583"/>
    <w:bookmarkStart w:name="z4589" w:id="4584"/>
    <w:p>
      <w:pPr>
        <w:spacing w:after="0"/>
        <w:ind w:left="0"/>
        <w:jc w:val="both"/>
      </w:pPr>
      <w:r>
        <w:rPr>
          <w:rFonts w:ascii="Times New Roman"/>
          <w:b w:val="false"/>
          <w:i w:val="false"/>
          <w:color w:val="000000"/>
          <w:sz w:val="28"/>
        </w:rPr>
        <w:t xml:space="preserve">
      693. Жұмыс сипаттамасы: </w:t>
      </w:r>
    </w:p>
    <w:bookmarkEnd w:id="4584"/>
    <w:bookmarkStart w:name="z4590" w:id="4585"/>
    <w:p>
      <w:pPr>
        <w:spacing w:after="0"/>
        <w:ind w:left="0"/>
        <w:jc w:val="both"/>
      </w:pPr>
      <w:r>
        <w:rPr>
          <w:rFonts w:ascii="Times New Roman"/>
          <w:b w:val="false"/>
          <w:i w:val="false"/>
          <w:color w:val="000000"/>
          <w:sz w:val="28"/>
        </w:rPr>
        <w:t>
      ортаға тарту күші бар машиналарда және жартылай тоқтаусыз жүргізілетін қондырғыларда құбырларды құю технологиялық процесіне қатысу;</w:t>
      </w:r>
    </w:p>
    <w:bookmarkEnd w:id="4585"/>
    <w:bookmarkStart w:name="z4591" w:id="4586"/>
    <w:p>
      <w:pPr>
        <w:spacing w:after="0"/>
        <w:ind w:left="0"/>
        <w:jc w:val="both"/>
      </w:pPr>
      <w:r>
        <w:rPr>
          <w:rFonts w:ascii="Times New Roman"/>
          <w:b w:val="false"/>
          <w:i w:val="false"/>
          <w:color w:val="000000"/>
          <w:sz w:val="28"/>
        </w:rPr>
        <w:t xml:space="preserve">
      болат құбырларды құю кезінде пульттан ортаға тарту күші бар машинасымен басқару; </w:t>
      </w:r>
    </w:p>
    <w:bookmarkEnd w:id="4586"/>
    <w:bookmarkStart w:name="z4592" w:id="4587"/>
    <w:p>
      <w:pPr>
        <w:spacing w:after="0"/>
        <w:ind w:left="0"/>
        <w:jc w:val="both"/>
      </w:pPr>
      <w:r>
        <w:rPr>
          <w:rFonts w:ascii="Times New Roman"/>
          <w:b w:val="false"/>
          <w:i w:val="false"/>
          <w:color w:val="000000"/>
          <w:sz w:val="28"/>
        </w:rPr>
        <w:t>
      жартылай тоқтаусыз жүргізілетін қондырғылар үстелінен құбырларды алып шығу тетіктерімен және шойын құбырларды жинау тетіктерімен басқару;</w:t>
      </w:r>
    </w:p>
    <w:bookmarkEnd w:id="4587"/>
    <w:bookmarkStart w:name="z4593" w:id="4588"/>
    <w:p>
      <w:pPr>
        <w:spacing w:after="0"/>
        <w:ind w:left="0"/>
        <w:jc w:val="both"/>
      </w:pPr>
      <w:r>
        <w:rPr>
          <w:rFonts w:ascii="Times New Roman"/>
          <w:b w:val="false"/>
          <w:i w:val="false"/>
          <w:color w:val="000000"/>
          <w:sz w:val="28"/>
        </w:rPr>
        <w:t>
      құбырлау (фланец) өзегін дайындау, қапсыру, диаметрі 500 мм. дейін құбыр құймасы үшін ортаға тарту күші бар машиналарда және жартылай тоқтаусыз жүргізілетін қондырғыларда құбырды шығарудың алдында оның құбырлау бөлігін сумен салқындату;</w:t>
      </w:r>
    </w:p>
    <w:bookmarkEnd w:id="4588"/>
    <w:bookmarkStart w:name="z4594" w:id="4589"/>
    <w:p>
      <w:pPr>
        <w:spacing w:after="0"/>
        <w:ind w:left="0"/>
        <w:jc w:val="both"/>
      </w:pPr>
      <w:r>
        <w:rPr>
          <w:rFonts w:ascii="Times New Roman"/>
          <w:b w:val="false"/>
          <w:i w:val="false"/>
          <w:color w:val="000000"/>
          <w:sz w:val="28"/>
        </w:rPr>
        <w:t xml:space="preserve">
      қоспа дайындау; </w:t>
      </w:r>
    </w:p>
    <w:bookmarkEnd w:id="4589"/>
    <w:bookmarkStart w:name="z4595" w:id="4590"/>
    <w:p>
      <w:pPr>
        <w:spacing w:after="0"/>
        <w:ind w:left="0"/>
        <w:jc w:val="both"/>
      </w:pPr>
      <w:r>
        <w:rPr>
          <w:rFonts w:ascii="Times New Roman"/>
          <w:b w:val="false"/>
          <w:i w:val="false"/>
          <w:color w:val="000000"/>
          <w:sz w:val="28"/>
        </w:rPr>
        <w:t xml:space="preserve">
      мөлшерлеу және таратылатын шөміштерді жөндеу, қажет болған жағдайда мөлшерлеу шөмішін ауыстыру, машинаға немесе қондырғыға металды беру, сұйық металды құю температурасы мен жарамдылығын анықтау, мөлшерлеу шөмішін толтыру және оны қоқыстан тазарту; </w:t>
      </w:r>
    </w:p>
    <w:bookmarkEnd w:id="4590"/>
    <w:bookmarkStart w:name="z4596" w:id="4591"/>
    <w:p>
      <w:pPr>
        <w:spacing w:after="0"/>
        <w:ind w:left="0"/>
        <w:jc w:val="both"/>
      </w:pPr>
      <w:r>
        <w:rPr>
          <w:rFonts w:ascii="Times New Roman"/>
          <w:b w:val="false"/>
          <w:i w:val="false"/>
          <w:color w:val="000000"/>
          <w:sz w:val="28"/>
        </w:rPr>
        <w:t>
      қызмет көрсетілетін жабдық жұмысындағы ақауларды анықтау және оларды жою, оны жөндеуге қатысу.</w:t>
      </w:r>
    </w:p>
    <w:bookmarkEnd w:id="4591"/>
    <w:bookmarkStart w:name="z4597" w:id="4592"/>
    <w:p>
      <w:pPr>
        <w:spacing w:after="0"/>
        <w:ind w:left="0"/>
        <w:jc w:val="both"/>
      </w:pPr>
      <w:r>
        <w:rPr>
          <w:rFonts w:ascii="Times New Roman"/>
          <w:b w:val="false"/>
          <w:i w:val="false"/>
          <w:color w:val="000000"/>
          <w:sz w:val="28"/>
        </w:rPr>
        <w:t xml:space="preserve">
      694. Білуге тиіс: </w:t>
      </w:r>
    </w:p>
    <w:bookmarkEnd w:id="4592"/>
    <w:bookmarkStart w:name="z4598" w:id="4593"/>
    <w:p>
      <w:pPr>
        <w:spacing w:after="0"/>
        <w:ind w:left="0"/>
        <w:jc w:val="both"/>
      </w:pPr>
      <w:r>
        <w:rPr>
          <w:rFonts w:ascii="Times New Roman"/>
          <w:b w:val="false"/>
          <w:i w:val="false"/>
          <w:color w:val="000000"/>
          <w:sz w:val="28"/>
        </w:rPr>
        <w:t xml:space="preserve">
      құбырларды құюдың технологиялық процестерінің негіздері; </w:t>
      </w:r>
    </w:p>
    <w:bookmarkEnd w:id="4593"/>
    <w:bookmarkStart w:name="z4599" w:id="4594"/>
    <w:p>
      <w:pPr>
        <w:spacing w:after="0"/>
        <w:ind w:left="0"/>
        <w:jc w:val="both"/>
      </w:pPr>
      <w:r>
        <w:rPr>
          <w:rFonts w:ascii="Times New Roman"/>
          <w:b w:val="false"/>
          <w:i w:val="false"/>
          <w:color w:val="000000"/>
          <w:sz w:val="28"/>
        </w:rPr>
        <w:t xml:space="preserve">
      өзекті қапсыру және жабу технологиясы; қоспа дайындау; </w:t>
      </w:r>
    </w:p>
    <w:bookmarkEnd w:id="4594"/>
    <w:bookmarkStart w:name="z4600" w:id="4595"/>
    <w:p>
      <w:pPr>
        <w:spacing w:after="0"/>
        <w:ind w:left="0"/>
        <w:jc w:val="both"/>
      </w:pPr>
      <w:r>
        <w:rPr>
          <w:rFonts w:ascii="Times New Roman"/>
          <w:b w:val="false"/>
          <w:i w:val="false"/>
          <w:color w:val="000000"/>
          <w:sz w:val="28"/>
        </w:rPr>
        <w:t xml:space="preserve">
      қызмет көрсетілетін жабдық жұмысының құрылғысы және принципі; </w:t>
      </w:r>
    </w:p>
    <w:bookmarkEnd w:id="4595"/>
    <w:bookmarkStart w:name="z4601" w:id="4596"/>
    <w:p>
      <w:pPr>
        <w:spacing w:after="0"/>
        <w:ind w:left="0"/>
        <w:jc w:val="both"/>
      </w:pPr>
      <w:r>
        <w:rPr>
          <w:rFonts w:ascii="Times New Roman"/>
          <w:b w:val="false"/>
          <w:i w:val="false"/>
          <w:color w:val="000000"/>
          <w:sz w:val="28"/>
        </w:rPr>
        <w:t xml:space="preserve">
      шегендеу және сырлау материалдарының қасиеті және құрамы; </w:t>
      </w:r>
    </w:p>
    <w:bookmarkEnd w:id="4596"/>
    <w:bookmarkStart w:name="z4602" w:id="4597"/>
    <w:p>
      <w:pPr>
        <w:spacing w:after="0"/>
        <w:ind w:left="0"/>
        <w:jc w:val="both"/>
      </w:pPr>
      <w:r>
        <w:rPr>
          <w:rFonts w:ascii="Times New Roman"/>
          <w:b w:val="false"/>
          <w:i w:val="false"/>
          <w:color w:val="000000"/>
          <w:sz w:val="28"/>
        </w:rPr>
        <w:t xml:space="preserve">
      сұйық металдың химиялық құрамы, оның құбыр сапасына әсері; </w:t>
      </w:r>
    </w:p>
    <w:bookmarkEnd w:id="4597"/>
    <w:bookmarkStart w:name="z4603" w:id="4598"/>
    <w:p>
      <w:pPr>
        <w:spacing w:after="0"/>
        <w:ind w:left="0"/>
        <w:jc w:val="both"/>
      </w:pPr>
      <w:r>
        <w:rPr>
          <w:rFonts w:ascii="Times New Roman"/>
          <w:b w:val="false"/>
          <w:i w:val="false"/>
          <w:color w:val="000000"/>
          <w:sz w:val="28"/>
        </w:rPr>
        <w:t xml:space="preserve">
      слесарлық іс. </w:t>
      </w:r>
    </w:p>
    <w:bookmarkEnd w:id="4598"/>
    <w:bookmarkStart w:name="z4604" w:id="4599"/>
    <w:p>
      <w:pPr>
        <w:spacing w:after="0"/>
        <w:ind w:left="0"/>
        <w:jc w:val="both"/>
      </w:pPr>
      <w:r>
        <w:rPr>
          <w:rFonts w:ascii="Times New Roman"/>
          <w:b w:val="false"/>
          <w:i w:val="false"/>
          <w:color w:val="000000"/>
          <w:sz w:val="28"/>
        </w:rPr>
        <w:t xml:space="preserve">
      Параграф 2. Құбыр құюшы, 5-разряд </w:t>
      </w:r>
    </w:p>
    <w:bookmarkEnd w:id="4599"/>
    <w:bookmarkStart w:name="z4605" w:id="4600"/>
    <w:p>
      <w:pPr>
        <w:spacing w:after="0"/>
        <w:ind w:left="0"/>
        <w:jc w:val="both"/>
      </w:pPr>
      <w:r>
        <w:rPr>
          <w:rFonts w:ascii="Times New Roman"/>
          <w:b w:val="false"/>
          <w:i w:val="false"/>
          <w:color w:val="000000"/>
          <w:sz w:val="28"/>
        </w:rPr>
        <w:t>
      695. Жұмыс сипаттамасы:</w:t>
      </w:r>
    </w:p>
    <w:bookmarkEnd w:id="4600"/>
    <w:bookmarkStart w:name="z4606" w:id="4601"/>
    <w:p>
      <w:pPr>
        <w:spacing w:after="0"/>
        <w:ind w:left="0"/>
        <w:jc w:val="both"/>
      </w:pPr>
      <w:r>
        <w:rPr>
          <w:rFonts w:ascii="Times New Roman"/>
          <w:b w:val="false"/>
          <w:i w:val="false"/>
          <w:color w:val="000000"/>
          <w:sz w:val="28"/>
        </w:rPr>
        <w:t xml:space="preserve">
      біліктілігі анағұрлым жоғары құбыр құюшының басшылығымен ортаға тарту күші бар машиналарда және жартылай тоқтаусыз жүргізілетін қондырғыларда құбырларды құюдың технологиялық процесін жүргізу; </w:t>
      </w:r>
    </w:p>
    <w:bookmarkEnd w:id="4601"/>
    <w:bookmarkStart w:name="z4607" w:id="4602"/>
    <w:p>
      <w:pPr>
        <w:spacing w:after="0"/>
        <w:ind w:left="0"/>
        <w:jc w:val="both"/>
      </w:pPr>
      <w:r>
        <w:rPr>
          <w:rFonts w:ascii="Times New Roman"/>
          <w:b w:val="false"/>
          <w:i w:val="false"/>
          <w:color w:val="000000"/>
          <w:sz w:val="28"/>
        </w:rPr>
        <w:t xml:space="preserve">
      металл қабылдауға құю жолдары жүйесін және жарақтар дайындау, жартылай тоқтаусыз жүргізілетін қондырғыларда құбырды құю процесінде құю ыдысында металл айнасының тазалығын қамтамасыз ету; </w:t>
      </w:r>
    </w:p>
    <w:bookmarkEnd w:id="4602"/>
    <w:bookmarkStart w:name="z4608" w:id="4603"/>
    <w:p>
      <w:pPr>
        <w:spacing w:after="0"/>
        <w:ind w:left="0"/>
        <w:jc w:val="both"/>
      </w:pPr>
      <w:r>
        <w:rPr>
          <w:rFonts w:ascii="Times New Roman"/>
          <w:b w:val="false"/>
          <w:i w:val="false"/>
          <w:color w:val="000000"/>
          <w:sz w:val="28"/>
        </w:rPr>
        <w:t>
      карусельді жартылай тоқтаусыз жүргізілетін қондырғыларда және диаметрі 500 мм. және одан жоғары құбырларды құю үшін жартылай тоқтаусыз жүргізілетін қондырғыларда құбырлау өзегін дайындау, қапсыру, жабу;</w:t>
      </w:r>
    </w:p>
    <w:bookmarkEnd w:id="4603"/>
    <w:bookmarkStart w:name="z4609" w:id="4604"/>
    <w:p>
      <w:pPr>
        <w:spacing w:after="0"/>
        <w:ind w:left="0"/>
        <w:jc w:val="both"/>
      </w:pPr>
      <w:r>
        <w:rPr>
          <w:rFonts w:ascii="Times New Roman"/>
          <w:b w:val="false"/>
          <w:i w:val="false"/>
          <w:color w:val="000000"/>
          <w:sz w:val="28"/>
        </w:rPr>
        <w:t xml:space="preserve">
      нысанның айналу процесінде науашаны теңдестіру, оны қоқыстан, қақтан және сынықтан тазалау; </w:t>
      </w:r>
    </w:p>
    <w:bookmarkEnd w:id="4604"/>
    <w:bookmarkStart w:name="z4610" w:id="4605"/>
    <w:p>
      <w:pPr>
        <w:spacing w:after="0"/>
        <w:ind w:left="0"/>
        <w:jc w:val="both"/>
      </w:pPr>
      <w:r>
        <w:rPr>
          <w:rFonts w:ascii="Times New Roman"/>
          <w:b w:val="false"/>
          <w:i w:val="false"/>
          <w:color w:val="000000"/>
          <w:sz w:val="28"/>
        </w:rPr>
        <w:t xml:space="preserve">
      науашаны майлау, сырлау және кептіру, қажет болған жағдайда оны ортаға тарту күші бар машиналарға ауыстыру; </w:t>
      </w:r>
    </w:p>
    <w:bookmarkEnd w:id="4605"/>
    <w:bookmarkStart w:name="z4611" w:id="4606"/>
    <w:p>
      <w:pPr>
        <w:spacing w:after="0"/>
        <w:ind w:left="0"/>
        <w:jc w:val="both"/>
      </w:pPr>
      <w:r>
        <w:rPr>
          <w:rFonts w:ascii="Times New Roman"/>
          <w:b w:val="false"/>
          <w:i w:val="false"/>
          <w:color w:val="000000"/>
          <w:sz w:val="28"/>
        </w:rPr>
        <w:t xml:space="preserve">
      жылу оқшаулағыш жамылығы арқылы пешті тазалау, құрастыру және дайындау; </w:t>
      </w:r>
    </w:p>
    <w:bookmarkEnd w:id="4606"/>
    <w:bookmarkStart w:name="z4612" w:id="4607"/>
    <w:p>
      <w:pPr>
        <w:spacing w:after="0"/>
        <w:ind w:left="0"/>
        <w:jc w:val="both"/>
      </w:pPr>
      <w:r>
        <w:rPr>
          <w:rFonts w:ascii="Times New Roman"/>
          <w:b w:val="false"/>
          <w:i w:val="false"/>
          <w:color w:val="000000"/>
          <w:sz w:val="28"/>
        </w:rPr>
        <w:t xml:space="preserve">
      құю ыдысының ернеуін орнату және теңдестіру; </w:t>
      </w:r>
    </w:p>
    <w:bookmarkEnd w:id="4607"/>
    <w:bookmarkStart w:name="z4613" w:id="4608"/>
    <w:p>
      <w:pPr>
        <w:spacing w:after="0"/>
        <w:ind w:left="0"/>
        <w:jc w:val="both"/>
      </w:pPr>
      <w:r>
        <w:rPr>
          <w:rFonts w:ascii="Times New Roman"/>
          <w:b w:val="false"/>
          <w:i w:val="false"/>
          <w:color w:val="000000"/>
          <w:sz w:val="28"/>
        </w:rPr>
        <w:t xml:space="preserve">
      құю шөмішін орнату және бекіту; </w:t>
      </w:r>
    </w:p>
    <w:bookmarkEnd w:id="4608"/>
    <w:bookmarkStart w:name="z4614" w:id="4609"/>
    <w:p>
      <w:pPr>
        <w:spacing w:after="0"/>
        <w:ind w:left="0"/>
        <w:jc w:val="both"/>
      </w:pPr>
      <w:r>
        <w:rPr>
          <w:rFonts w:ascii="Times New Roman"/>
          <w:b w:val="false"/>
          <w:i w:val="false"/>
          <w:color w:val="000000"/>
          <w:sz w:val="28"/>
        </w:rPr>
        <w:t xml:space="preserve">
      сұйық металдың температурасын бақылау, оны пешке құю; </w:t>
      </w:r>
    </w:p>
    <w:bookmarkEnd w:id="4609"/>
    <w:bookmarkStart w:name="z4615" w:id="4610"/>
    <w:p>
      <w:pPr>
        <w:spacing w:after="0"/>
        <w:ind w:left="0"/>
        <w:jc w:val="both"/>
      </w:pPr>
      <w:r>
        <w:rPr>
          <w:rFonts w:ascii="Times New Roman"/>
          <w:b w:val="false"/>
          <w:i w:val="false"/>
          <w:color w:val="000000"/>
          <w:sz w:val="28"/>
        </w:rPr>
        <w:t xml:space="preserve">
      ернеуді майлау және нығыздау үшін қоспа дайындау, болат құбырларды құю кезінде оларды кептіру; </w:t>
      </w:r>
    </w:p>
    <w:bookmarkEnd w:id="4610"/>
    <w:bookmarkStart w:name="z4616" w:id="4611"/>
    <w:p>
      <w:pPr>
        <w:spacing w:after="0"/>
        <w:ind w:left="0"/>
        <w:jc w:val="both"/>
      </w:pPr>
      <w:r>
        <w:rPr>
          <w:rFonts w:ascii="Times New Roman"/>
          <w:b w:val="false"/>
          <w:i w:val="false"/>
          <w:color w:val="000000"/>
          <w:sz w:val="28"/>
        </w:rPr>
        <w:t>
      пеш пен кристалдандырғышты ауыстыру.</w:t>
      </w:r>
    </w:p>
    <w:bookmarkEnd w:id="4611"/>
    <w:bookmarkStart w:name="z4617" w:id="4612"/>
    <w:p>
      <w:pPr>
        <w:spacing w:after="0"/>
        <w:ind w:left="0"/>
        <w:jc w:val="both"/>
      </w:pPr>
      <w:r>
        <w:rPr>
          <w:rFonts w:ascii="Times New Roman"/>
          <w:b w:val="false"/>
          <w:i w:val="false"/>
          <w:color w:val="000000"/>
          <w:sz w:val="28"/>
        </w:rPr>
        <w:t xml:space="preserve">
      696. Білуге тиіс: </w:t>
      </w:r>
    </w:p>
    <w:bookmarkEnd w:id="4612"/>
    <w:bookmarkStart w:name="z4618" w:id="4613"/>
    <w:p>
      <w:pPr>
        <w:spacing w:after="0"/>
        <w:ind w:left="0"/>
        <w:jc w:val="both"/>
      </w:pPr>
      <w:r>
        <w:rPr>
          <w:rFonts w:ascii="Times New Roman"/>
          <w:b w:val="false"/>
          <w:i w:val="false"/>
          <w:color w:val="000000"/>
          <w:sz w:val="28"/>
        </w:rPr>
        <w:t xml:space="preserve">
      құбырды құюдың технологиялық процесі, ортаға тарту күші бар машиналарды және жартылай тоқтаусыз жүргізілетін қондырғыларды техникалық пайдалану ережесі; </w:t>
      </w:r>
    </w:p>
    <w:bookmarkEnd w:id="4613"/>
    <w:bookmarkStart w:name="z4619" w:id="4614"/>
    <w:p>
      <w:pPr>
        <w:spacing w:after="0"/>
        <w:ind w:left="0"/>
        <w:jc w:val="both"/>
      </w:pPr>
      <w:r>
        <w:rPr>
          <w:rFonts w:ascii="Times New Roman"/>
          <w:b w:val="false"/>
          <w:i w:val="false"/>
          <w:color w:val="000000"/>
          <w:sz w:val="28"/>
        </w:rPr>
        <w:t xml:space="preserve">
      жарамсыздық түрлері және оның туындау себептері; </w:t>
      </w:r>
    </w:p>
    <w:bookmarkEnd w:id="4614"/>
    <w:bookmarkStart w:name="z4620" w:id="4615"/>
    <w:p>
      <w:pPr>
        <w:spacing w:after="0"/>
        <w:ind w:left="0"/>
        <w:jc w:val="both"/>
      </w:pPr>
      <w:r>
        <w:rPr>
          <w:rFonts w:ascii="Times New Roman"/>
          <w:b w:val="false"/>
          <w:i w:val="false"/>
          <w:color w:val="000000"/>
          <w:sz w:val="28"/>
        </w:rPr>
        <w:t xml:space="preserve">
      пешті құрастыру және дайындау, құбырды құю кезінде құю ыдысының ернеуін дайындау ережесі, пештер мен кристалдандырғыштарды ауыстыру. </w:t>
      </w:r>
    </w:p>
    <w:bookmarkEnd w:id="4615"/>
    <w:bookmarkStart w:name="z4621" w:id="4616"/>
    <w:p>
      <w:pPr>
        <w:spacing w:after="0"/>
        <w:ind w:left="0"/>
        <w:jc w:val="both"/>
      </w:pPr>
      <w:r>
        <w:rPr>
          <w:rFonts w:ascii="Times New Roman"/>
          <w:b w:val="false"/>
          <w:i w:val="false"/>
          <w:color w:val="000000"/>
          <w:sz w:val="28"/>
        </w:rPr>
        <w:t xml:space="preserve">
      Параграф 3. Құбыр құюшы, 6-разряд </w:t>
      </w:r>
    </w:p>
    <w:bookmarkEnd w:id="4616"/>
    <w:bookmarkStart w:name="z4622" w:id="4617"/>
    <w:p>
      <w:pPr>
        <w:spacing w:after="0"/>
        <w:ind w:left="0"/>
        <w:jc w:val="both"/>
      </w:pPr>
      <w:r>
        <w:rPr>
          <w:rFonts w:ascii="Times New Roman"/>
          <w:b w:val="false"/>
          <w:i w:val="false"/>
          <w:color w:val="000000"/>
          <w:sz w:val="28"/>
        </w:rPr>
        <w:t xml:space="preserve">
      697. Жұмыс сипаттамасы: </w:t>
      </w:r>
    </w:p>
    <w:bookmarkEnd w:id="4617"/>
    <w:bookmarkStart w:name="z4623" w:id="4618"/>
    <w:p>
      <w:pPr>
        <w:spacing w:after="0"/>
        <w:ind w:left="0"/>
        <w:jc w:val="both"/>
      </w:pPr>
      <w:r>
        <w:rPr>
          <w:rFonts w:ascii="Times New Roman"/>
          <w:b w:val="false"/>
          <w:i w:val="false"/>
          <w:color w:val="000000"/>
          <w:sz w:val="28"/>
        </w:rPr>
        <w:t xml:space="preserve">
      ортаға тарту күші бар машиналарда және жартылай тоқтаусыз жүргізілетін қондырғыларда құбырларды құюдың технологиялық процесін жүргізу; </w:t>
      </w:r>
    </w:p>
    <w:bookmarkEnd w:id="4618"/>
    <w:bookmarkStart w:name="z4624" w:id="4619"/>
    <w:p>
      <w:pPr>
        <w:spacing w:after="0"/>
        <w:ind w:left="0"/>
        <w:jc w:val="both"/>
      </w:pPr>
      <w:r>
        <w:rPr>
          <w:rFonts w:ascii="Times New Roman"/>
          <w:b w:val="false"/>
          <w:i w:val="false"/>
          <w:color w:val="000000"/>
          <w:sz w:val="28"/>
        </w:rPr>
        <w:t xml:space="preserve">
      жұмыс режимі мен технологиялық процестің дәйектілігін, нысанда айналымдар міндетін айқындау, мөлшерлеу шөмішінен сұйық металмен қалып құю, корпус пен нысанның қозғалысы мен тоқтатуын қосу, өзекті бітеу, құбырды алып шығу және оны конвейерге жиектеу; </w:t>
      </w:r>
    </w:p>
    <w:bookmarkEnd w:id="4619"/>
    <w:bookmarkStart w:name="z4625" w:id="4620"/>
    <w:p>
      <w:pPr>
        <w:spacing w:after="0"/>
        <w:ind w:left="0"/>
        <w:jc w:val="both"/>
      </w:pPr>
      <w:r>
        <w:rPr>
          <w:rFonts w:ascii="Times New Roman"/>
          <w:b w:val="false"/>
          <w:i w:val="false"/>
          <w:color w:val="000000"/>
          <w:sz w:val="28"/>
        </w:rPr>
        <w:t xml:space="preserve">
      сұйық металдың температурасын тексеру; </w:t>
      </w:r>
    </w:p>
    <w:bookmarkEnd w:id="4620"/>
    <w:bookmarkStart w:name="z4626" w:id="4621"/>
    <w:p>
      <w:pPr>
        <w:spacing w:after="0"/>
        <w:ind w:left="0"/>
        <w:jc w:val="both"/>
      </w:pPr>
      <w:r>
        <w:rPr>
          <w:rFonts w:ascii="Times New Roman"/>
          <w:b w:val="false"/>
          <w:i w:val="false"/>
          <w:color w:val="000000"/>
          <w:sz w:val="28"/>
        </w:rPr>
        <w:t xml:space="preserve">
      құбырдың, пеш бетінің, кристалдандырғыштың, жақтаудың сапасын, кристалдандырғыштың, жақтаудың және өзекті қапсыру кезінде үстелдің жарақтылығын бақылау; </w:t>
      </w:r>
    </w:p>
    <w:bookmarkEnd w:id="4621"/>
    <w:bookmarkStart w:name="z4627" w:id="4622"/>
    <w:p>
      <w:pPr>
        <w:spacing w:after="0"/>
        <w:ind w:left="0"/>
        <w:jc w:val="both"/>
      </w:pPr>
      <w:r>
        <w:rPr>
          <w:rFonts w:ascii="Times New Roman"/>
          <w:b w:val="false"/>
          <w:i w:val="false"/>
          <w:color w:val="000000"/>
          <w:sz w:val="28"/>
        </w:rPr>
        <w:t xml:space="preserve">
      жабдықты ағымдағы жөндеуді орындау; </w:t>
      </w:r>
    </w:p>
    <w:bookmarkEnd w:id="4622"/>
    <w:bookmarkStart w:name="z4628" w:id="4623"/>
    <w:p>
      <w:pPr>
        <w:spacing w:after="0"/>
        <w:ind w:left="0"/>
        <w:jc w:val="both"/>
      </w:pPr>
      <w:r>
        <w:rPr>
          <w:rFonts w:ascii="Times New Roman"/>
          <w:b w:val="false"/>
          <w:i w:val="false"/>
          <w:color w:val="000000"/>
          <w:sz w:val="28"/>
        </w:rPr>
        <w:t>
      машина немесе қондырғы бригадасына басшылық ету.</w:t>
      </w:r>
    </w:p>
    <w:bookmarkEnd w:id="4623"/>
    <w:bookmarkStart w:name="z4629" w:id="4624"/>
    <w:p>
      <w:pPr>
        <w:spacing w:after="0"/>
        <w:ind w:left="0"/>
        <w:jc w:val="both"/>
      </w:pPr>
      <w:r>
        <w:rPr>
          <w:rFonts w:ascii="Times New Roman"/>
          <w:b w:val="false"/>
          <w:i w:val="false"/>
          <w:color w:val="000000"/>
          <w:sz w:val="28"/>
        </w:rPr>
        <w:t xml:space="preserve">
      698. Білуге тиіс: </w:t>
      </w:r>
    </w:p>
    <w:bookmarkEnd w:id="4624"/>
    <w:bookmarkStart w:name="z4630" w:id="4625"/>
    <w:p>
      <w:pPr>
        <w:spacing w:after="0"/>
        <w:ind w:left="0"/>
        <w:jc w:val="both"/>
      </w:pPr>
      <w:r>
        <w:rPr>
          <w:rFonts w:ascii="Times New Roman"/>
          <w:b w:val="false"/>
          <w:i w:val="false"/>
          <w:color w:val="000000"/>
          <w:sz w:val="28"/>
        </w:rPr>
        <w:t xml:space="preserve">
      түрлі үлгідегі жабдық нысанына сұйық металды құю технологиясы; </w:t>
      </w:r>
    </w:p>
    <w:bookmarkEnd w:id="4625"/>
    <w:bookmarkStart w:name="z4631" w:id="4626"/>
    <w:p>
      <w:pPr>
        <w:spacing w:after="0"/>
        <w:ind w:left="0"/>
        <w:jc w:val="both"/>
      </w:pPr>
      <w:r>
        <w:rPr>
          <w:rFonts w:ascii="Times New Roman"/>
          <w:b w:val="false"/>
          <w:i w:val="false"/>
          <w:color w:val="000000"/>
          <w:sz w:val="28"/>
        </w:rPr>
        <w:t xml:space="preserve">
      ортаға тарту күші бар машиналар мен жартылай тоқтаусыз жүргізілетін қондырғылардың конструктивтік ерекшеліктері; </w:t>
      </w:r>
    </w:p>
    <w:bookmarkEnd w:id="4626"/>
    <w:bookmarkStart w:name="z4632" w:id="4627"/>
    <w:p>
      <w:pPr>
        <w:spacing w:after="0"/>
        <w:ind w:left="0"/>
        <w:jc w:val="both"/>
      </w:pPr>
      <w:r>
        <w:rPr>
          <w:rFonts w:ascii="Times New Roman"/>
          <w:b w:val="false"/>
          <w:i w:val="false"/>
          <w:color w:val="000000"/>
          <w:sz w:val="28"/>
        </w:rPr>
        <w:t xml:space="preserve">
      құйылатын құбырлардың сапасына қойылатын талаптар. </w:t>
      </w:r>
    </w:p>
    <w:bookmarkEnd w:id="4627"/>
    <w:bookmarkStart w:name="z4633" w:id="4628"/>
    <w:p>
      <w:pPr>
        <w:spacing w:after="0"/>
        <w:ind w:left="0"/>
        <w:jc w:val="both"/>
      </w:pPr>
      <w:r>
        <w:rPr>
          <w:rFonts w:ascii="Times New Roman"/>
          <w:b w:val="false"/>
          <w:i w:val="false"/>
          <w:color w:val="000000"/>
          <w:sz w:val="28"/>
        </w:rPr>
        <w:t>
      126. Желіде құбыр оқшаулаушы</w:t>
      </w:r>
    </w:p>
    <w:bookmarkEnd w:id="4628"/>
    <w:bookmarkStart w:name="z4634" w:id="4629"/>
    <w:p>
      <w:pPr>
        <w:spacing w:after="0"/>
        <w:ind w:left="0"/>
        <w:jc w:val="both"/>
      </w:pPr>
      <w:r>
        <w:rPr>
          <w:rFonts w:ascii="Times New Roman"/>
          <w:b w:val="false"/>
          <w:i w:val="false"/>
          <w:color w:val="000000"/>
          <w:sz w:val="28"/>
        </w:rPr>
        <w:t xml:space="preserve">
      Параграф 1. Желіде құбыр оқшаулаушы, 2-разряд </w:t>
      </w:r>
    </w:p>
    <w:bookmarkEnd w:id="4629"/>
    <w:bookmarkStart w:name="z4635" w:id="4630"/>
    <w:p>
      <w:pPr>
        <w:spacing w:after="0"/>
        <w:ind w:left="0"/>
        <w:jc w:val="both"/>
      </w:pPr>
      <w:r>
        <w:rPr>
          <w:rFonts w:ascii="Times New Roman"/>
          <w:b w:val="false"/>
          <w:i w:val="false"/>
          <w:color w:val="000000"/>
          <w:sz w:val="28"/>
        </w:rPr>
        <w:t xml:space="preserve">
      699. Жұмыс сипаттамасы; </w:t>
      </w:r>
    </w:p>
    <w:bookmarkEnd w:id="4630"/>
    <w:bookmarkStart w:name="z4636" w:id="4631"/>
    <w:p>
      <w:pPr>
        <w:spacing w:after="0"/>
        <w:ind w:left="0"/>
        <w:jc w:val="both"/>
      </w:pPr>
      <w:r>
        <w:rPr>
          <w:rFonts w:ascii="Times New Roman"/>
          <w:b w:val="false"/>
          <w:i w:val="false"/>
          <w:color w:val="000000"/>
          <w:sz w:val="28"/>
        </w:rPr>
        <w:t xml:space="preserve">
      қорғаныс оқшаулау үшін құбырлардың бетін дайындауға қатысу; </w:t>
      </w:r>
    </w:p>
    <w:bookmarkEnd w:id="4631"/>
    <w:bookmarkStart w:name="z4637" w:id="4632"/>
    <w:p>
      <w:pPr>
        <w:spacing w:after="0"/>
        <w:ind w:left="0"/>
        <w:jc w:val="both"/>
      </w:pPr>
      <w:r>
        <w:rPr>
          <w:rFonts w:ascii="Times New Roman"/>
          <w:b w:val="false"/>
          <w:i w:val="false"/>
          <w:color w:val="000000"/>
          <w:sz w:val="28"/>
        </w:rPr>
        <w:t xml:space="preserve">
      алып тасталған сыртқы граттың және оқшаулау желісінде құбырлардың тазартылған бетінің сапасын айқындау; </w:t>
      </w:r>
    </w:p>
    <w:bookmarkEnd w:id="4632"/>
    <w:bookmarkStart w:name="z4638" w:id="4633"/>
    <w:p>
      <w:pPr>
        <w:spacing w:after="0"/>
        <w:ind w:left="0"/>
        <w:jc w:val="both"/>
      </w:pPr>
      <w:r>
        <w:rPr>
          <w:rFonts w:ascii="Times New Roman"/>
          <w:b w:val="false"/>
          <w:i w:val="false"/>
          <w:color w:val="000000"/>
          <w:sz w:val="28"/>
        </w:rPr>
        <w:t xml:space="preserve">
      диаметрі әр түрлі құбырға резеңке тығын орнату және алып тастау; </w:t>
      </w:r>
    </w:p>
    <w:bookmarkEnd w:id="4633"/>
    <w:bookmarkStart w:name="z4639" w:id="4634"/>
    <w:p>
      <w:pPr>
        <w:spacing w:after="0"/>
        <w:ind w:left="0"/>
        <w:jc w:val="both"/>
      </w:pPr>
      <w:r>
        <w:rPr>
          <w:rFonts w:ascii="Times New Roman"/>
          <w:b w:val="false"/>
          <w:i w:val="false"/>
          <w:color w:val="000000"/>
          <w:sz w:val="28"/>
        </w:rPr>
        <w:t xml:space="preserve">
      тығынды қолмен немесе арбада жеткізу; </w:t>
      </w:r>
    </w:p>
    <w:bookmarkEnd w:id="4634"/>
    <w:bookmarkStart w:name="z4640" w:id="4635"/>
    <w:p>
      <w:pPr>
        <w:spacing w:after="0"/>
        <w:ind w:left="0"/>
        <w:jc w:val="both"/>
      </w:pPr>
      <w:r>
        <w:rPr>
          <w:rFonts w:ascii="Times New Roman"/>
          <w:b w:val="false"/>
          <w:i w:val="false"/>
          <w:color w:val="000000"/>
          <w:sz w:val="28"/>
        </w:rPr>
        <w:t>
      тығындарды алу учаскесінде металл ұнтақтар мен шаңнан тазарту.</w:t>
      </w:r>
    </w:p>
    <w:bookmarkEnd w:id="4635"/>
    <w:bookmarkStart w:name="z4641" w:id="4636"/>
    <w:p>
      <w:pPr>
        <w:spacing w:after="0"/>
        <w:ind w:left="0"/>
        <w:jc w:val="both"/>
      </w:pPr>
      <w:r>
        <w:rPr>
          <w:rFonts w:ascii="Times New Roman"/>
          <w:b w:val="false"/>
          <w:i w:val="false"/>
          <w:color w:val="000000"/>
          <w:sz w:val="28"/>
        </w:rPr>
        <w:t xml:space="preserve">
      700. Білуге тиіс: </w:t>
      </w:r>
    </w:p>
    <w:bookmarkEnd w:id="4636"/>
    <w:bookmarkStart w:name="z4642" w:id="4637"/>
    <w:p>
      <w:pPr>
        <w:spacing w:after="0"/>
        <w:ind w:left="0"/>
        <w:jc w:val="both"/>
      </w:pPr>
      <w:r>
        <w:rPr>
          <w:rFonts w:ascii="Times New Roman"/>
          <w:b w:val="false"/>
          <w:i w:val="false"/>
          <w:color w:val="000000"/>
          <w:sz w:val="28"/>
        </w:rPr>
        <w:t xml:space="preserve">
      өзінің жұмыс аймағында мөлшерлегіш пен тастау жұмысын тағайындау, оның құрылғысы және принципі, құбырлар және тығындар мөлшерінің сапасына қойылатын талаптар; </w:t>
      </w:r>
    </w:p>
    <w:bookmarkEnd w:id="4637"/>
    <w:bookmarkStart w:name="z4643" w:id="4638"/>
    <w:p>
      <w:pPr>
        <w:spacing w:after="0"/>
        <w:ind w:left="0"/>
        <w:jc w:val="both"/>
      </w:pPr>
      <w:r>
        <w:rPr>
          <w:rFonts w:ascii="Times New Roman"/>
          <w:b w:val="false"/>
          <w:i w:val="false"/>
          <w:color w:val="000000"/>
          <w:sz w:val="28"/>
        </w:rPr>
        <w:t xml:space="preserve">
      тығындарды орнату және алып тастау ережесі. </w:t>
      </w:r>
    </w:p>
    <w:bookmarkEnd w:id="4638"/>
    <w:bookmarkStart w:name="z4644" w:id="4639"/>
    <w:p>
      <w:pPr>
        <w:spacing w:after="0"/>
        <w:ind w:left="0"/>
        <w:jc w:val="both"/>
      </w:pPr>
      <w:r>
        <w:rPr>
          <w:rFonts w:ascii="Times New Roman"/>
          <w:b w:val="false"/>
          <w:i w:val="false"/>
          <w:color w:val="000000"/>
          <w:sz w:val="28"/>
        </w:rPr>
        <w:t xml:space="preserve">
      Параграф 2. Желіде құбыр оқшаулаушы, 3-разряд </w:t>
      </w:r>
    </w:p>
    <w:bookmarkEnd w:id="4639"/>
    <w:bookmarkStart w:name="z4645" w:id="4640"/>
    <w:p>
      <w:pPr>
        <w:spacing w:after="0"/>
        <w:ind w:left="0"/>
        <w:jc w:val="both"/>
      </w:pPr>
      <w:r>
        <w:rPr>
          <w:rFonts w:ascii="Times New Roman"/>
          <w:b w:val="false"/>
          <w:i w:val="false"/>
          <w:color w:val="000000"/>
          <w:sz w:val="28"/>
        </w:rPr>
        <w:t xml:space="preserve">
      701. Жұмыс сипаттамасы: </w:t>
      </w:r>
    </w:p>
    <w:bookmarkEnd w:id="4640"/>
    <w:bookmarkStart w:name="z4646" w:id="4641"/>
    <w:p>
      <w:pPr>
        <w:spacing w:after="0"/>
        <w:ind w:left="0"/>
        <w:jc w:val="both"/>
      </w:pPr>
      <w:r>
        <w:rPr>
          <w:rFonts w:ascii="Times New Roman"/>
          <w:b w:val="false"/>
          <w:i w:val="false"/>
          <w:color w:val="000000"/>
          <w:sz w:val="28"/>
        </w:rPr>
        <w:t xml:space="preserve">
      құбырларды оқшаулаудың жартылай автоматтандырылған желісі жинақтаушы торында байланыспаған құбырлардың екі ұшынан қорғаныс полиэтилен жамылғыны арнайы пышақпен кесу; </w:t>
      </w:r>
    </w:p>
    <w:bookmarkEnd w:id="4641"/>
    <w:bookmarkStart w:name="z4647" w:id="4642"/>
    <w:p>
      <w:pPr>
        <w:spacing w:after="0"/>
        <w:ind w:left="0"/>
        <w:jc w:val="both"/>
      </w:pPr>
      <w:r>
        <w:rPr>
          <w:rFonts w:ascii="Times New Roman"/>
          <w:b w:val="false"/>
          <w:i w:val="false"/>
          <w:color w:val="000000"/>
          <w:sz w:val="28"/>
        </w:rPr>
        <w:t xml:space="preserve">
      құбырдан полиэтиленнің кесілген қиықтарын алып тастау, оларды жинау және кесу грануляторына орнатуға тасымалдау; </w:t>
      </w:r>
    </w:p>
    <w:bookmarkEnd w:id="4642"/>
    <w:bookmarkStart w:name="z4648" w:id="4643"/>
    <w:p>
      <w:pPr>
        <w:spacing w:after="0"/>
        <w:ind w:left="0"/>
        <w:jc w:val="both"/>
      </w:pPr>
      <w:r>
        <w:rPr>
          <w:rFonts w:ascii="Times New Roman"/>
          <w:b w:val="false"/>
          <w:i w:val="false"/>
          <w:color w:val="000000"/>
          <w:sz w:val="28"/>
        </w:rPr>
        <w:t xml:space="preserve">
      кесу аспабын қайрау; </w:t>
      </w:r>
    </w:p>
    <w:bookmarkEnd w:id="4643"/>
    <w:bookmarkStart w:name="z4649" w:id="4644"/>
    <w:p>
      <w:pPr>
        <w:spacing w:after="0"/>
        <w:ind w:left="0"/>
        <w:jc w:val="both"/>
      </w:pPr>
      <w:r>
        <w:rPr>
          <w:rFonts w:ascii="Times New Roman"/>
          <w:b w:val="false"/>
          <w:i w:val="false"/>
          <w:color w:val="000000"/>
          <w:sz w:val="28"/>
        </w:rPr>
        <w:t>
      тордың жеткізу тетіктерінің жұмысындағы ақауларды анықтау және оларды жою.</w:t>
      </w:r>
    </w:p>
    <w:bookmarkEnd w:id="4644"/>
    <w:bookmarkStart w:name="z4650" w:id="4645"/>
    <w:p>
      <w:pPr>
        <w:spacing w:after="0"/>
        <w:ind w:left="0"/>
        <w:jc w:val="both"/>
      </w:pPr>
      <w:r>
        <w:rPr>
          <w:rFonts w:ascii="Times New Roman"/>
          <w:b w:val="false"/>
          <w:i w:val="false"/>
          <w:color w:val="000000"/>
          <w:sz w:val="28"/>
        </w:rPr>
        <w:t xml:space="preserve">
      702. Білуге тиіс: </w:t>
      </w:r>
    </w:p>
    <w:bookmarkEnd w:id="4645"/>
    <w:bookmarkStart w:name="z4651" w:id="4646"/>
    <w:p>
      <w:pPr>
        <w:spacing w:after="0"/>
        <w:ind w:left="0"/>
        <w:jc w:val="both"/>
      </w:pPr>
      <w:r>
        <w:rPr>
          <w:rFonts w:ascii="Times New Roman"/>
          <w:b w:val="false"/>
          <w:i w:val="false"/>
          <w:color w:val="000000"/>
          <w:sz w:val="28"/>
        </w:rPr>
        <w:t xml:space="preserve">
      диаметрі әр түрлі құбырларда оқшаулау кесу тәсілдері; </w:t>
      </w:r>
    </w:p>
    <w:bookmarkEnd w:id="4646"/>
    <w:bookmarkStart w:name="z4652" w:id="4647"/>
    <w:p>
      <w:pPr>
        <w:spacing w:after="0"/>
        <w:ind w:left="0"/>
        <w:jc w:val="both"/>
      </w:pPr>
      <w:r>
        <w:rPr>
          <w:rFonts w:ascii="Times New Roman"/>
          <w:b w:val="false"/>
          <w:i w:val="false"/>
          <w:color w:val="000000"/>
          <w:sz w:val="28"/>
        </w:rPr>
        <w:t xml:space="preserve">
      құбырларды оқшаулау сапасына қойылатын талаптар; </w:t>
      </w:r>
    </w:p>
    <w:bookmarkEnd w:id="4647"/>
    <w:bookmarkStart w:name="z4653" w:id="4648"/>
    <w:p>
      <w:pPr>
        <w:spacing w:after="0"/>
        <w:ind w:left="0"/>
        <w:jc w:val="both"/>
      </w:pPr>
      <w:r>
        <w:rPr>
          <w:rFonts w:ascii="Times New Roman"/>
          <w:b w:val="false"/>
          <w:i w:val="false"/>
          <w:color w:val="000000"/>
          <w:sz w:val="28"/>
        </w:rPr>
        <w:t xml:space="preserve">
      құбырларды тотқа қарсы полиэтилен жамылғы үшін қолданылатын материалдардың қасиеті; </w:t>
      </w:r>
    </w:p>
    <w:bookmarkEnd w:id="4648"/>
    <w:bookmarkStart w:name="z4654" w:id="4649"/>
    <w:p>
      <w:pPr>
        <w:spacing w:after="0"/>
        <w:ind w:left="0"/>
        <w:jc w:val="both"/>
      </w:pPr>
      <w:r>
        <w:rPr>
          <w:rFonts w:ascii="Times New Roman"/>
          <w:b w:val="false"/>
          <w:i w:val="false"/>
          <w:color w:val="000000"/>
          <w:sz w:val="28"/>
        </w:rPr>
        <w:t xml:space="preserve">
      құбырларды оқшаулаудың жартылай автоматты желілерінің жабдығы жұмыстарының принципі. </w:t>
      </w:r>
    </w:p>
    <w:bookmarkEnd w:id="4649"/>
    <w:bookmarkStart w:name="z4655" w:id="4650"/>
    <w:p>
      <w:pPr>
        <w:spacing w:after="0"/>
        <w:ind w:left="0"/>
        <w:jc w:val="both"/>
      </w:pPr>
      <w:r>
        <w:rPr>
          <w:rFonts w:ascii="Times New Roman"/>
          <w:b w:val="false"/>
          <w:i w:val="false"/>
          <w:color w:val="000000"/>
          <w:sz w:val="28"/>
        </w:rPr>
        <w:t xml:space="preserve">
      Параграф 3. Желіде құбыр оқшаулаушы, 4-разряд </w:t>
      </w:r>
    </w:p>
    <w:bookmarkEnd w:id="4650"/>
    <w:bookmarkStart w:name="z4656" w:id="4651"/>
    <w:p>
      <w:pPr>
        <w:spacing w:after="0"/>
        <w:ind w:left="0"/>
        <w:jc w:val="both"/>
      </w:pPr>
      <w:r>
        <w:rPr>
          <w:rFonts w:ascii="Times New Roman"/>
          <w:b w:val="false"/>
          <w:i w:val="false"/>
          <w:color w:val="000000"/>
          <w:sz w:val="28"/>
        </w:rPr>
        <w:t xml:space="preserve">
      703. Жұмыс сипаттамасы: </w:t>
      </w:r>
    </w:p>
    <w:bookmarkEnd w:id="4651"/>
    <w:bookmarkStart w:name="z4657" w:id="4652"/>
    <w:p>
      <w:pPr>
        <w:spacing w:after="0"/>
        <w:ind w:left="0"/>
        <w:jc w:val="both"/>
      </w:pPr>
      <w:r>
        <w:rPr>
          <w:rFonts w:ascii="Times New Roman"/>
          <w:b w:val="false"/>
          <w:i w:val="false"/>
          <w:color w:val="000000"/>
          <w:sz w:val="28"/>
        </w:rPr>
        <w:t xml:space="preserve">
      құбырларды қорғаныс оқшаулаудың жартылай автоматтандырылған желілерінде әр түрлі диаметрлі құбырларға қосылатын муфта орнату; </w:t>
      </w:r>
    </w:p>
    <w:bookmarkEnd w:id="4652"/>
    <w:bookmarkStart w:name="z4658" w:id="4653"/>
    <w:p>
      <w:pPr>
        <w:spacing w:after="0"/>
        <w:ind w:left="0"/>
        <w:jc w:val="both"/>
      </w:pPr>
      <w:r>
        <w:rPr>
          <w:rFonts w:ascii="Times New Roman"/>
          <w:b w:val="false"/>
          <w:i w:val="false"/>
          <w:color w:val="000000"/>
          <w:sz w:val="28"/>
        </w:rPr>
        <w:t xml:space="preserve">
      желіде құбырлар беруді қолмен режимінен автоматты режимге және керісінше ауыстыру; </w:t>
      </w:r>
    </w:p>
    <w:bookmarkEnd w:id="4653"/>
    <w:bookmarkStart w:name="z4659" w:id="4654"/>
    <w:p>
      <w:pPr>
        <w:spacing w:after="0"/>
        <w:ind w:left="0"/>
        <w:jc w:val="both"/>
      </w:pPr>
      <w:r>
        <w:rPr>
          <w:rFonts w:ascii="Times New Roman"/>
          <w:b w:val="false"/>
          <w:i w:val="false"/>
          <w:color w:val="000000"/>
          <w:sz w:val="28"/>
        </w:rPr>
        <w:t xml:space="preserve">
      құбырлардың диаметріне сәйкес оларды беру жылдамдығын реттеу; </w:t>
      </w:r>
    </w:p>
    <w:bookmarkEnd w:id="4654"/>
    <w:bookmarkStart w:name="z4660" w:id="4655"/>
    <w:p>
      <w:pPr>
        <w:spacing w:after="0"/>
        <w:ind w:left="0"/>
        <w:jc w:val="both"/>
      </w:pPr>
      <w:r>
        <w:rPr>
          <w:rFonts w:ascii="Times New Roman"/>
          <w:b w:val="false"/>
          <w:i w:val="false"/>
          <w:color w:val="000000"/>
          <w:sz w:val="28"/>
        </w:rPr>
        <w:t xml:space="preserve">
      екі есе жылдамдықты қосудың алдында құбырлар арасындағы аралықты айқындау және реттеу; </w:t>
      </w:r>
    </w:p>
    <w:bookmarkEnd w:id="4655"/>
    <w:bookmarkStart w:name="z4661" w:id="4656"/>
    <w:p>
      <w:pPr>
        <w:spacing w:after="0"/>
        <w:ind w:left="0"/>
        <w:jc w:val="both"/>
      </w:pPr>
      <w:r>
        <w:rPr>
          <w:rFonts w:ascii="Times New Roman"/>
          <w:b w:val="false"/>
          <w:i w:val="false"/>
          <w:color w:val="000000"/>
          <w:sz w:val="28"/>
        </w:rPr>
        <w:t>
      құбырға орнатар алдында муфтаны визуалдық тексеру;</w:t>
      </w:r>
    </w:p>
    <w:bookmarkEnd w:id="4656"/>
    <w:bookmarkStart w:name="z4662" w:id="4657"/>
    <w:p>
      <w:pPr>
        <w:spacing w:after="0"/>
        <w:ind w:left="0"/>
        <w:jc w:val="both"/>
      </w:pPr>
      <w:r>
        <w:rPr>
          <w:rFonts w:ascii="Times New Roman"/>
          <w:b w:val="false"/>
          <w:i w:val="false"/>
          <w:color w:val="000000"/>
          <w:sz w:val="28"/>
        </w:rPr>
        <w:t xml:space="preserve">
      ағында құбырлар қозғалысы кезінде арнайы пышақтың көмегімен әр түрлі диаметрлі құбырлардың полиэтилен жамылғысын кесу; </w:t>
      </w:r>
    </w:p>
    <w:bookmarkEnd w:id="4657"/>
    <w:bookmarkStart w:name="z4663" w:id="4658"/>
    <w:p>
      <w:pPr>
        <w:spacing w:after="0"/>
        <w:ind w:left="0"/>
        <w:jc w:val="both"/>
      </w:pPr>
      <w:r>
        <w:rPr>
          <w:rFonts w:ascii="Times New Roman"/>
          <w:b w:val="false"/>
          <w:i w:val="false"/>
          <w:color w:val="000000"/>
          <w:sz w:val="28"/>
        </w:rPr>
        <w:t xml:space="preserve">
      ортақ жіптен оқшаулаумен кесілген құбырларды бөлу; </w:t>
      </w:r>
    </w:p>
    <w:bookmarkEnd w:id="4658"/>
    <w:bookmarkStart w:name="z4664" w:id="4659"/>
    <w:p>
      <w:pPr>
        <w:spacing w:after="0"/>
        <w:ind w:left="0"/>
        <w:jc w:val="both"/>
      </w:pPr>
      <w:r>
        <w:rPr>
          <w:rFonts w:ascii="Times New Roman"/>
          <w:b w:val="false"/>
          <w:i w:val="false"/>
          <w:color w:val="000000"/>
          <w:sz w:val="28"/>
        </w:rPr>
        <w:t xml:space="preserve">
      муфта алу және оларды арбаға реттеп қою; </w:t>
      </w:r>
    </w:p>
    <w:bookmarkEnd w:id="4659"/>
    <w:bookmarkStart w:name="z4665" w:id="4660"/>
    <w:p>
      <w:pPr>
        <w:spacing w:after="0"/>
        <w:ind w:left="0"/>
        <w:jc w:val="both"/>
      </w:pPr>
      <w:r>
        <w:rPr>
          <w:rFonts w:ascii="Times New Roman"/>
          <w:b w:val="false"/>
          <w:i w:val="false"/>
          <w:color w:val="000000"/>
          <w:sz w:val="28"/>
        </w:rPr>
        <w:t xml:space="preserve">
      құбырларды маркалау; </w:t>
      </w:r>
    </w:p>
    <w:bookmarkEnd w:id="4660"/>
    <w:bookmarkStart w:name="z4666" w:id="4661"/>
    <w:p>
      <w:pPr>
        <w:spacing w:after="0"/>
        <w:ind w:left="0"/>
        <w:jc w:val="both"/>
      </w:pPr>
      <w:r>
        <w:rPr>
          <w:rFonts w:ascii="Times New Roman"/>
          <w:b w:val="false"/>
          <w:i w:val="false"/>
          <w:color w:val="000000"/>
          <w:sz w:val="28"/>
        </w:rPr>
        <w:t>
      құбырды домалатып қозғау және маркалау машинасының жұмысын пультпен басқару, ажыратылған құбырларды бөлу жылдамдығын реттеу;</w:t>
      </w:r>
    </w:p>
    <w:bookmarkEnd w:id="4661"/>
    <w:bookmarkStart w:name="z4667" w:id="4662"/>
    <w:p>
      <w:pPr>
        <w:spacing w:after="0"/>
        <w:ind w:left="0"/>
        <w:jc w:val="both"/>
      </w:pPr>
      <w:r>
        <w:rPr>
          <w:rFonts w:ascii="Times New Roman"/>
          <w:b w:val="false"/>
          <w:i w:val="false"/>
          <w:color w:val="000000"/>
          <w:sz w:val="28"/>
        </w:rPr>
        <w:t xml:space="preserve">
      маркалау машинасын сыр мен ерітіндіге толтыру; </w:t>
      </w:r>
    </w:p>
    <w:bookmarkEnd w:id="4662"/>
    <w:bookmarkStart w:name="z4668" w:id="4663"/>
    <w:p>
      <w:pPr>
        <w:spacing w:after="0"/>
        <w:ind w:left="0"/>
        <w:jc w:val="both"/>
      </w:pPr>
      <w:r>
        <w:rPr>
          <w:rFonts w:ascii="Times New Roman"/>
          <w:b w:val="false"/>
          <w:i w:val="false"/>
          <w:color w:val="000000"/>
          <w:sz w:val="28"/>
        </w:rPr>
        <w:t xml:space="preserve">
      салқындатылған ваннаға тығыздалған муфта орнату және оларды құбырдың ортасына реттеу; </w:t>
      </w:r>
    </w:p>
    <w:bookmarkEnd w:id="4663"/>
    <w:bookmarkStart w:name="z4669" w:id="4664"/>
    <w:p>
      <w:pPr>
        <w:spacing w:after="0"/>
        <w:ind w:left="0"/>
        <w:jc w:val="both"/>
      </w:pPr>
      <w:r>
        <w:rPr>
          <w:rFonts w:ascii="Times New Roman"/>
          <w:b w:val="false"/>
          <w:i w:val="false"/>
          <w:color w:val="000000"/>
          <w:sz w:val="28"/>
        </w:rPr>
        <w:t>
      өндіру процесінде бақылау-өлшеу жұмыстарын орындау.</w:t>
      </w:r>
    </w:p>
    <w:bookmarkEnd w:id="4664"/>
    <w:bookmarkStart w:name="z4670" w:id="4665"/>
    <w:p>
      <w:pPr>
        <w:spacing w:after="0"/>
        <w:ind w:left="0"/>
        <w:jc w:val="both"/>
      </w:pPr>
      <w:r>
        <w:rPr>
          <w:rFonts w:ascii="Times New Roman"/>
          <w:b w:val="false"/>
          <w:i w:val="false"/>
          <w:color w:val="000000"/>
          <w:sz w:val="28"/>
        </w:rPr>
        <w:t xml:space="preserve">
      704. Білуге тиіс: </w:t>
      </w:r>
    </w:p>
    <w:bookmarkEnd w:id="4665"/>
    <w:bookmarkStart w:name="z4671" w:id="4666"/>
    <w:p>
      <w:pPr>
        <w:spacing w:after="0"/>
        <w:ind w:left="0"/>
        <w:jc w:val="both"/>
      </w:pPr>
      <w:r>
        <w:rPr>
          <w:rFonts w:ascii="Times New Roman"/>
          <w:b w:val="false"/>
          <w:i w:val="false"/>
          <w:color w:val="000000"/>
          <w:sz w:val="28"/>
        </w:rPr>
        <w:t xml:space="preserve">
      құбырлардың қорғаныс оқшаулауының жартылай автоматты желісінде құбырларға тотқа қарсы полиэтилен жамылғыны жабу технологиясының негіздері; </w:t>
      </w:r>
    </w:p>
    <w:bookmarkEnd w:id="4666"/>
    <w:bookmarkStart w:name="z4672" w:id="4667"/>
    <w:p>
      <w:pPr>
        <w:spacing w:after="0"/>
        <w:ind w:left="0"/>
        <w:jc w:val="both"/>
      </w:pPr>
      <w:r>
        <w:rPr>
          <w:rFonts w:ascii="Times New Roman"/>
          <w:b w:val="false"/>
          <w:i w:val="false"/>
          <w:color w:val="000000"/>
          <w:sz w:val="28"/>
        </w:rPr>
        <w:t>
      желілердің қызмет көрсететін жабдықтарының қызметі, құрылысы;</w:t>
      </w:r>
    </w:p>
    <w:bookmarkEnd w:id="4667"/>
    <w:bookmarkStart w:name="z4673" w:id="4668"/>
    <w:p>
      <w:pPr>
        <w:spacing w:after="0"/>
        <w:ind w:left="0"/>
        <w:jc w:val="both"/>
      </w:pPr>
      <w:r>
        <w:rPr>
          <w:rFonts w:ascii="Times New Roman"/>
          <w:b w:val="false"/>
          <w:i w:val="false"/>
          <w:color w:val="000000"/>
          <w:sz w:val="28"/>
        </w:rPr>
        <w:t xml:space="preserve">
      құбырлар ағында қозғалған кезде әр түрлі диаметрлі оларды оқшаулау кесу тәсілдері; </w:t>
      </w:r>
    </w:p>
    <w:bookmarkEnd w:id="4668"/>
    <w:bookmarkStart w:name="z4674" w:id="4669"/>
    <w:p>
      <w:pPr>
        <w:spacing w:after="0"/>
        <w:ind w:left="0"/>
        <w:jc w:val="both"/>
      </w:pPr>
      <w:r>
        <w:rPr>
          <w:rFonts w:ascii="Times New Roman"/>
          <w:b w:val="false"/>
          <w:i w:val="false"/>
          <w:color w:val="000000"/>
          <w:sz w:val="28"/>
        </w:rPr>
        <w:t xml:space="preserve">
      қосатын муфталардың конструкциясы, қызметі және құбырға оларды орнату, сонымен бірге құбырдан алып шығу тәсілдері; </w:t>
      </w:r>
    </w:p>
    <w:bookmarkEnd w:id="4669"/>
    <w:bookmarkStart w:name="z4675" w:id="4670"/>
    <w:p>
      <w:pPr>
        <w:spacing w:after="0"/>
        <w:ind w:left="0"/>
        <w:jc w:val="both"/>
      </w:pPr>
      <w:r>
        <w:rPr>
          <w:rFonts w:ascii="Times New Roman"/>
          <w:b w:val="false"/>
          <w:i w:val="false"/>
          <w:color w:val="000000"/>
          <w:sz w:val="28"/>
        </w:rPr>
        <w:t xml:space="preserve">
      құбырлардың сапасына, муфталардың мөлшеріне қойылатын талаптар; </w:t>
      </w:r>
    </w:p>
    <w:bookmarkEnd w:id="4670"/>
    <w:bookmarkStart w:name="z4676" w:id="4671"/>
    <w:p>
      <w:pPr>
        <w:spacing w:after="0"/>
        <w:ind w:left="0"/>
        <w:jc w:val="both"/>
      </w:pPr>
      <w:r>
        <w:rPr>
          <w:rFonts w:ascii="Times New Roman"/>
          <w:b w:val="false"/>
          <w:i w:val="false"/>
          <w:color w:val="000000"/>
          <w:sz w:val="28"/>
        </w:rPr>
        <w:t xml:space="preserve">
      жұмыс режимі және құбырлар диаметріне әрі технологиялық процестерге сәйкес желілердің жылдамдығы; </w:t>
      </w:r>
    </w:p>
    <w:bookmarkEnd w:id="4671"/>
    <w:bookmarkStart w:name="z4677" w:id="4672"/>
    <w:p>
      <w:pPr>
        <w:spacing w:after="0"/>
        <w:ind w:left="0"/>
        <w:jc w:val="both"/>
      </w:pPr>
      <w:r>
        <w:rPr>
          <w:rFonts w:ascii="Times New Roman"/>
          <w:b w:val="false"/>
          <w:i w:val="false"/>
          <w:color w:val="000000"/>
          <w:sz w:val="28"/>
        </w:rPr>
        <w:t xml:space="preserve">
      маркалау сыры мен ерітіндінің құрамы және қасиеті; </w:t>
      </w:r>
    </w:p>
    <w:bookmarkEnd w:id="4672"/>
    <w:bookmarkStart w:name="z4678" w:id="4673"/>
    <w:p>
      <w:pPr>
        <w:spacing w:after="0"/>
        <w:ind w:left="0"/>
        <w:jc w:val="both"/>
      </w:pPr>
      <w:r>
        <w:rPr>
          <w:rFonts w:ascii="Times New Roman"/>
          <w:b w:val="false"/>
          <w:i w:val="false"/>
          <w:color w:val="000000"/>
          <w:sz w:val="28"/>
        </w:rPr>
        <w:t xml:space="preserve">
      маркалау сырын дайындау тәсілдері. </w:t>
      </w:r>
    </w:p>
    <w:bookmarkEnd w:id="4673"/>
    <w:bookmarkStart w:name="z4679" w:id="4674"/>
    <w:p>
      <w:pPr>
        <w:spacing w:after="0"/>
        <w:ind w:left="0"/>
        <w:jc w:val="both"/>
      </w:pPr>
      <w:r>
        <w:rPr>
          <w:rFonts w:ascii="Times New Roman"/>
          <w:b w:val="false"/>
          <w:i w:val="false"/>
          <w:color w:val="000000"/>
          <w:sz w:val="28"/>
        </w:rPr>
        <w:t xml:space="preserve">
      Параграф 4. Желіде құбыр оқшаулаушы, 5-разряд </w:t>
      </w:r>
    </w:p>
    <w:bookmarkEnd w:id="4674"/>
    <w:bookmarkStart w:name="z4680" w:id="4675"/>
    <w:p>
      <w:pPr>
        <w:spacing w:after="0"/>
        <w:ind w:left="0"/>
        <w:jc w:val="both"/>
      </w:pPr>
      <w:r>
        <w:rPr>
          <w:rFonts w:ascii="Times New Roman"/>
          <w:b w:val="false"/>
          <w:i w:val="false"/>
          <w:color w:val="000000"/>
          <w:sz w:val="28"/>
        </w:rPr>
        <w:t>
      705. Жұмыс сипаттамасы:</w:t>
      </w:r>
    </w:p>
    <w:bookmarkEnd w:id="4675"/>
    <w:bookmarkStart w:name="z4681" w:id="4676"/>
    <w:p>
      <w:pPr>
        <w:spacing w:after="0"/>
        <w:ind w:left="0"/>
        <w:jc w:val="both"/>
      </w:pPr>
      <w:r>
        <w:rPr>
          <w:rFonts w:ascii="Times New Roman"/>
          <w:b w:val="false"/>
          <w:i w:val="false"/>
          <w:color w:val="000000"/>
          <w:sz w:val="28"/>
        </w:rPr>
        <w:t xml:space="preserve">
      біліктілігі анағұрлым жоғары оқшаулағыштың басшылығымен құбырларды қорғаныс оқшаулаудың жартылай автоматты желісінде әр түрлі диаметрлі болат құбырлардың қыздырылған бетіне тотқа қарсы полиэтилен жамылғы жабудың технологиялық процестерін жүргізу; </w:t>
      </w:r>
    </w:p>
    <w:bookmarkEnd w:id="4676"/>
    <w:bookmarkStart w:name="z4682" w:id="4677"/>
    <w:p>
      <w:pPr>
        <w:spacing w:after="0"/>
        <w:ind w:left="0"/>
        <w:jc w:val="both"/>
      </w:pPr>
      <w:r>
        <w:rPr>
          <w:rFonts w:ascii="Times New Roman"/>
          <w:b w:val="false"/>
          <w:i w:val="false"/>
          <w:color w:val="000000"/>
          <w:sz w:val="28"/>
        </w:rPr>
        <w:t xml:space="preserve">
      бақылау-өлшеу аспабы бойынша технологиялық процестің барысын бақылау; </w:t>
      </w:r>
    </w:p>
    <w:bookmarkEnd w:id="4677"/>
    <w:bookmarkStart w:name="z4683" w:id="4678"/>
    <w:p>
      <w:pPr>
        <w:spacing w:after="0"/>
        <w:ind w:left="0"/>
        <w:jc w:val="both"/>
      </w:pPr>
      <w:r>
        <w:rPr>
          <w:rFonts w:ascii="Times New Roman"/>
          <w:b w:val="false"/>
          <w:i w:val="false"/>
          <w:color w:val="000000"/>
          <w:sz w:val="28"/>
        </w:rPr>
        <w:t xml:space="preserve">
      желінің қызмет көрсетілетін жабдығы жұмысының технологиялық режимдерін, желімделетін қабаттың жамылғы қалыңдығын реттеу; </w:t>
      </w:r>
    </w:p>
    <w:bookmarkEnd w:id="4678"/>
    <w:bookmarkStart w:name="z4684" w:id="4679"/>
    <w:p>
      <w:pPr>
        <w:spacing w:after="0"/>
        <w:ind w:left="0"/>
        <w:jc w:val="both"/>
      </w:pPr>
      <w:r>
        <w:rPr>
          <w:rFonts w:ascii="Times New Roman"/>
          <w:b w:val="false"/>
          <w:i w:val="false"/>
          <w:color w:val="000000"/>
          <w:sz w:val="28"/>
        </w:rPr>
        <w:t xml:space="preserve">
      сапасы және құрамы бойынша тұрақтандырылмаған материалды іріктеу, оны мөлшерленген көлемде экструдерге беру; </w:t>
      </w:r>
    </w:p>
    <w:bookmarkEnd w:id="4679"/>
    <w:bookmarkStart w:name="z4685" w:id="4680"/>
    <w:p>
      <w:pPr>
        <w:spacing w:after="0"/>
        <w:ind w:left="0"/>
        <w:jc w:val="both"/>
      </w:pPr>
      <w:r>
        <w:rPr>
          <w:rFonts w:ascii="Times New Roman"/>
          <w:b w:val="false"/>
          <w:i w:val="false"/>
          <w:color w:val="000000"/>
          <w:sz w:val="28"/>
        </w:rPr>
        <w:t xml:space="preserve">
      құбырдың берілген диаметріне желімделетін қабатты жапсыру бойынша экструдерді баптау; </w:t>
      </w:r>
    </w:p>
    <w:bookmarkEnd w:id="4680"/>
    <w:bookmarkStart w:name="z4686" w:id="4681"/>
    <w:p>
      <w:pPr>
        <w:spacing w:after="0"/>
        <w:ind w:left="0"/>
        <w:jc w:val="both"/>
      </w:pPr>
      <w:r>
        <w:rPr>
          <w:rFonts w:ascii="Times New Roman"/>
          <w:b w:val="false"/>
          <w:i w:val="false"/>
          <w:color w:val="000000"/>
          <w:sz w:val="28"/>
        </w:rPr>
        <w:t>
      оқшаулау желісі жабдығының ілеспе жұмысын қамтамасыз ету;</w:t>
      </w:r>
    </w:p>
    <w:bookmarkEnd w:id="4681"/>
    <w:bookmarkStart w:name="z4687" w:id="4682"/>
    <w:p>
      <w:pPr>
        <w:spacing w:after="0"/>
        <w:ind w:left="0"/>
        <w:jc w:val="both"/>
      </w:pPr>
      <w:r>
        <w:rPr>
          <w:rFonts w:ascii="Times New Roman"/>
          <w:b w:val="false"/>
          <w:i w:val="false"/>
          <w:color w:val="000000"/>
          <w:sz w:val="28"/>
        </w:rPr>
        <w:t>
      қызмет көрсетілетін жабдықтың жұмысындағы ақауларды анықтау және оны жою, оны жіберуге, тоқтатуға, жөндеуге қатысу.</w:t>
      </w:r>
    </w:p>
    <w:bookmarkEnd w:id="4682"/>
    <w:bookmarkStart w:name="z4688" w:id="4683"/>
    <w:p>
      <w:pPr>
        <w:spacing w:after="0"/>
        <w:ind w:left="0"/>
        <w:jc w:val="both"/>
      </w:pPr>
      <w:r>
        <w:rPr>
          <w:rFonts w:ascii="Times New Roman"/>
          <w:b w:val="false"/>
          <w:i w:val="false"/>
          <w:color w:val="000000"/>
          <w:sz w:val="28"/>
        </w:rPr>
        <w:t xml:space="preserve">
      706. Білуге тиіс: </w:t>
      </w:r>
    </w:p>
    <w:bookmarkEnd w:id="4683"/>
    <w:bookmarkStart w:name="z4689" w:id="4684"/>
    <w:p>
      <w:pPr>
        <w:spacing w:after="0"/>
        <w:ind w:left="0"/>
        <w:jc w:val="both"/>
      </w:pPr>
      <w:r>
        <w:rPr>
          <w:rFonts w:ascii="Times New Roman"/>
          <w:b w:val="false"/>
          <w:i w:val="false"/>
          <w:color w:val="000000"/>
          <w:sz w:val="28"/>
        </w:rPr>
        <w:t xml:space="preserve">
      болат құбырлардың қыздырылған бетіне тотқа қарсы полиэтилен жамылғыны жабу технологиясы; </w:t>
      </w:r>
    </w:p>
    <w:bookmarkEnd w:id="4684"/>
    <w:bookmarkStart w:name="z4690" w:id="4685"/>
    <w:p>
      <w:pPr>
        <w:spacing w:after="0"/>
        <w:ind w:left="0"/>
        <w:jc w:val="both"/>
      </w:pPr>
      <w:r>
        <w:rPr>
          <w:rFonts w:ascii="Times New Roman"/>
          <w:b w:val="false"/>
          <w:i w:val="false"/>
          <w:color w:val="000000"/>
          <w:sz w:val="28"/>
        </w:rPr>
        <w:t xml:space="preserve">
      оқшаулаудың желімделетін қабатын жапсыру режимдері; </w:t>
      </w:r>
    </w:p>
    <w:bookmarkEnd w:id="4685"/>
    <w:bookmarkStart w:name="z4691" w:id="4686"/>
    <w:p>
      <w:pPr>
        <w:spacing w:after="0"/>
        <w:ind w:left="0"/>
        <w:jc w:val="both"/>
      </w:pPr>
      <w:r>
        <w:rPr>
          <w:rFonts w:ascii="Times New Roman"/>
          <w:b w:val="false"/>
          <w:i w:val="false"/>
          <w:color w:val="000000"/>
          <w:sz w:val="28"/>
        </w:rPr>
        <w:t xml:space="preserve">
      оқшаулау желісіне кіретін барлық жабдықтың құрылысы және пайдалану ережесі; </w:t>
      </w:r>
    </w:p>
    <w:bookmarkEnd w:id="4686"/>
    <w:bookmarkStart w:name="z4692" w:id="4687"/>
    <w:p>
      <w:pPr>
        <w:spacing w:after="0"/>
        <w:ind w:left="0"/>
        <w:jc w:val="both"/>
      </w:pPr>
      <w:r>
        <w:rPr>
          <w:rFonts w:ascii="Times New Roman"/>
          <w:b w:val="false"/>
          <w:i w:val="false"/>
          <w:color w:val="000000"/>
          <w:sz w:val="28"/>
        </w:rPr>
        <w:t xml:space="preserve">
      жабдықты электрмен қоректендіру сызбасы; </w:t>
      </w:r>
    </w:p>
    <w:bookmarkEnd w:id="4687"/>
    <w:bookmarkStart w:name="z4693" w:id="4688"/>
    <w:p>
      <w:pPr>
        <w:spacing w:after="0"/>
        <w:ind w:left="0"/>
        <w:jc w:val="both"/>
      </w:pPr>
      <w:r>
        <w:rPr>
          <w:rFonts w:ascii="Times New Roman"/>
          <w:b w:val="false"/>
          <w:i w:val="false"/>
          <w:color w:val="000000"/>
          <w:sz w:val="28"/>
        </w:rPr>
        <w:t xml:space="preserve">
      оқшаулау желісіне келіп түсетін құбырларға, жамылғы ретінде пайдаланылатын материалдарға қойылатын талаптар; </w:t>
      </w:r>
    </w:p>
    <w:bookmarkEnd w:id="4688"/>
    <w:bookmarkStart w:name="z4694" w:id="4689"/>
    <w:p>
      <w:pPr>
        <w:spacing w:after="0"/>
        <w:ind w:left="0"/>
        <w:jc w:val="both"/>
      </w:pPr>
      <w:r>
        <w:rPr>
          <w:rFonts w:ascii="Times New Roman"/>
          <w:b w:val="false"/>
          <w:i w:val="false"/>
          <w:color w:val="000000"/>
          <w:sz w:val="28"/>
        </w:rPr>
        <w:t xml:space="preserve">
      дайын өнімге арналған техникалық жағдайлар; </w:t>
      </w:r>
    </w:p>
    <w:bookmarkEnd w:id="4689"/>
    <w:bookmarkStart w:name="z4695" w:id="4690"/>
    <w:p>
      <w:pPr>
        <w:spacing w:after="0"/>
        <w:ind w:left="0"/>
        <w:jc w:val="both"/>
      </w:pPr>
      <w:r>
        <w:rPr>
          <w:rFonts w:ascii="Times New Roman"/>
          <w:b w:val="false"/>
          <w:i w:val="false"/>
          <w:color w:val="000000"/>
          <w:sz w:val="28"/>
        </w:rPr>
        <w:t xml:space="preserve">
      бақылау-өлшеу аспаптарының қызметі, құрылысы, оларды қолдану ережесі; </w:t>
      </w:r>
    </w:p>
    <w:bookmarkEnd w:id="4690"/>
    <w:bookmarkStart w:name="z4696" w:id="4691"/>
    <w:p>
      <w:pPr>
        <w:spacing w:after="0"/>
        <w:ind w:left="0"/>
        <w:jc w:val="both"/>
      </w:pPr>
      <w:r>
        <w:rPr>
          <w:rFonts w:ascii="Times New Roman"/>
          <w:b w:val="false"/>
          <w:i w:val="false"/>
          <w:color w:val="000000"/>
          <w:sz w:val="28"/>
        </w:rPr>
        <w:t xml:space="preserve">
      көтергіш-көлік жабдығымен жұмыс істеу ережесі. </w:t>
      </w:r>
    </w:p>
    <w:bookmarkEnd w:id="4691"/>
    <w:bookmarkStart w:name="z4697" w:id="4692"/>
    <w:p>
      <w:pPr>
        <w:spacing w:after="0"/>
        <w:ind w:left="0"/>
        <w:jc w:val="both"/>
      </w:pPr>
      <w:r>
        <w:rPr>
          <w:rFonts w:ascii="Times New Roman"/>
          <w:b w:val="false"/>
          <w:i w:val="false"/>
          <w:color w:val="000000"/>
          <w:sz w:val="28"/>
        </w:rPr>
        <w:t xml:space="preserve">
      Параграф 5. Желіде құбыр оқшаулаушы, 6-разряд </w:t>
      </w:r>
    </w:p>
    <w:bookmarkEnd w:id="4692"/>
    <w:bookmarkStart w:name="z4698" w:id="4693"/>
    <w:p>
      <w:pPr>
        <w:spacing w:after="0"/>
        <w:ind w:left="0"/>
        <w:jc w:val="both"/>
      </w:pPr>
      <w:r>
        <w:rPr>
          <w:rFonts w:ascii="Times New Roman"/>
          <w:b w:val="false"/>
          <w:i w:val="false"/>
          <w:color w:val="000000"/>
          <w:sz w:val="28"/>
        </w:rPr>
        <w:t xml:space="preserve">
      707. Жұмыс сипаттамасы: </w:t>
      </w:r>
    </w:p>
    <w:bookmarkEnd w:id="4693"/>
    <w:bookmarkStart w:name="z4699" w:id="4694"/>
    <w:p>
      <w:pPr>
        <w:spacing w:after="0"/>
        <w:ind w:left="0"/>
        <w:jc w:val="both"/>
      </w:pPr>
      <w:r>
        <w:rPr>
          <w:rFonts w:ascii="Times New Roman"/>
          <w:b w:val="false"/>
          <w:i w:val="false"/>
          <w:color w:val="000000"/>
          <w:sz w:val="28"/>
        </w:rPr>
        <w:t xml:space="preserve">
      орталық басқару пультімен құбырларды қорғаныс оқшаулау жартылай автоматты желісіндегі әр түрлі диаметрлі болат құбырлардың қыздырылған бетіне тотқа қарсы полиэтилен жамылғы жабудың технологиялық процестерін жүргізу; </w:t>
      </w:r>
    </w:p>
    <w:bookmarkEnd w:id="4694"/>
    <w:bookmarkStart w:name="z4700" w:id="4695"/>
    <w:p>
      <w:pPr>
        <w:spacing w:after="0"/>
        <w:ind w:left="0"/>
        <w:jc w:val="both"/>
      </w:pPr>
      <w:r>
        <w:rPr>
          <w:rFonts w:ascii="Times New Roman"/>
          <w:b w:val="false"/>
          <w:i w:val="false"/>
          <w:color w:val="000000"/>
          <w:sz w:val="28"/>
        </w:rPr>
        <w:t>
      құбырлардың берілген диаметріне оқшаулау желісінің жабдығын баптау;</w:t>
      </w:r>
    </w:p>
    <w:bookmarkEnd w:id="4695"/>
    <w:bookmarkStart w:name="z4701" w:id="4696"/>
    <w:p>
      <w:pPr>
        <w:spacing w:after="0"/>
        <w:ind w:left="0"/>
        <w:jc w:val="both"/>
      </w:pPr>
      <w:r>
        <w:rPr>
          <w:rFonts w:ascii="Times New Roman"/>
          <w:b w:val="false"/>
          <w:i w:val="false"/>
          <w:color w:val="000000"/>
          <w:sz w:val="28"/>
        </w:rPr>
        <w:t xml:space="preserve">
      желілерді жұмысқа дайындау; </w:t>
      </w:r>
    </w:p>
    <w:bookmarkEnd w:id="4696"/>
    <w:bookmarkStart w:name="z4702" w:id="4697"/>
    <w:p>
      <w:pPr>
        <w:spacing w:after="0"/>
        <w:ind w:left="0"/>
        <w:jc w:val="both"/>
      </w:pPr>
      <w:r>
        <w:rPr>
          <w:rFonts w:ascii="Times New Roman"/>
          <w:b w:val="false"/>
          <w:i w:val="false"/>
          <w:color w:val="000000"/>
          <w:sz w:val="28"/>
        </w:rPr>
        <w:t>
      желілердің барлық жабдықтарының технологиялық режимдерін реттеу;</w:t>
      </w:r>
    </w:p>
    <w:bookmarkEnd w:id="4697"/>
    <w:bookmarkStart w:name="z4703" w:id="4698"/>
    <w:p>
      <w:pPr>
        <w:spacing w:after="0"/>
        <w:ind w:left="0"/>
        <w:jc w:val="both"/>
      </w:pPr>
      <w:r>
        <w:rPr>
          <w:rFonts w:ascii="Times New Roman"/>
          <w:b w:val="false"/>
          <w:i w:val="false"/>
          <w:color w:val="000000"/>
          <w:sz w:val="28"/>
        </w:rPr>
        <w:t>
      шынжыр табанды итергіштің жұмысын реттеу;</w:t>
      </w:r>
    </w:p>
    <w:bookmarkEnd w:id="4698"/>
    <w:bookmarkStart w:name="z4704" w:id="4699"/>
    <w:p>
      <w:pPr>
        <w:spacing w:after="0"/>
        <w:ind w:left="0"/>
        <w:jc w:val="both"/>
      </w:pPr>
      <w:r>
        <w:rPr>
          <w:rFonts w:ascii="Times New Roman"/>
          <w:b w:val="false"/>
          <w:i w:val="false"/>
          <w:color w:val="000000"/>
          <w:sz w:val="28"/>
        </w:rPr>
        <w:t xml:space="preserve">
      жоғарыдан экструдердің басын және камерада берілген ваккумды, экструдер аймағы бойынша температуралық режимді реттеу; </w:t>
      </w:r>
    </w:p>
    <w:bookmarkEnd w:id="4699"/>
    <w:bookmarkStart w:name="z4705" w:id="4700"/>
    <w:p>
      <w:pPr>
        <w:spacing w:after="0"/>
        <w:ind w:left="0"/>
        <w:jc w:val="both"/>
      </w:pPr>
      <w:r>
        <w:rPr>
          <w:rFonts w:ascii="Times New Roman"/>
          <w:b w:val="false"/>
          <w:i w:val="false"/>
          <w:color w:val="000000"/>
          <w:sz w:val="28"/>
        </w:rPr>
        <w:t xml:space="preserve">
      полиэтилен түйіршігінің экструдерге түсуін, жамылғының қалыпты кезеңді суытуды реттеу; </w:t>
      </w:r>
    </w:p>
    <w:bookmarkEnd w:id="4700"/>
    <w:bookmarkStart w:name="z4706" w:id="4701"/>
    <w:p>
      <w:pPr>
        <w:spacing w:after="0"/>
        <w:ind w:left="0"/>
        <w:jc w:val="both"/>
      </w:pPr>
      <w:r>
        <w:rPr>
          <w:rFonts w:ascii="Times New Roman"/>
          <w:b w:val="false"/>
          <w:i w:val="false"/>
          <w:color w:val="000000"/>
          <w:sz w:val="28"/>
        </w:rPr>
        <w:t>
      негізгі және желімделетін қабаттың қалыңдығын реттеу;</w:t>
      </w:r>
    </w:p>
    <w:bookmarkEnd w:id="4701"/>
    <w:bookmarkStart w:name="z4707" w:id="4702"/>
    <w:p>
      <w:pPr>
        <w:spacing w:after="0"/>
        <w:ind w:left="0"/>
        <w:jc w:val="both"/>
      </w:pPr>
      <w:r>
        <w:rPr>
          <w:rFonts w:ascii="Times New Roman"/>
          <w:b w:val="false"/>
          <w:i w:val="false"/>
          <w:color w:val="000000"/>
          <w:sz w:val="28"/>
        </w:rPr>
        <w:t>
      ақауларды белгілегіштің үздіксіз жұмысын баптау және қамтамасыз ету;</w:t>
      </w:r>
    </w:p>
    <w:bookmarkEnd w:id="4702"/>
    <w:bookmarkStart w:name="z4708" w:id="4703"/>
    <w:p>
      <w:pPr>
        <w:spacing w:after="0"/>
        <w:ind w:left="0"/>
        <w:jc w:val="both"/>
      </w:pPr>
      <w:r>
        <w:rPr>
          <w:rFonts w:ascii="Times New Roman"/>
          <w:b w:val="false"/>
          <w:i w:val="false"/>
          <w:color w:val="000000"/>
          <w:sz w:val="28"/>
        </w:rPr>
        <w:t xml:space="preserve">
      жамылғы жабу сапасын бақылау; </w:t>
      </w:r>
    </w:p>
    <w:bookmarkEnd w:id="4703"/>
    <w:bookmarkStart w:name="z4709" w:id="4704"/>
    <w:p>
      <w:pPr>
        <w:spacing w:after="0"/>
        <w:ind w:left="0"/>
        <w:jc w:val="both"/>
      </w:pPr>
      <w:r>
        <w:rPr>
          <w:rFonts w:ascii="Times New Roman"/>
          <w:b w:val="false"/>
          <w:i w:val="false"/>
          <w:color w:val="000000"/>
          <w:sz w:val="28"/>
        </w:rPr>
        <w:t>
      құбырларды қорғаныс оқшаулау желісін жіберу және тоқтату.</w:t>
      </w:r>
    </w:p>
    <w:bookmarkEnd w:id="4704"/>
    <w:bookmarkStart w:name="z4710" w:id="4705"/>
    <w:p>
      <w:pPr>
        <w:spacing w:after="0"/>
        <w:ind w:left="0"/>
        <w:jc w:val="both"/>
      </w:pPr>
      <w:r>
        <w:rPr>
          <w:rFonts w:ascii="Times New Roman"/>
          <w:b w:val="false"/>
          <w:i w:val="false"/>
          <w:color w:val="000000"/>
          <w:sz w:val="28"/>
        </w:rPr>
        <w:t xml:space="preserve">
      708. Білуге тиіс: </w:t>
      </w:r>
    </w:p>
    <w:bookmarkEnd w:id="4705"/>
    <w:bookmarkStart w:name="z4711" w:id="4706"/>
    <w:p>
      <w:pPr>
        <w:spacing w:after="0"/>
        <w:ind w:left="0"/>
        <w:jc w:val="both"/>
      </w:pPr>
      <w:r>
        <w:rPr>
          <w:rFonts w:ascii="Times New Roman"/>
          <w:b w:val="false"/>
          <w:i w:val="false"/>
          <w:color w:val="000000"/>
          <w:sz w:val="28"/>
        </w:rPr>
        <w:t>
      құбырларды қорғаныс оқшаулау желісінің барлық жабдықтарының конструктивтік ерекшеліктері және техникалық сипаттамасы;</w:t>
      </w:r>
    </w:p>
    <w:bookmarkEnd w:id="4706"/>
    <w:bookmarkStart w:name="z4712" w:id="4707"/>
    <w:p>
      <w:pPr>
        <w:spacing w:after="0"/>
        <w:ind w:left="0"/>
        <w:jc w:val="both"/>
      </w:pPr>
      <w:r>
        <w:rPr>
          <w:rFonts w:ascii="Times New Roman"/>
          <w:b w:val="false"/>
          <w:i w:val="false"/>
          <w:color w:val="000000"/>
          <w:sz w:val="28"/>
        </w:rPr>
        <w:t xml:space="preserve">
      құбырлардың берілген диаметріне және берілген технологиялық режимдерге жабдықтарды баптау ережесі; қорғаныс жамылғысы ақауларының түрлері, олардың алдын алу және жою тәсілдері; </w:t>
      </w:r>
    </w:p>
    <w:bookmarkEnd w:id="4707"/>
    <w:bookmarkStart w:name="z4713" w:id="4708"/>
    <w:p>
      <w:pPr>
        <w:spacing w:after="0"/>
        <w:ind w:left="0"/>
        <w:jc w:val="both"/>
      </w:pPr>
      <w:r>
        <w:rPr>
          <w:rFonts w:ascii="Times New Roman"/>
          <w:b w:val="false"/>
          <w:i w:val="false"/>
          <w:color w:val="000000"/>
          <w:sz w:val="28"/>
        </w:rPr>
        <w:t xml:space="preserve">
      кинематикалық сызбалар, автоматика және барлық желі жабдығын блоктау сызбасы; </w:t>
      </w:r>
    </w:p>
    <w:bookmarkEnd w:id="4708"/>
    <w:bookmarkStart w:name="z4714" w:id="4709"/>
    <w:p>
      <w:pPr>
        <w:spacing w:after="0"/>
        <w:ind w:left="0"/>
        <w:jc w:val="both"/>
      </w:pPr>
      <w:r>
        <w:rPr>
          <w:rFonts w:ascii="Times New Roman"/>
          <w:b w:val="false"/>
          <w:i w:val="false"/>
          <w:color w:val="000000"/>
          <w:sz w:val="28"/>
        </w:rPr>
        <w:t>
      құбырлардың қорғаныс жамылғысы үшін қолданылатын материалдардың сапасына қойылатын талаптар.</w:t>
      </w:r>
    </w:p>
    <w:bookmarkEnd w:id="4709"/>
    <w:bookmarkStart w:name="z4715" w:id="4710"/>
    <w:p>
      <w:pPr>
        <w:spacing w:after="0"/>
        <w:ind w:left="0"/>
        <w:jc w:val="both"/>
      </w:pPr>
      <w:r>
        <w:rPr>
          <w:rFonts w:ascii="Times New Roman"/>
          <w:b w:val="false"/>
          <w:i w:val="false"/>
          <w:color w:val="000000"/>
          <w:sz w:val="28"/>
        </w:rPr>
        <w:t>
      127. Престе құбырларды калибрлеуші</w:t>
      </w:r>
    </w:p>
    <w:bookmarkEnd w:id="4710"/>
    <w:bookmarkStart w:name="z4716" w:id="4711"/>
    <w:p>
      <w:pPr>
        <w:spacing w:after="0"/>
        <w:ind w:left="0"/>
        <w:jc w:val="both"/>
      </w:pPr>
      <w:r>
        <w:rPr>
          <w:rFonts w:ascii="Times New Roman"/>
          <w:b w:val="false"/>
          <w:i w:val="false"/>
          <w:color w:val="000000"/>
          <w:sz w:val="28"/>
        </w:rPr>
        <w:t xml:space="preserve">
      Параграф 1. Престе құбырларды калибрлеуші 2-разряд </w:t>
      </w:r>
    </w:p>
    <w:bookmarkEnd w:id="4711"/>
    <w:bookmarkStart w:name="z4717" w:id="4712"/>
    <w:p>
      <w:pPr>
        <w:spacing w:after="0"/>
        <w:ind w:left="0"/>
        <w:jc w:val="both"/>
      </w:pPr>
      <w:r>
        <w:rPr>
          <w:rFonts w:ascii="Times New Roman"/>
          <w:b w:val="false"/>
          <w:i w:val="false"/>
          <w:color w:val="000000"/>
          <w:sz w:val="28"/>
        </w:rPr>
        <w:t xml:space="preserve">
      709. Жұмыс сипаттамасы: </w:t>
      </w:r>
    </w:p>
    <w:bookmarkEnd w:id="4712"/>
    <w:bookmarkStart w:name="z4718" w:id="4713"/>
    <w:p>
      <w:pPr>
        <w:spacing w:after="0"/>
        <w:ind w:left="0"/>
        <w:jc w:val="both"/>
      </w:pPr>
      <w:r>
        <w:rPr>
          <w:rFonts w:ascii="Times New Roman"/>
          <w:b w:val="false"/>
          <w:i w:val="false"/>
          <w:color w:val="000000"/>
          <w:sz w:val="28"/>
        </w:rPr>
        <w:t xml:space="preserve">
      шегенделген құбырлардың ұшын кеңейту және калибрлеу, кеңейтуге құбырлардың ұшын дайындаудың технологиялық процесіне қатысу; </w:t>
      </w:r>
    </w:p>
    <w:bookmarkEnd w:id="4713"/>
    <w:bookmarkStart w:name="z4719" w:id="4714"/>
    <w:p>
      <w:pPr>
        <w:spacing w:after="0"/>
        <w:ind w:left="0"/>
        <w:jc w:val="both"/>
      </w:pPr>
      <w:r>
        <w:rPr>
          <w:rFonts w:ascii="Times New Roman"/>
          <w:b w:val="false"/>
          <w:i w:val="false"/>
          <w:color w:val="000000"/>
          <w:sz w:val="28"/>
        </w:rPr>
        <w:t xml:space="preserve">
      сабын эмульсиясын дайындау; </w:t>
      </w:r>
    </w:p>
    <w:bookmarkEnd w:id="4714"/>
    <w:bookmarkStart w:name="z4720" w:id="4715"/>
    <w:p>
      <w:pPr>
        <w:spacing w:after="0"/>
        <w:ind w:left="0"/>
        <w:jc w:val="both"/>
      </w:pPr>
      <w:r>
        <w:rPr>
          <w:rFonts w:ascii="Times New Roman"/>
          <w:b w:val="false"/>
          <w:i w:val="false"/>
          <w:color w:val="000000"/>
          <w:sz w:val="28"/>
        </w:rPr>
        <w:t xml:space="preserve">
      қосалқы тетіктер жұмысын, бактардағы су мен майдың деңгейін, калибрлі конустардың жай-күйін бақылау; </w:t>
      </w:r>
    </w:p>
    <w:bookmarkEnd w:id="4715"/>
    <w:bookmarkStart w:name="z4721" w:id="4716"/>
    <w:p>
      <w:pPr>
        <w:spacing w:after="0"/>
        <w:ind w:left="0"/>
        <w:jc w:val="both"/>
      </w:pPr>
      <w:r>
        <w:rPr>
          <w:rFonts w:ascii="Times New Roman"/>
          <w:b w:val="false"/>
          <w:i w:val="false"/>
          <w:color w:val="000000"/>
          <w:sz w:val="28"/>
        </w:rPr>
        <w:t xml:space="preserve">
      престің қозғалыстағы бөлігін тазалау және майлау; </w:t>
      </w:r>
    </w:p>
    <w:bookmarkEnd w:id="4716"/>
    <w:bookmarkStart w:name="z4722" w:id="4717"/>
    <w:p>
      <w:pPr>
        <w:spacing w:after="0"/>
        <w:ind w:left="0"/>
        <w:jc w:val="both"/>
      </w:pPr>
      <w:r>
        <w:rPr>
          <w:rFonts w:ascii="Times New Roman"/>
          <w:b w:val="false"/>
          <w:i w:val="false"/>
          <w:color w:val="000000"/>
          <w:sz w:val="28"/>
        </w:rPr>
        <w:t>
      көрсетілетін қызмет жабдығын жөндеуге қатысу.</w:t>
      </w:r>
    </w:p>
    <w:bookmarkEnd w:id="4717"/>
    <w:bookmarkStart w:name="z4723" w:id="4718"/>
    <w:p>
      <w:pPr>
        <w:spacing w:after="0"/>
        <w:ind w:left="0"/>
        <w:jc w:val="both"/>
      </w:pPr>
      <w:r>
        <w:rPr>
          <w:rFonts w:ascii="Times New Roman"/>
          <w:b w:val="false"/>
          <w:i w:val="false"/>
          <w:color w:val="000000"/>
          <w:sz w:val="28"/>
        </w:rPr>
        <w:t xml:space="preserve">
      710. Білуге тиіс: </w:t>
      </w:r>
    </w:p>
    <w:bookmarkEnd w:id="4718"/>
    <w:bookmarkStart w:name="z4724" w:id="4719"/>
    <w:p>
      <w:pPr>
        <w:spacing w:after="0"/>
        <w:ind w:left="0"/>
        <w:jc w:val="both"/>
      </w:pPr>
      <w:r>
        <w:rPr>
          <w:rFonts w:ascii="Times New Roman"/>
          <w:b w:val="false"/>
          <w:i w:val="false"/>
          <w:color w:val="000000"/>
          <w:sz w:val="28"/>
        </w:rPr>
        <w:t>
      шегенделген құбырларды кеңейту және калибрлеудің технологиялық процестерінің негіздері;</w:t>
      </w:r>
    </w:p>
    <w:bookmarkEnd w:id="4719"/>
    <w:bookmarkStart w:name="z4725" w:id="4720"/>
    <w:p>
      <w:pPr>
        <w:spacing w:after="0"/>
        <w:ind w:left="0"/>
        <w:jc w:val="both"/>
      </w:pPr>
      <w:r>
        <w:rPr>
          <w:rFonts w:ascii="Times New Roman"/>
          <w:b w:val="false"/>
          <w:i w:val="false"/>
          <w:color w:val="000000"/>
          <w:sz w:val="28"/>
        </w:rPr>
        <w:t xml:space="preserve">
      қызмет көрсетілетін жабдық жұмысының принциптері; </w:t>
      </w:r>
    </w:p>
    <w:bookmarkEnd w:id="4720"/>
    <w:bookmarkStart w:name="z4726" w:id="4721"/>
    <w:p>
      <w:pPr>
        <w:spacing w:after="0"/>
        <w:ind w:left="0"/>
        <w:jc w:val="both"/>
      </w:pPr>
      <w:r>
        <w:rPr>
          <w:rFonts w:ascii="Times New Roman"/>
          <w:b w:val="false"/>
          <w:i w:val="false"/>
          <w:color w:val="000000"/>
          <w:sz w:val="28"/>
        </w:rPr>
        <w:t xml:space="preserve">
      слесарлық іс негіздері. </w:t>
      </w:r>
    </w:p>
    <w:bookmarkEnd w:id="4721"/>
    <w:bookmarkStart w:name="z4727" w:id="4722"/>
    <w:p>
      <w:pPr>
        <w:spacing w:after="0"/>
        <w:ind w:left="0"/>
        <w:jc w:val="both"/>
      </w:pPr>
      <w:r>
        <w:rPr>
          <w:rFonts w:ascii="Times New Roman"/>
          <w:b w:val="false"/>
          <w:i w:val="false"/>
          <w:color w:val="000000"/>
          <w:sz w:val="28"/>
        </w:rPr>
        <w:t xml:space="preserve">
      Параграф 2. Престе құбырларды калибрлеуші, 3-разряд </w:t>
      </w:r>
    </w:p>
    <w:bookmarkEnd w:id="4722"/>
    <w:bookmarkStart w:name="z4728" w:id="4723"/>
    <w:p>
      <w:pPr>
        <w:spacing w:after="0"/>
        <w:ind w:left="0"/>
        <w:jc w:val="both"/>
      </w:pPr>
      <w:r>
        <w:rPr>
          <w:rFonts w:ascii="Times New Roman"/>
          <w:b w:val="false"/>
          <w:i w:val="false"/>
          <w:color w:val="000000"/>
          <w:sz w:val="28"/>
        </w:rPr>
        <w:t>
      711. Жұмыс сипаттамасы:</w:t>
      </w:r>
    </w:p>
    <w:bookmarkEnd w:id="4723"/>
    <w:bookmarkStart w:name="z4729" w:id="4724"/>
    <w:p>
      <w:pPr>
        <w:spacing w:after="0"/>
        <w:ind w:left="0"/>
        <w:jc w:val="both"/>
      </w:pPr>
      <w:r>
        <w:rPr>
          <w:rFonts w:ascii="Times New Roman"/>
          <w:b w:val="false"/>
          <w:i w:val="false"/>
          <w:color w:val="000000"/>
          <w:sz w:val="28"/>
        </w:rPr>
        <w:t>
      біліктілігі анағұрлым жоғары престе құбырларды калибрлеушінің басшылығымен пресс-кеңейткіштерде диаметрі үлкен электрмен дәнекерленетін құбырларды гидравликалық кеңейту, калибрлеу және сынақтан өткізудің технологиялық процестерін жүргізу;</w:t>
      </w:r>
    </w:p>
    <w:bookmarkEnd w:id="4724"/>
    <w:bookmarkStart w:name="z4730" w:id="4725"/>
    <w:p>
      <w:pPr>
        <w:spacing w:after="0"/>
        <w:ind w:left="0"/>
        <w:jc w:val="both"/>
      </w:pPr>
      <w:r>
        <w:rPr>
          <w:rFonts w:ascii="Times New Roman"/>
          <w:b w:val="false"/>
          <w:i w:val="false"/>
          <w:color w:val="000000"/>
          <w:sz w:val="28"/>
        </w:rPr>
        <w:t xml:space="preserve">
      сақтандыру сақиналарын дайындау үшін дайындаманы кеңейтудің технологиялық процесін жүргізу; </w:t>
      </w:r>
    </w:p>
    <w:bookmarkEnd w:id="4725"/>
    <w:bookmarkStart w:name="z4731" w:id="4726"/>
    <w:p>
      <w:pPr>
        <w:spacing w:after="0"/>
        <w:ind w:left="0"/>
        <w:jc w:val="both"/>
      </w:pPr>
      <w:r>
        <w:rPr>
          <w:rFonts w:ascii="Times New Roman"/>
          <w:b w:val="false"/>
          <w:i w:val="false"/>
          <w:color w:val="000000"/>
          <w:sz w:val="28"/>
        </w:rPr>
        <w:t xml:space="preserve">
      қызмет көрсетілетін жабдықты баптау; </w:t>
      </w:r>
    </w:p>
    <w:bookmarkEnd w:id="4726"/>
    <w:bookmarkStart w:name="z4732" w:id="4727"/>
    <w:p>
      <w:pPr>
        <w:spacing w:after="0"/>
        <w:ind w:left="0"/>
        <w:jc w:val="both"/>
      </w:pPr>
      <w:r>
        <w:rPr>
          <w:rFonts w:ascii="Times New Roman"/>
          <w:b w:val="false"/>
          <w:i w:val="false"/>
          <w:color w:val="000000"/>
          <w:sz w:val="28"/>
        </w:rPr>
        <w:t xml:space="preserve">
      тораптар мен бөлшектерді ауыстыруға қатысу; </w:t>
      </w:r>
    </w:p>
    <w:bookmarkEnd w:id="4727"/>
    <w:bookmarkStart w:name="z4733" w:id="4728"/>
    <w:p>
      <w:pPr>
        <w:spacing w:after="0"/>
        <w:ind w:left="0"/>
        <w:jc w:val="both"/>
      </w:pPr>
      <w:r>
        <w:rPr>
          <w:rFonts w:ascii="Times New Roman"/>
          <w:b w:val="false"/>
          <w:i w:val="false"/>
          <w:color w:val="000000"/>
          <w:sz w:val="28"/>
        </w:rPr>
        <w:t>
      қызмет көрсетілетін жабдықтың жұмысындағы ақауларды анықтау және оларды жою.</w:t>
      </w:r>
    </w:p>
    <w:bookmarkEnd w:id="4728"/>
    <w:bookmarkStart w:name="z4734" w:id="4729"/>
    <w:p>
      <w:pPr>
        <w:spacing w:after="0"/>
        <w:ind w:left="0"/>
        <w:jc w:val="both"/>
      </w:pPr>
      <w:r>
        <w:rPr>
          <w:rFonts w:ascii="Times New Roman"/>
          <w:b w:val="false"/>
          <w:i w:val="false"/>
          <w:color w:val="000000"/>
          <w:sz w:val="28"/>
        </w:rPr>
        <w:t xml:space="preserve">
      712. Білуге тиіс: </w:t>
      </w:r>
    </w:p>
    <w:bookmarkEnd w:id="4729"/>
    <w:bookmarkStart w:name="z4735" w:id="4730"/>
    <w:p>
      <w:pPr>
        <w:spacing w:after="0"/>
        <w:ind w:left="0"/>
        <w:jc w:val="both"/>
      </w:pPr>
      <w:r>
        <w:rPr>
          <w:rFonts w:ascii="Times New Roman"/>
          <w:b w:val="false"/>
          <w:i w:val="false"/>
          <w:color w:val="000000"/>
          <w:sz w:val="28"/>
        </w:rPr>
        <w:t xml:space="preserve">
      пресс-кеңейткіштерде диаметрі үлкен электрмен дәнекерленетін құбырларды гидравликалық кеңейту, калибрлеу және сынақтан өткізудің технологиялық процестерінің негіздері; </w:t>
      </w:r>
    </w:p>
    <w:bookmarkEnd w:id="4730"/>
    <w:bookmarkStart w:name="z4736" w:id="4731"/>
    <w:p>
      <w:pPr>
        <w:spacing w:after="0"/>
        <w:ind w:left="0"/>
        <w:jc w:val="both"/>
      </w:pPr>
      <w:r>
        <w:rPr>
          <w:rFonts w:ascii="Times New Roman"/>
          <w:b w:val="false"/>
          <w:i w:val="false"/>
          <w:color w:val="000000"/>
          <w:sz w:val="28"/>
        </w:rPr>
        <w:t xml:space="preserve">
      қызмет көрсетілетін жабдықты техникалық пайдалану ережесі; </w:t>
      </w:r>
    </w:p>
    <w:bookmarkEnd w:id="4731"/>
    <w:bookmarkStart w:name="z4737" w:id="4732"/>
    <w:p>
      <w:pPr>
        <w:spacing w:after="0"/>
        <w:ind w:left="0"/>
        <w:jc w:val="both"/>
      </w:pPr>
      <w:r>
        <w:rPr>
          <w:rFonts w:ascii="Times New Roman"/>
          <w:b w:val="false"/>
          <w:i w:val="false"/>
          <w:color w:val="000000"/>
          <w:sz w:val="28"/>
        </w:rPr>
        <w:t xml:space="preserve">
      слесарлық іс. </w:t>
      </w:r>
    </w:p>
    <w:bookmarkEnd w:id="4732"/>
    <w:bookmarkStart w:name="z4738" w:id="4733"/>
    <w:p>
      <w:pPr>
        <w:spacing w:after="0"/>
        <w:ind w:left="0"/>
        <w:jc w:val="both"/>
      </w:pPr>
      <w:r>
        <w:rPr>
          <w:rFonts w:ascii="Times New Roman"/>
          <w:b w:val="false"/>
          <w:i w:val="false"/>
          <w:color w:val="000000"/>
          <w:sz w:val="28"/>
        </w:rPr>
        <w:t xml:space="preserve">
      Параграф 3. Престе құбырларды калибрлеуші, 4-разряд </w:t>
      </w:r>
    </w:p>
    <w:bookmarkEnd w:id="4733"/>
    <w:bookmarkStart w:name="z4739" w:id="4734"/>
    <w:p>
      <w:pPr>
        <w:spacing w:after="0"/>
        <w:ind w:left="0"/>
        <w:jc w:val="both"/>
      </w:pPr>
      <w:r>
        <w:rPr>
          <w:rFonts w:ascii="Times New Roman"/>
          <w:b w:val="false"/>
          <w:i w:val="false"/>
          <w:color w:val="000000"/>
          <w:sz w:val="28"/>
        </w:rPr>
        <w:t xml:space="preserve">
      713. Жұмыс сипаттамасы: </w:t>
      </w:r>
    </w:p>
    <w:bookmarkEnd w:id="4734"/>
    <w:bookmarkStart w:name="z4740" w:id="4735"/>
    <w:p>
      <w:pPr>
        <w:spacing w:after="0"/>
        <w:ind w:left="0"/>
        <w:jc w:val="both"/>
      </w:pPr>
      <w:r>
        <w:rPr>
          <w:rFonts w:ascii="Times New Roman"/>
          <w:b w:val="false"/>
          <w:i w:val="false"/>
          <w:color w:val="000000"/>
          <w:sz w:val="28"/>
        </w:rPr>
        <w:t xml:space="preserve">
      пресс-кеңейткіштерде шегенделген құбырлардың ұштарын кеңейту мен калибрлеудің технологиялық процестерін жүргізу; </w:t>
      </w:r>
    </w:p>
    <w:bookmarkEnd w:id="4735"/>
    <w:bookmarkStart w:name="z4741" w:id="4736"/>
    <w:p>
      <w:pPr>
        <w:spacing w:after="0"/>
        <w:ind w:left="0"/>
        <w:jc w:val="both"/>
      </w:pPr>
      <w:r>
        <w:rPr>
          <w:rFonts w:ascii="Times New Roman"/>
          <w:b w:val="false"/>
          <w:i w:val="false"/>
          <w:color w:val="000000"/>
          <w:sz w:val="28"/>
        </w:rPr>
        <w:t xml:space="preserve">
      құбыр ұштарын кеңейтуге дайындау; </w:t>
      </w:r>
    </w:p>
    <w:bookmarkEnd w:id="4736"/>
    <w:bookmarkStart w:name="z4742" w:id="4737"/>
    <w:p>
      <w:pPr>
        <w:spacing w:after="0"/>
        <w:ind w:left="0"/>
        <w:jc w:val="both"/>
      </w:pPr>
      <w:r>
        <w:rPr>
          <w:rFonts w:ascii="Times New Roman"/>
          <w:b w:val="false"/>
          <w:i w:val="false"/>
          <w:color w:val="000000"/>
          <w:sz w:val="28"/>
        </w:rPr>
        <w:t xml:space="preserve">
      технологиялық аспаптың жағдайын, жүйеде технологиялық майлау мен майдың болуын бақылау; </w:t>
      </w:r>
    </w:p>
    <w:bookmarkEnd w:id="4737"/>
    <w:bookmarkStart w:name="z4743" w:id="4738"/>
    <w:p>
      <w:pPr>
        <w:spacing w:after="0"/>
        <w:ind w:left="0"/>
        <w:jc w:val="both"/>
      </w:pPr>
      <w:r>
        <w:rPr>
          <w:rFonts w:ascii="Times New Roman"/>
          <w:b w:val="false"/>
          <w:i w:val="false"/>
          <w:color w:val="000000"/>
          <w:sz w:val="28"/>
        </w:rPr>
        <w:t>
      престі баптау, тораптар мен бөлшектерді ауыстыру.</w:t>
      </w:r>
    </w:p>
    <w:bookmarkEnd w:id="4738"/>
    <w:bookmarkStart w:name="z4744" w:id="4739"/>
    <w:p>
      <w:pPr>
        <w:spacing w:after="0"/>
        <w:ind w:left="0"/>
        <w:jc w:val="both"/>
      </w:pPr>
      <w:r>
        <w:rPr>
          <w:rFonts w:ascii="Times New Roman"/>
          <w:b w:val="false"/>
          <w:i w:val="false"/>
          <w:color w:val="000000"/>
          <w:sz w:val="28"/>
        </w:rPr>
        <w:t xml:space="preserve">
      714. Білуге тиіс: </w:t>
      </w:r>
    </w:p>
    <w:bookmarkEnd w:id="4739"/>
    <w:bookmarkStart w:name="z4745" w:id="4740"/>
    <w:p>
      <w:pPr>
        <w:spacing w:after="0"/>
        <w:ind w:left="0"/>
        <w:jc w:val="both"/>
      </w:pPr>
      <w:r>
        <w:rPr>
          <w:rFonts w:ascii="Times New Roman"/>
          <w:b w:val="false"/>
          <w:i w:val="false"/>
          <w:color w:val="000000"/>
          <w:sz w:val="28"/>
        </w:rPr>
        <w:t xml:space="preserve">
      шегенделген құбырлардың ұштарын кеңейту мен калибрлеудің технологиялық процесі; </w:t>
      </w:r>
    </w:p>
    <w:bookmarkEnd w:id="4740"/>
    <w:bookmarkStart w:name="z4746" w:id="4741"/>
    <w:p>
      <w:pPr>
        <w:spacing w:after="0"/>
        <w:ind w:left="0"/>
        <w:jc w:val="both"/>
      </w:pPr>
      <w:r>
        <w:rPr>
          <w:rFonts w:ascii="Times New Roman"/>
          <w:b w:val="false"/>
          <w:i w:val="false"/>
          <w:color w:val="000000"/>
          <w:sz w:val="28"/>
        </w:rPr>
        <w:t xml:space="preserve">
      престі қолмен және автоматты түрде басқару жүйесі; </w:t>
      </w:r>
    </w:p>
    <w:bookmarkEnd w:id="4741"/>
    <w:bookmarkStart w:name="z4747" w:id="4742"/>
    <w:p>
      <w:pPr>
        <w:spacing w:after="0"/>
        <w:ind w:left="0"/>
        <w:jc w:val="both"/>
      </w:pPr>
      <w:r>
        <w:rPr>
          <w:rFonts w:ascii="Times New Roman"/>
          <w:b w:val="false"/>
          <w:i w:val="false"/>
          <w:color w:val="000000"/>
          <w:sz w:val="28"/>
        </w:rPr>
        <w:t xml:space="preserve">
      престі баптау ережесі және кеңейтуге құбырлар ұшын дайындау. </w:t>
      </w:r>
    </w:p>
    <w:bookmarkEnd w:id="4742"/>
    <w:bookmarkStart w:name="z4748" w:id="4743"/>
    <w:p>
      <w:pPr>
        <w:spacing w:after="0"/>
        <w:ind w:left="0"/>
        <w:jc w:val="both"/>
      </w:pPr>
      <w:r>
        <w:rPr>
          <w:rFonts w:ascii="Times New Roman"/>
          <w:b w:val="false"/>
          <w:i w:val="false"/>
          <w:color w:val="000000"/>
          <w:sz w:val="28"/>
        </w:rPr>
        <w:t xml:space="preserve">
      Параграф 4. Престе құбырларды калибрлеуші, 5-разряд </w:t>
      </w:r>
    </w:p>
    <w:bookmarkEnd w:id="4743"/>
    <w:bookmarkStart w:name="z4749" w:id="4744"/>
    <w:p>
      <w:pPr>
        <w:spacing w:after="0"/>
        <w:ind w:left="0"/>
        <w:jc w:val="both"/>
      </w:pPr>
      <w:r>
        <w:rPr>
          <w:rFonts w:ascii="Times New Roman"/>
          <w:b w:val="false"/>
          <w:i w:val="false"/>
          <w:color w:val="000000"/>
          <w:sz w:val="28"/>
        </w:rPr>
        <w:t xml:space="preserve">
      715. Жұмыс сипаттамасы: </w:t>
      </w:r>
    </w:p>
    <w:bookmarkEnd w:id="4744"/>
    <w:bookmarkStart w:name="z4750" w:id="4745"/>
    <w:p>
      <w:pPr>
        <w:spacing w:after="0"/>
        <w:ind w:left="0"/>
        <w:jc w:val="both"/>
      </w:pPr>
      <w:r>
        <w:rPr>
          <w:rFonts w:ascii="Times New Roman"/>
          <w:b w:val="false"/>
          <w:i w:val="false"/>
          <w:color w:val="000000"/>
          <w:sz w:val="28"/>
        </w:rPr>
        <w:t xml:space="preserve">
      пресс-кеңейткіштерде диаметрі үлкен электрмен дәнекерленетін құбырларды гидравликалық кеңейту, калибрлеу және сынақтан өткізудің технологиялық процестерін жүргізу; </w:t>
      </w:r>
    </w:p>
    <w:bookmarkEnd w:id="4745"/>
    <w:bookmarkStart w:name="z4751" w:id="4746"/>
    <w:p>
      <w:pPr>
        <w:spacing w:after="0"/>
        <w:ind w:left="0"/>
        <w:jc w:val="both"/>
      </w:pPr>
      <w:r>
        <w:rPr>
          <w:rFonts w:ascii="Times New Roman"/>
          <w:b w:val="false"/>
          <w:i w:val="false"/>
          <w:color w:val="000000"/>
          <w:sz w:val="28"/>
        </w:rPr>
        <w:t xml:space="preserve">
      престі баптау; </w:t>
      </w:r>
    </w:p>
    <w:bookmarkEnd w:id="4746"/>
    <w:bookmarkStart w:name="z4752" w:id="4747"/>
    <w:p>
      <w:pPr>
        <w:spacing w:after="0"/>
        <w:ind w:left="0"/>
        <w:jc w:val="both"/>
      </w:pPr>
      <w:r>
        <w:rPr>
          <w:rFonts w:ascii="Times New Roman"/>
          <w:b w:val="false"/>
          <w:i w:val="false"/>
          <w:color w:val="000000"/>
          <w:sz w:val="28"/>
        </w:rPr>
        <w:t xml:space="preserve">
      бөлшектерді және технологиялық аспапты ауыстыру; </w:t>
      </w:r>
    </w:p>
    <w:bookmarkEnd w:id="4747"/>
    <w:bookmarkStart w:name="z4753" w:id="4748"/>
    <w:p>
      <w:pPr>
        <w:spacing w:after="0"/>
        <w:ind w:left="0"/>
        <w:jc w:val="both"/>
      </w:pPr>
      <w:r>
        <w:rPr>
          <w:rFonts w:ascii="Times New Roman"/>
          <w:b w:val="false"/>
          <w:i w:val="false"/>
          <w:color w:val="000000"/>
          <w:sz w:val="28"/>
        </w:rPr>
        <w:t>
      қызмет көрсетілетін жабдықты ағымдағы жөндеу.</w:t>
      </w:r>
    </w:p>
    <w:bookmarkEnd w:id="4748"/>
    <w:bookmarkStart w:name="z4754" w:id="4749"/>
    <w:p>
      <w:pPr>
        <w:spacing w:after="0"/>
        <w:ind w:left="0"/>
        <w:jc w:val="both"/>
      </w:pPr>
      <w:r>
        <w:rPr>
          <w:rFonts w:ascii="Times New Roman"/>
          <w:b w:val="false"/>
          <w:i w:val="false"/>
          <w:color w:val="000000"/>
          <w:sz w:val="28"/>
        </w:rPr>
        <w:t xml:space="preserve">
      716. Білуге тиіс: </w:t>
      </w:r>
    </w:p>
    <w:bookmarkEnd w:id="4749"/>
    <w:bookmarkStart w:name="z4755" w:id="4750"/>
    <w:p>
      <w:pPr>
        <w:spacing w:after="0"/>
        <w:ind w:left="0"/>
        <w:jc w:val="both"/>
      </w:pPr>
      <w:r>
        <w:rPr>
          <w:rFonts w:ascii="Times New Roman"/>
          <w:b w:val="false"/>
          <w:i w:val="false"/>
          <w:color w:val="000000"/>
          <w:sz w:val="28"/>
        </w:rPr>
        <w:t xml:space="preserve">
      гидравликалық кеңейту, калибрлеу және сынақтан өткізудің технологиясы және режимдері; </w:t>
      </w:r>
    </w:p>
    <w:bookmarkEnd w:id="4750"/>
    <w:bookmarkStart w:name="z4756" w:id="4751"/>
    <w:p>
      <w:pPr>
        <w:spacing w:after="0"/>
        <w:ind w:left="0"/>
        <w:jc w:val="both"/>
      </w:pPr>
      <w:r>
        <w:rPr>
          <w:rFonts w:ascii="Times New Roman"/>
          <w:b w:val="false"/>
          <w:i w:val="false"/>
          <w:color w:val="000000"/>
          <w:sz w:val="28"/>
        </w:rPr>
        <w:t xml:space="preserve">
      сынақтан өтетін құбырлардың сұрпы; </w:t>
      </w:r>
    </w:p>
    <w:bookmarkEnd w:id="4751"/>
    <w:bookmarkStart w:name="z4757" w:id="4752"/>
    <w:p>
      <w:pPr>
        <w:spacing w:after="0"/>
        <w:ind w:left="0"/>
        <w:jc w:val="both"/>
      </w:pPr>
      <w:r>
        <w:rPr>
          <w:rFonts w:ascii="Times New Roman"/>
          <w:b w:val="false"/>
          <w:i w:val="false"/>
          <w:color w:val="000000"/>
          <w:sz w:val="28"/>
        </w:rPr>
        <w:t xml:space="preserve">
      құбырлардың жарамсыз болу себептері және оларды жою тәсілдері. </w:t>
      </w:r>
    </w:p>
    <w:bookmarkEnd w:id="4752"/>
    <w:bookmarkStart w:name="z4758" w:id="4753"/>
    <w:p>
      <w:pPr>
        <w:spacing w:after="0"/>
        <w:ind w:left="0"/>
        <w:jc w:val="both"/>
      </w:pPr>
      <w:r>
        <w:rPr>
          <w:rFonts w:ascii="Times New Roman"/>
          <w:b w:val="false"/>
          <w:i w:val="false"/>
          <w:color w:val="000000"/>
          <w:sz w:val="28"/>
        </w:rPr>
        <w:t>
      128. Қалыптау машинасының машинисі</w:t>
      </w:r>
    </w:p>
    <w:bookmarkEnd w:id="4753"/>
    <w:bookmarkStart w:name="z4759" w:id="4754"/>
    <w:p>
      <w:pPr>
        <w:spacing w:after="0"/>
        <w:ind w:left="0"/>
        <w:jc w:val="both"/>
      </w:pPr>
      <w:r>
        <w:rPr>
          <w:rFonts w:ascii="Times New Roman"/>
          <w:b w:val="false"/>
          <w:i w:val="false"/>
          <w:color w:val="000000"/>
          <w:sz w:val="28"/>
        </w:rPr>
        <w:t xml:space="preserve">
      Параграф 1. Қалыптау машинасының машинисі, 2-разряд </w:t>
      </w:r>
    </w:p>
    <w:bookmarkEnd w:id="4754"/>
    <w:bookmarkStart w:name="z4760" w:id="4755"/>
    <w:p>
      <w:pPr>
        <w:spacing w:after="0"/>
        <w:ind w:left="0"/>
        <w:jc w:val="both"/>
      </w:pPr>
      <w:r>
        <w:rPr>
          <w:rFonts w:ascii="Times New Roman"/>
          <w:b w:val="false"/>
          <w:i w:val="false"/>
          <w:color w:val="000000"/>
          <w:sz w:val="28"/>
        </w:rPr>
        <w:t xml:space="preserve">
      717. Жұмыс сипаттамасы: </w:t>
      </w:r>
    </w:p>
    <w:bookmarkEnd w:id="4755"/>
    <w:bookmarkStart w:name="z4761" w:id="4756"/>
    <w:p>
      <w:pPr>
        <w:spacing w:after="0"/>
        <w:ind w:left="0"/>
        <w:jc w:val="both"/>
      </w:pPr>
      <w:r>
        <w:rPr>
          <w:rFonts w:ascii="Times New Roman"/>
          <w:b w:val="false"/>
          <w:i w:val="false"/>
          <w:color w:val="000000"/>
          <w:sz w:val="28"/>
        </w:rPr>
        <w:t xml:space="preserve">
      біліктілігі анағұрлым жоғары машина қалыптау машинисінің басшылығымен қалыптау валецтерінде құбыр дайындамасын қалыптаудың технологиялық процестерін жүргізу, жабдықты баптау және технологиялық аспапты ауыстыру; </w:t>
      </w:r>
    </w:p>
    <w:bookmarkEnd w:id="4756"/>
    <w:bookmarkStart w:name="z4762" w:id="4757"/>
    <w:p>
      <w:pPr>
        <w:spacing w:after="0"/>
        <w:ind w:left="0"/>
        <w:jc w:val="both"/>
      </w:pPr>
      <w:r>
        <w:rPr>
          <w:rFonts w:ascii="Times New Roman"/>
          <w:b w:val="false"/>
          <w:i w:val="false"/>
          <w:color w:val="000000"/>
          <w:sz w:val="28"/>
        </w:rPr>
        <w:t xml:space="preserve">
      қалыпты дайындаманы қалыптауға дейінгі орнаққа тасымалдау және оны валкаға салу; </w:t>
      </w:r>
    </w:p>
    <w:bookmarkEnd w:id="4757"/>
    <w:bookmarkStart w:name="z4763" w:id="4758"/>
    <w:p>
      <w:pPr>
        <w:spacing w:after="0"/>
        <w:ind w:left="0"/>
        <w:jc w:val="both"/>
      </w:pPr>
      <w:r>
        <w:rPr>
          <w:rFonts w:ascii="Times New Roman"/>
          <w:b w:val="false"/>
          <w:i w:val="false"/>
          <w:color w:val="000000"/>
          <w:sz w:val="28"/>
        </w:rPr>
        <w:t>
      қызмет көрсетілетін жабдықты жөндеуге қатысу.</w:t>
      </w:r>
    </w:p>
    <w:bookmarkEnd w:id="4758"/>
    <w:bookmarkStart w:name="z4764" w:id="4759"/>
    <w:p>
      <w:pPr>
        <w:spacing w:after="0"/>
        <w:ind w:left="0"/>
        <w:jc w:val="both"/>
      </w:pPr>
      <w:r>
        <w:rPr>
          <w:rFonts w:ascii="Times New Roman"/>
          <w:b w:val="false"/>
          <w:i w:val="false"/>
          <w:color w:val="000000"/>
          <w:sz w:val="28"/>
        </w:rPr>
        <w:t xml:space="preserve">
      718. Білуге тиіс: </w:t>
      </w:r>
    </w:p>
    <w:bookmarkEnd w:id="4759"/>
    <w:bookmarkStart w:name="z4765" w:id="4760"/>
    <w:p>
      <w:pPr>
        <w:spacing w:after="0"/>
        <w:ind w:left="0"/>
        <w:jc w:val="both"/>
      </w:pPr>
      <w:r>
        <w:rPr>
          <w:rFonts w:ascii="Times New Roman"/>
          <w:b w:val="false"/>
          <w:i w:val="false"/>
          <w:color w:val="000000"/>
          <w:sz w:val="28"/>
        </w:rPr>
        <w:t xml:space="preserve">
      қалыптау валецтерінде құбыр дайындамасын қалыптау процесінің технологиясының негіздері; </w:t>
      </w:r>
    </w:p>
    <w:bookmarkEnd w:id="4760"/>
    <w:bookmarkStart w:name="z4766" w:id="4761"/>
    <w:p>
      <w:pPr>
        <w:spacing w:after="0"/>
        <w:ind w:left="0"/>
        <w:jc w:val="both"/>
      </w:pPr>
      <w:r>
        <w:rPr>
          <w:rFonts w:ascii="Times New Roman"/>
          <w:b w:val="false"/>
          <w:i w:val="false"/>
          <w:color w:val="000000"/>
          <w:sz w:val="28"/>
        </w:rPr>
        <w:t xml:space="preserve">
      қызмет көрсетілетін жабық және қосалқы тетіктер жұмысының принципі; </w:t>
      </w:r>
    </w:p>
    <w:bookmarkEnd w:id="4761"/>
    <w:bookmarkStart w:name="z4767" w:id="4762"/>
    <w:p>
      <w:pPr>
        <w:spacing w:after="0"/>
        <w:ind w:left="0"/>
        <w:jc w:val="both"/>
      </w:pPr>
      <w:r>
        <w:rPr>
          <w:rFonts w:ascii="Times New Roman"/>
          <w:b w:val="false"/>
          <w:i w:val="false"/>
          <w:color w:val="000000"/>
          <w:sz w:val="28"/>
        </w:rPr>
        <w:t xml:space="preserve">
      слесарлық іс негіздері. </w:t>
      </w:r>
    </w:p>
    <w:bookmarkEnd w:id="4762"/>
    <w:bookmarkStart w:name="z4768" w:id="4763"/>
    <w:p>
      <w:pPr>
        <w:spacing w:after="0"/>
        <w:ind w:left="0"/>
        <w:jc w:val="both"/>
      </w:pPr>
      <w:r>
        <w:rPr>
          <w:rFonts w:ascii="Times New Roman"/>
          <w:b w:val="false"/>
          <w:i w:val="false"/>
          <w:color w:val="000000"/>
          <w:sz w:val="28"/>
        </w:rPr>
        <w:t xml:space="preserve">
      Параграф 2. Қалыптау машинасының машинисі, 3-разряд </w:t>
      </w:r>
    </w:p>
    <w:bookmarkEnd w:id="4763"/>
    <w:bookmarkStart w:name="z4769" w:id="4764"/>
    <w:p>
      <w:pPr>
        <w:spacing w:after="0"/>
        <w:ind w:left="0"/>
        <w:jc w:val="both"/>
      </w:pPr>
      <w:r>
        <w:rPr>
          <w:rFonts w:ascii="Times New Roman"/>
          <w:b w:val="false"/>
          <w:i w:val="false"/>
          <w:color w:val="000000"/>
          <w:sz w:val="28"/>
        </w:rPr>
        <w:t xml:space="preserve">
      719. Жұмыс сипаттамасы: </w:t>
      </w:r>
    </w:p>
    <w:bookmarkEnd w:id="4764"/>
    <w:bookmarkStart w:name="z4770" w:id="4765"/>
    <w:p>
      <w:pPr>
        <w:spacing w:after="0"/>
        <w:ind w:left="0"/>
        <w:jc w:val="both"/>
      </w:pPr>
      <w:r>
        <w:rPr>
          <w:rFonts w:ascii="Times New Roman"/>
          <w:b w:val="false"/>
          <w:i w:val="false"/>
          <w:color w:val="000000"/>
          <w:sz w:val="28"/>
        </w:rPr>
        <w:t>
      диаметрі 720 мм-ге дейін автоматты дәнекерлеуде жиекті майыстыратын орнақтарда және қалыптау валецтерінде құбыр дайындамасын қалыптаудың технологиялық процесін жүргізу;</w:t>
      </w:r>
    </w:p>
    <w:bookmarkEnd w:id="4765"/>
    <w:bookmarkStart w:name="z4771" w:id="4766"/>
    <w:p>
      <w:pPr>
        <w:spacing w:after="0"/>
        <w:ind w:left="0"/>
        <w:jc w:val="both"/>
      </w:pPr>
      <w:r>
        <w:rPr>
          <w:rFonts w:ascii="Times New Roman"/>
          <w:b w:val="false"/>
          <w:i w:val="false"/>
          <w:color w:val="000000"/>
          <w:sz w:val="28"/>
        </w:rPr>
        <w:t xml:space="preserve">
      жабдықты баптау, бөлшектерді және технологиялық аспаптарды ауыстыру; </w:t>
      </w:r>
    </w:p>
    <w:bookmarkEnd w:id="4766"/>
    <w:bookmarkStart w:name="z4772" w:id="4767"/>
    <w:p>
      <w:pPr>
        <w:spacing w:after="0"/>
        <w:ind w:left="0"/>
        <w:jc w:val="both"/>
      </w:pPr>
      <w:r>
        <w:rPr>
          <w:rFonts w:ascii="Times New Roman"/>
          <w:b w:val="false"/>
          <w:i w:val="false"/>
          <w:color w:val="000000"/>
          <w:sz w:val="28"/>
        </w:rPr>
        <w:t xml:space="preserve">
      біліктілігі анағұрлым жоғары қалыптау машинасының машинисінің басшылығымен қалыптау престерінде құбыр дайындамасын қалыптаудың технологиялық процесін жүргізу; </w:t>
      </w:r>
    </w:p>
    <w:bookmarkEnd w:id="4767"/>
    <w:bookmarkStart w:name="z4773" w:id="4768"/>
    <w:p>
      <w:pPr>
        <w:spacing w:after="0"/>
        <w:ind w:left="0"/>
        <w:jc w:val="both"/>
      </w:pPr>
      <w:r>
        <w:rPr>
          <w:rFonts w:ascii="Times New Roman"/>
          <w:b w:val="false"/>
          <w:i w:val="false"/>
          <w:color w:val="000000"/>
          <w:sz w:val="28"/>
        </w:rPr>
        <w:t xml:space="preserve">
      жабдықты баптауға, бөлшекті технологиялық аспапты ауыстыруға қатысу, жайманың жиегін майыстыру; </w:t>
      </w:r>
    </w:p>
    <w:bookmarkEnd w:id="4768"/>
    <w:bookmarkStart w:name="z4774" w:id="4769"/>
    <w:p>
      <w:pPr>
        <w:spacing w:after="0"/>
        <w:ind w:left="0"/>
        <w:jc w:val="both"/>
      </w:pPr>
      <w:r>
        <w:rPr>
          <w:rFonts w:ascii="Times New Roman"/>
          <w:b w:val="false"/>
          <w:i w:val="false"/>
          <w:color w:val="000000"/>
          <w:sz w:val="28"/>
        </w:rPr>
        <w:t xml:space="preserve">
      алдын ала қалыптаудың пресіне жайма салу; </w:t>
      </w:r>
    </w:p>
    <w:bookmarkEnd w:id="4769"/>
    <w:bookmarkStart w:name="z4775" w:id="4770"/>
    <w:p>
      <w:pPr>
        <w:spacing w:after="0"/>
        <w:ind w:left="0"/>
        <w:jc w:val="both"/>
      </w:pPr>
      <w:r>
        <w:rPr>
          <w:rFonts w:ascii="Times New Roman"/>
          <w:b w:val="false"/>
          <w:i w:val="false"/>
          <w:color w:val="000000"/>
          <w:sz w:val="28"/>
        </w:rPr>
        <w:t xml:space="preserve">
      жабдықты майлау; </w:t>
      </w:r>
    </w:p>
    <w:bookmarkEnd w:id="4770"/>
    <w:bookmarkStart w:name="z4776" w:id="4771"/>
    <w:p>
      <w:pPr>
        <w:spacing w:after="0"/>
        <w:ind w:left="0"/>
        <w:jc w:val="both"/>
      </w:pPr>
      <w:r>
        <w:rPr>
          <w:rFonts w:ascii="Times New Roman"/>
          <w:b w:val="false"/>
          <w:i w:val="false"/>
          <w:color w:val="000000"/>
          <w:sz w:val="28"/>
        </w:rPr>
        <w:t>
      қызмет көрсетілетін жабдықтың жұмысындағы ақаулықтарды анықтау және жою, оны жөндеуге қатысу.</w:t>
      </w:r>
    </w:p>
    <w:bookmarkEnd w:id="4771"/>
    <w:bookmarkStart w:name="z4777" w:id="4772"/>
    <w:p>
      <w:pPr>
        <w:spacing w:after="0"/>
        <w:ind w:left="0"/>
        <w:jc w:val="both"/>
      </w:pPr>
      <w:r>
        <w:rPr>
          <w:rFonts w:ascii="Times New Roman"/>
          <w:b w:val="false"/>
          <w:i w:val="false"/>
          <w:color w:val="000000"/>
          <w:sz w:val="28"/>
        </w:rPr>
        <w:t xml:space="preserve">
      720. Білуге тиіс: </w:t>
      </w:r>
    </w:p>
    <w:bookmarkEnd w:id="4772"/>
    <w:bookmarkStart w:name="z4778" w:id="4773"/>
    <w:p>
      <w:pPr>
        <w:spacing w:after="0"/>
        <w:ind w:left="0"/>
        <w:jc w:val="both"/>
      </w:pPr>
      <w:r>
        <w:rPr>
          <w:rFonts w:ascii="Times New Roman"/>
          <w:b w:val="false"/>
          <w:i w:val="false"/>
          <w:color w:val="000000"/>
          <w:sz w:val="28"/>
        </w:rPr>
        <w:t xml:space="preserve">
      жиекті майыстыратын орнақтарға және қалыптау валецтерінде құбыр дайындамасын қалыптаудың технологиялық процесі; </w:t>
      </w:r>
    </w:p>
    <w:bookmarkEnd w:id="4773"/>
    <w:bookmarkStart w:name="z4779" w:id="4774"/>
    <w:p>
      <w:pPr>
        <w:spacing w:after="0"/>
        <w:ind w:left="0"/>
        <w:jc w:val="both"/>
      </w:pPr>
      <w:r>
        <w:rPr>
          <w:rFonts w:ascii="Times New Roman"/>
          <w:b w:val="false"/>
          <w:i w:val="false"/>
          <w:color w:val="000000"/>
          <w:sz w:val="28"/>
        </w:rPr>
        <w:t xml:space="preserve">
      престерде құбыр дайындамасын қалыптау технологиясының негіздері; </w:t>
      </w:r>
    </w:p>
    <w:bookmarkEnd w:id="4774"/>
    <w:bookmarkStart w:name="z4780" w:id="4775"/>
    <w:p>
      <w:pPr>
        <w:spacing w:after="0"/>
        <w:ind w:left="0"/>
        <w:jc w:val="both"/>
      </w:pPr>
      <w:r>
        <w:rPr>
          <w:rFonts w:ascii="Times New Roman"/>
          <w:b w:val="false"/>
          <w:i w:val="false"/>
          <w:color w:val="000000"/>
          <w:sz w:val="28"/>
        </w:rPr>
        <w:t xml:space="preserve">
      қызмет көрсетілетін жабдықтың құрылғысы және оны техникалық пайдалану ережесі; </w:t>
      </w:r>
    </w:p>
    <w:bookmarkEnd w:id="4775"/>
    <w:bookmarkStart w:name="z4781" w:id="4776"/>
    <w:p>
      <w:pPr>
        <w:spacing w:after="0"/>
        <w:ind w:left="0"/>
        <w:jc w:val="both"/>
      </w:pPr>
      <w:r>
        <w:rPr>
          <w:rFonts w:ascii="Times New Roman"/>
          <w:b w:val="false"/>
          <w:i w:val="false"/>
          <w:color w:val="000000"/>
          <w:sz w:val="28"/>
        </w:rPr>
        <w:t xml:space="preserve">
      жабдықты қолмен және автоматты басқару жүйесі; </w:t>
      </w:r>
    </w:p>
    <w:bookmarkEnd w:id="4776"/>
    <w:bookmarkStart w:name="z4782" w:id="4777"/>
    <w:p>
      <w:pPr>
        <w:spacing w:after="0"/>
        <w:ind w:left="0"/>
        <w:jc w:val="both"/>
      </w:pPr>
      <w:r>
        <w:rPr>
          <w:rFonts w:ascii="Times New Roman"/>
          <w:b w:val="false"/>
          <w:i w:val="false"/>
          <w:color w:val="000000"/>
          <w:sz w:val="28"/>
        </w:rPr>
        <w:t xml:space="preserve">
      құбыр дайындамасы мен құбырлардың сапасына мемлекеттік стандарттардың талаптары; </w:t>
      </w:r>
    </w:p>
    <w:bookmarkEnd w:id="4777"/>
    <w:bookmarkStart w:name="z4783" w:id="4778"/>
    <w:p>
      <w:pPr>
        <w:spacing w:after="0"/>
        <w:ind w:left="0"/>
        <w:jc w:val="both"/>
      </w:pPr>
      <w:r>
        <w:rPr>
          <w:rFonts w:ascii="Times New Roman"/>
          <w:b w:val="false"/>
          <w:i w:val="false"/>
          <w:color w:val="000000"/>
          <w:sz w:val="28"/>
        </w:rPr>
        <w:t xml:space="preserve">
      слесарлық іс. </w:t>
      </w:r>
    </w:p>
    <w:bookmarkEnd w:id="4778"/>
    <w:bookmarkStart w:name="z4784" w:id="4779"/>
    <w:p>
      <w:pPr>
        <w:spacing w:after="0"/>
        <w:ind w:left="0"/>
        <w:jc w:val="both"/>
      </w:pPr>
      <w:r>
        <w:rPr>
          <w:rFonts w:ascii="Times New Roman"/>
          <w:b w:val="false"/>
          <w:i w:val="false"/>
          <w:color w:val="000000"/>
          <w:sz w:val="28"/>
        </w:rPr>
        <w:t xml:space="preserve">
      Параграф 3. Қалыптау машинасының машинисі, 4-разряд </w:t>
      </w:r>
    </w:p>
    <w:bookmarkEnd w:id="4779"/>
    <w:bookmarkStart w:name="z4785" w:id="4780"/>
    <w:p>
      <w:pPr>
        <w:spacing w:after="0"/>
        <w:ind w:left="0"/>
        <w:jc w:val="both"/>
      </w:pPr>
      <w:r>
        <w:rPr>
          <w:rFonts w:ascii="Times New Roman"/>
          <w:b w:val="false"/>
          <w:i w:val="false"/>
          <w:color w:val="000000"/>
          <w:sz w:val="28"/>
        </w:rPr>
        <w:t xml:space="preserve">
      721. Жұмыс сипаттамасы: </w:t>
      </w:r>
    </w:p>
    <w:bookmarkEnd w:id="4780"/>
    <w:bookmarkStart w:name="z4786" w:id="4781"/>
    <w:p>
      <w:pPr>
        <w:spacing w:after="0"/>
        <w:ind w:left="0"/>
        <w:jc w:val="both"/>
      </w:pPr>
      <w:r>
        <w:rPr>
          <w:rFonts w:ascii="Times New Roman"/>
          <w:b w:val="false"/>
          <w:i w:val="false"/>
          <w:color w:val="000000"/>
          <w:sz w:val="28"/>
        </w:rPr>
        <w:t>
      жауапты мақсаттағы құбырларды және диаметрі 720 мм-ден жоғары құбырларды автоматты дәнекерлегенде қалыптау валецтерінде құбыр дайындамасын қалыптаудың технологиялық процесін жүргізу;</w:t>
      </w:r>
    </w:p>
    <w:bookmarkEnd w:id="4781"/>
    <w:bookmarkStart w:name="z4787" w:id="4782"/>
    <w:p>
      <w:pPr>
        <w:spacing w:after="0"/>
        <w:ind w:left="0"/>
        <w:jc w:val="both"/>
      </w:pPr>
      <w:r>
        <w:rPr>
          <w:rFonts w:ascii="Times New Roman"/>
          <w:b w:val="false"/>
          <w:i w:val="false"/>
          <w:color w:val="000000"/>
          <w:sz w:val="28"/>
        </w:rPr>
        <w:t xml:space="preserve">
      жабдықты жұмысқа дайындау, технологиялық аспапты орнату және ауыстыру; </w:t>
      </w:r>
    </w:p>
    <w:bookmarkEnd w:id="4782"/>
    <w:bookmarkStart w:name="z4788" w:id="4783"/>
    <w:p>
      <w:pPr>
        <w:spacing w:after="0"/>
        <w:ind w:left="0"/>
        <w:jc w:val="both"/>
      </w:pPr>
      <w:r>
        <w:rPr>
          <w:rFonts w:ascii="Times New Roman"/>
          <w:b w:val="false"/>
          <w:i w:val="false"/>
          <w:color w:val="000000"/>
          <w:sz w:val="28"/>
        </w:rPr>
        <w:t xml:space="preserve">
      қалып сапасын бақылау; </w:t>
      </w:r>
    </w:p>
    <w:bookmarkEnd w:id="4783"/>
    <w:bookmarkStart w:name="z4789" w:id="4784"/>
    <w:p>
      <w:pPr>
        <w:spacing w:after="0"/>
        <w:ind w:left="0"/>
        <w:jc w:val="both"/>
      </w:pPr>
      <w:r>
        <w:rPr>
          <w:rFonts w:ascii="Times New Roman"/>
          <w:b w:val="false"/>
          <w:i w:val="false"/>
          <w:color w:val="000000"/>
          <w:sz w:val="28"/>
        </w:rPr>
        <w:t>
      қызмет көрсетілетін жабдықты ағымдағы жөндеу.</w:t>
      </w:r>
    </w:p>
    <w:bookmarkEnd w:id="4784"/>
    <w:bookmarkStart w:name="z4790" w:id="4785"/>
    <w:p>
      <w:pPr>
        <w:spacing w:after="0"/>
        <w:ind w:left="0"/>
        <w:jc w:val="both"/>
      </w:pPr>
      <w:r>
        <w:rPr>
          <w:rFonts w:ascii="Times New Roman"/>
          <w:b w:val="false"/>
          <w:i w:val="false"/>
          <w:color w:val="000000"/>
          <w:sz w:val="28"/>
        </w:rPr>
        <w:t xml:space="preserve">
      722. Білуге тиіс: </w:t>
      </w:r>
    </w:p>
    <w:bookmarkEnd w:id="4785"/>
    <w:bookmarkStart w:name="z4791" w:id="4786"/>
    <w:p>
      <w:pPr>
        <w:spacing w:after="0"/>
        <w:ind w:left="0"/>
        <w:jc w:val="both"/>
      </w:pPr>
      <w:r>
        <w:rPr>
          <w:rFonts w:ascii="Times New Roman"/>
          <w:b w:val="false"/>
          <w:i w:val="false"/>
          <w:color w:val="000000"/>
          <w:sz w:val="28"/>
        </w:rPr>
        <w:t xml:space="preserve">
      жауапты мақсаттағы құбырларды дәнекерлеуге қалыптау валецтерінде құбыр дайындамасын қалыптаудың технологиялық процесі; </w:t>
      </w:r>
    </w:p>
    <w:bookmarkEnd w:id="4786"/>
    <w:bookmarkStart w:name="z4792" w:id="4787"/>
    <w:p>
      <w:pPr>
        <w:spacing w:after="0"/>
        <w:ind w:left="0"/>
        <w:jc w:val="both"/>
      </w:pPr>
      <w:r>
        <w:rPr>
          <w:rFonts w:ascii="Times New Roman"/>
          <w:b w:val="false"/>
          <w:i w:val="false"/>
          <w:color w:val="000000"/>
          <w:sz w:val="28"/>
        </w:rPr>
        <w:t xml:space="preserve">
      жабдықты баптау мен реттеу ережесі; </w:t>
      </w:r>
    </w:p>
    <w:bookmarkEnd w:id="4787"/>
    <w:bookmarkStart w:name="z4793" w:id="4788"/>
    <w:p>
      <w:pPr>
        <w:spacing w:after="0"/>
        <w:ind w:left="0"/>
        <w:jc w:val="both"/>
      </w:pPr>
      <w:r>
        <w:rPr>
          <w:rFonts w:ascii="Times New Roman"/>
          <w:b w:val="false"/>
          <w:i w:val="false"/>
          <w:color w:val="000000"/>
          <w:sz w:val="28"/>
        </w:rPr>
        <w:t xml:space="preserve">
      жарамсыздық түрлері және оның туындау себептері. </w:t>
      </w:r>
    </w:p>
    <w:bookmarkEnd w:id="4788"/>
    <w:bookmarkStart w:name="z4794" w:id="4789"/>
    <w:p>
      <w:pPr>
        <w:spacing w:after="0"/>
        <w:ind w:left="0"/>
        <w:jc w:val="both"/>
      </w:pPr>
      <w:r>
        <w:rPr>
          <w:rFonts w:ascii="Times New Roman"/>
          <w:b w:val="false"/>
          <w:i w:val="false"/>
          <w:color w:val="000000"/>
          <w:sz w:val="28"/>
        </w:rPr>
        <w:t xml:space="preserve">
      Параграф 4. Қалыптау машинасының машинисі, 5-разряд </w:t>
      </w:r>
    </w:p>
    <w:bookmarkEnd w:id="4789"/>
    <w:bookmarkStart w:name="z4795" w:id="4790"/>
    <w:p>
      <w:pPr>
        <w:spacing w:after="0"/>
        <w:ind w:left="0"/>
        <w:jc w:val="both"/>
      </w:pPr>
      <w:r>
        <w:rPr>
          <w:rFonts w:ascii="Times New Roman"/>
          <w:b w:val="false"/>
          <w:i w:val="false"/>
          <w:color w:val="000000"/>
          <w:sz w:val="28"/>
        </w:rPr>
        <w:t>
      723. Жұмыс сипаттамасы:</w:t>
      </w:r>
    </w:p>
    <w:bookmarkEnd w:id="4790"/>
    <w:bookmarkStart w:name="z4796" w:id="4791"/>
    <w:p>
      <w:pPr>
        <w:spacing w:after="0"/>
        <w:ind w:left="0"/>
        <w:jc w:val="both"/>
      </w:pPr>
      <w:r>
        <w:rPr>
          <w:rFonts w:ascii="Times New Roman"/>
          <w:b w:val="false"/>
          <w:i w:val="false"/>
          <w:color w:val="000000"/>
          <w:sz w:val="28"/>
        </w:rPr>
        <w:t xml:space="preserve">
      қалыптау престерінде құбыр дайындамасын қаалыптаудың технологиялық процестерін жүргізу; </w:t>
      </w:r>
    </w:p>
    <w:bookmarkEnd w:id="4791"/>
    <w:bookmarkStart w:name="z4797" w:id="4792"/>
    <w:p>
      <w:pPr>
        <w:spacing w:after="0"/>
        <w:ind w:left="0"/>
        <w:jc w:val="both"/>
      </w:pPr>
      <w:r>
        <w:rPr>
          <w:rFonts w:ascii="Times New Roman"/>
          <w:b w:val="false"/>
          <w:i w:val="false"/>
          <w:color w:val="000000"/>
          <w:sz w:val="28"/>
        </w:rPr>
        <w:t xml:space="preserve">
      қалып, тораптарды майлау, жабдықтар мен қосалқы тетіктер жұмысының сапасын бақылау; </w:t>
      </w:r>
    </w:p>
    <w:bookmarkEnd w:id="4792"/>
    <w:bookmarkStart w:name="z4798" w:id="4793"/>
    <w:p>
      <w:pPr>
        <w:spacing w:after="0"/>
        <w:ind w:left="0"/>
        <w:jc w:val="both"/>
      </w:pPr>
      <w:r>
        <w:rPr>
          <w:rFonts w:ascii="Times New Roman"/>
          <w:b w:val="false"/>
          <w:i w:val="false"/>
          <w:color w:val="000000"/>
          <w:sz w:val="28"/>
        </w:rPr>
        <w:t xml:space="preserve">
      престі, автоматика және бақылау құралдарын баптау; </w:t>
      </w:r>
    </w:p>
    <w:bookmarkEnd w:id="4793"/>
    <w:bookmarkStart w:name="z4799" w:id="4794"/>
    <w:p>
      <w:pPr>
        <w:spacing w:after="0"/>
        <w:ind w:left="0"/>
        <w:jc w:val="both"/>
      </w:pPr>
      <w:r>
        <w:rPr>
          <w:rFonts w:ascii="Times New Roman"/>
          <w:b w:val="false"/>
          <w:i w:val="false"/>
          <w:color w:val="000000"/>
          <w:sz w:val="28"/>
        </w:rPr>
        <w:t xml:space="preserve">
      бөлшектер мен аспаптарды іріктеу және орнату; </w:t>
      </w:r>
    </w:p>
    <w:bookmarkEnd w:id="4794"/>
    <w:bookmarkStart w:name="z4800" w:id="4795"/>
    <w:p>
      <w:pPr>
        <w:spacing w:after="0"/>
        <w:ind w:left="0"/>
        <w:jc w:val="both"/>
      </w:pPr>
      <w:r>
        <w:rPr>
          <w:rFonts w:ascii="Times New Roman"/>
          <w:b w:val="false"/>
          <w:i w:val="false"/>
          <w:color w:val="000000"/>
          <w:sz w:val="28"/>
        </w:rPr>
        <w:t xml:space="preserve">
      қалыптау қарқынын реттеу; </w:t>
      </w:r>
    </w:p>
    <w:bookmarkEnd w:id="4795"/>
    <w:bookmarkStart w:name="z4801" w:id="4796"/>
    <w:p>
      <w:pPr>
        <w:spacing w:after="0"/>
        <w:ind w:left="0"/>
        <w:jc w:val="both"/>
      </w:pPr>
      <w:r>
        <w:rPr>
          <w:rFonts w:ascii="Times New Roman"/>
          <w:b w:val="false"/>
          <w:i w:val="false"/>
          <w:color w:val="000000"/>
          <w:sz w:val="28"/>
        </w:rPr>
        <w:t>
      қызмет көрсетілетін жабдықты ағымдағы жөндеуді орындау.</w:t>
      </w:r>
    </w:p>
    <w:bookmarkEnd w:id="4796"/>
    <w:bookmarkStart w:name="z4802" w:id="4797"/>
    <w:p>
      <w:pPr>
        <w:spacing w:after="0"/>
        <w:ind w:left="0"/>
        <w:jc w:val="both"/>
      </w:pPr>
      <w:r>
        <w:rPr>
          <w:rFonts w:ascii="Times New Roman"/>
          <w:b w:val="false"/>
          <w:i w:val="false"/>
          <w:color w:val="000000"/>
          <w:sz w:val="28"/>
        </w:rPr>
        <w:t xml:space="preserve">
      724. Білуге тиіс: </w:t>
      </w:r>
    </w:p>
    <w:bookmarkEnd w:id="4797"/>
    <w:bookmarkStart w:name="z4803" w:id="4798"/>
    <w:p>
      <w:pPr>
        <w:spacing w:after="0"/>
        <w:ind w:left="0"/>
        <w:jc w:val="both"/>
      </w:pPr>
      <w:r>
        <w:rPr>
          <w:rFonts w:ascii="Times New Roman"/>
          <w:b w:val="false"/>
          <w:i w:val="false"/>
          <w:color w:val="000000"/>
          <w:sz w:val="28"/>
        </w:rPr>
        <w:t xml:space="preserve">
      престерде құбыр дайындамасын қалыптаудың технологиялық процесі; </w:t>
      </w:r>
    </w:p>
    <w:bookmarkEnd w:id="4798"/>
    <w:bookmarkStart w:name="z4804" w:id="4799"/>
    <w:p>
      <w:pPr>
        <w:spacing w:after="0"/>
        <w:ind w:left="0"/>
        <w:jc w:val="both"/>
      </w:pPr>
      <w:r>
        <w:rPr>
          <w:rFonts w:ascii="Times New Roman"/>
          <w:b w:val="false"/>
          <w:i w:val="false"/>
          <w:color w:val="000000"/>
          <w:sz w:val="28"/>
        </w:rPr>
        <w:t xml:space="preserve">
      қалыптау жабдығының конструктивтік ерекшеліктері; </w:t>
      </w:r>
    </w:p>
    <w:bookmarkEnd w:id="4799"/>
    <w:bookmarkStart w:name="z4805" w:id="4800"/>
    <w:p>
      <w:pPr>
        <w:spacing w:after="0"/>
        <w:ind w:left="0"/>
        <w:jc w:val="both"/>
      </w:pPr>
      <w:r>
        <w:rPr>
          <w:rFonts w:ascii="Times New Roman"/>
          <w:b w:val="false"/>
          <w:i w:val="false"/>
          <w:color w:val="000000"/>
          <w:sz w:val="28"/>
        </w:rPr>
        <w:t xml:space="preserve">
      қалыптау сұрпы және оның сапасына қойылатын талаптар; </w:t>
      </w:r>
    </w:p>
    <w:bookmarkEnd w:id="4800"/>
    <w:bookmarkStart w:name="z4806" w:id="4801"/>
    <w:p>
      <w:pPr>
        <w:spacing w:after="0"/>
        <w:ind w:left="0"/>
        <w:jc w:val="both"/>
      </w:pPr>
      <w:r>
        <w:rPr>
          <w:rFonts w:ascii="Times New Roman"/>
          <w:b w:val="false"/>
          <w:i w:val="false"/>
          <w:color w:val="000000"/>
          <w:sz w:val="28"/>
        </w:rPr>
        <w:t>
      жарамсыздықты бақылау және жою тәсілдері.</w:t>
      </w:r>
    </w:p>
    <w:bookmarkEnd w:id="4801"/>
    <w:bookmarkStart w:name="z4807" w:id="4802"/>
    <w:p>
      <w:pPr>
        <w:spacing w:after="0"/>
        <w:ind w:left="0"/>
        <w:jc w:val="both"/>
      </w:pPr>
      <w:r>
        <w:rPr>
          <w:rFonts w:ascii="Times New Roman"/>
          <w:b w:val="false"/>
          <w:i w:val="false"/>
          <w:color w:val="000000"/>
          <w:sz w:val="28"/>
        </w:rPr>
        <w:t xml:space="preserve">
      129. Құбырларды ыстық прокаттау орнағын басқару орнының операторы </w:t>
      </w:r>
    </w:p>
    <w:bookmarkEnd w:id="4802"/>
    <w:bookmarkStart w:name="z4808" w:id="4803"/>
    <w:p>
      <w:pPr>
        <w:spacing w:after="0"/>
        <w:ind w:left="0"/>
        <w:jc w:val="both"/>
      </w:pPr>
      <w:r>
        <w:rPr>
          <w:rFonts w:ascii="Times New Roman"/>
          <w:b w:val="false"/>
          <w:i w:val="false"/>
          <w:color w:val="000000"/>
          <w:sz w:val="28"/>
        </w:rPr>
        <w:t xml:space="preserve">
      Параграф 1. Құбырларды ыстық прокаттау орнағын басқару орнының операторы  </w:t>
      </w:r>
    </w:p>
    <w:bookmarkEnd w:id="4803"/>
    <w:bookmarkStart w:name="z4809" w:id="4804"/>
    <w:p>
      <w:pPr>
        <w:spacing w:after="0"/>
        <w:ind w:left="0"/>
        <w:jc w:val="both"/>
      </w:pPr>
      <w:r>
        <w:rPr>
          <w:rFonts w:ascii="Times New Roman"/>
          <w:b w:val="false"/>
          <w:i w:val="false"/>
          <w:color w:val="000000"/>
          <w:sz w:val="28"/>
        </w:rPr>
        <w:t xml:space="preserve">
      725. Жұмыс сипаттамасы: </w:t>
      </w:r>
    </w:p>
    <w:bookmarkEnd w:id="4804"/>
    <w:bookmarkStart w:name="z4810" w:id="4805"/>
    <w:p>
      <w:pPr>
        <w:spacing w:after="0"/>
        <w:ind w:left="0"/>
        <w:jc w:val="both"/>
      </w:pPr>
      <w:r>
        <w:rPr>
          <w:rFonts w:ascii="Times New Roman"/>
          <w:b w:val="false"/>
          <w:i w:val="false"/>
          <w:color w:val="000000"/>
          <w:sz w:val="28"/>
        </w:rPr>
        <w:t xml:space="preserve">
      құбырларды технологиялық өндіру процесіне қатысу; </w:t>
      </w:r>
    </w:p>
    <w:bookmarkEnd w:id="4805"/>
    <w:bookmarkStart w:name="z4811" w:id="4806"/>
    <w:p>
      <w:pPr>
        <w:spacing w:after="0"/>
        <w:ind w:left="0"/>
        <w:jc w:val="both"/>
      </w:pPr>
      <w:r>
        <w:rPr>
          <w:rFonts w:ascii="Times New Roman"/>
          <w:b w:val="false"/>
          <w:i w:val="false"/>
          <w:color w:val="000000"/>
          <w:sz w:val="28"/>
        </w:rPr>
        <w:t xml:space="preserve">
      құймалар мен дайындаманы қапсыру, құбырларды прокаттау, калибрлеу және редуцирлеу, жақтауларды өндіру кезінде құбырларды ыстық прокаттау тетіктерімен пультпен басқару; металл жұмысы тетіктерімен және орнақтың басқа да қосалқы тетіктерімен басқару; </w:t>
      </w:r>
    </w:p>
    <w:bookmarkEnd w:id="4806"/>
    <w:bookmarkStart w:name="z4812" w:id="4807"/>
    <w:p>
      <w:pPr>
        <w:spacing w:after="0"/>
        <w:ind w:left="0"/>
        <w:jc w:val="both"/>
      </w:pPr>
      <w:r>
        <w:rPr>
          <w:rFonts w:ascii="Times New Roman"/>
          <w:b w:val="false"/>
          <w:i w:val="false"/>
          <w:color w:val="000000"/>
          <w:sz w:val="28"/>
        </w:rPr>
        <w:t xml:space="preserve">
      қозғалтқыш жүктемесіне, прокаттау қарқынына, прокатталатын құбырлардың маркасы мен бейініне қарай валкалар айналымын реттеу; </w:t>
      </w:r>
    </w:p>
    <w:bookmarkEnd w:id="4807"/>
    <w:bookmarkStart w:name="z4813" w:id="4808"/>
    <w:p>
      <w:pPr>
        <w:spacing w:after="0"/>
        <w:ind w:left="0"/>
        <w:jc w:val="both"/>
      </w:pPr>
      <w:r>
        <w:rPr>
          <w:rFonts w:ascii="Times New Roman"/>
          <w:b w:val="false"/>
          <w:i w:val="false"/>
          <w:color w:val="000000"/>
          <w:sz w:val="28"/>
        </w:rPr>
        <w:t xml:space="preserve">
      электр қозғалтқыштар жүктемесін және ұштасқан учаскелер дабылдарын бақылау; </w:t>
      </w:r>
    </w:p>
    <w:bookmarkEnd w:id="4808"/>
    <w:bookmarkStart w:name="z4814" w:id="4809"/>
    <w:p>
      <w:pPr>
        <w:spacing w:after="0"/>
        <w:ind w:left="0"/>
        <w:jc w:val="both"/>
      </w:pPr>
      <w:r>
        <w:rPr>
          <w:rFonts w:ascii="Times New Roman"/>
          <w:b w:val="false"/>
          <w:i w:val="false"/>
          <w:color w:val="000000"/>
          <w:sz w:val="28"/>
        </w:rPr>
        <w:t xml:space="preserve">
      басқарылатын тетіктердің сақталуын және үздіксіз жұмысын қамтамасыз ету; </w:t>
      </w:r>
    </w:p>
    <w:bookmarkEnd w:id="4809"/>
    <w:bookmarkStart w:name="z4815" w:id="4810"/>
    <w:p>
      <w:pPr>
        <w:spacing w:after="0"/>
        <w:ind w:left="0"/>
        <w:jc w:val="both"/>
      </w:pPr>
      <w:r>
        <w:rPr>
          <w:rFonts w:ascii="Times New Roman"/>
          <w:b w:val="false"/>
          <w:i w:val="false"/>
          <w:color w:val="000000"/>
          <w:sz w:val="28"/>
        </w:rPr>
        <w:t>
      валкаларды аударуға, орнақты реттеуге және жөндеуге қатысу.</w:t>
      </w:r>
    </w:p>
    <w:bookmarkEnd w:id="4810"/>
    <w:bookmarkStart w:name="z4816" w:id="4811"/>
    <w:p>
      <w:pPr>
        <w:spacing w:after="0"/>
        <w:ind w:left="0"/>
        <w:jc w:val="both"/>
      </w:pPr>
      <w:r>
        <w:rPr>
          <w:rFonts w:ascii="Times New Roman"/>
          <w:b w:val="false"/>
          <w:i w:val="false"/>
          <w:color w:val="000000"/>
          <w:sz w:val="28"/>
        </w:rPr>
        <w:t xml:space="preserve">
      726. Білуге тиіс: </w:t>
      </w:r>
    </w:p>
    <w:bookmarkEnd w:id="4811"/>
    <w:bookmarkStart w:name="z4817" w:id="4812"/>
    <w:p>
      <w:pPr>
        <w:spacing w:after="0"/>
        <w:ind w:left="0"/>
        <w:jc w:val="both"/>
      </w:pPr>
      <w:r>
        <w:rPr>
          <w:rFonts w:ascii="Times New Roman"/>
          <w:b w:val="false"/>
          <w:i w:val="false"/>
          <w:color w:val="000000"/>
          <w:sz w:val="28"/>
        </w:rPr>
        <w:t xml:space="preserve">
      түрлі маркалы болатты прокаттаудың технологиялық процесі; </w:t>
      </w:r>
    </w:p>
    <w:bookmarkEnd w:id="4812"/>
    <w:bookmarkStart w:name="z4818" w:id="4813"/>
    <w:p>
      <w:pPr>
        <w:spacing w:after="0"/>
        <w:ind w:left="0"/>
        <w:jc w:val="both"/>
      </w:pPr>
      <w:r>
        <w:rPr>
          <w:rFonts w:ascii="Times New Roman"/>
          <w:b w:val="false"/>
          <w:i w:val="false"/>
          <w:color w:val="000000"/>
          <w:sz w:val="28"/>
        </w:rPr>
        <w:t xml:space="preserve">
      жабдықтардың және қызмет көрсететін орнақтардың және басқару орнының барлық тетіктерінің құрылғысы және принципі; </w:t>
      </w:r>
    </w:p>
    <w:bookmarkEnd w:id="4813"/>
    <w:bookmarkStart w:name="z4819" w:id="4814"/>
    <w:p>
      <w:pPr>
        <w:spacing w:after="0"/>
        <w:ind w:left="0"/>
        <w:jc w:val="both"/>
      </w:pPr>
      <w:r>
        <w:rPr>
          <w:rFonts w:ascii="Times New Roman"/>
          <w:b w:val="false"/>
          <w:i w:val="false"/>
          <w:color w:val="000000"/>
          <w:sz w:val="28"/>
        </w:rPr>
        <w:t xml:space="preserve">
      тетіктерді қолмен және автоматты басқару; </w:t>
      </w:r>
    </w:p>
    <w:bookmarkEnd w:id="4814"/>
    <w:bookmarkStart w:name="z4820" w:id="4815"/>
    <w:p>
      <w:pPr>
        <w:spacing w:after="0"/>
        <w:ind w:left="0"/>
        <w:jc w:val="both"/>
      </w:pPr>
      <w:r>
        <w:rPr>
          <w:rFonts w:ascii="Times New Roman"/>
          <w:b w:val="false"/>
          <w:i w:val="false"/>
          <w:color w:val="000000"/>
          <w:sz w:val="28"/>
        </w:rPr>
        <w:t xml:space="preserve">
      өндірістік дабыл беру жүйелері; құбырлардың сұрпы; </w:t>
      </w:r>
    </w:p>
    <w:bookmarkEnd w:id="4815"/>
    <w:bookmarkStart w:name="z4821" w:id="4816"/>
    <w:p>
      <w:pPr>
        <w:spacing w:after="0"/>
        <w:ind w:left="0"/>
        <w:jc w:val="both"/>
      </w:pPr>
      <w:r>
        <w:rPr>
          <w:rFonts w:ascii="Times New Roman"/>
          <w:b w:val="false"/>
          <w:i w:val="false"/>
          <w:color w:val="000000"/>
          <w:sz w:val="28"/>
        </w:rPr>
        <w:t>
      слесарлық іс.</w:t>
      </w:r>
    </w:p>
    <w:bookmarkEnd w:id="4816"/>
    <w:bookmarkStart w:name="z4822" w:id="4817"/>
    <w:p>
      <w:pPr>
        <w:spacing w:after="0"/>
        <w:ind w:left="0"/>
        <w:jc w:val="both"/>
      </w:pPr>
      <w:r>
        <w:rPr>
          <w:rFonts w:ascii="Times New Roman"/>
          <w:b w:val="false"/>
          <w:i w:val="false"/>
          <w:color w:val="000000"/>
          <w:sz w:val="28"/>
        </w:rPr>
        <w:t>
      Машинада - қолмен жасалатын операцияның саны минутына 5-ке дейін жұмыс істеу кезінде – 1-разряд.</w:t>
      </w:r>
    </w:p>
    <w:bookmarkEnd w:id="4817"/>
    <w:bookmarkStart w:name="z4823" w:id="4818"/>
    <w:p>
      <w:pPr>
        <w:spacing w:after="0"/>
        <w:ind w:left="0"/>
        <w:jc w:val="both"/>
      </w:pPr>
      <w:r>
        <w:rPr>
          <w:rFonts w:ascii="Times New Roman"/>
          <w:b w:val="false"/>
          <w:i w:val="false"/>
          <w:color w:val="000000"/>
          <w:sz w:val="28"/>
        </w:rPr>
        <w:t>
      Машинада - қолмен жасалатын операцияның саны минутына 5-тен 10-ға дейін – 2-разряд.</w:t>
      </w:r>
    </w:p>
    <w:bookmarkEnd w:id="4818"/>
    <w:bookmarkStart w:name="z4824" w:id="4819"/>
    <w:p>
      <w:pPr>
        <w:spacing w:after="0"/>
        <w:ind w:left="0"/>
        <w:jc w:val="both"/>
      </w:pPr>
      <w:r>
        <w:rPr>
          <w:rFonts w:ascii="Times New Roman"/>
          <w:b w:val="false"/>
          <w:i w:val="false"/>
          <w:color w:val="000000"/>
          <w:sz w:val="28"/>
        </w:rPr>
        <w:t>
      Машинада - қолмен жасалатын операцияның саны минутына 10-нан 25-ке дейін жұмыс істеу кезінде – 3-ші разряд.</w:t>
      </w:r>
    </w:p>
    <w:bookmarkEnd w:id="4819"/>
    <w:bookmarkStart w:name="z4825" w:id="4820"/>
    <w:p>
      <w:pPr>
        <w:spacing w:after="0"/>
        <w:ind w:left="0"/>
        <w:jc w:val="both"/>
      </w:pPr>
      <w:r>
        <w:rPr>
          <w:rFonts w:ascii="Times New Roman"/>
          <w:b w:val="false"/>
          <w:i w:val="false"/>
          <w:color w:val="000000"/>
          <w:sz w:val="28"/>
        </w:rPr>
        <w:t>
      Машинада - қолмен жасалатын операцияның саны минутына 25-тен 40-қа дейін жұмыс істеу кезінде – 4-разряд.</w:t>
      </w:r>
    </w:p>
    <w:bookmarkEnd w:id="4820"/>
    <w:bookmarkStart w:name="z4826" w:id="4821"/>
    <w:p>
      <w:pPr>
        <w:spacing w:after="0"/>
        <w:ind w:left="0"/>
        <w:jc w:val="both"/>
      </w:pPr>
      <w:r>
        <w:rPr>
          <w:rFonts w:ascii="Times New Roman"/>
          <w:b w:val="false"/>
          <w:i w:val="false"/>
          <w:color w:val="000000"/>
          <w:sz w:val="28"/>
        </w:rPr>
        <w:t xml:space="preserve">
      Машинада - қолмен жасалатын операцияның саны минутына 40 және одан көп жұмыс істеу кезінде – 5-разряд. </w:t>
      </w:r>
    </w:p>
    <w:bookmarkEnd w:id="4821"/>
    <w:bookmarkStart w:name="z4827" w:id="4822"/>
    <w:p>
      <w:pPr>
        <w:spacing w:after="0"/>
        <w:ind w:left="0"/>
        <w:jc w:val="both"/>
      </w:pPr>
      <w:r>
        <w:rPr>
          <w:rFonts w:ascii="Times New Roman"/>
          <w:b w:val="false"/>
          <w:i w:val="false"/>
          <w:color w:val="000000"/>
          <w:sz w:val="28"/>
        </w:rPr>
        <w:t>
      130. Құбырларды дәнекерлеуші</w:t>
      </w:r>
    </w:p>
    <w:bookmarkEnd w:id="4822"/>
    <w:bookmarkStart w:name="z4828" w:id="4823"/>
    <w:p>
      <w:pPr>
        <w:spacing w:after="0"/>
        <w:ind w:left="0"/>
        <w:jc w:val="both"/>
      </w:pPr>
      <w:r>
        <w:rPr>
          <w:rFonts w:ascii="Times New Roman"/>
          <w:b w:val="false"/>
          <w:i w:val="false"/>
          <w:color w:val="000000"/>
          <w:sz w:val="28"/>
        </w:rPr>
        <w:t xml:space="preserve">
      Параграф 1. Құбырларды дәнекерлеуші, 3-разряд </w:t>
      </w:r>
    </w:p>
    <w:bookmarkEnd w:id="4823"/>
    <w:bookmarkStart w:name="z4829" w:id="4824"/>
    <w:p>
      <w:pPr>
        <w:spacing w:after="0"/>
        <w:ind w:left="0"/>
        <w:jc w:val="both"/>
      </w:pPr>
      <w:r>
        <w:rPr>
          <w:rFonts w:ascii="Times New Roman"/>
          <w:b w:val="false"/>
          <w:i w:val="false"/>
          <w:color w:val="000000"/>
          <w:sz w:val="28"/>
        </w:rPr>
        <w:t xml:space="preserve">
      727. Жұмыс сипаттамасы: </w:t>
      </w:r>
    </w:p>
    <w:bookmarkEnd w:id="4824"/>
    <w:bookmarkStart w:name="z4830" w:id="4825"/>
    <w:p>
      <w:pPr>
        <w:spacing w:after="0"/>
        <w:ind w:left="0"/>
        <w:jc w:val="both"/>
      </w:pPr>
      <w:r>
        <w:rPr>
          <w:rFonts w:ascii="Times New Roman"/>
          <w:b w:val="false"/>
          <w:i w:val="false"/>
          <w:color w:val="000000"/>
          <w:sz w:val="28"/>
        </w:rPr>
        <w:t xml:space="preserve">
      біліктілігі анағұрлым жоғары құбыр дәнекерлеушінің басшылығымен үйірткіленген дәнекерленген құбырларды өндіру кезінде дәнекерлеу және күйдірудің технологиялық процестерін жүргізу; </w:t>
      </w:r>
    </w:p>
    <w:bookmarkEnd w:id="4825"/>
    <w:bookmarkStart w:name="z4831" w:id="4826"/>
    <w:p>
      <w:pPr>
        <w:spacing w:after="0"/>
        <w:ind w:left="0"/>
        <w:jc w:val="both"/>
      </w:pPr>
      <w:r>
        <w:rPr>
          <w:rFonts w:ascii="Times New Roman"/>
          <w:b w:val="false"/>
          <w:i w:val="false"/>
          <w:color w:val="000000"/>
          <w:sz w:val="28"/>
        </w:rPr>
        <w:t xml:space="preserve">
      құбырларды пешке салу және оның тоңазыған камерадан өтуі мен шығуын бақылау; </w:t>
      </w:r>
    </w:p>
    <w:bookmarkEnd w:id="4826"/>
    <w:bookmarkStart w:name="z4832" w:id="4827"/>
    <w:p>
      <w:pPr>
        <w:spacing w:after="0"/>
        <w:ind w:left="0"/>
        <w:jc w:val="both"/>
      </w:pPr>
      <w:r>
        <w:rPr>
          <w:rFonts w:ascii="Times New Roman"/>
          <w:b w:val="false"/>
          <w:i w:val="false"/>
          <w:color w:val="000000"/>
          <w:sz w:val="28"/>
        </w:rPr>
        <w:t>
      құбырлардың дәнекерлеу сапасын және механикалық қасиетін бақылау;</w:t>
      </w:r>
    </w:p>
    <w:bookmarkEnd w:id="4827"/>
    <w:bookmarkStart w:name="z4833" w:id="4828"/>
    <w:p>
      <w:pPr>
        <w:spacing w:after="0"/>
        <w:ind w:left="0"/>
        <w:jc w:val="both"/>
      </w:pPr>
      <w:r>
        <w:rPr>
          <w:rFonts w:ascii="Times New Roman"/>
          <w:b w:val="false"/>
          <w:i w:val="false"/>
          <w:color w:val="000000"/>
          <w:sz w:val="28"/>
        </w:rPr>
        <w:t xml:space="preserve">
      қорғаныс майлауды дайындау; </w:t>
      </w:r>
    </w:p>
    <w:bookmarkEnd w:id="4828"/>
    <w:bookmarkStart w:name="z4834" w:id="4829"/>
    <w:p>
      <w:pPr>
        <w:spacing w:after="0"/>
        <w:ind w:left="0"/>
        <w:jc w:val="both"/>
      </w:pPr>
      <w:r>
        <w:rPr>
          <w:rFonts w:ascii="Times New Roman"/>
          <w:b w:val="false"/>
          <w:i w:val="false"/>
          <w:color w:val="000000"/>
          <w:sz w:val="28"/>
        </w:rPr>
        <w:t>
      кызмет көрсетілетін жабдық жұмысындағы ақауларды анықтау және жою, оны жөндеуге қатысу.</w:t>
      </w:r>
    </w:p>
    <w:bookmarkEnd w:id="4829"/>
    <w:bookmarkStart w:name="z4835" w:id="4830"/>
    <w:p>
      <w:pPr>
        <w:spacing w:after="0"/>
        <w:ind w:left="0"/>
        <w:jc w:val="both"/>
      </w:pPr>
      <w:r>
        <w:rPr>
          <w:rFonts w:ascii="Times New Roman"/>
          <w:b w:val="false"/>
          <w:i w:val="false"/>
          <w:color w:val="000000"/>
          <w:sz w:val="28"/>
        </w:rPr>
        <w:t xml:space="preserve">
      728. Білуге тиіс: </w:t>
      </w:r>
    </w:p>
    <w:bookmarkEnd w:id="4830"/>
    <w:bookmarkStart w:name="z4836" w:id="4831"/>
    <w:p>
      <w:pPr>
        <w:spacing w:after="0"/>
        <w:ind w:left="0"/>
        <w:jc w:val="both"/>
      </w:pPr>
      <w:r>
        <w:rPr>
          <w:rFonts w:ascii="Times New Roman"/>
          <w:b w:val="false"/>
          <w:i w:val="false"/>
          <w:color w:val="000000"/>
          <w:sz w:val="28"/>
        </w:rPr>
        <w:t xml:space="preserve">
      үйірткіленген дәнекерленген құбырларды өндірудің технологиялық процестерінің негіздері; </w:t>
      </w:r>
    </w:p>
    <w:bookmarkEnd w:id="4831"/>
    <w:bookmarkStart w:name="z4837" w:id="4832"/>
    <w:p>
      <w:pPr>
        <w:spacing w:after="0"/>
        <w:ind w:left="0"/>
        <w:jc w:val="both"/>
      </w:pPr>
      <w:r>
        <w:rPr>
          <w:rFonts w:ascii="Times New Roman"/>
          <w:b w:val="false"/>
          <w:i w:val="false"/>
          <w:color w:val="000000"/>
          <w:sz w:val="28"/>
        </w:rPr>
        <w:t xml:space="preserve">
      қызмет көрсетілетін жабдық жұмысының принципі; </w:t>
      </w:r>
    </w:p>
    <w:bookmarkEnd w:id="4832"/>
    <w:bookmarkStart w:name="z4838" w:id="4833"/>
    <w:p>
      <w:pPr>
        <w:spacing w:after="0"/>
        <w:ind w:left="0"/>
        <w:jc w:val="both"/>
      </w:pPr>
      <w:r>
        <w:rPr>
          <w:rFonts w:ascii="Times New Roman"/>
          <w:b w:val="false"/>
          <w:i w:val="false"/>
          <w:color w:val="000000"/>
          <w:sz w:val="28"/>
        </w:rPr>
        <w:t xml:space="preserve">
      құбырлар сұрпы; құбырлар сапасына мемлекеттік стандарт талаптары; </w:t>
      </w:r>
    </w:p>
    <w:bookmarkEnd w:id="4833"/>
    <w:bookmarkStart w:name="z4839" w:id="4834"/>
    <w:p>
      <w:pPr>
        <w:spacing w:after="0"/>
        <w:ind w:left="0"/>
        <w:jc w:val="both"/>
      </w:pPr>
      <w:r>
        <w:rPr>
          <w:rFonts w:ascii="Times New Roman"/>
          <w:b w:val="false"/>
          <w:i w:val="false"/>
          <w:color w:val="000000"/>
          <w:sz w:val="28"/>
        </w:rPr>
        <w:t xml:space="preserve">
      слесарлық іс. </w:t>
      </w:r>
    </w:p>
    <w:bookmarkEnd w:id="4834"/>
    <w:bookmarkStart w:name="z4840" w:id="4835"/>
    <w:p>
      <w:pPr>
        <w:spacing w:after="0"/>
        <w:ind w:left="0"/>
        <w:jc w:val="both"/>
      </w:pPr>
      <w:r>
        <w:rPr>
          <w:rFonts w:ascii="Times New Roman"/>
          <w:b w:val="false"/>
          <w:i w:val="false"/>
          <w:color w:val="000000"/>
          <w:sz w:val="28"/>
        </w:rPr>
        <w:t xml:space="preserve">
      Параграф 2. Құбырларды дәнекерлеуші, 4-разряд </w:t>
      </w:r>
    </w:p>
    <w:bookmarkEnd w:id="4835"/>
    <w:bookmarkStart w:name="z4841" w:id="4836"/>
    <w:p>
      <w:pPr>
        <w:spacing w:after="0"/>
        <w:ind w:left="0"/>
        <w:jc w:val="both"/>
      </w:pPr>
      <w:r>
        <w:rPr>
          <w:rFonts w:ascii="Times New Roman"/>
          <w:b w:val="false"/>
          <w:i w:val="false"/>
          <w:color w:val="000000"/>
          <w:sz w:val="28"/>
        </w:rPr>
        <w:t xml:space="preserve">
      729. Жұмыс сипаттамасы: </w:t>
      </w:r>
    </w:p>
    <w:bookmarkEnd w:id="4836"/>
    <w:bookmarkStart w:name="z4842" w:id="4837"/>
    <w:p>
      <w:pPr>
        <w:spacing w:after="0"/>
        <w:ind w:left="0"/>
        <w:jc w:val="both"/>
      </w:pPr>
      <w:r>
        <w:rPr>
          <w:rFonts w:ascii="Times New Roman"/>
          <w:b w:val="false"/>
          <w:i w:val="false"/>
          <w:color w:val="000000"/>
          <w:sz w:val="28"/>
        </w:rPr>
        <w:t xml:space="preserve">
      үйірткіленген дәнекерленген құбырларды өндіру кезінде дәнекерлеу және күйдірудің технологиялық процестерін жүргізу; </w:t>
      </w:r>
    </w:p>
    <w:bookmarkEnd w:id="4837"/>
    <w:bookmarkStart w:name="z4843" w:id="4838"/>
    <w:p>
      <w:pPr>
        <w:spacing w:after="0"/>
        <w:ind w:left="0"/>
        <w:jc w:val="both"/>
      </w:pPr>
      <w:r>
        <w:rPr>
          <w:rFonts w:ascii="Times New Roman"/>
          <w:b w:val="false"/>
          <w:i w:val="false"/>
          <w:color w:val="000000"/>
          <w:sz w:val="28"/>
        </w:rPr>
        <w:t xml:space="preserve">
      пеш және қосалқы жабдықтың жұмысын бақылау; </w:t>
      </w:r>
    </w:p>
    <w:bookmarkEnd w:id="4838"/>
    <w:bookmarkStart w:name="z4844" w:id="4839"/>
    <w:p>
      <w:pPr>
        <w:spacing w:after="0"/>
        <w:ind w:left="0"/>
        <w:jc w:val="both"/>
      </w:pPr>
      <w:r>
        <w:rPr>
          <w:rFonts w:ascii="Times New Roman"/>
          <w:b w:val="false"/>
          <w:i w:val="false"/>
          <w:color w:val="000000"/>
          <w:sz w:val="28"/>
        </w:rPr>
        <w:t>
      құбырларды дәнекерлеу мен күйдірудің берілген режимдерін бақылау;</w:t>
      </w:r>
    </w:p>
    <w:bookmarkEnd w:id="4839"/>
    <w:bookmarkStart w:name="z4845" w:id="4840"/>
    <w:p>
      <w:pPr>
        <w:spacing w:after="0"/>
        <w:ind w:left="0"/>
        <w:jc w:val="both"/>
      </w:pPr>
      <w:r>
        <w:rPr>
          <w:rFonts w:ascii="Times New Roman"/>
          <w:b w:val="false"/>
          <w:i w:val="false"/>
          <w:color w:val="000000"/>
          <w:sz w:val="28"/>
        </w:rPr>
        <w:t xml:space="preserve">
      қорғаныс газын пешке салуды реттеу; </w:t>
      </w:r>
    </w:p>
    <w:bookmarkEnd w:id="4840"/>
    <w:bookmarkStart w:name="z4846" w:id="4841"/>
    <w:p>
      <w:pPr>
        <w:spacing w:after="0"/>
        <w:ind w:left="0"/>
        <w:jc w:val="both"/>
      </w:pPr>
      <w:r>
        <w:rPr>
          <w:rFonts w:ascii="Times New Roman"/>
          <w:b w:val="false"/>
          <w:i w:val="false"/>
          <w:color w:val="000000"/>
          <w:sz w:val="28"/>
        </w:rPr>
        <w:t>
      пештің муфелін ауыстыру.</w:t>
      </w:r>
    </w:p>
    <w:bookmarkEnd w:id="4841"/>
    <w:bookmarkStart w:name="z4847" w:id="4842"/>
    <w:p>
      <w:pPr>
        <w:spacing w:after="0"/>
        <w:ind w:left="0"/>
        <w:jc w:val="both"/>
      </w:pPr>
      <w:r>
        <w:rPr>
          <w:rFonts w:ascii="Times New Roman"/>
          <w:b w:val="false"/>
          <w:i w:val="false"/>
          <w:color w:val="000000"/>
          <w:sz w:val="28"/>
        </w:rPr>
        <w:t xml:space="preserve">
      730. Білуге тиіс: </w:t>
      </w:r>
    </w:p>
    <w:bookmarkEnd w:id="4842"/>
    <w:bookmarkStart w:name="z4848" w:id="4843"/>
    <w:p>
      <w:pPr>
        <w:spacing w:after="0"/>
        <w:ind w:left="0"/>
        <w:jc w:val="both"/>
      </w:pPr>
      <w:r>
        <w:rPr>
          <w:rFonts w:ascii="Times New Roman"/>
          <w:b w:val="false"/>
          <w:i w:val="false"/>
          <w:color w:val="000000"/>
          <w:sz w:val="28"/>
        </w:rPr>
        <w:t xml:space="preserve">
      үйіртіленген дәнекерленген құбырларды өндірудің технологиялық процесі; </w:t>
      </w:r>
    </w:p>
    <w:bookmarkEnd w:id="4843"/>
    <w:bookmarkStart w:name="z4849" w:id="4844"/>
    <w:p>
      <w:pPr>
        <w:spacing w:after="0"/>
        <w:ind w:left="0"/>
        <w:jc w:val="both"/>
      </w:pPr>
      <w:r>
        <w:rPr>
          <w:rFonts w:ascii="Times New Roman"/>
          <w:b w:val="false"/>
          <w:i w:val="false"/>
          <w:color w:val="000000"/>
          <w:sz w:val="28"/>
        </w:rPr>
        <w:t xml:space="preserve">
      қызмет көрсетілетін жабдықтың құрылғысы және техникалық пайдалану ережесі; </w:t>
      </w:r>
    </w:p>
    <w:bookmarkEnd w:id="4844"/>
    <w:bookmarkStart w:name="z4850" w:id="4845"/>
    <w:p>
      <w:pPr>
        <w:spacing w:after="0"/>
        <w:ind w:left="0"/>
        <w:jc w:val="both"/>
      </w:pPr>
      <w:r>
        <w:rPr>
          <w:rFonts w:ascii="Times New Roman"/>
          <w:b w:val="false"/>
          <w:i w:val="false"/>
          <w:color w:val="000000"/>
          <w:sz w:val="28"/>
        </w:rPr>
        <w:t xml:space="preserve">
      қорғаныс газының құрамы және оны алу принципі; дәнекерлеу режимі; </w:t>
      </w:r>
    </w:p>
    <w:bookmarkEnd w:id="4845"/>
    <w:bookmarkStart w:name="z4851" w:id="4846"/>
    <w:p>
      <w:pPr>
        <w:spacing w:after="0"/>
        <w:ind w:left="0"/>
        <w:jc w:val="both"/>
      </w:pPr>
      <w:r>
        <w:rPr>
          <w:rFonts w:ascii="Times New Roman"/>
          <w:b w:val="false"/>
          <w:i w:val="false"/>
          <w:color w:val="000000"/>
          <w:sz w:val="28"/>
        </w:rPr>
        <w:t xml:space="preserve">
      негізгі және қосалқы жабықтың конструктивтік ерекшеліктері. </w:t>
      </w:r>
    </w:p>
    <w:bookmarkEnd w:id="4846"/>
    <w:bookmarkStart w:name="z4852" w:id="4847"/>
    <w:p>
      <w:pPr>
        <w:spacing w:after="0"/>
        <w:ind w:left="0"/>
        <w:jc w:val="both"/>
      </w:pPr>
      <w:r>
        <w:rPr>
          <w:rFonts w:ascii="Times New Roman"/>
          <w:b w:val="false"/>
          <w:i w:val="false"/>
          <w:color w:val="000000"/>
          <w:sz w:val="28"/>
        </w:rPr>
        <w:t>
      131. Құбырларды ыстық прокаттау орнағының көмекші біліктеушісі</w:t>
      </w:r>
    </w:p>
    <w:bookmarkEnd w:id="4847"/>
    <w:bookmarkStart w:name="z4853" w:id="4848"/>
    <w:p>
      <w:pPr>
        <w:spacing w:after="0"/>
        <w:ind w:left="0"/>
        <w:jc w:val="both"/>
      </w:pPr>
      <w:r>
        <w:rPr>
          <w:rFonts w:ascii="Times New Roman"/>
          <w:b w:val="false"/>
          <w:i w:val="false"/>
          <w:color w:val="000000"/>
          <w:sz w:val="28"/>
        </w:rPr>
        <w:t xml:space="preserve">
      Параграф 1. Құбырларды ыстық прокаттау орнағының көмекші біліктеушісі, 2-разряд </w:t>
      </w:r>
    </w:p>
    <w:bookmarkEnd w:id="4848"/>
    <w:bookmarkStart w:name="z4854" w:id="4849"/>
    <w:p>
      <w:pPr>
        <w:spacing w:after="0"/>
        <w:ind w:left="0"/>
        <w:jc w:val="both"/>
      </w:pPr>
      <w:r>
        <w:rPr>
          <w:rFonts w:ascii="Times New Roman"/>
          <w:b w:val="false"/>
          <w:i w:val="false"/>
          <w:color w:val="000000"/>
          <w:sz w:val="28"/>
        </w:rPr>
        <w:t>
      731. Жұмыс сипаттамасы:</w:t>
      </w:r>
    </w:p>
    <w:bookmarkEnd w:id="4849"/>
    <w:bookmarkStart w:name="z4855" w:id="4850"/>
    <w:p>
      <w:pPr>
        <w:spacing w:after="0"/>
        <w:ind w:left="0"/>
        <w:jc w:val="both"/>
      </w:pPr>
      <w:r>
        <w:rPr>
          <w:rFonts w:ascii="Times New Roman"/>
          <w:b w:val="false"/>
          <w:i w:val="false"/>
          <w:color w:val="000000"/>
          <w:sz w:val="28"/>
        </w:rPr>
        <w:t xml:space="preserve">
      құймалар мен дайындамаларды қапсырудың, түрлі үлгідегі орнақтарда құбырларды прокаттау, өңдеу, калибрлеу және редуцирлеу технологиялық процесіне қатысу; </w:t>
      </w:r>
    </w:p>
    <w:bookmarkEnd w:id="4850"/>
    <w:bookmarkStart w:name="z4856" w:id="4851"/>
    <w:p>
      <w:pPr>
        <w:spacing w:after="0"/>
        <w:ind w:left="0"/>
        <w:jc w:val="both"/>
      </w:pPr>
      <w:r>
        <w:rPr>
          <w:rFonts w:ascii="Times New Roman"/>
          <w:b w:val="false"/>
          <w:i w:val="false"/>
          <w:color w:val="000000"/>
          <w:sz w:val="28"/>
        </w:rPr>
        <w:t xml:space="preserve">
      суыту үстелдерінің қызметі; </w:t>
      </w:r>
    </w:p>
    <w:bookmarkEnd w:id="4851"/>
    <w:bookmarkStart w:name="z4857" w:id="4852"/>
    <w:p>
      <w:pPr>
        <w:spacing w:after="0"/>
        <w:ind w:left="0"/>
        <w:jc w:val="both"/>
      </w:pPr>
      <w:r>
        <w:rPr>
          <w:rFonts w:ascii="Times New Roman"/>
          <w:b w:val="false"/>
          <w:i w:val="false"/>
          <w:color w:val="000000"/>
          <w:sz w:val="28"/>
        </w:rPr>
        <w:t xml:space="preserve">
      орнаққа тігін пресінен ыстық гильза беру; </w:t>
      </w:r>
    </w:p>
    <w:bookmarkEnd w:id="4852"/>
    <w:bookmarkStart w:name="z4858" w:id="4853"/>
    <w:p>
      <w:pPr>
        <w:spacing w:after="0"/>
        <w:ind w:left="0"/>
        <w:jc w:val="both"/>
      </w:pPr>
      <w:r>
        <w:rPr>
          <w:rFonts w:ascii="Times New Roman"/>
          <w:b w:val="false"/>
          <w:i w:val="false"/>
          <w:color w:val="000000"/>
          <w:sz w:val="28"/>
        </w:rPr>
        <w:t xml:space="preserve">
      құбырларды орнаққа салу; </w:t>
      </w:r>
    </w:p>
    <w:bookmarkEnd w:id="4853"/>
    <w:bookmarkStart w:name="z4859" w:id="4854"/>
    <w:p>
      <w:pPr>
        <w:spacing w:after="0"/>
        <w:ind w:left="0"/>
        <w:jc w:val="both"/>
      </w:pPr>
      <w:r>
        <w:rPr>
          <w:rFonts w:ascii="Times New Roman"/>
          <w:b w:val="false"/>
          <w:i w:val="false"/>
          <w:color w:val="000000"/>
          <w:sz w:val="28"/>
        </w:rPr>
        <w:t>
      валкалар аударуға, орнақтарды жөндеуге және баптауға қатысу.</w:t>
      </w:r>
    </w:p>
    <w:bookmarkEnd w:id="4854"/>
    <w:bookmarkStart w:name="z4860" w:id="4855"/>
    <w:p>
      <w:pPr>
        <w:spacing w:after="0"/>
        <w:ind w:left="0"/>
        <w:jc w:val="both"/>
      </w:pPr>
      <w:r>
        <w:rPr>
          <w:rFonts w:ascii="Times New Roman"/>
          <w:b w:val="false"/>
          <w:i w:val="false"/>
          <w:color w:val="000000"/>
          <w:sz w:val="28"/>
        </w:rPr>
        <w:t xml:space="preserve">
      732. Білуге тиіс. </w:t>
      </w:r>
    </w:p>
    <w:bookmarkEnd w:id="4855"/>
    <w:bookmarkStart w:name="z4861" w:id="4856"/>
    <w:p>
      <w:pPr>
        <w:spacing w:after="0"/>
        <w:ind w:left="0"/>
        <w:jc w:val="both"/>
      </w:pPr>
      <w:r>
        <w:rPr>
          <w:rFonts w:ascii="Times New Roman"/>
          <w:b w:val="false"/>
          <w:i w:val="false"/>
          <w:color w:val="000000"/>
          <w:sz w:val="28"/>
        </w:rPr>
        <w:t xml:space="preserve">
      құбырларды прокаттау, өңдеу, калибрлеу, редуцирлеу, құймалар мен дайындамаларды қапсыру туралы негізгі мәліметтер; </w:t>
      </w:r>
    </w:p>
    <w:bookmarkEnd w:id="4856"/>
    <w:bookmarkStart w:name="z4862" w:id="4857"/>
    <w:p>
      <w:pPr>
        <w:spacing w:after="0"/>
        <w:ind w:left="0"/>
        <w:jc w:val="both"/>
      </w:pPr>
      <w:r>
        <w:rPr>
          <w:rFonts w:ascii="Times New Roman"/>
          <w:b w:val="false"/>
          <w:i w:val="false"/>
          <w:color w:val="000000"/>
          <w:sz w:val="28"/>
        </w:rPr>
        <w:t xml:space="preserve">
      валкаларды ауыстыру ережесі; </w:t>
      </w:r>
    </w:p>
    <w:bookmarkEnd w:id="4857"/>
    <w:bookmarkStart w:name="z4863" w:id="4858"/>
    <w:p>
      <w:pPr>
        <w:spacing w:after="0"/>
        <w:ind w:left="0"/>
        <w:jc w:val="both"/>
      </w:pPr>
      <w:r>
        <w:rPr>
          <w:rFonts w:ascii="Times New Roman"/>
          <w:b w:val="false"/>
          <w:i w:val="false"/>
          <w:color w:val="000000"/>
          <w:sz w:val="28"/>
        </w:rPr>
        <w:t xml:space="preserve">
      қызмет көрсетілетін жабдық жұмысының принципі; </w:t>
      </w:r>
    </w:p>
    <w:bookmarkEnd w:id="4858"/>
    <w:bookmarkStart w:name="z4864" w:id="4859"/>
    <w:p>
      <w:pPr>
        <w:spacing w:after="0"/>
        <w:ind w:left="0"/>
        <w:jc w:val="both"/>
      </w:pPr>
      <w:r>
        <w:rPr>
          <w:rFonts w:ascii="Times New Roman"/>
          <w:b w:val="false"/>
          <w:i w:val="false"/>
          <w:color w:val="000000"/>
          <w:sz w:val="28"/>
        </w:rPr>
        <w:t xml:space="preserve">
      көлік тетіктерінің құрылғысы; </w:t>
      </w:r>
    </w:p>
    <w:bookmarkEnd w:id="4859"/>
    <w:bookmarkStart w:name="z4865" w:id="4860"/>
    <w:p>
      <w:pPr>
        <w:spacing w:after="0"/>
        <w:ind w:left="0"/>
        <w:jc w:val="both"/>
      </w:pPr>
      <w:r>
        <w:rPr>
          <w:rFonts w:ascii="Times New Roman"/>
          <w:b w:val="false"/>
          <w:i w:val="false"/>
          <w:color w:val="000000"/>
          <w:sz w:val="28"/>
        </w:rPr>
        <w:t xml:space="preserve">
      құбырлар сұрпы және болат маркалары; </w:t>
      </w:r>
    </w:p>
    <w:bookmarkEnd w:id="4860"/>
    <w:bookmarkStart w:name="z4866" w:id="4861"/>
    <w:p>
      <w:pPr>
        <w:spacing w:after="0"/>
        <w:ind w:left="0"/>
        <w:jc w:val="both"/>
      </w:pPr>
      <w:r>
        <w:rPr>
          <w:rFonts w:ascii="Times New Roman"/>
          <w:b w:val="false"/>
          <w:i w:val="false"/>
          <w:color w:val="000000"/>
          <w:sz w:val="28"/>
        </w:rPr>
        <w:t xml:space="preserve">
      слесарлық іс негіздері. </w:t>
      </w:r>
    </w:p>
    <w:bookmarkEnd w:id="4861"/>
    <w:bookmarkStart w:name="z4867" w:id="4862"/>
    <w:p>
      <w:pPr>
        <w:spacing w:after="0"/>
        <w:ind w:left="0"/>
        <w:jc w:val="both"/>
      </w:pPr>
      <w:r>
        <w:rPr>
          <w:rFonts w:ascii="Times New Roman"/>
          <w:b w:val="false"/>
          <w:i w:val="false"/>
          <w:color w:val="000000"/>
          <w:sz w:val="28"/>
        </w:rPr>
        <w:t xml:space="preserve">
      Параграф 2. Құбырларды ыстық прокаттау орнағының көмекші біліктеушісі, 3-разряд </w:t>
      </w:r>
    </w:p>
    <w:bookmarkEnd w:id="4862"/>
    <w:bookmarkStart w:name="z4868" w:id="4863"/>
    <w:p>
      <w:pPr>
        <w:spacing w:after="0"/>
        <w:ind w:left="0"/>
        <w:jc w:val="both"/>
      </w:pPr>
      <w:r>
        <w:rPr>
          <w:rFonts w:ascii="Times New Roman"/>
          <w:b w:val="false"/>
          <w:i w:val="false"/>
          <w:color w:val="000000"/>
          <w:sz w:val="28"/>
        </w:rPr>
        <w:t>
      733. Жұмыс сипаттамасы:</w:t>
      </w:r>
    </w:p>
    <w:bookmarkEnd w:id="4863"/>
    <w:bookmarkStart w:name="z4869" w:id="4864"/>
    <w:p>
      <w:pPr>
        <w:spacing w:after="0"/>
        <w:ind w:left="0"/>
        <w:jc w:val="both"/>
      </w:pPr>
      <w:r>
        <w:rPr>
          <w:rFonts w:ascii="Times New Roman"/>
          <w:b w:val="false"/>
          <w:i w:val="false"/>
          <w:color w:val="000000"/>
          <w:sz w:val="28"/>
        </w:rPr>
        <w:t>
      бетондеу орнақтарында жақтаулар мен дайындаманы өңдеудің технологиялық процесіне қатысу; бойлық прокаттаудың калибрлік орнақтарында құбырларды калибрлеу;</w:t>
      </w:r>
    </w:p>
    <w:bookmarkEnd w:id="4864"/>
    <w:bookmarkStart w:name="z4870" w:id="4865"/>
    <w:p>
      <w:pPr>
        <w:spacing w:after="0"/>
        <w:ind w:left="0"/>
        <w:jc w:val="both"/>
      </w:pPr>
      <w:r>
        <w:rPr>
          <w:rFonts w:ascii="Times New Roman"/>
          <w:b w:val="false"/>
          <w:i w:val="false"/>
          <w:color w:val="000000"/>
          <w:sz w:val="28"/>
        </w:rPr>
        <w:t xml:space="preserve">
      жабдықтың жұмысын бақылау және технологиялық аспапты орнату, алып шығу және дайындау бойынша тетіктермен басқару: дорн, жақтаулар, сырықтар, оларды алмастыру және орнаққа жеткізу; </w:t>
      </w:r>
    </w:p>
    <w:bookmarkEnd w:id="4865"/>
    <w:bookmarkStart w:name="z4871" w:id="4866"/>
    <w:p>
      <w:pPr>
        <w:spacing w:after="0"/>
        <w:ind w:left="0"/>
        <w:jc w:val="both"/>
      </w:pPr>
      <w:r>
        <w:rPr>
          <w:rFonts w:ascii="Times New Roman"/>
          <w:b w:val="false"/>
          <w:i w:val="false"/>
          <w:color w:val="000000"/>
          <w:sz w:val="28"/>
        </w:rPr>
        <w:t xml:space="preserve">
      қолмен құбырларды жиектеу; </w:t>
      </w:r>
    </w:p>
    <w:bookmarkEnd w:id="4866"/>
    <w:bookmarkStart w:name="z4872" w:id="4867"/>
    <w:p>
      <w:pPr>
        <w:spacing w:after="0"/>
        <w:ind w:left="0"/>
        <w:jc w:val="both"/>
      </w:pPr>
      <w:r>
        <w:rPr>
          <w:rFonts w:ascii="Times New Roman"/>
          <w:b w:val="false"/>
          <w:i w:val="false"/>
          <w:color w:val="000000"/>
          <w:sz w:val="28"/>
        </w:rPr>
        <w:t>
      майлау машинасының қызметі, майлауға дайындау және оны гильзаға (құбырға) енгізу.</w:t>
      </w:r>
    </w:p>
    <w:bookmarkEnd w:id="4867"/>
    <w:bookmarkStart w:name="z4873" w:id="4868"/>
    <w:p>
      <w:pPr>
        <w:spacing w:after="0"/>
        <w:ind w:left="0"/>
        <w:jc w:val="both"/>
      </w:pPr>
      <w:r>
        <w:rPr>
          <w:rFonts w:ascii="Times New Roman"/>
          <w:b w:val="false"/>
          <w:i w:val="false"/>
          <w:color w:val="000000"/>
          <w:sz w:val="28"/>
        </w:rPr>
        <w:t xml:space="preserve">
      734. Білуге тиіс: </w:t>
      </w:r>
    </w:p>
    <w:bookmarkEnd w:id="4868"/>
    <w:bookmarkStart w:name="z4874" w:id="4869"/>
    <w:p>
      <w:pPr>
        <w:spacing w:after="0"/>
        <w:ind w:left="0"/>
        <w:jc w:val="both"/>
      </w:pPr>
      <w:r>
        <w:rPr>
          <w:rFonts w:ascii="Times New Roman"/>
          <w:b w:val="false"/>
          <w:i w:val="false"/>
          <w:color w:val="000000"/>
          <w:sz w:val="28"/>
        </w:rPr>
        <w:t xml:space="preserve">
      жақтаулар мен дайындамаларды өңдеу процесінің негіздері, әр түрлі маркалы, әр түрлі мөлшердегі болатты калибрлеу; </w:t>
      </w:r>
    </w:p>
    <w:bookmarkEnd w:id="4869"/>
    <w:bookmarkStart w:name="z4875" w:id="4870"/>
    <w:p>
      <w:pPr>
        <w:spacing w:after="0"/>
        <w:ind w:left="0"/>
        <w:jc w:val="both"/>
      </w:pPr>
      <w:r>
        <w:rPr>
          <w:rFonts w:ascii="Times New Roman"/>
          <w:b w:val="false"/>
          <w:i w:val="false"/>
          <w:color w:val="000000"/>
          <w:sz w:val="28"/>
        </w:rPr>
        <w:t xml:space="preserve">
      қызмет көрсетілетін орнақ жұмысының принциптері; </w:t>
      </w:r>
    </w:p>
    <w:bookmarkEnd w:id="4870"/>
    <w:bookmarkStart w:name="z4876" w:id="4871"/>
    <w:p>
      <w:pPr>
        <w:spacing w:after="0"/>
        <w:ind w:left="0"/>
        <w:jc w:val="both"/>
      </w:pPr>
      <w:r>
        <w:rPr>
          <w:rFonts w:ascii="Times New Roman"/>
          <w:b w:val="false"/>
          <w:i w:val="false"/>
          <w:color w:val="000000"/>
          <w:sz w:val="28"/>
        </w:rPr>
        <w:t xml:space="preserve">
      қызмет көрсететін қосалқы жабдық құрылғысы; </w:t>
      </w:r>
    </w:p>
    <w:bookmarkEnd w:id="4871"/>
    <w:bookmarkStart w:name="z4877" w:id="4872"/>
    <w:p>
      <w:pPr>
        <w:spacing w:after="0"/>
        <w:ind w:left="0"/>
        <w:jc w:val="both"/>
      </w:pPr>
      <w:r>
        <w:rPr>
          <w:rFonts w:ascii="Times New Roman"/>
          <w:b w:val="false"/>
          <w:i w:val="false"/>
          <w:color w:val="000000"/>
          <w:sz w:val="28"/>
        </w:rPr>
        <w:t xml:space="preserve">
      валкаларды аудару және калибрлі валка мен прокатталатын құбырларға сәйкес технологиялық аспапты орнату ережесі. </w:t>
      </w:r>
    </w:p>
    <w:bookmarkEnd w:id="4872"/>
    <w:bookmarkStart w:name="z4878" w:id="4873"/>
    <w:p>
      <w:pPr>
        <w:spacing w:after="0"/>
        <w:ind w:left="0"/>
        <w:jc w:val="both"/>
      </w:pPr>
      <w:r>
        <w:rPr>
          <w:rFonts w:ascii="Times New Roman"/>
          <w:b w:val="false"/>
          <w:i w:val="false"/>
          <w:color w:val="000000"/>
          <w:sz w:val="28"/>
        </w:rPr>
        <w:t xml:space="preserve">
      Параграф 3. Құбырларды ыстық прокаттау орнағының көмекші біліктеушісі, 4-разряд </w:t>
      </w:r>
    </w:p>
    <w:bookmarkEnd w:id="4873"/>
    <w:bookmarkStart w:name="z4879" w:id="4874"/>
    <w:p>
      <w:pPr>
        <w:spacing w:after="0"/>
        <w:ind w:left="0"/>
        <w:jc w:val="both"/>
      </w:pPr>
      <w:r>
        <w:rPr>
          <w:rFonts w:ascii="Times New Roman"/>
          <w:b w:val="false"/>
          <w:i w:val="false"/>
          <w:color w:val="000000"/>
          <w:sz w:val="28"/>
        </w:rPr>
        <w:t xml:space="preserve">
      735. Жұмыс сипаттамасы: </w:t>
      </w:r>
    </w:p>
    <w:bookmarkEnd w:id="4874"/>
    <w:bookmarkStart w:name="z4880" w:id="4875"/>
    <w:p>
      <w:pPr>
        <w:spacing w:after="0"/>
        <w:ind w:left="0"/>
        <w:jc w:val="both"/>
      </w:pPr>
      <w:r>
        <w:rPr>
          <w:rFonts w:ascii="Times New Roman"/>
          <w:b w:val="false"/>
          <w:i w:val="false"/>
          <w:color w:val="000000"/>
          <w:sz w:val="28"/>
        </w:rPr>
        <w:t>
      тігін орнақтарында құймалар мен дайындаманы қапсырудың технологиялық процестеріне қатысу; кішкентай орнақпен құбыр прокаттау қондырғысының элонгаторында, автоматты орнақпен, бойлық прокаттау орнақтарымен құбыр прокаттау қондырғысының бетондеу (раскатных) орнақтарында, қисық прокаттау калибрлі орнақтарында, редукциялық және бетондеу орнақтарында құбырларды прокаттау, өңдеу, калибрлеу және редуцирлеу.</w:t>
      </w:r>
    </w:p>
    <w:bookmarkEnd w:id="4875"/>
    <w:bookmarkStart w:name="z4881" w:id="4876"/>
    <w:p>
      <w:pPr>
        <w:spacing w:after="0"/>
        <w:ind w:left="0"/>
        <w:jc w:val="both"/>
      </w:pPr>
      <w:r>
        <w:rPr>
          <w:rFonts w:ascii="Times New Roman"/>
          <w:b w:val="false"/>
          <w:i w:val="false"/>
          <w:color w:val="000000"/>
          <w:sz w:val="28"/>
        </w:rPr>
        <w:t xml:space="preserve">
      736. Білуге тиіс: </w:t>
      </w:r>
    </w:p>
    <w:bookmarkEnd w:id="4876"/>
    <w:bookmarkStart w:name="z4882" w:id="4877"/>
    <w:p>
      <w:pPr>
        <w:spacing w:after="0"/>
        <w:ind w:left="0"/>
        <w:jc w:val="both"/>
      </w:pPr>
      <w:r>
        <w:rPr>
          <w:rFonts w:ascii="Times New Roman"/>
          <w:b w:val="false"/>
          <w:i w:val="false"/>
          <w:color w:val="000000"/>
          <w:sz w:val="28"/>
        </w:rPr>
        <w:t xml:space="preserve">
      құймалар мен дайындамаларды қапсырудың технологиялық процестерінің негіздері, түрлі маркалы, әр түрлі мөлшердегі болаттан құбырларды прокаттау, өңдеу, калибрлеу және редуцирлеу; </w:t>
      </w:r>
    </w:p>
    <w:bookmarkEnd w:id="4877"/>
    <w:bookmarkStart w:name="z4883" w:id="4878"/>
    <w:p>
      <w:pPr>
        <w:spacing w:after="0"/>
        <w:ind w:left="0"/>
        <w:jc w:val="both"/>
      </w:pPr>
      <w:r>
        <w:rPr>
          <w:rFonts w:ascii="Times New Roman"/>
          <w:b w:val="false"/>
          <w:i w:val="false"/>
          <w:color w:val="000000"/>
          <w:sz w:val="28"/>
        </w:rPr>
        <w:t xml:space="preserve">
      қызмет көрсететін орнақ және қосалқы жабдық құрылғысы; </w:t>
      </w:r>
    </w:p>
    <w:bookmarkEnd w:id="4878"/>
    <w:bookmarkStart w:name="z4884" w:id="4879"/>
    <w:p>
      <w:pPr>
        <w:spacing w:after="0"/>
        <w:ind w:left="0"/>
        <w:jc w:val="both"/>
      </w:pPr>
      <w:r>
        <w:rPr>
          <w:rFonts w:ascii="Times New Roman"/>
          <w:b w:val="false"/>
          <w:i w:val="false"/>
          <w:color w:val="000000"/>
          <w:sz w:val="28"/>
        </w:rPr>
        <w:t xml:space="preserve">
      прокаттау кестесі; </w:t>
      </w:r>
    </w:p>
    <w:bookmarkEnd w:id="4879"/>
    <w:bookmarkStart w:name="z4885" w:id="4880"/>
    <w:p>
      <w:pPr>
        <w:spacing w:after="0"/>
        <w:ind w:left="0"/>
        <w:jc w:val="both"/>
      </w:pPr>
      <w:r>
        <w:rPr>
          <w:rFonts w:ascii="Times New Roman"/>
          <w:b w:val="false"/>
          <w:i w:val="false"/>
          <w:color w:val="000000"/>
          <w:sz w:val="28"/>
        </w:rPr>
        <w:t>
      прокатталатын құбырлар сұрпы.</w:t>
      </w:r>
    </w:p>
    <w:bookmarkEnd w:id="4880"/>
    <w:bookmarkStart w:name="z4886" w:id="4881"/>
    <w:p>
      <w:pPr>
        <w:spacing w:after="0"/>
        <w:ind w:left="0"/>
        <w:jc w:val="both"/>
      </w:pPr>
      <w:r>
        <w:rPr>
          <w:rFonts w:ascii="Times New Roman"/>
          <w:b w:val="false"/>
          <w:i w:val="false"/>
          <w:color w:val="000000"/>
          <w:sz w:val="28"/>
        </w:rPr>
        <w:t xml:space="preserve">
      Автоматты орнақпен, бойлық прокаттау орнақтарымен, үздіксіз орнақтармен құбыр прокаттау қондырғысының тігін орнақтарында құймалар мен дайындаманы қапсырудың технологиялық процестеріне қатысу кезінде; автоматты орнақтарда, бойлық прокаттау орнаақтарында, кішкентай орнақтарда, үздіксіз орнақтарда құбырларды прокаттау – 5-ші разряд. </w:t>
      </w:r>
    </w:p>
    <w:bookmarkEnd w:id="4881"/>
    <w:bookmarkStart w:name="z4887" w:id="4882"/>
    <w:p>
      <w:pPr>
        <w:spacing w:after="0"/>
        <w:ind w:left="0"/>
        <w:jc w:val="both"/>
      </w:pPr>
      <w:r>
        <w:rPr>
          <w:rFonts w:ascii="Times New Roman"/>
          <w:b w:val="false"/>
          <w:i w:val="false"/>
          <w:color w:val="000000"/>
          <w:sz w:val="28"/>
        </w:rPr>
        <w:t xml:space="preserve">
      Параграф 4. Құбырларды суық прокаттау орнағының көмекші біліктеушісі, 3-разряд </w:t>
      </w:r>
    </w:p>
    <w:bookmarkEnd w:id="4882"/>
    <w:bookmarkStart w:name="z4888" w:id="4883"/>
    <w:p>
      <w:pPr>
        <w:spacing w:after="0"/>
        <w:ind w:left="0"/>
        <w:jc w:val="both"/>
      </w:pPr>
      <w:r>
        <w:rPr>
          <w:rFonts w:ascii="Times New Roman"/>
          <w:b w:val="false"/>
          <w:i w:val="false"/>
          <w:color w:val="000000"/>
          <w:sz w:val="28"/>
        </w:rPr>
        <w:t xml:space="preserve">
      737. Жұмыс сипаттамасы: </w:t>
      </w:r>
    </w:p>
    <w:bookmarkEnd w:id="4883"/>
    <w:bookmarkStart w:name="z4889" w:id="4884"/>
    <w:p>
      <w:pPr>
        <w:spacing w:after="0"/>
        <w:ind w:left="0"/>
        <w:jc w:val="both"/>
      </w:pPr>
      <w:r>
        <w:rPr>
          <w:rFonts w:ascii="Times New Roman"/>
          <w:b w:val="false"/>
          <w:i w:val="false"/>
          <w:color w:val="000000"/>
          <w:sz w:val="28"/>
        </w:rPr>
        <w:t>
      құбырларды суық прокаттау орнағы біліктеуішінің басшылығымен суық прокаттау валкалық орнақтарында сыртқы диаметрі 75 мм-ге дейін құбырларды прокаттаудың технологиялық процестерін жүргізу;</w:t>
      </w:r>
    </w:p>
    <w:bookmarkEnd w:id="4884"/>
    <w:bookmarkStart w:name="z4890" w:id="4885"/>
    <w:p>
      <w:pPr>
        <w:spacing w:after="0"/>
        <w:ind w:left="0"/>
        <w:jc w:val="both"/>
      </w:pPr>
      <w:r>
        <w:rPr>
          <w:rFonts w:ascii="Times New Roman"/>
          <w:b w:val="false"/>
          <w:i w:val="false"/>
          <w:color w:val="000000"/>
          <w:sz w:val="28"/>
        </w:rPr>
        <w:t xml:space="preserve">
      дайындаманы орнаққа беру; </w:t>
      </w:r>
    </w:p>
    <w:bookmarkEnd w:id="4885"/>
    <w:bookmarkStart w:name="z4891" w:id="4886"/>
    <w:p>
      <w:pPr>
        <w:spacing w:after="0"/>
        <w:ind w:left="0"/>
        <w:jc w:val="both"/>
      </w:pPr>
      <w:r>
        <w:rPr>
          <w:rFonts w:ascii="Times New Roman"/>
          <w:b w:val="false"/>
          <w:i w:val="false"/>
          <w:color w:val="000000"/>
          <w:sz w:val="28"/>
        </w:rPr>
        <w:t xml:space="preserve">
      ауысым технологиялық аспабын жеткізу; </w:t>
      </w:r>
    </w:p>
    <w:bookmarkEnd w:id="4886"/>
    <w:bookmarkStart w:name="z4892" w:id="4887"/>
    <w:p>
      <w:pPr>
        <w:spacing w:after="0"/>
        <w:ind w:left="0"/>
        <w:jc w:val="both"/>
      </w:pPr>
      <w:r>
        <w:rPr>
          <w:rFonts w:ascii="Times New Roman"/>
          <w:b w:val="false"/>
          <w:i w:val="false"/>
          <w:color w:val="000000"/>
          <w:sz w:val="28"/>
        </w:rPr>
        <w:t xml:space="preserve">
      прокатталған құбырларды кескішпен кесу ұштарын түзетіп кесу және сынаманы кесу; </w:t>
      </w:r>
    </w:p>
    <w:bookmarkEnd w:id="4887"/>
    <w:bookmarkStart w:name="z4893" w:id="4888"/>
    <w:p>
      <w:pPr>
        <w:spacing w:after="0"/>
        <w:ind w:left="0"/>
        <w:jc w:val="both"/>
      </w:pPr>
      <w:r>
        <w:rPr>
          <w:rFonts w:ascii="Times New Roman"/>
          <w:b w:val="false"/>
          <w:i w:val="false"/>
          <w:color w:val="000000"/>
          <w:sz w:val="28"/>
        </w:rPr>
        <w:t>
      прокаттау аспабын аудару және ауыстыру;</w:t>
      </w:r>
    </w:p>
    <w:bookmarkEnd w:id="4888"/>
    <w:bookmarkStart w:name="z4894" w:id="4889"/>
    <w:p>
      <w:pPr>
        <w:spacing w:after="0"/>
        <w:ind w:left="0"/>
        <w:jc w:val="both"/>
      </w:pPr>
      <w:r>
        <w:rPr>
          <w:rFonts w:ascii="Times New Roman"/>
          <w:b w:val="false"/>
          <w:i w:val="false"/>
          <w:color w:val="000000"/>
          <w:sz w:val="28"/>
        </w:rPr>
        <w:t xml:space="preserve">
      жапсырмаларды ресімдеу; </w:t>
      </w:r>
    </w:p>
    <w:bookmarkEnd w:id="4889"/>
    <w:bookmarkStart w:name="z4895" w:id="4890"/>
    <w:p>
      <w:pPr>
        <w:spacing w:after="0"/>
        <w:ind w:left="0"/>
        <w:jc w:val="both"/>
      </w:pPr>
      <w:r>
        <w:rPr>
          <w:rFonts w:ascii="Times New Roman"/>
          <w:b w:val="false"/>
          <w:i w:val="false"/>
          <w:color w:val="000000"/>
          <w:sz w:val="28"/>
        </w:rPr>
        <w:t>
      орнақты баптауға және жөндеуге қатысу.</w:t>
      </w:r>
    </w:p>
    <w:bookmarkEnd w:id="4890"/>
    <w:bookmarkStart w:name="z4896" w:id="4891"/>
    <w:p>
      <w:pPr>
        <w:spacing w:after="0"/>
        <w:ind w:left="0"/>
        <w:jc w:val="both"/>
      </w:pPr>
      <w:r>
        <w:rPr>
          <w:rFonts w:ascii="Times New Roman"/>
          <w:b w:val="false"/>
          <w:i w:val="false"/>
          <w:color w:val="000000"/>
          <w:sz w:val="28"/>
        </w:rPr>
        <w:t xml:space="preserve">
      738. Білуге тиіс: </w:t>
      </w:r>
    </w:p>
    <w:bookmarkEnd w:id="4891"/>
    <w:bookmarkStart w:name="z4897" w:id="4892"/>
    <w:p>
      <w:pPr>
        <w:spacing w:after="0"/>
        <w:ind w:left="0"/>
        <w:jc w:val="both"/>
      </w:pPr>
      <w:r>
        <w:rPr>
          <w:rFonts w:ascii="Times New Roman"/>
          <w:b w:val="false"/>
          <w:i w:val="false"/>
          <w:color w:val="000000"/>
          <w:sz w:val="28"/>
        </w:rPr>
        <w:t xml:space="preserve">
      құбырларды суық және жылы прокаттаудың технологиялық процестері, орнақтар мен қосалқы тетіктер жұмыстарының принципі; </w:t>
      </w:r>
    </w:p>
    <w:bookmarkEnd w:id="4892"/>
    <w:bookmarkStart w:name="z4898" w:id="4893"/>
    <w:p>
      <w:pPr>
        <w:spacing w:after="0"/>
        <w:ind w:left="0"/>
        <w:jc w:val="both"/>
      </w:pPr>
      <w:r>
        <w:rPr>
          <w:rFonts w:ascii="Times New Roman"/>
          <w:b w:val="false"/>
          <w:i w:val="false"/>
          <w:color w:val="000000"/>
          <w:sz w:val="28"/>
        </w:rPr>
        <w:t xml:space="preserve">
      қолданылатын прокаттау аспабы; </w:t>
      </w:r>
    </w:p>
    <w:bookmarkEnd w:id="4893"/>
    <w:bookmarkStart w:name="z4899" w:id="4894"/>
    <w:p>
      <w:pPr>
        <w:spacing w:after="0"/>
        <w:ind w:left="0"/>
        <w:jc w:val="both"/>
      </w:pPr>
      <w:r>
        <w:rPr>
          <w:rFonts w:ascii="Times New Roman"/>
          <w:b w:val="false"/>
          <w:i w:val="false"/>
          <w:color w:val="000000"/>
          <w:sz w:val="28"/>
        </w:rPr>
        <w:t xml:space="preserve">
      орнақты қолмен және автоматты түрде басқару жүйесі; </w:t>
      </w:r>
    </w:p>
    <w:bookmarkEnd w:id="4894"/>
    <w:bookmarkStart w:name="z4900" w:id="4895"/>
    <w:p>
      <w:pPr>
        <w:spacing w:after="0"/>
        <w:ind w:left="0"/>
        <w:jc w:val="both"/>
      </w:pPr>
      <w:r>
        <w:rPr>
          <w:rFonts w:ascii="Times New Roman"/>
          <w:b w:val="false"/>
          <w:i w:val="false"/>
          <w:color w:val="000000"/>
          <w:sz w:val="28"/>
        </w:rPr>
        <w:t>
      слесарлық іс.</w:t>
      </w:r>
    </w:p>
    <w:bookmarkEnd w:id="4895"/>
    <w:bookmarkStart w:name="z4901" w:id="4896"/>
    <w:p>
      <w:pPr>
        <w:spacing w:after="0"/>
        <w:ind w:left="0"/>
        <w:jc w:val="both"/>
      </w:pPr>
      <w:r>
        <w:rPr>
          <w:rFonts w:ascii="Times New Roman"/>
          <w:b w:val="false"/>
          <w:i w:val="false"/>
          <w:color w:val="000000"/>
          <w:sz w:val="28"/>
        </w:rPr>
        <w:t xml:space="preserve">
      Сыртқы диаметрі 75 мм. және одан көп құбырларды, айнымалы қима құбырын ерекше жұқа, толқынды, мойынтіректік, жүзгіштік, электр жылтыратқыш құбырларды, қорытпалардан құбырларды, құбырларды суық прокаттаудың валкалық орнақтарында арнайы мақсаттағы құбырларды (авиациялық жоғары қысымды қазандықтар үшін және тағы баска) прокаттаудың, құбырларды жылы прокаттау орнағында, тандем орнағында, құбырларды суық прокаттау екі ағынды валкалық орнағында құбырларды прокаттау. Құбырларды суық прокаттау орнағы біліктеуішінің басшылығымен құбырларды суық прокаттаудың 2 орнағында қызмет көрсеткен кезде – 4-ші разряд.  </w:t>
      </w:r>
    </w:p>
    <w:bookmarkEnd w:id="4896"/>
    <w:bookmarkStart w:name="z4902" w:id="4897"/>
    <w:p>
      <w:pPr>
        <w:spacing w:after="0"/>
        <w:ind w:left="0"/>
        <w:jc w:val="both"/>
      </w:pPr>
      <w:r>
        <w:rPr>
          <w:rFonts w:ascii="Times New Roman"/>
          <w:b w:val="false"/>
          <w:i w:val="false"/>
          <w:color w:val="000000"/>
          <w:sz w:val="28"/>
        </w:rPr>
        <w:t>
      132. Ыстық құбырларды престеуші</w:t>
      </w:r>
    </w:p>
    <w:bookmarkEnd w:id="4897"/>
    <w:bookmarkStart w:name="z4903" w:id="4898"/>
    <w:p>
      <w:pPr>
        <w:spacing w:after="0"/>
        <w:ind w:left="0"/>
        <w:jc w:val="both"/>
      </w:pPr>
      <w:r>
        <w:rPr>
          <w:rFonts w:ascii="Times New Roman"/>
          <w:b w:val="false"/>
          <w:i w:val="false"/>
          <w:color w:val="000000"/>
          <w:sz w:val="28"/>
        </w:rPr>
        <w:t xml:space="preserve">
      Параграф 1. Ыстық құбырларды престеуші, 3-разряд </w:t>
      </w:r>
    </w:p>
    <w:bookmarkEnd w:id="4898"/>
    <w:bookmarkStart w:name="z4904" w:id="4899"/>
    <w:p>
      <w:pPr>
        <w:spacing w:after="0"/>
        <w:ind w:left="0"/>
        <w:jc w:val="both"/>
      </w:pPr>
      <w:r>
        <w:rPr>
          <w:rFonts w:ascii="Times New Roman"/>
          <w:b w:val="false"/>
          <w:i w:val="false"/>
          <w:color w:val="000000"/>
          <w:sz w:val="28"/>
        </w:rPr>
        <w:t xml:space="preserve">
      739. Жұмыс сипаттамасы: </w:t>
      </w:r>
    </w:p>
    <w:bookmarkEnd w:id="4899"/>
    <w:bookmarkStart w:name="z4905" w:id="4900"/>
    <w:p>
      <w:pPr>
        <w:spacing w:after="0"/>
        <w:ind w:left="0"/>
        <w:jc w:val="both"/>
      </w:pPr>
      <w:r>
        <w:rPr>
          <w:rFonts w:ascii="Times New Roman"/>
          <w:b w:val="false"/>
          <w:i w:val="false"/>
          <w:color w:val="000000"/>
          <w:sz w:val="28"/>
        </w:rPr>
        <w:t xml:space="preserve">
      бұрғылау құбырының қыздырылған ұштарын орналастырудың технологиялық процесіне қатысу; </w:t>
      </w:r>
    </w:p>
    <w:bookmarkEnd w:id="4900"/>
    <w:bookmarkStart w:name="z4906" w:id="4901"/>
    <w:p>
      <w:pPr>
        <w:spacing w:after="0"/>
        <w:ind w:left="0"/>
        <w:jc w:val="both"/>
      </w:pPr>
      <w:r>
        <w:rPr>
          <w:rFonts w:ascii="Times New Roman"/>
          <w:b w:val="false"/>
          <w:i w:val="false"/>
          <w:color w:val="000000"/>
          <w:sz w:val="28"/>
        </w:rPr>
        <w:t xml:space="preserve">
      құбырлардың ұшын преске орнату, престік аспапты ауыстыру; </w:t>
      </w:r>
    </w:p>
    <w:bookmarkEnd w:id="4901"/>
    <w:bookmarkStart w:name="z4907" w:id="4902"/>
    <w:p>
      <w:pPr>
        <w:spacing w:after="0"/>
        <w:ind w:left="0"/>
        <w:jc w:val="both"/>
      </w:pPr>
      <w:r>
        <w:rPr>
          <w:rFonts w:ascii="Times New Roman"/>
          <w:b w:val="false"/>
          <w:i w:val="false"/>
          <w:color w:val="000000"/>
          <w:sz w:val="28"/>
        </w:rPr>
        <w:t>
      қызмет көрсетілетін жабдық жұмысындағы ақауларды анықтау және жою, оны жөндеуге қатысу.</w:t>
      </w:r>
    </w:p>
    <w:bookmarkEnd w:id="4902"/>
    <w:bookmarkStart w:name="z4908" w:id="4903"/>
    <w:p>
      <w:pPr>
        <w:spacing w:after="0"/>
        <w:ind w:left="0"/>
        <w:jc w:val="both"/>
      </w:pPr>
      <w:r>
        <w:rPr>
          <w:rFonts w:ascii="Times New Roman"/>
          <w:b w:val="false"/>
          <w:i w:val="false"/>
          <w:color w:val="000000"/>
          <w:sz w:val="28"/>
        </w:rPr>
        <w:t xml:space="preserve">
      740. Білуге тиіс: </w:t>
      </w:r>
    </w:p>
    <w:bookmarkEnd w:id="4903"/>
    <w:bookmarkStart w:name="z4909" w:id="4904"/>
    <w:p>
      <w:pPr>
        <w:spacing w:after="0"/>
        <w:ind w:left="0"/>
        <w:jc w:val="both"/>
      </w:pPr>
      <w:r>
        <w:rPr>
          <w:rFonts w:ascii="Times New Roman"/>
          <w:b w:val="false"/>
          <w:i w:val="false"/>
          <w:color w:val="000000"/>
          <w:sz w:val="28"/>
        </w:rPr>
        <w:t xml:space="preserve">
      құбыр ұштарын ыстық отырғызудың технологиялық процесін жүргізу; </w:t>
      </w:r>
    </w:p>
    <w:bookmarkEnd w:id="4904"/>
    <w:bookmarkStart w:name="z4910" w:id="4905"/>
    <w:p>
      <w:pPr>
        <w:spacing w:after="0"/>
        <w:ind w:left="0"/>
        <w:jc w:val="both"/>
      </w:pPr>
      <w:r>
        <w:rPr>
          <w:rFonts w:ascii="Times New Roman"/>
          <w:b w:val="false"/>
          <w:i w:val="false"/>
          <w:color w:val="000000"/>
          <w:sz w:val="28"/>
        </w:rPr>
        <w:t xml:space="preserve">
      қызмет көрсетілетін жабдық жұмысының принципі; </w:t>
      </w:r>
    </w:p>
    <w:bookmarkEnd w:id="4905"/>
    <w:bookmarkStart w:name="z4911" w:id="4906"/>
    <w:p>
      <w:pPr>
        <w:spacing w:after="0"/>
        <w:ind w:left="0"/>
        <w:jc w:val="both"/>
      </w:pPr>
      <w:r>
        <w:rPr>
          <w:rFonts w:ascii="Times New Roman"/>
          <w:b w:val="false"/>
          <w:i w:val="false"/>
          <w:color w:val="000000"/>
          <w:sz w:val="28"/>
        </w:rPr>
        <w:t xml:space="preserve">
      престік аспап қызметі; құбырлар сұрпы; </w:t>
      </w:r>
    </w:p>
    <w:bookmarkEnd w:id="4906"/>
    <w:bookmarkStart w:name="z4912" w:id="4907"/>
    <w:p>
      <w:pPr>
        <w:spacing w:after="0"/>
        <w:ind w:left="0"/>
        <w:jc w:val="both"/>
      </w:pPr>
      <w:r>
        <w:rPr>
          <w:rFonts w:ascii="Times New Roman"/>
          <w:b w:val="false"/>
          <w:i w:val="false"/>
          <w:color w:val="000000"/>
          <w:sz w:val="28"/>
        </w:rPr>
        <w:t xml:space="preserve">
      слесарлық іс. </w:t>
      </w:r>
    </w:p>
    <w:bookmarkEnd w:id="4907"/>
    <w:bookmarkStart w:name="z4913" w:id="4908"/>
    <w:p>
      <w:pPr>
        <w:spacing w:after="0"/>
        <w:ind w:left="0"/>
        <w:jc w:val="both"/>
      </w:pPr>
      <w:r>
        <w:rPr>
          <w:rFonts w:ascii="Times New Roman"/>
          <w:b w:val="false"/>
          <w:i w:val="false"/>
          <w:color w:val="000000"/>
          <w:sz w:val="28"/>
        </w:rPr>
        <w:t xml:space="preserve">
      Параграф 2. Ыстық құбырларды престеуші, 4-разряд </w:t>
      </w:r>
    </w:p>
    <w:bookmarkEnd w:id="4908"/>
    <w:bookmarkStart w:name="z4914" w:id="4909"/>
    <w:p>
      <w:pPr>
        <w:spacing w:after="0"/>
        <w:ind w:left="0"/>
        <w:jc w:val="both"/>
      </w:pPr>
      <w:r>
        <w:rPr>
          <w:rFonts w:ascii="Times New Roman"/>
          <w:b w:val="false"/>
          <w:i w:val="false"/>
          <w:color w:val="000000"/>
          <w:sz w:val="28"/>
        </w:rPr>
        <w:t xml:space="preserve">
      741. Жұмыс сипаттамасы: </w:t>
      </w:r>
    </w:p>
    <w:bookmarkEnd w:id="4909"/>
    <w:bookmarkStart w:name="z4915" w:id="4910"/>
    <w:p>
      <w:pPr>
        <w:spacing w:after="0"/>
        <w:ind w:left="0"/>
        <w:jc w:val="both"/>
      </w:pPr>
      <w:r>
        <w:rPr>
          <w:rFonts w:ascii="Times New Roman"/>
          <w:b w:val="false"/>
          <w:i w:val="false"/>
          <w:color w:val="000000"/>
          <w:sz w:val="28"/>
        </w:rPr>
        <w:t>
      біліктілігі анағұрлым жоғары ыстық құбырларды престеушінің басшылығымен бұрғылау құбырларының ұштарын ыстық отырғызудың технологиялық процестерін жүргізу;</w:t>
      </w:r>
    </w:p>
    <w:bookmarkEnd w:id="4910"/>
    <w:bookmarkStart w:name="z4916" w:id="4911"/>
    <w:p>
      <w:pPr>
        <w:spacing w:after="0"/>
        <w:ind w:left="0"/>
        <w:jc w:val="both"/>
      </w:pPr>
      <w:r>
        <w:rPr>
          <w:rFonts w:ascii="Times New Roman"/>
          <w:b w:val="false"/>
          <w:i w:val="false"/>
          <w:color w:val="000000"/>
          <w:sz w:val="28"/>
        </w:rPr>
        <w:t xml:space="preserve">
      құбырларды престеу, құймалар мен дайындаманы қапсырудың технологиялық процестеріне қатысу; </w:t>
      </w:r>
    </w:p>
    <w:bookmarkEnd w:id="4911"/>
    <w:bookmarkStart w:name="z4917" w:id="4912"/>
    <w:p>
      <w:pPr>
        <w:spacing w:after="0"/>
        <w:ind w:left="0"/>
        <w:jc w:val="both"/>
      </w:pPr>
      <w:r>
        <w:rPr>
          <w:rFonts w:ascii="Times New Roman"/>
          <w:b w:val="false"/>
          <w:i w:val="false"/>
          <w:color w:val="000000"/>
          <w:sz w:val="28"/>
        </w:rPr>
        <w:t xml:space="preserve">
      престе құбырлардың ыстық ұшын орнату; </w:t>
      </w:r>
    </w:p>
    <w:bookmarkEnd w:id="4912"/>
    <w:bookmarkStart w:name="z4918" w:id="4913"/>
    <w:p>
      <w:pPr>
        <w:spacing w:after="0"/>
        <w:ind w:left="0"/>
        <w:jc w:val="both"/>
      </w:pPr>
      <w:r>
        <w:rPr>
          <w:rFonts w:ascii="Times New Roman"/>
          <w:b w:val="false"/>
          <w:i w:val="false"/>
          <w:color w:val="000000"/>
          <w:sz w:val="28"/>
        </w:rPr>
        <w:t xml:space="preserve">
      пуансон мен әдіснаманың дұрыстығын, тазалығын және суытылғандығын бақылау; </w:t>
      </w:r>
    </w:p>
    <w:bookmarkEnd w:id="4913"/>
    <w:bookmarkStart w:name="z4919" w:id="4914"/>
    <w:p>
      <w:pPr>
        <w:spacing w:after="0"/>
        <w:ind w:left="0"/>
        <w:jc w:val="both"/>
      </w:pPr>
      <w:r>
        <w:rPr>
          <w:rFonts w:ascii="Times New Roman"/>
          <w:b w:val="false"/>
          <w:i w:val="false"/>
          <w:color w:val="000000"/>
          <w:sz w:val="28"/>
        </w:rPr>
        <w:t xml:space="preserve">
      дистрибутормен және бұрғылау пресінің басқа да тетіктерімен басқару; </w:t>
      </w:r>
    </w:p>
    <w:bookmarkEnd w:id="4914"/>
    <w:bookmarkStart w:name="z4920" w:id="4915"/>
    <w:p>
      <w:pPr>
        <w:spacing w:after="0"/>
        <w:ind w:left="0"/>
        <w:jc w:val="both"/>
      </w:pPr>
      <w:r>
        <w:rPr>
          <w:rFonts w:ascii="Times New Roman"/>
          <w:b w:val="false"/>
          <w:i w:val="false"/>
          <w:color w:val="000000"/>
          <w:sz w:val="28"/>
        </w:rPr>
        <w:t>
      сырыққа ұшы орнатылған құбырларды жеткізу, престі гильзадан тазарту.</w:t>
      </w:r>
    </w:p>
    <w:bookmarkEnd w:id="4915"/>
    <w:bookmarkStart w:name="z4921" w:id="4916"/>
    <w:p>
      <w:pPr>
        <w:spacing w:after="0"/>
        <w:ind w:left="0"/>
        <w:jc w:val="both"/>
      </w:pPr>
      <w:r>
        <w:rPr>
          <w:rFonts w:ascii="Times New Roman"/>
          <w:b w:val="false"/>
          <w:i w:val="false"/>
          <w:color w:val="000000"/>
          <w:sz w:val="28"/>
        </w:rPr>
        <w:t xml:space="preserve">
      742. Білуге тиіс: </w:t>
      </w:r>
    </w:p>
    <w:bookmarkEnd w:id="4916"/>
    <w:bookmarkStart w:name="z4922" w:id="4917"/>
    <w:p>
      <w:pPr>
        <w:spacing w:after="0"/>
        <w:ind w:left="0"/>
        <w:jc w:val="both"/>
      </w:pPr>
      <w:r>
        <w:rPr>
          <w:rFonts w:ascii="Times New Roman"/>
          <w:b w:val="false"/>
          <w:i w:val="false"/>
          <w:color w:val="000000"/>
          <w:sz w:val="28"/>
        </w:rPr>
        <w:t xml:space="preserve">
      бұрғылау құбырының шетін ыстық орналастырудың технологиялық негіздері; </w:t>
      </w:r>
    </w:p>
    <w:bookmarkEnd w:id="4917"/>
    <w:bookmarkStart w:name="z4923" w:id="4918"/>
    <w:p>
      <w:pPr>
        <w:spacing w:after="0"/>
        <w:ind w:left="0"/>
        <w:jc w:val="both"/>
      </w:pPr>
      <w:r>
        <w:rPr>
          <w:rFonts w:ascii="Times New Roman"/>
          <w:b w:val="false"/>
          <w:i w:val="false"/>
          <w:color w:val="000000"/>
          <w:sz w:val="28"/>
        </w:rPr>
        <w:t xml:space="preserve">
      құймалар мен дайындаманы қапсыру процестерінің негіздері; </w:t>
      </w:r>
    </w:p>
    <w:bookmarkEnd w:id="4918"/>
    <w:bookmarkStart w:name="z4924" w:id="4919"/>
    <w:p>
      <w:pPr>
        <w:spacing w:after="0"/>
        <w:ind w:left="0"/>
        <w:jc w:val="both"/>
      </w:pPr>
      <w:r>
        <w:rPr>
          <w:rFonts w:ascii="Times New Roman"/>
          <w:b w:val="false"/>
          <w:i w:val="false"/>
          <w:color w:val="000000"/>
          <w:sz w:val="28"/>
        </w:rPr>
        <w:t xml:space="preserve">
      құбырларды престеу; </w:t>
      </w:r>
    </w:p>
    <w:bookmarkEnd w:id="4919"/>
    <w:bookmarkStart w:name="z4925" w:id="4920"/>
    <w:p>
      <w:pPr>
        <w:spacing w:after="0"/>
        <w:ind w:left="0"/>
        <w:jc w:val="both"/>
      </w:pPr>
      <w:r>
        <w:rPr>
          <w:rFonts w:ascii="Times New Roman"/>
          <w:b w:val="false"/>
          <w:i w:val="false"/>
          <w:color w:val="000000"/>
          <w:sz w:val="28"/>
        </w:rPr>
        <w:t xml:space="preserve">
      қызмет көрсетілетін жабдықтың құрылғысы және техникалық пайдалану ережесі; </w:t>
      </w:r>
    </w:p>
    <w:bookmarkEnd w:id="4920"/>
    <w:bookmarkStart w:name="z4926" w:id="4921"/>
    <w:p>
      <w:pPr>
        <w:spacing w:after="0"/>
        <w:ind w:left="0"/>
        <w:jc w:val="both"/>
      </w:pPr>
      <w:r>
        <w:rPr>
          <w:rFonts w:ascii="Times New Roman"/>
          <w:b w:val="false"/>
          <w:i w:val="false"/>
          <w:color w:val="000000"/>
          <w:sz w:val="28"/>
        </w:rPr>
        <w:t xml:space="preserve">
      престерді қолмен және автоматпен басқару жүйесі; </w:t>
      </w:r>
    </w:p>
    <w:bookmarkEnd w:id="4921"/>
    <w:bookmarkStart w:name="z4927" w:id="4922"/>
    <w:p>
      <w:pPr>
        <w:spacing w:after="0"/>
        <w:ind w:left="0"/>
        <w:jc w:val="both"/>
      </w:pPr>
      <w:r>
        <w:rPr>
          <w:rFonts w:ascii="Times New Roman"/>
          <w:b w:val="false"/>
          <w:i w:val="false"/>
          <w:color w:val="000000"/>
          <w:sz w:val="28"/>
        </w:rPr>
        <w:t xml:space="preserve">
      қыздыру және престеу кезіндегі болаттың қасиеті; </w:t>
      </w:r>
    </w:p>
    <w:bookmarkEnd w:id="4922"/>
    <w:bookmarkStart w:name="z4928" w:id="4923"/>
    <w:p>
      <w:pPr>
        <w:spacing w:after="0"/>
        <w:ind w:left="0"/>
        <w:jc w:val="both"/>
      </w:pPr>
      <w:r>
        <w:rPr>
          <w:rFonts w:ascii="Times New Roman"/>
          <w:b w:val="false"/>
          <w:i w:val="false"/>
          <w:color w:val="000000"/>
          <w:sz w:val="28"/>
        </w:rPr>
        <w:t xml:space="preserve">
      шығарылатын өнімнің сапасына мемлекеттік стандарттардың талаптары. </w:t>
      </w:r>
    </w:p>
    <w:bookmarkEnd w:id="4923"/>
    <w:bookmarkStart w:name="z4929" w:id="4924"/>
    <w:p>
      <w:pPr>
        <w:spacing w:after="0"/>
        <w:ind w:left="0"/>
        <w:jc w:val="both"/>
      </w:pPr>
      <w:r>
        <w:rPr>
          <w:rFonts w:ascii="Times New Roman"/>
          <w:b w:val="false"/>
          <w:i w:val="false"/>
          <w:color w:val="000000"/>
          <w:sz w:val="28"/>
        </w:rPr>
        <w:t xml:space="preserve">
      Параграф 3. Ыстық құбырларды престеуші, 5-разряд </w:t>
      </w:r>
    </w:p>
    <w:bookmarkEnd w:id="4924"/>
    <w:bookmarkStart w:name="z4930" w:id="4925"/>
    <w:p>
      <w:pPr>
        <w:spacing w:after="0"/>
        <w:ind w:left="0"/>
        <w:jc w:val="both"/>
      </w:pPr>
      <w:r>
        <w:rPr>
          <w:rFonts w:ascii="Times New Roman"/>
          <w:b w:val="false"/>
          <w:i w:val="false"/>
          <w:color w:val="000000"/>
          <w:sz w:val="28"/>
        </w:rPr>
        <w:t xml:space="preserve">
      743. Жұмыс сипаттамасы: </w:t>
      </w:r>
    </w:p>
    <w:bookmarkEnd w:id="4925"/>
    <w:bookmarkStart w:name="z4931" w:id="4926"/>
    <w:p>
      <w:pPr>
        <w:spacing w:after="0"/>
        <w:ind w:left="0"/>
        <w:jc w:val="both"/>
      </w:pPr>
      <w:r>
        <w:rPr>
          <w:rFonts w:ascii="Times New Roman"/>
          <w:b w:val="false"/>
          <w:i w:val="false"/>
          <w:color w:val="000000"/>
          <w:sz w:val="28"/>
        </w:rPr>
        <w:t xml:space="preserve">
      тұрақты қимадағы бұрғылау құбырларының шеттерін ыстық отырғызудың технологиялық процестерін жүргізу; </w:t>
      </w:r>
    </w:p>
    <w:bookmarkEnd w:id="4926"/>
    <w:bookmarkStart w:name="z4932" w:id="4927"/>
    <w:p>
      <w:pPr>
        <w:spacing w:after="0"/>
        <w:ind w:left="0"/>
        <w:jc w:val="both"/>
      </w:pPr>
      <w:r>
        <w:rPr>
          <w:rFonts w:ascii="Times New Roman"/>
          <w:b w:val="false"/>
          <w:i w:val="false"/>
          <w:color w:val="000000"/>
          <w:sz w:val="28"/>
        </w:rPr>
        <w:t>
      біліктілігі анағұрлым жоғары ыстық құбыр престеушінің басшылығымен құбыр бейінді орнату тігін престерінде немесе кішкентай тігін престерінде құймалар мен дайындаманы қапсырудың технологиялық процестері;</w:t>
      </w:r>
    </w:p>
    <w:bookmarkEnd w:id="4927"/>
    <w:bookmarkStart w:name="z4933" w:id="4928"/>
    <w:p>
      <w:pPr>
        <w:spacing w:after="0"/>
        <w:ind w:left="0"/>
        <w:jc w:val="both"/>
      </w:pPr>
      <w:r>
        <w:rPr>
          <w:rFonts w:ascii="Times New Roman"/>
          <w:b w:val="false"/>
          <w:i w:val="false"/>
          <w:color w:val="000000"/>
          <w:sz w:val="28"/>
        </w:rPr>
        <w:t xml:space="preserve">
      дайындаманы қабылдағышқа беру, фланецті пуансонмен немесе арамен кесу; </w:t>
      </w:r>
    </w:p>
    <w:bookmarkEnd w:id="4928"/>
    <w:bookmarkStart w:name="z4934" w:id="4929"/>
    <w:p>
      <w:pPr>
        <w:spacing w:after="0"/>
        <w:ind w:left="0"/>
        <w:jc w:val="both"/>
      </w:pPr>
      <w:r>
        <w:rPr>
          <w:rFonts w:ascii="Times New Roman"/>
          <w:b w:val="false"/>
          <w:i w:val="false"/>
          <w:color w:val="000000"/>
          <w:sz w:val="28"/>
        </w:rPr>
        <w:t xml:space="preserve">
      дайындамаға графиттік немесе шыны майлауды жеткізу; </w:t>
      </w:r>
    </w:p>
    <w:bookmarkEnd w:id="4929"/>
    <w:bookmarkStart w:name="z4935" w:id="4930"/>
    <w:p>
      <w:pPr>
        <w:spacing w:after="0"/>
        <w:ind w:left="0"/>
        <w:jc w:val="both"/>
      </w:pPr>
      <w:r>
        <w:rPr>
          <w:rFonts w:ascii="Times New Roman"/>
          <w:b w:val="false"/>
          <w:i w:val="false"/>
          <w:color w:val="000000"/>
          <w:sz w:val="28"/>
        </w:rPr>
        <w:t xml:space="preserve">
      престерді ауысым аспаптарымен қамтамасыз ету; </w:t>
      </w:r>
    </w:p>
    <w:bookmarkEnd w:id="4930"/>
    <w:bookmarkStart w:name="z4936" w:id="4931"/>
    <w:p>
      <w:pPr>
        <w:spacing w:after="0"/>
        <w:ind w:left="0"/>
        <w:jc w:val="both"/>
      </w:pPr>
      <w:r>
        <w:rPr>
          <w:rFonts w:ascii="Times New Roman"/>
          <w:b w:val="false"/>
          <w:i w:val="false"/>
          <w:color w:val="000000"/>
          <w:sz w:val="28"/>
        </w:rPr>
        <w:t xml:space="preserve">
      біліктілігі анағұрлым жоғары ыстық құбырлар престеушісінің басшылығымен престеу аспабын бөлшектеу, құрастыру, аудару. </w:t>
      </w:r>
    </w:p>
    <w:bookmarkEnd w:id="4931"/>
    <w:bookmarkStart w:name="z4937" w:id="4932"/>
    <w:p>
      <w:pPr>
        <w:spacing w:after="0"/>
        <w:ind w:left="0"/>
        <w:jc w:val="both"/>
      </w:pPr>
      <w:r>
        <w:rPr>
          <w:rFonts w:ascii="Times New Roman"/>
          <w:b w:val="false"/>
          <w:i w:val="false"/>
          <w:color w:val="000000"/>
          <w:sz w:val="28"/>
        </w:rPr>
        <w:t xml:space="preserve">
      744. Білуге тиіс: </w:t>
      </w:r>
    </w:p>
    <w:bookmarkEnd w:id="4932"/>
    <w:bookmarkStart w:name="z4938" w:id="4933"/>
    <w:p>
      <w:pPr>
        <w:spacing w:after="0"/>
        <w:ind w:left="0"/>
        <w:jc w:val="both"/>
      </w:pPr>
      <w:r>
        <w:rPr>
          <w:rFonts w:ascii="Times New Roman"/>
          <w:b w:val="false"/>
          <w:i w:val="false"/>
          <w:color w:val="000000"/>
          <w:sz w:val="28"/>
        </w:rPr>
        <w:t>
      кішкентай орнақ немесе құбыр бейінді қондырғының тігін пресінде құймалар мен дайындаманы қапсырудың технологиялық процесі;</w:t>
      </w:r>
    </w:p>
    <w:bookmarkEnd w:id="4933"/>
    <w:bookmarkStart w:name="z4939" w:id="4934"/>
    <w:p>
      <w:pPr>
        <w:spacing w:after="0"/>
        <w:ind w:left="0"/>
        <w:jc w:val="both"/>
      </w:pPr>
      <w:r>
        <w:rPr>
          <w:rFonts w:ascii="Times New Roman"/>
          <w:b w:val="false"/>
          <w:i w:val="false"/>
          <w:color w:val="000000"/>
          <w:sz w:val="28"/>
        </w:rPr>
        <w:t xml:space="preserve">
      құймалар мен дайындама сұрпы; </w:t>
      </w:r>
    </w:p>
    <w:bookmarkEnd w:id="4934"/>
    <w:bookmarkStart w:name="z4940" w:id="4935"/>
    <w:p>
      <w:pPr>
        <w:spacing w:after="0"/>
        <w:ind w:left="0"/>
        <w:jc w:val="both"/>
      </w:pPr>
      <w:r>
        <w:rPr>
          <w:rFonts w:ascii="Times New Roman"/>
          <w:b w:val="false"/>
          <w:i w:val="false"/>
          <w:color w:val="000000"/>
          <w:sz w:val="28"/>
        </w:rPr>
        <w:t xml:space="preserve">
      фланец кесу және майды беру тәсілдері; </w:t>
      </w:r>
    </w:p>
    <w:bookmarkEnd w:id="4935"/>
    <w:bookmarkStart w:name="z4941" w:id="4936"/>
    <w:p>
      <w:pPr>
        <w:spacing w:after="0"/>
        <w:ind w:left="0"/>
        <w:jc w:val="both"/>
      </w:pPr>
      <w:r>
        <w:rPr>
          <w:rFonts w:ascii="Times New Roman"/>
          <w:b w:val="false"/>
          <w:i w:val="false"/>
          <w:color w:val="000000"/>
          <w:sz w:val="28"/>
        </w:rPr>
        <w:t xml:space="preserve">
      ауысым технологиялық аспаптың қызметі. </w:t>
      </w:r>
    </w:p>
    <w:bookmarkEnd w:id="4936"/>
    <w:bookmarkStart w:name="z4942" w:id="4937"/>
    <w:p>
      <w:pPr>
        <w:spacing w:after="0"/>
        <w:ind w:left="0"/>
        <w:jc w:val="both"/>
      </w:pPr>
      <w:r>
        <w:rPr>
          <w:rFonts w:ascii="Times New Roman"/>
          <w:b w:val="false"/>
          <w:i w:val="false"/>
          <w:color w:val="000000"/>
          <w:sz w:val="28"/>
        </w:rPr>
        <w:t xml:space="preserve">
      Параграф 4. Ыстық құбырларды престеуші, 6-разряд </w:t>
      </w:r>
    </w:p>
    <w:bookmarkEnd w:id="4937"/>
    <w:bookmarkStart w:name="z4943" w:id="4938"/>
    <w:p>
      <w:pPr>
        <w:spacing w:after="0"/>
        <w:ind w:left="0"/>
        <w:jc w:val="both"/>
      </w:pPr>
      <w:r>
        <w:rPr>
          <w:rFonts w:ascii="Times New Roman"/>
          <w:b w:val="false"/>
          <w:i w:val="false"/>
          <w:color w:val="000000"/>
          <w:sz w:val="28"/>
        </w:rPr>
        <w:t xml:space="preserve">
      745. Жұмыс сипаттамасы: </w:t>
      </w:r>
    </w:p>
    <w:bookmarkEnd w:id="4938"/>
    <w:bookmarkStart w:name="z4944" w:id="4939"/>
    <w:p>
      <w:pPr>
        <w:spacing w:after="0"/>
        <w:ind w:left="0"/>
        <w:jc w:val="both"/>
      </w:pPr>
      <w:r>
        <w:rPr>
          <w:rFonts w:ascii="Times New Roman"/>
          <w:b w:val="false"/>
          <w:i w:val="false"/>
          <w:color w:val="000000"/>
          <w:sz w:val="28"/>
        </w:rPr>
        <w:t>
      құбыр бейіндеу қондырғысының тігін престерінде немесе кішкентай орнақтың тігін престерінде құймалар мен дайындаманы қапсырудың технологиялық процестерін жүргізу, айнымалы қимадағы бұрғылау құбырларының ұштарын ыстық отырғызу;</w:t>
      </w:r>
    </w:p>
    <w:bookmarkEnd w:id="4939"/>
    <w:bookmarkStart w:name="z4945" w:id="4940"/>
    <w:p>
      <w:pPr>
        <w:spacing w:after="0"/>
        <w:ind w:left="0"/>
        <w:jc w:val="both"/>
      </w:pPr>
      <w:r>
        <w:rPr>
          <w:rFonts w:ascii="Times New Roman"/>
          <w:b w:val="false"/>
          <w:i w:val="false"/>
          <w:color w:val="000000"/>
          <w:sz w:val="28"/>
        </w:rPr>
        <w:t xml:space="preserve">
      біліктілігі анағұрлым жоғары ыстық құбырларды престеушінің басшылығымен құбыр бейіндеу қондырғысының құбыр бейіндеу престерінде құбырларды престеудің технологиялық процестерін жүргізу: </w:t>
      </w:r>
    </w:p>
    <w:bookmarkEnd w:id="4940"/>
    <w:bookmarkStart w:name="z4946" w:id="4941"/>
    <w:p>
      <w:pPr>
        <w:spacing w:after="0"/>
        <w:ind w:left="0"/>
        <w:jc w:val="both"/>
      </w:pPr>
      <w:r>
        <w:rPr>
          <w:rFonts w:ascii="Times New Roman"/>
          <w:b w:val="false"/>
          <w:i w:val="false"/>
          <w:color w:val="000000"/>
          <w:sz w:val="28"/>
        </w:rPr>
        <w:t xml:space="preserve">
      дайындаманы қабылдағышқа жеткізу: </w:t>
      </w:r>
    </w:p>
    <w:bookmarkEnd w:id="4941"/>
    <w:bookmarkStart w:name="z4947" w:id="4942"/>
    <w:p>
      <w:pPr>
        <w:spacing w:after="0"/>
        <w:ind w:left="0"/>
        <w:jc w:val="both"/>
      </w:pPr>
      <w:r>
        <w:rPr>
          <w:rFonts w:ascii="Times New Roman"/>
          <w:b w:val="false"/>
          <w:i w:val="false"/>
          <w:color w:val="000000"/>
          <w:sz w:val="28"/>
        </w:rPr>
        <w:t xml:space="preserve">
      майды дайындамаға жеткізу; </w:t>
      </w:r>
    </w:p>
    <w:bookmarkEnd w:id="4942"/>
    <w:bookmarkStart w:name="z4948" w:id="4943"/>
    <w:p>
      <w:pPr>
        <w:spacing w:after="0"/>
        <w:ind w:left="0"/>
        <w:jc w:val="both"/>
      </w:pPr>
      <w:r>
        <w:rPr>
          <w:rFonts w:ascii="Times New Roman"/>
          <w:b w:val="false"/>
          <w:i w:val="false"/>
          <w:color w:val="000000"/>
          <w:sz w:val="28"/>
        </w:rPr>
        <w:t xml:space="preserve">
      ұштықтар мен экспандерлерді орнату; </w:t>
      </w:r>
    </w:p>
    <w:bookmarkEnd w:id="4943"/>
    <w:bookmarkStart w:name="z4949" w:id="4944"/>
    <w:p>
      <w:pPr>
        <w:spacing w:after="0"/>
        <w:ind w:left="0"/>
        <w:jc w:val="both"/>
      </w:pPr>
      <w:r>
        <w:rPr>
          <w:rFonts w:ascii="Times New Roman"/>
          <w:b w:val="false"/>
          <w:i w:val="false"/>
          <w:color w:val="000000"/>
          <w:sz w:val="28"/>
        </w:rPr>
        <w:t>
      өңделіп жатқан металдың температурасын бақылау, отырғызу қарқынын реттеу және өңделіп жатқан құбыр шеттерінің параметрлерін сақтау;</w:t>
      </w:r>
    </w:p>
    <w:bookmarkEnd w:id="4944"/>
    <w:bookmarkStart w:name="z4950" w:id="4945"/>
    <w:p>
      <w:pPr>
        <w:spacing w:after="0"/>
        <w:ind w:left="0"/>
        <w:jc w:val="both"/>
      </w:pPr>
      <w:r>
        <w:rPr>
          <w:rFonts w:ascii="Times New Roman"/>
          <w:b w:val="false"/>
          <w:i w:val="false"/>
          <w:color w:val="000000"/>
          <w:sz w:val="28"/>
        </w:rPr>
        <w:t xml:space="preserve">
      металдың температурасын айқындау; </w:t>
      </w:r>
    </w:p>
    <w:bookmarkEnd w:id="4945"/>
    <w:bookmarkStart w:name="z4951" w:id="4946"/>
    <w:p>
      <w:pPr>
        <w:spacing w:after="0"/>
        <w:ind w:left="0"/>
        <w:jc w:val="both"/>
      </w:pPr>
      <w:r>
        <w:rPr>
          <w:rFonts w:ascii="Times New Roman"/>
          <w:b w:val="false"/>
          <w:i w:val="false"/>
          <w:color w:val="000000"/>
          <w:sz w:val="28"/>
        </w:rPr>
        <w:t xml:space="preserve">
      берілген мөлшерлерге сәйкес аспаптың кемшіліктерін іріктеу; </w:t>
      </w:r>
    </w:p>
    <w:bookmarkEnd w:id="4946"/>
    <w:bookmarkStart w:name="z4952" w:id="4947"/>
    <w:p>
      <w:pPr>
        <w:spacing w:after="0"/>
        <w:ind w:left="0"/>
        <w:jc w:val="both"/>
      </w:pPr>
      <w:r>
        <w:rPr>
          <w:rFonts w:ascii="Times New Roman"/>
          <w:b w:val="false"/>
          <w:i w:val="false"/>
          <w:color w:val="000000"/>
          <w:sz w:val="28"/>
        </w:rPr>
        <w:t xml:space="preserve">
      престік аспапты бөлшектеу және аудару, технологиялық және өлшеу аспабының сақталуын және үздіксіз жұмысын қамтамасыз ету; </w:t>
      </w:r>
    </w:p>
    <w:bookmarkEnd w:id="4947"/>
    <w:bookmarkStart w:name="z4953" w:id="4948"/>
    <w:p>
      <w:pPr>
        <w:spacing w:after="0"/>
        <w:ind w:left="0"/>
        <w:jc w:val="both"/>
      </w:pPr>
      <w:r>
        <w:rPr>
          <w:rFonts w:ascii="Times New Roman"/>
          <w:b w:val="false"/>
          <w:i w:val="false"/>
          <w:color w:val="000000"/>
          <w:sz w:val="28"/>
        </w:rPr>
        <w:t>
      қызмет көрсетілетін жабдықты ағымдағы жөндеуді орындау.</w:t>
      </w:r>
    </w:p>
    <w:bookmarkEnd w:id="4948"/>
    <w:bookmarkStart w:name="z4954" w:id="4949"/>
    <w:p>
      <w:pPr>
        <w:spacing w:after="0"/>
        <w:ind w:left="0"/>
        <w:jc w:val="both"/>
      </w:pPr>
      <w:r>
        <w:rPr>
          <w:rFonts w:ascii="Times New Roman"/>
          <w:b w:val="false"/>
          <w:i w:val="false"/>
          <w:color w:val="000000"/>
          <w:sz w:val="28"/>
        </w:rPr>
        <w:t xml:space="preserve">
      746. Білуге тиіс: </w:t>
      </w:r>
    </w:p>
    <w:bookmarkEnd w:id="4949"/>
    <w:bookmarkStart w:name="z4955" w:id="4950"/>
    <w:p>
      <w:pPr>
        <w:spacing w:after="0"/>
        <w:ind w:left="0"/>
        <w:jc w:val="both"/>
      </w:pPr>
      <w:r>
        <w:rPr>
          <w:rFonts w:ascii="Times New Roman"/>
          <w:b w:val="false"/>
          <w:i w:val="false"/>
          <w:color w:val="000000"/>
          <w:sz w:val="28"/>
        </w:rPr>
        <w:t xml:space="preserve">
      құбыр бейіндеу қондырғысының және ауыспалы қиманың бұрғылау құбырларының шеттерін ыстық отырғызудың құбыр бейінді престерінде құбырларды престеудің технологиялық процестері; </w:t>
      </w:r>
    </w:p>
    <w:bookmarkEnd w:id="4950"/>
    <w:bookmarkStart w:name="z4956" w:id="4951"/>
    <w:p>
      <w:pPr>
        <w:spacing w:after="0"/>
        <w:ind w:left="0"/>
        <w:jc w:val="both"/>
      </w:pPr>
      <w:r>
        <w:rPr>
          <w:rFonts w:ascii="Times New Roman"/>
          <w:b w:val="false"/>
          <w:i w:val="false"/>
          <w:color w:val="000000"/>
          <w:sz w:val="28"/>
        </w:rPr>
        <w:t xml:space="preserve">
      престі және қосалқы тетіктерді баптау ережесі; </w:t>
      </w:r>
    </w:p>
    <w:bookmarkEnd w:id="4951"/>
    <w:bookmarkStart w:name="z4957" w:id="4952"/>
    <w:p>
      <w:pPr>
        <w:spacing w:after="0"/>
        <w:ind w:left="0"/>
        <w:jc w:val="both"/>
      </w:pPr>
      <w:r>
        <w:rPr>
          <w:rFonts w:ascii="Times New Roman"/>
          <w:b w:val="false"/>
          <w:i w:val="false"/>
          <w:color w:val="000000"/>
          <w:sz w:val="28"/>
        </w:rPr>
        <w:t xml:space="preserve">
      престік аспапты іріктеу және ауыстыру ережесі; </w:t>
      </w:r>
    </w:p>
    <w:bookmarkEnd w:id="4952"/>
    <w:bookmarkStart w:name="z4958" w:id="4953"/>
    <w:p>
      <w:pPr>
        <w:spacing w:after="0"/>
        <w:ind w:left="0"/>
        <w:jc w:val="both"/>
      </w:pPr>
      <w:r>
        <w:rPr>
          <w:rFonts w:ascii="Times New Roman"/>
          <w:b w:val="false"/>
          <w:i w:val="false"/>
          <w:color w:val="000000"/>
          <w:sz w:val="28"/>
        </w:rPr>
        <w:t xml:space="preserve">
      дайындама мен құбырлар сұрпы. </w:t>
      </w:r>
    </w:p>
    <w:bookmarkEnd w:id="4953"/>
    <w:bookmarkStart w:name="z4959" w:id="4954"/>
    <w:p>
      <w:pPr>
        <w:spacing w:after="0"/>
        <w:ind w:left="0"/>
        <w:jc w:val="both"/>
      </w:pPr>
      <w:r>
        <w:rPr>
          <w:rFonts w:ascii="Times New Roman"/>
          <w:b w:val="false"/>
          <w:i w:val="false"/>
          <w:color w:val="000000"/>
          <w:sz w:val="28"/>
        </w:rPr>
        <w:t xml:space="preserve">
      Параграф 5. Ыстық құбырларды престеуші, 7-разряд </w:t>
      </w:r>
    </w:p>
    <w:bookmarkEnd w:id="4954"/>
    <w:bookmarkStart w:name="z4960" w:id="4955"/>
    <w:p>
      <w:pPr>
        <w:spacing w:after="0"/>
        <w:ind w:left="0"/>
        <w:jc w:val="both"/>
      </w:pPr>
      <w:r>
        <w:rPr>
          <w:rFonts w:ascii="Times New Roman"/>
          <w:b w:val="false"/>
          <w:i w:val="false"/>
          <w:color w:val="000000"/>
          <w:sz w:val="28"/>
        </w:rPr>
        <w:t xml:space="preserve">
      747. Жұмыс сипаттамасы: </w:t>
      </w:r>
    </w:p>
    <w:bookmarkEnd w:id="4955"/>
    <w:bookmarkStart w:name="z4961" w:id="4956"/>
    <w:p>
      <w:pPr>
        <w:spacing w:after="0"/>
        <w:ind w:left="0"/>
        <w:jc w:val="both"/>
      </w:pPr>
      <w:r>
        <w:rPr>
          <w:rFonts w:ascii="Times New Roman"/>
          <w:b w:val="false"/>
          <w:i w:val="false"/>
          <w:color w:val="000000"/>
          <w:sz w:val="28"/>
        </w:rPr>
        <w:t xml:space="preserve">
      құбыр бейіндеу қондырғысында құбыр бейіндеу престерінде құбырларды престеудің технологиялық процестерін жүргізу; </w:t>
      </w:r>
    </w:p>
    <w:bookmarkEnd w:id="4956"/>
    <w:bookmarkStart w:name="z4962" w:id="4957"/>
    <w:p>
      <w:pPr>
        <w:spacing w:after="0"/>
        <w:ind w:left="0"/>
        <w:jc w:val="both"/>
      </w:pPr>
      <w:r>
        <w:rPr>
          <w:rFonts w:ascii="Times New Roman"/>
          <w:b w:val="false"/>
          <w:i w:val="false"/>
          <w:color w:val="000000"/>
          <w:sz w:val="28"/>
        </w:rPr>
        <w:t xml:space="preserve">
      прокаттауды қапсырудың және қарқынының ұзындығын реттеу, геометриялық мөлшерлерін және өнім сапасын айқындау; </w:t>
      </w:r>
    </w:p>
    <w:bookmarkEnd w:id="4957"/>
    <w:bookmarkStart w:name="z4963" w:id="4958"/>
    <w:p>
      <w:pPr>
        <w:spacing w:after="0"/>
        <w:ind w:left="0"/>
        <w:jc w:val="both"/>
      </w:pPr>
      <w:r>
        <w:rPr>
          <w:rFonts w:ascii="Times New Roman"/>
          <w:b w:val="false"/>
          <w:i w:val="false"/>
          <w:color w:val="000000"/>
          <w:sz w:val="28"/>
        </w:rPr>
        <w:t>
      престің басқару тетіктерінің барлық пульттарында жұмыс істеу;</w:t>
      </w:r>
    </w:p>
    <w:bookmarkEnd w:id="4958"/>
    <w:bookmarkStart w:name="z4964" w:id="4959"/>
    <w:p>
      <w:pPr>
        <w:spacing w:after="0"/>
        <w:ind w:left="0"/>
        <w:jc w:val="both"/>
      </w:pPr>
      <w:r>
        <w:rPr>
          <w:rFonts w:ascii="Times New Roman"/>
          <w:b w:val="false"/>
          <w:i w:val="false"/>
          <w:color w:val="000000"/>
          <w:sz w:val="28"/>
        </w:rPr>
        <w:t>
      бұзылған аспапты қыздыру құрылғыларының, гидрожүйелердің және басқа да престер тетіктерінің жай-күйін және жұмысын бақылау;</w:t>
      </w:r>
    </w:p>
    <w:bookmarkEnd w:id="4959"/>
    <w:bookmarkStart w:name="z4965" w:id="4960"/>
    <w:p>
      <w:pPr>
        <w:spacing w:after="0"/>
        <w:ind w:left="0"/>
        <w:jc w:val="both"/>
      </w:pPr>
      <w:r>
        <w:rPr>
          <w:rFonts w:ascii="Times New Roman"/>
          <w:b w:val="false"/>
          <w:i w:val="false"/>
          <w:color w:val="000000"/>
          <w:sz w:val="28"/>
        </w:rPr>
        <w:t>
      пресс бригадасына басшылық ету.</w:t>
      </w:r>
    </w:p>
    <w:bookmarkEnd w:id="4960"/>
    <w:bookmarkStart w:name="z4966" w:id="4961"/>
    <w:p>
      <w:pPr>
        <w:spacing w:after="0"/>
        <w:ind w:left="0"/>
        <w:jc w:val="both"/>
      </w:pPr>
      <w:r>
        <w:rPr>
          <w:rFonts w:ascii="Times New Roman"/>
          <w:b w:val="false"/>
          <w:i w:val="false"/>
          <w:color w:val="000000"/>
          <w:sz w:val="28"/>
        </w:rPr>
        <w:t xml:space="preserve">
      748. Орта кәсіптік білімді талап етеді. </w:t>
      </w:r>
    </w:p>
    <w:bookmarkEnd w:id="4961"/>
    <w:bookmarkStart w:name="z4967" w:id="4962"/>
    <w:p>
      <w:pPr>
        <w:spacing w:after="0"/>
        <w:ind w:left="0"/>
        <w:jc w:val="both"/>
      </w:pPr>
      <w:r>
        <w:rPr>
          <w:rFonts w:ascii="Times New Roman"/>
          <w:b w:val="false"/>
          <w:i w:val="false"/>
          <w:color w:val="000000"/>
          <w:sz w:val="28"/>
        </w:rPr>
        <w:t xml:space="preserve">
      133. Құбырлар мен баллондарды сынақтан өткізудегі престеуші </w:t>
      </w:r>
    </w:p>
    <w:bookmarkEnd w:id="4962"/>
    <w:bookmarkStart w:name="z4968" w:id="4963"/>
    <w:p>
      <w:pPr>
        <w:spacing w:after="0"/>
        <w:ind w:left="0"/>
        <w:jc w:val="both"/>
      </w:pPr>
      <w:r>
        <w:rPr>
          <w:rFonts w:ascii="Times New Roman"/>
          <w:b w:val="false"/>
          <w:i w:val="false"/>
          <w:color w:val="000000"/>
          <w:sz w:val="28"/>
        </w:rPr>
        <w:t xml:space="preserve">
      Параграф 1. Құбырлар мен баллондарды сынақтан өткізудегі престеуші, 2-разряд </w:t>
      </w:r>
    </w:p>
    <w:bookmarkEnd w:id="4963"/>
    <w:bookmarkStart w:name="z4969" w:id="4964"/>
    <w:p>
      <w:pPr>
        <w:spacing w:after="0"/>
        <w:ind w:left="0"/>
        <w:jc w:val="both"/>
      </w:pPr>
      <w:r>
        <w:rPr>
          <w:rFonts w:ascii="Times New Roman"/>
          <w:b w:val="false"/>
          <w:i w:val="false"/>
          <w:color w:val="000000"/>
          <w:sz w:val="28"/>
        </w:rPr>
        <w:t xml:space="preserve">
      749. Жұмыс сипаттамасы: </w:t>
      </w:r>
    </w:p>
    <w:bookmarkEnd w:id="4964"/>
    <w:bookmarkStart w:name="z4970" w:id="4965"/>
    <w:p>
      <w:pPr>
        <w:spacing w:after="0"/>
        <w:ind w:left="0"/>
        <w:jc w:val="both"/>
      </w:pPr>
      <w:r>
        <w:rPr>
          <w:rFonts w:ascii="Times New Roman"/>
          <w:b w:val="false"/>
          <w:i w:val="false"/>
          <w:color w:val="000000"/>
          <w:sz w:val="28"/>
        </w:rPr>
        <w:t xml:space="preserve">
      гидравликалық немесе пневматикалық престерде құбырлар мен баллондарды сынақтан өткізуге қатысу; </w:t>
      </w:r>
    </w:p>
    <w:bookmarkEnd w:id="4965"/>
    <w:bookmarkStart w:name="z4971" w:id="4966"/>
    <w:p>
      <w:pPr>
        <w:spacing w:after="0"/>
        <w:ind w:left="0"/>
        <w:jc w:val="both"/>
      </w:pPr>
      <w:r>
        <w:rPr>
          <w:rFonts w:ascii="Times New Roman"/>
          <w:b w:val="false"/>
          <w:i w:val="false"/>
          <w:color w:val="000000"/>
          <w:sz w:val="28"/>
        </w:rPr>
        <w:t xml:space="preserve">
      преске сырықпен құбырлар мен баллондарды жеткізу, оларды сынақтан өткізбес бұрын қарау және сынақтан өткізгеннен кейін жинау; </w:t>
      </w:r>
    </w:p>
    <w:bookmarkEnd w:id="4966"/>
    <w:bookmarkStart w:name="z4972" w:id="4967"/>
    <w:p>
      <w:pPr>
        <w:spacing w:after="0"/>
        <w:ind w:left="0"/>
        <w:jc w:val="both"/>
      </w:pPr>
      <w:r>
        <w:rPr>
          <w:rFonts w:ascii="Times New Roman"/>
          <w:b w:val="false"/>
          <w:i w:val="false"/>
          <w:color w:val="000000"/>
          <w:sz w:val="28"/>
        </w:rPr>
        <w:t>
      жоғары және төмен қысымды магистралдарды тексеру және қарау;</w:t>
      </w:r>
    </w:p>
    <w:bookmarkEnd w:id="4967"/>
    <w:bookmarkStart w:name="z4973" w:id="4968"/>
    <w:p>
      <w:pPr>
        <w:spacing w:after="0"/>
        <w:ind w:left="0"/>
        <w:jc w:val="both"/>
      </w:pPr>
      <w:r>
        <w:rPr>
          <w:rFonts w:ascii="Times New Roman"/>
          <w:b w:val="false"/>
          <w:i w:val="false"/>
          <w:color w:val="000000"/>
          <w:sz w:val="28"/>
        </w:rPr>
        <w:t xml:space="preserve">
      су және май сорғыларының жұмысын бақылау; </w:t>
      </w:r>
    </w:p>
    <w:bookmarkEnd w:id="4968"/>
    <w:bookmarkStart w:name="z4974" w:id="4969"/>
    <w:p>
      <w:pPr>
        <w:spacing w:after="0"/>
        <w:ind w:left="0"/>
        <w:jc w:val="both"/>
      </w:pPr>
      <w:r>
        <w:rPr>
          <w:rFonts w:ascii="Times New Roman"/>
          <w:b w:val="false"/>
          <w:i w:val="false"/>
          <w:color w:val="000000"/>
          <w:sz w:val="28"/>
        </w:rPr>
        <w:t>
      жұмыс істеп тұрған шайбаны ауыстыруға және қызмет көрсетілетін жабдықты жөндеуге қатысу.</w:t>
      </w:r>
    </w:p>
    <w:bookmarkEnd w:id="4969"/>
    <w:bookmarkStart w:name="z4975" w:id="4970"/>
    <w:p>
      <w:pPr>
        <w:spacing w:after="0"/>
        <w:ind w:left="0"/>
        <w:jc w:val="both"/>
      </w:pPr>
      <w:r>
        <w:rPr>
          <w:rFonts w:ascii="Times New Roman"/>
          <w:b w:val="false"/>
          <w:i w:val="false"/>
          <w:color w:val="000000"/>
          <w:sz w:val="28"/>
        </w:rPr>
        <w:t xml:space="preserve">
      750. Білуге тиіс: </w:t>
      </w:r>
    </w:p>
    <w:bookmarkEnd w:id="4970"/>
    <w:bookmarkStart w:name="z4976" w:id="4971"/>
    <w:p>
      <w:pPr>
        <w:spacing w:after="0"/>
        <w:ind w:left="0"/>
        <w:jc w:val="both"/>
      </w:pPr>
      <w:r>
        <w:rPr>
          <w:rFonts w:ascii="Times New Roman"/>
          <w:b w:val="false"/>
          <w:i w:val="false"/>
          <w:color w:val="000000"/>
          <w:sz w:val="28"/>
        </w:rPr>
        <w:t xml:space="preserve">
      құбырлар мен баллондарды сынақтан өткізудің технологиялық процестері; </w:t>
      </w:r>
    </w:p>
    <w:bookmarkEnd w:id="4971"/>
    <w:bookmarkStart w:name="z4977" w:id="4972"/>
    <w:p>
      <w:pPr>
        <w:spacing w:after="0"/>
        <w:ind w:left="0"/>
        <w:jc w:val="both"/>
      </w:pPr>
      <w:r>
        <w:rPr>
          <w:rFonts w:ascii="Times New Roman"/>
          <w:b w:val="false"/>
          <w:i w:val="false"/>
          <w:color w:val="000000"/>
          <w:sz w:val="28"/>
        </w:rPr>
        <w:t xml:space="preserve">
      қызмет көрсетілетін жабдықтың жұмыс принципі; </w:t>
      </w:r>
    </w:p>
    <w:bookmarkEnd w:id="4972"/>
    <w:bookmarkStart w:name="z4978" w:id="4973"/>
    <w:p>
      <w:pPr>
        <w:spacing w:after="0"/>
        <w:ind w:left="0"/>
        <w:jc w:val="both"/>
      </w:pPr>
      <w:r>
        <w:rPr>
          <w:rFonts w:ascii="Times New Roman"/>
          <w:b w:val="false"/>
          <w:i w:val="false"/>
          <w:color w:val="000000"/>
          <w:sz w:val="28"/>
        </w:rPr>
        <w:t xml:space="preserve">
      слесарлық іс негіздері. </w:t>
      </w:r>
    </w:p>
    <w:bookmarkEnd w:id="4973"/>
    <w:bookmarkStart w:name="z4979" w:id="4974"/>
    <w:p>
      <w:pPr>
        <w:spacing w:after="0"/>
        <w:ind w:left="0"/>
        <w:jc w:val="both"/>
      </w:pPr>
      <w:r>
        <w:rPr>
          <w:rFonts w:ascii="Times New Roman"/>
          <w:b w:val="false"/>
          <w:i w:val="false"/>
          <w:color w:val="000000"/>
          <w:sz w:val="28"/>
        </w:rPr>
        <w:t xml:space="preserve">
      Параграф 2. Құбырлар мен баллондарды сынақтан өткізудегі престеуші, 3-разряд </w:t>
      </w:r>
    </w:p>
    <w:bookmarkEnd w:id="4974"/>
    <w:bookmarkStart w:name="z4980" w:id="4975"/>
    <w:p>
      <w:pPr>
        <w:spacing w:after="0"/>
        <w:ind w:left="0"/>
        <w:jc w:val="both"/>
      </w:pPr>
      <w:r>
        <w:rPr>
          <w:rFonts w:ascii="Times New Roman"/>
          <w:b w:val="false"/>
          <w:i w:val="false"/>
          <w:color w:val="000000"/>
          <w:sz w:val="28"/>
        </w:rPr>
        <w:t xml:space="preserve">
      751. Жұмыс сипаттамасы: </w:t>
      </w:r>
    </w:p>
    <w:bookmarkEnd w:id="4975"/>
    <w:bookmarkStart w:name="z4981" w:id="4976"/>
    <w:p>
      <w:pPr>
        <w:spacing w:after="0"/>
        <w:ind w:left="0"/>
        <w:jc w:val="both"/>
      </w:pPr>
      <w:r>
        <w:rPr>
          <w:rFonts w:ascii="Times New Roman"/>
          <w:b w:val="false"/>
          <w:i w:val="false"/>
          <w:color w:val="000000"/>
          <w:sz w:val="28"/>
        </w:rPr>
        <w:t xml:space="preserve">
      берілген техникалық жағдайларға сәйкес гидравликалық немесе пневматикалық престерде қысымы 10 МПа баллондарды, сыртқы диаметрі 400 мм. дейін шойын құбырларды, сыртқы диаметрі 200 мм. дейін электрмен дәнекерлеу құбырларын сынақтан өткізудің, сыртқы диаметрі 127 мм. дейін бұрғылау және шегенделген құбырларды бұрандалы қосудың технологиялық процестерін жүргізу; </w:t>
      </w:r>
    </w:p>
    <w:bookmarkEnd w:id="4976"/>
    <w:bookmarkStart w:name="z4982" w:id="4977"/>
    <w:p>
      <w:pPr>
        <w:spacing w:after="0"/>
        <w:ind w:left="0"/>
        <w:jc w:val="both"/>
      </w:pPr>
      <w:r>
        <w:rPr>
          <w:rFonts w:ascii="Times New Roman"/>
          <w:b w:val="false"/>
          <w:i w:val="false"/>
          <w:color w:val="000000"/>
          <w:sz w:val="28"/>
        </w:rPr>
        <w:t>
      біліктілігі анағұрлым жоғары престеушінің басшылығымен құм құю және басқа да агрегаттарда кейіннен улай, майсыздандыра, майландыра және тазалай отырып, сыйымдылығы 80 л. дейін арнайы баллондарды гидравликалық және пневматикалық сынақтан өткізудің технологиялық процестерін жүргізу;</w:t>
      </w:r>
    </w:p>
    <w:bookmarkEnd w:id="4977"/>
    <w:bookmarkStart w:name="z4983" w:id="4978"/>
    <w:p>
      <w:pPr>
        <w:spacing w:after="0"/>
        <w:ind w:left="0"/>
        <w:jc w:val="both"/>
      </w:pPr>
      <w:r>
        <w:rPr>
          <w:rFonts w:ascii="Times New Roman"/>
          <w:b w:val="false"/>
          <w:i w:val="false"/>
          <w:color w:val="000000"/>
          <w:sz w:val="28"/>
        </w:rPr>
        <w:t xml:space="preserve">
      шойын құбырлардың ішінде құбырлауды, бүріктерді және күйінділерді тазалау; </w:t>
      </w:r>
    </w:p>
    <w:bookmarkEnd w:id="4978"/>
    <w:bookmarkStart w:name="z4984" w:id="4979"/>
    <w:p>
      <w:pPr>
        <w:spacing w:after="0"/>
        <w:ind w:left="0"/>
        <w:jc w:val="both"/>
      </w:pPr>
      <w:r>
        <w:rPr>
          <w:rFonts w:ascii="Times New Roman"/>
          <w:b w:val="false"/>
          <w:i w:val="false"/>
          <w:color w:val="000000"/>
          <w:sz w:val="28"/>
        </w:rPr>
        <w:t xml:space="preserve">
      құбырды суға толтыру, белгіленген қысымды беру және алып тастау, манометрлер көрсеткішінің дұрыстығын тексеру; </w:t>
      </w:r>
    </w:p>
    <w:bookmarkEnd w:id="4979"/>
    <w:bookmarkStart w:name="z4985" w:id="4980"/>
    <w:p>
      <w:pPr>
        <w:spacing w:after="0"/>
        <w:ind w:left="0"/>
        <w:jc w:val="both"/>
      </w:pPr>
      <w:r>
        <w:rPr>
          <w:rFonts w:ascii="Times New Roman"/>
          <w:b w:val="false"/>
          <w:i w:val="false"/>
          <w:color w:val="000000"/>
          <w:sz w:val="28"/>
        </w:rPr>
        <w:t xml:space="preserve">
      сынақтан өткізілетін шайбаларды, әдіснамалардың жай-күйін тексеру, оларды ауыстыру; </w:t>
      </w:r>
    </w:p>
    <w:bookmarkEnd w:id="4980"/>
    <w:bookmarkStart w:name="z4986" w:id="4981"/>
    <w:p>
      <w:pPr>
        <w:spacing w:after="0"/>
        <w:ind w:left="0"/>
        <w:jc w:val="both"/>
      </w:pPr>
      <w:r>
        <w:rPr>
          <w:rFonts w:ascii="Times New Roman"/>
          <w:b w:val="false"/>
          <w:i w:val="false"/>
          <w:color w:val="000000"/>
          <w:sz w:val="28"/>
        </w:rPr>
        <w:t xml:space="preserve">
      құбырларды маркалау; </w:t>
      </w:r>
    </w:p>
    <w:bookmarkEnd w:id="4981"/>
    <w:bookmarkStart w:name="z4987" w:id="4982"/>
    <w:p>
      <w:pPr>
        <w:spacing w:after="0"/>
        <w:ind w:left="0"/>
        <w:jc w:val="both"/>
      </w:pPr>
      <w:r>
        <w:rPr>
          <w:rFonts w:ascii="Times New Roman"/>
          <w:b w:val="false"/>
          <w:i w:val="false"/>
          <w:color w:val="000000"/>
          <w:sz w:val="28"/>
        </w:rPr>
        <w:t>
      қызмет көрсетілетін жабдықтың жарамсыздықтарын анықтау және жою;</w:t>
      </w:r>
    </w:p>
    <w:bookmarkEnd w:id="4982"/>
    <w:bookmarkStart w:name="z4988" w:id="4983"/>
    <w:p>
      <w:pPr>
        <w:spacing w:after="0"/>
        <w:ind w:left="0"/>
        <w:jc w:val="both"/>
      </w:pPr>
      <w:r>
        <w:rPr>
          <w:rFonts w:ascii="Times New Roman"/>
          <w:b w:val="false"/>
          <w:i w:val="false"/>
          <w:color w:val="000000"/>
          <w:sz w:val="28"/>
        </w:rPr>
        <w:t>
      улы ағындарды бейтараптандыру.</w:t>
      </w:r>
    </w:p>
    <w:bookmarkEnd w:id="4983"/>
    <w:bookmarkStart w:name="z4989" w:id="4984"/>
    <w:p>
      <w:pPr>
        <w:spacing w:after="0"/>
        <w:ind w:left="0"/>
        <w:jc w:val="both"/>
      </w:pPr>
      <w:r>
        <w:rPr>
          <w:rFonts w:ascii="Times New Roman"/>
          <w:b w:val="false"/>
          <w:i w:val="false"/>
          <w:color w:val="000000"/>
          <w:sz w:val="28"/>
        </w:rPr>
        <w:t xml:space="preserve">
      752. Білуге тиіс: </w:t>
      </w:r>
    </w:p>
    <w:bookmarkEnd w:id="4984"/>
    <w:bookmarkStart w:name="z4990" w:id="4985"/>
    <w:p>
      <w:pPr>
        <w:spacing w:after="0"/>
        <w:ind w:left="0"/>
        <w:jc w:val="both"/>
      </w:pPr>
      <w:r>
        <w:rPr>
          <w:rFonts w:ascii="Times New Roman"/>
          <w:b w:val="false"/>
          <w:i w:val="false"/>
          <w:color w:val="000000"/>
          <w:sz w:val="28"/>
        </w:rPr>
        <w:t xml:space="preserve">
      құбырлар мен баллондарды гидравликалық және пневматикалық сынақтан өткізу технологиясы; </w:t>
      </w:r>
    </w:p>
    <w:bookmarkEnd w:id="4985"/>
    <w:bookmarkStart w:name="z4991" w:id="4986"/>
    <w:p>
      <w:pPr>
        <w:spacing w:after="0"/>
        <w:ind w:left="0"/>
        <w:jc w:val="both"/>
      </w:pPr>
      <w:r>
        <w:rPr>
          <w:rFonts w:ascii="Times New Roman"/>
          <w:b w:val="false"/>
          <w:i w:val="false"/>
          <w:color w:val="000000"/>
          <w:sz w:val="28"/>
        </w:rPr>
        <w:t xml:space="preserve">
      қызмет көрсетілетін жабдықтың құрылғысы және оларды техникалық пайдалану ережесі; </w:t>
      </w:r>
    </w:p>
    <w:bookmarkEnd w:id="4986"/>
    <w:bookmarkStart w:name="z4992" w:id="4987"/>
    <w:p>
      <w:pPr>
        <w:spacing w:after="0"/>
        <w:ind w:left="0"/>
        <w:jc w:val="both"/>
      </w:pPr>
      <w:r>
        <w:rPr>
          <w:rFonts w:ascii="Times New Roman"/>
          <w:b w:val="false"/>
          <w:i w:val="false"/>
          <w:color w:val="000000"/>
          <w:sz w:val="28"/>
        </w:rPr>
        <w:t xml:space="preserve">
      құбырлар мен баллондарды сынаққа алуға арналған мемлекеттік стандарттар, престерді қолмен және автоматты басқару жүйелері; </w:t>
      </w:r>
    </w:p>
    <w:bookmarkEnd w:id="4987"/>
    <w:bookmarkStart w:name="z4993" w:id="4988"/>
    <w:p>
      <w:pPr>
        <w:spacing w:after="0"/>
        <w:ind w:left="0"/>
        <w:jc w:val="both"/>
      </w:pPr>
      <w:r>
        <w:rPr>
          <w:rFonts w:ascii="Times New Roman"/>
          <w:b w:val="false"/>
          <w:i w:val="false"/>
          <w:color w:val="000000"/>
          <w:sz w:val="28"/>
        </w:rPr>
        <w:t xml:space="preserve">
      сынақтан өткізілетін құбырлар мен баллондардың сұрпы; </w:t>
      </w:r>
    </w:p>
    <w:bookmarkEnd w:id="4988"/>
    <w:bookmarkStart w:name="z4994" w:id="4989"/>
    <w:p>
      <w:pPr>
        <w:spacing w:after="0"/>
        <w:ind w:left="0"/>
        <w:jc w:val="both"/>
      </w:pPr>
      <w:r>
        <w:rPr>
          <w:rFonts w:ascii="Times New Roman"/>
          <w:b w:val="false"/>
          <w:i w:val="false"/>
          <w:color w:val="000000"/>
          <w:sz w:val="28"/>
        </w:rPr>
        <w:t xml:space="preserve">
      улы ерітінділердің құрамы. </w:t>
      </w:r>
    </w:p>
    <w:bookmarkEnd w:id="4989"/>
    <w:bookmarkStart w:name="z4995" w:id="4990"/>
    <w:p>
      <w:pPr>
        <w:spacing w:after="0"/>
        <w:ind w:left="0"/>
        <w:jc w:val="both"/>
      </w:pPr>
      <w:r>
        <w:rPr>
          <w:rFonts w:ascii="Times New Roman"/>
          <w:b w:val="false"/>
          <w:i w:val="false"/>
          <w:color w:val="000000"/>
          <w:sz w:val="28"/>
        </w:rPr>
        <w:t xml:space="preserve">
      Параграф 3. Құбырлар мен баллондарды сынақтан өткізудегі престеуші, 4-разряд </w:t>
      </w:r>
    </w:p>
    <w:bookmarkEnd w:id="4990"/>
    <w:bookmarkStart w:name="z4996" w:id="4991"/>
    <w:p>
      <w:pPr>
        <w:spacing w:after="0"/>
        <w:ind w:left="0"/>
        <w:jc w:val="both"/>
      </w:pPr>
      <w:r>
        <w:rPr>
          <w:rFonts w:ascii="Times New Roman"/>
          <w:b w:val="false"/>
          <w:i w:val="false"/>
          <w:color w:val="000000"/>
          <w:sz w:val="28"/>
        </w:rPr>
        <w:t>
      753. Жұмыс сипаттамасы:</w:t>
      </w:r>
    </w:p>
    <w:bookmarkEnd w:id="4991"/>
    <w:bookmarkStart w:name="z4997" w:id="4992"/>
    <w:p>
      <w:pPr>
        <w:spacing w:after="0"/>
        <w:ind w:left="0"/>
        <w:jc w:val="both"/>
      </w:pPr>
      <w:r>
        <w:rPr>
          <w:rFonts w:ascii="Times New Roman"/>
          <w:b w:val="false"/>
          <w:i w:val="false"/>
          <w:color w:val="000000"/>
          <w:sz w:val="28"/>
        </w:rPr>
        <w:t xml:space="preserve">
      берілген техникалық жағдайларға сәйкес гидравликалық немесе пневматикалық престерде сыртқы диаметрі 400 мм. және одан да жоғары шойын құбырды, сыртқы диаметрі 200мм. және одан да жоғары электрмен дәнекерлеу құбырын, қысымы 10 МПа және одан жоғары баллондарды сынақтан өткізудің, сыртқы диаметрі 127 мм. және одан жоғары бұрғылау және шегенделген құбырларды бұрандалы қосудың технологиялық процестерін жүргізу; </w:t>
      </w:r>
    </w:p>
    <w:bookmarkEnd w:id="4992"/>
    <w:bookmarkStart w:name="z4998" w:id="4993"/>
    <w:p>
      <w:pPr>
        <w:spacing w:after="0"/>
        <w:ind w:left="0"/>
        <w:jc w:val="both"/>
      </w:pPr>
      <w:r>
        <w:rPr>
          <w:rFonts w:ascii="Times New Roman"/>
          <w:b w:val="false"/>
          <w:i w:val="false"/>
          <w:color w:val="000000"/>
          <w:sz w:val="28"/>
        </w:rPr>
        <w:t xml:space="preserve">
      құм құю және басқа да агрегаттарда улай, майсыздандыра, майландыра және тазалай отырып, сыйымдылығы 80 л. дейін арнайы баллондарды гидравликалық және пневматикалық сынақтан өткізудің технологиялық процестерін жүргізу; </w:t>
      </w:r>
    </w:p>
    <w:bookmarkEnd w:id="4993"/>
    <w:bookmarkStart w:name="z4999" w:id="4994"/>
    <w:p>
      <w:pPr>
        <w:spacing w:after="0"/>
        <w:ind w:left="0"/>
        <w:jc w:val="both"/>
      </w:pPr>
      <w:r>
        <w:rPr>
          <w:rFonts w:ascii="Times New Roman"/>
          <w:b w:val="false"/>
          <w:i w:val="false"/>
          <w:color w:val="000000"/>
          <w:sz w:val="28"/>
        </w:rPr>
        <w:t>
      біліктілігі анағұрлым жоғары престеушінің басшылығымен құм құю және басқа да агрегаттарда улай, майсыздандыра, майлай және тазалай отырып сыйымдылығы 80 л. және одан жоғары арнайы баллондарды гидравликалық және пневматикалық сынақтан өткізудің технологиялық процестерін жүргізу;</w:t>
      </w:r>
    </w:p>
    <w:bookmarkEnd w:id="4994"/>
    <w:bookmarkStart w:name="z5000" w:id="4995"/>
    <w:p>
      <w:pPr>
        <w:spacing w:after="0"/>
        <w:ind w:left="0"/>
        <w:jc w:val="both"/>
      </w:pPr>
      <w:r>
        <w:rPr>
          <w:rFonts w:ascii="Times New Roman"/>
          <w:b w:val="false"/>
          <w:i w:val="false"/>
          <w:color w:val="000000"/>
          <w:sz w:val="28"/>
        </w:rPr>
        <w:t xml:space="preserve">
      ауыстыратын аспапты ауыстыру, шығарылатын сұрыпқа сәйкес престі баптау; </w:t>
      </w:r>
    </w:p>
    <w:bookmarkEnd w:id="4995"/>
    <w:bookmarkStart w:name="z5001" w:id="4996"/>
    <w:p>
      <w:pPr>
        <w:spacing w:after="0"/>
        <w:ind w:left="0"/>
        <w:jc w:val="both"/>
      </w:pPr>
      <w:r>
        <w:rPr>
          <w:rFonts w:ascii="Times New Roman"/>
          <w:b w:val="false"/>
          <w:i w:val="false"/>
          <w:color w:val="000000"/>
          <w:sz w:val="28"/>
        </w:rPr>
        <w:t>
      престің жұмыс істеу процесінде муфтадағы майлау жай-күйін бақылау.</w:t>
      </w:r>
    </w:p>
    <w:bookmarkEnd w:id="4996"/>
    <w:bookmarkStart w:name="z5002" w:id="4997"/>
    <w:p>
      <w:pPr>
        <w:spacing w:after="0"/>
        <w:ind w:left="0"/>
        <w:jc w:val="both"/>
      </w:pPr>
      <w:r>
        <w:rPr>
          <w:rFonts w:ascii="Times New Roman"/>
          <w:b w:val="false"/>
          <w:i w:val="false"/>
          <w:color w:val="000000"/>
          <w:sz w:val="28"/>
        </w:rPr>
        <w:t xml:space="preserve">
      754. Білуге тиіс: </w:t>
      </w:r>
    </w:p>
    <w:bookmarkEnd w:id="4997"/>
    <w:bookmarkStart w:name="z5003" w:id="4998"/>
    <w:p>
      <w:pPr>
        <w:spacing w:after="0"/>
        <w:ind w:left="0"/>
        <w:jc w:val="both"/>
      </w:pPr>
      <w:r>
        <w:rPr>
          <w:rFonts w:ascii="Times New Roman"/>
          <w:b w:val="false"/>
          <w:i w:val="false"/>
          <w:color w:val="000000"/>
          <w:sz w:val="28"/>
        </w:rPr>
        <w:t xml:space="preserve">
      бұрандалы қосуға қол жетімділіктің және орналастырудың негізгі талаптары және тығыздыққа техникалық талаптар, оларды қосу; </w:t>
      </w:r>
    </w:p>
    <w:bookmarkEnd w:id="4998"/>
    <w:bookmarkStart w:name="z5004" w:id="4999"/>
    <w:p>
      <w:pPr>
        <w:spacing w:after="0"/>
        <w:ind w:left="0"/>
        <w:jc w:val="both"/>
      </w:pPr>
      <w:r>
        <w:rPr>
          <w:rFonts w:ascii="Times New Roman"/>
          <w:b w:val="false"/>
          <w:i w:val="false"/>
          <w:color w:val="000000"/>
          <w:sz w:val="28"/>
        </w:rPr>
        <w:t xml:space="preserve">
      құбырлар мен баллондарды сынақтан өткізуге және қабылдауға мемлекеттік стандарттар. </w:t>
      </w:r>
    </w:p>
    <w:bookmarkEnd w:id="4999"/>
    <w:bookmarkStart w:name="z5005" w:id="5000"/>
    <w:p>
      <w:pPr>
        <w:spacing w:after="0"/>
        <w:ind w:left="0"/>
        <w:jc w:val="both"/>
      </w:pPr>
      <w:r>
        <w:rPr>
          <w:rFonts w:ascii="Times New Roman"/>
          <w:b w:val="false"/>
          <w:i w:val="false"/>
          <w:color w:val="000000"/>
          <w:sz w:val="28"/>
        </w:rPr>
        <w:t xml:space="preserve">
      Параграф 4. Құбырлар мен баллондарды сынақтан өткізудегі престеуші, 5-разряд </w:t>
      </w:r>
    </w:p>
    <w:bookmarkEnd w:id="5000"/>
    <w:bookmarkStart w:name="z5006" w:id="5001"/>
    <w:p>
      <w:pPr>
        <w:spacing w:after="0"/>
        <w:ind w:left="0"/>
        <w:jc w:val="both"/>
      </w:pPr>
      <w:r>
        <w:rPr>
          <w:rFonts w:ascii="Times New Roman"/>
          <w:b w:val="false"/>
          <w:i w:val="false"/>
          <w:color w:val="000000"/>
          <w:sz w:val="28"/>
        </w:rPr>
        <w:t xml:space="preserve">
      755. Жұмыс сипаттамасы: </w:t>
      </w:r>
    </w:p>
    <w:bookmarkEnd w:id="5001"/>
    <w:bookmarkStart w:name="z5007" w:id="5002"/>
    <w:p>
      <w:pPr>
        <w:spacing w:after="0"/>
        <w:ind w:left="0"/>
        <w:jc w:val="both"/>
      </w:pPr>
      <w:r>
        <w:rPr>
          <w:rFonts w:ascii="Times New Roman"/>
          <w:b w:val="false"/>
          <w:i w:val="false"/>
          <w:color w:val="000000"/>
          <w:sz w:val="28"/>
        </w:rPr>
        <w:t>
      құм құю және басқа да агрегаттарда улай, майсыздандыра, майландыра және тазалай отырып, сыйымдылығы 80 л. және одан да жоғары арнайы баллондарды гидравликалық және пневматикалық сынақтан өткізудің технологиялық процестерін жүргізу;</w:t>
      </w:r>
    </w:p>
    <w:bookmarkEnd w:id="5002"/>
    <w:bookmarkStart w:name="z5008" w:id="5003"/>
    <w:p>
      <w:pPr>
        <w:spacing w:after="0"/>
        <w:ind w:left="0"/>
        <w:jc w:val="both"/>
      </w:pPr>
      <w:r>
        <w:rPr>
          <w:rFonts w:ascii="Times New Roman"/>
          <w:b w:val="false"/>
          <w:i w:val="false"/>
          <w:color w:val="000000"/>
          <w:sz w:val="28"/>
        </w:rPr>
        <w:t xml:space="preserve">
      баллондардың көлемі мен салмағын айқындау; </w:t>
      </w:r>
    </w:p>
    <w:bookmarkEnd w:id="5003"/>
    <w:bookmarkStart w:name="z5009" w:id="5004"/>
    <w:p>
      <w:pPr>
        <w:spacing w:after="0"/>
        <w:ind w:left="0"/>
        <w:jc w:val="both"/>
      </w:pPr>
      <w:r>
        <w:rPr>
          <w:rFonts w:ascii="Times New Roman"/>
          <w:b w:val="false"/>
          <w:i w:val="false"/>
          <w:color w:val="000000"/>
          <w:sz w:val="28"/>
        </w:rPr>
        <w:t xml:space="preserve">
      бұзылу нүктесін белгілеу; </w:t>
      </w:r>
    </w:p>
    <w:bookmarkEnd w:id="5004"/>
    <w:bookmarkStart w:name="z5010" w:id="5005"/>
    <w:p>
      <w:pPr>
        <w:spacing w:after="0"/>
        <w:ind w:left="0"/>
        <w:jc w:val="both"/>
      </w:pPr>
      <w:r>
        <w:rPr>
          <w:rFonts w:ascii="Times New Roman"/>
          <w:b w:val="false"/>
          <w:i w:val="false"/>
          <w:color w:val="000000"/>
          <w:sz w:val="28"/>
        </w:rPr>
        <w:t xml:space="preserve">
      сынақтан өткізу алдында баллондарды бұрандалы және фланецтік қосуды бақылау; </w:t>
      </w:r>
    </w:p>
    <w:bookmarkEnd w:id="5005"/>
    <w:bookmarkStart w:name="z5011" w:id="5006"/>
    <w:p>
      <w:pPr>
        <w:spacing w:after="0"/>
        <w:ind w:left="0"/>
        <w:jc w:val="both"/>
      </w:pPr>
      <w:r>
        <w:rPr>
          <w:rFonts w:ascii="Times New Roman"/>
          <w:b w:val="false"/>
          <w:i w:val="false"/>
          <w:color w:val="000000"/>
          <w:sz w:val="28"/>
        </w:rPr>
        <w:t xml:space="preserve">
      жабдықты баптау және престердің жұмысын бақылау; </w:t>
      </w:r>
    </w:p>
    <w:bookmarkEnd w:id="5006"/>
    <w:bookmarkStart w:name="z5012" w:id="5007"/>
    <w:p>
      <w:pPr>
        <w:spacing w:after="0"/>
        <w:ind w:left="0"/>
        <w:jc w:val="both"/>
      </w:pPr>
      <w:r>
        <w:rPr>
          <w:rFonts w:ascii="Times New Roman"/>
          <w:b w:val="false"/>
          <w:i w:val="false"/>
          <w:color w:val="000000"/>
          <w:sz w:val="28"/>
        </w:rPr>
        <w:t>
      баллондарды толтыру үшін пассирленген ерітінді дайындау, қойыртпақ тұндырғышта ортаны бақылау.</w:t>
      </w:r>
    </w:p>
    <w:bookmarkEnd w:id="5007"/>
    <w:bookmarkStart w:name="z5013" w:id="5008"/>
    <w:p>
      <w:pPr>
        <w:spacing w:after="0"/>
        <w:ind w:left="0"/>
        <w:jc w:val="both"/>
      </w:pPr>
      <w:r>
        <w:rPr>
          <w:rFonts w:ascii="Times New Roman"/>
          <w:b w:val="false"/>
          <w:i w:val="false"/>
          <w:color w:val="000000"/>
          <w:sz w:val="28"/>
        </w:rPr>
        <w:t xml:space="preserve">
      756. Білуге тиіс: </w:t>
      </w:r>
    </w:p>
    <w:bookmarkEnd w:id="5008"/>
    <w:bookmarkStart w:name="z5014" w:id="5009"/>
    <w:p>
      <w:pPr>
        <w:spacing w:after="0"/>
        <w:ind w:left="0"/>
        <w:jc w:val="both"/>
      </w:pPr>
      <w:r>
        <w:rPr>
          <w:rFonts w:ascii="Times New Roman"/>
          <w:b w:val="false"/>
          <w:i w:val="false"/>
          <w:color w:val="000000"/>
          <w:sz w:val="28"/>
        </w:rPr>
        <w:t xml:space="preserve">
      үлкен көлемдегі арнайы баллондарға мемлекеттік стандарттар, қосқыш бұрандалардың түрлері; </w:t>
      </w:r>
    </w:p>
    <w:bookmarkEnd w:id="5009"/>
    <w:bookmarkStart w:name="z5015" w:id="5010"/>
    <w:p>
      <w:pPr>
        <w:spacing w:after="0"/>
        <w:ind w:left="0"/>
        <w:jc w:val="both"/>
      </w:pPr>
      <w:r>
        <w:rPr>
          <w:rFonts w:ascii="Times New Roman"/>
          <w:b w:val="false"/>
          <w:i w:val="false"/>
          <w:color w:val="000000"/>
          <w:sz w:val="28"/>
        </w:rPr>
        <w:t xml:space="preserve">
      баллондар шығарылатын болат маркасының химиялық қасиеттері; </w:t>
      </w:r>
    </w:p>
    <w:bookmarkEnd w:id="5010"/>
    <w:bookmarkStart w:name="z5016" w:id="5011"/>
    <w:p>
      <w:pPr>
        <w:spacing w:after="0"/>
        <w:ind w:left="0"/>
        <w:jc w:val="both"/>
      </w:pPr>
      <w:r>
        <w:rPr>
          <w:rFonts w:ascii="Times New Roman"/>
          <w:b w:val="false"/>
          <w:i w:val="false"/>
          <w:color w:val="000000"/>
          <w:sz w:val="28"/>
        </w:rPr>
        <w:t xml:space="preserve">
      тығыз жағдайдағы газдар мен сұйықтықтардың қасиеті; </w:t>
      </w:r>
    </w:p>
    <w:bookmarkEnd w:id="5011"/>
    <w:bookmarkStart w:name="z5017" w:id="5012"/>
    <w:p>
      <w:pPr>
        <w:spacing w:after="0"/>
        <w:ind w:left="0"/>
        <w:jc w:val="both"/>
      </w:pPr>
      <w:r>
        <w:rPr>
          <w:rFonts w:ascii="Times New Roman"/>
          <w:b w:val="false"/>
          <w:i w:val="false"/>
          <w:color w:val="000000"/>
          <w:sz w:val="28"/>
        </w:rPr>
        <w:t xml:space="preserve">
      болат маркалары және баллондар түрлері бойынша сынақтардың параметрлері. </w:t>
      </w:r>
    </w:p>
    <w:bookmarkEnd w:id="5012"/>
    <w:bookmarkStart w:name="z5018" w:id="5013"/>
    <w:p>
      <w:pPr>
        <w:spacing w:after="0"/>
        <w:ind w:left="0"/>
        <w:jc w:val="both"/>
      </w:pPr>
      <w:r>
        <w:rPr>
          <w:rFonts w:ascii="Times New Roman"/>
          <w:b w:val="false"/>
          <w:i w:val="false"/>
          <w:color w:val="000000"/>
          <w:sz w:val="28"/>
        </w:rPr>
        <w:t xml:space="preserve">
      134. Винипласт және полиэтилен құбырларды ажыратушы  </w:t>
      </w:r>
    </w:p>
    <w:bookmarkEnd w:id="5013"/>
    <w:bookmarkStart w:name="z5019" w:id="5014"/>
    <w:p>
      <w:pPr>
        <w:spacing w:after="0"/>
        <w:ind w:left="0"/>
        <w:jc w:val="both"/>
      </w:pPr>
      <w:r>
        <w:rPr>
          <w:rFonts w:ascii="Times New Roman"/>
          <w:b w:val="false"/>
          <w:i w:val="false"/>
          <w:color w:val="000000"/>
          <w:sz w:val="28"/>
        </w:rPr>
        <w:t xml:space="preserve">
      Параграф 1. Винипласт және полиэтилен құбырларды ажыратушы, 1-разряд </w:t>
      </w:r>
    </w:p>
    <w:bookmarkEnd w:id="5014"/>
    <w:bookmarkStart w:name="z5020" w:id="5015"/>
    <w:p>
      <w:pPr>
        <w:spacing w:after="0"/>
        <w:ind w:left="0"/>
        <w:jc w:val="both"/>
      </w:pPr>
      <w:r>
        <w:rPr>
          <w:rFonts w:ascii="Times New Roman"/>
          <w:b w:val="false"/>
          <w:i w:val="false"/>
          <w:color w:val="000000"/>
          <w:sz w:val="28"/>
        </w:rPr>
        <w:t xml:space="preserve">
      757. Жұмыс сипаттамасы: </w:t>
      </w:r>
    </w:p>
    <w:bookmarkEnd w:id="5015"/>
    <w:bookmarkStart w:name="z5021" w:id="5016"/>
    <w:p>
      <w:pPr>
        <w:spacing w:after="0"/>
        <w:ind w:left="0"/>
        <w:jc w:val="both"/>
      </w:pPr>
      <w:r>
        <w:rPr>
          <w:rFonts w:ascii="Times New Roman"/>
          <w:b w:val="false"/>
          <w:i w:val="false"/>
          <w:color w:val="000000"/>
          <w:sz w:val="28"/>
        </w:rPr>
        <w:t xml:space="preserve">
      винипласт және полиэтилен құбырларды ажыратудың технологиялық процесіне қатысу; </w:t>
      </w:r>
    </w:p>
    <w:bookmarkEnd w:id="5016"/>
    <w:bookmarkStart w:name="z5022" w:id="5017"/>
    <w:p>
      <w:pPr>
        <w:spacing w:after="0"/>
        <w:ind w:left="0"/>
        <w:jc w:val="both"/>
      </w:pPr>
      <w:r>
        <w:rPr>
          <w:rFonts w:ascii="Times New Roman"/>
          <w:b w:val="false"/>
          <w:i w:val="false"/>
          <w:color w:val="000000"/>
          <w:sz w:val="28"/>
        </w:rPr>
        <w:t xml:space="preserve">
      қыздыру электр пешіне сырықтар бойынша құбырларды домалату және ажырату үшін қондырғыға рольганг бойынша құбырларды өңдеу; </w:t>
      </w:r>
    </w:p>
    <w:bookmarkEnd w:id="5017"/>
    <w:bookmarkStart w:name="z5023" w:id="5018"/>
    <w:p>
      <w:pPr>
        <w:spacing w:after="0"/>
        <w:ind w:left="0"/>
        <w:jc w:val="both"/>
      </w:pPr>
      <w:r>
        <w:rPr>
          <w:rFonts w:ascii="Times New Roman"/>
          <w:b w:val="false"/>
          <w:i w:val="false"/>
          <w:color w:val="000000"/>
          <w:sz w:val="28"/>
        </w:rPr>
        <w:t xml:space="preserve">
      ажырату қондырғысында құбырларды қысу; </w:t>
      </w:r>
    </w:p>
    <w:bookmarkEnd w:id="5018"/>
    <w:bookmarkStart w:name="z5024" w:id="5019"/>
    <w:p>
      <w:pPr>
        <w:spacing w:after="0"/>
        <w:ind w:left="0"/>
        <w:jc w:val="both"/>
      </w:pPr>
      <w:r>
        <w:rPr>
          <w:rFonts w:ascii="Times New Roman"/>
          <w:b w:val="false"/>
          <w:i w:val="false"/>
          <w:color w:val="000000"/>
          <w:sz w:val="28"/>
        </w:rPr>
        <w:t>
      қондырғыдан ажыратылған құбырларды алып тастау;</w:t>
      </w:r>
    </w:p>
    <w:bookmarkEnd w:id="5019"/>
    <w:bookmarkStart w:name="z5025" w:id="5020"/>
    <w:p>
      <w:pPr>
        <w:spacing w:after="0"/>
        <w:ind w:left="0"/>
        <w:jc w:val="both"/>
      </w:pPr>
      <w:r>
        <w:rPr>
          <w:rFonts w:ascii="Times New Roman"/>
          <w:b w:val="false"/>
          <w:i w:val="false"/>
          <w:color w:val="000000"/>
          <w:sz w:val="28"/>
        </w:rPr>
        <w:t xml:space="preserve">
      ажыратар алдында құбырлардың шеттерін тазалау; </w:t>
      </w:r>
    </w:p>
    <w:bookmarkEnd w:id="5020"/>
    <w:bookmarkStart w:name="z5026" w:id="5021"/>
    <w:p>
      <w:pPr>
        <w:spacing w:after="0"/>
        <w:ind w:left="0"/>
        <w:jc w:val="both"/>
      </w:pPr>
      <w:r>
        <w:rPr>
          <w:rFonts w:ascii="Times New Roman"/>
          <w:b w:val="false"/>
          <w:i w:val="false"/>
          <w:color w:val="000000"/>
          <w:sz w:val="28"/>
        </w:rPr>
        <w:t xml:space="preserve">
      футерленген құбырлардың ажыратылған ұштарын тазалау; </w:t>
      </w:r>
    </w:p>
    <w:bookmarkEnd w:id="5021"/>
    <w:bookmarkStart w:name="z5027" w:id="5022"/>
    <w:p>
      <w:pPr>
        <w:spacing w:after="0"/>
        <w:ind w:left="0"/>
        <w:jc w:val="both"/>
      </w:pPr>
      <w:r>
        <w:rPr>
          <w:rFonts w:ascii="Times New Roman"/>
          <w:b w:val="false"/>
          <w:i w:val="false"/>
          <w:color w:val="000000"/>
          <w:sz w:val="28"/>
        </w:rPr>
        <w:t xml:space="preserve">
      айырылған ажыратпаларды жөндеуге дайындау; </w:t>
      </w:r>
    </w:p>
    <w:bookmarkEnd w:id="5022"/>
    <w:bookmarkStart w:name="z5028" w:id="5023"/>
    <w:p>
      <w:pPr>
        <w:spacing w:after="0"/>
        <w:ind w:left="0"/>
        <w:jc w:val="both"/>
      </w:pPr>
      <w:r>
        <w:rPr>
          <w:rFonts w:ascii="Times New Roman"/>
          <w:b w:val="false"/>
          <w:i w:val="false"/>
          <w:color w:val="000000"/>
          <w:sz w:val="28"/>
        </w:rPr>
        <w:t>
      айырылған ажыратпаларды жөндеу үшін тіліктерді дайындау;</w:t>
      </w:r>
    </w:p>
    <w:bookmarkEnd w:id="5023"/>
    <w:bookmarkStart w:name="z5029" w:id="5024"/>
    <w:p>
      <w:pPr>
        <w:spacing w:after="0"/>
        <w:ind w:left="0"/>
        <w:jc w:val="both"/>
      </w:pPr>
      <w:r>
        <w:rPr>
          <w:rFonts w:ascii="Times New Roman"/>
          <w:b w:val="false"/>
          <w:i w:val="false"/>
          <w:color w:val="000000"/>
          <w:sz w:val="28"/>
        </w:rPr>
        <w:t xml:space="preserve">
      аралық сырықтарға ажыратылған құбырларды тасымалдау; </w:t>
      </w:r>
    </w:p>
    <w:bookmarkEnd w:id="5024"/>
    <w:bookmarkStart w:name="z5030" w:id="5025"/>
    <w:p>
      <w:pPr>
        <w:spacing w:after="0"/>
        <w:ind w:left="0"/>
        <w:jc w:val="both"/>
      </w:pPr>
      <w:r>
        <w:rPr>
          <w:rFonts w:ascii="Times New Roman"/>
          <w:b w:val="false"/>
          <w:i w:val="false"/>
          <w:color w:val="000000"/>
          <w:sz w:val="28"/>
        </w:rPr>
        <w:t>
      қызмет көрсетілетін жабдықты жөндеуге қатысу.</w:t>
      </w:r>
    </w:p>
    <w:bookmarkEnd w:id="5025"/>
    <w:bookmarkStart w:name="z5031" w:id="5026"/>
    <w:p>
      <w:pPr>
        <w:spacing w:after="0"/>
        <w:ind w:left="0"/>
        <w:jc w:val="both"/>
      </w:pPr>
      <w:r>
        <w:rPr>
          <w:rFonts w:ascii="Times New Roman"/>
          <w:b w:val="false"/>
          <w:i w:val="false"/>
          <w:color w:val="000000"/>
          <w:sz w:val="28"/>
        </w:rPr>
        <w:t xml:space="preserve">
      758. Білуге тиіс: </w:t>
      </w:r>
    </w:p>
    <w:bookmarkEnd w:id="5026"/>
    <w:bookmarkStart w:name="z5032" w:id="5027"/>
    <w:p>
      <w:pPr>
        <w:spacing w:after="0"/>
        <w:ind w:left="0"/>
        <w:jc w:val="both"/>
      </w:pPr>
      <w:r>
        <w:rPr>
          <w:rFonts w:ascii="Times New Roman"/>
          <w:b w:val="false"/>
          <w:i w:val="false"/>
          <w:color w:val="000000"/>
          <w:sz w:val="28"/>
        </w:rPr>
        <w:t xml:space="preserve">
      винипласт және полиэтилен жамылғыларды ажыратудың технологиялық процестерінің негіздері; </w:t>
      </w:r>
    </w:p>
    <w:bookmarkEnd w:id="5027"/>
    <w:bookmarkStart w:name="z5033" w:id="5028"/>
    <w:p>
      <w:pPr>
        <w:spacing w:after="0"/>
        <w:ind w:left="0"/>
        <w:jc w:val="both"/>
      </w:pPr>
      <w:r>
        <w:rPr>
          <w:rFonts w:ascii="Times New Roman"/>
          <w:b w:val="false"/>
          <w:i w:val="false"/>
          <w:color w:val="000000"/>
          <w:sz w:val="28"/>
        </w:rPr>
        <w:t xml:space="preserve">
      қызмет көрсетілетін жабдық және оның жіберу аппаратурасы жұмысының принципі; </w:t>
      </w:r>
    </w:p>
    <w:bookmarkEnd w:id="5028"/>
    <w:bookmarkStart w:name="z5034" w:id="5029"/>
    <w:p>
      <w:pPr>
        <w:spacing w:after="0"/>
        <w:ind w:left="0"/>
        <w:jc w:val="both"/>
      </w:pPr>
      <w:r>
        <w:rPr>
          <w:rFonts w:ascii="Times New Roman"/>
          <w:b w:val="false"/>
          <w:i w:val="false"/>
          <w:color w:val="000000"/>
          <w:sz w:val="28"/>
        </w:rPr>
        <w:t xml:space="preserve">
      толықтай жұмсарғанша винипласты қыздыру температурасы; </w:t>
      </w:r>
    </w:p>
    <w:bookmarkEnd w:id="5029"/>
    <w:bookmarkStart w:name="z5035" w:id="5030"/>
    <w:p>
      <w:pPr>
        <w:spacing w:after="0"/>
        <w:ind w:left="0"/>
        <w:jc w:val="both"/>
      </w:pPr>
      <w:r>
        <w:rPr>
          <w:rFonts w:ascii="Times New Roman"/>
          <w:b w:val="false"/>
          <w:i w:val="false"/>
          <w:color w:val="000000"/>
          <w:sz w:val="28"/>
        </w:rPr>
        <w:t xml:space="preserve">
      слесарлық іс негіздері. </w:t>
      </w:r>
    </w:p>
    <w:bookmarkEnd w:id="5030"/>
    <w:bookmarkStart w:name="z5036" w:id="5031"/>
    <w:p>
      <w:pPr>
        <w:spacing w:after="0"/>
        <w:ind w:left="0"/>
        <w:jc w:val="both"/>
      </w:pPr>
      <w:r>
        <w:rPr>
          <w:rFonts w:ascii="Times New Roman"/>
          <w:b w:val="false"/>
          <w:i w:val="false"/>
          <w:color w:val="000000"/>
          <w:sz w:val="28"/>
        </w:rPr>
        <w:t xml:space="preserve">
      Параграф 2. Винипласт және полиэтилен құбырларды ажыратушы, 2-разряд </w:t>
      </w:r>
    </w:p>
    <w:bookmarkEnd w:id="5031"/>
    <w:bookmarkStart w:name="z5037" w:id="5032"/>
    <w:p>
      <w:pPr>
        <w:spacing w:after="0"/>
        <w:ind w:left="0"/>
        <w:jc w:val="both"/>
      </w:pPr>
      <w:r>
        <w:rPr>
          <w:rFonts w:ascii="Times New Roman"/>
          <w:b w:val="false"/>
          <w:i w:val="false"/>
          <w:color w:val="000000"/>
          <w:sz w:val="28"/>
        </w:rPr>
        <w:t xml:space="preserve">
      759. Жұмыс сипаттамасы: </w:t>
      </w:r>
    </w:p>
    <w:bookmarkEnd w:id="5032"/>
    <w:bookmarkStart w:name="z5038" w:id="5033"/>
    <w:p>
      <w:pPr>
        <w:spacing w:after="0"/>
        <w:ind w:left="0"/>
        <w:jc w:val="both"/>
      </w:pPr>
      <w:r>
        <w:rPr>
          <w:rFonts w:ascii="Times New Roman"/>
          <w:b w:val="false"/>
          <w:i w:val="false"/>
          <w:color w:val="000000"/>
          <w:sz w:val="28"/>
        </w:rPr>
        <w:t>
      болат құбырлардың және муфталардың ұшына құбырлардың винипласт және полиэтилен ұштарын ажыратудың технологиялық процестерін жүргізу;</w:t>
      </w:r>
    </w:p>
    <w:bookmarkEnd w:id="5033"/>
    <w:bookmarkStart w:name="z5039" w:id="5034"/>
    <w:p>
      <w:pPr>
        <w:spacing w:after="0"/>
        <w:ind w:left="0"/>
        <w:jc w:val="both"/>
      </w:pPr>
      <w:r>
        <w:rPr>
          <w:rFonts w:ascii="Times New Roman"/>
          <w:b w:val="false"/>
          <w:i w:val="false"/>
          <w:color w:val="000000"/>
          <w:sz w:val="28"/>
        </w:rPr>
        <w:t xml:space="preserve">
      винипласт ұштарын толықтай жұмсарғанға дейін қыздыру; </w:t>
      </w:r>
    </w:p>
    <w:bookmarkEnd w:id="5034"/>
    <w:bookmarkStart w:name="z5040" w:id="5035"/>
    <w:p>
      <w:pPr>
        <w:spacing w:after="0"/>
        <w:ind w:left="0"/>
        <w:jc w:val="both"/>
      </w:pPr>
      <w:r>
        <w:rPr>
          <w:rFonts w:ascii="Times New Roman"/>
          <w:b w:val="false"/>
          <w:i w:val="false"/>
          <w:color w:val="000000"/>
          <w:sz w:val="28"/>
        </w:rPr>
        <w:t xml:space="preserve">
      бір мөлшерден екінші мөлшерге ауысу кезінде қондырғыға аспапты ауыстыру; </w:t>
      </w:r>
    </w:p>
    <w:bookmarkEnd w:id="5035"/>
    <w:bookmarkStart w:name="z5041" w:id="5036"/>
    <w:p>
      <w:pPr>
        <w:spacing w:after="0"/>
        <w:ind w:left="0"/>
        <w:jc w:val="both"/>
      </w:pPr>
      <w:r>
        <w:rPr>
          <w:rFonts w:ascii="Times New Roman"/>
          <w:b w:val="false"/>
          <w:i w:val="false"/>
          <w:color w:val="000000"/>
          <w:sz w:val="28"/>
        </w:rPr>
        <w:t xml:space="preserve">
      құбырлардың айырылған ажыратпаларын винипластпен шыбықтап дәнекерлеу; </w:t>
      </w:r>
    </w:p>
    <w:bookmarkEnd w:id="5036"/>
    <w:bookmarkStart w:name="z5042" w:id="5037"/>
    <w:p>
      <w:pPr>
        <w:spacing w:after="0"/>
        <w:ind w:left="0"/>
        <w:jc w:val="both"/>
      </w:pPr>
      <w:r>
        <w:rPr>
          <w:rFonts w:ascii="Times New Roman"/>
          <w:b w:val="false"/>
          <w:i w:val="false"/>
          <w:color w:val="000000"/>
          <w:sz w:val="28"/>
        </w:rPr>
        <w:t xml:space="preserve">
      қызмет көрсетілетін жабдықтың жұмысындағы жарамсыздықтарды анықтау және жою, оны ағымдағы жөндеуді орындау. </w:t>
      </w:r>
    </w:p>
    <w:bookmarkEnd w:id="5037"/>
    <w:bookmarkStart w:name="z5043" w:id="5038"/>
    <w:p>
      <w:pPr>
        <w:spacing w:after="0"/>
        <w:ind w:left="0"/>
        <w:jc w:val="both"/>
      </w:pPr>
      <w:r>
        <w:rPr>
          <w:rFonts w:ascii="Times New Roman"/>
          <w:b w:val="false"/>
          <w:i w:val="false"/>
          <w:color w:val="000000"/>
          <w:sz w:val="28"/>
        </w:rPr>
        <w:t xml:space="preserve">
      760. Білуге тиіс: </w:t>
      </w:r>
    </w:p>
    <w:bookmarkEnd w:id="5038"/>
    <w:bookmarkStart w:name="z5044" w:id="5039"/>
    <w:p>
      <w:pPr>
        <w:spacing w:after="0"/>
        <w:ind w:left="0"/>
        <w:jc w:val="both"/>
      </w:pPr>
      <w:r>
        <w:rPr>
          <w:rFonts w:ascii="Times New Roman"/>
          <w:b w:val="false"/>
          <w:i w:val="false"/>
          <w:color w:val="000000"/>
          <w:sz w:val="28"/>
        </w:rPr>
        <w:t xml:space="preserve">
      фитингте, үш тармақта, иінде винипласт жамылғыларды дайындаудың және ажыратудың технологиялық процесі және тағы баска қыздыратын электр пештерін техникалық пайдалану ережесі, полиэтилен құбырларды ажыратудың және айырылған ажыратпаларды дәнекерлеу үшін әуе оттық пистолет қондырғысы; винипласттың қасиеті; </w:t>
      </w:r>
    </w:p>
    <w:bookmarkEnd w:id="5039"/>
    <w:bookmarkStart w:name="z5045" w:id="5040"/>
    <w:p>
      <w:pPr>
        <w:spacing w:after="0"/>
        <w:ind w:left="0"/>
        <w:jc w:val="both"/>
      </w:pPr>
      <w:r>
        <w:rPr>
          <w:rFonts w:ascii="Times New Roman"/>
          <w:b w:val="false"/>
          <w:i w:val="false"/>
          <w:color w:val="000000"/>
          <w:sz w:val="28"/>
        </w:rPr>
        <w:t xml:space="preserve">
      қыздыратын электр пешінің жұмысының температуралық режимі; </w:t>
      </w:r>
    </w:p>
    <w:bookmarkEnd w:id="5040"/>
    <w:bookmarkStart w:name="z5046" w:id="5041"/>
    <w:p>
      <w:pPr>
        <w:spacing w:after="0"/>
        <w:ind w:left="0"/>
        <w:jc w:val="both"/>
      </w:pPr>
      <w:r>
        <w:rPr>
          <w:rFonts w:ascii="Times New Roman"/>
          <w:b w:val="false"/>
          <w:i w:val="false"/>
          <w:color w:val="000000"/>
          <w:sz w:val="28"/>
        </w:rPr>
        <w:t xml:space="preserve">
      футерленген құбырлардың сұрпы; </w:t>
      </w:r>
    </w:p>
    <w:bookmarkEnd w:id="5041"/>
    <w:bookmarkStart w:name="z5047" w:id="5042"/>
    <w:p>
      <w:pPr>
        <w:spacing w:after="0"/>
        <w:ind w:left="0"/>
        <w:jc w:val="both"/>
      </w:pPr>
      <w:r>
        <w:rPr>
          <w:rFonts w:ascii="Times New Roman"/>
          <w:b w:val="false"/>
          <w:i w:val="false"/>
          <w:color w:val="000000"/>
          <w:sz w:val="28"/>
        </w:rPr>
        <w:t xml:space="preserve">
      слесарлық іс.  </w:t>
      </w:r>
    </w:p>
    <w:bookmarkEnd w:id="5042"/>
    <w:bookmarkStart w:name="z5048" w:id="5043"/>
    <w:p>
      <w:pPr>
        <w:spacing w:after="0"/>
        <w:ind w:left="0"/>
        <w:jc w:val="both"/>
      </w:pPr>
      <w:r>
        <w:rPr>
          <w:rFonts w:ascii="Times New Roman"/>
          <w:b w:val="false"/>
          <w:i w:val="false"/>
          <w:color w:val="000000"/>
          <w:sz w:val="28"/>
        </w:rPr>
        <w:t>
      135. Құбырлар мен дайындаманы кесуші</w:t>
      </w:r>
    </w:p>
    <w:bookmarkEnd w:id="5043"/>
    <w:bookmarkStart w:name="z5049" w:id="5044"/>
    <w:p>
      <w:pPr>
        <w:spacing w:after="0"/>
        <w:ind w:left="0"/>
        <w:jc w:val="both"/>
      </w:pPr>
      <w:r>
        <w:rPr>
          <w:rFonts w:ascii="Times New Roman"/>
          <w:b w:val="false"/>
          <w:i w:val="false"/>
          <w:color w:val="000000"/>
          <w:sz w:val="28"/>
        </w:rPr>
        <w:t xml:space="preserve">
      Параграф 1. Құбырлар мен дайындаманы кесуші, 1-разряд </w:t>
      </w:r>
    </w:p>
    <w:bookmarkEnd w:id="5044"/>
    <w:bookmarkStart w:name="z5050" w:id="5045"/>
    <w:p>
      <w:pPr>
        <w:spacing w:after="0"/>
        <w:ind w:left="0"/>
        <w:jc w:val="both"/>
      </w:pPr>
      <w:r>
        <w:rPr>
          <w:rFonts w:ascii="Times New Roman"/>
          <w:b w:val="false"/>
          <w:i w:val="false"/>
          <w:color w:val="000000"/>
          <w:sz w:val="28"/>
        </w:rPr>
        <w:t xml:space="preserve">
      761. Жұмыс сипаттамасы: </w:t>
      </w:r>
    </w:p>
    <w:bookmarkEnd w:id="5045"/>
    <w:bookmarkStart w:name="z5051" w:id="5046"/>
    <w:p>
      <w:pPr>
        <w:spacing w:after="0"/>
        <w:ind w:left="0"/>
        <w:jc w:val="both"/>
      </w:pPr>
      <w:r>
        <w:rPr>
          <w:rFonts w:ascii="Times New Roman"/>
          <w:b w:val="false"/>
          <w:i w:val="false"/>
          <w:color w:val="000000"/>
          <w:sz w:val="28"/>
        </w:rPr>
        <w:t>
      бұрандалы қосу бөлімдерін: құбырға диаметрі 76, 2 мм. дейін муфта, сақина, ниппельді қолмен бұрау;</w:t>
      </w:r>
    </w:p>
    <w:bookmarkEnd w:id="5046"/>
    <w:bookmarkStart w:name="z5052" w:id="5047"/>
    <w:p>
      <w:pPr>
        <w:spacing w:after="0"/>
        <w:ind w:left="0"/>
        <w:jc w:val="both"/>
      </w:pPr>
      <w:r>
        <w:rPr>
          <w:rFonts w:ascii="Times New Roman"/>
          <w:b w:val="false"/>
          <w:i w:val="false"/>
          <w:color w:val="000000"/>
          <w:sz w:val="28"/>
        </w:rPr>
        <w:t>
      әр түрлі конструкция жабдығында құбырлар мен дайындамаларды кесуге қатысу;</w:t>
      </w:r>
    </w:p>
    <w:bookmarkEnd w:id="5047"/>
    <w:bookmarkStart w:name="z5053" w:id="5048"/>
    <w:p>
      <w:pPr>
        <w:spacing w:after="0"/>
        <w:ind w:left="0"/>
        <w:jc w:val="both"/>
      </w:pPr>
      <w:r>
        <w:rPr>
          <w:rFonts w:ascii="Times New Roman"/>
          <w:b w:val="false"/>
          <w:i w:val="false"/>
          <w:color w:val="000000"/>
          <w:sz w:val="28"/>
        </w:rPr>
        <w:t>
      кесу алдында металдың сұрпы, дайындамалар мен құбырларды пакетке салу, жинау.</w:t>
      </w:r>
    </w:p>
    <w:bookmarkEnd w:id="5048"/>
    <w:bookmarkStart w:name="z5054" w:id="5049"/>
    <w:p>
      <w:pPr>
        <w:spacing w:after="0"/>
        <w:ind w:left="0"/>
        <w:jc w:val="both"/>
      </w:pPr>
      <w:r>
        <w:rPr>
          <w:rFonts w:ascii="Times New Roman"/>
          <w:b w:val="false"/>
          <w:i w:val="false"/>
          <w:color w:val="000000"/>
          <w:sz w:val="28"/>
        </w:rPr>
        <w:t xml:space="preserve">
      762. Білуге тиіс: </w:t>
      </w:r>
    </w:p>
    <w:bookmarkEnd w:id="5049"/>
    <w:bookmarkStart w:name="z5055" w:id="5050"/>
    <w:p>
      <w:pPr>
        <w:spacing w:after="0"/>
        <w:ind w:left="0"/>
        <w:jc w:val="both"/>
      </w:pPr>
      <w:r>
        <w:rPr>
          <w:rFonts w:ascii="Times New Roman"/>
          <w:b w:val="false"/>
          <w:i w:val="false"/>
          <w:color w:val="000000"/>
          <w:sz w:val="28"/>
        </w:rPr>
        <w:t xml:space="preserve">
      пайдаланылатын құрал-жабдықтардың қызметі және қолдану тәсілдері. </w:t>
      </w:r>
    </w:p>
    <w:bookmarkEnd w:id="5050"/>
    <w:bookmarkStart w:name="z5056" w:id="5051"/>
    <w:p>
      <w:pPr>
        <w:spacing w:after="0"/>
        <w:ind w:left="0"/>
        <w:jc w:val="both"/>
      </w:pPr>
      <w:r>
        <w:rPr>
          <w:rFonts w:ascii="Times New Roman"/>
          <w:b w:val="false"/>
          <w:i w:val="false"/>
          <w:color w:val="000000"/>
          <w:sz w:val="28"/>
        </w:rPr>
        <w:t xml:space="preserve">
      Параграф 2. Құбырлар мен дайындаманы кесуші, 2-разряд </w:t>
      </w:r>
    </w:p>
    <w:bookmarkEnd w:id="5051"/>
    <w:bookmarkStart w:name="z5057" w:id="5052"/>
    <w:p>
      <w:pPr>
        <w:spacing w:after="0"/>
        <w:ind w:left="0"/>
        <w:jc w:val="both"/>
      </w:pPr>
      <w:r>
        <w:rPr>
          <w:rFonts w:ascii="Times New Roman"/>
          <w:b w:val="false"/>
          <w:i w:val="false"/>
          <w:color w:val="000000"/>
          <w:sz w:val="28"/>
        </w:rPr>
        <w:t xml:space="preserve">
      763. Жұмыс сипаттамасы: </w:t>
      </w:r>
    </w:p>
    <w:bookmarkEnd w:id="5052"/>
    <w:bookmarkStart w:name="z5058" w:id="5053"/>
    <w:p>
      <w:pPr>
        <w:spacing w:after="0"/>
        <w:ind w:left="0"/>
        <w:jc w:val="both"/>
      </w:pPr>
      <w:r>
        <w:rPr>
          <w:rFonts w:ascii="Times New Roman"/>
          <w:b w:val="false"/>
          <w:i w:val="false"/>
          <w:color w:val="000000"/>
          <w:sz w:val="28"/>
        </w:rPr>
        <w:t xml:space="preserve">
      дискілі арамен, аллигаторлы пышақпен, бензин кескішпен, абразивті тұтқырлы станоктарда құбырларды және дайындаманы кесу; </w:t>
      </w:r>
    </w:p>
    <w:bookmarkEnd w:id="5053"/>
    <w:bookmarkStart w:name="z5059" w:id="5054"/>
    <w:p>
      <w:pPr>
        <w:spacing w:after="0"/>
        <w:ind w:left="0"/>
        <w:jc w:val="both"/>
      </w:pPr>
      <w:r>
        <w:rPr>
          <w:rFonts w:ascii="Times New Roman"/>
          <w:b w:val="false"/>
          <w:i w:val="false"/>
          <w:color w:val="000000"/>
          <w:sz w:val="28"/>
        </w:rPr>
        <w:t>
      біліктілігі анағұрлым жоғары құбырлар мен дайындаманы кесушінің басшылығымен күші 500 тс престерде құбыр үшін дайындама (сынық) кесу;</w:t>
      </w:r>
    </w:p>
    <w:bookmarkEnd w:id="5054"/>
    <w:bookmarkStart w:name="z5060" w:id="5055"/>
    <w:p>
      <w:pPr>
        <w:spacing w:after="0"/>
        <w:ind w:left="0"/>
        <w:jc w:val="both"/>
      </w:pPr>
      <w:r>
        <w:rPr>
          <w:rFonts w:ascii="Times New Roman"/>
          <w:b w:val="false"/>
          <w:i w:val="false"/>
          <w:color w:val="000000"/>
          <w:sz w:val="28"/>
        </w:rPr>
        <w:t xml:space="preserve">
      құбырларда "мұртшаны" алып тастау және тазалау; </w:t>
      </w:r>
    </w:p>
    <w:bookmarkEnd w:id="5055"/>
    <w:bookmarkStart w:name="z5061" w:id="5056"/>
    <w:p>
      <w:pPr>
        <w:spacing w:after="0"/>
        <w:ind w:left="0"/>
        <w:jc w:val="both"/>
      </w:pPr>
      <w:r>
        <w:rPr>
          <w:rFonts w:ascii="Times New Roman"/>
          <w:b w:val="false"/>
          <w:i w:val="false"/>
          <w:color w:val="000000"/>
          <w:sz w:val="28"/>
        </w:rPr>
        <w:t xml:space="preserve">
      құбырлардың ұштары мен станоктардағы қосатын бөлімдерді қайрау және кесу; </w:t>
      </w:r>
    </w:p>
    <w:bookmarkEnd w:id="5056"/>
    <w:bookmarkStart w:name="z5062" w:id="5057"/>
    <w:p>
      <w:pPr>
        <w:spacing w:after="0"/>
        <w:ind w:left="0"/>
        <w:jc w:val="both"/>
      </w:pPr>
      <w:r>
        <w:rPr>
          <w:rFonts w:ascii="Times New Roman"/>
          <w:b w:val="false"/>
          <w:i w:val="false"/>
          <w:color w:val="000000"/>
          <w:sz w:val="28"/>
        </w:rPr>
        <w:t xml:space="preserve">
      бұрандаларды және станоктағы құбырларға сақтандыру бөлшектерін кесу және айналдыру; </w:t>
      </w:r>
    </w:p>
    <w:bookmarkEnd w:id="5057"/>
    <w:bookmarkStart w:name="z5063" w:id="5058"/>
    <w:p>
      <w:pPr>
        <w:spacing w:after="0"/>
        <w:ind w:left="0"/>
        <w:jc w:val="both"/>
      </w:pPr>
      <w:r>
        <w:rPr>
          <w:rFonts w:ascii="Times New Roman"/>
          <w:b w:val="false"/>
          <w:i w:val="false"/>
          <w:color w:val="000000"/>
          <w:sz w:val="28"/>
        </w:rPr>
        <w:t xml:space="preserve">
      құбырлар мен дайындаманың жүзін алып тастау; </w:t>
      </w:r>
    </w:p>
    <w:bookmarkEnd w:id="5058"/>
    <w:bookmarkStart w:name="z5064" w:id="5059"/>
    <w:p>
      <w:pPr>
        <w:spacing w:after="0"/>
        <w:ind w:left="0"/>
        <w:jc w:val="both"/>
      </w:pPr>
      <w:r>
        <w:rPr>
          <w:rFonts w:ascii="Times New Roman"/>
          <w:b w:val="false"/>
          <w:i w:val="false"/>
          <w:color w:val="000000"/>
          <w:sz w:val="28"/>
        </w:rPr>
        <w:t>
      дайындаманы ашу;</w:t>
      </w:r>
    </w:p>
    <w:bookmarkEnd w:id="5059"/>
    <w:bookmarkStart w:name="z5065" w:id="5060"/>
    <w:p>
      <w:pPr>
        <w:spacing w:after="0"/>
        <w:ind w:left="0"/>
        <w:jc w:val="both"/>
      </w:pPr>
      <w:r>
        <w:rPr>
          <w:rFonts w:ascii="Times New Roman"/>
          <w:b w:val="false"/>
          <w:i w:val="false"/>
          <w:color w:val="000000"/>
          <w:sz w:val="28"/>
        </w:rPr>
        <w:t xml:space="preserve">
      станоктағы құбырларға диаметрі 150 мм. дейін бұрандалы қосу бөлімдерін орау; </w:t>
      </w:r>
    </w:p>
    <w:bookmarkEnd w:id="5060"/>
    <w:bookmarkStart w:name="z5066" w:id="5061"/>
    <w:p>
      <w:pPr>
        <w:spacing w:after="0"/>
        <w:ind w:left="0"/>
        <w:jc w:val="both"/>
      </w:pPr>
      <w:r>
        <w:rPr>
          <w:rFonts w:ascii="Times New Roman"/>
          <w:b w:val="false"/>
          <w:i w:val="false"/>
          <w:color w:val="000000"/>
          <w:sz w:val="28"/>
        </w:rPr>
        <w:t xml:space="preserve">
      қызмет көрсететін станоктың жұмысын бақылау; </w:t>
      </w:r>
    </w:p>
    <w:bookmarkEnd w:id="5061"/>
    <w:bookmarkStart w:name="z5067" w:id="5062"/>
    <w:p>
      <w:pPr>
        <w:spacing w:after="0"/>
        <w:ind w:left="0"/>
        <w:jc w:val="both"/>
      </w:pPr>
      <w:r>
        <w:rPr>
          <w:rFonts w:ascii="Times New Roman"/>
          <w:b w:val="false"/>
          <w:i w:val="false"/>
          <w:color w:val="000000"/>
          <w:sz w:val="28"/>
        </w:rPr>
        <w:t xml:space="preserve">
      құбырларға диаметрі 762 мм. және одан жоғары бұрандалы қосу бөлімдерін орау; </w:t>
      </w:r>
    </w:p>
    <w:bookmarkEnd w:id="5062"/>
    <w:bookmarkStart w:name="z5068" w:id="5063"/>
    <w:p>
      <w:pPr>
        <w:spacing w:after="0"/>
        <w:ind w:left="0"/>
        <w:jc w:val="both"/>
      </w:pPr>
      <w:r>
        <w:rPr>
          <w:rFonts w:ascii="Times New Roman"/>
          <w:b w:val="false"/>
          <w:i w:val="false"/>
          <w:color w:val="000000"/>
          <w:sz w:val="28"/>
        </w:rPr>
        <w:t xml:space="preserve">
      беріктік тобы бойынша құбырлар мен муфталарды іріктеу; </w:t>
      </w:r>
    </w:p>
    <w:bookmarkEnd w:id="5063"/>
    <w:bookmarkStart w:name="z5069" w:id="5064"/>
    <w:p>
      <w:pPr>
        <w:spacing w:after="0"/>
        <w:ind w:left="0"/>
        <w:jc w:val="both"/>
      </w:pPr>
      <w:r>
        <w:rPr>
          <w:rFonts w:ascii="Times New Roman"/>
          <w:b w:val="false"/>
          <w:i w:val="false"/>
          <w:color w:val="000000"/>
          <w:sz w:val="28"/>
        </w:rPr>
        <w:t xml:space="preserve">
      бұрандалы қосуды орау сапасын бақылау; </w:t>
      </w:r>
    </w:p>
    <w:bookmarkEnd w:id="5064"/>
    <w:bookmarkStart w:name="z5070" w:id="5065"/>
    <w:p>
      <w:pPr>
        <w:spacing w:after="0"/>
        <w:ind w:left="0"/>
        <w:jc w:val="both"/>
      </w:pPr>
      <w:r>
        <w:rPr>
          <w:rFonts w:ascii="Times New Roman"/>
          <w:b w:val="false"/>
          <w:i w:val="false"/>
          <w:color w:val="000000"/>
          <w:sz w:val="28"/>
        </w:rPr>
        <w:t xml:space="preserve">
      қолжетімділікке сәйкес кесу сапасын тексеру; </w:t>
      </w:r>
    </w:p>
    <w:bookmarkEnd w:id="5065"/>
    <w:bookmarkStart w:name="z5071" w:id="5066"/>
    <w:p>
      <w:pPr>
        <w:spacing w:after="0"/>
        <w:ind w:left="0"/>
        <w:jc w:val="both"/>
      </w:pPr>
      <w:r>
        <w:rPr>
          <w:rFonts w:ascii="Times New Roman"/>
          <w:b w:val="false"/>
          <w:i w:val="false"/>
          <w:color w:val="000000"/>
          <w:sz w:val="28"/>
        </w:rPr>
        <w:t xml:space="preserve">
      кесетін аспапты қайрау және орнату; </w:t>
      </w:r>
    </w:p>
    <w:bookmarkEnd w:id="5066"/>
    <w:bookmarkStart w:name="z5072" w:id="5067"/>
    <w:p>
      <w:pPr>
        <w:spacing w:after="0"/>
        <w:ind w:left="0"/>
        <w:jc w:val="both"/>
      </w:pPr>
      <w:r>
        <w:rPr>
          <w:rFonts w:ascii="Times New Roman"/>
          <w:b w:val="false"/>
          <w:i w:val="false"/>
          <w:color w:val="000000"/>
          <w:sz w:val="28"/>
        </w:rPr>
        <w:t xml:space="preserve">
      қызмет көрсететін жабдықты баптау; </w:t>
      </w:r>
    </w:p>
    <w:bookmarkEnd w:id="5067"/>
    <w:bookmarkStart w:name="z5073" w:id="5068"/>
    <w:p>
      <w:pPr>
        <w:spacing w:after="0"/>
        <w:ind w:left="0"/>
        <w:jc w:val="both"/>
      </w:pPr>
      <w:r>
        <w:rPr>
          <w:rFonts w:ascii="Times New Roman"/>
          <w:b w:val="false"/>
          <w:i w:val="false"/>
          <w:color w:val="000000"/>
          <w:sz w:val="28"/>
        </w:rPr>
        <w:t>
      қызмет көрсететін жабдықтың жұмысындағы жарамсыздықтарды анықтау және жою, олардың жұмысына қатысу.</w:t>
      </w:r>
    </w:p>
    <w:bookmarkEnd w:id="5068"/>
    <w:bookmarkStart w:name="z5074" w:id="5069"/>
    <w:p>
      <w:pPr>
        <w:spacing w:after="0"/>
        <w:ind w:left="0"/>
        <w:jc w:val="both"/>
      </w:pPr>
      <w:r>
        <w:rPr>
          <w:rFonts w:ascii="Times New Roman"/>
          <w:b w:val="false"/>
          <w:i w:val="false"/>
          <w:color w:val="000000"/>
          <w:sz w:val="28"/>
        </w:rPr>
        <w:t xml:space="preserve">
      764. Білуге тиіс: </w:t>
      </w:r>
    </w:p>
    <w:bookmarkEnd w:id="5069"/>
    <w:bookmarkStart w:name="z5075" w:id="5070"/>
    <w:p>
      <w:pPr>
        <w:spacing w:after="0"/>
        <w:ind w:left="0"/>
        <w:jc w:val="both"/>
      </w:pPr>
      <w:r>
        <w:rPr>
          <w:rFonts w:ascii="Times New Roman"/>
          <w:b w:val="false"/>
          <w:i w:val="false"/>
          <w:color w:val="000000"/>
          <w:sz w:val="28"/>
        </w:rPr>
        <w:t xml:space="preserve">
      кесу арқылы металды өңдеу технологиясы; </w:t>
      </w:r>
    </w:p>
    <w:bookmarkEnd w:id="5070"/>
    <w:bookmarkStart w:name="z5076" w:id="5071"/>
    <w:p>
      <w:pPr>
        <w:spacing w:after="0"/>
        <w:ind w:left="0"/>
        <w:jc w:val="both"/>
      </w:pPr>
      <w:r>
        <w:rPr>
          <w:rFonts w:ascii="Times New Roman"/>
          <w:b w:val="false"/>
          <w:i w:val="false"/>
          <w:color w:val="000000"/>
          <w:sz w:val="28"/>
        </w:rPr>
        <w:t xml:space="preserve">
      жұмыс принципі және қызмет көрсететін станокты техникалық пайдалану ережесі; </w:t>
      </w:r>
    </w:p>
    <w:bookmarkEnd w:id="5071"/>
    <w:bookmarkStart w:name="z5077" w:id="5072"/>
    <w:p>
      <w:pPr>
        <w:spacing w:after="0"/>
        <w:ind w:left="0"/>
        <w:jc w:val="both"/>
      </w:pPr>
      <w:r>
        <w:rPr>
          <w:rFonts w:ascii="Times New Roman"/>
          <w:b w:val="false"/>
          <w:i w:val="false"/>
          <w:color w:val="000000"/>
          <w:sz w:val="28"/>
        </w:rPr>
        <w:t xml:space="preserve">
      металды маркалау; </w:t>
      </w:r>
    </w:p>
    <w:bookmarkEnd w:id="5072"/>
    <w:bookmarkStart w:name="z5078" w:id="5073"/>
    <w:p>
      <w:pPr>
        <w:spacing w:after="0"/>
        <w:ind w:left="0"/>
        <w:jc w:val="both"/>
      </w:pPr>
      <w:r>
        <w:rPr>
          <w:rFonts w:ascii="Times New Roman"/>
          <w:b w:val="false"/>
          <w:i w:val="false"/>
          <w:color w:val="000000"/>
          <w:sz w:val="28"/>
        </w:rPr>
        <w:t xml:space="preserve">
      болат, құбыр және муфта сұрпы мен маркалары, өңделетін құбырларға қол жетімділік; </w:t>
      </w:r>
    </w:p>
    <w:bookmarkEnd w:id="5073"/>
    <w:bookmarkStart w:name="z5079" w:id="5074"/>
    <w:p>
      <w:pPr>
        <w:spacing w:after="0"/>
        <w:ind w:left="0"/>
        <w:jc w:val="both"/>
      </w:pPr>
      <w:r>
        <w:rPr>
          <w:rFonts w:ascii="Times New Roman"/>
          <w:b w:val="false"/>
          <w:i w:val="false"/>
          <w:color w:val="000000"/>
          <w:sz w:val="28"/>
        </w:rPr>
        <w:t xml:space="preserve">
      слесарлық іс негіздері. </w:t>
      </w:r>
    </w:p>
    <w:bookmarkEnd w:id="5074"/>
    <w:bookmarkStart w:name="z5080" w:id="5075"/>
    <w:p>
      <w:pPr>
        <w:spacing w:after="0"/>
        <w:ind w:left="0"/>
        <w:jc w:val="both"/>
      </w:pPr>
      <w:r>
        <w:rPr>
          <w:rFonts w:ascii="Times New Roman"/>
          <w:b w:val="false"/>
          <w:i w:val="false"/>
          <w:color w:val="000000"/>
          <w:sz w:val="28"/>
        </w:rPr>
        <w:t xml:space="preserve">
      Параграф 3. Құбырлар мен дайындаманы кесуші, 3-разряд </w:t>
      </w:r>
    </w:p>
    <w:bookmarkEnd w:id="5075"/>
    <w:bookmarkStart w:name="z5081" w:id="5076"/>
    <w:p>
      <w:pPr>
        <w:spacing w:after="0"/>
        <w:ind w:left="0"/>
        <w:jc w:val="both"/>
      </w:pPr>
      <w:r>
        <w:rPr>
          <w:rFonts w:ascii="Times New Roman"/>
          <w:b w:val="false"/>
          <w:i w:val="false"/>
          <w:color w:val="000000"/>
          <w:sz w:val="28"/>
        </w:rPr>
        <w:t>
      765. Жұмыс сипаттамасы:</w:t>
      </w:r>
    </w:p>
    <w:bookmarkEnd w:id="5076"/>
    <w:bookmarkStart w:name="z5082" w:id="5077"/>
    <w:p>
      <w:pPr>
        <w:spacing w:after="0"/>
        <w:ind w:left="0"/>
        <w:jc w:val="both"/>
      </w:pPr>
      <w:r>
        <w:rPr>
          <w:rFonts w:ascii="Times New Roman"/>
          <w:b w:val="false"/>
          <w:i w:val="false"/>
          <w:color w:val="000000"/>
          <w:sz w:val="28"/>
        </w:rPr>
        <w:t xml:space="preserve">
      жартылай автоматты станоктарда және автоматтарда, шабу станоктарында, "Геллера" араларында, механикаландырылған аллигаторлы қайшылармен, ағынды желілерде абразивті аспаппен станоктарда құбырлар мен дайындаманы кесу; </w:t>
      </w:r>
    </w:p>
    <w:bookmarkEnd w:id="5077"/>
    <w:bookmarkStart w:name="z5083" w:id="5078"/>
    <w:p>
      <w:pPr>
        <w:spacing w:after="0"/>
        <w:ind w:left="0"/>
        <w:jc w:val="both"/>
      </w:pPr>
      <w:r>
        <w:rPr>
          <w:rFonts w:ascii="Times New Roman"/>
          <w:b w:val="false"/>
          <w:i w:val="false"/>
          <w:color w:val="000000"/>
          <w:sz w:val="28"/>
        </w:rPr>
        <w:t xml:space="preserve">
      күші 500 тс престерде дайындаманы кесу (сындыру); </w:t>
      </w:r>
    </w:p>
    <w:bookmarkEnd w:id="5078"/>
    <w:bookmarkStart w:name="z5084" w:id="5079"/>
    <w:p>
      <w:pPr>
        <w:spacing w:after="0"/>
        <w:ind w:left="0"/>
        <w:jc w:val="both"/>
      </w:pPr>
      <w:r>
        <w:rPr>
          <w:rFonts w:ascii="Times New Roman"/>
          <w:b w:val="false"/>
          <w:i w:val="false"/>
          <w:color w:val="000000"/>
          <w:sz w:val="28"/>
        </w:rPr>
        <w:t xml:space="preserve">
      біліктілігі анағұрлым жоғары құбыр және дайындама кесушінің басшылығымен күші 500 тс және одан жоғары престерде құбырлар үшін дайындаманы кесу (сындыру); </w:t>
      </w:r>
    </w:p>
    <w:bookmarkEnd w:id="5079"/>
    <w:bookmarkStart w:name="z5085" w:id="5080"/>
    <w:p>
      <w:pPr>
        <w:spacing w:after="0"/>
        <w:ind w:left="0"/>
        <w:jc w:val="both"/>
      </w:pPr>
      <w:r>
        <w:rPr>
          <w:rFonts w:ascii="Times New Roman"/>
          <w:b w:val="false"/>
          <w:i w:val="false"/>
          <w:color w:val="000000"/>
          <w:sz w:val="28"/>
        </w:rPr>
        <w:t xml:space="preserve">
      престерде құбырларда "мұртшаларды" алып тастау және тазалау; </w:t>
      </w:r>
    </w:p>
    <w:bookmarkEnd w:id="5080"/>
    <w:bookmarkStart w:name="z5086" w:id="5081"/>
    <w:p>
      <w:pPr>
        <w:spacing w:after="0"/>
        <w:ind w:left="0"/>
        <w:jc w:val="both"/>
      </w:pPr>
      <w:r>
        <w:rPr>
          <w:rFonts w:ascii="Times New Roman"/>
          <w:b w:val="false"/>
          <w:i w:val="false"/>
          <w:color w:val="000000"/>
          <w:sz w:val="28"/>
        </w:rPr>
        <w:t xml:space="preserve">
      дискілі аралармен үлкен диаметрлі болат құбырларды кесу; </w:t>
      </w:r>
    </w:p>
    <w:bookmarkEnd w:id="5081"/>
    <w:bookmarkStart w:name="z5087" w:id="5082"/>
    <w:p>
      <w:pPr>
        <w:spacing w:after="0"/>
        <w:ind w:left="0"/>
        <w:jc w:val="both"/>
      </w:pPr>
      <w:r>
        <w:rPr>
          <w:rFonts w:ascii="Times New Roman"/>
          <w:b w:val="false"/>
          <w:i w:val="false"/>
          <w:color w:val="000000"/>
          <w:sz w:val="28"/>
        </w:rPr>
        <w:t xml:space="preserve">
      диаметрі 400 мм. дейін шойын құбырларды кесу; </w:t>
      </w:r>
    </w:p>
    <w:bookmarkEnd w:id="5082"/>
    <w:bookmarkStart w:name="z5088" w:id="5083"/>
    <w:p>
      <w:pPr>
        <w:spacing w:after="0"/>
        <w:ind w:left="0"/>
        <w:jc w:val="both"/>
      </w:pPr>
      <w:r>
        <w:rPr>
          <w:rFonts w:ascii="Times New Roman"/>
          <w:b w:val="false"/>
          <w:i w:val="false"/>
          <w:color w:val="000000"/>
          <w:sz w:val="28"/>
        </w:rPr>
        <w:t xml:space="preserve">
      станоктарда құбырларды ұштау; </w:t>
      </w:r>
    </w:p>
    <w:bookmarkEnd w:id="5083"/>
    <w:bookmarkStart w:name="z5089" w:id="5084"/>
    <w:p>
      <w:pPr>
        <w:spacing w:after="0"/>
        <w:ind w:left="0"/>
        <w:jc w:val="both"/>
      </w:pPr>
      <w:r>
        <w:rPr>
          <w:rFonts w:ascii="Times New Roman"/>
          <w:b w:val="false"/>
          <w:i w:val="false"/>
          <w:color w:val="000000"/>
          <w:sz w:val="28"/>
        </w:rPr>
        <w:t xml:space="preserve">
      толқынды, бейінді, сорғы-компрессорлық, бұрғылау және шегенделген құбырларды реттеу және қайрау; </w:t>
      </w:r>
    </w:p>
    <w:bookmarkEnd w:id="5084"/>
    <w:bookmarkStart w:name="z5090" w:id="5085"/>
    <w:p>
      <w:pPr>
        <w:spacing w:after="0"/>
        <w:ind w:left="0"/>
        <w:jc w:val="both"/>
      </w:pPr>
      <w:r>
        <w:rPr>
          <w:rFonts w:ascii="Times New Roman"/>
          <w:b w:val="false"/>
          <w:i w:val="false"/>
          <w:color w:val="000000"/>
          <w:sz w:val="28"/>
        </w:rPr>
        <w:t xml:space="preserve">
      құбырлардың ұшын және жартылай автоматтағы және автоматтағы қосу бөлімдерін қайрау және кесу; </w:t>
      </w:r>
    </w:p>
    <w:bookmarkEnd w:id="5085"/>
    <w:bookmarkStart w:name="z5091" w:id="5086"/>
    <w:p>
      <w:pPr>
        <w:spacing w:after="0"/>
        <w:ind w:left="0"/>
        <w:jc w:val="both"/>
      </w:pPr>
      <w:r>
        <w:rPr>
          <w:rFonts w:ascii="Times New Roman"/>
          <w:b w:val="false"/>
          <w:i w:val="false"/>
          <w:color w:val="000000"/>
          <w:sz w:val="28"/>
        </w:rPr>
        <w:t xml:space="preserve">
      бұрандалар мен сақтандыру бөлшектерін жартылай автоматтағы және автоматтағы құбырларға кесу және айналдыру; </w:t>
      </w:r>
    </w:p>
    <w:bookmarkEnd w:id="5086"/>
    <w:bookmarkStart w:name="z5092" w:id="5087"/>
    <w:p>
      <w:pPr>
        <w:spacing w:after="0"/>
        <w:ind w:left="0"/>
        <w:jc w:val="both"/>
      </w:pPr>
      <w:r>
        <w:rPr>
          <w:rFonts w:ascii="Times New Roman"/>
          <w:b w:val="false"/>
          <w:i w:val="false"/>
          <w:color w:val="000000"/>
          <w:sz w:val="28"/>
        </w:rPr>
        <w:t xml:space="preserve">
      диаметрі 150 мм. және одан жоғары бұрандалы қосу бөлімдерін станоктағы құбырларға орау; </w:t>
      </w:r>
    </w:p>
    <w:bookmarkEnd w:id="5087"/>
    <w:bookmarkStart w:name="z5093" w:id="5088"/>
    <w:p>
      <w:pPr>
        <w:spacing w:after="0"/>
        <w:ind w:left="0"/>
        <w:jc w:val="both"/>
      </w:pPr>
      <w:r>
        <w:rPr>
          <w:rFonts w:ascii="Times New Roman"/>
          <w:b w:val="false"/>
          <w:i w:val="false"/>
          <w:color w:val="000000"/>
          <w:sz w:val="28"/>
        </w:rPr>
        <w:t xml:space="preserve">
      кесетін аспапты қайрау, орнату және юстировкалау; </w:t>
      </w:r>
    </w:p>
    <w:bookmarkEnd w:id="5088"/>
    <w:bookmarkStart w:name="z5094" w:id="5089"/>
    <w:p>
      <w:pPr>
        <w:spacing w:after="0"/>
        <w:ind w:left="0"/>
        <w:jc w:val="both"/>
      </w:pPr>
      <w:r>
        <w:rPr>
          <w:rFonts w:ascii="Times New Roman"/>
          <w:b w:val="false"/>
          <w:i w:val="false"/>
          <w:color w:val="000000"/>
          <w:sz w:val="28"/>
        </w:rPr>
        <w:t>
      өткізуді жүргізу, станоктарды баптау, престерді, жартылай автоматты және автоматты станоктарды реттеу.</w:t>
      </w:r>
    </w:p>
    <w:bookmarkEnd w:id="5089"/>
    <w:bookmarkStart w:name="z5095" w:id="5090"/>
    <w:p>
      <w:pPr>
        <w:spacing w:after="0"/>
        <w:ind w:left="0"/>
        <w:jc w:val="both"/>
      </w:pPr>
      <w:r>
        <w:rPr>
          <w:rFonts w:ascii="Times New Roman"/>
          <w:b w:val="false"/>
          <w:i w:val="false"/>
          <w:color w:val="000000"/>
          <w:sz w:val="28"/>
        </w:rPr>
        <w:t xml:space="preserve">
      766. Білуге тиіс: </w:t>
      </w:r>
    </w:p>
    <w:bookmarkEnd w:id="5090"/>
    <w:bookmarkStart w:name="z5096" w:id="5091"/>
    <w:p>
      <w:pPr>
        <w:spacing w:after="0"/>
        <w:ind w:left="0"/>
        <w:jc w:val="both"/>
      </w:pPr>
      <w:r>
        <w:rPr>
          <w:rFonts w:ascii="Times New Roman"/>
          <w:b w:val="false"/>
          <w:i w:val="false"/>
          <w:color w:val="000000"/>
          <w:sz w:val="28"/>
        </w:rPr>
        <w:t xml:space="preserve">
      жұмыс құрылғысы, принципі және қызмет көрсететін станоктарды, жартылай автоматты және автоматты станоктарды, престерді техникалық пайдалану ережесі; </w:t>
      </w:r>
    </w:p>
    <w:bookmarkEnd w:id="5091"/>
    <w:bookmarkStart w:name="z5097" w:id="5092"/>
    <w:p>
      <w:pPr>
        <w:spacing w:after="0"/>
        <w:ind w:left="0"/>
        <w:jc w:val="both"/>
      </w:pPr>
      <w:r>
        <w:rPr>
          <w:rFonts w:ascii="Times New Roman"/>
          <w:b w:val="false"/>
          <w:i w:val="false"/>
          <w:color w:val="000000"/>
          <w:sz w:val="28"/>
        </w:rPr>
        <w:t xml:space="preserve">
      кесілетін аспапты баптау және ауысым ережесі; </w:t>
      </w:r>
    </w:p>
    <w:bookmarkEnd w:id="5092"/>
    <w:bookmarkStart w:name="z5098" w:id="5093"/>
    <w:p>
      <w:pPr>
        <w:spacing w:after="0"/>
        <w:ind w:left="0"/>
        <w:jc w:val="both"/>
      </w:pPr>
      <w:r>
        <w:rPr>
          <w:rFonts w:ascii="Times New Roman"/>
          <w:b w:val="false"/>
          <w:i w:val="false"/>
          <w:color w:val="000000"/>
          <w:sz w:val="28"/>
        </w:rPr>
        <w:t xml:space="preserve">
      қолмен және автоматты басқару жүйелері; </w:t>
      </w:r>
    </w:p>
    <w:bookmarkEnd w:id="5093"/>
    <w:bookmarkStart w:name="z5099" w:id="5094"/>
    <w:p>
      <w:pPr>
        <w:spacing w:after="0"/>
        <w:ind w:left="0"/>
        <w:jc w:val="both"/>
      </w:pPr>
      <w:r>
        <w:rPr>
          <w:rFonts w:ascii="Times New Roman"/>
          <w:b w:val="false"/>
          <w:i w:val="false"/>
          <w:color w:val="000000"/>
          <w:sz w:val="28"/>
        </w:rPr>
        <w:t xml:space="preserve">
      бақылау-өлшеу аспабын реттеу ережесі; </w:t>
      </w:r>
    </w:p>
    <w:bookmarkEnd w:id="5094"/>
    <w:bookmarkStart w:name="z5100" w:id="5095"/>
    <w:p>
      <w:pPr>
        <w:spacing w:after="0"/>
        <w:ind w:left="0"/>
        <w:jc w:val="both"/>
      </w:pPr>
      <w:r>
        <w:rPr>
          <w:rFonts w:ascii="Times New Roman"/>
          <w:b w:val="false"/>
          <w:i w:val="false"/>
          <w:color w:val="000000"/>
          <w:sz w:val="28"/>
        </w:rPr>
        <w:t xml:space="preserve">
      слесарлық іс. </w:t>
      </w:r>
    </w:p>
    <w:bookmarkEnd w:id="5095"/>
    <w:bookmarkStart w:name="z5101" w:id="5096"/>
    <w:p>
      <w:pPr>
        <w:spacing w:after="0"/>
        <w:ind w:left="0"/>
        <w:jc w:val="both"/>
      </w:pPr>
      <w:r>
        <w:rPr>
          <w:rFonts w:ascii="Times New Roman"/>
          <w:b w:val="false"/>
          <w:i w:val="false"/>
          <w:color w:val="000000"/>
          <w:sz w:val="28"/>
        </w:rPr>
        <w:t xml:space="preserve">
      Параграф 4. Құбырлар мен дайындаманы кесуші, 4-разряд </w:t>
      </w:r>
    </w:p>
    <w:bookmarkEnd w:id="5096"/>
    <w:bookmarkStart w:name="z5102" w:id="5097"/>
    <w:p>
      <w:pPr>
        <w:spacing w:after="0"/>
        <w:ind w:left="0"/>
        <w:jc w:val="both"/>
      </w:pPr>
      <w:r>
        <w:rPr>
          <w:rFonts w:ascii="Times New Roman"/>
          <w:b w:val="false"/>
          <w:i w:val="false"/>
          <w:color w:val="000000"/>
          <w:sz w:val="28"/>
        </w:rPr>
        <w:t xml:space="preserve">
      767. Жұмыс сипаттамасы: </w:t>
      </w:r>
    </w:p>
    <w:bookmarkEnd w:id="5097"/>
    <w:bookmarkStart w:name="z5103" w:id="5098"/>
    <w:p>
      <w:pPr>
        <w:spacing w:after="0"/>
        <w:ind w:left="0"/>
        <w:jc w:val="both"/>
      </w:pPr>
      <w:r>
        <w:rPr>
          <w:rFonts w:ascii="Times New Roman"/>
          <w:b w:val="false"/>
          <w:i w:val="false"/>
          <w:color w:val="000000"/>
          <w:sz w:val="28"/>
        </w:rPr>
        <w:t>
      станоктарда және ағынды желілерде құбырларды кесу және ұштау;</w:t>
      </w:r>
    </w:p>
    <w:bookmarkEnd w:id="5098"/>
    <w:bookmarkStart w:name="z5104" w:id="5099"/>
    <w:p>
      <w:pPr>
        <w:spacing w:after="0"/>
        <w:ind w:left="0"/>
        <w:jc w:val="both"/>
      </w:pPr>
      <w:r>
        <w:rPr>
          <w:rFonts w:ascii="Times New Roman"/>
          <w:b w:val="false"/>
          <w:i w:val="false"/>
          <w:color w:val="000000"/>
          <w:sz w:val="28"/>
        </w:rPr>
        <w:t xml:space="preserve">
      күші 500 тс және одан жоғары престерде құбырлар үшін дайындаманы кесу (сындыру); </w:t>
      </w:r>
    </w:p>
    <w:bookmarkEnd w:id="5099"/>
    <w:bookmarkStart w:name="z5105" w:id="5100"/>
    <w:p>
      <w:pPr>
        <w:spacing w:after="0"/>
        <w:ind w:left="0"/>
        <w:jc w:val="both"/>
      </w:pPr>
      <w:r>
        <w:rPr>
          <w:rFonts w:ascii="Times New Roman"/>
          <w:b w:val="false"/>
          <w:i w:val="false"/>
          <w:color w:val="000000"/>
          <w:sz w:val="28"/>
        </w:rPr>
        <w:t xml:space="preserve">
      болат пен қорытпалардың тот баспайтын және құрышталған маркасынан құбырларды реттеу және қайрау; </w:t>
      </w:r>
    </w:p>
    <w:bookmarkEnd w:id="5100"/>
    <w:bookmarkStart w:name="z5106" w:id="5101"/>
    <w:p>
      <w:pPr>
        <w:spacing w:after="0"/>
        <w:ind w:left="0"/>
        <w:jc w:val="both"/>
      </w:pPr>
      <w:r>
        <w:rPr>
          <w:rFonts w:ascii="Times New Roman"/>
          <w:b w:val="false"/>
          <w:i w:val="false"/>
          <w:color w:val="000000"/>
          <w:sz w:val="28"/>
        </w:rPr>
        <w:t>
      диаметрі 400 мм. және одан жоғары шойын құбырларды кесу;</w:t>
      </w:r>
    </w:p>
    <w:bookmarkEnd w:id="5101"/>
    <w:bookmarkStart w:name="z5107" w:id="5102"/>
    <w:p>
      <w:pPr>
        <w:spacing w:after="0"/>
        <w:ind w:left="0"/>
        <w:jc w:val="both"/>
      </w:pPr>
      <w:r>
        <w:rPr>
          <w:rFonts w:ascii="Times New Roman"/>
          <w:b w:val="false"/>
          <w:i w:val="false"/>
          <w:color w:val="000000"/>
          <w:sz w:val="28"/>
        </w:rPr>
        <w:t>
      құбырлар мен дайындаманы плазмалық кесу;</w:t>
      </w:r>
    </w:p>
    <w:bookmarkEnd w:id="5102"/>
    <w:bookmarkStart w:name="z5108" w:id="5103"/>
    <w:p>
      <w:pPr>
        <w:spacing w:after="0"/>
        <w:ind w:left="0"/>
        <w:jc w:val="both"/>
      </w:pPr>
      <w:r>
        <w:rPr>
          <w:rFonts w:ascii="Times New Roman"/>
          <w:b w:val="false"/>
          <w:i w:val="false"/>
          <w:color w:val="000000"/>
          <w:sz w:val="28"/>
        </w:rPr>
        <w:t xml:space="preserve">
      үйкелеу араларымен құбырларды кесу; </w:t>
      </w:r>
    </w:p>
    <w:bookmarkEnd w:id="5103"/>
    <w:bookmarkStart w:name="z5109" w:id="5104"/>
    <w:p>
      <w:pPr>
        <w:spacing w:after="0"/>
        <w:ind w:left="0"/>
        <w:jc w:val="both"/>
      </w:pPr>
      <w:r>
        <w:rPr>
          <w:rFonts w:ascii="Times New Roman"/>
          <w:b w:val="false"/>
          <w:i w:val="false"/>
          <w:color w:val="000000"/>
          <w:sz w:val="28"/>
        </w:rPr>
        <w:t xml:space="preserve">
      футерленген, сорғы-компрессорлық, бұрғылау, шегенделген құбырлардың ұштарын және оларға қосылған бөлімдерді кесу; </w:t>
      </w:r>
    </w:p>
    <w:bookmarkEnd w:id="5104"/>
    <w:bookmarkStart w:name="z5110" w:id="5105"/>
    <w:p>
      <w:pPr>
        <w:spacing w:after="0"/>
        <w:ind w:left="0"/>
        <w:jc w:val="both"/>
      </w:pPr>
      <w:r>
        <w:rPr>
          <w:rFonts w:ascii="Times New Roman"/>
          <w:b w:val="false"/>
          <w:i w:val="false"/>
          <w:color w:val="000000"/>
          <w:sz w:val="28"/>
        </w:rPr>
        <w:t xml:space="preserve">
      автоматты жинақтау қондырғыларында құбырларға бұрандалы қосу бөлімдерін орау; </w:t>
      </w:r>
    </w:p>
    <w:bookmarkEnd w:id="5105"/>
    <w:bookmarkStart w:name="z5111" w:id="5106"/>
    <w:p>
      <w:pPr>
        <w:spacing w:after="0"/>
        <w:ind w:left="0"/>
        <w:jc w:val="both"/>
      </w:pPr>
      <w:r>
        <w:rPr>
          <w:rFonts w:ascii="Times New Roman"/>
          <w:b w:val="false"/>
          <w:i w:val="false"/>
          <w:color w:val="000000"/>
          <w:sz w:val="28"/>
        </w:rPr>
        <w:t xml:space="preserve">
      қызмет көрсететін жабдықты баптау; </w:t>
      </w:r>
    </w:p>
    <w:bookmarkEnd w:id="5106"/>
    <w:bookmarkStart w:name="z5112" w:id="5107"/>
    <w:p>
      <w:pPr>
        <w:spacing w:after="0"/>
        <w:ind w:left="0"/>
        <w:jc w:val="both"/>
      </w:pPr>
      <w:r>
        <w:rPr>
          <w:rFonts w:ascii="Times New Roman"/>
          <w:b w:val="false"/>
          <w:i w:val="false"/>
          <w:color w:val="000000"/>
          <w:sz w:val="28"/>
        </w:rPr>
        <w:t xml:space="preserve">
      жабдықты ағымдағы жөндеуді орындау. </w:t>
      </w:r>
    </w:p>
    <w:bookmarkEnd w:id="5107"/>
    <w:bookmarkStart w:name="z5113" w:id="5108"/>
    <w:p>
      <w:pPr>
        <w:spacing w:after="0"/>
        <w:ind w:left="0"/>
        <w:jc w:val="both"/>
      </w:pPr>
      <w:r>
        <w:rPr>
          <w:rFonts w:ascii="Times New Roman"/>
          <w:b w:val="false"/>
          <w:i w:val="false"/>
          <w:color w:val="000000"/>
          <w:sz w:val="28"/>
        </w:rPr>
        <w:t xml:space="preserve">
      768. Білуге тиіс: </w:t>
      </w:r>
    </w:p>
    <w:bookmarkEnd w:id="5108"/>
    <w:bookmarkStart w:name="z5114" w:id="5109"/>
    <w:p>
      <w:pPr>
        <w:spacing w:after="0"/>
        <w:ind w:left="0"/>
        <w:jc w:val="both"/>
      </w:pPr>
      <w:r>
        <w:rPr>
          <w:rFonts w:ascii="Times New Roman"/>
          <w:b w:val="false"/>
          <w:i w:val="false"/>
          <w:color w:val="000000"/>
          <w:sz w:val="28"/>
        </w:rPr>
        <w:t xml:space="preserve">
      механика, электр техникасының негіздері; </w:t>
      </w:r>
    </w:p>
    <w:bookmarkEnd w:id="5109"/>
    <w:bookmarkStart w:name="z5115" w:id="5110"/>
    <w:p>
      <w:pPr>
        <w:spacing w:after="0"/>
        <w:ind w:left="0"/>
        <w:jc w:val="both"/>
      </w:pPr>
      <w:r>
        <w:rPr>
          <w:rFonts w:ascii="Times New Roman"/>
          <w:b w:val="false"/>
          <w:i w:val="false"/>
          <w:color w:val="000000"/>
          <w:sz w:val="28"/>
        </w:rPr>
        <w:t xml:space="preserve">
      қызмет көрсететін жабдықты баптау және техникалық пайдалану ережесі. </w:t>
      </w:r>
    </w:p>
    <w:bookmarkEnd w:id="5110"/>
    <w:bookmarkStart w:name="z5116" w:id="5111"/>
    <w:p>
      <w:pPr>
        <w:spacing w:after="0"/>
        <w:ind w:left="0"/>
        <w:jc w:val="both"/>
      </w:pPr>
      <w:r>
        <w:rPr>
          <w:rFonts w:ascii="Times New Roman"/>
          <w:b w:val="false"/>
          <w:i w:val="false"/>
          <w:color w:val="000000"/>
          <w:sz w:val="28"/>
        </w:rPr>
        <w:t>
      136. Баллондарды жинаушы</w:t>
      </w:r>
    </w:p>
    <w:bookmarkEnd w:id="5111"/>
    <w:bookmarkStart w:name="z5117" w:id="5112"/>
    <w:p>
      <w:pPr>
        <w:spacing w:after="0"/>
        <w:ind w:left="0"/>
        <w:jc w:val="both"/>
      </w:pPr>
      <w:r>
        <w:rPr>
          <w:rFonts w:ascii="Times New Roman"/>
          <w:b w:val="false"/>
          <w:i w:val="false"/>
          <w:color w:val="000000"/>
          <w:sz w:val="28"/>
        </w:rPr>
        <w:t xml:space="preserve">
      Параграф 1. Баллондарды жинаушы, 2-разряд </w:t>
      </w:r>
    </w:p>
    <w:bookmarkEnd w:id="5112"/>
    <w:bookmarkStart w:name="z5118" w:id="5113"/>
    <w:p>
      <w:pPr>
        <w:spacing w:after="0"/>
        <w:ind w:left="0"/>
        <w:jc w:val="both"/>
      </w:pPr>
      <w:r>
        <w:rPr>
          <w:rFonts w:ascii="Times New Roman"/>
          <w:b w:val="false"/>
          <w:i w:val="false"/>
          <w:color w:val="000000"/>
          <w:sz w:val="28"/>
        </w:rPr>
        <w:t>
      769. Жұмыс сипаттамасы:</w:t>
      </w:r>
    </w:p>
    <w:bookmarkEnd w:id="5113"/>
    <w:bookmarkStart w:name="z5119" w:id="5114"/>
    <w:p>
      <w:pPr>
        <w:spacing w:after="0"/>
        <w:ind w:left="0"/>
        <w:jc w:val="both"/>
      </w:pPr>
      <w:r>
        <w:rPr>
          <w:rFonts w:ascii="Times New Roman"/>
          <w:b w:val="false"/>
          <w:i w:val="false"/>
          <w:color w:val="000000"/>
          <w:sz w:val="28"/>
        </w:rPr>
        <w:t xml:space="preserve">
      қысымы 10 МПа дейін қақпақпен баллондарды жинаудың технологиялық процестерін жүргізу; </w:t>
      </w:r>
    </w:p>
    <w:bookmarkEnd w:id="5114"/>
    <w:bookmarkStart w:name="z5120" w:id="5115"/>
    <w:p>
      <w:pPr>
        <w:spacing w:after="0"/>
        <w:ind w:left="0"/>
        <w:jc w:val="both"/>
      </w:pPr>
      <w:r>
        <w:rPr>
          <w:rFonts w:ascii="Times New Roman"/>
          <w:b w:val="false"/>
          <w:i w:val="false"/>
          <w:color w:val="000000"/>
          <w:sz w:val="28"/>
        </w:rPr>
        <w:t xml:space="preserve">
      сақиналарды саптамалау; </w:t>
      </w:r>
    </w:p>
    <w:bookmarkEnd w:id="5115"/>
    <w:bookmarkStart w:name="z5121" w:id="5116"/>
    <w:p>
      <w:pPr>
        <w:spacing w:after="0"/>
        <w:ind w:left="0"/>
        <w:jc w:val="both"/>
      </w:pPr>
      <w:r>
        <w:rPr>
          <w:rFonts w:ascii="Times New Roman"/>
          <w:b w:val="false"/>
          <w:i w:val="false"/>
          <w:color w:val="000000"/>
          <w:sz w:val="28"/>
        </w:rPr>
        <w:t xml:space="preserve">
      жинауға баллондарды дайындау, бұрандаларды тазалау; </w:t>
      </w:r>
    </w:p>
    <w:bookmarkEnd w:id="5116"/>
    <w:bookmarkStart w:name="z5122" w:id="5117"/>
    <w:p>
      <w:pPr>
        <w:spacing w:after="0"/>
        <w:ind w:left="0"/>
        <w:jc w:val="both"/>
      </w:pPr>
      <w:r>
        <w:rPr>
          <w:rFonts w:ascii="Times New Roman"/>
          <w:b w:val="false"/>
          <w:i w:val="false"/>
          <w:color w:val="000000"/>
          <w:sz w:val="28"/>
        </w:rPr>
        <w:t xml:space="preserve">
      тығыздап майлауды дайындау, онымен қақпақтың бұрандасын майлау, баллонның мойыншасына сақинаны кигізу, сақинаны бекіту үшін жүзін шегендеу; </w:t>
      </w:r>
    </w:p>
    <w:bookmarkEnd w:id="5117"/>
    <w:bookmarkStart w:name="z5123" w:id="5118"/>
    <w:p>
      <w:pPr>
        <w:spacing w:after="0"/>
        <w:ind w:left="0"/>
        <w:jc w:val="both"/>
      </w:pPr>
      <w:r>
        <w:rPr>
          <w:rFonts w:ascii="Times New Roman"/>
          <w:b w:val="false"/>
          <w:i w:val="false"/>
          <w:color w:val="000000"/>
          <w:sz w:val="28"/>
        </w:rPr>
        <w:t>
      қызмет көрсететін станоктардың жұмысындағы жарамсыздықтарды анықтау және жою, оларды жөндеуге қатысу.</w:t>
      </w:r>
    </w:p>
    <w:bookmarkEnd w:id="5118"/>
    <w:bookmarkStart w:name="z5124" w:id="5119"/>
    <w:p>
      <w:pPr>
        <w:spacing w:after="0"/>
        <w:ind w:left="0"/>
        <w:jc w:val="both"/>
      </w:pPr>
      <w:r>
        <w:rPr>
          <w:rFonts w:ascii="Times New Roman"/>
          <w:b w:val="false"/>
          <w:i w:val="false"/>
          <w:color w:val="000000"/>
          <w:sz w:val="28"/>
        </w:rPr>
        <w:t xml:space="preserve">
      770. Білуге тиіс: </w:t>
      </w:r>
    </w:p>
    <w:bookmarkEnd w:id="5119"/>
    <w:bookmarkStart w:name="z5125" w:id="5120"/>
    <w:p>
      <w:pPr>
        <w:spacing w:after="0"/>
        <w:ind w:left="0"/>
        <w:jc w:val="both"/>
      </w:pPr>
      <w:r>
        <w:rPr>
          <w:rFonts w:ascii="Times New Roman"/>
          <w:b w:val="false"/>
          <w:i w:val="false"/>
          <w:color w:val="000000"/>
          <w:sz w:val="28"/>
        </w:rPr>
        <w:t xml:space="preserve">
      жұмыстың құрылғысы, принципі және қақпақты бұрау үшін станокты техникалық пайдалану ережесі; </w:t>
      </w:r>
    </w:p>
    <w:bookmarkEnd w:id="5120"/>
    <w:bookmarkStart w:name="z5126" w:id="5121"/>
    <w:p>
      <w:pPr>
        <w:spacing w:after="0"/>
        <w:ind w:left="0"/>
        <w:jc w:val="both"/>
      </w:pPr>
      <w:r>
        <w:rPr>
          <w:rFonts w:ascii="Times New Roman"/>
          <w:b w:val="false"/>
          <w:i w:val="false"/>
          <w:color w:val="000000"/>
          <w:sz w:val="28"/>
        </w:rPr>
        <w:t xml:space="preserve">
      баллондар сұрпы; майланатын заттың құрамы; </w:t>
      </w:r>
    </w:p>
    <w:bookmarkEnd w:id="5121"/>
    <w:bookmarkStart w:name="z5127" w:id="5122"/>
    <w:p>
      <w:pPr>
        <w:spacing w:after="0"/>
        <w:ind w:left="0"/>
        <w:jc w:val="both"/>
      </w:pPr>
      <w:r>
        <w:rPr>
          <w:rFonts w:ascii="Times New Roman"/>
          <w:b w:val="false"/>
          <w:i w:val="false"/>
          <w:color w:val="000000"/>
          <w:sz w:val="28"/>
        </w:rPr>
        <w:t xml:space="preserve">
      баллондар және оларға қақпақтар түрі; баллондарға мемлекеттік стандарттардың талаптары; </w:t>
      </w:r>
    </w:p>
    <w:bookmarkEnd w:id="5122"/>
    <w:bookmarkStart w:name="z5128" w:id="5123"/>
    <w:p>
      <w:pPr>
        <w:spacing w:after="0"/>
        <w:ind w:left="0"/>
        <w:jc w:val="both"/>
      </w:pPr>
      <w:r>
        <w:rPr>
          <w:rFonts w:ascii="Times New Roman"/>
          <w:b w:val="false"/>
          <w:i w:val="false"/>
          <w:color w:val="000000"/>
          <w:sz w:val="28"/>
        </w:rPr>
        <w:t xml:space="preserve">
      слесарлық іс негіздері. </w:t>
      </w:r>
    </w:p>
    <w:bookmarkEnd w:id="5123"/>
    <w:bookmarkStart w:name="z5129" w:id="5124"/>
    <w:p>
      <w:pPr>
        <w:spacing w:after="0"/>
        <w:ind w:left="0"/>
        <w:jc w:val="both"/>
      </w:pPr>
      <w:r>
        <w:rPr>
          <w:rFonts w:ascii="Times New Roman"/>
          <w:b w:val="false"/>
          <w:i w:val="false"/>
          <w:color w:val="000000"/>
          <w:sz w:val="28"/>
        </w:rPr>
        <w:t xml:space="preserve">
      Параграф 2. Баллондарды жинаушы, 3-разряд </w:t>
      </w:r>
    </w:p>
    <w:bookmarkEnd w:id="5124"/>
    <w:bookmarkStart w:name="z5130" w:id="5125"/>
    <w:p>
      <w:pPr>
        <w:spacing w:after="0"/>
        <w:ind w:left="0"/>
        <w:jc w:val="both"/>
      </w:pPr>
      <w:r>
        <w:rPr>
          <w:rFonts w:ascii="Times New Roman"/>
          <w:b w:val="false"/>
          <w:i w:val="false"/>
          <w:color w:val="000000"/>
          <w:sz w:val="28"/>
        </w:rPr>
        <w:t xml:space="preserve">
      771. Жұмыс сипаттамасы: </w:t>
      </w:r>
    </w:p>
    <w:bookmarkEnd w:id="5125"/>
    <w:bookmarkStart w:name="z5131" w:id="5126"/>
    <w:p>
      <w:pPr>
        <w:spacing w:after="0"/>
        <w:ind w:left="0"/>
        <w:jc w:val="both"/>
      </w:pPr>
      <w:r>
        <w:rPr>
          <w:rFonts w:ascii="Times New Roman"/>
          <w:b w:val="false"/>
          <w:i w:val="false"/>
          <w:color w:val="000000"/>
          <w:sz w:val="28"/>
        </w:rPr>
        <w:t xml:space="preserve">
      қысымы 10 МПа және одан жоғары қақпақпен баллондарды жинаудың технологиялық процестерін жүргізу: </w:t>
      </w:r>
    </w:p>
    <w:bookmarkEnd w:id="5126"/>
    <w:bookmarkStart w:name="z5132" w:id="5127"/>
    <w:p>
      <w:pPr>
        <w:spacing w:after="0"/>
        <w:ind w:left="0"/>
        <w:jc w:val="both"/>
      </w:pPr>
      <w:r>
        <w:rPr>
          <w:rFonts w:ascii="Times New Roman"/>
          <w:b w:val="false"/>
          <w:i w:val="false"/>
          <w:color w:val="000000"/>
          <w:sz w:val="28"/>
        </w:rPr>
        <w:t xml:space="preserve">
      сақиналарды саптау; </w:t>
      </w:r>
    </w:p>
    <w:bookmarkEnd w:id="5127"/>
    <w:bookmarkStart w:name="z5133" w:id="5128"/>
    <w:p>
      <w:pPr>
        <w:spacing w:after="0"/>
        <w:ind w:left="0"/>
        <w:jc w:val="both"/>
      </w:pPr>
      <w:r>
        <w:rPr>
          <w:rFonts w:ascii="Times New Roman"/>
          <w:b w:val="false"/>
          <w:i w:val="false"/>
          <w:color w:val="000000"/>
          <w:sz w:val="28"/>
        </w:rPr>
        <w:t xml:space="preserve">
      баллондарды жинауға, бұрандаларды тазалауға дайындау; </w:t>
      </w:r>
    </w:p>
    <w:bookmarkEnd w:id="5128"/>
    <w:bookmarkStart w:name="z5134" w:id="5129"/>
    <w:p>
      <w:pPr>
        <w:spacing w:after="0"/>
        <w:ind w:left="0"/>
        <w:jc w:val="both"/>
      </w:pPr>
      <w:r>
        <w:rPr>
          <w:rFonts w:ascii="Times New Roman"/>
          <w:b w:val="false"/>
          <w:i w:val="false"/>
          <w:color w:val="000000"/>
          <w:sz w:val="28"/>
        </w:rPr>
        <w:t xml:space="preserve">
      тығыздап майлауға дайындау, онымен қақпақтың бұрандасын майлау, баллонның мойыншасына сақинаны кигізу; </w:t>
      </w:r>
    </w:p>
    <w:bookmarkEnd w:id="5129"/>
    <w:bookmarkStart w:name="z5135" w:id="5130"/>
    <w:p>
      <w:pPr>
        <w:spacing w:after="0"/>
        <w:ind w:left="0"/>
        <w:jc w:val="both"/>
      </w:pPr>
      <w:r>
        <w:rPr>
          <w:rFonts w:ascii="Times New Roman"/>
          <w:b w:val="false"/>
          <w:i w:val="false"/>
          <w:color w:val="000000"/>
          <w:sz w:val="28"/>
        </w:rPr>
        <w:t xml:space="preserve">
      сақинаны бекіту үшін жүзін шегендеу; </w:t>
      </w:r>
    </w:p>
    <w:bookmarkEnd w:id="5130"/>
    <w:bookmarkStart w:name="z5136" w:id="5131"/>
    <w:p>
      <w:pPr>
        <w:spacing w:after="0"/>
        <w:ind w:left="0"/>
        <w:jc w:val="both"/>
      </w:pPr>
      <w:r>
        <w:rPr>
          <w:rFonts w:ascii="Times New Roman"/>
          <w:b w:val="false"/>
          <w:i w:val="false"/>
          <w:color w:val="000000"/>
          <w:sz w:val="28"/>
        </w:rPr>
        <w:t>
      қызмет көрсетілетін станок жұмысындағы жарамсыздықтарды анықтау және жою, оны ағымдағы жөндеуді орындау.</w:t>
      </w:r>
    </w:p>
    <w:bookmarkEnd w:id="5131"/>
    <w:bookmarkStart w:name="z5137" w:id="5132"/>
    <w:p>
      <w:pPr>
        <w:spacing w:after="0"/>
        <w:ind w:left="0"/>
        <w:jc w:val="both"/>
      </w:pPr>
      <w:r>
        <w:rPr>
          <w:rFonts w:ascii="Times New Roman"/>
          <w:b w:val="false"/>
          <w:i w:val="false"/>
          <w:color w:val="000000"/>
          <w:sz w:val="28"/>
        </w:rPr>
        <w:t xml:space="preserve">
      772. Білуге тиіс: </w:t>
      </w:r>
    </w:p>
    <w:bookmarkEnd w:id="5132"/>
    <w:bookmarkStart w:name="z5138" w:id="5133"/>
    <w:p>
      <w:pPr>
        <w:spacing w:after="0"/>
        <w:ind w:left="0"/>
        <w:jc w:val="both"/>
      </w:pPr>
      <w:r>
        <w:rPr>
          <w:rFonts w:ascii="Times New Roman"/>
          <w:b w:val="false"/>
          <w:i w:val="false"/>
          <w:color w:val="000000"/>
          <w:sz w:val="28"/>
        </w:rPr>
        <w:t xml:space="preserve">
      жұмыстың құрылғысы, принципі және қақпақты бұрау үшін станокты техникалық пайдалану ережесі; </w:t>
      </w:r>
    </w:p>
    <w:bookmarkEnd w:id="5133"/>
    <w:bookmarkStart w:name="z5139" w:id="5134"/>
    <w:p>
      <w:pPr>
        <w:spacing w:after="0"/>
        <w:ind w:left="0"/>
        <w:jc w:val="both"/>
      </w:pPr>
      <w:r>
        <w:rPr>
          <w:rFonts w:ascii="Times New Roman"/>
          <w:b w:val="false"/>
          <w:i w:val="false"/>
          <w:color w:val="000000"/>
          <w:sz w:val="28"/>
        </w:rPr>
        <w:t xml:space="preserve">
      баллондар сұрпы; майланатын заттың құрамы; </w:t>
      </w:r>
    </w:p>
    <w:bookmarkEnd w:id="5134"/>
    <w:bookmarkStart w:name="z5140" w:id="5135"/>
    <w:p>
      <w:pPr>
        <w:spacing w:after="0"/>
        <w:ind w:left="0"/>
        <w:jc w:val="both"/>
      </w:pPr>
      <w:r>
        <w:rPr>
          <w:rFonts w:ascii="Times New Roman"/>
          <w:b w:val="false"/>
          <w:i w:val="false"/>
          <w:color w:val="000000"/>
          <w:sz w:val="28"/>
        </w:rPr>
        <w:t xml:space="preserve">
      баллондар және оларға қақпақтар түрі; </w:t>
      </w:r>
    </w:p>
    <w:bookmarkEnd w:id="5135"/>
    <w:bookmarkStart w:name="z5141" w:id="5136"/>
    <w:p>
      <w:pPr>
        <w:spacing w:after="0"/>
        <w:ind w:left="0"/>
        <w:jc w:val="both"/>
      </w:pPr>
      <w:r>
        <w:rPr>
          <w:rFonts w:ascii="Times New Roman"/>
          <w:b w:val="false"/>
          <w:i w:val="false"/>
          <w:color w:val="000000"/>
          <w:sz w:val="28"/>
        </w:rPr>
        <w:t xml:space="preserve">
      баллондарға мемлекеттік стандарттардың талаптары; </w:t>
      </w:r>
    </w:p>
    <w:bookmarkEnd w:id="5136"/>
    <w:bookmarkStart w:name="z5142" w:id="5137"/>
    <w:p>
      <w:pPr>
        <w:spacing w:after="0"/>
        <w:ind w:left="0"/>
        <w:jc w:val="both"/>
      </w:pPr>
      <w:r>
        <w:rPr>
          <w:rFonts w:ascii="Times New Roman"/>
          <w:b w:val="false"/>
          <w:i w:val="false"/>
          <w:color w:val="000000"/>
          <w:sz w:val="28"/>
        </w:rPr>
        <w:t xml:space="preserve">
      слесарлық іс негіздері. </w:t>
      </w:r>
    </w:p>
    <w:bookmarkEnd w:id="5137"/>
    <w:bookmarkStart w:name="z5143" w:id="5138"/>
    <w:p>
      <w:pPr>
        <w:spacing w:after="0"/>
        <w:ind w:left="0"/>
        <w:jc w:val="both"/>
      </w:pPr>
      <w:r>
        <w:rPr>
          <w:rFonts w:ascii="Times New Roman"/>
          <w:b w:val="false"/>
          <w:i w:val="false"/>
          <w:color w:val="000000"/>
          <w:sz w:val="28"/>
        </w:rPr>
        <w:t>
      137. Құбырларды пеште дәнекерлеуші</w:t>
      </w:r>
    </w:p>
    <w:bookmarkEnd w:id="5138"/>
    <w:bookmarkStart w:name="z5144" w:id="5139"/>
    <w:p>
      <w:pPr>
        <w:spacing w:after="0"/>
        <w:ind w:left="0"/>
        <w:jc w:val="both"/>
      </w:pPr>
      <w:r>
        <w:rPr>
          <w:rFonts w:ascii="Times New Roman"/>
          <w:b w:val="false"/>
          <w:i w:val="false"/>
          <w:color w:val="000000"/>
          <w:sz w:val="28"/>
        </w:rPr>
        <w:t xml:space="preserve">
      Параграф 1. Құбырларды пеште дәнекерлеуші, 4-разряд </w:t>
      </w:r>
    </w:p>
    <w:bookmarkEnd w:id="5139"/>
    <w:bookmarkStart w:name="z5145" w:id="5140"/>
    <w:p>
      <w:pPr>
        <w:spacing w:after="0"/>
        <w:ind w:left="0"/>
        <w:jc w:val="both"/>
      </w:pPr>
      <w:r>
        <w:rPr>
          <w:rFonts w:ascii="Times New Roman"/>
          <w:b w:val="false"/>
          <w:i w:val="false"/>
          <w:color w:val="000000"/>
          <w:sz w:val="28"/>
        </w:rPr>
        <w:t xml:space="preserve">
      773. Жұмыс сипаттамасы: </w:t>
      </w:r>
    </w:p>
    <w:bookmarkEnd w:id="5140"/>
    <w:bookmarkStart w:name="z5146" w:id="5141"/>
    <w:p>
      <w:pPr>
        <w:spacing w:after="0"/>
        <w:ind w:left="0"/>
        <w:jc w:val="both"/>
      </w:pPr>
      <w:r>
        <w:rPr>
          <w:rFonts w:ascii="Times New Roman"/>
          <w:b w:val="false"/>
          <w:i w:val="false"/>
          <w:color w:val="000000"/>
          <w:sz w:val="28"/>
        </w:rPr>
        <w:t>
      толассыз пеште дәнекерлеу орнақтарында құбырларды өндіру кезінде қыздыру пештерінде штрипсті жылытудың технологиялық процесіне қатысу;</w:t>
      </w:r>
    </w:p>
    <w:bookmarkEnd w:id="5141"/>
    <w:bookmarkStart w:name="z5147" w:id="5142"/>
    <w:p>
      <w:pPr>
        <w:spacing w:after="0"/>
        <w:ind w:left="0"/>
        <w:jc w:val="both"/>
      </w:pPr>
      <w:r>
        <w:rPr>
          <w:rFonts w:ascii="Times New Roman"/>
          <w:b w:val="false"/>
          <w:i w:val="false"/>
          <w:color w:val="000000"/>
          <w:sz w:val="28"/>
        </w:rPr>
        <w:t xml:space="preserve">
      біліктілігі анағұрлым жоғары дәнекерлеушінің басшылығымен штрипсті орналастыру және қыздыру, қабырғаны дайындау, ағынөзекті және жұмыс кеңістігін тазалау; </w:t>
      </w:r>
    </w:p>
    <w:bookmarkEnd w:id="5142"/>
    <w:bookmarkStart w:name="z5148" w:id="5143"/>
    <w:p>
      <w:pPr>
        <w:spacing w:after="0"/>
        <w:ind w:left="0"/>
        <w:jc w:val="both"/>
      </w:pPr>
      <w:r>
        <w:rPr>
          <w:rFonts w:ascii="Times New Roman"/>
          <w:b w:val="false"/>
          <w:i w:val="false"/>
          <w:color w:val="000000"/>
          <w:sz w:val="28"/>
        </w:rPr>
        <w:t>
      қызмет көрсетілетін жабдық жұмысындағы жарамсыздықтарды анықтау және жою, оны жөндеуге қатысу.</w:t>
      </w:r>
    </w:p>
    <w:bookmarkEnd w:id="5143"/>
    <w:bookmarkStart w:name="z5149" w:id="5144"/>
    <w:p>
      <w:pPr>
        <w:spacing w:after="0"/>
        <w:ind w:left="0"/>
        <w:jc w:val="both"/>
      </w:pPr>
      <w:r>
        <w:rPr>
          <w:rFonts w:ascii="Times New Roman"/>
          <w:b w:val="false"/>
          <w:i w:val="false"/>
          <w:color w:val="000000"/>
          <w:sz w:val="28"/>
        </w:rPr>
        <w:t xml:space="preserve">
      774. Білуге тиіс: </w:t>
      </w:r>
    </w:p>
    <w:bookmarkEnd w:id="5144"/>
    <w:bookmarkStart w:name="z5150" w:id="5145"/>
    <w:p>
      <w:pPr>
        <w:spacing w:after="0"/>
        <w:ind w:left="0"/>
        <w:jc w:val="both"/>
      </w:pPr>
      <w:r>
        <w:rPr>
          <w:rFonts w:ascii="Times New Roman"/>
          <w:b w:val="false"/>
          <w:i w:val="false"/>
          <w:color w:val="000000"/>
          <w:sz w:val="28"/>
        </w:rPr>
        <w:t xml:space="preserve">
      құбырларды пеште дәнекерлеудің технологиялық процесінің негіздері; </w:t>
      </w:r>
    </w:p>
    <w:bookmarkEnd w:id="5145"/>
    <w:bookmarkStart w:name="z5151" w:id="5146"/>
    <w:p>
      <w:pPr>
        <w:spacing w:after="0"/>
        <w:ind w:left="0"/>
        <w:jc w:val="both"/>
      </w:pPr>
      <w:r>
        <w:rPr>
          <w:rFonts w:ascii="Times New Roman"/>
          <w:b w:val="false"/>
          <w:i w:val="false"/>
          <w:color w:val="000000"/>
          <w:sz w:val="28"/>
        </w:rPr>
        <w:t>
      қызмет көрсететін жабдық құрылғысы және жұмысының принциптері;</w:t>
      </w:r>
    </w:p>
    <w:bookmarkEnd w:id="5146"/>
    <w:bookmarkStart w:name="z5152" w:id="5147"/>
    <w:p>
      <w:pPr>
        <w:spacing w:after="0"/>
        <w:ind w:left="0"/>
        <w:jc w:val="both"/>
      </w:pPr>
      <w:r>
        <w:rPr>
          <w:rFonts w:ascii="Times New Roman"/>
          <w:b w:val="false"/>
          <w:i w:val="false"/>
          <w:color w:val="000000"/>
          <w:sz w:val="28"/>
        </w:rPr>
        <w:t xml:space="preserve">
      слесарлық іс. </w:t>
      </w:r>
    </w:p>
    <w:bookmarkEnd w:id="5147"/>
    <w:bookmarkStart w:name="z5153" w:id="5148"/>
    <w:p>
      <w:pPr>
        <w:spacing w:after="0"/>
        <w:ind w:left="0"/>
        <w:jc w:val="both"/>
      </w:pPr>
      <w:r>
        <w:rPr>
          <w:rFonts w:ascii="Times New Roman"/>
          <w:b w:val="false"/>
          <w:i w:val="false"/>
          <w:color w:val="000000"/>
          <w:sz w:val="28"/>
        </w:rPr>
        <w:t xml:space="preserve">
      Параграф 2. Құбырларды пеште дәнекерлеуші, 5-разряд </w:t>
      </w:r>
    </w:p>
    <w:bookmarkEnd w:id="5148"/>
    <w:bookmarkStart w:name="z5154" w:id="5149"/>
    <w:p>
      <w:pPr>
        <w:spacing w:after="0"/>
        <w:ind w:left="0"/>
        <w:jc w:val="both"/>
      </w:pPr>
      <w:r>
        <w:rPr>
          <w:rFonts w:ascii="Times New Roman"/>
          <w:b w:val="false"/>
          <w:i w:val="false"/>
          <w:color w:val="000000"/>
          <w:sz w:val="28"/>
        </w:rPr>
        <w:t xml:space="preserve">
      775. Жұмыс сипаттамасы: </w:t>
      </w:r>
    </w:p>
    <w:bookmarkEnd w:id="5149"/>
    <w:bookmarkStart w:name="z5155" w:id="5150"/>
    <w:p>
      <w:pPr>
        <w:spacing w:after="0"/>
        <w:ind w:left="0"/>
        <w:jc w:val="both"/>
      </w:pPr>
      <w:r>
        <w:rPr>
          <w:rFonts w:ascii="Times New Roman"/>
          <w:b w:val="false"/>
          <w:i w:val="false"/>
          <w:color w:val="000000"/>
          <w:sz w:val="28"/>
        </w:rPr>
        <w:t xml:space="preserve">
      біліктілігі анағұрлым жоғары дәнекерлеушінің басшылығымен толассыз пеште дәнекерлеу орнағында құбырларды өндіру кезінде қыздыру пештерінде штрипсті қыздырудың технологиялық процестерін жүргізу; </w:t>
      </w:r>
    </w:p>
    <w:bookmarkEnd w:id="5150"/>
    <w:bookmarkStart w:name="z5156" w:id="5151"/>
    <w:p>
      <w:pPr>
        <w:spacing w:after="0"/>
        <w:ind w:left="0"/>
        <w:jc w:val="both"/>
      </w:pPr>
      <w:r>
        <w:rPr>
          <w:rFonts w:ascii="Times New Roman"/>
          <w:b w:val="false"/>
          <w:i w:val="false"/>
          <w:color w:val="000000"/>
          <w:sz w:val="28"/>
        </w:rPr>
        <w:t xml:space="preserve">
      штрипсті пешке орналастыру; </w:t>
      </w:r>
    </w:p>
    <w:bookmarkEnd w:id="5151"/>
    <w:bookmarkStart w:name="z5157" w:id="5152"/>
    <w:p>
      <w:pPr>
        <w:spacing w:after="0"/>
        <w:ind w:left="0"/>
        <w:jc w:val="both"/>
      </w:pPr>
      <w:r>
        <w:rPr>
          <w:rFonts w:ascii="Times New Roman"/>
          <w:b w:val="false"/>
          <w:i w:val="false"/>
          <w:color w:val="000000"/>
          <w:sz w:val="28"/>
        </w:rPr>
        <w:t>
      пештің жұмыс істеу кеңістігінде штрипсті орналастыруды қамтамасыз ету;</w:t>
      </w:r>
    </w:p>
    <w:bookmarkEnd w:id="5152"/>
    <w:bookmarkStart w:name="z5158" w:id="5153"/>
    <w:p>
      <w:pPr>
        <w:spacing w:after="0"/>
        <w:ind w:left="0"/>
        <w:jc w:val="both"/>
      </w:pPr>
      <w:r>
        <w:rPr>
          <w:rFonts w:ascii="Times New Roman"/>
          <w:b w:val="false"/>
          <w:i w:val="false"/>
          <w:color w:val="000000"/>
          <w:sz w:val="28"/>
        </w:rPr>
        <w:t xml:space="preserve">
      глиссажды құбырларды ауыстыру; </w:t>
      </w:r>
    </w:p>
    <w:bookmarkEnd w:id="5153"/>
    <w:bookmarkStart w:name="z5159" w:id="5154"/>
    <w:p>
      <w:pPr>
        <w:spacing w:after="0"/>
        <w:ind w:left="0"/>
        <w:jc w:val="both"/>
      </w:pPr>
      <w:r>
        <w:rPr>
          <w:rFonts w:ascii="Times New Roman"/>
          <w:b w:val="false"/>
          <w:i w:val="false"/>
          <w:color w:val="000000"/>
          <w:sz w:val="28"/>
        </w:rPr>
        <w:t xml:space="preserve">
      пештің қабырғасын дайындау, ағынөзегін және жұмыс істеу кеңістігін тазалау; </w:t>
      </w:r>
    </w:p>
    <w:bookmarkEnd w:id="5154"/>
    <w:bookmarkStart w:name="z5160" w:id="5155"/>
    <w:p>
      <w:pPr>
        <w:spacing w:after="0"/>
        <w:ind w:left="0"/>
        <w:jc w:val="both"/>
      </w:pPr>
      <w:r>
        <w:rPr>
          <w:rFonts w:ascii="Times New Roman"/>
          <w:b w:val="false"/>
          <w:i w:val="false"/>
          <w:color w:val="000000"/>
          <w:sz w:val="28"/>
        </w:rPr>
        <w:t>
      пештің арматурасы, буландыру пакеттерінің, рекуператорларын, газ, және ауа өткізгіштердің, пештерді суыту және бақылау-өлшеу аспаптарының дұрыс жай-күйін бақылау.</w:t>
      </w:r>
    </w:p>
    <w:bookmarkEnd w:id="5155"/>
    <w:bookmarkStart w:name="z5161" w:id="5156"/>
    <w:p>
      <w:pPr>
        <w:spacing w:after="0"/>
        <w:ind w:left="0"/>
        <w:jc w:val="both"/>
      </w:pPr>
      <w:r>
        <w:rPr>
          <w:rFonts w:ascii="Times New Roman"/>
          <w:b w:val="false"/>
          <w:i w:val="false"/>
          <w:color w:val="000000"/>
          <w:sz w:val="28"/>
        </w:rPr>
        <w:t xml:space="preserve">
      776. Білуге тиіс: </w:t>
      </w:r>
    </w:p>
    <w:bookmarkEnd w:id="5156"/>
    <w:bookmarkStart w:name="z5162" w:id="5157"/>
    <w:p>
      <w:pPr>
        <w:spacing w:after="0"/>
        <w:ind w:left="0"/>
        <w:jc w:val="both"/>
      </w:pPr>
      <w:r>
        <w:rPr>
          <w:rFonts w:ascii="Times New Roman"/>
          <w:b w:val="false"/>
          <w:i w:val="false"/>
          <w:color w:val="000000"/>
          <w:sz w:val="28"/>
        </w:rPr>
        <w:t xml:space="preserve">
      штрипстар мен құбырлардың түрлі маркаларын қыздырудың технологиялық процесі; </w:t>
      </w:r>
    </w:p>
    <w:bookmarkEnd w:id="5157"/>
    <w:bookmarkStart w:name="z5163" w:id="5158"/>
    <w:p>
      <w:pPr>
        <w:spacing w:after="0"/>
        <w:ind w:left="0"/>
        <w:jc w:val="both"/>
      </w:pPr>
      <w:r>
        <w:rPr>
          <w:rFonts w:ascii="Times New Roman"/>
          <w:b w:val="false"/>
          <w:i w:val="false"/>
          <w:color w:val="000000"/>
          <w:sz w:val="28"/>
        </w:rPr>
        <w:t xml:space="preserve">
      жұмыс құрылғысы, принципі және қызмет көрсететін пештерін, орнақтарды, бақылау-өлшеу аспаптарын техникалық пайдалану ережесі; </w:t>
      </w:r>
    </w:p>
    <w:bookmarkEnd w:id="5158"/>
    <w:bookmarkStart w:name="z5164" w:id="5159"/>
    <w:p>
      <w:pPr>
        <w:spacing w:after="0"/>
        <w:ind w:left="0"/>
        <w:jc w:val="both"/>
      </w:pPr>
      <w:r>
        <w:rPr>
          <w:rFonts w:ascii="Times New Roman"/>
          <w:b w:val="false"/>
          <w:i w:val="false"/>
          <w:color w:val="000000"/>
          <w:sz w:val="28"/>
        </w:rPr>
        <w:t xml:space="preserve">
      пештерді суыту жүйесі; </w:t>
      </w:r>
    </w:p>
    <w:bookmarkEnd w:id="5159"/>
    <w:bookmarkStart w:name="z5165" w:id="5160"/>
    <w:p>
      <w:pPr>
        <w:spacing w:after="0"/>
        <w:ind w:left="0"/>
        <w:jc w:val="both"/>
      </w:pPr>
      <w:r>
        <w:rPr>
          <w:rFonts w:ascii="Times New Roman"/>
          <w:b w:val="false"/>
          <w:i w:val="false"/>
          <w:color w:val="000000"/>
          <w:sz w:val="28"/>
        </w:rPr>
        <w:t xml:space="preserve">
      отынның жану қасиеті мен оның шығынын азайту тәсілдері; </w:t>
      </w:r>
    </w:p>
    <w:bookmarkEnd w:id="5160"/>
    <w:bookmarkStart w:name="z5166" w:id="5161"/>
    <w:p>
      <w:pPr>
        <w:spacing w:after="0"/>
        <w:ind w:left="0"/>
        <w:jc w:val="both"/>
      </w:pPr>
      <w:r>
        <w:rPr>
          <w:rFonts w:ascii="Times New Roman"/>
          <w:b w:val="false"/>
          <w:i w:val="false"/>
          <w:color w:val="000000"/>
          <w:sz w:val="28"/>
        </w:rPr>
        <w:t xml:space="preserve">
      штрипстерге және құбырларға арналған мемлекеттік стандарттардың талаптары. </w:t>
      </w:r>
    </w:p>
    <w:bookmarkEnd w:id="5161"/>
    <w:bookmarkStart w:name="z5167" w:id="5162"/>
    <w:p>
      <w:pPr>
        <w:spacing w:after="0"/>
        <w:ind w:left="0"/>
        <w:jc w:val="both"/>
      </w:pPr>
      <w:r>
        <w:rPr>
          <w:rFonts w:ascii="Times New Roman"/>
          <w:b w:val="false"/>
          <w:i w:val="false"/>
          <w:color w:val="000000"/>
          <w:sz w:val="28"/>
        </w:rPr>
        <w:t xml:space="preserve">
      Параграф 3. Құбырларды пеште дәнекерлеуші, 6-разряд </w:t>
      </w:r>
    </w:p>
    <w:bookmarkEnd w:id="5162"/>
    <w:bookmarkStart w:name="z5168" w:id="5163"/>
    <w:p>
      <w:pPr>
        <w:spacing w:after="0"/>
        <w:ind w:left="0"/>
        <w:jc w:val="both"/>
      </w:pPr>
      <w:r>
        <w:rPr>
          <w:rFonts w:ascii="Times New Roman"/>
          <w:b w:val="false"/>
          <w:i w:val="false"/>
          <w:color w:val="000000"/>
          <w:sz w:val="28"/>
        </w:rPr>
        <w:t xml:space="preserve">
      777. Жұмыс сипаттамасы: </w:t>
      </w:r>
    </w:p>
    <w:bookmarkEnd w:id="5163"/>
    <w:bookmarkStart w:name="z5169" w:id="5164"/>
    <w:p>
      <w:pPr>
        <w:spacing w:after="0"/>
        <w:ind w:left="0"/>
        <w:jc w:val="both"/>
      </w:pPr>
      <w:r>
        <w:rPr>
          <w:rFonts w:ascii="Times New Roman"/>
          <w:b w:val="false"/>
          <w:i w:val="false"/>
          <w:color w:val="000000"/>
          <w:sz w:val="28"/>
        </w:rPr>
        <w:t xml:space="preserve">
      толассыз пеште дәнекерлеу орнақтарында құбырларды өндіру кезінде қыздыру пештерінде штрипсті қыздырудың технологиялық процестерін жүргізу; </w:t>
      </w:r>
    </w:p>
    <w:bookmarkEnd w:id="5164"/>
    <w:bookmarkStart w:name="z5170" w:id="5165"/>
    <w:p>
      <w:pPr>
        <w:spacing w:after="0"/>
        <w:ind w:left="0"/>
        <w:jc w:val="both"/>
      </w:pPr>
      <w:r>
        <w:rPr>
          <w:rFonts w:ascii="Times New Roman"/>
          <w:b w:val="false"/>
          <w:i w:val="false"/>
          <w:color w:val="000000"/>
          <w:sz w:val="28"/>
        </w:rPr>
        <w:t xml:space="preserve">
      пештің жылыту режимін реттеу; </w:t>
      </w:r>
    </w:p>
    <w:bookmarkEnd w:id="5165"/>
    <w:bookmarkStart w:name="z5171" w:id="5166"/>
    <w:p>
      <w:pPr>
        <w:spacing w:after="0"/>
        <w:ind w:left="0"/>
        <w:jc w:val="both"/>
      </w:pPr>
      <w:r>
        <w:rPr>
          <w:rFonts w:ascii="Times New Roman"/>
          <w:b w:val="false"/>
          <w:i w:val="false"/>
          <w:color w:val="000000"/>
          <w:sz w:val="28"/>
        </w:rPr>
        <w:t>
      прокат осі бойынша пештің алдындағы барабанды баптау және реттеу;</w:t>
      </w:r>
    </w:p>
    <w:bookmarkEnd w:id="5166"/>
    <w:bookmarkStart w:name="z5172" w:id="5167"/>
    <w:p>
      <w:pPr>
        <w:spacing w:after="0"/>
        <w:ind w:left="0"/>
        <w:jc w:val="both"/>
      </w:pPr>
      <w:r>
        <w:rPr>
          <w:rFonts w:ascii="Times New Roman"/>
          <w:b w:val="false"/>
          <w:i w:val="false"/>
          <w:color w:val="000000"/>
          <w:sz w:val="28"/>
        </w:rPr>
        <w:t xml:space="preserve">
      штрипстің сапасын, пеш шегені мен жұмыс істеу кеңістігінің жай-күйін бақылау; </w:t>
      </w:r>
    </w:p>
    <w:bookmarkEnd w:id="5167"/>
    <w:bookmarkStart w:name="z5173" w:id="5168"/>
    <w:p>
      <w:pPr>
        <w:spacing w:after="0"/>
        <w:ind w:left="0"/>
        <w:jc w:val="both"/>
      </w:pPr>
      <w:r>
        <w:rPr>
          <w:rFonts w:ascii="Times New Roman"/>
          <w:b w:val="false"/>
          <w:i w:val="false"/>
          <w:color w:val="000000"/>
          <w:sz w:val="28"/>
        </w:rPr>
        <w:t xml:space="preserve">
      қызмет көрсететін жабдықты ағымдағы жөндеуді орындау; </w:t>
      </w:r>
    </w:p>
    <w:bookmarkEnd w:id="5168"/>
    <w:bookmarkStart w:name="z5174" w:id="5169"/>
    <w:p>
      <w:pPr>
        <w:spacing w:after="0"/>
        <w:ind w:left="0"/>
        <w:jc w:val="both"/>
      </w:pPr>
      <w:r>
        <w:rPr>
          <w:rFonts w:ascii="Times New Roman"/>
          <w:b w:val="false"/>
          <w:i w:val="false"/>
          <w:color w:val="000000"/>
          <w:sz w:val="28"/>
        </w:rPr>
        <w:t>
      пеш бригадасына басшылық ету.</w:t>
      </w:r>
    </w:p>
    <w:bookmarkEnd w:id="5169"/>
    <w:bookmarkStart w:name="z5175" w:id="5170"/>
    <w:p>
      <w:pPr>
        <w:spacing w:after="0"/>
        <w:ind w:left="0"/>
        <w:jc w:val="both"/>
      </w:pPr>
      <w:r>
        <w:rPr>
          <w:rFonts w:ascii="Times New Roman"/>
          <w:b w:val="false"/>
          <w:i w:val="false"/>
          <w:color w:val="000000"/>
          <w:sz w:val="28"/>
        </w:rPr>
        <w:t xml:space="preserve">
      778. Білуге тиіс: </w:t>
      </w:r>
    </w:p>
    <w:bookmarkEnd w:id="5170"/>
    <w:bookmarkStart w:name="z5176" w:id="5171"/>
    <w:p>
      <w:pPr>
        <w:spacing w:after="0"/>
        <w:ind w:left="0"/>
        <w:jc w:val="both"/>
      </w:pPr>
      <w:r>
        <w:rPr>
          <w:rFonts w:ascii="Times New Roman"/>
          <w:b w:val="false"/>
          <w:i w:val="false"/>
          <w:color w:val="000000"/>
          <w:sz w:val="28"/>
        </w:rPr>
        <w:t xml:space="preserve">
      құбырларды пеште дәнекерлеудің технологиялық процесі; </w:t>
      </w:r>
    </w:p>
    <w:bookmarkEnd w:id="5171"/>
    <w:bookmarkStart w:name="z5177" w:id="5172"/>
    <w:p>
      <w:pPr>
        <w:spacing w:after="0"/>
        <w:ind w:left="0"/>
        <w:jc w:val="both"/>
      </w:pPr>
      <w:r>
        <w:rPr>
          <w:rFonts w:ascii="Times New Roman"/>
          <w:b w:val="false"/>
          <w:i w:val="false"/>
          <w:color w:val="000000"/>
          <w:sz w:val="28"/>
        </w:rPr>
        <w:t xml:space="preserve">
      жылыту техникасының негіздері, отынның жану теориясы; </w:t>
      </w:r>
    </w:p>
    <w:bookmarkEnd w:id="5172"/>
    <w:bookmarkStart w:name="z5178" w:id="5173"/>
    <w:p>
      <w:pPr>
        <w:spacing w:after="0"/>
        <w:ind w:left="0"/>
        <w:jc w:val="both"/>
      </w:pPr>
      <w:r>
        <w:rPr>
          <w:rFonts w:ascii="Times New Roman"/>
          <w:b w:val="false"/>
          <w:i w:val="false"/>
          <w:color w:val="000000"/>
          <w:sz w:val="28"/>
        </w:rPr>
        <w:t>
      пештердің, орнақтардың, қосалқы жабдықтардың конструктивтік ерекшеліктері және оларды баптау және басқару тәсілдері;</w:t>
      </w:r>
    </w:p>
    <w:bookmarkEnd w:id="5173"/>
    <w:bookmarkStart w:name="z5179" w:id="5174"/>
    <w:p>
      <w:pPr>
        <w:spacing w:after="0"/>
        <w:ind w:left="0"/>
        <w:jc w:val="both"/>
      </w:pPr>
      <w:r>
        <w:rPr>
          <w:rFonts w:ascii="Times New Roman"/>
          <w:b w:val="false"/>
          <w:i w:val="false"/>
          <w:color w:val="000000"/>
          <w:sz w:val="28"/>
        </w:rPr>
        <w:t xml:space="preserve">
      металдардың, отынның, жанар май материалдарының қасиеті; </w:t>
      </w:r>
    </w:p>
    <w:bookmarkEnd w:id="5174"/>
    <w:bookmarkStart w:name="z5180" w:id="5175"/>
    <w:p>
      <w:pPr>
        <w:spacing w:after="0"/>
        <w:ind w:left="0"/>
        <w:jc w:val="both"/>
      </w:pPr>
      <w:r>
        <w:rPr>
          <w:rFonts w:ascii="Times New Roman"/>
          <w:b w:val="false"/>
          <w:i w:val="false"/>
          <w:color w:val="000000"/>
          <w:sz w:val="28"/>
        </w:rPr>
        <w:t>
      ақаулар түрлері және оларды жою тәсілдері.</w:t>
      </w:r>
    </w:p>
    <w:bookmarkEnd w:id="5175"/>
    <w:bookmarkStart w:name="z5181" w:id="5176"/>
    <w:p>
      <w:pPr>
        <w:spacing w:after="0"/>
        <w:ind w:left="0"/>
        <w:jc w:val="both"/>
      </w:pPr>
      <w:r>
        <w:rPr>
          <w:rFonts w:ascii="Times New Roman"/>
          <w:b w:val="false"/>
          <w:i w:val="false"/>
          <w:color w:val="000000"/>
          <w:sz w:val="28"/>
        </w:rPr>
        <w:t xml:space="preserve">
      779. Орта кәсіптік білімді талап етеді. </w:t>
      </w:r>
    </w:p>
    <w:bookmarkEnd w:id="5176"/>
    <w:bookmarkStart w:name="z5182" w:id="5177"/>
    <w:p>
      <w:pPr>
        <w:spacing w:after="0"/>
        <w:ind w:left="0"/>
        <w:jc w:val="both"/>
      </w:pPr>
      <w:r>
        <w:rPr>
          <w:rFonts w:ascii="Times New Roman"/>
          <w:b w:val="false"/>
          <w:i w:val="false"/>
          <w:color w:val="000000"/>
          <w:sz w:val="28"/>
        </w:rPr>
        <w:t>
      138. Құбыр құюшы-қалыптаушы</w:t>
      </w:r>
    </w:p>
    <w:bookmarkEnd w:id="5177"/>
    <w:bookmarkStart w:name="z5183" w:id="5178"/>
    <w:p>
      <w:pPr>
        <w:spacing w:after="0"/>
        <w:ind w:left="0"/>
        <w:jc w:val="both"/>
      </w:pPr>
      <w:r>
        <w:rPr>
          <w:rFonts w:ascii="Times New Roman"/>
          <w:b w:val="false"/>
          <w:i w:val="false"/>
          <w:color w:val="000000"/>
          <w:sz w:val="28"/>
        </w:rPr>
        <w:t xml:space="preserve">
      Параграф 1. Құбыр құюшы-қалыптаушы, 2-й разряд </w:t>
      </w:r>
    </w:p>
    <w:bookmarkEnd w:id="5178"/>
    <w:bookmarkStart w:name="z5184" w:id="5179"/>
    <w:p>
      <w:pPr>
        <w:spacing w:after="0"/>
        <w:ind w:left="0"/>
        <w:jc w:val="both"/>
      </w:pPr>
      <w:r>
        <w:rPr>
          <w:rFonts w:ascii="Times New Roman"/>
          <w:b w:val="false"/>
          <w:i w:val="false"/>
          <w:color w:val="000000"/>
          <w:sz w:val="28"/>
        </w:rPr>
        <w:t xml:space="preserve">
      780. Жұмыс сипаттамасы: </w:t>
      </w:r>
    </w:p>
    <w:bookmarkEnd w:id="5179"/>
    <w:bookmarkStart w:name="z5185" w:id="5180"/>
    <w:p>
      <w:pPr>
        <w:spacing w:after="0"/>
        <w:ind w:left="0"/>
        <w:jc w:val="both"/>
      </w:pPr>
      <w:r>
        <w:rPr>
          <w:rFonts w:ascii="Times New Roman"/>
          <w:b w:val="false"/>
          <w:i w:val="false"/>
          <w:color w:val="000000"/>
          <w:sz w:val="28"/>
        </w:rPr>
        <w:t xml:space="preserve">
      қондырғыларда құбырлау және фланец сырықтарын қалыптаудың технологиялық процесіне қатысу; </w:t>
      </w:r>
    </w:p>
    <w:bookmarkEnd w:id="5180"/>
    <w:bookmarkStart w:name="z5186" w:id="5181"/>
    <w:p>
      <w:pPr>
        <w:spacing w:after="0"/>
        <w:ind w:left="0"/>
        <w:jc w:val="both"/>
      </w:pPr>
      <w:r>
        <w:rPr>
          <w:rFonts w:ascii="Times New Roman"/>
          <w:b w:val="false"/>
          <w:i w:val="false"/>
          <w:color w:val="000000"/>
          <w:sz w:val="28"/>
        </w:rPr>
        <w:t xml:space="preserve">
      металл қалып дайындау, оларды щеткамен тазалау, тығыздалған ауамен үрлеу; </w:t>
      </w:r>
    </w:p>
    <w:bookmarkEnd w:id="5181"/>
    <w:bookmarkStart w:name="z5187" w:id="5182"/>
    <w:p>
      <w:pPr>
        <w:spacing w:after="0"/>
        <w:ind w:left="0"/>
        <w:jc w:val="both"/>
      </w:pPr>
      <w:r>
        <w:rPr>
          <w:rFonts w:ascii="Times New Roman"/>
          <w:b w:val="false"/>
          <w:i w:val="false"/>
          <w:color w:val="000000"/>
          <w:sz w:val="28"/>
        </w:rPr>
        <w:t xml:space="preserve">
      электр пешінде қыздырып сырық жәшіктерін майлау; </w:t>
      </w:r>
    </w:p>
    <w:bookmarkEnd w:id="5182"/>
    <w:bookmarkStart w:name="z5188" w:id="5183"/>
    <w:p>
      <w:pPr>
        <w:spacing w:after="0"/>
        <w:ind w:left="0"/>
        <w:jc w:val="both"/>
      </w:pPr>
      <w:r>
        <w:rPr>
          <w:rFonts w:ascii="Times New Roman"/>
          <w:b w:val="false"/>
          <w:i w:val="false"/>
          <w:color w:val="000000"/>
          <w:sz w:val="28"/>
        </w:rPr>
        <w:t xml:space="preserve">
      бункерге сырық қоспасын көму; </w:t>
      </w:r>
    </w:p>
    <w:bookmarkEnd w:id="5183"/>
    <w:bookmarkStart w:name="z5189" w:id="5184"/>
    <w:p>
      <w:pPr>
        <w:spacing w:after="0"/>
        <w:ind w:left="0"/>
        <w:jc w:val="both"/>
      </w:pPr>
      <w:r>
        <w:rPr>
          <w:rFonts w:ascii="Times New Roman"/>
          <w:b w:val="false"/>
          <w:i w:val="false"/>
          <w:color w:val="000000"/>
          <w:sz w:val="28"/>
        </w:rPr>
        <w:t xml:space="preserve">
      қылтанақтарды қайрау және құбырлаудың дайын сырықтарын реттеп қою; </w:t>
      </w:r>
    </w:p>
    <w:bookmarkEnd w:id="5184"/>
    <w:bookmarkStart w:name="z5190" w:id="5185"/>
    <w:p>
      <w:pPr>
        <w:spacing w:after="0"/>
        <w:ind w:left="0"/>
        <w:jc w:val="both"/>
      </w:pPr>
      <w:r>
        <w:rPr>
          <w:rFonts w:ascii="Times New Roman"/>
          <w:b w:val="false"/>
          <w:i w:val="false"/>
          <w:color w:val="000000"/>
          <w:sz w:val="28"/>
        </w:rPr>
        <w:t xml:space="preserve">
      қондырғы жөндеуге қатысу. </w:t>
      </w:r>
    </w:p>
    <w:bookmarkEnd w:id="5185"/>
    <w:bookmarkStart w:name="z5191" w:id="5186"/>
    <w:p>
      <w:pPr>
        <w:spacing w:after="0"/>
        <w:ind w:left="0"/>
        <w:jc w:val="both"/>
      </w:pPr>
      <w:r>
        <w:rPr>
          <w:rFonts w:ascii="Times New Roman"/>
          <w:b w:val="false"/>
          <w:i w:val="false"/>
          <w:color w:val="000000"/>
          <w:sz w:val="28"/>
        </w:rPr>
        <w:t xml:space="preserve">
      781. Білуге тиіс: </w:t>
      </w:r>
    </w:p>
    <w:bookmarkEnd w:id="5186"/>
    <w:bookmarkStart w:name="z5192" w:id="5187"/>
    <w:p>
      <w:pPr>
        <w:spacing w:after="0"/>
        <w:ind w:left="0"/>
        <w:jc w:val="both"/>
      </w:pPr>
      <w:r>
        <w:rPr>
          <w:rFonts w:ascii="Times New Roman"/>
          <w:b w:val="false"/>
          <w:i w:val="false"/>
          <w:color w:val="000000"/>
          <w:sz w:val="28"/>
        </w:rPr>
        <w:t xml:space="preserve">
      құбырлау сырығын нығыздау үшін отқа төзімді қоспа дайындаудың технологиялық процесі, құбырлаудың сырығын және оның кептірмесін дайындау; </w:t>
      </w:r>
    </w:p>
    <w:bookmarkEnd w:id="5187"/>
    <w:bookmarkStart w:name="z5193" w:id="5188"/>
    <w:p>
      <w:pPr>
        <w:spacing w:after="0"/>
        <w:ind w:left="0"/>
        <w:jc w:val="both"/>
      </w:pPr>
      <w:r>
        <w:rPr>
          <w:rFonts w:ascii="Times New Roman"/>
          <w:b w:val="false"/>
          <w:i w:val="false"/>
          <w:color w:val="000000"/>
          <w:sz w:val="28"/>
        </w:rPr>
        <w:t xml:space="preserve">
      қызмет көрсететін жабдық жұмысының принципі, майлау түрлері және сырық жәшіктеріне оны салу тәсілдері, слесарлық іс негіздері. </w:t>
      </w:r>
    </w:p>
    <w:bookmarkEnd w:id="5188"/>
    <w:bookmarkStart w:name="z5194" w:id="5189"/>
    <w:p>
      <w:pPr>
        <w:spacing w:after="0"/>
        <w:ind w:left="0"/>
        <w:jc w:val="both"/>
      </w:pPr>
      <w:r>
        <w:rPr>
          <w:rFonts w:ascii="Times New Roman"/>
          <w:b w:val="false"/>
          <w:i w:val="false"/>
          <w:color w:val="000000"/>
          <w:sz w:val="28"/>
        </w:rPr>
        <w:t xml:space="preserve">
      Параграф 2. Құбыр құюшы-қалыптаушы, 3-разряд </w:t>
      </w:r>
    </w:p>
    <w:bookmarkEnd w:id="5189"/>
    <w:bookmarkStart w:name="z5195" w:id="5190"/>
    <w:p>
      <w:pPr>
        <w:spacing w:after="0"/>
        <w:ind w:left="0"/>
        <w:jc w:val="both"/>
      </w:pPr>
      <w:r>
        <w:rPr>
          <w:rFonts w:ascii="Times New Roman"/>
          <w:b w:val="false"/>
          <w:i w:val="false"/>
          <w:color w:val="000000"/>
          <w:sz w:val="28"/>
        </w:rPr>
        <w:t>
      782. Жұмыс сипаттамасы:</w:t>
      </w:r>
    </w:p>
    <w:bookmarkEnd w:id="5190"/>
    <w:bookmarkStart w:name="z5196" w:id="5191"/>
    <w:p>
      <w:pPr>
        <w:spacing w:after="0"/>
        <w:ind w:left="0"/>
        <w:jc w:val="both"/>
      </w:pPr>
      <w:r>
        <w:rPr>
          <w:rFonts w:ascii="Times New Roman"/>
          <w:b w:val="false"/>
          <w:i w:val="false"/>
          <w:color w:val="000000"/>
          <w:sz w:val="28"/>
        </w:rPr>
        <w:t xml:space="preserve">
      қондырғыларда және жартылай автоматты ағын желілерде құбырлау мен фланецтің сырықтарын (қалыбын) дайындаудың технологиялық процестерін жүргізу; </w:t>
      </w:r>
    </w:p>
    <w:bookmarkEnd w:id="5191"/>
    <w:bookmarkStart w:name="z5197" w:id="5192"/>
    <w:p>
      <w:pPr>
        <w:spacing w:after="0"/>
        <w:ind w:left="0"/>
        <w:jc w:val="both"/>
      </w:pPr>
      <w:r>
        <w:rPr>
          <w:rFonts w:ascii="Times New Roman"/>
          <w:b w:val="false"/>
          <w:i w:val="false"/>
          <w:color w:val="000000"/>
          <w:sz w:val="28"/>
        </w:rPr>
        <w:t xml:space="preserve">
      сырық жәшігіне сырық қоспасын көмеді; </w:t>
      </w:r>
    </w:p>
    <w:bookmarkEnd w:id="5192"/>
    <w:bookmarkStart w:name="z5198" w:id="5193"/>
    <w:p>
      <w:pPr>
        <w:spacing w:after="0"/>
        <w:ind w:left="0"/>
        <w:jc w:val="both"/>
      </w:pPr>
      <w:r>
        <w:rPr>
          <w:rFonts w:ascii="Times New Roman"/>
          <w:b w:val="false"/>
          <w:i w:val="false"/>
          <w:color w:val="000000"/>
          <w:sz w:val="28"/>
        </w:rPr>
        <w:t>
      құбырлаудың сырығын электр пешіне қалыптау және қыздыру;</w:t>
      </w:r>
    </w:p>
    <w:bookmarkEnd w:id="5193"/>
    <w:bookmarkStart w:name="z5199" w:id="5194"/>
    <w:p>
      <w:pPr>
        <w:spacing w:after="0"/>
        <w:ind w:left="0"/>
        <w:jc w:val="both"/>
      </w:pPr>
      <w:r>
        <w:rPr>
          <w:rFonts w:ascii="Times New Roman"/>
          <w:b w:val="false"/>
          <w:i w:val="false"/>
          <w:color w:val="000000"/>
          <w:sz w:val="28"/>
        </w:rPr>
        <w:t xml:space="preserve">
      пештің температура режимін реттеу; </w:t>
      </w:r>
    </w:p>
    <w:bookmarkEnd w:id="5194"/>
    <w:bookmarkStart w:name="z5200" w:id="5195"/>
    <w:p>
      <w:pPr>
        <w:spacing w:after="0"/>
        <w:ind w:left="0"/>
        <w:jc w:val="both"/>
      </w:pPr>
      <w:r>
        <w:rPr>
          <w:rFonts w:ascii="Times New Roman"/>
          <w:b w:val="false"/>
          <w:i w:val="false"/>
          <w:color w:val="000000"/>
          <w:sz w:val="28"/>
        </w:rPr>
        <w:t>
      газ оттығының қалыпты жануын және қайнау кезеңінде қызуын бақылау;</w:t>
      </w:r>
    </w:p>
    <w:bookmarkEnd w:id="5195"/>
    <w:bookmarkStart w:name="z5201" w:id="5196"/>
    <w:p>
      <w:pPr>
        <w:spacing w:after="0"/>
        <w:ind w:left="0"/>
        <w:jc w:val="both"/>
      </w:pPr>
      <w:r>
        <w:rPr>
          <w:rFonts w:ascii="Times New Roman"/>
          <w:b w:val="false"/>
          <w:i w:val="false"/>
          <w:color w:val="000000"/>
          <w:sz w:val="28"/>
        </w:rPr>
        <w:t xml:space="preserve">
      сырық жәшіктерін престеу; </w:t>
      </w:r>
    </w:p>
    <w:bookmarkEnd w:id="5196"/>
    <w:bookmarkStart w:name="z5202" w:id="5197"/>
    <w:p>
      <w:pPr>
        <w:spacing w:after="0"/>
        <w:ind w:left="0"/>
        <w:jc w:val="both"/>
      </w:pPr>
      <w:r>
        <w:rPr>
          <w:rFonts w:ascii="Times New Roman"/>
          <w:b w:val="false"/>
          <w:i w:val="false"/>
          <w:color w:val="000000"/>
          <w:sz w:val="28"/>
        </w:rPr>
        <w:t xml:space="preserve">
      күйіндіден тазалау, ауа үрлеу және жартылай автоматты ағын желісі үшін сырық жәшіктерінің бөлу құрамын майлау; </w:t>
      </w:r>
    </w:p>
    <w:bookmarkEnd w:id="5197"/>
    <w:bookmarkStart w:name="z5203" w:id="5198"/>
    <w:p>
      <w:pPr>
        <w:spacing w:after="0"/>
        <w:ind w:left="0"/>
        <w:jc w:val="both"/>
      </w:pPr>
      <w:r>
        <w:rPr>
          <w:rFonts w:ascii="Times New Roman"/>
          <w:b w:val="false"/>
          <w:i w:val="false"/>
          <w:color w:val="000000"/>
          <w:sz w:val="28"/>
        </w:rPr>
        <w:t>
      баптау режимінде ағынды желілер тораптарының жұмысын тексеру;</w:t>
      </w:r>
    </w:p>
    <w:bookmarkEnd w:id="5198"/>
    <w:bookmarkStart w:name="z5204" w:id="5199"/>
    <w:p>
      <w:pPr>
        <w:spacing w:after="0"/>
        <w:ind w:left="0"/>
        <w:jc w:val="both"/>
      </w:pPr>
      <w:r>
        <w:rPr>
          <w:rFonts w:ascii="Times New Roman"/>
          <w:b w:val="false"/>
          <w:i w:val="false"/>
          <w:color w:val="000000"/>
          <w:sz w:val="28"/>
        </w:rPr>
        <w:t>
      қызмет көрсетілетін жабдық жұмысындағы жарамсыздықтарды анықтау және жою.</w:t>
      </w:r>
    </w:p>
    <w:bookmarkEnd w:id="5199"/>
    <w:bookmarkStart w:name="z5205" w:id="5200"/>
    <w:p>
      <w:pPr>
        <w:spacing w:after="0"/>
        <w:ind w:left="0"/>
        <w:jc w:val="both"/>
      </w:pPr>
      <w:r>
        <w:rPr>
          <w:rFonts w:ascii="Times New Roman"/>
          <w:b w:val="false"/>
          <w:i w:val="false"/>
          <w:color w:val="000000"/>
          <w:sz w:val="28"/>
        </w:rPr>
        <w:t xml:space="preserve">
      783. Білуге тиіс: </w:t>
      </w:r>
    </w:p>
    <w:bookmarkEnd w:id="5200"/>
    <w:bookmarkStart w:name="z5206" w:id="5201"/>
    <w:p>
      <w:pPr>
        <w:spacing w:after="0"/>
        <w:ind w:left="0"/>
        <w:jc w:val="both"/>
      </w:pPr>
      <w:r>
        <w:rPr>
          <w:rFonts w:ascii="Times New Roman"/>
          <w:b w:val="false"/>
          <w:i w:val="false"/>
          <w:color w:val="000000"/>
          <w:sz w:val="28"/>
        </w:rPr>
        <w:t xml:space="preserve">
      құбыр құюдың технологиялық процесінің негіздері, құбырлау және фланец сырығының қалыптау процесі; </w:t>
      </w:r>
    </w:p>
    <w:bookmarkEnd w:id="5201"/>
    <w:bookmarkStart w:name="z5207" w:id="5202"/>
    <w:p>
      <w:pPr>
        <w:spacing w:after="0"/>
        <w:ind w:left="0"/>
        <w:jc w:val="both"/>
      </w:pPr>
      <w:r>
        <w:rPr>
          <w:rFonts w:ascii="Times New Roman"/>
          <w:b w:val="false"/>
          <w:i w:val="false"/>
          <w:color w:val="000000"/>
          <w:sz w:val="28"/>
        </w:rPr>
        <w:t xml:space="preserve">
      жұмыс принципі және қондырғыны және жартылай автоматты ағын желісінің техникалық пайдалану ережесі; </w:t>
      </w:r>
    </w:p>
    <w:bookmarkEnd w:id="5202"/>
    <w:bookmarkStart w:name="z5208" w:id="5203"/>
    <w:p>
      <w:pPr>
        <w:spacing w:after="0"/>
        <w:ind w:left="0"/>
        <w:jc w:val="both"/>
      </w:pPr>
      <w:r>
        <w:rPr>
          <w:rFonts w:ascii="Times New Roman"/>
          <w:b w:val="false"/>
          <w:i w:val="false"/>
          <w:color w:val="000000"/>
          <w:sz w:val="28"/>
        </w:rPr>
        <w:t xml:space="preserve">
      балқытылған металмен өзара жұмыс істеген кездегі қалыптау қоспасының қасиеті; </w:t>
      </w:r>
    </w:p>
    <w:bookmarkEnd w:id="5203"/>
    <w:bookmarkStart w:name="z5209" w:id="5204"/>
    <w:p>
      <w:pPr>
        <w:spacing w:after="0"/>
        <w:ind w:left="0"/>
        <w:jc w:val="both"/>
      </w:pPr>
      <w:r>
        <w:rPr>
          <w:rFonts w:ascii="Times New Roman"/>
          <w:b w:val="false"/>
          <w:i w:val="false"/>
          <w:color w:val="000000"/>
          <w:sz w:val="28"/>
        </w:rPr>
        <w:t xml:space="preserve">
      табиғи газбен және тығыз ауамен жұмыс істеу ережесі; </w:t>
      </w:r>
    </w:p>
    <w:bookmarkEnd w:id="5204"/>
    <w:bookmarkStart w:name="z5210" w:id="5205"/>
    <w:p>
      <w:pPr>
        <w:spacing w:after="0"/>
        <w:ind w:left="0"/>
        <w:jc w:val="both"/>
      </w:pPr>
      <w:r>
        <w:rPr>
          <w:rFonts w:ascii="Times New Roman"/>
          <w:b w:val="false"/>
          <w:i w:val="false"/>
          <w:color w:val="000000"/>
          <w:sz w:val="28"/>
        </w:rPr>
        <w:t xml:space="preserve">
      слесарлық іс. </w:t>
      </w:r>
    </w:p>
    <w:bookmarkEnd w:id="5205"/>
    <w:bookmarkStart w:name="z5211" w:id="5206"/>
    <w:p>
      <w:pPr>
        <w:spacing w:after="0"/>
        <w:ind w:left="0"/>
        <w:jc w:val="both"/>
      </w:pPr>
      <w:r>
        <w:rPr>
          <w:rFonts w:ascii="Times New Roman"/>
          <w:b w:val="false"/>
          <w:i w:val="false"/>
          <w:color w:val="000000"/>
          <w:sz w:val="28"/>
        </w:rPr>
        <w:t xml:space="preserve">
      Параграф 3. Құбыр құюшы-қалыптаушы, 4-разряд </w:t>
      </w:r>
    </w:p>
    <w:bookmarkEnd w:id="5206"/>
    <w:bookmarkStart w:name="z5212" w:id="5207"/>
    <w:p>
      <w:pPr>
        <w:spacing w:after="0"/>
        <w:ind w:left="0"/>
        <w:jc w:val="both"/>
      </w:pPr>
      <w:r>
        <w:rPr>
          <w:rFonts w:ascii="Times New Roman"/>
          <w:b w:val="false"/>
          <w:i w:val="false"/>
          <w:color w:val="000000"/>
          <w:sz w:val="28"/>
        </w:rPr>
        <w:t xml:space="preserve">
      784. Жұмыс сипаттамасы: </w:t>
      </w:r>
    </w:p>
    <w:bookmarkEnd w:id="5207"/>
    <w:bookmarkStart w:name="z5213" w:id="5208"/>
    <w:p>
      <w:pPr>
        <w:spacing w:after="0"/>
        <w:ind w:left="0"/>
        <w:jc w:val="both"/>
      </w:pPr>
      <w:r>
        <w:rPr>
          <w:rFonts w:ascii="Times New Roman"/>
          <w:b w:val="false"/>
          <w:i w:val="false"/>
          <w:color w:val="000000"/>
          <w:sz w:val="28"/>
        </w:rPr>
        <w:t xml:space="preserve">
      қондырғыларда жоғарғы фланец пен кірісті қалыптаудың технологиялық процестерін жүргізу; </w:t>
      </w:r>
    </w:p>
    <w:bookmarkEnd w:id="5208"/>
    <w:bookmarkStart w:name="z5214" w:id="5209"/>
    <w:p>
      <w:pPr>
        <w:spacing w:after="0"/>
        <w:ind w:left="0"/>
        <w:jc w:val="both"/>
      </w:pPr>
      <w:r>
        <w:rPr>
          <w:rFonts w:ascii="Times New Roman"/>
          <w:b w:val="false"/>
          <w:i w:val="false"/>
          <w:color w:val="000000"/>
          <w:sz w:val="28"/>
        </w:rPr>
        <w:t xml:space="preserve">
      үлгілер орнату, қалыптау материалдарын дайындау, жіңішке қораптар мен науашаларды нығыздау; </w:t>
      </w:r>
    </w:p>
    <w:bookmarkEnd w:id="5209"/>
    <w:bookmarkStart w:name="z5215" w:id="5210"/>
    <w:p>
      <w:pPr>
        <w:spacing w:after="0"/>
        <w:ind w:left="0"/>
        <w:jc w:val="both"/>
      </w:pPr>
      <w:r>
        <w:rPr>
          <w:rFonts w:ascii="Times New Roman"/>
          <w:b w:val="false"/>
          <w:i w:val="false"/>
          <w:color w:val="000000"/>
          <w:sz w:val="28"/>
        </w:rPr>
        <w:t>
      фланец қалыбын әрлеу, құбырлау мен фланецтің сырықтарын әрлеу, кептіру, сырлау;</w:t>
      </w:r>
    </w:p>
    <w:bookmarkEnd w:id="5210"/>
    <w:bookmarkStart w:name="z5216" w:id="5211"/>
    <w:p>
      <w:pPr>
        <w:spacing w:after="0"/>
        <w:ind w:left="0"/>
        <w:jc w:val="both"/>
      </w:pPr>
      <w:r>
        <w:rPr>
          <w:rFonts w:ascii="Times New Roman"/>
          <w:b w:val="false"/>
          <w:i w:val="false"/>
          <w:color w:val="000000"/>
          <w:sz w:val="28"/>
        </w:rPr>
        <w:t xml:space="preserve">
      қондырғыны ағымдағы жөндеуді орындау. </w:t>
      </w:r>
    </w:p>
    <w:bookmarkEnd w:id="5211"/>
    <w:bookmarkStart w:name="z5217" w:id="5212"/>
    <w:p>
      <w:pPr>
        <w:spacing w:after="0"/>
        <w:ind w:left="0"/>
        <w:jc w:val="both"/>
      </w:pPr>
      <w:r>
        <w:rPr>
          <w:rFonts w:ascii="Times New Roman"/>
          <w:b w:val="false"/>
          <w:i w:val="false"/>
          <w:color w:val="000000"/>
          <w:sz w:val="28"/>
        </w:rPr>
        <w:t xml:space="preserve">
      785. Білуге тиіс: </w:t>
      </w:r>
    </w:p>
    <w:bookmarkEnd w:id="5212"/>
    <w:bookmarkStart w:name="z5218" w:id="5213"/>
    <w:p>
      <w:pPr>
        <w:spacing w:after="0"/>
        <w:ind w:left="0"/>
        <w:jc w:val="both"/>
      </w:pPr>
      <w:r>
        <w:rPr>
          <w:rFonts w:ascii="Times New Roman"/>
          <w:b w:val="false"/>
          <w:i w:val="false"/>
          <w:color w:val="000000"/>
          <w:sz w:val="28"/>
        </w:rPr>
        <w:t xml:space="preserve">
      құбырларды құюдың және фланецтерді дайындаудың технологиялық процесі; </w:t>
      </w:r>
    </w:p>
    <w:bookmarkEnd w:id="5213"/>
    <w:bookmarkStart w:name="z5219" w:id="5214"/>
    <w:p>
      <w:pPr>
        <w:spacing w:after="0"/>
        <w:ind w:left="0"/>
        <w:jc w:val="both"/>
      </w:pPr>
      <w:r>
        <w:rPr>
          <w:rFonts w:ascii="Times New Roman"/>
          <w:b w:val="false"/>
          <w:i w:val="false"/>
          <w:color w:val="000000"/>
          <w:sz w:val="28"/>
        </w:rPr>
        <w:t xml:space="preserve">
      қалыптау материалдарының қызметі және оны дайындау тәсілдері, құбырлау, фланец, кіріс сырықтарын қалыптау қондырғысының конструктивтік ерекшеліктері. </w:t>
      </w:r>
    </w:p>
    <w:bookmarkEnd w:id="5214"/>
    <w:bookmarkStart w:name="z5220" w:id="5215"/>
    <w:p>
      <w:pPr>
        <w:spacing w:after="0"/>
        <w:ind w:left="0"/>
        <w:jc w:val="both"/>
      </w:pPr>
      <w:r>
        <w:rPr>
          <w:rFonts w:ascii="Times New Roman"/>
          <w:b w:val="false"/>
          <w:i w:val="false"/>
          <w:color w:val="000000"/>
          <w:sz w:val="28"/>
        </w:rPr>
        <w:t>
      139. Табақтар мен ленталарды электрмен дәнекерлеуші</w:t>
      </w:r>
    </w:p>
    <w:bookmarkEnd w:id="5215"/>
    <w:bookmarkStart w:name="z5221" w:id="5216"/>
    <w:p>
      <w:pPr>
        <w:spacing w:after="0"/>
        <w:ind w:left="0"/>
        <w:jc w:val="both"/>
      </w:pPr>
      <w:r>
        <w:rPr>
          <w:rFonts w:ascii="Times New Roman"/>
          <w:b w:val="false"/>
          <w:i w:val="false"/>
          <w:color w:val="000000"/>
          <w:sz w:val="28"/>
        </w:rPr>
        <w:t xml:space="preserve">
      Параграф 1. Табақтар мен ленталарды электрмен дәнекерлеуші, 2-разряд </w:t>
      </w:r>
    </w:p>
    <w:bookmarkEnd w:id="5216"/>
    <w:bookmarkStart w:name="z5222" w:id="5217"/>
    <w:p>
      <w:pPr>
        <w:spacing w:after="0"/>
        <w:ind w:left="0"/>
        <w:jc w:val="both"/>
      </w:pPr>
      <w:r>
        <w:rPr>
          <w:rFonts w:ascii="Times New Roman"/>
          <w:b w:val="false"/>
          <w:i w:val="false"/>
          <w:color w:val="000000"/>
          <w:sz w:val="28"/>
        </w:rPr>
        <w:t xml:space="preserve">
      786. Жұмыс сипаттамасы: </w:t>
      </w:r>
    </w:p>
    <w:bookmarkEnd w:id="5217"/>
    <w:bookmarkStart w:name="z5223" w:id="5218"/>
    <w:p>
      <w:pPr>
        <w:spacing w:after="0"/>
        <w:ind w:left="0"/>
        <w:jc w:val="both"/>
      </w:pPr>
      <w:r>
        <w:rPr>
          <w:rFonts w:ascii="Times New Roman"/>
          <w:b w:val="false"/>
          <w:i w:val="false"/>
          <w:color w:val="000000"/>
          <w:sz w:val="28"/>
        </w:rPr>
        <w:t>
      құбырға жазық дәнекерлеудің технологиялық процесін жүргізуге қатысу;</w:t>
      </w:r>
    </w:p>
    <w:bookmarkEnd w:id="5218"/>
    <w:bookmarkStart w:name="z5224" w:id="5219"/>
    <w:p>
      <w:pPr>
        <w:spacing w:after="0"/>
        <w:ind w:left="0"/>
        <w:jc w:val="both"/>
      </w:pPr>
      <w:r>
        <w:rPr>
          <w:rFonts w:ascii="Times New Roman"/>
          <w:b w:val="false"/>
          <w:i w:val="false"/>
          <w:color w:val="000000"/>
          <w:sz w:val="28"/>
        </w:rPr>
        <w:t xml:space="preserve">
      дәнекерлеу үшін металл іріктеу; </w:t>
      </w:r>
    </w:p>
    <w:bookmarkEnd w:id="5219"/>
    <w:bookmarkStart w:name="z5225" w:id="5220"/>
    <w:p>
      <w:pPr>
        <w:spacing w:after="0"/>
        <w:ind w:left="0"/>
        <w:jc w:val="both"/>
      </w:pPr>
      <w:r>
        <w:rPr>
          <w:rFonts w:ascii="Times New Roman"/>
          <w:b w:val="false"/>
          <w:i w:val="false"/>
          <w:color w:val="000000"/>
          <w:sz w:val="28"/>
        </w:rPr>
        <w:t xml:space="preserve">
      жапсарлап дәнекерлеу машинасымен үйкеліс тораптарын майлау; </w:t>
      </w:r>
    </w:p>
    <w:bookmarkEnd w:id="5220"/>
    <w:bookmarkStart w:name="z5226" w:id="5221"/>
    <w:p>
      <w:pPr>
        <w:spacing w:after="0"/>
        <w:ind w:left="0"/>
        <w:jc w:val="both"/>
      </w:pPr>
      <w:r>
        <w:rPr>
          <w:rFonts w:ascii="Times New Roman"/>
          <w:b w:val="false"/>
          <w:i w:val="false"/>
          <w:color w:val="000000"/>
          <w:sz w:val="28"/>
        </w:rPr>
        <w:t>
      қызмет көрсететін жабдықты жөндеуге қатысу.</w:t>
      </w:r>
    </w:p>
    <w:bookmarkEnd w:id="5221"/>
    <w:bookmarkStart w:name="z5227" w:id="5222"/>
    <w:p>
      <w:pPr>
        <w:spacing w:after="0"/>
        <w:ind w:left="0"/>
        <w:jc w:val="both"/>
      </w:pPr>
      <w:r>
        <w:rPr>
          <w:rFonts w:ascii="Times New Roman"/>
          <w:b w:val="false"/>
          <w:i w:val="false"/>
          <w:color w:val="000000"/>
          <w:sz w:val="28"/>
        </w:rPr>
        <w:t xml:space="preserve">
      787. Білуге тиіс: </w:t>
      </w:r>
    </w:p>
    <w:bookmarkEnd w:id="5222"/>
    <w:bookmarkStart w:name="z5228" w:id="5223"/>
    <w:p>
      <w:pPr>
        <w:spacing w:after="0"/>
        <w:ind w:left="0"/>
        <w:jc w:val="both"/>
      </w:pPr>
      <w:r>
        <w:rPr>
          <w:rFonts w:ascii="Times New Roman"/>
          <w:b w:val="false"/>
          <w:i w:val="false"/>
          <w:color w:val="000000"/>
          <w:sz w:val="28"/>
        </w:rPr>
        <w:t xml:space="preserve">
      қызмет көрсетілетін жабдық жұмысының принципі; </w:t>
      </w:r>
    </w:p>
    <w:bookmarkEnd w:id="5223"/>
    <w:bookmarkStart w:name="z5229" w:id="5224"/>
    <w:p>
      <w:pPr>
        <w:spacing w:after="0"/>
        <w:ind w:left="0"/>
        <w:jc w:val="both"/>
      </w:pPr>
      <w:r>
        <w:rPr>
          <w:rFonts w:ascii="Times New Roman"/>
          <w:b w:val="false"/>
          <w:i w:val="false"/>
          <w:color w:val="000000"/>
          <w:sz w:val="28"/>
        </w:rPr>
        <w:t xml:space="preserve">
      түрлі маркалы болатты дәнекерлеу режимі және жұмыс уақытында жік сапасын сынақтан өткізудің әдістері; </w:t>
      </w:r>
    </w:p>
    <w:bookmarkEnd w:id="5224"/>
    <w:bookmarkStart w:name="z5230" w:id="5225"/>
    <w:p>
      <w:pPr>
        <w:spacing w:after="0"/>
        <w:ind w:left="0"/>
        <w:jc w:val="both"/>
      </w:pPr>
      <w:r>
        <w:rPr>
          <w:rFonts w:ascii="Times New Roman"/>
          <w:b w:val="false"/>
          <w:i w:val="false"/>
          <w:color w:val="000000"/>
          <w:sz w:val="28"/>
        </w:rPr>
        <w:t xml:space="preserve">
      пайдаланылатын абразивті аспаптардың сипаттамасы; </w:t>
      </w:r>
    </w:p>
    <w:bookmarkEnd w:id="5225"/>
    <w:bookmarkStart w:name="z5231" w:id="5226"/>
    <w:p>
      <w:pPr>
        <w:spacing w:after="0"/>
        <w:ind w:left="0"/>
        <w:jc w:val="both"/>
      </w:pPr>
      <w:r>
        <w:rPr>
          <w:rFonts w:ascii="Times New Roman"/>
          <w:b w:val="false"/>
          <w:i w:val="false"/>
          <w:color w:val="000000"/>
          <w:sz w:val="28"/>
        </w:rPr>
        <w:t xml:space="preserve">
      слесарлық іс негіздері. </w:t>
      </w:r>
    </w:p>
    <w:bookmarkEnd w:id="5226"/>
    <w:bookmarkStart w:name="z5232" w:id="5227"/>
    <w:p>
      <w:pPr>
        <w:spacing w:after="0"/>
        <w:ind w:left="0"/>
        <w:jc w:val="both"/>
      </w:pPr>
      <w:r>
        <w:rPr>
          <w:rFonts w:ascii="Times New Roman"/>
          <w:b w:val="false"/>
          <w:i w:val="false"/>
          <w:color w:val="000000"/>
          <w:sz w:val="28"/>
        </w:rPr>
        <w:t xml:space="preserve">
      Параграф 2. Табақтар мен ленталарды электрмен дәнекерлеуші, 3-разряд </w:t>
      </w:r>
    </w:p>
    <w:bookmarkEnd w:id="5227"/>
    <w:bookmarkStart w:name="z5233" w:id="5228"/>
    <w:p>
      <w:pPr>
        <w:spacing w:after="0"/>
        <w:ind w:left="0"/>
        <w:jc w:val="both"/>
      </w:pPr>
      <w:r>
        <w:rPr>
          <w:rFonts w:ascii="Times New Roman"/>
          <w:b w:val="false"/>
          <w:i w:val="false"/>
          <w:color w:val="000000"/>
          <w:sz w:val="28"/>
        </w:rPr>
        <w:t xml:space="preserve">
      788. Жұмыс сипаттамасы: </w:t>
      </w:r>
    </w:p>
    <w:bookmarkEnd w:id="5228"/>
    <w:bookmarkStart w:name="z5234" w:id="5229"/>
    <w:p>
      <w:pPr>
        <w:spacing w:after="0"/>
        <w:ind w:left="0"/>
        <w:jc w:val="both"/>
      </w:pPr>
      <w:r>
        <w:rPr>
          <w:rFonts w:ascii="Times New Roman"/>
          <w:b w:val="false"/>
          <w:i w:val="false"/>
          <w:color w:val="000000"/>
          <w:sz w:val="28"/>
        </w:rPr>
        <w:t>
      жапсарлап дәнекерлеу машинасында орамдарда суық жаймалардың шеттерін дәнекерлеудің немесе дәнекерлеу-орау машинасында жоғары құрышталған және дәнекерлеу орау агрегатында дәл өлшенген қорытпалардың жазығын дәнекерлеудің технологиялық процестерін жүргізу;</w:t>
      </w:r>
    </w:p>
    <w:bookmarkEnd w:id="5229"/>
    <w:bookmarkStart w:name="z5235" w:id="5230"/>
    <w:p>
      <w:pPr>
        <w:spacing w:after="0"/>
        <w:ind w:left="0"/>
        <w:jc w:val="both"/>
      </w:pPr>
      <w:r>
        <w:rPr>
          <w:rFonts w:ascii="Times New Roman"/>
          <w:b w:val="false"/>
          <w:i w:val="false"/>
          <w:color w:val="000000"/>
          <w:sz w:val="28"/>
        </w:rPr>
        <w:t>
      құбырды электрмен дәнекерлеу орнағының желісінде жапсарлап дәнекерленген машинада ленталардың шеттерін электрмен дәнекерлеу;</w:t>
      </w:r>
    </w:p>
    <w:bookmarkEnd w:id="5230"/>
    <w:bookmarkStart w:name="z5236" w:id="5231"/>
    <w:p>
      <w:pPr>
        <w:spacing w:after="0"/>
        <w:ind w:left="0"/>
        <w:jc w:val="both"/>
      </w:pPr>
      <w:r>
        <w:rPr>
          <w:rFonts w:ascii="Times New Roman"/>
          <w:b w:val="false"/>
          <w:i w:val="false"/>
          <w:color w:val="000000"/>
          <w:sz w:val="28"/>
        </w:rPr>
        <w:t xml:space="preserve">
      дайындаманы пісіру және жинау; </w:t>
      </w:r>
    </w:p>
    <w:bookmarkEnd w:id="5231"/>
    <w:bookmarkStart w:name="z5237" w:id="5232"/>
    <w:p>
      <w:pPr>
        <w:spacing w:after="0"/>
        <w:ind w:left="0"/>
        <w:jc w:val="both"/>
      </w:pPr>
      <w:r>
        <w:rPr>
          <w:rFonts w:ascii="Times New Roman"/>
          <w:b w:val="false"/>
          <w:i w:val="false"/>
          <w:color w:val="000000"/>
          <w:sz w:val="28"/>
        </w:rPr>
        <w:t xml:space="preserve">
      тиісті қаттылығы бар абразивті тастарды іріктеу, дәнекерлеу жігін тазалау; </w:t>
      </w:r>
    </w:p>
    <w:bookmarkEnd w:id="5232"/>
    <w:bookmarkStart w:name="z5238" w:id="5233"/>
    <w:p>
      <w:pPr>
        <w:spacing w:after="0"/>
        <w:ind w:left="0"/>
        <w:jc w:val="both"/>
      </w:pPr>
      <w:r>
        <w:rPr>
          <w:rFonts w:ascii="Times New Roman"/>
          <w:b w:val="false"/>
          <w:i w:val="false"/>
          <w:color w:val="000000"/>
          <w:sz w:val="28"/>
        </w:rPr>
        <w:t xml:space="preserve">
      үлгілер іріктеу; </w:t>
      </w:r>
    </w:p>
    <w:bookmarkEnd w:id="5233"/>
    <w:bookmarkStart w:name="z5239" w:id="5234"/>
    <w:p>
      <w:pPr>
        <w:spacing w:after="0"/>
        <w:ind w:left="0"/>
        <w:jc w:val="both"/>
      </w:pPr>
      <w:r>
        <w:rPr>
          <w:rFonts w:ascii="Times New Roman"/>
          <w:b w:val="false"/>
          <w:i w:val="false"/>
          <w:color w:val="000000"/>
          <w:sz w:val="28"/>
        </w:rPr>
        <w:t xml:space="preserve">
      дәнекерлеу тоғының күшін таңдау, жапсарлап дәнекерлеу машинасын баптау және кеуектерді ауыстыру; </w:t>
      </w:r>
    </w:p>
    <w:bookmarkEnd w:id="5234"/>
    <w:bookmarkStart w:name="z5240" w:id="5235"/>
    <w:p>
      <w:pPr>
        <w:spacing w:after="0"/>
        <w:ind w:left="0"/>
        <w:jc w:val="both"/>
      </w:pPr>
      <w:r>
        <w:rPr>
          <w:rFonts w:ascii="Times New Roman"/>
          <w:b w:val="false"/>
          <w:i w:val="false"/>
          <w:color w:val="000000"/>
          <w:sz w:val="28"/>
        </w:rPr>
        <w:t>
      қызмет көрсететін жабдықтың жұмысындағы жарамсыздықтарды анықтау және жою, оларды жөндеуге қатысу.</w:t>
      </w:r>
    </w:p>
    <w:bookmarkEnd w:id="5235"/>
    <w:bookmarkStart w:name="z5241" w:id="5236"/>
    <w:p>
      <w:pPr>
        <w:spacing w:after="0"/>
        <w:ind w:left="0"/>
        <w:jc w:val="both"/>
      </w:pPr>
      <w:r>
        <w:rPr>
          <w:rFonts w:ascii="Times New Roman"/>
          <w:b w:val="false"/>
          <w:i w:val="false"/>
          <w:color w:val="000000"/>
          <w:sz w:val="28"/>
        </w:rPr>
        <w:t xml:space="preserve">
      789. Білуге тиіс: </w:t>
      </w:r>
    </w:p>
    <w:bookmarkEnd w:id="5236"/>
    <w:bookmarkStart w:name="z5242" w:id="5237"/>
    <w:p>
      <w:pPr>
        <w:spacing w:after="0"/>
        <w:ind w:left="0"/>
        <w:jc w:val="both"/>
      </w:pPr>
      <w:r>
        <w:rPr>
          <w:rFonts w:ascii="Times New Roman"/>
          <w:b w:val="false"/>
          <w:i w:val="false"/>
          <w:color w:val="000000"/>
          <w:sz w:val="28"/>
        </w:rPr>
        <w:t xml:space="preserve">
      байланыс және аргонды-доғалы дәнекерлеудің технологиялық процесі; </w:t>
      </w:r>
    </w:p>
    <w:bookmarkEnd w:id="5237"/>
    <w:bookmarkStart w:name="z5243" w:id="5238"/>
    <w:p>
      <w:pPr>
        <w:spacing w:after="0"/>
        <w:ind w:left="0"/>
        <w:jc w:val="both"/>
      </w:pPr>
      <w:r>
        <w:rPr>
          <w:rFonts w:ascii="Times New Roman"/>
          <w:b w:val="false"/>
          <w:i w:val="false"/>
          <w:color w:val="000000"/>
          <w:sz w:val="28"/>
        </w:rPr>
        <w:t xml:space="preserve">
      лентаның және дәнекерлеу құбырының сұрпы. </w:t>
      </w:r>
    </w:p>
    <w:bookmarkEnd w:id="5238"/>
    <w:bookmarkStart w:name="z5244" w:id="5239"/>
    <w:p>
      <w:pPr>
        <w:spacing w:after="0"/>
        <w:ind w:left="0"/>
        <w:jc w:val="both"/>
      </w:pPr>
      <w:r>
        <w:rPr>
          <w:rFonts w:ascii="Times New Roman"/>
          <w:b w:val="false"/>
          <w:i w:val="false"/>
          <w:color w:val="000000"/>
          <w:sz w:val="28"/>
        </w:rPr>
        <w:t xml:space="preserve">
      Параграф 3. Табақтар мен ленталарды электрмен дәнекерлеуші, 4-разряд </w:t>
      </w:r>
    </w:p>
    <w:bookmarkEnd w:id="5239"/>
    <w:bookmarkStart w:name="z5245" w:id="5240"/>
    <w:p>
      <w:pPr>
        <w:spacing w:after="0"/>
        <w:ind w:left="0"/>
        <w:jc w:val="both"/>
      </w:pPr>
      <w:r>
        <w:rPr>
          <w:rFonts w:ascii="Times New Roman"/>
          <w:b w:val="false"/>
          <w:i w:val="false"/>
          <w:color w:val="000000"/>
          <w:sz w:val="28"/>
        </w:rPr>
        <w:t xml:space="preserve">
      790. Жұмыс сипаттамасы: </w:t>
      </w:r>
    </w:p>
    <w:bookmarkEnd w:id="5240"/>
    <w:bookmarkStart w:name="z5246" w:id="5241"/>
    <w:p>
      <w:pPr>
        <w:spacing w:after="0"/>
        <w:ind w:left="0"/>
        <w:jc w:val="both"/>
      </w:pPr>
      <w:r>
        <w:rPr>
          <w:rFonts w:ascii="Times New Roman"/>
          <w:b w:val="false"/>
          <w:i w:val="false"/>
          <w:color w:val="000000"/>
          <w:sz w:val="28"/>
        </w:rPr>
        <w:t xml:space="preserve">
      пеште дәнекерлеудің үздіксіз желісінде жапсарлап дәнекерлейтін машинада штрипсті дәнекерлеудің, радиотехникалық жиілік тоқтарымен дәнекерлеу орнағының және құбырларды айналдыра балқытып дәнекерлеу орнағының технологиялық процестерін жүргізу; </w:t>
      </w:r>
    </w:p>
    <w:bookmarkEnd w:id="5241"/>
    <w:bookmarkStart w:name="z5247" w:id="5242"/>
    <w:p>
      <w:pPr>
        <w:spacing w:after="0"/>
        <w:ind w:left="0"/>
        <w:jc w:val="both"/>
      </w:pPr>
      <w:r>
        <w:rPr>
          <w:rFonts w:ascii="Times New Roman"/>
          <w:b w:val="false"/>
          <w:i w:val="false"/>
          <w:color w:val="000000"/>
          <w:sz w:val="28"/>
        </w:rPr>
        <w:t xml:space="preserve">
      біліктілігі анағұрлым жоғары электрмен дәнекерлеушінің басшылығымен жапсарлап дәнекерлеу машинасында көп қабатты құбырлар үшін белдеулерді дәнекерлеу; </w:t>
      </w:r>
    </w:p>
    <w:bookmarkEnd w:id="5242"/>
    <w:bookmarkStart w:name="z5248" w:id="5243"/>
    <w:p>
      <w:pPr>
        <w:spacing w:after="0"/>
        <w:ind w:left="0"/>
        <w:jc w:val="both"/>
      </w:pPr>
      <w:r>
        <w:rPr>
          <w:rFonts w:ascii="Times New Roman"/>
          <w:b w:val="false"/>
          <w:i w:val="false"/>
          <w:color w:val="000000"/>
          <w:sz w:val="28"/>
        </w:rPr>
        <w:t xml:space="preserve">
      жікті тазалау; </w:t>
      </w:r>
    </w:p>
    <w:bookmarkEnd w:id="5243"/>
    <w:bookmarkStart w:name="z5249" w:id="5244"/>
    <w:p>
      <w:pPr>
        <w:spacing w:after="0"/>
        <w:ind w:left="0"/>
        <w:jc w:val="both"/>
      </w:pPr>
      <w:r>
        <w:rPr>
          <w:rFonts w:ascii="Times New Roman"/>
          <w:b w:val="false"/>
          <w:i w:val="false"/>
          <w:color w:val="000000"/>
          <w:sz w:val="28"/>
        </w:rPr>
        <w:t>
      жапсарлап дәнекерлеу машинасының және тартылмалы роликтердің жұмысын бақылау.</w:t>
      </w:r>
    </w:p>
    <w:bookmarkEnd w:id="5244"/>
    <w:bookmarkStart w:name="z5250" w:id="5245"/>
    <w:p>
      <w:pPr>
        <w:spacing w:after="0"/>
        <w:ind w:left="0"/>
        <w:jc w:val="both"/>
      </w:pPr>
      <w:r>
        <w:rPr>
          <w:rFonts w:ascii="Times New Roman"/>
          <w:b w:val="false"/>
          <w:i w:val="false"/>
          <w:color w:val="000000"/>
          <w:sz w:val="28"/>
        </w:rPr>
        <w:t xml:space="preserve">
      791. Білуге тиіс: </w:t>
      </w:r>
    </w:p>
    <w:bookmarkEnd w:id="5245"/>
    <w:bookmarkStart w:name="z5251" w:id="5246"/>
    <w:p>
      <w:pPr>
        <w:spacing w:after="0"/>
        <w:ind w:left="0"/>
        <w:jc w:val="both"/>
      </w:pPr>
      <w:r>
        <w:rPr>
          <w:rFonts w:ascii="Times New Roman"/>
          <w:b w:val="false"/>
          <w:i w:val="false"/>
          <w:color w:val="000000"/>
          <w:sz w:val="28"/>
        </w:rPr>
        <w:t xml:space="preserve">
      құбырларды үздіксіз дәнекерлеудің және көп қабатты құбырларды өндірудің технологиялық процесінің негіздері; </w:t>
      </w:r>
    </w:p>
    <w:bookmarkEnd w:id="5246"/>
    <w:bookmarkStart w:name="z5252" w:id="5247"/>
    <w:p>
      <w:pPr>
        <w:spacing w:after="0"/>
        <w:ind w:left="0"/>
        <w:jc w:val="both"/>
      </w:pPr>
      <w:r>
        <w:rPr>
          <w:rFonts w:ascii="Times New Roman"/>
          <w:b w:val="false"/>
          <w:i w:val="false"/>
          <w:color w:val="000000"/>
          <w:sz w:val="28"/>
        </w:rPr>
        <w:t xml:space="preserve">
      жұмыстың құрылғысы, принциптері және қызмет көрсететін жабдықты техникалық пайдалану ережесі; </w:t>
      </w:r>
    </w:p>
    <w:bookmarkEnd w:id="5247"/>
    <w:bookmarkStart w:name="z5253" w:id="5248"/>
    <w:p>
      <w:pPr>
        <w:spacing w:after="0"/>
        <w:ind w:left="0"/>
        <w:jc w:val="both"/>
      </w:pPr>
      <w:r>
        <w:rPr>
          <w:rFonts w:ascii="Times New Roman"/>
          <w:b w:val="false"/>
          <w:i w:val="false"/>
          <w:color w:val="000000"/>
          <w:sz w:val="28"/>
        </w:rPr>
        <w:t xml:space="preserve">
      штрипстердің сапасына мемлекеттік стандарттардың талаптары. </w:t>
      </w:r>
    </w:p>
    <w:bookmarkEnd w:id="5248"/>
    <w:bookmarkStart w:name="z5254" w:id="5249"/>
    <w:p>
      <w:pPr>
        <w:spacing w:after="0"/>
        <w:ind w:left="0"/>
        <w:jc w:val="both"/>
      </w:pPr>
      <w:r>
        <w:rPr>
          <w:rFonts w:ascii="Times New Roman"/>
          <w:b w:val="false"/>
          <w:i w:val="false"/>
          <w:color w:val="000000"/>
          <w:sz w:val="28"/>
        </w:rPr>
        <w:t xml:space="preserve">
      Параграф 4. Табақтар мен ленталарды электрмен дәнекерлеуші, 5-разряд </w:t>
      </w:r>
    </w:p>
    <w:bookmarkEnd w:id="5249"/>
    <w:bookmarkStart w:name="z5255" w:id="5250"/>
    <w:p>
      <w:pPr>
        <w:spacing w:after="0"/>
        <w:ind w:left="0"/>
        <w:jc w:val="both"/>
      </w:pPr>
      <w:r>
        <w:rPr>
          <w:rFonts w:ascii="Times New Roman"/>
          <w:b w:val="false"/>
          <w:i w:val="false"/>
          <w:color w:val="000000"/>
          <w:sz w:val="28"/>
        </w:rPr>
        <w:t xml:space="preserve">
      792. Жұмыс сипаттамасы: </w:t>
      </w:r>
    </w:p>
    <w:bookmarkEnd w:id="5250"/>
    <w:bookmarkStart w:name="z5256" w:id="5251"/>
    <w:p>
      <w:pPr>
        <w:spacing w:after="0"/>
        <w:ind w:left="0"/>
        <w:jc w:val="both"/>
      </w:pPr>
      <w:r>
        <w:rPr>
          <w:rFonts w:ascii="Times New Roman"/>
          <w:b w:val="false"/>
          <w:i w:val="false"/>
          <w:color w:val="000000"/>
          <w:sz w:val="28"/>
        </w:rPr>
        <w:t xml:space="preserve">
      пешпен дәнекерлеудің толассыз орнағының желісінде жапсарлап дәнекерлеуші машинада штрипсті көлденең дәнекерлеудің, радиотехникалық жиіліктегі тоқпен дәнекерлеу орнағының, құбырларды айналдыра балқытып дәнекерлеу орнағының технологиялық процестерін жүргізу; жапсарлап дәнекерлеу машинасында көп қабатты құбырлар үшін белдеулерді дәнекерлеу; </w:t>
      </w:r>
    </w:p>
    <w:bookmarkEnd w:id="5251"/>
    <w:bookmarkStart w:name="z5257" w:id="5252"/>
    <w:p>
      <w:pPr>
        <w:spacing w:after="0"/>
        <w:ind w:left="0"/>
        <w:jc w:val="both"/>
      </w:pPr>
      <w:r>
        <w:rPr>
          <w:rFonts w:ascii="Times New Roman"/>
          <w:b w:val="false"/>
          <w:i w:val="false"/>
          <w:color w:val="000000"/>
          <w:sz w:val="28"/>
        </w:rPr>
        <w:t xml:space="preserve">
      штрипсті дәнекерлеу сапасын және штрипсті дайындау мен процестің үздіксіздігі тораптары жұмысының берілген қарқынын қамтамасыз ету; </w:t>
      </w:r>
    </w:p>
    <w:bookmarkEnd w:id="5252"/>
    <w:bookmarkStart w:name="z5258" w:id="5253"/>
    <w:p>
      <w:pPr>
        <w:spacing w:after="0"/>
        <w:ind w:left="0"/>
        <w:jc w:val="both"/>
      </w:pPr>
      <w:r>
        <w:rPr>
          <w:rFonts w:ascii="Times New Roman"/>
          <w:b w:val="false"/>
          <w:i w:val="false"/>
          <w:color w:val="000000"/>
          <w:sz w:val="28"/>
        </w:rPr>
        <w:t>
      болат белдеуінің еніне, қабырғасының қалыңдығына және маркасына қарай штрипсті дайындаудың барлық сызықтарын баптау және реттеу;</w:t>
      </w:r>
    </w:p>
    <w:bookmarkEnd w:id="5253"/>
    <w:bookmarkStart w:name="z5259" w:id="5254"/>
    <w:p>
      <w:pPr>
        <w:spacing w:after="0"/>
        <w:ind w:left="0"/>
        <w:jc w:val="both"/>
      </w:pPr>
      <w:r>
        <w:rPr>
          <w:rFonts w:ascii="Times New Roman"/>
          <w:b w:val="false"/>
          <w:i w:val="false"/>
          <w:color w:val="000000"/>
          <w:sz w:val="28"/>
        </w:rPr>
        <w:t xml:space="preserve">
      дәнекерлеу режимін іріктеу; </w:t>
      </w:r>
    </w:p>
    <w:bookmarkEnd w:id="5254"/>
    <w:bookmarkStart w:name="z5260" w:id="5255"/>
    <w:p>
      <w:pPr>
        <w:spacing w:after="0"/>
        <w:ind w:left="0"/>
        <w:jc w:val="both"/>
      </w:pPr>
      <w:r>
        <w:rPr>
          <w:rFonts w:ascii="Times New Roman"/>
          <w:b w:val="false"/>
          <w:i w:val="false"/>
          <w:color w:val="000000"/>
          <w:sz w:val="28"/>
        </w:rPr>
        <w:t>
      қызмет көрсететін жабдықты ағымдағы жөндеу.</w:t>
      </w:r>
    </w:p>
    <w:bookmarkEnd w:id="5255"/>
    <w:bookmarkStart w:name="z5261" w:id="5256"/>
    <w:p>
      <w:pPr>
        <w:spacing w:after="0"/>
        <w:ind w:left="0"/>
        <w:jc w:val="both"/>
      </w:pPr>
      <w:r>
        <w:rPr>
          <w:rFonts w:ascii="Times New Roman"/>
          <w:b w:val="false"/>
          <w:i w:val="false"/>
          <w:color w:val="000000"/>
          <w:sz w:val="28"/>
        </w:rPr>
        <w:t xml:space="preserve">
      793. Білуге тиіс: </w:t>
      </w:r>
    </w:p>
    <w:bookmarkEnd w:id="5256"/>
    <w:bookmarkStart w:name="z5262" w:id="5257"/>
    <w:p>
      <w:pPr>
        <w:spacing w:after="0"/>
        <w:ind w:left="0"/>
        <w:jc w:val="both"/>
      </w:pPr>
      <w:r>
        <w:rPr>
          <w:rFonts w:ascii="Times New Roman"/>
          <w:b w:val="false"/>
          <w:i w:val="false"/>
          <w:color w:val="000000"/>
          <w:sz w:val="28"/>
        </w:rPr>
        <w:t xml:space="preserve">
      құбырларды үздіксіз дәнекерлеудің және көп қабатты құбырларды өндірудің технологиялық процестері; </w:t>
      </w:r>
    </w:p>
    <w:bookmarkEnd w:id="5257"/>
    <w:bookmarkStart w:name="z5263" w:id="5258"/>
    <w:p>
      <w:pPr>
        <w:spacing w:after="0"/>
        <w:ind w:left="0"/>
        <w:jc w:val="both"/>
      </w:pPr>
      <w:r>
        <w:rPr>
          <w:rFonts w:ascii="Times New Roman"/>
          <w:b w:val="false"/>
          <w:i w:val="false"/>
          <w:color w:val="000000"/>
          <w:sz w:val="28"/>
        </w:rPr>
        <w:t xml:space="preserve">
      құрылғысы, жұмыс принципі және орам орауышты, жайма түзеткіш машинаны, жайма дискілерін және жиекті қайшыларды, бытыра оқтайтын қондырғыларды, жабдықты қолмен және автоматты басқару. </w:t>
      </w:r>
    </w:p>
    <w:bookmarkEnd w:id="5258"/>
    <w:bookmarkStart w:name="z5264" w:id="5259"/>
    <w:p>
      <w:pPr>
        <w:spacing w:after="0"/>
        <w:ind w:left="0"/>
        <w:jc w:val="both"/>
      </w:pPr>
      <w:r>
        <w:rPr>
          <w:rFonts w:ascii="Times New Roman"/>
          <w:b w:val="false"/>
          <w:i w:val="false"/>
          <w:color w:val="000000"/>
          <w:sz w:val="28"/>
        </w:rPr>
        <w:t>
      140. Орнақта құбырларды электрмен дәнекерлеуші</w:t>
      </w:r>
    </w:p>
    <w:bookmarkEnd w:id="5259"/>
    <w:bookmarkStart w:name="z5265" w:id="5260"/>
    <w:p>
      <w:pPr>
        <w:spacing w:after="0"/>
        <w:ind w:left="0"/>
        <w:jc w:val="both"/>
      </w:pPr>
      <w:r>
        <w:rPr>
          <w:rFonts w:ascii="Times New Roman"/>
          <w:b w:val="false"/>
          <w:i w:val="false"/>
          <w:color w:val="000000"/>
          <w:sz w:val="28"/>
        </w:rPr>
        <w:t>
      Параграф 1. Орнақта құбырларды электрмен дәнекерлеуші, 2-разряд</w:t>
      </w:r>
    </w:p>
    <w:bookmarkEnd w:id="5260"/>
    <w:bookmarkStart w:name="z5266" w:id="5261"/>
    <w:p>
      <w:pPr>
        <w:spacing w:after="0"/>
        <w:ind w:left="0"/>
        <w:jc w:val="both"/>
      </w:pPr>
      <w:r>
        <w:rPr>
          <w:rFonts w:ascii="Times New Roman"/>
          <w:b w:val="false"/>
          <w:i w:val="false"/>
          <w:color w:val="000000"/>
          <w:sz w:val="28"/>
        </w:rPr>
        <w:t xml:space="preserve">
      794. Жұмыс сипаттамасы: </w:t>
      </w:r>
    </w:p>
    <w:bookmarkEnd w:id="5261"/>
    <w:bookmarkStart w:name="z5267" w:id="5262"/>
    <w:p>
      <w:pPr>
        <w:spacing w:after="0"/>
        <w:ind w:left="0"/>
        <w:jc w:val="both"/>
      </w:pPr>
      <w:r>
        <w:rPr>
          <w:rFonts w:ascii="Times New Roman"/>
          <w:b w:val="false"/>
          <w:i w:val="false"/>
          <w:color w:val="000000"/>
          <w:sz w:val="28"/>
        </w:rPr>
        <w:t xml:space="preserve">
      флюс қабатымен электрмен дәнекерлеудің әдісімен үлкен диаметрлі тура тігісті құбырларды, құбырды электрмен дәнекерлеу орнағында флюс қабатымен айналдыра балқытып дәнекерлеу әдісімен сыртқы диаметрі 1020 мм дейін құбырларды өндірудің технологиялық процесіне қатысу; </w:t>
      </w:r>
    </w:p>
    <w:bookmarkEnd w:id="5262"/>
    <w:bookmarkStart w:name="z5268" w:id="5263"/>
    <w:p>
      <w:pPr>
        <w:spacing w:after="0"/>
        <w:ind w:left="0"/>
        <w:jc w:val="both"/>
      </w:pPr>
      <w:r>
        <w:rPr>
          <w:rFonts w:ascii="Times New Roman"/>
          <w:b w:val="false"/>
          <w:i w:val="false"/>
          <w:color w:val="000000"/>
          <w:sz w:val="28"/>
        </w:rPr>
        <w:t xml:space="preserve">
      калибрлі орнақтың жұмысын және техникалық жағдайларға сәйкес құбырларды дұрыс калибрлеуді бақылау; </w:t>
      </w:r>
    </w:p>
    <w:bookmarkEnd w:id="5263"/>
    <w:bookmarkStart w:name="z5269" w:id="5264"/>
    <w:p>
      <w:pPr>
        <w:spacing w:after="0"/>
        <w:ind w:left="0"/>
        <w:jc w:val="both"/>
      </w:pPr>
      <w:r>
        <w:rPr>
          <w:rFonts w:ascii="Times New Roman"/>
          <w:b w:val="false"/>
          <w:i w:val="false"/>
          <w:color w:val="000000"/>
          <w:sz w:val="28"/>
        </w:rPr>
        <w:t xml:space="preserve">
      ленталарды дайындау және кесу құрылғысындағы қайшыларды ауыстыру; </w:t>
      </w:r>
    </w:p>
    <w:bookmarkEnd w:id="5264"/>
    <w:bookmarkStart w:name="z5270" w:id="5265"/>
    <w:p>
      <w:pPr>
        <w:spacing w:after="0"/>
        <w:ind w:left="0"/>
        <w:jc w:val="both"/>
      </w:pPr>
      <w:r>
        <w:rPr>
          <w:rFonts w:ascii="Times New Roman"/>
          <w:b w:val="false"/>
          <w:i w:val="false"/>
          <w:color w:val="000000"/>
          <w:sz w:val="28"/>
        </w:rPr>
        <w:t xml:space="preserve">
      бункерге флюсті және кассетаға электр сымын орнату; </w:t>
      </w:r>
    </w:p>
    <w:bookmarkEnd w:id="5265"/>
    <w:bookmarkStart w:name="z5271" w:id="5266"/>
    <w:p>
      <w:pPr>
        <w:spacing w:after="0"/>
        <w:ind w:left="0"/>
        <w:jc w:val="both"/>
      </w:pPr>
      <w:r>
        <w:rPr>
          <w:rFonts w:ascii="Times New Roman"/>
          <w:b w:val="false"/>
          <w:i w:val="false"/>
          <w:color w:val="000000"/>
          <w:sz w:val="28"/>
        </w:rPr>
        <w:t>
      қызмет көрсететін жабдықтың жұмысындағы жарамсыздықтарды анықтау және жою, оны жөндеуге қатысу.</w:t>
      </w:r>
    </w:p>
    <w:bookmarkEnd w:id="5266"/>
    <w:bookmarkStart w:name="z5272" w:id="5267"/>
    <w:p>
      <w:pPr>
        <w:spacing w:after="0"/>
        <w:ind w:left="0"/>
        <w:jc w:val="both"/>
      </w:pPr>
      <w:r>
        <w:rPr>
          <w:rFonts w:ascii="Times New Roman"/>
          <w:b w:val="false"/>
          <w:i w:val="false"/>
          <w:color w:val="000000"/>
          <w:sz w:val="28"/>
        </w:rPr>
        <w:t xml:space="preserve">
      795. Білуге тиіс: </w:t>
      </w:r>
    </w:p>
    <w:bookmarkEnd w:id="5267"/>
    <w:bookmarkStart w:name="z5273" w:id="5268"/>
    <w:p>
      <w:pPr>
        <w:spacing w:after="0"/>
        <w:ind w:left="0"/>
        <w:jc w:val="both"/>
      </w:pPr>
      <w:r>
        <w:rPr>
          <w:rFonts w:ascii="Times New Roman"/>
          <w:b w:val="false"/>
          <w:i w:val="false"/>
          <w:color w:val="000000"/>
          <w:sz w:val="28"/>
        </w:rPr>
        <w:t xml:space="preserve">
      электрмен дәнекерлеу әдісімен құбырларды өндірудің технологиялық процестерінің негіздері; </w:t>
      </w:r>
    </w:p>
    <w:bookmarkEnd w:id="5268"/>
    <w:bookmarkStart w:name="z5274" w:id="5269"/>
    <w:p>
      <w:pPr>
        <w:spacing w:after="0"/>
        <w:ind w:left="0"/>
        <w:jc w:val="both"/>
      </w:pPr>
      <w:r>
        <w:rPr>
          <w:rFonts w:ascii="Times New Roman"/>
          <w:b w:val="false"/>
          <w:i w:val="false"/>
          <w:color w:val="000000"/>
          <w:sz w:val="28"/>
        </w:rPr>
        <w:t xml:space="preserve">
      құбырларды калибрлеу технологиясының негіздері; </w:t>
      </w:r>
    </w:p>
    <w:bookmarkEnd w:id="5269"/>
    <w:bookmarkStart w:name="z5275" w:id="5270"/>
    <w:p>
      <w:pPr>
        <w:spacing w:after="0"/>
        <w:ind w:left="0"/>
        <w:jc w:val="both"/>
      </w:pPr>
      <w:r>
        <w:rPr>
          <w:rFonts w:ascii="Times New Roman"/>
          <w:b w:val="false"/>
          <w:i w:val="false"/>
          <w:color w:val="000000"/>
          <w:sz w:val="28"/>
        </w:rPr>
        <w:t xml:space="preserve">
      қызмет көрсететін жабдық жұмысының принципі; </w:t>
      </w:r>
    </w:p>
    <w:bookmarkEnd w:id="5270"/>
    <w:bookmarkStart w:name="z5276" w:id="5271"/>
    <w:p>
      <w:pPr>
        <w:spacing w:after="0"/>
        <w:ind w:left="0"/>
        <w:jc w:val="both"/>
      </w:pPr>
      <w:r>
        <w:rPr>
          <w:rFonts w:ascii="Times New Roman"/>
          <w:b w:val="false"/>
          <w:i w:val="false"/>
          <w:color w:val="000000"/>
          <w:sz w:val="28"/>
        </w:rPr>
        <w:t xml:space="preserve">
      дәнекерленетін құбырлардың сұрпы; </w:t>
      </w:r>
    </w:p>
    <w:bookmarkEnd w:id="5271"/>
    <w:bookmarkStart w:name="z5277" w:id="5272"/>
    <w:p>
      <w:pPr>
        <w:spacing w:after="0"/>
        <w:ind w:left="0"/>
        <w:jc w:val="both"/>
      </w:pPr>
      <w:r>
        <w:rPr>
          <w:rFonts w:ascii="Times New Roman"/>
          <w:b w:val="false"/>
          <w:i w:val="false"/>
          <w:color w:val="000000"/>
          <w:sz w:val="28"/>
        </w:rPr>
        <w:t xml:space="preserve">
      құбырларды калибрлеуге арналған техникалық жағдайлар; </w:t>
      </w:r>
    </w:p>
    <w:bookmarkEnd w:id="5272"/>
    <w:bookmarkStart w:name="z5278" w:id="5273"/>
    <w:p>
      <w:pPr>
        <w:spacing w:after="0"/>
        <w:ind w:left="0"/>
        <w:jc w:val="both"/>
      </w:pPr>
      <w:r>
        <w:rPr>
          <w:rFonts w:ascii="Times New Roman"/>
          <w:b w:val="false"/>
          <w:i w:val="false"/>
          <w:color w:val="000000"/>
          <w:sz w:val="28"/>
        </w:rPr>
        <w:t xml:space="preserve">
      слесарлық іс негіздері. </w:t>
      </w:r>
    </w:p>
    <w:bookmarkEnd w:id="5273"/>
    <w:bookmarkStart w:name="z5279" w:id="5274"/>
    <w:p>
      <w:pPr>
        <w:spacing w:after="0"/>
        <w:ind w:left="0"/>
        <w:jc w:val="both"/>
      </w:pPr>
      <w:r>
        <w:rPr>
          <w:rFonts w:ascii="Times New Roman"/>
          <w:b w:val="false"/>
          <w:i w:val="false"/>
          <w:color w:val="000000"/>
          <w:sz w:val="28"/>
        </w:rPr>
        <w:t>
      Параграф 2. Орнақта құбырларды электрмен дәнекерлеуші, 3-разряд</w:t>
      </w:r>
    </w:p>
    <w:bookmarkEnd w:id="5274"/>
    <w:bookmarkStart w:name="z5280" w:id="5275"/>
    <w:p>
      <w:pPr>
        <w:spacing w:after="0"/>
        <w:ind w:left="0"/>
        <w:jc w:val="both"/>
      </w:pPr>
      <w:r>
        <w:rPr>
          <w:rFonts w:ascii="Times New Roman"/>
          <w:b w:val="false"/>
          <w:i w:val="false"/>
          <w:color w:val="000000"/>
          <w:sz w:val="28"/>
        </w:rPr>
        <w:t xml:space="preserve">
      796. Жұмыс сипаттамасы: </w:t>
      </w:r>
    </w:p>
    <w:bookmarkEnd w:id="5275"/>
    <w:bookmarkStart w:name="z5281" w:id="5276"/>
    <w:p>
      <w:pPr>
        <w:spacing w:after="0"/>
        <w:ind w:left="0"/>
        <w:jc w:val="both"/>
      </w:pPr>
      <w:r>
        <w:rPr>
          <w:rFonts w:ascii="Times New Roman"/>
          <w:b w:val="false"/>
          <w:i w:val="false"/>
          <w:color w:val="000000"/>
          <w:sz w:val="28"/>
        </w:rPr>
        <w:t>
      байланыс дәнекерлеудің әдісімен шағын және орташа диаметрлі құбырларды және құбырды электрмен дәнекерлеу орнақтарында флюс қабатымен айналдыра балқытып дәнекерлеу әдісімен сыртқы диаметрі 1020 мм. және одан жоғары құбырларды өндірудің технологиялық процесіне қатысу;</w:t>
      </w:r>
    </w:p>
    <w:bookmarkEnd w:id="5276"/>
    <w:bookmarkStart w:name="z5282" w:id="5277"/>
    <w:p>
      <w:pPr>
        <w:spacing w:after="0"/>
        <w:ind w:left="0"/>
        <w:jc w:val="both"/>
      </w:pPr>
      <w:r>
        <w:rPr>
          <w:rFonts w:ascii="Times New Roman"/>
          <w:b w:val="false"/>
          <w:i w:val="false"/>
          <w:color w:val="000000"/>
          <w:sz w:val="28"/>
        </w:rPr>
        <w:t xml:space="preserve">
      калибрлі орнақтың және берілген мөлшерде ұшпа қайшылардың қызметі және оларды баптау; </w:t>
      </w:r>
    </w:p>
    <w:bookmarkEnd w:id="5277"/>
    <w:bookmarkStart w:name="z5283" w:id="5278"/>
    <w:p>
      <w:pPr>
        <w:spacing w:after="0"/>
        <w:ind w:left="0"/>
        <w:jc w:val="both"/>
      </w:pPr>
      <w:r>
        <w:rPr>
          <w:rFonts w:ascii="Times New Roman"/>
          <w:b w:val="false"/>
          <w:i w:val="false"/>
          <w:color w:val="000000"/>
          <w:sz w:val="28"/>
        </w:rPr>
        <w:t xml:space="preserve">
      тот баспайтын ленталарды тазалау бойынша ультрадыбысты қондырғының қызметі; </w:t>
      </w:r>
    </w:p>
    <w:bookmarkEnd w:id="5278"/>
    <w:bookmarkStart w:name="z5284" w:id="5279"/>
    <w:p>
      <w:pPr>
        <w:spacing w:after="0"/>
        <w:ind w:left="0"/>
        <w:jc w:val="both"/>
      </w:pPr>
      <w:r>
        <w:rPr>
          <w:rFonts w:ascii="Times New Roman"/>
          <w:b w:val="false"/>
          <w:i w:val="false"/>
          <w:color w:val="000000"/>
          <w:sz w:val="28"/>
        </w:rPr>
        <w:t xml:space="preserve">
      валкаларды аударуға қатысу; </w:t>
      </w:r>
    </w:p>
    <w:bookmarkEnd w:id="5279"/>
    <w:bookmarkStart w:name="z5285" w:id="5280"/>
    <w:p>
      <w:pPr>
        <w:spacing w:after="0"/>
        <w:ind w:left="0"/>
        <w:jc w:val="both"/>
      </w:pPr>
      <w:r>
        <w:rPr>
          <w:rFonts w:ascii="Times New Roman"/>
          <w:b w:val="false"/>
          <w:i w:val="false"/>
          <w:color w:val="000000"/>
          <w:sz w:val="28"/>
        </w:rPr>
        <w:t xml:space="preserve">
      жаншуға дәнекерлеу жігінің сапасын сынақтан өткізу. </w:t>
      </w:r>
    </w:p>
    <w:bookmarkEnd w:id="5280"/>
    <w:bookmarkStart w:name="z5286" w:id="5281"/>
    <w:p>
      <w:pPr>
        <w:spacing w:after="0"/>
        <w:ind w:left="0"/>
        <w:jc w:val="both"/>
      </w:pPr>
      <w:r>
        <w:rPr>
          <w:rFonts w:ascii="Times New Roman"/>
          <w:b w:val="false"/>
          <w:i w:val="false"/>
          <w:color w:val="000000"/>
          <w:sz w:val="28"/>
        </w:rPr>
        <w:t xml:space="preserve">
      797. Білуге тиіс: </w:t>
      </w:r>
    </w:p>
    <w:bookmarkEnd w:id="5281"/>
    <w:bookmarkStart w:name="z5287" w:id="5282"/>
    <w:p>
      <w:pPr>
        <w:spacing w:after="0"/>
        <w:ind w:left="0"/>
        <w:jc w:val="both"/>
      </w:pPr>
      <w:r>
        <w:rPr>
          <w:rFonts w:ascii="Times New Roman"/>
          <w:b w:val="false"/>
          <w:i w:val="false"/>
          <w:color w:val="000000"/>
          <w:sz w:val="28"/>
        </w:rPr>
        <w:t xml:space="preserve">
      байланыс дәнекерлеу әдісімен құбырларды өндірудің технологиялық негіздері; </w:t>
      </w:r>
    </w:p>
    <w:bookmarkEnd w:id="5282"/>
    <w:bookmarkStart w:name="z5288" w:id="5283"/>
    <w:p>
      <w:pPr>
        <w:spacing w:after="0"/>
        <w:ind w:left="0"/>
        <w:jc w:val="both"/>
      </w:pPr>
      <w:r>
        <w:rPr>
          <w:rFonts w:ascii="Times New Roman"/>
          <w:b w:val="false"/>
          <w:i w:val="false"/>
          <w:color w:val="000000"/>
          <w:sz w:val="28"/>
        </w:rPr>
        <w:t xml:space="preserve">
      құбырды электрмен дәнекерлеу орнағының, басқа қызмет көрсететін жабдықтың құрылғысы; </w:t>
      </w:r>
    </w:p>
    <w:bookmarkEnd w:id="5283"/>
    <w:bookmarkStart w:name="z5289" w:id="5284"/>
    <w:p>
      <w:pPr>
        <w:spacing w:after="0"/>
        <w:ind w:left="0"/>
        <w:jc w:val="both"/>
      </w:pPr>
      <w:r>
        <w:rPr>
          <w:rFonts w:ascii="Times New Roman"/>
          <w:b w:val="false"/>
          <w:i w:val="false"/>
          <w:color w:val="000000"/>
          <w:sz w:val="28"/>
        </w:rPr>
        <w:t xml:space="preserve">
      дәнекерленетін құбырлардың техникалық жағдайлары; </w:t>
      </w:r>
    </w:p>
    <w:bookmarkEnd w:id="5284"/>
    <w:bookmarkStart w:name="z5290" w:id="5285"/>
    <w:p>
      <w:pPr>
        <w:spacing w:after="0"/>
        <w:ind w:left="0"/>
        <w:jc w:val="both"/>
      </w:pPr>
      <w:r>
        <w:rPr>
          <w:rFonts w:ascii="Times New Roman"/>
          <w:b w:val="false"/>
          <w:i w:val="false"/>
          <w:color w:val="000000"/>
          <w:sz w:val="28"/>
        </w:rPr>
        <w:t xml:space="preserve">
      құбырларды клибрлеу технологиясы; </w:t>
      </w:r>
    </w:p>
    <w:bookmarkEnd w:id="5285"/>
    <w:bookmarkStart w:name="z5291" w:id="5286"/>
    <w:p>
      <w:pPr>
        <w:spacing w:after="0"/>
        <w:ind w:left="0"/>
        <w:jc w:val="both"/>
      </w:pPr>
      <w:r>
        <w:rPr>
          <w:rFonts w:ascii="Times New Roman"/>
          <w:b w:val="false"/>
          <w:i w:val="false"/>
          <w:color w:val="000000"/>
          <w:sz w:val="28"/>
        </w:rPr>
        <w:t xml:space="preserve">
      слесарлық іс. </w:t>
      </w:r>
    </w:p>
    <w:bookmarkEnd w:id="5286"/>
    <w:bookmarkStart w:name="z5292" w:id="5287"/>
    <w:p>
      <w:pPr>
        <w:spacing w:after="0"/>
        <w:ind w:left="0"/>
        <w:jc w:val="both"/>
      </w:pPr>
      <w:r>
        <w:rPr>
          <w:rFonts w:ascii="Times New Roman"/>
          <w:b w:val="false"/>
          <w:i w:val="false"/>
          <w:color w:val="000000"/>
          <w:sz w:val="28"/>
        </w:rPr>
        <w:t>
      Параграф 3. Орнақта құбырларды электрмен дәнекерлеуші, 4-разряд</w:t>
      </w:r>
    </w:p>
    <w:bookmarkEnd w:id="5287"/>
    <w:bookmarkStart w:name="z5293" w:id="5288"/>
    <w:p>
      <w:pPr>
        <w:spacing w:after="0"/>
        <w:ind w:left="0"/>
        <w:jc w:val="both"/>
      </w:pPr>
      <w:r>
        <w:rPr>
          <w:rFonts w:ascii="Times New Roman"/>
          <w:b w:val="false"/>
          <w:i w:val="false"/>
          <w:color w:val="000000"/>
          <w:sz w:val="28"/>
        </w:rPr>
        <w:t xml:space="preserve">
      798. Жұмыс сипаттамасы: </w:t>
      </w:r>
    </w:p>
    <w:bookmarkEnd w:id="5288"/>
    <w:bookmarkStart w:name="z5294" w:id="5289"/>
    <w:p>
      <w:pPr>
        <w:spacing w:after="0"/>
        <w:ind w:left="0"/>
        <w:jc w:val="both"/>
      </w:pPr>
      <w:r>
        <w:rPr>
          <w:rFonts w:ascii="Times New Roman"/>
          <w:b w:val="false"/>
          <w:i w:val="false"/>
          <w:color w:val="000000"/>
          <w:sz w:val="28"/>
        </w:rPr>
        <w:t xml:space="preserve">
      бойлық және айналдыра жікті флюс қабатымен үлкен диаметрлі электрмен дәнекерлеу құбырларын; </w:t>
      </w:r>
    </w:p>
    <w:bookmarkEnd w:id="5289"/>
    <w:bookmarkStart w:name="z5295" w:id="5290"/>
    <w:p>
      <w:pPr>
        <w:spacing w:after="0"/>
        <w:ind w:left="0"/>
        <w:jc w:val="both"/>
      </w:pPr>
      <w:r>
        <w:rPr>
          <w:rFonts w:ascii="Times New Roman"/>
          <w:b w:val="false"/>
          <w:i w:val="false"/>
          <w:color w:val="000000"/>
          <w:sz w:val="28"/>
        </w:rPr>
        <w:t xml:space="preserve">
      біліктілігі анағұрлым жоғары құбырларды электрмен дәнекерлеушінің басшылығымен түрлі үлгідегі құбырды электрмен дәнекерлеу орнақтарында қыздырмай, термоөңдемей аргонды-доғалы және атомды-сутекті дәнекерленеген тот баспайтын және құрышталған маркалардан құбырларды өндірудің технологиялық процестерін жүргізу; </w:t>
      </w:r>
    </w:p>
    <w:bookmarkEnd w:id="5290"/>
    <w:bookmarkStart w:name="z5296" w:id="5291"/>
    <w:p>
      <w:pPr>
        <w:spacing w:after="0"/>
        <w:ind w:left="0"/>
        <w:jc w:val="both"/>
      </w:pPr>
      <w:r>
        <w:rPr>
          <w:rFonts w:ascii="Times New Roman"/>
          <w:b w:val="false"/>
          <w:i w:val="false"/>
          <w:color w:val="000000"/>
          <w:sz w:val="28"/>
        </w:rPr>
        <w:t xml:space="preserve">
      жоғары және радиотехникалық жиілігі бар тоқпен дәнекерлеумен құбырларды өндіру орнағының желісінде орналасқан калибрлі орнақтың қызметі; </w:t>
      </w:r>
    </w:p>
    <w:bookmarkEnd w:id="5291"/>
    <w:bookmarkStart w:name="z5297" w:id="5292"/>
    <w:p>
      <w:pPr>
        <w:spacing w:after="0"/>
        <w:ind w:left="0"/>
        <w:jc w:val="both"/>
      </w:pPr>
      <w:r>
        <w:rPr>
          <w:rFonts w:ascii="Times New Roman"/>
          <w:b w:val="false"/>
          <w:i w:val="false"/>
          <w:color w:val="000000"/>
          <w:sz w:val="28"/>
        </w:rPr>
        <w:t xml:space="preserve">
      қалыптау орнағының, кесу қондырғысының және аспаптар көрсеткіштері үшін құбырды электрмен дәнекерлеу желісінде орнатылған басқа да тетіктердің жұмысын бақылау; </w:t>
      </w:r>
    </w:p>
    <w:bookmarkEnd w:id="5292"/>
    <w:bookmarkStart w:name="z5298" w:id="5293"/>
    <w:p>
      <w:pPr>
        <w:spacing w:after="0"/>
        <w:ind w:left="0"/>
        <w:jc w:val="both"/>
      </w:pPr>
      <w:r>
        <w:rPr>
          <w:rFonts w:ascii="Times New Roman"/>
          <w:b w:val="false"/>
          <w:i w:val="false"/>
          <w:color w:val="000000"/>
          <w:sz w:val="28"/>
        </w:rPr>
        <w:t xml:space="preserve">
      жапсарлап дәнекерлеу машинасынан дәнекерлеу торабына лентаның алдыңғы ұшын жүргізу; </w:t>
      </w:r>
    </w:p>
    <w:bookmarkEnd w:id="5293"/>
    <w:bookmarkStart w:name="z5299" w:id="5294"/>
    <w:p>
      <w:pPr>
        <w:spacing w:after="0"/>
        <w:ind w:left="0"/>
        <w:jc w:val="both"/>
      </w:pPr>
      <w:r>
        <w:rPr>
          <w:rFonts w:ascii="Times New Roman"/>
          <w:b w:val="false"/>
          <w:i w:val="false"/>
          <w:color w:val="000000"/>
          <w:sz w:val="28"/>
        </w:rPr>
        <w:t xml:space="preserve">
      флюстің, дәнекерлеу сымының сапасын, болуын, тең түсуін және жік пен дәнекерлеп қосу сапасын бақылау; </w:t>
      </w:r>
    </w:p>
    <w:bookmarkEnd w:id="5294"/>
    <w:bookmarkStart w:name="z5300" w:id="5295"/>
    <w:p>
      <w:pPr>
        <w:spacing w:after="0"/>
        <w:ind w:left="0"/>
        <w:jc w:val="both"/>
      </w:pPr>
      <w:r>
        <w:rPr>
          <w:rFonts w:ascii="Times New Roman"/>
          <w:b w:val="false"/>
          <w:i w:val="false"/>
          <w:color w:val="000000"/>
          <w:sz w:val="28"/>
        </w:rPr>
        <w:t xml:space="preserve">
      лента ілмегін майсыздандыру; </w:t>
      </w:r>
    </w:p>
    <w:bookmarkEnd w:id="5295"/>
    <w:bookmarkStart w:name="z5301" w:id="5296"/>
    <w:p>
      <w:pPr>
        <w:spacing w:after="0"/>
        <w:ind w:left="0"/>
        <w:jc w:val="both"/>
      </w:pPr>
      <w:r>
        <w:rPr>
          <w:rFonts w:ascii="Times New Roman"/>
          <w:b w:val="false"/>
          <w:i w:val="false"/>
          <w:color w:val="000000"/>
          <w:sz w:val="28"/>
        </w:rPr>
        <w:t xml:space="preserve">
      газ жүйесінің химикаттарын ауыстыру; </w:t>
      </w:r>
    </w:p>
    <w:bookmarkEnd w:id="5296"/>
    <w:bookmarkStart w:name="z5302" w:id="5297"/>
    <w:p>
      <w:pPr>
        <w:spacing w:after="0"/>
        <w:ind w:left="0"/>
        <w:jc w:val="both"/>
      </w:pPr>
      <w:r>
        <w:rPr>
          <w:rFonts w:ascii="Times New Roman"/>
          <w:b w:val="false"/>
          <w:i w:val="false"/>
          <w:color w:val="000000"/>
          <w:sz w:val="28"/>
        </w:rPr>
        <w:t>
      валкаларды аударуға және құбырдың берілген мөлшеріне орнақты баптау;</w:t>
      </w:r>
    </w:p>
    <w:bookmarkEnd w:id="5297"/>
    <w:bookmarkStart w:name="z5303" w:id="5298"/>
    <w:p>
      <w:pPr>
        <w:spacing w:after="0"/>
        <w:ind w:left="0"/>
        <w:jc w:val="both"/>
      </w:pPr>
      <w:r>
        <w:rPr>
          <w:rFonts w:ascii="Times New Roman"/>
          <w:b w:val="false"/>
          <w:i w:val="false"/>
          <w:color w:val="000000"/>
          <w:sz w:val="28"/>
        </w:rPr>
        <w:t>
      қызмет көрсететін жабдықты ағымдағы жөндеу.</w:t>
      </w:r>
    </w:p>
    <w:bookmarkEnd w:id="5298"/>
    <w:bookmarkStart w:name="z5304" w:id="5299"/>
    <w:p>
      <w:pPr>
        <w:spacing w:after="0"/>
        <w:ind w:left="0"/>
        <w:jc w:val="both"/>
      </w:pPr>
      <w:r>
        <w:rPr>
          <w:rFonts w:ascii="Times New Roman"/>
          <w:b w:val="false"/>
          <w:i w:val="false"/>
          <w:color w:val="000000"/>
          <w:sz w:val="28"/>
        </w:rPr>
        <w:t xml:space="preserve">
      799. Білуге тиіс: </w:t>
      </w:r>
    </w:p>
    <w:bookmarkEnd w:id="5299"/>
    <w:bookmarkStart w:name="z5305" w:id="5300"/>
    <w:p>
      <w:pPr>
        <w:spacing w:after="0"/>
        <w:ind w:left="0"/>
        <w:jc w:val="both"/>
      </w:pPr>
      <w:r>
        <w:rPr>
          <w:rFonts w:ascii="Times New Roman"/>
          <w:b w:val="false"/>
          <w:i w:val="false"/>
          <w:color w:val="000000"/>
          <w:sz w:val="28"/>
        </w:rPr>
        <w:t xml:space="preserve">
      байланыс, аргонды-доғалы және атомдық-сутекті дәнекерлеу әдістерімен құбырларды өндірудің технологиялық процесі; </w:t>
      </w:r>
    </w:p>
    <w:bookmarkEnd w:id="5300"/>
    <w:bookmarkStart w:name="z5306" w:id="5301"/>
    <w:p>
      <w:pPr>
        <w:spacing w:after="0"/>
        <w:ind w:left="0"/>
        <w:jc w:val="both"/>
      </w:pPr>
      <w:r>
        <w:rPr>
          <w:rFonts w:ascii="Times New Roman"/>
          <w:b w:val="false"/>
          <w:i w:val="false"/>
          <w:color w:val="000000"/>
          <w:sz w:val="28"/>
        </w:rPr>
        <w:t xml:space="preserve">
      құбырлар қалыптау технологиясы, жұмыс құрылғысы, принципі және қызмет көрсететін құбырды электрмен дәнекерлеу орнағын техникалық пайдалану ережесі, құбырларды дәнекерлеу кезіндегі металдың қасиеті; </w:t>
      </w:r>
    </w:p>
    <w:bookmarkEnd w:id="5301"/>
    <w:bookmarkStart w:name="z5307" w:id="5302"/>
    <w:p>
      <w:pPr>
        <w:spacing w:after="0"/>
        <w:ind w:left="0"/>
        <w:jc w:val="both"/>
      </w:pPr>
      <w:r>
        <w:rPr>
          <w:rFonts w:ascii="Times New Roman"/>
          <w:b w:val="false"/>
          <w:i w:val="false"/>
          <w:color w:val="000000"/>
          <w:sz w:val="28"/>
        </w:rPr>
        <w:t xml:space="preserve">
      болат маркасы. </w:t>
      </w:r>
    </w:p>
    <w:bookmarkEnd w:id="5302"/>
    <w:bookmarkStart w:name="z5308" w:id="5303"/>
    <w:p>
      <w:pPr>
        <w:spacing w:after="0"/>
        <w:ind w:left="0"/>
        <w:jc w:val="both"/>
      </w:pPr>
      <w:r>
        <w:rPr>
          <w:rFonts w:ascii="Times New Roman"/>
          <w:b w:val="false"/>
          <w:i w:val="false"/>
          <w:color w:val="000000"/>
          <w:sz w:val="28"/>
        </w:rPr>
        <w:t>
      Параграф 4. Орнақта құбырларды электрмен дәнекерлеуші, 5-разряд</w:t>
      </w:r>
    </w:p>
    <w:bookmarkEnd w:id="5303"/>
    <w:bookmarkStart w:name="z5309" w:id="5304"/>
    <w:p>
      <w:pPr>
        <w:spacing w:after="0"/>
        <w:ind w:left="0"/>
        <w:jc w:val="both"/>
      </w:pPr>
      <w:r>
        <w:rPr>
          <w:rFonts w:ascii="Times New Roman"/>
          <w:b w:val="false"/>
          <w:i w:val="false"/>
          <w:color w:val="000000"/>
          <w:sz w:val="28"/>
        </w:rPr>
        <w:t xml:space="preserve">
      800. Жұмыс сипаттамасы: </w:t>
      </w:r>
    </w:p>
    <w:bookmarkEnd w:id="5304"/>
    <w:bookmarkStart w:name="z5310" w:id="5305"/>
    <w:p>
      <w:pPr>
        <w:spacing w:after="0"/>
        <w:ind w:left="0"/>
        <w:jc w:val="both"/>
      </w:pPr>
      <w:r>
        <w:rPr>
          <w:rFonts w:ascii="Times New Roman"/>
          <w:b w:val="false"/>
          <w:i w:val="false"/>
          <w:color w:val="000000"/>
          <w:sz w:val="28"/>
        </w:rPr>
        <w:t xml:space="preserve">
      біліктілігі анағұрлым жоғары орнақта құбырларды электрмен дәнекерлеушінің басшылығымен байланыс дәнекерлеумен сыртқы диаметрі 60 мм. жоғары құбырларды, кедергімен және жоғары немесе радиотехникалық жиіліктегі тоқпен дәнекерленетін түрлі диаметрлі құбырларды, құбырды электрмен дәнекерлеу ағынында жылыта және термоөңдей отырып, байланысты, аргонды-доғалы және атомдық-сутекті дәнекерлеу әдістерімен құбырларды, толассыз орнақ желісінде жапсарлап дәнекерлеу машинасында тоқпен дәнекерленетін құбырларды өндірудің технологиялық процестерін жүргізу; </w:t>
      </w:r>
    </w:p>
    <w:bookmarkEnd w:id="5305"/>
    <w:bookmarkStart w:name="z5311" w:id="5306"/>
    <w:p>
      <w:pPr>
        <w:spacing w:after="0"/>
        <w:ind w:left="0"/>
        <w:jc w:val="both"/>
      </w:pPr>
      <w:r>
        <w:rPr>
          <w:rFonts w:ascii="Times New Roman"/>
          <w:b w:val="false"/>
          <w:i w:val="false"/>
          <w:color w:val="000000"/>
          <w:sz w:val="28"/>
        </w:rPr>
        <w:t xml:space="preserve">
      технологиялық жікті сала отырып "Улитка" түріндегі қалыптау аппаратымен айналдыра балқытып дәнекерлеу орнақтарында құбыр дайындамасын қалыптау; </w:t>
      </w:r>
    </w:p>
    <w:bookmarkEnd w:id="5306"/>
    <w:bookmarkStart w:name="z5312" w:id="5307"/>
    <w:p>
      <w:pPr>
        <w:spacing w:after="0"/>
        <w:ind w:left="0"/>
        <w:jc w:val="both"/>
      </w:pPr>
      <w:r>
        <w:rPr>
          <w:rFonts w:ascii="Times New Roman"/>
          <w:b w:val="false"/>
          <w:i w:val="false"/>
          <w:color w:val="000000"/>
          <w:sz w:val="28"/>
        </w:rPr>
        <w:t xml:space="preserve">
      құбырды айналдыра балқытып дәнекерлеу орнағының екінші басында, құбыр дайындамасын және флюс қабатымен жауапты мақсаттағы құбырларды алдын ала автоматты дәнекерлеу бойынша қалыптау орнағында жұмыстарды орындау; </w:t>
      </w:r>
    </w:p>
    <w:bookmarkEnd w:id="5307"/>
    <w:bookmarkStart w:name="z5313" w:id="5308"/>
    <w:p>
      <w:pPr>
        <w:spacing w:after="0"/>
        <w:ind w:left="0"/>
        <w:jc w:val="both"/>
      </w:pPr>
      <w:r>
        <w:rPr>
          <w:rFonts w:ascii="Times New Roman"/>
          <w:b w:val="false"/>
          <w:i w:val="false"/>
          <w:color w:val="000000"/>
          <w:sz w:val="28"/>
        </w:rPr>
        <w:t xml:space="preserve">
      қалыптау орнағының жұмысын бақылау; </w:t>
      </w:r>
    </w:p>
    <w:bookmarkEnd w:id="5308"/>
    <w:bookmarkStart w:name="z5314" w:id="5309"/>
    <w:p>
      <w:pPr>
        <w:spacing w:after="0"/>
        <w:ind w:left="0"/>
        <w:jc w:val="both"/>
      </w:pPr>
      <w:r>
        <w:rPr>
          <w:rFonts w:ascii="Times New Roman"/>
          <w:b w:val="false"/>
          <w:i w:val="false"/>
          <w:color w:val="000000"/>
          <w:sz w:val="28"/>
        </w:rPr>
        <w:t>
      қалыптау валкасына ленталарды жіберетін қондырғыларды реттеу;</w:t>
      </w:r>
    </w:p>
    <w:bookmarkEnd w:id="5309"/>
    <w:bookmarkStart w:name="z5315" w:id="5310"/>
    <w:p>
      <w:pPr>
        <w:spacing w:after="0"/>
        <w:ind w:left="0"/>
        <w:jc w:val="both"/>
      </w:pPr>
      <w:r>
        <w:rPr>
          <w:rFonts w:ascii="Times New Roman"/>
          <w:b w:val="false"/>
          <w:i w:val="false"/>
          <w:color w:val="000000"/>
          <w:sz w:val="28"/>
        </w:rPr>
        <w:t>
      орнақты дәнекерлеу, аудару және баптау режимдерін іріктеуге қатысу;</w:t>
      </w:r>
    </w:p>
    <w:bookmarkEnd w:id="5310"/>
    <w:bookmarkStart w:name="z5316" w:id="5311"/>
    <w:p>
      <w:pPr>
        <w:spacing w:after="0"/>
        <w:ind w:left="0"/>
        <w:jc w:val="both"/>
      </w:pPr>
      <w:r>
        <w:rPr>
          <w:rFonts w:ascii="Times New Roman"/>
          <w:b w:val="false"/>
          <w:i w:val="false"/>
          <w:color w:val="000000"/>
          <w:sz w:val="28"/>
        </w:rPr>
        <w:t>
      кескіштер мен ферритті штанганы ауыстыру.</w:t>
      </w:r>
    </w:p>
    <w:bookmarkEnd w:id="5311"/>
    <w:bookmarkStart w:name="z5317" w:id="5312"/>
    <w:p>
      <w:pPr>
        <w:spacing w:after="0"/>
        <w:ind w:left="0"/>
        <w:jc w:val="both"/>
      </w:pPr>
      <w:r>
        <w:rPr>
          <w:rFonts w:ascii="Times New Roman"/>
          <w:b w:val="false"/>
          <w:i w:val="false"/>
          <w:color w:val="000000"/>
          <w:sz w:val="28"/>
        </w:rPr>
        <w:t xml:space="preserve">
      801. Білуге тиіс: </w:t>
      </w:r>
    </w:p>
    <w:bookmarkEnd w:id="5312"/>
    <w:bookmarkStart w:name="z5318" w:id="5313"/>
    <w:p>
      <w:pPr>
        <w:spacing w:after="0"/>
        <w:ind w:left="0"/>
        <w:jc w:val="both"/>
      </w:pPr>
      <w:r>
        <w:rPr>
          <w:rFonts w:ascii="Times New Roman"/>
          <w:b w:val="false"/>
          <w:i w:val="false"/>
          <w:color w:val="000000"/>
          <w:sz w:val="28"/>
        </w:rPr>
        <w:t xml:space="preserve">
      үйкеліс дәнекерлеумен, жоғары немесе радиотехникалық жиіліктегі тоқпен құбырларды өндірудің технологиялық процесі; </w:t>
      </w:r>
    </w:p>
    <w:bookmarkEnd w:id="5313"/>
    <w:bookmarkStart w:name="z5319" w:id="5314"/>
    <w:p>
      <w:pPr>
        <w:spacing w:after="0"/>
        <w:ind w:left="0"/>
        <w:jc w:val="both"/>
      </w:pPr>
      <w:r>
        <w:rPr>
          <w:rFonts w:ascii="Times New Roman"/>
          <w:b w:val="false"/>
          <w:i w:val="false"/>
          <w:color w:val="000000"/>
          <w:sz w:val="28"/>
        </w:rPr>
        <w:t xml:space="preserve">
      ақау себептері және оларды жою тәсілдері; индукторлар, штангалар, газ тіреуіштерін іріктеу, желілер орнақтарын, құбыр кескіш құралдарды баптау тәсілдері; </w:t>
      </w:r>
    </w:p>
    <w:bookmarkEnd w:id="5314"/>
    <w:bookmarkStart w:name="z5320" w:id="5315"/>
    <w:p>
      <w:pPr>
        <w:spacing w:after="0"/>
        <w:ind w:left="0"/>
        <w:jc w:val="both"/>
      </w:pPr>
      <w:r>
        <w:rPr>
          <w:rFonts w:ascii="Times New Roman"/>
          <w:b w:val="false"/>
          <w:i w:val="false"/>
          <w:color w:val="000000"/>
          <w:sz w:val="28"/>
        </w:rPr>
        <w:t xml:space="preserve">
      шығарылатын құбырларға арналған мемлекеттік стандарттар талаптары. </w:t>
      </w:r>
    </w:p>
    <w:bookmarkEnd w:id="5315"/>
    <w:bookmarkStart w:name="z5321" w:id="5316"/>
    <w:p>
      <w:pPr>
        <w:spacing w:after="0"/>
        <w:ind w:left="0"/>
        <w:jc w:val="both"/>
      </w:pPr>
      <w:r>
        <w:rPr>
          <w:rFonts w:ascii="Times New Roman"/>
          <w:b w:val="false"/>
          <w:i w:val="false"/>
          <w:color w:val="000000"/>
          <w:sz w:val="28"/>
        </w:rPr>
        <w:t>
      Параграф 5. Орнақта құбырларды электрмен дәнекерлеуші, 6-разряд</w:t>
      </w:r>
    </w:p>
    <w:bookmarkEnd w:id="5316"/>
    <w:bookmarkStart w:name="z5322" w:id="5317"/>
    <w:p>
      <w:pPr>
        <w:spacing w:after="0"/>
        <w:ind w:left="0"/>
        <w:jc w:val="both"/>
      </w:pPr>
      <w:r>
        <w:rPr>
          <w:rFonts w:ascii="Times New Roman"/>
          <w:b w:val="false"/>
          <w:i w:val="false"/>
          <w:color w:val="000000"/>
          <w:sz w:val="28"/>
        </w:rPr>
        <w:t>
      802. Жұмыс сипаттамасы:</w:t>
      </w:r>
    </w:p>
    <w:bookmarkEnd w:id="5317"/>
    <w:bookmarkStart w:name="z5323" w:id="5318"/>
    <w:p>
      <w:pPr>
        <w:spacing w:after="0"/>
        <w:ind w:left="0"/>
        <w:jc w:val="both"/>
      </w:pPr>
      <w:r>
        <w:rPr>
          <w:rFonts w:ascii="Times New Roman"/>
          <w:b w:val="false"/>
          <w:i w:val="false"/>
          <w:color w:val="000000"/>
          <w:sz w:val="28"/>
        </w:rPr>
        <w:t xml:space="preserve">
      айналдыра және бойлық жікпен флюс қабатымен электрмен дәнекерлеудің диаметрі үлкен құбырларды, байланыс дәнекерлеу әдісімен шағын және орта диаметрлі құбырларды, кедергімен және жоғары немесе радиотехникалық жиілікпен тоқпен дәнекерлеудің әр түрлі диаметрлі құбырларды, түрлі үлгідегі құбырды электрмен дәнекерлеу орнақтарында аргонды-доғалы және атомдық-сутекті дәнекерлеу әдістерімен болаттың тот баспайтын және құрышталған маркаларынан құбырларды өндірудің технологиялық процестерін жүргізу: </w:t>
      </w:r>
    </w:p>
    <w:bookmarkEnd w:id="5318"/>
    <w:bookmarkStart w:name="z5324" w:id="5319"/>
    <w:p>
      <w:pPr>
        <w:spacing w:after="0"/>
        <w:ind w:left="0"/>
        <w:jc w:val="both"/>
      </w:pPr>
      <w:r>
        <w:rPr>
          <w:rFonts w:ascii="Times New Roman"/>
          <w:b w:val="false"/>
          <w:i w:val="false"/>
          <w:color w:val="000000"/>
          <w:sz w:val="28"/>
        </w:rPr>
        <w:t xml:space="preserve">
      толассыз орнақ желісінде жапсарлап дәнекерлейтін машиналарда жоғары жиілікті тоқпен дәнекерленетін құбырларды өндіру; </w:t>
      </w:r>
    </w:p>
    <w:bookmarkEnd w:id="5319"/>
    <w:bookmarkStart w:name="z5325" w:id="5320"/>
    <w:p>
      <w:pPr>
        <w:spacing w:after="0"/>
        <w:ind w:left="0"/>
        <w:jc w:val="both"/>
      </w:pPr>
      <w:r>
        <w:rPr>
          <w:rFonts w:ascii="Times New Roman"/>
          <w:b w:val="false"/>
          <w:i w:val="false"/>
          <w:color w:val="000000"/>
          <w:sz w:val="28"/>
        </w:rPr>
        <w:t xml:space="preserve">
      дәнекерлеу торабының тетіктерінің жұмысын бақылау; </w:t>
      </w:r>
    </w:p>
    <w:bookmarkEnd w:id="5320"/>
    <w:bookmarkStart w:name="z5326" w:id="5321"/>
    <w:p>
      <w:pPr>
        <w:spacing w:after="0"/>
        <w:ind w:left="0"/>
        <w:jc w:val="both"/>
      </w:pPr>
      <w:r>
        <w:rPr>
          <w:rFonts w:ascii="Times New Roman"/>
          <w:b w:val="false"/>
          <w:i w:val="false"/>
          <w:color w:val="000000"/>
          <w:sz w:val="28"/>
        </w:rPr>
        <w:t xml:space="preserve">
      фериттік өзек пен индукторды ауыстыру; </w:t>
      </w:r>
    </w:p>
    <w:bookmarkEnd w:id="5321"/>
    <w:bookmarkStart w:name="z5327" w:id="5322"/>
    <w:p>
      <w:pPr>
        <w:spacing w:after="0"/>
        <w:ind w:left="0"/>
        <w:jc w:val="both"/>
      </w:pPr>
      <w:r>
        <w:rPr>
          <w:rFonts w:ascii="Times New Roman"/>
          <w:b w:val="false"/>
          <w:i w:val="false"/>
          <w:color w:val="000000"/>
          <w:sz w:val="28"/>
        </w:rPr>
        <w:t xml:space="preserve">
      сақинаның граты мен кесігін алып тастау үшін кескіштер дайындау және орнату; </w:t>
      </w:r>
    </w:p>
    <w:bookmarkEnd w:id="5322"/>
    <w:bookmarkStart w:name="z5328" w:id="5323"/>
    <w:p>
      <w:pPr>
        <w:spacing w:after="0"/>
        <w:ind w:left="0"/>
        <w:jc w:val="both"/>
      </w:pPr>
      <w:r>
        <w:rPr>
          <w:rFonts w:ascii="Times New Roman"/>
          <w:b w:val="false"/>
          <w:i w:val="false"/>
          <w:color w:val="000000"/>
          <w:sz w:val="28"/>
        </w:rPr>
        <w:t xml:space="preserve">
      дәнекерлеу жігі, флюс және электр сымдарының сапасын бақылау және электр сақиналарын ауыстыру және кесу, дәнекерлеу басының электр өткізгішін ауыстыру; </w:t>
      </w:r>
    </w:p>
    <w:bookmarkEnd w:id="5323"/>
    <w:bookmarkStart w:name="z5329" w:id="5324"/>
    <w:p>
      <w:pPr>
        <w:spacing w:after="0"/>
        <w:ind w:left="0"/>
        <w:jc w:val="both"/>
      </w:pPr>
      <w:r>
        <w:rPr>
          <w:rFonts w:ascii="Times New Roman"/>
          <w:b w:val="false"/>
          <w:i w:val="false"/>
          <w:color w:val="000000"/>
          <w:sz w:val="28"/>
        </w:rPr>
        <w:t xml:space="preserve">
      газ жүйесін баптау; </w:t>
      </w:r>
    </w:p>
    <w:bookmarkEnd w:id="5324"/>
    <w:bookmarkStart w:name="z5330" w:id="5325"/>
    <w:p>
      <w:pPr>
        <w:spacing w:after="0"/>
        <w:ind w:left="0"/>
        <w:jc w:val="both"/>
      </w:pPr>
      <w:r>
        <w:rPr>
          <w:rFonts w:ascii="Times New Roman"/>
          <w:b w:val="false"/>
          <w:i w:val="false"/>
          <w:color w:val="000000"/>
          <w:sz w:val="28"/>
        </w:rPr>
        <w:t xml:space="preserve">
      валкалар мен технологиялық аспапты ауыстыру; </w:t>
      </w:r>
    </w:p>
    <w:bookmarkEnd w:id="5325"/>
    <w:bookmarkStart w:name="z5331" w:id="5326"/>
    <w:p>
      <w:pPr>
        <w:spacing w:after="0"/>
        <w:ind w:left="0"/>
        <w:jc w:val="both"/>
      </w:pPr>
      <w:r>
        <w:rPr>
          <w:rFonts w:ascii="Times New Roman"/>
          <w:b w:val="false"/>
          <w:i w:val="false"/>
          <w:color w:val="000000"/>
          <w:sz w:val="28"/>
        </w:rPr>
        <w:t>
      қызмет көрсететін жабдықты ағымдағы жөндеуді орындау.</w:t>
      </w:r>
    </w:p>
    <w:bookmarkEnd w:id="5326"/>
    <w:bookmarkStart w:name="z5332" w:id="5327"/>
    <w:p>
      <w:pPr>
        <w:spacing w:after="0"/>
        <w:ind w:left="0"/>
        <w:jc w:val="both"/>
      </w:pPr>
      <w:r>
        <w:rPr>
          <w:rFonts w:ascii="Times New Roman"/>
          <w:b w:val="false"/>
          <w:i w:val="false"/>
          <w:color w:val="000000"/>
          <w:sz w:val="28"/>
        </w:rPr>
        <w:t xml:space="preserve">
      803. Білуге тиіс: </w:t>
      </w:r>
    </w:p>
    <w:bookmarkEnd w:id="5327"/>
    <w:bookmarkStart w:name="z5333" w:id="5328"/>
    <w:p>
      <w:pPr>
        <w:spacing w:after="0"/>
        <w:ind w:left="0"/>
        <w:jc w:val="both"/>
      </w:pPr>
      <w:r>
        <w:rPr>
          <w:rFonts w:ascii="Times New Roman"/>
          <w:b w:val="false"/>
          <w:i w:val="false"/>
          <w:color w:val="000000"/>
          <w:sz w:val="28"/>
        </w:rPr>
        <w:t xml:space="preserve">
      дәнекерлеудің барлық түрлерімен құбырларды өндірудің технологиялық процесі; </w:t>
      </w:r>
    </w:p>
    <w:bookmarkEnd w:id="5328"/>
    <w:bookmarkStart w:name="z5334" w:id="5329"/>
    <w:p>
      <w:pPr>
        <w:spacing w:after="0"/>
        <w:ind w:left="0"/>
        <w:jc w:val="both"/>
      </w:pPr>
      <w:r>
        <w:rPr>
          <w:rFonts w:ascii="Times New Roman"/>
          <w:b w:val="false"/>
          <w:i w:val="false"/>
          <w:color w:val="000000"/>
          <w:sz w:val="28"/>
        </w:rPr>
        <w:t xml:space="preserve">
      дәнекерлеу режимі; </w:t>
      </w:r>
    </w:p>
    <w:bookmarkEnd w:id="5329"/>
    <w:bookmarkStart w:name="z5335" w:id="5330"/>
    <w:p>
      <w:pPr>
        <w:spacing w:after="0"/>
        <w:ind w:left="0"/>
        <w:jc w:val="both"/>
      </w:pPr>
      <w:r>
        <w:rPr>
          <w:rFonts w:ascii="Times New Roman"/>
          <w:b w:val="false"/>
          <w:i w:val="false"/>
          <w:color w:val="000000"/>
          <w:sz w:val="28"/>
        </w:rPr>
        <w:t>
      түрлі үлгідегі құбырды электрмен дәнекерлеу орнақтарының, дәнекерлеу басының, қолмен және автоматты басқару құралдарының конструктивтік ерекшеліктері, орнақтың валкалық аспабының жинағына қойылатын талаптар.</w:t>
      </w:r>
    </w:p>
    <w:bookmarkEnd w:id="5330"/>
    <w:bookmarkStart w:name="z5336" w:id="5331"/>
    <w:p>
      <w:pPr>
        <w:spacing w:after="0"/>
        <w:ind w:left="0"/>
        <w:jc w:val="both"/>
      </w:pPr>
      <w:r>
        <w:rPr>
          <w:rFonts w:ascii="Times New Roman"/>
          <w:b w:val="false"/>
          <w:i w:val="false"/>
          <w:color w:val="000000"/>
          <w:sz w:val="28"/>
        </w:rPr>
        <w:t>
      804. Орта кәсіптік білімді талап етеді.</w:t>
      </w:r>
    </w:p>
    <w:bookmarkEnd w:id="5331"/>
    <w:bookmarkStart w:name="z5337" w:id="5332"/>
    <w:p>
      <w:pPr>
        <w:spacing w:after="0"/>
        <w:ind w:left="0"/>
        <w:jc w:val="both"/>
      </w:pPr>
      <w:r>
        <w:rPr>
          <w:rFonts w:ascii="Times New Roman"/>
          <w:b w:val="false"/>
          <w:i w:val="false"/>
          <w:color w:val="000000"/>
          <w:sz w:val="28"/>
        </w:rPr>
        <w:t xml:space="preserve">
      БТБА-ның бұрын қолданыста болған шығарылымы бойынша атаулары көрсетілген, "Құбыр өндірісі" бөлімінде көзделген жұмысшылар кәсіптері атауларының тізбесі БТБА-ның 6-қосымшасының 6-кестесінде көрсетілген. </w:t>
      </w:r>
    </w:p>
    <w:bookmarkEnd w:id="5332"/>
    <w:bookmarkStart w:name="z5338" w:id="5333"/>
    <w:p>
      <w:pPr>
        <w:spacing w:after="0"/>
        <w:ind w:left="0"/>
        <w:jc w:val="left"/>
      </w:pPr>
      <w:r>
        <w:rPr>
          <w:rFonts w:ascii="Times New Roman"/>
          <w:b/>
          <w:i w:val="false"/>
          <w:color w:val="000000"/>
        </w:rPr>
        <w:t xml:space="preserve"> 7 – бөлім. Ферроқорытпа өндірісі</w:t>
      </w:r>
    </w:p>
    <w:bookmarkEnd w:id="5333"/>
    <w:bookmarkStart w:name="z5339" w:id="5334"/>
    <w:p>
      <w:pPr>
        <w:spacing w:after="0"/>
        <w:ind w:left="0"/>
        <w:jc w:val="both"/>
      </w:pPr>
      <w:r>
        <w:rPr>
          <w:rFonts w:ascii="Times New Roman"/>
          <w:b w:val="false"/>
          <w:i w:val="false"/>
          <w:color w:val="000000"/>
          <w:sz w:val="28"/>
        </w:rPr>
        <w:t xml:space="preserve">
      141. Вакуумтермикалық пештің аппаратшысы  </w:t>
      </w:r>
    </w:p>
    <w:bookmarkEnd w:id="5334"/>
    <w:bookmarkStart w:name="z5340" w:id="5335"/>
    <w:p>
      <w:pPr>
        <w:spacing w:after="0"/>
        <w:ind w:left="0"/>
        <w:jc w:val="both"/>
      </w:pPr>
      <w:r>
        <w:rPr>
          <w:rFonts w:ascii="Times New Roman"/>
          <w:b w:val="false"/>
          <w:i w:val="false"/>
          <w:color w:val="000000"/>
          <w:sz w:val="28"/>
        </w:rPr>
        <w:t xml:space="preserve">
      Параграф 1. Вакуумтермикалық пештің аппаратшысы, 4-разряд </w:t>
      </w:r>
    </w:p>
    <w:bookmarkEnd w:id="5335"/>
    <w:bookmarkStart w:name="z5341" w:id="5336"/>
    <w:p>
      <w:pPr>
        <w:spacing w:after="0"/>
        <w:ind w:left="0"/>
        <w:jc w:val="both"/>
      </w:pPr>
      <w:r>
        <w:rPr>
          <w:rFonts w:ascii="Times New Roman"/>
          <w:b w:val="false"/>
          <w:i w:val="false"/>
          <w:color w:val="000000"/>
          <w:sz w:val="28"/>
        </w:rPr>
        <w:t xml:space="preserve">
      805. Жұмыс сипаттамасы: </w:t>
      </w:r>
    </w:p>
    <w:bookmarkEnd w:id="5336"/>
    <w:bookmarkStart w:name="z5342" w:id="5337"/>
    <w:p>
      <w:pPr>
        <w:spacing w:after="0"/>
        <w:ind w:left="0"/>
        <w:jc w:val="both"/>
      </w:pPr>
      <w:r>
        <w:rPr>
          <w:rFonts w:ascii="Times New Roman"/>
          <w:b w:val="false"/>
          <w:i w:val="false"/>
          <w:color w:val="000000"/>
          <w:sz w:val="28"/>
        </w:rPr>
        <w:t>
      біліктілігі жоғары аппаратшының басшылығымен вакуумды пеште ферроқорытпаларда көміртектің кемуі мен азоттандырудың технологиялық процестерін жүргізу;</w:t>
      </w:r>
    </w:p>
    <w:bookmarkEnd w:id="5337"/>
    <w:bookmarkStart w:name="z5343" w:id="5338"/>
    <w:p>
      <w:pPr>
        <w:spacing w:after="0"/>
        <w:ind w:left="0"/>
        <w:jc w:val="both"/>
      </w:pPr>
      <w:r>
        <w:rPr>
          <w:rFonts w:ascii="Times New Roman"/>
          <w:b w:val="false"/>
          <w:i w:val="false"/>
          <w:color w:val="000000"/>
          <w:sz w:val="28"/>
        </w:rPr>
        <w:t xml:space="preserve">
      арбалардағы ферроқорытпаларды дайындау, тиеу және оны пешке жіберу; </w:t>
      </w:r>
    </w:p>
    <w:bookmarkEnd w:id="5338"/>
    <w:bookmarkStart w:name="z5344" w:id="5339"/>
    <w:p>
      <w:pPr>
        <w:spacing w:after="0"/>
        <w:ind w:left="0"/>
        <w:jc w:val="both"/>
      </w:pPr>
      <w:r>
        <w:rPr>
          <w:rFonts w:ascii="Times New Roman"/>
          <w:b w:val="false"/>
          <w:i w:val="false"/>
          <w:color w:val="000000"/>
          <w:sz w:val="28"/>
        </w:rPr>
        <w:t xml:space="preserve">
      бақылау-өлшеу аспаптарының көрсеткіштері бойынша электрлік, температуралық және вакуумдық режимдерді бақылау; </w:t>
      </w:r>
    </w:p>
    <w:bookmarkEnd w:id="5339"/>
    <w:bookmarkStart w:name="z5345" w:id="5340"/>
    <w:p>
      <w:pPr>
        <w:spacing w:after="0"/>
        <w:ind w:left="0"/>
        <w:jc w:val="both"/>
      </w:pPr>
      <w:r>
        <w:rPr>
          <w:rFonts w:ascii="Times New Roman"/>
          <w:b w:val="false"/>
          <w:i w:val="false"/>
          <w:color w:val="000000"/>
          <w:sz w:val="28"/>
        </w:rPr>
        <w:t xml:space="preserve">
      вакуумдық жүйенің және сорғылардың, су салқындатқыштарының, жылытқыштардың және нығыздағыштардың жағдайын бақылау; </w:t>
      </w:r>
    </w:p>
    <w:bookmarkEnd w:id="5340"/>
    <w:bookmarkStart w:name="z5346" w:id="5341"/>
    <w:p>
      <w:pPr>
        <w:spacing w:after="0"/>
        <w:ind w:left="0"/>
        <w:jc w:val="both"/>
      </w:pPr>
      <w:r>
        <w:rPr>
          <w:rFonts w:ascii="Times New Roman"/>
          <w:b w:val="false"/>
          <w:i w:val="false"/>
          <w:color w:val="000000"/>
          <w:sz w:val="28"/>
        </w:rPr>
        <w:t xml:space="preserve">
      жүк көтергіш механизмдермен жұмыс жасау; </w:t>
      </w:r>
    </w:p>
    <w:bookmarkEnd w:id="5341"/>
    <w:bookmarkStart w:name="z5347" w:id="5342"/>
    <w:p>
      <w:pPr>
        <w:spacing w:after="0"/>
        <w:ind w:left="0"/>
        <w:jc w:val="both"/>
      </w:pPr>
      <w:r>
        <w:rPr>
          <w:rFonts w:ascii="Times New Roman"/>
          <w:b w:val="false"/>
          <w:i w:val="false"/>
          <w:color w:val="000000"/>
          <w:sz w:val="28"/>
        </w:rPr>
        <w:t xml:space="preserve">
      пештен өнімді түсіру; </w:t>
      </w:r>
    </w:p>
    <w:bookmarkEnd w:id="5342"/>
    <w:bookmarkStart w:name="z5348" w:id="5343"/>
    <w:p>
      <w:pPr>
        <w:spacing w:after="0"/>
        <w:ind w:left="0"/>
        <w:jc w:val="both"/>
      </w:pPr>
      <w:r>
        <w:rPr>
          <w:rFonts w:ascii="Times New Roman"/>
          <w:b w:val="false"/>
          <w:i w:val="false"/>
          <w:color w:val="000000"/>
          <w:sz w:val="28"/>
        </w:rPr>
        <w:t xml:space="preserve">
      термобуды орнатуға, вакуумды сорғылар мен пештерді іске қосуға қатысу; </w:t>
      </w:r>
    </w:p>
    <w:bookmarkEnd w:id="5343"/>
    <w:bookmarkStart w:name="z5349" w:id="5344"/>
    <w:p>
      <w:pPr>
        <w:spacing w:after="0"/>
        <w:ind w:left="0"/>
        <w:jc w:val="both"/>
      </w:pPr>
      <w:r>
        <w:rPr>
          <w:rFonts w:ascii="Times New Roman"/>
          <w:b w:val="false"/>
          <w:i w:val="false"/>
          <w:color w:val="000000"/>
          <w:sz w:val="28"/>
        </w:rPr>
        <w:t>
      қызмет атқаратын жабдықтардың жұмысындағы ақауларды анықтау және жою, оны жөндеуге қатысу.</w:t>
      </w:r>
    </w:p>
    <w:bookmarkEnd w:id="5344"/>
    <w:bookmarkStart w:name="z5350" w:id="5345"/>
    <w:p>
      <w:pPr>
        <w:spacing w:after="0"/>
        <w:ind w:left="0"/>
        <w:jc w:val="both"/>
      </w:pPr>
      <w:r>
        <w:rPr>
          <w:rFonts w:ascii="Times New Roman"/>
          <w:b w:val="false"/>
          <w:i w:val="false"/>
          <w:color w:val="000000"/>
          <w:sz w:val="28"/>
        </w:rPr>
        <w:t xml:space="preserve">
      806. Білуге тиіс: </w:t>
      </w:r>
    </w:p>
    <w:bookmarkEnd w:id="5345"/>
    <w:bookmarkStart w:name="z5351" w:id="5346"/>
    <w:p>
      <w:pPr>
        <w:spacing w:after="0"/>
        <w:ind w:left="0"/>
        <w:jc w:val="both"/>
      </w:pPr>
      <w:r>
        <w:rPr>
          <w:rFonts w:ascii="Times New Roman"/>
          <w:b w:val="false"/>
          <w:i w:val="false"/>
          <w:color w:val="000000"/>
          <w:sz w:val="28"/>
        </w:rPr>
        <w:t xml:space="preserve">
      ферроқорытпаларда көміртектің кемуі мен азоттандырудың технологиялық процестері; </w:t>
      </w:r>
    </w:p>
    <w:bookmarkEnd w:id="5346"/>
    <w:bookmarkStart w:name="z5352" w:id="5347"/>
    <w:p>
      <w:pPr>
        <w:spacing w:after="0"/>
        <w:ind w:left="0"/>
        <w:jc w:val="both"/>
      </w:pPr>
      <w:r>
        <w:rPr>
          <w:rFonts w:ascii="Times New Roman"/>
          <w:b w:val="false"/>
          <w:i w:val="false"/>
          <w:color w:val="000000"/>
          <w:sz w:val="28"/>
        </w:rPr>
        <w:t xml:space="preserve">
      қызмет атқаратын жабдықтар жұмысының құрылымы және жұмыс принципі; </w:t>
      </w:r>
    </w:p>
    <w:bookmarkEnd w:id="5347"/>
    <w:bookmarkStart w:name="z5353" w:id="5348"/>
    <w:p>
      <w:pPr>
        <w:spacing w:after="0"/>
        <w:ind w:left="0"/>
        <w:jc w:val="both"/>
      </w:pPr>
      <w:r>
        <w:rPr>
          <w:rFonts w:ascii="Times New Roman"/>
          <w:b w:val="false"/>
          <w:i w:val="false"/>
          <w:color w:val="000000"/>
          <w:sz w:val="28"/>
        </w:rPr>
        <w:t xml:space="preserve">
      вакуумдық техниканы, электр металлургиясының және электр техникасының негізі, өнім сапасына қойылатын мемлекеттік стандарттардың талаптары; </w:t>
      </w:r>
    </w:p>
    <w:bookmarkEnd w:id="5348"/>
    <w:bookmarkStart w:name="z5354" w:id="5349"/>
    <w:p>
      <w:pPr>
        <w:spacing w:after="0"/>
        <w:ind w:left="0"/>
        <w:jc w:val="both"/>
      </w:pPr>
      <w:r>
        <w:rPr>
          <w:rFonts w:ascii="Times New Roman"/>
          <w:b w:val="false"/>
          <w:i w:val="false"/>
          <w:color w:val="000000"/>
          <w:sz w:val="28"/>
        </w:rPr>
        <w:t xml:space="preserve">
      ферроқорытпалардың, отқа төзімді материалдардың физикалық және химиялық қасиеттері; </w:t>
      </w:r>
    </w:p>
    <w:bookmarkEnd w:id="5349"/>
    <w:bookmarkStart w:name="z5355" w:id="5350"/>
    <w:p>
      <w:pPr>
        <w:spacing w:after="0"/>
        <w:ind w:left="0"/>
        <w:jc w:val="both"/>
      </w:pPr>
      <w:r>
        <w:rPr>
          <w:rFonts w:ascii="Times New Roman"/>
          <w:b w:val="false"/>
          <w:i w:val="false"/>
          <w:color w:val="000000"/>
          <w:sz w:val="28"/>
        </w:rPr>
        <w:t xml:space="preserve">
      слесарлық жұмыс. </w:t>
      </w:r>
    </w:p>
    <w:bookmarkEnd w:id="5350"/>
    <w:bookmarkStart w:name="z5356" w:id="5351"/>
    <w:p>
      <w:pPr>
        <w:spacing w:after="0"/>
        <w:ind w:left="0"/>
        <w:jc w:val="both"/>
      </w:pPr>
      <w:r>
        <w:rPr>
          <w:rFonts w:ascii="Times New Roman"/>
          <w:b w:val="false"/>
          <w:i w:val="false"/>
          <w:color w:val="000000"/>
          <w:sz w:val="28"/>
        </w:rPr>
        <w:t xml:space="preserve">
      Параграф 2. Вакуумтермикалық пештің аппаратшысы, 5-разряд </w:t>
      </w:r>
    </w:p>
    <w:bookmarkEnd w:id="5351"/>
    <w:bookmarkStart w:name="z5357" w:id="5352"/>
    <w:p>
      <w:pPr>
        <w:spacing w:after="0"/>
        <w:ind w:left="0"/>
        <w:jc w:val="both"/>
      </w:pPr>
      <w:r>
        <w:rPr>
          <w:rFonts w:ascii="Times New Roman"/>
          <w:b w:val="false"/>
          <w:i w:val="false"/>
          <w:color w:val="000000"/>
          <w:sz w:val="28"/>
        </w:rPr>
        <w:t xml:space="preserve">
      807. Жұмыс сипаттамасы: </w:t>
      </w:r>
    </w:p>
    <w:bookmarkEnd w:id="5352"/>
    <w:bookmarkStart w:name="z5358" w:id="5353"/>
    <w:p>
      <w:pPr>
        <w:spacing w:after="0"/>
        <w:ind w:left="0"/>
        <w:jc w:val="both"/>
      </w:pPr>
      <w:r>
        <w:rPr>
          <w:rFonts w:ascii="Times New Roman"/>
          <w:b w:val="false"/>
          <w:i w:val="false"/>
          <w:color w:val="000000"/>
          <w:sz w:val="28"/>
        </w:rPr>
        <w:t xml:space="preserve">
      вакуумды пеште ферроқорытпаларда көміртектің кемуі мен азоттандырудың технологиялық процестерін жүргізу; </w:t>
      </w:r>
    </w:p>
    <w:bookmarkEnd w:id="5353"/>
    <w:bookmarkStart w:name="z5359" w:id="5354"/>
    <w:p>
      <w:pPr>
        <w:spacing w:after="0"/>
        <w:ind w:left="0"/>
        <w:jc w:val="both"/>
      </w:pPr>
      <w:r>
        <w:rPr>
          <w:rFonts w:ascii="Times New Roman"/>
          <w:b w:val="false"/>
          <w:i w:val="false"/>
          <w:color w:val="000000"/>
          <w:sz w:val="28"/>
        </w:rPr>
        <w:t xml:space="preserve">
      вакуумды сорғылар мен пештерді іске қосу; </w:t>
      </w:r>
    </w:p>
    <w:bookmarkEnd w:id="5354"/>
    <w:bookmarkStart w:name="z5360" w:id="5355"/>
    <w:p>
      <w:pPr>
        <w:spacing w:after="0"/>
        <w:ind w:left="0"/>
        <w:jc w:val="both"/>
      </w:pPr>
      <w:r>
        <w:rPr>
          <w:rFonts w:ascii="Times New Roman"/>
          <w:b w:val="false"/>
          <w:i w:val="false"/>
          <w:color w:val="000000"/>
          <w:sz w:val="28"/>
        </w:rPr>
        <w:t>
      термобуды орнату, пештің герметивтілігі мен вакуумды жүйесін тексеру;</w:t>
      </w:r>
    </w:p>
    <w:bookmarkEnd w:id="5355"/>
    <w:bookmarkStart w:name="z5361" w:id="5356"/>
    <w:p>
      <w:pPr>
        <w:spacing w:after="0"/>
        <w:ind w:left="0"/>
        <w:jc w:val="both"/>
      </w:pPr>
      <w:r>
        <w:rPr>
          <w:rFonts w:ascii="Times New Roman"/>
          <w:b w:val="false"/>
          <w:i w:val="false"/>
          <w:color w:val="000000"/>
          <w:sz w:val="28"/>
        </w:rPr>
        <w:t xml:space="preserve">
      салқындату жүйесіне судың берілуін реттеу; </w:t>
      </w:r>
    </w:p>
    <w:bookmarkEnd w:id="5356"/>
    <w:bookmarkStart w:name="z5362" w:id="5357"/>
    <w:p>
      <w:pPr>
        <w:spacing w:after="0"/>
        <w:ind w:left="0"/>
        <w:jc w:val="both"/>
      </w:pPr>
      <w:r>
        <w:rPr>
          <w:rFonts w:ascii="Times New Roman"/>
          <w:b w:val="false"/>
          <w:i w:val="false"/>
          <w:color w:val="000000"/>
          <w:sz w:val="28"/>
        </w:rPr>
        <w:t xml:space="preserve">
      металлдың дайындығын анықтау; </w:t>
      </w:r>
    </w:p>
    <w:bookmarkEnd w:id="5357"/>
    <w:bookmarkStart w:name="z5363" w:id="5358"/>
    <w:p>
      <w:pPr>
        <w:spacing w:after="0"/>
        <w:ind w:left="0"/>
        <w:jc w:val="both"/>
      </w:pPr>
      <w:r>
        <w:rPr>
          <w:rFonts w:ascii="Times New Roman"/>
          <w:b w:val="false"/>
          <w:i w:val="false"/>
          <w:color w:val="000000"/>
          <w:sz w:val="28"/>
        </w:rPr>
        <w:t>
      қызмет ететін жабдыққа жөндеуді жүргізу.</w:t>
      </w:r>
    </w:p>
    <w:bookmarkEnd w:id="5358"/>
    <w:bookmarkStart w:name="z5364" w:id="5359"/>
    <w:p>
      <w:pPr>
        <w:spacing w:after="0"/>
        <w:ind w:left="0"/>
        <w:jc w:val="both"/>
      </w:pPr>
      <w:r>
        <w:rPr>
          <w:rFonts w:ascii="Times New Roman"/>
          <w:b w:val="false"/>
          <w:i w:val="false"/>
          <w:color w:val="000000"/>
          <w:sz w:val="28"/>
        </w:rPr>
        <w:t xml:space="preserve">
      808. Білуге тиіс: </w:t>
      </w:r>
    </w:p>
    <w:bookmarkEnd w:id="5359"/>
    <w:bookmarkStart w:name="z5365" w:id="5360"/>
    <w:p>
      <w:pPr>
        <w:spacing w:after="0"/>
        <w:ind w:left="0"/>
        <w:jc w:val="both"/>
      </w:pPr>
      <w:r>
        <w:rPr>
          <w:rFonts w:ascii="Times New Roman"/>
          <w:b w:val="false"/>
          <w:i w:val="false"/>
          <w:color w:val="000000"/>
          <w:sz w:val="28"/>
        </w:rPr>
        <w:t xml:space="preserve">
      пеште өтетін физикалық-химиялық процестердің негізі; </w:t>
      </w:r>
    </w:p>
    <w:bookmarkEnd w:id="5360"/>
    <w:bookmarkStart w:name="z5366" w:id="5361"/>
    <w:p>
      <w:pPr>
        <w:spacing w:after="0"/>
        <w:ind w:left="0"/>
        <w:jc w:val="both"/>
      </w:pPr>
      <w:r>
        <w:rPr>
          <w:rFonts w:ascii="Times New Roman"/>
          <w:b w:val="false"/>
          <w:i w:val="false"/>
          <w:color w:val="000000"/>
          <w:sz w:val="28"/>
        </w:rPr>
        <w:t xml:space="preserve">
      қызмет ететін жабдықтың техникалық пайдалану ережесі; </w:t>
      </w:r>
    </w:p>
    <w:bookmarkEnd w:id="5361"/>
    <w:bookmarkStart w:name="z5367" w:id="5362"/>
    <w:p>
      <w:pPr>
        <w:spacing w:after="0"/>
        <w:ind w:left="0"/>
        <w:jc w:val="both"/>
      </w:pPr>
      <w:r>
        <w:rPr>
          <w:rFonts w:ascii="Times New Roman"/>
          <w:b w:val="false"/>
          <w:i w:val="false"/>
          <w:color w:val="000000"/>
          <w:sz w:val="28"/>
        </w:rPr>
        <w:t xml:space="preserve">
      дайын өнімнің сапасын анықтау тәсілі. </w:t>
      </w:r>
    </w:p>
    <w:bookmarkEnd w:id="5362"/>
    <w:bookmarkStart w:name="z5368" w:id="5363"/>
    <w:p>
      <w:pPr>
        <w:spacing w:after="0"/>
        <w:ind w:left="0"/>
        <w:jc w:val="both"/>
      </w:pPr>
      <w:r>
        <w:rPr>
          <w:rFonts w:ascii="Times New Roman"/>
          <w:b w:val="false"/>
          <w:i w:val="false"/>
          <w:color w:val="000000"/>
          <w:sz w:val="28"/>
        </w:rPr>
        <w:t xml:space="preserve">
      142. Хром күйдіретін аппаратшы  </w:t>
      </w:r>
    </w:p>
    <w:bookmarkEnd w:id="5363"/>
    <w:bookmarkStart w:name="z5369" w:id="5364"/>
    <w:p>
      <w:pPr>
        <w:spacing w:after="0"/>
        <w:ind w:left="0"/>
        <w:jc w:val="both"/>
      </w:pPr>
      <w:r>
        <w:rPr>
          <w:rFonts w:ascii="Times New Roman"/>
          <w:b w:val="false"/>
          <w:i w:val="false"/>
          <w:color w:val="000000"/>
          <w:sz w:val="28"/>
        </w:rPr>
        <w:t xml:space="preserve">
      Параграф 1. Хром күйдіретін аппаратшы, 4-разряд </w:t>
      </w:r>
    </w:p>
    <w:bookmarkEnd w:id="5364"/>
    <w:bookmarkStart w:name="z5370" w:id="5365"/>
    <w:p>
      <w:pPr>
        <w:spacing w:after="0"/>
        <w:ind w:left="0"/>
        <w:jc w:val="both"/>
      </w:pPr>
      <w:r>
        <w:rPr>
          <w:rFonts w:ascii="Times New Roman"/>
          <w:b w:val="false"/>
          <w:i w:val="false"/>
          <w:color w:val="000000"/>
          <w:sz w:val="28"/>
        </w:rPr>
        <w:t xml:space="preserve">
      809. Жұмыс сипаттамасы: </w:t>
      </w:r>
    </w:p>
    <w:bookmarkEnd w:id="5365"/>
    <w:bookmarkStart w:name="z5371" w:id="5366"/>
    <w:p>
      <w:pPr>
        <w:spacing w:after="0"/>
        <w:ind w:left="0"/>
        <w:jc w:val="both"/>
      </w:pPr>
      <w:r>
        <w:rPr>
          <w:rFonts w:ascii="Times New Roman"/>
          <w:b w:val="false"/>
          <w:i w:val="false"/>
          <w:color w:val="000000"/>
          <w:sz w:val="28"/>
        </w:rPr>
        <w:t>
      біліктілігі жоғары аппаратшының басшылығымен хромды күйдірудің технологиялық процесін жүргізу;</w:t>
      </w:r>
    </w:p>
    <w:bookmarkEnd w:id="5366"/>
    <w:bookmarkStart w:name="z5372" w:id="5367"/>
    <w:p>
      <w:pPr>
        <w:spacing w:after="0"/>
        <w:ind w:left="0"/>
        <w:jc w:val="both"/>
      </w:pPr>
      <w:r>
        <w:rPr>
          <w:rFonts w:ascii="Times New Roman"/>
          <w:b w:val="false"/>
          <w:i w:val="false"/>
          <w:color w:val="000000"/>
          <w:sz w:val="28"/>
        </w:rPr>
        <w:t xml:space="preserve">
      пешке хромды тиеу; </w:t>
      </w:r>
    </w:p>
    <w:bookmarkEnd w:id="5367"/>
    <w:bookmarkStart w:name="z5373" w:id="5368"/>
    <w:p>
      <w:pPr>
        <w:spacing w:after="0"/>
        <w:ind w:left="0"/>
        <w:jc w:val="both"/>
      </w:pPr>
      <w:r>
        <w:rPr>
          <w:rFonts w:ascii="Times New Roman"/>
          <w:b w:val="false"/>
          <w:i w:val="false"/>
          <w:color w:val="000000"/>
          <w:sz w:val="28"/>
        </w:rPr>
        <w:t xml:space="preserve">
      пешті жұмысқа дайындау; </w:t>
      </w:r>
    </w:p>
    <w:bookmarkEnd w:id="5368"/>
    <w:bookmarkStart w:name="z5374" w:id="5369"/>
    <w:p>
      <w:pPr>
        <w:spacing w:after="0"/>
        <w:ind w:left="0"/>
        <w:jc w:val="both"/>
      </w:pPr>
      <w:r>
        <w:rPr>
          <w:rFonts w:ascii="Times New Roman"/>
          <w:b w:val="false"/>
          <w:i w:val="false"/>
          <w:color w:val="000000"/>
          <w:sz w:val="28"/>
        </w:rPr>
        <w:t xml:space="preserve">
      күйдірудің тапсырылған тәртібін ұстау; </w:t>
      </w:r>
    </w:p>
    <w:bookmarkEnd w:id="5369"/>
    <w:bookmarkStart w:name="z5375" w:id="5370"/>
    <w:p>
      <w:pPr>
        <w:spacing w:after="0"/>
        <w:ind w:left="0"/>
        <w:jc w:val="both"/>
      </w:pPr>
      <w:r>
        <w:rPr>
          <w:rFonts w:ascii="Times New Roman"/>
          <w:b w:val="false"/>
          <w:i w:val="false"/>
          <w:color w:val="000000"/>
          <w:sz w:val="28"/>
        </w:rPr>
        <w:t xml:space="preserve">
      пештен хромды түсіру; </w:t>
      </w:r>
    </w:p>
    <w:bookmarkEnd w:id="5370"/>
    <w:bookmarkStart w:name="z5376" w:id="5371"/>
    <w:p>
      <w:pPr>
        <w:spacing w:after="0"/>
        <w:ind w:left="0"/>
        <w:jc w:val="both"/>
      </w:pPr>
      <w:r>
        <w:rPr>
          <w:rFonts w:ascii="Times New Roman"/>
          <w:b w:val="false"/>
          <w:i w:val="false"/>
          <w:color w:val="000000"/>
          <w:sz w:val="28"/>
        </w:rPr>
        <w:t>
      қызмет ететін жабдықтардың жұмысындағы ақауларды анықтау және жою, оны жөндеуге қатысу.</w:t>
      </w:r>
    </w:p>
    <w:bookmarkEnd w:id="5371"/>
    <w:bookmarkStart w:name="z5377" w:id="5372"/>
    <w:p>
      <w:pPr>
        <w:spacing w:after="0"/>
        <w:ind w:left="0"/>
        <w:jc w:val="both"/>
      </w:pPr>
      <w:r>
        <w:rPr>
          <w:rFonts w:ascii="Times New Roman"/>
          <w:b w:val="false"/>
          <w:i w:val="false"/>
          <w:color w:val="000000"/>
          <w:sz w:val="28"/>
        </w:rPr>
        <w:t xml:space="preserve">
      810. Білуге тиіс: </w:t>
      </w:r>
    </w:p>
    <w:bookmarkEnd w:id="5372"/>
    <w:bookmarkStart w:name="z5378" w:id="5373"/>
    <w:p>
      <w:pPr>
        <w:spacing w:after="0"/>
        <w:ind w:left="0"/>
        <w:jc w:val="both"/>
      </w:pPr>
      <w:r>
        <w:rPr>
          <w:rFonts w:ascii="Times New Roman"/>
          <w:b w:val="false"/>
          <w:i w:val="false"/>
          <w:color w:val="000000"/>
          <w:sz w:val="28"/>
        </w:rPr>
        <w:t xml:space="preserve">
      хромды күйдірудің технологиялық процесі; </w:t>
      </w:r>
    </w:p>
    <w:bookmarkEnd w:id="5373"/>
    <w:bookmarkStart w:name="z5379" w:id="5374"/>
    <w:p>
      <w:pPr>
        <w:spacing w:after="0"/>
        <w:ind w:left="0"/>
        <w:jc w:val="both"/>
      </w:pPr>
      <w:r>
        <w:rPr>
          <w:rFonts w:ascii="Times New Roman"/>
          <w:b w:val="false"/>
          <w:i w:val="false"/>
          <w:color w:val="000000"/>
          <w:sz w:val="28"/>
        </w:rPr>
        <w:t xml:space="preserve">
      пеш жұмысының құрылымы мен принципі; шығарылатын өнім сапасына </w:t>
      </w:r>
    </w:p>
    <w:bookmarkEnd w:id="5374"/>
    <w:bookmarkStart w:name="z5380" w:id="5375"/>
    <w:p>
      <w:pPr>
        <w:spacing w:after="0"/>
        <w:ind w:left="0"/>
        <w:jc w:val="both"/>
      </w:pPr>
      <w:r>
        <w:rPr>
          <w:rFonts w:ascii="Times New Roman"/>
          <w:b w:val="false"/>
          <w:i w:val="false"/>
          <w:color w:val="000000"/>
          <w:sz w:val="28"/>
        </w:rPr>
        <w:t xml:space="preserve">
      қойылатын мемлекеттік стандарттардың талаптары; </w:t>
      </w:r>
    </w:p>
    <w:bookmarkEnd w:id="5375"/>
    <w:bookmarkStart w:name="z5381" w:id="5376"/>
    <w:p>
      <w:pPr>
        <w:spacing w:after="0"/>
        <w:ind w:left="0"/>
        <w:jc w:val="both"/>
      </w:pPr>
      <w:r>
        <w:rPr>
          <w:rFonts w:ascii="Times New Roman"/>
          <w:b w:val="false"/>
          <w:i w:val="false"/>
          <w:color w:val="000000"/>
          <w:sz w:val="28"/>
        </w:rPr>
        <w:t xml:space="preserve">
      көтергіш-көлік құралдары мен технологиялық аспаптарды қолданудың ережелері. </w:t>
      </w:r>
    </w:p>
    <w:bookmarkEnd w:id="5376"/>
    <w:bookmarkStart w:name="z5382" w:id="5377"/>
    <w:p>
      <w:pPr>
        <w:spacing w:after="0"/>
        <w:ind w:left="0"/>
        <w:jc w:val="both"/>
      </w:pPr>
      <w:r>
        <w:rPr>
          <w:rFonts w:ascii="Times New Roman"/>
          <w:b w:val="false"/>
          <w:i w:val="false"/>
          <w:color w:val="000000"/>
          <w:sz w:val="28"/>
        </w:rPr>
        <w:t xml:space="preserve">
      Параграф 2. Хром күйдіретін аппаратшы, 5-разряд </w:t>
      </w:r>
    </w:p>
    <w:bookmarkEnd w:id="5377"/>
    <w:bookmarkStart w:name="z5383" w:id="5378"/>
    <w:p>
      <w:pPr>
        <w:spacing w:after="0"/>
        <w:ind w:left="0"/>
        <w:jc w:val="both"/>
      </w:pPr>
      <w:r>
        <w:rPr>
          <w:rFonts w:ascii="Times New Roman"/>
          <w:b w:val="false"/>
          <w:i w:val="false"/>
          <w:color w:val="000000"/>
          <w:sz w:val="28"/>
        </w:rPr>
        <w:t xml:space="preserve">
      811. Жұмыс сипаттамасы: </w:t>
      </w:r>
    </w:p>
    <w:bookmarkEnd w:id="5378"/>
    <w:bookmarkStart w:name="z5384" w:id="5379"/>
    <w:p>
      <w:pPr>
        <w:spacing w:after="0"/>
        <w:ind w:left="0"/>
        <w:jc w:val="both"/>
      </w:pPr>
      <w:r>
        <w:rPr>
          <w:rFonts w:ascii="Times New Roman"/>
          <w:b w:val="false"/>
          <w:i w:val="false"/>
          <w:color w:val="000000"/>
          <w:sz w:val="28"/>
        </w:rPr>
        <w:t xml:space="preserve">
      хромды күйдірудің технологиялық процесін жүргізу; </w:t>
      </w:r>
    </w:p>
    <w:bookmarkEnd w:id="5379"/>
    <w:bookmarkStart w:name="z5385" w:id="5380"/>
    <w:p>
      <w:pPr>
        <w:spacing w:after="0"/>
        <w:ind w:left="0"/>
        <w:jc w:val="both"/>
      </w:pPr>
      <w:r>
        <w:rPr>
          <w:rFonts w:ascii="Times New Roman"/>
          <w:b w:val="false"/>
          <w:i w:val="false"/>
          <w:color w:val="000000"/>
          <w:sz w:val="28"/>
        </w:rPr>
        <w:t>
      пештің температуралық тәртібін, пештің герметикалығын, пешке сутегінің үздіксіз берілуі мен күйдірілген металлдың суытылуын бақылау;</w:t>
      </w:r>
    </w:p>
    <w:bookmarkEnd w:id="5380"/>
    <w:bookmarkStart w:name="z5386" w:id="5381"/>
    <w:p>
      <w:pPr>
        <w:spacing w:after="0"/>
        <w:ind w:left="0"/>
        <w:jc w:val="both"/>
      </w:pPr>
      <w:r>
        <w:rPr>
          <w:rFonts w:ascii="Times New Roman"/>
          <w:b w:val="false"/>
          <w:i w:val="false"/>
          <w:color w:val="000000"/>
          <w:sz w:val="28"/>
        </w:rPr>
        <w:t xml:space="preserve">
      металды тапсыру. </w:t>
      </w:r>
    </w:p>
    <w:bookmarkEnd w:id="5381"/>
    <w:bookmarkStart w:name="z5387" w:id="5382"/>
    <w:p>
      <w:pPr>
        <w:spacing w:after="0"/>
        <w:ind w:left="0"/>
        <w:jc w:val="both"/>
      </w:pPr>
      <w:r>
        <w:rPr>
          <w:rFonts w:ascii="Times New Roman"/>
          <w:b w:val="false"/>
          <w:i w:val="false"/>
          <w:color w:val="000000"/>
          <w:sz w:val="28"/>
        </w:rPr>
        <w:t xml:space="preserve">
      812. Білуге тиіс: </w:t>
      </w:r>
    </w:p>
    <w:bookmarkEnd w:id="5382"/>
    <w:bookmarkStart w:name="z5388" w:id="5383"/>
    <w:p>
      <w:pPr>
        <w:spacing w:after="0"/>
        <w:ind w:left="0"/>
        <w:jc w:val="both"/>
      </w:pPr>
      <w:r>
        <w:rPr>
          <w:rFonts w:ascii="Times New Roman"/>
          <w:b w:val="false"/>
          <w:i w:val="false"/>
          <w:color w:val="000000"/>
          <w:sz w:val="28"/>
        </w:rPr>
        <w:t xml:space="preserve">
      пеште өтетін физикалық-химиялық процестердің негізі; </w:t>
      </w:r>
    </w:p>
    <w:bookmarkEnd w:id="5383"/>
    <w:bookmarkStart w:name="z5389" w:id="5384"/>
    <w:p>
      <w:pPr>
        <w:spacing w:after="0"/>
        <w:ind w:left="0"/>
        <w:jc w:val="both"/>
      </w:pPr>
      <w:r>
        <w:rPr>
          <w:rFonts w:ascii="Times New Roman"/>
          <w:b w:val="false"/>
          <w:i w:val="false"/>
          <w:color w:val="000000"/>
          <w:sz w:val="28"/>
        </w:rPr>
        <w:t xml:space="preserve">
      пештің техникалық пайдалану ережесі; </w:t>
      </w:r>
    </w:p>
    <w:bookmarkEnd w:id="5384"/>
    <w:bookmarkStart w:name="z5390" w:id="5385"/>
    <w:p>
      <w:pPr>
        <w:spacing w:after="0"/>
        <w:ind w:left="0"/>
        <w:jc w:val="both"/>
      </w:pPr>
      <w:r>
        <w:rPr>
          <w:rFonts w:ascii="Times New Roman"/>
          <w:b w:val="false"/>
          <w:i w:val="false"/>
          <w:color w:val="000000"/>
          <w:sz w:val="28"/>
        </w:rPr>
        <w:t xml:space="preserve">
      дайын өнімнің сапасын анықтау тәсілі; сутегінің шығынының нормасы; </w:t>
      </w:r>
    </w:p>
    <w:bookmarkEnd w:id="5385"/>
    <w:bookmarkStart w:name="z5391" w:id="5386"/>
    <w:p>
      <w:pPr>
        <w:spacing w:after="0"/>
        <w:ind w:left="0"/>
        <w:jc w:val="both"/>
      </w:pPr>
      <w:r>
        <w:rPr>
          <w:rFonts w:ascii="Times New Roman"/>
          <w:b w:val="false"/>
          <w:i w:val="false"/>
          <w:color w:val="000000"/>
          <w:sz w:val="28"/>
        </w:rPr>
        <w:t xml:space="preserve">
      барлық учаскедегі технологиялық жабдықтың тәсімі. </w:t>
      </w:r>
    </w:p>
    <w:bookmarkEnd w:id="5386"/>
    <w:bookmarkStart w:name="z5392" w:id="5387"/>
    <w:p>
      <w:pPr>
        <w:spacing w:after="0"/>
        <w:ind w:left="0"/>
        <w:jc w:val="both"/>
      </w:pPr>
      <w:r>
        <w:rPr>
          <w:rFonts w:ascii="Times New Roman"/>
          <w:b w:val="false"/>
          <w:i w:val="false"/>
          <w:color w:val="000000"/>
          <w:sz w:val="28"/>
        </w:rPr>
        <w:t>
      143. Ванадий өндіретін аппаратшы</w:t>
      </w:r>
    </w:p>
    <w:bookmarkEnd w:id="5387"/>
    <w:bookmarkStart w:name="z5393" w:id="5388"/>
    <w:p>
      <w:pPr>
        <w:spacing w:after="0"/>
        <w:ind w:left="0"/>
        <w:jc w:val="both"/>
      </w:pPr>
      <w:r>
        <w:rPr>
          <w:rFonts w:ascii="Times New Roman"/>
          <w:b w:val="false"/>
          <w:i w:val="false"/>
          <w:color w:val="000000"/>
          <w:sz w:val="28"/>
        </w:rPr>
        <w:t xml:space="preserve">
      Параграф 1. Ванадий өндіретін аппаратшы, 4-разряд </w:t>
      </w:r>
    </w:p>
    <w:bookmarkEnd w:id="5388"/>
    <w:bookmarkStart w:name="z5394" w:id="5389"/>
    <w:p>
      <w:pPr>
        <w:spacing w:after="0"/>
        <w:ind w:left="0"/>
        <w:jc w:val="both"/>
      </w:pPr>
      <w:r>
        <w:rPr>
          <w:rFonts w:ascii="Times New Roman"/>
          <w:b w:val="false"/>
          <w:i w:val="false"/>
          <w:color w:val="000000"/>
          <w:sz w:val="28"/>
        </w:rPr>
        <w:t xml:space="preserve">
      813. Жұмыс сипаттамасы: </w:t>
      </w:r>
    </w:p>
    <w:bookmarkEnd w:id="5389"/>
    <w:bookmarkStart w:name="z5395" w:id="5390"/>
    <w:p>
      <w:pPr>
        <w:spacing w:after="0"/>
        <w:ind w:left="0"/>
        <w:jc w:val="both"/>
      </w:pPr>
      <w:r>
        <w:rPr>
          <w:rFonts w:ascii="Times New Roman"/>
          <w:b w:val="false"/>
          <w:i w:val="false"/>
          <w:color w:val="000000"/>
          <w:sz w:val="28"/>
        </w:rPr>
        <w:t xml:space="preserve">
      біліктілігі жоғары аппаратшының басшылығымен күйдірілген шикіқұрамнан ванадийді сілтілеу жолымен ванадий өндірудің технологиялық процесін жүргізу; </w:t>
      </w:r>
    </w:p>
    <w:bookmarkEnd w:id="5390"/>
    <w:bookmarkStart w:name="z5396" w:id="5391"/>
    <w:p>
      <w:pPr>
        <w:spacing w:after="0"/>
        <w:ind w:left="0"/>
        <w:jc w:val="both"/>
      </w:pPr>
      <w:r>
        <w:rPr>
          <w:rFonts w:ascii="Times New Roman"/>
          <w:b w:val="false"/>
          <w:i w:val="false"/>
          <w:color w:val="000000"/>
          <w:sz w:val="28"/>
        </w:rPr>
        <w:t xml:space="preserve">
      шикіқұрамның үгітшілерін (сілтілейтіндерін) жүктеу, сумен сілтілендіру барысында суды беруді және қышқылды сілтілендіру барысында қышқылды беруді мөлшерлеу; </w:t>
      </w:r>
    </w:p>
    <w:bookmarkEnd w:id="5391"/>
    <w:bookmarkStart w:name="z5397" w:id="5392"/>
    <w:p>
      <w:pPr>
        <w:spacing w:after="0"/>
        <w:ind w:left="0"/>
        <w:jc w:val="both"/>
      </w:pPr>
      <w:r>
        <w:rPr>
          <w:rFonts w:ascii="Times New Roman"/>
          <w:b w:val="false"/>
          <w:i w:val="false"/>
          <w:color w:val="000000"/>
          <w:sz w:val="28"/>
        </w:rPr>
        <w:t xml:space="preserve">
      шикіқұрамның, судың, ерітінділердің және қ:с ара қатынасын (қаттының сүйықтыққа) бақылау; </w:t>
      </w:r>
    </w:p>
    <w:bookmarkEnd w:id="5392"/>
    <w:bookmarkStart w:name="z5398" w:id="5393"/>
    <w:p>
      <w:pPr>
        <w:spacing w:after="0"/>
        <w:ind w:left="0"/>
        <w:jc w:val="both"/>
      </w:pPr>
      <w:r>
        <w:rPr>
          <w:rFonts w:ascii="Times New Roman"/>
          <w:b w:val="false"/>
          <w:i w:val="false"/>
          <w:color w:val="000000"/>
          <w:sz w:val="28"/>
        </w:rPr>
        <w:t xml:space="preserve">
      үгітшілерден қойыртпақты сүзгіш жабдыққа қайта құю; </w:t>
      </w:r>
    </w:p>
    <w:bookmarkEnd w:id="5393"/>
    <w:bookmarkStart w:name="z5399" w:id="5394"/>
    <w:p>
      <w:pPr>
        <w:spacing w:after="0"/>
        <w:ind w:left="0"/>
        <w:jc w:val="both"/>
      </w:pPr>
      <w:r>
        <w:rPr>
          <w:rFonts w:ascii="Times New Roman"/>
          <w:b w:val="false"/>
          <w:i w:val="false"/>
          <w:color w:val="000000"/>
          <w:sz w:val="28"/>
        </w:rPr>
        <w:t xml:space="preserve">
      сулы және қышқылды ерітінділерді сүзу, оларды тұнба бөлігінің жинағыштарына қайта құю мен айналымдағы ерітінділерді қышқылды сілтілендірудің үгітшілеріне қайта құю; </w:t>
      </w:r>
    </w:p>
    <w:bookmarkEnd w:id="5394"/>
    <w:bookmarkStart w:name="z5400" w:id="5395"/>
    <w:p>
      <w:pPr>
        <w:spacing w:after="0"/>
        <w:ind w:left="0"/>
        <w:jc w:val="both"/>
      </w:pPr>
      <w:r>
        <w:rPr>
          <w:rFonts w:ascii="Times New Roman"/>
          <w:b w:val="false"/>
          <w:i w:val="false"/>
          <w:color w:val="000000"/>
          <w:sz w:val="28"/>
        </w:rPr>
        <w:t xml:space="preserve">
      қоқырды сулыдан қышқылды сүзгіге және қышқылды сүзгілерден нутч-сүзгілердегі жұмыстың барысында қайырмалы бункерлерге қолмен қайта жүктеу; </w:t>
      </w:r>
    </w:p>
    <w:bookmarkEnd w:id="5395"/>
    <w:bookmarkStart w:name="z5401" w:id="5396"/>
    <w:p>
      <w:pPr>
        <w:spacing w:after="0"/>
        <w:ind w:left="0"/>
        <w:jc w:val="both"/>
      </w:pPr>
      <w:r>
        <w:rPr>
          <w:rFonts w:ascii="Times New Roman"/>
          <w:b w:val="false"/>
          <w:i w:val="false"/>
          <w:color w:val="000000"/>
          <w:sz w:val="28"/>
        </w:rPr>
        <w:t>
      вакуумды сүзгілерді шаю, тазалау және сүзгіш маталармен толтыру;</w:t>
      </w:r>
    </w:p>
    <w:bookmarkEnd w:id="5396"/>
    <w:bookmarkStart w:name="z5402" w:id="5397"/>
    <w:p>
      <w:pPr>
        <w:spacing w:after="0"/>
        <w:ind w:left="0"/>
        <w:jc w:val="both"/>
      </w:pPr>
      <w:r>
        <w:rPr>
          <w:rFonts w:ascii="Times New Roman"/>
          <w:b w:val="false"/>
          <w:i w:val="false"/>
          <w:color w:val="000000"/>
          <w:sz w:val="28"/>
        </w:rPr>
        <w:t xml:space="preserve">
      сүзгіш маталардың, аппаратураның және коммуникациялардың жағдайын бақылау; </w:t>
      </w:r>
    </w:p>
    <w:bookmarkEnd w:id="5397"/>
    <w:bookmarkStart w:name="z5403" w:id="5398"/>
    <w:p>
      <w:pPr>
        <w:spacing w:after="0"/>
        <w:ind w:left="0"/>
        <w:jc w:val="both"/>
      </w:pPr>
      <w:r>
        <w:rPr>
          <w:rFonts w:ascii="Times New Roman"/>
          <w:b w:val="false"/>
          <w:i w:val="false"/>
          <w:color w:val="000000"/>
          <w:sz w:val="28"/>
        </w:rPr>
        <w:t xml:space="preserve">
      сынамаларды іріктеу; </w:t>
      </w:r>
    </w:p>
    <w:bookmarkEnd w:id="5398"/>
    <w:bookmarkStart w:name="z5404" w:id="5399"/>
    <w:p>
      <w:pPr>
        <w:spacing w:after="0"/>
        <w:ind w:left="0"/>
        <w:jc w:val="both"/>
      </w:pPr>
      <w:r>
        <w:rPr>
          <w:rFonts w:ascii="Times New Roman"/>
          <w:b w:val="false"/>
          <w:i w:val="false"/>
          <w:color w:val="000000"/>
          <w:sz w:val="28"/>
        </w:rPr>
        <w:t>
      қызмет ететін жабдықтардың жұмысындағы ақауларды анықтау және жою, оны жөндеуге қатысу.</w:t>
      </w:r>
    </w:p>
    <w:bookmarkEnd w:id="5399"/>
    <w:bookmarkStart w:name="z5405" w:id="5400"/>
    <w:p>
      <w:pPr>
        <w:spacing w:after="0"/>
        <w:ind w:left="0"/>
        <w:jc w:val="both"/>
      </w:pPr>
      <w:r>
        <w:rPr>
          <w:rFonts w:ascii="Times New Roman"/>
          <w:b w:val="false"/>
          <w:i w:val="false"/>
          <w:color w:val="000000"/>
          <w:sz w:val="28"/>
        </w:rPr>
        <w:t xml:space="preserve">
      814. Білуге тиіс: </w:t>
      </w:r>
    </w:p>
    <w:bookmarkEnd w:id="5400"/>
    <w:bookmarkStart w:name="z5406" w:id="5401"/>
    <w:p>
      <w:pPr>
        <w:spacing w:after="0"/>
        <w:ind w:left="0"/>
        <w:jc w:val="both"/>
      </w:pPr>
      <w:r>
        <w:rPr>
          <w:rFonts w:ascii="Times New Roman"/>
          <w:b w:val="false"/>
          <w:i w:val="false"/>
          <w:color w:val="000000"/>
          <w:sz w:val="28"/>
        </w:rPr>
        <w:t xml:space="preserve">
      күйдірілген шикіқұрамнан ванадийді сілтілеу жолымен ванадий өндірудің технологиялық процесі; </w:t>
      </w:r>
    </w:p>
    <w:bookmarkEnd w:id="5401"/>
    <w:bookmarkStart w:name="z5407" w:id="5402"/>
    <w:p>
      <w:pPr>
        <w:spacing w:after="0"/>
        <w:ind w:left="0"/>
        <w:jc w:val="both"/>
      </w:pPr>
      <w:r>
        <w:rPr>
          <w:rFonts w:ascii="Times New Roman"/>
          <w:b w:val="false"/>
          <w:i w:val="false"/>
          <w:color w:val="000000"/>
          <w:sz w:val="28"/>
        </w:rPr>
        <w:t xml:space="preserve">
      сілтілендіру мен сүзгілеу аппаратурасының, бақылау-өлшеу аспаптарының, автоматтандыру мен желдету қондырғыларының құрылымы мен жұмыс принципі; </w:t>
      </w:r>
    </w:p>
    <w:bookmarkEnd w:id="5402"/>
    <w:bookmarkStart w:name="z5408" w:id="5403"/>
    <w:p>
      <w:pPr>
        <w:spacing w:after="0"/>
        <w:ind w:left="0"/>
        <w:jc w:val="both"/>
      </w:pPr>
      <w:r>
        <w:rPr>
          <w:rFonts w:ascii="Times New Roman"/>
          <w:b w:val="false"/>
          <w:i w:val="false"/>
          <w:color w:val="000000"/>
          <w:sz w:val="28"/>
        </w:rPr>
        <w:t xml:space="preserve">
      қайырмалы қоқырлардың сыртқы түрі бойынша анықтау тәртібі, олардан ванадийдің бестотығының сілтілену дәрежесі; </w:t>
      </w:r>
    </w:p>
    <w:bookmarkEnd w:id="5403"/>
    <w:bookmarkStart w:name="z5409" w:id="5404"/>
    <w:p>
      <w:pPr>
        <w:spacing w:after="0"/>
        <w:ind w:left="0"/>
        <w:jc w:val="both"/>
      </w:pPr>
      <w:r>
        <w:rPr>
          <w:rFonts w:ascii="Times New Roman"/>
          <w:b w:val="false"/>
          <w:i w:val="false"/>
          <w:color w:val="000000"/>
          <w:sz w:val="28"/>
        </w:rPr>
        <w:t xml:space="preserve">
      сүзгілік жабдықтарды сүзгілік материалдармен қамтамасыз етудің ережесі. </w:t>
      </w:r>
    </w:p>
    <w:bookmarkEnd w:id="5404"/>
    <w:bookmarkStart w:name="z5410" w:id="5405"/>
    <w:p>
      <w:pPr>
        <w:spacing w:after="0"/>
        <w:ind w:left="0"/>
        <w:jc w:val="both"/>
      </w:pPr>
      <w:r>
        <w:rPr>
          <w:rFonts w:ascii="Times New Roman"/>
          <w:b w:val="false"/>
          <w:i w:val="false"/>
          <w:color w:val="000000"/>
          <w:sz w:val="28"/>
        </w:rPr>
        <w:t xml:space="preserve">
      Параграф 2. Ванадий өндіретін аппаратшы, 5-разряд </w:t>
      </w:r>
    </w:p>
    <w:bookmarkEnd w:id="5405"/>
    <w:bookmarkStart w:name="z5411" w:id="5406"/>
    <w:p>
      <w:pPr>
        <w:spacing w:after="0"/>
        <w:ind w:left="0"/>
        <w:jc w:val="both"/>
      </w:pPr>
      <w:r>
        <w:rPr>
          <w:rFonts w:ascii="Times New Roman"/>
          <w:b w:val="false"/>
          <w:i w:val="false"/>
          <w:color w:val="000000"/>
          <w:sz w:val="28"/>
        </w:rPr>
        <w:t xml:space="preserve">
      815. Жұмыс сипаттамасы: </w:t>
      </w:r>
    </w:p>
    <w:bookmarkEnd w:id="5406"/>
    <w:bookmarkStart w:name="z5412" w:id="5407"/>
    <w:p>
      <w:pPr>
        <w:spacing w:after="0"/>
        <w:ind w:left="0"/>
        <w:jc w:val="both"/>
      </w:pPr>
      <w:r>
        <w:rPr>
          <w:rFonts w:ascii="Times New Roman"/>
          <w:b w:val="false"/>
          <w:i w:val="false"/>
          <w:color w:val="000000"/>
          <w:sz w:val="28"/>
        </w:rPr>
        <w:t xml:space="preserve">
      күйдірілген шикіқұрамнан ванадийді сілтілеу жолымен ванадий өндірудің технологиялық процесін жүргізу; </w:t>
      </w:r>
    </w:p>
    <w:bookmarkEnd w:id="5407"/>
    <w:bookmarkStart w:name="z5413" w:id="5408"/>
    <w:p>
      <w:pPr>
        <w:spacing w:after="0"/>
        <w:ind w:left="0"/>
        <w:jc w:val="both"/>
      </w:pPr>
      <w:r>
        <w:rPr>
          <w:rFonts w:ascii="Times New Roman"/>
          <w:b w:val="false"/>
          <w:i w:val="false"/>
          <w:color w:val="000000"/>
          <w:sz w:val="28"/>
        </w:rPr>
        <w:t xml:space="preserve">
      қышқылдылықты, меншікті салмақты, ерітінділердің тұнықтығын, өнімнің дайындығын анықтау; </w:t>
      </w:r>
    </w:p>
    <w:bookmarkEnd w:id="5408"/>
    <w:bookmarkStart w:name="z5414" w:id="5409"/>
    <w:p>
      <w:pPr>
        <w:spacing w:after="0"/>
        <w:ind w:left="0"/>
        <w:jc w:val="both"/>
      </w:pPr>
      <w:r>
        <w:rPr>
          <w:rFonts w:ascii="Times New Roman"/>
          <w:b w:val="false"/>
          <w:i w:val="false"/>
          <w:color w:val="000000"/>
          <w:sz w:val="28"/>
        </w:rPr>
        <w:t>
      аппараттардың жұмыс көрсеткішінің, реагенттердің шығынын есепке алудың, мөлшерлемелердің есеп айрысуларының жазбаларын жүргізу;</w:t>
      </w:r>
    </w:p>
    <w:bookmarkEnd w:id="5409"/>
    <w:bookmarkStart w:name="z5415" w:id="5410"/>
    <w:p>
      <w:pPr>
        <w:spacing w:after="0"/>
        <w:ind w:left="0"/>
        <w:jc w:val="both"/>
      </w:pPr>
      <w:r>
        <w:rPr>
          <w:rFonts w:ascii="Times New Roman"/>
          <w:b w:val="false"/>
          <w:i w:val="false"/>
          <w:color w:val="000000"/>
          <w:sz w:val="28"/>
        </w:rPr>
        <w:t>
      жұмыстың тиісті тәртібін анықтау және қамтамасыз ету.</w:t>
      </w:r>
    </w:p>
    <w:bookmarkEnd w:id="5410"/>
    <w:bookmarkStart w:name="z5416" w:id="5411"/>
    <w:p>
      <w:pPr>
        <w:spacing w:after="0"/>
        <w:ind w:left="0"/>
        <w:jc w:val="both"/>
      </w:pPr>
      <w:r>
        <w:rPr>
          <w:rFonts w:ascii="Times New Roman"/>
          <w:b w:val="false"/>
          <w:i w:val="false"/>
          <w:color w:val="000000"/>
          <w:sz w:val="28"/>
        </w:rPr>
        <w:t xml:space="preserve">
      816. Білуге тиіс: </w:t>
      </w:r>
    </w:p>
    <w:bookmarkEnd w:id="5411"/>
    <w:bookmarkStart w:name="z5417" w:id="5412"/>
    <w:p>
      <w:pPr>
        <w:spacing w:after="0"/>
        <w:ind w:left="0"/>
        <w:jc w:val="both"/>
      </w:pPr>
      <w:r>
        <w:rPr>
          <w:rFonts w:ascii="Times New Roman"/>
          <w:b w:val="false"/>
          <w:i w:val="false"/>
          <w:color w:val="000000"/>
          <w:sz w:val="28"/>
        </w:rPr>
        <w:t xml:space="preserve">
      химияның негізі; </w:t>
      </w:r>
    </w:p>
    <w:bookmarkEnd w:id="5412"/>
    <w:bookmarkStart w:name="z5418" w:id="5413"/>
    <w:p>
      <w:pPr>
        <w:spacing w:after="0"/>
        <w:ind w:left="0"/>
        <w:jc w:val="both"/>
      </w:pPr>
      <w:r>
        <w:rPr>
          <w:rFonts w:ascii="Times New Roman"/>
          <w:b w:val="false"/>
          <w:i w:val="false"/>
          <w:color w:val="000000"/>
          <w:sz w:val="28"/>
        </w:rPr>
        <w:t xml:space="preserve">
      қызмет ететін жабдықтың құрылымы, жұмыс принципі мен техникалық пайдалану ережесі; </w:t>
      </w:r>
    </w:p>
    <w:bookmarkEnd w:id="5413"/>
    <w:bookmarkStart w:name="z5419" w:id="5414"/>
    <w:p>
      <w:pPr>
        <w:spacing w:after="0"/>
        <w:ind w:left="0"/>
        <w:jc w:val="both"/>
      </w:pPr>
      <w:r>
        <w:rPr>
          <w:rFonts w:ascii="Times New Roman"/>
          <w:b w:val="false"/>
          <w:i w:val="false"/>
          <w:color w:val="000000"/>
          <w:sz w:val="28"/>
        </w:rPr>
        <w:t xml:space="preserve">
      дайын өнім мен реактивтердің сапасына қойылатын талаптар; </w:t>
      </w:r>
    </w:p>
    <w:bookmarkEnd w:id="5414"/>
    <w:bookmarkStart w:name="z5420" w:id="5415"/>
    <w:p>
      <w:pPr>
        <w:spacing w:after="0"/>
        <w:ind w:left="0"/>
        <w:jc w:val="both"/>
      </w:pPr>
      <w:r>
        <w:rPr>
          <w:rFonts w:ascii="Times New Roman"/>
          <w:b w:val="false"/>
          <w:i w:val="false"/>
          <w:color w:val="000000"/>
          <w:sz w:val="28"/>
        </w:rPr>
        <w:t xml:space="preserve">
      ерітінділердегі металдардың жоғалуының рұқсат етілген нормасы; </w:t>
      </w:r>
    </w:p>
    <w:bookmarkEnd w:id="5415"/>
    <w:bookmarkStart w:name="z5421" w:id="5416"/>
    <w:p>
      <w:pPr>
        <w:spacing w:after="0"/>
        <w:ind w:left="0"/>
        <w:jc w:val="both"/>
      </w:pPr>
      <w:r>
        <w:rPr>
          <w:rFonts w:ascii="Times New Roman"/>
          <w:b w:val="false"/>
          <w:i w:val="false"/>
          <w:color w:val="000000"/>
          <w:sz w:val="28"/>
        </w:rPr>
        <w:t xml:space="preserve">
      ерітінділердің, материалдар мен реагенттердің қасиеттері. </w:t>
      </w:r>
    </w:p>
    <w:bookmarkEnd w:id="5416"/>
    <w:bookmarkStart w:name="z5422" w:id="5417"/>
    <w:p>
      <w:pPr>
        <w:spacing w:after="0"/>
        <w:ind w:left="0"/>
        <w:jc w:val="both"/>
      </w:pPr>
      <w:r>
        <w:rPr>
          <w:rFonts w:ascii="Times New Roman"/>
          <w:b w:val="false"/>
          <w:i w:val="false"/>
          <w:color w:val="000000"/>
          <w:sz w:val="28"/>
        </w:rPr>
        <w:t xml:space="preserve">
      144. Ферроқорытпа пештерінің көрікшісі  </w:t>
      </w:r>
    </w:p>
    <w:bookmarkEnd w:id="5417"/>
    <w:bookmarkStart w:name="z5423" w:id="5418"/>
    <w:p>
      <w:pPr>
        <w:spacing w:after="0"/>
        <w:ind w:left="0"/>
        <w:jc w:val="both"/>
      </w:pPr>
      <w:r>
        <w:rPr>
          <w:rFonts w:ascii="Times New Roman"/>
          <w:b w:val="false"/>
          <w:i w:val="false"/>
          <w:color w:val="000000"/>
          <w:sz w:val="28"/>
        </w:rPr>
        <w:t xml:space="preserve">
      Параграф 1. Ферроқорытпа пештерінің көрікшісі, 3-разряд </w:t>
      </w:r>
    </w:p>
    <w:bookmarkEnd w:id="5418"/>
    <w:bookmarkStart w:name="z5424" w:id="5419"/>
    <w:p>
      <w:pPr>
        <w:spacing w:after="0"/>
        <w:ind w:left="0"/>
        <w:jc w:val="both"/>
      </w:pPr>
      <w:r>
        <w:rPr>
          <w:rFonts w:ascii="Times New Roman"/>
          <w:b w:val="false"/>
          <w:i w:val="false"/>
          <w:color w:val="000000"/>
          <w:sz w:val="28"/>
        </w:rPr>
        <w:t xml:space="preserve">
      817. Жұмыс сипаттамасы: </w:t>
      </w:r>
    </w:p>
    <w:bookmarkEnd w:id="5419"/>
    <w:bookmarkStart w:name="z5425" w:id="5420"/>
    <w:p>
      <w:pPr>
        <w:spacing w:after="0"/>
        <w:ind w:left="0"/>
        <w:jc w:val="both"/>
      </w:pPr>
      <w:r>
        <w:rPr>
          <w:rFonts w:ascii="Times New Roman"/>
          <w:b w:val="false"/>
          <w:i w:val="false"/>
          <w:color w:val="000000"/>
          <w:sz w:val="28"/>
        </w:rPr>
        <w:t xml:space="preserve">
      ферроқорыпта пештерінен металл мен қождарды шығаруға арналған қалыптарды, шөміштерді, науаларды, шлаковендерді, табандарды, күйдіретін және басқа да құрылғыларды дайындау; </w:t>
      </w:r>
    </w:p>
    <w:bookmarkEnd w:id="5420"/>
    <w:bookmarkStart w:name="z5426" w:id="5421"/>
    <w:p>
      <w:pPr>
        <w:spacing w:after="0"/>
        <w:ind w:left="0"/>
        <w:jc w:val="both"/>
      </w:pPr>
      <w:r>
        <w:rPr>
          <w:rFonts w:ascii="Times New Roman"/>
          <w:b w:val="false"/>
          <w:i w:val="false"/>
          <w:color w:val="000000"/>
          <w:sz w:val="28"/>
        </w:rPr>
        <w:t xml:space="preserve">
      шөміштері, шлаковендері, қалыптары бар арбаларды ауыстыру, оларды металдар мен қождардан босату; </w:t>
      </w:r>
    </w:p>
    <w:bookmarkEnd w:id="5421"/>
    <w:bookmarkStart w:name="z5427" w:id="5422"/>
    <w:p>
      <w:pPr>
        <w:spacing w:after="0"/>
        <w:ind w:left="0"/>
        <w:jc w:val="both"/>
      </w:pPr>
      <w:r>
        <w:rPr>
          <w:rFonts w:ascii="Times New Roman"/>
          <w:b w:val="false"/>
          <w:i w:val="false"/>
          <w:color w:val="000000"/>
          <w:sz w:val="28"/>
        </w:rPr>
        <w:t xml:space="preserve">
      құймалы жолдардың, арбалардың, науалардың түзулігі мен тазалығын бақылау; </w:t>
      </w:r>
    </w:p>
    <w:bookmarkEnd w:id="5422"/>
    <w:bookmarkStart w:name="z5428" w:id="5423"/>
    <w:p>
      <w:pPr>
        <w:spacing w:after="0"/>
        <w:ind w:left="0"/>
        <w:jc w:val="both"/>
      </w:pPr>
      <w:r>
        <w:rPr>
          <w:rFonts w:ascii="Times New Roman"/>
          <w:b w:val="false"/>
          <w:i w:val="false"/>
          <w:color w:val="000000"/>
          <w:sz w:val="28"/>
        </w:rPr>
        <w:t xml:space="preserve">
      шөміштерді, қалыптарды тазалау және оларды майлайтын ерітінділерді дайындау; </w:t>
      </w:r>
    </w:p>
    <w:bookmarkEnd w:id="5423"/>
    <w:bookmarkStart w:name="z5429" w:id="5424"/>
    <w:p>
      <w:pPr>
        <w:spacing w:after="0"/>
        <w:ind w:left="0"/>
        <w:jc w:val="both"/>
      </w:pPr>
      <w:r>
        <w:rPr>
          <w:rFonts w:ascii="Times New Roman"/>
          <w:b w:val="false"/>
          <w:i w:val="false"/>
          <w:color w:val="000000"/>
          <w:sz w:val="28"/>
        </w:rPr>
        <w:t xml:space="preserve">
      түйіршікті бассейннен металдарды іріктеу; </w:t>
      </w:r>
    </w:p>
    <w:bookmarkEnd w:id="5424"/>
    <w:bookmarkStart w:name="z5430" w:id="5425"/>
    <w:p>
      <w:pPr>
        <w:spacing w:after="0"/>
        <w:ind w:left="0"/>
        <w:jc w:val="both"/>
      </w:pPr>
      <w:r>
        <w:rPr>
          <w:rFonts w:ascii="Times New Roman"/>
          <w:b w:val="false"/>
          <w:i w:val="false"/>
          <w:color w:val="000000"/>
          <w:sz w:val="28"/>
        </w:rPr>
        <w:t xml:space="preserve">
      жүккөтергіш механизмдермен жұмыс жасау; </w:t>
      </w:r>
    </w:p>
    <w:bookmarkEnd w:id="5425"/>
    <w:bookmarkStart w:name="z5431" w:id="5426"/>
    <w:p>
      <w:pPr>
        <w:spacing w:after="0"/>
        <w:ind w:left="0"/>
        <w:jc w:val="both"/>
      </w:pPr>
      <w:r>
        <w:rPr>
          <w:rFonts w:ascii="Times New Roman"/>
          <w:b w:val="false"/>
          <w:i w:val="false"/>
          <w:color w:val="000000"/>
          <w:sz w:val="28"/>
        </w:rPr>
        <w:t xml:space="preserve">
      арбаның платформаларына металл мен қождарды тиеу, материалдар мен құралдарды дайындау; </w:t>
      </w:r>
    </w:p>
    <w:bookmarkEnd w:id="5426"/>
    <w:bookmarkStart w:name="z5432" w:id="5427"/>
    <w:p>
      <w:pPr>
        <w:spacing w:after="0"/>
        <w:ind w:left="0"/>
        <w:jc w:val="both"/>
      </w:pPr>
      <w:r>
        <w:rPr>
          <w:rFonts w:ascii="Times New Roman"/>
          <w:b w:val="false"/>
          <w:i w:val="false"/>
          <w:color w:val="000000"/>
          <w:sz w:val="28"/>
        </w:rPr>
        <w:t>
      қызмет ететін жабдықтардың жұмысындағы ақауларды анықтау және жою, оны жөндеуге қатысу.</w:t>
      </w:r>
    </w:p>
    <w:bookmarkEnd w:id="5427"/>
    <w:bookmarkStart w:name="z5433" w:id="5428"/>
    <w:p>
      <w:pPr>
        <w:spacing w:after="0"/>
        <w:ind w:left="0"/>
        <w:jc w:val="both"/>
      </w:pPr>
      <w:r>
        <w:rPr>
          <w:rFonts w:ascii="Times New Roman"/>
          <w:b w:val="false"/>
          <w:i w:val="false"/>
          <w:color w:val="000000"/>
          <w:sz w:val="28"/>
        </w:rPr>
        <w:t xml:space="preserve">
      818. Білуге тиіс: </w:t>
      </w:r>
    </w:p>
    <w:bookmarkEnd w:id="5428"/>
    <w:bookmarkStart w:name="z5434" w:id="5429"/>
    <w:p>
      <w:pPr>
        <w:spacing w:after="0"/>
        <w:ind w:left="0"/>
        <w:jc w:val="both"/>
      </w:pPr>
      <w:r>
        <w:rPr>
          <w:rFonts w:ascii="Times New Roman"/>
          <w:b w:val="false"/>
          <w:i w:val="false"/>
          <w:color w:val="000000"/>
          <w:sz w:val="28"/>
        </w:rPr>
        <w:t xml:space="preserve">
      ферроқорытпа өндірісінің технологиялық процесінің негізі; </w:t>
      </w:r>
    </w:p>
    <w:bookmarkEnd w:id="5429"/>
    <w:bookmarkStart w:name="z5435" w:id="5430"/>
    <w:p>
      <w:pPr>
        <w:spacing w:after="0"/>
        <w:ind w:left="0"/>
        <w:jc w:val="both"/>
      </w:pPr>
      <w:r>
        <w:rPr>
          <w:rFonts w:ascii="Times New Roman"/>
          <w:b w:val="false"/>
          <w:i w:val="false"/>
          <w:color w:val="000000"/>
          <w:sz w:val="28"/>
        </w:rPr>
        <w:t xml:space="preserve">
      қызмет ететін жабдықтың жұмыс істеу принципі; </w:t>
      </w:r>
    </w:p>
    <w:bookmarkEnd w:id="5430"/>
    <w:bookmarkStart w:name="z5436" w:id="5431"/>
    <w:p>
      <w:pPr>
        <w:spacing w:after="0"/>
        <w:ind w:left="0"/>
        <w:jc w:val="both"/>
      </w:pPr>
      <w:r>
        <w:rPr>
          <w:rFonts w:ascii="Times New Roman"/>
          <w:b w:val="false"/>
          <w:i w:val="false"/>
          <w:color w:val="000000"/>
          <w:sz w:val="28"/>
        </w:rPr>
        <w:t xml:space="preserve">
      қолданылатын материалдардың негізгі физикалық және химиялық қасиеттері; </w:t>
      </w:r>
    </w:p>
    <w:bookmarkEnd w:id="5431"/>
    <w:bookmarkStart w:name="z5437" w:id="5432"/>
    <w:p>
      <w:pPr>
        <w:spacing w:after="0"/>
        <w:ind w:left="0"/>
        <w:jc w:val="both"/>
      </w:pPr>
      <w:r>
        <w:rPr>
          <w:rFonts w:ascii="Times New Roman"/>
          <w:b w:val="false"/>
          <w:i w:val="false"/>
          <w:color w:val="000000"/>
          <w:sz w:val="28"/>
        </w:rPr>
        <w:t xml:space="preserve">
      шартты дабыл; </w:t>
      </w:r>
    </w:p>
    <w:bookmarkEnd w:id="5432"/>
    <w:bookmarkStart w:name="z5438" w:id="5433"/>
    <w:p>
      <w:pPr>
        <w:spacing w:after="0"/>
        <w:ind w:left="0"/>
        <w:jc w:val="both"/>
      </w:pPr>
      <w:r>
        <w:rPr>
          <w:rFonts w:ascii="Times New Roman"/>
          <w:b w:val="false"/>
          <w:i w:val="false"/>
          <w:color w:val="000000"/>
          <w:sz w:val="28"/>
        </w:rPr>
        <w:t xml:space="preserve">
      слесар жұмысының негізі.     </w:t>
      </w:r>
    </w:p>
    <w:bookmarkEnd w:id="5433"/>
    <w:bookmarkStart w:name="z5439" w:id="5434"/>
    <w:p>
      <w:pPr>
        <w:spacing w:after="0"/>
        <w:ind w:left="0"/>
        <w:jc w:val="both"/>
      </w:pPr>
      <w:r>
        <w:rPr>
          <w:rFonts w:ascii="Times New Roman"/>
          <w:b w:val="false"/>
          <w:i w:val="false"/>
          <w:color w:val="000000"/>
          <w:sz w:val="28"/>
        </w:rPr>
        <w:t xml:space="preserve">
      Параграф 2. Ферроқорытпа пештерінің көрікшісі, 4-разряд </w:t>
      </w:r>
    </w:p>
    <w:bookmarkEnd w:id="5434"/>
    <w:bookmarkStart w:name="z5440" w:id="5435"/>
    <w:p>
      <w:pPr>
        <w:spacing w:after="0"/>
        <w:ind w:left="0"/>
        <w:jc w:val="both"/>
      </w:pPr>
      <w:r>
        <w:rPr>
          <w:rFonts w:ascii="Times New Roman"/>
          <w:b w:val="false"/>
          <w:i w:val="false"/>
          <w:color w:val="000000"/>
          <w:sz w:val="28"/>
        </w:rPr>
        <w:t xml:space="preserve">
      819. Жұмыс сипаттамасы: </w:t>
      </w:r>
    </w:p>
    <w:bookmarkEnd w:id="5435"/>
    <w:bookmarkStart w:name="z5441" w:id="5436"/>
    <w:p>
      <w:pPr>
        <w:spacing w:after="0"/>
        <w:ind w:left="0"/>
        <w:jc w:val="both"/>
      </w:pPr>
      <w:r>
        <w:rPr>
          <w:rFonts w:ascii="Times New Roman"/>
          <w:b w:val="false"/>
          <w:i w:val="false"/>
          <w:color w:val="000000"/>
          <w:sz w:val="28"/>
        </w:rPr>
        <w:t xml:space="preserve">
      біліктілігі жоғары көрікшінің басшылығымен шөміш немесе шлаковенге, силикокальции және 90 пайызды ферросилиции қорытатын қуаттылығы 16,5 МВ х А дейін және қуаттылығы 9,0 МВ х А дейінгі пештерден металл мен қожды шығару; </w:t>
      </w:r>
    </w:p>
    <w:bookmarkEnd w:id="5436"/>
    <w:bookmarkStart w:name="z5442" w:id="5437"/>
    <w:p>
      <w:pPr>
        <w:spacing w:after="0"/>
        <w:ind w:left="0"/>
        <w:jc w:val="both"/>
      </w:pPr>
      <w:r>
        <w:rPr>
          <w:rFonts w:ascii="Times New Roman"/>
          <w:b w:val="false"/>
          <w:i w:val="false"/>
          <w:color w:val="000000"/>
          <w:sz w:val="28"/>
        </w:rPr>
        <w:t xml:space="preserve">
      металдар мен қождарды түйіршіктеу; </w:t>
      </w:r>
    </w:p>
    <w:bookmarkEnd w:id="5437"/>
    <w:bookmarkStart w:name="z5443" w:id="5438"/>
    <w:p>
      <w:pPr>
        <w:spacing w:after="0"/>
        <w:ind w:left="0"/>
        <w:jc w:val="both"/>
      </w:pPr>
      <w:r>
        <w:rPr>
          <w:rFonts w:ascii="Times New Roman"/>
          <w:b w:val="false"/>
          <w:i w:val="false"/>
          <w:color w:val="000000"/>
          <w:sz w:val="28"/>
        </w:rPr>
        <w:t xml:space="preserve">
      ағынөзектерді қождардан тазалау; </w:t>
      </w:r>
    </w:p>
    <w:bookmarkEnd w:id="5438"/>
    <w:bookmarkStart w:name="z5444" w:id="5439"/>
    <w:p>
      <w:pPr>
        <w:spacing w:after="0"/>
        <w:ind w:left="0"/>
        <w:jc w:val="both"/>
      </w:pPr>
      <w:r>
        <w:rPr>
          <w:rFonts w:ascii="Times New Roman"/>
          <w:b w:val="false"/>
          <w:i w:val="false"/>
          <w:color w:val="000000"/>
          <w:sz w:val="28"/>
        </w:rPr>
        <w:t xml:space="preserve">
      ағынөзектің шығару тесігін өңдеу және бітеу; </w:t>
      </w:r>
    </w:p>
    <w:bookmarkEnd w:id="5439"/>
    <w:bookmarkStart w:name="z5445" w:id="5440"/>
    <w:p>
      <w:pPr>
        <w:spacing w:after="0"/>
        <w:ind w:left="0"/>
        <w:jc w:val="both"/>
      </w:pPr>
      <w:r>
        <w:rPr>
          <w:rFonts w:ascii="Times New Roman"/>
          <w:b w:val="false"/>
          <w:i w:val="false"/>
          <w:color w:val="000000"/>
          <w:sz w:val="28"/>
        </w:rPr>
        <w:t xml:space="preserve">
      ағынөзектегі және шығару барысында шөміштің құятын ұштарындағы металл ағынын реттеу; </w:t>
      </w:r>
    </w:p>
    <w:bookmarkEnd w:id="5440"/>
    <w:bookmarkStart w:name="z5446" w:id="5441"/>
    <w:p>
      <w:pPr>
        <w:spacing w:after="0"/>
        <w:ind w:left="0"/>
        <w:jc w:val="both"/>
      </w:pPr>
      <w:r>
        <w:rPr>
          <w:rFonts w:ascii="Times New Roman"/>
          <w:b w:val="false"/>
          <w:i w:val="false"/>
          <w:color w:val="000000"/>
          <w:sz w:val="28"/>
        </w:rPr>
        <w:t xml:space="preserve">
      қалыптарға металл құю; </w:t>
      </w:r>
    </w:p>
    <w:bookmarkEnd w:id="5441"/>
    <w:bookmarkStart w:name="z5447" w:id="5442"/>
    <w:p>
      <w:pPr>
        <w:spacing w:after="0"/>
        <w:ind w:left="0"/>
        <w:jc w:val="both"/>
      </w:pPr>
      <w:r>
        <w:rPr>
          <w:rFonts w:ascii="Times New Roman"/>
          <w:b w:val="false"/>
          <w:i w:val="false"/>
          <w:color w:val="000000"/>
          <w:sz w:val="28"/>
        </w:rPr>
        <w:t xml:space="preserve">
      қалыптардағы ферроқорытпалардың кесектерін алу; </w:t>
      </w:r>
    </w:p>
    <w:bookmarkEnd w:id="5442"/>
    <w:bookmarkStart w:name="z5448" w:id="5443"/>
    <w:p>
      <w:pPr>
        <w:spacing w:after="0"/>
        <w:ind w:left="0"/>
        <w:jc w:val="both"/>
      </w:pPr>
      <w:r>
        <w:rPr>
          <w:rFonts w:ascii="Times New Roman"/>
          <w:b w:val="false"/>
          <w:i w:val="false"/>
          <w:color w:val="000000"/>
          <w:sz w:val="28"/>
        </w:rPr>
        <w:t xml:space="preserve">
      сынамаларды іріктеу; </w:t>
      </w:r>
    </w:p>
    <w:bookmarkEnd w:id="5443"/>
    <w:bookmarkStart w:name="z5449" w:id="5444"/>
    <w:p>
      <w:pPr>
        <w:spacing w:after="0"/>
        <w:ind w:left="0"/>
        <w:jc w:val="both"/>
      </w:pPr>
      <w:r>
        <w:rPr>
          <w:rFonts w:ascii="Times New Roman"/>
          <w:b w:val="false"/>
          <w:i w:val="false"/>
          <w:color w:val="000000"/>
          <w:sz w:val="28"/>
        </w:rPr>
        <w:t xml:space="preserve">
      арбаға немесе платформаға шөміштерді, қалыптарды, кесектері бар контейнерлерді және шөміштің кептіргішін орнату; </w:t>
      </w:r>
    </w:p>
    <w:bookmarkEnd w:id="5444"/>
    <w:bookmarkStart w:name="z5450" w:id="5445"/>
    <w:p>
      <w:pPr>
        <w:spacing w:after="0"/>
        <w:ind w:left="0"/>
        <w:jc w:val="both"/>
      </w:pPr>
      <w:r>
        <w:rPr>
          <w:rFonts w:ascii="Times New Roman"/>
          <w:b w:val="false"/>
          <w:i w:val="false"/>
          <w:color w:val="000000"/>
          <w:sz w:val="28"/>
        </w:rPr>
        <w:t xml:space="preserve">
      пештің қабырғалары мен шығару тесіктерінің суытылуын бақылау; </w:t>
      </w:r>
    </w:p>
    <w:bookmarkEnd w:id="5445"/>
    <w:bookmarkStart w:name="z5451" w:id="5446"/>
    <w:p>
      <w:pPr>
        <w:spacing w:after="0"/>
        <w:ind w:left="0"/>
        <w:jc w:val="both"/>
      </w:pPr>
      <w:r>
        <w:rPr>
          <w:rFonts w:ascii="Times New Roman"/>
          <w:b w:val="false"/>
          <w:i w:val="false"/>
          <w:color w:val="000000"/>
          <w:sz w:val="28"/>
        </w:rPr>
        <w:t>
      пеш жабдығын жөндеуге және оны жөндеуден кейін қабылдауға қатысу.</w:t>
      </w:r>
    </w:p>
    <w:bookmarkEnd w:id="5446"/>
    <w:bookmarkStart w:name="z5452" w:id="5447"/>
    <w:p>
      <w:pPr>
        <w:spacing w:after="0"/>
        <w:ind w:left="0"/>
        <w:jc w:val="both"/>
      </w:pPr>
      <w:r>
        <w:rPr>
          <w:rFonts w:ascii="Times New Roman"/>
          <w:b w:val="false"/>
          <w:i w:val="false"/>
          <w:color w:val="000000"/>
          <w:sz w:val="28"/>
        </w:rPr>
        <w:t xml:space="preserve">
      820. Білуге тиіс: </w:t>
      </w:r>
    </w:p>
    <w:bookmarkEnd w:id="5447"/>
    <w:bookmarkStart w:name="z5453" w:id="5448"/>
    <w:p>
      <w:pPr>
        <w:spacing w:after="0"/>
        <w:ind w:left="0"/>
        <w:jc w:val="both"/>
      </w:pPr>
      <w:r>
        <w:rPr>
          <w:rFonts w:ascii="Times New Roman"/>
          <w:b w:val="false"/>
          <w:i w:val="false"/>
          <w:color w:val="000000"/>
          <w:sz w:val="28"/>
        </w:rPr>
        <w:t xml:space="preserve">
      ферроқорытпа өндірісінің технологиялық процесінің негізі; </w:t>
      </w:r>
    </w:p>
    <w:bookmarkEnd w:id="5448"/>
    <w:bookmarkStart w:name="z5454" w:id="5449"/>
    <w:p>
      <w:pPr>
        <w:spacing w:after="0"/>
        <w:ind w:left="0"/>
        <w:jc w:val="both"/>
      </w:pPr>
      <w:r>
        <w:rPr>
          <w:rFonts w:ascii="Times New Roman"/>
          <w:b w:val="false"/>
          <w:i w:val="false"/>
          <w:color w:val="000000"/>
          <w:sz w:val="28"/>
        </w:rPr>
        <w:t xml:space="preserve">
      отқа төзімді материалдардың құрамы мен қасиеті; </w:t>
      </w:r>
    </w:p>
    <w:bookmarkEnd w:id="5449"/>
    <w:bookmarkStart w:name="z5455" w:id="5450"/>
    <w:p>
      <w:pPr>
        <w:spacing w:after="0"/>
        <w:ind w:left="0"/>
        <w:jc w:val="both"/>
      </w:pPr>
      <w:r>
        <w:rPr>
          <w:rFonts w:ascii="Times New Roman"/>
          <w:b w:val="false"/>
          <w:i w:val="false"/>
          <w:color w:val="000000"/>
          <w:sz w:val="28"/>
        </w:rPr>
        <w:t xml:space="preserve">
      пештің электрмен қамтамасыз ету және суыту жүйесі; </w:t>
      </w:r>
    </w:p>
    <w:bookmarkEnd w:id="5450"/>
    <w:bookmarkStart w:name="z5456" w:id="5451"/>
    <w:p>
      <w:pPr>
        <w:spacing w:after="0"/>
        <w:ind w:left="0"/>
        <w:jc w:val="both"/>
      </w:pPr>
      <w:r>
        <w:rPr>
          <w:rFonts w:ascii="Times New Roman"/>
          <w:b w:val="false"/>
          <w:i w:val="false"/>
          <w:color w:val="000000"/>
          <w:sz w:val="28"/>
        </w:rPr>
        <w:t xml:space="preserve">
      слесарлық жұмыстың негізі. </w:t>
      </w:r>
    </w:p>
    <w:bookmarkEnd w:id="5451"/>
    <w:bookmarkStart w:name="z5457" w:id="5452"/>
    <w:p>
      <w:pPr>
        <w:spacing w:after="0"/>
        <w:ind w:left="0"/>
        <w:jc w:val="both"/>
      </w:pPr>
      <w:r>
        <w:rPr>
          <w:rFonts w:ascii="Times New Roman"/>
          <w:b w:val="false"/>
          <w:i w:val="false"/>
          <w:color w:val="000000"/>
          <w:sz w:val="28"/>
        </w:rPr>
        <w:t xml:space="preserve">
      Параграф 3. Ферроқорытпа пештерінің көрікшісі, 5-разряд </w:t>
      </w:r>
    </w:p>
    <w:bookmarkEnd w:id="5452"/>
    <w:bookmarkStart w:name="z5458" w:id="5453"/>
    <w:p>
      <w:pPr>
        <w:spacing w:after="0"/>
        <w:ind w:left="0"/>
        <w:jc w:val="both"/>
      </w:pPr>
      <w:r>
        <w:rPr>
          <w:rFonts w:ascii="Times New Roman"/>
          <w:b w:val="false"/>
          <w:i w:val="false"/>
          <w:color w:val="000000"/>
          <w:sz w:val="28"/>
        </w:rPr>
        <w:t xml:space="preserve">
      821. Жұмыс сипаттамасы: </w:t>
      </w:r>
    </w:p>
    <w:bookmarkEnd w:id="5453"/>
    <w:bookmarkStart w:name="z5459" w:id="5454"/>
    <w:p>
      <w:pPr>
        <w:spacing w:after="0"/>
        <w:ind w:left="0"/>
        <w:jc w:val="both"/>
      </w:pPr>
      <w:r>
        <w:rPr>
          <w:rFonts w:ascii="Times New Roman"/>
          <w:b w:val="false"/>
          <w:i w:val="false"/>
          <w:color w:val="000000"/>
          <w:sz w:val="28"/>
        </w:rPr>
        <w:t xml:space="preserve">
      шөміш немесе шлаковенге, силикокальции және 90 пайызды ферросилиции қорытатын қуаттылығы 16,5 МВ х А және қуаттылығы 9,0 МВ х А дейінгі пештерден металл мен қожды шығару; </w:t>
      </w:r>
    </w:p>
    <w:bookmarkEnd w:id="5454"/>
    <w:bookmarkStart w:name="z5460" w:id="5455"/>
    <w:p>
      <w:pPr>
        <w:spacing w:after="0"/>
        <w:ind w:left="0"/>
        <w:jc w:val="both"/>
      </w:pPr>
      <w:r>
        <w:rPr>
          <w:rFonts w:ascii="Times New Roman"/>
          <w:b w:val="false"/>
          <w:i w:val="false"/>
          <w:color w:val="000000"/>
          <w:sz w:val="28"/>
        </w:rPr>
        <w:t xml:space="preserve">
      біліктілігі жоғары көрікшінің басшылығымен шөміш немесе шлаковенге, силикокальции және 90 пайызды ферросилиции қорытатын қуаттылығы 16,5 МВ х А және қуаттылығы 9,0 МВ х А дейінгі пештерден металл мен қожды шығару; </w:t>
      </w:r>
    </w:p>
    <w:bookmarkEnd w:id="5455"/>
    <w:bookmarkStart w:name="z5461" w:id="5456"/>
    <w:p>
      <w:pPr>
        <w:spacing w:after="0"/>
        <w:ind w:left="0"/>
        <w:jc w:val="both"/>
      </w:pPr>
      <w:r>
        <w:rPr>
          <w:rFonts w:ascii="Times New Roman"/>
          <w:b w:val="false"/>
          <w:i w:val="false"/>
          <w:color w:val="000000"/>
          <w:sz w:val="28"/>
        </w:rPr>
        <w:t xml:space="preserve">
      пештен металл мен қожды шығару үшін қалыптарды, шлаковендерді және шөміштерді дайындауға, шөміштен табандарға металдарды құюға, металдар мен қождарды түйіршіктеуге басшылық ету; </w:t>
      </w:r>
    </w:p>
    <w:bookmarkEnd w:id="5456"/>
    <w:bookmarkStart w:name="z5462" w:id="5457"/>
    <w:p>
      <w:pPr>
        <w:spacing w:after="0"/>
        <w:ind w:left="0"/>
        <w:jc w:val="both"/>
      </w:pPr>
      <w:r>
        <w:rPr>
          <w:rFonts w:ascii="Times New Roman"/>
          <w:b w:val="false"/>
          <w:i w:val="false"/>
          <w:color w:val="000000"/>
          <w:sz w:val="28"/>
        </w:rPr>
        <w:t xml:space="preserve">
      пештің ошағын дайындау; </w:t>
      </w:r>
    </w:p>
    <w:bookmarkEnd w:id="5457"/>
    <w:bookmarkStart w:name="z5463" w:id="5458"/>
    <w:p>
      <w:pPr>
        <w:spacing w:after="0"/>
        <w:ind w:left="0"/>
        <w:jc w:val="both"/>
      </w:pPr>
      <w:r>
        <w:rPr>
          <w:rFonts w:ascii="Times New Roman"/>
          <w:b w:val="false"/>
          <w:i w:val="false"/>
          <w:color w:val="000000"/>
          <w:sz w:val="28"/>
        </w:rPr>
        <w:t xml:space="preserve">
      сынамалардың дұрыс алынуын, балқымаларды маркалауды және техникалық бақылау бөліміне дайын өнімді тапсырудың барысында өлшеуді бақылау; </w:t>
      </w:r>
    </w:p>
    <w:bookmarkEnd w:id="5458"/>
    <w:bookmarkStart w:name="z5464" w:id="5459"/>
    <w:p>
      <w:pPr>
        <w:spacing w:after="0"/>
        <w:ind w:left="0"/>
        <w:jc w:val="both"/>
      </w:pPr>
      <w:r>
        <w:rPr>
          <w:rFonts w:ascii="Times New Roman"/>
          <w:b w:val="false"/>
          <w:i w:val="false"/>
          <w:color w:val="000000"/>
          <w:sz w:val="28"/>
        </w:rPr>
        <w:t>
      ағынөзектің күйдіру құрылымын, экрандаушы құрылымның салқындату жүйесі мен желдеткіштердің қалыпты жағдайларын қамтамасыз ету.</w:t>
      </w:r>
    </w:p>
    <w:bookmarkEnd w:id="5459"/>
    <w:bookmarkStart w:name="z5465" w:id="5460"/>
    <w:p>
      <w:pPr>
        <w:spacing w:after="0"/>
        <w:ind w:left="0"/>
        <w:jc w:val="both"/>
      </w:pPr>
      <w:r>
        <w:rPr>
          <w:rFonts w:ascii="Times New Roman"/>
          <w:b w:val="false"/>
          <w:i w:val="false"/>
          <w:color w:val="000000"/>
          <w:sz w:val="28"/>
        </w:rPr>
        <w:t xml:space="preserve">
      822. Білуге тиіс: </w:t>
      </w:r>
    </w:p>
    <w:bookmarkEnd w:id="5460"/>
    <w:bookmarkStart w:name="z5466" w:id="5461"/>
    <w:p>
      <w:pPr>
        <w:spacing w:after="0"/>
        <w:ind w:left="0"/>
        <w:jc w:val="both"/>
      </w:pPr>
      <w:r>
        <w:rPr>
          <w:rFonts w:ascii="Times New Roman"/>
          <w:b w:val="false"/>
          <w:i w:val="false"/>
          <w:color w:val="000000"/>
          <w:sz w:val="28"/>
        </w:rPr>
        <w:t xml:space="preserve">
      әртүрлі үлгідегі пештердің техникалық пайдалану құрылымы мен ережесі; </w:t>
      </w:r>
    </w:p>
    <w:bookmarkEnd w:id="5461"/>
    <w:bookmarkStart w:name="z5467" w:id="5462"/>
    <w:p>
      <w:pPr>
        <w:spacing w:after="0"/>
        <w:ind w:left="0"/>
        <w:jc w:val="both"/>
      </w:pPr>
      <w:r>
        <w:rPr>
          <w:rFonts w:ascii="Times New Roman"/>
          <w:b w:val="false"/>
          <w:i w:val="false"/>
          <w:color w:val="000000"/>
          <w:sz w:val="28"/>
        </w:rPr>
        <w:t xml:space="preserve">
      металдарды өндіру процесінде пайдаланылатын шикізат пен материалдардың физикалық-химиялық қасиеттері; </w:t>
      </w:r>
    </w:p>
    <w:bookmarkEnd w:id="5462"/>
    <w:bookmarkStart w:name="z5468" w:id="5463"/>
    <w:p>
      <w:pPr>
        <w:spacing w:after="0"/>
        <w:ind w:left="0"/>
        <w:jc w:val="both"/>
      </w:pPr>
      <w:r>
        <w:rPr>
          <w:rFonts w:ascii="Times New Roman"/>
          <w:b w:val="false"/>
          <w:i w:val="false"/>
          <w:color w:val="000000"/>
          <w:sz w:val="28"/>
        </w:rPr>
        <w:t>
      жабдықтарды жөндеудің ережесі.</w:t>
      </w:r>
    </w:p>
    <w:bookmarkEnd w:id="5463"/>
    <w:bookmarkStart w:name="z5469" w:id="5464"/>
    <w:p>
      <w:pPr>
        <w:spacing w:after="0"/>
        <w:ind w:left="0"/>
        <w:jc w:val="both"/>
      </w:pPr>
      <w:r>
        <w:rPr>
          <w:rFonts w:ascii="Times New Roman"/>
          <w:b w:val="false"/>
          <w:i w:val="false"/>
          <w:color w:val="000000"/>
          <w:sz w:val="28"/>
        </w:rPr>
        <w:t xml:space="preserve">
      Силикокальции және 90 пайызды ферросилиции қорытатын қуаттылығы 16,5 МВ х А және одан жоғары қуаттылығы 9,0 МВ х А дейінгі пештерден металл мен қожды шығару барысында - 6-разряд. </w:t>
      </w:r>
    </w:p>
    <w:bookmarkEnd w:id="5464"/>
    <w:bookmarkStart w:name="z5470" w:id="5465"/>
    <w:p>
      <w:pPr>
        <w:spacing w:after="0"/>
        <w:ind w:left="0"/>
        <w:jc w:val="both"/>
      </w:pPr>
      <w:r>
        <w:rPr>
          <w:rFonts w:ascii="Times New Roman"/>
          <w:b w:val="false"/>
          <w:i w:val="false"/>
          <w:color w:val="000000"/>
          <w:sz w:val="28"/>
        </w:rPr>
        <w:t>
      145. Ферроқорытпа балқытушы</w:t>
      </w:r>
    </w:p>
    <w:bookmarkEnd w:id="5465"/>
    <w:bookmarkStart w:name="z5471" w:id="5466"/>
    <w:p>
      <w:pPr>
        <w:spacing w:after="0"/>
        <w:ind w:left="0"/>
        <w:jc w:val="both"/>
      </w:pPr>
      <w:r>
        <w:rPr>
          <w:rFonts w:ascii="Times New Roman"/>
          <w:b w:val="false"/>
          <w:i w:val="false"/>
          <w:color w:val="000000"/>
          <w:sz w:val="28"/>
        </w:rPr>
        <w:t xml:space="preserve">
      Параграф 1. Ферроқорытпа балқытушы, 3-разряд </w:t>
      </w:r>
    </w:p>
    <w:bookmarkEnd w:id="5466"/>
    <w:bookmarkStart w:name="z5472" w:id="5467"/>
    <w:p>
      <w:pPr>
        <w:spacing w:after="0"/>
        <w:ind w:left="0"/>
        <w:jc w:val="both"/>
      </w:pPr>
      <w:r>
        <w:rPr>
          <w:rFonts w:ascii="Times New Roman"/>
          <w:b w:val="false"/>
          <w:i w:val="false"/>
          <w:color w:val="000000"/>
          <w:sz w:val="28"/>
        </w:rPr>
        <w:t xml:space="preserve">
      823. Жұмыс сипаттамасы: </w:t>
      </w:r>
    </w:p>
    <w:bookmarkEnd w:id="5467"/>
    <w:bookmarkStart w:name="z5473" w:id="5468"/>
    <w:p>
      <w:pPr>
        <w:spacing w:after="0"/>
        <w:ind w:left="0"/>
        <w:jc w:val="both"/>
      </w:pPr>
      <w:r>
        <w:rPr>
          <w:rFonts w:ascii="Times New Roman"/>
          <w:b w:val="false"/>
          <w:i w:val="false"/>
          <w:color w:val="000000"/>
          <w:sz w:val="28"/>
        </w:rPr>
        <w:t xml:space="preserve">
      пешті шикіқұрамға толтыруға, шикіқұрамды көсеу мен электродтарды қайта жіберуге қатысу; </w:t>
      </w:r>
    </w:p>
    <w:bookmarkEnd w:id="5468"/>
    <w:bookmarkStart w:name="z5474" w:id="5469"/>
    <w:p>
      <w:pPr>
        <w:spacing w:after="0"/>
        <w:ind w:left="0"/>
        <w:jc w:val="both"/>
      </w:pPr>
      <w:r>
        <w:rPr>
          <w:rFonts w:ascii="Times New Roman"/>
          <w:b w:val="false"/>
          <w:i w:val="false"/>
          <w:color w:val="000000"/>
          <w:sz w:val="28"/>
        </w:rPr>
        <w:t xml:space="preserve">
      ферроқорытпаларды пештен тыс тәсілмен балқытудың барысында шикіқұрам материалдарын өлшеу, шикіқұрамды құру мен оларды қоспалауыштарда араластыру, материалдардың бункерге және бункерден балқытуға берілуін бақылау; </w:t>
      </w:r>
    </w:p>
    <w:bookmarkEnd w:id="5469"/>
    <w:bookmarkStart w:name="z5475" w:id="5470"/>
    <w:p>
      <w:pPr>
        <w:spacing w:after="0"/>
        <w:ind w:left="0"/>
        <w:jc w:val="both"/>
      </w:pPr>
      <w:r>
        <w:rPr>
          <w:rFonts w:ascii="Times New Roman"/>
          <w:b w:val="false"/>
          <w:i w:val="false"/>
          <w:color w:val="000000"/>
          <w:sz w:val="28"/>
        </w:rPr>
        <w:t>
      пеш шахтасының қабырғаларын майлауға арналған ерітінді дайындау;</w:t>
      </w:r>
    </w:p>
    <w:bookmarkEnd w:id="5470"/>
    <w:bookmarkStart w:name="z5476" w:id="5471"/>
    <w:p>
      <w:pPr>
        <w:spacing w:after="0"/>
        <w:ind w:left="0"/>
        <w:jc w:val="both"/>
      </w:pPr>
      <w:r>
        <w:rPr>
          <w:rFonts w:ascii="Times New Roman"/>
          <w:b w:val="false"/>
          <w:i w:val="false"/>
          <w:color w:val="000000"/>
          <w:sz w:val="28"/>
        </w:rPr>
        <w:t>
      ошақтарды, қалыптар мен басқа да технологиялық ыдыстарды шегендеу;</w:t>
      </w:r>
    </w:p>
    <w:bookmarkEnd w:id="5471"/>
    <w:bookmarkStart w:name="z5477" w:id="5472"/>
    <w:p>
      <w:pPr>
        <w:spacing w:after="0"/>
        <w:ind w:left="0"/>
        <w:jc w:val="both"/>
      </w:pPr>
      <w:r>
        <w:rPr>
          <w:rFonts w:ascii="Times New Roman"/>
          <w:b w:val="false"/>
          <w:i w:val="false"/>
          <w:color w:val="000000"/>
          <w:sz w:val="28"/>
        </w:rPr>
        <w:t xml:space="preserve">
      металл блоктары мен қождарды бөлу; </w:t>
      </w:r>
    </w:p>
    <w:bookmarkEnd w:id="5472"/>
    <w:bookmarkStart w:name="z5478" w:id="5473"/>
    <w:p>
      <w:pPr>
        <w:spacing w:after="0"/>
        <w:ind w:left="0"/>
        <w:jc w:val="both"/>
      </w:pPr>
      <w:r>
        <w:rPr>
          <w:rFonts w:ascii="Times New Roman"/>
          <w:b w:val="false"/>
          <w:i w:val="false"/>
          <w:color w:val="000000"/>
          <w:sz w:val="28"/>
        </w:rPr>
        <w:t xml:space="preserve">
      шикіқұрам материалдарының сынамаларын іріктеу, </w:t>
      </w:r>
    </w:p>
    <w:bookmarkEnd w:id="5473"/>
    <w:bookmarkStart w:name="z5479" w:id="5474"/>
    <w:p>
      <w:pPr>
        <w:spacing w:after="0"/>
        <w:ind w:left="0"/>
        <w:jc w:val="both"/>
      </w:pPr>
      <w:r>
        <w:rPr>
          <w:rFonts w:ascii="Times New Roman"/>
          <w:b w:val="false"/>
          <w:i w:val="false"/>
          <w:color w:val="000000"/>
          <w:sz w:val="28"/>
        </w:rPr>
        <w:t>
      қызмет ететін жабдықтардың жұмысындағы ақауларды анықтау және жою, оны жөндеуге қатысу.</w:t>
      </w:r>
    </w:p>
    <w:bookmarkEnd w:id="5474"/>
    <w:bookmarkStart w:name="z5480" w:id="5475"/>
    <w:p>
      <w:pPr>
        <w:spacing w:after="0"/>
        <w:ind w:left="0"/>
        <w:jc w:val="both"/>
      </w:pPr>
      <w:r>
        <w:rPr>
          <w:rFonts w:ascii="Times New Roman"/>
          <w:b w:val="false"/>
          <w:i w:val="false"/>
          <w:color w:val="000000"/>
          <w:sz w:val="28"/>
        </w:rPr>
        <w:t xml:space="preserve">
      824. Білуге тиіс: </w:t>
      </w:r>
    </w:p>
    <w:bookmarkEnd w:id="5475"/>
    <w:bookmarkStart w:name="z5481" w:id="5476"/>
    <w:p>
      <w:pPr>
        <w:spacing w:after="0"/>
        <w:ind w:left="0"/>
        <w:jc w:val="both"/>
      </w:pPr>
      <w:r>
        <w:rPr>
          <w:rFonts w:ascii="Times New Roman"/>
          <w:b w:val="false"/>
          <w:i w:val="false"/>
          <w:color w:val="000000"/>
          <w:sz w:val="28"/>
        </w:rPr>
        <w:t>
      ферроқорытпа балқымаларының технологиялық процесінің негізі;</w:t>
      </w:r>
    </w:p>
    <w:bookmarkEnd w:id="5476"/>
    <w:bookmarkStart w:name="z5482" w:id="5477"/>
    <w:p>
      <w:pPr>
        <w:spacing w:after="0"/>
        <w:ind w:left="0"/>
        <w:jc w:val="both"/>
      </w:pPr>
      <w:r>
        <w:rPr>
          <w:rFonts w:ascii="Times New Roman"/>
          <w:b w:val="false"/>
          <w:i w:val="false"/>
          <w:color w:val="000000"/>
          <w:sz w:val="28"/>
        </w:rPr>
        <w:t xml:space="preserve">
      жүккөтергіш механизмдерді техникалық пайдаланудың жұмыс принципі мен ережесі; </w:t>
      </w:r>
    </w:p>
    <w:bookmarkEnd w:id="5477"/>
    <w:bookmarkStart w:name="z5483" w:id="5478"/>
    <w:p>
      <w:pPr>
        <w:spacing w:after="0"/>
        <w:ind w:left="0"/>
        <w:jc w:val="both"/>
      </w:pPr>
      <w:r>
        <w:rPr>
          <w:rFonts w:ascii="Times New Roman"/>
          <w:b w:val="false"/>
          <w:i w:val="false"/>
          <w:color w:val="000000"/>
          <w:sz w:val="28"/>
        </w:rPr>
        <w:t xml:space="preserve">
      шикіқұрамды материалдардың түрлері мен тағайындалу мақсаттары; </w:t>
      </w:r>
    </w:p>
    <w:bookmarkEnd w:id="5478"/>
    <w:bookmarkStart w:name="z5484" w:id="5479"/>
    <w:p>
      <w:pPr>
        <w:spacing w:after="0"/>
        <w:ind w:left="0"/>
        <w:jc w:val="both"/>
      </w:pPr>
      <w:r>
        <w:rPr>
          <w:rFonts w:ascii="Times New Roman"/>
          <w:b w:val="false"/>
          <w:i w:val="false"/>
          <w:color w:val="000000"/>
          <w:sz w:val="28"/>
        </w:rPr>
        <w:t xml:space="preserve">
      қоспалауыш барабанға жүктелетін материалдарды дайындаудың тәртібі; </w:t>
      </w:r>
    </w:p>
    <w:bookmarkEnd w:id="5479"/>
    <w:bookmarkStart w:name="z5485" w:id="5480"/>
    <w:p>
      <w:pPr>
        <w:spacing w:after="0"/>
        <w:ind w:left="0"/>
        <w:jc w:val="both"/>
      </w:pPr>
      <w:r>
        <w:rPr>
          <w:rFonts w:ascii="Times New Roman"/>
          <w:b w:val="false"/>
          <w:i w:val="false"/>
          <w:color w:val="000000"/>
          <w:sz w:val="28"/>
        </w:rPr>
        <w:t xml:space="preserve">
      слесарлық жұмыстың негізі. </w:t>
      </w:r>
    </w:p>
    <w:bookmarkEnd w:id="5480"/>
    <w:bookmarkStart w:name="z5486" w:id="5481"/>
    <w:p>
      <w:pPr>
        <w:spacing w:after="0"/>
        <w:ind w:left="0"/>
        <w:jc w:val="both"/>
      </w:pPr>
      <w:r>
        <w:rPr>
          <w:rFonts w:ascii="Times New Roman"/>
          <w:b w:val="false"/>
          <w:i w:val="false"/>
          <w:color w:val="000000"/>
          <w:sz w:val="28"/>
        </w:rPr>
        <w:t xml:space="preserve">
      Параграф 2. Ферроқорытпа балқытушы, 4-разряд </w:t>
      </w:r>
    </w:p>
    <w:bookmarkEnd w:id="5481"/>
    <w:bookmarkStart w:name="z5487" w:id="5482"/>
    <w:p>
      <w:pPr>
        <w:spacing w:after="0"/>
        <w:ind w:left="0"/>
        <w:jc w:val="both"/>
      </w:pPr>
      <w:r>
        <w:rPr>
          <w:rFonts w:ascii="Times New Roman"/>
          <w:b w:val="false"/>
          <w:i w:val="false"/>
          <w:color w:val="000000"/>
          <w:sz w:val="28"/>
        </w:rPr>
        <w:t>
      825. Жұмыс сипаттамасы:</w:t>
      </w:r>
    </w:p>
    <w:bookmarkEnd w:id="5482"/>
    <w:bookmarkStart w:name="z5488" w:id="5483"/>
    <w:p>
      <w:pPr>
        <w:spacing w:after="0"/>
        <w:ind w:left="0"/>
        <w:jc w:val="both"/>
      </w:pPr>
      <w:r>
        <w:rPr>
          <w:rFonts w:ascii="Times New Roman"/>
          <w:b w:val="false"/>
          <w:i w:val="false"/>
          <w:color w:val="000000"/>
          <w:sz w:val="28"/>
        </w:rPr>
        <w:t>
      біліктілігі жоғары балқытушының басшылығымен пешті шикіқұраммен толтыру, электродтарды қайта жіберу;</w:t>
      </w:r>
    </w:p>
    <w:bookmarkEnd w:id="5483"/>
    <w:bookmarkStart w:name="z5489" w:id="5484"/>
    <w:p>
      <w:pPr>
        <w:spacing w:after="0"/>
        <w:ind w:left="0"/>
        <w:jc w:val="both"/>
      </w:pPr>
      <w:r>
        <w:rPr>
          <w:rFonts w:ascii="Times New Roman"/>
          <w:b w:val="false"/>
          <w:i w:val="false"/>
          <w:color w:val="000000"/>
          <w:sz w:val="28"/>
        </w:rPr>
        <w:t xml:space="preserve">
      шикіқұрамды көсеу; </w:t>
      </w:r>
    </w:p>
    <w:bookmarkEnd w:id="5484"/>
    <w:bookmarkStart w:name="z5490" w:id="5485"/>
    <w:p>
      <w:pPr>
        <w:spacing w:after="0"/>
        <w:ind w:left="0"/>
        <w:jc w:val="both"/>
      </w:pPr>
      <w:r>
        <w:rPr>
          <w:rFonts w:ascii="Times New Roman"/>
          <w:b w:val="false"/>
          <w:i w:val="false"/>
          <w:color w:val="000000"/>
          <w:sz w:val="28"/>
        </w:rPr>
        <w:t xml:space="preserve">
      пештің салқындату жүйесіндегі тоқ өткізудің қалыпты жағдайын бақылау; </w:t>
      </w:r>
    </w:p>
    <w:bookmarkEnd w:id="5485"/>
    <w:bookmarkStart w:name="z5491" w:id="5486"/>
    <w:p>
      <w:pPr>
        <w:spacing w:after="0"/>
        <w:ind w:left="0"/>
        <w:jc w:val="both"/>
      </w:pPr>
      <w:r>
        <w:rPr>
          <w:rFonts w:ascii="Times New Roman"/>
          <w:b w:val="false"/>
          <w:i w:val="false"/>
          <w:color w:val="000000"/>
          <w:sz w:val="28"/>
        </w:rPr>
        <w:t xml:space="preserve">
      металды рафинадтау мен азоттау; </w:t>
      </w:r>
    </w:p>
    <w:bookmarkEnd w:id="5486"/>
    <w:bookmarkStart w:name="z5492" w:id="5487"/>
    <w:p>
      <w:pPr>
        <w:spacing w:after="0"/>
        <w:ind w:left="0"/>
        <w:jc w:val="both"/>
      </w:pPr>
      <w:r>
        <w:rPr>
          <w:rFonts w:ascii="Times New Roman"/>
          <w:b w:val="false"/>
          <w:i w:val="false"/>
          <w:color w:val="000000"/>
          <w:sz w:val="28"/>
        </w:rPr>
        <w:t xml:space="preserve">
      ваннадан металды сарқып алу; </w:t>
      </w:r>
    </w:p>
    <w:bookmarkEnd w:id="5487"/>
    <w:bookmarkStart w:name="z5493" w:id="5488"/>
    <w:p>
      <w:pPr>
        <w:spacing w:after="0"/>
        <w:ind w:left="0"/>
        <w:jc w:val="both"/>
      </w:pPr>
      <w:r>
        <w:rPr>
          <w:rFonts w:ascii="Times New Roman"/>
          <w:b w:val="false"/>
          <w:i w:val="false"/>
          <w:color w:val="000000"/>
          <w:sz w:val="28"/>
        </w:rPr>
        <w:t xml:space="preserve">
      пештен тыс тәсілмен ферроқорытпаларды балқытудың барысында – құмды ошақта ұя дайындау, балқыту шахтасын орнату, ұяны бітеу, шахтаға шикіқұрам төгу, науа мен жинақтағышты дайындау және орнату, тұтандырғыш қоспаны дайындау, шахталарды шағын шегендеу, металл мен қожды түсіру, кесектерді сулау және ваннадан кесектерді шығару; </w:t>
      </w:r>
    </w:p>
    <w:bookmarkEnd w:id="5488"/>
    <w:bookmarkStart w:name="z5494" w:id="5489"/>
    <w:p>
      <w:pPr>
        <w:spacing w:after="0"/>
        <w:ind w:left="0"/>
        <w:jc w:val="both"/>
      </w:pPr>
      <w:r>
        <w:rPr>
          <w:rFonts w:ascii="Times New Roman"/>
          <w:b w:val="false"/>
          <w:i w:val="false"/>
          <w:color w:val="000000"/>
          <w:sz w:val="28"/>
        </w:rPr>
        <w:t xml:space="preserve">
      электродтардың астында ванна орнату; </w:t>
      </w:r>
    </w:p>
    <w:bookmarkEnd w:id="5489"/>
    <w:bookmarkStart w:name="z5495" w:id="5490"/>
    <w:p>
      <w:pPr>
        <w:spacing w:after="0"/>
        <w:ind w:left="0"/>
        <w:jc w:val="both"/>
      </w:pPr>
      <w:r>
        <w:rPr>
          <w:rFonts w:ascii="Times New Roman"/>
          <w:b w:val="false"/>
          <w:i w:val="false"/>
          <w:color w:val="000000"/>
          <w:sz w:val="28"/>
        </w:rPr>
        <w:t xml:space="preserve">
      қождарды түйіршіктеу: </w:t>
      </w:r>
    </w:p>
    <w:bookmarkEnd w:id="5490"/>
    <w:bookmarkStart w:name="z5496" w:id="5491"/>
    <w:p>
      <w:pPr>
        <w:spacing w:after="0"/>
        <w:ind w:left="0"/>
        <w:jc w:val="both"/>
      </w:pPr>
      <w:r>
        <w:rPr>
          <w:rFonts w:ascii="Times New Roman"/>
          <w:b w:val="false"/>
          <w:i w:val="false"/>
          <w:color w:val="000000"/>
          <w:sz w:val="28"/>
        </w:rPr>
        <w:t xml:space="preserve">
      металдарды үгіту; </w:t>
      </w:r>
    </w:p>
    <w:bookmarkEnd w:id="5491"/>
    <w:bookmarkStart w:name="z5497" w:id="5492"/>
    <w:p>
      <w:pPr>
        <w:spacing w:after="0"/>
        <w:ind w:left="0"/>
        <w:jc w:val="both"/>
      </w:pPr>
      <w:r>
        <w:rPr>
          <w:rFonts w:ascii="Times New Roman"/>
          <w:b w:val="false"/>
          <w:i w:val="false"/>
          <w:color w:val="000000"/>
          <w:sz w:val="28"/>
        </w:rPr>
        <w:t xml:space="preserve">
      ферроқорытпалар мен балқымаларды электро-термиялық және металды термиялық тәсілмен балқытудың технологиялық процесін бір уақытта жүргізуге қатысу. </w:t>
      </w:r>
    </w:p>
    <w:bookmarkEnd w:id="5492"/>
    <w:bookmarkStart w:name="z5498" w:id="5493"/>
    <w:p>
      <w:pPr>
        <w:spacing w:after="0"/>
        <w:ind w:left="0"/>
        <w:jc w:val="both"/>
      </w:pPr>
      <w:r>
        <w:rPr>
          <w:rFonts w:ascii="Times New Roman"/>
          <w:b w:val="false"/>
          <w:i w:val="false"/>
          <w:color w:val="000000"/>
          <w:sz w:val="28"/>
        </w:rPr>
        <w:t xml:space="preserve">
      826. Білуге тиіс: </w:t>
      </w:r>
    </w:p>
    <w:bookmarkEnd w:id="5493"/>
    <w:bookmarkStart w:name="z5499" w:id="5494"/>
    <w:p>
      <w:pPr>
        <w:spacing w:after="0"/>
        <w:ind w:left="0"/>
        <w:jc w:val="both"/>
      </w:pPr>
      <w:r>
        <w:rPr>
          <w:rFonts w:ascii="Times New Roman"/>
          <w:b w:val="false"/>
          <w:i w:val="false"/>
          <w:color w:val="000000"/>
          <w:sz w:val="28"/>
        </w:rPr>
        <w:t xml:space="preserve">
      металды рафинадтау мен азоттаудың технологиясы; </w:t>
      </w:r>
    </w:p>
    <w:bookmarkEnd w:id="5494"/>
    <w:bookmarkStart w:name="z5500" w:id="5495"/>
    <w:p>
      <w:pPr>
        <w:spacing w:after="0"/>
        <w:ind w:left="0"/>
        <w:jc w:val="both"/>
      </w:pPr>
      <w:r>
        <w:rPr>
          <w:rFonts w:ascii="Times New Roman"/>
          <w:b w:val="false"/>
          <w:i w:val="false"/>
          <w:color w:val="000000"/>
          <w:sz w:val="28"/>
        </w:rPr>
        <w:t xml:space="preserve">
      пештен тыс тәсілмен ферроқорытпаларды балқытудың технологиялық процесінің негізі; </w:t>
      </w:r>
    </w:p>
    <w:bookmarkEnd w:id="5495"/>
    <w:bookmarkStart w:name="z5501" w:id="5496"/>
    <w:p>
      <w:pPr>
        <w:spacing w:after="0"/>
        <w:ind w:left="0"/>
        <w:jc w:val="both"/>
      </w:pPr>
      <w:r>
        <w:rPr>
          <w:rFonts w:ascii="Times New Roman"/>
          <w:b w:val="false"/>
          <w:i w:val="false"/>
          <w:color w:val="000000"/>
          <w:sz w:val="28"/>
        </w:rPr>
        <w:t xml:space="preserve">
      шикіқұрам материалдарының физикалық және химиялық қасиеті; </w:t>
      </w:r>
    </w:p>
    <w:bookmarkEnd w:id="5496"/>
    <w:bookmarkStart w:name="z5502" w:id="5497"/>
    <w:p>
      <w:pPr>
        <w:spacing w:after="0"/>
        <w:ind w:left="0"/>
        <w:jc w:val="both"/>
      </w:pPr>
      <w:r>
        <w:rPr>
          <w:rFonts w:ascii="Times New Roman"/>
          <w:b w:val="false"/>
          <w:i w:val="false"/>
          <w:color w:val="000000"/>
          <w:sz w:val="28"/>
        </w:rPr>
        <w:t xml:space="preserve">
      пешті шикіқұрамға толтырудың тәсілі, тәртібі; </w:t>
      </w:r>
    </w:p>
    <w:bookmarkEnd w:id="5497"/>
    <w:bookmarkStart w:name="z5503" w:id="5498"/>
    <w:p>
      <w:pPr>
        <w:spacing w:after="0"/>
        <w:ind w:left="0"/>
        <w:jc w:val="both"/>
      </w:pPr>
      <w:r>
        <w:rPr>
          <w:rFonts w:ascii="Times New Roman"/>
          <w:b w:val="false"/>
          <w:i w:val="false"/>
          <w:color w:val="000000"/>
          <w:sz w:val="28"/>
        </w:rPr>
        <w:t xml:space="preserve">
      слесарлық жұмыстың негізі. </w:t>
      </w:r>
    </w:p>
    <w:bookmarkEnd w:id="5498"/>
    <w:bookmarkStart w:name="z5504" w:id="5499"/>
    <w:p>
      <w:pPr>
        <w:spacing w:after="0"/>
        <w:ind w:left="0"/>
        <w:jc w:val="both"/>
      </w:pPr>
      <w:r>
        <w:rPr>
          <w:rFonts w:ascii="Times New Roman"/>
          <w:b w:val="false"/>
          <w:i w:val="false"/>
          <w:color w:val="000000"/>
          <w:sz w:val="28"/>
        </w:rPr>
        <w:t xml:space="preserve">
      Параграф 3. Ферроқорытпа балқытушы 5-разряд </w:t>
      </w:r>
    </w:p>
    <w:bookmarkEnd w:id="5499"/>
    <w:bookmarkStart w:name="z5505" w:id="5500"/>
    <w:p>
      <w:pPr>
        <w:spacing w:after="0"/>
        <w:ind w:left="0"/>
        <w:jc w:val="both"/>
      </w:pPr>
      <w:r>
        <w:rPr>
          <w:rFonts w:ascii="Times New Roman"/>
          <w:b w:val="false"/>
          <w:i w:val="false"/>
          <w:color w:val="000000"/>
          <w:sz w:val="28"/>
        </w:rPr>
        <w:t xml:space="preserve">
      827. Жұмыс сипаттамасы: </w:t>
      </w:r>
    </w:p>
    <w:bookmarkEnd w:id="5500"/>
    <w:bookmarkStart w:name="z5506" w:id="5501"/>
    <w:p>
      <w:pPr>
        <w:spacing w:after="0"/>
        <w:ind w:left="0"/>
        <w:jc w:val="both"/>
      </w:pPr>
      <w:r>
        <w:rPr>
          <w:rFonts w:ascii="Times New Roman"/>
          <w:b w:val="false"/>
          <w:i w:val="false"/>
          <w:color w:val="000000"/>
          <w:sz w:val="28"/>
        </w:rPr>
        <w:t xml:space="preserve">
      біліктілігі жоғары көрікшінің басшылығымен силикокальции және 90 пайызды ферросилиции қорытатын қуаттылығы 16,5 МВ х А дейін және қуаттылығы 9,0 МВ х А дейінгі пештерден ферроқорытпа балқытудың технологиялық процесін жүргізу; </w:t>
      </w:r>
    </w:p>
    <w:bookmarkEnd w:id="5501"/>
    <w:bookmarkStart w:name="z5507" w:id="5502"/>
    <w:p>
      <w:pPr>
        <w:spacing w:after="0"/>
        <w:ind w:left="0"/>
        <w:jc w:val="both"/>
      </w:pPr>
      <w:r>
        <w:rPr>
          <w:rFonts w:ascii="Times New Roman"/>
          <w:b w:val="false"/>
          <w:i w:val="false"/>
          <w:color w:val="000000"/>
          <w:sz w:val="28"/>
        </w:rPr>
        <w:t xml:space="preserve">
      пешті толтырушы машинамен шикіқұрамға толтыру; </w:t>
      </w:r>
    </w:p>
    <w:bookmarkEnd w:id="5502"/>
    <w:bookmarkStart w:name="z5508" w:id="5503"/>
    <w:p>
      <w:pPr>
        <w:spacing w:after="0"/>
        <w:ind w:left="0"/>
        <w:jc w:val="both"/>
      </w:pPr>
      <w:r>
        <w:rPr>
          <w:rFonts w:ascii="Times New Roman"/>
          <w:b w:val="false"/>
          <w:i w:val="false"/>
          <w:color w:val="000000"/>
          <w:sz w:val="28"/>
        </w:rPr>
        <w:t xml:space="preserve">
      нұсқаулықтар мен кестелерге сәйкес ферроқорытпаларды құю және түйіршіктеу; </w:t>
      </w:r>
    </w:p>
    <w:bookmarkEnd w:id="5503"/>
    <w:bookmarkStart w:name="z5509" w:id="5504"/>
    <w:p>
      <w:pPr>
        <w:spacing w:after="0"/>
        <w:ind w:left="0"/>
        <w:jc w:val="both"/>
      </w:pPr>
      <w:r>
        <w:rPr>
          <w:rFonts w:ascii="Times New Roman"/>
          <w:b w:val="false"/>
          <w:i w:val="false"/>
          <w:color w:val="000000"/>
          <w:sz w:val="28"/>
        </w:rPr>
        <w:t xml:space="preserve">
      электродтарды қайта жіберу; </w:t>
      </w:r>
    </w:p>
    <w:bookmarkEnd w:id="5504"/>
    <w:bookmarkStart w:name="z5510" w:id="5505"/>
    <w:p>
      <w:pPr>
        <w:spacing w:after="0"/>
        <w:ind w:left="0"/>
        <w:jc w:val="both"/>
      </w:pPr>
      <w:r>
        <w:rPr>
          <w:rFonts w:ascii="Times New Roman"/>
          <w:b w:val="false"/>
          <w:i w:val="false"/>
          <w:color w:val="000000"/>
          <w:sz w:val="28"/>
        </w:rPr>
        <w:t xml:space="preserve">
      ферроқорытпалардың, қождардың, шикіқұрамды және басқа да қолданылатын материалдардың сапасын анықтау; </w:t>
      </w:r>
    </w:p>
    <w:bookmarkEnd w:id="5505"/>
    <w:bookmarkStart w:name="z5511" w:id="5506"/>
    <w:p>
      <w:pPr>
        <w:spacing w:after="0"/>
        <w:ind w:left="0"/>
        <w:jc w:val="both"/>
      </w:pPr>
      <w:r>
        <w:rPr>
          <w:rFonts w:ascii="Times New Roman"/>
          <w:b w:val="false"/>
          <w:i w:val="false"/>
          <w:color w:val="000000"/>
          <w:sz w:val="28"/>
        </w:rPr>
        <w:t xml:space="preserve">
      шикіқұрамның уақытында берілуін, қызмет көрсетілетін жабдықтардың жағдайын және материалдардың, құралдардың, қорғаныс құралдарының тиімді қолданылуын бақылау; </w:t>
      </w:r>
    </w:p>
    <w:bookmarkEnd w:id="5506"/>
    <w:bookmarkStart w:name="z5512" w:id="5507"/>
    <w:p>
      <w:pPr>
        <w:spacing w:after="0"/>
        <w:ind w:left="0"/>
        <w:jc w:val="both"/>
      </w:pPr>
      <w:r>
        <w:rPr>
          <w:rFonts w:ascii="Times New Roman"/>
          <w:b w:val="false"/>
          <w:i w:val="false"/>
          <w:color w:val="000000"/>
          <w:sz w:val="28"/>
        </w:rPr>
        <w:t xml:space="preserve">
      металқабылдағышты толтыру, орнату және жылыту; </w:t>
      </w:r>
    </w:p>
    <w:bookmarkEnd w:id="5507"/>
    <w:bookmarkStart w:name="z5513" w:id="5508"/>
    <w:p>
      <w:pPr>
        <w:spacing w:after="0"/>
        <w:ind w:left="0"/>
        <w:jc w:val="both"/>
      </w:pPr>
      <w:r>
        <w:rPr>
          <w:rFonts w:ascii="Times New Roman"/>
          <w:b w:val="false"/>
          <w:i w:val="false"/>
          <w:color w:val="000000"/>
          <w:sz w:val="28"/>
        </w:rPr>
        <w:t xml:space="preserve">
      шикіқұрамды материалдардың сыртқы түрі бойынша жарамдылығын анықтау; </w:t>
      </w:r>
    </w:p>
    <w:bookmarkEnd w:id="5508"/>
    <w:bookmarkStart w:name="z5514" w:id="5509"/>
    <w:p>
      <w:pPr>
        <w:spacing w:after="0"/>
        <w:ind w:left="0"/>
        <w:jc w:val="both"/>
      </w:pPr>
      <w:r>
        <w:rPr>
          <w:rFonts w:ascii="Times New Roman"/>
          <w:b w:val="false"/>
          <w:i w:val="false"/>
          <w:color w:val="000000"/>
          <w:sz w:val="28"/>
        </w:rPr>
        <w:t xml:space="preserve">
      бақылау-өлшеу аспаптарының көрсеткіштері бойынша және басқа да деректер бойынша пештің электрлік және технологиялық тәртібін, пештің салқындату құрылғыларының қалыпты жағдайын, калошниктегі және жүктеу түтіктеріндегі шикіқұрамның деңгейін, электродтардың жағдайы мен ахуалын, дозалаушы таразылардың жұмысын бақылау; </w:t>
      </w:r>
    </w:p>
    <w:bookmarkEnd w:id="5509"/>
    <w:bookmarkStart w:name="z5515" w:id="5510"/>
    <w:p>
      <w:pPr>
        <w:spacing w:after="0"/>
        <w:ind w:left="0"/>
        <w:jc w:val="both"/>
      </w:pPr>
      <w:r>
        <w:rPr>
          <w:rFonts w:ascii="Times New Roman"/>
          <w:b w:val="false"/>
          <w:i w:val="false"/>
          <w:color w:val="000000"/>
          <w:sz w:val="28"/>
        </w:rPr>
        <w:t xml:space="preserve">
      пештің электрлік тәртібін реттеу; </w:t>
      </w:r>
    </w:p>
    <w:bookmarkEnd w:id="5510"/>
    <w:bookmarkStart w:name="z5516" w:id="5511"/>
    <w:p>
      <w:pPr>
        <w:spacing w:after="0"/>
        <w:ind w:left="0"/>
        <w:jc w:val="both"/>
      </w:pPr>
      <w:r>
        <w:rPr>
          <w:rFonts w:ascii="Times New Roman"/>
          <w:b w:val="false"/>
          <w:i w:val="false"/>
          <w:color w:val="000000"/>
          <w:sz w:val="28"/>
        </w:rPr>
        <w:t xml:space="preserve">
      газды саражолдың, газжинағыштардың күтілуі; </w:t>
      </w:r>
    </w:p>
    <w:bookmarkEnd w:id="5511"/>
    <w:bookmarkStart w:name="z5517" w:id="5512"/>
    <w:p>
      <w:pPr>
        <w:spacing w:after="0"/>
        <w:ind w:left="0"/>
        <w:jc w:val="both"/>
      </w:pPr>
      <w:r>
        <w:rPr>
          <w:rFonts w:ascii="Times New Roman"/>
          <w:b w:val="false"/>
          <w:i w:val="false"/>
          <w:color w:val="000000"/>
          <w:sz w:val="28"/>
        </w:rPr>
        <w:t>
      пештен тыс тәсілмен ферроқорытпа-ларды балқытудың процесін жүргізу;</w:t>
      </w:r>
    </w:p>
    <w:bookmarkEnd w:id="5512"/>
    <w:bookmarkStart w:name="z5518" w:id="5513"/>
    <w:p>
      <w:pPr>
        <w:spacing w:after="0"/>
        <w:ind w:left="0"/>
        <w:jc w:val="both"/>
      </w:pPr>
      <w:r>
        <w:rPr>
          <w:rFonts w:ascii="Times New Roman"/>
          <w:b w:val="false"/>
          <w:i w:val="false"/>
          <w:color w:val="000000"/>
          <w:sz w:val="28"/>
        </w:rPr>
        <w:t xml:space="preserve">
      қуаттылығы 3,0 МВ тәжірибелі пештерде ферроқорытпаны балқытудың процесін және пештерде қождарды қайта балқыту процесін жүргізу; </w:t>
      </w:r>
    </w:p>
    <w:bookmarkEnd w:id="5513"/>
    <w:bookmarkStart w:name="z5519" w:id="5514"/>
    <w:p>
      <w:pPr>
        <w:spacing w:after="0"/>
        <w:ind w:left="0"/>
        <w:jc w:val="both"/>
      </w:pPr>
      <w:r>
        <w:rPr>
          <w:rFonts w:ascii="Times New Roman"/>
          <w:b w:val="false"/>
          <w:i w:val="false"/>
          <w:color w:val="000000"/>
          <w:sz w:val="28"/>
        </w:rPr>
        <w:t xml:space="preserve">
      біліктілігі жоғары көрікшінің басшылығымен ферроқорытпалар мен балқымаларды электротермиялық және металды термиялық тәсілмен балқытудың технологиялық процесін бір уақытта жүргізу. </w:t>
      </w:r>
    </w:p>
    <w:bookmarkEnd w:id="5514"/>
    <w:bookmarkStart w:name="z5520" w:id="5515"/>
    <w:p>
      <w:pPr>
        <w:spacing w:after="0"/>
        <w:ind w:left="0"/>
        <w:jc w:val="both"/>
      </w:pPr>
      <w:r>
        <w:rPr>
          <w:rFonts w:ascii="Times New Roman"/>
          <w:b w:val="false"/>
          <w:i w:val="false"/>
          <w:color w:val="000000"/>
          <w:sz w:val="28"/>
        </w:rPr>
        <w:t xml:space="preserve">
      828. Білуге тиіс: </w:t>
      </w:r>
    </w:p>
    <w:bookmarkEnd w:id="5515"/>
    <w:bookmarkStart w:name="z5521" w:id="5516"/>
    <w:p>
      <w:pPr>
        <w:spacing w:after="0"/>
        <w:ind w:left="0"/>
        <w:jc w:val="both"/>
      </w:pPr>
      <w:r>
        <w:rPr>
          <w:rFonts w:ascii="Times New Roman"/>
          <w:b w:val="false"/>
          <w:i w:val="false"/>
          <w:color w:val="000000"/>
          <w:sz w:val="28"/>
        </w:rPr>
        <w:t xml:space="preserve">
      әртүрлі маркалы ферроқорытпа балқымаларының технологиялық процесінің негізі; </w:t>
      </w:r>
    </w:p>
    <w:bookmarkEnd w:id="5516"/>
    <w:bookmarkStart w:name="z5522" w:id="5517"/>
    <w:p>
      <w:pPr>
        <w:spacing w:after="0"/>
        <w:ind w:left="0"/>
        <w:jc w:val="both"/>
      </w:pPr>
      <w:r>
        <w:rPr>
          <w:rFonts w:ascii="Times New Roman"/>
          <w:b w:val="false"/>
          <w:i w:val="false"/>
          <w:color w:val="000000"/>
          <w:sz w:val="28"/>
        </w:rPr>
        <w:t xml:space="preserve">
      электрометаллургия мен электротехниканың негізі; </w:t>
      </w:r>
    </w:p>
    <w:bookmarkEnd w:id="5517"/>
    <w:bookmarkStart w:name="z5523" w:id="5518"/>
    <w:p>
      <w:pPr>
        <w:spacing w:after="0"/>
        <w:ind w:left="0"/>
        <w:jc w:val="both"/>
      </w:pPr>
      <w:r>
        <w:rPr>
          <w:rFonts w:ascii="Times New Roman"/>
          <w:b w:val="false"/>
          <w:i w:val="false"/>
          <w:color w:val="000000"/>
          <w:sz w:val="28"/>
        </w:rPr>
        <w:t xml:space="preserve">
      шикіқұрамды материалдардың қасиеті; </w:t>
      </w:r>
    </w:p>
    <w:bookmarkEnd w:id="5518"/>
    <w:bookmarkStart w:name="z5524" w:id="5519"/>
    <w:p>
      <w:pPr>
        <w:spacing w:after="0"/>
        <w:ind w:left="0"/>
        <w:jc w:val="both"/>
      </w:pPr>
      <w:r>
        <w:rPr>
          <w:rFonts w:ascii="Times New Roman"/>
          <w:b w:val="false"/>
          <w:i w:val="false"/>
          <w:color w:val="000000"/>
          <w:sz w:val="28"/>
        </w:rPr>
        <w:t xml:space="preserve">
      ферроқорытпа пештерінің техникалық пайдалану құрылымы мен ережесі; </w:t>
      </w:r>
    </w:p>
    <w:bookmarkEnd w:id="5519"/>
    <w:bookmarkStart w:name="z5525" w:id="5520"/>
    <w:p>
      <w:pPr>
        <w:spacing w:after="0"/>
        <w:ind w:left="0"/>
        <w:jc w:val="both"/>
      </w:pPr>
      <w:r>
        <w:rPr>
          <w:rFonts w:ascii="Times New Roman"/>
          <w:b w:val="false"/>
          <w:i w:val="false"/>
          <w:color w:val="000000"/>
          <w:sz w:val="28"/>
        </w:rPr>
        <w:t xml:space="preserve">
      пештерді жүктеудің ережесі мен тәртібі; </w:t>
      </w:r>
    </w:p>
    <w:bookmarkEnd w:id="5520"/>
    <w:bookmarkStart w:name="z5526" w:id="5521"/>
    <w:p>
      <w:pPr>
        <w:spacing w:after="0"/>
        <w:ind w:left="0"/>
        <w:jc w:val="both"/>
      </w:pPr>
      <w:r>
        <w:rPr>
          <w:rFonts w:ascii="Times New Roman"/>
          <w:b w:val="false"/>
          <w:i w:val="false"/>
          <w:color w:val="000000"/>
          <w:sz w:val="28"/>
        </w:rPr>
        <w:t xml:space="preserve">
      шикіқұрам материалдарының салмағы; </w:t>
      </w:r>
    </w:p>
    <w:bookmarkEnd w:id="5521"/>
    <w:bookmarkStart w:name="z5527" w:id="5522"/>
    <w:p>
      <w:pPr>
        <w:spacing w:after="0"/>
        <w:ind w:left="0"/>
        <w:jc w:val="both"/>
      </w:pPr>
      <w:r>
        <w:rPr>
          <w:rFonts w:ascii="Times New Roman"/>
          <w:b w:val="false"/>
          <w:i w:val="false"/>
          <w:color w:val="000000"/>
          <w:sz w:val="28"/>
        </w:rPr>
        <w:t xml:space="preserve">
      шикіқұрамды және салынатын материалдардың пешке жүктелуінің кезектілігі. </w:t>
      </w:r>
    </w:p>
    <w:bookmarkEnd w:id="5522"/>
    <w:bookmarkStart w:name="z5528" w:id="5523"/>
    <w:p>
      <w:pPr>
        <w:spacing w:after="0"/>
        <w:ind w:left="0"/>
        <w:jc w:val="both"/>
      </w:pPr>
      <w:r>
        <w:rPr>
          <w:rFonts w:ascii="Times New Roman"/>
          <w:b w:val="false"/>
          <w:i w:val="false"/>
          <w:color w:val="000000"/>
          <w:sz w:val="28"/>
        </w:rPr>
        <w:t xml:space="preserve">
      Параграф 4. Ферроқорытпа балқытушы, 6-разряд </w:t>
      </w:r>
    </w:p>
    <w:bookmarkEnd w:id="5523"/>
    <w:bookmarkStart w:name="z5529" w:id="5524"/>
    <w:p>
      <w:pPr>
        <w:spacing w:after="0"/>
        <w:ind w:left="0"/>
        <w:jc w:val="both"/>
      </w:pPr>
      <w:r>
        <w:rPr>
          <w:rFonts w:ascii="Times New Roman"/>
          <w:b w:val="false"/>
          <w:i w:val="false"/>
          <w:color w:val="000000"/>
          <w:sz w:val="28"/>
        </w:rPr>
        <w:t xml:space="preserve">
      829. Жұмыс сипаттамасы: </w:t>
      </w:r>
    </w:p>
    <w:bookmarkEnd w:id="5524"/>
    <w:bookmarkStart w:name="z5530" w:id="5525"/>
    <w:p>
      <w:pPr>
        <w:spacing w:after="0"/>
        <w:ind w:left="0"/>
        <w:jc w:val="both"/>
      </w:pPr>
      <w:r>
        <w:rPr>
          <w:rFonts w:ascii="Times New Roman"/>
          <w:b w:val="false"/>
          <w:i w:val="false"/>
          <w:color w:val="000000"/>
          <w:sz w:val="28"/>
        </w:rPr>
        <w:t>
      силикокальции және 90 пайызды ферросилиции қорытатын қуаттылығы 16,5 МВ х А дейін және қуаттылығы 9,0 МВ х А дейінгі пештерден ферроқорытпа балқытудың технологиялық процесін жүргізу;</w:t>
      </w:r>
    </w:p>
    <w:bookmarkEnd w:id="5525"/>
    <w:bookmarkStart w:name="z5531" w:id="5526"/>
    <w:p>
      <w:pPr>
        <w:spacing w:after="0"/>
        <w:ind w:left="0"/>
        <w:jc w:val="both"/>
      </w:pPr>
      <w:r>
        <w:rPr>
          <w:rFonts w:ascii="Times New Roman"/>
          <w:b w:val="false"/>
          <w:i w:val="false"/>
          <w:color w:val="000000"/>
          <w:sz w:val="28"/>
        </w:rPr>
        <w:t xml:space="preserve">
      шикіқұрам материалдарын дайындалуы мен пешке жүктелуіне, электродтардың қайта жіберілуіне басшылық жасау; </w:t>
      </w:r>
    </w:p>
    <w:bookmarkEnd w:id="5526"/>
    <w:bookmarkStart w:name="z5532" w:id="5527"/>
    <w:p>
      <w:pPr>
        <w:spacing w:after="0"/>
        <w:ind w:left="0"/>
        <w:jc w:val="both"/>
      </w:pPr>
      <w:r>
        <w:rPr>
          <w:rFonts w:ascii="Times New Roman"/>
          <w:b w:val="false"/>
          <w:i w:val="false"/>
          <w:color w:val="000000"/>
          <w:sz w:val="28"/>
        </w:rPr>
        <w:t>
      балқытудың барысын реттеу мен электрлік тәртіп пен шығарулардың санына байланысты, металдар мен шикіқұрамды материалдардың химиялық талдауына қарай шикіқұрамды дозалау;</w:t>
      </w:r>
    </w:p>
    <w:bookmarkEnd w:id="5527"/>
    <w:bookmarkStart w:name="z5533" w:id="5528"/>
    <w:p>
      <w:pPr>
        <w:spacing w:after="0"/>
        <w:ind w:left="0"/>
        <w:jc w:val="both"/>
      </w:pPr>
      <w:r>
        <w:rPr>
          <w:rFonts w:ascii="Times New Roman"/>
          <w:b w:val="false"/>
          <w:i w:val="false"/>
          <w:color w:val="000000"/>
          <w:sz w:val="28"/>
        </w:rPr>
        <w:t xml:space="preserve">
      электрэнергиясын және шикіқұрамды материалдардың сағаттық шығынын реттеу; </w:t>
      </w:r>
    </w:p>
    <w:bookmarkEnd w:id="5528"/>
    <w:bookmarkStart w:name="z5534" w:id="5529"/>
    <w:p>
      <w:pPr>
        <w:spacing w:after="0"/>
        <w:ind w:left="0"/>
        <w:jc w:val="both"/>
      </w:pPr>
      <w:r>
        <w:rPr>
          <w:rFonts w:ascii="Times New Roman"/>
          <w:b w:val="false"/>
          <w:i w:val="false"/>
          <w:color w:val="000000"/>
          <w:sz w:val="28"/>
        </w:rPr>
        <w:t xml:space="preserve">
      біліктілігі жоғары көрікшінің басшылығымен силикокальции және 90 пайызды ферросилиции қорытатын қуаттылығы 16,5 МВ х А дейін және қуаттылығы 9,0 МВ х А дейінгі пештерден ферроқорытпа балқытудың технологиялық процесін жүргізу; </w:t>
      </w:r>
    </w:p>
    <w:bookmarkEnd w:id="5529"/>
    <w:bookmarkStart w:name="z5535" w:id="5530"/>
    <w:p>
      <w:pPr>
        <w:spacing w:after="0"/>
        <w:ind w:left="0"/>
        <w:jc w:val="both"/>
      </w:pPr>
      <w:r>
        <w:rPr>
          <w:rFonts w:ascii="Times New Roman"/>
          <w:b w:val="false"/>
          <w:i w:val="false"/>
          <w:color w:val="000000"/>
          <w:sz w:val="28"/>
        </w:rPr>
        <w:t>
      ферроқорытпалар мен балқымаларды электротермиялық және металды термиялық тәсілмен балқытудың технологиялық процесін бір уақытта жүргізу;</w:t>
      </w:r>
    </w:p>
    <w:bookmarkEnd w:id="5530"/>
    <w:bookmarkStart w:name="z5536" w:id="5531"/>
    <w:p>
      <w:pPr>
        <w:spacing w:after="0"/>
        <w:ind w:left="0"/>
        <w:jc w:val="both"/>
      </w:pPr>
      <w:r>
        <w:rPr>
          <w:rFonts w:ascii="Times New Roman"/>
          <w:b w:val="false"/>
          <w:i w:val="false"/>
          <w:color w:val="000000"/>
          <w:sz w:val="28"/>
        </w:rPr>
        <w:t xml:space="preserve">
      жабдықтардың жағдайын, шикізат пен материалдардың тиімді пайдалануын, электрлік энергияның шығынын бақылау; </w:t>
      </w:r>
    </w:p>
    <w:bookmarkEnd w:id="5531"/>
    <w:bookmarkStart w:name="z5537" w:id="5532"/>
    <w:p>
      <w:pPr>
        <w:spacing w:after="0"/>
        <w:ind w:left="0"/>
        <w:jc w:val="both"/>
      </w:pPr>
      <w:r>
        <w:rPr>
          <w:rFonts w:ascii="Times New Roman"/>
          <w:b w:val="false"/>
          <w:i w:val="false"/>
          <w:color w:val="000000"/>
          <w:sz w:val="28"/>
        </w:rPr>
        <w:t xml:space="preserve">
      сынамаларды іріктеу; </w:t>
      </w:r>
    </w:p>
    <w:bookmarkEnd w:id="5532"/>
    <w:bookmarkStart w:name="z5538" w:id="5533"/>
    <w:p>
      <w:pPr>
        <w:spacing w:after="0"/>
        <w:ind w:left="0"/>
        <w:jc w:val="both"/>
      </w:pPr>
      <w:r>
        <w:rPr>
          <w:rFonts w:ascii="Times New Roman"/>
          <w:b w:val="false"/>
          <w:i w:val="false"/>
          <w:color w:val="000000"/>
          <w:sz w:val="28"/>
        </w:rPr>
        <w:t>
      шикізаттардың, материалдардың, электр энергиясының шығыны мен пештің жұмысын есепке алу.</w:t>
      </w:r>
    </w:p>
    <w:bookmarkEnd w:id="5533"/>
    <w:bookmarkStart w:name="z5539" w:id="5534"/>
    <w:p>
      <w:pPr>
        <w:spacing w:after="0"/>
        <w:ind w:left="0"/>
        <w:jc w:val="both"/>
      </w:pPr>
      <w:r>
        <w:rPr>
          <w:rFonts w:ascii="Times New Roman"/>
          <w:b w:val="false"/>
          <w:i w:val="false"/>
          <w:color w:val="000000"/>
          <w:sz w:val="28"/>
        </w:rPr>
        <w:t xml:space="preserve">
      843. Білуге тиіс: </w:t>
      </w:r>
    </w:p>
    <w:bookmarkEnd w:id="5534"/>
    <w:bookmarkStart w:name="z5540" w:id="5535"/>
    <w:p>
      <w:pPr>
        <w:spacing w:after="0"/>
        <w:ind w:left="0"/>
        <w:jc w:val="both"/>
      </w:pPr>
      <w:r>
        <w:rPr>
          <w:rFonts w:ascii="Times New Roman"/>
          <w:b w:val="false"/>
          <w:i w:val="false"/>
          <w:color w:val="000000"/>
          <w:sz w:val="28"/>
        </w:rPr>
        <w:t xml:space="preserve">
      әртүрлі үлгідегі пештерде процесті жүргізудің әртүрлі тәсілдері барысында ферроқорытпа балқымаларының технологиялық процесі; </w:t>
      </w:r>
    </w:p>
    <w:bookmarkEnd w:id="5535"/>
    <w:bookmarkStart w:name="z5541" w:id="5536"/>
    <w:p>
      <w:pPr>
        <w:spacing w:after="0"/>
        <w:ind w:left="0"/>
        <w:jc w:val="both"/>
      </w:pPr>
      <w:r>
        <w:rPr>
          <w:rFonts w:ascii="Times New Roman"/>
          <w:b w:val="false"/>
          <w:i w:val="false"/>
          <w:color w:val="000000"/>
          <w:sz w:val="28"/>
        </w:rPr>
        <w:t xml:space="preserve">
      ферро-қорытпа мен қождардың физикалық және химиялық қасиеттері; </w:t>
      </w:r>
    </w:p>
    <w:bookmarkEnd w:id="5536"/>
    <w:bookmarkStart w:name="z5542" w:id="5537"/>
    <w:p>
      <w:pPr>
        <w:spacing w:after="0"/>
        <w:ind w:left="0"/>
        <w:jc w:val="both"/>
      </w:pPr>
      <w:r>
        <w:rPr>
          <w:rFonts w:ascii="Times New Roman"/>
          <w:b w:val="false"/>
          <w:i w:val="false"/>
          <w:color w:val="000000"/>
          <w:sz w:val="28"/>
        </w:rPr>
        <w:t xml:space="preserve">
      пештер жұмыстарының негізгі техникалық-экономикалық көрсеткіштері; </w:t>
      </w:r>
    </w:p>
    <w:bookmarkEnd w:id="5537"/>
    <w:bookmarkStart w:name="z5543" w:id="5538"/>
    <w:p>
      <w:pPr>
        <w:spacing w:after="0"/>
        <w:ind w:left="0"/>
        <w:jc w:val="both"/>
      </w:pPr>
      <w:r>
        <w:rPr>
          <w:rFonts w:ascii="Times New Roman"/>
          <w:b w:val="false"/>
          <w:i w:val="false"/>
          <w:color w:val="000000"/>
          <w:sz w:val="28"/>
        </w:rPr>
        <w:t xml:space="preserve">
      корытпалар мен шикізаттардың мемлекеттік стандарттары мен техникалық жағдайлары; </w:t>
      </w:r>
    </w:p>
    <w:bookmarkEnd w:id="5538"/>
    <w:bookmarkStart w:name="z5544" w:id="5539"/>
    <w:p>
      <w:pPr>
        <w:spacing w:after="0"/>
        <w:ind w:left="0"/>
        <w:jc w:val="both"/>
      </w:pPr>
      <w:r>
        <w:rPr>
          <w:rFonts w:ascii="Times New Roman"/>
          <w:b w:val="false"/>
          <w:i w:val="false"/>
          <w:color w:val="000000"/>
          <w:sz w:val="28"/>
        </w:rPr>
        <w:t>
      пештердің, көмекші жабдықтардың, бақылау-өлшеу және басқа да аспаптардың пайдалану ережесі; шахта пешін футерлеу барысында қолданылатын отқа төзімді материалдардың қасиеті.</w:t>
      </w:r>
    </w:p>
    <w:bookmarkEnd w:id="5539"/>
    <w:bookmarkStart w:name="z5545" w:id="5540"/>
    <w:p>
      <w:pPr>
        <w:spacing w:after="0"/>
        <w:ind w:left="0"/>
        <w:jc w:val="both"/>
      </w:pPr>
      <w:r>
        <w:rPr>
          <w:rFonts w:ascii="Times New Roman"/>
          <w:b w:val="false"/>
          <w:i w:val="false"/>
          <w:color w:val="000000"/>
          <w:sz w:val="28"/>
        </w:rPr>
        <w:t xml:space="preserve">
      Силикокальции және 90 пайызды ферросилиции қорытатын қуаттылығы 16,5 МВ х А және одан жоғары қуаттылығы 9,0 МВ х А дейінгі пештерден ферроқорытпа балқымаларын шығару барысында (арнайы орта білім талап етіледі) - 7-разряд. </w:t>
      </w:r>
    </w:p>
    <w:bookmarkEnd w:id="5540"/>
    <w:bookmarkStart w:name="z5546" w:id="5541"/>
    <w:p>
      <w:pPr>
        <w:spacing w:after="0"/>
        <w:ind w:left="0"/>
        <w:jc w:val="both"/>
      </w:pPr>
      <w:r>
        <w:rPr>
          <w:rFonts w:ascii="Times New Roman"/>
          <w:b w:val="false"/>
          <w:i w:val="false"/>
          <w:color w:val="000000"/>
          <w:sz w:val="28"/>
        </w:rPr>
        <w:t xml:space="preserve">
      146. Ферроқорытпа бөлуші </w:t>
      </w:r>
    </w:p>
    <w:bookmarkEnd w:id="5541"/>
    <w:bookmarkStart w:name="z5547" w:id="5542"/>
    <w:p>
      <w:pPr>
        <w:spacing w:after="0"/>
        <w:ind w:left="0"/>
        <w:jc w:val="both"/>
      </w:pPr>
      <w:r>
        <w:rPr>
          <w:rFonts w:ascii="Times New Roman"/>
          <w:b w:val="false"/>
          <w:i w:val="false"/>
          <w:color w:val="000000"/>
          <w:sz w:val="28"/>
        </w:rPr>
        <w:t xml:space="preserve">
      Параграф 1. Ферроқорытпа бөлуші, 3-разряд </w:t>
      </w:r>
    </w:p>
    <w:bookmarkEnd w:id="5542"/>
    <w:bookmarkStart w:name="z5548" w:id="5543"/>
    <w:p>
      <w:pPr>
        <w:spacing w:after="0"/>
        <w:ind w:left="0"/>
        <w:jc w:val="both"/>
      </w:pPr>
      <w:r>
        <w:rPr>
          <w:rFonts w:ascii="Times New Roman"/>
          <w:b w:val="false"/>
          <w:i w:val="false"/>
          <w:color w:val="000000"/>
          <w:sz w:val="28"/>
        </w:rPr>
        <w:t xml:space="preserve">
      830. Жұмыс сипаттамасы: </w:t>
      </w:r>
    </w:p>
    <w:bookmarkEnd w:id="5543"/>
    <w:bookmarkStart w:name="z5549" w:id="5544"/>
    <w:p>
      <w:pPr>
        <w:spacing w:after="0"/>
        <w:ind w:left="0"/>
        <w:jc w:val="both"/>
      </w:pPr>
      <w:r>
        <w:rPr>
          <w:rFonts w:ascii="Times New Roman"/>
          <w:b w:val="false"/>
          <w:i w:val="false"/>
          <w:color w:val="000000"/>
          <w:sz w:val="28"/>
        </w:rPr>
        <w:t>
      ферроқорытпаларды белгіленген мөлшерге дейін бөлу және ұсақтау;</w:t>
      </w:r>
    </w:p>
    <w:bookmarkEnd w:id="5544"/>
    <w:bookmarkStart w:name="z5550" w:id="5545"/>
    <w:p>
      <w:pPr>
        <w:spacing w:after="0"/>
        <w:ind w:left="0"/>
        <w:jc w:val="both"/>
      </w:pPr>
      <w:r>
        <w:rPr>
          <w:rFonts w:ascii="Times New Roman"/>
          <w:b w:val="false"/>
          <w:i w:val="false"/>
          <w:color w:val="000000"/>
          <w:sz w:val="28"/>
        </w:rPr>
        <w:t xml:space="preserve">
      кесектерді босату, ұсақтау мен бөлуге жеткізу; </w:t>
      </w:r>
    </w:p>
    <w:bookmarkEnd w:id="5545"/>
    <w:bookmarkStart w:name="z5551" w:id="5546"/>
    <w:p>
      <w:pPr>
        <w:spacing w:after="0"/>
        <w:ind w:left="0"/>
        <w:jc w:val="both"/>
      </w:pPr>
      <w:r>
        <w:rPr>
          <w:rFonts w:ascii="Times New Roman"/>
          <w:b w:val="false"/>
          <w:i w:val="false"/>
          <w:color w:val="000000"/>
          <w:sz w:val="28"/>
        </w:rPr>
        <w:t xml:space="preserve">
      бөлінген металды ыдысқа салу және оны тасымалдау; </w:t>
      </w:r>
    </w:p>
    <w:bookmarkEnd w:id="5546"/>
    <w:bookmarkStart w:name="z5552" w:id="5547"/>
    <w:p>
      <w:pPr>
        <w:spacing w:after="0"/>
        <w:ind w:left="0"/>
        <w:jc w:val="both"/>
      </w:pPr>
      <w:r>
        <w:rPr>
          <w:rFonts w:ascii="Times New Roman"/>
          <w:b w:val="false"/>
          <w:i w:val="false"/>
          <w:color w:val="000000"/>
          <w:sz w:val="28"/>
        </w:rPr>
        <w:t xml:space="preserve">
      қызмет ететін жабдықтардың қалыпты жағдайын бақылау; </w:t>
      </w:r>
    </w:p>
    <w:bookmarkEnd w:id="5547"/>
    <w:bookmarkStart w:name="z5553" w:id="5548"/>
    <w:p>
      <w:pPr>
        <w:spacing w:after="0"/>
        <w:ind w:left="0"/>
        <w:jc w:val="both"/>
      </w:pPr>
      <w:r>
        <w:rPr>
          <w:rFonts w:ascii="Times New Roman"/>
          <w:b w:val="false"/>
          <w:i w:val="false"/>
          <w:color w:val="000000"/>
          <w:sz w:val="28"/>
        </w:rPr>
        <w:t xml:space="preserve">
      қажет болған жағдайда – металды қаптау және өлшеу; </w:t>
      </w:r>
    </w:p>
    <w:bookmarkEnd w:id="5548"/>
    <w:bookmarkStart w:name="z5554" w:id="5549"/>
    <w:p>
      <w:pPr>
        <w:spacing w:after="0"/>
        <w:ind w:left="0"/>
        <w:jc w:val="both"/>
      </w:pPr>
      <w:r>
        <w:rPr>
          <w:rFonts w:ascii="Times New Roman"/>
          <w:b w:val="false"/>
          <w:i w:val="false"/>
          <w:color w:val="000000"/>
          <w:sz w:val="28"/>
        </w:rPr>
        <w:t xml:space="preserve">
      жүк көтергіш механизмдермен жұмыс жасау; </w:t>
      </w:r>
    </w:p>
    <w:bookmarkEnd w:id="5549"/>
    <w:bookmarkStart w:name="z5555" w:id="5550"/>
    <w:p>
      <w:pPr>
        <w:spacing w:after="0"/>
        <w:ind w:left="0"/>
        <w:jc w:val="both"/>
      </w:pPr>
      <w:r>
        <w:rPr>
          <w:rFonts w:ascii="Times New Roman"/>
          <w:b w:val="false"/>
          <w:i w:val="false"/>
          <w:color w:val="000000"/>
          <w:sz w:val="28"/>
        </w:rPr>
        <w:t>
      қызмет көрсетілетін жабдықтарды жөндеуге қатысу.</w:t>
      </w:r>
    </w:p>
    <w:bookmarkEnd w:id="5550"/>
    <w:bookmarkStart w:name="z5556" w:id="5551"/>
    <w:p>
      <w:pPr>
        <w:spacing w:after="0"/>
        <w:ind w:left="0"/>
        <w:jc w:val="both"/>
      </w:pPr>
      <w:r>
        <w:rPr>
          <w:rFonts w:ascii="Times New Roman"/>
          <w:b w:val="false"/>
          <w:i w:val="false"/>
          <w:color w:val="000000"/>
          <w:sz w:val="28"/>
        </w:rPr>
        <w:t xml:space="preserve">
      831. Білуге тиіс: </w:t>
      </w:r>
    </w:p>
    <w:bookmarkEnd w:id="5551"/>
    <w:bookmarkStart w:name="z5557" w:id="5552"/>
    <w:p>
      <w:pPr>
        <w:spacing w:after="0"/>
        <w:ind w:left="0"/>
        <w:jc w:val="both"/>
      </w:pPr>
      <w:r>
        <w:rPr>
          <w:rFonts w:ascii="Times New Roman"/>
          <w:b w:val="false"/>
          <w:i w:val="false"/>
          <w:color w:val="000000"/>
          <w:sz w:val="28"/>
        </w:rPr>
        <w:t xml:space="preserve">
      қызмет ететін жабдықтардың құрылымы, жұмыс режимі мен техникалық пайдалану ережесі; </w:t>
      </w:r>
    </w:p>
    <w:bookmarkEnd w:id="5552"/>
    <w:bookmarkStart w:name="z5558" w:id="5553"/>
    <w:p>
      <w:pPr>
        <w:spacing w:after="0"/>
        <w:ind w:left="0"/>
        <w:jc w:val="both"/>
      </w:pPr>
      <w:r>
        <w:rPr>
          <w:rFonts w:ascii="Times New Roman"/>
          <w:b w:val="false"/>
          <w:i w:val="false"/>
          <w:color w:val="000000"/>
          <w:sz w:val="28"/>
        </w:rPr>
        <w:t xml:space="preserve">
      шығарылатын өнімге қойылатын мемлекеттік стандарттардың талаптары; </w:t>
      </w:r>
    </w:p>
    <w:bookmarkEnd w:id="5553"/>
    <w:bookmarkStart w:name="z5559" w:id="5554"/>
    <w:p>
      <w:pPr>
        <w:spacing w:after="0"/>
        <w:ind w:left="0"/>
        <w:jc w:val="both"/>
      </w:pPr>
      <w:r>
        <w:rPr>
          <w:rFonts w:ascii="Times New Roman"/>
          <w:b w:val="false"/>
          <w:i w:val="false"/>
          <w:color w:val="000000"/>
          <w:sz w:val="28"/>
        </w:rPr>
        <w:t xml:space="preserve">
      слесарлық жұмысты. </w:t>
      </w:r>
    </w:p>
    <w:bookmarkEnd w:id="5554"/>
    <w:bookmarkStart w:name="z5560" w:id="5555"/>
    <w:p>
      <w:pPr>
        <w:spacing w:after="0"/>
        <w:ind w:left="0"/>
        <w:jc w:val="both"/>
      </w:pPr>
      <w:r>
        <w:rPr>
          <w:rFonts w:ascii="Times New Roman"/>
          <w:b w:val="false"/>
          <w:i w:val="false"/>
          <w:color w:val="000000"/>
          <w:sz w:val="28"/>
        </w:rPr>
        <w:t xml:space="preserve">
      147. Ферроқорытпа тазартушы </w:t>
      </w:r>
    </w:p>
    <w:bookmarkEnd w:id="5555"/>
    <w:bookmarkStart w:name="z5561" w:id="5556"/>
    <w:p>
      <w:pPr>
        <w:spacing w:after="0"/>
        <w:ind w:left="0"/>
        <w:jc w:val="both"/>
      </w:pPr>
      <w:r>
        <w:rPr>
          <w:rFonts w:ascii="Times New Roman"/>
          <w:b w:val="false"/>
          <w:i w:val="false"/>
          <w:color w:val="000000"/>
          <w:sz w:val="28"/>
        </w:rPr>
        <w:t xml:space="preserve">
      Параграф 1. Ферроқорытпа тазартушы, 2-разряд </w:t>
      </w:r>
    </w:p>
    <w:bookmarkEnd w:id="5556"/>
    <w:bookmarkStart w:name="z5562" w:id="5557"/>
    <w:p>
      <w:pPr>
        <w:spacing w:after="0"/>
        <w:ind w:left="0"/>
        <w:jc w:val="both"/>
      </w:pPr>
      <w:r>
        <w:rPr>
          <w:rFonts w:ascii="Times New Roman"/>
          <w:b w:val="false"/>
          <w:i w:val="false"/>
          <w:color w:val="000000"/>
          <w:sz w:val="28"/>
        </w:rPr>
        <w:t xml:space="preserve">
      832. Жұмыс сипаттамасы: </w:t>
      </w:r>
    </w:p>
    <w:bookmarkEnd w:id="5557"/>
    <w:bookmarkStart w:name="z5563" w:id="5558"/>
    <w:p>
      <w:pPr>
        <w:spacing w:after="0"/>
        <w:ind w:left="0"/>
        <w:jc w:val="both"/>
      </w:pPr>
      <w:r>
        <w:rPr>
          <w:rFonts w:ascii="Times New Roman"/>
          <w:b w:val="false"/>
          <w:i w:val="false"/>
          <w:color w:val="000000"/>
          <w:sz w:val="28"/>
        </w:rPr>
        <w:t xml:space="preserve">
      ферроқорытпаларды тазалау және сұрыптау; </w:t>
      </w:r>
    </w:p>
    <w:bookmarkEnd w:id="5558"/>
    <w:bookmarkStart w:name="z5564" w:id="5559"/>
    <w:p>
      <w:pPr>
        <w:spacing w:after="0"/>
        <w:ind w:left="0"/>
        <w:jc w:val="both"/>
      </w:pPr>
      <w:r>
        <w:rPr>
          <w:rFonts w:ascii="Times New Roman"/>
          <w:b w:val="false"/>
          <w:i w:val="false"/>
          <w:color w:val="000000"/>
          <w:sz w:val="28"/>
        </w:rPr>
        <w:t xml:space="preserve">
      қожды қосулар мен балқыманың қождалған кесектерін іріктеу; </w:t>
      </w:r>
    </w:p>
    <w:bookmarkEnd w:id="5559"/>
    <w:bookmarkStart w:name="z5565" w:id="5560"/>
    <w:p>
      <w:pPr>
        <w:spacing w:after="0"/>
        <w:ind w:left="0"/>
        <w:jc w:val="both"/>
      </w:pPr>
      <w:r>
        <w:rPr>
          <w:rFonts w:ascii="Times New Roman"/>
          <w:b w:val="false"/>
          <w:i w:val="false"/>
          <w:color w:val="000000"/>
          <w:sz w:val="28"/>
        </w:rPr>
        <w:t>
      жүк көтергіш механизмдердің көмегімен ферроқорытпаларды ауыстыру;</w:t>
      </w:r>
    </w:p>
    <w:bookmarkEnd w:id="5560"/>
    <w:bookmarkStart w:name="z5566" w:id="5561"/>
    <w:p>
      <w:pPr>
        <w:spacing w:after="0"/>
        <w:ind w:left="0"/>
        <w:jc w:val="both"/>
      </w:pPr>
      <w:r>
        <w:rPr>
          <w:rFonts w:ascii="Times New Roman"/>
          <w:b w:val="false"/>
          <w:i w:val="false"/>
          <w:color w:val="000000"/>
          <w:sz w:val="28"/>
        </w:rPr>
        <w:t xml:space="preserve">
      қапталған өнімді өлшеу және оны тексерушіге тапсыру; </w:t>
      </w:r>
    </w:p>
    <w:bookmarkEnd w:id="5561"/>
    <w:bookmarkStart w:name="z5567" w:id="5562"/>
    <w:p>
      <w:pPr>
        <w:spacing w:after="0"/>
        <w:ind w:left="0"/>
        <w:jc w:val="both"/>
      </w:pPr>
      <w:r>
        <w:rPr>
          <w:rFonts w:ascii="Times New Roman"/>
          <w:b w:val="false"/>
          <w:i w:val="false"/>
          <w:color w:val="000000"/>
          <w:sz w:val="28"/>
        </w:rPr>
        <w:t xml:space="preserve">
      ұсақтарды елеу мен қалдықтарды жинау: </w:t>
      </w:r>
    </w:p>
    <w:bookmarkEnd w:id="5562"/>
    <w:bookmarkStart w:name="z5568" w:id="5563"/>
    <w:p>
      <w:pPr>
        <w:spacing w:after="0"/>
        <w:ind w:left="0"/>
        <w:jc w:val="both"/>
      </w:pPr>
      <w:r>
        <w:rPr>
          <w:rFonts w:ascii="Times New Roman"/>
          <w:b w:val="false"/>
          <w:i w:val="false"/>
          <w:color w:val="000000"/>
          <w:sz w:val="28"/>
        </w:rPr>
        <w:t>
      жұмыс орнын қажетті аспаптармен қамтамасыз ету.</w:t>
      </w:r>
    </w:p>
    <w:bookmarkEnd w:id="5563"/>
    <w:bookmarkStart w:name="z5569" w:id="5564"/>
    <w:p>
      <w:pPr>
        <w:spacing w:after="0"/>
        <w:ind w:left="0"/>
        <w:jc w:val="both"/>
      </w:pPr>
      <w:r>
        <w:rPr>
          <w:rFonts w:ascii="Times New Roman"/>
          <w:b w:val="false"/>
          <w:i w:val="false"/>
          <w:color w:val="000000"/>
          <w:sz w:val="28"/>
        </w:rPr>
        <w:t xml:space="preserve">
      833. Білуге тиіс: </w:t>
      </w:r>
    </w:p>
    <w:bookmarkEnd w:id="5564"/>
    <w:bookmarkStart w:name="z5570" w:id="5565"/>
    <w:p>
      <w:pPr>
        <w:spacing w:after="0"/>
        <w:ind w:left="0"/>
        <w:jc w:val="both"/>
      </w:pPr>
      <w:r>
        <w:rPr>
          <w:rFonts w:ascii="Times New Roman"/>
          <w:b w:val="false"/>
          <w:i w:val="false"/>
          <w:color w:val="000000"/>
          <w:sz w:val="28"/>
        </w:rPr>
        <w:t xml:space="preserve">
      жұмыстың принципі мен жүк көтергіш механизмдерді пайдаланудың техникалық ережесі; </w:t>
      </w:r>
    </w:p>
    <w:bookmarkEnd w:id="5565"/>
    <w:bookmarkStart w:name="z5571" w:id="5566"/>
    <w:p>
      <w:pPr>
        <w:spacing w:after="0"/>
        <w:ind w:left="0"/>
        <w:jc w:val="both"/>
      </w:pPr>
      <w:r>
        <w:rPr>
          <w:rFonts w:ascii="Times New Roman"/>
          <w:b w:val="false"/>
          <w:i w:val="false"/>
          <w:color w:val="000000"/>
          <w:sz w:val="28"/>
        </w:rPr>
        <w:t xml:space="preserve">
      шығарылатын өнімге қойылатын мемлекеттік стандарттардың талаптары; </w:t>
      </w:r>
    </w:p>
    <w:bookmarkEnd w:id="5566"/>
    <w:bookmarkStart w:name="z5572" w:id="5567"/>
    <w:p>
      <w:pPr>
        <w:spacing w:after="0"/>
        <w:ind w:left="0"/>
        <w:jc w:val="both"/>
      </w:pPr>
      <w:r>
        <w:rPr>
          <w:rFonts w:ascii="Times New Roman"/>
          <w:b w:val="false"/>
          <w:i w:val="false"/>
          <w:color w:val="000000"/>
          <w:sz w:val="28"/>
        </w:rPr>
        <w:t>
      ферроқорытпаларды тазалау, бөлу, сұрыптау, қаптау, ауыстыру тәсілдері.</w:t>
      </w:r>
    </w:p>
    <w:bookmarkEnd w:id="5567"/>
    <w:bookmarkStart w:name="z5573" w:id="5568"/>
    <w:p>
      <w:pPr>
        <w:spacing w:after="0"/>
        <w:ind w:left="0"/>
        <w:jc w:val="left"/>
      </w:pPr>
      <w:r>
        <w:rPr>
          <w:rFonts w:ascii="Times New Roman"/>
          <w:b/>
          <w:i w:val="false"/>
          <w:color w:val="000000"/>
        </w:rPr>
        <w:t xml:space="preserve"> 8 – бөлім. Коксты химия өндірісі</w:t>
      </w:r>
    </w:p>
    <w:bookmarkEnd w:id="5568"/>
    <w:bookmarkStart w:name="z5574" w:id="5569"/>
    <w:p>
      <w:pPr>
        <w:spacing w:after="0"/>
        <w:ind w:left="0"/>
        <w:jc w:val="both"/>
      </w:pPr>
      <w:r>
        <w:rPr>
          <w:rFonts w:ascii="Times New Roman"/>
          <w:b w:val="false"/>
          <w:i w:val="false"/>
          <w:color w:val="000000"/>
          <w:sz w:val="28"/>
        </w:rPr>
        <w:t>
      149. Майларды фенолсыздандыру және пириденсіздендіру аппаратшысы</w:t>
      </w:r>
    </w:p>
    <w:bookmarkEnd w:id="5569"/>
    <w:bookmarkStart w:name="z5575" w:id="5570"/>
    <w:p>
      <w:pPr>
        <w:spacing w:after="0"/>
        <w:ind w:left="0"/>
        <w:jc w:val="both"/>
      </w:pPr>
      <w:r>
        <w:rPr>
          <w:rFonts w:ascii="Times New Roman"/>
          <w:b w:val="false"/>
          <w:i w:val="false"/>
          <w:color w:val="000000"/>
          <w:sz w:val="28"/>
        </w:rPr>
        <w:t xml:space="preserve">
      Параграф 1. Майларды фенолсыздандыру және пириденсіздендіру аппаратшысы, 2-разряд </w:t>
      </w:r>
    </w:p>
    <w:bookmarkEnd w:id="5570"/>
    <w:bookmarkStart w:name="z5576" w:id="5571"/>
    <w:p>
      <w:pPr>
        <w:spacing w:after="0"/>
        <w:ind w:left="0"/>
        <w:jc w:val="both"/>
      </w:pPr>
      <w:r>
        <w:rPr>
          <w:rFonts w:ascii="Times New Roman"/>
          <w:b w:val="false"/>
          <w:i w:val="false"/>
          <w:color w:val="000000"/>
          <w:sz w:val="28"/>
        </w:rPr>
        <w:t xml:space="preserve">
      834. Жұмыс сипаттамасы: </w:t>
      </w:r>
    </w:p>
    <w:bookmarkEnd w:id="5571"/>
    <w:bookmarkStart w:name="z5577" w:id="5572"/>
    <w:p>
      <w:pPr>
        <w:spacing w:after="0"/>
        <w:ind w:left="0"/>
        <w:jc w:val="both"/>
      </w:pPr>
      <w:r>
        <w:rPr>
          <w:rFonts w:ascii="Times New Roman"/>
          <w:b w:val="false"/>
          <w:i w:val="false"/>
          <w:color w:val="000000"/>
          <w:sz w:val="28"/>
        </w:rPr>
        <w:t>
      майларды фенолсыздандыру мен пириденсіз-дендірудің технологиялық процесін жүргізуге қатысу;</w:t>
      </w:r>
    </w:p>
    <w:bookmarkEnd w:id="5572"/>
    <w:bookmarkStart w:name="z5578" w:id="5573"/>
    <w:p>
      <w:pPr>
        <w:spacing w:after="0"/>
        <w:ind w:left="0"/>
        <w:jc w:val="both"/>
      </w:pPr>
      <w:r>
        <w:rPr>
          <w:rFonts w:ascii="Times New Roman"/>
          <w:b w:val="false"/>
          <w:i w:val="false"/>
          <w:color w:val="000000"/>
          <w:sz w:val="28"/>
        </w:rPr>
        <w:t xml:space="preserve">
      күкіртті қышқыл ерітіндісін дайындау; </w:t>
      </w:r>
    </w:p>
    <w:bookmarkEnd w:id="5573"/>
    <w:bookmarkStart w:name="z5579" w:id="5574"/>
    <w:p>
      <w:pPr>
        <w:spacing w:after="0"/>
        <w:ind w:left="0"/>
        <w:jc w:val="both"/>
      </w:pPr>
      <w:r>
        <w:rPr>
          <w:rFonts w:ascii="Times New Roman"/>
          <w:b w:val="false"/>
          <w:i w:val="false"/>
          <w:color w:val="000000"/>
          <w:sz w:val="28"/>
        </w:rPr>
        <w:t xml:space="preserve">
      пиридинді цехқа сульфат-пиридинді беру; </w:t>
      </w:r>
    </w:p>
    <w:bookmarkEnd w:id="5574"/>
    <w:bookmarkStart w:name="z5580" w:id="5575"/>
    <w:p>
      <w:pPr>
        <w:spacing w:after="0"/>
        <w:ind w:left="0"/>
        <w:jc w:val="both"/>
      </w:pPr>
      <w:r>
        <w:rPr>
          <w:rFonts w:ascii="Times New Roman"/>
          <w:b w:val="false"/>
          <w:i w:val="false"/>
          <w:color w:val="000000"/>
          <w:sz w:val="28"/>
        </w:rPr>
        <w:t xml:space="preserve">
      коммуникацияларды үрлеу мен булау; </w:t>
      </w:r>
    </w:p>
    <w:bookmarkEnd w:id="5575"/>
    <w:bookmarkStart w:name="z5581" w:id="5576"/>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жоюға қатысу.</w:t>
      </w:r>
    </w:p>
    <w:bookmarkEnd w:id="5576"/>
    <w:bookmarkStart w:name="z5582" w:id="5577"/>
    <w:p>
      <w:pPr>
        <w:spacing w:after="0"/>
        <w:ind w:left="0"/>
        <w:jc w:val="both"/>
      </w:pPr>
      <w:r>
        <w:rPr>
          <w:rFonts w:ascii="Times New Roman"/>
          <w:b w:val="false"/>
          <w:i w:val="false"/>
          <w:color w:val="000000"/>
          <w:sz w:val="28"/>
        </w:rPr>
        <w:t xml:space="preserve">
      835. Білуге тиіс: </w:t>
      </w:r>
    </w:p>
    <w:bookmarkEnd w:id="5577"/>
    <w:bookmarkStart w:name="z5583" w:id="5578"/>
    <w:p>
      <w:pPr>
        <w:spacing w:after="0"/>
        <w:ind w:left="0"/>
        <w:jc w:val="both"/>
      </w:pPr>
      <w:r>
        <w:rPr>
          <w:rFonts w:ascii="Times New Roman"/>
          <w:b w:val="false"/>
          <w:i w:val="false"/>
          <w:color w:val="000000"/>
          <w:sz w:val="28"/>
        </w:rPr>
        <w:t xml:space="preserve">
      фенолды және пиридинді негіздерді алудың технологиялық процесінің негізі; </w:t>
      </w:r>
    </w:p>
    <w:bookmarkEnd w:id="5578"/>
    <w:bookmarkStart w:name="z5584" w:id="5579"/>
    <w:p>
      <w:pPr>
        <w:spacing w:after="0"/>
        <w:ind w:left="0"/>
        <w:jc w:val="both"/>
      </w:pPr>
      <w:r>
        <w:rPr>
          <w:rFonts w:ascii="Times New Roman"/>
          <w:b w:val="false"/>
          <w:i w:val="false"/>
          <w:color w:val="000000"/>
          <w:sz w:val="28"/>
        </w:rPr>
        <w:t xml:space="preserve">
      шикізаттың, реактивтердің сапасына қойылатын мемлекеттік стандарттың талаптары; </w:t>
      </w:r>
    </w:p>
    <w:bookmarkEnd w:id="5579"/>
    <w:bookmarkStart w:name="z5585" w:id="5580"/>
    <w:p>
      <w:pPr>
        <w:spacing w:after="0"/>
        <w:ind w:left="0"/>
        <w:jc w:val="both"/>
      </w:pPr>
      <w:r>
        <w:rPr>
          <w:rFonts w:ascii="Times New Roman"/>
          <w:b w:val="false"/>
          <w:i w:val="false"/>
          <w:color w:val="000000"/>
          <w:sz w:val="28"/>
        </w:rPr>
        <w:t>
      слесарлық жұмыстың негізі.</w:t>
      </w:r>
    </w:p>
    <w:bookmarkEnd w:id="5580"/>
    <w:bookmarkStart w:name="z5586" w:id="5581"/>
    <w:p>
      <w:pPr>
        <w:spacing w:after="0"/>
        <w:ind w:left="0"/>
        <w:jc w:val="both"/>
      </w:pPr>
      <w:r>
        <w:rPr>
          <w:rFonts w:ascii="Times New Roman"/>
          <w:b w:val="false"/>
          <w:i w:val="false"/>
          <w:color w:val="000000"/>
          <w:sz w:val="28"/>
        </w:rPr>
        <w:t xml:space="preserve">
      Параграф 2. Майларды фенолсыздандыру және пириденсіздендіру аппаратшысы, 4-разряд </w:t>
      </w:r>
    </w:p>
    <w:bookmarkEnd w:id="5581"/>
    <w:bookmarkStart w:name="z5587" w:id="5582"/>
    <w:p>
      <w:pPr>
        <w:spacing w:after="0"/>
        <w:ind w:left="0"/>
        <w:jc w:val="both"/>
      </w:pPr>
      <w:r>
        <w:rPr>
          <w:rFonts w:ascii="Times New Roman"/>
          <w:b w:val="false"/>
          <w:i w:val="false"/>
          <w:color w:val="000000"/>
          <w:sz w:val="28"/>
        </w:rPr>
        <w:t xml:space="preserve">
      836. Жұмыс сипаттамасы: </w:t>
      </w:r>
    </w:p>
    <w:bookmarkEnd w:id="5582"/>
    <w:bookmarkStart w:name="z5588" w:id="5583"/>
    <w:p>
      <w:pPr>
        <w:spacing w:after="0"/>
        <w:ind w:left="0"/>
        <w:jc w:val="both"/>
      </w:pPr>
      <w:r>
        <w:rPr>
          <w:rFonts w:ascii="Times New Roman"/>
          <w:b w:val="false"/>
          <w:i w:val="false"/>
          <w:color w:val="000000"/>
          <w:sz w:val="28"/>
        </w:rPr>
        <w:t xml:space="preserve">
      майларды фенолсыздандыру мен пириденсізден-дірудің технологиялық процесін жүргізу; </w:t>
      </w:r>
    </w:p>
    <w:bookmarkEnd w:id="5583"/>
    <w:bookmarkStart w:name="z5589" w:id="5584"/>
    <w:p>
      <w:pPr>
        <w:spacing w:after="0"/>
        <w:ind w:left="0"/>
        <w:jc w:val="both"/>
      </w:pPr>
      <w:r>
        <w:rPr>
          <w:rFonts w:ascii="Times New Roman"/>
          <w:b w:val="false"/>
          <w:i w:val="false"/>
          <w:color w:val="000000"/>
          <w:sz w:val="28"/>
        </w:rPr>
        <w:t xml:space="preserve">
      аппаратқа фракцияларды, сілтілерді, қышқылдарды, сілтілі фенояттарды және қышқылды сульфат-пиридиннің берілуін реттеу; </w:t>
      </w:r>
    </w:p>
    <w:bookmarkEnd w:id="5584"/>
    <w:bookmarkStart w:name="z5590" w:id="5585"/>
    <w:p>
      <w:pPr>
        <w:spacing w:after="0"/>
        <w:ind w:left="0"/>
        <w:jc w:val="both"/>
      </w:pPr>
      <w:r>
        <w:rPr>
          <w:rFonts w:ascii="Times New Roman"/>
          <w:b w:val="false"/>
          <w:i w:val="false"/>
          <w:color w:val="000000"/>
          <w:sz w:val="28"/>
        </w:rPr>
        <w:t>
      майдың феноляттары мен сульфат-пиридиндерінің тұнуын бақылау;</w:t>
      </w:r>
    </w:p>
    <w:bookmarkEnd w:id="5585"/>
    <w:bookmarkStart w:name="z5591" w:id="5586"/>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w:t>
      </w:r>
    </w:p>
    <w:bookmarkEnd w:id="5586"/>
    <w:bookmarkStart w:name="z5592" w:id="5587"/>
    <w:p>
      <w:pPr>
        <w:spacing w:after="0"/>
        <w:ind w:left="0"/>
        <w:jc w:val="both"/>
      </w:pPr>
      <w:r>
        <w:rPr>
          <w:rFonts w:ascii="Times New Roman"/>
          <w:b w:val="false"/>
          <w:i w:val="false"/>
          <w:color w:val="000000"/>
          <w:sz w:val="28"/>
        </w:rPr>
        <w:t xml:space="preserve">
      837. Білуге тиіс: </w:t>
      </w:r>
    </w:p>
    <w:bookmarkEnd w:id="5587"/>
    <w:bookmarkStart w:name="z5593" w:id="5588"/>
    <w:p>
      <w:pPr>
        <w:spacing w:after="0"/>
        <w:ind w:left="0"/>
        <w:jc w:val="both"/>
      </w:pPr>
      <w:r>
        <w:rPr>
          <w:rFonts w:ascii="Times New Roman"/>
          <w:b w:val="false"/>
          <w:i w:val="false"/>
          <w:color w:val="000000"/>
          <w:sz w:val="28"/>
        </w:rPr>
        <w:t xml:space="preserve">
      фенолды және пиридинді негіздерді алудың технологиялық процесінің негізі; </w:t>
      </w:r>
    </w:p>
    <w:bookmarkEnd w:id="5588"/>
    <w:bookmarkStart w:name="z5594" w:id="5589"/>
    <w:p>
      <w:pPr>
        <w:spacing w:after="0"/>
        <w:ind w:left="0"/>
        <w:jc w:val="both"/>
      </w:pPr>
      <w:r>
        <w:rPr>
          <w:rFonts w:ascii="Times New Roman"/>
          <w:b w:val="false"/>
          <w:i w:val="false"/>
          <w:color w:val="000000"/>
          <w:sz w:val="28"/>
        </w:rPr>
        <w:t xml:space="preserve">
      қызмет етілетін жабдықтың техникалық пайдалануының құрылымы мен ережесі; </w:t>
      </w:r>
    </w:p>
    <w:bookmarkEnd w:id="5589"/>
    <w:bookmarkStart w:name="z5595" w:id="5590"/>
    <w:p>
      <w:pPr>
        <w:spacing w:after="0"/>
        <w:ind w:left="0"/>
        <w:jc w:val="both"/>
      </w:pPr>
      <w:r>
        <w:rPr>
          <w:rFonts w:ascii="Times New Roman"/>
          <w:b w:val="false"/>
          <w:i w:val="false"/>
          <w:color w:val="000000"/>
          <w:sz w:val="28"/>
        </w:rPr>
        <w:t xml:space="preserve">
      аралық және дайын өнімнің сапасына қойылатын мемлекеттік стандарттың талаптары; </w:t>
      </w:r>
    </w:p>
    <w:bookmarkEnd w:id="5590"/>
    <w:bookmarkStart w:name="z5596" w:id="5591"/>
    <w:p>
      <w:pPr>
        <w:spacing w:after="0"/>
        <w:ind w:left="0"/>
        <w:jc w:val="both"/>
      </w:pPr>
      <w:r>
        <w:rPr>
          <w:rFonts w:ascii="Times New Roman"/>
          <w:b w:val="false"/>
          <w:i w:val="false"/>
          <w:color w:val="000000"/>
          <w:sz w:val="28"/>
        </w:rPr>
        <w:t xml:space="preserve">
      слесарлық жұмыстың негізі. </w:t>
      </w:r>
    </w:p>
    <w:bookmarkEnd w:id="5591"/>
    <w:bookmarkStart w:name="z5597" w:id="5592"/>
    <w:p>
      <w:pPr>
        <w:spacing w:after="0"/>
        <w:ind w:left="0"/>
        <w:jc w:val="both"/>
      </w:pPr>
      <w:r>
        <w:rPr>
          <w:rFonts w:ascii="Times New Roman"/>
          <w:b w:val="false"/>
          <w:i w:val="false"/>
          <w:color w:val="000000"/>
          <w:sz w:val="28"/>
        </w:rPr>
        <w:t>
      150. Пеканы тиейтін аппаратшы</w:t>
      </w:r>
    </w:p>
    <w:bookmarkEnd w:id="5592"/>
    <w:bookmarkStart w:name="z5598" w:id="5593"/>
    <w:p>
      <w:pPr>
        <w:spacing w:after="0"/>
        <w:ind w:left="0"/>
        <w:jc w:val="both"/>
      </w:pPr>
      <w:r>
        <w:rPr>
          <w:rFonts w:ascii="Times New Roman"/>
          <w:b w:val="false"/>
          <w:i w:val="false"/>
          <w:color w:val="000000"/>
          <w:sz w:val="28"/>
        </w:rPr>
        <w:t xml:space="preserve">
      Параграф 1. Пеканы тиейтін аппаратшы, 4-разряд </w:t>
      </w:r>
    </w:p>
    <w:bookmarkEnd w:id="5593"/>
    <w:bookmarkStart w:name="z5599" w:id="5594"/>
    <w:p>
      <w:pPr>
        <w:spacing w:after="0"/>
        <w:ind w:left="0"/>
        <w:jc w:val="both"/>
      </w:pPr>
      <w:r>
        <w:rPr>
          <w:rFonts w:ascii="Times New Roman"/>
          <w:b w:val="false"/>
          <w:i w:val="false"/>
          <w:color w:val="000000"/>
          <w:sz w:val="28"/>
        </w:rPr>
        <w:t xml:space="preserve">
      838. Жұмыс сипаттамасы: </w:t>
      </w:r>
    </w:p>
    <w:bookmarkEnd w:id="5594"/>
    <w:bookmarkStart w:name="z5600" w:id="5595"/>
    <w:p>
      <w:pPr>
        <w:spacing w:after="0"/>
        <w:ind w:left="0"/>
        <w:jc w:val="both"/>
      </w:pPr>
      <w:r>
        <w:rPr>
          <w:rFonts w:ascii="Times New Roman"/>
          <w:b w:val="false"/>
          <w:i w:val="false"/>
          <w:color w:val="000000"/>
          <w:sz w:val="28"/>
        </w:rPr>
        <w:t xml:space="preserve">
      мерниктерге жоғары температуралы пеканы тиеу; </w:t>
      </w:r>
    </w:p>
    <w:bookmarkEnd w:id="5595"/>
    <w:bookmarkStart w:name="z5601" w:id="5596"/>
    <w:p>
      <w:pPr>
        <w:spacing w:after="0"/>
        <w:ind w:left="0"/>
        <w:jc w:val="both"/>
      </w:pPr>
      <w:r>
        <w:rPr>
          <w:rFonts w:ascii="Times New Roman"/>
          <w:b w:val="false"/>
          <w:i w:val="false"/>
          <w:color w:val="000000"/>
          <w:sz w:val="28"/>
        </w:rPr>
        <w:t xml:space="preserve">
      пекалық сорғылардың жұмысын, пеканың температурасы мен шығынын, газдарды мерниктермен жылытуды бақылау; </w:t>
      </w:r>
    </w:p>
    <w:bookmarkEnd w:id="5596"/>
    <w:bookmarkStart w:name="z5602" w:id="5597"/>
    <w:p>
      <w:pPr>
        <w:spacing w:after="0"/>
        <w:ind w:left="0"/>
        <w:jc w:val="both"/>
      </w:pPr>
      <w:r>
        <w:rPr>
          <w:rFonts w:ascii="Times New Roman"/>
          <w:b w:val="false"/>
          <w:i w:val="false"/>
          <w:color w:val="000000"/>
          <w:sz w:val="28"/>
        </w:rPr>
        <w:t xml:space="preserve">
      крандардың булы тыстары мен пеканың құбырларына будың берілуін реттеу; </w:t>
      </w:r>
    </w:p>
    <w:bookmarkEnd w:id="5597"/>
    <w:bookmarkStart w:name="z5603" w:id="5598"/>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w:t>
      </w:r>
    </w:p>
    <w:bookmarkEnd w:id="5598"/>
    <w:bookmarkStart w:name="z5604" w:id="5599"/>
    <w:p>
      <w:pPr>
        <w:spacing w:after="0"/>
        <w:ind w:left="0"/>
        <w:jc w:val="both"/>
      </w:pPr>
      <w:r>
        <w:rPr>
          <w:rFonts w:ascii="Times New Roman"/>
          <w:b w:val="false"/>
          <w:i w:val="false"/>
          <w:color w:val="000000"/>
          <w:sz w:val="28"/>
        </w:rPr>
        <w:t xml:space="preserve">
      839. Білуге тиіс: </w:t>
      </w:r>
    </w:p>
    <w:bookmarkEnd w:id="5599"/>
    <w:bookmarkStart w:name="z5605" w:id="5600"/>
    <w:p>
      <w:pPr>
        <w:spacing w:after="0"/>
        <w:ind w:left="0"/>
        <w:jc w:val="both"/>
      </w:pPr>
      <w:r>
        <w:rPr>
          <w:rFonts w:ascii="Times New Roman"/>
          <w:b w:val="false"/>
          <w:i w:val="false"/>
          <w:color w:val="000000"/>
          <w:sz w:val="28"/>
        </w:rPr>
        <w:t xml:space="preserve">
      пекалық коксты алудың технологиялық процесінің негізі; </w:t>
      </w:r>
    </w:p>
    <w:bookmarkEnd w:id="5600"/>
    <w:bookmarkStart w:name="z5606" w:id="5601"/>
    <w:p>
      <w:pPr>
        <w:spacing w:after="0"/>
        <w:ind w:left="0"/>
        <w:jc w:val="both"/>
      </w:pPr>
      <w:r>
        <w:rPr>
          <w:rFonts w:ascii="Times New Roman"/>
          <w:b w:val="false"/>
          <w:i w:val="false"/>
          <w:color w:val="000000"/>
          <w:sz w:val="28"/>
        </w:rPr>
        <w:t xml:space="preserve">
      қызмет көрсетілетін жабдықтың шайырдың және пеканың қасиеттері; слесарлық жұмыстың негізі.  </w:t>
      </w:r>
    </w:p>
    <w:bookmarkEnd w:id="5601"/>
    <w:bookmarkStart w:name="z5607" w:id="5602"/>
    <w:p>
      <w:pPr>
        <w:spacing w:after="0"/>
        <w:ind w:left="0"/>
        <w:jc w:val="both"/>
      </w:pPr>
      <w:r>
        <w:rPr>
          <w:rFonts w:ascii="Times New Roman"/>
          <w:b w:val="false"/>
          <w:i w:val="false"/>
          <w:color w:val="000000"/>
          <w:sz w:val="28"/>
        </w:rPr>
        <w:t xml:space="preserve">
      Параграф 2. Пеканы тиейтін аппаратшы, 5-разряд </w:t>
      </w:r>
    </w:p>
    <w:bookmarkEnd w:id="5602"/>
    <w:bookmarkStart w:name="z5608" w:id="5603"/>
    <w:p>
      <w:pPr>
        <w:spacing w:after="0"/>
        <w:ind w:left="0"/>
        <w:jc w:val="both"/>
      </w:pPr>
      <w:r>
        <w:rPr>
          <w:rFonts w:ascii="Times New Roman"/>
          <w:b w:val="false"/>
          <w:i w:val="false"/>
          <w:color w:val="000000"/>
          <w:sz w:val="28"/>
        </w:rPr>
        <w:t xml:space="preserve">
      840. Жұмыс сипаттамасы: </w:t>
      </w:r>
    </w:p>
    <w:bookmarkEnd w:id="5603"/>
    <w:bookmarkStart w:name="z5609" w:id="5604"/>
    <w:p>
      <w:pPr>
        <w:spacing w:after="0"/>
        <w:ind w:left="0"/>
        <w:jc w:val="both"/>
      </w:pPr>
      <w:r>
        <w:rPr>
          <w:rFonts w:ascii="Times New Roman"/>
          <w:b w:val="false"/>
          <w:i w:val="false"/>
          <w:color w:val="000000"/>
          <w:sz w:val="28"/>
        </w:rPr>
        <w:t>
      пеканы тиеу мен коксты беруде пекалық кокстың сағаттық өнімділігін 10 т. дейін арттыратын құрылғыны дайындау;</w:t>
      </w:r>
    </w:p>
    <w:bookmarkEnd w:id="5604"/>
    <w:bookmarkStart w:name="z5610" w:id="5605"/>
    <w:p>
      <w:pPr>
        <w:spacing w:after="0"/>
        <w:ind w:left="0"/>
        <w:jc w:val="both"/>
      </w:pPr>
      <w:r>
        <w:rPr>
          <w:rFonts w:ascii="Times New Roman"/>
          <w:b w:val="false"/>
          <w:i w:val="false"/>
          <w:color w:val="000000"/>
          <w:sz w:val="28"/>
        </w:rPr>
        <w:t>
      бу бүріккіші мен люктердің орнатылуының дұрыстығын тексеру;</w:t>
      </w:r>
    </w:p>
    <w:bookmarkEnd w:id="5605"/>
    <w:bookmarkStart w:name="z5611" w:id="5606"/>
    <w:p>
      <w:pPr>
        <w:spacing w:after="0"/>
        <w:ind w:left="0"/>
        <w:jc w:val="both"/>
      </w:pPr>
      <w:r>
        <w:rPr>
          <w:rFonts w:ascii="Times New Roman"/>
          <w:b w:val="false"/>
          <w:i w:val="false"/>
          <w:color w:val="000000"/>
          <w:sz w:val="28"/>
        </w:rPr>
        <w:t>
      люктер мен келтеқұбырларды графиттен тазарту;</w:t>
      </w:r>
    </w:p>
    <w:bookmarkEnd w:id="5606"/>
    <w:bookmarkStart w:name="z5612" w:id="5607"/>
    <w:p>
      <w:pPr>
        <w:spacing w:after="0"/>
        <w:ind w:left="0"/>
        <w:jc w:val="both"/>
      </w:pPr>
      <w:r>
        <w:rPr>
          <w:rFonts w:ascii="Times New Roman"/>
          <w:b w:val="false"/>
          <w:i w:val="false"/>
          <w:color w:val="000000"/>
          <w:sz w:val="28"/>
        </w:rPr>
        <w:t xml:space="preserve">
      коксты берер алдында бу бүріккіштерін алу мен берілгеннен соң қайта орнату; </w:t>
      </w:r>
    </w:p>
    <w:bookmarkEnd w:id="5607"/>
    <w:bookmarkStart w:name="z5613" w:id="5608"/>
    <w:p>
      <w:pPr>
        <w:spacing w:after="0"/>
        <w:ind w:left="0"/>
        <w:jc w:val="both"/>
      </w:pPr>
      <w:r>
        <w:rPr>
          <w:rFonts w:ascii="Times New Roman"/>
          <w:b w:val="false"/>
          <w:i w:val="false"/>
          <w:color w:val="000000"/>
          <w:sz w:val="28"/>
        </w:rPr>
        <w:t>
      берілердің алдында пеканың пештегі деңгейі мен дайын коксты өлшеу;</w:t>
      </w:r>
    </w:p>
    <w:bookmarkEnd w:id="5608"/>
    <w:bookmarkStart w:name="z5614" w:id="5609"/>
    <w:p>
      <w:pPr>
        <w:spacing w:after="0"/>
        <w:ind w:left="0"/>
        <w:jc w:val="both"/>
      </w:pPr>
      <w:r>
        <w:rPr>
          <w:rFonts w:ascii="Times New Roman"/>
          <w:b w:val="false"/>
          <w:i w:val="false"/>
          <w:color w:val="000000"/>
          <w:sz w:val="28"/>
        </w:rPr>
        <w:t xml:space="preserve">
      жүктелетін люктердің тығыздығы; </w:t>
      </w:r>
    </w:p>
    <w:bookmarkEnd w:id="5609"/>
    <w:bookmarkStart w:name="z5615" w:id="5610"/>
    <w:p>
      <w:pPr>
        <w:spacing w:after="0"/>
        <w:ind w:left="0"/>
        <w:jc w:val="both"/>
      </w:pPr>
      <w:r>
        <w:rPr>
          <w:rFonts w:ascii="Times New Roman"/>
          <w:b w:val="false"/>
          <w:i w:val="false"/>
          <w:color w:val="000000"/>
          <w:sz w:val="28"/>
        </w:rPr>
        <w:t>
      қызмет көрсетілетін жабдықты жөндеу.</w:t>
      </w:r>
    </w:p>
    <w:bookmarkEnd w:id="5610"/>
    <w:bookmarkStart w:name="z5616" w:id="5611"/>
    <w:p>
      <w:pPr>
        <w:spacing w:after="0"/>
        <w:ind w:left="0"/>
        <w:jc w:val="both"/>
      </w:pPr>
      <w:r>
        <w:rPr>
          <w:rFonts w:ascii="Times New Roman"/>
          <w:b w:val="false"/>
          <w:i w:val="false"/>
          <w:color w:val="000000"/>
          <w:sz w:val="28"/>
        </w:rPr>
        <w:t xml:space="preserve">
      841. Білуге тиіс: </w:t>
      </w:r>
    </w:p>
    <w:bookmarkEnd w:id="5611"/>
    <w:bookmarkStart w:name="z5617" w:id="5612"/>
    <w:p>
      <w:pPr>
        <w:spacing w:after="0"/>
        <w:ind w:left="0"/>
        <w:jc w:val="both"/>
      </w:pPr>
      <w:r>
        <w:rPr>
          <w:rFonts w:ascii="Times New Roman"/>
          <w:b w:val="false"/>
          <w:i w:val="false"/>
          <w:color w:val="000000"/>
          <w:sz w:val="28"/>
        </w:rPr>
        <w:t xml:space="preserve">
      пекалық коксты алудың технологиялық процесі; </w:t>
      </w:r>
    </w:p>
    <w:bookmarkEnd w:id="5612"/>
    <w:bookmarkStart w:name="z5618" w:id="5613"/>
    <w:p>
      <w:pPr>
        <w:spacing w:after="0"/>
        <w:ind w:left="0"/>
        <w:jc w:val="both"/>
      </w:pPr>
      <w:r>
        <w:rPr>
          <w:rFonts w:ascii="Times New Roman"/>
          <w:b w:val="false"/>
          <w:i w:val="false"/>
          <w:color w:val="000000"/>
          <w:sz w:val="28"/>
        </w:rPr>
        <w:t xml:space="preserve">
      пеканы өндіру жөніндегі құрылғыларды және басқа қызмет көрсетілетін жабдықты орнату және олардың жұмыс принципі. </w:t>
      </w:r>
    </w:p>
    <w:bookmarkEnd w:id="5613"/>
    <w:bookmarkStart w:name="z5619" w:id="5614"/>
    <w:p>
      <w:pPr>
        <w:spacing w:after="0"/>
        <w:ind w:left="0"/>
        <w:jc w:val="both"/>
      </w:pPr>
      <w:r>
        <w:rPr>
          <w:rFonts w:ascii="Times New Roman"/>
          <w:b w:val="false"/>
          <w:i w:val="false"/>
          <w:color w:val="000000"/>
          <w:sz w:val="28"/>
        </w:rPr>
        <w:t xml:space="preserve">
      Параграф 3. Пеканы тиейтін аппаратшы, 6-разряд </w:t>
      </w:r>
    </w:p>
    <w:bookmarkEnd w:id="5614"/>
    <w:bookmarkStart w:name="z5620" w:id="5615"/>
    <w:p>
      <w:pPr>
        <w:spacing w:after="0"/>
        <w:ind w:left="0"/>
        <w:jc w:val="both"/>
      </w:pPr>
      <w:r>
        <w:rPr>
          <w:rFonts w:ascii="Times New Roman"/>
          <w:b w:val="false"/>
          <w:i w:val="false"/>
          <w:color w:val="000000"/>
          <w:sz w:val="28"/>
        </w:rPr>
        <w:t xml:space="preserve">
      842. Жұмыс сипаттамасы: </w:t>
      </w:r>
    </w:p>
    <w:bookmarkEnd w:id="5615"/>
    <w:bookmarkStart w:name="z5621" w:id="5616"/>
    <w:p>
      <w:pPr>
        <w:spacing w:after="0"/>
        <w:ind w:left="0"/>
        <w:jc w:val="both"/>
      </w:pPr>
      <w:r>
        <w:rPr>
          <w:rFonts w:ascii="Times New Roman"/>
          <w:b w:val="false"/>
          <w:i w:val="false"/>
          <w:color w:val="000000"/>
          <w:sz w:val="28"/>
        </w:rPr>
        <w:t xml:space="preserve">
      сағатына 10 т. дейін пекалық кокс өндірілетін камера құрылғысына пеканы тиеу; </w:t>
      </w:r>
    </w:p>
    <w:bookmarkEnd w:id="5616"/>
    <w:bookmarkStart w:name="z5622" w:id="5617"/>
    <w:p>
      <w:pPr>
        <w:spacing w:after="0"/>
        <w:ind w:left="0"/>
        <w:jc w:val="both"/>
      </w:pPr>
      <w:r>
        <w:rPr>
          <w:rFonts w:ascii="Times New Roman"/>
          <w:b w:val="false"/>
          <w:i w:val="false"/>
          <w:color w:val="000000"/>
          <w:sz w:val="28"/>
        </w:rPr>
        <w:t xml:space="preserve">
      сағатына 10 т. артық өнімділігі бар құрылғыны пеканы жүктеу мен коксты беруге дайындау; </w:t>
      </w:r>
    </w:p>
    <w:bookmarkEnd w:id="5617"/>
    <w:bookmarkStart w:name="z5623" w:id="5618"/>
    <w:p>
      <w:pPr>
        <w:spacing w:after="0"/>
        <w:ind w:left="0"/>
        <w:jc w:val="both"/>
      </w:pPr>
      <w:r>
        <w:rPr>
          <w:rFonts w:ascii="Times New Roman"/>
          <w:b w:val="false"/>
          <w:i w:val="false"/>
          <w:color w:val="000000"/>
          <w:sz w:val="28"/>
        </w:rPr>
        <w:t>
      пекалық құбырлардың, тиелетін крандардың, келтеқұбырлардың, газды краниктердің, бу инжекцаясы мен дабылдың дұрыстығын тексеру.</w:t>
      </w:r>
    </w:p>
    <w:bookmarkEnd w:id="5618"/>
    <w:bookmarkStart w:name="z5624" w:id="5619"/>
    <w:p>
      <w:pPr>
        <w:spacing w:after="0"/>
        <w:ind w:left="0"/>
        <w:jc w:val="both"/>
      </w:pPr>
      <w:r>
        <w:rPr>
          <w:rFonts w:ascii="Times New Roman"/>
          <w:b w:val="false"/>
          <w:i w:val="false"/>
          <w:color w:val="000000"/>
          <w:sz w:val="28"/>
        </w:rPr>
        <w:t xml:space="preserve">
      843. Білуге тиіс: </w:t>
      </w:r>
    </w:p>
    <w:bookmarkEnd w:id="5619"/>
    <w:bookmarkStart w:name="z5625" w:id="5620"/>
    <w:p>
      <w:pPr>
        <w:spacing w:after="0"/>
        <w:ind w:left="0"/>
        <w:jc w:val="both"/>
      </w:pPr>
      <w:r>
        <w:rPr>
          <w:rFonts w:ascii="Times New Roman"/>
          <w:b w:val="false"/>
          <w:i w:val="false"/>
          <w:color w:val="000000"/>
          <w:sz w:val="28"/>
        </w:rPr>
        <w:t xml:space="preserve">
      пекалық пештердің, басқа да қызмет көрсетілетін жабдықтардың қондырғысы, жұмысының принципі және техникалық пайдалану ережесі; бу жинағыштардың жұмыс тәртібі; </w:t>
      </w:r>
    </w:p>
    <w:bookmarkEnd w:id="5620"/>
    <w:bookmarkStart w:name="z5626" w:id="5621"/>
    <w:p>
      <w:pPr>
        <w:spacing w:after="0"/>
        <w:ind w:left="0"/>
        <w:jc w:val="both"/>
      </w:pPr>
      <w:r>
        <w:rPr>
          <w:rFonts w:ascii="Times New Roman"/>
          <w:b w:val="false"/>
          <w:i w:val="false"/>
          <w:color w:val="000000"/>
          <w:sz w:val="28"/>
        </w:rPr>
        <w:t xml:space="preserve">
      сұйық пека мен пекалық кокстың сапасына қойылатын мемлекеттік стандарттар; </w:t>
      </w:r>
    </w:p>
    <w:bookmarkEnd w:id="5621"/>
    <w:bookmarkStart w:name="z5627" w:id="5622"/>
    <w:p>
      <w:pPr>
        <w:spacing w:after="0"/>
        <w:ind w:left="0"/>
        <w:jc w:val="both"/>
      </w:pPr>
      <w:r>
        <w:rPr>
          <w:rFonts w:ascii="Times New Roman"/>
          <w:b w:val="false"/>
          <w:i w:val="false"/>
          <w:color w:val="000000"/>
          <w:sz w:val="28"/>
        </w:rPr>
        <w:t>
      пештің толық жүктелуін анықтау тәсілі;</w:t>
      </w:r>
    </w:p>
    <w:bookmarkEnd w:id="5622"/>
    <w:bookmarkStart w:name="z5628" w:id="5623"/>
    <w:p>
      <w:pPr>
        <w:spacing w:after="0"/>
        <w:ind w:left="0"/>
        <w:jc w:val="both"/>
      </w:pPr>
      <w:r>
        <w:rPr>
          <w:rFonts w:ascii="Times New Roman"/>
          <w:b w:val="false"/>
          <w:i w:val="false"/>
          <w:color w:val="000000"/>
          <w:sz w:val="28"/>
        </w:rPr>
        <w:t>
      пештерді жүктеудің кестесі.</w:t>
      </w:r>
    </w:p>
    <w:bookmarkEnd w:id="5623"/>
    <w:bookmarkStart w:name="z5629" w:id="5624"/>
    <w:p>
      <w:pPr>
        <w:spacing w:after="0"/>
        <w:ind w:left="0"/>
        <w:jc w:val="both"/>
      </w:pPr>
      <w:r>
        <w:rPr>
          <w:rFonts w:ascii="Times New Roman"/>
          <w:b w:val="false"/>
          <w:i w:val="false"/>
          <w:color w:val="000000"/>
          <w:sz w:val="28"/>
        </w:rPr>
        <w:t xml:space="preserve">
      Сағатына 10 т. артық пекалық кокс өндірілетін камера құрылғысына сұйық пеканы тиеудің барысында (орта кәсіби білім қажет) - 7-разряд. </w:t>
      </w:r>
    </w:p>
    <w:bookmarkEnd w:id="5624"/>
    <w:bookmarkStart w:name="z5630" w:id="5625"/>
    <w:p>
      <w:pPr>
        <w:spacing w:after="0"/>
        <w:ind w:left="0"/>
        <w:jc w:val="both"/>
      </w:pPr>
      <w:r>
        <w:rPr>
          <w:rFonts w:ascii="Times New Roman"/>
          <w:b w:val="false"/>
          <w:i w:val="false"/>
          <w:color w:val="000000"/>
          <w:sz w:val="28"/>
        </w:rPr>
        <w:t xml:space="preserve">
      151. Жоғары температуралы пеканы алатын аппаратшы  </w:t>
      </w:r>
    </w:p>
    <w:bookmarkEnd w:id="5625"/>
    <w:bookmarkStart w:name="z5631" w:id="5626"/>
    <w:p>
      <w:pPr>
        <w:spacing w:after="0"/>
        <w:ind w:left="0"/>
        <w:jc w:val="both"/>
      </w:pPr>
      <w:r>
        <w:rPr>
          <w:rFonts w:ascii="Times New Roman"/>
          <w:b w:val="false"/>
          <w:i w:val="false"/>
          <w:color w:val="000000"/>
          <w:sz w:val="28"/>
        </w:rPr>
        <w:t xml:space="preserve">
      Параграф 1. Жоғары температуралы пеканы алатын аппаратшы, 3-разряд </w:t>
      </w:r>
    </w:p>
    <w:bookmarkEnd w:id="5626"/>
    <w:bookmarkStart w:name="z5632" w:id="5627"/>
    <w:p>
      <w:pPr>
        <w:spacing w:after="0"/>
        <w:ind w:left="0"/>
        <w:jc w:val="both"/>
      </w:pPr>
      <w:r>
        <w:rPr>
          <w:rFonts w:ascii="Times New Roman"/>
          <w:b w:val="false"/>
          <w:i w:val="false"/>
          <w:color w:val="000000"/>
          <w:sz w:val="28"/>
        </w:rPr>
        <w:t xml:space="preserve">
      844. Жұмыс сипаттамасы: </w:t>
      </w:r>
    </w:p>
    <w:bookmarkEnd w:id="5627"/>
    <w:bookmarkStart w:name="z5633" w:id="5628"/>
    <w:p>
      <w:pPr>
        <w:spacing w:after="0"/>
        <w:ind w:left="0"/>
        <w:jc w:val="both"/>
      </w:pPr>
      <w:r>
        <w:rPr>
          <w:rFonts w:ascii="Times New Roman"/>
          <w:b w:val="false"/>
          <w:i w:val="false"/>
          <w:color w:val="000000"/>
          <w:sz w:val="28"/>
        </w:rPr>
        <w:t xml:space="preserve">
      жоғары температуралы пеканы алудың технологиялық процесін алуды жүргізуге қатысу; </w:t>
      </w:r>
    </w:p>
    <w:bookmarkEnd w:id="5628"/>
    <w:bookmarkStart w:name="z5634" w:id="5629"/>
    <w:p>
      <w:pPr>
        <w:spacing w:after="0"/>
        <w:ind w:left="0"/>
        <w:jc w:val="both"/>
      </w:pPr>
      <w:r>
        <w:rPr>
          <w:rFonts w:ascii="Times New Roman"/>
          <w:b w:val="false"/>
          <w:i w:val="false"/>
          <w:color w:val="000000"/>
          <w:sz w:val="28"/>
        </w:rPr>
        <w:t xml:space="preserve">
      шайырлы және пекалы сорғыларға қызмет көрсету; </w:t>
      </w:r>
    </w:p>
    <w:bookmarkEnd w:id="5629"/>
    <w:bookmarkStart w:name="z5635" w:id="5630"/>
    <w:p>
      <w:pPr>
        <w:spacing w:after="0"/>
        <w:ind w:left="0"/>
        <w:jc w:val="both"/>
      </w:pPr>
      <w:r>
        <w:rPr>
          <w:rFonts w:ascii="Times New Roman"/>
          <w:b w:val="false"/>
          <w:i w:val="false"/>
          <w:color w:val="000000"/>
          <w:sz w:val="28"/>
        </w:rPr>
        <w:t xml:space="preserve">
      пеканың құбырларына крандарды қайта қосу; </w:t>
      </w:r>
    </w:p>
    <w:bookmarkEnd w:id="5630"/>
    <w:bookmarkStart w:name="z5636" w:id="5631"/>
    <w:p>
      <w:pPr>
        <w:spacing w:after="0"/>
        <w:ind w:left="0"/>
        <w:jc w:val="both"/>
      </w:pPr>
      <w:r>
        <w:rPr>
          <w:rFonts w:ascii="Times New Roman"/>
          <w:b w:val="false"/>
          <w:i w:val="false"/>
          <w:color w:val="000000"/>
          <w:sz w:val="28"/>
        </w:rPr>
        <w:t xml:space="preserve">
      пеканың жұмсару температурасын анықтау үшін сынама іріктеу; </w:t>
      </w:r>
    </w:p>
    <w:bookmarkEnd w:id="5631"/>
    <w:bookmarkStart w:name="z5637" w:id="5632"/>
    <w:p>
      <w:pPr>
        <w:spacing w:after="0"/>
        <w:ind w:left="0"/>
        <w:jc w:val="both"/>
      </w:pPr>
      <w:r>
        <w:rPr>
          <w:rFonts w:ascii="Times New Roman"/>
          <w:b w:val="false"/>
          <w:i w:val="false"/>
          <w:color w:val="000000"/>
          <w:sz w:val="28"/>
        </w:rPr>
        <w:t>
      қызмет етілетін жабдықтың жұмысы барысындағы ақауларды анықтау мен жою.</w:t>
      </w:r>
    </w:p>
    <w:bookmarkEnd w:id="5632"/>
    <w:bookmarkStart w:name="z5638" w:id="5633"/>
    <w:p>
      <w:pPr>
        <w:spacing w:after="0"/>
        <w:ind w:left="0"/>
        <w:jc w:val="both"/>
      </w:pPr>
      <w:r>
        <w:rPr>
          <w:rFonts w:ascii="Times New Roman"/>
          <w:b w:val="false"/>
          <w:i w:val="false"/>
          <w:color w:val="000000"/>
          <w:sz w:val="28"/>
        </w:rPr>
        <w:t xml:space="preserve">
      845. Білуге тиіс: </w:t>
      </w:r>
    </w:p>
    <w:bookmarkEnd w:id="5633"/>
    <w:bookmarkStart w:name="z5639" w:id="5634"/>
    <w:p>
      <w:pPr>
        <w:spacing w:after="0"/>
        <w:ind w:left="0"/>
        <w:jc w:val="both"/>
      </w:pPr>
      <w:r>
        <w:rPr>
          <w:rFonts w:ascii="Times New Roman"/>
          <w:b w:val="false"/>
          <w:i w:val="false"/>
          <w:color w:val="000000"/>
          <w:sz w:val="28"/>
        </w:rPr>
        <w:t xml:space="preserve">
      пеканы алудың технологиялық процесін; </w:t>
      </w:r>
    </w:p>
    <w:bookmarkEnd w:id="5634"/>
    <w:bookmarkStart w:name="z5640" w:id="5635"/>
    <w:p>
      <w:pPr>
        <w:spacing w:after="0"/>
        <w:ind w:left="0"/>
        <w:jc w:val="both"/>
      </w:pPr>
      <w:r>
        <w:rPr>
          <w:rFonts w:ascii="Times New Roman"/>
          <w:b w:val="false"/>
          <w:i w:val="false"/>
          <w:color w:val="000000"/>
          <w:sz w:val="28"/>
        </w:rPr>
        <w:t xml:space="preserve">
      жоғары температуралы пеканы алу қондырғысының жұмыс принципі; пеканың жұмсару температурасын анықтаудың әдісі мен тәсілдері; слесарлық жұмыстың негізі. </w:t>
      </w:r>
    </w:p>
    <w:bookmarkEnd w:id="5635"/>
    <w:bookmarkStart w:name="z5641" w:id="5636"/>
    <w:p>
      <w:pPr>
        <w:spacing w:after="0"/>
        <w:ind w:left="0"/>
        <w:jc w:val="both"/>
      </w:pPr>
      <w:r>
        <w:rPr>
          <w:rFonts w:ascii="Times New Roman"/>
          <w:b w:val="false"/>
          <w:i w:val="false"/>
          <w:color w:val="000000"/>
          <w:sz w:val="28"/>
        </w:rPr>
        <w:t xml:space="preserve">
      Параграф 2. Жоғары температуралы пеканы алатын аппаратшы, 5-разряд </w:t>
      </w:r>
    </w:p>
    <w:bookmarkEnd w:id="5636"/>
    <w:bookmarkStart w:name="z5642" w:id="5637"/>
    <w:p>
      <w:pPr>
        <w:spacing w:after="0"/>
        <w:ind w:left="0"/>
        <w:jc w:val="both"/>
      </w:pPr>
      <w:r>
        <w:rPr>
          <w:rFonts w:ascii="Times New Roman"/>
          <w:b w:val="false"/>
          <w:i w:val="false"/>
          <w:color w:val="000000"/>
          <w:sz w:val="28"/>
        </w:rPr>
        <w:t xml:space="preserve">
      846. Жұмыс сипаттамасы: </w:t>
      </w:r>
    </w:p>
    <w:bookmarkEnd w:id="5637"/>
    <w:bookmarkStart w:name="z5643" w:id="5638"/>
    <w:p>
      <w:pPr>
        <w:spacing w:after="0"/>
        <w:ind w:left="0"/>
        <w:jc w:val="both"/>
      </w:pPr>
      <w:r>
        <w:rPr>
          <w:rFonts w:ascii="Times New Roman"/>
          <w:b w:val="false"/>
          <w:i w:val="false"/>
          <w:color w:val="000000"/>
          <w:sz w:val="28"/>
        </w:rPr>
        <w:t xml:space="preserve">
      сағаттық өнімділігі 12 т. Болатын қондырғыларда жоғары температуралы пеканы алудың технологиялық процесін жүргізу; </w:t>
      </w:r>
    </w:p>
    <w:bookmarkEnd w:id="5638"/>
    <w:bookmarkStart w:name="z5644" w:id="5639"/>
    <w:p>
      <w:pPr>
        <w:spacing w:after="0"/>
        <w:ind w:left="0"/>
        <w:jc w:val="both"/>
      </w:pPr>
      <w:r>
        <w:rPr>
          <w:rFonts w:ascii="Times New Roman"/>
          <w:b w:val="false"/>
          <w:i w:val="false"/>
          <w:color w:val="000000"/>
          <w:sz w:val="28"/>
        </w:rPr>
        <w:t>
      пеканың сынамасын іріктеуді бақылау мен оның сапасын анықтау;</w:t>
      </w:r>
    </w:p>
    <w:bookmarkEnd w:id="5639"/>
    <w:bookmarkStart w:name="z5645" w:id="5640"/>
    <w:p>
      <w:pPr>
        <w:spacing w:after="0"/>
        <w:ind w:left="0"/>
        <w:jc w:val="both"/>
      </w:pPr>
      <w:r>
        <w:rPr>
          <w:rFonts w:ascii="Times New Roman"/>
          <w:b w:val="false"/>
          <w:i w:val="false"/>
          <w:color w:val="000000"/>
          <w:sz w:val="28"/>
        </w:rPr>
        <w:t xml:space="preserve">
      пекалық шайырды беру; </w:t>
      </w:r>
    </w:p>
    <w:bookmarkEnd w:id="5640"/>
    <w:bookmarkStart w:name="z5646" w:id="5641"/>
    <w:p>
      <w:pPr>
        <w:spacing w:after="0"/>
        <w:ind w:left="0"/>
        <w:jc w:val="both"/>
      </w:pPr>
      <w:r>
        <w:rPr>
          <w:rFonts w:ascii="Times New Roman"/>
          <w:b w:val="false"/>
          <w:i w:val="false"/>
          <w:color w:val="000000"/>
          <w:sz w:val="28"/>
        </w:rPr>
        <w:t xml:space="preserve">
      ауаның шығынын реттеу; </w:t>
      </w:r>
    </w:p>
    <w:bookmarkEnd w:id="5641"/>
    <w:bookmarkStart w:name="z5647" w:id="5642"/>
    <w:p>
      <w:pPr>
        <w:spacing w:after="0"/>
        <w:ind w:left="0"/>
        <w:jc w:val="both"/>
      </w:pPr>
      <w:r>
        <w:rPr>
          <w:rFonts w:ascii="Times New Roman"/>
          <w:b w:val="false"/>
          <w:i w:val="false"/>
          <w:color w:val="000000"/>
          <w:sz w:val="28"/>
        </w:rPr>
        <w:t xml:space="preserve">
      аппаратурадағы сұйықтықтың деңгейін өлшеу; </w:t>
      </w:r>
    </w:p>
    <w:bookmarkEnd w:id="5642"/>
    <w:bookmarkStart w:name="z5648" w:id="5643"/>
    <w:p>
      <w:pPr>
        <w:spacing w:after="0"/>
        <w:ind w:left="0"/>
        <w:jc w:val="both"/>
      </w:pPr>
      <w:r>
        <w:rPr>
          <w:rFonts w:ascii="Times New Roman"/>
          <w:b w:val="false"/>
          <w:i w:val="false"/>
          <w:color w:val="000000"/>
          <w:sz w:val="28"/>
        </w:rPr>
        <w:t>
      қызмет көрсетілетін жабдықты жөндеу.</w:t>
      </w:r>
    </w:p>
    <w:bookmarkEnd w:id="5643"/>
    <w:bookmarkStart w:name="z5649" w:id="5644"/>
    <w:p>
      <w:pPr>
        <w:spacing w:after="0"/>
        <w:ind w:left="0"/>
        <w:jc w:val="both"/>
      </w:pPr>
      <w:r>
        <w:rPr>
          <w:rFonts w:ascii="Times New Roman"/>
          <w:b w:val="false"/>
          <w:i w:val="false"/>
          <w:color w:val="000000"/>
          <w:sz w:val="28"/>
        </w:rPr>
        <w:t xml:space="preserve">
      847. Білуге тиіс: </w:t>
      </w:r>
    </w:p>
    <w:bookmarkEnd w:id="5644"/>
    <w:bookmarkStart w:name="z5650" w:id="5645"/>
    <w:p>
      <w:pPr>
        <w:spacing w:after="0"/>
        <w:ind w:left="0"/>
        <w:jc w:val="both"/>
      </w:pPr>
      <w:r>
        <w:rPr>
          <w:rFonts w:ascii="Times New Roman"/>
          <w:b w:val="false"/>
          <w:i w:val="false"/>
          <w:color w:val="000000"/>
          <w:sz w:val="28"/>
        </w:rPr>
        <w:t xml:space="preserve">
      шайырдың және орташа температуралық пеканың тотығуының технологиялық процесі; </w:t>
      </w:r>
    </w:p>
    <w:bookmarkEnd w:id="5645"/>
    <w:bookmarkStart w:name="z5651" w:id="5646"/>
    <w:p>
      <w:pPr>
        <w:spacing w:after="0"/>
        <w:ind w:left="0"/>
        <w:jc w:val="both"/>
      </w:pPr>
      <w:r>
        <w:rPr>
          <w:rFonts w:ascii="Times New Roman"/>
          <w:b w:val="false"/>
          <w:i w:val="false"/>
          <w:color w:val="000000"/>
          <w:sz w:val="28"/>
        </w:rPr>
        <w:t xml:space="preserve">
      жоғары температуралы пеканы алу қондырғысының құрылымы мен техникалық пайдалану ережесі; </w:t>
      </w:r>
    </w:p>
    <w:bookmarkEnd w:id="5646"/>
    <w:bookmarkStart w:name="z5652" w:id="5647"/>
    <w:p>
      <w:pPr>
        <w:spacing w:after="0"/>
        <w:ind w:left="0"/>
        <w:jc w:val="both"/>
      </w:pPr>
      <w:r>
        <w:rPr>
          <w:rFonts w:ascii="Times New Roman"/>
          <w:b w:val="false"/>
          <w:i w:val="false"/>
          <w:color w:val="000000"/>
          <w:sz w:val="28"/>
        </w:rPr>
        <w:t>
      шайырдың, майлардың, жоғары температуралы пеканың физикалық-химиялық қасиеттері.</w:t>
      </w:r>
    </w:p>
    <w:bookmarkEnd w:id="5647"/>
    <w:bookmarkStart w:name="z5653" w:id="5648"/>
    <w:p>
      <w:pPr>
        <w:spacing w:after="0"/>
        <w:ind w:left="0"/>
        <w:jc w:val="both"/>
      </w:pPr>
      <w:r>
        <w:rPr>
          <w:rFonts w:ascii="Times New Roman"/>
          <w:b w:val="false"/>
          <w:i w:val="false"/>
          <w:color w:val="000000"/>
          <w:sz w:val="28"/>
        </w:rPr>
        <w:t xml:space="preserve">
      Сағатына 12 т. артық өнімділігі бар құрылғылардан жоғары температуралы пеканы алудың технологиялық процесін жүргізу барысында (орта кәсіптік білімді талап етеді) - 6-разряд. </w:t>
      </w:r>
    </w:p>
    <w:bookmarkEnd w:id="5648"/>
    <w:bookmarkStart w:name="z5654" w:id="5649"/>
    <w:p>
      <w:pPr>
        <w:spacing w:after="0"/>
        <w:ind w:left="0"/>
        <w:jc w:val="both"/>
      </w:pPr>
      <w:r>
        <w:rPr>
          <w:rFonts w:ascii="Times New Roman"/>
          <w:b w:val="false"/>
          <w:i w:val="false"/>
          <w:color w:val="000000"/>
          <w:sz w:val="28"/>
        </w:rPr>
        <w:t>
      152. Кумаронды шайырды алу аппаратшысы</w:t>
      </w:r>
    </w:p>
    <w:bookmarkEnd w:id="5649"/>
    <w:bookmarkStart w:name="z5655" w:id="5650"/>
    <w:p>
      <w:pPr>
        <w:spacing w:after="0"/>
        <w:ind w:left="0"/>
        <w:jc w:val="both"/>
      </w:pPr>
      <w:r>
        <w:rPr>
          <w:rFonts w:ascii="Times New Roman"/>
          <w:b w:val="false"/>
          <w:i w:val="false"/>
          <w:color w:val="000000"/>
          <w:sz w:val="28"/>
        </w:rPr>
        <w:t xml:space="preserve">
      Параграф 1. Кумаронды шайырды алу аппаратшысы, 3-разряд </w:t>
      </w:r>
    </w:p>
    <w:bookmarkEnd w:id="5650"/>
    <w:bookmarkStart w:name="z5656" w:id="5651"/>
    <w:p>
      <w:pPr>
        <w:spacing w:after="0"/>
        <w:ind w:left="0"/>
        <w:jc w:val="both"/>
      </w:pPr>
      <w:r>
        <w:rPr>
          <w:rFonts w:ascii="Times New Roman"/>
          <w:b w:val="false"/>
          <w:i w:val="false"/>
          <w:color w:val="000000"/>
          <w:sz w:val="28"/>
        </w:rPr>
        <w:t xml:space="preserve">
      848. Жұмыс сипаттамасы: </w:t>
      </w:r>
    </w:p>
    <w:bookmarkEnd w:id="5651"/>
    <w:bookmarkStart w:name="z5657" w:id="5652"/>
    <w:p>
      <w:pPr>
        <w:spacing w:after="0"/>
        <w:ind w:left="0"/>
        <w:jc w:val="both"/>
      </w:pPr>
      <w:r>
        <w:rPr>
          <w:rFonts w:ascii="Times New Roman"/>
          <w:b w:val="false"/>
          <w:i w:val="false"/>
          <w:color w:val="000000"/>
          <w:sz w:val="28"/>
        </w:rPr>
        <w:t xml:space="preserve">
      біліктілігі жоғары аппаратшының басшылығымен кумаронды шайырды алудың технологиялық процесін жүргізу; </w:t>
      </w:r>
    </w:p>
    <w:bookmarkEnd w:id="5652"/>
    <w:bookmarkStart w:name="z5658" w:id="5653"/>
    <w:p>
      <w:pPr>
        <w:spacing w:after="0"/>
        <w:ind w:left="0"/>
        <w:jc w:val="both"/>
      </w:pPr>
      <w:r>
        <w:rPr>
          <w:rFonts w:ascii="Times New Roman"/>
          <w:b w:val="false"/>
          <w:i w:val="false"/>
          <w:color w:val="000000"/>
          <w:sz w:val="28"/>
        </w:rPr>
        <w:t xml:space="preserve">
      ауысымның басында және аяғында жинақтардағы фракциялардың бар екендігін тексеру; </w:t>
      </w:r>
    </w:p>
    <w:bookmarkEnd w:id="5653"/>
    <w:bookmarkStart w:name="z5659" w:id="5654"/>
    <w:p>
      <w:pPr>
        <w:spacing w:after="0"/>
        <w:ind w:left="0"/>
        <w:jc w:val="both"/>
      </w:pPr>
      <w:r>
        <w:rPr>
          <w:rFonts w:ascii="Times New Roman"/>
          <w:b w:val="false"/>
          <w:i w:val="false"/>
          <w:color w:val="000000"/>
          <w:sz w:val="28"/>
        </w:rPr>
        <w:t xml:space="preserve">
      кубты тиеу мен түсіруге, барабанды суытқыштарға шайырды беруге қатысу; </w:t>
      </w:r>
    </w:p>
    <w:bookmarkEnd w:id="5654"/>
    <w:bookmarkStart w:name="z5660" w:id="5655"/>
    <w:p>
      <w:pPr>
        <w:spacing w:after="0"/>
        <w:ind w:left="0"/>
        <w:jc w:val="both"/>
      </w:pPr>
      <w:r>
        <w:rPr>
          <w:rFonts w:ascii="Times New Roman"/>
          <w:b w:val="false"/>
          <w:i w:val="false"/>
          <w:color w:val="000000"/>
          <w:sz w:val="28"/>
        </w:rPr>
        <w:t xml:space="preserve">
      фракцияларды булаудың тәртібін бақылау; </w:t>
      </w:r>
    </w:p>
    <w:bookmarkEnd w:id="5655"/>
    <w:bookmarkStart w:name="z5661" w:id="5656"/>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5656"/>
    <w:bookmarkStart w:name="z5662" w:id="5657"/>
    <w:p>
      <w:pPr>
        <w:spacing w:after="0"/>
        <w:ind w:left="0"/>
        <w:jc w:val="both"/>
      </w:pPr>
      <w:r>
        <w:rPr>
          <w:rFonts w:ascii="Times New Roman"/>
          <w:b w:val="false"/>
          <w:i w:val="false"/>
          <w:color w:val="000000"/>
          <w:sz w:val="28"/>
        </w:rPr>
        <w:t xml:space="preserve">
      849. Білуге тиіс: </w:t>
      </w:r>
    </w:p>
    <w:bookmarkEnd w:id="5657"/>
    <w:bookmarkStart w:name="z5663" w:id="5658"/>
    <w:p>
      <w:pPr>
        <w:spacing w:after="0"/>
        <w:ind w:left="0"/>
        <w:jc w:val="both"/>
      </w:pPr>
      <w:r>
        <w:rPr>
          <w:rFonts w:ascii="Times New Roman"/>
          <w:b w:val="false"/>
          <w:i w:val="false"/>
          <w:color w:val="000000"/>
          <w:sz w:val="28"/>
        </w:rPr>
        <w:t xml:space="preserve">
      ауыр бензолды ректификациялау мен тазартылған фракцияларды булаудың технологиялық процесіне қатысу; </w:t>
      </w:r>
    </w:p>
    <w:bookmarkEnd w:id="5658"/>
    <w:bookmarkStart w:name="z5664" w:id="5659"/>
    <w:p>
      <w:pPr>
        <w:spacing w:after="0"/>
        <w:ind w:left="0"/>
        <w:jc w:val="both"/>
      </w:pPr>
      <w:r>
        <w:rPr>
          <w:rFonts w:ascii="Times New Roman"/>
          <w:b w:val="false"/>
          <w:i w:val="false"/>
          <w:color w:val="000000"/>
          <w:sz w:val="28"/>
        </w:rPr>
        <w:t xml:space="preserve">
      қызмет көрсетілетін жабдықтың жұмыс принципі; </w:t>
      </w:r>
    </w:p>
    <w:bookmarkEnd w:id="5659"/>
    <w:bookmarkStart w:name="z5665" w:id="5660"/>
    <w:p>
      <w:pPr>
        <w:spacing w:after="0"/>
        <w:ind w:left="0"/>
        <w:jc w:val="both"/>
      </w:pPr>
      <w:r>
        <w:rPr>
          <w:rFonts w:ascii="Times New Roman"/>
          <w:b w:val="false"/>
          <w:i w:val="false"/>
          <w:color w:val="000000"/>
          <w:sz w:val="28"/>
        </w:rPr>
        <w:t>
      өнімнің сапасына қойылатын шикізаттың физикалық-химиялық қасиеті;</w:t>
      </w:r>
    </w:p>
    <w:bookmarkEnd w:id="5660"/>
    <w:bookmarkStart w:name="z5666" w:id="5661"/>
    <w:p>
      <w:pPr>
        <w:spacing w:after="0"/>
        <w:ind w:left="0"/>
        <w:jc w:val="both"/>
      </w:pPr>
      <w:r>
        <w:rPr>
          <w:rFonts w:ascii="Times New Roman"/>
          <w:b w:val="false"/>
          <w:i w:val="false"/>
          <w:color w:val="000000"/>
          <w:sz w:val="28"/>
        </w:rPr>
        <w:t>
      слесарлық жұмыс.</w:t>
      </w:r>
    </w:p>
    <w:bookmarkEnd w:id="5661"/>
    <w:bookmarkStart w:name="z5667" w:id="5662"/>
    <w:p>
      <w:pPr>
        <w:spacing w:after="0"/>
        <w:ind w:left="0"/>
        <w:jc w:val="both"/>
      </w:pPr>
      <w:r>
        <w:rPr>
          <w:rFonts w:ascii="Times New Roman"/>
          <w:b w:val="false"/>
          <w:i w:val="false"/>
          <w:color w:val="000000"/>
          <w:sz w:val="28"/>
        </w:rPr>
        <w:t xml:space="preserve">
      Параграф 2. Кумаронды шайырды алу аппаратшысы, 4-разряд </w:t>
      </w:r>
    </w:p>
    <w:bookmarkEnd w:id="5662"/>
    <w:bookmarkStart w:name="z5668" w:id="5663"/>
    <w:p>
      <w:pPr>
        <w:spacing w:after="0"/>
        <w:ind w:left="0"/>
        <w:jc w:val="both"/>
      </w:pPr>
      <w:r>
        <w:rPr>
          <w:rFonts w:ascii="Times New Roman"/>
          <w:b w:val="false"/>
          <w:i w:val="false"/>
          <w:color w:val="000000"/>
          <w:sz w:val="28"/>
        </w:rPr>
        <w:t xml:space="preserve">
      850. Жұмыс сипаттамасы: </w:t>
      </w:r>
    </w:p>
    <w:bookmarkEnd w:id="5663"/>
    <w:bookmarkStart w:name="z5669" w:id="5664"/>
    <w:p>
      <w:pPr>
        <w:spacing w:after="0"/>
        <w:ind w:left="0"/>
        <w:jc w:val="both"/>
      </w:pPr>
      <w:r>
        <w:rPr>
          <w:rFonts w:ascii="Times New Roman"/>
          <w:b w:val="false"/>
          <w:i w:val="false"/>
          <w:color w:val="000000"/>
          <w:sz w:val="28"/>
        </w:rPr>
        <w:t xml:space="preserve">
      біліктілігі жоғары аппаратшының басшылығымен кумаронды шайырды алудың технологиялық процесін жүргізу; </w:t>
      </w:r>
    </w:p>
    <w:bookmarkEnd w:id="5664"/>
    <w:bookmarkStart w:name="z5670" w:id="5665"/>
    <w:p>
      <w:pPr>
        <w:spacing w:after="0"/>
        <w:ind w:left="0"/>
        <w:jc w:val="both"/>
      </w:pPr>
      <w:r>
        <w:rPr>
          <w:rFonts w:ascii="Times New Roman"/>
          <w:b w:val="false"/>
          <w:i w:val="false"/>
          <w:color w:val="000000"/>
          <w:sz w:val="28"/>
        </w:rPr>
        <w:t>
      аппараттарға шикізатты, катализатор мен суды дайындау және беру;</w:t>
      </w:r>
    </w:p>
    <w:bookmarkEnd w:id="5665"/>
    <w:bookmarkStart w:name="z5671" w:id="5666"/>
    <w:p>
      <w:pPr>
        <w:spacing w:after="0"/>
        <w:ind w:left="0"/>
        <w:jc w:val="both"/>
      </w:pPr>
      <w:r>
        <w:rPr>
          <w:rFonts w:ascii="Times New Roman"/>
          <w:b w:val="false"/>
          <w:i w:val="false"/>
          <w:color w:val="000000"/>
          <w:sz w:val="28"/>
        </w:rPr>
        <w:t xml:space="preserve">
      полимеризатор арқылы айналымда болатын сұйықтықтың шығынын бақылау; </w:t>
      </w:r>
    </w:p>
    <w:bookmarkEnd w:id="5666"/>
    <w:bookmarkStart w:name="z5672" w:id="5667"/>
    <w:p>
      <w:pPr>
        <w:spacing w:after="0"/>
        <w:ind w:left="0"/>
        <w:jc w:val="both"/>
      </w:pPr>
      <w:r>
        <w:rPr>
          <w:rFonts w:ascii="Times New Roman"/>
          <w:b w:val="false"/>
          <w:i w:val="false"/>
          <w:color w:val="000000"/>
          <w:sz w:val="28"/>
        </w:rPr>
        <w:t xml:space="preserve">
      полимеризаторды сумен шайып, оны содамен бейтараптандыру; </w:t>
      </w:r>
    </w:p>
    <w:bookmarkEnd w:id="5667"/>
    <w:bookmarkStart w:name="z5673" w:id="5668"/>
    <w:p>
      <w:pPr>
        <w:spacing w:after="0"/>
        <w:ind w:left="0"/>
        <w:jc w:val="both"/>
      </w:pPr>
      <w:r>
        <w:rPr>
          <w:rFonts w:ascii="Times New Roman"/>
          <w:b w:val="false"/>
          <w:i w:val="false"/>
          <w:color w:val="000000"/>
          <w:sz w:val="28"/>
        </w:rPr>
        <w:t>
      еріткішті шайырдан булау;</w:t>
      </w:r>
    </w:p>
    <w:bookmarkEnd w:id="5668"/>
    <w:bookmarkStart w:name="z5674" w:id="5669"/>
    <w:p>
      <w:pPr>
        <w:spacing w:after="0"/>
        <w:ind w:left="0"/>
        <w:jc w:val="both"/>
      </w:pPr>
      <w:r>
        <w:rPr>
          <w:rFonts w:ascii="Times New Roman"/>
          <w:b w:val="false"/>
          <w:i w:val="false"/>
          <w:color w:val="000000"/>
          <w:sz w:val="28"/>
        </w:rPr>
        <w:t xml:space="preserve">
      сольвентті ректификациялау; </w:t>
      </w:r>
    </w:p>
    <w:bookmarkEnd w:id="5669"/>
    <w:bookmarkStart w:name="z5675" w:id="5670"/>
    <w:p>
      <w:pPr>
        <w:spacing w:after="0"/>
        <w:ind w:left="0"/>
        <w:jc w:val="both"/>
      </w:pPr>
      <w:r>
        <w:rPr>
          <w:rFonts w:ascii="Times New Roman"/>
          <w:b w:val="false"/>
          <w:i w:val="false"/>
          <w:color w:val="000000"/>
          <w:sz w:val="28"/>
        </w:rPr>
        <w:t>
      сынамаларды іріктеу.</w:t>
      </w:r>
    </w:p>
    <w:bookmarkEnd w:id="5670"/>
    <w:bookmarkStart w:name="z5676" w:id="5671"/>
    <w:p>
      <w:pPr>
        <w:spacing w:after="0"/>
        <w:ind w:left="0"/>
        <w:jc w:val="both"/>
      </w:pPr>
      <w:r>
        <w:rPr>
          <w:rFonts w:ascii="Times New Roman"/>
          <w:b w:val="false"/>
          <w:i w:val="false"/>
          <w:color w:val="000000"/>
          <w:sz w:val="28"/>
        </w:rPr>
        <w:t xml:space="preserve">
      851. Білуге тиіс: </w:t>
      </w:r>
    </w:p>
    <w:bookmarkEnd w:id="5671"/>
    <w:bookmarkStart w:name="z5677" w:id="5672"/>
    <w:p>
      <w:pPr>
        <w:spacing w:after="0"/>
        <w:ind w:left="0"/>
        <w:jc w:val="both"/>
      </w:pPr>
      <w:r>
        <w:rPr>
          <w:rFonts w:ascii="Times New Roman"/>
          <w:b w:val="false"/>
          <w:i w:val="false"/>
          <w:color w:val="000000"/>
          <w:sz w:val="28"/>
        </w:rPr>
        <w:t>
      мөлдір кумаронды шайырды алудың технологиялық процесінің негізі;</w:t>
      </w:r>
    </w:p>
    <w:bookmarkEnd w:id="5672"/>
    <w:bookmarkStart w:name="z5678" w:id="5673"/>
    <w:p>
      <w:pPr>
        <w:spacing w:after="0"/>
        <w:ind w:left="0"/>
        <w:jc w:val="both"/>
      </w:pPr>
      <w:r>
        <w:rPr>
          <w:rFonts w:ascii="Times New Roman"/>
          <w:b w:val="false"/>
          <w:i w:val="false"/>
          <w:color w:val="000000"/>
          <w:sz w:val="28"/>
        </w:rPr>
        <w:t xml:space="preserve">
      қызмет көрсетілетін жабдықтың құрылымы; </w:t>
      </w:r>
    </w:p>
    <w:bookmarkEnd w:id="5673"/>
    <w:bookmarkStart w:name="z5679" w:id="5674"/>
    <w:p>
      <w:pPr>
        <w:spacing w:after="0"/>
        <w:ind w:left="0"/>
        <w:jc w:val="both"/>
      </w:pPr>
      <w:r>
        <w:rPr>
          <w:rFonts w:ascii="Times New Roman"/>
          <w:b w:val="false"/>
          <w:i w:val="false"/>
          <w:color w:val="000000"/>
          <w:sz w:val="28"/>
        </w:rPr>
        <w:t xml:space="preserve">
      сольвентті ректификация-лаудың технологиялық процесі. </w:t>
      </w:r>
    </w:p>
    <w:bookmarkEnd w:id="5674"/>
    <w:bookmarkStart w:name="z5680" w:id="5675"/>
    <w:p>
      <w:pPr>
        <w:spacing w:after="0"/>
        <w:ind w:left="0"/>
        <w:jc w:val="both"/>
      </w:pPr>
      <w:r>
        <w:rPr>
          <w:rFonts w:ascii="Times New Roman"/>
          <w:b w:val="false"/>
          <w:i w:val="false"/>
          <w:color w:val="000000"/>
          <w:sz w:val="28"/>
        </w:rPr>
        <w:t xml:space="preserve">
      Параграф 3. Кумаронды шайырды алу аппаратшысы, 5-разряд </w:t>
      </w:r>
    </w:p>
    <w:bookmarkEnd w:id="5675"/>
    <w:bookmarkStart w:name="z5681" w:id="5676"/>
    <w:p>
      <w:pPr>
        <w:spacing w:after="0"/>
        <w:ind w:left="0"/>
        <w:jc w:val="both"/>
      </w:pPr>
      <w:r>
        <w:rPr>
          <w:rFonts w:ascii="Times New Roman"/>
          <w:b w:val="false"/>
          <w:i w:val="false"/>
          <w:color w:val="000000"/>
          <w:sz w:val="28"/>
        </w:rPr>
        <w:t xml:space="preserve">
      852. Жұмыс сипаттамасы: </w:t>
      </w:r>
    </w:p>
    <w:bookmarkEnd w:id="5676"/>
    <w:bookmarkStart w:name="z5682" w:id="5677"/>
    <w:p>
      <w:pPr>
        <w:spacing w:after="0"/>
        <w:ind w:left="0"/>
        <w:jc w:val="both"/>
      </w:pPr>
      <w:r>
        <w:rPr>
          <w:rFonts w:ascii="Times New Roman"/>
          <w:b w:val="false"/>
          <w:i w:val="false"/>
          <w:color w:val="000000"/>
          <w:sz w:val="28"/>
        </w:rPr>
        <w:t xml:space="preserve">
      кумаронды шайырды алудың технологиялық процесін жүргізу; </w:t>
      </w:r>
    </w:p>
    <w:bookmarkEnd w:id="5677"/>
    <w:bookmarkStart w:name="z5683" w:id="5678"/>
    <w:p>
      <w:pPr>
        <w:spacing w:after="0"/>
        <w:ind w:left="0"/>
        <w:jc w:val="both"/>
      </w:pPr>
      <w:r>
        <w:rPr>
          <w:rFonts w:ascii="Times New Roman"/>
          <w:b w:val="false"/>
          <w:i w:val="false"/>
          <w:color w:val="000000"/>
          <w:sz w:val="28"/>
        </w:rPr>
        <w:t>
      кубқа будың берілуін, тікелей әрекет ететін конденсатор-тоңазытқыштарға судың, колонналарға рефлюкстің берілуін реттеу;</w:t>
      </w:r>
    </w:p>
    <w:bookmarkEnd w:id="5678"/>
    <w:bookmarkStart w:name="z5684" w:id="5679"/>
    <w:p>
      <w:pPr>
        <w:spacing w:after="0"/>
        <w:ind w:left="0"/>
        <w:jc w:val="both"/>
      </w:pPr>
      <w:r>
        <w:rPr>
          <w:rFonts w:ascii="Times New Roman"/>
          <w:b w:val="false"/>
          <w:i w:val="false"/>
          <w:color w:val="000000"/>
          <w:sz w:val="28"/>
        </w:rPr>
        <w:t>
      кубты тиеу мен түсіруге, барабанды суытқыштарға шайырды беру;</w:t>
      </w:r>
    </w:p>
    <w:bookmarkEnd w:id="5679"/>
    <w:bookmarkStart w:name="z5685" w:id="5680"/>
    <w:p>
      <w:pPr>
        <w:spacing w:after="0"/>
        <w:ind w:left="0"/>
        <w:jc w:val="both"/>
      </w:pPr>
      <w:r>
        <w:rPr>
          <w:rFonts w:ascii="Times New Roman"/>
          <w:b w:val="false"/>
          <w:i w:val="false"/>
          <w:color w:val="000000"/>
          <w:sz w:val="28"/>
        </w:rPr>
        <w:t>
      фракциялардың жиналуын және өнімнің іріктелу тазалығын бақылау;</w:t>
      </w:r>
    </w:p>
    <w:bookmarkEnd w:id="5680"/>
    <w:bookmarkStart w:name="z5686" w:id="5681"/>
    <w:p>
      <w:pPr>
        <w:spacing w:after="0"/>
        <w:ind w:left="0"/>
        <w:jc w:val="both"/>
      </w:pPr>
      <w:r>
        <w:rPr>
          <w:rFonts w:ascii="Times New Roman"/>
          <w:b w:val="false"/>
          <w:i w:val="false"/>
          <w:color w:val="000000"/>
          <w:sz w:val="28"/>
        </w:rPr>
        <w:t>
      қызмет көрсетілетін жабдықты жөндеуді жүргізу.</w:t>
      </w:r>
    </w:p>
    <w:bookmarkEnd w:id="5681"/>
    <w:bookmarkStart w:name="z5687" w:id="5682"/>
    <w:p>
      <w:pPr>
        <w:spacing w:after="0"/>
        <w:ind w:left="0"/>
        <w:jc w:val="both"/>
      </w:pPr>
      <w:r>
        <w:rPr>
          <w:rFonts w:ascii="Times New Roman"/>
          <w:b w:val="false"/>
          <w:i w:val="false"/>
          <w:color w:val="000000"/>
          <w:sz w:val="28"/>
        </w:rPr>
        <w:t xml:space="preserve">
      853. Білуге тиіс: </w:t>
      </w:r>
    </w:p>
    <w:bookmarkEnd w:id="5682"/>
    <w:bookmarkStart w:name="z5688" w:id="5683"/>
    <w:p>
      <w:pPr>
        <w:spacing w:after="0"/>
        <w:ind w:left="0"/>
        <w:jc w:val="both"/>
      </w:pPr>
      <w:r>
        <w:rPr>
          <w:rFonts w:ascii="Times New Roman"/>
          <w:b w:val="false"/>
          <w:i w:val="false"/>
          <w:color w:val="000000"/>
          <w:sz w:val="28"/>
        </w:rPr>
        <w:t xml:space="preserve">
      ауыр бензолды ректификациялау мен тазартылған фракцияларды булаудың технологиялық процесі; </w:t>
      </w:r>
    </w:p>
    <w:bookmarkEnd w:id="5683"/>
    <w:bookmarkStart w:name="z5689" w:id="5684"/>
    <w:p>
      <w:pPr>
        <w:spacing w:after="0"/>
        <w:ind w:left="0"/>
        <w:jc w:val="both"/>
      </w:pPr>
      <w:r>
        <w:rPr>
          <w:rFonts w:ascii="Times New Roman"/>
          <w:b w:val="false"/>
          <w:i w:val="false"/>
          <w:color w:val="000000"/>
          <w:sz w:val="28"/>
        </w:rPr>
        <w:t xml:space="preserve">
      қызмет көрсетілетін жабдықтың құрылымы, сындарлы ерекшеліктері мен техникалық пайдалану ережелері. </w:t>
      </w:r>
    </w:p>
    <w:bookmarkEnd w:id="5684"/>
    <w:bookmarkStart w:name="z5690" w:id="5685"/>
    <w:p>
      <w:pPr>
        <w:spacing w:after="0"/>
        <w:ind w:left="0"/>
        <w:jc w:val="both"/>
      </w:pPr>
      <w:r>
        <w:rPr>
          <w:rFonts w:ascii="Times New Roman"/>
          <w:b w:val="false"/>
          <w:i w:val="false"/>
          <w:color w:val="000000"/>
          <w:sz w:val="28"/>
        </w:rPr>
        <w:t xml:space="preserve">
      Параграф 4. Кумаронды шайырды алу аппаратшысы, 6-разряд </w:t>
      </w:r>
    </w:p>
    <w:bookmarkEnd w:id="5685"/>
    <w:bookmarkStart w:name="z5691" w:id="5686"/>
    <w:p>
      <w:pPr>
        <w:spacing w:after="0"/>
        <w:ind w:left="0"/>
        <w:jc w:val="both"/>
      </w:pPr>
      <w:r>
        <w:rPr>
          <w:rFonts w:ascii="Times New Roman"/>
          <w:b w:val="false"/>
          <w:i w:val="false"/>
          <w:color w:val="000000"/>
          <w:sz w:val="28"/>
        </w:rPr>
        <w:t xml:space="preserve">
      854. Жұмыс сипаттамасы: </w:t>
      </w:r>
    </w:p>
    <w:bookmarkEnd w:id="5686"/>
    <w:bookmarkStart w:name="z5692" w:id="5687"/>
    <w:p>
      <w:pPr>
        <w:spacing w:after="0"/>
        <w:ind w:left="0"/>
        <w:jc w:val="both"/>
      </w:pPr>
      <w:r>
        <w:rPr>
          <w:rFonts w:ascii="Times New Roman"/>
          <w:b w:val="false"/>
          <w:i w:val="false"/>
          <w:color w:val="000000"/>
          <w:sz w:val="28"/>
        </w:rPr>
        <w:t xml:space="preserve">
      мөлдір кумаронды шайырды алудың технологиялық процесін жүргізу; </w:t>
      </w:r>
    </w:p>
    <w:bookmarkEnd w:id="5687"/>
    <w:bookmarkStart w:name="z5693" w:id="5688"/>
    <w:p>
      <w:pPr>
        <w:spacing w:after="0"/>
        <w:ind w:left="0"/>
        <w:jc w:val="both"/>
      </w:pPr>
      <w:r>
        <w:rPr>
          <w:rFonts w:ascii="Times New Roman"/>
          <w:b w:val="false"/>
          <w:i w:val="false"/>
          <w:color w:val="000000"/>
          <w:sz w:val="28"/>
        </w:rPr>
        <w:t xml:space="preserve">
      шикізаттың, катализатордың және полимерлеу температурасының шығынын бақылау; </w:t>
      </w:r>
    </w:p>
    <w:bookmarkEnd w:id="5688"/>
    <w:bookmarkStart w:name="z5694" w:id="5689"/>
    <w:p>
      <w:pPr>
        <w:spacing w:after="0"/>
        <w:ind w:left="0"/>
        <w:jc w:val="both"/>
      </w:pPr>
      <w:r>
        <w:rPr>
          <w:rFonts w:ascii="Times New Roman"/>
          <w:b w:val="false"/>
          <w:i w:val="false"/>
          <w:color w:val="000000"/>
          <w:sz w:val="28"/>
        </w:rPr>
        <w:t xml:space="preserve">
      тұтқырлығы мен тығыздығын үздіксіз бақылай отырып полимерленген өнімді іріктеу; </w:t>
      </w:r>
    </w:p>
    <w:bookmarkEnd w:id="5689"/>
    <w:bookmarkStart w:name="z5695" w:id="5690"/>
    <w:p>
      <w:pPr>
        <w:spacing w:after="0"/>
        <w:ind w:left="0"/>
        <w:jc w:val="both"/>
      </w:pPr>
      <w:r>
        <w:rPr>
          <w:rFonts w:ascii="Times New Roman"/>
          <w:b w:val="false"/>
          <w:i w:val="false"/>
          <w:color w:val="000000"/>
          <w:sz w:val="28"/>
        </w:rPr>
        <w:t>
      полимеризатты өңдеудің берілген тәртібін ұстауды, сольвенттің ректификациясын, қоймаға сұйық кумаронды шайырды беруді, сынамаларды іріктеу мен оны талдаудың нәтижелерін бақылау.</w:t>
      </w:r>
    </w:p>
    <w:bookmarkEnd w:id="5690"/>
    <w:bookmarkStart w:name="z5696" w:id="5691"/>
    <w:p>
      <w:pPr>
        <w:spacing w:after="0"/>
        <w:ind w:left="0"/>
        <w:jc w:val="both"/>
      </w:pPr>
      <w:r>
        <w:rPr>
          <w:rFonts w:ascii="Times New Roman"/>
          <w:b w:val="false"/>
          <w:i w:val="false"/>
          <w:color w:val="000000"/>
          <w:sz w:val="28"/>
        </w:rPr>
        <w:t xml:space="preserve">
      855. Білуге тиіс: </w:t>
      </w:r>
    </w:p>
    <w:bookmarkEnd w:id="5691"/>
    <w:bookmarkStart w:name="z5697" w:id="5692"/>
    <w:p>
      <w:pPr>
        <w:spacing w:after="0"/>
        <w:ind w:left="0"/>
        <w:jc w:val="both"/>
      </w:pPr>
      <w:r>
        <w:rPr>
          <w:rFonts w:ascii="Times New Roman"/>
          <w:b w:val="false"/>
          <w:i w:val="false"/>
          <w:color w:val="000000"/>
          <w:sz w:val="28"/>
        </w:rPr>
        <w:t xml:space="preserve">
      мөлдір кумаронды шайырды алудың технологиялық процесі; </w:t>
      </w:r>
    </w:p>
    <w:bookmarkEnd w:id="5692"/>
    <w:bookmarkStart w:name="z5698" w:id="5693"/>
    <w:p>
      <w:pPr>
        <w:spacing w:after="0"/>
        <w:ind w:left="0"/>
        <w:jc w:val="both"/>
      </w:pPr>
      <w:r>
        <w:rPr>
          <w:rFonts w:ascii="Times New Roman"/>
          <w:b w:val="false"/>
          <w:i w:val="false"/>
          <w:color w:val="000000"/>
          <w:sz w:val="28"/>
        </w:rPr>
        <w:t xml:space="preserve">
      қызмет көрсетілетін жабдықтың құрылымы мен сындарлы ерекшеліктері; </w:t>
      </w:r>
    </w:p>
    <w:bookmarkEnd w:id="5693"/>
    <w:bookmarkStart w:name="z5699" w:id="5694"/>
    <w:p>
      <w:pPr>
        <w:spacing w:after="0"/>
        <w:ind w:left="0"/>
        <w:jc w:val="both"/>
      </w:pPr>
      <w:r>
        <w:rPr>
          <w:rFonts w:ascii="Times New Roman"/>
          <w:b w:val="false"/>
          <w:i w:val="false"/>
          <w:color w:val="000000"/>
          <w:sz w:val="28"/>
        </w:rPr>
        <w:t xml:space="preserve">
      шикізаттың, реактивтердің, аралық өнімнің және дайын өнімнің физикалық-химиялық қасиеттері; </w:t>
      </w:r>
    </w:p>
    <w:bookmarkEnd w:id="5694"/>
    <w:bookmarkStart w:name="z5700" w:id="5695"/>
    <w:p>
      <w:pPr>
        <w:spacing w:after="0"/>
        <w:ind w:left="0"/>
        <w:jc w:val="both"/>
      </w:pPr>
      <w:r>
        <w:rPr>
          <w:rFonts w:ascii="Times New Roman"/>
          <w:b w:val="false"/>
          <w:i w:val="false"/>
          <w:color w:val="000000"/>
          <w:sz w:val="28"/>
        </w:rPr>
        <w:t xml:space="preserve">
      өнімнің сапасына қойылатын талаптар. </w:t>
      </w:r>
    </w:p>
    <w:bookmarkEnd w:id="5695"/>
    <w:bookmarkStart w:name="z5701" w:id="5696"/>
    <w:p>
      <w:pPr>
        <w:spacing w:after="0"/>
        <w:ind w:left="0"/>
        <w:jc w:val="both"/>
      </w:pPr>
      <w:r>
        <w:rPr>
          <w:rFonts w:ascii="Times New Roman"/>
          <w:b w:val="false"/>
          <w:i w:val="false"/>
          <w:color w:val="000000"/>
          <w:sz w:val="28"/>
        </w:rPr>
        <w:t xml:space="preserve">
      856. Орта кәсіптік білімді талап етеді. </w:t>
      </w:r>
    </w:p>
    <w:bookmarkEnd w:id="5696"/>
    <w:bookmarkStart w:name="z5702" w:id="5697"/>
    <w:p>
      <w:pPr>
        <w:spacing w:after="0"/>
        <w:ind w:left="0"/>
        <w:jc w:val="both"/>
      </w:pPr>
      <w:r>
        <w:rPr>
          <w:rFonts w:ascii="Times New Roman"/>
          <w:b w:val="false"/>
          <w:i w:val="false"/>
          <w:color w:val="000000"/>
          <w:sz w:val="28"/>
        </w:rPr>
        <w:t xml:space="preserve">
      153. Аммоний сульфатын алу аппаратшысы  </w:t>
      </w:r>
    </w:p>
    <w:bookmarkEnd w:id="5697"/>
    <w:bookmarkStart w:name="z5703" w:id="5698"/>
    <w:p>
      <w:pPr>
        <w:spacing w:after="0"/>
        <w:ind w:left="0"/>
        <w:jc w:val="both"/>
      </w:pPr>
      <w:r>
        <w:rPr>
          <w:rFonts w:ascii="Times New Roman"/>
          <w:b w:val="false"/>
          <w:i w:val="false"/>
          <w:color w:val="000000"/>
          <w:sz w:val="28"/>
        </w:rPr>
        <w:t xml:space="preserve">
      Параграф 1. Аммоний сульфатын алу аппаратшысы, 3-разряд </w:t>
      </w:r>
    </w:p>
    <w:bookmarkEnd w:id="5698"/>
    <w:bookmarkStart w:name="z5704" w:id="5699"/>
    <w:p>
      <w:pPr>
        <w:spacing w:after="0"/>
        <w:ind w:left="0"/>
        <w:jc w:val="both"/>
      </w:pPr>
      <w:r>
        <w:rPr>
          <w:rFonts w:ascii="Times New Roman"/>
          <w:b w:val="false"/>
          <w:i w:val="false"/>
          <w:color w:val="000000"/>
          <w:sz w:val="28"/>
        </w:rPr>
        <w:t>
      857. Жұмыс сипаттамасы;</w:t>
      </w:r>
    </w:p>
    <w:bookmarkEnd w:id="5699"/>
    <w:bookmarkStart w:name="z5705" w:id="5700"/>
    <w:p>
      <w:pPr>
        <w:spacing w:after="0"/>
        <w:ind w:left="0"/>
        <w:jc w:val="both"/>
      </w:pPr>
      <w:r>
        <w:rPr>
          <w:rFonts w:ascii="Times New Roman"/>
          <w:b w:val="false"/>
          <w:i w:val="false"/>
          <w:color w:val="000000"/>
          <w:sz w:val="28"/>
        </w:rPr>
        <w:t xml:space="preserve">
      біліктілігі жоғары аппаратшының басшылығымен сағаттық өнімділігі 1,5 т. дейін жететін агрегаттарда аммоний сульфатын алудың технологиялық процесін жүргізу; </w:t>
      </w:r>
    </w:p>
    <w:bookmarkEnd w:id="5700"/>
    <w:bookmarkStart w:name="z5706" w:id="5701"/>
    <w:p>
      <w:pPr>
        <w:spacing w:after="0"/>
        <w:ind w:left="0"/>
        <w:jc w:val="both"/>
      </w:pPr>
      <w:r>
        <w:rPr>
          <w:rFonts w:ascii="Times New Roman"/>
          <w:b w:val="false"/>
          <w:i w:val="false"/>
          <w:color w:val="000000"/>
          <w:sz w:val="28"/>
        </w:rPr>
        <w:t xml:space="preserve">
      ваннаның қышқылдығын анықтау; </w:t>
      </w:r>
    </w:p>
    <w:bookmarkEnd w:id="5701"/>
    <w:bookmarkStart w:name="z5707" w:id="5702"/>
    <w:p>
      <w:pPr>
        <w:spacing w:after="0"/>
        <w:ind w:left="0"/>
        <w:jc w:val="both"/>
      </w:pPr>
      <w:r>
        <w:rPr>
          <w:rFonts w:ascii="Times New Roman"/>
          <w:b w:val="false"/>
          <w:i w:val="false"/>
          <w:color w:val="000000"/>
          <w:sz w:val="28"/>
        </w:rPr>
        <w:t xml:space="preserve">
      біліктілігі жоғары аппаратшының басшылығымен үйірткілерге аналық ерітіндіні беру; </w:t>
      </w:r>
    </w:p>
    <w:bookmarkEnd w:id="5702"/>
    <w:bookmarkStart w:name="z5708" w:id="5703"/>
    <w:p>
      <w:pPr>
        <w:spacing w:after="0"/>
        <w:ind w:left="0"/>
        <w:jc w:val="both"/>
      </w:pPr>
      <w:r>
        <w:rPr>
          <w:rFonts w:ascii="Times New Roman"/>
          <w:b w:val="false"/>
          <w:i w:val="false"/>
          <w:color w:val="000000"/>
          <w:sz w:val="28"/>
        </w:rPr>
        <w:t xml:space="preserve">
      фугалау процесін бақылау; </w:t>
      </w:r>
    </w:p>
    <w:bookmarkEnd w:id="5703"/>
    <w:bookmarkStart w:name="z5709" w:id="5704"/>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5704"/>
    <w:bookmarkStart w:name="z5710" w:id="5705"/>
    <w:p>
      <w:pPr>
        <w:spacing w:after="0"/>
        <w:ind w:left="0"/>
        <w:jc w:val="both"/>
      </w:pPr>
      <w:r>
        <w:rPr>
          <w:rFonts w:ascii="Times New Roman"/>
          <w:b w:val="false"/>
          <w:i w:val="false"/>
          <w:color w:val="000000"/>
          <w:sz w:val="28"/>
        </w:rPr>
        <w:t xml:space="preserve">
      858. Білуге тиіс: </w:t>
      </w:r>
    </w:p>
    <w:bookmarkEnd w:id="5705"/>
    <w:bookmarkStart w:name="z5711" w:id="5706"/>
    <w:p>
      <w:pPr>
        <w:spacing w:after="0"/>
        <w:ind w:left="0"/>
        <w:jc w:val="both"/>
      </w:pPr>
      <w:r>
        <w:rPr>
          <w:rFonts w:ascii="Times New Roman"/>
          <w:b w:val="false"/>
          <w:i w:val="false"/>
          <w:color w:val="000000"/>
          <w:sz w:val="28"/>
        </w:rPr>
        <w:t xml:space="preserve">
      аммоний сульфатын алудың технологиялық процесінің негізі; </w:t>
      </w:r>
    </w:p>
    <w:bookmarkEnd w:id="5706"/>
    <w:bookmarkStart w:name="z5712" w:id="5707"/>
    <w:p>
      <w:pPr>
        <w:spacing w:after="0"/>
        <w:ind w:left="0"/>
        <w:jc w:val="both"/>
      </w:pPr>
      <w:r>
        <w:rPr>
          <w:rFonts w:ascii="Times New Roman"/>
          <w:b w:val="false"/>
          <w:i w:val="false"/>
          <w:color w:val="000000"/>
          <w:sz w:val="28"/>
        </w:rPr>
        <w:t xml:space="preserve">
      коксты газдың және күкірт қышқылының қасиеті; </w:t>
      </w:r>
    </w:p>
    <w:bookmarkEnd w:id="5707"/>
    <w:bookmarkStart w:name="z5713" w:id="5708"/>
    <w:p>
      <w:pPr>
        <w:spacing w:after="0"/>
        <w:ind w:left="0"/>
        <w:jc w:val="both"/>
      </w:pPr>
      <w:r>
        <w:rPr>
          <w:rFonts w:ascii="Times New Roman"/>
          <w:b w:val="false"/>
          <w:i w:val="false"/>
          <w:color w:val="000000"/>
          <w:sz w:val="28"/>
        </w:rPr>
        <w:t>
      слесарлық жұмыс.</w:t>
      </w:r>
    </w:p>
    <w:bookmarkEnd w:id="5708"/>
    <w:bookmarkStart w:name="z5714" w:id="5709"/>
    <w:p>
      <w:pPr>
        <w:spacing w:after="0"/>
        <w:ind w:left="0"/>
        <w:jc w:val="both"/>
      </w:pPr>
      <w:r>
        <w:rPr>
          <w:rFonts w:ascii="Times New Roman"/>
          <w:b w:val="false"/>
          <w:i w:val="false"/>
          <w:color w:val="000000"/>
          <w:sz w:val="28"/>
        </w:rPr>
        <w:t xml:space="preserve">
      Біліктілігі жоғары аппаратшының басшылығымен сағаттық өнімділігі 1,5 т. дейін жететін агрегаттарда аммоний сульфатын алудың технологиялық процесін жүргізу - 4-разряд. </w:t>
      </w:r>
    </w:p>
    <w:bookmarkEnd w:id="5709"/>
    <w:bookmarkStart w:name="z5715" w:id="5710"/>
    <w:p>
      <w:pPr>
        <w:spacing w:after="0"/>
        <w:ind w:left="0"/>
        <w:jc w:val="both"/>
      </w:pPr>
      <w:r>
        <w:rPr>
          <w:rFonts w:ascii="Times New Roman"/>
          <w:b w:val="false"/>
          <w:i w:val="false"/>
          <w:color w:val="000000"/>
          <w:sz w:val="28"/>
        </w:rPr>
        <w:t xml:space="preserve">
      Параграф 2. Аммоний сульфатын алу аппаратшысы, 5-разряд </w:t>
      </w:r>
    </w:p>
    <w:bookmarkEnd w:id="5710"/>
    <w:bookmarkStart w:name="z5716" w:id="5711"/>
    <w:p>
      <w:pPr>
        <w:spacing w:after="0"/>
        <w:ind w:left="0"/>
        <w:jc w:val="both"/>
      </w:pPr>
      <w:r>
        <w:rPr>
          <w:rFonts w:ascii="Times New Roman"/>
          <w:b w:val="false"/>
          <w:i w:val="false"/>
          <w:color w:val="000000"/>
          <w:sz w:val="28"/>
        </w:rPr>
        <w:t xml:space="preserve">
      859. Жұмыс сипаттамасы: </w:t>
      </w:r>
    </w:p>
    <w:bookmarkEnd w:id="5711"/>
    <w:bookmarkStart w:name="z5717" w:id="5712"/>
    <w:p>
      <w:pPr>
        <w:spacing w:after="0"/>
        <w:ind w:left="0"/>
        <w:jc w:val="both"/>
      </w:pPr>
      <w:r>
        <w:rPr>
          <w:rFonts w:ascii="Times New Roman"/>
          <w:b w:val="false"/>
          <w:i w:val="false"/>
          <w:color w:val="000000"/>
          <w:sz w:val="28"/>
        </w:rPr>
        <w:t xml:space="preserve">
      сағаттық өнімділігі 1,5 т. дейін жететін агрегаттарда аммоний сульфатын алудың технологиялық процесін жүргізу; </w:t>
      </w:r>
    </w:p>
    <w:bookmarkEnd w:id="5712"/>
    <w:bookmarkStart w:name="z5718" w:id="5713"/>
    <w:p>
      <w:pPr>
        <w:spacing w:after="0"/>
        <w:ind w:left="0"/>
        <w:jc w:val="both"/>
      </w:pPr>
      <w:r>
        <w:rPr>
          <w:rFonts w:ascii="Times New Roman"/>
          <w:b w:val="false"/>
          <w:i w:val="false"/>
          <w:color w:val="000000"/>
          <w:sz w:val="28"/>
        </w:rPr>
        <w:t>
      сатуратордың, решофердің, тұзақтың, берілген температураның және сатуратор ваннасының қышқылдылығының тұрақты қарсылығын қолдау;</w:t>
      </w:r>
    </w:p>
    <w:bookmarkEnd w:id="5713"/>
    <w:bookmarkStart w:name="z5719" w:id="5714"/>
    <w:p>
      <w:pPr>
        <w:spacing w:after="0"/>
        <w:ind w:left="0"/>
        <w:jc w:val="both"/>
      </w:pPr>
      <w:r>
        <w:rPr>
          <w:rFonts w:ascii="Times New Roman"/>
          <w:b w:val="false"/>
          <w:i w:val="false"/>
          <w:color w:val="000000"/>
          <w:sz w:val="28"/>
        </w:rPr>
        <w:t xml:space="preserve">
      жинақтан қышқыл мен аналық ерітіндінің берілуі; </w:t>
      </w:r>
    </w:p>
    <w:bookmarkEnd w:id="5714"/>
    <w:bookmarkStart w:name="z5720" w:id="5715"/>
    <w:p>
      <w:pPr>
        <w:spacing w:after="0"/>
        <w:ind w:left="0"/>
        <w:jc w:val="both"/>
      </w:pPr>
      <w:r>
        <w:rPr>
          <w:rFonts w:ascii="Times New Roman"/>
          <w:b w:val="false"/>
          <w:i w:val="false"/>
          <w:color w:val="000000"/>
          <w:sz w:val="28"/>
        </w:rPr>
        <w:t xml:space="preserve">
      аналық ерітіндінің талдауы; </w:t>
      </w:r>
    </w:p>
    <w:bookmarkEnd w:id="5715"/>
    <w:bookmarkStart w:name="z5721" w:id="5716"/>
    <w:p>
      <w:pPr>
        <w:spacing w:after="0"/>
        <w:ind w:left="0"/>
        <w:jc w:val="both"/>
      </w:pPr>
      <w:r>
        <w:rPr>
          <w:rFonts w:ascii="Times New Roman"/>
          <w:b w:val="false"/>
          <w:i w:val="false"/>
          <w:color w:val="000000"/>
          <w:sz w:val="28"/>
        </w:rPr>
        <w:t>
      сорғылардың, үйірткілердің, кристалды агрегаттың сатурасыз қондырғысының, конденсаторлардың, буэжекторлы вакуумды-сорғының, сыртқы жинағыштардың, тұндырғыштың жұмысын бақылау;</w:t>
      </w:r>
    </w:p>
    <w:bookmarkEnd w:id="5716"/>
    <w:bookmarkStart w:name="z5722" w:id="5717"/>
    <w:p>
      <w:pPr>
        <w:spacing w:after="0"/>
        <w:ind w:left="0"/>
        <w:jc w:val="both"/>
      </w:pPr>
      <w:r>
        <w:rPr>
          <w:rFonts w:ascii="Times New Roman"/>
          <w:b w:val="false"/>
          <w:i w:val="false"/>
          <w:color w:val="000000"/>
          <w:sz w:val="28"/>
        </w:rPr>
        <w:t xml:space="preserve">
      қайнаған қабаттағы кептіру операциясының барысын бақылау; </w:t>
      </w:r>
    </w:p>
    <w:bookmarkEnd w:id="5717"/>
    <w:bookmarkStart w:name="z5723" w:id="5718"/>
    <w:p>
      <w:pPr>
        <w:spacing w:after="0"/>
        <w:ind w:left="0"/>
        <w:jc w:val="both"/>
      </w:pPr>
      <w:r>
        <w:rPr>
          <w:rFonts w:ascii="Times New Roman"/>
          <w:b w:val="false"/>
          <w:i w:val="false"/>
          <w:color w:val="000000"/>
          <w:sz w:val="28"/>
        </w:rPr>
        <w:t xml:space="preserve">
      газды тағасыздану процесін бақылау және реттеу; </w:t>
      </w:r>
    </w:p>
    <w:bookmarkEnd w:id="5718"/>
    <w:bookmarkStart w:name="z5724" w:id="5719"/>
    <w:p>
      <w:pPr>
        <w:spacing w:after="0"/>
        <w:ind w:left="0"/>
        <w:jc w:val="both"/>
      </w:pPr>
      <w:r>
        <w:rPr>
          <w:rFonts w:ascii="Times New Roman"/>
          <w:b w:val="false"/>
          <w:i w:val="false"/>
          <w:color w:val="000000"/>
          <w:sz w:val="28"/>
        </w:rPr>
        <w:t>
      қызмет көрсетілетін жабдықты жөндеуді орындау, техникалық құжаттамаларды жүргізу.</w:t>
      </w:r>
    </w:p>
    <w:bookmarkEnd w:id="5719"/>
    <w:bookmarkStart w:name="z5725" w:id="5720"/>
    <w:p>
      <w:pPr>
        <w:spacing w:after="0"/>
        <w:ind w:left="0"/>
        <w:jc w:val="both"/>
      </w:pPr>
      <w:r>
        <w:rPr>
          <w:rFonts w:ascii="Times New Roman"/>
          <w:b w:val="false"/>
          <w:i w:val="false"/>
          <w:color w:val="000000"/>
          <w:sz w:val="28"/>
        </w:rPr>
        <w:t xml:space="preserve">
      860. Білуге тиіс: </w:t>
      </w:r>
    </w:p>
    <w:bookmarkEnd w:id="5720"/>
    <w:bookmarkStart w:name="z5726" w:id="5721"/>
    <w:p>
      <w:pPr>
        <w:spacing w:after="0"/>
        <w:ind w:left="0"/>
        <w:jc w:val="both"/>
      </w:pPr>
      <w:r>
        <w:rPr>
          <w:rFonts w:ascii="Times New Roman"/>
          <w:b w:val="false"/>
          <w:i w:val="false"/>
          <w:color w:val="000000"/>
          <w:sz w:val="28"/>
        </w:rPr>
        <w:t xml:space="preserve">
      аммоний сульфатын алудың технологиялық процесі; </w:t>
      </w:r>
    </w:p>
    <w:bookmarkEnd w:id="5721"/>
    <w:bookmarkStart w:name="z5727" w:id="5722"/>
    <w:p>
      <w:pPr>
        <w:spacing w:after="0"/>
        <w:ind w:left="0"/>
        <w:jc w:val="both"/>
      </w:pPr>
      <w:r>
        <w:rPr>
          <w:rFonts w:ascii="Times New Roman"/>
          <w:b w:val="false"/>
          <w:i w:val="false"/>
          <w:color w:val="000000"/>
          <w:sz w:val="28"/>
        </w:rPr>
        <w:t xml:space="preserve">
      сатураторлардың, абсорберлердің және сатураторлы қондырғылардың кристаллды агрегаттарының, жылытқыштардың, тұзақтың, үйірткілердің, аммоний сульфатын кептіруге арналған агрегаттардың, гидрожапқыштардың, орталықтан тепкіш сорғылардың, буэжекторлы вакуумды-сорғының, тиекті құралдың, кристалл қабылдағыштардың құрылымы мен техникалық пайдалану ережесі; </w:t>
      </w:r>
    </w:p>
    <w:bookmarkEnd w:id="5722"/>
    <w:bookmarkStart w:name="z5728" w:id="5723"/>
    <w:p>
      <w:pPr>
        <w:spacing w:after="0"/>
        <w:ind w:left="0"/>
        <w:jc w:val="both"/>
      </w:pPr>
      <w:r>
        <w:rPr>
          <w:rFonts w:ascii="Times New Roman"/>
          <w:b w:val="false"/>
          <w:i w:val="false"/>
          <w:color w:val="000000"/>
          <w:sz w:val="28"/>
        </w:rPr>
        <w:t xml:space="preserve">
      аналық ерітіндідегі еркін қышқылдың болуын анықтау тәсілі; </w:t>
      </w:r>
    </w:p>
    <w:bookmarkEnd w:id="5723"/>
    <w:bookmarkStart w:name="z5729" w:id="5724"/>
    <w:p>
      <w:pPr>
        <w:spacing w:after="0"/>
        <w:ind w:left="0"/>
        <w:jc w:val="both"/>
      </w:pPr>
      <w:r>
        <w:rPr>
          <w:rFonts w:ascii="Times New Roman"/>
          <w:b w:val="false"/>
          <w:i w:val="false"/>
          <w:color w:val="000000"/>
          <w:sz w:val="28"/>
        </w:rPr>
        <w:t>
      аммоний сульфатының сапасына қойылатын талаптар.</w:t>
      </w:r>
    </w:p>
    <w:bookmarkEnd w:id="5724"/>
    <w:bookmarkStart w:name="z5730" w:id="5725"/>
    <w:p>
      <w:pPr>
        <w:spacing w:after="0"/>
        <w:ind w:left="0"/>
        <w:jc w:val="both"/>
      </w:pPr>
      <w:r>
        <w:rPr>
          <w:rFonts w:ascii="Times New Roman"/>
          <w:b w:val="false"/>
          <w:i w:val="false"/>
          <w:color w:val="000000"/>
          <w:sz w:val="28"/>
        </w:rPr>
        <w:t>
      Сағаттық өнімділігі 1,5 т. дейін жететін агрегаттарда аммоний сульфатын алудың технологиялық процесін жүргізуге (орта кәсіптік білімді талап етеді) – 6-разряд.</w:t>
      </w:r>
    </w:p>
    <w:bookmarkEnd w:id="5725"/>
    <w:bookmarkStart w:name="z5731" w:id="5726"/>
    <w:p>
      <w:pPr>
        <w:spacing w:after="0"/>
        <w:ind w:left="0"/>
        <w:jc w:val="both"/>
      </w:pPr>
      <w:r>
        <w:rPr>
          <w:rFonts w:ascii="Times New Roman"/>
          <w:b w:val="false"/>
          <w:i w:val="false"/>
          <w:color w:val="000000"/>
          <w:sz w:val="28"/>
        </w:rPr>
        <w:t xml:space="preserve">
      154. Шикі бензолды алу аппаратшысы  </w:t>
      </w:r>
    </w:p>
    <w:bookmarkEnd w:id="5726"/>
    <w:bookmarkStart w:name="z5732" w:id="5727"/>
    <w:p>
      <w:pPr>
        <w:spacing w:after="0"/>
        <w:ind w:left="0"/>
        <w:jc w:val="both"/>
      </w:pPr>
      <w:r>
        <w:rPr>
          <w:rFonts w:ascii="Times New Roman"/>
          <w:b w:val="false"/>
          <w:i w:val="false"/>
          <w:color w:val="000000"/>
          <w:sz w:val="28"/>
        </w:rPr>
        <w:t xml:space="preserve">
      Параграф 1. Шикі бензолды алу аппаратшысы, 2- разряд </w:t>
      </w:r>
    </w:p>
    <w:bookmarkEnd w:id="5727"/>
    <w:bookmarkStart w:name="z5733" w:id="5728"/>
    <w:p>
      <w:pPr>
        <w:spacing w:after="0"/>
        <w:ind w:left="0"/>
        <w:jc w:val="both"/>
      </w:pPr>
      <w:r>
        <w:rPr>
          <w:rFonts w:ascii="Times New Roman"/>
          <w:b w:val="false"/>
          <w:i w:val="false"/>
          <w:color w:val="000000"/>
          <w:sz w:val="28"/>
        </w:rPr>
        <w:t xml:space="preserve">
      861. Жұмыс сипаттамасы: </w:t>
      </w:r>
    </w:p>
    <w:bookmarkEnd w:id="5728"/>
    <w:bookmarkStart w:name="z5734" w:id="5729"/>
    <w:p>
      <w:pPr>
        <w:spacing w:after="0"/>
        <w:ind w:left="0"/>
        <w:jc w:val="both"/>
      </w:pPr>
      <w:r>
        <w:rPr>
          <w:rFonts w:ascii="Times New Roman"/>
          <w:b w:val="false"/>
          <w:i w:val="false"/>
          <w:color w:val="000000"/>
          <w:sz w:val="28"/>
        </w:rPr>
        <w:t xml:space="preserve">
      біліктілігі жоғары аппаратшының басшылығымен сағаттық өнімділігі 1,5 т. дейін жететін агрегаттарда коксты газдан табу жолымен шикі бензолды алудың технологиялық процесін жүргізу; </w:t>
      </w:r>
    </w:p>
    <w:bookmarkEnd w:id="5729"/>
    <w:bookmarkStart w:name="z5735" w:id="5730"/>
    <w:p>
      <w:pPr>
        <w:spacing w:after="0"/>
        <w:ind w:left="0"/>
        <w:jc w:val="both"/>
      </w:pPr>
      <w:r>
        <w:rPr>
          <w:rFonts w:ascii="Times New Roman"/>
          <w:b w:val="false"/>
          <w:i w:val="false"/>
          <w:color w:val="000000"/>
          <w:sz w:val="28"/>
        </w:rPr>
        <w:t xml:space="preserve">
      өлшегіштердегі бензолдың деңгейін өлшеу мен оны қоймаға айдауға қатысу; </w:t>
      </w:r>
    </w:p>
    <w:bookmarkEnd w:id="5730"/>
    <w:bookmarkStart w:name="z5736" w:id="5731"/>
    <w:p>
      <w:pPr>
        <w:spacing w:after="0"/>
        <w:ind w:left="0"/>
        <w:jc w:val="both"/>
      </w:pPr>
      <w:r>
        <w:rPr>
          <w:rFonts w:ascii="Times New Roman"/>
          <w:b w:val="false"/>
          <w:i w:val="false"/>
          <w:color w:val="000000"/>
          <w:sz w:val="28"/>
        </w:rPr>
        <w:t xml:space="preserve">
      нафталинді тазарту үшін тұндырғыштарды қосу; </w:t>
      </w:r>
    </w:p>
    <w:bookmarkEnd w:id="5731"/>
    <w:bookmarkStart w:name="z5737" w:id="5732"/>
    <w:p>
      <w:pPr>
        <w:spacing w:after="0"/>
        <w:ind w:left="0"/>
        <w:jc w:val="both"/>
      </w:pPr>
      <w:r>
        <w:rPr>
          <w:rFonts w:ascii="Times New Roman"/>
          <w:b w:val="false"/>
          <w:i w:val="false"/>
          <w:color w:val="000000"/>
          <w:sz w:val="28"/>
        </w:rPr>
        <w:t xml:space="preserve">
      тұндырғыштарда нафталинді балқыту және шығару; </w:t>
      </w:r>
    </w:p>
    <w:bookmarkEnd w:id="5732"/>
    <w:bookmarkStart w:name="z5738" w:id="5733"/>
    <w:p>
      <w:pPr>
        <w:spacing w:after="0"/>
        <w:ind w:left="0"/>
        <w:jc w:val="both"/>
      </w:pPr>
      <w:r>
        <w:rPr>
          <w:rFonts w:ascii="Times New Roman"/>
          <w:b w:val="false"/>
          <w:i w:val="false"/>
          <w:color w:val="000000"/>
          <w:sz w:val="28"/>
        </w:rPr>
        <w:t xml:space="preserve">
      цистернаға шикі бензолды тиеу және сорғыш майды шығару; </w:t>
      </w:r>
    </w:p>
    <w:bookmarkEnd w:id="5733"/>
    <w:bookmarkStart w:name="z5739" w:id="5734"/>
    <w:p>
      <w:pPr>
        <w:spacing w:after="0"/>
        <w:ind w:left="0"/>
        <w:jc w:val="both"/>
      </w:pPr>
      <w:r>
        <w:rPr>
          <w:rFonts w:ascii="Times New Roman"/>
          <w:b w:val="false"/>
          <w:i w:val="false"/>
          <w:color w:val="000000"/>
          <w:sz w:val="28"/>
        </w:rPr>
        <w:t xml:space="preserve">
      сорғылар мен бақылау-өлшеу аспаптарының жұмысын бақылау; </w:t>
      </w:r>
    </w:p>
    <w:bookmarkEnd w:id="5734"/>
    <w:bookmarkStart w:name="z5740" w:id="5735"/>
    <w:p>
      <w:pPr>
        <w:spacing w:after="0"/>
        <w:ind w:left="0"/>
        <w:jc w:val="both"/>
      </w:pPr>
      <w:r>
        <w:rPr>
          <w:rFonts w:ascii="Times New Roman"/>
          <w:b w:val="false"/>
          <w:i w:val="false"/>
          <w:color w:val="000000"/>
          <w:sz w:val="28"/>
        </w:rPr>
        <w:t xml:space="preserve">
      майдың тапсырылған деңгейін ұстап тұру; </w:t>
      </w:r>
    </w:p>
    <w:bookmarkEnd w:id="5735"/>
    <w:bookmarkStart w:name="z5741" w:id="5736"/>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w:t>
      </w:r>
    </w:p>
    <w:bookmarkEnd w:id="5736"/>
    <w:bookmarkStart w:name="z5742" w:id="5737"/>
    <w:p>
      <w:pPr>
        <w:spacing w:after="0"/>
        <w:ind w:left="0"/>
        <w:jc w:val="both"/>
      </w:pPr>
      <w:r>
        <w:rPr>
          <w:rFonts w:ascii="Times New Roman"/>
          <w:b w:val="false"/>
          <w:i w:val="false"/>
          <w:color w:val="000000"/>
          <w:sz w:val="28"/>
        </w:rPr>
        <w:t xml:space="preserve">
      862. Білуге тиіс: </w:t>
      </w:r>
    </w:p>
    <w:bookmarkEnd w:id="5737"/>
    <w:bookmarkStart w:name="z5743" w:id="5738"/>
    <w:p>
      <w:pPr>
        <w:spacing w:after="0"/>
        <w:ind w:left="0"/>
        <w:jc w:val="both"/>
      </w:pPr>
      <w:r>
        <w:rPr>
          <w:rFonts w:ascii="Times New Roman"/>
          <w:b w:val="false"/>
          <w:i w:val="false"/>
          <w:color w:val="000000"/>
          <w:sz w:val="28"/>
        </w:rPr>
        <w:t xml:space="preserve">
      коксты газдан шикі бензолды алудың технологиялық процесінің негізі; </w:t>
      </w:r>
    </w:p>
    <w:bookmarkEnd w:id="5738"/>
    <w:bookmarkStart w:name="z5744" w:id="5739"/>
    <w:p>
      <w:pPr>
        <w:spacing w:after="0"/>
        <w:ind w:left="0"/>
        <w:jc w:val="both"/>
      </w:pPr>
      <w:r>
        <w:rPr>
          <w:rFonts w:ascii="Times New Roman"/>
          <w:b w:val="false"/>
          <w:i w:val="false"/>
          <w:color w:val="000000"/>
          <w:sz w:val="28"/>
        </w:rPr>
        <w:t xml:space="preserve">
      құбырлар коммуникациясының тәсімі; </w:t>
      </w:r>
    </w:p>
    <w:bookmarkEnd w:id="5739"/>
    <w:bookmarkStart w:name="z5745" w:id="5740"/>
    <w:p>
      <w:pPr>
        <w:spacing w:after="0"/>
        <w:ind w:left="0"/>
        <w:jc w:val="both"/>
      </w:pPr>
      <w:r>
        <w:rPr>
          <w:rFonts w:ascii="Times New Roman"/>
          <w:b w:val="false"/>
          <w:i w:val="false"/>
          <w:color w:val="000000"/>
          <w:sz w:val="28"/>
        </w:rPr>
        <w:t xml:space="preserve">
      слесарлық жұмыс; </w:t>
      </w:r>
    </w:p>
    <w:bookmarkEnd w:id="5740"/>
    <w:bookmarkStart w:name="z5746" w:id="5741"/>
    <w:p>
      <w:pPr>
        <w:spacing w:after="0"/>
        <w:ind w:left="0"/>
        <w:jc w:val="both"/>
      </w:pPr>
      <w:r>
        <w:rPr>
          <w:rFonts w:ascii="Times New Roman"/>
          <w:b w:val="false"/>
          <w:i w:val="false"/>
          <w:color w:val="000000"/>
          <w:sz w:val="28"/>
        </w:rPr>
        <w:t>
      бензолды бөлгіш колоннаның, дефлегматордың, конденсатордың, сепаратордың жұмыс принципі мен техникалық пайдалану ережесі.</w:t>
      </w:r>
    </w:p>
    <w:bookmarkEnd w:id="5741"/>
    <w:bookmarkStart w:name="z5747" w:id="5742"/>
    <w:p>
      <w:pPr>
        <w:spacing w:after="0"/>
        <w:ind w:left="0"/>
        <w:jc w:val="both"/>
      </w:pPr>
      <w:r>
        <w:rPr>
          <w:rFonts w:ascii="Times New Roman"/>
          <w:b w:val="false"/>
          <w:i w:val="false"/>
          <w:color w:val="000000"/>
          <w:sz w:val="28"/>
        </w:rPr>
        <w:t>
      Біліктілігі жоғары аппаратшының басшылығымен сағаттық өнімділігі 1,5 т-дан 3 т. дейін жететін агрегаттарда шикі бензолды алудың технологиялық процесін жүргізу барысында 3-разряд болуы керек;</w:t>
      </w:r>
    </w:p>
    <w:bookmarkEnd w:id="5742"/>
    <w:bookmarkStart w:name="z5748" w:id="5743"/>
    <w:p>
      <w:pPr>
        <w:spacing w:after="0"/>
        <w:ind w:left="0"/>
        <w:jc w:val="both"/>
      </w:pPr>
      <w:r>
        <w:rPr>
          <w:rFonts w:ascii="Times New Roman"/>
          <w:b w:val="false"/>
          <w:i w:val="false"/>
          <w:color w:val="000000"/>
          <w:sz w:val="28"/>
        </w:rPr>
        <w:t xml:space="preserve">
      біліктілігі жоғары аппаратшының басшылығымен сағаттық өнімділігі 3 т. артатын агрегаттарда шикі бензолды алудың технологиялық процесін жүргізу барысында 4-разряд болуы керек. </w:t>
      </w:r>
    </w:p>
    <w:bookmarkEnd w:id="5743"/>
    <w:bookmarkStart w:name="z5749" w:id="5744"/>
    <w:p>
      <w:pPr>
        <w:spacing w:after="0"/>
        <w:ind w:left="0"/>
        <w:jc w:val="both"/>
      </w:pPr>
      <w:r>
        <w:rPr>
          <w:rFonts w:ascii="Times New Roman"/>
          <w:b w:val="false"/>
          <w:i w:val="false"/>
          <w:color w:val="000000"/>
          <w:sz w:val="28"/>
        </w:rPr>
        <w:t xml:space="preserve">
      Параграф 2. Шикі бензолды алу аппаратшысы, 4-разряд </w:t>
      </w:r>
    </w:p>
    <w:bookmarkEnd w:id="5744"/>
    <w:bookmarkStart w:name="z5750" w:id="5745"/>
    <w:p>
      <w:pPr>
        <w:spacing w:after="0"/>
        <w:ind w:left="0"/>
        <w:jc w:val="both"/>
      </w:pPr>
      <w:r>
        <w:rPr>
          <w:rFonts w:ascii="Times New Roman"/>
          <w:b w:val="false"/>
          <w:i w:val="false"/>
          <w:color w:val="000000"/>
          <w:sz w:val="28"/>
        </w:rPr>
        <w:t>
      863. Жұмыс сипаттамасы:</w:t>
      </w:r>
    </w:p>
    <w:bookmarkEnd w:id="5745"/>
    <w:bookmarkStart w:name="z5751" w:id="5746"/>
    <w:p>
      <w:pPr>
        <w:spacing w:after="0"/>
        <w:ind w:left="0"/>
        <w:jc w:val="both"/>
      </w:pPr>
      <w:r>
        <w:rPr>
          <w:rFonts w:ascii="Times New Roman"/>
          <w:b w:val="false"/>
          <w:i w:val="false"/>
          <w:color w:val="000000"/>
          <w:sz w:val="28"/>
        </w:rPr>
        <w:t>
      сағаттық өнімділігі 1,5 т. дейін жететін агрегаттарда коксты газдан табу жолымен шикі бензолды алудың технологиялық процесін жүргізу;</w:t>
      </w:r>
    </w:p>
    <w:bookmarkEnd w:id="5746"/>
    <w:bookmarkStart w:name="z5752" w:id="5747"/>
    <w:p>
      <w:pPr>
        <w:spacing w:after="0"/>
        <w:ind w:left="0"/>
        <w:jc w:val="both"/>
      </w:pPr>
      <w:r>
        <w:rPr>
          <w:rFonts w:ascii="Times New Roman"/>
          <w:b w:val="false"/>
          <w:i w:val="false"/>
          <w:color w:val="000000"/>
          <w:sz w:val="28"/>
        </w:rPr>
        <w:t xml:space="preserve">
      өлшегіштердегі бензолдың деңгейін өлшеу; </w:t>
      </w:r>
    </w:p>
    <w:bookmarkEnd w:id="5747"/>
    <w:bookmarkStart w:name="z5753" w:id="5748"/>
    <w:p>
      <w:pPr>
        <w:spacing w:after="0"/>
        <w:ind w:left="0"/>
        <w:jc w:val="both"/>
      </w:pPr>
      <w:r>
        <w:rPr>
          <w:rFonts w:ascii="Times New Roman"/>
          <w:b w:val="false"/>
          <w:i w:val="false"/>
          <w:color w:val="000000"/>
          <w:sz w:val="28"/>
        </w:rPr>
        <w:t xml:space="preserve">
      жұтқыш майдың сынамасын іріктеу; </w:t>
      </w:r>
    </w:p>
    <w:bookmarkEnd w:id="5748"/>
    <w:bookmarkStart w:name="z5754" w:id="5749"/>
    <w:p>
      <w:pPr>
        <w:spacing w:after="0"/>
        <w:ind w:left="0"/>
        <w:jc w:val="both"/>
      </w:pPr>
      <w:r>
        <w:rPr>
          <w:rFonts w:ascii="Times New Roman"/>
          <w:b w:val="false"/>
          <w:i w:val="false"/>
          <w:color w:val="000000"/>
          <w:sz w:val="28"/>
        </w:rPr>
        <w:t xml:space="preserve">
      жұтқыш майдың бензолды колонналарына майдың, будың және судың үздіксіз және біркелкі түсуін қамтамасыз ету; </w:t>
      </w:r>
    </w:p>
    <w:bookmarkEnd w:id="5749"/>
    <w:bookmarkStart w:name="z5755" w:id="5750"/>
    <w:p>
      <w:pPr>
        <w:spacing w:after="0"/>
        <w:ind w:left="0"/>
        <w:jc w:val="both"/>
      </w:pPr>
      <w:r>
        <w:rPr>
          <w:rFonts w:ascii="Times New Roman"/>
          <w:b w:val="false"/>
          <w:i w:val="false"/>
          <w:color w:val="000000"/>
          <w:sz w:val="28"/>
        </w:rPr>
        <w:t xml:space="preserve">
      сепаратордың жұмысын бақылау; </w:t>
      </w:r>
    </w:p>
    <w:bookmarkEnd w:id="5750"/>
    <w:bookmarkStart w:name="z5756" w:id="5751"/>
    <w:p>
      <w:pPr>
        <w:spacing w:after="0"/>
        <w:ind w:left="0"/>
        <w:jc w:val="both"/>
      </w:pPr>
      <w:r>
        <w:rPr>
          <w:rFonts w:ascii="Times New Roman"/>
          <w:b w:val="false"/>
          <w:i w:val="false"/>
          <w:color w:val="000000"/>
          <w:sz w:val="28"/>
        </w:rPr>
        <w:t xml:space="preserve">
      майдың, флегманың ағынын бақылау; </w:t>
      </w:r>
    </w:p>
    <w:bookmarkEnd w:id="5751"/>
    <w:bookmarkStart w:name="z5757" w:id="5752"/>
    <w:p>
      <w:pPr>
        <w:spacing w:after="0"/>
        <w:ind w:left="0"/>
        <w:jc w:val="both"/>
      </w:pPr>
      <w:r>
        <w:rPr>
          <w:rFonts w:ascii="Times New Roman"/>
          <w:b w:val="false"/>
          <w:i w:val="false"/>
          <w:color w:val="000000"/>
          <w:sz w:val="28"/>
        </w:rPr>
        <w:t xml:space="preserve">
      қалпына келтіру үшін айналымдағы жұтқыш майдың тапсырылған мөлшерін шығару; </w:t>
      </w:r>
    </w:p>
    <w:bookmarkEnd w:id="5752"/>
    <w:bookmarkStart w:name="z5758" w:id="5753"/>
    <w:p>
      <w:pPr>
        <w:spacing w:after="0"/>
        <w:ind w:left="0"/>
        <w:jc w:val="both"/>
      </w:pPr>
      <w:r>
        <w:rPr>
          <w:rFonts w:ascii="Times New Roman"/>
          <w:b w:val="false"/>
          <w:i w:val="false"/>
          <w:color w:val="000000"/>
          <w:sz w:val="28"/>
        </w:rPr>
        <w:t xml:space="preserve">
      бензол және полимердің сынамаларын іріктеу; </w:t>
      </w:r>
    </w:p>
    <w:bookmarkEnd w:id="5753"/>
    <w:bookmarkStart w:name="z5759" w:id="5754"/>
    <w:p>
      <w:pPr>
        <w:spacing w:after="0"/>
        <w:ind w:left="0"/>
        <w:jc w:val="both"/>
      </w:pPr>
      <w:r>
        <w:rPr>
          <w:rFonts w:ascii="Times New Roman"/>
          <w:b w:val="false"/>
          <w:i w:val="false"/>
          <w:color w:val="000000"/>
          <w:sz w:val="28"/>
        </w:rPr>
        <w:t>
      қызмет көрсетілетін жабдықты жөндеу.</w:t>
      </w:r>
    </w:p>
    <w:bookmarkEnd w:id="5754"/>
    <w:bookmarkStart w:name="z5760" w:id="5755"/>
    <w:p>
      <w:pPr>
        <w:spacing w:after="0"/>
        <w:ind w:left="0"/>
        <w:jc w:val="both"/>
      </w:pPr>
      <w:r>
        <w:rPr>
          <w:rFonts w:ascii="Times New Roman"/>
          <w:b w:val="false"/>
          <w:i w:val="false"/>
          <w:color w:val="000000"/>
          <w:sz w:val="28"/>
        </w:rPr>
        <w:t xml:space="preserve">
      864. Білуге тиіс: </w:t>
      </w:r>
    </w:p>
    <w:bookmarkEnd w:id="5755"/>
    <w:bookmarkStart w:name="z5761" w:id="5756"/>
    <w:p>
      <w:pPr>
        <w:spacing w:after="0"/>
        <w:ind w:left="0"/>
        <w:jc w:val="both"/>
      </w:pPr>
      <w:r>
        <w:rPr>
          <w:rFonts w:ascii="Times New Roman"/>
          <w:b w:val="false"/>
          <w:i w:val="false"/>
          <w:color w:val="000000"/>
          <w:sz w:val="28"/>
        </w:rPr>
        <w:t xml:space="preserve">
      коксты газдан шикі бензолды алудың технологиялық процесі; </w:t>
      </w:r>
    </w:p>
    <w:bookmarkEnd w:id="5756"/>
    <w:bookmarkStart w:name="z5762" w:id="5757"/>
    <w:p>
      <w:pPr>
        <w:spacing w:after="0"/>
        <w:ind w:left="0"/>
        <w:jc w:val="both"/>
      </w:pPr>
      <w:r>
        <w:rPr>
          <w:rFonts w:ascii="Times New Roman"/>
          <w:b w:val="false"/>
          <w:i w:val="false"/>
          <w:color w:val="000000"/>
          <w:sz w:val="28"/>
        </w:rPr>
        <w:t xml:space="preserve">
      бензолды бөлгіш колоннаның, дефлегматордың, конденсатордың және сепаратордың құрылымы; </w:t>
      </w:r>
    </w:p>
    <w:bookmarkEnd w:id="5757"/>
    <w:bookmarkStart w:name="z5763" w:id="5758"/>
    <w:p>
      <w:pPr>
        <w:spacing w:after="0"/>
        <w:ind w:left="0"/>
        <w:jc w:val="both"/>
      </w:pPr>
      <w:r>
        <w:rPr>
          <w:rFonts w:ascii="Times New Roman"/>
          <w:b w:val="false"/>
          <w:i w:val="false"/>
          <w:color w:val="000000"/>
          <w:sz w:val="28"/>
        </w:rPr>
        <w:t xml:space="preserve">
      бензолдың сапасына қойылатын мемлекеттік стандарттардың талаптары; </w:t>
      </w:r>
    </w:p>
    <w:bookmarkEnd w:id="5758"/>
    <w:bookmarkStart w:name="z5764" w:id="5759"/>
    <w:p>
      <w:pPr>
        <w:spacing w:after="0"/>
        <w:ind w:left="0"/>
        <w:jc w:val="both"/>
      </w:pPr>
      <w:r>
        <w:rPr>
          <w:rFonts w:ascii="Times New Roman"/>
          <w:b w:val="false"/>
          <w:i w:val="false"/>
          <w:color w:val="000000"/>
          <w:sz w:val="28"/>
        </w:rPr>
        <w:t xml:space="preserve">
      жұтқыш май мен шикі бензолдың қасиеті; </w:t>
      </w:r>
    </w:p>
    <w:bookmarkEnd w:id="5759"/>
    <w:bookmarkStart w:name="z5765" w:id="5760"/>
    <w:p>
      <w:pPr>
        <w:spacing w:after="0"/>
        <w:ind w:left="0"/>
        <w:jc w:val="both"/>
      </w:pPr>
      <w:r>
        <w:rPr>
          <w:rFonts w:ascii="Times New Roman"/>
          <w:b w:val="false"/>
          <w:i w:val="false"/>
          <w:color w:val="000000"/>
          <w:sz w:val="28"/>
        </w:rPr>
        <w:t>
      бензолдың меншікті салмағын анықтау тәсілі.</w:t>
      </w:r>
    </w:p>
    <w:bookmarkEnd w:id="5760"/>
    <w:bookmarkStart w:name="z5766" w:id="5761"/>
    <w:p>
      <w:pPr>
        <w:spacing w:after="0"/>
        <w:ind w:left="0"/>
        <w:jc w:val="both"/>
      </w:pPr>
      <w:r>
        <w:rPr>
          <w:rFonts w:ascii="Times New Roman"/>
          <w:b w:val="false"/>
          <w:i w:val="false"/>
          <w:color w:val="000000"/>
          <w:sz w:val="28"/>
        </w:rPr>
        <w:t>
      Сағаттық өнімділігі 1,5 т-дан 3 т. дейін жететін агрегаттарда шикі бензолды алудың технологиялық процесін жүргізу барысында 5-разряд болуы керек;</w:t>
      </w:r>
    </w:p>
    <w:bookmarkEnd w:id="5761"/>
    <w:bookmarkStart w:name="z5767" w:id="5762"/>
    <w:p>
      <w:pPr>
        <w:spacing w:after="0"/>
        <w:ind w:left="0"/>
        <w:jc w:val="both"/>
      </w:pPr>
      <w:r>
        <w:rPr>
          <w:rFonts w:ascii="Times New Roman"/>
          <w:b w:val="false"/>
          <w:i w:val="false"/>
          <w:color w:val="000000"/>
          <w:sz w:val="28"/>
        </w:rPr>
        <w:t xml:space="preserve">
      сағаттық өнімділігі 3 т. артатын агрегаттарда шикі бензолды алудың технологиялық процесін жүргізу барысында (арнайы орта білім талап етіледі) 6-разряд болуы керек. </w:t>
      </w:r>
    </w:p>
    <w:bookmarkEnd w:id="5762"/>
    <w:bookmarkStart w:name="z5768" w:id="5763"/>
    <w:p>
      <w:pPr>
        <w:spacing w:after="0"/>
        <w:ind w:left="0"/>
        <w:jc w:val="both"/>
      </w:pPr>
      <w:r>
        <w:rPr>
          <w:rFonts w:ascii="Times New Roman"/>
          <w:b w:val="false"/>
          <w:i w:val="false"/>
          <w:color w:val="000000"/>
          <w:sz w:val="28"/>
        </w:rPr>
        <w:t>
      155. Таза антрацен алу аппаратшысы</w:t>
      </w:r>
    </w:p>
    <w:bookmarkEnd w:id="5763"/>
    <w:bookmarkStart w:name="z5769" w:id="5764"/>
    <w:p>
      <w:pPr>
        <w:spacing w:after="0"/>
        <w:ind w:left="0"/>
        <w:jc w:val="both"/>
      </w:pPr>
      <w:r>
        <w:rPr>
          <w:rFonts w:ascii="Times New Roman"/>
          <w:b w:val="false"/>
          <w:i w:val="false"/>
          <w:color w:val="000000"/>
          <w:sz w:val="28"/>
        </w:rPr>
        <w:t xml:space="preserve">
      Параграф 1. Таза антрацен алу аппаратшысы, 3-разряд </w:t>
      </w:r>
    </w:p>
    <w:bookmarkEnd w:id="5764"/>
    <w:bookmarkStart w:name="z5770" w:id="5765"/>
    <w:p>
      <w:pPr>
        <w:spacing w:after="0"/>
        <w:ind w:left="0"/>
        <w:jc w:val="both"/>
      </w:pPr>
      <w:r>
        <w:rPr>
          <w:rFonts w:ascii="Times New Roman"/>
          <w:b w:val="false"/>
          <w:i w:val="false"/>
          <w:color w:val="000000"/>
          <w:sz w:val="28"/>
        </w:rPr>
        <w:t xml:space="preserve">
      865. Жұмыс сипаттамасы: </w:t>
      </w:r>
    </w:p>
    <w:bookmarkEnd w:id="5765"/>
    <w:bookmarkStart w:name="z5771" w:id="5766"/>
    <w:p>
      <w:pPr>
        <w:spacing w:after="0"/>
        <w:ind w:left="0"/>
        <w:jc w:val="both"/>
      </w:pPr>
      <w:r>
        <w:rPr>
          <w:rFonts w:ascii="Times New Roman"/>
          <w:b w:val="false"/>
          <w:i w:val="false"/>
          <w:color w:val="000000"/>
          <w:sz w:val="28"/>
        </w:rPr>
        <w:t>
      таза антраценді алудың технологиялық процесін жүргізуге қатысу;</w:t>
      </w:r>
    </w:p>
    <w:bookmarkEnd w:id="5766"/>
    <w:bookmarkStart w:name="z5772" w:id="5767"/>
    <w:p>
      <w:pPr>
        <w:spacing w:after="0"/>
        <w:ind w:left="0"/>
        <w:jc w:val="both"/>
      </w:pPr>
      <w:r>
        <w:rPr>
          <w:rFonts w:ascii="Times New Roman"/>
          <w:b w:val="false"/>
          <w:i w:val="false"/>
          <w:color w:val="000000"/>
          <w:sz w:val="28"/>
        </w:rPr>
        <w:t xml:space="preserve">
      кубтарды тиеуге қатысу; </w:t>
      </w:r>
    </w:p>
    <w:bookmarkEnd w:id="5767"/>
    <w:bookmarkStart w:name="z5773" w:id="5768"/>
    <w:p>
      <w:pPr>
        <w:spacing w:after="0"/>
        <w:ind w:left="0"/>
        <w:jc w:val="both"/>
      </w:pPr>
      <w:r>
        <w:rPr>
          <w:rFonts w:ascii="Times New Roman"/>
          <w:b w:val="false"/>
          <w:i w:val="false"/>
          <w:color w:val="000000"/>
          <w:sz w:val="28"/>
        </w:rPr>
        <w:t>
      сыйымдылықтарды өлшеу, тапсырылған сыйымдылықтарға өнімді айдау;</w:t>
      </w:r>
    </w:p>
    <w:bookmarkEnd w:id="5768"/>
    <w:bookmarkStart w:name="z5774" w:id="5769"/>
    <w:p>
      <w:pPr>
        <w:spacing w:after="0"/>
        <w:ind w:left="0"/>
        <w:jc w:val="both"/>
      </w:pPr>
      <w:r>
        <w:rPr>
          <w:rFonts w:ascii="Times New Roman"/>
          <w:b w:val="false"/>
          <w:i w:val="false"/>
          <w:color w:val="000000"/>
          <w:sz w:val="28"/>
        </w:rPr>
        <w:t xml:space="preserve">
      сорғыларды іске қосу мен тоқтату; </w:t>
      </w:r>
    </w:p>
    <w:bookmarkEnd w:id="5769"/>
    <w:bookmarkStart w:name="z5775" w:id="5770"/>
    <w:p>
      <w:pPr>
        <w:spacing w:after="0"/>
        <w:ind w:left="0"/>
        <w:jc w:val="both"/>
      </w:pPr>
      <w:r>
        <w:rPr>
          <w:rFonts w:ascii="Times New Roman"/>
          <w:b w:val="false"/>
          <w:i w:val="false"/>
          <w:color w:val="000000"/>
          <w:sz w:val="28"/>
        </w:rPr>
        <w:t xml:space="preserve">
      куб қалдықтарын беру; </w:t>
      </w:r>
    </w:p>
    <w:bookmarkEnd w:id="5770"/>
    <w:bookmarkStart w:name="z5776" w:id="5771"/>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5771"/>
    <w:bookmarkStart w:name="z5777" w:id="5772"/>
    <w:p>
      <w:pPr>
        <w:spacing w:after="0"/>
        <w:ind w:left="0"/>
        <w:jc w:val="both"/>
      </w:pPr>
      <w:r>
        <w:rPr>
          <w:rFonts w:ascii="Times New Roman"/>
          <w:b w:val="false"/>
          <w:i w:val="false"/>
          <w:color w:val="000000"/>
          <w:sz w:val="28"/>
        </w:rPr>
        <w:t xml:space="preserve">
      866. Білуге тиіс: </w:t>
      </w:r>
    </w:p>
    <w:bookmarkEnd w:id="5772"/>
    <w:bookmarkStart w:name="z5778" w:id="5773"/>
    <w:p>
      <w:pPr>
        <w:spacing w:after="0"/>
        <w:ind w:left="0"/>
        <w:jc w:val="both"/>
      </w:pPr>
      <w:r>
        <w:rPr>
          <w:rFonts w:ascii="Times New Roman"/>
          <w:b w:val="false"/>
          <w:i w:val="false"/>
          <w:color w:val="000000"/>
          <w:sz w:val="28"/>
        </w:rPr>
        <w:t xml:space="preserve">
      таза антраценді алудың технологиялық процесінің негізі; </w:t>
      </w:r>
    </w:p>
    <w:bookmarkEnd w:id="5773"/>
    <w:bookmarkStart w:name="z5779" w:id="5774"/>
    <w:p>
      <w:pPr>
        <w:spacing w:after="0"/>
        <w:ind w:left="0"/>
        <w:jc w:val="both"/>
      </w:pPr>
      <w:r>
        <w:rPr>
          <w:rFonts w:ascii="Times New Roman"/>
          <w:b w:val="false"/>
          <w:i w:val="false"/>
          <w:color w:val="000000"/>
          <w:sz w:val="28"/>
        </w:rPr>
        <w:t xml:space="preserve">
      цех коммуникацияларының тәсімі; </w:t>
      </w:r>
    </w:p>
    <w:bookmarkEnd w:id="5774"/>
    <w:bookmarkStart w:name="z5780" w:id="5775"/>
    <w:p>
      <w:pPr>
        <w:spacing w:after="0"/>
        <w:ind w:left="0"/>
        <w:jc w:val="both"/>
      </w:pPr>
      <w:r>
        <w:rPr>
          <w:rFonts w:ascii="Times New Roman"/>
          <w:b w:val="false"/>
          <w:i w:val="false"/>
          <w:color w:val="000000"/>
          <w:sz w:val="28"/>
        </w:rPr>
        <w:t xml:space="preserve">
      қызмет көрсетілетін жабдықтың жұмыс принципі; </w:t>
      </w:r>
    </w:p>
    <w:bookmarkEnd w:id="5775"/>
    <w:bookmarkStart w:name="z5781" w:id="5776"/>
    <w:p>
      <w:pPr>
        <w:spacing w:after="0"/>
        <w:ind w:left="0"/>
        <w:jc w:val="both"/>
      </w:pPr>
      <w:r>
        <w:rPr>
          <w:rFonts w:ascii="Times New Roman"/>
          <w:b w:val="false"/>
          <w:i w:val="false"/>
          <w:color w:val="000000"/>
          <w:sz w:val="28"/>
        </w:rPr>
        <w:t xml:space="preserve">
      слесарлық жұмыс. </w:t>
      </w:r>
    </w:p>
    <w:bookmarkEnd w:id="5776"/>
    <w:bookmarkStart w:name="z5782" w:id="5777"/>
    <w:p>
      <w:pPr>
        <w:spacing w:after="0"/>
        <w:ind w:left="0"/>
        <w:jc w:val="both"/>
      </w:pPr>
      <w:r>
        <w:rPr>
          <w:rFonts w:ascii="Times New Roman"/>
          <w:b w:val="false"/>
          <w:i w:val="false"/>
          <w:color w:val="000000"/>
          <w:sz w:val="28"/>
        </w:rPr>
        <w:t xml:space="preserve">
      Параграф 2. Таза антрацен алу аппаратшысы, 5-разряд </w:t>
      </w:r>
    </w:p>
    <w:bookmarkEnd w:id="5777"/>
    <w:bookmarkStart w:name="z5783" w:id="5778"/>
    <w:p>
      <w:pPr>
        <w:spacing w:after="0"/>
        <w:ind w:left="0"/>
        <w:jc w:val="both"/>
      </w:pPr>
      <w:r>
        <w:rPr>
          <w:rFonts w:ascii="Times New Roman"/>
          <w:b w:val="false"/>
          <w:i w:val="false"/>
          <w:color w:val="000000"/>
          <w:sz w:val="28"/>
        </w:rPr>
        <w:t xml:space="preserve">
      867. Жұмыс сипаттамасы: </w:t>
      </w:r>
    </w:p>
    <w:bookmarkEnd w:id="5778"/>
    <w:bookmarkStart w:name="z5784" w:id="5779"/>
    <w:p>
      <w:pPr>
        <w:spacing w:after="0"/>
        <w:ind w:left="0"/>
        <w:jc w:val="both"/>
      </w:pPr>
      <w:r>
        <w:rPr>
          <w:rFonts w:ascii="Times New Roman"/>
          <w:b w:val="false"/>
          <w:i w:val="false"/>
          <w:color w:val="000000"/>
          <w:sz w:val="28"/>
        </w:rPr>
        <w:t>
      таза антраценді алудың алудың технологиялық процесін жүргізу;</w:t>
      </w:r>
    </w:p>
    <w:bookmarkEnd w:id="5779"/>
    <w:bookmarkStart w:name="z5785" w:id="5780"/>
    <w:p>
      <w:pPr>
        <w:spacing w:after="0"/>
        <w:ind w:left="0"/>
        <w:jc w:val="both"/>
      </w:pPr>
      <w:r>
        <w:rPr>
          <w:rFonts w:ascii="Times New Roman"/>
          <w:b w:val="false"/>
          <w:i w:val="false"/>
          <w:color w:val="000000"/>
          <w:sz w:val="28"/>
        </w:rPr>
        <w:t>
      агрегаттарды іске қосу және тоқтату;</w:t>
      </w:r>
    </w:p>
    <w:bookmarkEnd w:id="5780"/>
    <w:bookmarkStart w:name="z5786" w:id="5781"/>
    <w:p>
      <w:pPr>
        <w:spacing w:after="0"/>
        <w:ind w:left="0"/>
        <w:jc w:val="both"/>
      </w:pPr>
      <w:r>
        <w:rPr>
          <w:rFonts w:ascii="Times New Roman"/>
          <w:b w:val="false"/>
          <w:i w:val="false"/>
          <w:color w:val="000000"/>
          <w:sz w:val="28"/>
        </w:rPr>
        <w:t>
      азеотропты ректификация мен конденсациялық аппаратураның ректификациялық колоннасын қалпына келтіру үшін кубтармен жұмыс жасау;</w:t>
      </w:r>
    </w:p>
    <w:bookmarkEnd w:id="5781"/>
    <w:bookmarkStart w:name="z5787" w:id="5782"/>
    <w:p>
      <w:pPr>
        <w:spacing w:after="0"/>
        <w:ind w:left="0"/>
        <w:jc w:val="both"/>
      </w:pPr>
      <w:r>
        <w:rPr>
          <w:rFonts w:ascii="Times New Roman"/>
          <w:b w:val="false"/>
          <w:i w:val="false"/>
          <w:color w:val="000000"/>
          <w:sz w:val="28"/>
        </w:rPr>
        <w:t xml:space="preserve">
      кубтарды жүктеу; </w:t>
      </w:r>
    </w:p>
    <w:bookmarkEnd w:id="5782"/>
    <w:bookmarkStart w:name="z5788" w:id="5783"/>
    <w:p>
      <w:pPr>
        <w:spacing w:after="0"/>
        <w:ind w:left="0"/>
        <w:jc w:val="both"/>
      </w:pPr>
      <w:r>
        <w:rPr>
          <w:rFonts w:ascii="Times New Roman"/>
          <w:b w:val="false"/>
          <w:i w:val="false"/>
          <w:color w:val="000000"/>
          <w:sz w:val="28"/>
        </w:rPr>
        <w:t xml:space="preserve">
      антраценнің таза фракциясын алу мен суытудың технологиялық тәртібін реттеу; </w:t>
      </w:r>
    </w:p>
    <w:bookmarkEnd w:id="5783"/>
    <w:bookmarkStart w:name="z5789" w:id="5784"/>
    <w:p>
      <w:pPr>
        <w:spacing w:after="0"/>
        <w:ind w:left="0"/>
        <w:jc w:val="both"/>
      </w:pPr>
      <w:r>
        <w:rPr>
          <w:rFonts w:ascii="Times New Roman"/>
          <w:b w:val="false"/>
          <w:i w:val="false"/>
          <w:color w:val="000000"/>
          <w:sz w:val="28"/>
        </w:rPr>
        <w:t xml:space="preserve">
      өңделген таза фракциялардың бірінші реттік есепке алынуы; </w:t>
      </w:r>
    </w:p>
    <w:bookmarkEnd w:id="5784"/>
    <w:bookmarkStart w:name="z5790" w:id="5785"/>
    <w:p>
      <w:pPr>
        <w:spacing w:after="0"/>
        <w:ind w:left="0"/>
        <w:jc w:val="both"/>
      </w:pPr>
      <w:r>
        <w:rPr>
          <w:rFonts w:ascii="Times New Roman"/>
          <w:b w:val="false"/>
          <w:i w:val="false"/>
          <w:color w:val="000000"/>
          <w:sz w:val="28"/>
        </w:rPr>
        <w:t>
      қызмет көрсетілетін жабдықты жөндеу.</w:t>
      </w:r>
    </w:p>
    <w:bookmarkEnd w:id="5785"/>
    <w:bookmarkStart w:name="z5791" w:id="5786"/>
    <w:p>
      <w:pPr>
        <w:spacing w:after="0"/>
        <w:ind w:left="0"/>
        <w:jc w:val="both"/>
      </w:pPr>
      <w:r>
        <w:rPr>
          <w:rFonts w:ascii="Times New Roman"/>
          <w:b w:val="false"/>
          <w:i w:val="false"/>
          <w:color w:val="000000"/>
          <w:sz w:val="28"/>
        </w:rPr>
        <w:t xml:space="preserve">
      868. Білуге тиіс: </w:t>
      </w:r>
    </w:p>
    <w:bookmarkEnd w:id="5786"/>
    <w:bookmarkStart w:name="z5792" w:id="5787"/>
    <w:p>
      <w:pPr>
        <w:spacing w:after="0"/>
        <w:ind w:left="0"/>
        <w:jc w:val="both"/>
      </w:pPr>
      <w:r>
        <w:rPr>
          <w:rFonts w:ascii="Times New Roman"/>
          <w:b w:val="false"/>
          <w:i w:val="false"/>
          <w:color w:val="000000"/>
          <w:sz w:val="28"/>
        </w:rPr>
        <w:t xml:space="preserve">
      таза антраценді алудың технологиялық процесінің негізі; </w:t>
      </w:r>
    </w:p>
    <w:bookmarkEnd w:id="5787"/>
    <w:bookmarkStart w:name="z5793" w:id="5788"/>
    <w:p>
      <w:pPr>
        <w:spacing w:after="0"/>
        <w:ind w:left="0"/>
        <w:jc w:val="both"/>
      </w:pPr>
      <w:r>
        <w:rPr>
          <w:rFonts w:ascii="Times New Roman"/>
          <w:b w:val="false"/>
          <w:i w:val="false"/>
          <w:color w:val="000000"/>
          <w:sz w:val="28"/>
        </w:rPr>
        <w:t xml:space="preserve">
      азеотропты ректификацияның тәсімі; өнімнің химиялық құрамы; </w:t>
      </w:r>
    </w:p>
    <w:bookmarkEnd w:id="5788"/>
    <w:bookmarkStart w:name="z5794" w:id="5789"/>
    <w:p>
      <w:pPr>
        <w:spacing w:after="0"/>
        <w:ind w:left="0"/>
        <w:jc w:val="both"/>
      </w:pPr>
      <w:r>
        <w:rPr>
          <w:rFonts w:ascii="Times New Roman"/>
          <w:b w:val="false"/>
          <w:i w:val="false"/>
          <w:color w:val="000000"/>
          <w:sz w:val="28"/>
        </w:rPr>
        <w:t xml:space="preserve">
      қызмет көрсетілетін жабдықтың құрылымы мен техникалық пайдалану ережесі; </w:t>
      </w:r>
    </w:p>
    <w:bookmarkEnd w:id="5789"/>
    <w:bookmarkStart w:name="z5795" w:id="5790"/>
    <w:p>
      <w:pPr>
        <w:spacing w:after="0"/>
        <w:ind w:left="0"/>
        <w:jc w:val="both"/>
      </w:pPr>
      <w:r>
        <w:rPr>
          <w:rFonts w:ascii="Times New Roman"/>
          <w:b w:val="false"/>
          <w:i w:val="false"/>
          <w:color w:val="000000"/>
          <w:sz w:val="28"/>
        </w:rPr>
        <w:t xml:space="preserve">
      таза антраценнің сапасына қойылатын мемлекеттік стандарттардың талаптары. </w:t>
      </w:r>
    </w:p>
    <w:bookmarkEnd w:id="5790"/>
    <w:bookmarkStart w:name="z5796" w:id="5791"/>
    <w:p>
      <w:pPr>
        <w:spacing w:after="0"/>
        <w:ind w:left="0"/>
        <w:jc w:val="both"/>
      </w:pPr>
      <w:r>
        <w:rPr>
          <w:rFonts w:ascii="Times New Roman"/>
          <w:b w:val="false"/>
          <w:i w:val="false"/>
          <w:color w:val="000000"/>
          <w:sz w:val="28"/>
        </w:rPr>
        <w:t>
      156. Тас көмір лагын дайындау аппаратшысы</w:t>
      </w:r>
    </w:p>
    <w:bookmarkEnd w:id="5791"/>
    <w:bookmarkStart w:name="z5797" w:id="5792"/>
    <w:p>
      <w:pPr>
        <w:spacing w:after="0"/>
        <w:ind w:left="0"/>
        <w:jc w:val="both"/>
      </w:pPr>
      <w:r>
        <w:rPr>
          <w:rFonts w:ascii="Times New Roman"/>
          <w:b w:val="false"/>
          <w:i w:val="false"/>
          <w:color w:val="000000"/>
          <w:sz w:val="28"/>
        </w:rPr>
        <w:t xml:space="preserve">
      Параграф 1. Тас көмір лагын дайындау аппаратшысы, 3-разряд </w:t>
      </w:r>
    </w:p>
    <w:bookmarkEnd w:id="5792"/>
    <w:bookmarkStart w:name="z5798" w:id="5793"/>
    <w:p>
      <w:pPr>
        <w:spacing w:after="0"/>
        <w:ind w:left="0"/>
        <w:jc w:val="both"/>
      </w:pPr>
      <w:r>
        <w:rPr>
          <w:rFonts w:ascii="Times New Roman"/>
          <w:b w:val="false"/>
          <w:i w:val="false"/>
          <w:color w:val="000000"/>
          <w:sz w:val="28"/>
        </w:rPr>
        <w:t xml:space="preserve">
      869. Жұмыс сипаттамасы: </w:t>
      </w:r>
    </w:p>
    <w:bookmarkEnd w:id="5793"/>
    <w:bookmarkStart w:name="z5799" w:id="5794"/>
    <w:p>
      <w:pPr>
        <w:spacing w:after="0"/>
        <w:ind w:left="0"/>
        <w:jc w:val="both"/>
      </w:pPr>
      <w:r>
        <w:rPr>
          <w:rFonts w:ascii="Times New Roman"/>
          <w:b w:val="false"/>
          <w:i w:val="false"/>
          <w:color w:val="000000"/>
          <w:sz w:val="28"/>
        </w:rPr>
        <w:t xml:space="preserve">
      тас көмірлі лакты алудың технологиялық процесін жүргізу; </w:t>
      </w:r>
    </w:p>
    <w:bookmarkEnd w:id="5794"/>
    <w:bookmarkStart w:name="z5800" w:id="5795"/>
    <w:p>
      <w:pPr>
        <w:spacing w:after="0"/>
        <w:ind w:left="0"/>
        <w:jc w:val="both"/>
      </w:pPr>
      <w:r>
        <w:rPr>
          <w:rFonts w:ascii="Times New Roman"/>
          <w:b w:val="false"/>
          <w:i w:val="false"/>
          <w:color w:val="000000"/>
          <w:sz w:val="28"/>
        </w:rPr>
        <w:t xml:space="preserve">
      лакты термоцистернадан реакторға қабылдау; </w:t>
      </w:r>
    </w:p>
    <w:bookmarkEnd w:id="5795"/>
    <w:bookmarkStart w:name="z5801" w:id="5796"/>
    <w:p>
      <w:pPr>
        <w:spacing w:after="0"/>
        <w:ind w:left="0"/>
        <w:jc w:val="both"/>
      </w:pPr>
      <w:r>
        <w:rPr>
          <w:rFonts w:ascii="Times New Roman"/>
          <w:b w:val="false"/>
          <w:i w:val="false"/>
          <w:color w:val="000000"/>
          <w:sz w:val="28"/>
        </w:rPr>
        <w:t xml:space="preserve">
      араластырғышқа жүктеуге арналған шикізатты дайындау; </w:t>
      </w:r>
    </w:p>
    <w:bookmarkEnd w:id="5796"/>
    <w:bookmarkStart w:name="z5802" w:id="5797"/>
    <w:p>
      <w:pPr>
        <w:spacing w:after="0"/>
        <w:ind w:left="0"/>
        <w:jc w:val="both"/>
      </w:pPr>
      <w:r>
        <w:rPr>
          <w:rFonts w:ascii="Times New Roman"/>
          <w:b w:val="false"/>
          <w:i w:val="false"/>
          <w:color w:val="000000"/>
          <w:sz w:val="28"/>
        </w:rPr>
        <w:t xml:space="preserve">
      алдын ала және түпкілікті талдаулар үшін сынамаларды іріктеу; </w:t>
      </w:r>
    </w:p>
    <w:bookmarkEnd w:id="5797"/>
    <w:bookmarkStart w:name="z5803" w:id="5798"/>
    <w:p>
      <w:pPr>
        <w:spacing w:after="0"/>
        <w:ind w:left="0"/>
        <w:jc w:val="both"/>
      </w:pPr>
      <w:r>
        <w:rPr>
          <w:rFonts w:ascii="Times New Roman"/>
          <w:b w:val="false"/>
          <w:i w:val="false"/>
          <w:color w:val="000000"/>
          <w:sz w:val="28"/>
        </w:rPr>
        <w:t xml:space="preserve">
      дайын өнімді қоймаға беру; </w:t>
      </w:r>
    </w:p>
    <w:bookmarkEnd w:id="5798"/>
    <w:bookmarkStart w:name="z5804" w:id="5799"/>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5799"/>
    <w:bookmarkStart w:name="z5805" w:id="5800"/>
    <w:p>
      <w:pPr>
        <w:spacing w:after="0"/>
        <w:ind w:left="0"/>
        <w:jc w:val="both"/>
      </w:pPr>
      <w:r>
        <w:rPr>
          <w:rFonts w:ascii="Times New Roman"/>
          <w:b w:val="false"/>
          <w:i w:val="false"/>
          <w:color w:val="000000"/>
          <w:sz w:val="28"/>
        </w:rPr>
        <w:t xml:space="preserve">
      870. Білуге тиіс: </w:t>
      </w:r>
    </w:p>
    <w:bookmarkEnd w:id="5800"/>
    <w:bookmarkStart w:name="z5806" w:id="5801"/>
    <w:p>
      <w:pPr>
        <w:spacing w:after="0"/>
        <w:ind w:left="0"/>
        <w:jc w:val="both"/>
      </w:pPr>
      <w:r>
        <w:rPr>
          <w:rFonts w:ascii="Times New Roman"/>
          <w:b w:val="false"/>
          <w:i w:val="false"/>
          <w:color w:val="000000"/>
          <w:sz w:val="28"/>
        </w:rPr>
        <w:t xml:space="preserve">
      тас көмірлі лак өндірісінің технологиялық процесі; </w:t>
      </w:r>
    </w:p>
    <w:bookmarkEnd w:id="5801"/>
    <w:bookmarkStart w:name="z5807" w:id="5802"/>
    <w:p>
      <w:pPr>
        <w:spacing w:after="0"/>
        <w:ind w:left="0"/>
        <w:jc w:val="both"/>
      </w:pPr>
      <w:r>
        <w:rPr>
          <w:rFonts w:ascii="Times New Roman"/>
          <w:b w:val="false"/>
          <w:i w:val="false"/>
          <w:color w:val="000000"/>
          <w:sz w:val="28"/>
        </w:rPr>
        <w:t xml:space="preserve">
      шикізат пен дайын өнімге қойылатын мемлекеттік стандарттардың талаптары; </w:t>
      </w:r>
    </w:p>
    <w:bookmarkEnd w:id="5802"/>
    <w:bookmarkStart w:name="z5808" w:id="5803"/>
    <w:p>
      <w:pPr>
        <w:spacing w:after="0"/>
        <w:ind w:left="0"/>
        <w:jc w:val="both"/>
      </w:pPr>
      <w:r>
        <w:rPr>
          <w:rFonts w:ascii="Times New Roman"/>
          <w:b w:val="false"/>
          <w:i w:val="false"/>
          <w:color w:val="000000"/>
          <w:sz w:val="28"/>
        </w:rPr>
        <w:t xml:space="preserve">
      қызмет көрсетілетін жабдықтың құрылымы, жұмыс принципі мен техникалық пайдалану ережесі; </w:t>
      </w:r>
    </w:p>
    <w:bookmarkEnd w:id="5803"/>
    <w:bookmarkStart w:name="z5809" w:id="5804"/>
    <w:p>
      <w:pPr>
        <w:spacing w:after="0"/>
        <w:ind w:left="0"/>
        <w:jc w:val="both"/>
      </w:pPr>
      <w:r>
        <w:rPr>
          <w:rFonts w:ascii="Times New Roman"/>
          <w:b w:val="false"/>
          <w:i w:val="false"/>
          <w:color w:val="000000"/>
          <w:sz w:val="28"/>
        </w:rPr>
        <w:t xml:space="preserve">
      құбыр коммуникацияларының тәсімі; </w:t>
      </w:r>
    </w:p>
    <w:bookmarkEnd w:id="5804"/>
    <w:bookmarkStart w:name="z5810" w:id="5805"/>
    <w:p>
      <w:pPr>
        <w:spacing w:after="0"/>
        <w:ind w:left="0"/>
        <w:jc w:val="both"/>
      </w:pPr>
      <w:r>
        <w:rPr>
          <w:rFonts w:ascii="Times New Roman"/>
          <w:b w:val="false"/>
          <w:i w:val="false"/>
          <w:color w:val="000000"/>
          <w:sz w:val="28"/>
        </w:rPr>
        <w:t xml:space="preserve">
      слесарлық жұмыс. </w:t>
      </w:r>
    </w:p>
    <w:bookmarkEnd w:id="5805"/>
    <w:bookmarkStart w:name="z5811" w:id="5806"/>
    <w:p>
      <w:pPr>
        <w:spacing w:after="0"/>
        <w:ind w:left="0"/>
        <w:jc w:val="both"/>
      </w:pPr>
      <w:r>
        <w:rPr>
          <w:rFonts w:ascii="Times New Roman"/>
          <w:b w:val="false"/>
          <w:i w:val="false"/>
          <w:color w:val="000000"/>
          <w:sz w:val="28"/>
        </w:rPr>
        <w:t xml:space="preserve">
      157. Препарирленген шайырды дайындау аппаратшысы </w:t>
      </w:r>
    </w:p>
    <w:bookmarkEnd w:id="5806"/>
    <w:bookmarkStart w:name="z5812" w:id="5807"/>
    <w:p>
      <w:pPr>
        <w:spacing w:after="0"/>
        <w:ind w:left="0"/>
        <w:jc w:val="both"/>
      </w:pPr>
      <w:r>
        <w:rPr>
          <w:rFonts w:ascii="Times New Roman"/>
          <w:b w:val="false"/>
          <w:i w:val="false"/>
          <w:color w:val="000000"/>
          <w:sz w:val="28"/>
        </w:rPr>
        <w:t xml:space="preserve">
      Параграф 1. Препарирленген шайырды дайындау аппаратшысы, 4-разряд </w:t>
      </w:r>
    </w:p>
    <w:bookmarkEnd w:id="5807"/>
    <w:bookmarkStart w:name="z5813" w:id="5808"/>
    <w:p>
      <w:pPr>
        <w:spacing w:after="0"/>
        <w:ind w:left="0"/>
        <w:jc w:val="both"/>
      </w:pPr>
      <w:r>
        <w:rPr>
          <w:rFonts w:ascii="Times New Roman"/>
          <w:b w:val="false"/>
          <w:i w:val="false"/>
          <w:color w:val="000000"/>
          <w:sz w:val="28"/>
        </w:rPr>
        <w:t xml:space="preserve">
      871. Жұмыс сипаттамасы: </w:t>
      </w:r>
    </w:p>
    <w:bookmarkEnd w:id="5808"/>
    <w:bookmarkStart w:name="z5814" w:id="5809"/>
    <w:p>
      <w:pPr>
        <w:spacing w:after="0"/>
        <w:ind w:left="0"/>
        <w:jc w:val="both"/>
      </w:pPr>
      <w:r>
        <w:rPr>
          <w:rFonts w:ascii="Times New Roman"/>
          <w:b w:val="false"/>
          <w:i w:val="false"/>
          <w:color w:val="000000"/>
          <w:sz w:val="28"/>
        </w:rPr>
        <w:t>
      буланған шайырды дайындаудың технологиялық процесін жүргізу;</w:t>
      </w:r>
    </w:p>
    <w:bookmarkEnd w:id="5809"/>
    <w:bookmarkStart w:name="z5815" w:id="5810"/>
    <w:p>
      <w:pPr>
        <w:spacing w:after="0"/>
        <w:ind w:left="0"/>
        <w:jc w:val="both"/>
      </w:pPr>
      <w:r>
        <w:rPr>
          <w:rFonts w:ascii="Times New Roman"/>
          <w:b w:val="false"/>
          <w:i w:val="false"/>
          <w:color w:val="000000"/>
          <w:sz w:val="28"/>
        </w:rPr>
        <w:t xml:space="preserve">
      антраценді фракция мен пекалық дистиллятты сақтайтын орынға қабылдау; </w:t>
      </w:r>
    </w:p>
    <w:bookmarkEnd w:id="5810"/>
    <w:bookmarkStart w:name="z5816" w:id="5811"/>
    <w:p>
      <w:pPr>
        <w:spacing w:after="0"/>
        <w:ind w:left="0"/>
        <w:jc w:val="both"/>
      </w:pPr>
      <w:r>
        <w:rPr>
          <w:rFonts w:ascii="Times New Roman"/>
          <w:b w:val="false"/>
          <w:i w:val="false"/>
          <w:color w:val="000000"/>
          <w:sz w:val="28"/>
        </w:rPr>
        <w:t xml:space="preserve">
      араластырғышты пекамен, антраценді фракциямен, пекалық дистиллятпен жүктеу; </w:t>
      </w:r>
    </w:p>
    <w:bookmarkEnd w:id="5811"/>
    <w:bookmarkStart w:name="z5817" w:id="5812"/>
    <w:p>
      <w:pPr>
        <w:spacing w:after="0"/>
        <w:ind w:left="0"/>
        <w:jc w:val="both"/>
      </w:pPr>
      <w:r>
        <w:rPr>
          <w:rFonts w:ascii="Times New Roman"/>
          <w:b w:val="false"/>
          <w:i w:val="false"/>
          <w:color w:val="000000"/>
          <w:sz w:val="28"/>
        </w:rPr>
        <w:t xml:space="preserve">
      алдын ала және түпкілікті талдау үшін сынамаларды іріктеу; </w:t>
      </w:r>
    </w:p>
    <w:bookmarkEnd w:id="5812"/>
    <w:bookmarkStart w:name="z5818" w:id="5813"/>
    <w:p>
      <w:pPr>
        <w:spacing w:after="0"/>
        <w:ind w:left="0"/>
        <w:jc w:val="both"/>
      </w:pPr>
      <w:r>
        <w:rPr>
          <w:rFonts w:ascii="Times New Roman"/>
          <w:b w:val="false"/>
          <w:i w:val="false"/>
          <w:color w:val="000000"/>
          <w:sz w:val="28"/>
        </w:rPr>
        <w:t xml:space="preserve">
      дайын өнімді қоймаға беру; </w:t>
      </w:r>
    </w:p>
    <w:bookmarkEnd w:id="5813"/>
    <w:bookmarkStart w:name="z5819" w:id="5814"/>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5814"/>
    <w:bookmarkStart w:name="z5820" w:id="5815"/>
    <w:p>
      <w:pPr>
        <w:spacing w:after="0"/>
        <w:ind w:left="0"/>
        <w:jc w:val="both"/>
      </w:pPr>
      <w:r>
        <w:rPr>
          <w:rFonts w:ascii="Times New Roman"/>
          <w:b w:val="false"/>
          <w:i w:val="false"/>
          <w:color w:val="000000"/>
          <w:sz w:val="28"/>
        </w:rPr>
        <w:t xml:space="preserve">
      872. Білуге тиіс: </w:t>
      </w:r>
    </w:p>
    <w:bookmarkEnd w:id="5815"/>
    <w:bookmarkStart w:name="z5821" w:id="5816"/>
    <w:p>
      <w:pPr>
        <w:spacing w:after="0"/>
        <w:ind w:left="0"/>
        <w:jc w:val="both"/>
      </w:pPr>
      <w:r>
        <w:rPr>
          <w:rFonts w:ascii="Times New Roman"/>
          <w:b w:val="false"/>
          <w:i w:val="false"/>
          <w:color w:val="000000"/>
          <w:sz w:val="28"/>
        </w:rPr>
        <w:t xml:space="preserve">
      буланған шайырды дайындаудың технологиялық процесі; </w:t>
      </w:r>
    </w:p>
    <w:bookmarkEnd w:id="5816"/>
    <w:bookmarkStart w:name="z5822" w:id="5817"/>
    <w:p>
      <w:pPr>
        <w:spacing w:after="0"/>
        <w:ind w:left="0"/>
        <w:jc w:val="both"/>
      </w:pPr>
      <w:r>
        <w:rPr>
          <w:rFonts w:ascii="Times New Roman"/>
          <w:b w:val="false"/>
          <w:i w:val="false"/>
          <w:color w:val="000000"/>
          <w:sz w:val="28"/>
        </w:rPr>
        <w:t xml:space="preserve">
      қызмет көрсетілетін жабдықтың жұмыс принципі мен техникалық пайдалану ережесі; </w:t>
      </w:r>
    </w:p>
    <w:bookmarkEnd w:id="5817"/>
    <w:bookmarkStart w:name="z5823" w:id="5818"/>
    <w:p>
      <w:pPr>
        <w:spacing w:after="0"/>
        <w:ind w:left="0"/>
        <w:jc w:val="both"/>
      </w:pPr>
      <w:r>
        <w:rPr>
          <w:rFonts w:ascii="Times New Roman"/>
          <w:b w:val="false"/>
          <w:i w:val="false"/>
          <w:color w:val="000000"/>
          <w:sz w:val="28"/>
        </w:rPr>
        <w:t xml:space="preserve">
      шикізат пен дайын өнімге қойылатын мемлекеттік стандарттардың талаптары; </w:t>
      </w:r>
    </w:p>
    <w:bookmarkEnd w:id="5818"/>
    <w:bookmarkStart w:name="z5824" w:id="5819"/>
    <w:p>
      <w:pPr>
        <w:spacing w:after="0"/>
        <w:ind w:left="0"/>
        <w:jc w:val="both"/>
      </w:pPr>
      <w:r>
        <w:rPr>
          <w:rFonts w:ascii="Times New Roman"/>
          <w:b w:val="false"/>
          <w:i w:val="false"/>
          <w:color w:val="000000"/>
          <w:sz w:val="28"/>
        </w:rPr>
        <w:t xml:space="preserve">
      слесарлық жұмыс.  </w:t>
      </w:r>
    </w:p>
    <w:bookmarkEnd w:id="5819"/>
    <w:bookmarkStart w:name="z5825" w:id="5820"/>
    <w:p>
      <w:pPr>
        <w:spacing w:after="0"/>
        <w:ind w:left="0"/>
        <w:jc w:val="both"/>
      </w:pPr>
      <w:r>
        <w:rPr>
          <w:rFonts w:ascii="Times New Roman"/>
          <w:b w:val="false"/>
          <w:i w:val="false"/>
          <w:color w:val="000000"/>
          <w:sz w:val="28"/>
        </w:rPr>
        <w:t>
      158. Дициклопентадиен өндірісінің аппаратшысы</w:t>
      </w:r>
    </w:p>
    <w:bookmarkEnd w:id="5820"/>
    <w:bookmarkStart w:name="z5826" w:id="5821"/>
    <w:p>
      <w:pPr>
        <w:spacing w:after="0"/>
        <w:ind w:left="0"/>
        <w:jc w:val="both"/>
      </w:pPr>
      <w:r>
        <w:rPr>
          <w:rFonts w:ascii="Times New Roman"/>
          <w:b w:val="false"/>
          <w:i w:val="false"/>
          <w:color w:val="000000"/>
          <w:sz w:val="28"/>
        </w:rPr>
        <w:t xml:space="preserve">
      Параграф 1. Дициклопентадиен өндірісінің аппаратшысы, 4-разряд </w:t>
      </w:r>
    </w:p>
    <w:bookmarkEnd w:id="5821"/>
    <w:bookmarkStart w:name="z5827" w:id="5822"/>
    <w:p>
      <w:pPr>
        <w:spacing w:after="0"/>
        <w:ind w:left="0"/>
        <w:jc w:val="both"/>
      </w:pPr>
      <w:r>
        <w:rPr>
          <w:rFonts w:ascii="Times New Roman"/>
          <w:b w:val="false"/>
          <w:i w:val="false"/>
          <w:color w:val="000000"/>
          <w:sz w:val="28"/>
        </w:rPr>
        <w:t xml:space="preserve">
      873. Жұмыс сипаттамасы: </w:t>
      </w:r>
    </w:p>
    <w:bookmarkEnd w:id="5822"/>
    <w:bookmarkStart w:name="z5828" w:id="5823"/>
    <w:p>
      <w:pPr>
        <w:spacing w:after="0"/>
        <w:ind w:left="0"/>
        <w:jc w:val="both"/>
      </w:pPr>
      <w:r>
        <w:rPr>
          <w:rFonts w:ascii="Times New Roman"/>
          <w:b w:val="false"/>
          <w:i w:val="false"/>
          <w:color w:val="000000"/>
          <w:sz w:val="28"/>
        </w:rPr>
        <w:t xml:space="preserve">
      біліктілігі жоғары аппаратшының басшылығымен дициклопентадиен өндірісінің технологиялық процесін жүргізу; </w:t>
      </w:r>
    </w:p>
    <w:bookmarkEnd w:id="5823"/>
    <w:bookmarkStart w:name="z5829" w:id="5824"/>
    <w:p>
      <w:pPr>
        <w:spacing w:after="0"/>
        <w:ind w:left="0"/>
        <w:jc w:val="both"/>
      </w:pPr>
      <w:r>
        <w:rPr>
          <w:rFonts w:ascii="Times New Roman"/>
          <w:b w:val="false"/>
          <w:i w:val="false"/>
          <w:color w:val="000000"/>
          <w:sz w:val="28"/>
        </w:rPr>
        <w:t xml:space="preserve">
      сорғыларды ісмке қосу және тоқтату; </w:t>
      </w:r>
    </w:p>
    <w:bookmarkEnd w:id="5824"/>
    <w:bookmarkStart w:name="z5830" w:id="5825"/>
    <w:p>
      <w:pPr>
        <w:spacing w:after="0"/>
        <w:ind w:left="0"/>
        <w:jc w:val="both"/>
      </w:pPr>
      <w:r>
        <w:rPr>
          <w:rFonts w:ascii="Times New Roman"/>
          <w:b w:val="false"/>
          <w:i w:val="false"/>
          <w:color w:val="000000"/>
          <w:sz w:val="28"/>
        </w:rPr>
        <w:t xml:space="preserve">
      біліктілігі жоғары аппаратшының басшылығымен кубтарды фракцияларға жүктеу; </w:t>
      </w:r>
    </w:p>
    <w:bookmarkEnd w:id="5825"/>
    <w:bookmarkStart w:name="z5831" w:id="5826"/>
    <w:p>
      <w:pPr>
        <w:spacing w:after="0"/>
        <w:ind w:left="0"/>
        <w:jc w:val="both"/>
      </w:pPr>
      <w:r>
        <w:rPr>
          <w:rFonts w:ascii="Times New Roman"/>
          <w:b w:val="false"/>
          <w:i w:val="false"/>
          <w:color w:val="000000"/>
          <w:sz w:val="28"/>
        </w:rPr>
        <w:t xml:space="preserve">
      сыйымдылықтардағы өнімді өлшеу; </w:t>
      </w:r>
    </w:p>
    <w:bookmarkEnd w:id="5826"/>
    <w:bookmarkStart w:name="z5832" w:id="5827"/>
    <w:p>
      <w:pPr>
        <w:spacing w:after="0"/>
        <w:ind w:left="0"/>
        <w:jc w:val="both"/>
      </w:pPr>
      <w:r>
        <w:rPr>
          <w:rFonts w:ascii="Times New Roman"/>
          <w:b w:val="false"/>
          <w:i w:val="false"/>
          <w:color w:val="000000"/>
          <w:sz w:val="28"/>
        </w:rPr>
        <w:t xml:space="preserve">
      сынамаларды іріктеу; </w:t>
      </w:r>
    </w:p>
    <w:bookmarkEnd w:id="5827"/>
    <w:bookmarkStart w:name="z5833" w:id="5828"/>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5828"/>
    <w:bookmarkStart w:name="z5834" w:id="5829"/>
    <w:p>
      <w:pPr>
        <w:spacing w:after="0"/>
        <w:ind w:left="0"/>
        <w:jc w:val="both"/>
      </w:pPr>
      <w:r>
        <w:rPr>
          <w:rFonts w:ascii="Times New Roman"/>
          <w:b w:val="false"/>
          <w:i w:val="false"/>
          <w:color w:val="000000"/>
          <w:sz w:val="28"/>
        </w:rPr>
        <w:t xml:space="preserve">
      874. Білуге тиіс: </w:t>
      </w:r>
    </w:p>
    <w:bookmarkEnd w:id="5829"/>
    <w:bookmarkStart w:name="z5835" w:id="5830"/>
    <w:p>
      <w:pPr>
        <w:spacing w:after="0"/>
        <w:ind w:left="0"/>
        <w:jc w:val="both"/>
      </w:pPr>
      <w:r>
        <w:rPr>
          <w:rFonts w:ascii="Times New Roman"/>
          <w:b w:val="false"/>
          <w:i w:val="false"/>
          <w:color w:val="000000"/>
          <w:sz w:val="28"/>
        </w:rPr>
        <w:t xml:space="preserve">
      дициклопентадиен өндірісінің технологиялық процесінің негізі; </w:t>
      </w:r>
    </w:p>
    <w:bookmarkEnd w:id="5830"/>
    <w:bookmarkStart w:name="z5836" w:id="5831"/>
    <w:p>
      <w:pPr>
        <w:spacing w:after="0"/>
        <w:ind w:left="0"/>
        <w:jc w:val="both"/>
      </w:pPr>
      <w:r>
        <w:rPr>
          <w:rFonts w:ascii="Times New Roman"/>
          <w:b w:val="false"/>
          <w:i w:val="false"/>
          <w:color w:val="000000"/>
          <w:sz w:val="28"/>
        </w:rPr>
        <w:t>
      қызмет көрсетілетін жабдықтың құрылымы мен жұмыс принципі;</w:t>
      </w:r>
    </w:p>
    <w:bookmarkEnd w:id="5831"/>
    <w:bookmarkStart w:name="z5837" w:id="5832"/>
    <w:p>
      <w:pPr>
        <w:spacing w:after="0"/>
        <w:ind w:left="0"/>
        <w:jc w:val="both"/>
      </w:pPr>
      <w:r>
        <w:rPr>
          <w:rFonts w:ascii="Times New Roman"/>
          <w:b w:val="false"/>
          <w:i w:val="false"/>
          <w:color w:val="000000"/>
          <w:sz w:val="28"/>
        </w:rPr>
        <w:t xml:space="preserve">
      құбыр коммуникацияларының тәсімі; </w:t>
      </w:r>
    </w:p>
    <w:bookmarkEnd w:id="5832"/>
    <w:bookmarkStart w:name="z5838" w:id="5833"/>
    <w:p>
      <w:pPr>
        <w:spacing w:after="0"/>
        <w:ind w:left="0"/>
        <w:jc w:val="both"/>
      </w:pPr>
      <w:r>
        <w:rPr>
          <w:rFonts w:ascii="Times New Roman"/>
          <w:b w:val="false"/>
          <w:i w:val="false"/>
          <w:color w:val="000000"/>
          <w:sz w:val="28"/>
        </w:rPr>
        <w:t xml:space="preserve">
      слесарлық жұмыс. </w:t>
      </w:r>
    </w:p>
    <w:bookmarkEnd w:id="5833"/>
    <w:bookmarkStart w:name="z5839" w:id="5834"/>
    <w:p>
      <w:pPr>
        <w:spacing w:after="0"/>
        <w:ind w:left="0"/>
        <w:jc w:val="both"/>
      </w:pPr>
      <w:r>
        <w:rPr>
          <w:rFonts w:ascii="Times New Roman"/>
          <w:b w:val="false"/>
          <w:i w:val="false"/>
          <w:color w:val="000000"/>
          <w:sz w:val="28"/>
        </w:rPr>
        <w:t xml:space="preserve">
      Параграф 2. Дициклопентадиен өндірісінің аппаратшысы, 5-разряд </w:t>
      </w:r>
    </w:p>
    <w:bookmarkEnd w:id="5834"/>
    <w:bookmarkStart w:name="z5840" w:id="5835"/>
    <w:p>
      <w:pPr>
        <w:spacing w:after="0"/>
        <w:ind w:left="0"/>
        <w:jc w:val="both"/>
      </w:pPr>
      <w:r>
        <w:rPr>
          <w:rFonts w:ascii="Times New Roman"/>
          <w:b w:val="false"/>
          <w:i w:val="false"/>
          <w:color w:val="000000"/>
          <w:sz w:val="28"/>
        </w:rPr>
        <w:t xml:space="preserve">
      875. Жұмыс сипаттамасы: </w:t>
      </w:r>
    </w:p>
    <w:bookmarkEnd w:id="5835"/>
    <w:bookmarkStart w:name="z5841" w:id="5836"/>
    <w:p>
      <w:pPr>
        <w:spacing w:after="0"/>
        <w:ind w:left="0"/>
        <w:jc w:val="both"/>
      </w:pPr>
      <w:r>
        <w:rPr>
          <w:rFonts w:ascii="Times New Roman"/>
          <w:b w:val="false"/>
          <w:i w:val="false"/>
          <w:color w:val="000000"/>
          <w:sz w:val="28"/>
        </w:rPr>
        <w:t>
      дициклопентадиен өндірісінің технологиялық процесін жүргізу;</w:t>
      </w:r>
    </w:p>
    <w:bookmarkEnd w:id="5836"/>
    <w:bookmarkStart w:name="z5842" w:id="5837"/>
    <w:p>
      <w:pPr>
        <w:spacing w:after="0"/>
        <w:ind w:left="0"/>
        <w:jc w:val="both"/>
      </w:pPr>
      <w:r>
        <w:rPr>
          <w:rFonts w:ascii="Times New Roman"/>
          <w:b w:val="false"/>
          <w:i w:val="false"/>
          <w:color w:val="000000"/>
          <w:sz w:val="28"/>
        </w:rPr>
        <w:t xml:space="preserve">
      полимерлеуге бас фракцияны беру; </w:t>
      </w:r>
    </w:p>
    <w:bookmarkEnd w:id="5837"/>
    <w:bookmarkStart w:name="z5843" w:id="5838"/>
    <w:p>
      <w:pPr>
        <w:spacing w:after="0"/>
        <w:ind w:left="0"/>
        <w:jc w:val="both"/>
      </w:pPr>
      <w:r>
        <w:rPr>
          <w:rFonts w:ascii="Times New Roman"/>
          <w:b w:val="false"/>
          <w:i w:val="false"/>
          <w:color w:val="000000"/>
          <w:sz w:val="28"/>
        </w:rPr>
        <w:t>
      қысым мен температура бойынша тапсырылған тәртіпті қолдау;</w:t>
      </w:r>
    </w:p>
    <w:bookmarkEnd w:id="5838"/>
    <w:bookmarkStart w:name="z5844" w:id="5839"/>
    <w:p>
      <w:pPr>
        <w:spacing w:after="0"/>
        <w:ind w:left="0"/>
        <w:jc w:val="both"/>
      </w:pPr>
      <w:r>
        <w:rPr>
          <w:rFonts w:ascii="Times New Roman"/>
          <w:b w:val="false"/>
          <w:i w:val="false"/>
          <w:color w:val="000000"/>
          <w:sz w:val="28"/>
        </w:rPr>
        <w:t xml:space="preserve">
      күкірттікөміртекті фракцияны жібіту; </w:t>
      </w:r>
    </w:p>
    <w:bookmarkEnd w:id="5839"/>
    <w:bookmarkStart w:name="z5845" w:id="5840"/>
    <w:p>
      <w:pPr>
        <w:spacing w:after="0"/>
        <w:ind w:left="0"/>
        <w:jc w:val="both"/>
      </w:pPr>
      <w:r>
        <w:rPr>
          <w:rFonts w:ascii="Times New Roman"/>
          <w:b w:val="false"/>
          <w:i w:val="false"/>
          <w:color w:val="000000"/>
          <w:sz w:val="28"/>
        </w:rPr>
        <w:t xml:space="preserve">
      фракцияларды кубтармен жүктеу; </w:t>
      </w:r>
    </w:p>
    <w:bookmarkEnd w:id="5840"/>
    <w:bookmarkStart w:name="z5846" w:id="5841"/>
    <w:p>
      <w:pPr>
        <w:spacing w:after="0"/>
        <w:ind w:left="0"/>
        <w:jc w:val="both"/>
      </w:pPr>
      <w:r>
        <w:rPr>
          <w:rFonts w:ascii="Times New Roman"/>
          <w:b w:val="false"/>
          <w:i w:val="false"/>
          <w:color w:val="000000"/>
          <w:sz w:val="28"/>
        </w:rPr>
        <w:t xml:space="preserve">
      фракцияларды қоймаға беру; </w:t>
      </w:r>
    </w:p>
    <w:bookmarkEnd w:id="5841"/>
    <w:bookmarkStart w:name="z5847" w:id="5842"/>
    <w:p>
      <w:pPr>
        <w:spacing w:after="0"/>
        <w:ind w:left="0"/>
        <w:jc w:val="both"/>
      </w:pPr>
      <w:r>
        <w:rPr>
          <w:rFonts w:ascii="Times New Roman"/>
          <w:b w:val="false"/>
          <w:i w:val="false"/>
          <w:color w:val="000000"/>
          <w:sz w:val="28"/>
        </w:rPr>
        <w:t>
      техникалық күкірттікөміртекті, бензолды және аралық фракцияны алу;</w:t>
      </w:r>
    </w:p>
    <w:bookmarkEnd w:id="5842"/>
    <w:bookmarkStart w:name="z5848" w:id="5843"/>
    <w:p>
      <w:pPr>
        <w:spacing w:after="0"/>
        <w:ind w:left="0"/>
        <w:jc w:val="both"/>
      </w:pPr>
      <w:r>
        <w:rPr>
          <w:rFonts w:ascii="Times New Roman"/>
          <w:b w:val="false"/>
          <w:i w:val="false"/>
          <w:color w:val="000000"/>
          <w:sz w:val="28"/>
        </w:rPr>
        <w:t xml:space="preserve">
      фракциялар мен дициклопентадиенді ректификациялау; </w:t>
      </w:r>
    </w:p>
    <w:bookmarkEnd w:id="5843"/>
    <w:bookmarkStart w:name="z5849" w:id="5844"/>
    <w:p>
      <w:pPr>
        <w:spacing w:after="0"/>
        <w:ind w:left="0"/>
        <w:jc w:val="both"/>
      </w:pPr>
      <w:r>
        <w:rPr>
          <w:rFonts w:ascii="Times New Roman"/>
          <w:b w:val="false"/>
          <w:i w:val="false"/>
          <w:color w:val="000000"/>
          <w:sz w:val="28"/>
        </w:rPr>
        <w:t>
      қызмет көрсетілетін жабдықты жөндеуді орындау.</w:t>
      </w:r>
    </w:p>
    <w:bookmarkEnd w:id="5844"/>
    <w:bookmarkStart w:name="z5850" w:id="5845"/>
    <w:p>
      <w:pPr>
        <w:spacing w:after="0"/>
        <w:ind w:left="0"/>
        <w:jc w:val="both"/>
      </w:pPr>
      <w:r>
        <w:rPr>
          <w:rFonts w:ascii="Times New Roman"/>
          <w:b w:val="false"/>
          <w:i w:val="false"/>
          <w:color w:val="000000"/>
          <w:sz w:val="28"/>
        </w:rPr>
        <w:t xml:space="preserve">
      876. Білуге тиіс: </w:t>
      </w:r>
    </w:p>
    <w:bookmarkEnd w:id="5845"/>
    <w:bookmarkStart w:name="z5851" w:id="5846"/>
    <w:p>
      <w:pPr>
        <w:spacing w:after="0"/>
        <w:ind w:left="0"/>
        <w:jc w:val="both"/>
      </w:pPr>
      <w:r>
        <w:rPr>
          <w:rFonts w:ascii="Times New Roman"/>
          <w:b w:val="false"/>
          <w:i w:val="false"/>
          <w:color w:val="000000"/>
          <w:sz w:val="28"/>
        </w:rPr>
        <w:t xml:space="preserve">
      дициклопентадиен өндірісінің технологиялық процесі; </w:t>
      </w:r>
    </w:p>
    <w:bookmarkEnd w:id="5846"/>
    <w:bookmarkStart w:name="z5852" w:id="5847"/>
    <w:p>
      <w:pPr>
        <w:spacing w:after="0"/>
        <w:ind w:left="0"/>
        <w:jc w:val="both"/>
      </w:pPr>
      <w:r>
        <w:rPr>
          <w:rFonts w:ascii="Times New Roman"/>
          <w:b w:val="false"/>
          <w:i w:val="false"/>
          <w:color w:val="000000"/>
          <w:sz w:val="28"/>
        </w:rPr>
        <w:t xml:space="preserve">
      қызмет көрсетілетін жабдықтың конструктивті ерекшеліктері мен техникалық пайдалану ережесі; </w:t>
      </w:r>
    </w:p>
    <w:bookmarkEnd w:id="5847"/>
    <w:bookmarkStart w:name="z5853" w:id="5848"/>
    <w:p>
      <w:pPr>
        <w:spacing w:after="0"/>
        <w:ind w:left="0"/>
        <w:jc w:val="both"/>
      </w:pPr>
      <w:r>
        <w:rPr>
          <w:rFonts w:ascii="Times New Roman"/>
          <w:b w:val="false"/>
          <w:i w:val="false"/>
          <w:color w:val="000000"/>
          <w:sz w:val="28"/>
        </w:rPr>
        <w:t>
      дициклопентадиеннің сапасына қойылатын мемлекеттік стандарттардың талаптары;</w:t>
      </w:r>
    </w:p>
    <w:bookmarkEnd w:id="5848"/>
    <w:bookmarkStart w:name="z5854" w:id="5849"/>
    <w:p>
      <w:pPr>
        <w:spacing w:after="0"/>
        <w:ind w:left="0"/>
        <w:jc w:val="both"/>
      </w:pPr>
      <w:r>
        <w:rPr>
          <w:rFonts w:ascii="Times New Roman"/>
          <w:b w:val="false"/>
          <w:i w:val="false"/>
          <w:color w:val="000000"/>
          <w:sz w:val="28"/>
        </w:rPr>
        <w:t xml:space="preserve">
      шикізат пен дайын өнімнің қасиеті. </w:t>
      </w:r>
    </w:p>
    <w:bookmarkEnd w:id="5849"/>
    <w:bookmarkStart w:name="z5855" w:id="5850"/>
    <w:p>
      <w:pPr>
        <w:spacing w:after="0"/>
        <w:ind w:left="0"/>
        <w:jc w:val="both"/>
      </w:pPr>
      <w:r>
        <w:rPr>
          <w:rFonts w:ascii="Times New Roman"/>
          <w:b w:val="false"/>
          <w:i w:val="false"/>
          <w:color w:val="000000"/>
          <w:sz w:val="28"/>
        </w:rPr>
        <w:t>
      159. Индол өндірісінің аппаратшысы</w:t>
      </w:r>
    </w:p>
    <w:bookmarkEnd w:id="5850"/>
    <w:bookmarkStart w:name="z5856" w:id="5851"/>
    <w:p>
      <w:pPr>
        <w:spacing w:after="0"/>
        <w:ind w:left="0"/>
        <w:jc w:val="both"/>
      </w:pPr>
      <w:r>
        <w:rPr>
          <w:rFonts w:ascii="Times New Roman"/>
          <w:b w:val="false"/>
          <w:i w:val="false"/>
          <w:color w:val="000000"/>
          <w:sz w:val="28"/>
        </w:rPr>
        <w:t xml:space="preserve">
      Параграф 1. Индол өндірісінің аппаратшысы, 3-разряд </w:t>
      </w:r>
    </w:p>
    <w:bookmarkEnd w:id="5851"/>
    <w:bookmarkStart w:name="z5857" w:id="5852"/>
    <w:p>
      <w:pPr>
        <w:spacing w:after="0"/>
        <w:ind w:left="0"/>
        <w:jc w:val="both"/>
      </w:pPr>
      <w:r>
        <w:rPr>
          <w:rFonts w:ascii="Times New Roman"/>
          <w:b w:val="false"/>
          <w:i w:val="false"/>
          <w:color w:val="000000"/>
          <w:sz w:val="28"/>
        </w:rPr>
        <w:t xml:space="preserve">
      877. Жұмыс сипаттамасы: </w:t>
      </w:r>
    </w:p>
    <w:bookmarkEnd w:id="5852"/>
    <w:bookmarkStart w:name="z5858" w:id="5853"/>
    <w:p>
      <w:pPr>
        <w:spacing w:after="0"/>
        <w:ind w:left="0"/>
        <w:jc w:val="both"/>
      </w:pPr>
      <w:r>
        <w:rPr>
          <w:rFonts w:ascii="Times New Roman"/>
          <w:b w:val="false"/>
          <w:i w:val="false"/>
          <w:color w:val="000000"/>
          <w:sz w:val="28"/>
        </w:rPr>
        <w:t xml:space="preserve">
      біліктілігі жоғары аппаратшының басшылығымен индолды фракциядан индол өндірісінің технологиялық процесін жүргізу; </w:t>
      </w:r>
    </w:p>
    <w:bookmarkEnd w:id="5853"/>
    <w:bookmarkStart w:name="z5859" w:id="5854"/>
    <w:p>
      <w:pPr>
        <w:spacing w:after="0"/>
        <w:ind w:left="0"/>
        <w:jc w:val="both"/>
      </w:pPr>
      <w:r>
        <w:rPr>
          <w:rFonts w:ascii="Times New Roman"/>
          <w:b w:val="false"/>
          <w:i w:val="false"/>
          <w:color w:val="000000"/>
          <w:sz w:val="28"/>
        </w:rPr>
        <w:t>
      шикізатты қабылдау мен оның сапасын бақылау;</w:t>
      </w:r>
    </w:p>
    <w:bookmarkEnd w:id="5854"/>
    <w:bookmarkStart w:name="z5860" w:id="5855"/>
    <w:p>
      <w:pPr>
        <w:spacing w:after="0"/>
        <w:ind w:left="0"/>
        <w:jc w:val="both"/>
      </w:pPr>
      <w:r>
        <w:rPr>
          <w:rFonts w:ascii="Times New Roman"/>
          <w:b w:val="false"/>
          <w:i w:val="false"/>
          <w:color w:val="000000"/>
          <w:sz w:val="28"/>
        </w:rPr>
        <w:t xml:space="preserve">
      кубтарды тиеу; </w:t>
      </w:r>
    </w:p>
    <w:bookmarkEnd w:id="5855"/>
    <w:bookmarkStart w:name="z5861" w:id="5856"/>
    <w:p>
      <w:pPr>
        <w:spacing w:after="0"/>
        <w:ind w:left="0"/>
        <w:jc w:val="both"/>
      </w:pPr>
      <w:r>
        <w:rPr>
          <w:rFonts w:ascii="Times New Roman"/>
          <w:b w:val="false"/>
          <w:i w:val="false"/>
          <w:color w:val="000000"/>
          <w:sz w:val="28"/>
        </w:rPr>
        <w:t xml:space="preserve">
      гидролизер мен реакторды күйдіргіш калиймен жүктеу және олардан босату; </w:t>
      </w:r>
    </w:p>
    <w:bookmarkEnd w:id="5856"/>
    <w:bookmarkStart w:name="z5862" w:id="5857"/>
    <w:p>
      <w:pPr>
        <w:spacing w:after="0"/>
        <w:ind w:left="0"/>
        <w:jc w:val="both"/>
      </w:pPr>
      <w:r>
        <w:rPr>
          <w:rFonts w:ascii="Times New Roman"/>
          <w:b w:val="false"/>
          <w:i w:val="false"/>
          <w:color w:val="000000"/>
          <w:sz w:val="28"/>
        </w:rPr>
        <w:t xml:space="preserve">
      обесиндольды майдың сапасын анықтау мен беру; </w:t>
      </w:r>
    </w:p>
    <w:bookmarkEnd w:id="5857"/>
    <w:bookmarkStart w:name="z5863" w:id="5858"/>
    <w:p>
      <w:pPr>
        <w:spacing w:after="0"/>
        <w:ind w:left="0"/>
        <w:jc w:val="both"/>
      </w:pPr>
      <w:r>
        <w:rPr>
          <w:rFonts w:ascii="Times New Roman"/>
          <w:b w:val="false"/>
          <w:i w:val="false"/>
          <w:color w:val="000000"/>
          <w:sz w:val="28"/>
        </w:rPr>
        <w:t xml:space="preserve">
      біліктілігі жоғары аппаратшының басшылығымен қиыршықтағышты дайындау; </w:t>
      </w:r>
    </w:p>
    <w:bookmarkEnd w:id="5858"/>
    <w:bookmarkStart w:name="z5864" w:id="5859"/>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5859"/>
    <w:bookmarkStart w:name="z5865" w:id="5860"/>
    <w:p>
      <w:pPr>
        <w:spacing w:after="0"/>
        <w:ind w:left="0"/>
        <w:jc w:val="both"/>
      </w:pPr>
      <w:r>
        <w:rPr>
          <w:rFonts w:ascii="Times New Roman"/>
          <w:b w:val="false"/>
          <w:i w:val="false"/>
          <w:color w:val="000000"/>
          <w:sz w:val="28"/>
        </w:rPr>
        <w:t xml:space="preserve">
      878. Білуге тиіс: </w:t>
      </w:r>
    </w:p>
    <w:bookmarkEnd w:id="5860"/>
    <w:bookmarkStart w:name="z5866" w:id="5861"/>
    <w:p>
      <w:pPr>
        <w:spacing w:after="0"/>
        <w:ind w:left="0"/>
        <w:jc w:val="both"/>
      </w:pPr>
      <w:r>
        <w:rPr>
          <w:rFonts w:ascii="Times New Roman"/>
          <w:b w:val="false"/>
          <w:i w:val="false"/>
          <w:color w:val="000000"/>
          <w:sz w:val="28"/>
        </w:rPr>
        <w:t xml:space="preserve">
      индол өндірісінің технологиялық процесінің негізі; </w:t>
      </w:r>
    </w:p>
    <w:bookmarkEnd w:id="5861"/>
    <w:bookmarkStart w:name="z5867" w:id="5862"/>
    <w:p>
      <w:pPr>
        <w:spacing w:after="0"/>
        <w:ind w:left="0"/>
        <w:jc w:val="both"/>
      </w:pPr>
      <w:r>
        <w:rPr>
          <w:rFonts w:ascii="Times New Roman"/>
          <w:b w:val="false"/>
          <w:i w:val="false"/>
          <w:color w:val="000000"/>
          <w:sz w:val="28"/>
        </w:rPr>
        <w:t xml:space="preserve">
      қызмет көрсетілетін жабдықтың жұмыс принципі; </w:t>
      </w:r>
    </w:p>
    <w:bookmarkEnd w:id="5862"/>
    <w:bookmarkStart w:name="z5868" w:id="5863"/>
    <w:p>
      <w:pPr>
        <w:spacing w:after="0"/>
        <w:ind w:left="0"/>
        <w:jc w:val="both"/>
      </w:pPr>
      <w:r>
        <w:rPr>
          <w:rFonts w:ascii="Times New Roman"/>
          <w:b w:val="false"/>
          <w:i w:val="false"/>
          <w:color w:val="000000"/>
          <w:sz w:val="28"/>
        </w:rPr>
        <w:t xml:space="preserve">
      слесарлық жұмыс. </w:t>
      </w:r>
    </w:p>
    <w:bookmarkEnd w:id="5863"/>
    <w:bookmarkStart w:name="z5869" w:id="5864"/>
    <w:p>
      <w:pPr>
        <w:spacing w:after="0"/>
        <w:ind w:left="0"/>
        <w:jc w:val="both"/>
      </w:pPr>
      <w:r>
        <w:rPr>
          <w:rFonts w:ascii="Times New Roman"/>
          <w:b w:val="false"/>
          <w:i w:val="false"/>
          <w:color w:val="000000"/>
          <w:sz w:val="28"/>
        </w:rPr>
        <w:t xml:space="preserve">
      Параграф 2. Индол өндірісінің аппаратшысы, 4-разряд </w:t>
      </w:r>
    </w:p>
    <w:bookmarkEnd w:id="5864"/>
    <w:bookmarkStart w:name="z5870" w:id="5865"/>
    <w:p>
      <w:pPr>
        <w:spacing w:after="0"/>
        <w:ind w:left="0"/>
        <w:jc w:val="both"/>
      </w:pPr>
      <w:r>
        <w:rPr>
          <w:rFonts w:ascii="Times New Roman"/>
          <w:b w:val="false"/>
          <w:i w:val="false"/>
          <w:color w:val="000000"/>
          <w:sz w:val="28"/>
        </w:rPr>
        <w:t xml:space="preserve">
      879. Жұмыс сипаттамасы: </w:t>
      </w:r>
    </w:p>
    <w:bookmarkEnd w:id="5865"/>
    <w:bookmarkStart w:name="z5871" w:id="5866"/>
    <w:p>
      <w:pPr>
        <w:spacing w:after="0"/>
        <w:ind w:left="0"/>
        <w:jc w:val="both"/>
      </w:pPr>
      <w:r>
        <w:rPr>
          <w:rFonts w:ascii="Times New Roman"/>
          <w:b w:val="false"/>
          <w:i w:val="false"/>
          <w:color w:val="000000"/>
          <w:sz w:val="28"/>
        </w:rPr>
        <w:t>
      индолды фракциядан индол өндірісінің технологиялық процесін жүргізу;</w:t>
      </w:r>
    </w:p>
    <w:bookmarkEnd w:id="5866"/>
    <w:bookmarkStart w:name="z5872" w:id="5867"/>
    <w:p>
      <w:pPr>
        <w:spacing w:after="0"/>
        <w:ind w:left="0"/>
        <w:jc w:val="both"/>
      </w:pPr>
      <w:r>
        <w:rPr>
          <w:rFonts w:ascii="Times New Roman"/>
          <w:b w:val="false"/>
          <w:i w:val="false"/>
          <w:color w:val="000000"/>
          <w:sz w:val="28"/>
        </w:rPr>
        <w:t>
      феноляттардың, калиплаваның, сілтілердің түсірілуін бақылау;</w:t>
      </w:r>
    </w:p>
    <w:bookmarkEnd w:id="5867"/>
    <w:bookmarkStart w:name="z5873" w:id="5868"/>
    <w:p>
      <w:pPr>
        <w:spacing w:after="0"/>
        <w:ind w:left="0"/>
        <w:jc w:val="both"/>
      </w:pPr>
      <w:r>
        <w:rPr>
          <w:rFonts w:ascii="Times New Roman"/>
          <w:b w:val="false"/>
          <w:i w:val="false"/>
          <w:color w:val="000000"/>
          <w:sz w:val="28"/>
        </w:rPr>
        <w:t xml:space="preserve">
      қиыршықтағыштарды дайындау; </w:t>
      </w:r>
    </w:p>
    <w:bookmarkEnd w:id="5868"/>
    <w:bookmarkStart w:name="z5874" w:id="5869"/>
    <w:p>
      <w:pPr>
        <w:spacing w:after="0"/>
        <w:ind w:left="0"/>
        <w:jc w:val="both"/>
      </w:pPr>
      <w:r>
        <w:rPr>
          <w:rFonts w:ascii="Times New Roman"/>
          <w:b w:val="false"/>
          <w:i w:val="false"/>
          <w:color w:val="000000"/>
          <w:sz w:val="28"/>
        </w:rPr>
        <w:t>
      бақылау-өлшеу аспаптарының көрсеткіштері бойынша процестің негізгі параметрлерін бақылау.</w:t>
      </w:r>
    </w:p>
    <w:bookmarkEnd w:id="5869"/>
    <w:bookmarkStart w:name="z5875" w:id="5870"/>
    <w:p>
      <w:pPr>
        <w:spacing w:after="0"/>
        <w:ind w:left="0"/>
        <w:jc w:val="both"/>
      </w:pPr>
      <w:r>
        <w:rPr>
          <w:rFonts w:ascii="Times New Roman"/>
          <w:b w:val="false"/>
          <w:i w:val="false"/>
          <w:color w:val="000000"/>
          <w:sz w:val="28"/>
        </w:rPr>
        <w:t xml:space="preserve">
      880. Білуге тиіс: </w:t>
      </w:r>
    </w:p>
    <w:bookmarkEnd w:id="5870"/>
    <w:bookmarkStart w:name="z5876" w:id="5871"/>
    <w:p>
      <w:pPr>
        <w:spacing w:after="0"/>
        <w:ind w:left="0"/>
        <w:jc w:val="both"/>
      </w:pPr>
      <w:r>
        <w:rPr>
          <w:rFonts w:ascii="Times New Roman"/>
          <w:b w:val="false"/>
          <w:i w:val="false"/>
          <w:color w:val="000000"/>
          <w:sz w:val="28"/>
        </w:rPr>
        <w:t xml:space="preserve">
      индол өндірісінің технологиялық процесі; </w:t>
      </w:r>
    </w:p>
    <w:bookmarkEnd w:id="5871"/>
    <w:bookmarkStart w:name="z5877" w:id="5872"/>
    <w:p>
      <w:pPr>
        <w:spacing w:after="0"/>
        <w:ind w:left="0"/>
        <w:jc w:val="both"/>
      </w:pPr>
      <w:r>
        <w:rPr>
          <w:rFonts w:ascii="Times New Roman"/>
          <w:b w:val="false"/>
          <w:i w:val="false"/>
          <w:color w:val="000000"/>
          <w:sz w:val="28"/>
        </w:rPr>
        <w:t xml:space="preserve">
      қызмет көрсетілетін жабдықтың құрылымы мен техникалық пайдалану ережесі; </w:t>
      </w:r>
    </w:p>
    <w:bookmarkEnd w:id="5872"/>
    <w:bookmarkStart w:name="z5878" w:id="5873"/>
    <w:p>
      <w:pPr>
        <w:spacing w:after="0"/>
        <w:ind w:left="0"/>
        <w:jc w:val="both"/>
      </w:pPr>
      <w:r>
        <w:rPr>
          <w:rFonts w:ascii="Times New Roman"/>
          <w:b w:val="false"/>
          <w:i w:val="false"/>
          <w:color w:val="000000"/>
          <w:sz w:val="28"/>
        </w:rPr>
        <w:t xml:space="preserve">
      дайын өнімнің сапасына қойылатын мемлекеттік стандарттардың талаптары.      </w:t>
      </w:r>
    </w:p>
    <w:bookmarkEnd w:id="5873"/>
    <w:bookmarkStart w:name="z5879" w:id="5874"/>
    <w:p>
      <w:pPr>
        <w:spacing w:after="0"/>
        <w:ind w:left="0"/>
        <w:jc w:val="both"/>
      </w:pPr>
      <w:r>
        <w:rPr>
          <w:rFonts w:ascii="Times New Roman"/>
          <w:b w:val="false"/>
          <w:i w:val="false"/>
          <w:color w:val="000000"/>
          <w:sz w:val="28"/>
        </w:rPr>
        <w:t xml:space="preserve">
      160. Креолин және лизол өндірісінің аппаратшысы </w:t>
      </w:r>
    </w:p>
    <w:bookmarkEnd w:id="5874"/>
    <w:bookmarkStart w:name="z5880" w:id="5875"/>
    <w:p>
      <w:pPr>
        <w:spacing w:after="0"/>
        <w:ind w:left="0"/>
        <w:jc w:val="both"/>
      </w:pPr>
      <w:r>
        <w:rPr>
          <w:rFonts w:ascii="Times New Roman"/>
          <w:b w:val="false"/>
          <w:i w:val="false"/>
          <w:color w:val="000000"/>
          <w:sz w:val="28"/>
        </w:rPr>
        <w:t xml:space="preserve">
      Параграф 1. Креолин және лизол өндірісінің аппаратшысы, 3-разряд </w:t>
      </w:r>
    </w:p>
    <w:bookmarkEnd w:id="5875"/>
    <w:bookmarkStart w:name="z5881" w:id="5876"/>
    <w:p>
      <w:pPr>
        <w:spacing w:after="0"/>
        <w:ind w:left="0"/>
        <w:jc w:val="both"/>
      </w:pPr>
      <w:r>
        <w:rPr>
          <w:rFonts w:ascii="Times New Roman"/>
          <w:b w:val="false"/>
          <w:i w:val="false"/>
          <w:color w:val="000000"/>
          <w:sz w:val="28"/>
        </w:rPr>
        <w:t xml:space="preserve">
      881. Жұмыс сипаттамасы: </w:t>
      </w:r>
    </w:p>
    <w:bookmarkEnd w:id="5876"/>
    <w:bookmarkStart w:name="z5882" w:id="5877"/>
    <w:p>
      <w:pPr>
        <w:spacing w:after="0"/>
        <w:ind w:left="0"/>
        <w:jc w:val="both"/>
      </w:pPr>
      <w:r>
        <w:rPr>
          <w:rFonts w:ascii="Times New Roman"/>
          <w:b w:val="false"/>
          <w:i w:val="false"/>
          <w:color w:val="000000"/>
          <w:sz w:val="28"/>
        </w:rPr>
        <w:t xml:space="preserve">
      креолин және лизол өндірісінің технологиялық процесін жүргізу; </w:t>
      </w:r>
    </w:p>
    <w:bookmarkEnd w:id="5877"/>
    <w:bookmarkStart w:name="z5883" w:id="5878"/>
    <w:p>
      <w:pPr>
        <w:spacing w:after="0"/>
        <w:ind w:left="0"/>
        <w:jc w:val="both"/>
      </w:pPr>
      <w:r>
        <w:rPr>
          <w:rFonts w:ascii="Times New Roman"/>
          <w:b w:val="false"/>
          <w:i w:val="false"/>
          <w:color w:val="000000"/>
          <w:sz w:val="28"/>
        </w:rPr>
        <w:t>
      арынды бактарға шикізат пен реактивтерді беру, қазандықтарды жүктеу;</w:t>
      </w:r>
    </w:p>
    <w:bookmarkEnd w:id="5878"/>
    <w:bookmarkStart w:name="z5884" w:id="5879"/>
    <w:p>
      <w:pPr>
        <w:spacing w:after="0"/>
        <w:ind w:left="0"/>
        <w:jc w:val="both"/>
      </w:pPr>
      <w:r>
        <w:rPr>
          <w:rFonts w:ascii="Times New Roman"/>
          <w:b w:val="false"/>
          <w:i w:val="false"/>
          <w:color w:val="000000"/>
          <w:sz w:val="28"/>
        </w:rPr>
        <w:t xml:space="preserve">
      канифолды сабындау, сабындау процесінің аяқталуын индикаторлар бойынша тексеру; </w:t>
      </w:r>
    </w:p>
    <w:bookmarkEnd w:id="5879"/>
    <w:bookmarkStart w:name="z5885" w:id="5880"/>
    <w:p>
      <w:pPr>
        <w:spacing w:after="0"/>
        <w:ind w:left="0"/>
        <w:jc w:val="both"/>
      </w:pPr>
      <w:r>
        <w:rPr>
          <w:rFonts w:ascii="Times New Roman"/>
          <w:b w:val="false"/>
          <w:i w:val="false"/>
          <w:color w:val="000000"/>
          <w:sz w:val="28"/>
        </w:rPr>
        <w:t xml:space="preserve">
      талдауға арналған сынамаларды іріктеу; </w:t>
      </w:r>
    </w:p>
    <w:bookmarkEnd w:id="5880"/>
    <w:bookmarkStart w:name="z5886" w:id="5881"/>
    <w:p>
      <w:pPr>
        <w:spacing w:after="0"/>
        <w:ind w:left="0"/>
        <w:jc w:val="both"/>
      </w:pPr>
      <w:r>
        <w:rPr>
          <w:rFonts w:ascii="Times New Roman"/>
          <w:b w:val="false"/>
          <w:i w:val="false"/>
          <w:color w:val="000000"/>
          <w:sz w:val="28"/>
        </w:rPr>
        <w:t xml:space="preserve">
      карболдарды дайындау үшін кубтардың қалдықтарын маймен араластыру, сақтайтын орынға тиеу, жылыту және араластыру; </w:t>
      </w:r>
    </w:p>
    <w:bookmarkEnd w:id="5881"/>
    <w:bookmarkStart w:name="z5887" w:id="5882"/>
    <w:p>
      <w:pPr>
        <w:spacing w:after="0"/>
        <w:ind w:left="0"/>
        <w:jc w:val="both"/>
      </w:pPr>
      <w:r>
        <w:rPr>
          <w:rFonts w:ascii="Times New Roman"/>
          <w:b w:val="false"/>
          <w:i w:val="false"/>
          <w:color w:val="000000"/>
          <w:sz w:val="28"/>
        </w:rPr>
        <w:t xml:space="preserve">
      техникалық сабынды каустикпен сусыздандыру; </w:t>
      </w:r>
    </w:p>
    <w:bookmarkEnd w:id="5882"/>
    <w:bookmarkStart w:name="z5888" w:id="5883"/>
    <w:p>
      <w:pPr>
        <w:spacing w:after="0"/>
        <w:ind w:left="0"/>
        <w:jc w:val="both"/>
      </w:pPr>
      <w:r>
        <w:rPr>
          <w:rFonts w:ascii="Times New Roman"/>
          <w:b w:val="false"/>
          <w:i w:val="false"/>
          <w:color w:val="000000"/>
          <w:sz w:val="28"/>
        </w:rPr>
        <w:t xml:space="preserve">
      дезинфекциялық өнімді қоймаға айдау; </w:t>
      </w:r>
    </w:p>
    <w:bookmarkEnd w:id="5883"/>
    <w:bookmarkStart w:name="z5889" w:id="5884"/>
    <w:p>
      <w:pPr>
        <w:spacing w:after="0"/>
        <w:ind w:left="0"/>
        <w:jc w:val="both"/>
      </w:pPr>
      <w:r>
        <w:rPr>
          <w:rFonts w:ascii="Times New Roman"/>
          <w:b w:val="false"/>
          <w:i w:val="false"/>
          <w:color w:val="000000"/>
          <w:sz w:val="28"/>
        </w:rPr>
        <w:t xml:space="preserve">
      ағынды суларды сүзу; </w:t>
      </w:r>
    </w:p>
    <w:bookmarkEnd w:id="5884"/>
    <w:bookmarkStart w:name="z5890" w:id="5885"/>
    <w:p>
      <w:pPr>
        <w:spacing w:after="0"/>
        <w:ind w:left="0"/>
        <w:jc w:val="both"/>
      </w:pPr>
      <w:r>
        <w:rPr>
          <w:rFonts w:ascii="Times New Roman"/>
          <w:b w:val="false"/>
          <w:i w:val="false"/>
          <w:color w:val="000000"/>
          <w:sz w:val="28"/>
        </w:rPr>
        <w:t xml:space="preserve">
      сорғылардың жұмысын, жабдықтардың және сақтайтын орындағы дайын өнімнің жағдайын бақылау; </w:t>
      </w:r>
    </w:p>
    <w:bookmarkEnd w:id="5885"/>
    <w:bookmarkStart w:name="z5891" w:id="5886"/>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w:t>
      </w:r>
    </w:p>
    <w:bookmarkEnd w:id="5886"/>
    <w:bookmarkStart w:name="z5892" w:id="5887"/>
    <w:p>
      <w:pPr>
        <w:spacing w:after="0"/>
        <w:ind w:left="0"/>
        <w:jc w:val="both"/>
      </w:pPr>
      <w:r>
        <w:rPr>
          <w:rFonts w:ascii="Times New Roman"/>
          <w:b w:val="false"/>
          <w:i w:val="false"/>
          <w:color w:val="000000"/>
          <w:sz w:val="28"/>
        </w:rPr>
        <w:t xml:space="preserve">
      882. Білуге тиіс: </w:t>
      </w:r>
    </w:p>
    <w:bookmarkEnd w:id="5887"/>
    <w:bookmarkStart w:name="z5893" w:id="5888"/>
    <w:p>
      <w:pPr>
        <w:spacing w:after="0"/>
        <w:ind w:left="0"/>
        <w:jc w:val="both"/>
      </w:pPr>
      <w:r>
        <w:rPr>
          <w:rFonts w:ascii="Times New Roman"/>
          <w:b w:val="false"/>
          <w:i w:val="false"/>
          <w:color w:val="000000"/>
          <w:sz w:val="28"/>
        </w:rPr>
        <w:t xml:space="preserve">
      креолин және лизол өндірісінің технологиялық процесі; </w:t>
      </w:r>
    </w:p>
    <w:bookmarkEnd w:id="5888"/>
    <w:bookmarkStart w:name="z5894" w:id="5889"/>
    <w:p>
      <w:pPr>
        <w:spacing w:after="0"/>
        <w:ind w:left="0"/>
        <w:jc w:val="both"/>
      </w:pPr>
      <w:r>
        <w:rPr>
          <w:rFonts w:ascii="Times New Roman"/>
          <w:b w:val="false"/>
          <w:i w:val="false"/>
          <w:color w:val="000000"/>
          <w:sz w:val="28"/>
        </w:rPr>
        <w:t xml:space="preserve">
      қызмет көрсетілетін жабдықтың құрылымы, жұмыс принципі мен техникалық пайдалану ережесі; </w:t>
      </w:r>
    </w:p>
    <w:bookmarkEnd w:id="5889"/>
    <w:bookmarkStart w:name="z5895" w:id="5890"/>
    <w:p>
      <w:pPr>
        <w:spacing w:after="0"/>
        <w:ind w:left="0"/>
        <w:jc w:val="both"/>
      </w:pPr>
      <w:r>
        <w:rPr>
          <w:rFonts w:ascii="Times New Roman"/>
          <w:b w:val="false"/>
          <w:i w:val="false"/>
          <w:color w:val="000000"/>
          <w:sz w:val="28"/>
        </w:rPr>
        <w:t xml:space="preserve">
      қолданылатын реактивтер мен шикізаттардың физикалық-химиялық қасиеті; </w:t>
      </w:r>
    </w:p>
    <w:bookmarkEnd w:id="5890"/>
    <w:bookmarkStart w:name="z5896" w:id="5891"/>
    <w:p>
      <w:pPr>
        <w:spacing w:after="0"/>
        <w:ind w:left="0"/>
        <w:jc w:val="both"/>
      </w:pPr>
      <w:r>
        <w:rPr>
          <w:rFonts w:ascii="Times New Roman"/>
          <w:b w:val="false"/>
          <w:i w:val="false"/>
          <w:color w:val="000000"/>
          <w:sz w:val="28"/>
        </w:rPr>
        <w:t xml:space="preserve">
      дезинфекциялайтын құралдардың құрамындағы құрауыштардың тағайындалуы; </w:t>
      </w:r>
    </w:p>
    <w:bookmarkEnd w:id="5891"/>
    <w:bookmarkStart w:name="z5897" w:id="5892"/>
    <w:p>
      <w:pPr>
        <w:spacing w:after="0"/>
        <w:ind w:left="0"/>
        <w:jc w:val="both"/>
      </w:pPr>
      <w:r>
        <w:rPr>
          <w:rFonts w:ascii="Times New Roman"/>
          <w:b w:val="false"/>
          <w:i w:val="false"/>
          <w:color w:val="000000"/>
          <w:sz w:val="28"/>
        </w:rPr>
        <w:t xml:space="preserve">
      реактивтер мен дайын өнімнің сапасына қойылатын мемлекеттік стандарттардың талаптары; </w:t>
      </w:r>
    </w:p>
    <w:bookmarkEnd w:id="5892"/>
    <w:bookmarkStart w:name="z5898" w:id="5893"/>
    <w:p>
      <w:pPr>
        <w:spacing w:after="0"/>
        <w:ind w:left="0"/>
        <w:jc w:val="both"/>
      </w:pPr>
      <w:r>
        <w:rPr>
          <w:rFonts w:ascii="Times New Roman"/>
          <w:b w:val="false"/>
          <w:i w:val="false"/>
          <w:color w:val="000000"/>
          <w:sz w:val="28"/>
        </w:rPr>
        <w:t xml:space="preserve">
      креолин мен лизолдың сапасын сынауға қолданылатын тәсілдер; </w:t>
      </w:r>
    </w:p>
    <w:bookmarkEnd w:id="5893"/>
    <w:bookmarkStart w:name="z5899" w:id="5894"/>
    <w:p>
      <w:pPr>
        <w:spacing w:after="0"/>
        <w:ind w:left="0"/>
        <w:jc w:val="both"/>
      </w:pPr>
      <w:r>
        <w:rPr>
          <w:rFonts w:ascii="Times New Roman"/>
          <w:b w:val="false"/>
          <w:i w:val="false"/>
          <w:color w:val="000000"/>
          <w:sz w:val="28"/>
        </w:rPr>
        <w:t xml:space="preserve">
      карболдың құрамы; </w:t>
      </w:r>
    </w:p>
    <w:bookmarkEnd w:id="5894"/>
    <w:bookmarkStart w:name="z5900" w:id="5895"/>
    <w:p>
      <w:pPr>
        <w:spacing w:after="0"/>
        <w:ind w:left="0"/>
        <w:jc w:val="both"/>
      </w:pPr>
      <w:r>
        <w:rPr>
          <w:rFonts w:ascii="Times New Roman"/>
          <w:b w:val="false"/>
          <w:i w:val="false"/>
          <w:color w:val="000000"/>
          <w:sz w:val="28"/>
        </w:rPr>
        <w:t xml:space="preserve">
      креолин мен лизолды дайындау рецептурасы; </w:t>
      </w:r>
    </w:p>
    <w:bookmarkEnd w:id="5895"/>
    <w:bookmarkStart w:name="z5901" w:id="5896"/>
    <w:p>
      <w:pPr>
        <w:spacing w:after="0"/>
        <w:ind w:left="0"/>
        <w:jc w:val="both"/>
      </w:pPr>
      <w:r>
        <w:rPr>
          <w:rFonts w:ascii="Times New Roman"/>
          <w:b w:val="false"/>
          <w:i w:val="false"/>
          <w:color w:val="000000"/>
          <w:sz w:val="28"/>
        </w:rPr>
        <w:t xml:space="preserve">
      слесарлық жұмыс. </w:t>
      </w:r>
    </w:p>
    <w:bookmarkEnd w:id="5896"/>
    <w:bookmarkStart w:name="z5902" w:id="5897"/>
    <w:p>
      <w:pPr>
        <w:spacing w:after="0"/>
        <w:ind w:left="0"/>
        <w:jc w:val="both"/>
      </w:pPr>
      <w:r>
        <w:rPr>
          <w:rFonts w:ascii="Times New Roman"/>
          <w:b w:val="false"/>
          <w:i w:val="false"/>
          <w:color w:val="000000"/>
          <w:sz w:val="28"/>
        </w:rPr>
        <w:t xml:space="preserve">
      161. Шағын тоннажды өндіріс аппаратшысы  </w:t>
      </w:r>
    </w:p>
    <w:bookmarkEnd w:id="5897"/>
    <w:bookmarkStart w:name="z5903" w:id="5898"/>
    <w:p>
      <w:pPr>
        <w:spacing w:after="0"/>
        <w:ind w:left="0"/>
        <w:jc w:val="both"/>
      </w:pPr>
      <w:r>
        <w:rPr>
          <w:rFonts w:ascii="Times New Roman"/>
          <w:b w:val="false"/>
          <w:i w:val="false"/>
          <w:color w:val="000000"/>
          <w:sz w:val="28"/>
        </w:rPr>
        <w:t xml:space="preserve">
      Параграф 1. Шағын тоннажды өндіріс аппаратшысы, 2-разряд </w:t>
      </w:r>
    </w:p>
    <w:bookmarkEnd w:id="5898"/>
    <w:bookmarkStart w:name="z5904" w:id="5899"/>
    <w:p>
      <w:pPr>
        <w:spacing w:after="0"/>
        <w:ind w:left="0"/>
        <w:jc w:val="both"/>
      </w:pPr>
      <w:r>
        <w:rPr>
          <w:rFonts w:ascii="Times New Roman"/>
          <w:b w:val="false"/>
          <w:i w:val="false"/>
          <w:color w:val="000000"/>
          <w:sz w:val="28"/>
        </w:rPr>
        <w:t xml:space="preserve">
      883. Жұмыс сипаттамасы: </w:t>
      </w:r>
    </w:p>
    <w:bookmarkEnd w:id="5899"/>
    <w:bookmarkStart w:name="z5905" w:id="5900"/>
    <w:p>
      <w:pPr>
        <w:spacing w:after="0"/>
        <w:ind w:left="0"/>
        <w:jc w:val="both"/>
      </w:pPr>
      <w:r>
        <w:rPr>
          <w:rFonts w:ascii="Times New Roman"/>
          <w:b w:val="false"/>
          <w:i w:val="false"/>
          <w:color w:val="000000"/>
          <w:sz w:val="28"/>
        </w:rPr>
        <w:t xml:space="preserve">
      шағынтоннажды өнімдер өндірісінің процесіне қатысу; </w:t>
      </w:r>
    </w:p>
    <w:bookmarkEnd w:id="5900"/>
    <w:bookmarkStart w:name="z5906" w:id="5901"/>
    <w:p>
      <w:pPr>
        <w:spacing w:after="0"/>
        <w:ind w:left="0"/>
        <w:jc w:val="both"/>
      </w:pPr>
      <w:r>
        <w:rPr>
          <w:rFonts w:ascii="Times New Roman"/>
          <w:b w:val="false"/>
          <w:i w:val="false"/>
          <w:color w:val="000000"/>
          <w:sz w:val="28"/>
        </w:rPr>
        <w:t xml:space="preserve">
      шикізатты тиеу және аппараттардан жартылай дайын өнімді түсіру, шикізатты мөлшерлеу, біліктілігі жоғары аппаратшының басшылығымен химикаттар ерітіндісін дайындау; </w:t>
      </w:r>
    </w:p>
    <w:bookmarkEnd w:id="5901"/>
    <w:bookmarkStart w:name="z5907" w:id="5902"/>
    <w:p>
      <w:pPr>
        <w:spacing w:after="0"/>
        <w:ind w:left="0"/>
        <w:jc w:val="both"/>
      </w:pPr>
      <w:r>
        <w:rPr>
          <w:rFonts w:ascii="Times New Roman"/>
          <w:b w:val="false"/>
          <w:i w:val="false"/>
          <w:color w:val="000000"/>
          <w:sz w:val="28"/>
        </w:rPr>
        <w:t xml:space="preserve">
      шикізаттарды аппаратқа тасымалдау; </w:t>
      </w:r>
    </w:p>
    <w:bookmarkEnd w:id="5902"/>
    <w:bookmarkStart w:name="z5908" w:id="5903"/>
    <w:p>
      <w:pPr>
        <w:spacing w:after="0"/>
        <w:ind w:left="0"/>
        <w:jc w:val="both"/>
      </w:pPr>
      <w:r>
        <w:rPr>
          <w:rFonts w:ascii="Times New Roman"/>
          <w:b w:val="false"/>
          <w:i w:val="false"/>
          <w:color w:val="000000"/>
          <w:sz w:val="28"/>
        </w:rPr>
        <w:t xml:space="preserve">
      сынамаларды іріктеу; </w:t>
      </w:r>
    </w:p>
    <w:bookmarkEnd w:id="5903"/>
    <w:bookmarkStart w:name="z5909" w:id="5904"/>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жоюға қатысу.</w:t>
      </w:r>
    </w:p>
    <w:bookmarkEnd w:id="5904"/>
    <w:bookmarkStart w:name="z5910" w:id="5905"/>
    <w:p>
      <w:pPr>
        <w:spacing w:after="0"/>
        <w:ind w:left="0"/>
        <w:jc w:val="both"/>
      </w:pPr>
      <w:r>
        <w:rPr>
          <w:rFonts w:ascii="Times New Roman"/>
          <w:b w:val="false"/>
          <w:i w:val="false"/>
          <w:color w:val="000000"/>
          <w:sz w:val="28"/>
        </w:rPr>
        <w:t xml:space="preserve">
      884. Білуге тиіс: </w:t>
      </w:r>
    </w:p>
    <w:bookmarkEnd w:id="5905"/>
    <w:bookmarkStart w:name="z5911" w:id="5906"/>
    <w:p>
      <w:pPr>
        <w:spacing w:after="0"/>
        <w:ind w:left="0"/>
        <w:jc w:val="both"/>
      </w:pPr>
      <w:r>
        <w:rPr>
          <w:rFonts w:ascii="Times New Roman"/>
          <w:b w:val="false"/>
          <w:i w:val="false"/>
          <w:color w:val="000000"/>
          <w:sz w:val="28"/>
        </w:rPr>
        <w:t xml:space="preserve">
      қызмет көрсетілетін жабдықтың жұмыс принципі; </w:t>
      </w:r>
    </w:p>
    <w:bookmarkEnd w:id="5906"/>
    <w:bookmarkStart w:name="z5912" w:id="5907"/>
    <w:p>
      <w:pPr>
        <w:spacing w:after="0"/>
        <w:ind w:left="0"/>
        <w:jc w:val="both"/>
      </w:pPr>
      <w:r>
        <w:rPr>
          <w:rFonts w:ascii="Times New Roman"/>
          <w:b w:val="false"/>
          <w:i w:val="false"/>
          <w:color w:val="000000"/>
          <w:sz w:val="28"/>
        </w:rPr>
        <w:t xml:space="preserve">
      құбырлар коммуникациясының тәсімі; </w:t>
      </w:r>
    </w:p>
    <w:bookmarkEnd w:id="5907"/>
    <w:bookmarkStart w:name="z5913" w:id="5908"/>
    <w:p>
      <w:pPr>
        <w:spacing w:after="0"/>
        <w:ind w:left="0"/>
        <w:jc w:val="both"/>
      </w:pPr>
      <w:r>
        <w:rPr>
          <w:rFonts w:ascii="Times New Roman"/>
          <w:b w:val="false"/>
          <w:i w:val="false"/>
          <w:color w:val="000000"/>
          <w:sz w:val="28"/>
        </w:rPr>
        <w:t xml:space="preserve">
      шикізат пен жартылай дайын өнімнің қасиеті; </w:t>
      </w:r>
    </w:p>
    <w:bookmarkEnd w:id="5908"/>
    <w:bookmarkStart w:name="z5914" w:id="5909"/>
    <w:p>
      <w:pPr>
        <w:spacing w:after="0"/>
        <w:ind w:left="0"/>
        <w:jc w:val="both"/>
      </w:pPr>
      <w:r>
        <w:rPr>
          <w:rFonts w:ascii="Times New Roman"/>
          <w:b w:val="false"/>
          <w:i w:val="false"/>
          <w:color w:val="000000"/>
          <w:sz w:val="28"/>
        </w:rPr>
        <w:t xml:space="preserve">
      сынамаларды іріктеу ережесі; </w:t>
      </w:r>
    </w:p>
    <w:bookmarkEnd w:id="5909"/>
    <w:bookmarkStart w:name="z5915" w:id="5910"/>
    <w:p>
      <w:pPr>
        <w:spacing w:after="0"/>
        <w:ind w:left="0"/>
        <w:jc w:val="both"/>
      </w:pPr>
      <w:r>
        <w:rPr>
          <w:rFonts w:ascii="Times New Roman"/>
          <w:b w:val="false"/>
          <w:i w:val="false"/>
          <w:color w:val="000000"/>
          <w:sz w:val="28"/>
        </w:rPr>
        <w:t xml:space="preserve">
      слесарлық жұмыстың негізі. </w:t>
      </w:r>
    </w:p>
    <w:bookmarkEnd w:id="5910"/>
    <w:bookmarkStart w:name="z5916" w:id="5911"/>
    <w:p>
      <w:pPr>
        <w:spacing w:after="0"/>
        <w:ind w:left="0"/>
        <w:jc w:val="both"/>
      </w:pPr>
      <w:r>
        <w:rPr>
          <w:rFonts w:ascii="Times New Roman"/>
          <w:b w:val="false"/>
          <w:i w:val="false"/>
          <w:color w:val="000000"/>
          <w:sz w:val="28"/>
        </w:rPr>
        <w:t xml:space="preserve">
      Параграф 2. Шағын тоннажды өндіріс аппаратшысы, 3-разряд </w:t>
      </w:r>
    </w:p>
    <w:bookmarkEnd w:id="5911"/>
    <w:bookmarkStart w:name="z5917" w:id="5912"/>
    <w:p>
      <w:pPr>
        <w:spacing w:after="0"/>
        <w:ind w:left="0"/>
        <w:jc w:val="both"/>
      </w:pPr>
      <w:r>
        <w:rPr>
          <w:rFonts w:ascii="Times New Roman"/>
          <w:b w:val="false"/>
          <w:i w:val="false"/>
          <w:color w:val="000000"/>
          <w:sz w:val="28"/>
        </w:rPr>
        <w:t xml:space="preserve">
      885. Жұмыс сипаттамасы: </w:t>
      </w:r>
    </w:p>
    <w:bookmarkEnd w:id="5912"/>
    <w:bookmarkStart w:name="z5918" w:id="5913"/>
    <w:p>
      <w:pPr>
        <w:spacing w:after="0"/>
        <w:ind w:left="0"/>
        <w:jc w:val="both"/>
      </w:pPr>
      <w:r>
        <w:rPr>
          <w:rFonts w:ascii="Times New Roman"/>
          <w:b w:val="false"/>
          <w:i w:val="false"/>
          <w:color w:val="000000"/>
          <w:sz w:val="28"/>
        </w:rPr>
        <w:t xml:space="preserve">
      біліктілігі жоғары аппаратшының басшылығымен шағынтоннажды өнімдер өндірісінің технологиялық процесін жүргізу; </w:t>
      </w:r>
    </w:p>
    <w:bookmarkEnd w:id="5913"/>
    <w:bookmarkStart w:name="z5919" w:id="5914"/>
    <w:p>
      <w:pPr>
        <w:spacing w:after="0"/>
        <w:ind w:left="0"/>
        <w:jc w:val="both"/>
      </w:pPr>
      <w:r>
        <w:rPr>
          <w:rFonts w:ascii="Times New Roman"/>
          <w:b w:val="false"/>
          <w:i w:val="false"/>
          <w:color w:val="000000"/>
          <w:sz w:val="28"/>
        </w:rPr>
        <w:t xml:space="preserve">
      тапсырылған технологиялық тәртіпті сақтау; </w:t>
      </w:r>
    </w:p>
    <w:bookmarkEnd w:id="5914"/>
    <w:bookmarkStart w:name="z5920" w:id="5915"/>
    <w:p>
      <w:pPr>
        <w:spacing w:after="0"/>
        <w:ind w:left="0"/>
        <w:jc w:val="both"/>
      </w:pPr>
      <w:r>
        <w:rPr>
          <w:rFonts w:ascii="Times New Roman"/>
          <w:b w:val="false"/>
          <w:i w:val="false"/>
          <w:color w:val="000000"/>
          <w:sz w:val="28"/>
        </w:rPr>
        <w:t>
      шикізатты тиеу және аппараттардан жартылай дайын өнімді түсіру;</w:t>
      </w:r>
    </w:p>
    <w:bookmarkEnd w:id="5915"/>
    <w:bookmarkStart w:name="z5921" w:id="5916"/>
    <w:p>
      <w:pPr>
        <w:spacing w:after="0"/>
        <w:ind w:left="0"/>
        <w:jc w:val="both"/>
      </w:pPr>
      <w:r>
        <w:rPr>
          <w:rFonts w:ascii="Times New Roman"/>
          <w:b w:val="false"/>
          <w:i w:val="false"/>
          <w:color w:val="000000"/>
          <w:sz w:val="28"/>
        </w:rPr>
        <w:t xml:space="preserve">
      шикізатты мөлшерлеу, химикаттар ерітіндісін дайындау; </w:t>
      </w:r>
    </w:p>
    <w:bookmarkEnd w:id="5916"/>
    <w:bookmarkStart w:name="z5922" w:id="5917"/>
    <w:p>
      <w:pPr>
        <w:spacing w:after="0"/>
        <w:ind w:left="0"/>
        <w:jc w:val="both"/>
      </w:pPr>
      <w:r>
        <w:rPr>
          <w:rFonts w:ascii="Times New Roman"/>
          <w:b w:val="false"/>
          <w:i w:val="false"/>
          <w:color w:val="000000"/>
          <w:sz w:val="28"/>
        </w:rPr>
        <w:t xml:space="preserve">
      жартылай дайын өнім мен шикізаттардың экспресс талдауын жүргізуге қатысу; </w:t>
      </w:r>
    </w:p>
    <w:bookmarkEnd w:id="5917"/>
    <w:bookmarkStart w:name="z5923" w:id="5918"/>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5918"/>
    <w:bookmarkStart w:name="z5924" w:id="5919"/>
    <w:p>
      <w:pPr>
        <w:spacing w:after="0"/>
        <w:ind w:left="0"/>
        <w:jc w:val="both"/>
      </w:pPr>
      <w:r>
        <w:rPr>
          <w:rFonts w:ascii="Times New Roman"/>
          <w:b w:val="false"/>
          <w:i w:val="false"/>
          <w:color w:val="000000"/>
          <w:sz w:val="28"/>
        </w:rPr>
        <w:t xml:space="preserve">
      886. Білуге тиіс: </w:t>
      </w:r>
    </w:p>
    <w:bookmarkEnd w:id="5919"/>
    <w:bookmarkStart w:name="z5925" w:id="5920"/>
    <w:p>
      <w:pPr>
        <w:spacing w:after="0"/>
        <w:ind w:left="0"/>
        <w:jc w:val="both"/>
      </w:pPr>
      <w:r>
        <w:rPr>
          <w:rFonts w:ascii="Times New Roman"/>
          <w:b w:val="false"/>
          <w:i w:val="false"/>
          <w:color w:val="000000"/>
          <w:sz w:val="28"/>
        </w:rPr>
        <w:t xml:space="preserve">
      цехпен өңделетін өнімді алудың технологиялық процесі; </w:t>
      </w:r>
    </w:p>
    <w:bookmarkEnd w:id="5920"/>
    <w:bookmarkStart w:name="z5926" w:id="5921"/>
    <w:p>
      <w:pPr>
        <w:spacing w:after="0"/>
        <w:ind w:left="0"/>
        <w:jc w:val="both"/>
      </w:pPr>
      <w:r>
        <w:rPr>
          <w:rFonts w:ascii="Times New Roman"/>
          <w:b w:val="false"/>
          <w:i w:val="false"/>
          <w:color w:val="000000"/>
          <w:sz w:val="28"/>
        </w:rPr>
        <w:t xml:space="preserve">
      қызмет көрсетілетін жабдықтың: </w:t>
      </w:r>
    </w:p>
    <w:bookmarkEnd w:id="5921"/>
    <w:bookmarkStart w:name="z5927" w:id="5922"/>
    <w:p>
      <w:pPr>
        <w:spacing w:after="0"/>
        <w:ind w:left="0"/>
        <w:jc w:val="both"/>
      </w:pPr>
      <w:r>
        <w:rPr>
          <w:rFonts w:ascii="Times New Roman"/>
          <w:b w:val="false"/>
          <w:i w:val="false"/>
          <w:color w:val="000000"/>
          <w:sz w:val="28"/>
        </w:rPr>
        <w:t xml:space="preserve">
      ректификациялық аппараттардың, әртүрлі араластырғыш құрылғылары бар реакторлардың, қиыршықтағыштардың, орталықтан тепкіштердің, жылу алмастырғыш аппараттың нутч-сүзгілерінің, қысым мен вакууммен жұмыс атқаратын аппараттардың, бақылау-өлшеу және реттеуші аппаратураның жұмыс принципі; </w:t>
      </w:r>
    </w:p>
    <w:bookmarkEnd w:id="5922"/>
    <w:bookmarkStart w:name="z5928" w:id="5923"/>
    <w:p>
      <w:pPr>
        <w:spacing w:after="0"/>
        <w:ind w:left="0"/>
        <w:jc w:val="both"/>
      </w:pPr>
      <w:r>
        <w:rPr>
          <w:rFonts w:ascii="Times New Roman"/>
          <w:b w:val="false"/>
          <w:i w:val="false"/>
          <w:color w:val="000000"/>
          <w:sz w:val="28"/>
        </w:rPr>
        <w:t xml:space="preserve">
      дайын өнімнің қасиеті; </w:t>
      </w:r>
    </w:p>
    <w:bookmarkEnd w:id="5923"/>
    <w:bookmarkStart w:name="z5929" w:id="5924"/>
    <w:p>
      <w:pPr>
        <w:spacing w:after="0"/>
        <w:ind w:left="0"/>
        <w:jc w:val="both"/>
      </w:pPr>
      <w:r>
        <w:rPr>
          <w:rFonts w:ascii="Times New Roman"/>
          <w:b w:val="false"/>
          <w:i w:val="false"/>
          <w:color w:val="000000"/>
          <w:sz w:val="28"/>
        </w:rPr>
        <w:t xml:space="preserve">
      химикаттардың ерітінділерін дайындайтын ереже; </w:t>
      </w:r>
    </w:p>
    <w:bookmarkEnd w:id="5924"/>
    <w:bookmarkStart w:name="z5930" w:id="5925"/>
    <w:p>
      <w:pPr>
        <w:spacing w:after="0"/>
        <w:ind w:left="0"/>
        <w:jc w:val="both"/>
      </w:pPr>
      <w:r>
        <w:rPr>
          <w:rFonts w:ascii="Times New Roman"/>
          <w:b w:val="false"/>
          <w:i w:val="false"/>
          <w:color w:val="000000"/>
          <w:sz w:val="28"/>
        </w:rPr>
        <w:t xml:space="preserve">
      слесарлық жұмыс. </w:t>
      </w:r>
    </w:p>
    <w:bookmarkEnd w:id="5925"/>
    <w:bookmarkStart w:name="z5931" w:id="5926"/>
    <w:p>
      <w:pPr>
        <w:spacing w:after="0"/>
        <w:ind w:left="0"/>
        <w:jc w:val="both"/>
      </w:pPr>
      <w:r>
        <w:rPr>
          <w:rFonts w:ascii="Times New Roman"/>
          <w:b w:val="false"/>
          <w:i w:val="false"/>
          <w:color w:val="000000"/>
          <w:sz w:val="28"/>
        </w:rPr>
        <w:t xml:space="preserve">
      Параграф 3. Шағын тоннажды өндіріс аппаратшысы, 4-разряд </w:t>
      </w:r>
    </w:p>
    <w:bookmarkEnd w:id="5926"/>
    <w:bookmarkStart w:name="z5932" w:id="5927"/>
    <w:p>
      <w:pPr>
        <w:spacing w:after="0"/>
        <w:ind w:left="0"/>
        <w:jc w:val="both"/>
      </w:pPr>
      <w:r>
        <w:rPr>
          <w:rFonts w:ascii="Times New Roman"/>
          <w:b w:val="false"/>
          <w:i w:val="false"/>
          <w:color w:val="000000"/>
          <w:sz w:val="28"/>
        </w:rPr>
        <w:t xml:space="preserve">
      887. Жұмыс сипаттамасы: </w:t>
      </w:r>
    </w:p>
    <w:bookmarkEnd w:id="5927"/>
    <w:bookmarkStart w:name="z5933" w:id="5928"/>
    <w:p>
      <w:pPr>
        <w:spacing w:after="0"/>
        <w:ind w:left="0"/>
        <w:jc w:val="both"/>
      </w:pPr>
      <w:r>
        <w:rPr>
          <w:rFonts w:ascii="Times New Roman"/>
          <w:b w:val="false"/>
          <w:i w:val="false"/>
          <w:color w:val="000000"/>
          <w:sz w:val="28"/>
        </w:rPr>
        <w:t>
      шағынтоннажды өнімдер өндірісінің технологиялық процесін жүргізу;</w:t>
      </w:r>
    </w:p>
    <w:bookmarkEnd w:id="5928"/>
    <w:bookmarkStart w:name="z5934" w:id="5929"/>
    <w:p>
      <w:pPr>
        <w:spacing w:after="0"/>
        <w:ind w:left="0"/>
        <w:jc w:val="both"/>
      </w:pPr>
      <w:r>
        <w:rPr>
          <w:rFonts w:ascii="Times New Roman"/>
          <w:b w:val="false"/>
          <w:i w:val="false"/>
          <w:color w:val="000000"/>
          <w:sz w:val="28"/>
        </w:rPr>
        <w:t>
      зертханалық талдаулардың деректері мен бақылау-өлшеу аспаптарының көрсеткіштері бойынша технологиялық процестердің параметрлерін түзету;</w:t>
      </w:r>
    </w:p>
    <w:bookmarkEnd w:id="5929"/>
    <w:bookmarkStart w:name="z5935" w:id="5930"/>
    <w:p>
      <w:pPr>
        <w:spacing w:after="0"/>
        <w:ind w:left="0"/>
        <w:jc w:val="both"/>
      </w:pPr>
      <w:r>
        <w:rPr>
          <w:rFonts w:ascii="Times New Roman"/>
          <w:b w:val="false"/>
          <w:i w:val="false"/>
          <w:color w:val="000000"/>
          <w:sz w:val="28"/>
        </w:rPr>
        <w:t>
      жоғары қысым мен терең вакуумда қызмет көрсететін аппаратураны күту;</w:t>
      </w:r>
    </w:p>
    <w:bookmarkEnd w:id="5930"/>
    <w:bookmarkStart w:name="z5936" w:id="5931"/>
    <w:p>
      <w:pPr>
        <w:spacing w:after="0"/>
        <w:ind w:left="0"/>
        <w:jc w:val="both"/>
      </w:pPr>
      <w:r>
        <w:rPr>
          <w:rFonts w:ascii="Times New Roman"/>
          <w:b w:val="false"/>
          <w:i w:val="false"/>
          <w:color w:val="000000"/>
          <w:sz w:val="28"/>
        </w:rPr>
        <w:t xml:space="preserve">
      дайын тораптардан жеке өнімдерді алудың технологиялық тәсімін құру; </w:t>
      </w:r>
    </w:p>
    <w:bookmarkEnd w:id="5931"/>
    <w:bookmarkStart w:name="z5937" w:id="5932"/>
    <w:p>
      <w:pPr>
        <w:spacing w:after="0"/>
        <w:ind w:left="0"/>
        <w:jc w:val="both"/>
      </w:pPr>
      <w:r>
        <w:rPr>
          <w:rFonts w:ascii="Times New Roman"/>
          <w:b w:val="false"/>
          <w:i w:val="false"/>
          <w:color w:val="000000"/>
          <w:sz w:val="28"/>
        </w:rPr>
        <w:t xml:space="preserve">
      жеке тораптар мен қызмет көрсететін аппаратураның бөлшектерін жөндеуді орындау; </w:t>
      </w:r>
    </w:p>
    <w:bookmarkEnd w:id="5932"/>
    <w:bookmarkStart w:name="z5938" w:id="5933"/>
    <w:p>
      <w:pPr>
        <w:spacing w:after="0"/>
        <w:ind w:left="0"/>
        <w:jc w:val="both"/>
      </w:pPr>
      <w:r>
        <w:rPr>
          <w:rFonts w:ascii="Times New Roman"/>
          <w:b w:val="false"/>
          <w:i w:val="false"/>
          <w:color w:val="000000"/>
          <w:sz w:val="28"/>
        </w:rPr>
        <w:t>
      жартылай дайын өнім мен шикізаттардың экспресс талдауын жүргізу.</w:t>
      </w:r>
    </w:p>
    <w:bookmarkEnd w:id="5933"/>
    <w:bookmarkStart w:name="z5939" w:id="5934"/>
    <w:p>
      <w:pPr>
        <w:spacing w:after="0"/>
        <w:ind w:left="0"/>
        <w:jc w:val="both"/>
      </w:pPr>
      <w:r>
        <w:rPr>
          <w:rFonts w:ascii="Times New Roman"/>
          <w:b w:val="false"/>
          <w:i w:val="false"/>
          <w:color w:val="000000"/>
          <w:sz w:val="28"/>
        </w:rPr>
        <w:t xml:space="preserve">
      888. Білуге тиіс: </w:t>
      </w:r>
    </w:p>
    <w:bookmarkEnd w:id="5934"/>
    <w:bookmarkStart w:name="z5940" w:id="5935"/>
    <w:p>
      <w:pPr>
        <w:spacing w:after="0"/>
        <w:ind w:left="0"/>
        <w:jc w:val="both"/>
      </w:pPr>
      <w:r>
        <w:rPr>
          <w:rFonts w:ascii="Times New Roman"/>
          <w:b w:val="false"/>
          <w:i w:val="false"/>
          <w:color w:val="000000"/>
          <w:sz w:val="28"/>
        </w:rPr>
        <w:t xml:space="preserve">
      шағынтоннажды өнімдер өндірісінің технологиялық тәсімі; </w:t>
      </w:r>
    </w:p>
    <w:bookmarkEnd w:id="5935"/>
    <w:bookmarkStart w:name="z5941" w:id="5936"/>
    <w:p>
      <w:pPr>
        <w:spacing w:after="0"/>
        <w:ind w:left="0"/>
        <w:jc w:val="both"/>
      </w:pPr>
      <w:r>
        <w:rPr>
          <w:rFonts w:ascii="Times New Roman"/>
          <w:b w:val="false"/>
          <w:i w:val="false"/>
          <w:color w:val="000000"/>
          <w:sz w:val="28"/>
        </w:rPr>
        <w:t xml:space="preserve">
      қызмет көрсететін жабдықтардың, оның ішінде, жоғары қысым мен терең вакуумда жұмыс атқаратын аппараттардың құрылымы мен техникалық пайдалану ережесі; </w:t>
      </w:r>
    </w:p>
    <w:bookmarkEnd w:id="5936"/>
    <w:bookmarkStart w:name="z5942" w:id="5937"/>
    <w:p>
      <w:pPr>
        <w:spacing w:after="0"/>
        <w:ind w:left="0"/>
        <w:jc w:val="both"/>
      </w:pPr>
      <w:r>
        <w:rPr>
          <w:rFonts w:ascii="Times New Roman"/>
          <w:b w:val="false"/>
          <w:i w:val="false"/>
          <w:color w:val="000000"/>
          <w:sz w:val="28"/>
        </w:rPr>
        <w:t xml:space="preserve">
      шикізаттарды, жартылай дайын өнімдер мен дайын өнімдерді талдаудың тәсілі; </w:t>
      </w:r>
    </w:p>
    <w:bookmarkEnd w:id="5937"/>
    <w:bookmarkStart w:name="z5943" w:id="5938"/>
    <w:p>
      <w:pPr>
        <w:spacing w:after="0"/>
        <w:ind w:left="0"/>
        <w:jc w:val="both"/>
      </w:pPr>
      <w:r>
        <w:rPr>
          <w:rFonts w:ascii="Times New Roman"/>
          <w:b w:val="false"/>
          <w:i w:val="false"/>
          <w:color w:val="000000"/>
          <w:sz w:val="28"/>
        </w:rPr>
        <w:t>
      пайдаланылатын шикізаттардың, жартылай дайын өнімдер мен дайын өнімдердің физикалық-химиялық тұрақты шамалары;</w:t>
      </w:r>
    </w:p>
    <w:bookmarkEnd w:id="5938"/>
    <w:bookmarkStart w:name="z5944" w:id="5939"/>
    <w:p>
      <w:pPr>
        <w:spacing w:after="0"/>
        <w:ind w:left="0"/>
        <w:jc w:val="both"/>
      </w:pPr>
      <w:r>
        <w:rPr>
          <w:rFonts w:ascii="Times New Roman"/>
          <w:b w:val="false"/>
          <w:i w:val="false"/>
          <w:color w:val="000000"/>
          <w:sz w:val="28"/>
        </w:rPr>
        <w:t xml:space="preserve">
      цех коммуникациясының технологиялық тәсімі. </w:t>
      </w:r>
    </w:p>
    <w:bookmarkEnd w:id="5939"/>
    <w:bookmarkStart w:name="z5945" w:id="5940"/>
    <w:p>
      <w:pPr>
        <w:spacing w:after="0"/>
        <w:ind w:left="0"/>
        <w:jc w:val="both"/>
      </w:pPr>
      <w:r>
        <w:rPr>
          <w:rFonts w:ascii="Times New Roman"/>
          <w:b w:val="false"/>
          <w:i w:val="false"/>
          <w:color w:val="000000"/>
          <w:sz w:val="28"/>
        </w:rPr>
        <w:t xml:space="preserve">
      Параграф 4. Шағын тоннажды өндіріс аппаратшысы, 5-разряд </w:t>
      </w:r>
    </w:p>
    <w:bookmarkEnd w:id="5940"/>
    <w:bookmarkStart w:name="z5946" w:id="5941"/>
    <w:p>
      <w:pPr>
        <w:spacing w:after="0"/>
        <w:ind w:left="0"/>
        <w:jc w:val="both"/>
      </w:pPr>
      <w:r>
        <w:rPr>
          <w:rFonts w:ascii="Times New Roman"/>
          <w:b w:val="false"/>
          <w:i w:val="false"/>
          <w:color w:val="000000"/>
          <w:sz w:val="28"/>
        </w:rPr>
        <w:t xml:space="preserve">
      889. Жұмыс сипаттамасы: </w:t>
      </w:r>
    </w:p>
    <w:bookmarkEnd w:id="5941"/>
    <w:bookmarkStart w:name="z5947" w:id="5942"/>
    <w:p>
      <w:pPr>
        <w:spacing w:after="0"/>
        <w:ind w:left="0"/>
        <w:jc w:val="both"/>
      </w:pPr>
      <w:r>
        <w:rPr>
          <w:rFonts w:ascii="Times New Roman"/>
          <w:b w:val="false"/>
          <w:i w:val="false"/>
          <w:color w:val="000000"/>
          <w:sz w:val="28"/>
        </w:rPr>
        <w:t>
      германилі қойыртпақтың технологиялық процесін жүргізу;</w:t>
      </w:r>
    </w:p>
    <w:bookmarkEnd w:id="5942"/>
    <w:bookmarkStart w:name="z5948" w:id="5943"/>
    <w:p>
      <w:pPr>
        <w:spacing w:after="0"/>
        <w:ind w:left="0"/>
        <w:jc w:val="both"/>
      </w:pPr>
      <w:r>
        <w:rPr>
          <w:rFonts w:ascii="Times New Roman"/>
          <w:b w:val="false"/>
          <w:i w:val="false"/>
          <w:color w:val="000000"/>
          <w:sz w:val="28"/>
        </w:rPr>
        <w:t xml:space="preserve">
      тұндырғыштағы шайырдың астындағы судың мөлдірленуін және сақталатын орыннан шайырдың уақытында әкетілуін бақылау; </w:t>
      </w:r>
    </w:p>
    <w:bookmarkEnd w:id="5943"/>
    <w:bookmarkStart w:name="z5949" w:id="5944"/>
    <w:p>
      <w:pPr>
        <w:spacing w:after="0"/>
        <w:ind w:left="0"/>
        <w:jc w:val="both"/>
      </w:pPr>
      <w:r>
        <w:rPr>
          <w:rFonts w:ascii="Times New Roman"/>
          <w:b w:val="false"/>
          <w:i w:val="false"/>
          <w:color w:val="000000"/>
          <w:sz w:val="28"/>
        </w:rPr>
        <w:t xml:space="preserve">
      шайырдың астындағы судың сынамаларын іріктеу; </w:t>
      </w:r>
    </w:p>
    <w:bookmarkEnd w:id="5944"/>
    <w:bookmarkStart w:name="z5950" w:id="5945"/>
    <w:p>
      <w:pPr>
        <w:spacing w:after="0"/>
        <w:ind w:left="0"/>
        <w:jc w:val="both"/>
      </w:pPr>
      <w:r>
        <w:rPr>
          <w:rFonts w:ascii="Times New Roman"/>
          <w:b w:val="false"/>
          <w:i w:val="false"/>
          <w:color w:val="000000"/>
          <w:sz w:val="28"/>
        </w:rPr>
        <w:t>
      қоспалауыштардағы суды шайқау және еменді экстрактіні мөлшерлеу;</w:t>
      </w:r>
    </w:p>
    <w:bookmarkEnd w:id="5945"/>
    <w:bookmarkStart w:name="z5951" w:id="5946"/>
    <w:p>
      <w:pPr>
        <w:spacing w:after="0"/>
        <w:ind w:left="0"/>
        <w:jc w:val="both"/>
      </w:pPr>
      <w:r>
        <w:rPr>
          <w:rFonts w:ascii="Times New Roman"/>
          <w:b w:val="false"/>
          <w:i w:val="false"/>
          <w:color w:val="000000"/>
          <w:sz w:val="28"/>
        </w:rPr>
        <w:t xml:space="preserve">
      қоюландырғыштың жұмысын және германилі қойыртпақ тұнбасының жиналуын бақылау; </w:t>
      </w:r>
    </w:p>
    <w:bookmarkEnd w:id="5946"/>
    <w:bookmarkStart w:name="z5952" w:id="5947"/>
    <w:p>
      <w:pPr>
        <w:spacing w:after="0"/>
        <w:ind w:left="0"/>
        <w:jc w:val="both"/>
      </w:pPr>
      <w:r>
        <w:rPr>
          <w:rFonts w:ascii="Times New Roman"/>
          <w:b w:val="false"/>
          <w:i w:val="false"/>
          <w:color w:val="000000"/>
          <w:sz w:val="28"/>
        </w:rPr>
        <w:t xml:space="preserve">
      сүзгі престердегі тұнбаны сүзу; </w:t>
      </w:r>
    </w:p>
    <w:bookmarkEnd w:id="5947"/>
    <w:bookmarkStart w:name="z5953" w:id="5948"/>
    <w:p>
      <w:pPr>
        <w:spacing w:after="0"/>
        <w:ind w:left="0"/>
        <w:jc w:val="both"/>
      </w:pPr>
      <w:r>
        <w:rPr>
          <w:rFonts w:ascii="Times New Roman"/>
          <w:b w:val="false"/>
          <w:i w:val="false"/>
          <w:color w:val="000000"/>
          <w:sz w:val="28"/>
        </w:rPr>
        <w:t xml:space="preserve">
      қоюландырғышты бақылау ретінде сүзу; </w:t>
      </w:r>
    </w:p>
    <w:bookmarkEnd w:id="5948"/>
    <w:bookmarkStart w:name="z5954" w:id="5949"/>
    <w:p>
      <w:pPr>
        <w:spacing w:after="0"/>
        <w:ind w:left="0"/>
        <w:jc w:val="both"/>
      </w:pPr>
      <w:r>
        <w:rPr>
          <w:rFonts w:ascii="Times New Roman"/>
          <w:b w:val="false"/>
          <w:i w:val="false"/>
          <w:color w:val="000000"/>
          <w:sz w:val="28"/>
        </w:rPr>
        <w:t xml:space="preserve">
      сүзгі престерді тұнбадан тазарту; </w:t>
      </w:r>
    </w:p>
    <w:bookmarkEnd w:id="5949"/>
    <w:bookmarkStart w:name="z5955" w:id="5950"/>
    <w:p>
      <w:pPr>
        <w:spacing w:after="0"/>
        <w:ind w:left="0"/>
        <w:jc w:val="both"/>
      </w:pPr>
      <w:r>
        <w:rPr>
          <w:rFonts w:ascii="Times New Roman"/>
          <w:b w:val="false"/>
          <w:i w:val="false"/>
          <w:color w:val="000000"/>
          <w:sz w:val="28"/>
        </w:rPr>
        <w:t xml:space="preserve">
      тұнбаны пеш бөліміне тиеу мен тасымалдау; </w:t>
      </w:r>
    </w:p>
    <w:bookmarkEnd w:id="5950"/>
    <w:bookmarkStart w:name="z5956" w:id="5951"/>
    <w:p>
      <w:pPr>
        <w:spacing w:after="0"/>
        <w:ind w:left="0"/>
        <w:jc w:val="both"/>
      </w:pPr>
      <w:r>
        <w:rPr>
          <w:rFonts w:ascii="Times New Roman"/>
          <w:b w:val="false"/>
          <w:i w:val="false"/>
          <w:color w:val="000000"/>
          <w:sz w:val="28"/>
        </w:rPr>
        <w:t xml:space="preserve">
      температуралық тәртіпті бақылау; </w:t>
      </w:r>
    </w:p>
    <w:bookmarkEnd w:id="5951"/>
    <w:bookmarkStart w:name="z5957" w:id="5952"/>
    <w:p>
      <w:pPr>
        <w:spacing w:after="0"/>
        <w:ind w:left="0"/>
        <w:jc w:val="both"/>
      </w:pPr>
      <w:r>
        <w:rPr>
          <w:rFonts w:ascii="Times New Roman"/>
          <w:b w:val="false"/>
          <w:i w:val="false"/>
          <w:color w:val="000000"/>
          <w:sz w:val="28"/>
        </w:rPr>
        <w:t xml:space="preserve">
      орташалау және мөлшерлеу; </w:t>
      </w:r>
    </w:p>
    <w:bookmarkEnd w:id="5952"/>
    <w:bookmarkStart w:name="z5958" w:id="5953"/>
    <w:p>
      <w:pPr>
        <w:spacing w:after="0"/>
        <w:ind w:left="0"/>
        <w:jc w:val="both"/>
      </w:pPr>
      <w:r>
        <w:rPr>
          <w:rFonts w:ascii="Times New Roman"/>
          <w:b w:val="false"/>
          <w:i w:val="false"/>
          <w:color w:val="000000"/>
          <w:sz w:val="28"/>
        </w:rPr>
        <w:t xml:space="preserve">
      сорғылардың жұмысын бақылау; </w:t>
      </w:r>
    </w:p>
    <w:bookmarkEnd w:id="5953"/>
    <w:bookmarkStart w:name="z5959" w:id="5954"/>
    <w:p>
      <w:pPr>
        <w:spacing w:after="0"/>
        <w:ind w:left="0"/>
        <w:jc w:val="both"/>
      </w:pPr>
      <w:r>
        <w:rPr>
          <w:rFonts w:ascii="Times New Roman"/>
          <w:b w:val="false"/>
          <w:i w:val="false"/>
          <w:color w:val="000000"/>
          <w:sz w:val="28"/>
        </w:rPr>
        <w:t>
      арынды бактарға реагенттерді айдау.</w:t>
      </w:r>
    </w:p>
    <w:bookmarkEnd w:id="5954"/>
    <w:bookmarkStart w:name="z5960" w:id="5955"/>
    <w:p>
      <w:pPr>
        <w:spacing w:after="0"/>
        <w:ind w:left="0"/>
        <w:jc w:val="both"/>
      </w:pPr>
      <w:r>
        <w:rPr>
          <w:rFonts w:ascii="Times New Roman"/>
          <w:b w:val="false"/>
          <w:i w:val="false"/>
          <w:color w:val="000000"/>
          <w:sz w:val="28"/>
        </w:rPr>
        <w:t xml:space="preserve">
      904. Білуге тиіс: </w:t>
      </w:r>
    </w:p>
    <w:bookmarkEnd w:id="5955"/>
    <w:bookmarkStart w:name="z5961" w:id="5956"/>
    <w:p>
      <w:pPr>
        <w:spacing w:after="0"/>
        <w:ind w:left="0"/>
        <w:jc w:val="both"/>
      </w:pPr>
      <w:r>
        <w:rPr>
          <w:rFonts w:ascii="Times New Roman"/>
          <w:b w:val="false"/>
          <w:i w:val="false"/>
          <w:color w:val="000000"/>
          <w:sz w:val="28"/>
        </w:rPr>
        <w:t xml:space="preserve">
      германилі қойыртпақты алудың технологиялық тәсімі; </w:t>
      </w:r>
    </w:p>
    <w:bookmarkEnd w:id="5956"/>
    <w:bookmarkStart w:name="z5962" w:id="5957"/>
    <w:p>
      <w:pPr>
        <w:spacing w:after="0"/>
        <w:ind w:left="0"/>
        <w:jc w:val="both"/>
      </w:pPr>
      <w:r>
        <w:rPr>
          <w:rFonts w:ascii="Times New Roman"/>
          <w:b w:val="false"/>
          <w:i w:val="false"/>
          <w:color w:val="000000"/>
          <w:sz w:val="28"/>
        </w:rPr>
        <w:t xml:space="preserve">
      тесу тәртібі мен қышқыл ағындарды бейтараптандыру; </w:t>
      </w:r>
    </w:p>
    <w:bookmarkEnd w:id="5957"/>
    <w:bookmarkStart w:name="z5963" w:id="5958"/>
    <w:p>
      <w:pPr>
        <w:spacing w:after="0"/>
        <w:ind w:left="0"/>
        <w:jc w:val="both"/>
      </w:pPr>
      <w:r>
        <w:rPr>
          <w:rFonts w:ascii="Times New Roman"/>
          <w:b w:val="false"/>
          <w:i w:val="false"/>
          <w:color w:val="000000"/>
          <w:sz w:val="28"/>
        </w:rPr>
        <w:t xml:space="preserve">
      реактивтерді дайындаудың ережесі; </w:t>
      </w:r>
    </w:p>
    <w:bookmarkEnd w:id="5958"/>
    <w:bookmarkStart w:name="z5964" w:id="5959"/>
    <w:p>
      <w:pPr>
        <w:spacing w:after="0"/>
        <w:ind w:left="0"/>
        <w:jc w:val="both"/>
      </w:pPr>
      <w:r>
        <w:rPr>
          <w:rFonts w:ascii="Times New Roman"/>
          <w:b w:val="false"/>
          <w:i w:val="false"/>
          <w:color w:val="000000"/>
          <w:sz w:val="28"/>
        </w:rPr>
        <w:t>
      пайдаланылатын шикізаттың физикалық-химиялық тұрақты шамалары;</w:t>
      </w:r>
    </w:p>
    <w:bookmarkEnd w:id="5959"/>
    <w:bookmarkStart w:name="z5965" w:id="5960"/>
    <w:p>
      <w:pPr>
        <w:spacing w:after="0"/>
        <w:ind w:left="0"/>
        <w:jc w:val="both"/>
      </w:pPr>
      <w:r>
        <w:rPr>
          <w:rFonts w:ascii="Times New Roman"/>
          <w:b w:val="false"/>
          <w:i w:val="false"/>
          <w:color w:val="000000"/>
          <w:sz w:val="28"/>
        </w:rPr>
        <w:t xml:space="preserve">
      өнімдер мен реактивтерден алынатын ағынды суларды талдаудың тәсілі; </w:t>
      </w:r>
    </w:p>
    <w:bookmarkEnd w:id="5960"/>
    <w:bookmarkStart w:name="z5966" w:id="5961"/>
    <w:p>
      <w:pPr>
        <w:spacing w:after="0"/>
        <w:ind w:left="0"/>
        <w:jc w:val="both"/>
      </w:pPr>
      <w:r>
        <w:rPr>
          <w:rFonts w:ascii="Times New Roman"/>
          <w:b w:val="false"/>
          <w:i w:val="false"/>
          <w:color w:val="000000"/>
          <w:sz w:val="28"/>
        </w:rPr>
        <w:t xml:space="preserve">
      газ аппаратурасымен жұмыс істеудің ережесі. </w:t>
      </w:r>
    </w:p>
    <w:bookmarkEnd w:id="5961"/>
    <w:bookmarkStart w:name="z5967" w:id="5962"/>
    <w:p>
      <w:pPr>
        <w:spacing w:after="0"/>
        <w:ind w:left="0"/>
        <w:jc w:val="both"/>
      </w:pPr>
      <w:r>
        <w:rPr>
          <w:rFonts w:ascii="Times New Roman"/>
          <w:b w:val="false"/>
          <w:i w:val="false"/>
          <w:color w:val="000000"/>
          <w:sz w:val="28"/>
        </w:rPr>
        <w:t xml:space="preserve">
      162. Пиридинді негіз өндірісінің аппаратшысы  </w:t>
      </w:r>
    </w:p>
    <w:bookmarkEnd w:id="5962"/>
    <w:bookmarkStart w:name="z5968" w:id="5963"/>
    <w:p>
      <w:pPr>
        <w:spacing w:after="0"/>
        <w:ind w:left="0"/>
        <w:jc w:val="both"/>
      </w:pPr>
      <w:r>
        <w:rPr>
          <w:rFonts w:ascii="Times New Roman"/>
          <w:b w:val="false"/>
          <w:i w:val="false"/>
          <w:color w:val="000000"/>
          <w:sz w:val="28"/>
        </w:rPr>
        <w:t xml:space="preserve">
      Параграф 1. Пиридинді негіз өндірісінің аппаратшысы, 3-разряд </w:t>
      </w:r>
    </w:p>
    <w:bookmarkEnd w:id="5963"/>
    <w:bookmarkStart w:name="z5969" w:id="5964"/>
    <w:p>
      <w:pPr>
        <w:spacing w:after="0"/>
        <w:ind w:left="0"/>
        <w:jc w:val="both"/>
      </w:pPr>
      <w:r>
        <w:rPr>
          <w:rFonts w:ascii="Times New Roman"/>
          <w:b w:val="false"/>
          <w:i w:val="false"/>
          <w:color w:val="000000"/>
          <w:sz w:val="28"/>
        </w:rPr>
        <w:t xml:space="preserve">
      890. Жұмыс сипаттамасы: </w:t>
      </w:r>
    </w:p>
    <w:bookmarkEnd w:id="5964"/>
    <w:bookmarkStart w:name="z5970" w:id="5965"/>
    <w:p>
      <w:pPr>
        <w:spacing w:after="0"/>
        <w:ind w:left="0"/>
        <w:jc w:val="both"/>
      </w:pPr>
      <w:r>
        <w:rPr>
          <w:rFonts w:ascii="Times New Roman"/>
          <w:b w:val="false"/>
          <w:i w:val="false"/>
          <w:color w:val="000000"/>
          <w:sz w:val="28"/>
        </w:rPr>
        <w:t xml:space="preserve">
      біліктілігі жоғары аппаратшының басшылығымен ауыр пиридинді негіздер өндірісінің технологиялық процесін жүргізу; </w:t>
      </w:r>
    </w:p>
    <w:bookmarkEnd w:id="5965"/>
    <w:bookmarkStart w:name="z5971" w:id="5966"/>
    <w:p>
      <w:pPr>
        <w:spacing w:after="0"/>
        <w:ind w:left="0"/>
        <w:jc w:val="both"/>
      </w:pPr>
      <w:r>
        <w:rPr>
          <w:rFonts w:ascii="Times New Roman"/>
          <w:b w:val="false"/>
          <w:i w:val="false"/>
          <w:color w:val="000000"/>
          <w:sz w:val="28"/>
        </w:rPr>
        <w:t xml:space="preserve">
      шикізатты қабылдау мен оның сапасын бақылау; </w:t>
      </w:r>
    </w:p>
    <w:bookmarkEnd w:id="5966"/>
    <w:bookmarkStart w:name="z5972" w:id="5967"/>
    <w:p>
      <w:pPr>
        <w:spacing w:after="0"/>
        <w:ind w:left="0"/>
        <w:jc w:val="both"/>
      </w:pPr>
      <w:r>
        <w:rPr>
          <w:rFonts w:ascii="Times New Roman"/>
          <w:b w:val="false"/>
          <w:i w:val="false"/>
          <w:color w:val="000000"/>
          <w:sz w:val="28"/>
        </w:rPr>
        <w:t xml:space="preserve">
      конденсатор мен тоңазытқыштарға буды, флегманы, салқындатылған суды беру мен беруді реттеу; </w:t>
      </w:r>
    </w:p>
    <w:bookmarkEnd w:id="5967"/>
    <w:bookmarkStart w:name="z5973" w:id="5968"/>
    <w:p>
      <w:pPr>
        <w:spacing w:after="0"/>
        <w:ind w:left="0"/>
        <w:jc w:val="both"/>
      </w:pPr>
      <w:r>
        <w:rPr>
          <w:rFonts w:ascii="Times New Roman"/>
          <w:b w:val="false"/>
          <w:i w:val="false"/>
          <w:color w:val="000000"/>
          <w:sz w:val="28"/>
        </w:rPr>
        <w:t xml:space="preserve">
      бақылау-өлшеу аспаптарының көрсеткіштері бойынша процестің негізгі параметрлерін бақылау; </w:t>
      </w:r>
    </w:p>
    <w:bookmarkEnd w:id="5968"/>
    <w:bookmarkStart w:name="z5974" w:id="5969"/>
    <w:p>
      <w:pPr>
        <w:spacing w:after="0"/>
        <w:ind w:left="0"/>
        <w:jc w:val="both"/>
      </w:pPr>
      <w:r>
        <w:rPr>
          <w:rFonts w:ascii="Times New Roman"/>
          <w:b w:val="false"/>
          <w:i w:val="false"/>
          <w:color w:val="000000"/>
          <w:sz w:val="28"/>
        </w:rPr>
        <w:t xml:space="preserve">
      тұндырылған соң натрии сульфатын беру; </w:t>
      </w:r>
    </w:p>
    <w:bookmarkEnd w:id="5969"/>
    <w:bookmarkStart w:name="z5975" w:id="5970"/>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жоюға қатысу.</w:t>
      </w:r>
    </w:p>
    <w:bookmarkEnd w:id="5970"/>
    <w:bookmarkStart w:name="z5976" w:id="5971"/>
    <w:p>
      <w:pPr>
        <w:spacing w:after="0"/>
        <w:ind w:left="0"/>
        <w:jc w:val="both"/>
      </w:pPr>
      <w:r>
        <w:rPr>
          <w:rFonts w:ascii="Times New Roman"/>
          <w:b w:val="false"/>
          <w:i w:val="false"/>
          <w:color w:val="000000"/>
          <w:sz w:val="28"/>
        </w:rPr>
        <w:t xml:space="preserve">
      891. Білуге тиіс: </w:t>
      </w:r>
    </w:p>
    <w:bookmarkEnd w:id="5971"/>
    <w:bookmarkStart w:name="z5977" w:id="5972"/>
    <w:p>
      <w:pPr>
        <w:spacing w:after="0"/>
        <w:ind w:left="0"/>
        <w:jc w:val="both"/>
      </w:pPr>
      <w:r>
        <w:rPr>
          <w:rFonts w:ascii="Times New Roman"/>
          <w:b w:val="false"/>
          <w:i w:val="false"/>
          <w:color w:val="000000"/>
          <w:sz w:val="28"/>
        </w:rPr>
        <w:t xml:space="preserve">
      ауыр пиридинді негіздер өндірісінің технологиялық процесінің негізі; </w:t>
      </w:r>
    </w:p>
    <w:bookmarkEnd w:id="5972"/>
    <w:bookmarkStart w:name="z5978" w:id="5973"/>
    <w:p>
      <w:pPr>
        <w:spacing w:after="0"/>
        <w:ind w:left="0"/>
        <w:jc w:val="both"/>
      </w:pPr>
      <w:r>
        <w:rPr>
          <w:rFonts w:ascii="Times New Roman"/>
          <w:b w:val="false"/>
          <w:i w:val="false"/>
          <w:color w:val="000000"/>
          <w:sz w:val="28"/>
        </w:rPr>
        <w:t xml:space="preserve">
      қызмет көрсететін жабдықтардың жұмыс принципі; </w:t>
      </w:r>
    </w:p>
    <w:bookmarkEnd w:id="5973"/>
    <w:bookmarkStart w:name="z5979" w:id="5974"/>
    <w:p>
      <w:pPr>
        <w:spacing w:after="0"/>
        <w:ind w:left="0"/>
        <w:jc w:val="both"/>
      </w:pPr>
      <w:r>
        <w:rPr>
          <w:rFonts w:ascii="Times New Roman"/>
          <w:b w:val="false"/>
          <w:i w:val="false"/>
          <w:color w:val="000000"/>
          <w:sz w:val="28"/>
        </w:rPr>
        <w:t xml:space="preserve">
      пиридинді өнімдердің қасиеті; </w:t>
      </w:r>
    </w:p>
    <w:bookmarkEnd w:id="5974"/>
    <w:bookmarkStart w:name="z5980" w:id="5975"/>
    <w:p>
      <w:pPr>
        <w:spacing w:after="0"/>
        <w:ind w:left="0"/>
        <w:jc w:val="both"/>
      </w:pPr>
      <w:r>
        <w:rPr>
          <w:rFonts w:ascii="Times New Roman"/>
          <w:b w:val="false"/>
          <w:i w:val="false"/>
          <w:color w:val="000000"/>
          <w:sz w:val="28"/>
        </w:rPr>
        <w:t xml:space="preserve">
      химиялық реактивтермен жұмыс жасаудағы қауіпсіз әрекеттер тәсілі; </w:t>
      </w:r>
    </w:p>
    <w:bookmarkEnd w:id="5975"/>
    <w:bookmarkStart w:name="z5981" w:id="5976"/>
    <w:p>
      <w:pPr>
        <w:spacing w:after="0"/>
        <w:ind w:left="0"/>
        <w:jc w:val="both"/>
      </w:pPr>
      <w:r>
        <w:rPr>
          <w:rFonts w:ascii="Times New Roman"/>
          <w:b w:val="false"/>
          <w:i w:val="false"/>
          <w:color w:val="000000"/>
          <w:sz w:val="28"/>
        </w:rPr>
        <w:t xml:space="preserve">
      слесарлық жұмыстың негізі. </w:t>
      </w:r>
    </w:p>
    <w:bookmarkEnd w:id="5976"/>
    <w:bookmarkStart w:name="z5982" w:id="5977"/>
    <w:p>
      <w:pPr>
        <w:spacing w:after="0"/>
        <w:ind w:left="0"/>
        <w:jc w:val="both"/>
      </w:pPr>
      <w:r>
        <w:rPr>
          <w:rFonts w:ascii="Times New Roman"/>
          <w:b w:val="false"/>
          <w:i w:val="false"/>
          <w:color w:val="000000"/>
          <w:sz w:val="28"/>
        </w:rPr>
        <w:t xml:space="preserve">
      Параграф 2. Пиридинді негіз өндірісінің аппаратшысы, 4-разряд </w:t>
      </w:r>
    </w:p>
    <w:bookmarkEnd w:id="5977"/>
    <w:bookmarkStart w:name="z5983" w:id="5978"/>
    <w:p>
      <w:pPr>
        <w:spacing w:after="0"/>
        <w:ind w:left="0"/>
        <w:jc w:val="both"/>
      </w:pPr>
      <w:r>
        <w:rPr>
          <w:rFonts w:ascii="Times New Roman"/>
          <w:b w:val="false"/>
          <w:i w:val="false"/>
          <w:color w:val="000000"/>
          <w:sz w:val="28"/>
        </w:rPr>
        <w:t xml:space="preserve">
      892. Жұмыс сипаттамасы: </w:t>
      </w:r>
    </w:p>
    <w:bookmarkEnd w:id="5978"/>
    <w:bookmarkStart w:name="z5984" w:id="5979"/>
    <w:p>
      <w:pPr>
        <w:spacing w:after="0"/>
        <w:ind w:left="0"/>
        <w:jc w:val="both"/>
      </w:pPr>
      <w:r>
        <w:rPr>
          <w:rFonts w:ascii="Times New Roman"/>
          <w:b w:val="false"/>
          <w:i w:val="false"/>
          <w:color w:val="000000"/>
          <w:sz w:val="28"/>
        </w:rPr>
        <w:t xml:space="preserve">
      ауыр және жеңіл пиридинді негіздер өндірісінің технологиялық процесін жүргізу; </w:t>
      </w:r>
    </w:p>
    <w:bookmarkEnd w:id="5979"/>
    <w:bookmarkStart w:name="z5985" w:id="5980"/>
    <w:p>
      <w:pPr>
        <w:spacing w:after="0"/>
        <w:ind w:left="0"/>
        <w:jc w:val="both"/>
      </w:pPr>
      <w:r>
        <w:rPr>
          <w:rFonts w:ascii="Times New Roman"/>
          <w:b w:val="false"/>
          <w:i w:val="false"/>
          <w:color w:val="000000"/>
          <w:sz w:val="28"/>
        </w:rPr>
        <w:t>
      сульфатты пиридиннің ыдырау процесінің тапсырылған тәртібін қолдау;</w:t>
      </w:r>
    </w:p>
    <w:bookmarkEnd w:id="5980"/>
    <w:bookmarkStart w:name="z5986" w:id="5981"/>
    <w:p>
      <w:pPr>
        <w:spacing w:after="0"/>
        <w:ind w:left="0"/>
        <w:jc w:val="both"/>
      </w:pPr>
      <w:r>
        <w:rPr>
          <w:rFonts w:ascii="Times New Roman"/>
          <w:b w:val="false"/>
          <w:i w:val="false"/>
          <w:color w:val="000000"/>
          <w:sz w:val="28"/>
        </w:rPr>
        <w:t xml:space="preserve">
      реакторға аммиакты суды беру және беруді реттеу; </w:t>
      </w:r>
    </w:p>
    <w:bookmarkEnd w:id="5981"/>
    <w:bookmarkStart w:name="z5987" w:id="5982"/>
    <w:p>
      <w:pPr>
        <w:spacing w:after="0"/>
        <w:ind w:left="0"/>
        <w:jc w:val="both"/>
      </w:pPr>
      <w:r>
        <w:rPr>
          <w:rFonts w:ascii="Times New Roman"/>
          <w:b w:val="false"/>
          <w:i w:val="false"/>
          <w:color w:val="000000"/>
          <w:sz w:val="28"/>
        </w:rPr>
        <w:t xml:space="preserve">
      аналық және өңделген ерітіндінің және сепараторлы аммиакты судың талдауы; </w:t>
      </w:r>
    </w:p>
    <w:bookmarkEnd w:id="5982"/>
    <w:bookmarkStart w:name="z5988" w:id="5983"/>
    <w:p>
      <w:pPr>
        <w:spacing w:after="0"/>
        <w:ind w:left="0"/>
        <w:jc w:val="both"/>
      </w:pPr>
      <w:r>
        <w:rPr>
          <w:rFonts w:ascii="Times New Roman"/>
          <w:b w:val="false"/>
          <w:i w:val="false"/>
          <w:color w:val="000000"/>
          <w:sz w:val="28"/>
        </w:rPr>
        <w:t xml:space="preserve">
      сульфатты пиридиннің толық ыдырауы реагенттерінің мөлшерлемесін тексеру; </w:t>
      </w:r>
    </w:p>
    <w:bookmarkEnd w:id="5983"/>
    <w:bookmarkStart w:name="z5989" w:id="5984"/>
    <w:p>
      <w:pPr>
        <w:spacing w:after="0"/>
        <w:ind w:left="0"/>
        <w:jc w:val="both"/>
      </w:pPr>
      <w:r>
        <w:rPr>
          <w:rFonts w:ascii="Times New Roman"/>
          <w:b w:val="false"/>
          <w:i w:val="false"/>
          <w:color w:val="000000"/>
          <w:sz w:val="28"/>
        </w:rPr>
        <w:t xml:space="preserve">
      сульфатты пиридиннің, ауыр және жеңіл пиридинді негіздер мен аммиакты судың сапасын тексеру; </w:t>
      </w:r>
    </w:p>
    <w:bookmarkEnd w:id="5984"/>
    <w:bookmarkStart w:name="z5990" w:id="5985"/>
    <w:p>
      <w:pPr>
        <w:spacing w:after="0"/>
        <w:ind w:left="0"/>
        <w:jc w:val="both"/>
      </w:pPr>
      <w:r>
        <w:rPr>
          <w:rFonts w:ascii="Times New Roman"/>
          <w:b w:val="false"/>
          <w:i w:val="false"/>
          <w:color w:val="000000"/>
          <w:sz w:val="28"/>
        </w:rPr>
        <w:t xml:space="preserve">
      шикі фракцияны фенолсыздандыру мен пиридинсіздендіру; </w:t>
      </w:r>
    </w:p>
    <w:bookmarkEnd w:id="5985"/>
    <w:bookmarkStart w:name="z5991" w:id="5986"/>
    <w:p>
      <w:pPr>
        <w:spacing w:after="0"/>
        <w:ind w:left="0"/>
        <w:jc w:val="both"/>
      </w:pPr>
      <w:r>
        <w:rPr>
          <w:rFonts w:ascii="Times New Roman"/>
          <w:b w:val="false"/>
          <w:i w:val="false"/>
          <w:color w:val="000000"/>
          <w:sz w:val="28"/>
        </w:rPr>
        <w:t xml:space="preserve">
      сақталатын орынға жеңіл және жаңа негіздерді түсіру; </w:t>
      </w:r>
    </w:p>
    <w:bookmarkEnd w:id="5986"/>
    <w:bookmarkStart w:name="z5992" w:id="5987"/>
    <w:p>
      <w:pPr>
        <w:spacing w:after="0"/>
        <w:ind w:left="0"/>
        <w:jc w:val="both"/>
      </w:pPr>
      <w:r>
        <w:rPr>
          <w:rFonts w:ascii="Times New Roman"/>
          <w:b w:val="false"/>
          <w:i w:val="false"/>
          <w:color w:val="000000"/>
          <w:sz w:val="28"/>
        </w:rPr>
        <w:t xml:space="preserve">
      темір жол цистерналарына пиридинді негіздерді тиеу; </w:t>
      </w:r>
    </w:p>
    <w:bookmarkEnd w:id="5987"/>
    <w:bookmarkStart w:name="z5993" w:id="5988"/>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5988"/>
    <w:bookmarkStart w:name="z5994" w:id="5989"/>
    <w:p>
      <w:pPr>
        <w:spacing w:after="0"/>
        <w:ind w:left="0"/>
        <w:jc w:val="both"/>
      </w:pPr>
      <w:r>
        <w:rPr>
          <w:rFonts w:ascii="Times New Roman"/>
          <w:b w:val="false"/>
          <w:i w:val="false"/>
          <w:color w:val="000000"/>
          <w:sz w:val="28"/>
        </w:rPr>
        <w:t xml:space="preserve">
      893. Білуге тиіс: </w:t>
      </w:r>
    </w:p>
    <w:bookmarkEnd w:id="5989"/>
    <w:bookmarkStart w:name="z5995" w:id="5990"/>
    <w:p>
      <w:pPr>
        <w:spacing w:after="0"/>
        <w:ind w:left="0"/>
        <w:jc w:val="both"/>
      </w:pPr>
      <w:r>
        <w:rPr>
          <w:rFonts w:ascii="Times New Roman"/>
          <w:b w:val="false"/>
          <w:i w:val="false"/>
          <w:color w:val="000000"/>
          <w:sz w:val="28"/>
        </w:rPr>
        <w:t xml:space="preserve">
      ауыр және жеңіл пиридинді негіздер өндірісінің технологиялық процестері; </w:t>
      </w:r>
    </w:p>
    <w:bookmarkEnd w:id="5990"/>
    <w:bookmarkStart w:name="z5996" w:id="5991"/>
    <w:p>
      <w:pPr>
        <w:spacing w:after="0"/>
        <w:ind w:left="0"/>
        <w:jc w:val="both"/>
      </w:pPr>
      <w:r>
        <w:rPr>
          <w:rFonts w:ascii="Times New Roman"/>
          <w:b w:val="false"/>
          <w:i w:val="false"/>
          <w:color w:val="000000"/>
          <w:sz w:val="28"/>
        </w:rPr>
        <w:t xml:space="preserve">
      қызмет көрсететін жабдықтардың құрылымы мен техникалық пайдалану ережесі; </w:t>
      </w:r>
    </w:p>
    <w:bookmarkEnd w:id="5991"/>
    <w:bookmarkStart w:name="z5997" w:id="5992"/>
    <w:p>
      <w:pPr>
        <w:spacing w:after="0"/>
        <w:ind w:left="0"/>
        <w:jc w:val="both"/>
      </w:pPr>
      <w:r>
        <w:rPr>
          <w:rFonts w:ascii="Times New Roman"/>
          <w:b w:val="false"/>
          <w:i w:val="false"/>
          <w:color w:val="000000"/>
          <w:sz w:val="28"/>
        </w:rPr>
        <w:t xml:space="preserve">
      пиридин мен пиридинді өнімдерге қойылатын мемлекеттік стандарттардың талаптары; </w:t>
      </w:r>
    </w:p>
    <w:bookmarkEnd w:id="5992"/>
    <w:bookmarkStart w:name="z5998" w:id="5993"/>
    <w:p>
      <w:pPr>
        <w:spacing w:after="0"/>
        <w:ind w:left="0"/>
        <w:jc w:val="both"/>
      </w:pPr>
      <w:r>
        <w:rPr>
          <w:rFonts w:ascii="Times New Roman"/>
          <w:b w:val="false"/>
          <w:i w:val="false"/>
          <w:color w:val="000000"/>
          <w:sz w:val="28"/>
        </w:rPr>
        <w:t xml:space="preserve">
      пиридиннің қасиеті; </w:t>
      </w:r>
    </w:p>
    <w:bookmarkEnd w:id="5993"/>
    <w:bookmarkStart w:name="z5999" w:id="5994"/>
    <w:p>
      <w:pPr>
        <w:spacing w:after="0"/>
        <w:ind w:left="0"/>
        <w:jc w:val="both"/>
      </w:pPr>
      <w:r>
        <w:rPr>
          <w:rFonts w:ascii="Times New Roman"/>
          <w:b w:val="false"/>
          <w:i w:val="false"/>
          <w:color w:val="000000"/>
          <w:sz w:val="28"/>
        </w:rPr>
        <w:t xml:space="preserve">
      құбырлар коммуникациясының тәсімі; </w:t>
      </w:r>
    </w:p>
    <w:bookmarkEnd w:id="5994"/>
    <w:bookmarkStart w:name="z6000" w:id="5995"/>
    <w:p>
      <w:pPr>
        <w:spacing w:after="0"/>
        <w:ind w:left="0"/>
        <w:jc w:val="both"/>
      </w:pPr>
      <w:r>
        <w:rPr>
          <w:rFonts w:ascii="Times New Roman"/>
          <w:b w:val="false"/>
          <w:i w:val="false"/>
          <w:color w:val="000000"/>
          <w:sz w:val="28"/>
        </w:rPr>
        <w:t xml:space="preserve">
      слесарлық жұмыс. </w:t>
      </w:r>
    </w:p>
    <w:bookmarkEnd w:id="5995"/>
    <w:bookmarkStart w:name="z6001" w:id="5996"/>
    <w:p>
      <w:pPr>
        <w:spacing w:after="0"/>
        <w:ind w:left="0"/>
        <w:jc w:val="both"/>
      </w:pPr>
      <w:r>
        <w:rPr>
          <w:rFonts w:ascii="Times New Roman"/>
          <w:b w:val="false"/>
          <w:i w:val="false"/>
          <w:color w:val="000000"/>
          <w:sz w:val="28"/>
        </w:rPr>
        <w:t>
      163. Формалық кокс өндірісінің аппаратшысы</w:t>
      </w:r>
    </w:p>
    <w:bookmarkEnd w:id="5996"/>
    <w:bookmarkStart w:name="z6002" w:id="5997"/>
    <w:p>
      <w:pPr>
        <w:spacing w:after="0"/>
        <w:ind w:left="0"/>
        <w:jc w:val="both"/>
      </w:pPr>
      <w:r>
        <w:rPr>
          <w:rFonts w:ascii="Times New Roman"/>
          <w:b w:val="false"/>
          <w:i w:val="false"/>
          <w:color w:val="000000"/>
          <w:sz w:val="28"/>
        </w:rPr>
        <w:t xml:space="preserve">
      Параграф 1. Формалық кокс өндірісінің аппаратшысы, 4-разряд </w:t>
      </w:r>
    </w:p>
    <w:bookmarkEnd w:id="5997"/>
    <w:bookmarkStart w:name="z6003" w:id="5998"/>
    <w:p>
      <w:pPr>
        <w:spacing w:after="0"/>
        <w:ind w:left="0"/>
        <w:jc w:val="both"/>
      </w:pPr>
      <w:r>
        <w:rPr>
          <w:rFonts w:ascii="Times New Roman"/>
          <w:b w:val="false"/>
          <w:i w:val="false"/>
          <w:color w:val="000000"/>
          <w:sz w:val="28"/>
        </w:rPr>
        <w:t>
      894. Жұмыс сипаттамасы:</w:t>
      </w:r>
    </w:p>
    <w:bookmarkEnd w:id="5998"/>
    <w:bookmarkStart w:name="z6004" w:id="5999"/>
    <w:p>
      <w:pPr>
        <w:spacing w:after="0"/>
        <w:ind w:left="0"/>
        <w:jc w:val="both"/>
      </w:pPr>
      <w:r>
        <w:rPr>
          <w:rFonts w:ascii="Times New Roman"/>
          <w:b w:val="false"/>
          <w:i w:val="false"/>
          <w:color w:val="000000"/>
          <w:sz w:val="28"/>
        </w:rPr>
        <w:t>
      формалық кокс өндірісінің технологиялық процесіне қатысу;</w:t>
      </w:r>
    </w:p>
    <w:bookmarkEnd w:id="5999"/>
    <w:bookmarkStart w:name="z6005" w:id="6000"/>
    <w:p>
      <w:pPr>
        <w:spacing w:after="0"/>
        <w:ind w:left="0"/>
        <w:jc w:val="both"/>
      </w:pPr>
      <w:r>
        <w:rPr>
          <w:rFonts w:ascii="Times New Roman"/>
          <w:b w:val="false"/>
          <w:i w:val="false"/>
          <w:color w:val="000000"/>
          <w:sz w:val="28"/>
        </w:rPr>
        <w:t xml:space="preserve">
      шикіқұрамды, автодозаторларды, қалдықтарды төгу механизмінің торабын және тереңдету пештерінің тиеу құрылымдарын жылыту жүйесіне қызмет ету; </w:t>
      </w:r>
    </w:p>
    <w:bookmarkEnd w:id="6000"/>
    <w:bookmarkStart w:name="z6006" w:id="6001"/>
    <w:p>
      <w:pPr>
        <w:spacing w:after="0"/>
        <w:ind w:left="0"/>
        <w:jc w:val="both"/>
      </w:pPr>
      <w:r>
        <w:rPr>
          <w:rFonts w:ascii="Times New Roman"/>
          <w:b w:val="false"/>
          <w:i w:val="false"/>
          <w:color w:val="000000"/>
          <w:sz w:val="28"/>
        </w:rPr>
        <w:t xml:space="preserve">
      машиналардың жылу тәртібін бақылау мен түзету; </w:t>
      </w:r>
    </w:p>
    <w:bookmarkEnd w:id="6001"/>
    <w:bookmarkStart w:name="z6007" w:id="6002"/>
    <w:p>
      <w:pPr>
        <w:spacing w:after="0"/>
        <w:ind w:left="0"/>
        <w:jc w:val="both"/>
      </w:pPr>
      <w:r>
        <w:rPr>
          <w:rFonts w:ascii="Times New Roman"/>
          <w:b w:val="false"/>
          <w:i w:val="false"/>
          <w:color w:val="000000"/>
          <w:sz w:val="28"/>
        </w:rPr>
        <w:t>
      қысым құлатудың, қалдықтарды сөндіру тәртібінің және қалдықтардың тапсырылған температурасы бойынша қалыптау жүйелерін реттеу;</w:t>
      </w:r>
    </w:p>
    <w:bookmarkEnd w:id="6002"/>
    <w:bookmarkStart w:name="z6008" w:id="6003"/>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жоюға қатысу.</w:t>
      </w:r>
    </w:p>
    <w:bookmarkEnd w:id="6003"/>
    <w:bookmarkStart w:name="z6009" w:id="6004"/>
    <w:p>
      <w:pPr>
        <w:spacing w:after="0"/>
        <w:ind w:left="0"/>
        <w:jc w:val="both"/>
      </w:pPr>
      <w:r>
        <w:rPr>
          <w:rFonts w:ascii="Times New Roman"/>
          <w:b w:val="false"/>
          <w:i w:val="false"/>
          <w:color w:val="000000"/>
          <w:sz w:val="28"/>
        </w:rPr>
        <w:t xml:space="preserve">
      895. Білуге тиіс: </w:t>
      </w:r>
    </w:p>
    <w:bookmarkEnd w:id="6004"/>
    <w:bookmarkStart w:name="z6010" w:id="6005"/>
    <w:p>
      <w:pPr>
        <w:spacing w:after="0"/>
        <w:ind w:left="0"/>
        <w:jc w:val="both"/>
      </w:pPr>
      <w:r>
        <w:rPr>
          <w:rFonts w:ascii="Times New Roman"/>
          <w:b w:val="false"/>
          <w:i w:val="false"/>
          <w:color w:val="000000"/>
          <w:sz w:val="28"/>
        </w:rPr>
        <w:t xml:space="preserve">
      формалық кокс өндірісінің технологиялық процесінің негізі; </w:t>
      </w:r>
    </w:p>
    <w:bookmarkEnd w:id="6005"/>
    <w:bookmarkStart w:name="z6011" w:id="6006"/>
    <w:p>
      <w:pPr>
        <w:spacing w:after="0"/>
        <w:ind w:left="0"/>
        <w:jc w:val="both"/>
      </w:pPr>
      <w:r>
        <w:rPr>
          <w:rFonts w:ascii="Times New Roman"/>
          <w:b w:val="false"/>
          <w:i w:val="false"/>
          <w:color w:val="000000"/>
          <w:sz w:val="28"/>
        </w:rPr>
        <w:t>
      қызмет көрсететін жабдықтардың құрылымы, жұмыс принципі;</w:t>
      </w:r>
    </w:p>
    <w:bookmarkEnd w:id="6006"/>
    <w:bookmarkStart w:name="z6012" w:id="6007"/>
    <w:p>
      <w:pPr>
        <w:spacing w:after="0"/>
        <w:ind w:left="0"/>
        <w:jc w:val="both"/>
      </w:pPr>
      <w:r>
        <w:rPr>
          <w:rFonts w:ascii="Times New Roman"/>
          <w:b w:val="false"/>
          <w:i w:val="false"/>
          <w:color w:val="000000"/>
          <w:sz w:val="28"/>
        </w:rPr>
        <w:t xml:space="preserve">
      құбырлар коммуникациясының тәсімі; </w:t>
      </w:r>
    </w:p>
    <w:bookmarkEnd w:id="6007"/>
    <w:bookmarkStart w:name="z6013" w:id="6008"/>
    <w:p>
      <w:pPr>
        <w:spacing w:after="0"/>
        <w:ind w:left="0"/>
        <w:jc w:val="both"/>
      </w:pPr>
      <w:r>
        <w:rPr>
          <w:rFonts w:ascii="Times New Roman"/>
          <w:b w:val="false"/>
          <w:i w:val="false"/>
          <w:color w:val="000000"/>
          <w:sz w:val="28"/>
        </w:rPr>
        <w:t xml:space="preserve">
      слесарлық жұмыс; </w:t>
      </w:r>
    </w:p>
    <w:bookmarkEnd w:id="6008"/>
    <w:bookmarkStart w:name="z6014" w:id="6009"/>
    <w:p>
      <w:pPr>
        <w:spacing w:after="0"/>
        <w:ind w:left="0"/>
        <w:jc w:val="both"/>
      </w:pPr>
      <w:r>
        <w:rPr>
          <w:rFonts w:ascii="Times New Roman"/>
          <w:b w:val="false"/>
          <w:i w:val="false"/>
          <w:color w:val="000000"/>
          <w:sz w:val="28"/>
        </w:rPr>
        <w:t xml:space="preserve">
      пештің жылу тәртібін реттеу ережесі. </w:t>
      </w:r>
    </w:p>
    <w:bookmarkEnd w:id="6009"/>
    <w:bookmarkStart w:name="z6015" w:id="6010"/>
    <w:p>
      <w:pPr>
        <w:spacing w:after="0"/>
        <w:ind w:left="0"/>
        <w:jc w:val="both"/>
      </w:pPr>
      <w:r>
        <w:rPr>
          <w:rFonts w:ascii="Times New Roman"/>
          <w:b w:val="false"/>
          <w:i w:val="false"/>
          <w:color w:val="000000"/>
          <w:sz w:val="28"/>
        </w:rPr>
        <w:t xml:space="preserve">
      Параграф 2. Формалық кокс өндірісінің аппаратшысы, 5-разряд </w:t>
      </w:r>
    </w:p>
    <w:bookmarkEnd w:id="6010"/>
    <w:bookmarkStart w:name="z6016" w:id="6011"/>
    <w:p>
      <w:pPr>
        <w:spacing w:after="0"/>
        <w:ind w:left="0"/>
        <w:jc w:val="both"/>
      </w:pPr>
      <w:r>
        <w:rPr>
          <w:rFonts w:ascii="Times New Roman"/>
          <w:b w:val="false"/>
          <w:i w:val="false"/>
          <w:color w:val="000000"/>
          <w:sz w:val="28"/>
        </w:rPr>
        <w:t>
      896. Жұмыс сипаттамасы:</w:t>
      </w:r>
    </w:p>
    <w:bookmarkEnd w:id="6011"/>
    <w:bookmarkStart w:name="z6017" w:id="6012"/>
    <w:p>
      <w:pPr>
        <w:spacing w:after="0"/>
        <w:ind w:left="0"/>
        <w:jc w:val="both"/>
      </w:pPr>
      <w:r>
        <w:rPr>
          <w:rFonts w:ascii="Times New Roman"/>
          <w:b w:val="false"/>
          <w:i w:val="false"/>
          <w:color w:val="000000"/>
          <w:sz w:val="28"/>
        </w:rPr>
        <w:t xml:space="preserve">
      біліктілігі жоғары аппаратшының басшылығымен сағаттық өнімділігі 50 т. дейінгі құрылғыда формалық кокс өндірісінің технологиялық процесін жүргізу; </w:t>
      </w:r>
    </w:p>
    <w:bookmarkEnd w:id="6012"/>
    <w:bookmarkStart w:name="z6018" w:id="6013"/>
    <w:p>
      <w:pPr>
        <w:spacing w:after="0"/>
        <w:ind w:left="0"/>
        <w:jc w:val="both"/>
      </w:pPr>
      <w:r>
        <w:rPr>
          <w:rFonts w:ascii="Times New Roman"/>
          <w:b w:val="false"/>
          <w:i w:val="false"/>
          <w:color w:val="000000"/>
          <w:sz w:val="28"/>
        </w:rPr>
        <w:t xml:space="preserve">
      қыздырғыштарға, ауа үрлегіштер және прессті формалық машиналарға қызмет көрсету; </w:t>
      </w:r>
    </w:p>
    <w:bookmarkEnd w:id="6013"/>
    <w:bookmarkStart w:name="z6019" w:id="6014"/>
    <w:p>
      <w:pPr>
        <w:spacing w:after="0"/>
        <w:ind w:left="0"/>
        <w:jc w:val="both"/>
      </w:pPr>
      <w:r>
        <w:rPr>
          <w:rFonts w:ascii="Times New Roman"/>
          <w:b w:val="false"/>
          <w:i w:val="false"/>
          <w:color w:val="000000"/>
          <w:sz w:val="28"/>
        </w:rPr>
        <w:t>
      бақылау-өлшеу аспаптарының көрсеткіштері бойынша қызмет көрсетілетін машиналар мен механизмдерді бақылау.</w:t>
      </w:r>
    </w:p>
    <w:bookmarkEnd w:id="6014"/>
    <w:bookmarkStart w:name="z6020" w:id="6015"/>
    <w:p>
      <w:pPr>
        <w:spacing w:after="0"/>
        <w:ind w:left="0"/>
        <w:jc w:val="both"/>
      </w:pPr>
      <w:r>
        <w:rPr>
          <w:rFonts w:ascii="Times New Roman"/>
          <w:b w:val="false"/>
          <w:i w:val="false"/>
          <w:color w:val="000000"/>
          <w:sz w:val="28"/>
        </w:rPr>
        <w:t xml:space="preserve">
      897. Білуге тиіс: </w:t>
      </w:r>
    </w:p>
    <w:bookmarkEnd w:id="6015"/>
    <w:bookmarkStart w:name="z6021" w:id="6016"/>
    <w:p>
      <w:pPr>
        <w:spacing w:after="0"/>
        <w:ind w:left="0"/>
        <w:jc w:val="both"/>
      </w:pPr>
      <w:r>
        <w:rPr>
          <w:rFonts w:ascii="Times New Roman"/>
          <w:b w:val="false"/>
          <w:i w:val="false"/>
          <w:color w:val="000000"/>
          <w:sz w:val="28"/>
        </w:rPr>
        <w:t xml:space="preserve">
      формалық кокс өндірісінің технологиялық процесі; </w:t>
      </w:r>
    </w:p>
    <w:bookmarkEnd w:id="6016"/>
    <w:bookmarkStart w:name="z6022" w:id="6017"/>
    <w:p>
      <w:pPr>
        <w:spacing w:after="0"/>
        <w:ind w:left="0"/>
        <w:jc w:val="both"/>
      </w:pPr>
      <w:r>
        <w:rPr>
          <w:rFonts w:ascii="Times New Roman"/>
          <w:b w:val="false"/>
          <w:i w:val="false"/>
          <w:color w:val="000000"/>
          <w:sz w:val="28"/>
        </w:rPr>
        <w:t xml:space="preserve">
      қызмет көрсететін жабдықтардың құрылымы мен техникалық пайдалану ережесі; </w:t>
      </w:r>
    </w:p>
    <w:bookmarkEnd w:id="6017"/>
    <w:bookmarkStart w:name="z6023" w:id="6018"/>
    <w:p>
      <w:pPr>
        <w:spacing w:after="0"/>
        <w:ind w:left="0"/>
        <w:jc w:val="both"/>
      </w:pPr>
      <w:r>
        <w:rPr>
          <w:rFonts w:ascii="Times New Roman"/>
          <w:b w:val="false"/>
          <w:i w:val="false"/>
          <w:color w:val="000000"/>
          <w:sz w:val="28"/>
        </w:rPr>
        <w:t xml:space="preserve">
      көмірдің қасиеті. </w:t>
      </w:r>
    </w:p>
    <w:bookmarkEnd w:id="6018"/>
    <w:bookmarkStart w:name="z6024" w:id="6019"/>
    <w:p>
      <w:pPr>
        <w:spacing w:after="0"/>
        <w:ind w:left="0"/>
        <w:jc w:val="both"/>
      </w:pPr>
      <w:r>
        <w:rPr>
          <w:rFonts w:ascii="Times New Roman"/>
          <w:b w:val="false"/>
          <w:i w:val="false"/>
          <w:color w:val="000000"/>
          <w:sz w:val="28"/>
        </w:rPr>
        <w:t xml:space="preserve">
      Параграф 3. Формалық кокс өндірісінің аппаратшысы, 6-разряд </w:t>
      </w:r>
    </w:p>
    <w:bookmarkEnd w:id="6019"/>
    <w:bookmarkStart w:name="z6025" w:id="6020"/>
    <w:p>
      <w:pPr>
        <w:spacing w:after="0"/>
        <w:ind w:left="0"/>
        <w:jc w:val="both"/>
      </w:pPr>
      <w:r>
        <w:rPr>
          <w:rFonts w:ascii="Times New Roman"/>
          <w:b w:val="false"/>
          <w:i w:val="false"/>
          <w:color w:val="000000"/>
          <w:sz w:val="28"/>
        </w:rPr>
        <w:t xml:space="preserve">
      898. Жұмыс сипаттамасы: </w:t>
      </w:r>
    </w:p>
    <w:bookmarkEnd w:id="6020"/>
    <w:bookmarkStart w:name="z6026" w:id="6021"/>
    <w:p>
      <w:pPr>
        <w:spacing w:after="0"/>
        <w:ind w:left="0"/>
        <w:jc w:val="both"/>
      </w:pPr>
      <w:r>
        <w:rPr>
          <w:rFonts w:ascii="Times New Roman"/>
          <w:b w:val="false"/>
          <w:i w:val="false"/>
          <w:color w:val="000000"/>
          <w:sz w:val="28"/>
        </w:rPr>
        <w:t xml:space="preserve">
      сағаттық өнімділігі 50 т. дейінгі құрылғыда формалық кокс өндірісінің технологиялық процесін жүргізу; </w:t>
      </w:r>
    </w:p>
    <w:bookmarkEnd w:id="6021"/>
    <w:bookmarkStart w:name="z6027" w:id="6022"/>
    <w:p>
      <w:pPr>
        <w:spacing w:after="0"/>
        <w:ind w:left="0"/>
        <w:jc w:val="both"/>
      </w:pPr>
      <w:r>
        <w:rPr>
          <w:rFonts w:ascii="Times New Roman"/>
          <w:b w:val="false"/>
          <w:i w:val="false"/>
          <w:color w:val="000000"/>
          <w:sz w:val="28"/>
        </w:rPr>
        <w:t xml:space="preserve">
      біліктілігі жоғары аппаратшының басшылығымен сағаттық өнімділігі 50 т. дейін және одан жоғары болатын құрылғыда формалық кокс өндірісінің технологиялық процесін жүргізу; </w:t>
      </w:r>
    </w:p>
    <w:bookmarkEnd w:id="6022"/>
    <w:bookmarkStart w:name="z6028" w:id="6023"/>
    <w:p>
      <w:pPr>
        <w:spacing w:after="0"/>
        <w:ind w:left="0"/>
        <w:jc w:val="both"/>
      </w:pPr>
      <w:r>
        <w:rPr>
          <w:rFonts w:ascii="Times New Roman"/>
          <w:b w:val="false"/>
          <w:i w:val="false"/>
          <w:color w:val="000000"/>
          <w:sz w:val="28"/>
        </w:rPr>
        <w:t xml:space="preserve">
      тапсырылған тәртіпте технологиялық тасқынды линияларды іске қосу мен шығару; </w:t>
      </w:r>
    </w:p>
    <w:bookmarkEnd w:id="6023"/>
    <w:bookmarkStart w:name="z6029" w:id="6024"/>
    <w:p>
      <w:pPr>
        <w:spacing w:after="0"/>
        <w:ind w:left="0"/>
        <w:jc w:val="both"/>
      </w:pPr>
      <w:r>
        <w:rPr>
          <w:rFonts w:ascii="Times New Roman"/>
          <w:b w:val="false"/>
          <w:i w:val="false"/>
          <w:color w:val="000000"/>
          <w:sz w:val="28"/>
        </w:rPr>
        <w:t xml:space="preserve">
      жабдықтың тапсырылған тәртіптегі жұмысын қолдау, тапсырылған тәртіптен жұмыстың ауытқуын бағалау, қалыпты тәртіпті қалпына келтіру мақсатында технологиялық процестерге әсер ету мен шұғыл реттеудің тәсілдерін таңдау; </w:t>
      </w:r>
    </w:p>
    <w:bookmarkEnd w:id="6024"/>
    <w:bookmarkStart w:name="z6030" w:id="6025"/>
    <w:p>
      <w:pPr>
        <w:spacing w:after="0"/>
        <w:ind w:left="0"/>
        <w:jc w:val="both"/>
      </w:pPr>
      <w:r>
        <w:rPr>
          <w:rFonts w:ascii="Times New Roman"/>
          <w:b w:val="false"/>
          <w:i w:val="false"/>
          <w:color w:val="000000"/>
          <w:sz w:val="28"/>
        </w:rPr>
        <w:t xml:space="preserve">
      шапшаң қыздыру жүйесіне шикіқұрамның берілуін басқару; </w:t>
      </w:r>
    </w:p>
    <w:bookmarkEnd w:id="6025"/>
    <w:bookmarkStart w:name="z6031" w:id="6026"/>
    <w:p>
      <w:pPr>
        <w:spacing w:after="0"/>
        <w:ind w:left="0"/>
        <w:jc w:val="both"/>
      </w:pPr>
      <w:r>
        <w:rPr>
          <w:rFonts w:ascii="Times New Roman"/>
          <w:b w:val="false"/>
          <w:i w:val="false"/>
          <w:color w:val="000000"/>
          <w:sz w:val="28"/>
        </w:rPr>
        <w:t xml:space="preserve">
      илемділікке жеткізу температурасына дейін шикіқұрамды шапшаң қыздыруды бақылау және қыздырылған шикіқұрамды формалыққа жеткізудің тапсырылған дайындық дәрежесін қамтамасыз ету мақсатында қыздырудың жеке сатысына жылу жүктемесінің берілуін реттеу; </w:t>
      </w:r>
    </w:p>
    <w:bookmarkEnd w:id="6026"/>
    <w:bookmarkStart w:name="z6032" w:id="6027"/>
    <w:p>
      <w:pPr>
        <w:spacing w:after="0"/>
        <w:ind w:left="0"/>
        <w:jc w:val="both"/>
      </w:pPr>
      <w:r>
        <w:rPr>
          <w:rFonts w:ascii="Times New Roman"/>
          <w:b w:val="false"/>
          <w:i w:val="false"/>
          <w:color w:val="000000"/>
          <w:sz w:val="28"/>
        </w:rPr>
        <w:t>
      машинаның престейтін органдарының жылдамдығын реттеу көмегімен және пештің жеке аймақтарындағы температураны реттеу жолымен үздіксіз әрекет ететін пештердегі коксты формалау арқылы прессті формалы машиналарда илемделген бұрышты формаларды алудың тәртібін басқару;</w:t>
      </w:r>
    </w:p>
    <w:bookmarkEnd w:id="6027"/>
    <w:bookmarkStart w:name="z6033" w:id="6028"/>
    <w:p>
      <w:pPr>
        <w:spacing w:after="0"/>
        <w:ind w:left="0"/>
        <w:jc w:val="both"/>
      </w:pPr>
      <w:r>
        <w:rPr>
          <w:rFonts w:ascii="Times New Roman"/>
          <w:b w:val="false"/>
          <w:i w:val="false"/>
          <w:color w:val="000000"/>
          <w:sz w:val="28"/>
        </w:rPr>
        <w:t>
      қызмет көрсетілетін жабдықтың ағымдағы жөндеуін жүргізу.</w:t>
      </w:r>
    </w:p>
    <w:bookmarkEnd w:id="6028"/>
    <w:bookmarkStart w:name="z6034" w:id="6029"/>
    <w:p>
      <w:pPr>
        <w:spacing w:after="0"/>
        <w:ind w:left="0"/>
        <w:jc w:val="both"/>
      </w:pPr>
      <w:r>
        <w:rPr>
          <w:rFonts w:ascii="Times New Roman"/>
          <w:b w:val="false"/>
          <w:i w:val="false"/>
          <w:color w:val="000000"/>
          <w:sz w:val="28"/>
        </w:rPr>
        <w:t xml:space="preserve">
      899. Білуге тиіс: </w:t>
      </w:r>
    </w:p>
    <w:bookmarkEnd w:id="6029"/>
    <w:bookmarkStart w:name="z6035" w:id="6030"/>
    <w:p>
      <w:pPr>
        <w:spacing w:after="0"/>
        <w:ind w:left="0"/>
        <w:jc w:val="both"/>
      </w:pPr>
      <w:r>
        <w:rPr>
          <w:rFonts w:ascii="Times New Roman"/>
          <w:b w:val="false"/>
          <w:i w:val="false"/>
          <w:color w:val="000000"/>
          <w:sz w:val="28"/>
        </w:rPr>
        <w:t xml:space="preserve">
      формалық кокс өндірісінің технологиялық процесі және технологиялық процестерді реттеудің түрлері; </w:t>
      </w:r>
    </w:p>
    <w:bookmarkEnd w:id="6030"/>
    <w:bookmarkStart w:name="z6036" w:id="6031"/>
    <w:p>
      <w:pPr>
        <w:spacing w:after="0"/>
        <w:ind w:left="0"/>
        <w:jc w:val="both"/>
      </w:pPr>
      <w:r>
        <w:rPr>
          <w:rFonts w:ascii="Times New Roman"/>
          <w:b w:val="false"/>
          <w:i w:val="false"/>
          <w:color w:val="000000"/>
          <w:sz w:val="28"/>
        </w:rPr>
        <w:t xml:space="preserve">
      шикіқұрамның формалауға орташа дайындық дәрежесін анықтаудың ережесі мен тәртібі; </w:t>
      </w:r>
    </w:p>
    <w:bookmarkEnd w:id="6031"/>
    <w:bookmarkStart w:name="z6037" w:id="6032"/>
    <w:p>
      <w:pPr>
        <w:spacing w:after="0"/>
        <w:ind w:left="0"/>
        <w:jc w:val="both"/>
      </w:pPr>
      <w:r>
        <w:rPr>
          <w:rFonts w:ascii="Times New Roman"/>
          <w:b w:val="false"/>
          <w:i w:val="false"/>
          <w:color w:val="000000"/>
          <w:sz w:val="28"/>
        </w:rPr>
        <w:t>
      әртүрлі маркалы көмірлердің қасиеті.</w:t>
      </w:r>
    </w:p>
    <w:bookmarkEnd w:id="6032"/>
    <w:bookmarkStart w:name="z6038" w:id="6033"/>
    <w:p>
      <w:pPr>
        <w:spacing w:after="0"/>
        <w:ind w:left="0"/>
        <w:jc w:val="both"/>
      </w:pPr>
      <w:r>
        <w:rPr>
          <w:rFonts w:ascii="Times New Roman"/>
          <w:b w:val="false"/>
          <w:i w:val="false"/>
          <w:color w:val="000000"/>
          <w:sz w:val="28"/>
        </w:rPr>
        <w:t xml:space="preserve">
      Сағаттық өнімділігі 50 т. дейінгі құрылғыда формалық кокс өндірісінің технологиялық процесін жүргізу барысында (орта кәсіби білім қажет) 7-разряд. </w:t>
      </w:r>
    </w:p>
    <w:bookmarkEnd w:id="6033"/>
    <w:bookmarkStart w:name="z6039" w:id="6034"/>
    <w:p>
      <w:pPr>
        <w:spacing w:after="0"/>
        <w:ind w:left="0"/>
        <w:jc w:val="both"/>
      </w:pPr>
      <w:r>
        <w:rPr>
          <w:rFonts w:ascii="Times New Roman"/>
          <w:b w:val="false"/>
          <w:i w:val="false"/>
          <w:color w:val="000000"/>
          <w:sz w:val="28"/>
        </w:rPr>
        <w:t xml:space="preserve">
      164. Күкіртті сутегіні жағу аппаратшысы </w:t>
      </w:r>
    </w:p>
    <w:bookmarkEnd w:id="6034"/>
    <w:bookmarkStart w:name="z6040" w:id="6035"/>
    <w:p>
      <w:pPr>
        <w:spacing w:after="0"/>
        <w:ind w:left="0"/>
        <w:jc w:val="both"/>
      </w:pPr>
      <w:r>
        <w:rPr>
          <w:rFonts w:ascii="Times New Roman"/>
          <w:b w:val="false"/>
          <w:i w:val="false"/>
          <w:color w:val="000000"/>
          <w:sz w:val="28"/>
        </w:rPr>
        <w:t xml:space="preserve">
      Параграф 1. Күкіртті сутегіні жағу аппаратшысы, 3-разряд </w:t>
      </w:r>
    </w:p>
    <w:bookmarkEnd w:id="6035"/>
    <w:bookmarkStart w:name="z6041" w:id="6036"/>
    <w:p>
      <w:pPr>
        <w:spacing w:after="0"/>
        <w:ind w:left="0"/>
        <w:jc w:val="both"/>
      </w:pPr>
      <w:r>
        <w:rPr>
          <w:rFonts w:ascii="Times New Roman"/>
          <w:b w:val="false"/>
          <w:i w:val="false"/>
          <w:color w:val="000000"/>
          <w:sz w:val="28"/>
        </w:rPr>
        <w:t xml:space="preserve">
      900. Жұмыс сипаттамасы: </w:t>
      </w:r>
    </w:p>
    <w:bookmarkEnd w:id="6036"/>
    <w:bookmarkStart w:name="z6042" w:id="6037"/>
    <w:p>
      <w:pPr>
        <w:spacing w:after="0"/>
        <w:ind w:left="0"/>
        <w:jc w:val="both"/>
      </w:pPr>
      <w:r>
        <w:rPr>
          <w:rFonts w:ascii="Times New Roman"/>
          <w:b w:val="false"/>
          <w:i w:val="false"/>
          <w:color w:val="000000"/>
          <w:sz w:val="28"/>
        </w:rPr>
        <w:t>
      күкіртсутекті жағудың технологиялық процесін жүргізу;</w:t>
      </w:r>
    </w:p>
    <w:bookmarkEnd w:id="6037"/>
    <w:bookmarkStart w:name="z6043" w:id="6038"/>
    <w:p>
      <w:pPr>
        <w:spacing w:after="0"/>
        <w:ind w:left="0"/>
        <w:jc w:val="both"/>
      </w:pPr>
      <w:r>
        <w:rPr>
          <w:rFonts w:ascii="Times New Roman"/>
          <w:b w:val="false"/>
          <w:i w:val="false"/>
          <w:color w:val="000000"/>
          <w:sz w:val="28"/>
        </w:rPr>
        <w:t xml:space="preserve">
      пайдаға жарату қазандығына суды беру мен оны үрлеу; </w:t>
      </w:r>
    </w:p>
    <w:bookmarkEnd w:id="6038"/>
    <w:bookmarkStart w:name="z6044" w:id="6039"/>
    <w:p>
      <w:pPr>
        <w:spacing w:after="0"/>
        <w:ind w:left="0"/>
        <w:jc w:val="both"/>
      </w:pPr>
      <w:r>
        <w:rPr>
          <w:rFonts w:ascii="Times New Roman"/>
          <w:b w:val="false"/>
          <w:i w:val="false"/>
          <w:color w:val="000000"/>
          <w:sz w:val="28"/>
        </w:rPr>
        <w:t xml:space="preserve">
      жағу пешіне ауа жіберу; </w:t>
      </w:r>
    </w:p>
    <w:bookmarkEnd w:id="6039"/>
    <w:bookmarkStart w:name="z6045" w:id="6040"/>
    <w:p>
      <w:pPr>
        <w:spacing w:after="0"/>
        <w:ind w:left="0"/>
        <w:jc w:val="both"/>
      </w:pPr>
      <w:r>
        <w:rPr>
          <w:rFonts w:ascii="Times New Roman"/>
          <w:b w:val="false"/>
          <w:i w:val="false"/>
          <w:color w:val="000000"/>
          <w:sz w:val="28"/>
        </w:rPr>
        <w:t xml:space="preserve">
      газжинағыш пен клапандардан конденсатты шығару; </w:t>
      </w:r>
    </w:p>
    <w:bookmarkEnd w:id="6040"/>
    <w:bookmarkStart w:name="z6046" w:id="6041"/>
    <w:p>
      <w:pPr>
        <w:spacing w:after="0"/>
        <w:ind w:left="0"/>
        <w:jc w:val="both"/>
      </w:pPr>
      <w:r>
        <w:rPr>
          <w:rFonts w:ascii="Times New Roman"/>
          <w:b w:val="false"/>
          <w:i w:val="false"/>
          <w:color w:val="000000"/>
          <w:sz w:val="28"/>
        </w:rPr>
        <w:t xml:space="preserve">
      тұтыну багын қыздыру мен оны суға толтыру; </w:t>
      </w:r>
    </w:p>
    <w:bookmarkEnd w:id="6041"/>
    <w:bookmarkStart w:name="z6047" w:id="6042"/>
    <w:p>
      <w:pPr>
        <w:spacing w:after="0"/>
        <w:ind w:left="0"/>
        <w:jc w:val="both"/>
      </w:pPr>
      <w:r>
        <w:rPr>
          <w:rFonts w:ascii="Times New Roman"/>
          <w:b w:val="false"/>
          <w:i w:val="false"/>
          <w:color w:val="000000"/>
          <w:sz w:val="28"/>
        </w:rPr>
        <w:t xml:space="preserve">
      судың сапасын бақылау; </w:t>
      </w:r>
    </w:p>
    <w:bookmarkEnd w:id="6042"/>
    <w:bookmarkStart w:name="z6048" w:id="6043"/>
    <w:p>
      <w:pPr>
        <w:spacing w:after="0"/>
        <w:ind w:left="0"/>
        <w:jc w:val="both"/>
      </w:pPr>
      <w:r>
        <w:rPr>
          <w:rFonts w:ascii="Times New Roman"/>
          <w:b w:val="false"/>
          <w:i w:val="false"/>
          <w:color w:val="000000"/>
          <w:sz w:val="28"/>
        </w:rPr>
        <w:t xml:space="preserve">
      пайдаға жарату қазандығынан соң бу құбырын бақылау; </w:t>
      </w:r>
    </w:p>
    <w:bookmarkEnd w:id="6043"/>
    <w:bookmarkStart w:name="z6049" w:id="6044"/>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6044"/>
    <w:bookmarkStart w:name="z6050" w:id="6045"/>
    <w:p>
      <w:pPr>
        <w:spacing w:after="0"/>
        <w:ind w:left="0"/>
        <w:jc w:val="both"/>
      </w:pPr>
      <w:r>
        <w:rPr>
          <w:rFonts w:ascii="Times New Roman"/>
          <w:b w:val="false"/>
          <w:i w:val="false"/>
          <w:color w:val="000000"/>
          <w:sz w:val="28"/>
        </w:rPr>
        <w:t xml:space="preserve">
      901. Білуге тиіс: </w:t>
      </w:r>
    </w:p>
    <w:bookmarkEnd w:id="6045"/>
    <w:bookmarkStart w:name="z6051" w:id="6046"/>
    <w:p>
      <w:pPr>
        <w:spacing w:after="0"/>
        <w:ind w:left="0"/>
        <w:jc w:val="both"/>
      </w:pPr>
      <w:r>
        <w:rPr>
          <w:rFonts w:ascii="Times New Roman"/>
          <w:b w:val="false"/>
          <w:i w:val="false"/>
          <w:color w:val="000000"/>
          <w:sz w:val="28"/>
        </w:rPr>
        <w:t xml:space="preserve">
      күкіртсутекті жағудың технологиялық процесі;       </w:t>
      </w:r>
    </w:p>
    <w:bookmarkEnd w:id="6046"/>
    <w:bookmarkStart w:name="z6052" w:id="6047"/>
    <w:p>
      <w:pPr>
        <w:spacing w:after="0"/>
        <w:ind w:left="0"/>
        <w:jc w:val="both"/>
      </w:pPr>
      <w:r>
        <w:rPr>
          <w:rFonts w:ascii="Times New Roman"/>
          <w:b w:val="false"/>
          <w:i w:val="false"/>
          <w:color w:val="000000"/>
          <w:sz w:val="28"/>
        </w:rPr>
        <w:t xml:space="preserve">
      қызмет көрсетілетін жабдықтың құрылымы, жұмыс принципі және техникалық пайдалану ережесі; </w:t>
      </w:r>
    </w:p>
    <w:bookmarkEnd w:id="6047"/>
    <w:bookmarkStart w:name="z6053" w:id="6048"/>
    <w:p>
      <w:pPr>
        <w:spacing w:after="0"/>
        <w:ind w:left="0"/>
        <w:jc w:val="both"/>
      </w:pPr>
      <w:r>
        <w:rPr>
          <w:rFonts w:ascii="Times New Roman"/>
          <w:b w:val="false"/>
          <w:i w:val="false"/>
          <w:color w:val="000000"/>
          <w:sz w:val="28"/>
        </w:rPr>
        <w:t xml:space="preserve">
      күкіртсутекті жағудың процесін реттеу мен жағу өнімдерін салқындату тәсілдері; </w:t>
      </w:r>
    </w:p>
    <w:bookmarkEnd w:id="6048"/>
    <w:bookmarkStart w:name="z6054" w:id="6049"/>
    <w:p>
      <w:pPr>
        <w:spacing w:after="0"/>
        <w:ind w:left="0"/>
        <w:jc w:val="both"/>
      </w:pPr>
      <w:r>
        <w:rPr>
          <w:rFonts w:ascii="Times New Roman"/>
          <w:b w:val="false"/>
          <w:i w:val="false"/>
          <w:color w:val="000000"/>
          <w:sz w:val="28"/>
        </w:rPr>
        <w:t xml:space="preserve">
      күкіртсутектің қасиеті; </w:t>
      </w:r>
    </w:p>
    <w:bookmarkEnd w:id="6049"/>
    <w:bookmarkStart w:name="z6055" w:id="6050"/>
    <w:p>
      <w:pPr>
        <w:spacing w:after="0"/>
        <w:ind w:left="0"/>
        <w:jc w:val="both"/>
      </w:pPr>
      <w:r>
        <w:rPr>
          <w:rFonts w:ascii="Times New Roman"/>
          <w:b w:val="false"/>
          <w:i w:val="false"/>
          <w:color w:val="000000"/>
          <w:sz w:val="28"/>
        </w:rPr>
        <w:t xml:space="preserve">
      бөлім аппаратурасын іске қосу мен тоқтату; </w:t>
      </w:r>
    </w:p>
    <w:bookmarkEnd w:id="6050"/>
    <w:bookmarkStart w:name="z6056" w:id="6051"/>
    <w:p>
      <w:pPr>
        <w:spacing w:after="0"/>
        <w:ind w:left="0"/>
        <w:jc w:val="both"/>
      </w:pPr>
      <w:r>
        <w:rPr>
          <w:rFonts w:ascii="Times New Roman"/>
          <w:b w:val="false"/>
          <w:i w:val="false"/>
          <w:color w:val="000000"/>
          <w:sz w:val="28"/>
        </w:rPr>
        <w:t xml:space="preserve">
      слесарлық жұмыс. </w:t>
      </w:r>
    </w:p>
    <w:bookmarkEnd w:id="6051"/>
    <w:bookmarkStart w:name="z6057" w:id="6052"/>
    <w:p>
      <w:pPr>
        <w:spacing w:after="0"/>
        <w:ind w:left="0"/>
        <w:jc w:val="both"/>
      </w:pPr>
      <w:r>
        <w:rPr>
          <w:rFonts w:ascii="Times New Roman"/>
          <w:b w:val="false"/>
          <w:i w:val="false"/>
          <w:color w:val="000000"/>
          <w:sz w:val="28"/>
        </w:rPr>
        <w:t xml:space="preserve">
      165. Кокстелетін шикіқұрамды термоөңдеу аппаратшысы  </w:t>
      </w:r>
    </w:p>
    <w:bookmarkEnd w:id="6052"/>
    <w:bookmarkStart w:name="z6058" w:id="6053"/>
    <w:p>
      <w:pPr>
        <w:spacing w:after="0"/>
        <w:ind w:left="0"/>
        <w:jc w:val="both"/>
      </w:pPr>
      <w:r>
        <w:rPr>
          <w:rFonts w:ascii="Times New Roman"/>
          <w:b w:val="false"/>
          <w:i w:val="false"/>
          <w:color w:val="000000"/>
          <w:sz w:val="28"/>
        </w:rPr>
        <w:t xml:space="preserve">
      Параграф 1. Кокстелетін шикіқұрамды термоөңдеу аппаратшысы, 4-разряд </w:t>
      </w:r>
    </w:p>
    <w:bookmarkEnd w:id="6053"/>
    <w:bookmarkStart w:name="z6059" w:id="6054"/>
    <w:p>
      <w:pPr>
        <w:spacing w:after="0"/>
        <w:ind w:left="0"/>
        <w:jc w:val="both"/>
      </w:pPr>
      <w:r>
        <w:rPr>
          <w:rFonts w:ascii="Times New Roman"/>
          <w:b w:val="false"/>
          <w:i w:val="false"/>
          <w:color w:val="000000"/>
          <w:sz w:val="28"/>
        </w:rPr>
        <w:t>
      902. Жұмыс сипаттамасы:</w:t>
      </w:r>
    </w:p>
    <w:bookmarkEnd w:id="6054"/>
    <w:bookmarkStart w:name="z6060" w:id="6055"/>
    <w:p>
      <w:pPr>
        <w:spacing w:after="0"/>
        <w:ind w:left="0"/>
        <w:jc w:val="both"/>
      </w:pPr>
      <w:r>
        <w:rPr>
          <w:rFonts w:ascii="Times New Roman"/>
          <w:b w:val="false"/>
          <w:i w:val="false"/>
          <w:color w:val="000000"/>
          <w:sz w:val="28"/>
        </w:rPr>
        <w:t xml:space="preserve">
      біліктілігі жоғары аппаратшының басшылығымен сағаттық өнімділігі 100 т. дейінгі құрылғыда кокстелетін шикіқұрамды термоөңдеудің технологиялық процесін жүргізу; </w:t>
      </w:r>
    </w:p>
    <w:bookmarkEnd w:id="6055"/>
    <w:bookmarkStart w:name="z6061" w:id="6056"/>
    <w:p>
      <w:pPr>
        <w:spacing w:after="0"/>
        <w:ind w:left="0"/>
        <w:jc w:val="both"/>
      </w:pPr>
      <w:r>
        <w:rPr>
          <w:rFonts w:ascii="Times New Roman"/>
          <w:b w:val="false"/>
          <w:i w:val="false"/>
          <w:color w:val="000000"/>
          <w:sz w:val="28"/>
        </w:rPr>
        <w:t>
      кептіргіш құбырға кокстелетін шикіқұрамның біркелкі тиелуін реттеу;</w:t>
      </w:r>
    </w:p>
    <w:bookmarkEnd w:id="6056"/>
    <w:bookmarkStart w:name="z6062" w:id="6057"/>
    <w:p>
      <w:pPr>
        <w:spacing w:after="0"/>
        <w:ind w:left="0"/>
        <w:jc w:val="both"/>
      </w:pPr>
      <w:r>
        <w:rPr>
          <w:rFonts w:ascii="Times New Roman"/>
          <w:b w:val="false"/>
          <w:i w:val="false"/>
          <w:color w:val="000000"/>
          <w:sz w:val="28"/>
        </w:rPr>
        <w:t>
      мөлшерлейтін құрылғылардың, шаң-тозаңды тазартатын аппаратураның, өңделген жылу тасымалдағыштың тазарту жүйесінің жұмысын бақылау;</w:t>
      </w:r>
    </w:p>
    <w:bookmarkEnd w:id="6057"/>
    <w:bookmarkStart w:name="z6063" w:id="6058"/>
    <w:p>
      <w:pPr>
        <w:spacing w:after="0"/>
        <w:ind w:left="0"/>
        <w:jc w:val="both"/>
      </w:pPr>
      <w:r>
        <w:rPr>
          <w:rFonts w:ascii="Times New Roman"/>
          <w:b w:val="false"/>
          <w:i w:val="false"/>
          <w:color w:val="000000"/>
          <w:sz w:val="28"/>
        </w:rPr>
        <w:t xml:space="preserve">
      шығарылатын газдарды санитарлық нормаларға келтіріп тазалау; </w:t>
      </w:r>
    </w:p>
    <w:bookmarkEnd w:id="6058"/>
    <w:bookmarkStart w:name="z6064" w:id="6059"/>
    <w:p>
      <w:pPr>
        <w:spacing w:after="0"/>
        <w:ind w:left="0"/>
        <w:jc w:val="both"/>
      </w:pPr>
      <w:r>
        <w:rPr>
          <w:rFonts w:ascii="Times New Roman"/>
          <w:b w:val="false"/>
          <w:i w:val="false"/>
          <w:color w:val="000000"/>
          <w:sz w:val="28"/>
        </w:rPr>
        <w:t>
      шаң ұстағыштың тазарту құрылымдарына судың берілуін реттеу;</w:t>
      </w:r>
    </w:p>
    <w:bookmarkEnd w:id="6059"/>
    <w:bookmarkStart w:name="z6065" w:id="6060"/>
    <w:p>
      <w:pPr>
        <w:spacing w:after="0"/>
        <w:ind w:left="0"/>
        <w:jc w:val="both"/>
      </w:pPr>
      <w:r>
        <w:rPr>
          <w:rFonts w:ascii="Times New Roman"/>
          <w:b w:val="false"/>
          <w:i w:val="false"/>
          <w:color w:val="000000"/>
          <w:sz w:val="28"/>
        </w:rPr>
        <w:t>
      зумфошламды сулардың сорғыларын күту;</w:t>
      </w:r>
    </w:p>
    <w:bookmarkEnd w:id="6060"/>
    <w:bookmarkStart w:name="z6066" w:id="6061"/>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6061"/>
    <w:bookmarkStart w:name="z6067" w:id="6062"/>
    <w:p>
      <w:pPr>
        <w:spacing w:after="0"/>
        <w:ind w:left="0"/>
        <w:jc w:val="both"/>
      </w:pPr>
      <w:r>
        <w:rPr>
          <w:rFonts w:ascii="Times New Roman"/>
          <w:b w:val="false"/>
          <w:i w:val="false"/>
          <w:color w:val="000000"/>
          <w:sz w:val="28"/>
        </w:rPr>
        <w:t xml:space="preserve">
      903. Білуге тиіс: </w:t>
      </w:r>
    </w:p>
    <w:bookmarkEnd w:id="6062"/>
    <w:bookmarkStart w:name="z6068" w:id="6063"/>
    <w:p>
      <w:pPr>
        <w:spacing w:after="0"/>
        <w:ind w:left="0"/>
        <w:jc w:val="both"/>
      </w:pPr>
      <w:r>
        <w:rPr>
          <w:rFonts w:ascii="Times New Roman"/>
          <w:b w:val="false"/>
          <w:i w:val="false"/>
          <w:color w:val="000000"/>
          <w:sz w:val="28"/>
        </w:rPr>
        <w:t xml:space="preserve">
      кокстелетін шикіқұрамды термоөңдеудің технологиялық процесінің негізі; </w:t>
      </w:r>
    </w:p>
    <w:bookmarkEnd w:id="6063"/>
    <w:bookmarkStart w:name="z6069" w:id="6064"/>
    <w:p>
      <w:pPr>
        <w:spacing w:after="0"/>
        <w:ind w:left="0"/>
        <w:jc w:val="both"/>
      </w:pPr>
      <w:r>
        <w:rPr>
          <w:rFonts w:ascii="Times New Roman"/>
          <w:b w:val="false"/>
          <w:i w:val="false"/>
          <w:color w:val="000000"/>
          <w:sz w:val="28"/>
        </w:rPr>
        <w:t xml:space="preserve">
      қызмет көрсететін жабдықтың жұмыс принципі; </w:t>
      </w:r>
    </w:p>
    <w:bookmarkEnd w:id="6064"/>
    <w:bookmarkStart w:name="z6070" w:id="6065"/>
    <w:p>
      <w:pPr>
        <w:spacing w:after="0"/>
        <w:ind w:left="0"/>
        <w:jc w:val="both"/>
      </w:pPr>
      <w:r>
        <w:rPr>
          <w:rFonts w:ascii="Times New Roman"/>
          <w:b w:val="false"/>
          <w:i w:val="false"/>
          <w:color w:val="000000"/>
          <w:sz w:val="28"/>
        </w:rPr>
        <w:t xml:space="preserve">
      шикіқұрамның, жылу тасымалдағыштың және шығарылатын газдардың құрамына қойылатын мемлекеттік стандарттардың талаптары; </w:t>
      </w:r>
    </w:p>
    <w:bookmarkEnd w:id="6065"/>
    <w:bookmarkStart w:name="z6071" w:id="6066"/>
    <w:p>
      <w:pPr>
        <w:spacing w:after="0"/>
        <w:ind w:left="0"/>
        <w:jc w:val="both"/>
      </w:pPr>
      <w:r>
        <w:rPr>
          <w:rFonts w:ascii="Times New Roman"/>
          <w:b w:val="false"/>
          <w:i w:val="false"/>
          <w:color w:val="000000"/>
          <w:sz w:val="28"/>
        </w:rPr>
        <w:t xml:space="preserve">
      дабыл және автоблоктау жүйесі; </w:t>
      </w:r>
    </w:p>
    <w:bookmarkEnd w:id="6066"/>
    <w:bookmarkStart w:name="z6072" w:id="6067"/>
    <w:p>
      <w:pPr>
        <w:spacing w:after="0"/>
        <w:ind w:left="0"/>
        <w:jc w:val="both"/>
      </w:pPr>
      <w:r>
        <w:rPr>
          <w:rFonts w:ascii="Times New Roman"/>
          <w:b w:val="false"/>
          <w:i w:val="false"/>
          <w:color w:val="000000"/>
          <w:sz w:val="28"/>
        </w:rPr>
        <w:t>
      слесарлық жұмыс.</w:t>
      </w:r>
    </w:p>
    <w:bookmarkEnd w:id="6067"/>
    <w:bookmarkStart w:name="z6073" w:id="6068"/>
    <w:p>
      <w:pPr>
        <w:spacing w:after="0"/>
        <w:ind w:left="0"/>
        <w:jc w:val="both"/>
      </w:pPr>
      <w:r>
        <w:rPr>
          <w:rFonts w:ascii="Times New Roman"/>
          <w:b w:val="false"/>
          <w:i w:val="false"/>
          <w:color w:val="000000"/>
          <w:sz w:val="28"/>
        </w:rPr>
        <w:t xml:space="preserve">
      Сағаттық өнімділігі 100 т. дейін және одан жоғары болатын құрылғыда кокстелетін шикіқұрамды термоөңдеудің технологиялық процесін жүргізу барысында 5-разряд. </w:t>
      </w:r>
    </w:p>
    <w:bookmarkEnd w:id="6068"/>
    <w:bookmarkStart w:name="z6074" w:id="6069"/>
    <w:p>
      <w:pPr>
        <w:spacing w:after="0"/>
        <w:ind w:left="0"/>
        <w:jc w:val="both"/>
      </w:pPr>
      <w:r>
        <w:rPr>
          <w:rFonts w:ascii="Times New Roman"/>
          <w:b w:val="false"/>
          <w:i w:val="false"/>
          <w:color w:val="000000"/>
          <w:sz w:val="28"/>
        </w:rPr>
        <w:t xml:space="preserve">
      Параграф 2. Кокстелетін шикіқұрамды термоөңдеу аппаратшысы, 6-разряд </w:t>
      </w:r>
    </w:p>
    <w:bookmarkEnd w:id="6069"/>
    <w:bookmarkStart w:name="z6075" w:id="6070"/>
    <w:p>
      <w:pPr>
        <w:spacing w:after="0"/>
        <w:ind w:left="0"/>
        <w:jc w:val="both"/>
      </w:pPr>
      <w:r>
        <w:rPr>
          <w:rFonts w:ascii="Times New Roman"/>
          <w:b w:val="false"/>
          <w:i w:val="false"/>
          <w:color w:val="000000"/>
          <w:sz w:val="28"/>
        </w:rPr>
        <w:t xml:space="preserve">
      904. Жұмыс сипаттамасы: </w:t>
      </w:r>
    </w:p>
    <w:bookmarkEnd w:id="6070"/>
    <w:bookmarkStart w:name="z6076" w:id="6071"/>
    <w:p>
      <w:pPr>
        <w:spacing w:after="0"/>
        <w:ind w:left="0"/>
        <w:jc w:val="both"/>
      </w:pPr>
      <w:r>
        <w:rPr>
          <w:rFonts w:ascii="Times New Roman"/>
          <w:b w:val="false"/>
          <w:i w:val="false"/>
          <w:color w:val="000000"/>
          <w:sz w:val="28"/>
        </w:rPr>
        <w:t xml:space="preserve">
      сағаттық өнімділігі 100 т. дейінгі құрылғыда кокстелетін шикіқұрамды термоөңдеудің технологиялық процесін жүргізу; </w:t>
      </w:r>
    </w:p>
    <w:bookmarkEnd w:id="6071"/>
    <w:bookmarkStart w:name="z6077" w:id="6072"/>
    <w:p>
      <w:pPr>
        <w:spacing w:after="0"/>
        <w:ind w:left="0"/>
        <w:jc w:val="both"/>
      </w:pPr>
      <w:r>
        <w:rPr>
          <w:rFonts w:ascii="Times New Roman"/>
          <w:b w:val="false"/>
          <w:i w:val="false"/>
          <w:color w:val="000000"/>
          <w:sz w:val="28"/>
        </w:rPr>
        <w:t xml:space="preserve">
      кептіру құбырларының, түсірілетін құрылғылардағы тиейтін, қоректендіргіш, бақылау-өлшеу аспаптарының және басқа да жабдықтардың жұмысын бақылау; </w:t>
      </w:r>
    </w:p>
    <w:bookmarkEnd w:id="6072"/>
    <w:bookmarkStart w:name="z6078" w:id="6073"/>
    <w:p>
      <w:pPr>
        <w:spacing w:after="0"/>
        <w:ind w:left="0"/>
        <w:jc w:val="both"/>
      </w:pPr>
      <w:r>
        <w:rPr>
          <w:rFonts w:ascii="Times New Roman"/>
          <w:b w:val="false"/>
          <w:i w:val="false"/>
          <w:color w:val="000000"/>
          <w:sz w:val="28"/>
        </w:rPr>
        <w:t xml:space="preserve">
      қызмет көрсетілетін жабдықты дайындау; </w:t>
      </w:r>
    </w:p>
    <w:bookmarkEnd w:id="6073"/>
    <w:bookmarkStart w:name="z6079" w:id="6074"/>
    <w:p>
      <w:pPr>
        <w:spacing w:after="0"/>
        <w:ind w:left="0"/>
        <w:jc w:val="both"/>
      </w:pPr>
      <w:r>
        <w:rPr>
          <w:rFonts w:ascii="Times New Roman"/>
          <w:b w:val="false"/>
          <w:i w:val="false"/>
          <w:color w:val="000000"/>
          <w:sz w:val="28"/>
        </w:rPr>
        <w:t>
      қызмет көрсетілетін жабдықты жөндеуді жүргізу.</w:t>
      </w:r>
    </w:p>
    <w:bookmarkEnd w:id="6074"/>
    <w:bookmarkStart w:name="z6080" w:id="6075"/>
    <w:p>
      <w:pPr>
        <w:spacing w:after="0"/>
        <w:ind w:left="0"/>
        <w:jc w:val="both"/>
      </w:pPr>
      <w:r>
        <w:rPr>
          <w:rFonts w:ascii="Times New Roman"/>
          <w:b w:val="false"/>
          <w:i w:val="false"/>
          <w:color w:val="000000"/>
          <w:sz w:val="28"/>
        </w:rPr>
        <w:t xml:space="preserve">
      905. Білуге тиіс: </w:t>
      </w:r>
    </w:p>
    <w:bookmarkEnd w:id="6075"/>
    <w:bookmarkStart w:name="z6081" w:id="6076"/>
    <w:p>
      <w:pPr>
        <w:spacing w:after="0"/>
        <w:ind w:left="0"/>
        <w:jc w:val="both"/>
      </w:pPr>
      <w:r>
        <w:rPr>
          <w:rFonts w:ascii="Times New Roman"/>
          <w:b w:val="false"/>
          <w:i w:val="false"/>
          <w:color w:val="000000"/>
          <w:sz w:val="28"/>
        </w:rPr>
        <w:t xml:space="preserve">
      кокстелетін шикіқұрамды термоөңдеудің технологиялық процесі; </w:t>
      </w:r>
    </w:p>
    <w:bookmarkEnd w:id="6076"/>
    <w:bookmarkStart w:name="z6082" w:id="6077"/>
    <w:p>
      <w:pPr>
        <w:spacing w:after="0"/>
        <w:ind w:left="0"/>
        <w:jc w:val="both"/>
      </w:pPr>
      <w:r>
        <w:rPr>
          <w:rFonts w:ascii="Times New Roman"/>
          <w:b w:val="false"/>
          <w:i w:val="false"/>
          <w:color w:val="000000"/>
          <w:sz w:val="28"/>
        </w:rPr>
        <w:t xml:space="preserve">
      қызмет көрсететін жабдықтың құрылымы, </w:t>
      </w:r>
    </w:p>
    <w:bookmarkEnd w:id="6077"/>
    <w:bookmarkStart w:name="z6083" w:id="6078"/>
    <w:p>
      <w:pPr>
        <w:spacing w:after="0"/>
        <w:ind w:left="0"/>
        <w:jc w:val="both"/>
      </w:pPr>
      <w:r>
        <w:rPr>
          <w:rFonts w:ascii="Times New Roman"/>
          <w:b w:val="false"/>
          <w:i w:val="false"/>
          <w:color w:val="000000"/>
          <w:sz w:val="28"/>
        </w:rPr>
        <w:t>
      жұмыс принципі мен техникалық пайдалану ережесі.</w:t>
      </w:r>
    </w:p>
    <w:bookmarkEnd w:id="6078"/>
    <w:bookmarkStart w:name="z6084" w:id="6079"/>
    <w:p>
      <w:pPr>
        <w:spacing w:after="0"/>
        <w:ind w:left="0"/>
        <w:jc w:val="both"/>
      </w:pPr>
      <w:r>
        <w:rPr>
          <w:rFonts w:ascii="Times New Roman"/>
          <w:b w:val="false"/>
          <w:i w:val="false"/>
          <w:color w:val="000000"/>
          <w:sz w:val="28"/>
        </w:rPr>
        <w:t xml:space="preserve">
      Сағаттық өнімділігі 100 т. дейін және одан жоғары болатын құрылғыда кокстелетін шикіқұрамды термоөңдеудің технологиялық процесін жүргізу барысында 7-разряд. </w:t>
      </w:r>
    </w:p>
    <w:bookmarkEnd w:id="6079"/>
    <w:bookmarkStart w:name="z6085" w:id="6080"/>
    <w:p>
      <w:pPr>
        <w:spacing w:after="0"/>
        <w:ind w:left="0"/>
        <w:jc w:val="both"/>
      </w:pPr>
      <w:r>
        <w:rPr>
          <w:rFonts w:ascii="Times New Roman"/>
          <w:b w:val="false"/>
          <w:i w:val="false"/>
          <w:color w:val="000000"/>
          <w:sz w:val="28"/>
        </w:rPr>
        <w:t>
      166. Барильетші</w:t>
      </w:r>
    </w:p>
    <w:bookmarkEnd w:id="6080"/>
    <w:bookmarkStart w:name="z6086" w:id="6081"/>
    <w:p>
      <w:pPr>
        <w:spacing w:after="0"/>
        <w:ind w:left="0"/>
        <w:jc w:val="both"/>
      </w:pPr>
      <w:r>
        <w:rPr>
          <w:rFonts w:ascii="Times New Roman"/>
          <w:b w:val="false"/>
          <w:i w:val="false"/>
          <w:color w:val="000000"/>
          <w:sz w:val="28"/>
        </w:rPr>
        <w:t xml:space="preserve">
      Параграф 1. Барильетші, 4-разряд </w:t>
      </w:r>
    </w:p>
    <w:bookmarkEnd w:id="6081"/>
    <w:bookmarkStart w:name="z6087" w:id="6082"/>
    <w:p>
      <w:pPr>
        <w:spacing w:after="0"/>
        <w:ind w:left="0"/>
        <w:jc w:val="both"/>
      </w:pPr>
      <w:r>
        <w:rPr>
          <w:rFonts w:ascii="Times New Roman"/>
          <w:b w:val="false"/>
          <w:i w:val="false"/>
          <w:color w:val="000000"/>
          <w:sz w:val="28"/>
        </w:rPr>
        <w:t xml:space="preserve">
      906. Жұмыс сипаттамасы: </w:t>
      </w:r>
    </w:p>
    <w:bookmarkEnd w:id="6082"/>
    <w:bookmarkStart w:name="z6088" w:id="6083"/>
    <w:p>
      <w:pPr>
        <w:spacing w:after="0"/>
        <w:ind w:left="0"/>
        <w:jc w:val="both"/>
      </w:pPr>
      <w:r>
        <w:rPr>
          <w:rFonts w:ascii="Times New Roman"/>
          <w:b w:val="false"/>
          <w:i w:val="false"/>
          <w:color w:val="000000"/>
          <w:sz w:val="28"/>
        </w:rPr>
        <w:t>
      сағаттық өнімділігі 40 т. дейін валды коксты дайындайтын коксты батареялардағы газ жинағыштар мен бағандардың суландырылуын бақылау;</w:t>
      </w:r>
    </w:p>
    <w:bookmarkEnd w:id="6083"/>
    <w:bookmarkStart w:name="z6089" w:id="6084"/>
    <w:p>
      <w:pPr>
        <w:spacing w:after="0"/>
        <w:ind w:left="0"/>
        <w:jc w:val="both"/>
      </w:pPr>
      <w:r>
        <w:rPr>
          <w:rFonts w:ascii="Times New Roman"/>
          <w:b w:val="false"/>
          <w:i w:val="false"/>
          <w:color w:val="000000"/>
          <w:sz w:val="28"/>
        </w:rPr>
        <w:t xml:space="preserve">
      газ жинағыштың балауыздарын ашу мен жабу; </w:t>
      </w:r>
    </w:p>
    <w:bookmarkEnd w:id="6084"/>
    <w:bookmarkStart w:name="z6090" w:id="6085"/>
    <w:p>
      <w:pPr>
        <w:spacing w:after="0"/>
        <w:ind w:left="0"/>
        <w:jc w:val="both"/>
      </w:pPr>
      <w:r>
        <w:rPr>
          <w:rFonts w:ascii="Times New Roman"/>
          <w:b w:val="false"/>
          <w:i w:val="false"/>
          <w:color w:val="000000"/>
          <w:sz w:val="28"/>
        </w:rPr>
        <w:t xml:space="preserve">
      бағандарды ашу, келтеқұбырларды, клапанды қораптарды нығыздау; </w:t>
      </w:r>
    </w:p>
    <w:bookmarkEnd w:id="6085"/>
    <w:bookmarkStart w:name="z6091" w:id="6086"/>
    <w:p>
      <w:pPr>
        <w:spacing w:after="0"/>
        <w:ind w:left="0"/>
        <w:jc w:val="both"/>
      </w:pPr>
      <w:r>
        <w:rPr>
          <w:rFonts w:ascii="Times New Roman"/>
          <w:b w:val="false"/>
          <w:i w:val="false"/>
          <w:color w:val="000000"/>
          <w:sz w:val="28"/>
        </w:rPr>
        <w:t>
      газ жинағыштардағы қысым мен газдың температурасын және бағандарды суландыратын судың шығынын бақылау;</w:t>
      </w:r>
    </w:p>
    <w:bookmarkEnd w:id="6086"/>
    <w:bookmarkStart w:name="z6092" w:id="6087"/>
    <w:p>
      <w:pPr>
        <w:spacing w:after="0"/>
        <w:ind w:left="0"/>
        <w:jc w:val="both"/>
      </w:pPr>
      <w:r>
        <w:rPr>
          <w:rFonts w:ascii="Times New Roman"/>
          <w:b w:val="false"/>
          <w:i w:val="false"/>
          <w:color w:val="000000"/>
          <w:sz w:val="28"/>
        </w:rPr>
        <w:t xml:space="preserve">
      бағандар мен газ жинағыштарды суландыруға арналған бүріккіштер мен келтеқұбырларды тазарту; </w:t>
      </w:r>
    </w:p>
    <w:bookmarkEnd w:id="6087"/>
    <w:bookmarkStart w:name="z6093" w:id="6088"/>
    <w:p>
      <w:pPr>
        <w:spacing w:after="0"/>
        <w:ind w:left="0"/>
        <w:jc w:val="both"/>
      </w:pPr>
      <w:r>
        <w:rPr>
          <w:rFonts w:ascii="Times New Roman"/>
          <w:b w:val="false"/>
          <w:i w:val="false"/>
          <w:color w:val="000000"/>
          <w:sz w:val="28"/>
        </w:rPr>
        <w:t xml:space="preserve">
      бағандардың қылталарын және қораптардың клапандарын графиттен тазарту; </w:t>
      </w:r>
    </w:p>
    <w:bookmarkEnd w:id="6088"/>
    <w:bookmarkStart w:name="z6094" w:id="6089"/>
    <w:p>
      <w:pPr>
        <w:spacing w:after="0"/>
        <w:ind w:left="0"/>
        <w:jc w:val="both"/>
      </w:pPr>
      <w:r>
        <w:rPr>
          <w:rFonts w:ascii="Times New Roman"/>
          <w:b w:val="false"/>
          <w:i w:val="false"/>
          <w:color w:val="000000"/>
          <w:sz w:val="28"/>
        </w:rPr>
        <w:t xml:space="preserve">
      пештерді коксты шығаруға дайындау; </w:t>
      </w:r>
    </w:p>
    <w:bookmarkEnd w:id="6089"/>
    <w:bookmarkStart w:name="z6095" w:id="6090"/>
    <w:p>
      <w:pPr>
        <w:spacing w:after="0"/>
        <w:ind w:left="0"/>
        <w:jc w:val="both"/>
      </w:pPr>
      <w:r>
        <w:rPr>
          <w:rFonts w:ascii="Times New Roman"/>
          <w:b w:val="false"/>
          <w:i w:val="false"/>
          <w:color w:val="000000"/>
          <w:sz w:val="28"/>
        </w:rPr>
        <w:t xml:space="preserve">
      газ жинағыштардағы шайыр мен фустарды гидравликалық шаюшы механизмдерді және сорғылардың қосылуы мен өшірілуін бақылау; </w:t>
      </w:r>
    </w:p>
    <w:bookmarkEnd w:id="6090"/>
    <w:bookmarkStart w:name="z6096" w:id="6091"/>
    <w:p>
      <w:pPr>
        <w:spacing w:after="0"/>
        <w:ind w:left="0"/>
        <w:jc w:val="both"/>
      </w:pPr>
      <w:r>
        <w:rPr>
          <w:rFonts w:ascii="Times New Roman"/>
          <w:b w:val="false"/>
          <w:i w:val="false"/>
          <w:color w:val="000000"/>
          <w:sz w:val="28"/>
        </w:rPr>
        <w:t xml:space="preserve">
      жеке учаскелердегі шаю механизмдерінің жұмысын қайта қосу; </w:t>
      </w:r>
    </w:p>
    <w:bookmarkEnd w:id="6091"/>
    <w:bookmarkStart w:name="z6097" w:id="6092"/>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6092"/>
    <w:bookmarkStart w:name="z6098" w:id="6093"/>
    <w:p>
      <w:pPr>
        <w:spacing w:after="0"/>
        <w:ind w:left="0"/>
        <w:jc w:val="both"/>
      </w:pPr>
      <w:r>
        <w:rPr>
          <w:rFonts w:ascii="Times New Roman"/>
          <w:b w:val="false"/>
          <w:i w:val="false"/>
          <w:color w:val="000000"/>
          <w:sz w:val="28"/>
        </w:rPr>
        <w:t xml:space="preserve">
      907. Білуге тиіс: </w:t>
      </w:r>
    </w:p>
    <w:bookmarkEnd w:id="6093"/>
    <w:bookmarkStart w:name="z6099" w:id="6094"/>
    <w:p>
      <w:pPr>
        <w:spacing w:after="0"/>
        <w:ind w:left="0"/>
        <w:jc w:val="both"/>
      </w:pPr>
      <w:r>
        <w:rPr>
          <w:rFonts w:ascii="Times New Roman"/>
          <w:b w:val="false"/>
          <w:i w:val="false"/>
          <w:color w:val="000000"/>
          <w:sz w:val="28"/>
        </w:rPr>
        <w:t xml:space="preserve">
      кокстеудің технологиялық процесі; </w:t>
      </w:r>
    </w:p>
    <w:bookmarkEnd w:id="6094"/>
    <w:bookmarkStart w:name="z6100" w:id="6095"/>
    <w:p>
      <w:pPr>
        <w:spacing w:after="0"/>
        <w:ind w:left="0"/>
        <w:jc w:val="both"/>
      </w:pPr>
      <w:r>
        <w:rPr>
          <w:rFonts w:ascii="Times New Roman"/>
          <w:b w:val="false"/>
          <w:i w:val="false"/>
          <w:color w:val="000000"/>
          <w:sz w:val="28"/>
        </w:rPr>
        <w:t xml:space="preserve">
      коксты пештердің, газ бөлуші аппаратураның, газ жинағыштардағы шайыр мен фустарды механикаланған шаю құрылғысының және газды сорудың автоматтандырылған реттеушісінің құрылымы; </w:t>
      </w:r>
    </w:p>
    <w:bookmarkEnd w:id="6095"/>
    <w:bookmarkStart w:name="z6101" w:id="6096"/>
    <w:p>
      <w:pPr>
        <w:spacing w:after="0"/>
        <w:ind w:left="0"/>
        <w:jc w:val="both"/>
      </w:pPr>
      <w:r>
        <w:rPr>
          <w:rFonts w:ascii="Times New Roman"/>
          <w:b w:val="false"/>
          <w:i w:val="false"/>
          <w:color w:val="000000"/>
          <w:sz w:val="28"/>
        </w:rPr>
        <w:t xml:space="preserve">
      газ жинағыштардағы пештерді қосу мен оларды газ жинағыштардан шығарудың, газды үрлегіш пен газ жинағышқа су беретін сорғыларды іске қосу мен тоқтатудың ережесі; </w:t>
      </w:r>
    </w:p>
    <w:bookmarkEnd w:id="6096"/>
    <w:bookmarkStart w:name="z6102" w:id="6097"/>
    <w:p>
      <w:pPr>
        <w:spacing w:after="0"/>
        <w:ind w:left="0"/>
        <w:jc w:val="both"/>
      </w:pPr>
      <w:r>
        <w:rPr>
          <w:rFonts w:ascii="Times New Roman"/>
          <w:b w:val="false"/>
          <w:i w:val="false"/>
          <w:color w:val="000000"/>
          <w:sz w:val="28"/>
        </w:rPr>
        <w:t xml:space="preserve">
      коксты берудің кестесі; </w:t>
      </w:r>
    </w:p>
    <w:bookmarkEnd w:id="6097"/>
    <w:bookmarkStart w:name="z6103" w:id="6098"/>
    <w:p>
      <w:pPr>
        <w:spacing w:after="0"/>
        <w:ind w:left="0"/>
        <w:jc w:val="both"/>
      </w:pPr>
      <w:r>
        <w:rPr>
          <w:rFonts w:ascii="Times New Roman"/>
          <w:b w:val="false"/>
          <w:i w:val="false"/>
          <w:color w:val="000000"/>
          <w:sz w:val="28"/>
        </w:rPr>
        <w:t>
      слесарлық жұмыс.</w:t>
      </w:r>
    </w:p>
    <w:bookmarkEnd w:id="6098"/>
    <w:bookmarkStart w:name="z6104" w:id="6099"/>
    <w:p>
      <w:pPr>
        <w:spacing w:after="0"/>
        <w:ind w:left="0"/>
        <w:jc w:val="both"/>
      </w:pPr>
      <w:r>
        <w:rPr>
          <w:rFonts w:ascii="Times New Roman"/>
          <w:b w:val="false"/>
          <w:i w:val="false"/>
          <w:color w:val="000000"/>
          <w:sz w:val="28"/>
        </w:rPr>
        <w:t>
      Сағаттық өнімділігі 40 т-дан 120 т. дейін валды коксты және сағаттық өнімділігі 10 т. дейінгі пекалық коксты пекакокстық құрылғыларда дайындайтын коксты батареялардағы газ жинағыштар мен бағандарына қызмет ету барысында – 5-разряд.</w:t>
      </w:r>
    </w:p>
    <w:bookmarkEnd w:id="6099"/>
    <w:bookmarkStart w:name="z6105" w:id="6100"/>
    <w:p>
      <w:pPr>
        <w:spacing w:after="0"/>
        <w:ind w:left="0"/>
        <w:jc w:val="both"/>
      </w:pPr>
      <w:r>
        <w:rPr>
          <w:rFonts w:ascii="Times New Roman"/>
          <w:b w:val="false"/>
          <w:i w:val="false"/>
          <w:color w:val="000000"/>
          <w:sz w:val="28"/>
        </w:rPr>
        <w:t xml:space="preserve">
      сағаттық өнімділігі 40 т-дан 120 т. дейін валды коксты және сағаттық өнімділігі 10 т. дейінгі пекалық коксты пекакокстық құрылғыларда дайындайтын коксты батареялардағы газ жинағыштар мен бағандарына қызмет ету барысында – 6-разряд. </w:t>
      </w:r>
    </w:p>
    <w:bookmarkEnd w:id="6100"/>
    <w:bookmarkStart w:name="z6106" w:id="6101"/>
    <w:p>
      <w:pPr>
        <w:spacing w:after="0"/>
        <w:ind w:left="0"/>
        <w:jc w:val="both"/>
      </w:pPr>
      <w:r>
        <w:rPr>
          <w:rFonts w:ascii="Times New Roman"/>
          <w:b w:val="false"/>
          <w:i w:val="false"/>
          <w:color w:val="000000"/>
          <w:sz w:val="28"/>
        </w:rPr>
        <w:t>
      167. Коксты пештердің газдаушысы</w:t>
      </w:r>
    </w:p>
    <w:bookmarkEnd w:id="6101"/>
    <w:bookmarkStart w:name="z6107" w:id="6102"/>
    <w:p>
      <w:pPr>
        <w:spacing w:after="0"/>
        <w:ind w:left="0"/>
        <w:jc w:val="both"/>
      </w:pPr>
      <w:r>
        <w:rPr>
          <w:rFonts w:ascii="Times New Roman"/>
          <w:b w:val="false"/>
          <w:i w:val="false"/>
          <w:color w:val="000000"/>
          <w:sz w:val="28"/>
        </w:rPr>
        <w:t xml:space="preserve">
      Параграф 1. Коксты пештердің газдаушысы, 4-разряд </w:t>
      </w:r>
    </w:p>
    <w:bookmarkEnd w:id="6102"/>
    <w:bookmarkStart w:name="z6108" w:id="6103"/>
    <w:p>
      <w:pPr>
        <w:spacing w:after="0"/>
        <w:ind w:left="0"/>
        <w:jc w:val="both"/>
      </w:pPr>
      <w:r>
        <w:rPr>
          <w:rFonts w:ascii="Times New Roman"/>
          <w:b w:val="false"/>
          <w:i w:val="false"/>
          <w:color w:val="000000"/>
          <w:sz w:val="28"/>
        </w:rPr>
        <w:t xml:space="preserve">
      908. Жұмыс сипаттамасы: </w:t>
      </w:r>
    </w:p>
    <w:bookmarkEnd w:id="6103"/>
    <w:bookmarkStart w:name="z6109" w:id="6104"/>
    <w:p>
      <w:pPr>
        <w:spacing w:after="0"/>
        <w:ind w:left="0"/>
        <w:jc w:val="both"/>
      </w:pPr>
      <w:r>
        <w:rPr>
          <w:rFonts w:ascii="Times New Roman"/>
          <w:b w:val="false"/>
          <w:i w:val="false"/>
          <w:color w:val="000000"/>
          <w:sz w:val="28"/>
        </w:rPr>
        <w:t xml:space="preserve">
      сағаттық өнімділігі 40 т. дейін валды кокс дайындауға коксты батареялардағы коксты пештерге газды беретін жабдықты күту; </w:t>
      </w:r>
    </w:p>
    <w:bookmarkEnd w:id="6104"/>
    <w:bookmarkStart w:name="z6110" w:id="6105"/>
    <w:p>
      <w:pPr>
        <w:spacing w:after="0"/>
        <w:ind w:left="0"/>
        <w:jc w:val="both"/>
      </w:pPr>
      <w:r>
        <w:rPr>
          <w:rFonts w:ascii="Times New Roman"/>
          <w:b w:val="false"/>
          <w:i w:val="false"/>
          <w:color w:val="000000"/>
          <w:sz w:val="28"/>
        </w:rPr>
        <w:t xml:space="preserve">
      әр батареяның ұзындығы бойынша коксты пештердің камераларын біркелкі жылытуды қамтамасыз ету; </w:t>
      </w:r>
    </w:p>
    <w:bookmarkEnd w:id="6105"/>
    <w:bookmarkStart w:name="z6111" w:id="6106"/>
    <w:p>
      <w:pPr>
        <w:spacing w:after="0"/>
        <w:ind w:left="0"/>
        <w:jc w:val="both"/>
      </w:pPr>
      <w:r>
        <w:rPr>
          <w:rFonts w:ascii="Times New Roman"/>
          <w:b w:val="false"/>
          <w:i w:val="false"/>
          <w:color w:val="000000"/>
          <w:sz w:val="28"/>
        </w:rPr>
        <w:t xml:space="preserve">
      коксты батареялардың ұзындығы бойынша регенераторлардың жиынтық асты кеңістігіндегі қысымның таралуын реттеу; </w:t>
      </w:r>
    </w:p>
    <w:bookmarkEnd w:id="6106"/>
    <w:bookmarkStart w:name="z6112" w:id="6107"/>
    <w:p>
      <w:pPr>
        <w:spacing w:after="0"/>
        <w:ind w:left="0"/>
        <w:jc w:val="both"/>
      </w:pPr>
      <w:r>
        <w:rPr>
          <w:rFonts w:ascii="Times New Roman"/>
          <w:b w:val="false"/>
          <w:i w:val="false"/>
          <w:color w:val="000000"/>
          <w:sz w:val="28"/>
        </w:rPr>
        <w:t xml:space="preserve">
      қалың каналдардағы регенераторлардың саптауының қарсылығы мен температунаны өлшеу; </w:t>
      </w:r>
    </w:p>
    <w:bookmarkEnd w:id="6107"/>
    <w:bookmarkStart w:name="z6113" w:id="6108"/>
    <w:p>
      <w:pPr>
        <w:spacing w:after="0"/>
        <w:ind w:left="0"/>
        <w:jc w:val="both"/>
      </w:pPr>
      <w:r>
        <w:rPr>
          <w:rFonts w:ascii="Times New Roman"/>
          <w:b w:val="false"/>
          <w:i w:val="false"/>
          <w:color w:val="000000"/>
          <w:sz w:val="28"/>
        </w:rPr>
        <w:t xml:space="preserve">
      батареялардың температуралық және гидравликалық тәртіптерін бақылау; </w:t>
      </w:r>
    </w:p>
    <w:bookmarkEnd w:id="6108"/>
    <w:bookmarkStart w:name="z6114" w:id="6109"/>
    <w:p>
      <w:pPr>
        <w:spacing w:after="0"/>
        <w:ind w:left="0"/>
        <w:jc w:val="both"/>
      </w:pPr>
      <w:r>
        <w:rPr>
          <w:rFonts w:ascii="Times New Roman"/>
          <w:b w:val="false"/>
          <w:i w:val="false"/>
          <w:color w:val="000000"/>
          <w:sz w:val="28"/>
        </w:rPr>
        <w:t xml:space="preserve">
      регенераторлардың, жылыту аралық қабырғаларының, корнюрдің, қалың каналдардың және газ жеткізуші арматураның жағдайларын тексеру мен оларды күтуді ұйымдастыру; </w:t>
      </w:r>
    </w:p>
    <w:bookmarkEnd w:id="6109"/>
    <w:bookmarkStart w:name="z6115" w:id="6110"/>
    <w:p>
      <w:pPr>
        <w:spacing w:after="0"/>
        <w:ind w:left="0"/>
        <w:jc w:val="both"/>
      </w:pPr>
      <w:r>
        <w:rPr>
          <w:rFonts w:ascii="Times New Roman"/>
          <w:b w:val="false"/>
          <w:i w:val="false"/>
          <w:color w:val="000000"/>
          <w:sz w:val="28"/>
        </w:rPr>
        <w:t xml:space="preserve">
      канттық және графиттендіру құрылғысының жағдайын бақылау; </w:t>
      </w:r>
    </w:p>
    <w:bookmarkEnd w:id="6110"/>
    <w:bookmarkStart w:name="z6116" w:id="6111"/>
    <w:p>
      <w:pPr>
        <w:spacing w:after="0"/>
        <w:ind w:left="0"/>
        <w:jc w:val="both"/>
      </w:pPr>
      <w:r>
        <w:rPr>
          <w:rFonts w:ascii="Times New Roman"/>
          <w:b w:val="false"/>
          <w:i w:val="false"/>
          <w:color w:val="000000"/>
          <w:sz w:val="28"/>
        </w:rPr>
        <w:t xml:space="preserve">
      жеке аралық қабырғаларға түсетін газдың сапасын реттеуге арналған диафрагманы орнату; </w:t>
      </w:r>
    </w:p>
    <w:bookmarkEnd w:id="6111"/>
    <w:bookmarkStart w:name="z6117" w:id="6112"/>
    <w:p>
      <w:pPr>
        <w:spacing w:after="0"/>
        <w:ind w:left="0"/>
        <w:jc w:val="both"/>
      </w:pPr>
      <w:r>
        <w:rPr>
          <w:rFonts w:ascii="Times New Roman"/>
          <w:b w:val="false"/>
          <w:i w:val="false"/>
          <w:color w:val="000000"/>
          <w:sz w:val="28"/>
        </w:rPr>
        <w:t xml:space="preserve">
      анкерлі колонналардың майысу жебелерін өлшеу; </w:t>
      </w:r>
    </w:p>
    <w:bookmarkEnd w:id="6112"/>
    <w:bookmarkStart w:name="z6118" w:id="6113"/>
    <w:p>
      <w:pPr>
        <w:spacing w:after="0"/>
        <w:ind w:left="0"/>
        <w:jc w:val="both"/>
      </w:pPr>
      <w:r>
        <w:rPr>
          <w:rFonts w:ascii="Times New Roman"/>
          <w:b w:val="false"/>
          <w:i w:val="false"/>
          <w:color w:val="000000"/>
          <w:sz w:val="28"/>
        </w:rPr>
        <w:t xml:space="preserve">
      газды-ауалы клапандардағы пластинкаларды дұрыс тиісті орнына қоюды орнату мен сақтау; </w:t>
      </w:r>
    </w:p>
    <w:bookmarkEnd w:id="6113"/>
    <w:bookmarkStart w:name="z6119" w:id="6114"/>
    <w:p>
      <w:pPr>
        <w:spacing w:after="0"/>
        <w:ind w:left="0"/>
        <w:jc w:val="both"/>
      </w:pPr>
      <w:r>
        <w:rPr>
          <w:rFonts w:ascii="Times New Roman"/>
          <w:b w:val="false"/>
          <w:i w:val="false"/>
          <w:color w:val="000000"/>
          <w:sz w:val="28"/>
        </w:rPr>
        <w:t xml:space="preserve">
      кабинадағы және тазожинағыштардағы аспаптардың жағдайы мен жұмысын тексеру; </w:t>
      </w:r>
    </w:p>
    <w:bookmarkEnd w:id="6114"/>
    <w:bookmarkStart w:name="z6120" w:id="6115"/>
    <w:p>
      <w:pPr>
        <w:spacing w:after="0"/>
        <w:ind w:left="0"/>
        <w:jc w:val="both"/>
      </w:pPr>
      <w:r>
        <w:rPr>
          <w:rFonts w:ascii="Times New Roman"/>
          <w:b w:val="false"/>
          <w:i w:val="false"/>
          <w:color w:val="000000"/>
          <w:sz w:val="28"/>
        </w:rPr>
        <w:t>
      кокстау камерасы мен регенераторлардың сатылы және жинақ асты кеңістігіндегі температураны өлшеу;</w:t>
      </w:r>
    </w:p>
    <w:bookmarkEnd w:id="6115"/>
    <w:bookmarkStart w:name="z6121" w:id="6116"/>
    <w:p>
      <w:pPr>
        <w:spacing w:after="0"/>
        <w:ind w:left="0"/>
        <w:jc w:val="both"/>
      </w:pPr>
      <w:r>
        <w:rPr>
          <w:rFonts w:ascii="Times New Roman"/>
          <w:b w:val="false"/>
          <w:i w:val="false"/>
          <w:color w:val="000000"/>
          <w:sz w:val="28"/>
        </w:rPr>
        <w:t xml:space="preserve">
      газ жинағыштардағы және клапанды қораптардағы қалыпты газдың таратылуын қамтамасыз ету; </w:t>
      </w:r>
    </w:p>
    <w:bookmarkEnd w:id="6116"/>
    <w:bookmarkStart w:name="z6122" w:id="6117"/>
    <w:p>
      <w:pPr>
        <w:spacing w:after="0"/>
        <w:ind w:left="0"/>
        <w:jc w:val="both"/>
      </w:pPr>
      <w:r>
        <w:rPr>
          <w:rFonts w:ascii="Times New Roman"/>
          <w:b w:val="false"/>
          <w:i w:val="false"/>
          <w:color w:val="000000"/>
          <w:sz w:val="28"/>
        </w:rPr>
        <w:t xml:space="preserve">
      шикіқұрамның шөгуін анықтау үшін жинақ асты кеңістіктің биіктігін өлшеу; </w:t>
      </w:r>
    </w:p>
    <w:bookmarkEnd w:id="6117"/>
    <w:bookmarkStart w:name="z6123" w:id="6118"/>
    <w:p>
      <w:pPr>
        <w:spacing w:after="0"/>
        <w:ind w:left="0"/>
        <w:jc w:val="both"/>
      </w:pPr>
      <w:r>
        <w:rPr>
          <w:rFonts w:ascii="Times New Roman"/>
          <w:b w:val="false"/>
          <w:i w:val="false"/>
          <w:color w:val="000000"/>
          <w:sz w:val="28"/>
        </w:rPr>
        <w:t xml:space="preserve">
      аралық қабырға мен жылыту каналдарының газ жеткізу тораптарындағы реттейтін құрылғыны ауыстыру; </w:t>
      </w:r>
    </w:p>
    <w:bookmarkEnd w:id="6118"/>
    <w:bookmarkStart w:name="z6124" w:id="6119"/>
    <w:p>
      <w:pPr>
        <w:spacing w:after="0"/>
        <w:ind w:left="0"/>
        <w:jc w:val="both"/>
      </w:pPr>
      <w:r>
        <w:rPr>
          <w:rFonts w:ascii="Times New Roman"/>
          <w:b w:val="false"/>
          <w:i w:val="false"/>
          <w:color w:val="000000"/>
          <w:sz w:val="28"/>
        </w:rPr>
        <w:t xml:space="preserve">
      кокстың температурасын өлшеу үшін аспаптарды, термобуды, диафрагманы және люктің қақпақтарын дайындау; </w:t>
      </w:r>
    </w:p>
    <w:bookmarkEnd w:id="6119"/>
    <w:bookmarkStart w:name="z6125" w:id="6120"/>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6120"/>
    <w:bookmarkStart w:name="z6126" w:id="6121"/>
    <w:p>
      <w:pPr>
        <w:spacing w:after="0"/>
        <w:ind w:left="0"/>
        <w:jc w:val="both"/>
      </w:pPr>
      <w:r>
        <w:rPr>
          <w:rFonts w:ascii="Times New Roman"/>
          <w:b w:val="false"/>
          <w:i w:val="false"/>
          <w:color w:val="000000"/>
          <w:sz w:val="28"/>
        </w:rPr>
        <w:t xml:space="preserve">
      909. Білуге тиіс: </w:t>
      </w:r>
    </w:p>
    <w:bookmarkEnd w:id="6121"/>
    <w:bookmarkStart w:name="z6127" w:id="6122"/>
    <w:p>
      <w:pPr>
        <w:spacing w:after="0"/>
        <w:ind w:left="0"/>
        <w:jc w:val="both"/>
      </w:pPr>
      <w:r>
        <w:rPr>
          <w:rFonts w:ascii="Times New Roman"/>
          <w:b w:val="false"/>
          <w:i w:val="false"/>
          <w:color w:val="000000"/>
          <w:sz w:val="28"/>
        </w:rPr>
        <w:t xml:space="preserve">
      кокстеудің технологиялық процесі; </w:t>
      </w:r>
    </w:p>
    <w:bookmarkEnd w:id="6122"/>
    <w:bookmarkStart w:name="z6128" w:id="6123"/>
    <w:p>
      <w:pPr>
        <w:spacing w:after="0"/>
        <w:ind w:left="0"/>
        <w:jc w:val="both"/>
      </w:pPr>
      <w:r>
        <w:rPr>
          <w:rFonts w:ascii="Times New Roman"/>
          <w:b w:val="false"/>
          <w:i w:val="false"/>
          <w:color w:val="000000"/>
          <w:sz w:val="28"/>
        </w:rPr>
        <w:t xml:space="preserve">
      коксты пештердің, кантты механизмдердің, кантты клапандардың, клапанды қораптардың және басқа қызмет көрсететін аппаратураның құрылымы мен жұмыс принципі; </w:t>
      </w:r>
    </w:p>
    <w:bookmarkEnd w:id="6123"/>
    <w:bookmarkStart w:name="z6129" w:id="6124"/>
    <w:p>
      <w:pPr>
        <w:spacing w:after="0"/>
        <w:ind w:left="0"/>
        <w:jc w:val="both"/>
      </w:pPr>
      <w:r>
        <w:rPr>
          <w:rFonts w:ascii="Times New Roman"/>
          <w:b w:val="false"/>
          <w:i w:val="false"/>
          <w:color w:val="000000"/>
          <w:sz w:val="28"/>
        </w:rPr>
        <w:t xml:space="preserve">
      регуляторлардың жұмыс тәсімі; пеш жұмыстарының гидравликалық және температуралық тәртібі; </w:t>
      </w:r>
    </w:p>
    <w:bookmarkEnd w:id="6124"/>
    <w:bookmarkStart w:name="z6130" w:id="6125"/>
    <w:p>
      <w:pPr>
        <w:spacing w:after="0"/>
        <w:ind w:left="0"/>
        <w:jc w:val="both"/>
      </w:pPr>
      <w:r>
        <w:rPr>
          <w:rFonts w:ascii="Times New Roman"/>
          <w:b w:val="false"/>
          <w:i w:val="false"/>
          <w:color w:val="000000"/>
          <w:sz w:val="28"/>
        </w:rPr>
        <w:t>
      коксты пештер жұмысының гидравликалық және температуралық тәртіптерін реттеудің түрлері; температураны өлшеудің әдістері мен тәсілдері;</w:t>
      </w:r>
    </w:p>
    <w:bookmarkEnd w:id="6125"/>
    <w:bookmarkStart w:name="z6131" w:id="6126"/>
    <w:p>
      <w:pPr>
        <w:spacing w:after="0"/>
        <w:ind w:left="0"/>
        <w:jc w:val="both"/>
      </w:pPr>
      <w:r>
        <w:rPr>
          <w:rFonts w:ascii="Times New Roman"/>
          <w:b w:val="false"/>
          <w:i w:val="false"/>
          <w:color w:val="000000"/>
          <w:sz w:val="28"/>
        </w:rPr>
        <w:t xml:space="preserve">
      коксты пештердің жылытуын тоқтату мен жылытатын газды және ауаны жіберудің әдістері; </w:t>
      </w:r>
    </w:p>
    <w:bookmarkEnd w:id="6126"/>
    <w:bookmarkStart w:name="z6132" w:id="6127"/>
    <w:p>
      <w:pPr>
        <w:spacing w:after="0"/>
        <w:ind w:left="0"/>
        <w:jc w:val="both"/>
      </w:pPr>
      <w:r>
        <w:rPr>
          <w:rFonts w:ascii="Times New Roman"/>
          <w:b w:val="false"/>
          <w:i w:val="false"/>
          <w:color w:val="000000"/>
          <w:sz w:val="28"/>
        </w:rPr>
        <w:t xml:space="preserve">
      газ бөлуші және газ жеткізуші арматураның коммуникациялары; реттейтін құралдардың орналасуы; </w:t>
      </w:r>
    </w:p>
    <w:bookmarkEnd w:id="6127"/>
    <w:bookmarkStart w:name="z6133" w:id="6128"/>
    <w:p>
      <w:pPr>
        <w:spacing w:after="0"/>
        <w:ind w:left="0"/>
        <w:jc w:val="both"/>
      </w:pPr>
      <w:r>
        <w:rPr>
          <w:rFonts w:ascii="Times New Roman"/>
          <w:b w:val="false"/>
          <w:i w:val="false"/>
          <w:color w:val="000000"/>
          <w:sz w:val="28"/>
        </w:rPr>
        <w:t>
      жылыту газдарының құрамы мен физикалық-химиялық қасиеттері.</w:t>
      </w:r>
    </w:p>
    <w:bookmarkEnd w:id="6128"/>
    <w:bookmarkStart w:name="z6134" w:id="6129"/>
    <w:p>
      <w:pPr>
        <w:spacing w:after="0"/>
        <w:ind w:left="0"/>
        <w:jc w:val="both"/>
      </w:pPr>
      <w:r>
        <w:rPr>
          <w:rFonts w:ascii="Times New Roman"/>
          <w:b w:val="false"/>
          <w:i w:val="false"/>
          <w:color w:val="000000"/>
          <w:sz w:val="28"/>
        </w:rPr>
        <w:t>
      Сағаттық өнімділігі 40 т-дан 80 т. дейін валды коксты және сағаттық өнімділігі 10 т. дейінгі пекалық коксты пекакокстық құрылғыларда дайындайтын коксты батареялардағы газ беру құрылғыларына қызмет ету барысында – 5-разряд.</w:t>
      </w:r>
    </w:p>
    <w:bookmarkEnd w:id="6129"/>
    <w:bookmarkStart w:name="z6135" w:id="6130"/>
    <w:p>
      <w:pPr>
        <w:spacing w:after="0"/>
        <w:ind w:left="0"/>
        <w:jc w:val="both"/>
      </w:pPr>
      <w:r>
        <w:rPr>
          <w:rFonts w:ascii="Times New Roman"/>
          <w:b w:val="false"/>
          <w:i w:val="false"/>
          <w:color w:val="000000"/>
          <w:sz w:val="28"/>
        </w:rPr>
        <w:t>
      сағаттық өнімділігі 80 т-дан 120 т. дейін валды коксты және сағаттық өнімділігі 10 т. дейінгі пекалық коксты пекакокстық құрылғыларда дайындайтын коксты батареялардағы газ беру құрылғыларына қызмет ету барысында – 6-разряд.</w:t>
      </w:r>
    </w:p>
    <w:bookmarkEnd w:id="6130"/>
    <w:bookmarkStart w:name="z6136" w:id="6131"/>
    <w:p>
      <w:pPr>
        <w:spacing w:after="0"/>
        <w:ind w:left="0"/>
        <w:jc w:val="both"/>
      </w:pPr>
      <w:r>
        <w:rPr>
          <w:rFonts w:ascii="Times New Roman"/>
          <w:b w:val="false"/>
          <w:i w:val="false"/>
          <w:color w:val="000000"/>
          <w:sz w:val="28"/>
        </w:rPr>
        <w:t xml:space="preserve">
      сағаттық өнімділігі 120 т. жоғары валды коксты беретін коксты батареялардағы газ беру құрылғыларына қызмет ету барысында (орта кәсіптік білімді талап етеді) – 7-разряд. </w:t>
      </w:r>
    </w:p>
    <w:bookmarkEnd w:id="6131"/>
    <w:bookmarkStart w:name="z6137" w:id="6132"/>
    <w:p>
      <w:pPr>
        <w:spacing w:after="0"/>
        <w:ind w:left="0"/>
        <w:jc w:val="both"/>
      </w:pPr>
      <w:r>
        <w:rPr>
          <w:rFonts w:ascii="Times New Roman"/>
          <w:b w:val="false"/>
          <w:i w:val="false"/>
          <w:color w:val="000000"/>
          <w:sz w:val="28"/>
        </w:rPr>
        <w:t>
      167. Есікші</w:t>
      </w:r>
    </w:p>
    <w:bookmarkEnd w:id="6132"/>
    <w:bookmarkStart w:name="z6138" w:id="6133"/>
    <w:p>
      <w:pPr>
        <w:spacing w:after="0"/>
        <w:ind w:left="0"/>
        <w:jc w:val="both"/>
      </w:pPr>
      <w:r>
        <w:rPr>
          <w:rFonts w:ascii="Times New Roman"/>
          <w:b w:val="false"/>
          <w:i w:val="false"/>
          <w:color w:val="000000"/>
          <w:sz w:val="28"/>
        </w:rPr>
        <w:t>
      Параграф 1. Есікші, 2-разряд</w:t>
      </w:r>
    </w:p>
    <w:bookmarkEnd w:id="6133"/>
    <w:bookmarkStart w:name="z6139" w:id="6134"/>
    <w:p>
      <w:pPr>
        <w:spacing w:after="0"/>
        <w:ind w:left="0"/>
        <w:jc w:val="both"/>
      </w:pPr>
      <w:r>
        <w:rPr>
          <w:rFonts w:ascii="Times New Roman"/>
          <w:b w:val="false"/>
          <w:i w:val="false"/>
          <w:color w:val="000000"/>
          <w:sz w:val="28"/>
        </w:rPr>
        <w:t>
      910. Жұмыс сипаттамасы:</w:t>
      </w:r>
    </w:p>
    <w:bookmarkEnd w:id="6134"/>
    <w:bookmarkStart w:name="z6140" w:id="6135"/>
    <w:p>
      <w:pPr>
        <w:spacing w:after="0"/>
        <w:ind w:left="0"/>
        <w:jc w:val="both"/>
      </w:pPr>
      <w:r>
        <w:rPr>
          <w:rFonts w:ascii="Times New Roman"/>
          <w:b w:val="false"/>
          <w:i w:val="false"/>
          <w:color w:val="000000"/>
          <w:sz w:val="28"/>
        </w:rPr>
        <w:t xml:space="preserve">
      коксты шамотты пештердің есіктерін балшықпен нығыздау; </w:t>
      </w:r>
    </w:p>
    <w:bookmarkEnd w:id="6135"/>
    <w:bookmarkStart w:name="z6141" w:id="6136"/>
    <w:p>
      <w:pPr>
        <w:spacing w:after="0"/>
        <w:ind w:left="0"/>
        <w:jc w:val="both"/>
      </w:pPr>
      <w:r>
        <w:rPr>
          <w:rFonts w:ascii="Times New Roman"/>
          <w:b w:val="false"/>
          <w:i w:val="false"/>
          <w:color w:val="000000"/>
          <w:sz w:val="28"/>
        </w:rPr>
        <w:t xml:space="preserve">
      балшықты арбаға салып, пештерге тасымалдау; </w:t>
      </w:r>
    </w:p>
    <w:bookmarkEnd w:id="6136"/>
    <w:bookmarkStart w:name="z6142" w:id="6137"/>
    <w:p>
      <w:pPr>
        <w:spacing w:after="0"/>
        <w:ind w:left="0"/>
        <w:jc w:val="both"/>
      </w:pPr>
      <w:r>
        <w:rPr>
          <w:rFonts w:ascii="Times New Roman"/>
          <w:b w:val="false"/>
          <w:i w:val="false"/>
          <w:color w:val="000000"/>
          <w:sz w:val="28"/>
        </w:rPr>
        <w:t xml:space="preserve">
      колонналарды балшықтан тазалау; </w:t>
      </w:r>
    </w:p>
    <w:bookmarkEnd w:id="6137"/>
    <w:bookmarkStart w:name="z6143" w:id="6138"/>
    <w:p>
      <w:pPr>
        <w:spacing w:after="0"/>
        <w:ind w:left="0"/>
        <w:jc w:val="both"/>
      </w:pPr>
      <w:r>
        <w:rPr>
          <w:rFonts w:ascii="Times New Roman"/>
          <w:b w:val="false"/>
          <w:i w:val="false"/>
          <w:color w:val="000000"/>
          <w:sz w:val="28"/>
        </w:rPr>
        <w:t>
      есіктер арасындағы тесіктерді сылау.</w:t>
      </w:r>
    </w:p>
    <w:bookmarkEnd w:id="6138"/>
    <w:bookmarkStart w:name="z6144" w:id="6139"/>
    <w:p>
      <w:pPr>
        <w:spacing w:after="0"/>
        <w:ind w:left="0"/>
        <w:jc w:val="both"/>
      </w:pPr>
      <w:r>
        <w:rPr>
          <w:rFonts w:ascii="Times New Roman"/>
          <w:b w:val="false"/>
          <w:i w:val="false"/>
          <w:color w:val="000000"/>
          <w:sz w:val="28"/>
        </w:rPr>
        <w:t xml:space="preserve">
      911. Білуге тиіс: </w:t>
      </w:r>
    </w:p>
    <w:bookmarkEnd w:id="6139"/>
    <w:bookmarkStart w:name="z6145" w:id="6140"/>
    <w:p>
      <w:pPr>
        <w:spacing w:after="0"/>
        <w:ind w:left="0"/>
        <w:jc w:val="both"/>
      </w:pPr>
      <w:r>
        <w:rPr>
          <w:rFonts w:ascii="Times New Roman"/>
          <w:b w:val="false"/>
          <w:i w:val="false"/>
          <w:color w:val="000000"/>
          <w:sz w:val="28"/>
        </w:rPr>
        <w:t>
      шамотты коксты пештердегі кокстеудің технологиялық процесінің негізі;</w:t>
      </w:r>
    </w:p>
    <w:bookmarkEnd w:id="6140"/>
    <w:bookmarkStart w:name="z6146" w:id="6141"/>
    <w:p>
      <w:pPr>
        <w:spacing w:after="0"/>
        <w:ind w:left="0"/>
        <w:jc w:val="both"/>
      </w:pPr>
      <w:r>
        <w:rPr>
          <w:rFonts w:ascii="Times New Roman"/>
          <w:b w:val="false"/>
          <w:i w:val="false"/>
          <w:color w:val="000000"/>
          <w:sz w:val="28"/>
        </w:rPr>
        <w:t xml:space="preserve">
      коксты беру мен есіктерді нығыздау ережелері; </w:t>
      </w:r>
    </w:p>
    <w:bookmarkEnd w:id="6141"/>
    <w:bookmarkStart w:name="z6147" w:id="6142"/>
    <w:p>
      <w:pPr>
        <w:spacing w:after="0"/>
        <w:ind w:left="0"/>
        <w:jc w:val="both"/>
      </w:pPr>
      <w:r>
        <w:rPr>
          <w:rFonts w:ascii="Times New Roman"/>
          <w:b w:val="false"/>
          <w:i w:val="false"/>
          <w:color w:val="000000"/>
          <w:sz w:val="28"/>
        </w:rPr>
        <w:t xml:space="preserve">
      нығыздайтын массаның құрамы. </w:t>
      </w:r>
    </w:p>
    <w:bookmarkEnd w:id="6142"/>
    <w:bookmarkStart w:name="z6148" w:id="6143"/>
    <w:p>
      <w:pPr>
        <w:spacing w:after="0"/>
        <w:ind w:left="0"/>
        <w:jc w:val="both"/>
      </w:pPr>
      <w:r>
        <w:rPr>
          <w:rFonts w:ascii="Times New Roman"/>
          <w:b w:val="false"/>
          <w:i w:val="false"/>
          <w:color w:val="000000"/>
          <w:sz w:val="28"/>
        </w:rPr>
        <w:t xml:space="preserve">
      Параграф 2. Есікші, 3-разряд </w:t>
      </w:r>
    </w:p>
    <w:bookmarkEnd w:id="6143"/>
    <w:bookmarkStart w:name="z6149" w:id="6144"/>
    <w:p>
      <w:pPr>
        <w:spacing w:after="0"/>
        <w:ind w:left="0"/>
        <w:jc w:val="both"/>
      </w:pPr>
      <w:r>
        <w:rPr>
          <w:rFonts w:ascii="Times New Roman"/>
          <w:b w:val="false"/>
          <w:i w:val="false"/>
          <w:color w:val="000000"/>
          <w:sz w:val="28"/>
        </w:rPr>
        <w:t xml:space="preserve">
      912. Жұмыс сипаттамасы: </w:t>
      </w:r>
    </w:p>
    <w:bookmarkEnd w:id="6144"/>
    <w:bookmarkStart w:name="z6150" w:id="6145"/>
    <w:p>
      <w:pPr>
        <w:spacing w:after="0"/>
        <w:ind w:left="0"/>
        <w:jc w:val="both"/>
      </w:pPr>
      <w:r>
        <w:rPr>
          <w:rFonts w:ascii="Times New Roman"/>
          <w:b w:val="false"/>
          <w:i w:val="false"/>
          <w:color w:val="000000"/>
          <w:sz w:val="28"/>
        </w:rPr>
        <w:t>
      есіктің алынбалы шығырын және алудың басқа механизмдерін басқару және коксты шамотты пештерге есіктер орнату;</w:t>
      </w:r>
    </w:p>
    <w:bookmarkEnd w:id="6145"/>
    <w:bookmarkStart w:name="z6151" w:id="6146"/>
    <w:p>
      <w:pPr>
        <w:spacing w:after="0"/>
        <w:ind w:left="0"/>
        <w:jc w:val="both"/>
      </w:pPr>
      <w:r>
        <w:rPr>
          <w:rFonts w:ascii="Times New Roman"/>
          <w:b w:val="false"/>
          <w:i w:val="false"/>
          <w:color w:val="000000"/>
          <w:sz w:val="28"/>
        </w:rPr>
        <w:t xml:space="preserve">
      есіктің құлақтары мен басын балшықтан тазарту; </w:t>
      </w:r>
    </w:p>
    <w:bookmarkEnd w:id="6146"/>
    <w:bookmarkStart w:name="z6152" w:id="6147"/>
    <w:p>
      <w:pPr>
        <w:spacing w:after="0"/>
        <w:ind w:left="0"/>
        <w:jc w:val="both"/>
      </w:pPr>
      <w:r>
        <w:rPr>
          <w:rFonts w:ascii="Times New Roman"/>
          <w:b w:val="false"/>
          <w:i w:val="false"/>
          <w:color w:val="000000"/>
          <w:sz w:val="28"/>
        </w:rPr>
        <w:t xml:space="preserve">
      механизмдерін майлау; </w:t>
      </w:r>
    </w:p>
    <w:bookmarkEnd w:id="6147"/>
    <w:bookmarkStart w:name="z6153" w:id="6148"/>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6148"/>
    <w:bookmarkStart w:name="z6154" w:id="6149"/>
    <w:p>
      <w:pPr>
        <w:spacing w:after="0"/>
        <w:ind w:left="0"/>
        <w:jc w:val="both"/>
      </w:pPr>
      <w:r>
        <w:rPr>
          <w:rFonts w:ascii="Times New Roman"/>
          <w:b w:val="false"/>
          <w:i w:val="false"/>
          <w:color w:val="000000"/>
          <w:sz w:val="28"/>
        </w:rPr>
        <w:t xml:space="preserve">
      913. Білуге тиіс: </w:t>
      </w:r>
    </w:p>
    <w:bookmarkEnd w:id="6149"/>
    <w:bookmarkStart w:name="z6155" w:id="6150"/>
    <w:p>
      <w:pPr>
        <w:spacing w:after="0"/>
        <w:ind w:left="0"/>
        <w:jc w:val="both"/>
      </w:pPr>
      <w:r>
        <w:rPr>
          <w:rFonts w:ascii="Times New Roman"/>
          <w:b w:val="false"/>
          <w:i w:val="false"/>
          <w:color w:val="000000"/>
          <w:sz w:val="28"/>
        </w:rPr>
        <w:t xml:space="preserve">
      шамотты коксты пештердегі кокстеудің технологиялық процесі; </w:t>
      </w:r>
    </w:p>
    <w:bookmarkEnd w:id="6150"/>
    <w:bookmarkStart w:name="z6156" w:id="6151"/>
    <w:p>
      <w:pPr>
        <w:spacing w:after="0"/>
        <w:ind w:left="0"/>
        <w:jc w:val="both"/>
      </w:pPr>
      <w:r>
        <w:rPr>
          <w:rFonts w:ascii="Times New Roman"/>
          <w:b w:val="false"/>
          <w:i w:val="false"/>
          <w:color w:val="000000"/>
          <w:sz w:val="28"/>
        </w:rPr>
        <w:t>
      коксты шамотты пештердің, шығырдың құрылымы мен жұмыс принципі;</w:t>
      </w:r>
    </w:p>
    <w:bookmarkEnd w:id="6151"/>
    <w:bookmarkStart w:name="z6157" w:id="6152"/>
    <w:p>
      <w:pPr>
        <w:spacing w:after="0"/>
        <w:ind w:left="0"/>
        <w:jc w:val="both"/>
      </w:pPr>
      <w:r>
        <w:rPr>
          <w:rFonts w:ascii="Times New Roman"/>
          <w:b w:val="false"/>
          <w:i w:val="false"/>
          <w:color w:val="000000"/>
          <w:sz w:val="28"/>
        </w:rPr>
        <w:t xml:space="preserve">
      коксты беру кестесі; слесарлық жұмыс. </w:t>
      </w:r>
    </w:p>
    <w:bookmarkEnd w:id="6152"/>
    <w:bookmarkStart w:name="z6158" w:id="6153"/>
    <w:p>
      <w:pPr>
        <w:spacing w:after="0"/>
        <w:ind w:left="0"/>
        <w:jc w:val="both"/>
      </w:pPr>
      <w:r>
        <w:rPr>
          <w:rFonts w:ascii="Times New Roman"/>
          <w:b w:val="false"/>
          <w:i w:val="false"/>
          <w:color w:val="000000"/>
          <w:sz w:val="28"/>
        </w:rPr>
        <w:t xml:space="preserve">
      Параграф 3. Есікші, 4-разряд </w:t>
      </w:r>
    </w:p>
    <w:bookmarkEnd w:id="6153"/>
    <w:bookmarkStart w:name="z6159" w:id="6154"/>
    <w:p>
      <w:pPr>
        <w:spacing w:after="0"/>
        <w:ind w:left="0"/>
        <w:jc w:val="both"/>
      </w:pPr>
      <w:r>
        <w:rPr>
          <w:rFonts w:ascii="Times New Roman"/>
          <w:b w:val="false"/>
          <w:i w:val="false"/>
          <w:color w:val="000000"/>
          <w:sz w:val="28"/>
        </w:rPr>
        <w:t xml:space="preserve">
      914. Жұмыс сипаттамасы: </w:t>
      </w:r>
    </w:p>
    <w:bookmarkEnd w:id="6154"/>
    <w:bookmarkStart w:name="z6160" w:id="6155"/>
    <w:p>
      <w:pPr>
        <w:spacing w:after="0"/>
        <w:ind w:left="0"/>
        <w:jc w:val="both"/>
      </w:pPr>
      <w:r>
        <w:rPr>
          <w:rFonts w:ascii="Times New Roman"/>
          <w:b w:val="false"/>
          <w:i w:val="false"/>
          <w:color w:val="000000"/>
          <w:sz w:val="28"/>
        </w:rPr>
        <w:t>
      коксты батареялар мен пекококсты құрылғылардағы кокстеу камералары есігінің ашылуы мен жабылуын бақылау;</w:t>
      </w:r>
    </w:p>
    <w:bookmarkEnd w:id="6155"/>
    <w:bookmarkStart w:name="z6161" w:id="6156"/>
    <w:p>
      <w:pPr>
        <w:spacing w:after="0"/>
        <w:ind w:left="0"/>
        <w:jc w:val="both"/>
      </w:pPr>
      <w:r>
        <w:rPr>
          <w:rFonts w:ascii="Times New Roman"/>
          <w:b w:val="false"/>
          <w:i w:val="false"/>
          <w:color w:val="000000"/>
          <w:sz w:val="28"/>
        </w:rPr>
        <w:t xml:space="preserve">
      есіктің алынбалы шығырының, есіктер мен ригельді болттардың бұралу механизмдерінің дұрыс орнатылуын бақылау; </w:t>
      </w:r>
    </w:p>
    <w:bookmarkEnd w:id="6156"/>
    <w:bookmarkStart w:name="z6162" w:id="6157"/>
    <w:p>
      <w:pPr>
        <w:spacing w:after="0"/>
        <w:ind w:left="0"/>
        <w:jc w:val="both"/>
      </w:pPr>
      <w:r>
        <w:rPr>
          <w:rFonts w:ascii="Times New Roman"/>
          <w:b w:val="false"/>
          <w:i w:val="false"/>
          <w:color w:val="000000"/>
          <w:sz w:val="28"/>
        </w:rPr>
        <w:t xml:space="preserve">
      есіктер мен арматуралайтын рамаларды шайыр мен графиттен тазарту; </w:t>
      </w:r>
    </w:p>
    <w:bookmarkEnd w:id="6157"/>
    <w:bookmarkStart w:name="z6163" w:id="6158"/>
    <w:p>
      <w:pPr>
        <w:spacing w:after="0"/>
        <w:ind w:left="0"/>
        <w:jc w:val="both"/>
      </w:pPr>
      <w:r>
        <w:rPr>
          <w:rFonts w:ascii="Times New Roman"/>
          <w:b w:val="false"/>
          <w:i w:val="false"/>
          <w:color w:val="000000"/>
          <w:sz w:val="28"/>
        </w:rPr>
        <w:t xml:space="preserve">
      шеттерін тазарту; </w:t>
      </w:r>
    </w:p>
    <w:bookmarkEnd w:id="6158"/>
    <w:bookmarkStart w:name="z6164" w:id="6159"/>
    <w:p>
      <w:pPr>
        <w:spacing w:after="0"/>
        <w:ind w:left="0"/>
        <w:jc w:val="both"/>
      </w:pPr>
      <w:r>
        <w:rPr>
          <w:rFonts w:ascii="Times New Roman"/>
          <w:b w:val="false"/>
          <w:i w:val="false"/>
          <w:color w:val="000000"/>
          <w:sz w:val="28"/>
        </w:rPr>
        <w:t xml:space="preserve">
      есіктер мен планирлі люктерді нығыздау; </w:t>
      </w:r>
    </w:p>
    <w:bookmarkEnd w:id="6159"/>
    <w:bookmarkStart w:name="z6165" w:id="6160"/>
    <w:p>
      <w:pPr>
        <w:spacing w:after="0"/>
        <w:ind w:left="0"/>
        <w:jc w:val="both"/>
      </w:pPr>
      <w:r>
        <w:rPr>
          <w:rFonts w:ascii="Times New Roman"/>
          <w:b w:val="false"/>
          <w:i w:val="false"/>
          <w:color w:val="000000"/>
          <w:sz w:val="28"/>
        </w:rPr>
        <w:t>
      пышақтардың рамаға жақын келу тығыздығын орнына келтіру;</w:t>
      </w:r>
    </w:p>
    <w:bookmarkEnd w:id="6160"/>
    <w:bookmarkStart w:name="z6166" w:id="6161"/>
    <w:p>
      <w:pPr>
        <w:spacing w:after="0"/>
        <w:ind w:left="0"/>
        <w:jc w:val="both"/>
      </w:pPr>
      <w:r>
        <w:rPr>
          <w:rFonts w:ascii="Times New Roman"/>
          <w:b w:val="false"/>
          <w:i w:val="false"/>
          <w:color w:val="000000"/>
          <w:sz w:val="28"/>
        </w:rPr>
        <w:t xml:space="preserve">
      тоқтататын болттарды тарту; </w:t>
      </w:r>
    </w:p>
    <w:bookmarkEnd w:id="6161"/>
    <w:bookmarkStart w:name="z6167" w:id="6162"/>
    <w:p>
      <w:pPr>
        <w:spacing w:after="0"/>
        <w:ind w:left="0"/>
        <w:jc w:val="both"/>
      </w:pPr>
      <w:r>
        <w:rPr>
          <w:rFonts w:ascii="Times New Roman"/>
          <w:b w:val="false"/>
          <w:i w:val="false"/>
          <w:color w:val="000000"/>
          <w:sz w:val="28"/>
        </w:rPr>
        <w:t xml:space="preserve">
      бұрыштарды, болттарды, кронштейндерді және ригельді гайкаларды ауыстыру; </w:t>
      </w:r>
    </w:p>
    <w:bookmarkEnd w:id="6162"/>
    <w:bookmarkStart w:name="z6168" w:id="6163"/>
    <w:p>
      <w:pPr>
        <w:spacing w:after="0"/>
        <w:ind w:left="0"/>
        <w:jc w:val="both"/>
      </w:pPr>
      <w:r>
        <w:rPr>
          <w:rFonts w:ascii="Times New Roman"/>
          <w:b w:val="false"/>
          <w:i w:val="false"/>
          <w:color w:val="000000"/>
          <w:sz w:val="28"/>
        </w:rPr>
        <w:t xml:space="preserve">
      ригельді болттарды майлау; </w:t>
      </w:r>
    </w:p>
    <w:bookmarkEnd w:id="6163"/>
    <w:bookmarkStart w:name="z6169" w:id="6164"/>
    <w:p>
      <w:pPr>
        <w:spacing w:after="0"/>
        <w:ind w:left="0"/>
        <w:jc w:val="both"/>
      </w:pPr>
      <w:r>
        <w:rPr>
          <w:rFonts w:ascii="Times New Roman"/>
          <w:b w:val="false"/>
          <w:i w:val="false"/>
          <w:color w:val="000000"/>
          <w:sz w:val="28"/>
        </w:rPr>
        <w:t xml:space="preserve">
      шамотты пештердегі бағыттаушы қалқандарды беру мен орнату, есіктерді алуға дайындау, есіктер мен рамаларды балшық пен графиттен тазарту; </w:t>
      </w:r>
    </w:p>
    <w:bookmarkEnd w:id="6164"/>
    <w:bookmarkStart w:name="z6170" w:id="6165"/>
    <w:p>
      <w:pPr>
        <w:spacing w:after="0"/>
        <w:ind w:left="0"/>
        <w:jc w:val="both"/>
      </w:pPr>
      <w:r>
        <w:rPr>
          <w:rFonts w:ascii="Times New Roman"/>
          <w:b w:val="false"/>
          <w:i w:val="false"/>
          <w:color w:val="000000"/>
          <w:sz w:val="28"/>
        </w:rPr>
        <w:t xml:space="preserve">
      орнатылған есіктерді бекіту; </w:t>
      </w:r>
    </w:p>
    <w:bookmarkEnd w:id="6165"/>
    <w:bookmarkStart w:name="z6171" w:id="6166"/>
    <w:p>
      <w:pPr>
        <w:spacing w:after="0"/>
        <w:ind w:left="0"/>
        <w:jc w:val="both"/>
      </w:pPr>
      <w:r>
        <w:rPr>
          <w:rFonts w:ascii="Times New Roman"/>
          <w:b w:val="false"/>
          <w:i w:val="false"/>
          <w:color w:val="000000"/>
          <w:sz w:val="28"/>
        </w:rPr>
        <w:t xml:space="preserve">
      коксты шығаратын планир асты бункердің босатылуын бақылау; </w:t>
      </w:r>
    </w:p>
    <w:bookmarkEnd w:id="6166"/>
    <w:bookmarkStart w:name="z6172" w:id="6167"/>
    <w:p>
      <w:pPr>
        <w:spacing w:after="0"/>
        <w:ind w:left="0"/>
        <w:jc w:val="both"/>
      </w:pPr>
      <w:r>
        <w:rPr>
          <w:rFonts w:ascii="Times New Roman"/>
          <w:b w:val="false"/>
          <w:i w:val="false"/>
          <w:color w:val="000000"/>
          <w:sz w:val="28"/>
        </w:rPr>
        <w:t xml:space="preserve">
      қызмет көрсетілетін алаңды тазалау; </w:t>
      </w:r>
    </w:p>
    <w:bookmarkEnd w:id="6167"/>
    <w:bookmarkStart w:name="z6173" w:id="6168"/>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6168"/>
    <w:bookmarkStart w:name="z6174" w:id="6169"/>
    <w:p>
      <w:pPr>
        <w:spacing w:after="0"/>
        <w:ind w:left="0"/>
        <w:jc w:val="both"/>
      </w:pPr>
      <w:r>
        <w:rPr>
          <w:rFonts w:ascii="Times New Roman"/>
          <w:b w:val="false"/>
          <w:i w:val="false"/>
          <w:color w:val="000000"/>
          <w:sz w:val="28"/>
        </w:rPr>
        <w:t xml:space="preserve">
      915. Білуге тиіс: </w:t>
      </w:r>
    </w:p>
    <w:bookmarkEnd w:id="6169"/>
    <w:bookmarkStart w:name="z6175" w:id="6170"/>
    <w:p>
      <w:pPr>
        <w:spacing w:after="0"/>
        <w:ind w:left="0"/>
        <w:jc w:val="both"/>
      </w:pPr>
      <w:r>
        <w:rPr>
          <w:rFonts w:ascii="Times New Roman"/>
          <w:b w:val="false"/>
          <w:i w:val="false"/>
          <w:color w:val="000000"/>
          <w:sz w:val="28"/>
        </w:rPr>
        <w:t>
      коксты батареялардың камералары мен пекококсты құрылғыларда кокстеудің технологиялық процесі; есіктерді алу мен орнатудың ережесі;</w:t>
      </w:r>
    </w:p>
    <w:bookmarkEnd w:id="6170"/>
    <w:bookmarkStart w:name="z6176" w:id="6171"/>
    <w:p>
      <w:pPr>
        <w:spacing w:after="0"/>
        <w:ind w:left="0"/>
        <w:jc w:val="both"/>
      </w:pPr>
      <w:r>
        <w:rPr>
          <w:rFonts w:ascii="Times New Roman"/>
          <w:b w:val="false"/>
          <w:i w:val="false"/>
          <w:color w:val="000000"/>
          <w:sz w:val="28"/>
        </w:rPr>
        <w:t xml:space="preserve">
      есіктер мен люктерді нығыздаудың тәсілдері; </w:t>
      </w:r>
    </w:p>
    <w:bookmarkEnd w:id="6171"/>
    <w:bookmarkStart w:name="z6177" w:id="6172"/>
    <w:p>
      <w:pPr>
        <w:spacing w:after="0"/>
        <w:ind w:left="0"/>
        <w:jc w:val="both"/>
      </w:pPr>
      <w:r>
        <w:rPr>
          <w:rFonts w:ascii="Times New Roman"/>
          <w:b w:val="false"/>
          <w:i w:val="false"/>
          <w:color w:val="000000"/>
          <w:sz w:val="28"/>
        </w:rPr>
        <w:t xml:space="preserve">
      коксты батареялар мен пекококсты құрылғылардың құрылымы, жұмыс принципі және пайдалану ережесі; </w:t>
      </w:r>
    </w:p>
    <w:bookmarkEnd w:id="6172"/>
    <w:bookmarkStart w:name="z6178" w:id="6173"/>
    <w:p>
      <w:pPr>
        <w:spacing w:after="0"/>
        <w:ind w:left="0"/>
        <w:jc w:val="both"/>
      </w:pPr>
      <w:r>
        <w:rPr>
          <w:rFonts w:ascii="Times New Roman"/>
          <w:b w:val="false"/>
          <w:i w:val="false"/>
          <w:color w:val="000000"/>
          <w:sz w:val="28"/>
        </w:rPr>
        <w:t xml:space="preserve">
      коксты берудің кестесі; </w:t>
      </w:r>
    </w:p>
    <w:bookmarkEnd w:id="6173"/>
    <w:bookmarkStart w:name="z6179" w:id="6174"/>
    <w:p>
      <w:pPr>
        <w:spacing w:after="0"/>
        <w:ind w:left="0"/>
        <w:jc w:val="both"/>
      </w:pPr>
      <w:r>
        <w:rPr>
          <w:rFonts w:ascii="Times New Roman"/>
          <w:b w:val="false"/>
          <w:i w:val="false"/>
          <w:color w:val="000000"/>
          <w:sz w:val="28"/>
        </w:rPr>
        <w:t>
      слесарлық жұмыс.</w:t>
      </w:r>
    </w:p>
    <w:bookmarkEnd w:id="6174"/>
    <w:bookmarkStart w:name="z6180" w:id="6175"/>
    <w:p>
      <w:pPr>
        <w:spacing w:after="0"/>
        <w:ind w:left="0"/>
        <w:jc w:val="both"/>
      </w:pPr>
      <w:r>
        <w:rPr>
          <w:rFonts w:ascii="Times New Roman"/>
          <w:b w:val="false"/>
          <w:i w:val="false"/>
          <w:color w:val="000000"/>
          <w:sz w:val="28"/>
        </w:rPr>
        <w:t>
      Камераның көлемі 40 м</w:t>
      </w:r>
      <w:r>
        <w:rPr>
          <w:rFonts w:ascii="Times New Roman"/>
          <w:b w:val="false"/>
          <w:i w:val="false"/>
          <w:color w:val="000000"/>
          <w:vertAlign w:val="superscript"/>
        </w:rPr>
        <w:t>3</w:t>
      </w:r>
      <w:r>
        <w:rPr>
          <w:rFonts w:ascii="Times New Roman"/>
          <w:b w:val="false"/>
          <w:i w:val="false"/>
          <w:color w:val="000000"/>
          <w:sz w:val="28"/>
        </w:rPr>
        <w:t xml:space="preserve"> болатын коксты батареялар мен камераларының жиынтық мөлшері 300 м</w:t>
      </w:r>
      <w:r>
        <w:rPr>
          <w:rFonts w:ascii="Times New Roman"/>
          <w:b w:val="false"/>
          <w:i w:val="false"/>
          <w:color w:val="000000"/>
          <w:vertAlign w:val="superscript"/>
        </w:rPr>
        <w:t>3</w:t>
      </w:r>
      <w:r>
        <w:rPr>
          <w:rFonts w:ascii="Times New Roman"/>
          <w:b w:val="false"/>
          <w:i w:val="false"/>
          <w:color w:val="000000"/>
          <w:sz w:val="28"/>
        </w:rPr>
        <w:t xml:space="preserve"> дейінгі пекококсты құрылғылардағы есіктерді тазалайтын механизмдерге қызмет ету барысында – 5-разряд.</w:t>
      </w:r>
    </w:p>
    <w:bookmarkEnd w:id="6175"/>
    <w:bookmarkStart w:name="z6181" w:id="6176"/>
    <w:p>
      <w:pPr>
        <w:spacing w:after="0"/>
        <w:ind w:left="0"/>
        <w:jc w:val="both"/>
      </w:pPr>
      <w:r>
        <w:rPr>
          <w:rFonts w:ascii="Times New Roman"/>
          <w:b w:val="false"/>
          <w:i w:val="false"/>
          <w:color w:val="000000"/>
          <w:sz w:val="28"/>
        </w:rPr>
        <w:t>
      камераның көлемі 40 м</w:t>
      </w:r>
      <w:r>
        <w:rPr>
          <w:rFonts w:ascii="Times New Roman"/>
          <w:b w:val="false"/>
          <w:i w:val="false"/>
          <w:color w:val="000000"/>
          <w:vertAlign w:val="superscript"/>
        </w:rPr>
        <w:t>3</w:t>
      </w:r>
      <w:r>
        <w:rPr>
          <w:rFonts w:ascii="Times New Roman"/>
          <w:b w:val="false"/>
          <w:i w:val="false"/>
          <w:color w:val="000000"/>
          <w:sz w:val="28"/>
        </w:rPr>
        <w:t xml:space="preserve"> болатын коксты батареялар мен камераларының жиынтық мөлшері 300 м</w:t>
      </w:r>
      <w:r>
        <w:rPr>
          <w:rFonts w:ascii="Times New Roman"/>
          <w:b w:val="false"/>
          <w:i w:val="false"/>
          <w:color w:val="000000"/>
          <w:vertAlign w:val="superscript"/>
        </w:rPr>
        <w:t>3</w:t>
      </w:r>
      <w:r>
        <w:rPr>
          <w:rFonts w:ascii="Times New Roman"/>
          <w:b w:val="false"/>
          <w:i w:val="false"/>
          <w:color w:val="000000"/>
          <w:sz w:val="28"/>
        </w:rPr>
        <w:t xml:space="preserve"> дейінгі пекококсты құрылғылардағы есіктерді тазалайтын механизмдерге қызмет ету барысында – 6-разряд. </w:t>
      </w:r>
    </w:p>
    <w:bookmarkEnd w:id="6176"/>
    <w:bookmarkStart w:name="z6182" w:id="6177"/>
    <w:p>
      <w:pPr>
        <w:spacing w:after="0"/>
        <w:ind w:left="0"/>
        <w:jc w:val="both"/>
      </w:pPr>
      <w:r>
        <w:rPr>
          <w:rFonts w:ascii="Times New Roman"/>
          <w:b w:val="false"/>
          <w:i w:val="false"/>
          <w:color w:val="000000"/>
          <w:sz w:val="28"/>
        </w:rPr>
        <w:t>
      168. Термоантрацитті пештерді тиеуші-түсіруші</w:t>
      </w:r>
    </w:p>
    <w:bookmarkEnd w:id="6177"/>
    <w:bookmarkStart w:name="z6183" w:id="6178"/>
    <w:p>
      <w:pPr>
        <w:spacing w:after="0"/>
        <w:ind w:left="0"/>
        <w:jc w:val="both"/>
      </w:pPr>
      <w:r>
        <w:rPr>
          <w:rFonts w:ascii="Times New Roman"/>
          <w:b w:val="false"/>
          <w:i w:val="false"/>
          <w:color w:val="000000"/>
          <w:sz w:val="28"/>
        </w:rPr>
        <w:t xml:space="preserve">
      Параграф 1. Термоантрацитті пештерді тиеуші-түсіруші,3-разряд </w:t>
      </w:r>
    </w:p>
    <w:bookmarkEnd w:id="6178"/>
    <w:bookmarkStart w:name="z6184" w:id="6179"/>
    <w:p>
      <w:pPr>
        <w:spacing w:after="0"/>
        <w:ind w:left="0"/>
        <w:jc w:val="both"/>
      </w:pPr>
      <w:r>
        <w:rPr>
          <w:rFonts w:ascii="Times New Roman"/>
          <w:b w:val="false"/>
          <w:i w:val="false"/>
          <w:color w:val="000000"/>
          <w:sz w:val="28"/>
        </w:rPr>
        <w:t xml:space="preserve">
      916. Жұмыс сипаттамасы: </w:t>
      </w:r>
    </w:p>
    <w:bookmarkEnd w:id="6179"/>
    <w:bookmarkStart w:name="z6185" w:id="6180"/>
    <w:p>
      <w:pPr>
        <w:spacing w:after="0"/>
        <w:ind w:left="0"/>
        <w:jc w:val="both"/>
      </w:pPr>
      <w:r>
        <w:rPr>
          <w:rFonts w:ascii="Times New Roman"/>
          <w:b w:val="false"/>
          <w:i w:val="false"/>
          <w:color w:val="000000"/>
          <w:sz w:val="28"/>
        </w:rPr>
        <w:t xml:space="preserve">
      термоанрацитті пештердің камераларына антрацитті тиеу; </w:t>
      </w:r>
    </w:p>
    <w:bookmarkEnd w:id="6180"/>
    <w:bookmarkStart w:name="z6186" w:id="6181"/>
    <w:p>
      <w:pPr>
        <w:spacing w:after="0"/>
        <w:ind w:left="0"/>
        <w:jc w:val="both"/>
      </w:pPr>
      <w:r>
        <w:rPr>
          <w:rFonts w:ascii="Times New Roman"/>
          <w:b w:val="false"/>
          <w:i w:val="false"/>
          <w:color w:val="000000"/>
          <w:sz w:val="28"/>
        </w:rPr>
        <w:t>
      көмір дайындайтын бункердің астындағы таразыға вагонеткаларды беру;</w:t>
      </w:r>
    </w:p>
    <w:bookmarkEnd w:id="6181"/>
    <w:bookmarkStart w:name="z6187" w:id="6182"/>
    <w:p>
      <w:pPr>
        <w:spacing w:after="0"/>
        <w:ind w:left="0"/>
        <w:jc w:val="both"/>
      </w:pPr>
      <w:r>
        <w:rPr>
          <w:rFonts w:ascii="Times New Roman"/>
          <w:b w:val="false"/>
          <w:i w:val="false"/>
          <w:color w:val="000000"/>
          <w:sz w:val="28"/>
        </w:rPr>
        <w:t xml:space="preserve">
      вагонетка мен скипті антроцитпен біркелкі толтыруды бақылау; </w:t>
      </w:r>
    </w:p>
    <w:bookmarkEnd w:id="6182"/>
    <w:bookmarkStart w:name="z6188" w:id="6183"/>
    <w:p>
      <w:pPr>
        <w:spacing w:after="0"/>
        <w:ind w:left="0"/>
        <w:jc w:val="both"/>
      </w:pPr>
      <w:r>
        <w:rPr>
          <w:rFonts w:ascii="Times New Roman"/>
          <w:b w:val="false"/>
          <w:i w:val="false"/>
          <w:color w:val="000000"/>
          <w:sz w:val="28"/>
        </w:rPr>
        <w:t>
      скипті көтергіштің электр қозғалтқышын іске қосу мен тоқтату;</w:t>
      </w:r>
    </w:p>
    <w:bookmarkEnd w:id="6183"/>
    <w:bookmarkStart w:name="z6189" w:id="6184"/>
    <w:p>
      <w:pPr>
        <w:spacing w:after="0"/>
        <w:ind w:left="0"/>
        <w:jc w:val="both"/>
      </w:pPr>
      <w:r>
        <w:rPr>
          <w:rFonts w:ascii="Times New Roman"/>
          <w:b w:val="false"/>
          <w:i w:val="false"/>
          <w:color w:val="000000"/>
          <w:sz w:val="28"/>
        </w:rPr>
        <w:t>
      антроцитті вагонеткадан скипке түсіру;</w:t>
      </w:r>
    </w:p>
    <w:bookmarkEnd w:id="6184"/>
    <w:bookmarkStart w:name="z6190" w:id="6185"/>
    <w:p>
      <w:pPr>
        <w:spacing w:after="0"/>
        <w:ind w:left="0"/>
        <w:jc w:val="both"/>
      </w:pPr>
      <w:r>
        <w:rPr>
          <w:rFonts w:ascii="Times New Roman"/>
          <w:b w:val="false"/>
          <w:i w:val="false"/>
          <w:color w:val="000000"/>
          <w:sz w:val="28"/>
        </w:rPr>
        <w:t xml:space="preserve">
      механизмдерді майлау; </w:t>
      </w:r>
    </w:p>
    <w:bookmarkEnd w:id="6185"/>
    <w:bookmarkStart w:name="z6191" w:id="6186"/>
    <w:p>
      <w:pPr>
        <w:spacing w:after="0"/>
        <w:ind w:left="0"/>
        <w:jc w:val="both"/>
      </w:pPr>
      <w:r>
        <w:rPr>
          <w:rFonts w:ascii="Times New Roman"/>
          <w:b w:val="false"/>
          <w:i w:val="false"/>
          <w:color w:val="000000"/>
          <w:sz w:val="28"/>
        </w:rPr>
        <w:t xml:space="preserve">
      қызмет көрсетілетін жабдықтың жұмысы барысындағы ақауларды анықтау мен жою, оны жөндеуге қатысу; </w:t>
      </w:r>
    </w:p>
    <w:bookmarkEnd w:id="6186"/>
    <w:bookmarkStart w:name="z6192" w:id="6187"/>
    <w:p>
      <w:pPr>
        <w:spacing w:after="0"/>
        <w:ind w:left="0"/>
        <w:jc w:val="both"/>
      </w:pPr>
      <w:r>
        <w:rPr>
          <w:rFonts w:ascii="Times New Roman"/>
          <w:b w:val="false"/>
          <w:i w:val="false"/>
          <w:color w:val="000000"/>
          <w:sz w:val="28"/>
        </w:rPr>
        <w:t xml:space="preserve">
      механизмделмеген тиеу барысында - вагонеткаға напольды қоймадағы антроцитті қолмен тиеу; </w:t>
      </w:r>
    </w:p>
    <w:bookmarkEnd w:id="6187"/>
    <w:bookmarkStart w:name="z6193" w:id="6188"/>
    <w:p>
      <w:pPr>
        <w:spacing w:after="0"/>
        <w:ind w:left="0"/>
        <w:jc w:val="both"/>
      </w:pPr>
      <w:r>
        <w:rPr>
          <w:rFonts w:ascii="Times New Roman"/>
          <w:b w:val="false"/>
          <w:i w:val="false"/>
          <w:color w:val="000000"/>
          <w:sz w:val="28"/>
        </w:rPr>
        <w:t xml:space="preserve">
      антроцитті сұрыптау; </w:t>
      </w:r>
    </w:p>
    <w:bookmarkEnd w:id="6188"/>
    <w:bookmarkStart w:name="z6194" w:id="6189"/>
    <w:p>
      <w:pPr>
        <w:spacing w:after="0"/>
        <w:ind w:left="0"/>
        <w:jc w:val="both"/>
      </w:pPr>
      <w:r>
        <w:rPr>
          <w:rFonts w:ascii="Times New Roman"/>
          <w:b w:val="false"/>
          <w:i w:val="false"/>
          <w:color w:val="000000"/>
          <w:sz w:val="28"/>
        </w:rPr>
        <w:t>
      напольды қоймадан скипті көтергішке вагонеткаларды қолмен тасымалдау.</w:t>
      </w:r>
    </w:p>
    <w:bookmarkEnd w:id="6189"/>
    <w:bookmarkStart w:name="z6195" w:id="6190"/>
    <w:p>
      <w:pPr>
        <w:spacing w:after="0"/>
        <w:ind w:left="0"/>
        <w:jc w:val="both"/>
      </w:pPr>
      <w:r>
        <w:rPr>
          <w:rFonts w:ascii="Times New Roman"/>
          <w:b w:val="false"/>
          <w:i w:val="false"/>
          <w:color w:val="000000"/>
          <w:sz w:val="28"/>
        </w:rPr>
        <w:t xml:space="preserve">
      917. Білуге тиіс: </w:t>
      </w:r>
    </w:p>
    <w:bookmarkEnd w:id="6190"/>
    <w:bookmarkStart w:name="z6196" w:id="6191"/>
    <w:p>
      <w:pPr>
        <w:spacing w:after="0"/>
        <w:ind w:left="0"/>
        <w:jc w:val="both"/>
      </w:pPr>
      <w:r>
        <w:rPr>
          <w:rFonts w:ascii="Times New Roman"/>
          <w:b w:val="false"/>
          <w:i w:val="false"/>
          <w:color w:val="000000"/>
          <w:sz w:val="28"/>
        </w:rPr>
        <w:t xml:space="preserve">
      антроцитті термиялық өңдеудің технологиялық процесінің негізі; </w:t>
      </w:r>
    </w:p>
    <w:bookmarkEnd w:id="6191"/>
    <w:bookmarkStart w:name="z6197" w:id="6192"/>
    <w:p>
      <w:pPr>
        <w:spacing w:after="0"/>
        <w:ind w:left="0"/>
        <w:jc w:val="both"/>
      </w:pPr>
      <w:r>
        <w:rPr>
          <w:rFonts w:ascii="Times New Roman"/>
          <w:b w:val="false"/>
          <w:i w:val="false"/>
          <w:color w:val="000000"/>
          <w:sz w:val="28"/>
        </w:rPr>
        <w:t xml:space="preserve">
      термоантроцитті пештерді пайдаланудың жұмыс принципі мен пайдалану ережесі; </w:t>
      </w:r>
    </w:p>
    <w:bookmarkEnd w:id="6192"/>
    <w:bookmarkStart w:name="z6198" w:id="6193"/>
    <w:p>
      <w:pPr>
        <w:spacing w:after="0"/>
        <w:ind w:left="0"/>
        <w:jc w:val="both"/>
      </w:pPr>
      <w:r>
        <w:rPr>
          <w:rFonts w:ascii="Times New Roman"/>
          <w:b w:val="false"/>
          <w:i w:val="false"/>
          <w:color w:val="000000"/>
          <w:sz w:val="28"/>
        </w:rPr>
        <w:t xml:space="preserve">
      пештерді жүктеудің ережесі; </w:t>
      </w:r>
    </w:p>
    <w:bookmarkEnd w:id="6193"/>
    <w:bookmarkStart w:name="z6199" w:id="6194"/>
    <w:p>
      <w:pPr>
        <w:spacing w:after="0"/>
        <w:ind w:left="0"/>
        <w:jc w:val="both"/>
      </w:pPr>
      <w:r>
        <w:rPr>
          <w:rFonts w:ascii="Times New Roman"/>
          <w:b w:val="false"/>
          <w:i w:val="false"/>
          <w:color w:val="000000"/>
          <w:sz w:val="28"/>
        </w:rPr>
        <w:t xml:space="preserve">
      электр қозғалтқышты іске қосу мен тоқтатудың ережесі; </w:t>
      </w:r>
    </w:p>
    <w:bookmarkEnd w:id="6194"/>
    <w:bookmarkStart w:name="z6200" w:id="6195"/>
    <w:p>
      <w:pPr>
        <w:spacing w:after="0"/>
        <w:ind w:left="0"/>
        <w:jc w:val="both"/>
      </w:pPr>
      <w:r>
        <w:rPr>
          <w:rFonts w:ascii="Times New Roman"/>
          <w:b w:val="false"/>
          <w:i w:val="false"/>
          <w:color w:val="000000"/>
          <w:sz w:val="28"/>
        </w:rPr>
        <w:t xml:space="preserve">
      орнатылған дабыл; слесарлық жұмыстың негізі. </w:t>
      </w:r>
    </w:p>
    <w:bookmarkEnd w:id="6195"/>
    <w:bookmarkStart w:name="z6201" w:id="6196"/>
    <w:p>
      <w:pPr>
        <w:spacing w:after="0"/>
        <w:ind w:left="0"/>
        <w:jc w:val="both"/>
      </w:pPr>
      <w:r>
        <w:rPr>
          <w:rFonts w:ascii="Times New Roman"/>
          <w:b w:val="false"/>
          <w:i w:val="false"/>
          <w:color w:val="000000"/>
          <w:sz w:val="28"/>
        </w:rPr>
        <w:t xml:space="preserve">
      Параграф 2. Термоантрацитті пештерді тиеуші-түсіруші, 4-разряд </w:t>
      </w:r>
    </w:p>
    <w:bookmarkEnd w:id="6196"/>
    <w:bookmarkStart w:name="z6202" w:id="6197"/>
    <w:p>
      <w:pPr>
        <w:spacing w:after="0"/>
        <w:ind w:left="0"/>
        <w:jc w:val="both"/>
      </w:pPr>
      <w:r>
        <w:rPr>
          <w:rFonts w:ascii="Times New Roman"/>
          <w:b w:val="false"/>
          <w:i w:val="false"/>
          <w:color w:val="000000"/>
          <w:sz w:val="28"/>
        </w:rPr>
        <w:t xml:space="preserve">
      918. Жұмыс сипаттамасы: </w:t>
      </w:r>
    </w:p>
    <w:bookmarkEnd w:id="6197"/>
    <w:bookmarkStart w:name="z6203" w:id="6198"/>
    <w:p>
      <w:pPr>
        <w:spacing w:after="0"/>
        <w:ind w:left="0"/>
        <w:jc w:val="both"/>
      </w:pPr>
      <w:r>
        <w:rPr>
          <w:rFonts w:ascii="Times New Roman"/>
          <w:b w:val="false"/>
          <w:i w:val="false"/>
          <w:color w:val="000000"/>
          <w:sz w:val="28"/>
        </w:rPr>
        <w:t xml:space="preserve">
      термиялық пештен дайын термоантроцитті беру кезінде механикалық түсіргішті басқару; </w:t>
      </w:r>
    </w:p>
    <w:bookmarkEnd w:id="6198"/>
    <w:bookmarkStart w:name="z6204" w:id="6199"/>
    <w:p>
      <w:pPr>
        <w:spacing w:after="0"/>
        <w:ind w:left="0"/>
        <w:jc w:val="both"/>
      </w:pPr>
      <w:r>
        <w:rPr>
          <w:rFonts w:ascii="Times New Roman"/>
          <w:b w:val="false"/>
          <w:i w:val="false"/>
          <w:color w:val="000000"/>
          <w:sz w:val="28"/>
        </w:rPr>
        <w:t xml:space="preserve">
      түсіру бункерлеріндегі термоантроцитті өшіру; </w:t>
      </w:r>
    </w:p>
    <w:bookmarkEnd w:id="6199"/>
    <w:bookmarkStart w:name="z6205" w:id="6200"/>
    <w:p>
      <w:pPr>
        <w:spacing w:after="0"/>
        <w:ind w:left="0"/>
        <w:jc w:val="both"/>
      </w:pPr>
      <w:r>
        <w:rPr>
          <w:rFonts w:ascii="Times New Roman"/>
          <w:b w:val="false"/>
          <w:i w:val="false"/>
          <w:color w:val="000000"/>
          <w:sz w:val="28"/>
        </w:rPr>
        <w:t xml:space="preserve">
      судың, ауаның берілуін және газдың сорылуын реттеу; </w:t>
      </w:r>
    </w:p>
    <w:bookmarkEnd w:id="6200"/>
    <w:bookmarkStart w:name="z6206" w:id="6201"/>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6201"/>
    <w:bookmarkStart w:name="z6207" w:id="6202"/>
    <w:p>
      <w:pPr>
        <w:spacing w:after="0"/>
        <w:ind w:left="0"/>
        <w:jc w:val="both"/>
      </w:pPr>
      <w:r>
        <w:rPr>
          <w:rFonts w:ascii="Times New Roman"/>
          <w:b w:val="false"/>
          <w:i w:val="false"/>
          <w:color w:val="000000"/>
          <w:sz w:val="28"/>
        </w:rPr>
        <w:t xml:space="preserve">
      919. Білуге тиіс: </w:t>
      </w:r>
    </w:p>
    <w:bookmarkEnd w:id="6202"/>
    <w:bookmarkStart w:name="z6208" w:id="6203"/>
    <w:p>
      <w:pPr>
        <w:spacing w:after="0"/>
        <w:ind w:left="0"/>
        <w:jc w:val="both"/>
      </w:pPr>
      <w:r>
        <w:rPr>
          <w:rFonts w:ascii="Times New Roman"/>
          <w:b w:val="false"/>
          <w:i w:val="false"/>
          <w:color w:val="000000"/>
          <w:sz w:val="28"/>
        </w:rPr>
        <w:t xml:space="preserve">
      антроцитті термиялық өңдеудің технологиялық процесі; </w:t>
      </w:r>
    </w:p>
    <w:bookmarkEnd w:id="6203"/>
    <w:bookmarkStart w:name="z6209" w:id="6204"/>
    <w:p>
      <w:pPr>
        <w:spacing w:after="0"/>
        <w:ind w:left="0"/>
        <w:jc w:val="both"/>
      </w:pPr>
      <w:r>
        <w:rPr>
          <w:rFonts w:ascii="Times New Roman"/>
          <w:b w:val="false"/>
          <w:i w:val="false"/>
          <w:color w:val="000000"/>
          <w:sz w:val="28"/>
        </w:rPr>
        <w:t xml:space="preserve">
      термоантроцитті пештердің, механикалық түсіргіштің, желдеткіштер мен басқа да қызмет көрсетілетін жабдықтың құрылымы; </w:t>
      </w:r>
    </w:p>
    <w:bookmarkEnd w:id="6204"/>
    <w:bookmarkStart w:name="z6210" w:id="6205"/>
    <w:p>
      <w:pPr>
        <w:spacing w:after="0"/>
        <w:ind w:left="0"/>
        <w:jc w:val="both"/>
      </w:pPr>
      <w:r>
        <w:rPr>
          <w:rFonts w:ascii="Times New Roman"/>
          <w:b w:val="false"/>
          <w:i w:val="false"/>
          <w:color w:val="000000"/>
          <w:sz w:val="28"/>
        </w:rPr>
        <w:t xml:space="preserve">
      слесарлық жұмыс. </w:t>
      </w:r>
    </w:p>
    <w:bookmarkEnd w:id="6205"/>
    <w:bookmarkStart w:name="z6211" w:id="6206"/>
    <w:p>
      <w:pPr>
        <w:spacing w:after="0"/>
        <w:ind w:left="0"/>
        <w:jc w:val="both"/>
      </w:pPr>
      <w:r>
        <w:rPr>
          <w:rFonts w:ascii="Times New Roman"/>
          <w:b w:val="false"/>
          <w:i w:val="false"/>
          <w:color w:val="000000"/>
          <w:sz w:val="28"/>
        </w:rPr>
        <w:t>
      169. Кокс құюшы</w:t>
      </w:r>
    </w:p>
    <w:bookmarkEnd w:id="6206"/>
    <w:bookmarkStart w:name="z6212" w:id="6207"/>
    <w:p>
      <w:pPr>
        <w:spacing w:after="0"/>
        <w:ind w:left="0"/>
        <w:jc w:val="both"/>
      </w:pPr>
      <w:r>
        <w:rPr>
          <w:rFonts w:ascii="Times New Roman"/>
          <w:b w:val="false"/>
          <w:i w:val="false"/>
          <w:color w:val="000000"/>
          <w:sz w:val="28"/>
        </w:rPr>
        <w:t xml:space="preserve">
      Параграф 1. Кокс құюшы, 2-разряд </w:t>
      </w:r>
    </w:p>
    <w:bookmarkEnd w:id="6207"/>
    <w:bookmarkStart w:name="z6213" w:id="6208"/>
    <w:p>
      <w:pPr>
        <w:spacing w:after="0"/>
        <w:ind w:left="0"/>
        <w:jc w:val="both"/>
      </w:pPr>
      <w:r>
        <w:rPr>
          <w:rFonts w:ascii="Times New Roman"/>
          <w:b w:val="false"/>
          <w:i w:val="false"/>
          <w:color w:val="000000"/>
          <w:sz w:val="28"/>
        </w:rPr>
        <w:t xml:space="preserve">
      920. Жұмыс сипаттамасы: </w:t>
      </w:r>
    </w:p>
    <w:bookmarkEnd w:id="6208"/>
    <w:bookmarkStart w:name="z6214" w:id="6209"/>
    <w:p>
      <w:pPr>
        <w:spacing w:after="0"/>
        <w:ind w:left="0"/>
        <w:jc w:val="both"/>
      </w:pPr>
      <w:r>
        <w:rPr>
          <w:rFonts w:ascii="Times New Roman"/>
          <w:b w:val="false"/>
          <w:i w:val="false"/>
          <w:color w:val="000000"/>
          <w:sz w:val="28"/>
        </w:rPr>
        <w:t>
      коксты шамотты пештердің рампаларындағы коксты қолмен өшіру;</w:t>
      </w:r>
    </w:p>
    <w:bookmarkEnd w:id="6209"/>
    <w:bookmarkStart w:name="z6215" w:id="6210"/>
    <w:p>
      <w:pPr>
        <w:spacing w:after="0"/>
        <w:ind w:left="0"/>
        <w:jc w:val="both"/>
      </w:pPr>
      <w:r>
        <w:rPr>
          <w:rFonts w:ascii="Times New Roman"/>
          <w:b w:val="false"/>
          <w:i w:val="false"/>
          <w:color w:val="000000"/>
          <w:sz w:val="28"/>
        </w:rPr>
        <w:t xml:space="preserve">
      тармақтарды сулыарынды колонкаларға ауыстыру, оларды қосу мен ажырату; </w:t>
      </w:r>
    </w:p>
    <w:bookmarkEnd w:id="6210"/>
    <w:bookmarkStart w:name="z6216" w:id="6211"/>
    <w:p>
      <w:pPr>
        <w:spacing w:after="0"/>
        <w:ind w:left="0"/>
        <w:jc w:val="both"/>
      </w:pPr>
      <w:r>
        <w:rPr>
          <w:rFonts w:ascii="Times New Roman"/>
          <w:b w:val="false"/>
          <w:i w:val="false"/>
          <w:color w:val="000000"/>
          <w:sz w:val="28"/>
        </w:rPr>
        <w:t xml:space="preserve">
      коксты өшіруге суды беруді реттеу; </w:t>
      </w:r>
    </w:p>
    <w:bookmarkEnd w:id="6211"/>
    <w:bookmarkStart w:name="z6217" w:id="6212"/>
    <w:p>
      <w:pPr>
        <w:spacing w:after="0"/>
        <w:ind w:left="0"/>
        <w:jc w:val="both"/>
      </w:pPr>
      <w:r>
        <w:rPr>
          <w:rFonts w:ascii="Times New Roman"/>
          <w:b w:val="false"/>
          <w:i w:val="false"/>
          <w:color w:val="000000"/>
          <w:sz w:val="28"/>
        </w:rPr>
        <w:t>
      коксты жартылай жинап алу.</w:t>
      </w:r>
    </w:p>
    <w:bookmarkEnd w:id="6212"/>
    <w:bookmarkStart w:name="z6218" w:id="6213"/>
    <w:p>
      <w:pPr>
        <w:spacing w:after="0"/>
        <w:ind w:left="0"/>
        <w:jc w:val="both"/>
      </w:pPr>
      <w:r>
        <w:rPr>
          <w:rFonts w:ascii="Times New Roman"/>
          <w:b w:val="false"/>
          <w:i w:val="false"/>
          <w:color w:val="000000"/>
          <w:sz w:val="28"/>
        </w:rPr>
        <w:t xml:space="preserve">
      921. Білуге тиіс: </w:t>
      </w:r>
    </w:p>
    <w:bookmarkEnd w:id="6213"/>
    <w:bookmarkStart w:name="z6219" w:id="6214"/>
    <w:p>
      <w:pPr>
        <w:spacing w:after="0"/>
        <w:ind w:left="0"/>
        <w:jc w:val="both"/>
      </w:pPr>
      <w:r>
        <w:rPr>
          <w:rFonts w:ascii="Times New Roman"/>
          <w:b w:val="false"/>
          <w:i w:val="false"/>
          <w:color w:val="000000"/>
          <w:sz w:val="28"/>
        </w:rPr>
        <w:t xml:space="preserve">
      кокстеудің технологиялық процесінің негізі; </w:t>
      </w:r>
    </w:p>
    <w:bookmarkEnd w:id="6214"/>
    <w:bookmarkStart w:name="z6220" w:id="6215"/>
    <w:p>
      <w:pPr>
        <w:spacing w:after="0"/>
        <w:ind w:left="0"/>
        <w:jc w:val="both"/>
      </w:pPr>
      <w:r>
        <w:rPr>
          <w:rFonts w:ascii="Times New Roman"/>
          <w:b w:val="false"/>
          <w:i w:val="false"/>
          <w:color w:val="000000"/>
          <w:sz w:val="28"/>
        </w:rPr>
        <w:t xml:space="preserve">
      кокстың құрамындағы ылғалдың болу нұсқаулықтары; </w:t>
      </w:r>
    </w:p>
    <w:bookmarkEnd w:id="6215"/>
    <w:bookmarkStart w:name="z6221" w:id="6216"/>
    <w:p>
      <w:pPr>
        <w:spacing w:after="0"/>
        <w:ind w:left="0"/>
        <w:jc w:val="both"/>
      </w:pPr>
      <w:r>
        <w:rPr>
          <w:rFonts w:ascii="Times New Roman"/>
          <w:b w:val="false"/>
          <w:i w:val="false"/>
          <w:color w:val="000000"/>
          <w:sz w:val="28"/>
        </w:rPr>
        <w:t xml:space="preserve">
      коксты өшірудің тәсілдері. </w:t>
      </w:r>
    </w:p>
    <w:bookmarkEnd w:id="6216"/>
    <w:bookmarkStart w:name="z6222" w:id="6217"/>
    <w:p>
      <w:pPr>
        <w:spacing w:after="0"/>
        <w:ind w:left="0"/>
        <w:jc w:val="both"/>
      </w:pPr>
      <w:r>
        <w:rPr>
          <w:rFonts w:ascii="Times New Roman"/>
          <w:b w:val="false"/>
          <w:i w:val="false"/>
          <w:color w:val="000000"/>
          <w:sz w:val="28"/>
        </w:rPr>
        <w:t>
      170. Кабиналаушы-канттаушы</w:t>
      </w:r>
    </w:p>
    <w:bookmarkEnd w:id="6217"/>
    <w:bookmarkStart w:name="z6223" w:id="6218"/>
    <w:p>
      <w:pPr>
        <w:spacing w:after="0"/>
        <w:ind w:left="0"/>
        <w:jc w:val="both"/>
      </w:pPr>
      <w:r>
        <w:rPr>
          <w:rFonts w:ascii="Times New Roman"/>
          <w:b w:val="false"/>
          <w:i w:val="false"/>
          <w:color w:val="000000"/>
          <w:sz w:val="28"/>
        </w:rPr>
        <w:t xml:space="preserve">
      Параграф 1. Кабиналаушы-канттаушы 1-разряд </w:t>
      </w:r>
    </w:p>
    <w:bookmarkEnd w:id="6218"/>
    <w:bookmarkStart w:name="z6224" w:id="6219"/>
    <w:p>
      <w:pPr>
        <w:spacing w:after="0"/>
        <w:ind w:left="0"/>
        <w:jc w:val="both"/>
      </w:pPr>
      <w:r>
        <w:rPr>
          <w:rFonts w:ascii="Times New Roman"/>
          <w:b w:val="false"/>
          <w:i w:val="false"/>
          <w:color w:val="000000"/>
          <w:sz w:val="28"/>
        </w:rPr>
        <w:t xml:space="preserve">
      922. Жұмыс сипаттамасы: </w:t>
      </w:r>
    </w:p>
    <w:bookmarkEnd w:id="6219"/>
    <w:bookmarkStart w:name="z6225" w:id="6220"/>
    <w:p>
      <w:pPr>
        <w:spacing w:after="0"/>
        <w:ind w:left="0"/>
        <w:jc w:val="both"/>
      </w:pPr>
      <w:r>
        <w:rPr>
          <w:rFonts w:ascii="Times New Roman"/>
          <w:b w:val="false"/>
          <w:i w:val="false"/>
          <w:color w:val="000000"/>
          <w:sz w:val="28"/>
        </w:rPr>
        <w:t xml:space="preserve">
      бағытты (аударуды) өзгерту және кабинадағы кантты механизмдер мен бақылау-өлшеу аппаратурасының көмегімен коксты пештерді қыздыру үшін газ бен ауаның жылыту жүйесіне берілуін реттеу; </w:t>
      </w:r>
    </w:p>
    <w:bookmarkEnd w:id="6220"/>
    <w:bookmarkStart w:name="z6226" w:id="6221"/>
    <w:p>
      <w:pPr>
        <w:spacing w:after="0"/>
        <w:ind w:left="0"/>
        <w:jc w:val="both"/>
      </w:pPr>
      <w:r>
        <w:rPr>
          <w:rFonts w:ascii="Times New Roman"/>
          <w:b w:val="false"/>
          <w:i w:val="false"/>
          <w:color w:val="000000"/>
          <w:sz w:val="28"/>
        </w:rPr>
        <w:t xml:space="preserve">
      пештердің тапсырылған жылыту тәртібін қолдау; </w:t>
      </w:r>
    </w:p>
    <w:bookmarkEnd w:id="6221"/>
    <w:bookmarkStart w:name="z6227" w:id="6222"/>
    <w:p>
      <w:pPr>
        <w:spacing w:after="0"/>
        <w:ind w:left="0"/>
        <w:jc w:val="both"/>
      </w:pPr>
      <w:r>
        <w:rPr>
          <w:rFonts w:ascii="Times New Roman"/>
          <w:b w:val="false"/>
          <w:i w:val="false"/>
          <w:color w:val="000000"/>
          <w:sz w:val="28"/>
        </w:rPr>
        <w:t xml:space="preserve">
      кантты механизмдердің жұмысын бақылау; </w:t>
      </w:r>
    </w:p>
    <w:bookmarkEnd w:id="6222"/>
    <w:bookmarkStart w:name="z6228" w:id="6223"/>
    <w:p>
      <w:pPr>
        <w:spacing w:after="0"/>
        <w:ind w:left="0"/>
        <w:jc w:val="both"/>
      </w:pPr>
      <w:r>
        <w:rPr>
          <w:rFonts w:ascii="Times New Roman"/>
          <w:b w:val="false"/>
          <w:i w:val="false"/>
          <w:color w:val="000000"/>
          <w:sz w:val="28"/>
        </w:rPr>
        <w:t xml:space="preserve">
      жылытатын коксты немесе доменді газдың шығынын бақылау, боровка мен газ жинағыштардағы газдың қысымын сирету; </w:t>
      </w:r>
    </w:p>
    <w:bookmarkEnd w:id="6223"/>
    <w:bookmarkStart w:name="z6229" w:id="6224"/>
    <w:p>
      <w:pPr>
        <w:spacing w:after="0"/>
        <w:ind w:left="0"/>
        <w:jc w:val="both"/>
      </w:pPr>
      <w:r>
        <w:rPr>
          <w:rFonts w:ascii="Times New Roman"/>
          <w:b w:val="false"/>
          <w:i w:val="false"/>
          <w:color w:val="000000"/>
          <w:sz w:val="28"/>
        </w:rPr>
        <w:t xml:space="preserve">
      кантты құрылғылардың механизмдерін баптау және майлау; </w:t>
      </w:r>
    </w:p>
    <w:bookmarkEnd w:id="6224"/>
    <w:bookmarkStart w:name="z6230" w:id="6225"/>
    <w:p>
      <w:pPr>
        <w:spacing w:after="0"/>
        <w:ind w:left="0"/>
        <w:jc w:val="both"/>
      </w:pPr>
      <w:r>
        <w:rPr>
          <w:rFonts w:ascii="Times New Roman"/>
          <w:b w:val="false"/>
          <w:i w:val="false"/>
          <w:color w:val="000000"/>
          <w:sz w:val="28"/>
        </w:rPr>
        <w:t xml:space="preserve">
      пештің жылытуын тоқтату мен іске қосуға қатысу; </w:t>
      </w:r>
    </w:p>
    <w:bookmarkEnd w:id="6225"/>
    <w:bookmarkStart w:name="z6231" w:id="6226"/>
    <w:p>
      <w:pPr>
        <w:spacing w:after="0"/>
        <w:ind w:left="0"/>
        <w:jc w:val="both"/>
      </w:pPr>
      <w:r>
        <w:rPr>
          <w:rFonts w:ascii="Times New Roman"/>
          <w:b w:val="false"/>
          <w:i w:val="false"/>
          <w:color w:val="000000"/>
          <w:sz w:val="28"/>
        </w:rPr>
        <w:t xml:space="preserve">
      газды келтіруші арматураның жағдайын кезекті тексеру; </w:t>
      </w:r>
    </w:p>
    <w:bookmarkEnd w:id="6226"/>
    <w:bookmarkStart w:name="z6232" w:id="6227"/>
    <w:p>
      <w:pPr>
        <w:spacing w:after="0"/>
        <w:ind w:left="0"/>
        <w:jc w:val="both"/>
      </w:pPr>
      <w:r>
        <w:rPr>
          <w:rFonts w:ascii="Times New Roman"/>
          <w:b w:val="false"/>
          <w:i w:val="false"/>
          <w:color w:val="000000"/>
          <w:sz w:val="28"/>
        </w:rPr>
        <w:t>
      қызмет көрсетілетін жабдықты жөндеуге қатысу.</w:t>
      </w:r>
    </w:p>
    <w:bookmarkEnd w:id="6227"/>
    <w:bookmarkStart w:name="z6233" w:id="6228"/>
    <w:p>
      <w:pPr>
        <w:spacing w:after="0"/>
        <w:ind w:left="0"/>
        <w:jc w:val="both"/>
      </w:pPr>
      <w:r>
        <w:rPr>
          <w:rFonts w:ascii="Times New Roman"/>
          <w:b w:val="false"/>
          <w:i w:val="false"/>
          <w:color w:val="000000"/>
          <w:sz w:val="28"/>
        </w:rPr>
        <w:t xml:space="preserve">
      923. Білуге тиіс: </w:t>
      </w:r>
    </w:p>
    <w:bookmarkEnd w:id="6228"/>
    <w:bookmarkStart w:name="z6234" w:id="6229"/>
    <w:p>
      <w:pPr>
        <w:spacing w:after="0"/>
        <w:ind w:left="0"/>
        <w:jc w:val="both"/>
      </w:pPr>
      <w:r>
        <w:rPr>
          <w:rFonts w:ascii="Times New Roman"/>
          <w:b w:val="false"/>
          <w:i w:val="false"/>
          <w:color w:val="000000"/>
          <w:sz w:val="28"/>
        </w:rPr>
        <w:t xml:space="preserve">
      кокс пештеріндегі жану мен жылытудың технологиялық процестерінің негізі; </w:t>
      </w:r>
    </w:p>
    <w:bookmarkEnd w:id="6229"/>
    <w:bookmarkStart w:name="z6235" w:id="6230"/>
    <w:p>
      <w:pPr>
        <w:spacing w:after="0"/>
        <w:ind w:left="0"/>
        <w:jc w:val="both"/>
      </w:pPr>
      <w:r>
        <w:rPr>
          <w:rFonts w:ascii="Times New Roman"/>
          <w:b w:val="false"/>
          <w:i w:val="false"/>
          <w:color w:val="000000"/>
          <w:sz w:val="28"/>
        </w:rPr>
        <w:t xml:space="preserve">
      кантты механизмдердің, бақылау-өлшеу аспаптарының, қосу құралдарының құрылғысы; </w:t>
      </w:r>
    </w:p>
    <w:bookmarkEnd w:id="6230"/>
    <w:bookmarkStart w:name="z6236" w:id="6231"/>
    <w:p>
      <w:pPr>
        <w:spacing w:after="0"/>
        <w:ind w:left="0"/>
        <w:jc w:val="both"/>
      </w:pPr>
      <w:r>
        <w:rPr>
          <w:rFonts w:ascii="Times New Roman"/>
          <w:b w:val="false"/>
          <w:i w:val="false"/>
          <w:color w:val="000000"/>
          <w:sz w:val="28"/>
        </w:rPr>
        <w:t xml:space="preserve">
      жылытатын газ бен ауаның берілу тәртібі; </w:t>
      </w:r>
    </w:p>
    <w:bookmarkEnd w:id="6231"/>
    <w:bookmarkStart w:name="z6237" w:id="6232"/>
    <w:p>
      <w:pPr>
        <w:spacing w:after="0"/>
        <w:ind w:left="0"/>
        <w:jc w:val="both"/>
      </w:pPr>
      <w:r>
        <w:rPr>
          <w:rFonts w:ascii="Times New Roman"/>
          <w:b w:val="false"/>
          <w:i w:val="false"/>
          <w:color w:val="000000"/>
          <w:sz w:val="28"/>
        </w:rPr>
        <w:t xml:space="preserve">
      жылыту ережелері мен пешті жылытудан ажыратудың тәсілдері; </w:t>
      </w:r>
    </w:p>
    <w:bookmarkEnd w:id="6232"/>
    <w:bookmarkStart w:name="z6238" w:id="6233"/>
    <w:p>
      <w:pPr>
        <w:spacing w:after="0"/>
        <w:ind w:left="0"/>
        <w:jc w:val="both"/>
      </w:pPr>
      <w:r>
        <w:rPr>
          <w:rFonts w:ascii="Times New Roman"/>
          <w:b w:val="false"/>
          <w:i w:val="false"/>
          <w:color w:val="000000"/>
          <w:sz w:val="28"/>
        </w:rPr>
        <w:t xml:space="preserve">
      өндірістік дабыл; қызмет көрсетілетін механизмдерді байлау жүйесі; </w:t>
      </w:r>
    </w:p>
    <w:bookmarkEnd w:id="6233"/>
    <w:bookmarkStart w:name="z6239" w:id="6234"/>
    <w:p>
      <w:pPr>
        <w:spacing w:after="0"/>
        <w:ind w:left="0"/>
        <w:jc w:val="both"/>
      </w:pPr>
      <w:r>
        <w:rPr>
          <w:rFonts w:ascii="Times New Roman"/>
          <w:b w:val="false"/>
          <w:i w:val="false"/>
          <w:color w:val="000000"/>
          <w:sz w:val="28"/>
        </w:rPr>
        <w:t xml:space="preserve">
      пештерді беру кестесі; </w:t>
      </w:r>
    </w:p>
    <w:bookmarkEnd w:id="6234"/>
    <w:bookmarkStart w:name="z6240" w:id="6235"/>
    <w:p>
      <w:pPr>
        <w:spacing w:after="0"/>
        <w:ind w:left="0"/>
        <w:jc w:val="both"/>
      </w:pPr>
      <w:r>
        <w:rPr>
          <w:rFonts w:ascii="Times New Roman"/>
          <w:b w:val="false"/>
          <w:i w:val="false"/>
          <w:color w:val="000000"/>
          <w:sz w:val="28"/>
        </w:rPr>
        <w:t>
      слесарлық жұмыстың негізі.</w:t>
      </w:r>
    </w:p>
    <w:bookmarkEnd w:id="6235"/>
    <w:bookmarkStart w:name="z6241" w:id="6236"/>
    <w:p>
      <w:pPr>
        <w:spacing w:after="0"/>
        <w:ind w:left="0"/>
        <w:jc w:val="both"/>
      </w:pPr>
      <w:r>
        <w:rPr>
          <w:rFonts w:ascii="Times New Roman"/>
          <w:b w:val="false"/>
          <w:i w:val="false"/>
          <w:color w:val="000000"/>
          <w:sz w:val="28"/>
        </w:rPr>
        <w:t xml:space="preserve">
      Аралас кабиналардың автоматтандырылған жүйесіне қызмет көрсету барысында - 2-разряд. </w:t>
      </w:r>
    </w:p>
    <w:bookmarkEnd w:id="6236"/>
    <w:bookmarkStart w:name="z6242" w:id="6237"/>
    <w:p>
      <w:pPr>
        <w:spacing w:after="0"/>
        <w:ind w:left="0"/>
        <w:jc w:val="both"/>
      </w:pPr>
      <w:r>
        <w:rPr>
          <w:rFonts w:ascii="Times New Roman"/>
          <w:b w:val="false"/>
          <w:i w:val="false"/>
          <w:color w:val="000000"/>
          <w:sz w:val="28"/>
        </w:rPr>
        <w:t>
      171. Люкші</w:t>
      </w:r>
    </w:p>
    <w:bookmarkEnd w:id="6237"/>
    <w:bookmarkStart w:name="z6243" w:id="6238"/>
    <w:p>
      <w:pPr>
        <w:spacing w:after="0"/>
        <w:ind w:left="0"/>
        <w:jc w:val="both"/>
      </w:pPr>
      <w:r>
        <w:rPr>
          <w:rFonts w:ascii="Times New Roman"/>
          <w:b w:val="false"/>
          <w:i w:val="false"/>
          <w:color w:val="000000"/>
          <w:sz w:val="28"/>
        </w:rPr>
        <w:t xml:space="preserve">
      Параграф 1. Люкші, 5-й разряд </w:t>
      </w:r>
    </w:p>
    <w:bookmarkEnd w:id="6238"/>
    <w:bookmarkStart w:name="z6244" w:id="6239"/>
    <w:p>
      <w:pPr>
        <w:spacing w:after="0"/>
        <w:ind w:left="0"/>
        <w:jc w:val="both"/>
      </w:pPr>
      <w:r>
        <w:rPr>
          <w:rFonts w:ascii="Times New Roman"/>
          <w:b w:val="false"/>
          <w:i w:val="false"/>
          <w:color w:val="000000"/>
          <w:sz w:val="28"/>
        </w:rPr>
        <w:t xml:space="preserve">
      924. Жұмыс сипаттамасы: </w:t>
      </w:r>
    </w:p>
    <w:bookmarkEnd w:id="6239"/>
    <w:bookmarkStart w:name="z6245" w:id="6240"/>
    <w:p>
      <w:pPr>
        <w:spacing w:after="0"/>
        <w:ind w:left="0"/>
        <w:jc w:val="both"/>
      </w:pPr>
      <w:r>
        <w:rPr>
          <w:rFonts w:ascii="Times New Roman"/>
          <w:b w:val="false"/>
          <w:i w:val="false"/>
          <w:color w:val="000000"/>
          <w:sz w:val="28"/>
        </w:rPr>
        <w:t xml:space="preserve">
      пештің камераларына шикіқұрам тиеу процесін жүргізу; </w:t>
      </w:r>
    </w:p>
    <w:bookmarkEnd w:id="6240"/>
    <w:bookmarkStart w:name="z6246" w:id="6241"/>
    <w:p>
      <w:pPr>
        <w:spacing w:after="0"/>
        <w:ind w:left="0"/>
        <w:jc w:val="both"/>
      </w:pPr>
      <w:r>
        <w:rPr>
          <w:rFonts w:ascii="Times New Roman"/>
          <w:b w:val="false"/>
          <w:i w:val="false"/>
          <w:color w:val="000000"/>
          <w:sz w:val="28"/>
        </w:rPr>
        <w:t>
      тиейтін люктерді ашу мен жабу, қақпақтар мен седловиналарды графиттен тазарту;</w:t>
      </w:r>
    </w:p>
    <w:bookmarkEnd w:id="6241"/>
    <w:bookmarkStart w:name="z6247" w:id="6242"/>
    <w:p>
      <w:pPr>
        <w:spacing w:after="0"/>
        <w:ind w:left="0"/>
        <w:jc w:val="both"/>
      </w:pPr>
      <w:r>
        <w:rPr>
          <w:rFonts w:ascii="Times New Roman"/>
          <w:b w:val="false"/>
          <w:i w:val="false"/>
          <w:color w:val="000000"/>
          <w:sz w:val="28"/>
        </w:rPr>
        <w:t>
      люктерге құйылатын ерітіндіні дайындау және тасымалдау;</w:t>
      </w:r>
    </w:p>
    <w:bookmarkEnd w:id="6242"/>
    <w:bookmarkStart w:name="z6248" w:id="6243"/>
    <w:p>
      <w:pPr>
        <w:spacing w:after="0"/>
        <w:ind w:left="0"/>
        <w:jc w:val="both"/>
      </w:pPr>
      <w:r>
        <w:rPr>
          <w:rFonts w:ascii="Times New Roman"/>
          <w:b w:val="false"/>
          <w:i w:val="false"/>
          <w:color w:val="000000"/>
          <w:sz w:val="28"/>
        </w:rPr>
        <w:t>
      тиейтін люктердің қақпақтарын нығыздау;</w:t>
      </w:r>
    </w:p>
    <w:bookmarkEnd w:id="6243"/>
    <w:p>
      <w:pPr>
        <w:spacing w:after="0"/>
        <w:ind w:left="0"/>
        <w:jc w:val="both"/>
      </w:pPr>
      <w:r>
        <w:rPr>
          <w:rFonts w:ascii="Times New Roman"/>
          <w:b w:val="false"/>
          <w:i w:val="false"/>
          <w:color w:val="000000"/>
          <w:sz w:val="28"/>
        </w:rPr>
        <w:t>
      инжекцияларды қосу және ажырату;</w:t>
      </w:r>
    </w:p>
    <w:bookmarkStart w:name="z6249" w:id="6244"/>
    <w:p>
      <w:pPr>
        <w:spacing w:after="0"/>
        <w:ind w:left="0"/>
        <w:jc w:val="both"/>
      </w:pPr>
      <w:r>
        <w:rPr>
          <w:rFonts w:ascii="Times New Roman"/>
          <w:b w:val="false"/>
          <w:i w:val="false"/>
          <w:color w:val="000000"/>
          <w:sz w:val="28"/>
        </w:rPr>
        <w:t xml:space="preserve">
      кокстелетін камераның толық және біркелкі тиелуін қамтамасыз ету; </w:t>
      </w:r>
    </w:p>
    <w:bookmarkEnd w:id="6244"/>
    <w:bookmarkStart w:name="z6250" w:id="6245"/>
    <w:p>
      <w:pPr>
        <w:spacing w:after="0"/>
        <w:ind w:left="0"/>
        <w:jc w:val="both"/>
      </w:pPr>
      <w:r>
        <w:rPr>
          <w:rFonts w:ascii="Times New Roman"/>
          <w:b w:val="false"/>
          <w:i w:val="false"/>
          <w:color w:val="000000"/>
          <w:sz w:val="28"/>
        </w:rPr>
        <w:t xml:space="preserve">
      пештерді тиеу мен коксты берудің кестесін сақтау; </w:t>
      </w:r>
    </w:p>
    <w:bookmarkEnd w:id="6245"/>
    <w:bookmarkStart w:name="z6251" w:id="6246"/>
    <w:p>
      <w:pPr>
        <w:spacing w:after="0"/>
        <w:ind w:left="0"/>
        <w:jc w:val="both"/>
      </w:pPr>
      <w:r>
        <w:rPr>
          <w:rFonts w:ascii="Times New Roman"/>
          <w:b w:val="false"/>
          <w:i w:val="false"/>
          <w:color w:val="000000"/>
          <w:sz w:val="28"/>
        </w:rPr>
        <w:t xml:space="preserve">
      машиналардың коксты беруге дайындығын, коксты машиналар машинистерінің пештерді беруіне тиісті дабылдың берілуін және машинистер арасында радиобайланыс болмаған жағдайда коксты машиналардың арасын блоктауды бақылау; </w:t>
      </w:r>
    </w:p>
    <w:bookmarkEnd w:id="6246"/>
    <w:bookmarkStart w:name="z6252" w:id="6247"/>
    <w:p>
      <w:pPr>
        <w:spacing w:after="0"/>
        <w:ind w:left="0"/>
        <w:jc w:val="both"/>
      </w:pPr>
      <w:r>
        <w:rPr>
          <w:rFonts w:ascii="Times New Roman"/>
          <w:b w:val="false"/>
          <w:i w:val="false"/>
          <w:color w:val="000000"/>
          <w:sz w:val="28"/>
        </w:rPr>
        <w:t xml:space="preserve">
      шикіқұрамды жоспарлауды, машиналық және кокстық тараптан есіктерді алу мен орнатуды, коксты итергіштің, коксты бағыттағыш пен өшіргіш вагонның дұрыс орнатылуын бақылау; </w:t>
      </w:r>
    </w:p>
    <w:bookmarkEnd w:id="6247"/>
    <w:bookmarkStart w:name="z6253" w:id="6248"/>
    <w:p>
      <w:pPr>
        <w:spacing w:after="0"/>
        <w:ind w:left="0"/>
        <w:jc w:val="both"/>
      </w:pPr>
      <w:r>
        <w:rPr>
          <w:rFonts w:ascii="Times New Roman"/>
          <w:b w:val="false"/>
          <w:i w:val="false"/>
          <w:color w:val="000000"/>
          <w:sz w:val="28"/>
        </w:rPr>
        <w:t xml:space="preserve">
      булы инжекция коммуникациясының дұрыстығын бақылау; </w:t>
      </w:r>
    </w:p>
    <w:bookmarkEnd w:id="6248"/>
    <w:bookmarkStart w:name="z6254" w:id="6249"/>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6249"/>
    <w:bookmarkStart w:name="z6255" w:id="6250"/>
    <w:p>
      <w:pPr>
        <w:spacing w:after="0"/>
        <w:ind w:left="0"/>
        <w:jc w:val="both"/>
      </w:pPr>
      <w:r>
        <w:rPr>
          <w:rFonts w:ascii="Times New Roman"/>
          <w:b w:val="false"/>
          <w:i w:val="false"/>
          <w:color w:val="000000"/>
          <w:sz w:val="28"/>
        </w:rPr>
        <w:t xml:space="preserve">
      925. Білуге тиіс: </w:t>
      </w:r>
    </w:p>
    <w:bookmarkEnd w:id="6250"/>
    <w:bookmarkStart w:name="z6256" w:id="6251"/>
    <w:p>
      <w:pPr>
        <w:spacing w:after="0"/>
        <w:ind w:left="0"/>
        <w:jc w:val="both"/>
      </w:pPr>
      <w:r>
        <w:rPr>
          <w:rFonts w:ascii="Times New Roman"/>
          <w:b w:val="false"/>
          <w:i w:val="false"/>
          <w:color w:val="000000"/>
          <w:sz w:val="28"/>
        </w:rPr>
        <w:t xml:space="preserve">
      кокстеудің технологиялық процесі; </w:t>
      </w:r>
    </w:p>
    <w:bookmarkEnd w:id="6251"/>
    <w:bookmarkStart w:name="z6257" w:id="6252"/>
    <w:p>
      <w:pPr>
        <w:spacing w:after="0"/>
        <w:ind w:left="0"/>
        <w:jc w:val="both"/>
      </w:pPr>
      <w:r>
        <w:rPr>
          <w:rFonts w:ascii="Times New Roman"/>
          <w:b w:val="false"/>
          <w:i w:val="false"/>
          <w:color w:val="000000"/>
          <w:sz w:val="28"/>
        </w:rPr>
        <w:t xml:space="preserve">
      коксты пештер мен газды әкетуші арматураның құрылғысы мен техникалық пайдалану ережесі; </w:t>
      </w:r>
    </w:p>
    <w:bookmarkEnd w:id="6252"/>
    <w:bookmarkStart w:name="z6258" w:id="6253"/>
    <w:p>
      <w:pPr>
        <w:spacing w:after="0"/>
        <w:ind w:left="0"/>
        <w:jc w:val="both"/>
      </w:pPr>
      <w:r>
        <w:rPr>
          <w:rFonts w:ascii="Times New Roman"/>
          <w:b w:val="false"/>
          <w:i w:val="false"/>
          <w:color w:val="000000"/>
          <w:sz w:val="28"/>
        </w:rPr>
        <w:t xml:space="preserve">
      пеш камераларын тиеу тәсілдері; </w:t>
      </w:r>
    </w:p>
    <w:bookmarkEnd w:id="6253"/>
    <w:bookmarkStart w:name="z6259" w:id="6254"/>
    <w:p>
      <w:pPr>
        <w:spacing w:after="0"/>
        <w:ind w:left="0"/>
        <w:jc w:val="both"/>
      </w:pPr>
      <w:r>
        <w:rPr>
          <w:rFonts w:ascii="Times New Roman"/>
          <w:b w:val="false"/>
          <w:i w:val="false"/>
          <w:color w:val="000000"/>
          <w:sz w:val="28"/>
        </w:rPr>
        <w:t xml:space="preserve">
      тиеу люктері қақпақтарының герметикалық түрлері; </w:t>
      </w:r>
    </w:p>
    <w:bookmarkEnd w:id="6254"/>
    <w:bookmarkStart w:name="z6260" w:id="6255"/>
    <w:p>
      <w:pPr>
        <w:spacing w:after="0"/>
        <w:ind w:left="0"/>
        <w:jc w:val="both"/>
      </w:pPr>
      <w:r>
        <w:rPr>
          <w:rFonts w:ascii="Times New Roman"/>
          <w:b w:val="false"/>
          <w:i w:val="false"/>
          <w:color w:val="000000"/>
          <w:sz w:val="28"/>
        </w:rPr>
        <w:t xml:space="preserve">
      орнатылған дабыл; </w:t>
      </w:r>
    </w:p>
    <w:bookmarkEnd w:id="6255"/>
    <w:bookmarkStart w:name="z6261" w:id="6256"/>
    <w:p>
      <w:pPr>
        <w:spacing w:after="0"/>
        <w:ind w:left="0"/>
        <w:jc w:val="both"/>
      </w:pPr>
      <w:r>
        <w:rPr>
          <w:rFonts w:ascii="Times New Roman"/>
          <w:b w:val="false"/>
          <w:i w:val="false"/>
          <w:color w:val="000000"/>
          <w:sz w:val="28"/>
        </w:rPr>
        <w:t>
      слесарлық жұмыс.</w:t>
      </w:r>
    </w:p>
    <w:bookmarkEnd w:id="6256"/>
    <w:bookmarkStart w:name="z6262" w:id="6257"/>
    <w:p>
      <w:pPr>
        <w:spacing w:after="0"/>
        <w:ind w:left="0"/>
        <w:jc w:val="both"/>
      </w:pPr>
      <w:r>
        <w:rPr>
          <w:rFonts w:ascii="Times New Roman"/>
          <w:b w:val="false"/>
          <w:i w:val="false"/>
          <w:color w:val="000000"/>
          <w:sz w:val="28"/>
        </w:rPr>
        <w:t>
      Камераларының мөлшері 40 м</w:t>
      </w:r>
      <w:r>
        <w:rPr>
          <w:rFonts w:ascii="Times New Roman"/>
          <w:b w:val="false"/>
          <w:i w:val="false"/>
          <w:color w:val="000000"/>
          <w:vertAlign w:val="superscript"/>
        </w:rPr>
        <w:t>3</w:t>
      </w:r>
      <w:r>
        <w:rPr>
          <w:rFonts w:ascii="Times New Roman"/>
          <w:b w:val="false"/>
          <w:i w:val="false"/>
          <w:color w:val="000000"/>
          <w:sz w:val="28"/>
        </w:rPr>
        <w:t>. дейін болатын коксты батареялардағы түтінсіз тиеу барысында люктерді түсіру мен орнату механизмдеріне қызмет көрсетуде 6-разряд;</w:t>
      </w:r>
    </w:p>
    <w:bookmarkEnd w:id="6257"/>
    <w:bookmarkStart w:name="z6263" w:id="6258"/>
    <w:p>
      <w:pPr>
        <w:spacing w:after="0"/>
        <w:ind w:left="0"/>
        <w:jc w:val="both"/>
      </w:pPr>
      <w:r>
        <w:rPr>
          <w:rFonts w:ascii="Times New Roman"/>
          <w:b w:val="false"/>
          <w:i w:val="false"/>
          <w:color w:val="000000"/>
          <w:sz w:val="28"/>
        </w:rPr>
        <w:t>
      камераларының мөлшері 60 м</w:t>
      </w:r>
      <w:r>
        <w:rPr>
          <w:rFonts w:ascii="Times New Roman"/>
          <w:b w:val="false"/>
          <w:i w:val="false"/>
          <w:color w:val="000000"/>
          <w:vertAlign w:val="superscript"/>
        </w:rPr>
        <w:t>3</w:t>
      </w:r>
      <w:r>
        <w:rPr>
          <w:rFonts w:ascii="Times New Roman"/>
          <w:b w:val="false"/>
          <w:i w:val="false"/>
          <w:color w:val="000000"/>
          <w:sz w:val="28"/>
        </w:rPr>
        <w:t xml:space="preserve">. асатын коксты батареялардағы түтінсіз тиеу барысында люктерді түсіру мен орнату механизмдеріне қызмет көрсетуде 7-разряд. </w:t>
      </w:r>
    </w:p>
    <w:bookmarkEnd w:id="6258"/>
    <w:bookmarkStart w:name="z6264" w:id="6259"/>
    <w:p>
      <w:pPr>
        <w:spacing w:after="0"/>
        <w:ind w:left="0"/>
        <w:jc w:val="both"/>
      </w:pPr>
      <w:r>
        <w:rPr>
          <w:rFonts w:ascii="Times New Roman"/>
          <w:b w:val="false"/>
          <w:i w:val="false"/>
          <w:color w:val="000000"/>
          <w:sz w:val="28"/>
        </w:rPr>
        <w:t>
      172. Барабанды салқындатқыштың машинисі</w:t>
      </w:r>
    </w:p>
    <w:bookmarkEnd w:id="6259"/>
    <w:bookmarkStart w:name="z6265" w:id="6260"/>
    <w:p>
      <w:pPr>
        <w:spacing w:after="0"/>
        <w:ind w:left="0"/>
        <w:jc w:val="both"/>
      </w:pPr>
      <w:r>
        <w:rPr>
          <w:rFonts w:ascii="Times New Roman"/>
          <w:b w:val="false"/>
          <w:i w:val="false"/>
          <w:color w:val="000000"/>
          <w:sz w:val="28"/>
        </w:rPr>
        <w:t xml:space="preserve">
      Параграф 1. Барабанды салқындатқыштың машинисі, 2-разряд </w:t>
      </w:r>
    </w:p>
    <w:bookmarkEnd w:id="6260"/>
    <w:bookmarkStart w:name="z6266" w:id="6261"/>
    <w:p>
      <w:pPr>
        <w:spacing w:after="0"/>
        <w:ind w:left="0"/>
        <w:jc w:val="both"/>
      </w:pPr>
      <w:r>
        <w:rPr>
          <w:rFonts w:ascii="Times New Roman"/>
          <w:b w:val="false"/>
          <w:i w:val="false"/>
          <w:color w:val="000000"/>
          <w:sz w:val="28"/>
        </w:rPr>
        <w:t xml:space="preserve">
      926. Жұмыс сипаттамасы: </w:t>
      </w:r>
    </w:p>
    <w:bookmarkEnd w:id="6261"/>
    <w:bookmarkStart w:name="z6267" w:id="6262"/>
    <w:p>
      <w:pPr>
        <w:spacing w:after="0"/>
        <w:ind w:left="0"/>
        <w:jc w:val="both"/>
      </w:pPr>
      <w:r>
        <w:rPr>
          <w:rFonts w:ascii="Times New Roman"/>
          <w:b w:val="false"/>
          <w:i w:val="false"/>
          <w:color w:val="000000"/>
          <w:sz w:val="28"/>
        </w:rPr>
        <w:t>
      коксты-химия өндірісінің өнімін салқындататын барабанды салқындатқышты баптау;</w:t>
      </w:r>
    </w:p>
    <w:bookmarkEnd w:id="6262"/>
    <w:bookmarkStart w:name="z6268" w:id="6263"/>
    <w:p>
      <w:pPr>
        <w:spacing w:after="0"/>
        <w:ind w:left="0"/>
        <w:jc w:val="both"/>
      </w:pPr>
      <w:r>
        <w:rPr>
          <w:rFonts w:ascii="Times New Roman"/>
          <w:b w:val="false"/>
          <w:i w:val="false"/>
          <w:color w:val="000000"/>
          <w:sz w:val="28"/>
        </w:rPr>
        <w:t xml:space="preserve">
      бу жейделеріне су мен будың берілуін реттеу; </w:t>
      </w:r>
    </w:p>
    <w:bookmarkEnd w:id="6263"/>
    <w:bookmarkStart w:name="z6269" w:id="6264"/>
    <w:p>
      <w:pPr>
        <w:spacing w:after="0"/>
        <w:ind w:left="0"/>
        <w:jc w:val="both"/>
      </w:pPr>
      <w:r>
        <w:rPr>
          <w:rFonts w:ascii="Times New Roman"/>
          <w:b w:val="false"/>
          <w:i w:val="false"/>
          <w:color w:val="000000"/>
          <w:sz w:val="28"/>
        </w:rPr>
        <w:t xml:space="preserve">
      коммуникацияларды булау; </w:t>
      </w:r>
    </w:p>
    <w:bookmarkEnd w:id="6264"/>
    <w:bookmarkStart w:name="z6270" w:id="6265"/>
    <w:p>
      <w:pPr>
        <w:spacing w:after="0"/>
        <w:ind w:left="0"/>
        <w:jc w:val="both"/>
      </w:pPr>
      <w:r>
        <w:rPr>
          <w:rFonts w:ascii="Times New Roman"/>
          <w:b w:val="false"/>
          <w:i w:val="false"/>
          <w:color w:val="000000"/>
          <w:sz w:val="28"/>
        </w:rPr>
        <w:t xml:space="preserve">
      барабанды салқындатқыш пышақтарының жұмысын бақылау; </w:t>
      </w:r>
    </w:p>
    <w:bookmarkEnd w:id="6265"/>
    <w:bookmarkStart w:name="z6271" w:id="6266"/>
    <w:p>
      <w:pPr>
        <w:spacing w:after="0"/>
        <w:ind w:left="0"/>
        <w:jc w:val="both"/>
      </w:pPr>
      <w:r>
        <w:rPr>
          <w:rFonts w:ascii="Times New Roman"/>
          <w:b w:val="false"/>
          <w:i w:val="false"/>
          <w:color w:val="000000"/>
          <w:sz w:val="28"/>
        </w:rPr>
        <w:t xml:space="preserve">
      бу жейделерінің қылыпты жылытылуы мен салқындатқышқа судың келуін қамтамасыз ету; </w:t>
      </w:r>
    </w:p>
    <w:bookmarkEnd w:id="6266"/>
    <w:bookmarkStart w:name="z6272" w:id="6267"/>
    <w:p>
      <w:pPr>
        <w:spacing w:after="0"/>
        <w:ind w:left="0"/>
        <w:jc w:val="both"/>
      </w:pPr>
      <w:r>
        <w:rPr>
          <w:rFonts w:ascii="Times New Roman"/>
          <w:b w:val="false"/>
          <w:i w:val="false"/>
          <w:color w:val="000000"/>
          <w:sz w:val="28"/>
        </w:rPr>
        <w:t xml:space="preserve">
      шайыр мен судың қалыпты температурасын қолдау; </w:t>
      </w:r>
    </w:p>
    <w:bookmarkEnd w:id="6267"/>
    <w:bookmarkStart w:name="z6273" w:id="6268"/>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6268"/>
    <w:bookmarkStart w:name="z6274" w:id="6269"/>
    <w:p>
      <w:pPr>
        <w:spacing w:after="0"/>
        <w:ind w:left="0"/>
        <w:jc w:val="both"/>
      </w:pPr>
      <w:r>
        <w:rPr>
          <w:rFonts w:ascii="Times New Roman"/>
          <w:b w:val="false"/>
          <w:i w:val="false"/>
          <w:color w:val="000000"/>
          <w:sz w:val="28"/>
        </w:rPr>
        <w:t xml:space="preserve">
      927. Білуге тиіс: </w:t>
      </w:r>
    </w:p>
    <w:bookmarkEnd w:id="6269"/>
    <w:bookmarkStart w:name="z6275" w:id="6270"/>
    <w:p>
      <w:pPr>
        <w:spacing w:after="0"/>
        <w:ind w:left="0"/>
        <w:jc w:val="both"/>
      </w:pPr>
      <w:r>
        <w:rPr>
          <w:rFonts w:ascii="Times New Roman"/>
          <w:b w:val="false"/>
          <w:i w:val="false"/>
          <w:color w:val="000000"/>
          <w:sz w:val="28"/>
        </w:rPr>
        <w:t xml:space="preserve">
      барабанды суытқыштың құрылғысы мен жұмыс принципі; </w:t>
      </w:r>
    </w:p>
    <w:bookmarkEnd w:id="6270"/>
    <w:bookmarkStart w:name="z6276" w:id="6271"/>
    <w:p>
      <w:pPr>
        <w:spacing w:after="0"/>
        <w:ind w:left="0"/>
        <w:jc w:val="both"/>
      </w:pPr>
      <w:r>
        <w:rPr>
          <w:rFonts w:ascii="Times New Roman"/>
          <w:b w:val="false"/>
          <w:i w:val="false"/>
          <w:color w:val="000000"/>
          <w:sz w:val="28"/>
        </w:rPr>
        <w:t xml:space="preserve">
      өнімдердің түрлері; </w:t>
      </w:r>
    </w:p>
    <w:bookmarkEnd w:id="6271"/>
    <w:bookmarkStart w:name="z6277" w:id="6272"/>
    <w:p>
      <w:pPr>
        <w:spacing w:after="0"/>
        <w:ind w:left="0"/>
        <w:jc w:val="both"/>
      </w:pPr>
      <w:r>
        <w:rPr>
          <w:rFonts w:ascii="Times New Roman"/>
          <w:b w:val="false"/>
          <w:i w:val="false"/>
          <w:color w:val="000000"/>
          <w:sz w:val="28"/>
        </w:rPr>
        <w:t xml:space="preserve">
      салқындатылатын өнімнің сапасына қойылатын мемлекеттік стандарттардың талаптары; </w:t>
      </w:r>
    </w:p>
    <w:bookmarkEnd w:id="6272"/>
    <w:bookmarkStart w:name="z6278" w:id="6273"/>
    <w:p>
      <w:pPr>
        <w:spacing w:after="0"/>
        <w:ind w:left="0"/>
        <w:jc w:val="both"/>
      </w:pPr>
      <w:r>
        <w:rPr>
          <w:rFonts w:ascii="Times New Roman"/>
          <w:b w:val="false"/>
          <w:i w:val="false"/>
          <w:color w:val="000000"/>
          <w:sz w:val="28"/>
        </w:rPr>
        <w:t xml:space="preserve">
      слесарлық жұмыс. </w:t>
      </w:r>
    </w:p>
    <w:bookmarkEnd w:id="6273"/>
    <w:bookmarkStart w:name="z6279" w:id="6274"/>
    <w:p>
      <w:pPr>
        <w:spacing w:after="0"/>
        <w:ind w:left="0"/>
        <w:jc w:val="both"/>
      </w:pPr>
      <w:r>
        <w:rPr>
          <w:rFonts w:ascii="Times New Roman"/>
          <w:b w:val="false"/>
          <w:i w:val="false"/>
          <w:color w:val="000000"/>
          <w:sz w:val="28"/>
        </w:rPr>
        <w:t>
      173. Коксты машиналардың машинисі</w:t>
      </w:r>
    </w:p>
    <w:bookmarkEnd w:id="6274"/>
    <w:bookmarkStart w:name="z6280" w:id="6275"/>
    <w:p>
      <w:pPr>
        <w:spacing w:after="0"/>
        <w:ind w:left="0"/>
        <w:jc w:val="both"/>
      </w:pPr>
      <w:r>
        <w:rPr>
          <w:rFonts w:ascii="Times New Roman"/>
          <w:b w:val="false"/>
          <w:i w:val="false"/>
          <w:color w:val="000000"/>
          <w:sz w:val="28"/>
        </w:rPr>
        <w:t xml:space="preserve">
      Параграф 1. Коксты машиналардың машинисі, 5-разряд </w:t>
      </w:r>
    </w:p>
    <w:bookmarkEnd w:id="6275"/>
    <w:bookmarkStart w:name="z6281" w:id="6276"/>
    <w:p>
      <w:pPr>
        <w:spacing w:after="0"/>
        <w:ind w:left="0"/>
        <w:jc w:val="both"/>
      </w:pPr>
      <w:r>
        <w:rPr>
          <w:rFonts w:ascii="Times New Roman"/>
          <w:b w:val="false"/>
          <w:i w:val="false"/>
          <w:color w:val="000000"/>
          <w:sz w:val="28"/>
        </w:rPr>
        <w:t xml:space="preserve">
      928. Жұмыс сипаттамасы: </w:t>
      </w:r>
    </w:p>
    <w:bookmarkEnd w:id="6276"/>
    <w:bookmarkStart w:name="z6282" w:id="6277"/>
    <w:p>
      <w:pPr>
        <w:spacing w:after="0"/>
        <w:ind w:left="0"/>
        <w:jc w:val="both"/>
      </w:pPr>
      <w:r>
        <w:rPr>
          <w:rFonts w:ascii="Times New Roman"/>
          <w:b w:val="false"/>
          <w:i w:val="false"/>
          <w:color w:val="000000"/>
          <w:sz w:val="28"/>
        </w:rPr>
        <w:t>
      коксты пештердің камераларына шикіқұрамды тиеу барысында тиелетін вагонды басқару;</w:t>
      </w:r>
    </w:p>
    <w:bookmarkEnd w:id="6277"/>
    <w:bookmarkStart w:name="z6283" w:id="6278"/>
    <w:p>
      <w:pPr>
        <w:spacing w:after="0"/>
        <w:ind w:left="0"/>
        <w:jc w:val="both"/>
      </w:pPr>
      <w:r>
        <w:rPr>
          <w:rFonts w:ascii="Times New Roman"/>
          <w:b w:val="false"/>
          <w:i w:val="false"/>
          <w:color w:val="000000"/>
          <w:sz w:val="28"/>
        </w:rPr>
        <w:t xml:space="preserve">
      шикіқұрамды жинау, өлшеу, тасымалдау және кокстеу камерасына тиеу; </w:t>
      </w:r>
    </w:p>
    <w:bookmarkEnd w:id="6278"/>
    <w:bookmarkStart w:name="z6284" w:id="6279"/>
    <w:p>
      <w:pPr>
        <w:spacing w:after="0"/>
        <w:ind w:left="0"/>
        <w:jc w:val="both"/>
      </w:pPr>
      <w:r>
        <w:rPr>
          <w:rFonts w:ascii="Times New Roman"/>
          <w:b w:val="false"/>
          <w:i w:val="false"/>
          <w:color w:val="000000"/>
          <w:sz w:val="28"/>
        </w:rPr>
        <w:t>
      шикіқұрамның қысымды құлатқышы жөніндегі құрылғыны қосу мен ажырату;</w:t>
      </w:r>
    </w:p>
    <w:bookmarkEnd w:id="6279"/>
    <w:bookmarkStart w:name="z6285" w:id="6280"/>
    <w:p>
      <w:pPr>
        <w:spacing w:after="0"/>
        <w:ind w:left="0"/>
        <w:jc w:val="both"/>
      </w:pPr>
      <w:r>
        <w:rPr>
          <w:rFonts w:ascii="Times New Roman"/>
          <w:b w:val="false"/>
          <w:i w:val="false"/>
          <w:color w:val="000000"/>
          <w:sz w:val="28"/>
        </w:rPr>
        <w:t xml:space="preserve">
      бұрышты мұнараның ысырмасын ашу және жабу; </w:t>
      </w:r>
    </w:p>
    <w:bookmarkEnd w:id="6280"/>
    <w:bookmarkStart w:name="z6286" w:id="6281"/>
    <w:p>
      <w:pPr>
        <w:spacing w:after="0"/>
        <w:ind w:left="0"/>
        <w:jc w:val="both"/>
      </w:pPr>
      <w:r>
        <w:rPr>
          <w:rFonts w:ascii="Times New Roman"/>
          <w:b w:val="false"/>
          <w:i w:val="false"/>
          <w:color w:val="000000"/>
          <w:sz w:val="28"/>
        </w:rPr>
        <w:t xml:space="preserve">
      скипті көтергіштің бункеріндегі шикіқұрамды қабылдау; </w:t>
      </w:r>
    </w:p>
    <w:bookmarkEnd w:id="6281"/>
    <w:bookmarkStart w:name="z6287" w:id="6282"/>
    <w:p>
      <w:pPr>
        <w:spacing w:after="0"/>
        <w:ind w:left="0"/>
        <w:jc w:val="both"/>
      </w:pPr>
      <w:r>
        <w:rPr>
          <w:rFonts w:ascii="Times New Roman"/>
          <w:b w:val="false"/>
          <w:i w:val="false"/>
          <w:color w:val="000000"/>
          <w:sz w:val="28"/>
        </w:rPr>
        <w:t>
      тиейтін вагонның бункеріндегі шикіқұрамның жиналуын бақылау;</w:t>
      </w:r>
    </w:p>
    <w:bookmarkEnd w:id="6282"/>
    <w:bookmarkStart w:name="z6288" w:id="6283"/>
    <w:p>
      <w:pPr>
        <w:spacing w:after="0"/>
        <w:ind w:left="0"/>
        <w:jc w:val="both"/>
      </w:pPr>
      <w:r>
        <w:rPr>
          <w:rFonts w:ascii="Times New Roman"/>
          <w:b w:val="false"/>
          <w:i w:val="false"/>
          <w:color w:val="000000"/>
          <w:sz w:val="28"/>
        </w:rPr>
        <w:t xml:space="preserve">
      бағанның қылтасын графиттен тазарту; </w:t>
      </w:r>
    </w:p>
    <w:bookmarkEnd w:id="6283"/>
    <w:bookmarkStart w:name="z6289" w:id="6284"/>
    <w:p>
      <w:pPr>
        <w:spacing w:after="0"/>
        <w:ind w:left="0"/>
        <w:jc w:val="both"/>
      </w:pPr>
      <w:r>
        <w:rPr>
          <w:rFonts w:ascii="Times New Roman"/>
          <w:b w:val="false"/>
          <w:i w:val="false"/>
          <w:color w:val="000000"/>
          <w:sz w:val="28"/>
        </w:rPr>
        <w:t xml:space="preserve">
      жолдар мен троллейбустың линияларының жағдайын бақылау; </w:t>
      </w:r>
    </w:p>
    <w:bookmarkEnd w:id="6284"/>
    <w:bookmarkStart w:name="z6290" w:id="6285"/>
    <w:p>
      <w:pPr>
        <w:spacing w:after="0"/>
        <w:ind w:left="0"/>
        <w:jc w:val="both"/>
      </w:pPr>
      <w:r>
        <w:rPr>
          <w:rFonts w:ascii="Times New Roman"/>
          <w:b w:val="false"/>
          <w:i w:val="false"/>
          <w:color w:val="000000"/>
          <w:sz w:val="28"/>
        </w:rPr>
        <w:t xml:space="preserve">
      люкті түсіретін механизмдер мен бағанның қақпақтарын жабуды басқару; </w:t>
      </w:r>
    </w:p>
    <w:bookmarkEnd w:id="6285"/>
    <w:bookmarkStart w:name="z6291" w:id="6286"/>
    <w:p>
      <w:pPr>
        <w:spacing w:after="0"/>
        <w:ind w:left="0"/>
        <w:jc w:val="both"/>
      </w:pPr>
      <w:r>
        <w:rPr>
          <w:rFonts w:ascii="Times New Roman"/>
          <w:b w:val="false"/>
          <w:i w:val="false"/>
          <w:color w:val="000000"/>
          <w:sz w:val="28"/>
        </w:rPr>
        <w:t xml:space="preserve">
      пеш камераларынан коксты шығару барысында коксты игергішті басқару; </w:t>
      </w:r>
    </w:p>
    <w:bookmarkEnd w:id="6286"/>
    <w:bookmarkStart w:name="z6292" w:id="6287"/>
    <w:p>
      <w:pPr>
        <w:spacing w:after="0"/>
        <w:ind w:left="0"/>
        <w:jc w:val="both"/>
      </w:pPr>
      <w:r>
        <w:rPr>
          <w:rFonts w:ascii="Times New Roman"/>
          <w:b w:val="false"/>
          <w:i w:val="false"/>
          <w:color w:val="000000"/>
          <w:sz w:val="28"/>
        </w:rPr>
        <w:t xml:space="preserve">
      есікті түсіргіш құрылғының қозғалу механизмдерін, пресстің штангасын, ригельді бұрамаларды бұрап ашу мен бекітуді, бұрышты шикіқұрамды жоспарлауды, планирлі люктерді ашу мен жабуды, коксты пештердің планирлі шығарылуын, рамалары мен есіктерін тазалауды басқару; </w:t>
      </w:r>
    </w:p>
    <w:bookmarkEnd w:id="6287"/>
    <w:bookmarkStart w:name="z6293" w:id="6288"/>
    <w:p>
      <w:pPr>
        <w:spacing w:after="0"/>
        <w:ind w:left="0"/>
        <w:jc w:val="both"/>
      </w:pPr>
      <w:r>
        <w:rPr>
          <w:rFonts w:ascii="Times New Roman"/>
          <w:b w:val="false"/>
          <w:i w:val="false"/>
          <w:color w:val="000000"/>
          <w:sz w:val="28"/>
        </w:rPr>
        <w:t xml:space="preserve">
      планирлі люктерді, корпустарды, есіктер мен рамаларды шөгінділерден тазарту, есіктерді нығыздау; </w:t>
      </w:r>
    </w:p>
    <w:bookmarkEnd w:id="6288"/>
    <w:bookmarkStart w:name="z6294" w:id="6289"/>
    <w:p>
      <w:pPr>
        <w:spacing w:after="0"/>
        <w:ind w:left="0"/>
        <w:jc w:val="both"/>
      </w:pPr>
      <w:r>
        <w:rPr>
          <w:rFonts w:ascii="Times New Roman"/>
          <w:b w:val="false"/>
          <w:i w:val="false"/>
          <w:color w:val="000000"/>
          <w:sz w:val="28"/>
        </w:rPr>
        <w:t xml:space="preserve">
      берілетін пештердегі кокстың толықтығын және пештердің қалауларының жағдайын бақылау; </w:t>
      </w:r>
    </w:p>
    <w:bookmarkEnd w:id="6289"/>
    <w:bookmarkStart w:name="z6295" w:id="6290"/>
    <w:p>
      <w:pPr>
        <w:spacing w:after="0"/>
        <w:ind w:left="0"/>
        <w:jc w:val="both"/>
      </w:pPr>
      <w:r>
        <w:rPr>
          <w:rFonts w:ascii="Times New Roman"/>
          <w:b w:val="false"/>
          <w:i w:val="false"/>
          <w:color w:val="000000"/>
          <w:sz w:val="28"/>
        </w:rPr>
        <w:t xml:space="preserve">
      компрессорлы құрылғыны басқару; </w:t>
      </w:r>
    </w:p>
    <w:bookmarkEnd w:id="6290"/>
    <w:bookmarkStart w:name="z6296" w:id="6291"/>
    <w:p>
      <w:pPr>
        <w:spacing w:after="0"/>
        <w:ind w:left="0"/>
        <w:jc w:val="both"/>
      </w:pPr>
      <w:r>
        <w:rPr>
          <w:rFonts w:ascii="Times New Roman"/>
          <w:b w:val="false"/>
          <w:i w:val="false"/>
          <w:color w:val="000000"/>
          <w:sz w:val="28"/>
        </w:rPr>
        <w:t xml:space="preserve">
      пеш камерасынан коксты қабылдаудың барысында есікті түсіретін машинаны басқару; коксты беру үшін есіктерді түсіру; </w:t>
      </w:r>
    </w:p>
    <w:bookmarkEnd w:id="6291"/>
    <w:bookmarkStart w:name="z6297" w:id="6292"/>
    <w:p>
      <w:pPr>
        <w:spacing w:after="0"/>
        <w:ind w:left="0"/>
        <w:jc w:val="both"/>
      </w:pPr>
      <w:r>
        <w:rPr>
          <w:rFonts w:ascii="Times New Roman"/>
          <w:b w:val="false"/>
          <w:i w:val="false"/>
          <w:color w:val="000000"/>
          <w:sz w:val="28"/>
        </w:rPr>
        <w:t xml:space="preserve">
      коксты бағыттайтын есіктерді түсіру үшін машиналардың, көтергіш-бұрылу құрылғысын жылжыту; </w:t>
      </w:r>
    </w:p>
    <w:bookmarkEnd w:id="6292"/>
    <w:bookmarkStart w:name="z6298" w:id="6293"/>
    <w:p>
      <w:pPr>
        <w:spacing w:after="0"/>
        <w:ind w:left="0"/>
        <w:jc w:val="both"/>
      </w:pPr>
      <w:r>
        <w:rPr>
          <w:rFonts w:ascii="Times New Roman"/>
          <w:b w:val="false"/>
          <w:i w:val="false"/>
          <w:color w:val="000000"/>
          <w:sz w:val="28"/>
        </w:rPr>
        <w:t>
      жинақтарды графитсіздендірудің және пеш қабырғаларының жұмысын бақылау;</w:t>
      </w:r>
    </w:p>
    <w:bookmarkEnd w:id="6293"/>
    <w:bookmarkStart w:name="z6299" w:id="6294"/>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6294"/>
    <w:bookmarkStart w:name="z6300" w:id="6295"/>
    <w:p>
      <w:pPr>
        <w:spacing w:after="0"/>
        <w:ind w:left="0"/>
        <w:jc w:val="both"/>
      </w:pPr>
      <w:r>
        <w:rPr>
          <w:rFonts w:ascii="Times New Roman"/>
          <w:b w:val="false"/>
          <w:i w:val="false"/>
          <w:color w:val="000000"/>
          <w:sz w:val="28"/>
        </w:rPr>
        <w:t xml:space="preserve">
      929. Білуге тиіс: </w:t>
      </w:r>
    </w:p>
    <w:bookmarkEnd w:id="6295"/>
    <w:bookmarkStart w:name="z6301" w:id="6296"/>
    <w:p>
      <w:pPr>
        <w:spacing w:after="0"/>
        <w:ind w:left="0"/>
        <w:jc w:val="both"/>
      </w:pPr>
      <w:r>
        <w:rPr>
          <w:rFonts w:ascii="Times New Roman"/>
          <w:b w:val="false"/>
          <w:i w:val="false"/>
          <w:color w:val="000000"/>
          <w:sz w:val="28"/>
        </w:rPr>
        <w:t xml:space="preserve">
      кокстеудің технологиялық процесі; </w:t>
      </w:r>
    </w:p>
    <w:bookmarkEnd w:id="6296"/>
    <w:bookmarkStart w:name="z6302" w:id="6297"/>
    <w:p>
      <w:pPr>
        <w:spacing w:after="0"/>
        <w:ind w:left="0"/>
        <w:jc w:val="both"/>
      </w:pPr>
      <w:r>
        <w:rPr>
          <w:rFonts w:ascii="Times New Roman"/>
          <w:b w:val="false"/>
          <w:i w:val="false"/>
          <w:color w:val="000000"/>
          <w:sz w:val="28"/>
        </w:rPr>
        <w:t xml:space="preserve">
      тиейтін вагонның, есік түсіргіш машинаның және кокс көтергіштің құрылғысы, жұмыс принципі мен техникалық пайдалану ережесі; </w:t>
      </w:r>
    </w:p>
    <w:bookmarkEnd w:id="6297"/>
    <w:bookmarkStart w:name="z6303" w:id="6298"/>
    <w:p>
      <w:pPr>
        <w:spacing w:after="0"/>
        <w:ind w:left="0"/>
        <w:jc w:val="both"/>
      </w:pPr>
      <w:r>
        <w:rPr>
          <w:rFonts w:ascii="Times New Roman"/>
          <w:b w:val="false"/>
          <w:i w:val="false"/>
          <w:color w:val="000000"/>
          <w:sz w:val="28"/>
        </w:rPr>
        <w:t xml:space="preserve">
      бағанның қылтасын графиттен тазарту тәсілі; </w:t>
      </w:r>
    </w:p>
    <w:bookmarkEnd w:id="6298"/>
    <w:bookmarkStart w:name="z6304" w:id="6299"/>
    <w:p>
      <w:pPr>
        <w:spacing w:after="0"/>
        <w:ind w:left="0"/>
        <w:jc w:val="both"/>
      </w:pPr>
      <w:r>
        <w:rPr>
          <w:rFonts w:ascii="Times New Roman"/>
          <w:b w:val="false"/>
          <w:i w:val="false"/>
          <w:color w:val="000000"/>
          <w:sz w:val="28"/>
        </w:rPr>
        <w:t xml:space="preserve">
      бұрышты мұнарадағы шикіқұрамды орталау тәсілі; </w:t>
      </w:r>
    </w:p>
    <w:bookmarkEnd w:id="6299"/>
    <w:bookmarkStart w:name="z6305" w:id="6300"/>
    <w:p>
      <w:pPr>
        <w:spacing w:after="0"/>
        <w:ind w:left="0"/>
        <w:jc w:val="both"/>
      </w:pPr>
      <w:r>
        <w:rPr>
          <w:rFonts w:ascii="Times New Roman"/>
          <w:b w:val="false"/>
          <w:i w:val="false"/>
          <w:color w:val="000000"/>
          <w:sz w:val="28"/>
        </w:rPr>
        <w:t xml:space="preserve">
      пештерді тиеу мен коксты берудің кестесі; </w:t>
      </w:r>
    </w:p>
    <w:bookmarkEnd w:id="6300"/>
    <w:bookmarkStart w:name="z6306" w:id="6301"/>
    <w:p>
      <w:pPr>
        <w:spacing w:after="0"/>
        <w:ind w:left="0"/>
        <w:jc w:val="both"/>
      </w:pPr>
      <w:r>
        <w:rPr>
          <w:rFonts w:ascii="Times New Roman"/>
          <w:b w:val="false"/>
          <w:i w:val="false"/>
          <w:color w:val="000000"/>
          <w:sz w:val="28"/>
        </w:rPr>
        <w:t xml:space="preserve">
      орнатылған дабыл; </w:t>
      </w:r>
    </w:p>
    <w:bookmarkEnd w:id="6301"/>
    <w:bookmarkStart w:name="z6307" w:id="6302"/>
    <w:p>
      <w:pPr>
        <w:spacing w:after="0"/>
        <w:ind w:left="0"/>
        <w:jc w:val="both"/>
      </w:pPr>
      <w:r>
        <w:rPr>
          <w:rFonts w:ascii="Times New Roman"/>
          <w:b w:val="false"/>
          <w:i w:val="false"/>
          <w:color w:val="000000"/>
          <w:sz w:val="28"/>
        </w:rPr>
        <w:t>
      слесарлық жұмыс.</w:t>
      </w:r>
    </w:p>
    <w:bookmarkEnd w:id="6302"/>
    <w:bookmarkStart w:name="z6308" w:id="6303"/>
    <w:p>
      <w:pPr>
        <w:spacing w:after="0"/>
        <w:ind w:left="0"/>
        <w:jc w:val="both"/>
      </w:pPr>
      <w:r>
        <w:rPr>
          <w:rFonts w:ascii="Times New Roman"/>
          <w:b w:val="false"/>
          <w:i w:val="false"/>
          <w:color w:val="000000"/>
          <w:sz w:val="28"/>
        </w:rPr>
        <w:t>
      Камераның көлемі 40 м</w:t>
      </w:r>
      <w:r>
        <w:rPr>
          <w:rFonts w:ascii="Times New Roman"/>
          <w:b w:val="false"/>
          <w:i w:val="false"/>
          <w:color w:val="000000"/>
          <w:vertAlign w:val="superscript"/>
        </w:rPr>
        <w:t>3</w:t>
      </w:r>
      <w:r>
        <w:rPr>
          <w:rFonts w:ascii="Times New Roman"/>
          <w:b w:val="false"/>
          <w:i w:val="false"/>
          <w:color w:val="000000"/>
          <w:sz w:val="28"/>
        </w:rPr>
        <w:t>. болатын коксты батареялар мен камераларының жиынтық мөлшері 300 м</w:t>
      </w:r>
      <w:r>
        <w:rPr>
          <w:rFonts w:ascii="Times New Roman"/>
          <w:b w:val="false"/>
          <w:i w:val="false"/>
          <w:color w:val="000000"/>
          <w:vertAlign w:val="superscript"/>
        </w:rPr>
        <w:t>3</w:t>
      </w:r>
      <w:r>
        <w:rPr>
          <w:rFonts w:ascii="Times New Roman"/>
          <w:b w:val="false"/>
          <w:i w:val="false"/>
          <w:color w:val="000000"/>
          <w:sz w:val="28"/>
        </w:rPr>
        <w:t>. дейінгі пекококсты құрылғылардағы люк түсіргіш және бағандарды тазалау механизмдерін, ригельдерді бұрап ашу,есіктерді тазалау және шикіқұрамды автоматты жоспарлаудың механизмдеріне қызмет ету барысында – 6-разряд;</w:t>
      </w:r>
    </w:p>
    <w:bookmarkEnd w:id="6303"/>
    <w:bookmarkStart w:name="z6309" w:id="6304"/>
    <w:p>
      <w:pPr>
        <w:spacing w:after="0"/>
        <w:ind w:left="0"/>
        <w:jc w:val="both"/>
      </w:pPr>
      <w:r>
        <w:rPr>
          <w:rFonts w:ascii="Times New Roman"/>
          <w:b w:val="false"/>
          <w:i w:val="false"/>
          <w:color w:val="000000"/>
          <w:sz w:val="28"/>
        </w:rPr>
        <w:t>
      камераның көлемі 40 м</w:t>
      </w:r>
      <w:r>
        <w:rPr>
          <w:rFonts w:ascii="Times New Roman"/>
          <w:b w:val="false"/>
          <w:i w:val="false"/>
          <w:color w:val="000000"/>
          <w:vertAlign w:val="superscript"/>
        </w:rPr>
        <w:t>3</w:t>
      </w:r>
      <w:r>
        <w:rPr>
          <w:rFonts w:ascii="Times New Roman"/>
          <w:b w:val="false"/>
          <w:i w:val="false"/>
          <w:color w:val="000000"/>
          <w:sz w:val="28"/>
        </w:rPr>
        <w:t>. болатын коксты батареялар мен камераларының жиынтық мөлшері 300 м</w:t>
      </w:r>
      <w:r>
        <w:rPr>
          <w:rFonts w:ascii="Times New Roman"/>
          <w:b w:val="false"/>
          <w:i w:val="false"/>
          <w:color w:val="000000"/>
          <w:vertAlign w:val="superscript"/>
        </w:rPr>
        <w:t>3</w:t>
      </w:r>
      <w:r>
        <w:rPr>
          <w:rFonts w:ascii="Times New Roman"/>
          <w:b w:val="false"/>
          <w:i w:val="false"/>
          <w:color w:val="000000"/>
          <w:sz w:val="28"/>
        </w:rPr>
        <w:t xml:space="preserve">. асатын пекококсты құрылғылардағы люк түсіргіш және бағандарды тазалау механизмдерін, ригельдерді бұрап ашу,есіктерді тазалау және шикіқұрамды автоматты жоспарлаудың механизмдеріне қызмет ету барысында – 7-разряд.  </w:t>
      </w:r>
    </w:p>
    <w:bookmarkEnd w:id="6304"/>
    <w:bookmarkStart w:name="z6310" w:id="6305"/>
    <w:p>
      <w:pPr>
        <w:spacing w:after="0"/>
        <w:ind w:left="0"/>
        <w:jc w:val="both"/>
      </w:pPr>
      <w:r>
        <w:rPr>
          <w:rFonts w:ascii="Times New Roman"/>
          <w:b w:val="false"/>
          <w:i w:val="false"/>
          <w:color w:val="000000"/>
          <w:sz w:val="28"/>
        </w:rPr>
        <w:t>
      174. Кокс жүктеуші машинаның машинисі</w:t>
      </w:r>
    </w:p>
    <w:bookmarkEnd w:id="6305"/>
    <w:bookmarkStart w:name="z6311" w:id="6306"/>
    <w:p>
      <w:pPr>
        <w:spacing w:after="0"/>
        <w:ind w:left="0"/>
        <w:jc w:val="both"/>
      </w:pPr>
      <w:r>
        <w:rPr>
          <w:rFonts w:ascii="Times New Roman"/>
          <w:b w:val="false"/>
          <w:i w:val="false"/>
          <w:color w:val="000000"/>
          <w:sz w:val="28"/>
        </w:rPr>
        <w:t xml:space="preserve">
      Параграф 1. Кокс жүктеуші машинаның машинисі, 4-разряд </w:t>
      </w:r>
    </w:p>
    <w:bookmarkEnd w:id="6306"/>
    <w:bookmarkStart w:name="z6312" w:id="6307"/>
    <w:p>
      <w:pPr>
        <w:spacing w:after="0"/>
        <w:ind w:left="0"/>
        <w:jc w:val="both"/>
      </w:pPr>
      <w:r>
        <w:rPr>
          <w:rFonts w:ascii="Times New Roman"/>
          <w:b w:val="false"/>
          <w:i w:val="false"/>
          <w:color w:val="000000"/>
          <w:sz w:val="28"/>
        </w:rPr>
        <w:t xml:space="preserve">
      930. Жұмыс сипаттамасы: </w:t>
      </w:r>
    </w:p>
    <w:bookmarkEnd w:id="6307"/>
    <w:bookmarkStart w:name="z6313" w:id="6308"/>
    <w:p>
      <w:pPr>
        <w:spacing w:after="0"/>
        <w:ind w:left="0"/>
        <w:jc w:val="both"/>
      </w:pPr>
      <w:r>
        <w:rPr>
          <w:rFonts w:ascii="Times New Roman"/>
          <w:b w:val="false"/>
          <w:i w:val="false"/>
          <w:color w:val="000000"/>
          <w:sz w:val="28"/>
        </w:rPr>
        <w:t xml:space="preserve">
      коксты теміржол вагондарына тиеудің барысында коксты тиейтін машиналарды басқару; </w:t>
      </w:r>
    </w:p>
    <w:bookmarkEnd w:id="6308"/>
    <w:bookmarkStart w:name="z6314" w:id="6309"/>
    <w:p>
      <w:pPr>
        <w:spacing w:after="0"/>
        <w:ind w:left="0"/>
        <w:jc w:val="both"/>
      </w:pPr>
      <w:r>
        <w:rPr>
          <w:rFonts w:ascii="Times New Roman"/>
          <w:b w:val="false"/>
          <w:i w:val="false"/>
          <w:color w:val="000000"/>
          <w:sz w:val="28"/>
        </w:rPr>
        <w:t xml:space="preserve">
      трольдердің және жылжу жолдарының жағдайын тексеру; </w:t>
      </w:r>
    </w:p>
    <w:bookmarkEnd w:id="6309"/>
    <w:bookmarkStart w:name="z6315" w:id="6310"/>
    <w:p>
      <w:pPr>
        <w:spacing w:after="0"/>
        <w:ind w:left="0"/>
        <w:jc w:val="both"/>
      </w:pPr>
      <w:r>
        <w:rPr>
          <w:rFonts w:ascii="Times New Roman"/>
          <w:b w:val="false"/>
          <w:i w:val="false"/>
          <w:color w:val="000000"/>
          <w:sz w:val="28"/>
        </w:rPr>
        <w:t xml:space="preserve">
      механизмдерді майлау; </w:t>
      </w:r>
    </w:p>
    <w:bookmarkEnd w:id="6310"/>
    <w:bookmarkStart w:name="z6316" w:id="6311"/>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6311"/>
    <w:bookmarkStart w:name="z6317" w:id="6312"/>
    <w:p>
      <w:pPr>
        <w:spacing w:after="0"/>
        <w:ind w:left="0"/>
        <w:jc w:val="both"/>
      </w:pPr>
      <w:r>
        <w:rPr>
          <w:rFonts w:ascii="Times New Roman"/>
          <w:b w:val="false"/>
          <w:i w:val="false"/>
          <w:color w:val="000000"/>
          <w:sz w:val="28"/>
        </w:rPr>
        <w:t xml:space="preserve">
      931. Білуге тиіс: </w:t>
      </w:r>
    </w:p>
    <w:bookmarkEnd w:id="6312"/>
    <w:bookmarkStart w:name="z6318" w:id="6313"/>
    <w:p>
      <w:pPr>
        <w:spacing w:after="0"/>
        <w:ind w:left="0"/>
        <w:jc w:val="both"/>
      </w:pPr>
      <w:r>
        <w:rPr>
          <w:rFonts w:ascii="Times New Roman"/>
          <w:b w:val="false"/>
          <w:i w:val="false"/>
          <w:color w:val="000000"/>
          <w:sz w:val="28"/>
        </w:rPr>
        <w:t xml:space="preserve">
      кокс көтергіш машинаның құрылғысы, жұмыс принципі мен техникалық пайдалану ережесі; </w:t>
      </w:r>
    </w:p>
    <w:bookmarkEnd w:id="6313"/>
    <w:bookmarkStart w:name="z6319" w:id="6314"/>
    <w:p>
      <w:pPr>
        <w:spacing w:after="0"/>
        <w:ind w:left="0"/>
        <w:jc w:val="both"/>
      </w:pPr>
      <w:r>
        <w:rPr>
          <w:rFonts w:ascii="Times New Roman"/>
          <w:b w:val="false"/>
          <w:i w:val="false"/>
          <w:color w:val="000000"/>
          <w:sz w:val="28"/>
        </w:rPr>
        <w:t xml:space="preserve">
      коксты берудің, вагондарға беру мен тиеудің кестесі; </w:t>
      </w:r>
    </w:p>
    <w:bookmarkEnd w:id="6314"/>
    <w:bookmarkStart w:name="z6320" w:id="6315"/>
    <w:p>
      <w:pPr>
        <w:spacing w:after="0"/>
        <w:ind w:left="0"/>
        <w:jc w:val="both"/>
      </w:pPr>
      <w:r>
        <w:rPr>
          <w:rFonts w:ascii="Times New Roman"/>
          <w:b w:val="false"/>
          <w:i w:val="false"/>
          <w:color w:val="000000"/>
          <w:sz w:val="28"/>
        </w:rPr>
        <w:t xml:space="preserve">
      слесарлық жұмыс. </w:t>
      </w:r>
    </w:p>
    <w:bookmarkEnd w:id="6315"/>
    <w:bookmarkStart w:name="z6321" w:id="6316"/>
    <w:p>
      <w:pPr>
        <w:spacing w:after="0"/>
        <w:ind w:left="0"/>
        <w:jc w:val="both"/>
      </w:pPr>
      <w:r>
        <w:rPr>
          <w:rFonts w:ascii="Times New Roman"/>
          <w:b w:val="false"/>
          <w:i w:val="false"/>
          <w:color w:val="000000"/>
          <w:sz w:val="28"/>
        </w:rPr>
        <w:t>
      175. Сульфат қоймасы кранының машинисі</w:t>
      </w:r>
    </w:p>
    <w:bookmarkEnd w:id="6316"/>
    <w:bookmarkStart w:name="z6322" w:id="6317"/>
    <w:p>
      <w:pPr>
        <w:spacing w:after="0"/>
        <w:ind w:left="0"/>
        <w:jc w:val="both"/>
      </w:pPr>
      <w:r>
        <w:rPr>
          <w:rFonts w:ascii="Times New Roman"/>
          <w:b w:val="false"/>
          <w:i w:val="false"/>
          <w:color w:val="000000"/>
          <w:sz w:val="28"/>
        </w:rPr>
        <w:t>
      Параграф 1. Сульфат қоймасы кранының машинисі, 2-разряд</w:t>
      </w:r>
    </w:p>
    <w:bookmarkEnd w:id="6317"/>
    <w:bookmarkStart w:name="z6323" w:id="6318"/>
    <w:p>
      <w:pPr>
        <w:spacing w:after="0"/>
        <w:ind w:left="0"/>
        <w:jc w:val="both"/>
      </w:pPr>
      <w:r>
        <w:rPr>
          <w:rFonts w:ascii="Times New Roman"/>
          <w:b w:val="false"/>
          <w:i w:val="false"/>
          <w:color w:val="000000"/>
          <w:sz w:val="28"/>
        </w:rPr>
        <w:t>
      932. Жұмыс сипаттамасы:</w:t>
      </w:r>
    </w:p>
    <w:bookmarkEnd w:id="6318"/>
    <w:bookmarkStart w:name="z6324" w:id="6319"/>
    <w:p>
      <w:pPr>
        <w:spacing w:after="0"/>
        <w:ind w:left="0"/>
        <w:jc w:val="both"/>
      </w:pPr>
      <w:r>
        <w:rPr>
          <w:rFonts w:ascii="Times New Roman"/>
          <w:b w:val="false"/>
          <w:i w:val="false"/>
          <w:color w:val="000000"/>
          <w:sz w:val="28"/>
        </w:rPr>
        <w:t xml:space="preserve">
      аммоний сульфатын бункерге тасымалдау мен тиеу барысында кранды басқару; </w:t>
      </w:r>
    </w:p>
    <w:bookmarkEnd w:id="6319"/>
    <w:bookmarkStart w:name="z6325" w:id="6320"/>
    <w:p>
      <w:pPr>
        <w:spacing w:after="0"/>
        <w:ind w:left="0"/>
        <w:jc w:val="both"/>
      </w:pPr>
      <w:r>
        <w:rPr>
          <w:rFonts w:ascii="Times New Roman"/>
          <w:b w:val="false"/>
          <w:i w:val="false"/>
          <w:color w:val="000000"/>
          <w:sz w:val="28"/>
        </w:rPr>
        <w:t xml:space="preserve">
      компрессордың, калорифердің, дірілкептіргіштің және желдеткіштердің жұмысын бақылау; </w:t>
      </w:r>
    </w:p>
    <w:bookmarkEnd w:id="6320"/>
    <w:bookmarkStart w:name="z6326" w:id="6321"/>
    <w:p>
      <w:pPr>
        <w:spacing w:after="0"/>
        <w:ind w:left="0"/>
        <w:jc w:val="both"/>
      </w:pPr>
      <w:r>
        <w:rPr>
          <w:rFonts w:ascii="Times New Roman"/>
          <w:b w:val="false"/>
          <w:i w:val="false"/>
          <w:color w:val="000000"/>
          <w:sz w:val="28"/>
        </w:rPr>
        <w:t xml:space="preserve">
      қоймадағы сулфатты қатарлау; </w:t>
      </w:r>
    </w:p>
    <w:bookmarkEnd w:id="6321"/>
    <w:bookmarkStart w:name="z6327" w:id="6322"/>
    <w:p>
      <w:pPr>
        <w:spacing w:after="0"/>
        <w:ind w:left="0"/>
        <w:jc w:val="both"/>
      </w:pPr>
      <w:r>
        <w:rPr>
          <w:rFonts w:ascii="Times New Roman"/>
          <w:b w:val="false"/>
          <w:i w:val="false"/>
          <w:color w:val="000000"/>
          <w:sz w:val="28"/>
        </w:rPr>
        <w:t>
      сульфатты кептіретін аппараттар мен механизмдерді қосу мен тоқтату;</w:t>
      </w:r>
    </w:p>
    <w:bookmarkEnd w:id="6322"/>
    <w:bookmarkStart w:name="z6328" w:id="6323"/>
    <w:p>
      <w:pPr>
        <w:spacing w:after="0"/>
        <w:ind w:left="0"/>
        <w:jc w:val="both"/>
      </w:pPr>
      <w:r>
        <w:rPr>
          <w:rFonts w:ascii="Times New Roman"/>
          <w:b w:val="false"/>
          <w:i w:val="false"/>
          <w:color w:val="000000"/>
          <w:sz w:val="28"/>
        </w:rPr>
        <w:t xml:space="preserve">
      механизмдерді майлау; </w:t>
      </w:r>
    </w:p>
    <w:bookmarkEnd w:id="6323"/>
    <w:bookmarkStart w:name="z6329" w:id="6324"/>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6324"/>
    <w:bookmarkStart w:name="z6330" w:id="6325"/>
    <w:p>
      <w:pPr>
        <w:spacing w:after="0"/>
        <w:ind w:left="0"/>
        <w:jc w:val="both"/>
      </w:pPr>
      <w:r>
        <w:rPr>
          <w:rFonts w:ascii="Times New Roman"/>
          <w:b w:val="false"/>
          <w:i w:val="false"/>
          <w:color w:val="000000"/>
          <w:sz w:val="28"/>
        </w:rPr>
        <w:t xml:space="preserve">
      933. Білуге тиіс: </w:t>
      </w:r>
    </w:p>
    <w:bookmarkEnd w:id="6325"/>
    <w:bookmarkStart w:name="z6331" w:id="6326"/>
    <w:p>
      <w:pPr>
        <w:spacing w:after="0"/>
        <w:ind w:left="0"/>
        <w:jc w:val="both"/>
      </w:pPr>
      <w:r>
        <w:rPr>
          <w:rFonts w:ascii="Times New Roman"/>
          <w:b w:val="false"/>
          <w:i w:val="false"/>
          <w:color w:val="000000"/>
          <w:sz w:val="28"/>
        </w:rPr>
        <w:t xml:space="preserve">
      кранның және басқа да қызмет көрсетілетін жабдықтың құрылғысы, жұмыс принципі мен техникалық пайдалану ережесі; </w:t>
      </w:r>
    </w:p>
    <w:bookmarkEnd w:id="6326"/>
    <w:bookmarkStart w:name="z6332" w:id="6327"/>
    <w:p>
      <w:pPr>
        <w:spacing w:after="0"/>
        <w:ind w:left="0"/>
        <w:jc w:val="both"/>
      </w:pPr>
      <w:r>
        <w:rPr>
          <w:rFonts w:ascii="Times New Roman"/>
          <w:b w:val="false"/>
          <w:i w:val="false"/>
          <w:color w:val="000000"/>
          <w:sz w:val="28"/>
        </w:rPr>
        <w:t xml:space="preserve">
      кран қозғалтқыштарының электр қоректену тәсімі; </w:t>
      </w:r>
    </w:p>
    <w:bookmarkEnd w:id="6327"/>
    <w:bookmarkStart w:name="z6333" w:id="6328"/>
    <w:p>
      <w:pPr>
        <w:spacing w:after="0"/>
        <w:ind w:left="0"/>
        <w:jc w:val="both"/>
      </w:pPr>
      <w:r>
        <w:rPr>
          <w:rFonts w:ascii="Times New Roman"/>
          <w:b w:val="false"/>
          <w:i w:val="false"/>
          <w:color w:val="000000"/>
          <w:sz w:val="28"/>
        </w:rPr>
        <w:t xml:space="preserve">
      слесарлық жұмыс. </w:t>
      </w:r>
    </w:p>
    <w:bookmarkEnd w:id="6328"/>
    <w:bookmarkStart w:name="z6334" w:id="6329"/>
    <w:p>
      <w:pPr>
        <w:spacing w:after="0"/>
        <w:ind w:left="0"/>
        <w:jc w:val="both"/>
      </w:pPr>
      <w:r>
        <w:rPr>
          <w:rFonts w:ascii="Times New Roman"/>
          <w:b w:val="false"/>
          <w:i w:val="false"/>
          <w:color w:val="000000"/>
          <w:sz w:val="28"/>
        </w:rPr>
        <w:t>
      176. Көпірлік қайта тиегіштің машинисі</w:t>
      </w:r>
    </w:p>
    <w:bookmarkEnd w:id="6329"/>
    <w:bookmarkStart w:name="z6335" w:id="6330"/>
    <w:p>
      <w:pPr>
        <w:spacing w:after="0"/>
        <w:ind w:left="0"/>
        <w:jc w:val="both"/>
      </w:pPr>
      <w:r>
        <w:rPr>
          <w:rFonts w:ascii="Times New Roman"/>
          <w:b w:val="false"/>
          <w:i w:val="false"/>
          <w:color w:val="000000"/>
          <w:sz w:val="28"/>
        </w:rPr>
        <w:t xml:space="preserve">
      Параграф 1. Көпірлік қайта тиегіштің машинисі, 4-разряд </w:t>
      </w:r>
    </w:p>
    <w:bookmarkEnd w:id="6330"/>
    <w:bookmarkStart w:name="z6336" w:id="6331"/>
    <w:p>
      <w:pPr>
        <w:spacing w:after="0"/>
        <w:ind w:left="0"/>
        <w:jc w:val="both"/>
      </w:pPr>
      <w:r>
        <w:rPr>
          <w:rFonts w:ascii="Times New Roman"/>
          <w:b w:val="false"/>
          <w:i w:val="false"/>
          <w:color w:val="000000"/>
          <w:sz w:val="28"/>
        </w:rPr>
        <w:t xml:space="preserve">
      934. Жұмыс сипаттамасы: </w:t>
      </w:r>
    </w:p>
    <w:bookmarkEnd w:id="6331"/>
    <w:bookmarkStart w:name="z6337" w:id="6332"/>
    <w:p>
      <w:pPr>
        <w:spacing w:after="0"/>
        <w:ind w:left="0"/>
        <w:jc w:val="both"/>
      </w:pPr>
      <w:r>
        <w:rPr>
          <w:rFonts w:ascii="Times New Roman"/>
          <w:b w:val="false"/>
          <w:i w:val="false"/>
          <w:color w:val="000000"/>
          <w:sz w:val="28"/>
        </w:rPr>
        <w:t xml:space="preserve">
      қойманың аумағына көмірді орналастыру мен қатарлауды барысында жүк көтергіші 15 т. дейін жететін көпірлі жегуді басқару; </w:t>
      </w:r>
    </w:p>
    <w:bookmarkEnd w:id="6332"/>
    <w:bookmarkStart w:name="z6338" w:id="6333"/>
    <w:p>
      <w:pPr>
        <w:spacing w:after="0"/>
        <w:ind w:left="0"/>
        <w:jc w:val="both"/>
      </w:pPr>
      <w:r>
        <w:rPr>
          <w:rFonts w:ascii="Times New Roman"/>
          <w:b w:val="false"/>
          <w:i w:val="false"/>
          <w:color w:val="000000"/>
          <w:sz w:val="28"/>
        </w:rPr>
        <w:t>
      қойманың аумағында көмірді орташалау жөніндегі жұмыстарды орындау;</w:t>
      </w:r>
    </w:p>
    <w:bookmarkEnd w:id="6333"/>
    <w:bookmarkStart w:name="z6339" w:id="6334"/>
    <w:p>
      <w:pPr>
        <w:spacing w:after="0"/>
        <w:ind w:left="0"/>
        <w:jc w:val="both"/>
      </w:pPr>
      <w:r>
        <w:rPr>
          <w:rFonts w:ascii="Times New Roman"/>
          <w:b w:val="false"/>
          <w:i w:val="false"/>
          <w:color w:val="000000"/>
          <w:sz w:val="28"/>
        </w:rPr>
        <w:t>
      бірінші реттік қатарлардағы немесе эстакададағы көмірді негізі қатарларға және негізгі қатардан көмір дайындайтын орынға тасымалдау;</w:t>
      </w:r>
    </w:p>
    <w:bookmarkEnd w:id="6334"/>
    <w:bookmarkStart w:name="z6340" w:id="6335"/>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6335"/>
    <w:bookmarkStart w:name="z6341" w:id="6336"/>
    <w:p>
      <w:pPr>
        <w:spacing w:after="0"/>
        <w:ind w:left="0"/>
        <w:jc w:val="both"/>
      </w:pPr>
      <w:r>
        <w:rPr>
          <w:rFonts w:ascii="Times New Roman"/>
          <w:b w:val="false"/>
          <w:i w:val="false"/>
          <w:color w:val="000000"/>
          <w:sz w:val="28"/>
        </w:rPr>
        <w:t xml:space="preserve">
      935. Білуге тиіс: </w:t>
      </w:r>
    </w:p>
    <w:bookmarkEnd w:id="6336"/>
    <w:bookmarkStart w:name="z6342" w:id="6337"/>
    <w:p>
      <w:pPr>
        <w:spacing w:after="0"/>
        <w:ind w:left="0"/>
        <w:jc w:val="both"/>
      </w:pPr>
      <w:r>
        <w:rPr>
          <w:rFonts w:ascii="Times New Roman"/>
          <w:b w:val="false"/>
          <w:i w:val="false"/>
          <w:color w:val="000000"/>
          <w:sz w:val="28"/>
        </w:rPr>
        <w:t xml:space="preserve">
      көпірлі жегудің құрылғысы, жұмыс принципі мен техникалық пайдалану ережесі; </w:t>
      </w:r>
    </w:p>
    <w:bookmarkEnd w:id="6337"/>
    <w:bookmarkStart w:name="z6343" w:id="6338"/>
    <w:p>
      <w:pPr>
        <w:spacing w:after="0"/>
        <w:ind w:left="0"/>
        <w:jc w:val="both"/>
      </w:pPr>
      <w:r>
        <w:rPr>
          <w:rFonts w:ascii="Times New Roman"/>
          <w:b w:val="false"/>
          <w:i w:val="false"/>
          <w:color w:val="000000"/>
          <w:sz w:val="28"/>
        </w:rPr>
        <w:t xml:space="preserve">
      көмірді орташалау тәсілі; </w:t>
      </w:r>
    </w:p>
    <w:bookmarkEnd w:id="6338"/>
    <w:bookmarkStart w:name="z6344" w:id="6339"/>
    <w:p>
      <w:pPr>
        <w:spacing w:after="0"/>
        <w:ind w:left="0"/>
        <w:jc w:val="both"/>
      </w:pPr>
      <w:r>
        <w:rPr>
          <w:rFonts w:ascii="Times New Roman"/>
          <w:b w:val="false"/>
          <w:i w:val="false"/>
          <w:color w:val="000000"/>
          <w:sz w:val="28"/>
        </w:rPr>
        <w:t xml:space="preserve">
      көмірдің маркасы; </w:t>
      </w:r>
    </w:p>
    <w:bookmarkEnd w:id="6339"/>
    <w:bookmarkStart w:name="z6345" w:id="6340"/>
    <w:p>
      <w:pPr>
        <w:spacing w:after="0"/>
        <w:ind w:left="0"/>
        <w:jc w:val="both"/>
      </w:pPr>
      <w:r>
        <w:rPr>
          <w:rFonts w:ascii="Times New Roman"/>
          <w:b w:val="false"/>
          <w:i w:val="false"/>
          <w:color w:val="000000"/>
          <w:sz w:val="28"/>
        </w:rPr>
        <w:t xml:space="preserve">
      қоймадағы көмірдің маркалары бойынша орналасуы; </w:t>
      </w:r>
    </w:p>
    <w:bookmarkEnd w:id="6340"/>
    <w:bookmarkStart w:name="z6346" w:id="6341"/>
    <w:p>
      <w:pPr>
        <w:spacing w:after="0"/>
        <w:ind w:left="0"/>
        <w:jc w:val="both"/>
      </w:pPr>
      <w:r>
        <w:rPr>
          <w:rFonts w:ascii="Times New Roman"/>
          <w:b w:val="false"/>
          <w:i w:val="false"/>
          <w:color w:val="000000"/>
          <w:sz w:val="28"/>
        </w:rPr>
        <w:t>
      қатарлардағы көмірді қоймалау мен алудың ережесі.</w:t>
      </w:r>
    </w:p>
    <w:bookmarkEnd w:id="6341"/>
    <w:bookmarkStart w:name="z6347" w:id="6342"/>
    <w:p>
      <w:pPr>
        <w:spacing w:after="0"/>
        <w:ind w:left="0"/>
        <w:jc w:val="both"/>
      </w:pPr>
      <w:r>
        <w:rPr>
          <w:rFonts w:ascii="Times New Roman"/>
          <w:b w:val="false"/>
          <w:i w:val="false"/>
          <w:color w:val="000000"/>
          <w:sz w:val="28"/>
        </w:rPr>
        <w:t>
      Жүк көтергіші 15 т-дан 25 т. дейін жететін көпірлі жегуді басқару барысында – 5-разряд;</w:t>
      </w:r>
    </w:p>
    <w:bookmarkEnd w:id="6342"/>
    <w:bookmarkStart w:name="z6348" w:id="6343"/>
    <w:p>
      <w:pPr>
        <w:spacing w:after="0"/>
        <w:ind w:left="0"/>
        <w:jc w:val="both"/>
      </w:pPr>
      <w:r>
        <w:rPr>
          <w:rFonts w:ascii="Times New Roman"/>
          <w:b w:val="false"/>
          <w:i w:val="false"/>
          <w:color w:val="000000"/>
          <w:sz w:val="28"/>
        </w:rPr>
        <w:t>
      жүк көтергіші 25 т. жоғары болатын көпірлі жегуді басқару барысында – 6-разряд.</w:t>
      </w:r>
    </w:p>
    <w:bookmarkEnd w:id="6343"/>
    <w:bookmarkStart w:name="z6349" w:id="6344"/>
    <w:p>
      <w:pPr>
        <w:spacing w:after="0"/>
        <w:ind w:left="0"/>
        <w:jc w:val="both"/>
      </w:pPr>
      <w:r>
        <w:rPr>
          <w:rFonts w:ascii="Times New Roman"/>
          <w:b w:val="false"/>
          <w:i w:val="false"/>
          <w:color w:val="000000"/>
          <w:sz w:val="28"/>
        </w:rPr>
        <w:t xml:space="preserve">
      Ескерту: </w:t>
      </w:r>
    </w:p>
    <w:bookmarkEnd w:id="6344"/>
    <w:bookmarkStart w:name="z6350" w:id="6345"/>
    <w:p>
      <w:pPr>
        <w:spacing w:after="0"/>
        <w:ind w:left="0"/>
        <w:jc w:val="both"/>
      </w:pPr>
      <w:r>
        <w:rPr>
          <w:rFonts w:ascii="Times New Roman"/>
          <w:b w:val="false"/>
          <w:i w:val="false"/>
          <w:color w:val="000000"/>
          <w:sz w:val="28"/>
        </w:rPr>
        <w:t xml:space="preserve">
      1) көпірлі жегудің машинисінің басшылығында жұмыс атқаратын көмекшісі, машиниске қарағанда 2 разряд төмен тарифтеледі. </w:t>
      </w:r>
    </w:p>
    <w:bookmarkEnd w:id="6345"/>
    <w:bookmarkStart w:name="z6351" w:id="6346"/>
    <w:p>
      <w:pPr>
        <w:spacing w:after="0"/>
        <w:ind w:left="0"/>
        <w:jc w:val="both"/>
      </w:pPr>
      <w:r>
        <w:rPr>
          <w:rFonts w:ascii="Times New Roman"/>
          <w:b w:val="false"/>
          <w:i w:val="false"/>
          <w:color w:val="000000"/>
          <w:sz w:val="28"/>
        </w:rPr>
        <w:t>
      177. Коксты құрғақ сөндіру қондырғысының машинисі</w:t>
      </w:r>
    </w:p>
    <w:bookmarkEnd w:id="6346"/>
    <w:bookmarkStart w:name="z6352" w:id="6347"/>
    <w:p>
      <w:pPr>
        <w:spacing w:after="0"/>
        <w:ind w:left="0"/>
        <w:jc w:val="both"/>
      </w:pPr>
      <w:r>
        <w:rPr>
          <w:rFonts w:ascii="Times New Roman"/>
          <w:b w:val="false"/>
          <w:i w:val="false"/>
          <w:color w:val="000000"/>
          <w:sz w:val="28"/>
        </w:rPr>
        <w:t xml:space="preserve">
      Параграф 1. Коксты құрғақ сөндіру қондырғысының машинисі, 3-разряд </w:t>
      </w:r>
    </w:p>
    <w:bookmarkEnd w:id="6347"/>
    <w:bookmarkStart w:name="z6353" w:id="6348"/>
    <w:p>
      <w:pPr>
        <w:spacing w:after="0"/>
        <w:ind w:left="0"/>
        <w:jc w:val="both"/>
      </w:pPr>
      <w:r>
        <w:rPr>
          <w:rFonts w:ascii="Times New Roman"/>
          <w:b w:val="false"/>
          <w:i w:val="false"/>
          <w:color w:val="000000"/>
          <w:sz w:val="28"/>
        </w:rPr>
        <w:t xml:space="preserve">
      936. Жұмыс сипаттамасы: </w:t>
      </w:r>
    </w:p>
    <w:bookmarkEnd w:id="6348"/>
    <w:bookmarkStart w:name="z6354" w:id="6349"/>
    <w:p>
      <w:pPr>
        <w:spacing w:after="0"/>
        <w:ind w:left="0"/>
        <w:jc w:val="both"/>
      </w:pPr>
      <w:r>
        <w:rPr>
          <w:rFonts w:ascii="Times New Roman"/>
          <w:b w:val="false"/>
          <w:i w:val="false"/>
          <w:color w:val="000000"/>
          <w:sz w:val="28"/>
        </w:rPr>
        <w:t xml:space="preserve">
      коксты құрғақ сөндірудің технологиялық процесіне қатысу; </w:t>
      </w:r>
    </w:p>
    <w:bookmarkEnd w:id="6349"/>
    <w:bookmarkStart w:name="z6355" w:id="6350"/>
    <w:p>
      <w:pPr>
        <w:spacing w:after="0"/>
        <w:ind w:left="0"/>
        <w:jc w:val="both"/>
      </w:pPr>
      <w:r>
        <w:rPr>
          <w:rFonts w:ascii="Times New Roman"/>
          <w:b w:val="false"/>
          <w:i w:val="false"/>
          <w:color w:val="000000"/>
          <w:sz w:val="28"/>
        </w:rPr>
        <w:t xml:space="preserve">
      коксты құрғақ сөндіру камерасы жабдықтарының үздіксіз жұмысын қамтамасыз ету; </w:t>
      </w:r>
    </w:p>
    <w:bookmarkEnd w:id="6350"/>
    <w:bookmarkStart w:name="z6356" w:id="6351"/>
    <w:p>
      <w:pPr>
        <w:spacing w:after="0"/>
        <w:ind w:left="0"/>
        <w:jc w:val="both"/>
      </w:pPr>
      <w:r>
        <w:rPr>
          <w:rFonts w:ascii="Times New Roman"/>
          <w:b w:val="false"/>
          <w:i w:val="false"/>
          <w:color w:val="000000"/>
          <w:sz w:val="28"/>
        </w:rPr>
        <w:t>
      бақылау-өлшеу аспаптарының көрсеткіштерімен және селектор бойынша алынатын деректер бойынша басқару пультімен процесті бақылау;</w:t>
      </w:r>
    </w:p>
    <w:bookmarkEnd w:id="6351"/>
    <w:bookmarkStart w:name="z6357" w:id="6352"/>
    <w:p>
      <w:pPr>
        <w:spacing w:after="0"/>
        <w:ind w:left="0"/>
        <w:jc w:val="both"/>
      </w:pPr>
      <w:r>
        <w:rPr>
          <w:rFonts w:ascii="Times New Roman"/>
          <w:b w:val="false"/>
          <w:i w:val="false"/>
          <w:color w:val="000000"/>
          <w:sz w:val="28"/>
        </w:rPr>
        <w:t xml:space="preserve">
      қондырғының механизмдерін майлау; </w:t>
      </w:r>
    </w:p>
    <w:bookmarkEnd w:id="6352"/>
    <w:bookmarkStart w:name="z6358" w:id="6353"/>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6353"/>
    <w:bookmarkStart w:name="z6359" w:id="6354"/>
    <w:p>
      <w:pPr>
        <w:spacing w:after="0"/>
        <w:ind w:left="0"/>
        <w:jc w:val="both"/>
      </w:pPr>
      <w:r>
        <w:rPr>
          <w:rFonts w:ascii="Times New Roman"/>
          <w:b w:val="false"/>
          <w:i w:val="false"/>
          <w:color w:val="000000"/>
          <w:sz w:val="28"/>
        </w:rPr>
        <w:t xml:space="preserve">
      937. Білуге тиіс: </w:t>
      </w:r>
    </w:p>
    <w:bookmarkEnd w:id="6354"/>
    <w:bookmarkStart w:name="z6360" w:id="6355"/>
    <w:p>
      <w:pPr>
        <w:spacing w:after="0"/>
        <w:ind w:left="0"/>
        <w:jc w:val="both"/>
      </w:pPr>
      <w:r>
        <w:rPr>
          <w:rFonts w:ascii="Times New Roman"/>
          <w:b w:val="false"/>
          <w:i w:val="false"/>
          <w:color w:val="000000"/>
          <w:sz w:val="28"/>
        </w:rPr>
        <w:t xml:space="preserve">
      коксты құрғақ сөндірудің технологиялық процесі; </w:t>
      </w:r>
    </w:p>
    <w:bookmarkEnd w:id="6355"/>
    <w:bookmarkStart w:name="z6361" w:id="6356"/>
    <w:p>
      <w:pPr>
        <w:spacing w:after="0"/>
        <w:ind w:left="0"/>
        <w:jc w:val="both"/>
      </w:pPr>
      <w:r>
        <w:rPr>
          <w:rFonts w:ascii="Times New Roman"/>
          <w:b w:val="false"/>
          <w:i w:val="false"/>
          <w:color w:val="000000"/>
          <w:sz w:val="28"/>
        </w:rPr>
        <w:t xml:space="preserve">
      коксты сөндіру камерасының құрылғысы, жұмыс принципі; </w:t>
      </w:r>
    </w:p>
    <w:bookmarkEnd w:id="6356"/>
    <w:bookmarkStart w:name="z6362" w:id="6357"/>
    <w:p>
      <w:pPr>
        <w:spacing w:after="0"/>
        <w:ind w:left="0"/>
        <w:jc w:val="both"/>
      </w:pPr>
      <w:r>
        <w:rPr>
          <w:rFonts w:ascii="Times New Roman"/>
          <w:b w:val="false"/>
          <w:i w:val="false"/>
          <w:color w:val="000000"/>
          <w:sz w:val="28"/>
        </w:rPr>
        <w:t xml:space="preserve">
      электротехниканың негізі; </w:t>
      </w:r>
    </w:p>
    <w:bookmarkEnd w:id="6357"/>
    <w:bookmarkStart w:name="z6363" w:id="6358"/>
    <w:p>
      <w:pPr>
        <w:spacing w:after="0"/>
        <w:ind w:left="0"/>
        <w:jc w:val="both"/>
      </w:pPr>
      <w:r>
        <w:rPr>
          <w:rFonts w:ascii="Times New Roman"/>
          <w:b w:val="false"/>
          <w:i w:val="false"/>
          <w:color w:val="000000"/>
          <w:sz w:val="28"/>
        </w:rPr>
        <w:t xml:space="preserve">
      слесарлық жұмыс. </w:t>
      </w:r>
    </w:p>
    <w:bookmarkEnd w:id="6358"/>
    <w:bookmarkStart w:name="z6364" w:id="6359"/>
    <w:p>
      <w:pPr>
        <w:spacing w:after="0"/>
        <w:ind w:left="0"/>
        <w:jc w:val="both"/>
      </w:pPr>
      <w:r>
        <w:rPr>
          <w:rFonts w:ascii="Times New Roman"/>
          <w:b w:val="false"/>
          <w:i w:val="false"/>
          <w:color w:val="000000"/>
          <w:sz w:val="28"/>
        </w:rPr>
        <w:t xml:space="preserve">
      Параграф 2. Коксты құрғақ сөндіру қондырғысының машинисі, 5-разряд </w:t>
      </w:r>
    </w:p>
    <w:bookmarkEnd w:id="6359"/>
    <w:bookmarkStart w:name="z6365" w:id="6360"/>
    <w:p>
      <w:pPr>
        <w:spacing w:after="0"/>
        <w:ind w:left="0"/>
        <w:jc w:val="both"/>
      </w:pPr>
      <w:r>
        <w:rPr>
          <w:rFonts w:ascii="Times New Roman"/>
          <w:b w:val="false"/>
          <w:i w:val="false"/>
          <w:color w:val="000000"/>
          <w:sz w:val="28"/>
        </w:rPr>
        <w:t xml:space="preserve">
      938. Жұмыс сипаттамасы: </w:t>
      </w:r>
    </w:p>
    <w:bookmarkEnd w:id="6360"/>
    <w:bookmarkStart w:name="z6366" w:id="6361"/>
    <w:p>
      <w:pPr>
        <w:spacing w:after="0"/>
        <w:ind w:left="0"/>
        <w:jc w:val="both"/>
      </w:pPr>
      <w:r>
        <w:rPr>
          <w:rFonts w:ascii="Times New Roman"/>
          <w:b w:val="false"/>
          <w:i w:val="false"/>
          <w:color w:val="000000"/>
          <w:sz w:val="28"/>
        </w:rPr>
        <w:t>
      біліктілігі жоғары машинистің басшылығымен коксты құрғақ сөндірудің технологиялық процесін жүргізу;</w:t>
      </w:r>
    </w:p>
    <w:bookmarkEnd w:id="6361"/>
    <w:bookmarkStart w:name="z6367" w:id="6362"/>
    <w:p>
      <w:pPr>
        <w:spacing w:after="0"/>
        <w:ind w:left="0"/>
        <w:jc w:val="both"/>
      </w:pPr>
      <w:r>
        <w:rPr>
          <w:rFonts w:ascii="Times New Roman"/>
          <w:b w:val="false"/>
          <w:i w:val="false"/>
          <w:color w:val="000000"/>
          <w:sz w:val="28"/>
        </w:rPr>
        <w:t>
      коксты құрғақ сөндіру құрылғысы табанының жабдығын баптау;</w:t>
      </w:r>
    </w:p>
    <w:bookmarkEnd w:id="6362"/>
    <w:bookmarkStart w:name="z6368" w:id="6363"/>
    <w:p>
      <w:pPr>
        <w:spacing w:after="0"/>
        <w:ind w:left="0"/>
        <w:jc w:val="both"/>
      </w:pPr>
      <w:r>
        <w:rPr>
          <w:rFonts w:ascii="Times New Roman"/>
          <w:b w:val="false"/>
          <w:i w:val="false"/>
          <w:color w:val="000000"/>
          <w:sz w:val="28"/>
        </w:rPr>
        <w:t xml:space="preserve">
      көтергішті басқару; </w:t>
      </w:r>
    </w:p>
    <w:bookmarkEnd w:id="6363"/>
    <w:bookmarkStart w:name="z6369" w:id="6364"/>
    <w:p>
      <w:pPr>
        <w:spacing w:after="0"/>
        <w:ind w:left="0"/>
        <w:jc w:val="both"/>
      </w:pPr>
      <w:r>
        <w:rPr>
          <w:rFonts w:ascii="Times New Roman"/>
          <w:b w:val="false"/>
          <w:i w:val="false"/>
          <w:color w:val="000000"/>
          <w:sz w:val="28"/>
        </w:rPr>
        <w:t xml:space="preserve">
      сөндіру вагоны электровозының машинисінен кокс әкелуші вагонды қабылдау және бос вагондарды қайтару; </w:t>
      </w:r>
    </w:p>
    <w:bookmarkEnd w:id="6364"/>
    <w:bookmarkStart w:name="z6370" w:id="6365"/>
    <w:p>
      <w:pPr>
        <w:spacing w:after="0"/>
        <w:ind w:left="0"/>
        <w:jc w:val="both"/>
      </w:pPr>
      <w:r>
        <w:rPr>
          <w:rFonts w:ascii="Times New Roman"/>
          <w:b w:val="false"/>
          <w:i w:val="false"/>
          <w:color w:val="000000"/>
          <w:sz w:val="28"/>
        </w:rPr>
        <w:t xml:space="preserve">
      тиеу құрылғылары мен кокс рампының жұмысын, желдету жүйесінің жұмысын бақылау; </w:t>
      </w:r>
    </w:p>
    <w:bookmarkEnd w:id="6365"/>
    <w:bookmarkStart w:name="z6371" w:id="6366"/>
    <w:p>
      <w:pPr>
        <w:spacing w:after="0"/>
        <w:ind w:left="0"/>
        <w:jc w:val="both"/>
      </w:pPr>
      <w:r>
        <w:rPr>
          <w:rFonts w:ascii="Times New Roman"/>
          <w:b w:val="false"/>
          <w:i w:val="false"/>
          <w:color w:val="000000"/>
          <w:sz w:val="28"/>
        </w:rPr>
        <w:t xml:space="preserve">
      біліктілігі жоғары машинистің басшылығымен бункердегі коксты беру, сөндіру және тиеу; </w:t>
      </w:r>
    </w:p>
    <w:bookmarkEnd w:id="6366"/>
    <w:bookmarkStart w:name="z6372" w:id="6367"/>
    <w:p>
      <w:pPr>
        <w:spacing w:after="0"/>
        <w:ind w:left="0"/>
        <w:jc w:val="both"/>
      </w:pPr>
      <w:r>
        <w:rPr>
          <w:rFonts w:ascii="Times New Roman"/>
          <w:b w:val="false"/>
          <w:i w:val="false"/>
          <w:color w:val="000000"/>
          <w:sz w:val="28"/>
        </w:rPr>
        <w:t>
      кокс сұрыптауға біртегіс және кезекті кокстың берілуін қамтамасыз ету.</w:t>
      </w:r>
    </w:p>
    <w:bookmarkEnd w:id="6367"/>
    <w:bookmarkStart w:name="z6373" w:id="6368"/>
    <w:p>
      <w:pPr>
        <w:spacing w:after="0"/>
        <w:ind w:left="0"/>
        <w:jc w:val="both"/>
      </w:pPr>
      <w:r>
        <w:rPr>
          <w:rFonts w:ascii="Times New Roman"/>
          <w:b w:val="false"/>
          <w:i w:val="false"/>
          <w:color w:val="000000"/>
          <w:sz w:val="28"/>
        </w:rPr>
        <w:t xml:space="preserve">
      939. Білуге тиіс: </w:t>
      </w:r>
    </w:p>
    <w:bookmarkEnd w:id="6368"/>
    <w:bookmarkStart w:name="z6374" w:id="6369"/>
    <w:p>
      <w:pPr>
        <w:spacing w:after="0"/>
        <w:ind w:left="0"/>
        <w:jc w:val="both"/>
      </w:pPr>
      <w:r>
        <w:rPr>
          <w:rFonts w:ascii="Times New Roman"/>
          <w:b w:val="false"/>
          <w:i w:val="false"/>
          <w:color w:val="000000"/>
          <w:sz w:val="28"/>
        </w:rPr>
        <w:t xml:space="preserve">
      кокстеудің технологиялық процесі; </w:t>
      </w:r>
    </w:p>
    <w:bookmarkEnd w:id="6369"/>
    <w:bookmarkStart w:name="z6375" w:id="6370"/>
    <w:p>
      <w:pPr>
        <w:spacing w:after="0"/>
        <w:ind w:left="0"/>
        <w:jc w:val="both"/>
      </w:pPr>
      <w:r>
        <w:rPr>
          <w:rFonts w:ascii="Times New Roman"/>
          <w:b w:val="false"/>
          <w:i w:val="false"/>
          <w:color w:val="000000"/>
          <w:sz w:val="28"/>
        </w:rPr>
        <w:t xml:space="preserve">
      жабдық құрылымының құрылғысы мен жұмыс принципі; </w:t>
      </w:r>
    </w:p>
    <w:bookmarkEnd w:id="6370"/>
    <w:bookmarkStart w:name="z6376" w:id="6371"/>
    <w:p>
      <w:pPr>
        <w:spacing w:after="0"/>
        <w:ind w:left="0"/>
        <w:jc w:val="both"/>
      </w:pPr>
      <w:r>
        <w:rPr>
          <w:rFonts w:ascii="Times New Roman"/>
          <w:b w:val="false"/>
          <w:i w:val="false"/>
          <w:color w:val="000000"/>
          <w:sz w:val="28"/>
        </w:rPr>
        <w:t xml:space="preserve">
      коксты сөндіру ережесі; </w:t>
      </w:r>
    </w:p>
    <w:bookmarkEnd w:id="6371"/>
    <w:bookmarkStart w:name="z6377" w:id="6372"/>
    <w:p>
      <w:pPr>
        <w:spacing w:after="0"/>
        <w:ind w:left="0"/>
        <w:jc w:val="both"/>
      </w:pPr>
      <w:r>
        <w:rPr>
          <w:rFonts w:ascii="Times New Roman"/>
          <w:b w:val="false"/>
          <w:i w:val="false"/>
          <w:color w:val="000000"/>
          <w:sz w:val="28"/>
        </w:rPr>
        <w:t xml:space="preserve">
      коксты беру кестесі; </w:t>
      </w:r>
    </w:p>
    <w:bookmarkEnd w:id="6372"/>
    <w:bookmarkStart w:name="z6378" w:id="6373"/>
    <w:p>
      <w:pPr>
        <w:spacing w:after="0"/>
        <w:ind w:left="0"/>
        <w:jc w:val="both"/>
      </w:pPr>
      <w:r>
        <w:rPr>
          <w:rFonts w:ascii="Times New Roman"/>
          <w:b w:val="false"/>
          <w:i w:val="false"/>
          <w:color w:val="000000"/>
          <w:sz w:val="28"/>
        </w:rPr>
        <w:t xml:space="preserve">
      өндірістік дабылдың қысымымен жұмыс атқаратын сосудтарды пайдалану жөніндегі қазандықты бақылаудың ережесі. </w:t>
      </w:r>
    </w:p>
    <w:bookmarkEnd w:id="6373"/>
    <w:bookmarkStart w:name="z6379" w:id="6374"/>
    <w:p>
      <w:pPr>
        <w:spacing w:after="0"/>
        <w:ind w:left="0"/>
        <w:jc w:val="both"/>
      </w:pPr>
      <w:r>
        <w:rPr>
          <w:rFonts w:ascii="Times New Roman"/>
          <w:b w:val="false"/>
          <w:i w:val="false"/>
          <w:color w:val="000000"/>
          <w:sz w:val="28"/>
        </w:rPr>
        <w:t xml:space="preserve">
      Параграф 3. Коксты құрғақ сөндіру қондырғысының машинисі, 6-разряд </w:t>
      </w:r>
    </w:p>
    <w:bookmarkEnd w:id="6374"/>
    <w:bookmarkStart w:name="z6380" w:id="6375"/>
    <w:p>
      <w:pPr>
        <w:spacing w:after="0"/>
        <w:ind w:left="0"/>
        <w:jc w:val="both"/>
      </w:pPr>
      <w:r>
        <w:rPr>
          <w:rFonts w:ascii="Times New Roman"/>
          <w:b w:val="false"/>
          <w:i w:val="false"/>
          <w:color w:val="000000"/>
          <w:sz w:val="28"/>
        </w:rPr>
        <w:t xml:space="preserve">
      940. Жұмыс сипаттамасы: </w:t>
      </w:r>
    </w:p>
    <w:bookmarkEnd w:id="6375"/>
    <w:bookmarkStart w:name="z6381" w:id="6376"/>
    <w:p>
      <w:pPr>
        <w:spacing w:after="0"/>
        <w:ind w:left="0"/>
        <w:jc w:val="both"/>
      </w:pPr>
      <w:r>
        <w:rPr>
          <w:rFonts w:ascii="Times New Roman"/>
          <w:b w:val="false"/>
          <w:i w:val="false"/>
          <w:color w:val="000000"/>
          <w:sz w:val="28"/>
        </w:rPr>
        <w:t>
      камераларының көлемі 40 м</w:t>
      </w:r>
      <w:r>
        <w:rPr>
          <w:rFonts w:ascii="Times New Roman"/>
          <w:b w:val="false"/>
          <w:i w:val="false"/>
          <w:color w:val="000000"/>
          <w:vertAlign w:val="superscript"/>
        </w:rPr>
        <w:t>3</w:t>
      </w:r>
      <w:r>
        <w:rPr>
          <w:rFonts w:ascii="Times New Roman"/>
          <w:b w:val="false"/>
          <w:i w:val="false"/>
          <w:color w:val="000000"/>
          <w:sz w:val="28"/>
        </w:rPr>
        <w:t xml:space="preserve">. дейін жететін коксты батареялардағы дистанциялық басқару пультімен коксты құрғақ сөндірудің технологиялық процесін жүргізу; </w:t>
      </w:r>
    </w:p>
    <w:bookmarkEnd w:id="6376"/>
    <w:bookmarkStart w:name="z6382" w:id="6377"/>
    <w:p>
      <w:pPr>
        <w:spacing w:after="0"/>
        <w:ind w:left="0"/>
        <w:jc w:val="both"/>
      </w:pPr>
      <w:r>
        <w:rPr>
          <w:rFonts w:ascii="Times New Roman"/>
          <w:b w:val="false"/>
          <w:i w:val="false"/>
          <w:color w:val="000000"/>
          <w:sz w:val="28"/>
        </w:rPr>
        <w:t xml:space="preserve">
      ыстық коксты беру, оны сөндіру камераларына тиеу және сөндірілген коксты шығару; </w:t>
      </w:r>
    </w:p>
    <w:bookmarkEnd w:id="6377"/>
    <w:bookmarkStart w:name="z6383" w:id="6378"/>
    <w:p>
      <w:pPr>
        <w:spacing w:after="0"/>
        <w:ind w:left="0"/>
        <w:jc w:val="both"/>
      </w:pPr>
      <w:r>
        <w:rPr>
          <w:rFonts w:ascii="Times New Roman"/>
          <w:b w:val="false"/>
          <w:i w:val="false"/>
          <w:color w:val="000000"/>
          <w:sz w:val="28"/>
        </w:rPr>
        <w:t xml:space="preserve">
      сөндіру камералары мен пайдаланушы қазандықтардың, тиеу мен түсіру құрылғылары жұмыстарының үйлестірілуі; </w:t>
      </w:r>
    </w:p>
    <w:bookmarkEnd w:id="6378"/>
    <w:bookmarkStart w:name="z6384" w:id="6379"/>
    <w:p>
      <w:pPr>
        <w:spacing w:after="0"/>
        <w:ind w:left="0"/>
        <w:jc w:val="both"/>
      </w:pPr>
      <w:r>
        <w:rPr>
          <w:rFonts w:ascii="Times New Roman"/>
          <w:b w:val="false"/>
          <w:i w:val="false"/>
          <w:color w:val="000000"/>
          <w:sz w:val="28"/>
        </w:rPr>
        <w:t xml:space="preserve">
      түтін сорғыш пен желдету жүйесінің жұмыстарын бақылау; </w:t>
      </w:r>
    </w:p>
    <w:bookmarkEnd w:id="6379"/>
    <w:bookmarkStart w:name="z6385" w:id="6380"/>
    <w:p>
      <w:pPr>
        <w:spacing w:after="0"/>
        <w:ind w:left="0"/>
        <w:jc w:val="both"/>
      </w:pPr>
      <w:r>
        <w:rPr>
          <w:rFonts w:ascii="Times New Roman"/>
          <w:b w:val="false"/>
          <w:i w:val="false"/>
          <w:color w:val="000000"/>
          <w:sz w:val="28"/>
        </w:rPr>
        <w:t xml:space="preserve">
      жабдықтың басқару пульті мен бақылау-өлшеу аспаптарының жағдайын бақылау; </w:t>
      </w:r>
    </w:p>
    <w:bookmarkEnd w:id="6380"/>
    <w:bookmarkStart w:name="z6386" w:id="6381"/>
    <w:p>
      <w:pPr>
        <w:spacing w:after="0"/>
        <w:ind w:left="0"/>
        <w:jc w:val="both"/>
      </w:pPr>
      <w:r>
        <w:rPr>
          <w:rFonts w:ascii="Times New Roman"/>
          <w:b w:val="false"/>
          <w:i w:val="false"/>
          <w:color w:val="000000"/>
          <w:sz w:val="28"/>
        </w:rPr>
        <w:t xml:space="preserve">
      қызмет көрсетілетін жабдықтың жұмысы барысындағы ақауларды анықтау мен жою, оны жөндеу; </w:t>
      </w:r>
    </w:p>
    <w:bookmarkEnd w:id="6381"/>
    <w:bookmarkStart w:name="z6387" w:id="6382"/>
    <w:p>
      <w:pPr>
        <w:spacing w:after="0"/>
        <w:ind w:left="0"/>
        <w:jc w:val="both"/>
      </w:pPr>
      <w:r>
        <w:rPr>
          <w:rFonts w:ascii="Times New Roman"/>
          <w:b w:val="false"/>
          <w:i w:val="false"/>
          <w:color w:val="000000"/>
          <w:sz w:val="28"/>
        </w:rPr>
        <w:t>
      біліктілігі төмен машинистерді басқару.</w:t>
      </w:r>
    </w:p>
    <w:bookmarkEnd w:id="6382"/>
    <w:bookmarkStart w:name="z6388" w:id="6383"/>
    <w:p>
      <w:pPr>
        <w:spacing w:after="0"/>
        <w:ind w:left="0"/>
        <w:jc w:val="both"/>
      </w:pPr>
      <w:r>
        <w:rPr>
          <w:rFonts w:ascii="Times New Roman"/>
          <w:b w:val="false"/>
          <w:i w:val="false"/>
          <w:color w:val="000000"/>
          <w:sz w:val="28"/>
        </w:rPr>
        <w:t xml:space="preserve">
      941. Білуге тиіс: </w:t>
      </w:r>
    </w:p>
    <w:bookmarkEnd w:id="6383"/>
    <w:bookmarkStart w:name="z6389" w:id="6384"/>
    <w:p>
      <w:pPr>
        <w:spacing w:after="0"/>
        <w:ind w:left="0"/>
        <w:jc w:val="both"/>
      </w:pPr>
      <w:r>
        <w:rPr>
          <w:rFonts w:ascii="Times New Roman"/>
          <w:b w:val="false"/>
          <w:i w:val="false"/>
          <w:color w:val="000000"/>
          <w:sz w:val="28"/>
        </w:rPr>
        <w:t xml:space="preserve">
      кокстеу мен коксты құрғақ сөндірудің технологиялық процесі; </w:t>
      </w:r>
    </w:p>
    <w:bookmarkEnd w:id="6384"/>
    <w:bookmarkStart w:name="z6390" w:id="6385"/>
    <w:p>
      <w:pPr>
        <w:spacing w:after="0"/>
        <w:ind w:left="0"/>
        <w:jc w:val="both"/>
      </w:pPr>
      <w:r>
        <w:rPr>
          <w:rFonts w:ascii="Times New Roman"/>
          <w:b w:val="false"/>
          <w:i w:val="false"/>
          <w:color w:val="000000"/>
          <w:sz w:val="28"/>
        </w:rPr>
        <w:t>
      құрылым мен бақылау-өлшеу аспаптарының құрылғысы және техникалық пайдалану ережесі.</w:t>
      </w:r>
    </w:p>
    <w:bookmarkEnd w:id="6385"/>
    <w:bookmarkStart w:name="z6391" w:id="6386"/>
    <w:p>
      <w:pPr>
        <w:spacing w:after="0"/>
        <w:ind w:left="0"/>
        <w:jc w:val="both"/>
      </w:pPr>
      <w:r>
        <w:rPr>
          <w:rFonts w:ascii="Times New Roman"/>
          <w:b w:val="false"/>
          <w:i w:val="false"/>
          <w:color w:val="000000"/>
          <w:sz w:val="28"/>
        </w:rPr>
        <w:t>
      Камераларының көлемі 40 м</w:t>
      </w:r>
      <w:r>
        <w:rPr>
          <w:rFonts w:ascii="Times New Roman"/>
          <w:b w:val="false"/>
          <w:i w:val="false"/>
          <w:color w:val="000000"/>
          <w:vertAlign w:val="superscript"/>
        </w:rPr>
        <w:t>3</w:t>
      </w:r>
      <w:r>
        <w:rPr>
          <w:rFonts w:ascii="Times New Roman"/>
          <w:b w:val="false"/>
          <w:i w:val="false"/>
          <w:color w:val="000000"/>
          <w:sz w:val="28"/>
        </w:rPr>
        <w:t xml:space="preserve">. жоғары коксты батареялардағы дистанциялық басқару пультімен коксты құрғақ сөндірудің технологиялық процесін жүргізу барысында (орта кәсіби білім қажет) - 7-разряд. </w:t>
      </w:r>
    </w:p>
    <w:bookmarkEnd w:id="6386"/>
    <w:bookmarkStart w:name="z6392" w:id="6387"/>
    <w:p>
      <w:pPr>
        <w:spacing w:after="0"/>
        <w:ind w:left="0"/>
        <w:jc w:val="both"/>
      </w:pPr>
      <w:r>
        <w:rPr>
          <w:rFonts w:ascii="Times New Roman"/>
          <w:b w:val="false"/>
          <w:i w:val="false"/>
          <w:color w:val="000000"/>
          <w:sz w:val="28"/>
        </w:rPr>
        <w:t>
      178. Электровоздың сөндіру вагонының машинисі</w:t>
      </w:r>
    </w:p>
    <w:bookmarkEnd w:id="6387"/>
    <w:bookmarkStart w:name="z6393" w:id="6388"/>
    <w:p>
      <w:pPr>
        <w:spacing w:after="0"/>
        <w:ind w:left="0"/>
        <w:jc w:val="both"/>
      </w:pPr>
      <w:r>
        <w:rPr>
          <w:rFonts w:ascii="Times New Roman"/>
          <w:b w:val="false"/>
          <w:i w:val="false"/>
          <w:color w:val="000000"/>
          <w:sz w:val="28"/>
        </w:rPr>
        <w:t xml:space="preserve">
      Параграф 1. Электровоздың сөндіру вагонының машинисі, 3-разряд </w:t>
      </w:r>
    </w:p>
    <w:bookmarkEnd w:id="6388"/>
    <w:bookmarkStart w:name="z6394" w:id="6389"/>
    <w:p>
      <w:pPr>
        <w:spacing w:after="0"/>
        <w:ind w:left="0"/>
        <w:jc w:val="both"/>
      </w:pPr>
      <w:r>
        <w:rPr>
          <w:rFonts w:ascii="Times New Roman"/>
          <w:b w:val="false"/>
          <w:i w:val="false"/>
          <w:color w:val="000000"/>
          <w:sz w:val="28"/>
        </w:rPr>
        <w:t xml:space="preserve">
      942. Жұмыс сипаттамасы: </w:t>
      </w:r>
    </w:p>
    <w:bookmarkEnd w:id="6389"/>
    <w:bookmarkStart w:name="z6395" w:id="6390"/>
    <w:p>
      <w:pPr>
        <w:spacing w:after="0"/>
        <w:ind w:left="0"/>
        <w:jc w:val="both"/>
      </w:pPr>
      <w:r>
        <w:rPr>
          <w:rFonts w:ascii="Times New Roman"/>
          <w:b w:val="false"/>
          <w:i w:val="false"/>
          <w:color w:val="000000"/>
          <w:sz w:val="28"/>
        </w:rPr>
        <w:t xml:space="preserve">
      коксты қабылдау, беру, сөндіру және түсіру барысында сағаттық өнімділігі 40 т. дейін валды коксты дайындайтын коксты батареялардың сөндіру вагонының электровозын басқару; </w:t>
      </w:r>
    </w:p>
    <w:bookmarkEnd w:id="6390"/>
    <w:bookmarkStart w:name="z6396" w:id="6391"/>
    <w:p>
      <w:pPr>
        <w:spacing w:after="0"/>
        <w:ind w:left="0"/>
        <w:jc w:val="both"/>
      </w:pPr>
      <w:r>
        <w:rPr>
          <w:rFonts w:ascii="Times New Roman"/>
          <w:b w:val="false"/>
          <w:i w:val="false"/>
          <w:color w:val="000000"/>
          <w:sz w:val="28"/>
        </w:rPr>
        <w:t xml:space="preserve">
      кокстегі ылғалдың біркелкі болуы мен артынан кокстың рампаға түсірілуін қамтамасыз ету; </w:t>
      </w:r>
    </w:p>
    <w:bookmarkEnd w:id="6391"/>
    <w:bookmarkStart w:name="z6397" w:id="6392"/>
    <w:p>
      <w:pPr>
        <w:spacing w:after="0"/>
        <w:ind w:left="0"/>
        <w:jc w:val="both"/>
      </w:pPr>
      <w:r>
        <w:rPr>
          <w:rFonts w:ascii="Times New Roman"/>
          <w:b w:val="false"/>
          <w:i w:val="false"/>
          <w:color w:val="000000"/>
          <w:sz w:val="28"/>
        </w:rPr>
        <w:t xml:space="preserve">
      кокстың біркелкі құйылуын, пешті беруге есік түсіргіш машинаның дұрыс орнатылуын, жанатын және газдаушы пештердің болуын, сорғылы сөндіру мұнарасының жұмысын бақылау; </w:t>
      </w:r>
    </w:p>
    <w:bookmarkEnd w:id="6392"/>
    <w:bookmarkStart w:name="z6398" w:id="6393"/>
    <w:p>
      <w:pPr>
        <w:spacing w:after="0"/>
        <w:ind w:left="0"/>
        <w:jc w:val="both"/>
      </w:pPr>
      <w:r>
        <w:rPr>
          <w:rFonts w:ascii="Times New Roman"/>
          <w:b w:val="false"/>
          <w:i w:val="false"/>
          <w:color w:val="000000"/>
          <w:sz w:val="28"/>
        </w:rPr>
        <w:t>
      көтергіш шахтадағы коксты құрғақ сөндірудің құрылғысындағы коксты әкелуші вагонның жағдайын, лафеттегі кузовтың жағдайын және кузовы бар лафеттің платформадағы жағдайын бақылау;</w:t>
      </w:r>
    </w:p>
    <w:bookmarkEnd w:id="6393"/>
    <w:bookmarkStart w:name="z6399" w:id="6394"/>
    <w:p>
      <w:pPr>
        <w:spacing w:after="0"/>
        <w:ind w:left="0"/>
        <w:jc w:val="both"/>
      </w:pPr>
      <w:r>
        <w:rPr>
          <w:rFonts w:ascii="Times New Roman"/>
          <w:b w:val="false"/>
          <w:i w:val="false"/>
          <w:color w:val="000000"/>
          <w:sz w:val="28"/>
        </w:rPr>
        <w:t xml:space="preserve">
      коксты әкелуші вагонның дыбыстық дабылын беру; </w:t>
      </w:r>
    </w:p>
    <w:bookmarkEnd w:id="6394"/>
    <w:bookmarkStart w:name="z6400" w:id="6395"/>
    <w:p>
      <w:pPr>
        <w:spacing w:after="0"/>
        <w:ind w:left="0"/>
        <w:jc w:val="both"/>
      </w:pPr>
      <w:r>
        <w:rPr>
          <w:rFonts w:ascii="Times New Roman"/>
          <w:b w:val="false"/>
          <w:i w:val="false"/>
          <w:color w:val="000000"/>
          <w:sz w:val="28"/>
        </w:rPr>
        <w:t xml:space="preserve">
      дистанциялық басқарудағы көтергіш шахтаның осьіне дейінгі коксты әкелуші вагонның берілуін басқару; </w:t>
      </w:r>
    </w:p>
    <w:bookmarkEnd w:id="6395"/>
    <w:bookmarkStart w:name="z6401" w:id="6396"/>
    <w:p>
      <w:pPr>
        <w:spacing w:after="0"/>
        <w:ind w:left="0"/>
        <w:jc w:val="both"/>
      </w:pPr>
      <w:r>
        <w:rPr>
          <w:rFonts w:ascii="Times New Roman"/>
          <w:b w:val="false"/>
          <w:i w:val="false"/>
          <w:color w:val="000000"/>
          <w:sz w:val="28"/>
        </w:rPr>
        <w:t xml:space="preserve">
      жолдарды тазалау; </w:t>
      </w:r>
    </w:p>
    <w:bookmarkEnd w:id="6396"/>
    <w:bookmarkStart w:name="z6402" w:id="6397"/>
    <w:p>
      <w:pPr>
        <w:spacing w:after="0"/>
        <w:ind w:left="0"/>
        <w:jc w:val="both"/>
      </w:pPr>
      <w:r>
        <w:rPr>
          <w:rFonts w:ascii="Times New Roman"/>
          <w:b w:val="false"/>
          <w:i w:val="false"/>
          <w:color w:val="000000"/>
          <w:sz w:val="28"/>
        </w:rPr>
        <w:t>
      механизмдерді майлау;</w:t>
      </w:r>
    </w:p>
    <w:bookmarkEnd w:id="6397"/>
    <w:bookmarkStart w:name="z6403" w:id="6398"/>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6398"/>
    <w:bookmarkStart w:name="z6404" w:id="6399"/>
    <w:p>
      <w:pPr>
        <w:spacing w:after="0"/>
        <w:ind w:left="0"/>
        <w:jc w:val="both"/>
      </w:pPr>
      <w:r>
        <w:rPr>
          <w:rFonts w:ascii="Times New Roman"/>
          <w:b w:val="false"/>
          <w:i w:val="false"/>
          <w:color w:val="000000"/>
          <w:sz w:val="28"/>
        </w:rPr>
        <w:t xml:space="preserve">
      943. Білуге тиіс: </w:t>
      </w:r>
    </w:p>
    <w:bookmarkEnd w:id="6399"/>
    <w:bookmarkStart w:name="z6405" w:id="6400"/>
    <w:p>
      <w:pPr>
        <w:spacing w:after="0"/>
        <w:ind w:left="0"/>
        <w:jc w:val="both"/>
      </w:pPr>
      <w:r>
        <w:rPr>
          <w:rFonts w:ascii="Times New Roman"/>
          <w:b w:val="false"/>
          <w:i w:val="false"/>
          <w:color w:val="000000"/>
          <w:sz w:val="28"/>
        </w:rPr>
        <w:t xml:space="preserve">
      кокстеудің технологиялық процесі; </w:t>
      </w:r>
    </w:p>
    <w:bookmarkEnd w:id="6400"/>
    <w:bookmarkStart w:name="z6406" w:id="6401"/>
    <w:p>
      <w:pPr>
        <w:spacing w:after="0"/>
        <w:ind w:left="0"/>
        <w:jc w:val="both"/>
      </w:pPr>
      <w:r>
        <w:rPr>
          <w:rFonts w:ascii="Times New Roman"/>
          <w:b w:val="false"/>
          <w:i w:val="false"/>
          <w:color w:val="000000"/>
          <w:sz w:val="28"/>
        </w:rPr>
        <w:t xml:space="preserve">
      сөндіру вагоны электровозының құрылғысы, жұмыс принципі және техникалық пайдалану ережесі; </w:t>
      </w:r>
    </w:p>
    <w:bookmarkEnd w:id="6401"/>
    <w:bookmarkStart w:name="z6407" w:id="6402"/>
    <w:p>
      <w:pPr>
        <w:spacing w:after="0"/>
        <w:ind w:left="0"/>
        <w:jc w:val="both"/>
      </w:pPr>
      <w:r>
        <w:rPr>
          <w:rFonts w:ascii="Times New Roman"/>
          <w:b w:val="false"/>
          <w:i w:val="false"/>
          <w:color w:val="000000"/>
          <w:sz w:val="28"/>
        </w:rPr>
        <w:t xml:space="preserve">
      коксты сөндіру ережесі; </w:t>
      </w:r>
    </w:p>
    <w:bookmarkEnd w:id="6402"/>
    <w:bookmarkStart w:name="z6408" w:id="6403"/>
    <w:p>
      <w:pPr>
        <w:spacing w:after="0"/>
        <w:ind w:left="0"/>
        <w:jc w:val="both"/>
      </w:pPr>
      <w:r>
        <w:rPr>
          <w:rFonts w:ascii="Times New Roman"/>
          <w:b w:val="false"/>
          <w:i w:val="false"/>
          <w:color w:val="000000"/>
          <w:sz w:val="28"/>
        </w:rPr>
        <w:t xml:space="preserve">
      коксты берудің кестесі; </w:t>
      </w:r>
    </w:p>
    <w:bookmarkEnd w:id="6403"/>
    <w:bookmarkStart w:name="z6409" w:id="6404"/>
    <w:p>
      <w:pPr>
        <w:spacing w:after="0"/>
        <w:ind w:left="0"/>
        <w:jc w:val="both"/>
      </w:pPr>
      <w:r>
        <w:rPr>
          <w:rFonts w:ascii="Times New Roman"/>
          <w:b w:val="false"/>
          <w:i w:val="false"/>
          <w:color w:val="000000"/>
          <w:sz w:val="28"/>
        </w:rPr>
        <w:t xml:space="preserve">
      қысыммен жұмыс атқаратын сосудтарды пайдаланатын қазандық бақылаудың ережесі; </w:t>
      </w:r>
    </w:p>
    <w:bookmarkEnd w:id="6404"/>
    <w:bookmarkStart w:name="z6410" w:id="6405"/>
    <w:p>
      <w:pPr>
        <w:spacing w:after="0"/>
        <w:ind w:left="0"/>
        <w:jc w:val="both"/>
      </w:pPr>
      <w:r>
        <w:rPr>
          <w:rFonts w:ascii="Times New Roman"/>
          <w:b w:val="false"/>
          <w:i w:val="false"/>
          <w:color w:val="000000"/>
          <w:sz w:val="28"/>
        </w:rPr>
        <w:t>
      слесарлық жұмыс.</w:t>
      </w:r>
    </w:p>
    <w:bookmarkEnd w:id="6405"/>
    <w:bookmarkStart w:name="z6411" w:id="6406"/>
    <w:p>
      <w:pPr>
        <w:spacing w:after="0"/>
        <w:ind w:left="0"/>
        <w:jc w:val="both"/>
      </w:pPr>
      <w:r>
        <w:rPr>
          <w:rFonts w:ascii="Times New Roman"/>
          <w:b w:val="false"/>
          <w:i w:val="false"/>
          <w:color w:val="000000"/>
          <w:sz w:val="28"/>
        </w:rPr>
        <w:t>
      Сағаттық өнімділігі 40 т-дан 80 т. жететін валды коксты және пекококстық құрылғыларда сағаттық өнімділігі 10 т. дейінгі пекалық коксты дайындайтын коксты батареялардың сөндіру вагонының электровозын басқару барысында - 4-разряд;</w:t>
      </w:r>
    </w:p>
    <w:bookmarkEnd w:id="6406"/>
    <w:bookmarkStart w:name="z6412" w:id="6407"/>
    <w:p>
      <w:pPr>
        <w:spacing w:after="0"/>
        <w:ind w:left="0"/>
        <w:jc w:val="both"/>
      </w:pPr>
      <w:r>
        <w:rPr>
          <w:rFonts w:ascii="Times New Roman"/>
          <w:b w:val="false"/>
          <w:i w:val="false"/>
          <w:color w:val="000000"/>
          <w:sz w:val="28"/>
        </w:rPr>
        <w:t>
      сағаттық өнімділігі 80 т-дан 120 т. жететін валды коксты және пекококстық құрылғыларда сағаттық өнімділігі 10 т. дейінгі пекалық коксты дайындайтын коксты батареялардың сөндіру вагонының электровозын басқару барысында - 5-разряд;</w:t>
      </w:r>
    </w:p>
    <w:bookmarkEnd w:id="6407"/>
    <w:bookmarkStart w:name="z6413" w:id="6408"/>
    <w:p>
      <w:pPr>
        <w:spacing w:after="0"/>
        <w:ind w:left="0"/>
        <w:jc w:val="both"/>
      </w:pPr>
      <w:r>
        <w:rPr>
          <w:rFonts w:ascii="Times New Roman"/>
          <w:b w:val="false"/>
          <w:i w:val="false"/>
          <w:color w:val="000000"/>
          <w:sz w:val="28"/>
        </w:rPr>
        <w:t xml:space="preserve">
      сағаттық өнімділігі 120 т. жоғары валды коксты дайындайтын коксты батареялардың сөндіру вагонының электровозын басқару барысында - 6-разряд. </w:t>
      </w:r>
    </w:p>
    <w:bookmarkEnd w:id="6408"/>
    <w:bookmarkStart w:name="z6414" w:id="6409"/>
    <w:p>
      <w:pPr>
        <w:spacing w:after="0"/>
        <w:ind w:left="0"/>
        <w:jc w:val="both"/>
      </w:pPr>
      <w:r>
        <w:rPr>
          <w:rFonts w:ascii="Times New Roman"/>
          <w:b w:val="false"/>
          <w:i w:val="false"/>
          <w:color w:val="000000"/>
          <w:sz w:val="28"/>
        </w:rPr>
        <w:t>
      179. Коксты сұрыптау операторы</w:t>
      </w:r>
    </w:p>
    <w:bookmarkEnd w:id="6409"/>
    <w:bookmarkStart w:name="z6415" w:id="6410"/>
    <w:p>
      <w:pPr>
        <w:spacing w:after="0"/>
        <w:ind w:left="0"/>
        <w:jc w:val="both"/>
      </w:pPr>
      <w:r>
        <w:rPr>
          <w:rFonts w:ascii="Times New Roman"/>
          <w:b w:val="false"/>
          <w:i w:val="false"/>
          <w:color w:val="000000"/>
          <w:sz w:val="28"/>
        </w:rPr>
        <w:t xml:space="preserve">
      Параграф 1. Коксты сұрыптау операторы, 2-разряд </w:t>
      </w:r>
    </w:p>
    <w:bookmarkEnd w:id="6410"/>
    <w:bookmarkStart w:name="z6416" w:id="6411"/>
    <w:p>
      <w:pPr>
        <w:spacing w:after="0"/>
        <w:ind w:left="0"/>
        <w:jc w:val="both"/>
      </w:pPr>
      <w:r>
        <w:rPr>
          <w:rFonts w:ascii="Times New Roman"/>
          <w:b w:val="false"/>
          <w:i w:val="false"/>
          <w:color w:val="000000"/>
          <w:sz w:val="28"/>
        </w:rPr>
        <w:t>
      944. Жұмыс сипаттамасы:</w:t>
      </w:r>
    </w:p>
    <w:bookmarkEnd w:id="6411"/>
    <w:bookmarkStart w:name="z6417" w:id="6412"/>
    <w:p>
      <w:pPr>
        <w:spacing w:after="0"/>
        <w:ind w:left="0"/>
        <w:jc w:val="both"/>
      </w:pPr>
      <w:r>
        <w:rPr>
          <w:rFonts w:ascii="Times New Roman"/>
          <w:b w:val="false"/>
          <w:i w:val="false"/>
          <w:color w:val="000000"/>
          <w:sz w:val="28"/>
        </w:rPr>
        <w:t xml:space="preserve">
      сағаттық өнімділігі 120 т. дейінгі агрегатта валды коксты дайындау барысында пульттен кокс сұрыптау мен рампаның электр-қозғалтқыштарын іске қосу мен тоқтату; </w:t>
      </w:r>
    </w:p>
    <w:bookmarkEnd w:id="6412"/>
    <w:bookmarkStart w:name="z6418" w:id="6413"/>
    <w:p>
      <w:pPr>
        <w:spacing w:after="0"/>
        <w:ind w:left="0"/>
        <w:jc w:val="both"/>
      </w:pPr>
      <w:r>
        <w:rPr>
          <w:rFonts w:ascii="Times New Roman"/>
          <w:b w:val="false"/>
          <w:i w:val="false"/>
          <w:color w:val="000000"/>
          <w:sz w:val="28"/>
        </w:rPr>
        <w:t xml:space="preserve">
      кокс ағынын жеке сыйымдылықтарды толтыруға тәуелді түрде қайта қосу; </w:t>
      </w:r>
    </w:p>
    <w:bookmarkEnd w:id="6413"/>
    <w:bookmarkStart w:name="z6419" w:id="6414"/>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6414"/>
    <w:bookmarkStart w:name="z6420" w:id="6415"/>
    <w:p>
      <w:pPr>
        <w:spacing w:after="0"/>
        <w:ind w:left="0"/>
        <w:jc w:val="both"/>
      </w:pPr>
      <w:r>
        <w:rPr>
          <w:rFonts w:ascii="Times New Roman"/>
          <w:b w:val="false"/>
          <w:i w:val="false"/>
          <w:color w:val="000000"/>
          <w:sz w:val="28"/>
        </w:rPr>
        <w:t xml:space="preserve">
      945. Білуге тиіс: </w:t>
      </w:r>
    </w:p>
    <w:bookmarkEnd w:id="6415"/>
    <w:bookmarkStart w:name="z6421" w:id="6416"/>
    <w:p>
      <w:pPr>
        <w:spacing w:after="0"/>
        <w:ind w:left="0"/>
        <w:jc w:val="both"/>
      </w:pPr>
      <w:r>
        <w:rPr>
          <w:rFonts w:ascii="Times New Roman"/>
          <w:b w:val="false"/>
          <w:i w:val="false"/>
          <w:color w:val="000000"/>
          <w:sz w:val="28"/>
        </w:rPr>
        <w:t xml:space="preserve">
      электр қозғалтқыштардың, іске қосу аппаратурасын, шиберлармен дистанциялық басқарудың және тиейтін арбалардың автоматтандырылуының және басқа да кокс тасымалдайтын механизмдердің, тасымалдағыштардың және таселектің жұмыс принципі; </w:t>
      </w:r>
    </w:p>
    <w:bookmarkEnd w:id="6416"/>
    <w:bookmarkStart w:name="z6422" w:id="6417"/>
    <w:p>
      <w:pPr>
        <w:spacing w:after="0"/>
        <w:ind w:left="0"/>
        <w:jc w:val="both"/>
      </w:pPr>
      <w:r>
        <w:rPr>
          <w:rFonts w:ascii="Times New Roman"/>
          <w:b w:val="false"/>
          <w:i w:val="false"/>
          <w:color w:val="000000"/>
          <w:sz w:val="28"/>
        </w:rPr>
        <w:t xml:space="preserve">
      коксты сұрыптау мен тасымалдаудың технологиялық тәсімі; </w:t>
      </w:r>
    </w:p>
    <w:bookmarkEnd w:id="6417"/>
    <w:bookmarkStart w:name="z6423" w:id="6418"/>
    <w:p>
      <w:pPr>
        <w:spacing w:after="0"/>
        <w:ind w:left="0"/>
        <w:jc w:val="both"/>
      </w:pPr>
      <w:r>
        <w:rPr>
          <w:rFonts w:ascii="Times New Roman"/>
          <w:b w:val="false"/>
          <w:i w:val="false"/>
          <w:color w:val="000000"/>
          <w:sz w:val="28"/>
        </w:rPr>
        <w:t xml:space="preserve">
      ескертетін және келіссөз дабылын автоблоктаудың тәсімі; </w:t>
      </w:r>
    </w:p>
    <w:bookmarkEnd w:id="6418"/>
    <w:bookmarkStart w:name="z6424" w:id="6419"/>
    <w:p>
      <w:pPr>
        <w:spacing w:after="0"/>
        <w:ind w:left="0"/>
        <w:jc w:val="both"/>
      </w:pPr>
      <w:r>
        <w:rPr>
          <w:rFonts w:ascii="Times New Roman"/>
          <w:b w:val="false"/>
          <w:i w:val="false"/>
          <w:color w:val="000000"/>
          <w:sz w:val="28"/>
        </w:rPr>
        <w:t xml:space="preserve">
      кокстың сапасына қойылатын мемлекеттік стандарттардың талаптары; </w:t>
      </w:r>
    </w:p>
    <w:bookmarkEnd w:id="6419"/>
    <w:bookmarkStart w:name="z6425" w:id="6420"/>
    <w:p>
      <w:pPr>
        <w:spacing w:after="0"/>
        <w:ind w:left="0"/>
        <w:jc w:val="both"/>
      </w:pPr>
      <w:r>
        <w:rPr>
          <w:rFonts w:ascii="Times New Roman"/>
          <w:b w:val="false"/>
          <w:i w:val="false"/>
          <w:color w:val="000000"/>
          <w:sz w:val="28"/>
        </w:rPr>
        <w:t>
      слесарлық жұмыс.</w:t>
      </w:r>
    </w:p>
    <w:bookmarkEnd w:id="6420"/>
    <w:bookmarkStart w:name="z6426" w:id="6421"/>
    <w:p>
      <w:pPr>
        <w:spacing w:after="0"/>
        <w:ind w:left="0"/>
        <w:jc w:val="both"/>
      </w:pPr>
      <w:r>
        <w:rPr>
          <w:rFonts w:ascii="Times New Roman"/>
          <w:b w:val="false"/>
          <w:i w:val="false"/>
          <w:color w:val="000000"/>
          <w:sz w:val="28"/>
        </w:rPr>
        <w:t xml:space="preserve">
      сағаттық өнімділігі 120 т. жоғары агрегатта валды коксты дайындау барысында пульттен кокс сұрыптаудың жұмысын басқару барысында - 3-разряд. </w:t>
      </w:r>
    </w:p>
    <w:bookmarkEnd w:id="6421"/>
    <w:bookmarkStart w:name="z6427" w:id="6422"/>
    <w:p>
      <w:pPr>
        <w:spacing w:after="0"/>
        <w:ind w:left="0"/>
        <w:jc w:val="both"/>
      </w:pPr>
      <w:r>
        <w:rPr>
          <w:rFonts w:ascii="Times New Roman"/>
          <w:b w:val="false"/>
          <w:i w:val="false"/>
          <w:color w:val="000000"/>
          <w:sz w:val="28"/>
        </w:rPr>
        <w:t>
      180. Нафталин престеуші</w:t>
      </w:r>
    </w:p>
    <w:bookmarkEnd w:id="6422"/>
    <w:bookmarkStart w:name="z6428" w:id="6423"/>
    <w:p>
      <w:pPr>
        <w:spacing w:after="0"/>
        <w:ind w:left="0"/>
        <w:jc w:val="both"/>
      </w:pPr>
      <w:r>
        <w:rPr>
          <w:rFonts w:ascii="Times New Roman"/>
          <w:b w:val="false"/>
          <w:i w:val="false"/>
          <w:color w:val="000000"/>
          <w:sz w:val="28"/>
        </w:rPr>
        <w:t xml:space="preserve">
      Параграф 1. Нафталин престеуші 3-разряд </w:t>
      </w:r>
    </w:p>
    <w:bookmarkEnd w:id="6423"/>
    <w:bookmarkStart w:name="z6429" w:id="6424"/>
    <w:p>
      <w:pPr>
        <w:spacing w:after="0"/>
        <w:ind w:left="0"/>
        <w:jc w:val="both"/>
      </w:pPr>
      <w:r>
        <w:rPr>
          <w:rFonts w:ascii="Times New Roman"/>
          <w:b w:val="false"/>
          <w:i w:val="false"/>
          <w:color w:val="000000"/>
          <w:sz w:val="28"/>
        </w:rPr>
        <w:t xml:space="preserve">
      946. Жұмыс сипаттамасы: </w:t>
      </w:r>
    </w:p>
    <w:bookmarkEnd w:id="6424"/>
    <w:bookmarkStart w:name="z6430" w:id="6425"/>
    <w:p>
      <w:pPr>
        <w:spacing w:after="0"/>
        <w:ind w:left="0"/>
        <w:jc w:val="both"/>
      </w:pPr>
      <w:r>
        <w:rPr>
          <w:rFonts w:ascii="Times New Roman"/>
          <w:b w:val="false"/>
          <w:i w:val="false"/>
          <w:color w:val="000000"/>
          <w:sz w:val="28"/>
        </w:rPr>
        <w:t xml:space="preserve">
      нафталинді престеу процесі мен шикі нафталинді бункер мен араластырғышқа тиеуге қатысу; </w:t>
      </w:r>
    </w:p>
    <w:bookmarkEnd w:id="6425"/>
    <w:bookmarkStart w:name="z6431" w:id="6426"/>
    <w:p>
      <w:pPr>
        <w:spacing w:after="0"/>
        <w:ind w:left="0"/>
        <w:jc w:val="both"/>
      </w:pPr>
      <w:r>
        <w:rPr>
          <w:rFonts w:ascii="Times New Roman"/>
          <w:b w:val="false"/>
          <w:i w:val="false"/>
          <w:color w:val="000000"/>
          <w:sz w:val="28"/>
        </w:rPr>
        <w:t xml:space="preserve">
      престелген нафталинді түсіру және макухты контейнерлерге салу; </w:t>
      </w:r>
    </w:p>
    <w:bookmarkEnd w:id="6426"/>
    <w:bookmarkStart w:name="z6432" w:id="6427"/>
    <w:p>
      <w:pPr>
        <w:spacing w:after="0"/>
        <w:ind w:left="0"/>
        <w:jc w:val="both"/>
      </w:pPr>
      <w:r>
        <w:rPr>
          <w:rFonts w:ascii="Times New Roman"/>
          <w:b w:val="false"/>
          <w:i w:val="false"/>
          <w:color w:val="000000"/>
          <w:sz w:val="28"/>
        </w:rPr>
        <w:t xml:space="preserve">
      престелген нафталинді қоймаға жіберу; </w:t>
      </w:r>
    </w:p>
    <w:bookmarkEnd w:id="6427"/>
    <w:bookmarkStart w:name="z6433" w:id="6428"/>
    <w:p>
      <w:pPr>
        <w:spacing w:after="0"/>
        <w:ind w:left="0"/>
        <w:jc w:val="both"/>
      </w:pPr>
      <w:r>
        <w:rPr>
          <w:rFonts w:ascii="Times New Roman"/>
          <w:b w:val="false"/>
          <w:i w:val="false"/>
          <w:color w:val="000000"/>
          <w:sz w:val="28"/>
        </w:rPr>
        <w:t xml:space="preserve">
      гидравликалық престің механизмдерін майлау; </w:t>
      </w:r>
    </w:p>
    <w:bookmarkEnd w:id="6428"/>
    <w:bookmarkStart w:name="z6434" w:id="6429"/>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6429"/>
    <w:bookmarkStart w:name="z6435" w:id="6430"/>
    <w:p>
      <w:pPr>
        <w:spacing w:after="0"/>
        <w:ind w:left="0"/>
        <w:jc w:val="both"/>
      </w:pPr>
      <w:r>
        <w:rPr>
          <w:rFonts w:ascii="Times New Roman"/>
          <w:b w:val="false"/>
          <w:i w:val="false"/>
          <w:color w:val="000000"/>
          <w:sz w:val="28"/>
        </w:rPr>
        <w:t xml:space="preserve">
      947. Білуге тиіс: </w:t>
      </w:r>
    </w:p>
    <w:bookmarkEnd w:id="6430"/>
    <w:bookmarkStart w:name="z6436" w:id="6431"/>
    <w:p>
      <w:pPr>
        <w:spacing w:after="0"/>
        <w:ind w:left="0"/>
        <w:jc w:val="both"/>
      </w:pPr>
      <w:r>
        <w:rPr>
          <w:rFonts w:ascii="Times New Roman"/>
          <w:b w:val="false"/>
          <w:i w:val="false"/>
          <w:color w:val="000000"/>
          <w:sz w:val="28"/>
        </w:rPr>
        <w:t xml:space="preserve">
      нафталинді престеудің технологиялық процесінің негізі; </w:t>
      </w:r>
    </w:p>
    <w:bookmarkEnd w:id="6431"/>
    <w:bookmarkStart w:name="z6437" w:id="6432"/>
    <w:p>
      <w:pPr>
        <w:spacing w:after="0"/>
        <w:ind w:left="0"/>
        <w:jc w:val="both"/>
      </w:pPr>
      <w:r>
        <w:rPr>
          <w:rFonts w:ascii="Times New Roman"/>
          <w:b w:val="false"/>
          <w:i w:val="false"/>
          <w:color w:val="000000"/>
          <w:sz w:val="28"/>
        </w:rPr>
        <w:t xml:space="preserve">
      гидравликалық пресс жұмысының принципі; </w:t>
      </w:r>
    </w:p>
    <w:bookmarkEnd w:id="6432"/>
    <w:bookmarkStart w:name="z6438" w:id="6433"/>
    <w:p>
      <w:pPr>
        <w:spacing w:after="0"/>
        <w:ind w:left="0"/>
        <w:jc w:val="both"/>
      </w:pPr>
      <w:r>
        <w:rPr>
          <w:rFonts w:ascii="Times New Roman"/>
          <w:b w:val="false"/>
          <w:i w:val="false"/>
          <w:color w:val="000000"/>
          <w:sz w:val="28"/>
        </w:rPr>
        <w:t xml:space="preserve">
      слесарлық жұмыс. </w:t>
      </w:r>
    </w:p>
    <w:bookmarkEnd w:id="6433"/>
    <w:bookmarkStart w:name="z6439" w:id="6434"/>
    <w:p>
      <w:pPr>
        <w:spacing w:after="0"/>
        <w:ind w:left="0"/>
        <w:jc w:val="both"/>
      </w:pPr>
      <w:r>
        <w:rPr>
          <w:rFonts w:ascii="Times New Roman"/>
          <w:b w:val="false"/>
          <w:i w:val="false"/>
          <w:color w:val="000000"/>
          <w:sz w:val="28"/>
        </w:rPr>
        <w:t xml:space="preserve">
      Параграф 2. Нафталин престеуші, 5-разряд </w:t>
      </w:r>
    </w:p>
    <w:bookmarkEnd w:id="6434"/>
    <w:bookmarkStart w:name="z6440" w:id="6435"/>
    <w:p>
      <w:pPr>
        <w:spacing w:after="0"/>
        <w:ind w:left="0"/>
        <w:jc w:val="both"/>
      </w:pPr>
      <w:r>
        <w:rPr>
          <w:rFonts w:ascii="Times New Roman"/>
          <w:b w:val="false"/>
          <w:i w:val="false"/>
          <w:color w:val="000000"/>
          <w:sz w:val="28"/>
        </w:rPr>
        <w:t xml:space="preserve">
      948. Жұмыс сипаттамасы: </w:t>
      </w:r>
    </w:p>
    <w:bookmarkEnd w:id="6435"/>
    <w:bookmarkStart w:name="z6441" w:id="6436"/>
    <w:p>
      <w:pPr>
        <w:spacing w:after="0"/>
        <w:ind w:left="0"/>
        <w:jc w:val="both"/>
      </w:pPr>
      <w:r>
        <w:rPr>
          <w:rFonts w:ascii="Times New Roman"/>
          <w:b w:val="false"/>
          <w:i w:val="false"/>
          <w:color w:val="000000"/>
          <w:sz w:val="28"/>
        </w:rPr>
        <w:t xml:space="preserve">
      нафталинді престеудің процесін жүргізу; </w:t>
      </w:r>
    </w:p>
    <w:bookmarkEnd w:id="6436"/>
    <w:bookmarkStart w:name="z6442" w:id="6437"/>
    <w:p>
      <w:pPr>
        <w:spacing w:after="0"/>
        <w:ind w:left="0"/>
        <w:jc w:val="both"/>
      </w:pPr>
      <w:r>
        <w:rPr>
          <w:rFonts w:ascii="Times New Roman"/>
          <w:b w:val="false"/>
          <w:i w:val="false"/>
          <w:color w:val="000000"/>
          <w:sz w:val="28"/>
        </w:rPr>
        <w:t xml:space="preserve">
      нафталинді пресс араластырғышына тиеу; </w:t>
      </w:r>
    </w:p>
    <w:bookmarkEnd w:id="6437"/>
    <w:bookmarkStart w:name="z6443" w:id="6438"/>
    <w:p>
      <w:pPr>
        <w:spacing w:after="0"/>
        <w:ind w:left="0"/>
        <w:jc w:val="both"/>
      </w:pPr>
      <w:r>
        <w:rPr>
          <w:rFonts w:ascii="Times New Roman"/>
          <w:b w:val="false"/>
          <w:i w:val="false"/>
          <w:color w:val="000000"/>
          <w:sz w:val="28"/>
        </w:rPr>
        <w:t xml:space="preserve">
      шикіқұрамның құрамын, температурасын реттеу; </w:t>
      </w:r>
    </w:p>
    <w:bookmarkEnd w:id="6438"/>
    <w:bookmarkStart w:name="z6444" w:id="6439"/>
    <w:p>
      <w:pPr>
        <w:spacing w:after="0"/>
        <w:ind w:left="0"/>
        <w:jc w:val="both"/>
      </w:pPr>
      <w:r>
        <w:rPr>
          <w:rFonts w:ascii="Times New Roman"/>
          <w:b w:val="false"/>
          <w:i w:val="false"/>
          <w:color w:val="000000"/>
          <w:sz w:val="28"/>
        </w:rPr>
        <w:t xml:space="preserve">
      нафталинді патронға беру; </w:t>
      </w:r>
    </w:p>
    <w:bookmarkEnd w:id="6439"/>
    <w:bookmarkStart w:name="z6445" w:id="6440"/>
    <w:p>
      <w:pPr>
        <w:spacing w:after="0"/>
        <w:ind w:left="0"/>
        <w:jc w:val="both"/>
      </w:pPr>
      <w:r>
        <w:rPr>
          <w:rFonts w:ascii="Times New Roman"/>
          <w:b w:val="false"/>
          <w:i w:val="false"/>
          <w:color w:val="000000"/>
          <w:sz w:val="28"/>
        </w:rPr>
        <w:t xml:space="preserve">
      престі қосу мен тапсырылған қысымды сақтау; </w:t>
      </w:r>
    </w:p>
    <w:bookmarkEnd w:id="6440"/>
    <w:bookmarkStart w:name="z6446" w:id="6441"/>
    <w:p>
      <w:pPr>
        <w:spacing w:after="0"/>
        <w:ind w:left="0"/>
        <w:jc w:val="both"/>
      </w:pPr>
      <w:r>
        <w:rPr>
          <w:rFonts w:ascii="Times New Roman"/>
          <w:b w:val="false"/>
          <w:i w:val="false"/>
          <w:color w:val="000000"/>
          <w:sz w:val="28"/>
        </w:rPr>
        <w:t xml:space="preserve">
      престеу аяқталған соң престі тоқтату; </w:t>
      </w:r>
    </w:p>
    <w:bookmarkEnd w:id="6441"/>
    <w:bookmarkStart w:name="z6447" w:id="6442"/>
    <w:p>
      <w:pPr>
        <w:spacing w:after="0"/>
        <w:ind w:left="0"/>
        <w:jc w:val="both"/>
      </w:pPr>
      <w:r>
        <w:rPr>
          <w:rFonts w:ascii="Times New Roman"/>
          <w:b w:val="false"/>
          <w:i w:val="false"/>
          <w:color w:val="000000"/>
          <w:sz w:val="28"/>
        </w:rPr>
        <w:t xml:space="preserve">
      нафталинді престеуден түскен майды жинағышқа түсіру; </w:t>
      </w:r>
    </w:p>
    <w:bookmarkEnd w:id="6442"/>
    <w:bookmarkStart w:name="z6448" w:id="6443"/>
    <w:p>
      <w:pPr>
        <w:spacing w:after="0"/>
        <w:ind w:left="0"/>
        <w:jc w:val="both"/>
      </w:pPr>
      <w:r>
        <w:rPr>
          <w:rFonts w:ascii="Times New Roman"/>
          <w:b w:val="false"/>
          <w:i w:val="false"/>
          <w:color w:val="000000"/>
          <w:sz w:val="28"/>
        </w:rPr>
        <w:t>
      қызмет көрсетілетін жабдықты жөндеуді атқару.</w:t>
      </w:r>
    </w:p>
    <w:bookmarkEnd w:id="6443"/>
    <w:bookmarkStart w:name="z6449" w:id="6444"/>
    <w:p>
      <w:pPr>
        <w:spacing w:after="0"/>
        <w:ind w:left="0"/>
        <w:jc w:val="both"/>
      </w:pPr>
      <w:r>
        <w:rPr>
          <w:rFonts w:ascii="Times New Roman"/>
          <w:b w:val="false"/>
          <w:i w:val="false"/>
          <w:color w:val="000000"/>
          <w:sz w:val="28"/>
        </w:rPr>
        <w:t xml:space="preserve">
      949. Білуге тиіс: </w:t>
      </w:r>
    </w:p>
    <w:bookmarkEnd w:id="6444"/>
    <w:bookmarkStart w:name="z6450" w:id="6445"/>
    <w:p>
      <w:pPr>
        <w:spacing w:after="0"/>
        <w:ind w:left="0"/>
        <w:jc w:val="both"/>
      </w:pPr>
      <w:r>
        <w:rPr>
          <w:rFonts w:ascii="Times New Roman"/>
          <w:b w:val="false"/>
          <w:i w:val="false"/>
          <w:color w:val="000000"/>
          <w:sz w:val="28"/>
        </w:rPr>
        <w:t xml:space="preserve">
      нафталинді престеудің технологиялық процесі; </w:t>
      </w:r>
    </w:p>
    <w:bookmarkEnd w:id="6445"/>
    <w:bookmarkStart w:name="z6451" w:id="6446"/>
    <w:p>
      <w:pPr>
        <w:spacing w:after="0"/>
        <w:ind w:left="0"/>
        <w:jc w:val="both"/>
      </w:pPr>
      <w:r>
        <w:rPr>
          <w:rFonts w:ascii="Times New Roman"/>
          <w:b w:val="false"/>
          <w:i w:val="false"/>
          <w:color w:val="000000"/>
          <w:sz w:val="28"/>
        </w:rPr>
        <w:t xml:space="preserve">
      гидравликалық пресс құрылғысы мен техникалық пайдалану ережесі; </w:t>
      </w:r>
    </w:p>
    <w:bookmarkEnd w:id="6446"/>
    <w:bookmarkStart w:name="z6452" w:id="6447"/>
    <w:p>
      <w:pPr>
        <w:spacing w:after="0"/>
        <w:ind w:left="0"/>
        <w:jc w:val="both"/>
      </w:pPr>
      <w:r>
        <w:rPr>
          <w:rFonts w:ascii="Times New Roman"/>
          <w:b w:val="false"/>
          <w:i w:val="false"/>
          <w:color w:val="000000"/>
          <w:sz w:val="28"/>
        </w:rPr>
        <w:t xml:space="preserve">
      құбырлар коммуникациясының тәсімі; </w:t>
      </w:r>
    </w:p>
    <w:bookmarkEnd w:id="6447"/>
    <w:bookmarkStart w:name="z6453" w:id="6448"/>
    <w:p>
      <w:pPr>
        <w:spacing w:after="0"/>
        <w:ind w:left="0"/>
        <w:jc w:val="both"/>
      </w:pPr>
      <w:r>
        <w:rPr>
          <w:rFonts w:ascii="Times New Roman"/>
          <w:b w:val="false"/>
          <w:i w:val="false"/>
          <w:color w:val="000000"/>
          <w:sz w:val="28"/>
        </w:rPr>
        <w:t xml:space="preserve">
      шикі және престелген нафталиннің сапасына қойылатын мемлекеттік стандарттардың талаптары. </w:t>
      </w:r>
    </w:p>
    <w:bookmarkEnd w:id="6448"/>
    <w:bookmarkStart w:name="z6454" w:id="6449"/>
    <w:p>
      <w:pPr>
        <w:spacing w:after="0"/>
        <w:ind w:left="0"/>
        <w:jc w:val="both"/>
      </w:pPr>
      <w:r>
        <w:rPr>
          <w:rFonts w:ascii="Times New Roman"/>
          <w:b w:val="false"/>
          <w:i w:val="false"/>
          <w:color w:val="000000"/>
          <w:sz w:val="28"/>
        </w:rPr>
        <w:t>
      181. Химиялық өнімді құюшы</w:t>
      </w:r>
    </w:p>
    <w:bookmarkEnd w:id="6449"/>
    <w:bookmarkStart w:name="z6455" w:id="6450"/>
    <w:p>
      <w:pPr>
        <w:spacing w:after="0"/>
        <w:ind w:left="0"/>
        <w:jc w:val="both"/>
      </w:pPr>
      <w:r>
        <w:rPr>
          <w:rFonts w:ascii="Times New Roman"/>
          <w:b w:val="false"/>
          <w:i w:val="false"/>
          <w:color w:val="000000"/>
          <w:sz w:val="28"/>
        </w:rPr>
        <w:t xml:space="preserve">
      Параграф 1. Химиялық өнімді құюшы, 2-разряд </w:t>
      </w:r>
    </w:p>
    <w:bookmarkEnd w:id="6450"/>
    <w:bookmarkStart w:name="z6456" w:id="6451"/>
    <w:p>
      <w:pPr>
        <w:spacing w:after="0"/>
        <w:ind w:left="0"/>
        <w:jc w:val="both"/>
      </w:pPr>
      <w:r>
        <w:rPr>
          <w:rFonts w:ascii="Times New Roman"/>
          <w:b w:val="false"/>
          <w:i w:val="false"/>
          <w:color w:val="000000"/>
          <w:sz w:val="28"/>
        </w:rPr>
        <w:t xml:space="preserve">
      950. Жұмыс сипаттамасы: </w:t>
      </w:r>
    </w:p>
    <w:bookmarkEnd w:id="6451"/>
    <w:bookmarkStart w:name="z6457" w:id="6452"/>
    <w:p>
      <w:pPr>
        <w:spacing w:after="0"/>
        <w:ind w:left="0"/>
        <w:jc w:val="both"/>
      </w:pPr>
      <w:r>
        <w:rPr>
          <w:rFonts w:ascii="Times New Roman"/>
          <w:b w:val="false"/>
          <w:i w:val="false"/>
          <w:color w:val="000000"/>
          <w:sz w:val="28"/>
        </w:rPr>
        <w:t xml:space="preserve">
      пеканы, күкіртті, нафталинді әртүрлі сыйымдылықтар мен формаларға құю; </w:t>
      </w:r>
    </w:p>
    <w:bookmarkEnd w:id="6452"/>
    <w:bookmarkStart w:name="z6458" w:id="6453"/>
    <w:p>
      <w:pPr>
        <w:spacing w:after="0"/>
        <w:ind w:left="0"/>
        <w:jc w:val="both"/>
      </w:pPr>
      <w:r>
        <w:rPr>
          <w:rFonts w:ascii="Times New Roman"/>
          <w:b w:val="false"/>
          <w:i w:val="false"/>
          <w:color w:val="000000"/>
          <w:sz w:val="28"/>
        </w:rPr>
        <w:t xml:space="preserve">
      талдауға арналған сынамаларды іріктеу; </w:t>
      </w:r>
    </w:p>
    <w:bookmarkEnd w:id="6453"/>
    <w:bookmarkStart w:name="z6459" w:id="6454"/>
    <w:p>
      <w:pPr>
        <w:spacing w:after="0"/>
        <w:ind w:left="0"/>
        <w:jc w:val="both"/>
      </w:pPr>
      <w:r>
        <w:rPr>
          <w:rFonts w:ascii="Times New Roman"/>
          <w:b w:val="false"/>
          <w:i w:val="false"/>
          <w:color w:val="000000"/>
          <w:sz w:val="28"/>
        </w:rPr>
        <w:t>
      формадағы қалған нафталинді түсіру, оны вагонеткаларға тиеу, қоймаға апарып қатарлау;</w:t>
      </w:r>
    </w:p>
    <w:bookmarkEnd w:id="6454"/>
    <w:bookmarkStart w:name="z6460" w:id="6455"/>
    <w:p>
      <w:pPr>
        <w:spacing w:after="0"/>
        <w:ind w:left="0"/>
        <w:jc w:val="both"/>
      </w:pPr>
      <w:r>
        <w:rPr>
          <w:rFonts w:ascii="Times New Roman"/>
          <w:b w:val="false"/>
          <w:i w:val="false"/>
          <w:color w:val="000000"/>
          <w:sz w:val="28"/>
        </w:rPr>
        <w:t>
      қызмет көрсетілетін жабдықты жөндеуге қатысу.</w:t>
      </w:r>
    </w:p>
    <w:bookmarkEnd w:id="6455"/>
    <w:bookmarkStart w:name="z6461" w:id="6456"/>
    <w:p>
      <w:pPr>
        <w:spacing w:after="0"/>
        <w:ind w:left="0"/>
        <w:jc w:val="both"/>
      </w:pPr>
      <w:r>
        <w:rPr>
          <w:rFonts w:ascii="Times New Roman"/>
          <w:b w:val="false"/>
          <w:i w:val="false"/>
          <w:color w:val="000000"/>
          <w:sz w:val="28"/>
        </w:rPr>
        <w:t xml:space="preserve">
      951. Білуге тиіс: </w:t>
      </w:r>
    </w:p>
    <w:bookmarkEnd w:id="6456"/>
    <w:bookmarkStart w:name="z6462" w:id="6457"/>
    <w:p>
      <w:pPr>
        <w:spacing w:after="0"/>
        <w:ind w:left="0"/>
        <w:jc w:val="both"/>
      </w:pPr>
      <w:r>
        <w:rPr>
          <w:rFonts w:ascii="Times New Roman"/>
          <w:b w:val="false"/>
          <w:i w:val="false"/>
          <w:color w:val="000000"/>
          <w:sz w:val="28"/>
        </w:rPr>
        <w:t xml:space="preserve">
      пеканы, күкіртті, нафталинді құю ережесі; </w:t>
      </w:r>
    </w:p>
    <w:bookmarkEnd w:id="6457"/>
    <w:bookmarkStart w:name="z6463" w:id="6458"/>
    <w:p>
      <w:pPr>
        <w:spacing w:after="0"/>
        <w:ind w:left="0"/>
        <w:jc w:val="both"/>
      </w:pPr>
      <w:r>
        <w:rPr>
          <w:rFonts w:ascii="Times New Roman"/>
          <w:b w:val="false"/>
          <w:i w:val="false"/>
          <w:color w:val="000000"/>
          <w:sz w:val="28"/>
        </w:rPr>
        <w:t xml:space="preserve">
      пеканың, күкірттің, нафталиннің физикалық-химиялық қасиеттері; </w:t>
      </w:r>
    </w:p>
    <w:bookmarkEnd w:id="6458"/>
    <w:bookmarkStart w:name="z6464" w:id="6459"/>
    <w:p>
      <w:pPr>
        <w:spacing w:after="0"/>
        <w:ind w:left="0"/>
        <w:jc w:val="both"/>
      </w:pPr>
      <w:r>
        <w:rPr>
          <w:rFonts w:ascii="Times New Roman"/>
          <w:b w:val="false"/>
          <w:i w:val="false"/>
          <w:color w:val="000000"/>
          <w:sz w:val="28"/>
        </w:rPr>
        <w:t xml:space="preserve">
      коммуникациялар тәсімі; </w:t>
      </w:r>
    </w:p>
    <w:bookmarkEnd w:id="6459"/>
    <w:bookmarkStart w:name="z6465" w:id="6460"/>
    <w:p>
      <w:pPr>
        <w:spacing w:after="0"/>
        <w:ind w:left="0"/>
        <w:jc w:val="both"/>
      </w:pPr>
      <w:r>
        <w:rPr>
          <w:rFonts w:ascii="Times New Roman"/>
          <w:b w:val="false"/>
          <w:i w:val="false"/>
          <w:color w:val="000000"/>
          <w:sz w:val="28"/>
        </w:rPr>
        <w:t xml:space="preserve">
      сыйымдылықтың сапасына қойылатын мемлекеттік стандарттардың талаптары; </w:t>
      </w:r>
    </w:p>
    <w:bookmarkEnd w:id="6460"/>
    <w:bookmarkStart w:name="z6466" w:id="6461"/>
    <w:p>
      <w:pPr>
        <w:spacing w:after="0"/>
        <w:ind w:left="0"/>
        <w:jc w:val="both"/>
      </w:pPr>
      <w:r>
        <w:rPr>
          <w:rFonts w:ascii="Times New Roman"/>
          <w:b w:val="false"/>
          <w:i w:val="false"/>
          <w:color w:val="000000"/>
          <w:sz w:val="28"/>
        </w:rPr>
        <w:t xml:space="preserve">
      зиянды және улы өнімдерді пайдаланудың ережесі; </w:t>
      </w:r>
    </w:p>
    <w:bookmarkEnd w:id="6461"/>
    <w:bookmarkStart w:name="z6467" w:id="6462"/>
    <w:p>
      <w:pPr>
        <w:spacing w:after="0"/>
        <w:ind w:left="0"/>
        <w:jc w:val="both"/>
      </w:pPr>
      <w:r>
        <w:rPr>
          <w:rFonts w:ascii="Times New Roman"/>
          <w:b w:val="false"/>
          <w:i w:val="false"/>
          <w:color w:val="000000"/>
          <w:sz w:val="28"/>
        </w:rPr>
        <w:t xml:space="preserve">
      слесарлық жұмыстың негізі. </w:t>
      </w:r>
    </w:p>
    <w:bookmarkEnd w:id="6462"/>
    <w:bookmarkStart w:name="z6468" w:id="6463"/>
    <w:p>
      <w:pPr>
        <w:spacing w:after="0"/>
        <w:ind w:left="0"/>
        <w:jc w:val="both"/>
      </w:pPr>
      <w:r>
        <w:rPr>
          <w:rFonts w:ascii="Times New Roman"/>
          <w:b w:val="false"/>
          <w:i w:val="false"/>
          <w:color w:val="000000"/>
          <w:sz w:val="28"/>
        </w:rPr>
        <w:t xml:space="preserve">
      Параграф 2. Химиялық өнімді құюшы, 3-разряд </w:t>
      </w:r>
    </w:p>
    <w:bookmarkEnd w:id="6463"/>
    <w:bookmarkStart w:name="z6469" w:id="6464"/>
    <w:p>
      <w:pPr>
        <w:spacing w:after="0"/>
        <w:ind w:left="0"/>
        <w:jc w:val="both"/>
      </w:pPr>
      <w:r>
        <w:rPr>
          <w:rFonts w:ascii="Times New Roman"/>
          <w:b w:val="false"/>
          <w:i w:val="false"/>
          <w:color w:val="000000"/>
          <w:sz w:val="28"/>
        </w:rPr>
        <w:t xml:space="preserve">
      952. Жұмыс сипаттамасы: </w:t>
      </w:r>
    </w:p>
    <w:bookmarkEnd w:id="6464"/>
    <w:bookmarkStart w:name="z6470" w:id="6465"/>
    <w:p>
      <w:pPr>
        <w:spacing w:after="0"/>
        <w:ind w:left="0"/>
        <w:jc w:val="both"/>
      </w:pPr>
      <w:r>
        <w:rPr>
          <w:rFonts w:ascii="Times New Roman"/>
          <w:b w:val="false"/>
          <w:i w:val="false"/>
          <w:color w:val="000000"/>
          <w:sz w:val="28"/>
        </w:rPr>
        <w:t>
      арынды бактан, жинақтан және басқа сыйымдылықтардан қалыптарға, автомөлшерлемелерге, салқындату ваннасына, пекотасушыға, вагондарға, цистернаға, ваннадағы елекке пеканы, күкіртті, нафталинді құю;</w:t>
      </w:r>
    </w:p>
    <w:bookmarkEnd w:id="6465"/>
    <w:bookmarkStart w:name="z6471" w:id="6466"/>
    <w:p>
      <w:pPr>
        <w:spacing w:after="0"/>
        <w:ind w:left="0"/>
        <w:jc w:val="both"/>
      </w:pPr>
      <w:r>
        <w:rPr>
          <w:rFonts w:ascii="Times New Roman"/>
          <w:b w:val="false"/>
          <w:i w:val="false"/>
          <w:color w:val="000000"/>
          <w:sz w:val="28"/>
        </w:rPr>
        <w:t xml:space="preserve">
      химиялық өнім аппаратурасының шығарылуы мен толтырылуын, аппаратураның қалыпты жылытылуының сақталуын, коммуникацияларды, көліктің жағдайын, тиекті аппаратураны, құбырларды бақылау; </w:t>
      </w:r>
    </w:p>
    <w:bookmarkEnd w:id="6466"/>
    <w:bookmarkStart w:name="z6472" w:id="6467"/>
    <w:p>
      <w:pPr>
        <w:spacing w:after="0"/>
        <w:ind w:left="0"/>
        <w:jc w:val="both"/>
      </w:pPr>
      <w:r>
        <w:rPr>
          <w:rFonts w:ascii="Times New Roman"/>
          <w:b w:val="false"/>
          <w:i w:val="false"/>
          <w:color w:val="000000"/>
          <w:sz w:val="28"/>
        </w:rPr>
        <w:t xml:space="preserve">
      аппаратура жұмысының тапсырылған тәртібін қолдау; </w:t>
      </w:r>
    </w:p>
    <w:bookmarkEnd w:id="6467"/>
    <w:bookmarkStart w:name="z6473" w:id="6468"/>
    <w:p>
      <w:pPr>
        <w:spacing w:after="0"/>
        <w:ind w:left="0"/>
        <w:jc w:val="both"/>
      </w:pPr>
      <w:r>
        <w:rPr>
          <w:rFonts w:ascii="Times New Roman"/>
          <w:b w:val="false"/>
          <w:i w:val="false"/>
          <w:color w:val="000000"/>
          <w:sz w:val="28"/>
        </w:rPr>
        <w:t xml:space="preserve">
      негізгі және көмекші жабдыққа қызмет ету; </w:t>
      </w:r>
    </w:p>
    <w:bookmarkEnd w:id="6468"/>
    <w:bookmarkStart w:name="z6474" w:id="6469"/>
    <w:p>
      <w:pPr>
        <w:spacing w:after="0"/>
        <w:ind w:left="0"/>
        <w:jc w:val="both"/>
      </w:pPr>
      <w:r>
        <w:rPr>
          <w:rFonts w:ascii="Times New Roman"/>
          <w:b w:val="false"/>
          <w:i w:val="false"/>
          <w:color w:val="000000"/>
          <w:sz w:val="28"/>
        </w:rPr>
        <w:t xml:space="preserve">
      нафталиннің, күкірттің кесектерін ойып алу; </w:t>
      </w:r>
    </w:p>
    <w:bookmarkEnd w:id="6469"/>
    <w:bookmarkStart w:name="z6475" w:id="6470"/>
    <w:p>
      <w:pPr>
        <w:spacing w:after="0"/>
        <w:ind w:left="0"/>
        <w:jc w:val="both"/>
      </w:pPr>
      <w:r>
        <w:rPr>
          <w:rFonts w:ascii="Times New Roman"/>
          <w:b w:val="false"/>
          <w:i w:val="false"/>
          <w:color w:val="000000"/>
          <w:sz w:val="28"/>
        </w:rPr>
        <w:t xml:space="preserve">
      пеканы бункерге беру; </w:t>
      </w:r>
    </w:p>
    <w:bookmarkEnd w:id="6470"/>
    <w:bookmarkStart w:name="z6476" w:id="6471"/>
    <w:p>
      <w:pPr>
        <w:spacing w:after="0"/>
        <w:ind w:left="0"/>
        <w:jc w:val="both"/>
      </w:pPr>
      <w:r>
        <w:rPr>
          <w:rFonts w:ascii="Times New Roman"/>
          <w:b w:val="false"/>
          <w:i w:val="false"/>
          <w:color w:val="000000"/>
          <w:sz w:val="28"/>
        </w:rPr>
        <w:t>
      механизмдерді майлау мен електерді тазалау.</w:t>
      </w:r>
    </w:p>
    <w:bookmarkEnd w:id="6471"/>
    <w:bookmarkStart w:name="z6477" w:id="6472"/>
    <w:p>
      <w:pPr>
        <w:spacing w:after="0"/>
        <w:ind w:left="0"/>
        <w:jc w:val="both"/>
      </w:pPr>
      <w:r>
        <w:rPr>
          <w:rFonts w:ascii="Times New Roman"/>
          <w:b w:val="false"/>
          <w:i w:val="false"/>
          <w:color w:val="000000"/>
          <w:sz w:val="28"/>
        </w:rPr>
        <w:t xml:space="preserve">
      953. Білуге тиіс: </w:t>
      </w:r>
    </w:p>
    <w:bookmarkEnd w:id="6472"/>
    <w:bookmarkStart w:name="z6478" w:id="6473"/>
    <w:p>
      <w:pPr>
        <w:spacing w:after="0"/>
        <w:ind w:left="0"/>
        <w:jc w:val="both"/>
      </w:pPr>
      <w:r>
        <w:rPr>
          <w:rFonts w:ascii="Times New Roman"/>
          <w:b w:val="false"/>
          <w:i w:val="false"/>
          <w:color w:val="000000"/>
          <w:sz w:val="28"/>
        </w:rPr>
        <w:t xml:space="preserve">
      тасымалдағыштардың, күкірт қабылдағыштардың, арынды бактардың, құюшы машиналардың, конденсациялық құмыралардың құрылғысы мен техникалық пайдалану ережесі; </w:t>
      </w:r>
    </w:p>
    <w:bookmarkEnd w:id="6473"/>
    <w:bookmarkStart w:name="z6479" w:id="6474"/>
    <w:p>
      <w:pPr>
        <w:spacing w:after="0"/>
        <w:ind w:left="0"/>
        <w:jc w:val="both"/>
      </w:pPr>
      <w:r>
        <w:rPr>
          <w:rFonts w:ascii="Times New Roman"/>
          <w:b w:val="false"/>
          <w:i w:val="false"/>
          <w:color w:val="000000"/>
          <w:sz w:val="28"/>
        </w:rPr>
        <w:t xml:space="preserve">
      химиялық өнімнің сапасына қойылатын мемлекеттік стандарттардың талабы; </w:t>
      </w:r>
    </w:p>
    <w:bookmarkEnd w:id="6474"/>
    <w:bookmarkStart w:name="z6480" w:id="6475"/>
    <w:p>
      <w:pPr>
        <w:spacing w:after="0"/>
        <w:ind w:left="0"/>
        <w:jc w:val="both"/>
      </w:pPr>
      <w:r>
        <w:rPr>
          <w:rFonts w:ascii="Times New Roman"/>
          <w:b w:val="false"/>
          <w:i w:val="false"/>
          <w:color w:val="000000"/>
          <w:sz w:val="28"/>
        </w:rPr>
        <w:t>
      слесарлық жұмыс.</w:t>
      </w:r>
    </w:p>
    <w:bookmarkEnd w:id="6475"/>
    <w:bookmarkStart w:name="z6481" w:id="6476"/>
    <w:p>
      <w:pPr>
        <w:spacing w:after="0"/>
        <w:ind w:left="0"/>
        <w:jc w:val="both"/>
      </w:pPr>
      <w:r>
        <w:rPr>
          <w:rFonts w:ascii="Times New Roman"/>
          <w:b w:val="false"/>
          <w:i w:val="false"/>
          <w:color w:val="000000"/>
          <w:sz w:val="28"/>
        </w:rPr>
        <w:t xml:space="preserve">
      182. Рампылаушы </w:t>
      </w:r>
    </w:p>
    <w:bookmarkEnd w:id="6476"/>
    <w:bookmarkStart w:name="z6482" w:id="6477"/>
    <w:p>
      <w:pPr>
        <w:spacing w:after="0"/>
        <w:ind w:left="0"/>
        <w:jc w:val="both"/>
      </w:pPr>
      <w:r>
        <w:rPr>
          <w:rFonts w:ascii="Times New Roman"/>
          <w:b w:val="false"/>
          <w:i w:val="false"/>
          <w:color w:val="000000"/>
          <w:sz w:val="28"/>
        </w:rPr>
        <w:t xml:space="preserve">
      Параграф 1. Рампылаушы 2-й разряд </w:t>
      </w:r>
    </w:p>
    <w:bookmarkEnd w:id="6477"/>
    <w:bookmarkStart w:name="z6483" w:id="6478"/>
    <w:p>
      <w:pPr>
        <w:spacing w:after="0"/>
        <w:ind w:left="0"/>
        <w:jc w:val="both"/>
      </w:pPr>
      <w:r>
        <w:rPr>
          <w:rFonts w:ascii="Times New Roman"/>
          <w:b w:val="false"/>
          <w:i w:val="false"/>
          <w:color w:val="000000"/>
          <w:sz w:val="28"/>
        </w:rPr>
        <w:t xml:space="preserve">
      954. Жұмыс сипаттамасы: </w:t>
      </w:r>
    </w:p>
    <w:bookmarkEnd w:id="6478"/>
    <w:bookmarkStart w:name="z6484" w:id="6479"/>
    <w:p>
      <w:pPr>
        <w:spacing w:after="0"/>
        <w:ind w:left="0"/>
        <w:jc w:val="both"/>
      </w:pPr>
      <w:r>
        <w:rPr>
          <w:rFonts w:ascii="Times New Roman"/>
          <w:b w:val="false"/>
          <w:i w:val="false"/>
          <w:color w:val="000000"/>
          <w:sz w:val="28"/>
        </w:rPr>
        <w:t>
      кокстың тасымалдағышқа түсу процесін бақылау;</w:t>
      </w:r>
    </w:p>
    <w:bookmarkEnd w:id="6479"/>
    <w:bookmarkStart w:name="z6485" w:id="6480"/>
    <w:p>
      <w:pPr>
        <w:spacing w:after="0"/>
        <w:ind w:left="0"/>
        <w:jc w:val="both"/>
      </w:pPr>
      <w:r>
        <w:rPr>
          <w:rFonts w:ascii="Times New Roman"/>
          <w:b w:val="false"/>
          <w:i w:val="false"/>
          <w:color w:val="000000"/>
          <w:sz w:val="28"/>
        </w:rPr>
        <w:t xml:space="preserve">
      рампыдағы толық сөндірілмеген коксы батыру; </w:t>
      </w:r>
    </w:p>
    <w:bookmarkEnd w:id="6480"/>
    <w:bookmarkStart w:name="z6486" w:id="6481"/>
    <w:p>
      <w:pPr>
        <w:spacing w:after="0"/>
        <w:ind w:left="0"/>
        <w:jc w:val="both"/>
      </w:pPr>
      <w:r>
        <w:rPr>
          <w:rFonts w:ascii="Times New Roman"/>
          <w:b w:val="false"/>
          <w:i w:val="false"/>
          <w:color w:val="000000"/>
          <w:sz w:val="28"/>
        </w:rPr>
        <w:t xml:space="preserve">
      тасымалдағыштың іске қосылуы мен тоқтатылуы туралы дабылдардың берілуі; </w:t>
      </w:r>
    </w:p>
    <w:bookmarkEnd w:id="6481"/>
    <w:bookmarkStart w:name="z6487" w:id="6482"/>
    <w:p>
      <w:pPr>
        <w:spacing w:after="0"/>
        <w:ind w:left="0"/>
        <w:jc w:val="both"/>
      </w:pPr>
      <w:r>
        <w:rPr>
          <w:rFonts w:ascii="Times New Roman"/>
          <w:b w:val="false"/>
          <w:i w:val="false"/>
          <w:color w:val="000000"/>
          <w:sz w:val="28"/>
        </w:rPr>
        <w:t xml:space="preserve">
      кері рампаның тасымалдағышын баптау; </w:t>
      </w:r>
    </w:p>
    <w:bookmarkEnd w:id="6482"/>
    <w:bookmarkStart w:name="z6488" w:id="6483"/>
    <w:p>
      <w:pPr>
        <w:spacing w:after="0"/>
        <w:ind w:left="0"/>
        <w:jc w:val="both"/>
      </w:pPr>
      <w:r>
        <w:rPr>
          <w:rFonts w:ascii="Times New Roman"/>
          <w:b w:val="false"/>
          <w:i w:val="false"/>
          <w:color w:val="000000"/>
          <w:sz w:val="28"/>
        </w:rPr>
        <w:t xml:space="preserve">
      механизмдерді майлау; </w:t>
      </w:r>
    </w:p>
    <w:bookmarkEnd w:id="6483"/>
    <w:bookmarkStart w:name="z6489" w:id="6484"/>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6484"/>
    <w:bookmarkStart w:name="z6490" w:id="6485"/>
    <w:p>
      <w:pPr>
        <w:spacing w:after="0"/>
        <w:ind w:left="0"/>
        <w:jc w:val="both"/>
      </w:pPr>
      <w:r>
        <w:rPr>
          <w:rFonts w:ascii="Times New Roman"/>
          <w:b w:val="false"/>
          <w:i w:val="false"/>
          <w:color w:val="000000"/>
          <w:sz w:val="28"/>
        </w:rPr>
        <w:t xml:space="preserve">
      955. Білуге тиіс: </w:t>
      </w:r>
    </w:p>
    <w:bookmarkEnd w:id="6485"/>
    <w:bookmarkStart w:name="z6491" w:id="6486"/>
    <w:p>
      <w:pPr>
        <w:spacing w:after="0"/>
        <w:ind w:left="0"/>
        <w:jc w:val="both"/>
      </w:pPr>
      <w:r>
        <w:rPr>
          <w:rFonts w:ascii="Times New Roman"/>
          <w:b w:val="false"/>
          <w:i w:val="false"/>
          <w:color w:val="000000"/>
          <w:sz w:val="28"/>
        </w:rPr>
        <w:t xml:space="preserve">
      рампы механизмдерінің құрылғысы; ылғалдылық пен күлділіктің сапасына қойылатын талаптар; </w:t>
      </w:r>
    </w:p>
    <w:bookmarkEnd w:id="6486"/>
    <w:bookmarkStart w:name="z6492" w:id="6487"/>
    <w:p>
      <w:pPr>
        <w:spacing w:after="0"/>
        <w:ind w:left="0"/>
        <w:jc w:val="both"/>
      </w:pPr>
      <w:r>
        <w:rPr>
          <w:rFonts w:ascii="Times New Roman"/>
          <w:b w:val="false"/>
          <w:i w:val="false"/>
          <w:color w:val="000000"/>
          <w:sz w:val="28"/>
        </w:rPr>
        <w:t xml:space="preserve">
      тасымалдағыштың лентасына коксты тиейтін норма; </w:t>
      </w:r>
    </w:p>
    <w:bookmarkEnd w:id="6487"/>
    <w:bookmarkStart w:name="z6493" w:id="6488"/>
    <w:p>
      <w:pPr>
        <w:spacing w:after="0"/>
        <w:ind w:left="0"/>
        <w:jc w:val="both"/>
      </w:pPr>
      <w:r>
        <w:rPr>
          <w:rFonts w:ascii="Times New Roman"/>
          <w:b w:val="false"/>
          <w:i w:val="false"/>
          <w:color w:val="000000"/>
          <w:sz w:val="28"/>
        </w:rPr>
        <w:t>
      слесарлық жұмыс.</w:t>
      </w:r>
    </w:p>
    <w:bookmarkEnd w:id="6488"/>
    <w:bookmarkStart w:name="z6494" w:id="6489"/>
    <w:p>
      <w:pPr>
        <w:spacing w:after="0"/>
        <w:ind w:left="0"/>
        <w:jc w:val="both"/>
      </w:pPr>
      <w:r>
        <w:rPr>
          <w:rFonts w:ascii="Times New Roman"/>
          <w:b w:val="false"/>
          <w:i w:val="false"/>
          <w:color w:val="000000"/>
          <w:sz w:val="28"/>
        </w:rPr>
        <w:t xml:space="preserve">
      Рампаның тасымалдағы лентаға түсірілуін қолмен түзету барысында - 3-й разряд. </w:t>
      </w:r>
    </w:p>
    <w:bookmarkEnd w:id="6489"/>
    <w:bookmarkStart w:name="z6495" w:id="6490"/>
    <w:p>
      <w:pPr>
        <w:spacing w:after="0"/>
        <w:ind w:left="0"/>
        <w:jc w:val="both"/>
      </w:pPr>
      <w:r>
        <w:rPr>
          <w:rFonts w:ascii="Times New Roman"/>
          <w:b w:val="false"/>
          <w:i w:val="false"/>
          <w:color w:val="000000"/>
          <w:sz w:val="28"/>
        </w:rPr>
        <w:t xml:space="preserve">
      183. Скрубберші-сорғышы </w:t>
      </w:r>
    </w:p>
    <w:bookmarkEnd w:id="6490"/>
    <w:bookmarkStart w:name="z6496" w:id="6491"/>
    <w:p>
      <w:pPr>
        <w:spacing w:after="0"/>
        <w:ind w:left="0"/>
        <w:jc w:val="both"/>
      </w:pPr>
      <w:r>
        <w:rPr>
          <w:rFonts w:ascii="Times New Roman"/>
          <w:b w:val="false"/>
          <w:i w:val="false"/>
          <w:color w:val="000000"/>
          <w:sz w:val="28"/>
        </w:rPr>
        <w:t xml:space="preserve">
      Параграф 1. Скрубберші-сорғышы 2-разряд </w:t>
      </w:r>
    </w:p>
    <w:bookmarkEnd w:id="6491"/>
    <w:bookmarkStart w:name="z6497" w:id="6492"/>
    <w:p>
      <w:pPr>
        <w:spacing w:after="0"/>
        <w:ind w:left="0"/>
        <w:jc w:val="both"/>
      </w:pPr>
      <w:r>
        <w:rPr>
          <w:rFonts w:ascii="Times New Roman"/>
          <w:b w:val="false"/>
          <w:i w:val="false"/>
          <w:color w:val="000000"/>
          <w:sz w:val="28"/>
        </w:rPr>
        <w:t xml:space="preserve">
      956. Жұмыс сипаттамасы: </w:t>
      </w:r>
    </w:p>
    <w:bookmarkEnd w:id="6492"/>
    <w:bookmarkStart w:name="z6498" w:id="6493"/>
    <w:p>
      <w:pPr>
        <w:spacing w:after="0"/>
        <w:ind w:left="0"/>
        <w:jc w:val="both"/>
      </w:pPr>
      <w:r>
        <w:rPr>
          <w:rFonts w:ascii="Times New Roman"/>
          <w:b w:val="false"/>
          <w:i w:val="false"/>
          <w:color w:val="000000"/>
          <w:sz w:val="28"/>
        </w:rPr>
        <w:t xml:space="preserve">
      сағаттық өнімділігі 1,5 т. дейінгі шикі бензолды алудың агрегаттарындағы скрубберлер мен суландырғыш тоңазытқыштардың жұмыс тәртібін реттеу; </w:t>
      </w:r>
    </w:p>
    <w:bookmarkEnd w:id="6493"/>
    <w:bookmarkStart w:name="z6499" w:id="6494"/>
    <w:p>
      <w:pPr>
        <w:spacing w:after="0"/>
        <w:ind w:left="0"/>
        <w:jc w:val="both"/>
      </w:pPr>
      <w:r>
        <w:rPr>
          <w:rFonts w:ascii="Times New Roman"/>
          <w:b w:val="false"/>
          <w:i w:val="false"/>
          <w:color w:val="000000"/>
          <w:sz w:val="28"/>
        </w:rPr>
        <w:t xml:space="preserve">
      соңғы мұздатқыштар мен скрубберлердің сорғыларының жұмысын, жұмыс сыйымдылықтарындағы майдың деңгейін бақылау; </w:t>
      </w:r>
    </w:p>
    <w:bookmarkEnd w:id="6494"/>
    <w:bookmarkStart w:name="z6500" w:id="6495"/>
    <w:p>
      <w:pPr>
        <w:spacing w:after="0"/>
        <w:ind w:left="0"/>
        <w:jc w:val="both"/>
      </w:pPr>
      <w:r>
        <w:rPr>
          <w:rFonts w:ascii="Times New Roman"/>
          <w:b w:val="false"/>
          <w:i w:val="false"/>
          <w:color w:val="000000"/>
          <w:sz w:val="28"/>
        </w:rPr>
        <w:t xml:space="preserve">
      скрубберлердің қарсылығы мен газ құбырларының учаскелерін тексеру; </w:t>
      </w:r>
    </w:p>
    <w:bookmarkEnd w:id="6495"/>
    <w:bookmarkStart w:name="z6501" w:id="6496"/>
    <w:p>
      <w:pPr>
        <w:spacing w:after="0"/>
        <w:ind w:left="0"/>
        <w:jc w:val="both"/>
      </w:pPr>
      <w:r>
        <w:rPr>
          <w:rFonts w:ascii="Times New Roman"/>
          <w:b w:val="false"/>
          <w:i w:val="false"/>
          <w:color w:val="000000"/>
          <w:sz w:val="28"/>
        </w:rPr>
        <w:t>
      жинақтағыштағы майдың тұрақты деңгейін қолдау;</w:t>
      </w:r>
    </w:p>
    <w:bookmarkEnd w:id="6496"/>
    <w:bookmarkStart w:name="z6502" w:id="6497"/>
    <w:p>
      <w:pPr>
        <w:spacing w:after="0"/>
        <w:ind w:left="0"/>
        <w:jc w:val="both"/>
      </w:pPr>
      <w:r>
        <w:rPr>
          <w:rFonts w:ascii="Times New Roman"/>
          <w:b w:val="false"/>
          <w:i w:val="false"/>
          <w:color w:val="000000"/>
          <w:sz w:val="28"/>
        </w:rPr>
        <w:t xml:space="preserve">
      скрубберлерді булау; </w:t>
      </w:r>
    </w:p>
    <w:bookmarkEnd w:id="6497"/>
    <w:bookmarkStart w:name="z6503" w:id="6498"/>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6498"/>
    <w:bookmarkStart w:name="z6504" w:id="6499"/>
    <w:p>
      <w:pPr>
        <w:spacing w:after="0"/>
        <w:ind w:left="0"/>
        <w:jc w:val="both"/>
      </w:pPr>
      <w:r>
        <w:rPr>
          <w:rFonts w:ascii="Times New Roman"/>
          <w:b w:val="false"/>
          <w:i w:val="false"/>
          <w:color w:val="000000"/>
          <w:sz w:val="28"/>
        </w:rPr>
        <w:t xml:space="preserve">
      957. Білуге тиіс: </w:t>
      </w:r>
    </w:p>
    <w:bookmarkEnd w:id="6499"/>
    <w:bookmarkStart w:name="z6505" w:id="6500"/>
    <w:p>
      <w:pPr>
        <w:spacing w:after="0"/>
        <w:ind w:left="0"/>
        <w:jc w:val="both"/>
      </w:pPr>
      <w:r>
        <w:rPr>
          <w:rFonts w:ascii="Times New Roman"/>
          <w:b w:val="false"/>
          <w:i w:val="false"/>
          <w:color w:val="000000"/>
          <w:sz w:val="28"/>
        </w:rPr>
        <w:t xml:space="preserve">
      скрубберлердің, гидротиектердің және сорғылардың құрылғысы мен жұмыс принципі; </w:t>
      </w:r>
    </w:p>
    <w:bookmarkEnd w:id="6500"/>
    <w:bookmarkStart w:name="z6506" w:id="6501"/>
    <w:p>
      <w:pPr>
        <w:spacing w:after="0"/>
        <w:ind w:left="0"/>
        <w:jc w:val="both"/>
      </w:pPr>
      <w:r>
        <w:rPr>
          <w:rFonts w:ascii="Times New Roman"/>
          <w:b w:val="false"/>
          <w:i w:val="false"/>
          <w:color w:val="000000"/>
          <w:sz w:val="28"/>
        </w:rPr>
        <w:t xml:space="preserve">
      бензол мен аммиактың жұтылу технологиясы; </w:t>
      </w:r>
    </w:p>
    <w:bookmarkEnd w:id="6501"/>
    <w:bookmarkStart w:name="z6507" w:id="6502"/>
    <w:p>
      <w:pPr>
        <w:spacing w:after="0"/>
        <w:ind w:left="0"/>
        <w:jc w:val="both"/>
      </w:pPr>
      <w:r>
        <w:rPr>
          <w:rFonts w:ascii="Times New Roman"/>
          <w:b w:val="false"/>
          <w:i w:val="false"/>
          <w:color w:val="000000"/>
          <w:sz w:val="28"/>
        </w:rPr>
        <w:t xml:space="preserve">
      соңғы мұздатқыштар мен скрубберлердің қосылу және өшірілуі тәртіптері; </w:t>
      </w:r>
    </w:p>
    <w:bookmarkEnd w:id="6502"/>
    <w:bookmarkStart w:name="z6508" w:id="6503"/>
    <w:p>
      <w:pPr>
        <w:spacing w:after="0"/>
        <w:ind w:left="0"/>
        <w:jc w:val="both"/>
      </w:pPr>
      <w:r>
        <w:rPr>
          <w:rFonts w:ascii="Times New Roman"/>
          <w:b w:val="false"/>
          <w:i w:val="false"/>
          <w:color w:val="000000"/>
          <w:sz w:val="28"/>
        </w:rPr>
        <w:t xml:space="preserve">
      коммуникациялар тәсімі; </w:t>
      </w:r>
    </w:p>
    <w:bookmarkEnd w:id="6503"/>
    <w:bookmarkStart w:name="z6509" w:id="6504"/>
    <w:p>
      <w:pPr>
        <w:spacing w:after="0"/>
        <w:ind w:left="0"/>
        <w:jc w:val="both"/>
      </w:pPr>
      <w:r>
        <w:rPr>
          <w:rFonts w:ascii="Times New Roman"/>
          <w:b w:val="false"/>
          <w:i w:val="false"/>
          <w:color w:val="000000"/>
          <w:sz w:val="28"/>
        </w:rPr>
        <w:t>
      слесарлық жұмыс.</w:t>
      </w:r>
    </w:p>
    <w:bookmarkEnd w:id="6504"/>
    <w:bookmarkStart w:name="z6510" w:id="6505"/>
    <w:p>
      <w:pPr>
        <w:spacing w:after="0"/>
        <w:ind w:left="0"/>
        <w:jc w:val="both"/>
      </w:pPr>
      <w:r>
        <w:rPr>
          <w:rFonts w:ascii="Times New Roman"/>
          <w:b w:val="false"/>
          <w:i w:val="false"/>
          <w:color w:val="000000"/>
          <w:sz w:val="28"/>
        </w:rPr>
        <w:t xml:space="preserve">
      Сағаттық өнімділігі 1,5 т. жоғары шикі бензолды алудың агрегаттарындағы скрубберлер мен суландырғыш тоңазытқыштар қызмет көрсету барысында - 3-разряд. </w:t>
      </w:r>
    </w:p>
    <w:bookmarkEnd w:id="6505"/>
    <w:bookmarkStart w:name="z6511" w:id="6506"/>
    <w:p>
      <w:pPr>
        <w:spacing w:after="0"/>
        <w:ind w:left="0"/>
        <w:jc w:val="both"/>
      </w:pPr>
      <w:r>
        <w:rPr>
          <w:rFonts w:ascii="Times New Roman"/>
          <w:b w:val="false"/>
          <w:i w:val="false"/>
          <w:color w:val="000000"/>
          <w:sz w:val="28"/>
        </w:rPr>
        <w:t>
      184. Коксты сұрыптаушы</w:t>
      </w:r>
    </w:p>
    <w:bookmarkEnd w:id="6506"/>
    <w:bookmarkStart w:name="z6512" w:id="6507"/>
    <w:p>
      <w:pPr>
        <w:spacing w:after="0"/>
        <w:ind w:left="0"/>
        <w:jc w:val="both"/>
      </w:pPr>
      <w:r>
        <w:rPr>
          <w:rFonts w:ascii="Times New Roman"/>
          <w:b w:val="false"/>
          <w:i w:val="false"/>
          <w:color w:val="000000"/>
          <w:sz w:val="28"/>
        </w:rPr>
        <w:t xml:space="preserve">
      Параграф 1. Коксты сұрыптаушы, 1-разряд </w:t>
      </w:r>
    </w:p>
    <w:bookmarkEnd w:id="6507"/>
    <w:bookmarkStart w:name="z6513" w:id="6508"/>
    <w:p>
      <w:pPr>
        <w:spacing w:after="0"/>
        <w:ind w:left="0"/>
        <w:jc w:val="both"/>
      </w:pPr>
      <w:r>
        <w:rPr>
          <w:rFonts w:ascii="Times New Roman"/>
          <w:b w:val="false"/>
          <w:i w:val="false"/>
          <w:color w:val="000000"/>
          <w:sz w:val="28"/>
        </w:rPr>
        <w:t xml:space="preserve">
      958. Жұмыс сипаттамасы: </w:t>
      </w:r>
    </w:p>
    <w:bookmarkEnd w:id="6508"/>
    <w:bookmarkStart w:name="z6514" w:id="6509"/>
    <w:p>
      <w:pPr>
        <w:spacing w:after="0"/>
        <w:ind w:left="0"/>
        <w:jc w:val="both"/>
      </w:pPr>
      <w:r>
        <w:rPr>
          <w:rFonts w:ascii="Times New Roman"/>
          <w:b w:val="false"/>
          <w:i w:val="false"/>
          <w:color w:val="000000"/>
          <w:sz w:val="28"/>
        </w:rPr>
        <w:t>
      сағаттық өнімділігі 120 т. дейінгі агрегатта валды коксты дайындау барысында коксты сұрыптау мен тасымалдағыштар мен валды таселекті іске қосу мен тоқтатуға қатысу;</w:t>
      </w:r>
    </w:p>
    <w:bookmarkEnd w:id="6509"/>
    <w:bookmarkStart w:name="z6515" w:id="6510"/>
    <w:p>
      <w:pPr>
        <w:spacing w:after="0"/>
        <w:ind w:left="0"/>
        <w:jc w:val="both"/>
      </w:pPr>
      <w:r>
        <w:rPr>
          <w:rFonts w:ascii="Times New Roman"/>
          <w:b w:val="false"/>
          <w:i w:val="false"/>
          <w:color w:val="000000"/>
          <w:sz w:val="28"/>
        </w:rPr>
        <w:t xml:space="preserve">
      тасымалдағыштардың тиелуі туралы дабылды беру мен қызған кокстың тасымалдағышқа тиюі; </w:t>
      </w:r>
    </w:p>
    <w:bookmarkEnd w:id="6510"/>
    <w:bookmarkStart w:name="z6516" w:id="6511"/>
    <w:p>
      <w:pPr>
        <w:spacing w:after="0"/>
        <w:ind w:left="0"/>
        <w:jc w:val="both"/>
      </w:pPr>
      <w:r>
        <w:rPr>
          <w:rFonts w:ascii="Times New Roman"/>
          <w:b w:val="false"/>
          <w:i w:val="false"/>
          <w:color w:val="000000"/>
          <w:sz w:val="28"/>
        </w:rPr>
        <w:t xml:space="preserve">
      таселектер мен тасымалдағыштардың жағдайын бақылау; </w:t>
      </w:r>
    </w:p>
    <w:bookmarkEnd w:id="6511"/>
    <w:bookmarkStart w:name="z6517" w:id="6512"/>
    <w:p>
      <w:pPr>
        <w:spacing w:after="0"/>
        <w:ind w:left="0"/>
        <w:jc w:val="both"/>
      </w:pPr>
      <w:r>
        <w:rPr>
          <w:rFonts w:ascii="Times New Roman"/>
          <w:b w:val="false"/>
          <w:i w:val="false"/>
          <w:color w:val="000000"/>
          <w:sz w:val="28"/>
        </w:rPr>
        <w:t xml:space="preserve">
      коксты сұрыптаудың сапасын бақылау; </w:t>
      </w:r>
    </w:p>
    <w:bookmarkEnd w:id="6512"/>
    <w:bookmarkStart w:name="z6518" w:id="6513"/>
    <w:p>
      <w:pPr>
        <w:spacing w:after="0"/>
        <w:ind w:left="0"/>
        <w:jc w:val="both"/>
      </w:pPr>
      <w:r>
        <w:rPr>
          <w:rFonts w:ascii="Times New Roman"/>
          <w:b w:val="false"/>
          <w:i w:val="false"/>
          <w:color w:val="000000"/>
          <w:sz w:val="28"/>
        </w:rPr>
        <w:t xml:space="preserve">
      бункердің толтырылуы мен кокстың тиелуін бақылау; </w:t>
      </w:r>
    </w:p>
    <w:bookmarkEnd w:id="6513"/>
    <w:bookmarkStart w:name="z6519" w:id="6514"/>
    <w:p>
      <w:pPr>
        <w:spacing w:after="0"/>
        <w:ind w:left="0"/>
        <w:jc w:val="both"/>
      </w:pPr>
      <w:r>
        <w:rPr>
          <w:rFonts w:ascii="Times New Roman"/>
          <w:b w:val="false"/>
          <w:i w:val="false"/>
          <w:color w:val="000000"/>
          <w:sz w:val="28"/>
        </w:rPr>
        <w:t xml:space="preserve">
      коксты беруді қайта қосу; </w:t>
      </w:r>
    </w:p>
    <w:bookmarkEnd w:id="6514"/>
    <w:bookmarkStart w:name="z6520" w:id="6515"/>
    <w:p>
      <w:pPr>
        <w:spacing w:after="0"/>
        <w:ind w:left="0"/>
        <w:jc w:val="both"/>
      </w:pPr>
      <w:r>
        <w:rPr>
          <w:rFonts w:ascii="Times New Roman"/>
          <w:b w:val="false"/>
          <w:i w:val="false"/>
          <w:color w:val="000000"/>
          <w:sz w:val="28"/>
        </w:rPr>
        <w:t xml:space="preserve">
      механизмдерді майлау; </w:t>
      </w:r>
    </w:p>
    <w:bookmarkEnd w:id="6515"/>
    <w:bookmarkStart w:name="z6521" w:id="6516"/>
    <w:p>
      <w:pPr>
        <w:spacing w:after="0"/>
        <w:ind w:left="0"/>
        <w:jc w:val="both"/>
      </w:pPr>
      <w:r>
        <w:rPr>
          <w:rFonts w:ascii="Times New Roman"/>
          <w:b w:val="false"/>
          <w:i w:val="false"/>
          <w:color w:val="000000"/>
          <w:sz w:val="28"/>
        </w:rPr>
        <w:t xml:space="preserve">
      бекітілген учаскені жинау; </w:t>
      </w:r>
    </w:p>
    <w:bookmarkEnd w:id="6516"/>
    <w:bookmarkStart w:name="z6522" w:id="6517"/>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6517"/>
    <w:bookmarkStart w:name="z6523" w:id="6518"/>
    <w:p>
      <w:pPr>
        <w:spacing w:after="0"/>
        <w:ind w:left="0"/>
        <w:jc w:val="both"/>
      </w:pPr>
      <w:r>
        <w:rPr>
          <w:rFonts w:ascii="Times New Roman"/>
          <w:b w:val="false"/>
          <w:i w:val="false"/>
          <w:color w:val="000000"/>
          <w:sz w:val="28"/>
        </w:rPr>
        <w:t xml:space="preserve">
      959. Білуге тиіс: </w:t>
      </w:r>
    </w:p>
    <w:bookmarkEnd w:id="6518"/>
    <w:bookmarkStart w:name="z6524" w:id="6519"/>
    <w:p>
      <w:pPr>
        <w:spacing w:after="0"/>
        <w:ind w:left="0"/>
        <w:jc w:val="both"/>
      </w:pPr>
      <w:r>
        <w:rPr>
          <w:rFonts w:ascii="Times New Roman"/>
          <w:b w:val="false"/>
          <w:i w:val="false"/>
          <w:color w:val="000000"/>
          <w:sz w:val="28"/>
        </w:rPr>
        <w:t xml:space="preserve">
      таселектер мен тасымалдағыштардың жұмыс принципі; </w:t>
      </w:r>
    </w:p>
    <w:bookmarkEnd w:id="6519"/>
    <w:bookmarkStart w:name="z6525" w:id="6520"/>
    <w:p>
      <w:pPr>
        <w:spacing w:after="0"/>
        <w:ind w:left="0"/>
        <w:jc w:val="both"/>
      </w:pPr>
      <w:r>
        <w:rPr>
          <w:rFonts w:ascii="Times New Roman"/>
          <w:b w:val="false"/>
          <w:i w:val="false"/>
          <w:color w:val="000000"/>
          <w:sz w:val="28"/>
        </w:rPr>
        <w:t xml:space="preserve">
      электр қозғалтқыштардың, таселектер мен тасымалдағыштардың іске қосылу мен тоқтатылу ережесі; </w:t>
      </w:r>
    </w:p>
    <w:bookmarkEnd w:id="6520"/>
    <w:bookmarkStart w:name="z6526" w:id="6521"/>
    <w:p>
      <w:pPr>
        <w:spacing w:after="0"/>
        <w:ind w:left="0"/>
        <w:jc w:val="both"/>
      </w:pPr>
      <w:r>
        <w:rPr>
          <w:rFonts w:ascii="Times New Roman"/>
          <w:b w:val="false"/>
          <w:i w:val="false"/>
          <w:color w:val="000000"/>
          <w:sz w:val="28"/>
        </w:rPr>
        <w:t xml:space="preserve">
      кокстың сұрыптары бойынша белгіленген топтастыру; </w:t>
      </w:r>
    </w:p>
    <w:bookmarkEnd w:id="6521"/>
    <w:bookmarkStart w:name="z6527" w:id="6522"/>
    <w:p>
      <w:pPr>
        <w:spacing w:after="0"/>
        <w:ind w:left="0"/>
        <w:jc w:val="both"/>
      </w:pPr>
      <w:r>
        <w:rPr>
          <w:rFonts w:ascii="Times New Roman"/>
          <w:b w:val="false"/>
          <w:i w:val="false"/>
          <w:color w:val="000000"/>
          <w:sz w:val="28"/>
        </w:rPr>
        <w:t xml:space="preserve">
      дабыл мен автоблоктау жүйесі; </w:t>
      </w:r>
    </w:p>
    <w:bookmarkEnd w:id="6522"/>
    <w:bookmarkStart w:name="z6528" w:id="6523"/>
    <w:p>
      <w:pPr>
        <w:spacing w:after="0"/>
        <w:ind w:left="0"/>
        <w:jc w:val="both"/>
      </w:pPr>
      <w:r>
        <w:rPr>
          <w:rFonts w:ascii="Times New Roman"/>
          <w:b w:val="false"/>
          <w:i w:val="false"/>
          <w:color w:val="000000"/>
          <w:sz w:val="28"/>
        </w:rPr>
        <w:t>
      слесарлық жұмыстың негізі.</w:t>
      </w:r>
    </w:p>
    <w:bookmarkEnd w:id="6523"/>
    <w:bookmarkStart w:name="z6529" w:id="6524"/>
    <w:p>
      <w:pPr>
        <w:spacing w:after="0"/>
        <w:ind w:left="0"/>
        <w:jc w:val="both"/>
      </w:pPr>
      <w:r>
        <w:rPr>
          <w:rFonts w:ascii="Times New Roman"/>
          <w:b w:val="false"/>
          <w:i w:val="false"/>
          <w:color w:val="000000"/>
          <w:sz w:val="28"/>
        </w:rPr>
        <w:t xml:space="preserve">
      Сағаттық өнімділігі 120 т. жоғары агрегатта валды коксты дайындау барысында коксты сұрыптауға қатысу барысында - 2-разряд. </w:t>
      </w:r>
    </w:p>
    <w:bookmarkEnd w:id="6524"/>
    <w:bookmarkStart w:name="z6530" w:id="6525"/>
    <w:p>
      <w:pPr>
        <w:spacing w:after="0"/>
        <w:ind w:left="0"/>
        <w:jc w:val="both"/>
      </w:pPr>
      <w:r>
        <w:rPr>
          <w:rFonts w:ascii="Times New Roman"/>
          <w:b w:val="false"/>
          <w:i w:val="false"/>
          <w:color w:val="000000"/>
          <w:sz w:val="28"/>
        </w:rPr>
        <w:t xml:space="preserve">
      Параграф 2. Коксты сұрыптаушы, 4-разряд </w:t>
      </w:r>
    </w:p>
    <w:bookmarkEnd w:id="6525"/>
    <w:bookmarkStart w:name="z6531" w:id="6526"/>
    <w:p>
      <w:pPr>
        <w:spacing w:after="0"/>
        <w:ind w:left="0"/>
        <w:jc w:val="both"/>
      </w:pPr>
      <w:r>
        <w:rPr>
          <w:rFonts w:ascii="Times New Roman"/>
          <w:b w:val="false"/>
          <w:i w:val="false"/>
          <w:color w:val="000000"/>
          <w:sz w:val="28"/>
        </w:rPr>
        <w:t xml:space="preserve">
      960. Жұмыс сипаттамасы: </w:t>
      </w:r>
    </w:p>
    <w:bookmarkEnd w:id="6526"/>
    <w:bookmarkStart w:name="z6532" w:id="6527"/>
    <w:p>
      <w:pPr>
        <w:spacing w:after="0"/>
        <w:ind w:left="0"/>
        <w:jc w:val="both"/>
      </w:pPr>
      <w:r>
        <w:rPr>
          <w:rFonts w:ascii="Times New Roman"/>
          <w:b w:val="false"/>
          <w:i w:val="false"/>
          <w:color w:val="000000"/>
          <w:sz w:val="28"/>
        </w:rPr>
        <w:t xml:space="preserve">
      сағаттық өнімділігі 120 т. дейінгі агрегатта валды коксты дайындау барысында коксты сұрыптау процесін жүргізу; </w:t>
      </w:r>
    </w:p>
    <w:bookmarkEnd w:id="6527"/>
    <w:bookmarkStart w:name="z6533" w:id="6528"/>
    <w:p>
      <w:pPr>
        <w:spacing w:after="0"/>
        <w:ind w:left="0"/>
        <w:jc w:val="both"/>
      </w:pPr>
      <w:r>
        <w:rPr>
          <w:rFonts w:ascii="Times New Roman"/>
          <w:b w:val="false"/>
          <w:i w:val="false"/>
          <w:color w:val="000000"/>
          <w:sz w:val="28"/>
        </w:rPr>
        <w:t xml:space="preserve">
      кокс сұрыптау жабдығының және рампаның механизмдерінің жұмысын, кокстың ылғалдылығының біркелкілігін бақылау; </w:t>
      </w:r>
    </w:p>
    <w:bookmarkEnd w:id="6528"/>
    <w:bookmarkStart w:name="z6534" w:id="6529"/>
    <w:p>
      <w:pPr>
        <w:spacing w:after="0"/>
        <w:ind w:left="0"/>
        <w:jc w:val="both"/>
      </w:pPr>
      <w:r>
        <w:rPr>
          <w:rFonts w:ascii="Times New Roman"/>
          <w:b w:val="false"/>
          <w:i w:val="false"/>
          <w:color w:val="000000"/>
          <w:sz w:val="28"/>
        </w:rPr>
        <w:t xml:space="preserve">
      рампадан тасымалдағышқа коксты қабылдау мен коксты сұрыптау жөніндегі қалыпты жұмысты, кокс сұрыптаушының лентасының біркелкі тиелуін қамтамасыз ету; </w:t>
      </w:r>
    </w:p>
    <w:bookmarkEnd w:id="6529"/>
    <w:bookmarkStart w:name="z6535" w:id="6530"/>
    <w:p>
      <w:pPr>
        <w:spacing w:after="0"/>
        <w:ind w:left="0"/>
        <w:jc w:val="both"/>
      </w:pPr>
      <w:r>
        <w:rPr>
          <w:rFonts w:ascii="Times New Roman"/>
          <w:b w:val="false"/>
          <w:i w:val="false"/>
          <w:color w:val="000000"/>
          <w:sz w:val="28"/>
        </w:rPr>
        <w:t xml:space="preserve">
      бункердегі қалдық коксты бақылау; </w:t>
      </w:r>
    </w:p>
    <w:bookmarkEnd w:id="6530"/>
    <w:bookmarkStart w:name="z6536" w:id="6531"/>
    <w:p>
      <w:pPr>
        <w:spacing w:after="0"/>
        <w:ind w:left="0"/>
        <w:jc w:val="both"/>
      </w:pPr>
      <w:r>
        <w:rPr>
          <w:rFonts w:ascii="Times New Roman"/>
          <w:b w:val="false"/>
          <w:i w:val="false"/>
          <w:color w:val="000000"/>
          <w:sz w:val="28"/>
        </w:rPr>
        <w:t xml:space="preserve">
      коксты тұтынушыларға жіберу; </w:t>
      </w:r>
    </w:p>
    <w:bookmarkEnd w:id="6531"/>
    <w:bookmarkStart w:name="z6537" w:id="6532"/>
    <w:p>
      <w:pPr>
        <w:spacing w:after="0"/>
        <w:ind w:left="0"/>
        <w:jc w:val="both"/>
      </w:pPr>
      <w:r>
        <w:rPr>
          <w:rFonts w:ascii="Times New Roman"/>
          <w:b w:val="false"/>
          <w:i w:val="false"/>
          <w:color w:val="000000"/>
          <w:sz w:val="28"/>
        </w:rPr>
        <w:t>
      ауысымдағы тиелген коксты есепке алуды жүргізу.</w:t>
      </w:r>
    </w:p>
    <w:bookmarkEnd w:id="6532"/>
    <w:bookmarkStart w:name="z6538" w:id="6533"/>
    <w:p>
      <w:pPr>
        <w:spacing w:after="0"/>
        <w:ind w:left="0"/>
        <w:jc w:val="both"/>
      </w:pPr>
      <w:r>
        <w:rPr>
          <w:rFonts w:ascii="Times New Roman"/>
          <w:b w:val="false"/>
          <w:i w:val="false"/>
          <w:color w:val="000000"/>
          <w:sz w:val="28"/>
        </w:rPr>
        <w:t xml:space="preserve">
      961. Білуге тиіс: </w:t>
      </w:r>
    </w:p>
    <w:bookmarkEnd w:id="6533"/>
    <w:bookmarkStart w:name="z6539" w:id="6534"/>
    <w:p>
      <w:pPr>
        <w:spacing w:after="0"/>
        <w:ind w:left="0"/>
        <w:jc w:val="both"/>
      </w:pPr>
      <w:r>
        <w:rPr>
          <w:rFonts w:ascii="Times New Roman"/>
          <w:b w:val="false"/>
          <w:i w:val="false"/>
          <w:color w:val="000000"/>
          <w:sz w:val="28"/>
        </w:rPr>
        <w:t xml:space="preserve">
      кокс сұрыптаушының құрылғысы, жұмыс принципі және техникалық пайдалану ережесі; </w:t>
      </w:r>
    </w:p>
    <w:bookmarkEnd w:id="6534"/>
    <w:bookmarkStart w:name="z6540" w:id="6535"/>
    <w:p>
      <w:pPr>
        <w:spacing w:after="0"/>
        <w:ind w:left="0"/>
        <w:jc w:val="both"/>
      </w:pPr>
      <w:r>
        <w:rPr>
          <w:rFonts w:ascii="Times New Roman"/>
          <w:b w:val="false"/>
          <w:i w:val="false"/>
          <w:color w:val="000000"/>
          <w:sz w:val="28"/>
        </w:rPr>
        <w:t xml:space="preserve">
      кокстың сапасына қойылатын мемлекеттік стандарттардың талабы; </w:t>
      </w:r>
    </w:p>
    <w:bookmarkEnd w:id="6535"/>
    <w:bookmarkStart w:name="z6541" w:id="6536"/>
    <w:p>
      <w:pPr>
        <w:spacing w:after="0"/>
        <w:ind w:left="0"/>
        <w:jc w:val="both"/>
      </w:pPr>
      <w:r>
        <w:rPr>
          <w:rFonts w:ascii="Times New Roman"/>
          <w:b w:val="false"/>
          <w:i w:val="false"/>
          <w:color w:val="000000"/>
          <w:sz w:val="28"/>
        </w:rPr>
        <w:t>
      слесарлық жұмыс.</w:t>
      </w:r>
    </w:p>
    <w:bookmarkEnd w:id="6536"/>
    <w:bookmarkStart w:name="z6542" w:id="6537"/>
    <w:p>
      <w:pPr>
        <w:spacing w:after="0"/>
        <w:ind w:left="0"/>
        <w:jc w:val="both"/>
      </w:pPr>
      <w:r>
        <w:rPr>
          <w:rFonts w:ascii="Times New Roman"/>
          <w:b w:val="false"/>
          <w:i w:val="false"/>
          <w:color w:val="000000"/>
          <w:sz w:val="28"/>
        </w:rPr>
        <w:t xml:space="preserve">
      Сағаттық өнімділігі 120 т. жоғары агрегатта валды коксты дайындау барысында коксты сұрыптау процесін жүргізу барысында - 5-разряд. </w:t>
      </w:r>
    </w:p>
    <w:bookmarkEnd w:id="6537"/>
    <w:bookmarkStart w:name="z6543" w:id="6538"/>
    <w:p>
      <w:pPr>
        <w:spacing w:after="0"/>
        <w:ind w:left="0"/>
        <w:jc w:val="both"/>
      </w:pPr>
      <w:r>
        <w:rPr>
          <w:rFonts w:ascii="Times New Roman"/>
          <w:b w:val="false"/>
          <w:i w:val="false"/>
          <w:color w:val="000000"/>
          <w:sz w:val="28"/>
        </w:rPr>
        <w:t xml:space="preserve">
      185. Туннельші </w:t>
      </w:r>
    </w:p>
    <w:bookmarkEnd w:id="6538"/>
    <w:bookmarkStart w:name="z6544" w:id="6539"/>
    <w:p>
      <w:pPr>
        <w:spacing w:after="0"/>
        <w:ind w:left="0"/>
        <w:jc w:val="both"/>
      </w:pPr>
      <w:r>
        <w:rPr>
          <w:rFonts w:ascii="Times New Roman"/>
          <w:b w:val="false"/>
          <w:i w:val="false"/>
          <w:color w:val="000000"/>
          <w:sz w:val="28"/>
        </w:rPr>
        <w:t xml:space="preserve">
      Параграф 1. Туннельші 2-й разряд </w:t>
      </w:r>
    </w:p>
    <w:bookmarkEnd w:id="6539"/>
    <w:bookmarkStart w:name="z6545" w:id="6540"/>
    <w:p>
      <w:pPr>
        <w:spacing w:after="0"/>
        <w:ind w:left="0"/>
        <w:jc w:val="both"/>
      </w:pPr>
      <w:r>
        <w:rPr>
          <w:rFonts w:ascii="Times New Roman"/>
          <w:b w:val="false"/>
          <w:i w:val="false"/>
          <w:color w:val="000000"/>
          <w:sz w:val="28"/>
        </w:rPr>
        <w:t xml:space="preserve">
      962. Жұмыс сипаттамасы: </w:t>
      </w:r>
    </w:p>
    <w:bookmarkEnd w:id="6540"/>
    <w:bookmarkStart w:name="z6546" w:id="6541"/>
    <w:p>
      <w:pPr>
        <w:spacing w:after="0"/>
        <w:ind w:left="0"/>
        <w:jc w:val="both"/>
      </w:pPr>
      <w:r>
        <w:rPr>
          <w:rFonts w:ascii="Times New Roman"/>
          <w:b w:val="false"/>
          <w:i w:val="false"/>
          <w:color w:val="000000"/>
          <w:sz w:val="28"/>
        </w:rPr>
        <w:t>
      камераларының көлемі 40 м</w:t>
      </w:r>
      <w:r>
        <w:rPr>
          <w:rFonts w:ascii="Times New Roman"/>
          <w:b w:val="false"/>
          <w:i w:val="false"/>
          <w:color w:val="000000"/>
          <w:vertAlign w:val="superscript"/>
        </w:rPr>
        <w:t>3</w:t>
      </w:r>
      <w:r>
        <w:rPr>
          <w:rFonts w:ascii="Times New Roman"/>
          <w:b w:val="false"/>
          <w:i w:val="false"/>
          <w:color w:val="000000"/>
          <w:sz w:val="28"/>
        </w:rPr>
        <w:t>. болатын коксты батареялар пештеріндегі туннельдерде газ жеткізуші және газ жіберуші арматураның жағдайын тексеру;</w:t>
      </w:r>
    </w:p>
    <w:bookmarkEnd w:id="6541"/>
    <w:bookmarkStart w:name="z6547" w:id="6542"/>
    <w:p>
      <w:pPr>
        <w:spacing w:after="0"/>
        <w:ind w:left="0"/>
        <w:jc w:val="both"/>
      </w:pPr>
      <w:r>
        <w:rPr>
          <w:rFonts w:ascii="Times New Roman"/>
          <w:b w:val="false"/>
          <w:i w:val="false"/>
          <w:color w:val="000000"/>
          <w:sz w:val="28"/>
        </w:rPr>
        <w:t>
      коксты және домналық газдардың газ жеткізуші арматураларын тоттанудан, шаң-тозаң мен шөгінділерден тазалау;</w:t>
      </w:r>
    </w:p>
    <w:bookmarkEnd w:id="6542"/>
    <w:bookmarkStart w:name="z6548" w:id="6543"/>
    <w:p>
      <w:pPr>
        <w:spacing w:after="0"/>
        <w:ind w:left="0"/>
        <w:jc w:val="both"/>
      </w:pPr>
      <w:r>
        <w:rPr>
          <w:rFonts w:ascii="Times New Roman"/>
          <w:b w:val="false"/>
          <w:i w:val="false"/>
          <w:color w:val="000000"/>
          <w:sz w:val="28"/>
        </w:rPr>
        <w:t>
      кантты құралдардың жұмысы мен жағдайын тексеру;</w:t>
      </w:r>
    </w:p>
    <w:bookmarkEnd w:id="6543"/>
    <w:bookmarkStart w:name="z6549" w:id="6544"/>
    <w:p>
      <w:pPr>
        <w:spacing w:after="0"/>
        <w:ind w:left="0"/>
        <w:jc w:val="both"/>
      </w:pPr>
      <w:r>
        <w:rPr>
          <w:rFonts w:ascii="Times New Roman"/>
          <w:b w:val="false"/>
          <w:i w:val="false"/>
          <w:color w:val="000000"/>
          <w:sz w:val="28"/>
        </w:rPr>
        <w:t xml:space="preserve">
      кантты арқандардың тартылуын, гидротиектердің жағдайы мен кантты арқандардың, шарғылардың, штоктардың және кранның қақпақтарының жұмысқа жарамдығын бақылау; </w:t>
      </w:r>
    </w:p>
    <w:bookmarkEnd w:id="6544"/>
    <w:bookmarkStart w:name="z6550" w:id="6545"/>
    <w:p>
      <w:pPr>
        <w:spacing w:after="0"/>
        <w:ind w:left="0"/>
        <w:jc w:val="both"/>
      </w:pPr>
      <w:r>
        <w:rPr>
          <w:rFonts w:ascii="Times New Roman"/>
          <w:b w:val="false"/>
          <w:i w:val="false"/>
          <w:color w:val="000000"/>
          <w:sz w:val="28"/>
        </w:rPr>
        <w:t>
      гидротиектерді сумен толтыру және конденсатты іске қосу;</w:t>
      </w:r>
    </w:p>
    <w:bookmarkEnd w:id="6545"/>
    <w:bookmarkStart w:name="z6551" w:id="6546"/>
    <w:p>
      <w:pPr>
        <w:spacing w:after="0"/>
        <w:ind w:left="0"/>
        <w:jc w:val="both"/>
      </w:pPr>
      <w:r>
        <w:rPr>
          <w:rFonts w:ascii="Times New Roman"/>
          <w:b w:val="false"/>
          <w:i w:val="false"/>
          <w:color w:val="000000"/>
          <w:sz w:val="28"/>
        </w:rPr>
        <w:t xml:space="preserve">
      механизмдерді майлау; </w:t>
      </w:r>
    </w:p>
    <w:bookmarkEnd w:id="6546"/>
    <w:bookmarkStart w:name="z6552" w:id="6547"/>
    <w:p>
      <w:pPr>
        <w:spacing w:after="0"/>
        <w:ind w:left="0"/>
        <w:jc w:val="both"/>
      </w:pPr>
      <w:r>
        <w:rPr>
          <w:rFonts w:ascii="Times New Roman"/>
          <w:b w:val="false"/>
          <w:i w:val="false"/>
          <w:color w:val="000000"/>
          <w:sz w:val="28"/>
        </w:rPr>
        <w:t xml:space="preserve">
      тоннельдегі газ құбырларын, газ арматураларын бояу және туннельдерді ақтау; </w:t>
      </w:r>
    </w:p>
    <w:bookmarkEnd w:id="6547"/>
    <w:bookmarkStart w:name="z6553" w:id="6548"/>
    <w:p>
      <w:pPr>
        <w:spacing w:after="0"/>
        <w:ind w:left="0"/>
        <w:jc w:val="both"/>
      </w:pPr>
      <w:r>
        <w:rPr>
          <w:rFonts w:ascii="Times New Roman"/>
          <w:b w:val="false"/>
          <w:i w:val="false"/>
          <w:color w:val="000000"/>
          <w:sz w:val="28"/>
        </w:rPr>
        <w:t>
      жинақ асты кеңістігінің, регенераторлардағы, регенераторлардың саптауларының өлшеулеріндегі қысымды және температураны реттеуге қатысу;</w:t>
      </w:r>
    </w:p>
    <w:bookmarkEnd w:id="6548"/>
    <w:bookmarkStart w:name="z6554" w:id="6549"/>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6549"/>
    <w:bookmarkStart w:name="z6555" w:id="6550"/>
    <w:p>
      <w:pPr>
        <w:spacing w:after="0"/>
        <w:ind w:left="0"/>
        <w:jc w:val="both"/>
      </w:pPr>
      <w:r>
        <w:rPr>
          <w:rFonts w:ascii="Times New Roman"/>
          <w:b w:val="false"/>
          <w:i w:val="false"/>
          <w:color w:val="000000"/>
          <w:sz w:val="28"/>
        </w:rPr>
        <w:t xml:space="preserve">
      963. Білуге тиіс: </w:t>
      </w:r>
    </w:p>
    <w:bookmarkEnd w:id="6550"/>
    <w:bookmarkStart w:name="z6556" w:id="6551"/>
    <w:p>
      <w:pPr>
        <w:spacing w:after="0"/>
        <w:ind w:left="0"/>
        <w:jc w:val="both"/>
      </w:pPr>
      <w:r>
        <w:rPr>
          <w:rFonts w:ascii="Times New Roman"/>
          <w:b w:val="false"/>
          <w:i w:val="false"/>
          <w:color w:val="000000"/>
          <w:sz w:val="28"/>
        </w:rPr>
        <w:t>
      коксты пештердің құрылғысы мен жылыту тәртібі;</w:t>
      </w:r>
    </w:p>
    <w:bookmarkEnd w:id="6551"/>
    <w:bookmarkStart w:name="z6557" w:id="6552"/>
    <w:p>
      <w:pPr>
        <w:spacing w:after="0"/>
        <w:ind w:left="0"/>
        <w:jc w:val="both"/>
      </w:pPr>
      <w:r>
        <w:rPr>
          <w:rFonts w:ascii="Times New Roman"/>
          <w:b w:val="false"/>
          <w:i w:val="false"/>
          <w:color w:val="000000"/>
          <w:sz w:val="28"/>
        </w:rPr>
        <w:t xml:space="preserve">
      механизмдердің, газды-ауалы клапандардың және гидротиектердің кантты және графитсіздендіру құрылғысы; </w:t>
      </w:r>
    </w:p>
    <w:bookmarkEnd w:id="6552"/>
    <w:bookmarkStart w:name="z6558" w:id="6553"/>
    <w:p>
      <w:pPr>
        <w:spacing w:after="0"/>
        <w:ind w:left="0"/>
        <w:jc w:val="both"/>
      </w:pPr>
      <w:r>
        <w:rPr>
          <w:rFonts w:ascii="Times New Roman"/>
          <w:b w:val="false"/>
          <w:i w:val="false"/>
          <w:color w:val="000000"/>
          <w:sz w:val="28"/>
        </w:rPr>
        <w:t xml:space="preserve">
      газ арматурасындағы диафрагманы, пластина мен газ арматурасындағы көбелектерді орнату ережесі, тәртібі; </w:t>
      </w:r>
    </w:p>
    <w:bookmarkEnd w:id="6553"/>
    <w:bookmarkStart w:name="z6559" w:id="6554"/>
    <w:p>
      <w:pPr>
        <w:spacing w:after="0"/>
        <w:ind w:left="0"/>
        <w:jc w:val="both"/>
      </w:pPr>
      <w:r>
        <w:rPr>
          <w:rFonts w:ascii="Times New Roman"/>
          <w:b w:val="false"/>
          <w:i w:val="false"/>
          <w:color w:val="000000"/>
          <w:sz w:val="28"/>
        </w:rPr>
        <w:t xml:space="preserve">
      пеш туннельдеріндегі газ коммуникацияларының тәсімі; </w:t>
      </w:r>
    </w:p>
    <w:bookmarkEnd w:id="6554"/>
    <w:bookmarkStart w:name="z6560" w:id="6555"/>
    <w:p>
      <w:pPr>
        <w:spacing w:after="0"/>
        <w:ind w:left="0"/>
        <w:jc w:val="both"/>
      </w:pPr>
      <w:r>
        <w:rPr>
          <w:rFonts w:ascii="Times New Roman"/>
          <w:b w:val="false"/>
          <w:i w:val="false"/>
          <w:color w:val="000000"/>
          <w:sz w:val="28"/>
        </w:rPr>
        <w:t xml:space="preserve">
      крандар мен келтеқұбырларды тазалау тәсілі; </w:t>
      </w:r>
    </w:p>
    <w:bookmarkEnd w:id="6555"/>
    <w:bookmarkStart w:name="z6561" w:id="6556"/>
    <w:p>
      <w:pPr>
        <w:spacing w:after="0"/>
        <w:ind w:left="0"/>
        <w:jc w:val="both"/>
      </w:pPr>
      <w:r>
        <w:rPr>
          <w:rFonts w:ascii="Times New Roman"/>
          <w:b w:val="false"/>
          <w:i w:val="false"/>
          <w:color w:val="000000"/>
          <w:sz w:val="28"/>
        </w:rPr>
        <w:t xml:space="preserve">
      қосылған жылытуды тоқтатудың ережесі; </w:t>
      </w:r>
    </w:p>
    <w:bookmarkEnd w:id="6556"/>
    <w:bookmarkStart w:name="z6562" w:id="6557"/>
    <w:p>
      <w:pPr>
        <w:spacing w:after="0"/>
        <w:ind w:left="0"/>
        <w:jc w:val="both"/>
      </w:pPr>
      <w:r>
        <w:rPr>
          <w:rFonts w:ascii="Times New Roman"/>
          <w:b w:val="false"/>
          <w:i w:val="false"/>
          <w:color w:val="000000"/>
          <w:sz w:val="28"/>
        </w:rPr>
        <w:t xml:space="preserve">
      пештерді тоқтату мен іске қосудың нұсқаулығы; </w:t>
      </w:r>
    </w:p>
    <w:bookmarkEnd w:id="6557"/>
    <w:bookmarkStart w:name="z6563" w:id="6558"/>
    <w:p>
      <w:pPr>
        <w:spacing w:after="0"/>
        <w:ind w:left="0"/>
        <w:jc w:val="both"/>
      </w:pPr>
      <w:r>
        <w:rPr>
          <w:rFonts w:ascii="Times New Roman"/>
          <w:b w:val="false"/>
          <w:i w:val="false"/>
          <w:color w:val="000000"/>
          <w:sz w:val="28"/>
        </w:rPr>
        <w:t>
      слесарлық жұмыс.</w:t>
      </w:r>
    </w:p>
    <w:bookmarkEnd w:id="6558"/>
    <w:bookmarkStart w:name="z6564" w:id="6559"/>
    <w:p>
      <w:pPr>
        <w:spacing w:after="0"/>
        <w:ind w:left="0"/>
        <w:jc w:val="both"/>
      </w:pPr>
      <w:r>
        <w:rPr>
          <w:rFonts w:ascii="Times New Roman"/>
          <w:b w:val="false"/>
          <w:i w:val="false"/>
          <w:color w:val="000000"/>
          <w:sz w:val="28"/>
        </w:rPr>
        <w:t>
      Камераларының көлемі 40 м</w:t>
      </w:r>
      <w:r>
        <w:rPr>
          <w:rFonts w:ascii="Times New Roman"/>
          <w:b w:val="false"/>
          <w:i w:val="false"/>
          <w:color w:val="000000"/>
          <w:vertAlign w:val="superscript"/>
        </w:rPr>
        <w:t>3</w:t>
      </w:r>
      <w:r>
        <w:rPr>
          <w:rFonts w:ascii="Times New Roman"/>
          <w:b w:val="false"/>
          <w:i w:val="false"/>
          <w:color w:val="000000"/>
          <w:sz w:val="28"/>
        </w:rPr>
        <w:t xml:space="preserve">. болатын коксты батареялар пештеріндегі туннельдерде газ жеткізуші және газ жіберуші арматураларды баптаудың барысында - 3-разряд. </w:t>
      </w:r>
    </w:p>
    <w:bookmarkEnd w:id="6559"/>
    <w:bookmarkStart w:name="z6565" w:id="6560"/>
    <w:p>
      <w:pPr>
        <w:spacing w:after="0"/>
        <w:ind w:left="0"/>
        <w:jc w:val="both"/>
      </w:pPr>
      <w:r>
        <w:rPr>
          <w:rFonts w:ascii="Times New Roman"/>
          <w:b w:val="false"/>
          <w:i w:val="false"/>
          <w:color w:val="000000"/>
          <w:sz w:val="28"/>
        </w:rPr>
        <w:t>
      186. Скипті көтергіштің туннельші-моторшысы</w:t>
      </w:r>
    </w:p>
    <w:bookmarkEnd w:id="6560"/>
    <w:bookmarkStart w:name="z6566" w:id="6561"/>
    <w:p>
      <w:pPr>
        <w:spacing w:after="0"/>
        <w:ind w:left="0"/>
        <w:jc w:val="both"/>
      </w:pPr>
      <w:r>
        <w:rPr>
          <w:rFonts w:ascii="Times New Roman"/>
          <w:b w:val="false"/>
          <w:i w:val="false"/>
          <w:color w:val="000000"/>
          <w:sz w:val="28"/>
        </w:rPr>
        <w:t xml:space="preserve">
      Параграф 1. Скипті көтергіштің туннельші-моторшысы, 2-разряд </w:t>
      </w:r>
    </w:p>
    <w:bookmarkEnd w:id="6561"/>
    <w:bookmarkStart w:name="z6567" w:id="6562"/>
    <w:p>
      <w:pPr>
        <w:spacing w:after="0"/>
        <w:ind w:left="0"/>
        <w:jc w:val="both"/>
      </w:pPr>
      <w:r>
        <w:rPr>
          <w:rFonts w:ascii="Times New Roman"/>
          <w:b w:val="false"/>
          <w:i w:val="false"/>
          <w:color w:val="000000"/>
          <w:sz w:val="28"/>
        </w:rPr>
        <w:t xml:space="preserve">
      964. Жұмыс сипаттамасы: </w:t>
      </w:r>
    </w:p>
    <w:bookmarkEnd w:id="6562"/>
    <w:bookmarkStart w:name="z6568" w:id="6563"/>
    <w:p>
      <w:pPr>
        <w:spacing w:after="0"/>
        <w:ind w:left="0"/>
        <w:jc w:val="both"/>
      </w:pPr>
      <w:r>
        <w:rPr>
          <w:rFonts w:ascii="Times New Roman"/>
          <w:b w:val="false"/>
          <w:i w:val="false"/>
          <w:color w:val="000000"/>
          <w:sz w:val="28"/>
        </w:rPr>
        <w:t>
      пеш туннеліндегі түсірілетін бункерлердің ашылуы мен жабылуы;</w:t>
      </w:r>
    </w:p>
    <w:bookmarkEnd w:id="6563"/>
    <w:bookmarkStart w:name="z6569" w:id="6564"/>
    <w:p>
      <w:pPr>
        <w:spacing w:after="0"/>
        <w:ind w:left="0"/>
        <w:jc w:val="both"/>
      </w:pPr>
      <w:r>
        <w:rPr>
          <w:rFonts w:ascii="Times New Roman"/>
          <w:b w:val="false"/>
          <w:i w:val="false"/>
          <w:color w:val="000000"/>
          <w:sz w:val="28"/>
        </w:rPr>
        <w:t xml:space="preserve">
      сөндірілген антроциттерді вагонеткаларға, тасымалдағыштарға тиеу мен термоантроцитті түсіру; </w:t>
      </w:r>
    </w:p>
    <w:bookmarkEnd w:id="6564"/>
    <w:bookmarkStart w:name="z6570" w:id="6565"/>
    <w:p>
      <w:pPr>
        <w:spacing w:after="0"/>
        <w:ind w:left="0"/>
        <w:jc w:val="both"/>
      </w:pPr>
      <w:r>
        <w:rPr>
          <w:rFonts w:ascii="Times New Roman"/>
          <w:b w:val="false"/>
          <w:i w:val="false"/>
          <w:color w:val="000000"/>
          <w:sz w:val="28"/>
        </w:rPr>
        <w:t>
      вагонеткалардың термоантроцитпен біркелкі толтырылуын бақылау;</w:t>
      </w:r>
    </w:p>
    <w:bookmarkEnd w:id="6565"/>
    <w:bookmarkStart w:name="z6571" w:id="6566"/>
    <w:p>
      <w:pPr>
        <w:spacing w:after="0"/>
        <w:ind w:left="0"/>
        <w:jc w:val="both"/>
      </w:pPr>
      <w:r>
        <w:rPr>
          <w:rFonts w:ascii="Times New Roman"/>
          <w:b w:val="false"/>
          <w:i w:val="false"/>
          <w:color w:val="000000"/>
          <w:sz w:val="28"/>
        </w:rPr>
        <w:t>
      туннельдегі суды сорып шығару;</w:t>
      </w:r>
    </w:p>
    <w:bookmarkEnd w:id="6566"/>
    <w:bookmarkStart w:name="z6572" w:id="6567"/>
    <w:p>
      <w:pPr>
        <w:spacing w:after="0"/>
        <w:ind w:left="0"/>
        <w:jc w:val="both"/>
      </w:pPr>
      <w:r>
        <w:rPr>
          <w:rFonts w:ascii="Times New Roman"/>
          <w:b w:val="false"/>
          <w:i w:val="false"/>
          <w:color w:val="000000"/>
          <w:sz w:val="28"/>
        </w:rPr>
        <w:t xml:space="preserve">
      механизмдерді майлау; </w:t>
      </w:r>
    </w:p>
    <w:bookmarkEnd w:id="6567"/>
    <w:bookmarkStart w:name="z6573" w:id="6568"/>
    <w:p>
      <w:pPr>
        <w:spacing w:after="0"/>
        <w:ind w:left="0"/>
        <w:jc w:val="both"/>
      </w:pPr>
      <w:r>
        <w:rPr>
          <w:rFonts w:ascii="Times New Roman"/>
          <w:b w:val="false"/>
          <w:i w:val="false"/>
          <w:color w:val="000000"/>
          <w:sz w:val="28"/>
        </w:rPr>
        <w:t xml:space="preserve">
      скипті көтергіштің іске қосылуы мен тоқтатылуы туралы дабылдарды беру; </w:t>
      </w:r>
    </w:p>
    <w:bookmarkEnd w:id="6568"/>
    <w:bookmarkStart w:name="z6574" w:id="6569"/>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6569"/>
    <w:bookmarkStart w:name="z6575" w:id="6570"/>
    <w:p>
      <w:pPr>
        <w:spacing w:after="0"/>
        <w:ind w:left="0"/>
        <w:jc w:val="both"/>
      </w:pPr>
      <w:r>
        <w:rPr>
          <w:rFonts w:ascii="Times New Roman"/>
          <w:b w:val="false"/>
          <w:i w:val="false"/>
          <w:color w:val="000000"/>
          <w:sz w:val="28"/>
        </w:rPr>
        <w:t xml:space="preserve">
      965. Білуге тиіс: </w:t>
      </w:r>
    </w:p>
    <w:bookmarkEnd w:id="6570"/>
    <w:bookmarkStart w:name="z6576" w:id="6571"/>
    <w:p>
      <w:pPr>
        <w:spacing w:after="0"/>
        <w:ind w:left="0"/>
        <w:jc w:val="both"/>
      </w:pPr>
      <w:r>
        <w:rPr>
          <w:rFonts w:ascii="Times New Roman"/>
          <w:b w:val="false"/>
          <w:i w:val="false"/>
          <w:color w:val="000000"/>
          <w:sz w:val="28"/>
        </w:rPr>
        <w:t xml:space="preserve">
      скипті көтергіштің құрылғысы, жұмыс принципі мен техникалық пайдалану ережесі; </w:t>
      </w:r>
    </w:p>
    <w:bookmarkEnd w:id="6571"/>
    <w:bookmarkStart w:name="z6577" w:id="6572"/>
    <w:p>
      <w:pPr>
        <w:spacing w:after="0"/>
        <w:ind w:left="0"/>
        <w:jc w:val="both"/>
      </w:pPr>
      <w:r>
        <w:rPr>
          <w:rFonts w:ascii="Times New Roman"/>
          <w:b w:val="false"/>
          <w:i w:val="false"/>
          <w:color w:val="000000"/>
          <w:sz w:val="28"/>
        </w:rPr>
        <w:t xml:space="preserve">
      шығырларды, электр қозғалтқыштарды және туннельді тасылымды іске қосу мен тоқтату әдістері; </w:t>
      </w:r>
    </w:p>
    <w:bookmarkEnd w:id="6572"/>
    <w:bookmarkStart w:name="z6578" w:id="6573"/>
    <w:p>
      <w:pPr>
        <w:spacing w:after="0"/>
        <w:ind w:left="0"/>
        <w:jc w:val="both"/>
      </w:pPr>
      <w:r>
        <w:rPr>
          <w:rFonts w:ascii="Times New Roman"/>
          <w:b w:val="false"/>
          <w:i w:val="false"/>
          <w:color w:val="000000"/>
          <w:sz w:val="28"/>
        </w:rPr>
        <w:t xml:space="preserve">
      термоантроциттің сапасына қойылатын мемлекеттік стандарттардың талаптары; </w:t>
      </w:r>
    </w:p>
    <w:bookmarkEnd w:id="6573"/>
    <w:bookmarkStart w:name="z6579" w:id="6574"/>
    <w:p>
      <w:pPr>
        <w:spacing w:after="0"/>
        <w:ind w:left="0"/>
        <w:jc w:val="both"/>
      </w:pPr>
      <w:r>
        <w:rPr>
          <w:rFonts w:ascii="Times New Roman"/>
          <w:b w:val="false"/>
          <w:i w:val="false"/>
          <w:color w:val="000000"/>
          <w:sz w:val="28"/>
        </w:rPr>
        <w:t xml:space="preserve">
      слесарлық жұмыс. </w:t>
      </w:r>
    </w:p>
    <w:bookmarkEnd w:id="6574"/>
    <w:bookmarkStart w:name="z6580" w:id="6575"/>
    <w:p>
      <w:pPr>
        <w:spacing w:after="0"/>
        <w:ind w:left="0"/>
        <w:jc w:val="left"/>
      </w:pPr>
      <w:r>
        <w:rPr>
          <w:rFonts w:ascii="Times New Roman"/>
          <w:b/>
          <w:i w:val="false"/>
          <w:color w:val="000000"/>
        </w:rPr>
        <w:t xml:space="preserve"> 9 – бөлім. Отқа төзімділер өндірісі</w:t>
      </w:r>
    </w:p>
    <w:bookmarkEnd w:id="6575"/>
    <w:bookmarkStart w:name="z6581" w:id="6576"/>
    <w:p>
      <w:pPr>
        <w:spacing w:after="0"/>
        <w:ind w:left="0"/>
        <w:jc w:val="both"/>
      </w:pPr>
      <w:r>
        <w:rPr>
          <w:rFonts w:ascii="Times New Roman"/>
          <w:b w:val="false"/>
          <w:i w:val="false"/>
          <w:color w:val="000000"/>
          <w:sz w:val="28"/>
        </w:rPr>
        <w:t xml:space="preserve">
      187. Жүгіртпелі қоспалауыштардың сырғытушысы  </w:t>
      </w:r>
    </w:p>
    <w:bookmarkEnd w:id="6576"/>
    <w:bookmarkStart w:name="z6582" w:id="6577"/>
    <w:p>
      <w:pPr>
        <w:spacing w:after="0"/>
        <w:ind w:left="0"/>
        <w:jc w:val="both"/>
      </w:pPr>
      <w:r>
        <w:rPr>
          <w:rFonts w:ascii="Times New Roman"/>
          <w:b w:val="false"/>
          <w:i w:val="false"/>
          <w:color w:val="000000"/>
          <w:sz w:val="28"/>
        </w:rPr>
        <w:t xml:space="preserve">
      Параграф 1. Жүгіртпелі қоспалауыштардың сырғытушысы, 3-разряд </w:t>
      </w:r>
    </w:p>
    <w:bookmarkEnd w:id="6577"/>
    <w:bookmarkStart w:name="z6583" w:id="6578"/>
    <w:p>
      <w:pPr>
        <w:spacing w:after="0"/>
        <w:ind w:left="0"/>
        <w:jc w:val="both"/>
      </w:pPr>
      <w:r>
        <w:rPr>
          <w:rFonts w:ascii="Times New Roman"/>
          <w:b w:val="false"/>
          <w:i w:val="false"/>
          <w:color w:val="000000"/>
          <w:sz w:val="28"/>
        </w:rPr>
        <w:t xml:space="preserve">
      966. Жұмыс сипаттамасы: </w:t>
      </w:r>
    </w:p>
    <w:bookmarkEnd w:id="6578"/>
    <w:bookmarkStart w:name="z6584" w:id="6579"/>
    <w:p>
      <w:pPr>
        <w:spacing w:after="0"/>
        <w:ind w:left="0"/>
        <w:jc w:val="both"/>
      </w:pPr>
      <w:r>
        <w:rPr>
          <w:rFonts w:ascii="Times New Roman"/>
          <w:b w:val="false"/>
          <w:i w:val="false"/>
          <w:color w:val="000000"/>
          <w:sz w:val="28"/>
        </w:rPr>
        <w:t xml:space="preserve">
      технологиялық нұсқаулыққа сәйкес бақылау-өлшеу аспаптарымен, автоматикамен, желдеткіштік және аспирациялық құрылғылармен жабдықталмаған әртүрлі жүйелер мен құрылымдардың қоспалауыштарының жүгіргіштерінде отқа төзімді бұйымдардың өндірісі үшін массаны араластыру процесін жүргізу; </w:t>
      </w:r>
    </w:p>
    <w:bookmarkEnd w:id="6579"/>
    <w:bookmarkStart w:name="z6585" w:id="6580"/>
    <w:p>
      <w:pPr>
        <w:spacing w:after="0"/>
        <w:ind w:left="0"/>
        <w:jc w:val="both"/>
      </w:pPr>
      <w:r>
        <w:rPr>
          <w:rFonts w:ascii="Times New Roman"/>
          <w:b w:val="false"/>
          <w:i w:val="false"/>
          <w:color w:val="000000"/>
          <w:sz w:val="28"/>
        </w:rPr>
        <w:t xml:space="preserve">
      жүгіргіштерді оларға жақын көлік құрылымдарымен бірге іске қосу мен реттеу; </w:t>
      </w:r>
    </w:p>
    <w:bookmarkEnd w:id="6580"/>
    <w:bookmarkStart w:name="z6586" w:id="6581"/>
    <w:p>
      <w:pPr>
        <w:spacing w:after="0"/>
        <w:ind w:left="0"/>
        <w:jc w:val="both"/>
      </w:pPr>
      <w:r>
        <w:rPr>
          <w:rFonts w:ascii="Times New Roman"/>
          <w:b w:val="false"/>
          <w:i w:val="false"/>
          <w:color w:val="000000"/>
          <w:sz w:val="28"/>
        </w:rPr>
        <w:t xml:space="preserve">
      массаны ылғалдандыру, байланыстырушы қоспаларды құю, араластырудың ұзақтығы мен дайын массаның сапасын бақылау; </w:t>
      </w:r>
    </w:p>
    <w:bookmarkEnd w:id="6581"/>
    <w:bookmarkStart w:name="z6587" w:id="6582"/>
    <w:p>
      <w:pPr>
        <w:spacing w:after="0"/>
        <w:ind w:left="0"/>
        <w:jc w:val="both"/>
      </w:pPr>
      <w:r>
        <w:rPr>
          <w:rFonts w:ascii="Times New Roman"/>
          <w:b w:val="false"/>
          <w:i w:val="false"/>
          <w:color w:val="000000"/>
          <w:sz w:val="28"/>
        </w:rPr>
        <w:t xml:space="preserve">
      жүгіргіштегі массаны көлік ленталарына, бункерге, қораптарға, вагонетка немесе алаңдарға түсіру; </w:t>
      </w:r>
    </w:p>
    <w:bookmarkEnd w:id="6582"/>
    <w:bookmarkStart w:name="z6588" w:id="6583"/>
    <w:p>
      <w:pPr>
        <w:spacing w:after="0"/>
        <w:ind w:left="0"/>
        <w:jc w:val="both"/>
      </w:pPr>
      <w:r>
        <w:rPr>
          <w:rFonts w:ascii="Times New Roman"/>
          <w:b w:val="false"/>
          <w:i w:val="false"/>
          <w:color w:val="000000"/>
          <w:sz w:val="28"/>
        </w:rPr>
        <w:t xml:space="preserve">
      жүгіргіштерді жабысқан массадан тазалау; </w:t>
      </w:r>
    </w:p>
    <w:bookmarkEnd w:id="6583"/>
    <w:bookmarkStart w:name="z6589" w:id="6584"/>
    <w:p>
      <w:pPr>
        <w:spacing w:after="0"/>
        <w:ind w:left="0"/>
        <w:jc w:val="both"/>
      </w:pPr>
      <w:r>
        <w:rPr>
          <w:rFonts w:ascii="Times New Roman"/>
          <w:b w:val="false"/>
          <w:i w:val="false"/>
          <w:color w:val="000000"/>
          <w:sz w:val="28"/>
        </w:rPr>
        <w:t xml:space="preserve">
      қызмет көрсетілетін жабдықтың жұмысы барысындағы ақауларды анықтау мен жою, механизмдердің үйкеленетін бөліктерін майлау; </w:t>
      </w:r>
    </w:p>
    <w:bookmarkEnd w:id="6584"/>
    <w:bookmarkStart w:name="z6590" w:id="6585"/>
    <w:p>
      <w:pPr>
        <w:spacing w:after="0"/>
        <w:ind w:left="0"/>
        <w:jc w:val="both"/>
      </w:pPr>
      <w:r>
        <w:rPr>
          <w:rFonts w:ascii="Times New Roman"/>
          <w:b w:val="false"/>
          <w:i w:val="false"/>
          <w:color w:val="000000"/>
          <w:sz w:val="28"/>
        </w:rPr>
        <w:t>
      қызмет көрсетілетін жабдықты жөндеуге қатысу.</w:t>
      </w:r>
    </w:p>
    <w:bookmarkEnd w:id="6585"/>
    <w:bookmarkStart w:name="z6591" w:id="6586"/>
    <w:p>
      <w:pPr>
        <w:spacing w:after="0"/>
        <w:ind w:left="0"/>
        <w:jc w:val="both"/>
      </w:pPr>
      <w:r>
        <w:rPr>
          <w:rFonts w:ascii="Times New Roman"/>
          <w:b w:val="false"/>
          <w:i w:val="false"/>
          <w:color w:val="000000"/>
          <w:sz w:val="28"/>
        </w:rPr>
        <w:t xml:space="preserve">
      967. Білуге тиіс: </w:t>
      </w:r>
    </w:p>
    <w:bookmarkEnd w:id="6586"/>
    <w:bookmarkStart w:name="z6592" w:id="6587"/>
    <w:p>
      <w:pPr>
        <w:spacing w:after="0"/>
        <w:ind w:left="0"/>
        <w:jc w:val="both"/>
      </w:pPr>
      <w:r>
        <w:rPr>
          <w:rFonts w:ascii="Times New Roman"/>
          <w:b w:val="false"/>
          <w:i w:val="false"/>
          <w:color w:val="000000"/>
          <w:sz w:val="28"/>
        </w:rPr>
        <w:t>
      шикіқұрамның ығысуының технологиялық процесі;</w:t>
      </w:r>
    </w:p>
    <w:bookmarkEnd w:id="6587"/>
    <w:bookmarkStart w:name="z6593" w:id="6588"/>
    <w:p>
      <w:pPr>
        <w:spacing w:after="0"/>
        <w:ind w:left="0"/>
        <w:jc w:val="both"/>
      </w:pPr>
      <w:r>
        <w:rPr>
          <w:rFonts w:ascii="Times New Roman"/>
          <w:b w:val="false"/>
          <w:i w:val="false"/>
          <w:color w:val="000000"/>
          <w:sz w:val="28"/>
        </w:rPr>
        <w:t xml:space="preserve">
      қоспалауыштардың жүгіргіштерін оларға жақын көлік құрылымдарының құрылғысы, жұмыс принципі мен техникалық пайдалану ережесі; </w:t>
      </w:r>
    </w:p>
    <w:bookmarkEnd w:id="6588"/>
    <w:bookmarkStart w:name="z6594" w:id="6589"/>
    <w:p>
      <w:pPr>
        <w:spacing w:after="0"/>
        <w:ind w:left="0"/>
        <w:jc w:val="both"/>
      </w:pPr>
      <w:r>
        <w:rPr>
          <w:rFonts w:ascii="Times New Roman"/>
          <w:b w:val="false"/>
          <w:i w:val="false"/>
          <w:color w:val="000000"/>
          <w:sz w:val="28"/>
        </w:rPr>
        <w:t xml:space="preserve">
      дайындалатын массаның құрауыштарының құрамы мен қасиеті; </w:t>
      </w:r>
    </w:p>
    <w:bookmarkEnd w:id="6589"/>
    <w:bookmarkStart w:name="z6595" w:id="6590"/>
    <w:p>
      <w:pPr>
        <w:spacing w:after="0"/>
        <w:ind w:left="0"/>
        <w:jc w:val="both"/>
      </w:pPr>
      <w:r>
        <w:rPr>
          <w:rFonts w:ascii="Times New Roman"/>
          <w:b w:val="false"/>
          <w:i w:val="false"/>
          <w:color w:val="000000"/>
          <w:sz w:val="28"/>
        </w:rPr>
        <w:t xml:space="preserve">
      шикіқұрам материалдары сапасының масса мен бұйымдардың сапасына әсері; </w:t>
      </w:r>
    </w:p>
    <w:bookmarkEnd w:id="6590"/>
    <w:bookmarkStart w:name="z6596" w:id="6591"/>
    <w:p>
      <w:pPr>
        <w:spacing w:after="0"/>
        <w:ind w:left="0"/>
        <w:jc w:val="both"/>
      </w:pPr>
      <w:r>
        <w:rPr>
          <w:rFonts w:ascii="Times New Roman"/>
          <w:b w:val="false"/>
          <w:i w:val="false"/>
          <w:color w:val="000000"/>
          <w:sz w:val="28"/>
        </w:rPr>
        <w:t xml:space="preserve">
      ақаулардың себебі мен оның алдын алу тәсілдері; </w:t>
      </w:r>
    </w:p>
    <w:bookmarkEnd w:id="6591"/>
    <w:bookmarkStart w:name="z6597" w:id="6592"/>
    <w:p>
      <w:pPr>
        <w:spacing w:after="0"/>
        <w:ind w:left="0"/>
        <w:jc w:val="both"/>
      </w:pPr>
      <w:r>
        <w:rPr>
          <w:rFonts w:ascii="Times New Roman"/>
          <w:b w:val="false"/>
          <w:i w:val="false"/>
          <w:color w:val="000000"/>
          <w:sz w:val="28"/>
        </w:rPr>
        <w:t xml:space="preserve">
      майлау жүйесі; </w:t>
      </w:r>
    </w:p>
    <w:bookmarkEnd w:id="6592"/>
    <w:bookmarkStart w:name="z6598" w:id="6593"/>
    <w:p>
      <w:pPr>
        <w:spacing w:after="0"/>
        <w:ind w:left="0"/>
        <w:jc w:val="both"/>
      </w:pPr>
      <w:r>
        <w:rPr>
          <w:rFonts w:ascii="Times New Roman"/>
          <w:b w:val="false"/>
          <w:i w:val="false"/>
          <w:color w:val="000000"/>
          <w:sz w:val="28"/>
        </w:rPr>
        <w:t xml:space="preserve">
      майлау материалдарының түрлері; </w:t>
      </w:r>
    </w:p>
    <w:bookmarkEnd w:id="6593"/>
    <w:bookmarkStart w:name="z6599" w:id="6594"/>
    <w:p>
      <w:pPr>
        <w:spacing w:after="0"/>
        <w:ind w:left="0"/>
        <w:jc w:val="both"/>
      </w:pPr>
      <w:r>
        <w:rPr>
          <w:rFonts w:ascii="Times New Roman"/>
          <w:b w:val="false"/>
          <w:i w:val="false"/>
          <w:color w:val="000000"/>
          <w:sz w:val="28"/>
        </w:rPr>
        <w:t>
      слесарлық жұмыс.</w:t>
      </w:r>
    </w:p>
    <w:bookmarkEnd w:id="6594"/>
    <w:bookmarkStart w:name="z6600" w:id="6595"/>
    <w:p>
      <w:pPr>
        <w:spacing w:after="0"/>
        <w:ind w:left="0"/>
        <w:jc w:val="both"/>
      </w:pPr>
      <w:r>
        <w:rPr>
          <w:rFonts w:ascii="Times New Roman"/>
          <w:b w:val="false"/>
          <w:i w:val="false"/>
          <w:color w:val="000000"/>
          <w:sz w:val="28"/>
        </w:rPr>
        <w:t xml:space="preserve">
      Қоспалауыштардың жүгіргіштерін жабдықталған бақылау-өлшеу аспаптарымен, автоматикамен, желдеткіштік және аспирациялық құрылғыларымен баптау барысында - 4-разряд.  </w:t>
      </w:r>
    </w:p>
    <w:bookmarkEnd w:id="6595"/>
    <w:bookmarkStart w:name="z6601" w:id="6596"/>
    <w:p>
      <w:pPr>
        <w:spacing w:after="0"/>
        <w:ind w:left="0"/>
        <w:jc w:val="both"/>
      </w:pPr>
      <w:r>
        <w:rPr>
          <w:rFonts w:ascii="Times New Roman"/>
          <w:b w:val="false"/>
          <w:i w:val="false"/>
          <w:color w:val="000000"/>
          <w:sz w:val="28"/>
        </w:rPr>
        <w:t xml:space="preserve">
      188. Отқа төзімді материалдарды оттан түсіруші  </w:t>
      </w:r>
    </w:p>
    <w:bookmarkEnd w:id="6596"/>
    <w:bookmarkStart w:name="z6602" w:id="6597"/>
    <w:p>
      <w:pPr>
        <w:spacing w:after="0"/>
        <w:ind w:left="0"/>
        <w:jc w:val="both"/>
      </w:pPr>
      <w:r>
        <w:rPr>
          <w:rFonts w:ascii="Times New Roman"/>
          <w:b w:val="false"/>
          <w:i w:val="false"/>
          <w:color w:val="000000"/>
          <w:sz w:val="28"/>
        </w:rPr>
        <w:t xml:space="preserve">
      Параграф 1. Отқа төзімді материалдарды оттан түсіруші, 2-разряд </w:t>
      </w:r>
    </w:p>
    <w:bookmarkEnd w:id="6597"/>
    <w:bookmarkStart w:name="z6603" w:id="6598"/>
    <w:p>
      <w:pPr>
        <w:spacing w:after="0"/>
        <w:ind w:left="0"/>
        <w:jc w:val="both"/>
      </w:pPr>
      <w:r>
        <w:rPr>
          <w:rFonts w:ascii="Times New Roman"/>
          <w:b w:val="false"/>
          <w:i w:val="false"/>
          <w:color w:val="000000"/>
          <w:sz w:val="28"/>
        </w:rPr>
        <w:t xml:space="preserve">
      968. Жұмыс сипаттамасы: </w:t>
      </w:r>
    </w:p>
    <w:bookmarkEnd w:id="6598"/>
    <w:bookmarkStart w:name="z6604" w:id="6599"/>
    <w:p>
      <w:pPr>
        <w:spacing w:after="0"/>
        <w:ind w:left="0"/>
        <w:jc w:val="both"/>
      </w:pPr>
      <w:r>
        <w:rPr>
          <w:rFonts w:ascii="Times New Roman"/>
          <w:b w:val="false"/>
          <w:i w:val="false"/>
          <w:color w:val="000000"/>
          <w:sz w:val="28"/>
        </w:rPr>
        <w:t xml:space="preserve">
      біліктілігі жоғары түсірушінің басшылығымен шахталық пештен шамотты түсіру; </w:t>
      </w:r>
    </w:p>
    <w:bookmarkEnd w:id="6599"/>
    <w:bookmarkStart w:name="z6605" w:id="6600"/>
    <w:p>
      <w:pPr>
        <w:spacing w:after="0"/>
        <w:ind w:left="0"/>
        <w:jc w:val="both"/>
      </w:pPr>
      <w:r>
        <w:rPr>
          <w:rFonts w:ascii="Times New Roman"/>
          <w:b w:val="false"/>
          <w:i w:val="false"/>
          <w:color w:val="000000"/>
          <w:sz w:val="28"/>
        </w:rPr>
        <w:t>
      кептіргіштен пеножеңілсалмақпен вагонетканы домалатып шығару;</w:t>
      </w:r>
    </w:p>
    <w:bookmarkEnd w:id="6600"/>
    <w:bookmarkStart w:name="z6606" w:id="6601"/>
    <w:p>
      <w:pPr>
        <w:spacing w:after="0"/>
        <w:ind w:left="0"/>
        <w:jc w:val="both"/>
      </w:pPr>
      <w:r>
        <w:rPr>
          <w:rFonts w:ascii="Times New Roman"/>
          <w:b w:val="false"/>
          <w:i w:val="false"/>
          <w:color w:val="000000"/>
          <w:sz w:val="28"/>
        </w:rPr>
        <w:t>
      тоңазытқыштың бункеріне ыстық магнезиті бар қораптарды түсіру;</w:t>
      </w:r>
    </w:p>
    <w:bookmarkEnd w:id="6601"/>
    <w:bookmarkStart w:name="z6607" w:id="6602"/>
    <w:p>
      <w:pPr>
        <w:spacing w:after="0"/>
        <w:ind w:left="0"/>
        <w:jc w:val="both"/>
      </w:pPr>
      <w:r>
        <w:rPr>
          <w:rFonts w:ascii="Times New Roman"/>
          <w:b w:val="false"/>
          <w:i w:val="false"/>
          <w:color w:val="000000"/>
          <w:sz w:val="28"/>
        </w:rPr>
        <w:t>
      магнезиттің ірі кесектерін бөлу;</w:t>
      </w:r>
    </w:p>
    <w:bookmarkEnd w:id="6602"/>
    <w:bookmarkStart w:name="z6608" w:id="6603"/>
    <w:p>
      <w:pPr>
        <w:spacing w:after="0"/>
        <w:ind w:left="0"/>
        <w:jc w:val="both"/>
      </w:pPr>
      <w:r>
        <w:rPr>
          <w:rFonts w:ascii="Times New Roman"/>
          <w:b w:val="false"/>
          <w:i w:val="false"/>
          <w:color w:val="000000"/>
          <w:sz w:val="28"/>
        </w:rPr>
        <w:t>
      тиелген шикізаты бар қораптарды тіркеу және бостарын босату;</w:t>
      </w:r>
    </w:p>
    <w:bookmarkEnd w:id="6603"/>
    <w:bookmarkStart w:name="z6609" w:id="6604"/>
    <w:p>
      <w:pPr>
        <w:spacing w:after="0"/>
        <w:ind w:left="0"/>
        <w:jc w:val="both"/>
      </w:pPr>
      <w:r>
        <w:rPr>
          <w:rFonts w:ascii="Times New Roman"/>
          <w:b w:val="false"/>
          <w:i w:val="false"/>
          <w:color w:val="000000"/>
          <w:sz w:val="28"/>
        </w:rPr>
        <w:t xml:space="preserve">
      кран машинисіне қораптарды көтеру, түсіру және орнату туралы дабылды жеткізу; </w:t>
      </w:r>
    </w:p>
    <w:bookmarkEnd w:id="6604"/>
    <w:bookmarkStart w:name="z6610" w:id="6605"/>
    <w:p>
      <w:pPr>
        <w:spacing w:after="0"/>
        <w:ind w:left="0"/>
        <w:jc w:val="both"/>
      </w:pPr>
      <w:r>
        <w:rPr>
          <w:rFonts w:ascii="Times New Roman"/>
          <w:b w:val="false"/>
          <w:i w:val="false"/>
          <w:color w:val="000000"/>
          <w:sz w:val="28"/>
        </w:rPr>
        <w:t xml:space="preserve">
      қораптардың түзулігін, олардың майлануын бақылау; </w:t>
      </w:r>
    </w:p>
    <w:bookmarkEnd w:id="6605"/>
    <w:bookmarkStart w:name="z6611" w:id="6606"/>
    <w:p>
      <w:pPr>
        <w:spacing w:after="0"/>
        <w:ind w:left="0"/>
        <w:jc w:val="both"/>
      </w:pPr>
      <w:r>
        <w:rPr>
          <w:rFonts w:ascii="Times New Roman"/>
          <w:b w:val="false"/>
          <w:i w:val="false"/>
          <w:color w:val="000000"/>
          <w:sz w:val="28"/>
        </w:rPr>
        <w:t xml:space="preserve">
      тиелетін шикізатты есепке алуды жүргізу; </w:t>
      </w:r>
    </w:p>
    <w:bookmarkEnd w:id="6606"/>
    <w:bookmarkStart w:name="z6612" w:id="6607"/>
    <w:p>
      <w:pPr>
        <w:spacing w:after="0"/>
        <w:ind w:left="0"/>
        <w:jc w:val="both"/>
      </w:pPr>
      <w:r>
        <w:rPr>
          <w:rFonts w:ascii="Times New Roman"/>
          <w:b w:val="false"/>
          <w:i w:val="false"/>
          <w:color w:val="000000"/>
          <w:sz w:val="28"/>
        </w:rPr>
        <w:t xml:space="preserve">
      қызмет көрсетілетін жабдықты жөндеуге қатысу; </w:t>
      </w:r>
    </w:p>
    <w:bookmarkEnd w:id="6607"/>
    <w:bookmarkStart w:name="z6613" w:id="6608"/>
    <w:p>
      <w:pPr>
        <w:spacing w:after="0"/>
        <w:ind w:left="0"/>
        <w:jc w:val="both"/>
      </w:pPr>
      <w:r>
        <w:rPr>
          <w:rFonts w:ascii="Times New Roman"/>
          <w:b w:val="false"/>
          <w:i w:val="false"/>
          <w:color w:val="000000"/>
          <w:sz w:val="28"/>
        </w:rPr>
        <w:t>
      стропальдық жұмыстарды атқару.</w:t>
      </w:r>
    </w:p>
    <w:bookmarkEnd w:id="6608"/>
    <w:bookmarkStart w:name="z6614" w:id="6609"/>
    <w:p>
      <w:pPr>
        <w:spacing w:after="0"/>
        <w:ind w:left="0"/>
        <w:jc w:val="both"/>
      </w:pPr>
      <w:r>
        <w:rPr>
          <w:rFonts w:ascii="Times New Roman"/>
          <w:b w:val="false"/>
          <w:i w:val="false"/>
          <w:color w:val="000000"/>
          <w:sz w:val="28"/>
        </w:rPr>
        <w:t xml:space="preserve">
      969. Білуге тиіс: </w:t>
      </w:r>
    </w:p>
    <w:bookmarkEnd w:id="6609"/>
    <w:bookmarkStart w:name="z6615" w:id="6610"/>
    <w:p>
      <w:pPr>
        <w:spacing w:after="0"/>
        <w:ind w:left="0"/>
        <w:jc w:val="both"/>
      </w:pPr>
      <w:r>
        <w:rPr>
          <w:rFonts w:ascii="Times New Roman"/>
          <w:b w:val="false"/>
          <w:i w:val="false"/>
          <w:color w:val="000000"/>
          <w:sz w:val="28"/>
        </w:rPr>
        <w:t>
      шикізаттың түрі, сұрыпы мен кен орны;</w:t>
      </w:r>
    </w:p>
    <w:bookmarkEnd w:id="6610"/>
    <w:p>
      <w:pPr>
        <w:spacing w:after="0"/>
        <w:ind w:left="0"/>
        <w:jc w:val="both"/>
      </w:pPr>
      <w:r>
        <w:rPr>
          <w:rFonts w:ascii="Times New Roman"/>
          <w:b w:val="false"/>
          <w:i w:val="false"/>
          <w:color w:val="000000"/>
          <w:sz w:val="28"/>
        </w:rPr>
        <w:t xml:space="preserve">
      қораптарды түсіру ережесі; </w:t>
      </w:r>
    </w:p>
    <w:bookmarkStart w:name="z6616" w:id="6611"/>
    <w:p>
      <w:pPr>
        <w:spacing w:after="0"/>
        <w:ind w:left="0"/>
        <w:jc w:val="both"/>
      </w:pPr>
      <w:r>
        <w:rPr>
          <w:rFonts w:ascii="Times New Roman"/>
          <w:b w:val="false"/>
          <w:i w:val="false"/>
          <w:color w:val="000000"/>
          <w:sz w:val="28"/>
        </w:rPr>
        <w:t>
      слесарлық жұмыстың негізі;</w:t>
      </w:r>
    </w:p>
    <w:bookmarkEnd w:id="6611"/>
    <w:bookmarkStart w:name="z6617" w:id="6612"/>
    <w:p>
      <w:pPr>
        <w:spacing w:after="0"/>
        <w:ind w:left="0"/>
        <w:jc w:val="both"/>
      </w:pPr>
      <w:r>
        <w:rPr>
          <w:rFonts w:ascii="Times New Roman"/>
          <w:b w:val="false"/>
          <w:i w:val="false"/>
          <w:color w:val="000000"/>
          <w:sz w:val="28"/>
        </w:rPr>
        <w:t xml:space="preserve">
      пештерден шамотты түсіру ережесі; </w:t>
      </w:r>
    </w:p>
    <w:bookmarkEnd w:id="6612"/>
    <w:bookmarkStart w:name="z6618" w:id="6613"/>
    <w:p>
      <w:pPr>
        <w:spacing w:after="0"/>
        <w:ind w:left="0"/>
        <w:jc w:val="both"/>
      </w:pPr>
      <w:r>
        <w:rPr>
          <w:rFonts w:ascii="Times New Roman"/>
          <w:b w:val="false"/>
          <w:i w:val="false"/>
          <w:color w:val="000000"/>
          <w:sz w:val="28"/>
        </w:rPr>
        <w:t>
      қораптарды тіркеу мен ағыту ережесі;</w:t>
      </w:r>
    </w:p>
    <w:bookmarkEnd w:id="6613"/>
    <w:bookmarkStart w:name="z6619" w:id="6614"/>
    <w:p>
      <w:pPr>
        <w:spacing w:after="0"/>
        <w:ind w:left="0"/>
        <w:jc w:val="both"/>
      </w:pPr>
      <w:r>
        <w:rPr>
          <w:rFonts w:ascii="Times New Roman"/>
          <w:b w:val="false"/>
          <w:i w:val="false"/>
          <w:color w:val="000000"/>
          <w:sz w:val="28"/>
        </w:rPr>
        <w:t xml:space="preserve">
      орнатылған дабыл. </w:t>
      </w:r>
    </w:p>
    <w:bookmarkEnd w:id="6614"/>
    <w:bookmarkStart w:name="z6620" w:id="6615"/>
    <w:p>
      <w:pPr>
        <w:spacing w:after="0"/>
        <w:ind w:left="0"/>
        <w:jc w:val="both"/>
      </w:pPr>
      <w:r>
        <w:rPr>
          <w:rFonts w:ascii="Times New Roman"/>
          <w:b w:val="false"/>
          <w:i w:val="false"/>
          <w:color w:val="000000"/>
          <w:sz w:val="28"/>
        </w:rPr>
        <w:t xml:space="preserve">
      Параграф 2. Отқа төзімді материалдарды оттан түсіруші, 3-разряд </w:t>
      </w:r>
    </w:p>
    <w:bookmarkEnd w:id="6615"/>
    <w:bookmarkStart w:name="z6621" w:id="6616"/>
    <w:p>
      <w:pPr>
        <w:spacing w:after="0"/>
        <w:ind w:left="0"/>
        <w:jc w:val="both"/>
      </w:pPr>
      <w:r>
        <w:rPr>
          <w:rFonts w:ascii="Times New Roman"/>
          <w:b w:val="false"/>
          <w:i w:val="false"/>
          <w:color w:val="000000"/>
          <w:sz w:val="28"/>
        </w:rPr>
        <w:t xml:space="preserve">
      970. Жұмыс сипаттамасы: </w:t>
      </w:r>
    </w:p>
    <w:bookmarkEnd w:id="6616"/>
    <w:bookmarkStart w:name="z6622" w:id="6617"/>
    <w:p>
      <w:pPr>
        <w:spacing w:after="0"/>
        <w:ind w:left="0"/>
        <w:jc w:val="both"/>
      </w:pPr>
      <w:r>
        <w:rPr>
          <w:rFonts w:ascii="Times New Roman"/>
          <w:b w:val="false"/>
          <w:i w:val="false"/>
          <w:color w:val="000000"/>
          <w:sz w:val="28"/>
        </w:rPr>
        <w:t xml:space="preserve">
      шахталық пештен шамотты тасымалдаушы құрылымға бункерлік тиектердің люктерін ашу арқылы түсіру; </w:t>
      </w:r>
    </w:p>
    <w:bookmarkEnd w:id="6617"/>
    <w:bookmarkStart w:name="z6623" w:id="6618"/>
    <w:p>
      <w:pPr>
        <w:spacing w:after="0"/>
        <w:ind w:left="0"/>
        <w:jc w:val="both"/>
      </w:pPr>
      <w:r>
        <w:rPr>
          <w:rFonts w:ascii="Times New Roman"/>
          <w:b w:val="false"/>
          <w:i w:val="false"/>
          <w:color w:val="000000"/>
          <w:sz w:val="28"/>
        </w:rPr>
        <w:t xml:space="preserve">
      шахталық пештердің түсіру механизмдерін баптау; </w:t>
      </w:r>
    </w:p>
    <w:bookmarkEnd w:id="6618"/>
    <w:bookmarkStart w:name="z6624" w:id="6619"/>
    <w:p>
      <w:pPr>
        <w:spacing w:after="0"/>
        <w:ind w:left="0"/>
        <w:jc w:val="both"/>
      </w:pPr>
      <w:r>
        <w:rPr>
          <w:rFonts w:ascii="Times New Roman"/>
          <w:b w:val="false"/>
          <w:i w:val="false"/>
          <w:color w:val="000000"/>
          <w:sz w:val="28"/>
        </w:rPr>
        <w:t>
      ыстық магнезиті бар қораптарды түсіру барысында скипті көтергішті іске қосу мен тоқтату;</w:t>
      </w:r>
    </w:p>
    <w:bookmarkEnd w:id="6619"/>
    <w:bookmarkStart w:name="z6625" w:id="6620"/>
    <w:p>
      <w:pPr>
        <w:spacing w:after="0"/>
        <w:ind w:left="0"/>
        <w:jc w:val="both"/>
      </w:pPr>
      <w:r>
        <w:rPr>
          <w:rFonts w:ascii="Times New Roman"/>
          <w:b w:val="false"/>
          <w:i w:val="false"/>
          <w:color w:val="000000"/>
          <w:sz w:val="28"/>
        </w:rPr>
        <w:t xml:space="preserve">
      вагонеткалар мен бұрылыс шеңберлерін майлау; </w:t>
      </w:r>
    </w:p>
    <w:bookmarkEnd w:id="6620"/>
    <w:bookmarkStart w:name="z6626" w:id="6621"/>
    <w:p>
      <w:pPr>
        <w:spacing w:after="0"/>
        <w:ind w:left="0"/>
        <w:jc w:val="both"/>
      </w:pPr>
      <w:r>
        <w:rPr>
          <w:rFonts w:ascii="Times New Roman"/>
          <w:b w:val="false"/>
          <w:i w:val="false"/>
          <w:color w:val="000000"/>
          <w:sz w:val="28"/>
        </w:rPr>
        <w:t xml:space="preserve">
      жол тізбегін төсеу мен жинау; </w:t>
      </w:r>
    </w:p>
    <w:bookmarkEnd w:id="6621"/>
    <w:bookmarkStart w:name="z6627" w:id="6622"/>
    <w:p>
      <w:pPr>
        <w:spacing w:after="0"/>
        <w:ind w:left="0"/>
        <w:jc w:val="both"/>
      </w:pPr>
      <w:r>
        <w:rPr>
          <w:rFonts w:ascii="Times New Roman"/>
          <w:b w:val="false"/>
          <w:i w:val="false"/>
          <w:color w:val="000000"/>
          <w:sz w:val="28"/>
        </w:rPr>
        <w:t xml:space="preserve">
      жолдарды тазалау; </w:t>
      </w:r>
    </w:p>
    <w:bookmarkEnd w:id="6622"/>
    <w:bookmarkStart w:name="z6628" w:id="6623"/>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w:t>
      </w:r>
    </w:p>
    <w:bookmarkEnd w:id="6623"/>
    <w:bookmarkStart w:name="z6629" w:id="6624"/>
    <w:p>
      <w:pPr>
        <w:spacing w:after="0"/>
        <w:ind w:left="0"/>
        <w:jc w:val="both"/>
      </w:pPr>
      <w:r>
        <w:rPr>
          <w:rFonts w:ascii="Times New Roman"/>
          <w:b w:val="false"/>
          <w:i w:val="false"/>
          <w:color w:val="000000"/>
          <w:sz w:val="28"/>
        </w:rPr>
        <w:t xml:space="preserve">
      971. Білуге тиіс: </w:t>
      </w:r>
    </w:p>
    <w:bookmarkEnd w:id="6624"/>
    <w:bookmarkStart w:name="z6630" w:id="6625"/>
    <w:p>
      <w:pPr>
        <w:spacing w:after="0"/>
        <w:ind w:left="0"/>
        <w:jc w:val="both"/>
      </w:pPr>
      <w:r>
        <w:rPr>
          <w:rFonts w:ascii="Times New Roman"/>
          <w:b w:val="false"/>
          <w:i w:val="false"/>
          <w:color w:val="000000"/>
          <w:sz w:val="28"/>
        </w:rPr>
        <w:t xml:space="preserve">
      қызмет көрсетілетін жабдықтың жұмыс принципі; </w:t>
      </w:r>
    </w:p>
    <w:bookmarkEnd w:id="6625"/>
    <w:bookmarkStart w:name="z6631" w:id="6626"/>
    <w:p>
      <w:pPr>
        <w:spacing w:after="0"/>
        <w:ind w:left="0"/>
        <w:jc w:val="both"/>
      </w:pPr>
      <w:r>
        <w:rPr>
          <w:rFonts w:ascii="Times New Roman"/>
          <w:b w:val="false"/>
          <w:i w:val="false"/>
          <w:color w:val="000000"/>
          <w:sz w:val="28"/>
        </w:rPr>
        <w:t xml:space="preserve">
      тиелген материалдардың сұрыптары; </w:t>
      </w:r>
    </w:p>
    <w:bookmarkEnd w:id="6626"/>
    <w:bookmarkStart w:name="z6632" w:id="6627"/>
    <w:p>
      <w:pPr>
        <w:spacing w:after="0"/>
        <w:ind w:left="0"/>
        <w:jc w:val="both"/>
      </w:pPr>
      <w:r>
        <w:rPr>
          <w:rFonts w:ascii="Times New Roman"/>
          <w:b w:val="false"/>
          <w:i w:val="false"/>
          <w:color w:val="000000"/>
          <w:sz w:val="28"/>
        </w:rPr>
        <w:t xml:space="preserve">
      отқа төзімді материалдардың сапасына қойылатын мемлекеттік стандарттардың талаптары; </w:t>
      </w:r>
    </w:p>
    <w:bookmarkEnd w:id="6627"/>
    <w:bookmarkStart w:name="z6633" w:id="6628"/>
    <w:p>
      <w:pPr>
        <w:spacing w:after="0"/>
        <w:ind w:left="0"/>
        <w:jc w:val="both"/>
      </w:pPr>
      <w:r>
        <w:rPr>
          <w:rFonts w:ascii="Times New Roman"/>
          <w:b w:val="false"/>
          <w:i w:val="false"/>
          <w:color w:val="000000"/>
          <w:sz w:val="28"/>
        </w:rPr>
        <w:t xml:space="preserve">
      майлайтын жерлер, майланатын материалдардың түрлері; </w:t>
      </w:r>
    </w:p>
    <w:bookmarkEnd w:id="6628"/>
    <w:bookmarkStart w:name="z6634" w:id="6629"/>
    <w:p>
      <w:pPr>
        <w:spacing w:after="0"/>
        <w:ind w:left="0"/>
        <w:jc w:val="both"/>
      </w:pPr>
      <w:r>
        <w:rPr>
          <w:rFonts w:ascii="Times New Roman"/>
          <w:b w:val="false"/>
          <w:i w:val="false"/>
          <w:color w:val="000000"/>
          <w:sz w:val="28"/>
        </w:rPr>
        <w:t xml:space="preserve">
      слесарлық жұмыс. </w:t>
      </w:r>
    </w:p>
    <w:bookmarkEnd w:id="6629"/>
    <w:bookmarkStart w:name="z6635" w:id="6630"/>
    <w:p>
      <w:pPr>
        <w:spacing w:after="0"/>
        <w:ind w:left="0"/>
        <w:jc w:val="both"/>
      </w:pPr>
      <w:r>
        <w:rPr>
          <w:rFonts w:ascii="Times New Roman"/>
          <w:b w:val="false"/>
          <w:i w:val="false"/>
          <w:color w:val="000000"/>
          <w:sz w:val="28"/>
        </w:rPr>
        <w:t xml:space="preserve">
      Параграф 3. Отқа төзімді материалдарды оттан түсіруші, 4-разряд </w:t>
      </w:r>
    </w:p>
    <w:bookmarkEnd w:id="6630"/>
    <w:bookmarkStart w:name="z6636" w:id="6631"/>
    <w:p>
      <w:pPr>
        <w:spacing w:after="0"/>
        <w:ind w:left="0"/>
        <w:jc w:val="both"/>
      </w:pPr>
      <w:r>
        <w:rPr>
          <w:rFonts w:ascii="Times New Roman"/>
          <w:b w:val="false"/>
          <w:i w:val="false"/>
          <w:color w:val="000000"/>
          <w:sz w:val="28"/>
        </w:rPr>
        <w:t>
      972. Жұмыс сипаттамасы:</w:t>
      </w:r>
    </w:p>
    <w:bookmarkEnd w:id="6631"/>
    <w:bookmarkStart w:name="z6637" w:id="6632"/>
    <w:p>
      <w:pPr>
        <w:spacing w:after="0"/>
        <w:ind w:left="0"/>
        <w:jc w:val="both"/>
      </w:pPr>
      <w:r>
        <w:rPr>
          <w:rFonts w:ascii="Times New Roman"/>
          <w:b w:val="false"/>
          <w:i w:val="false"/>
          <w:color w:val="000000"/>
          <w:sz w:val="28"/>
        </w:rPr>
        <w:t>
      отқа төзімді материалдарды сұрыптары мен түрлері бойынша пеш камераларынан түсіру;</w:t>
      </w:r>
    </w:p>
    <w:bookmarkEnd w:id="6632"/>
    <w:bookmarkStart w:name="z6638" w:id="6633"/>
    <w:p>
      <w:pPr>
        <w:spacing w:after="0"/>
        <w:ind w:left="0"/>
        <w:jc w:val="both"/>
      </w:pPr>
      <w:r>
        <w:rPr>
          <w:rFonts w:ascii="Times New Roman"/>
          <w:b w:val="false"/>
          <w:i w:val="false"/>
          <w:color w:val="000000"/>
          <w:sz w:val="28"/>
        </w:rPr>
        <w:t xml:space="preserve">
      көтергіш-көлік механизмдерінің көмегімен пакеттерді түсіру немесе күйдіруден кейін бұйымдарды қолмен түсіру; </w:t>
      </w:r>
    </w:p>
    <w:bookmarkEnd w:id="6633"/>
    <w:bookmarkStart w:name="z6639" w:id="6634"/>
    <w:p>
      <w:pPr>
        <w:spacing w:after="0"/>
        <w:ind w:left="0"/>
        <w:jc w:val="both"/>
      </w:pPr>
      <w:r>
        <w:rPr>
          <w:rFonts w:ascii="Times New Roman"/>
          <w:b w:val="false"/>
          <w:i w:val="false"/>
          <w:color w:val="000000"/>
          <w:sz w:val="28"/>
        </w:rPr>
        <w:t>
      сақиналы камералардан немесе кезекті пештерден шамотты түсіру;</w:t>
      </w:r>
    </w:p>
    <w:bookmarkEnd w:id="6634"/>
    <w:bookmarkStart w:name="z6640" w:id="6635"/>
    <w:p>
      <w:pPr>
        <w:spacing w:after="0"/>
        <w:ind w:left="0"/>
        <w:jc w:val="both"/>
      </w:pPr>
      <w:r>
        <w:rPr>
          <w:rFonts w:ascii="Times New Roman"/>
          <w:b w:val="false"/>
          <w:i w:val="false"/>
          <w:color w:val="000000"/>
          <w:sz w:val="28"/>
        </w:rPr>
        <w:t xml:space="preserve">
      тиелген вагонеткаларды қоймаға жеткізу немесе оларды электролафетке дөңгелету және бостарын тиелетін орынға қайтару; </w:t>
      </w:r>
    </w:p>
    <w:bookmarkEnd w:id="6635"/>
    <w:bookmarkStart w:name="z6641" w:id="6636"/>
    <w:p>
      <w:pPr>
        <w:spacing w:after="0"/>
        <w:ind w:left="0"/>
        <w:jc w:val="both"/>
      </w:pPr>
      <w:r>
        <w:rPr>
          <w:rFonts w:ascii="Times New Roman"/>
          <w:b w:val="false"/>
          <w:i w:val="false"/>
          <w:color w:val="000000"/>
          <w:sz w:val="28"/>
        </w:rPr>
        <w:t>
      түсіруші аппараттардың көмегімен магнезитті түсіру;</w:t>
      </w:r>
    </w:p>
    <w:bookmarkEnd w:id="6636"/>
    <w:bookmarkStart w:name="z6642" w:id="6637"/>
    <w:p>
      <w:pPr>
        <w:spacing w:after="0"/>
        <w:ind w:left="0"/>
        <w:jc w:val="both"/>
      </w:pPr>
      <w:r>
        <w:rPr>
          <w:rFonts w:ascii="Times New Roman"/>
          <w:b w:val="false"/>
          <w:i w:val="false"/>
          <w:color w:val="000000"/>
          <w:sz w:val="28"/>
        </w:rPr>
        <w:t xml:space="preserve">
      шахталық пештердегі ыстық магнезиті бар қораптарды тіркеу және тасу; </w:t>
      </w:r>
    </w:p>
    <w:bookmarkEnd w:id="6637"/>
    <w:bookmarkStart w:name="z6643" w:id="6638"/>
    <w:p>
      <w:pPr>
        <w:spacing w:after="0"/>
        <w:ind w:left="0"/>
        <w:jc w:val="both"/>
      </w:pPr>
      <w:r>
        <w:rPr>
          <w:rFonts w:ascii="Times New Roman"/>
          <w:b w:val="false"/>
          <w:i w:val="false"/>
          <w:color w:val="000000"/>
          <w:sz w:val="28"/>
        </w:rPr>
        <w:t>
      пісірілген магнезитті қолмен бөлу;</w:t>
      </w:r>
    </w:p>
    <w:bookmarkEnd w:id="6638"/>
    <w:bookmarkStart w:name="z6644" w:id="6639"/>
    <w:p>
      <w:pPr>
        <w:spacing w:after="0"/>
        <w:ind w:left="0"/>
        <w:jc w:val="both"/>
      </w:pPr>
      <w:r>
        <w:rPr>
          <w:rFonts w:ascii="Times New Roman"/>
          <w:b w:val="false"/>
          <w:i w:val="false"/>
          <w:color w:val="000000"/>
          <w:sz w:val="28"/>
        </w:rPr>
        <w:t>
      түсіретін аппараттар мен жабдықтарды тазалау, майлау және үздіксіз жұмысын қамтамасыз ету.</w:t>
      </w:r>
    </w:p>
    <w:bookmarkEnd w:id="6639"/>
    <w:bookmarkStart w:name="z6645" w:id="6640"/>
    <w:p>
      <w:pPr>
        <w:spacing w:after="0"/>
        <w:ind w:left="0"/>
        <w:jc w:val="both"/>
      </w:pPr>
      <w:r>
        <w:rPr>
          <w:rFonts w:ascii="Times New Roman"/>
          <w:b w:val="false"/>
          <w:i w:val="false"/>
          <w:color w:val="000000"/>
          <w:sz w:val="28"/>
        </w:rPr>
        <w:t xml:space="preserve">
      973. Білуге тиіс: </w:t>
      </w:r>
    </w:p>
    <w:bookmarkEnd w:id="6640"/>
    <w:bookmarkStart w:name="z6646" w:id="6641"/>
    <w:p>
      <w:pPr>
        <w:spacing w:after="0"/>
        <w:ind w:left="0"/>
        <w:jc w:val="both"/>
      </w:pPr>
      <w:r>
        <w:rPr>
          <w:rFonts w:ascii="Times New Roman"/>
          <w:b w:val="false"/>
          <w:i w:val="false"/>
          <w:color w:val="000000"/>
          <w:sz w:val="28"/>
        </w:rPr>
        <w:t xml:space="preserve">
      қызмет көрсетілетін жабдықтың құрылғысы мен техникалық пайдалану ережесі; </w:t>
      </w:r>
    </w:p>
    <w:bookmarkEnd w:id="6641"/>
    <w:bookmarkStart w:name="z6647" w:id="6642"/>
    <w:p>
      <w:pPr>
        <w:spacing w:after="0"/>
        <w:ind w:left="0"/>
        <w:jc w:val="both"/>
      </w:pPr>
      <w:r>
        <w:rPr>
          <w:rFonts w:ascii="Times New Roman"/>
          <w:b w:val="false"/>
          <w:i w:val="false"/>
          <w:color w:val="000000"/>
          <w:sz w:val="28"/>
        </w:rPr>
        <w:t xml:space="preserve">
      отқа төзімді материалдардың сапасына қойылатын мемлекеттік стандарттардың талаптары; </w:t>
      </w:r>
    </w:p>
    <w:bookmarkEnd w:id="6642"/>
    <w:bookmarkStart w:name="z6648" w:id="6643"/>
    <w:p>
      <w:pPr>
        <w:spacing w:after="0"/>
        <w:ind w:left="0"/>
        <w:jc w:val="both"/>
      </w:pPr>
      <w:r>
        <w:rPr>
          <w:rFonts w:ascii="Times New Roman"/>
          <w:b w:val="false"/>
          <w:i w:val="false"/>
          <w:color w:val="000000"/>
          <w:sz w:val="28"/>
        </w:rPr>
        <w:t xml:space="preserve">
      коммуникациялар тәсімі. </w:t>
      </w:r>
    </w:p>
    <w:bookmarkEnd w:id="6643"/>
    <w:bookmarkStart w:name="z6649" w:id="6644"/>
    <w:p>
      <w:pPr>
        <w:spacing w:after="0"/>
        <w:ind w:left="0"/>
        <w:jc w:val="both"/>
      </w:pPr>
      <w:r>
        <w:rPr>
          <w:rFonts w:ascii="Times New Roman"/>
          <w:b w:val="false"/>
          <w:i w:val="false"/>
          <w:color w:val="000000"/>
          <w:sz w:val="28"/>
        </w:rPr>
        <w:t xml:space="preserve">
      189. Шикізат пен жартылай дайын өнімді тиеуші  </w:t>
      </w:r>
    </w:p>
    <w:bookmarkEnd w:id="6644"/>
    <w:bookmarkStart w:name="z6650" w:id="6645"/>
    <w:p>
      <w:pPr>
        <w:spacing w:after="0"/>
        <w:ind w:left="0"/>
        <w:jc w:val="both"/>
      </w:pPr>
      <w:r>
        <w:rPr>
          <w:rFonts w:ascii="Times New Roman"/>
          <w:b w:val="false"/>
          <w:i w:val="false"/>
          <w:color w:val="000000"/>
          <w:sz w:val="28"/>
        </w:rPr>
        <w:t xml:space="preserve">
      Параграф 1. Шикізат пен жартылай дайын өнімді тиеуші, 2-разряд </w:t>
      </w:r>
    </w:p>
    <w:bookmarkEnd w:id="6645"/>
    <w:bookmarkStart w:name="z6651" w:id="6646"/>
    <w:p>
      <w:pPr>
        <w:spacing w:after="0"/>
        <w:ind w:left="0"/>
        <w:jc w:val="both"/>
      </w:pPr>
      <w:r>
        <w:rPr>
          <w:rFonts w:ascii="Times New Roman"/>
          <w:b w:val="false"/>
          <w:i w:val="false"/>
          <w:color w:val="000000"/>
          <w:sz w:val="28"/>
        </w:rPr>
        <w:t xml:space="preserve">
      974. Жұмыс сипаттамасы: </w:t>
      </w:r>
    </w:p>
    <w:bookmarkEnd w:id="6646"/>
    <w:bookmarkStart w:name="z6652" w:id="6647"/>
    <w:p>
      <w:pPr>
        <w:spacing w:after="0"/>
        <w:ind w:left="0"/>
        <w:jc w:val="both"/>
      </w:pPr>
      <w:r>
        <w:rPr>
          <w:rFonts w:ascii="Times New Roman"/>
          <w:b w:val="false"/>
          <w:i w:val="false"/>
          <w:color w:val="000000"/>
          <w:sz w:val="28"/>
        </w:rPr>
        <w:t xml:space="preserve">
      шикізатты тасымалдағыш лентаға, вагонеткаға немесе уатқышқа, қабылдағыш бункерге немесе кептіргіш барабанға тиеу; </w:t>
      </w:r>
    </w:p>
    <w:bookmarkEnd w:id="6647"/>
    <w:bookmarkStart w:name="z6653" w:id="6648"/>
    <w:p>
      <w:pPr>
        <w:spacing w:after="0"/>
        <w:ind w:left="0"/>
        <w:jc w:val="both"/>
      </w:pPr>
      <w:r>
        <w:rPr>
          <w:rFonts w:ascii="Times New Roman"/>
          <w:b w:val="false"/>
          <w:i w:val="false"/>
          <w:color w:val="000000"/>
          <w:sz w:val="28"/>
        </w:rPr>
        <w:t xml:space="preserve">
      шикізаттың әртүрлі түрлерін қопсыту; </w:t>
      </w:r>
    </w:p>
    <w:bookmarkEnd w:id="6648"/>
    <w:bookmarkStart w:name="z6654" w:id="6649"/>
    <w:p>
      <w:pPr>
        <w:spacing w:after="0"/>
        <w:ind w:left="0"/>
        <w:jc w:val="both"/>
      </w:pPr>
      <w:r>
        <w:rPr>
          <w:rFonts w:ascii="Times New Roman"/>
          <w:b w:val="false"/>
          <w:i w:val="false"/>
          <w:color w:val="000000"/>
          <w:sz w:val="28"/>
        </w:rPr>
        <w:t xml:space="preserve">
      шикізатты қоректендіргіш құрылымға немесе бункерге тиеу; </w:t>
      </w:r>
    </w:p>
    <w:bookmarkEnd w:id="6649"/>
    <w:bookmarkStart w:name="z6655" w:id="6650"/>
    <w:p>
      <w:pPr>
        <w:spacing w:after="0"/>
        <w:ind w:left="0"/>
        <w:jc w:val="both"/>
      </w:pPr>
      <w:r>
        <w:rPr>
          <w:rFonts w:ascii="Times New Roman"/>
          <w:b w:val="false"/>
          <w:i w:val="false"/>
          <w:color w:val="000000"/>
          <w:sz w:val="28"/>
        </w:rPr>
        <w:t xml:space="preserve">
      массаны құбырлық немесе ленталық преске тиеу; </w:t>
      </w:r>
    </w:p>
    <w:bookmarkEnd w:id="6650"/>
    <w:bookmarkStart w:name="z6656" w:id="6651"/>
    <w:p>
      <w:pPr>
        <w:spacing w:after="0"/>
        <w:ind w:left="0"/>
        <w:jc w:val="both"/>
      </w:pPr>
      <w:r>
        <w:rPr>
          <w:rFonts w:ascii="Times New Roman"/>
          <w:b w:val="false"/>
          <w:i w:val="false"/>
          <w:color w:val="000000"/>
          <w:sz w:val="28"/>
        </w:rPr>
        <w:t>
      жартылай дайын өніммен бірге вагонеткаларды туннельді кептіргішке жылжыту мен орнату; итергішті іске қосу мен тоқтату;</w:t>
      </w:r>
    </w:p>
    <w:bookmarkEnd w:id="6651"/>
    <w:bookmarkStart w:name="z6657" w:id="6652"/>
    <w:p>
      <w:pPr>
        <w:spacing w:after="0"/>
        <w:ind w:left="0"/>
        <w:jc w:val="both"/>
      </w:pPr>
      <w:r>
        <w:rPr>
          <w:rFonts w:ascii="Times New Roman"/>
          <w:b w:val="false"/>
          <w:i w:val="false"/>
          <w:color w:val="000000"/>
          <w:sz w:val="28"/>
        </w:rPr>
        <w:t xml:space="preserve">
      кептіргіштен вагонетканы итеріп шығару мен орнына жіберу; </w:t>
      </w:r>
    </w:p>
    <w:bookmarkEnd w:id="6652"/>
    <w:bookmarkStart w:name="z6658" w:id="6653"/>
    <w:p>
      <w:pPr>
        <w:spacing w:after="0"/>
        <w:ind w:left="0"/>
        <w:jc w:val="both"/>
      </w:pPr>
      <w:r>
        <w:rPr>
          <w:rFonts w:ascii="Times New Roman"/>
          <w:b w:val="false"/>
          <w:i w:val="false"/>
          <w:color w:val="000000"/>
          <w:sz w:val="28"/>
        </w:rPr>
        <w:t>
      ірі магнезитті кесектерді бөлу және оларды тор арқылы бункерге итеру;</w:t>
      </w:r>
    </w:p>
    <w:bookmarkEnd w:id="6653"/>
    <w:bookmarkStart w:name="z6659" w:id="6654"/>
    <w:p>
      <w:pPr>
        <w:spacing w:after="0"/>
        <w:ind w:left="0"/>
        <w:jc w:val="both"/>
      </w:pPr>
      <w:r>
        <w:rPr>
          <w:rFonts w:ascii="Times New Roman"/>
          <w:b w:val="false"/>
          <w:i w:val="false"/>
          <w:color w:val="000000"/>
          <w:sz w:val="28"/>
        </w:rPr>
        <w:t xml:space="preserve">
      қызмет көрсетілетін барлық механизмдерді тазалау және майлау, олардың жұмысы барысындағы ақауларды анықтау мен жою; </w:t>
      </w:r>
    </w:p>
    <w:bookmarkEnd w:id="6654"/>
    <w:bookmarkStart w:name="z6660" w:id="6655"/>
    <w:p>
      <w:pPr>
        <w:spacing w:after="0"/>
        <w:ind w:left="0"/>
        <w:jc w:val="both"/>
      </w:pPr>
      <w:r>
        <w:rPr>
          <w:rFonts w:ascii="Times New Roman"/>
          <w:b w:val="false"/>
          <w:i w:val="false"/>
          <w:color w:val="000000"/>
          <w:sz w:val="28"/>
        </w:rPr>
        <w:t>
      қызмет көрсетілетін жабдықты жөндеуге қатысу.</w:t>
      </w:r>
    </w:p>
    <w:bookmarkEnd w:id="6655"/>
    <w:bookmarkStart w:name="z6661" w:id="6656"/>
    <w:p>
      <w:pPr>
        <w:spacing w:after="0"/>
        <w:ind w:left="0"/>
        <w:jc w:val="both"/>
      </w:pPr>
      <w:r>
        <w:rPr>
          <w:rFonts w:ascii="Times New Roman"/>
          <w:b w:val="false"/>
          <w:i w:val="false"/>
          <w:color w:val="000000"/>
          <w:sz w:val="28"/>
        </w:rPr>
        <w:t xml:space="preserve">
      975. Білуге тиіс: </w:t>
      </w:r>
    </w:p>
    <w:bookmarkEnd w:id="6656"/>
    <w:bookmarkStart w:name="z6662" w:id="6657"/>
    <w:p>
      <w:pPr>
        <w:spacing w:after="0"/>
        <w:ind w:left="0"/>
        <w:jc w:val="both"/>
      </w:pPr>
      <w:r>
        <w:rPr>
          <w:rFonts w:ascii="Times New Roman"/>
          <w:b w:val="false"/>
          <w:i w:val="false"/>
          <w:color w:val="000000"/>
          <w:sz w:val="28"/>
        </w:rPr>
        <w:t xml:space="preserve">
      қоректендіргіштер мен тасымалдайтын құрылымдардың құрылғысы және жұмыс принципі; </w:t>
      </w:r>
    </w:p>
    <w:bookmarkEnd w:id="6657"/>
    <w:bookmarkStart w:name="z6663" w:id="6658"/>
    <w:p>
      <w:pPr>
        <w:spacing w:after="0"/>
        <w:ind w:left="0"/>
        <w:jc w:val="both"/>
      </w:pPr>
      <w:r>
        <w:rPr>
          <w:rFonts w:ascii="Times New Roman"/>
          <w:b w:val="false"/>
          <w:i w:val="false"/>
          <w:color w:val="000000"/>
          <w:sz w:val="28"/>
        </w:rPr>
        <w:t xml:space="preserve">
      шикізаттың сапасына қойылатын мемлекеттік стандарттардың талаптары; </w:t>
      </w:r>
    </w:p>
    <w:bookmarkEnd w:id="6658"/>
    <w:bookmarkStart w:name="z6664" w:id="6659"/>
    <w:p>
      <w:pPr>
        <w:spacing w:after="0"/>
        <w:ind w:left="0"/>
        <w:jc w:val="both"/>
      </w:pPr>
      <w:r>
        <w:rPr>
          <w:rFonts w:ascii="Times New Roman"/>
          <w:b w:val="false"/>
          <w:i w:val="false"/>
          <w:color w:val="000000"/>
          <w:sz w:val="28"/>
        </w:rPr>
        <w:t>
      майланатын материалдардың мен майлайтын орындар;</w:t>
      </w:r>
    </w:p>
    <w:bookmarkEnd w:id="6659"/>
    <w:bookmarkStart w:name="z6665" w:id="6660"/>
    <w:p>
      <w:pPr>
        <w:spacing w:after="0"/>
        <w:ind w:left="0"/>
        <w:jc w:val="both"/>
      </w:pPr>
      <w:r>
        <w:rPr>
          <w:rFonts w:ascii="Times New Roman"/>
          <w:b w:val="false"/>
          <w:i w:val="false"/>
          <w:color w:val="000000"/>
          <w:sz w:val="28"/>
        </w:rPr>
        <w:t xml:space="preserve">
      слесарлық жұмыс. </w:t>
      </w:r>
    </w:p>
    <w:bookmarkEnd w:id="6660"/>
    <w:bookmarkStart w:name="z6666" w:id="6661"/>
    <w:p>
      <w:pPr>
        <w:spacing w:after="0"/>
        <w:ind w:left="0"/>
        <w:jc w:val="both"/>
      </w:pPr>
      <w:r>
        <w:rPr>
          <w:rFonts w:ascii="Times New Roman"/>
          <w:b w:val="false"/>
          <w:i w:val="false"/>
          <w:color w:val="000000"/>
          <w:sz w:val="28"/>
        </w:rPr>
        <w:t xml:space="preserve">
      Параграф 2. Шикізат пен жартылай дайын өнімді тиеуші, 3-разряд </w:t>
      </w:r>
    </w:p>
    <w:bookmarkEnd w:id="6661"/>
    <w:bookmarkStart w:name="z6667" w:id="6662"/>
    <w:p>
      <w:pPr>
        <w:spacing w:after="0"/>
        <w:ind w:left="0"/>
        <w:jc w:val="both"/>
      </w:pPr>
      <w:r>
        <w:rPr>
          <w:rFonts w:ascii="Times New Roman"/>
          <w:b w:val="false"/>
          <w:i w:val="false"/>
          <w:color w:val="000000"/>
          <w:sz w:val="28"/>
        </w:rPr>
        <w:t xml:space="preserve">
      976. Жұмыс сипаттамасы: </w:t>
      </w:r>
    </w:p>
    <w:bookmarkEnd w:id="6662"/>
    <w:bookmarkStart w:name="z6668" w:id="6663"/>
    <w:p>
      <w:pPr>
        <w:spacing w:after="0"/>
        <w:ind w:left="0"/>
        <w:jc w:val="both"/>
      </w:pPr>
      <w:r>
        <w:rPr>
          <w:rFonts w:ascii="Times New Roman"/>
          <w:b w:val="false"/>
          <w:i w:val="false"/>
          <w:color w:val="000000"/>
          <w:sz w:val="28"/>
        </w:rPr>
        <w:t xml:space="preserve">
      әртүрлі тасымалдағыш және тиейтін құрылымдар көмегімен шикізат пен отынды шахталық және айналмалы пештерге тиеу; </w:t>
      </w:r>
    </w:p>
    <w:bookmarkEnd w:id="6663"/>
    <w:bookmarkStart w:name="z6669" w:id="6664"/>
    <w:p>
      <w:pPr>
        <w:spacing w:after="0"/>
        <w:ind w:left="0"/>
        <w:jc w:val="both"/>
      </w:pPr>
      <w:r>
        <w:rPr>
          <w:rFonts w:ascii="Times New Roman"/>
          <w:b w:val="false"/>
          <w:i w:val="false"/>
          <w:color w:val="000000"/>
          <w:sz w:val="28"/>
        </w:rPr>
        <w:t xml:space="preserve">
      біліктілігі жоғары тиеушінің басшылығымен шахталық пешке магнезитті тиеу; </w:t>
      </w:r>
    </w:p>
    <w:bookmarkEnd w:id="6664"/>
    <w:bookmarkStart w:name="z6670" w:id="6665"/>
    <w:p>
      <w:pPr>
        <w:spacing w:after="0"/>
        <w:ind w:left="0"/>
        <w:jc w:val="both"/>
      </w:pPr>
      <w:r>
        <w:rPr>
          <w:rFonts w:ascii="Times New Roman"/>
          <w:b w:val="false"/>
          <w:i w:val="false"/>
          <w:color w:val="000000"/>
          <w:sz w:val="28"/>
        </w:rPr>
        <w:t>
      карбидтікремнилі электр қыздырғыштарының өзегі өндірісінде материалдарды қабылдау, дайындау және беру жөніндегі жұмыстарды жүргізу.</w:t>
      </w:r>
    </w:p>
    <w:bookmarkEnd w:id="6665"/>
    <w:bookmarkStart w:name="z6671" w:id="6666"/>
    <w:p>
      <w:pPr>
        <w:spacing w:after="0"/>
        <w:ind w:left="0"/>
        <w:jc w:val="both"/>
      </w:pPr>
      <w:r>
        <w:rPr>
          <w:rFonts w:ascii="Times New Roman"/>
          <w:b w:val="false"/>
          <w:i w:val="false"/>
          <w:color w:val="000000"/>
          <w:sz w:val="28"/>
        </w:rPr>
        <w:t xml:space="preserve">
      977. Білуге тиіс: </w:t>
      </w:r>
    </w:p>
    <w:bookmarkEnd w:id="6666"/>
    <w:bookmarkStart w:name="z6672" w:id="6667"/>
    <w:p>
      <w:pPr>
        <w:spacing w:after="0"/>
        <w:ind w:left="0"/>
        <w:jc w:val="both"/>
      </w:pPr>
      <w:r>
        <w:rPr>
          <w:rFonts w:ascii="Times New Roman"/>
          <w:b w:val="false"/>
          <w:i w:val="false"/>
          <w:color w:val="000000"/>
          <w:sz w:val="28"/>
        </w:rPr>
        <w:t xml:space="preserve">
      пештің тиейтін құрылымдарының құрылғысы, жұмыс принципі және техникалық пайдалану ережесі; </w:t>
      </w:r>
    </w:p>
    <w:bookmarkEnd w:id="6667"/>
    <w:bookmarkStart w:name="z6673" w:id="6668"/>
    <w:p>
      <w:pPr>
        <w:spacing w:after="0"/>
        <w:ind w:left="0"/>
        <w:jc w:val="both"/>
      </w:pPr>
      <w:r>
        <w:rPr>
          <w:rFonts w:ascii="Times New Roman"/>
          <w:b w:val="false"/>
          <w:i w:val="false"/>
          <w:color w:val="000000"/>
          <w:sz w:val="28"/>
        </w:rPr>
        <w:t xml:space="preserve">
      пештерді тиеу тәртібі. </w:t>
      </w:r>
    </w:p>
    <w:bookmarkEnd w:id="6668"/>
    <w:bookmarkStart w:name="z6674" w:id="6669"/>
    <w:p>
      <w:pPr>
        <w:spacing w:after="0"/>
        <w:ind w:left="0"/>
        <w:jc w:val="both"/>
      </w:pPr>
      <w:r>
        <w:rPr>
          <w:rFonts w:ascii="Times New Roman"/>
          <w:b w:val="false"/>
          <w:i w:val="false"/>
          <w:color w:val="000000"/>
          <w:sz w:val="28"/>
        </w:rPr>
        <w:t xml:space="preserve">
      Параграф 3. Шикізат пен жартылай дайын өнімді тиеуші, 4-разряд </w:t>
      </w:r>
    </w:p>
    <w:bookmarkEnd w:id="6669"/>
    <w:bookmarkStart w:name="z6675" w:id="6670"/>
    <w:p>
      <w:pPr>
        <w:spacing w:after="0"/>
        <w:ind w:left="0"/>
        <w:jc w:val="both"/>
      </w:pPr>
      <w:r>
        <w:rPr>
          <w:rFonts w:ascii="Times New Roman"/>
          <w:b w:val="false"/>
          <w:i w:val="false"/>
          <w:color w:val="000000"/>
          <w:sz w:val="28"/>
        </w:rPr>
        <w:t xml:space="preserve">
      978. Жұмыс сипаттамасы: </w:t>
      </w:r>
    </w:p>
    <w:bookmarkEnd w:id="6670"/>
    <w:bookmarkStart w:name="z6676" w:id="6671"/>
    <w:p>
      <w:pPr>
        <w:spacing w:after="0"/>
        <w:ind w:left="0"/>
        <w:jc w:val="both"/>
      </w:pPr>
      <w:r>
        <w:rPr>
          <w:rFonts w:ascii="Times New Roman"/>
          <w:b w:val="false"/>
          <w:i w:val="false"/>
          <w:color w:val="000000"/>
          <w:sz w:val="28"/>
        </w:rPr>
        <w:t xml:space="preserve">
      магнезитті шахталық пешке тиеу; </w:t>
      </w:r>
    </w:p>
    <w:bookmarkEnd w:id="6671"/>
    <w:bookmarkStart w:name="z6677" w:id="6672"/>
    <w:p>
      <w:pPr>
        <w:spacing w:after="0"/>
        <w:ind w:left="0"/>
        <w:jc w:val="both"/>
      </w:pPr>
      <w:r>
        <w:rPr>
          <w:rFonts w:ascii="Times New Roman"/>
          <w:b w:val="false"/>
          <w:i w:val="false"/>
          <w:color w:val="000000"/>
          <w:sz w:val="28"/>
        </w:rPr>
        <w:t xml:space="preserve">
      ұсату-сұрыптау фабрикасынан түсетін магнезитті қабылдау, оның пештерге таратылуы мен тиелуін бақылау; </w:t>
      </w:r>
    </w:p>
    <w:bookmarkEnd w:id="6672"/>
    <w:bookmarkStart w:name="z6678" w:id="6673"/>
    <w:p>
      <w:pPr>
        <w:spacing w:after="0"/>
        <w:ind w:left="0"/>
        <w:jc w:val="both"/>
      </w:pPr>
      <w:r>
        <w:rPr>
          <w:rFonts w:ascii="Times New Roman"/>
          <w:b w:val="false"/>
          <w:i w:val="false"/>
          <w:color w:val="000000"/>
          <w:sz w:val="28"/>
        </w:rPr>
        <w:t xml:space="preserve">
      магнезиттің шахталық пешке тиелу тәртібін сақтау; </w:t>
      </w:r>
    </w:p>
    <w:bookmarkEnd w:id="6673"/>
    <w:bookmarkStart w:name="z6679" w:id="6674"/>
    <w:p>
      <w:pPr>
        <w:spacing w:after="0"/>
        <w:ind w:left="0"/>
        <w:jc w:val="both"/>
      </w:pPr>
      <w:r>
        <w:rPr>
          <w:rFonts w:ascii="Times New Roman"/>
          <w:b w:val="false"/>
          <w:i w:val="false"/>
          <w:color w:val="000000"/>
          <w:sz w:val="28"/>
        </w:rPr>
        <w:t>
      қызмет ететін жабдықты жөндеуді жүргізу.</w:t>
      </w:r>
    </w:p>
    <w:bookmarkEnd w:id="6674"/>
    <w:bookmarkStart w:name="z6680" w:id="6675"/>
    <w:p>
      <w:pPr>
        <w:spacing w:after="0"/>
        <w:ind w:left="0"/>
        <w:jc w:val="both"/>
      </w:pPr>
      <w:r>
        <w:rPr>
          <w:rFonts w:ascii="Times New Roman"/>
          <w:b w:val="false"/>
          <w:i w:val="false"/>
          <w:color w:val="000000"/>
          <w:sz w:val="28"/>
        </w:rPr>
        <w:t xml:space="preserve">
      979. Білуге тиіс: </w:t>
      </w:r>
    </w:p>
    <w:bookmarkEnd w:id="6675"/>
    <w:bookmarkStart w:name="z6681" w:id="6676"/>
    <w:p>
      <w:pPr>
        <w:spacing w:after="0"/>
        <w:ind w:left="0"/>
        <w:jc w:val="both"/>
      </w:pPr>
      <w:r>
        <w:rPr>
          <w:rFonts w:ascii="Times New Roman"/>
          <w:b w:val="false"/>
          <w:i w:val="false"/>
          <w:color w:val="000000"/>
          <w:sz w:val="28"/>
        </w:rPr>
        <w:t xml:space="preserve">
      магнезиттің кесектілігі жөніндегі нұсқаулық; </w:t>
      </w:r>
    </w:p>
    <w:bookmarkEnd w:id="6676"/>
    <w:bookmarkStart w:name="z6682" w:id="6677"/>
    <w:p>
      <w:pPr>
        <w:spacing w:after="0"/>
        <w:ind w:left="0"/>
        <w:jc w:val="both"/>
      </w:pPr>
      <w:r>
        <w:rPr>
          <w:rFonts w:ascii="Times New Roman"/>
          <w:b w:val="false"/>
          <w:i w:val="false"/>
          <w:color w:val="000000"/>
          <w:sz w:val="28"/>
        </w:rPr>
        <w:t xml:space="preserve">
      магнезитті күйдіру барысындағы шахталық пеш жұмысының тәртібі. </w:t>
      </w:r>
    </w:p>
    <w:bookmarkEnd w:id="6677"/>
    <w:bookmarkStart w:name="z6683" w:id="6678"/>
    <w:p>
      <w:pPr>
        <w:spacing w:after="0"/>
        <w:ind w:left="0"/>
        <w:jc w:val="both"/>
      </w:pPr>
      <w:r>
        <w:rPr>
          <w:rFonts w:ascii="Times New Roman"/>
          <w:b w:val="false"/>
          <w:i w:val="false"/>
          <w:color w:val="000000"/>
          <w:sz w:val="28"/>
        </w:rPr>
        <w:t xml:space="preserve">
      190. Карборундты өзектерді сынаушы </w:t>
      </w:r>
    </w:p>
    <w:bookmarkEnd w:id="6678"/>
    <w:bookmarkStart w:name="z6684" w:id="6679"/>
    <w:p>
      <w:pPr>
        <w:spacing w:after="0"/>
        <w:ind w:left="0"/>
        <w:jc w:val="both"/>
      </w:pPr>
      <w:r>
        <w:rPr>
          <w:rFonts w:ascii="Times New Roman"/>
          <w:b w:val="false"/>
          <w:i w:val="false"/>
          <w:color w:val="000000"/>
          <w:sz w:val="28"/>
        </w:rPr>
        <w:t xml:space="preserve">
      Параграф 1. Карборундты өзектерді сынаушы, 4-разряд </w:t>
      </w:r>
    </w:p>
    <w:bookmarkEnd w:id="6679"/>
    <w:bookmarkStart w:name="z6685" w:id="6680"/>
    <w:p>
      <w:pPr>
        <w:spacing w:after="0"/>
        <w:ind w:left="0"/>
        <w:jc w:val="both"/>
      </w:pPr>
      <w:r>
        <w:rPr>
          <w:rFonts w:ascii="Times New Roman"/>
          <w:b w:val="false"/>
          <w:i w:val="false"/>
          <w:color w:val="000000"/>
          <w:sz w:val="28"/>
        </w:rPr>
        <w:t xml:space="preserve">
      980. Жұмыс сипаттамасы: </w:t>
      </w:r>
    </w:p>
    <w:bookmarkEnd w:id="6680"/>
    <w:bookmarkStart w:name="z6686" w:id="6681"/>
    <w:p>
      <w:pPr>
        <w:spacing w:after="0"/>
        <w:ind w:left="0"/>
        <w:jc w:val="both"/>
      </w:pPr>
      <w:r>
        <w:rPr>
          <w:rFonts w:ascii="Times New Roman"/>
          <w:b w:val="false"/>
          <w:i w:val="false"/>
          <w:color w:val="000000"/>
          <w:sz w:val="28"/>
        </w:rPr>
        <w:t>
      металдауды алдында және одан кейін карборундты өзектерді, ал күйдірудің алдында және күйдіруден кейін көмір құбырларының электрлік қасиетін тәжірибелеу;</w:t>
      </w:r>
    </w:p>
    <w:bookmarkEnd w:id="6681"/>
    <w:bookmarkStart w:name="z6687" w:id="6682"/>
    <w:p>
      <w:pPr>
        <w:spacing w:after="0"/>
        <w:ind w:left="0"/>
        <w:jc w:val="both"/>
      </w:pPr>
      <w:r>
        <w:rPr>
          <w:rFonts w:ascii="Times New Roman"/>
          <w:b w:val="false"/>
          <w:i w:val="false"/>
          <w:color w:val="000000"/>
          <w:sz w:val="28"/>
        </w:rPr>
        <w:t xml:space="preserve">
      сыртқы түріне қарай алдын ала өзектердің ақауын табу; </w:t>
      </w:r>
    </w:p>
    <w:bookmarkEnd w:id="6682"/>
    <w:bookmarkStart w:name="z6688" w:id="6683"/>
    <w:p>
      <w:pPr>
        <w:spacing w:after="0"/>
        <w:ind w:left="0"/>
        <w:jc w:val="both"/>
      </w:pPr>
      <w:r>
        <w:rPr>
          <w:rFonts w:ascii="Times New Roman"/>
          <w:b w:val="false"/>
          <w:i w:val="false"/>
          <w:color w:val="000000"/>
          <w:sz w:val="28"/>
        </w:rPr>
        <w:t xml:space="preserve">
      станокқа немесе тәжірибелейтін стендіге өзектер мен көмір құбырларын әкелу; </w:t>
      </w:r>
    </w:p>
    <w:bookmarkEnd w:id="6683"/>
    <w:bookmarkStart w:name="z6689" w:id="6684"/>
    <w:p>
      <w:pPr>
        <w:spacing w:after="0"/>
        <w:ind w:left="0"/>
        <w:jc w:val="both"/>
      </w:pPr>
      <w:r>
        <w:rPr>
          <w:rFonts w:ascii="Times New Roman"/>
          <w:b w:val="false"/>
          <w:i w:val="false"/>
          <w:color w:val="000000"/>
          <w:sz w:val="28"/>
        </w:rPr>
        <w:t xml:space="preserve">
      жарамды өзектердің шеттерін тазарту, оларды электрлік қарсылық мағынасы бойынша жинақтау және қораптарға салу; </w:t>
      </w:r>
    </w:p>
    <w:bookmarkEnd w:id="6684"/>
    <w:bookmarkStart w:name="z6690" w:id="6685"/>
    <w:p>
      <w:pPr>
        <w:spacing w:after="0"/>
        <w:ind w:left="0"/>
        <w:jc w:val="both"/>
      </w:pPr>
      <w:r>
        <w:rPr>
          <w:rFonts w:ascii="Times New Roman"/>
          <w:b w:val="false"/>
          <w:i w:val="false"/>
          <w:color w:val="000000"/>
          <w:sz w:val="28"/>
        </w:rPr>
        <w:t xml:space="preserve">
      көмір құбырларының шеттерін белгіленген мөлшерге жеткізіп кесу; </w:t>
      </w:r>
    </w:p>
    <w:bookmarkEnd w:id="6685"/>
    <w:bookmarkStart w:name="z6691" w:id="6686"/>
    <w:p>
      <w:pPr>
        <w:spacing w:after="0"/>
        <w:ind w:left="0"/>
        <w:jc w:val="both"/>
      </w:pPr>
      <w:r>
        <w:rPr>
          <w:rFonts w:ascii="Times New Roman"/>
          <w:b w:val="false"/>
          <w:i w:val="false"/>
          <w:color w:val="000000"/>
          <w:sz w:val="28"/>
        </w:rPr>
        <w:t>
      қызмет көрсетілетін станоктың жұмысы барысындағы ақауларды анықтау мен жою, оны жөндеуге қатысу.</w:t>
      </w:r>
    </w:p>
    <w:bookmarkEnd w:id="6686"/>
    <w:bookmarkStart w:name="z6692" w:id="6687"/>
    <w:p>
      <w:pPr>
        <w:spacing w:after="0"/>
        <w:ind w:left="0"/>
        <w:jc w:val="both"/>
      </w:pPr>
      <w:r>
        <w:rPr>
          <w:rFonts w:ascii="Times New Roman"/>
          <w:b w:val="false"/>
          <w:i w:val="false"/>
          <w:color w:val="000000"/>
          <w:sz w:val="28"/>
        </w:rPr>
        <w:t xml:space="preserve">
      981. Білуге тиіс: </w:t>
      </w:r>
    </w:p>
    <w:bookmarkEnd w:id="6687"/>
    <w:bookmarkStart w:name="z6693" w:id="6688"/>
    <w:p>
      <w:pPr>
        <w:spacing w:after="0"/>
        <w:ind w:left="0"/>
        <w:jc w:val="both"/>
      </w:pPr>
      <w:r>
        <w:rPr>
          <w:rFonts w:ascii="Times New Roman"/>
          <w:b w:val="false"/>
          <w:i w:val="false"/>
          <w:color w:val="000000"/>
          <w:sz w:val="28"/>
        </w:rPr>
        <w:t xml:space="preserve">
      электрлік тәжірибелеу станогының, бақылау-өлшеу аспаптарының құрылғысы, жұмыс принципі мен техникалық пайдалану ережесі мен оларды жөндеудің тәсілдері; </w:t>
      </w:r>
    </w:p>
    <w:bookmarkEnd w:id="6688"/>
    <w:bookmarkStart w:name="z6694" w:id="6689"/>
    <w:p>
      <w:pPr>
        <w:spacing w:after="0"/>
        <w:ind w:left="0"/>
        <w:jc w:val="both"/>
      </w:pPr>
      <w:r>
        <w:rPr>
          <w:rFonts w:ascii="Times New Roman"/>
          <w:b w:val="false"/>
          <w:i w:val="false"/>
          <w:color w:val="000000"/>
          <w:sz w:val="28"/>
        </w:rPr>
        <w:t xml:space="preserve">
      металдауды алдындағы және одан кейінгі өзектердің физикалық-химиялық қасиеттері; </w:t>
      </w:r>
    </w:p>
    <w:bookmarkEnd w:id="6689"/>
    <w:bookmarkStart w:name="z6695" w:id="6690"/>
    <w:p>
      <w:pPr>
        <w:spacing w:after="0"/>
        <w:ind w:left="0"/>
        <w:jc w:val="both"/>
      </w:pPr>
      <w:r>
        <w:rPr>
          <w:rFonts w:ascii="Times New Roman"/>
          <w:b w:val="false"/>
          <w:i w:val="false"/>
          <w:color w:val="000000"/>
          <w:sz w:val="28"/>
        </w:rPr>
        <w:t xml:space="preserve">
      күйдірудің алдында және күйдіруден кейін көмір құбырларының физикалық-химиялық қасиеттері; </w:t>
      </w:r>
    </w:p>
    <w:bookmarkEnd w:id="6690"/>
    <w:bookmarkStart w:name="z6696" w:id="6691"/>
    <w:p>
      <w:pPr>
        <w:spacing w:after="0"/>
        <w:ind w:left="0"/>
        <w:jc w:val="both"/>
      </w:pPr>
      <w:r>
        <w:rPr>
          <w:rFonts w:ascii="Times New Roman"/>
          <w:b w:val="false"/>
          <w:i w:val="false"/>
          <w:color w:val="000000"/>
          <w:sz w:val="28"/>
        </w:rPr>
        <w:t xml:space="preserve">
      шығарылатын өнімнің сапасына қойылатын мемлекеттік стандарттардың талаптары; </w:t>
      </w:r>
    </w:p>
    <w:bookmarkEnd w:id="6691"/>
    <w:bookmarkStart w:name="z6697" w:id="6692"/>
    <w:p>
      <w:pPr>
        <w:spacing w:after="0"/>
        <w:ind w:left="0"/>
        <w:jc w:val="both"/>
      </w:pPr>
      <w:r>
        <w:rPr>
          <w:rFonts w:ascii="Times New Roman"/>
          <w:b w:val="false"/>
          <w:i w:val="false"/>
          <w:color w:val="000000"/>
          <w:sz w:val="28"/>
        </w:rPr>
        <w:t xml:space="preserve">
      слесарлық жұмыс. </w:t>
      </w:r>
    </w:p>
    <w:bookmarkEnd w:id="6692"/>
    <w:bookmarkStart w:name="z6698" w:id="6693"/>
    <w:p>
      <w:pPr>
        <w:spacing w:after="0"/>
        <w:ind w:left="0"/>
        <w:jc w:val="both"/>
      </w:pPr>
      <w:r>
        <w:rPr>
          <w:rFonts w:ascii="Times New Roman"/>
          <w:b w:val="false"/>
          <w:i w:val="false"/>
          <w:color w:val="000000"/>
          <w:sz w:val="28"/>
        </w:rPr>
        <w:t>
      191. Қоқырды түзетуші</w:t>
      </w:r>
    </w:p>
    <w:bookmarkEnd w:id="6693"/>
    <w:bookmarkStart w:name="z6699" w:id="6694"/>
    <w:p>
      <w:pPr>
        <w:spacing w:after="0"/>
        <w:ind w:left="0"/>
        <w:jc w:val="both"/>
      </w:pPr>
      <w:r>
        <w:rPr>
          <w:rFonts w:ascii="Times New Roman"/>
          <w:b w:val="false"/>
          <w:i w:val="false"/>
          <w:color w:val="000000"/>
          <w:sz w:val="28"/>
        </w:rPr>
        <w:t xml:space="preserve">
      Параграф 1. Қоқырды түзетуші, 2-разряд </w:t>
      </w:r>
    </w:p>
    <w:bookmarkEnd w:id="6694"/>
    <w:bookmarkStart w:name="z6700" w:id="6695"/>
    <w:p>
      <w:pPr>
        <w:spacing w:after="0"/>
        <w:ind w:left="0"/>
        <w:jc w:val="both"/>
      </w:pPr>
      <w:r>
        <w:rPr>
          <w:rFonts w:ascii="Times New Roman"/>
          <w:b w:val="false"/>
          <w:i w:val="false"/>
          <w:color w:val="000000"/>
          <w:sz w:val="28"/>
        </w:rPr>
        <w:t xml:space="preserve">
      982. Жұмыс сипаттамасы: </w:t>
      </w:r>
    </w:p>
    <w:bookmarkEnd w:id="6695"/>
    <w:bookmarkStart w:name="z6701" w:id="6696"/>
    <w:p>
      <w:pPr>
        <w:spacing w:after="0"/>
        <w:ind w:left="0"/>
        <w:jc w:val="both"/>
      </w:pPr>
      <w:r>
        <w:rPr>
          <w:rFonts w:ascii="Times New Roman"/>
          <w:b w:val="false"/>
          <w:i w:val="false"/>
          <w:color w:val="000000"/>
          <w:sz w:val="28"/>
        </w:rPr>
        <w:t xml:space="preserve">
      тапсырылған химиялық құрам мен қасиет бойынша қоқырды есепке алу, дайындау және түзету; </w:t>
      </w:r>
    </w:p>
    <w:bookmarkEnd w:id="6696"/>
    <w:bookmarkStart w:name="z6702" w:id="6697"/>
    <w:p>
      <w:pPr>
        <w:spacing w:after="0"/>
        <w:ind w:left="0"/>
        <w:jc w:val="both"/>
      </w:pPr>
      <w:r>
        <w:rPr>
          <w:rFonts w:ascii="Times New Roman"/>
          <w:b w:val="false"/>
          <w:i w:val="false"/>
          <w:color w:val="000000"/>
          <w:sz w:val="28"/>
        </w:rPr>
        <w:t>
      қоқырдың сынамасын алу, тығыздығы мен деңгейін тексеру;</w:t>
      </w:r>
    </w:p>
    <w:bookmarkEnd w:id="6697"/>
    <w:bookmarkStart w:name="z6703" w:id="6698"/>
    <w:p>
      <w:pPr>
        <w:spacing w:after="0"/>
        <w:ind w:left="0"/>
        <w:jc w:val="both"/>
      </w:pPr>
      <w:r>
        <w:rPr>
          <w:rFonts w:ascii="Times New Roman"/>
          <w:b w:val="false"/>
          <w:i w:val="false"/>
          <w:color w:val="000000"/>
          <w:sz w:val="28"/>
        </w:rPr>
        <w:t xml:space="preserve">
      магистральдарда тиекті крандар мен ысырмаларды қайта қосу жолымен қоқыр бассейндері бойынша қоқырды тарату; </w:t>
      </w:r>
    </w:p>
    <w:bookmarkEnd w:id="6698"/>
    <w:bookmarkStart w:name="z6704" w:id="6699"/>
    <w:p>
      <w:pPr>
        <w:spacing w:after="0"/>
        <w:ind w:left="0"/>
        <w:jc w:val="both"/>
      </w:pPr>
      <w:r>
        <w:rPr>
          <w:rFonts w:ascii="Times New Roman"/>
          <w:b w:val="false"/>
          <w:i w:val="false"/>
          <w:color w:val="000000"/>
          <w:sz w:val="28"/>
        </w:rPr>
        <w:t>
      қоқырды тапсырылған химиялық құрамға жеткізіп, оны араластыру;</w:t>
      </w:r>
    </w:p>
    <w:bookmarkEnd w:id="6699"/>
    <w:bookmarkStart w:name="z6705" w:id="6700"/>
    <w:p>
      <w:pPr>
        <w:spacing w:after="0"/>
        <w:ind w:left="0"/>
        <w:jc w:val="both"/>
      </w:pPr>
      <w:r>
        <w:rPr>
          <w:rFonts w:ascii="Times New Roman"/>
          <w:b w:val="false"/>
          <w:i w:val="false"/>
          <w:color w:val="000000"/>
          <w:sz w:val="28"/>
        </w:rPr>
        <w:t>
      ауа таратқышты баптау, крандар мен ысырмаларды тазарту және майлау;</w:t>
      </w:r>
    </w:p>
    <w:bookmarkEnd w:id="6700"/>
    <w:bookmarkStart w:name="z6706" w:id="6701"/>
    <w:p>
      <w:pPr>
        <w:spacing w:after="0"/>
        <w:ind w:left="0"/>
        <w:jc w:val="both"/>
      </w:pPr>
      <w:r>
        <w:rPr>
          <w:rFonts w:ascii="Times New Roman"/>
          <w:b w:val="false"/>
          <w:i w:val="false"/>
          <w:color w:val="000000"/>
          <w:sz w:val="28"/>
        </w:rPr>
        <w:t xml:space="preserve">
      журналда талдаудың жазбалары мен қоқырдың есебін жүргізу; </w:t>
      </w:r>
    </w:p>
    <w:bookmarkEnd w:id="6701"/>
    <w:bookmarkStart w:name="z6707" w:id="6702"/>
    <w:p>
      <w:pPr>
        <w:spacing w:after="0"/>
        <w:ind w:left="0"/>
        <w:jc w:val="both"/>
      </w:pPr>
      <w:r>
        <w:rPr>
          <w:rFonts w:ascii="Times New Roman"/>
          <w:b w:val="false"/>
          <w:i w:val="false"/>
          <w:color w:val="000000"/>
          <w:sz w:val="28"/>
        </w:rPr>
        <w:t>
      қызмет көрсетілетін станоктың жұмысы барысындағы ақауларды анықтау мен жою, оны жөндеуге қатысу.</w:t>
      </w:r>
    </w:p>
    <w:bookmarkEnd w:id="6702"/>
    <w:bookmarkStart w:name="z6708" w:id="6703"/>
    <w:p>
      <w:pPr>
        <w:spacing w:after="0"/>
        <w:ind w:left="0"/>
        <w:jc w:val="both"/>
      </w:pPr>
      <w:r>
        <w:rPr>
          <w:rFonts w:ascii="Times New Roman"/>
          <w:b w:val="false"/>
          <w:i w:val="false"/>
          <w:color w:val="000000"/>
          <w:sz w:val="28"/>
        </w:rPr>
        <w:t xml:space="preserve">
      983. Білуге тиіс: </w:t>
      </w:r>
    </w:p>
    <w:bookmarkEnd w:id="6703"/>
    <w:bookmarkStart w:name="z6709" w:id="6704"/>
    <w:p>
      <w:pPr>
        <w:spacing w:after="0"/>
        <w:ind w:left="0"/>
        <w:jc w:val="both"/>
      </w:pPr>
      <w:r>
        <w:rPr>
          <w:rFonts w:ascii="Times New Roman"/>
          <w:b w:val="false"/>
          <w:i w:val="false"/>
          <w:color w:val="000000"/>
          <w:sz w:val="28"/>
        </w:rPr>
        <w:t xml:space="preserve">
      қызмет ететін механизмдер мен құрылыстардың құрылғысы, жұмыс принципі мен техникалық пайдалану ережесі; </w:t>
      </w:r>
    </w:p>
    <w:bookmarkEnd w:id="6704"/>
    <w:bookmarkStart w:name="z6710" w:id="6705"/>
    <w:p>
      <w:pPr>
        <w:spacing w:after="0"/>
        <w:ind w:left="0"/>
        <w:jc w:val="both"/>
      </w:pPr>
      <w:r>
        <w:rPr>
          <w:rFonts w:ascii="Times New Roman"/>
          <w:b w:val="false"/>
          <w:i w:val="false"/>
          <w:color w:val="000000"/>
          <w:sz w:val="28"/>
        </w:rPr>
        <w:t xml:space="preserve">
      бассейндердің және қоқыр құбырларының су құбырлары мен ауа құбырларының орналасу тәсімі; </w:t>
      </w:r>
    </w:p>
    <w:bookmarkEnd w:id="6705"/>
    <w:bookmarkStart w:name="z6711" w:id="6706"/>
    <w:p>
      <w:pPr>
        <w:spacing w:after="0"/>
        <w:ind w:left="0"/>
        <w:jc w:val="both"/>
      </w:pPr>
      <w:r>
        <w:rPr>
          <w:rFonts w:ascii="Times New Roman"/>
          <w:b w:val="false"/>
          <w:i w:val="false"/>
          <w:color w:val="000000"/>
          <w:sz w:val="28"/>
        </w:rPr>
        <w:t xml:space="preserve">
      қоқырды дайындау технологиясы, оларды түзетудің тәсілдері; </w:t>
      </w:r>
    </w:p>
    <w:bookmarkEnd w:id="6706"/>
    <w:bookmarkStart w:name="z6712" w:id="6707"/>
    <w:p>
      <w:pPr>
        <w:spacing w:after="0"/>
        <w:ind w:left="0"/>
        <w:jc w:val="both"/>
      </w:pPr>
      <w:r>
        <w:rPr>
          <w:rFonts w:ascii="Times New Roman"/>
          <w:b w:val="false"/>
          <w:i w:val="false"/>
          <w:color w:val="000000"/>
          <w:sz w:val="28"/>
        </w:rPr>
        <w:t xml:space="preserve">
      қоқыр мен оның құрауыштарының құрамы мен қасиеті; </w:t>
      </w:r>
    </w:p>
    <w:bookmarkEnd w:id="6707"/>
    <w:bookmarkStart w:name="z6713" w:id="6708"/>
    <w:p>
      <w:pPr>
        <w:spacing w:after="0"/>
        <w:ind w:left="0"/>
        <w:jc w:val="both"/>
      </w:pPr>
      <w:r>
        <w:rPr>
          <w:rFonts w:ascii="Times New Roman"/>
          <w:b w:val="false"/>
          <w:i w:val="false"/>
          <w:color w:val="000000"/>
          <w:sz w:val="28"/>
        </w:rPr>
        <w:t xml:space="preserve">
      журналдағы жазбаларды жүргізудің тәртібі; </w:t>
      </w:r>
    </w:p>
    <w:bookmarkEnd w:id="6708"/>
    <w:bookmarkStart w:name="z6714" w:id="6709"/>
    <w:p>
      <w:pPr>
        <w:spacing w:after="0"/>
        <w:ind w:left="0"/>
        <w:jc w:val="both"/>
      </w:pPr>
      <w:r>
        <w:rPr>
          <w:rFonts w:ascii="Times New Roman"/>
          <w:b w:val="false"/>
          <w:i w:val="false"/>
          <w:color w:val="000000"/>
          <w:sz w:val="28"/>
        </w:rPr>
        <w:t xml:space="preserve">
      слесарлық жұмыстың негізі. </w:t>
      </w:r>
    </w:p>
    <w:bookmarkEnd w:id="6709"/>
    <w:bookmarkStart w:name="z6715" w:id="6710"/>
    <w:p>
      <w:pPr>
        <w:spacing w:after="0"/>
        <w:ind w:left="0"/>
        <w:jc w:val="both"/>
      </w:pPr>
      <w:r>
        <w:rPr>
          <w:rFonts w:ascii="Times New Roman"/>
          <w:b w:val="false"/>
          <w:i w:val="false"/>
          <w:color w:val="000000"/>
          <w:sz w:val="28"/>
        </w:rPr>
        <w:t>
      192. Пневмокөлік машинисі</w:t>
      </w:r>
    </w:p>
    <w:bookmarkEnd w:id="6710"/>
    <w:bookmarkStart w:name="z6716" w:id="6711"/>
    <w:p>
      <w:pPr>
        <w:spacing w:after="0"/>
        <w:ind w:left="0"/>
        <w:jc w:val="both"/>
      </w:pPr>
      <w:r>
        <w:rPr>
          <w:rFonts w:ascii="Times New Roman"/>
          <w:b w:val="false"/>
          <w:i w:val="false"/>
          <w:color w:val="000000"/>
          <w:sz w:val="28"/>
        </w:rPr>
        <w:t xml:space="preserve">
      Параграф 1. Пневмокөлік машинисі 4-разряд </w:t>
      </w:r>
    </w:p>
    <w:bookmarkEnd w:id="6711"/>
    <w:bookmarkStart w:name="z6717" w:id="6712"/>
    <w:p>
      <w:pPr>
        <w:spacing w:after="0"/>
        <w:ind w:left="0"/>
        <w:jc w:val="both"/>
      </w:pPr>
      <w:r>
        <w:rPr>
          <w:rFonts w:ascii="Times New Roman"/>
          <w:b w:val="false"/>
          <w:i w:val="false"/>
          <w:color w:val="000000"/>
          <w:sz w:val="28"/>
        </w:rPr>
        <w:t xml:space="preserve">
      984. Жұмыс сипаттамасы: </w:t>
      </w:r>
    </w:p>
    <w:bookmarkEnd w:id="6712"/>
    <w:bookmarkStart w:name="z6718" w:id="6713"/>
    <w:p>
      <w:pPr>
        <w:spacing w:after="0"/>
        <w:ind w:left="0"/>
        <w:jc w:val="both"/>
      </w:pPr>
      <w:r>
        <w:rPr>
          <w:rFonts w:ascii="Times New Roman"/>
          <w:b w:val="false"/>
          <w:i w:val="false"/>
          <w:color w:val="000000"/>
          <w:sz w:val="28"/>
        </w:rPr>
        <w:t xml:space="preserve">
      сығылған ауаның көмегімен әртүрлі ұнтақтарды тасымалдау барысында пневмокөлік жабдығын басқару; </w:t>
      </w:r>
    </w:p>
    <w:bookmarkEnd w:id="6713"/>
    <w:bookmarkStart w:name="z6719" w:id="6714"/>
    <w:p>
      <w:pPr>
        <w:spacing w:after="0"/>
        <w:ind w:left="0"/>
        <w:jc w:val="both"/>
      </w:pPr>
      <w:r>
        <w:rPr>
          <w:rFonts w:ascii="Times New Roman"/>
          <w:b w:val="false"/>
          <w:i w:val="false"/>
          <w:color w:val="000000"/>
          <w:sz w:val="28"/>
        </w:rPr>
        <w:t xml:space="preserve">
      қоректендіргіштердің, құбырлардың, циклондардың, сүзгілердің, бункерлердің жағдайының түзулігі мен үздіксіз жұмысын бақылау; </w:t>
      </w:r>
    </w:p>
    <w:bookmarkEnd w:id="6714"/>
    <w:bookmarkStart w:name="z6720" w:id="6715"/>
    <w:p>
      <w:pPr>
        <w:spacing w:after="0"/>
        <w:ind w:left="0"/>
        <w:jc w:val="both"/>
      </w:pPr>
      <w:r>
        <w:rPr>
          <w:rFonts w:ascii="Times New Roman"/>
          <w:b w:val="false"/>
          <w:i w:val="false"/>
          <w:color w:val="000000"/>
          <w:sz w:val="28"/>
        </w:rPr>
        <w:t>
      таратушы қалпақшаға, лабиринтті тығыздықтарға, ауа жинағыш пен шаңды-ауалы қоспаның шоғырлануына ауаның берілуі мен қысымын реттеу;</w:t>
      </w:r>
    </w:p>
    <w:bookmarkEnd w:id="6715"/>
    <w:bookmarkStart w:name="z6721" w:id="6716"/>
    <w:p>
      <w:pPr>
        <w:spacing w:after="0"/>
        <w:ind w:left="0"/>
        <w:jc w:val="both"/>
      </w:pPr>
      <w:r>
        <w:rPr>
          <w:rFonts w:ascii="Times New Roman"/>
          <w:b w:val="false"/>
          <w:i w:val="false"/>
          <w:color w:val="000000"/>
          <w:sz w:val="28"/>
        </w:rPr>
        <w:t>
      жабдықтардағы, бункерлер мен шаң құбырларындағы клапандарды тексеру;</w:t>
      </w:r>
    </w:p>
    <w:bookmarkEnd w:id="6716"/>
    <w:bookmarkStart w:name="z6722" w:id="6717"/>
    <w:p>
      <w:pPr>
        <w:spacing w:after="0"/>
        <w:ind w:left="0"/>
        <w:jc w:val="both"/>
      </w:pPr>
      <w:r>
        <w:rPr>
          <w:rFonts w:ascii="Times New Roman"/>
          <w:b w:val="false"/>
          <w:i w:val="false"/>
          <w:color w:val="000000"/>
          <w:sz w:val="28"/>
        </w:rPr>
        <w:t xml:space="preserve">
      магистральдарда шаң-тозаңның кідіруін жою; </w:t>
      </w:r>
    </w:p>
    <w:bookmarkEnd w:id="6717"/>
    <w:bookmarkStart w:name="z6723" w:id="6718"/>
    <w:p>
      <w:pPr>
        <w:spacing w:after="0"/>
        <w:ind w:left="0"/>
        <w:jc w:val="both"/>
      </w:pPr>
      <w:r>
        <w:rPr>
          <w:rFonts w:ascii="Times New Roman"/>
          <w:b w:val="false"/>
          <w:i w:val="false"/>
          <w:color w:val="000000"/>
          <w:sz w:val="28"/>
        </w:rPr>
        <w:t xml:space="preserve">
      шаң құбырларын үру; </w:t>
      </w:r>
    </w:p>
    <w:bookmarkEnd w:id="6718"/>
    <w:bookmarkStart w:name="z6724" w:id="6719"/>
    <w:p>
      <w:pPr>
        <w:spacing w:after="0"/>
        <w:ind w:left="0"/>
        <w:jc w:val="both"/>
      </w:pPr>
      <w:r>
        <w:rPr>
          <w:rFonts w:ascii="Times New Roman"/>
          <w:b w:val="false"/>
          <w:i w:val="false"/>
          <w:color w:val="000000"/>
          <w:sz w:val="28"/>
        </w:rPr>
        <w:t xml:space="preserve">
      қызмет көрсетілетін жабдықтың жұмысы барысындағы ақауларды анықтау мен жою; </w:t>
      </w:r>
    </w:p>
    <w:bookmarkEnd w:id="6719"/>
    <w:bookmarkStart w:name="z6725" w:id="6720"/>
    <w:p>
      <w:pPr>
        <w:spacing w:after="0"/>
        <w:ind w:left="0"/>
        <w:jc w:val="both"/>
      </w:pPr>
      <w:r>
        <w:rPr>
          <w:rFonts w:ascii="Times New Roman"/>
          <w:b w:val="false"/>
          <w:i w:val="false"/>
          <w:color w:val="000000"/>
          <w:sz w:val="28"/>
        </w:rPr>
        <w:t>
      қызмет көрсетілетін жабдықты тазалау, майлау және жөндеу.</w:t>
      </w:r>
    </w:p>
    <w:bookmarkEnd w:id="6720"/>
    <w:bookmarkStart w:name="z6726" w:id="6721"/>
    <w:p>
      <w:pPr>
        <w:spacing w:after="0"/>
        <w:ind w:left="0"/>
        <w:jc w:val="both"/>
      </w:pPr>
      <w:r>
        <w:rPr>
          <w:rFonts w:ascii="Times New Roman"/>
          <w:b w:val="false"/>
          <w:i w:val="false"/>
          <w:color w:val="000000"/>
          <w:sz w:val="28"/>
        </w:rPr>
        <w:t xml:space="preserve">
      985. Білуге тиіс: </w:t>
      </w:r>
    </w:p>
    <w:bookmarkEnd w:id="6721"/>
    <w:bookmarkStart w:name="z6727" w:id="6722"/>
    <w:p>
      <w:pPr>
        <w:spacing w:after="0"/>
        <w:ind w:left="0"/>
        <w:jc w:val="both"/>
      </w:pPr>
      <w:r>
        <w:rPr>
          <w:rFonts w:ascii="Times New Roman"/>
          <w:b w:val="false"/>
          <w:i w:val="false"/>
          <w:color w:val="000000"/>
          <w:sz w:val="28"/>
        </w:rPr>
        <w:t xml:space="preserve">
      жабдықтың құрылғысы, жұмыс принципі мен техникалық пайдалану ережесі; </w:t>
      </w:r>
    </w:p>
    <w:bookmarkEnd w:id="6722"/>
    <w:bookmarkStart w:name="z6728" w:id="6723"/>
    <w:p>
      <w:pPr>
        <w:spacing w:after="0"/>
        <w:ind w:left="0"/>
        <w:jc w:val="both"/>
      </w:pPr>
      <w:r>
        <w:rPr>
          <w:rFonts w:ascii="Times New Roman"/>
          <w:b w:val="false"/>
          <w:i w:val="false"/>
          <w:color w:val="000000"/>
          <w:sz w:val="28"/>
        </w:rPr>
        <w:t xml:space="preserve">
      пневмокөліктің магистральдары мен коммуникациясының тәсімі; </w:t>
      </w:r>
    </w:p>
    <w:bookmarkEnd w:id="6723"/>
    <w:bookmarkStart w:name="z6729" w:id="6724"/>
    <w:p>
      <w:pPr>
        <w:spacing w:after="0"/>
        <w:ind w:left="0"/>
        <w:jc w:val="both"/>
      </w:pPr>
      <w:r>
        <w:rPr>
          <w:rFonts w:ascii="Times New Roman"/>
          <w:b w:val="false"/>
          <w:i w:val="false"/>
          <w:color w:val="000000"/>
          <w:sz w:val="28"/>
        </w:rPr>
        <w:t xml:space="preserve">
      бақылау-өлшеу аспаптары, құралдар; </w:t>
      </w:r>
    </w:p>
    <w:bookmarkEnd w:id="6724"/>
    <w:bookmarkStart w:name="z6730" w:id="6725"/>
    <w:p>
      <w:pPr>
        <w:spacing w:after="0"/>
        <w:ind w:left="0"/>
        <w:jc w:val="both"/>
      </w:pPr>
      <w:r>
        <w:rPr>
          <w:rFonts w:ascii="Times New Roman"/>
          <w:b w:val="false"/>
          <w:i w:val="false"/>
          <w:color w:val="000000"/>
          <w:sz w:val="28"/>
        </w:rPr>
        <w:t xml:space="preserve">
      жабдықтың майлайтын жерлері мен майланатын материалдардың түрлері; </w:t>
      </w:r>
    </w:p>
    <w:bookmarkEnd w:id="6725"/>
    <w:bookmarkStart w:name="z6731" w:id="6726"/>
    <w:p>
      <w:pPr>
        <w:spacing w:after="0"/>
        <w:ind w:left="0"/>
        <w:jc w:val="both"/>
      </w:pPr>
      <w:r>
        <w:rPr>
          <w:rFonts w:ascii="Times New Roman"/>
          <w:b w:val="false"/>
          <w:i w:val="false"/>
          <w:color w:val="000000"/>
          <w:sz w:val="28"/>
        </w:rPr>
        <w:t xml:space="preserve">
      слесарлық жұмыс. </w:t>
      </w:r>
    </w:p>
    <w:bookmarkEnd w:id="6726"/>
    <w:bookmarkStart w:name="z6732" w:id="6727"/>
    <w:p>
      <w:pPr>
        <w:spacing w:after="0"/>
        <w:ind w:left="0"/>
        <w:jc w:val="both"/>
      </w:pPr>
      <w:r>
        <w:rPr>
          <w:rFonts w:ascii="Times New Roman"/>
          <w:b w:val="false"/>
          <w:i w:val="false"/>
          <w:color w:val="000000"/>
          <w:sz w:val="28"/>
        </w:rPr>
        <w:t>
      193. Скипті көтергіштің машинисі</w:t>
      </w:r>
    </w:p>
    <w:bookmarkEnd w:id="6727"/>
    <w:bookmarkStart w:name="z6733" w:id="6728"/>
    <w:p>
      <w:pPr>
        <w:spacing w:after="0"/>
        <w:ind w:left="0"/>
        <w:jc w:val="both"/>
      </w:pPr>
      <w:r>
        <w:rPr>
          <w:rFonts w:ascii="Times New Roman"/>
          <w:b w:val="false"/>
          <w:i w:val="false"/>
          <w:color w:val="000000"/>
          <w:sz w:val="28"/>
        </w:rPr>
        <w:t xml:space="preserve">
      Параграф 1. Скипті көтергіштің машинисі, 2-разряд </w:t>
      </w:r>
    </w:p>
    <w:bookmarkEnd w:id="6728"/>
    <w:bookmarkStart w:name="z6734" w:id="6729"/>
    <w:p>
      <w:pPr>
        <w:spacing w:after="0"/>
        <w:ind w:left="0"/>
        <w:jc w:val="both"/>
      </w:pPr>
      <w:r>
        <w:rPr>
          <w:rFonts w:ascii="Times New Roman"/>
          <w:b w:val="false"/>
          <w:i w:val="false"/>
          <w:color w:val="000000"/>
          <w:sz w:val="28"/>
        </w:rPr>
        <w:t xml:space="preserve">
      986. Жұмыс сипаттамасы: </w:t>
      </w:r>
    </w:p>
    <w:bookmarkEnd w:id="6729"/>
    <w:bookmarkStart w:name="z6735" w:id="6730"/>
    <w:p>
      <w:pPr>
        <w:spacing w:after="0"/>
        <w:ind w:left="0"/>
        <w:jc w:val="both"/>
      </w:pPr>
      <w:r>
        <w:rPr>
          <w:rFonts w:ascii="Times New Roman"/>
          <w:b w:val="false"/>
          <w:i w:val="false"/>
          <w:color w:val="000000"/>
          <w:sz w:val="28"/>
        </w:rPr>
        <w:t>
      көтерілетін жүктің салмақтық нормасын сақтай отырып, скипті көтергіштің көмегімен әртүрлі материалдарды көтеру;</w:t>
      </w:r>
    </w:p>
    <w:bookmarkEnd w:id="6730"/>
    <w:bookmarkStart w:name="z6736" w:id="6731"/>
    <w:p>
      <w:pPr>
        <w:spacing w:after="0"/>
        <w:ind w:left="0"/>
        <w:jc w:val="both"/>
      </w:pPr>
      <w:r>
        <w:rPr>
          <w:rFonts w:ascii="Times New Roman"/>
          <w:b w:val="false"/>
          <w:i w:val="false"/>
          <w:color w:val="000000"/>
          <w:sz w:val="28"/>
        </w:rPr>
        <w:t xml:space="preserve">
      скипті көтергіштің ожауына материалдарды салу; </w:t>
      </w:r>
    </w:p>
    <w:bookmarkEnd w:id="6731"/>
    <w:bookmarkStart w:name="z6737" w:id="6732"/>
    <w:p>
      <w:pPr>
        <w:spacing w:after="0"/>
        <w:ind w:left="0"/>
        <w:jc w:val="both"/>
      </w:pPr>
      <w:r>
        <w:rPr>
          <w:rFonts w:ascii="Times New Roman"/>
          <w:b w:val="false"/>
          <w:i w:val="false"/>
          <w:color w:val="000000"/>
          <w:sz w:val="28"/>
        </w:rPr>
        <w:t xml:space="preserve">
      көтергішті іске қосу мен тоқтату; </w:t>
      </w:r>
    </w:p>
    <w:bookmarkEnd w:id="6732"/>
    <w:bookmarkStart w:name="z6738" w:id="6733"/>
    <w:p>
      <w:pPr>
        <w:spacing w:after="0"/>
        <w:ind w:left="0"/>
        <w:jc w:val="both"/>
      </w:pPr>
      <w:r>
        <w:rPr>
          <w:rFonts w:ascii="Times New Roman"/>
          <w:b w:val="false"/>
          <w:i w:val="false"/>
          <w:color w:val="000000"/>
          <w:sz w:val="28"/>
        </w:rPr>
        <w:t xml:space="preserve">
      түсіру мен көтеру туралы белгі беру; </w:t>
      </w:r>
    </w:p>
    <w:bookmarkEnd w:id="6733"/>
    <w:bookmarkStart w:name="z6739" w:id="6734"/>
    <w:p>
      <w:pPr>
        <w:spacing w:after="0"/>
        <w:ind w:left="0"/>
        <w:jc w:val="both"/>
      </w:pPr>
      <w:r>
        <w:rPr>
          <w:rFonts w:ascii="Times New Roman"/>
          <w:b w:val="false"/>
          <w:i w:val="false"/>
          <w:color w:val="000000"/>
          <w:sz w:val="28"/>
        </w:rPr>
        <w:t>
      электрлік және механикалық жабдықтың жарамдық жағдайын бақылау;</w:t>
      </w:r>
    </w:p>
    <w:bookmarkEnd w:id="6734"/>
    <w:bookmarkStart w:name="z6740" w:id="6735"/>
    <w:p>
      <w:pPr>
        <w:spacing w:after="0"/>
        <w:ind w:left="0"/>
        <w:jc w:val="both"/>
      </w:pPr>
      <w:r>
        <w:rPr>
          <w:rFonts w:ascii="Times New Roman"/>
          <w:b w:val="false"/>
          <w:i w:val="false"/>
          <w:color w:val="000000"/>
          <w:sz w:val="28"/>
        </w:rPr>
        <w:t>
      көтергі механизмінің жұмысы барысындағы ақауларды анықтау мен жою;</w:t>
      </w:r>
    </w:p>
    <w:bookmarkEnd w:id="6735"/>
    <w:bookmarkStart w:name="z6741" w:id="6736"/>
    <w:p>
      <w:pPr>
        <w:spacing w:after="0"/>
        <w:ind w:left="0"/>
        <w:jc w:val="both"/>
      </w:pPr>
      <w:r>
        <w:rPr>
          <w:rFonts w:ascii="Times New Roman"/>
          <w:b w:val="false"/>
          <w:i w:val="false"/>
          <w:color w:val="000000"/>
          <w:sz w:val="28"/>
        </w:rPr>
        <w:t xml:space="preserve">
      тежегіш құрылғыларды, арқандарды тексеру; </w:t>
      </w:r>
    </w:p>
    <w:bookmarkEnd w:id="6736"/>
    <w:bookmarkStart w:name="z6742" w:id="6737"/>
    <w:p>
      <w:pPr>
        <w:spacing w:after="0"/>
        <w:ind w:left="0"/>
        <w:jc w:val="both"/>
      </w:pPr>
      <w:r>
        <w:rPr>
          <w:rFonts w:ascii="Times New Roman"/>
          <w:b w:val="false"/>
          <w:i w:val="false"/>
          <w:color w:val="000000"/>
          <w:sz w:val="28"/>
        </w:rPr>
        <w:t>
      тозған бөліктерді, арқандардың тұтасуын ауыстыру;</w:t>
      </w:r>
    </w:p>
    <w:bookmarkEnd w:id="6737"/>
    <w:bookmarkStart w:name="z6743" w:id="6738"/>
    <w:p>
      <w:pPr>
        <w:spacing w:after="0"/>
        <w:ind w:left="0"/>
        <w:jc w:val="both"/>
      </w:pPr>
      <w:r>
        <w:rPr>
          <w:rFonts w:ascii="Times New Roman"/>
          <w:b w:val="false"/>
          <w:i w:val="false"/>
          <w:color w:val="000000"/>
          <w:sz w:val="28"/>
        </w:rPr>
        <w:t>
      жабдықты жөндеуге қатысу.</w:t>
      </w:r>
    </w:p>
    <w:bookmarkEnd w:id="6738"/>
    <w:bookmarkStart w:name="z6744" w:id="6739"/>
    <w:p>
      <w:pPr>
        <w:spacing w:after="0"/>
        <w:ind w:left="0"/>
        <w:jc w:val="both"/>
      </w:pPr>
      <w:r>
        <w:rPr>
          <w:rFonts w:ascii="Times New Roman"/>
          <w:b w:val="false"/>
          <w:i w:val="false"/>
          <w:color w:val="000000"/>
          <w:sz w:val="28"/>
        </w:rPr>
        <w:t xml:space="preserve">
      987. Білуге тиіс: </w:t>
      </w:r>
    </w:p>
    <w:bookmarkEnd w:id="6739"/>
    <w:bookmarkStart w:name="z6745" w:id="6740"/>
    <w:p>
      <w:pPr>
        <w:spacing w:after="0"/>
        <w:ind w:left="0"/>
        <w:jc w:val="both"/>
      </w:pPr>
      <w:r>
        <w:rPr>
          <w:rFonts w:ascii="Times New Roman"/>
          <w:b w:val="false"/>
          <w:i w:val="false"/>
          <w:color w:val="000000"/>
          <w:sz w:val="28"/>
        </w:rPr>
        <w:t xml:space="preserve">
      көтергіштердің құрылғысы, жұмыс принципі мен техникалық пайдалану ережесі; </w:t>
      </w:r>
    </w:p>
    <w:bookmarkEnd w:id="6740"/>
    <w:bookmarkStart w:name="z6746" w:id="6741"/>
    <w:p>
      <w:pPr>
        <w:spacing w:after="0"/>
        <w:ind w:left="0"/>
        <w:jc w:val="both"/>
      </w:pPr>
      <w:r>
        <w:rPr>
          <w:rFonts w:ascii="Times New Roman"/>
          <w:b w:val="false"/>
          <w:i w:val="false"/>
          <w:color w:val="000000"/>
          <w:sz w:val="28"/>
        </w:rPr>
        <w:t xml:space="preserve">
      арқандардың рұқсат етілген жүктемесі; </w:t>
      </w:r>
    </w:p>
    <w:bookmarkEnd w:id="6741"/>
    <w:bookmarkStart w:name="z6747" w:id="6742"/>
    <w:p>
      <w:pPr>
        <w:spacing w:after="0"/>
        <w:ind w:left="0"/>
        <w:jc w:val="both"/>
      </w:pPr>
      <w:r>
        <w:rPr>
          <w:rFonts w:ascii="Times New Roman"/>
          <w:b w:val="false"/>
          <w:i w:val="false"/>
          <w:color w:val="000000"/>
          <w:sz w:val="28"/>
        </w:rPr>
        <w:t xml:space="preserve">
      белгіленген дабылды; </w:t>
      </w:r>
    </w:p>
    <w:bookmarkEnd w:id="6742"/>
    <w:bookmarkStart w:name="z6748" w:id="6743"/>
    <w:p>
      <w:pPr>
        <w:spacing w:after="0"/>
        <w:ind w:left="0"/>
        <w:jc w:val="both"/>
      </w:pPr>
      <w:r>
        <w:rPr>
          <w:rFonts w:ascii="Times New Roman"/>
          <w:b w:val="false"/>
          <w:i w:val="false"/>
          <w:color w:val="000000"/>
          <w:sz w:val="28"/>
        </w:rPr>
        <w:t xml:space="preserve">
      майлау материалдарының түрі мен қасиеті және жабдықтың майланатын орындары; </w:t>
      </w:r>
    </w:p>
    <w:bookmarkEnd w:id="6743"/>
    <w:bookmarkStart w:name="z6749" w:id="6744"/>
    <w:p>
      <w:pPr>
        <w:spacing w:after="0"/>
        <w:ind w:left="0"/>
        <w:jc w:val="both"/>
      </w:pPr>
      <w:r>
        <w:rPr>
          <w:rFonts w:ascii="Times New Roman"/>
          <w:b w:val="false"/>
          <w:i w:val="false"/>
          <w:color w:val="000000"/>
          <w:sz w:val="28"/>
        </w:rPr>
        <w:t xml:space="preserve">
      слесарлық жұмыстың негізі; </w:t>
      </w:r>
    </w:p>
    <w:bookmarkEnd w:id="6744"/>
    <w:bookmarkStart w:name="z6750" w:id="6745"/>
    <w:p>
      <w:pPr>
        <w:spacing w:after="0"/>
        <w:ind w:left="0"/>
        <w:jc w:val="both"/>
      </w:pPr>
      <w:r>
        <w:rPr>
          <w:rFonts w:ascii="Times New Roman"/>
          <w:b w:val="false"/>
          <w:i w:val="false"/>
          <w:color w:val="000000"/>
          <w:sz w:val="28"/>
        </w:rPr>
        <w:t xml:space="preserve">
      көтергіштің жұмыс кестесі. </w:t>
      </w:r>
    </w:p>
    <w:bookmarkEnd w:id="6745"/>
    <w:bookmarkStart w:name="z6751" w:id="6746"/>
    <w:p>
      <w:pPr>
        <w:spacing w:after="0"/>
        <w:ind w:left="0"/>
        <w:jc w:val="both"/>
      </w:pPr>
      <w:r>
        <w:rPr>
          <w:rFonts w:ascii="Times New Roman"/>
          <w:b w:val="false"/>
          <w:i w:val="false"/>
          <w:color w:val="000000"/>
          <w:sz w:val="28"/>
        </w:rPr>
        <w:t>
      194. Тельфер машинисі</w:t>
      </w:r>
    </w:p>
    <w:bookmarkEnd w:id="6746"/>
    <w:bookmarkStart w:name="z6752" w:id="6747"/>
    <w:p>
      <w:pPr>
        <w:spacing w:after="0"/>
        <w:ind w:left="0"/>
        <w:jc w:val="both"/>
      </w:pPr>
      <w:r>
        <w:rPr>
          <w:rFonts w:ascii="Times New Roman"/>
          <w:b w:val="false"/>
          <w:i w:val="false"/>
          <w:color w:val="000000"/>
          <w:sz w:val="28"/>
        </w:rPr>
        <w:t xml:space="preserve">
      Параграф 1. Тельфер машинисі 3-разряд </w:t>
      </w:r>
    </w:p>
    <w:bookmarkEnd w:id="6747"/>
    <w:bookmarkStart w:name="z6753" w:id="6748"/>
    <w:p>
      <w:pPr>
        <w:spacing w:after="0"/>
        <w:ind w:left="0"/>
        <w:jc w:val="both"/>
      </w:pPr>
      <w:r>
        <w:rPr>
          <w:rFonts w:ascii="Times New Roman"/>
          <w:b w:val="false"/>
          <w:i w:val="false"/>
          <w:color w:val="000000"/>
          <w:sz w:val="28"/>
        </w:rPr>
        <w:t xml:space="preserve">
      988. Жұмыс сипаттамасы: </w:t>
      </w:r>
    </w:p>
    <w:bookmarkEnd w:id="6748"/>
    <w:bookmarkStart w:name="z6754" w:id="6749"/>
    <w:p>
      <w:pPr>
        <w:spacing w:after="0"/>
        <w:ind w:left="0"/>
        <w:jc w:val="both"/>
      </w:pPr>
      <w:r>
        <w:rPr>
          <w:rFonts w:ascii="Times New Roman"/>
          <w:b w:val="false"/>
          <w:i w:val="false"/>
          <w:color w:val="000000"/>
          <w:sz w:val="28"/>
        </w:rPr>
        <w:t xml:space="preserve">
      тельферді іске қосу мен тоқтату, ыстық магнезиті мен массасы бар қораптарды көтеру және оларды тағайындалған орнына апару; </w:t>
      </w:r>
    </w:p>
    <w:bookmarkEnd w:id="6749"/>
    <w:bookmarkStart w:name="z6755" w:id="6750"/>
    <w:p>
      <w:pPr>
        <w:spacing w:after="0"/>
        <w:ind w:left="0"/>
        <w:jc w:val="both"/>
      </w:pPr>
      <w:r>
        <w:rPr>
          <w:rFonts w:ascii="Times New Roman"/>
          <w:b w:val="false"/>
          <w:i w:val="false"/>
          <w:color w:val="000000"/>
          <w:sz w:val="28"/>
        </w:rPr>
        <w:t xml:space="preserve">
      шоңғалдарды өлшеу, тиеу және пештерге қайтару; </w:t>
      </w:r>
    </w:p>
    <w:bookmarkEnd w:id="6750"/>
    <w:bookmarkStart w:name="z6756" w:id="6751"/>
    <w:p>
      <w:pPr>
        <w:spacing w:after="0"/>
        <w:ind w:left="0"/>
        <w:jc w:val="both"/>
      </w:pPr>
      <w:r>
        <w:rPr>
          <w:rFonts w:ascii="Times New Roman"/>
          <w:b w:val="false"/>
          <w:i w:val="false"/>
          <w:color w:val="000000"/>
          <w:sz w:val="28"/>
        </w:rPr>
        <w:t xml:space="preserve">
      тельфер мен қораптардың жағдайының жарамдылығын бақылау мен олардың үздіксіз жұмысын қамтамасыз ету; </w:t>
      </w:r>
    </w:p>
    <w:bookmarkEnd w:id="6751"/>
    <w:bookmarkStart w:name="z6757" w:id="6752"/>
    <w:p>
      <w:pPr>
        <w:spacing w:after="0"/>
        <w:ind w:left="0"/>
        <w:jc w:val="both"/>
      </w:pPr>
      <w:r>
        <w:rPr>
          <w:rFonts w:ascii="Times New Roman"/>
          <w:b w:val="false"/>
          <w:i w:val="false"/>
          <w:color w:val="000000"/>
          <w:sz w:val="28"/>
        </w:rPr>
        <w:t>
      үйкеленетін бөліктерді майлау мен қызмет ететін жабдықты жөндеу.</w:t>
      </w:r>
    </w:p>
    <w:bookmarkEnd w:id="6752"/>
    <w:bookmarkStart w:name="z6758" w:id="6753"/>
    <w:p>
      <w:pPr>
        <w:spacing w:after="0"/>
        <w:ind w:left="0"/>
        <w:jc w:val="both"/>
      </w:pPr>
      <w:r>
        <w:rPr>
          <w:rFonts w:ascii="Times New Roman"/>
          <w:b w:val="false"/>
          <w:i w:val="false"/>
          <w:color w:val="000000"/>
          <w:sz w:val="28"/>
        </w:rPr>
        <w:t xml:space="preserve">
      989. Білуге тиіс: </w:t>
      </w:r>
    </w:p>
    <w:bookmarkEnd w:id="6753"/>
    <w:bookmarkStart w:name="z6759" w:id="6754"/>
    <w:p>
      <w:pPr>
        <w:spacing w:after="0"/>
        <w:ind w:left="0"/>
        <w:jc w:val="both"/>
      </w:pPr>
      <w:r>
        <w:rPr>
          <w:rFonts w:ascii="Times New Roman"/>
          <w:b w:val="false"/>
          <w:i w:val="false"/>
          <w:color w:val="000000"/>
          <w:sz w:val="28"/>
        </w:rPr>
        <w:t xml:space="preserve">
      тельфердің құрылғысы, жұмыс принципі мен техникалық пайдалану ережесі; </w:t>
      </w:r>
    </w:p>
    <w:bookmarkEnd w:id="6754"/>
    <w:bookmarkStart w:name="z6760" w:id="6755"/>
    <w:p>
      <w:pPr>
        <w:spacing w:after="0"/>
        <w:ind w:left="0"/>
        <w:jc w:val="both"/>
      </w:pPr>
      <w:r>
        <w:rPr>
          <w:rFonts w:ascii="Times New Roman"/>
          <w:b w:val="false"/>
          <w:i w:val="false"/>
          <w:color w:val="000000"/>
          <w:sz w:val="28"/>
        </w:rPr>
        <w:t xml:space="preserve">
      майлау материалдарының түрі және майланатын орындары; </w:t>
      </w:r>
    </w:p>
    <w:bookmarkEnd w:id="6755"/>
    <w:bookmarkStart w:name="z6761" w:id="6756"/>
    <w:p>
      <w:pPr>
        <w:spacing w:after="0"/>
        <w:ind w:left="0"/>
        <w:jc w:val="both"/>
      </w:pPr>
      <w:r>
        <w:rPr>
          <w:rFonts w:ascii="Times New Roman"/>
          <w:b w:val="false"/>
          <w:i w:val="false"/>
          <w:color w:val="000000"/>
          <w:sz w:val="28"/>
        </w:rPr>
        <w:t xml:space="preserve">
      слесарлық жұмыс. </w:t>
      </w:r>
    </w:p>
    <w:bookmarkEnd w:id="6756"/>
    <w:bookmarkStart w:name="z6762" w:id="6757"/>
    <w:p>
      <w:pPr>
        <w:spacing w:after="0"/>
        <w:ind w:left="0"/>
        <w:jc w:val="both"/>
      </w:pPr>
      <w:r>
        <w:rPr>
          <w:rFonts w:ascii="Times New Roman"/>
          <w:b w:val="false"/>
          <w:i w:val="false"/>
          <w:color w:val="000000"/>
          <w:sz w:val="28"/>
        </w:rPr>
        <w:t>
      195. Тоңазытқыштың машинисі</w:t>
      </w:r>
    </w:p>
    <w:bookmarkEnd w:id="6757"/>
    <w:bookmarkStart w:name="z6763" w:id="6758"/>
    <w:p>
      <w:pPr>
        <w:spacing w:after="0"/>
        <w:ind w:left="0"/>
        <w:jc w:val="both"/>
      </w:pPr>
      <w:r>
        <w:rPr>
          <w:rFonts w:ascii="Times New Roman"/>
          <w:b w:val="false"/>
          <w:i w:val="false"/>
          <w:color w:val="000000"/>
          <w:sz w:val="28"/>
        </w:rPr>
        <w:t xml:space="preserve">
      Параграф 1. Тоңазытқыштың машинисі 2-разряд </w:t>
      </w:r>
    </w:p>
    <w:bookmarkEnd w:id="6758"/>
    <w:bookmarkStart w:name="z6764" w:id="6759"/>
    <w:p>
      <w:pPr>
        <w:spacing w:after="0"/>
        <w:ind w:left="0"/>
        <w:jc w:val="both"/>
      </w:pPr>
      <w:r>
        <w:rPr>
          <w:rFonts w:ascii="Times New Roman"/>
          <w:b w:val="false"/>
          <w:i w:val="false"/>
          <w:color w:val="000000"/>
          <w:sz w:val="28"/>
        </w:rPr>
        <w:t xml:space="preserve">
      990. Жұмыс сипаттамасы: </w:t>
      </w:r>
    </w:p>
    <w:bookmarkEnd w:id="6759"/>
    <w:bookmarkStart w:name="z6765" w:id="6760"/>
    <w:p>
      <w:pPr>
        <w:spacing w:after="0"/>
        <w:ind w:left="0"/>
        <w:jc w:val="both"/>
      </w:pPr>
      <w:r>
        <w:rPr>
          <w:rFonts w:ascii="Times New Roman"/>
          <w:b w:val="false"/>
          <w:i w:val="false"/>
          <w:color w:val="000000"/>
          <w:sz w:val="28"/>
        </w:rPr>
        <w:t xml:space="preserve">
      күйдірілген материалдың тоңазытқышты барабанда суытылу процесін жүргізу; </w:t>
      </w:r>
    </w:p>
    <w:bookmarkEnd w:id="6760"/>
    <w:bookmarkStart w:name="z6766" w:id="6761"/>
    <w:p>
      <w:pPr>
        <w:spacing w:after="0"/>
        <w:ind w:left="0"/>
        <w:jc w:val="both"/>
      </w:pPr>
      <w:r>
        <w:rPr>
          <w:rFonts w:ascii="Times New Roman"/>
          <w:b w:val="false"/>
          <w:i w:val="false"/>
          <w:color w:val="000000"/>
          <w:sz w:val="28"/>
        </w:rPr>
        <w:t xml:space="preserve">
      тоңазытқышты барабанды, көлік ленталарын іске қосу мен тоқтату, олардың үздіксіз жұмысын бақылау; </w:t>
      </w:r>
    </w:p>
    <w:bookmarkEnd w:id="6761"/>
    <w:bookmarkStart w:name="z6767" w:id="6762"/>
    <w:p>
      <w:pPr>
        <w:spacing w:after="0"/>
        <w:ind w:left="0"/>
        <w:jc w:val="both"/>
      </w:pPr>
      <w:r>
        <w:rPr>
          <w:rFonts w:ascii="Times New Roman"/>
          <w:b w:val="false"/>
          <w:i w:val="false"/>
          <w:color w:val="000000"/>
          <w:sz w:val="28"/>
        </w:rPr>
        <w:t xml:space="preserve">
      тоңазытқышты барабанның бақылау шығыршықтарына қатысты жағдайын реттеу; </w:t>
      </w:r>
    </w:p>
    <w:bookmarkEnd w:id="6762"/>
    <w:bookmarkStart w:name="z6768" w:id="6763"/>
    <w:p>
      <w:pPr>
        <w:spacing w:after="0"/>
        <w:ind w:left="0"/>
        <w:jc w:val="both"/>
      </w:pPr>
      <w:r>
        <w:rPr>
          <w:rFonts w:ascii="Times New Roman"/>
          <w:b w:val="false"/>
          <w:i w:val="false"/>
          <w:color w:val="000000"/>
          <w:sz w:val="28"/>
        </w:rPr>
        <w:t xml:space="preserve">
      майлау және сүрту материалдарын жеткізу; </w:t>
      </w:r>
    </w:p>
    <w:bookmarkEnd w:id="6763"/>
    <w:bookmarkStart w:name="z6769" w:id="6764"/>
    <w:p>
      <w:pPr>
        <w:spacing w:after="0"/>
        <w:ind w:left="0"/>
        <w:jc w:val="both"/>
      </w:pPr>
      <w:r>
        <w:rPr>
          <w:rFonts w:ascii="Times New Roman"/>
          <w:b w:val="false"/>
          <w:i w:val="false"/>
          <w:color w:val="000000"/>
          <w:sz w:val="28"/>
        </w:rPr>
        <w:t xml:space="preserve">
      тапсырылған тәртіпке сәйкес салқындату процесін қолдау; </w:t>
      </w:r>
    </w:p>
    <w:bookmarkEnd w:id="6764"/>
    <w:bookmarkStart w:name="z6770" w:id="6765"/>
    <w:p>
      <w:pPr>
        <w:spacing w:after="0"/>
        <w:ind w:left="0"/>
        <w:jc w:val="both"/>
      </w:pPr>
      <w:r>
        <w:rPr>
          <w:rFonts w:ascii="Times New Roman"/>
          <w:b w:val="false"/>
          <w:i w:val="false"/>
          <w:color w:val="000000"/>
          <w:sz w:val="28"/>
        </w:rPr>
        <w:t xml:space="preserve">
      тоңазытқышқа күйдірілген материалды біркелкі тиеу; </w:t>
      </w:r>
    </w:p>
    <w:bookmarkEnd w:id="6765"/>
    <w:bookmarkStart w:name="z6771" w:id="6766"/>
    <w:p>
      <w:pPr>
        <w:spacing w:after="0"/>
        <w:ind w:left="0"/>
        <w:jc w:val="both"/>
      </w:pPr>
      <w:r>
        <w:rPr>
          <w:rFonts w:ascii="Times New Roman"/>
          <w:b w:val="false"/>
          <w:i w:val="false"/>
          <w:color w:val="000000"/>
          <w:sz w:val="28"/>
        </w:rPr>
        <w:t xml:space="preserve">
      тоңазытқышты барабанға судың берілуін реттеу; </w:t>
      </w:r>
    </w:p>
    <w:bookmarkEnd w:id="6766"/>
    <w:bookmarkStart w:name="z6772" w:id="6767"/>
    <w:p>
      <w:pPr>
        <w:spacing w:after="0"/>
        <w:ind w:left="0"/>
        <w:jc w:val="both"/>
      </w:pPr>
      <w:r>
        <w:rPr>
          <w:rFonts w:ascii="Times New Roman"/>
          <w:b w:val="false"/>
          <w:i w:val="false"/>
          <w:color w:val="000000"/>
          <w:sz w:val="28"/>
        </w:rPr>
        <w:t xml:space="preserve">
      тоңазытқышты барабанның механизмдерін майлау; </w:t>
      </w:r>
    </w:p>
    <w:bookmarkEnd w:id="6767"/>
    <w:bookmarkStart w:name="z6773" w:id="6768"/>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6768"/>
    <w:bookmarkStart w:name="z6774" w:id="6769"/>
    <w:p>
      <w:pPr>
        <w:spacing w:after="0"/>
        <w:ind w:left="0"/>
        <w:jc w:val="both"/>
      </w:pPr>
      <w:r>
        <w:rPr>
          <w:rFonts w:ascii="Times New Roman"/>
          <w:b w:val="false"/>
          <w:i w:val="false"/>
          <w:color w:val="000000"/>
          <w:sz w:val="28"/>
        </w:rPr>
        <w:t xml:space="preserve">
      991. Білуге тиіс: </w:t>
      </w:r>
    </w:p>
    <w:bookmarkEnd w:id="6769"/>
    <w:bookmarkStart w:name="z6775" w:id="6770"/>
    <w:p>
      <w:pPr>
        <w:spacing w:after="0"/>
        <w:ind w:left="0"/>
        <w:jc w:val="both"/>
      </w:pPr>
      <w:r>
        <w:rPr>
          <w:rFonts w:ascii="Times New Roman"/>
          <w:b w:val="false"/>
          <w:i w:val="false"/>
          <w:color w:val="000000"/>
          <w:sz w:val="28"/>
        </w:rPr>
        <w:t xml:space="preserve">
      тоңазытқышты материалдардың және онымен байланысқан механизмдер мен құралдардың құрылғысы, жұмыс принципі мен техникалық пайдалану ережесі; </w:t>
      </w:r>
    </w:p>
    <w:bookmarkEnd w:id="6770"/>
    <w:bookmarkStart w:name="z6776" w:id="6771"/>
    <w:p>
      <w:pPr>
        <w:spacing w:after="0"/>
        <w:ind w:left="0"/>
        <w:jc w:val="both"/>
      </w:pPr>
      <w:r>
        <w:rPr>
          <w:rFonts w:ascii="Times New Roman"/>
          <w:b w:val="false"/>
          <w:i w:val="false"/>
          <w:color w:val="000000"/>
          <w:sz w:val="28"/>
        </w:rPr>
        <w:t xml:space="preserve">
      материалдарды салқындатудың технологиялық нұсқаулықтары; </w:t>
      </w:r>
    </w:p>
    <w:bookmarkEnd w:id="6771"/>
    <w:bookmarkStart w:name="z6777" w:id="6772"/>
    <w:p>
      <w:pPr>
        <w:spacing w:after="0"/>
        <w:ind w:left="0"/>
        <w:jc w:val="both"/>
      </w:pPr>
      <w:r>
        <w:rPr>
          <w:rFonts w:ascii="Times New Roman"/>
          <w:b w:val="false"/>
          <w:i w:val="false"/>
          <w:color w:val="000000"/>
          <w:sz w:val="28"/>
        </w:rPr>
        <w:t xml:space="preserve">
      автоматтандыру, блоктау мен дабылдың тәсімі; </w:t>
      </w:r>
    </w:p>
    <w:bookmarkEnd w:id="6772"/>
    <w:bookmarkStart w:name="z6778" w:id="6773"/>
    <w:p>
      <w:pPr>
        <w:spacing w:after="0"/>
        <w:ind w:left="0"/>
        <w:jc w:val="both"/>
      </w:pPr>
      <w:r>
        <w:rPr>
          <w:rFonts w:ascii="Times New Roman"/>
          <w:b w:val="false"/>
          <w:i w:val="false"/>
          <w:color w:val="000000"/>
          <w:sz w:val="28"/>
        </w:rPr>
        <w:t xml:space="preserve">
      механизмдердің майланатын орындары және майлау материалдарының түрі; </w:t>
      </w:r>
    </w:p>
    <w:bookmarkEnd w:id="6773"/>
    <w:bookmarkStart w:name="z6779" w:id="6774"/>
    <w:p>
      <w:pPr>
        <w:spacing w:after="0"/>
        <w:ind w:left="0"/>
        <w:jc w:val="both"/>
      </w:pPr>
      <w:r>
        <w:rPr>
          <w:rFonts w:ascii="Times New Roman"/>
          <w:b w:val="false"/>
          <w:i w:val="false"/>
          <w:color w:val="000000"/>
          <w:sz w:val="28"/>
        </w:rPr>
        <w:t xml:space="preserve">
      слесарлық жұмыстың негізі. </w:t>
      </w:r>
    </w:p>
    <w:bookmarkEnd w:id="6774"/>
    <w:bookmarkStart w:name="z6780" w:id="6775"/>
    <w:p>
      <w:pPr>
        <w:spacing w:after="0"/>
        <w:ind w:left="0"/>
        <w:jc w:val="both"/>
      </w:pPr>
      <w:r>
        <w:rPr>
          <w:rFonts w:ascii="Times New Roman"/>
          <w:b w:val="false"/>
          <w:i w:val="false"/>
          <w:color w:val="000000"/>
          <w:sz w:val="28"/>
        </w:rPr>
        <w:t xml:space="preserve">
      Параграф 2. Тоңазытқыштың машинисі, 3-разряд </w:t>
      </w:r>
    </w:p>
    <w:bookmarkEnd w:id="6775"/>
    <w:bookmarkStart w:name="z6781" w:id="6776"/>
    <w:p>
      <w:pPr>
        <w:spacing w:after="0"/>
        <w:ind w:left="0"/>
        <w:jc w:val="both"/>
      </w:pPr>
      <w:r>
        <w:rPr>
          <w:rFonts w:ascii="Times New Roman"/>
          <w:b w:val="false"/>
          <w:i w:val="false"/>
          <w:color w:val="000000"/>
          <w:sz w:val="28"/>
        </w:rPr>
        <w:t xml:space="preserve">
      992. Жұмыс сипаттамасы: </w:t>
      </w:r>
    </w:p>
    <w:bookmarkEnd w:id="6776"/>
    <w:bookmarkStart w:name="z6782" w:id="6777"/>
    <w:p>
      <w:pPr>
        <w:spacing w:after="0"/>
        <w:ind w:left="0"/>
        <w:jc w:val="both"/>
      </w:pPr>
      <w:r>
        <w:rPr>
          <w:rFonts w:ascii="Times New Roman"/>
          <w:b w:val="false"/>
          <w:i w:val="false"/>
          <w:color w:val="000000"/>
          <w:sz w:val="28"/>
        </w:rPr>
        <w:t xml:space="preserve">
      күйдірілген материалдың тоңазытқышты барабанда суытылу процесін жүргізу мен оны уатқышта, уатқышты агрегаттарда және әртүрлі жүйенің уату-сұрыптау қондырғыларында уату; </w:t>
      </w:r>
    </w:p>
    <w:bookmarkEnd w:id="6777"/>
    <w:bookmarkStart w:name="z6783" w:id="6778"/>
    <w:p>
      <w:pPr>
        <w:spacing w:after="0"/>
        <w:ind w:left="0"/>
        <w:jc w:val="both"/>
      </w:pPr>
      <w:r>
        <w:rPr>
          <w:rFonts w:ascii="Times New Roman"/>
          <w:b w:val="false"/>
          <w:i w:val="false"/>
          <w:color w:val="000000"/>
          <w:sz w:val="28"/>
        </w:rPr>
        <w:t>
      тоңазытқышты барабанды, тасымалдағыш лентаны, уатқышты, уатқышты агрегаттарды және әртүрлі жүйенің уату-сұрыптау қондырғыларын тексеру, тазалау, іске қосу мен тоқтату, олардың жұмысын бақылау;</w:t>
      </w:r>
    </w:p>
    <w:bookmarkEnd w:id="6778"/>
    <w:bookmarkStart w:name="z6784" w:id="6779"/>
    <w:p>
      <w:pPr>
        <w:spacing w:after="0"/>
        <w:ind w:left="0"/>
        <w:jc w:val="both"/>
      </w:pPr>
      <w:r>
        <w:rPr>
          <w:rFonts w:ascii="Times New Roman"/>
          <w:b w:val="false"/>
          <w:i w:val="false"/>
          <w:color w:val="000000"/>
          <w:sz w:val="28"/>
        </w:rPr>
        <w:t xml:space="preserve">
      тоңазытқышты барабанның жағдайын, біркелкі тиелуі мен уатқыштардың жұмыс механизмдерінің арасындағы тесіктерді реттеу; </w:t>
      </w:r>
    </w:p>
    <w:bookmarkEnd w:id="6779"/>
    <w:bookmarkStart w:name="z6785" w:id="6780"/>
    <w:p>
      <w:pPr>
        <w:spacing w:after="0"/>
        <w:ind w:left="0"/>
        <w:jc w:val="both"/>
      </w:pPr>
      <w:r>
        <w:rPr>
          <w:rFonts w:ascii="Times New Roman"/>
          <w:b w:val="false"/>
          <w:i w:val="false"/>
          <w:color w:val="000000"/>
          <w:sz w:val="28"/>
        </w:rPr>
        <w:t>
      тоңазытқышқа күйдірілген материалдарды біркелкі тиеу.</w:t>
      </w:r>
    </w:p>
    <w:bookmarkEnd w:id="6780"/>
    <w:bookmarkStart w:name="z6786" w:id="6781"/>
    <w:p>
      <w:pPr>
        <w:spacing w:after="0"/>
        <w:ind w:left="0"/>
        <w:jc w:val="both"/>
      </w:pPr>
      <w:r>
        <w:rPr>
          <w:rFonts w:ascii="Times New Roman"/>
          <w:b w:val="false"/>
          <w:i w:val="false"/>
          <w:color w:val="000000"/>
          <w:sz w:val="28"/>
        </w:rPr>
        <w:t xml:space="preserve">
      993. Білуге тиіс: </w:t>
      </w:r>
    </w:p>
    <w:bookmarkEnd w:id="6781"/>
    <w:bookmarkStart w:name="z6787" w:id="6782"/>
    <w:p>
      <w:pPr>
        <w:spacing w:after="0"/>
        <w:ind w:left="0"/>
        <w:jc w:val="both"/>
      </w:pPr>
      <w:r>
        <w:rPr>
          <w:rFonts w:ascii="Times New Roman"/>
          <w:b w:val="false"/>
          <w:i w:val="false"/>
          <w:color w:val="000000"/>
          <w:sz w:val="28"/>
        </w:rPr>
        <w:t xml:space="preserve">
      уатқыштың, уатқышты агрегаттардың және уату-сұрыптау қондырғыларының құрылғысы, жұмыс принципі мен техникалық пайдалану ережесі; </w:t>
      </w:r>
    </w:p>
    <w:bookmarkEnd w:id="6782"/>
    <w:bookmarkStart w:name="z6788" w:id="6783"/>
    <w:p>
      <w:pPr>
        <w:spacing w:after="0"/>
        <w:ind w:left="0"/>
        <w:jc w:val="both"/>
      </w:pPr>
      <w:r>
        <w:rPr>
          <w:rFonts w:ascii="Times New Roman"/>
          <w:b w:val="false"/>
          <w:i w:val="false"/>
          <w:color w:val="000000"/>
          <w:sz w:val="28"/>
        </w:rPr>
        <w:t xml:space="preserve">
      күйдірілген материалды салқындату мен уатудың технологиялық тәсімі; </w:t>
      </w:r>
    </w:p>
    <w:bookmarkEnd w:id="6783"/>
    <w:bookmarkStart w:name="z6789" w:id="6784"/>
    <w:p>
      <w:pPr>
        <w:spacing w:after="0"/>
        <w:ind w:left="0"/>
        <w:jc w:val="both"/>
      </w:pPr>
      <w:r>
        <w:rPr>
          <w:rFonts w:ascii="Times New Roman"/>
          <w:b w:val="false"/>
          <w:i w:val="false"/>
          <w:color w:val="000000"/>
          <w:sz w:val="28"/>
        </w:rPr>
        <w:t xml:space="preserve">
      слесарлық жұмыс. </w:t>
      </w:r>
    </w:p>
    <w:bookmarkEnd w:id="6784"/>
    <w:bookmarkStart w:name="z6790" w:id="6785"/>
    <w:p>
      <w:pPr>
        <w:spacing w:after="0"/>
        <w:ind w:left="0"/>
        <w:jc w:val="both"/>
      </w:pPr>
      <w:r>
        <w:rPr>
          <w:rFonts w:ascii="Times New Roman"/>
          <w:b w:val="false"/>
          <w:i w:val="false"/>
          <w:color w:val="000000"/>
          <w:sz w:val="28"/>
        </w:rPr>
        <w:t>
      196. Электролафеттің машинисі</w:t>
      </w:r>
    </w:p>
    <w:bookmarkEnd w:id="6785"/>
    <w:bookmarkStart w:name="z6791" w:id="6786"/>
    <w:p>
      <w:pPr>
        <w:spacing w:after="0"/>
        <w:ind w:left="0"/>
        <w:jc w:val="both"/>
      </w:pPr>
      <w:r>
        <w:rPr>
          <w:rFonts w:ascii="Times New Roman"/>
          <w:b w:val="false"/>
          <w:i w:val="false"/>
          <w:color w:val="000000"/>
          <w:sz w:val="28"/>
        </w:rPr>
        <w:t xml:space="preserve">
      Параграф 1. Электролафеттің машинисі, 2-разряд </w:t>
      </w:r>
    </w:p>
    <w:bookmarkEnd w:id="6786"/>
    <w:bookmarkStart w:name="z6792" w:id="6787"/>
    <w:p>
      <w:pPr>
        <w:spacing w:after="0"/>
        <w:ind w:left="0"/>
        <w:jc w:val="both"/>
      </w:pPr>
      <w:r>
        <w:rPr>
          <w:rFonts w:ascii="Times New Roman"/>
          <w:b w:val="false"/>
          <w:i w:val="false"/>
          <w:color w:val="000000"/>
          <w:sz w:val="28"/>
        </w:rPr>
        <w:t xml:space="preserve">
      994. Жұмыс сипаттамасы: </w:t>
      </w:r>
    </w:p>
    <w:bookmarkEnd w:id="6787"/>
    <w:bookmarkStart w:name="z6793" w:id="6788"/>
    <w:p>
      <w:pPr>
        <w:spacing w:after="0"/>
        <w:ind w:left="0"/>
        <w:jc w:val="both"/>
      </w:pPr>
      <w:r>
        <w:rPr>
          <w:rFonts w:ascii="Times New Roman"/>
          <w:b w:val="false"/>
          <w:i w:val="false"/>
          <w:color w:val="000000"/>
          <w:sz w:val="28"/>
        </w:rPr>
        <w:t xml:space="preserve">
      әртүрлі материалдары бар вагонеткаларды тасымалдау барысында электролафетті басқару; </w:t>
      </w:r>
    </w:p>
    <w:bookmarkEnd w:id="6788"/>
    <w:bookmarkStart w:name="z6794" w:id="6789"/>
    <w:p>
      <w:pPr>
        <w:spacing w:after="0"/>
        <w:ind w:left="0"/>
        <w:jc w:val="both"/>
      </w:pPr>
      <w:r>
        <w:rPr>
          <w:rFonts w:ascii="Times New Roman"/>
          <w:b w:val="false"/>
          <w:i w:val="false"/>
          <w:color w:val="000000"/>
          <w:sz w:val="28"/>
        </w:rPr>
        <w:t xml:space="preserve">
      электролафетті жұмысқа дайындау; </w:t>
      </w:r>
    </w:p>
    <w:bookmarkEnd w:id="6789"/>
    <w:bookmarkStart w:name="z6795" w:id="6790"/>
    <w:p>
      <w:pPr>
        <w:spacing w:after="0"/>
        <w:ind w:left="0"/>
        <w:jc w:val="both"/>
      </w:pPr>
      <w:r>
        <w:rPr>
          <w:rFonts w:ascii="Times New Roman"/>
          <w:b w:val="false"/>
          <w:i w:val="false"/>
          <w:color w:val="000000"/>
          <w:sz w:val="28"/>
        </w:rPr>
        <w:t xml:space="preserve">
      тиелген вагонеткаларды әкету мен шоңғалдарды тиелетін орынға қайтару; </w:t>
      </w:r>
    </w:p>
    <w:bookmarkEnd w:id="6790"/>
    <w:bookmarkStart w:name="z6796" w:id="6791"/>
    <w:p>
      <w:pPr>
        <w:spacing w:after="0"/>
        <w:ind w:left="0"/>
        <w:jc w:val="both"/>
      </w:pPr>
      <w:r>
        <w:rPr>
          <w:rFonts w:ascii="Times New Roman"/>
          <w:b w:val="false"/>
          <w:i w:val="false"/>
          <w:color w:val="000000"/>
          <w:sz w:val="28"/>
        </w:rPr>
        <w:t xml:space="preserve">
      біліктілігі жоғары машинистің басшылығымен пешке немесе кептіргішке вагонеткаларды беру; </w:t>
      </w:r>
    </w:p>
    <w:bookmarkEnd w:id="6791"/>
    <w:bookmarkStart w:name="z6797" w:id="6792"/>
    <w:p>
      <w:pPr>
        <w:spacing w:after="0"/>
        <w:ind w:left="0"/>
        <w:jc w:val="both"/>
      </w:pPr>
      <w:r>
        <w:rPr>
          <w:rFonts w:ascii="Times New Roman"/>
          <w:b w:val="false"/>
          <w:i w:val="false"/>
          <w:color w:val="000000"/>
          <w:sz w:val="28"/>
        </w:rPr>
        <w:t xml:space="preserve">
      электролафеттің жарамдығын бақылау, үйкелісетін бөліктерін майлау; </w:t>
      </w:r>
    </w:p>
    <w:bookmarkEnd w:id="6792"/>
    <w:bookmarkStart w:name="z6798" w:id="6793"/>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 оны жөндеуге қатысу.</w:t>
      </w:r>
    </w:p>
    <w:bookmarkEnd w:id="6793"/>
    <w:bookmarkStart w:name="z6799" w:id="6794"/>
    <w:p>
      <w:pPr>
        <w:spacing w:after="0"/>
        <w:ind w:left="0"/>
        <w:jc w:val="both"/>
      </w:pPr>
      <w:r>
        <w:rPr>
          <w:rFonts w:ascii="Times New Roman"/>
          <w:b w:val="false"/>
          <w:i w:val="false"/>
          <w:color w:val="000000"/>
          <w:sz w:val="28"/>
        </w:rPr>
        <w:t xml:space="preserve">
      995. Білуге тиіс: </w:t>
      </w:r>
    </w:p>
    <w:bookmarkEnd w:id="6794"/>
    <w:bookmarkStart w:name="z6800" w:id="6795"/>
    <w:p>
      <w:pPr>
        <w:spacing w:after="0"/>
        <w:ind w:left="0"/>
        <w:jc w:val="both"/>
      </w:pPr>
      <w:r>
        <w:rPr>
          <w:rFonts w:ascii="Times New Roman"/>
          <w:b w:val="false"/>
          <w:i w:val="false"/>
          <w:color w:val="000000"/>
          <w:sz w:val="28"/>
        </w:rPr>
        <w:t xml:space="preserve">
      электролафеттің жұмыс принципі мен оны басқарудың түрлері; </w:t>
      </w:r>
    </w:p>
    <w:bookmarkEnd w:id="6795"/>
    <w:bookmarkStart w:name="z6801" w:id="6796"/>
    <w:p>
      <w:pPr>
        <w:spacing w:after="0"/>
        <w:ind w:left="0"/>
        <w:jc w:val="both"/>
      </w:pPr>
      <w:r>
        <w:rPr>
          <w:rFonts w:ascii="Times New Roman"/>
          <w:b w:val="false"/>
          <w:i w:val="false"/>
          <w:color w:val="000000"/>
          <w:sz w:val="28"/>
        </w:rPr>
        <w:t xml:space="preserve">
      бұйымдарды қауіпсіз қозғалту мен тасымалдаудың ережесі; </w:t>
      </w:r>
    </w:p>
    <w:bookmarkEnd w:id="6796"/>
    <w:bookmarkStart w:name="z6802" w:id="6797"/>
    <w:p>
      <w:pPr>
        <w:spacing w:after="0"/>
        <w:ind w:left="0"/>
        <w:jc w:val="both"/>
      </w:pPr>
      <w:r>
        <w:rPr>
          <w:rFonts w:ascii="Times New Roman"/>
          <w:b w:val="false"/>
          <w:i w:val="false"/>
          <w:color w:val="000000"/>
          <w:sz w:val="28"/>
        </w:rPr>
        <w:t xml:space="preserve">
      жабдықтардың, агрегаттардың және цехтағы жолдардың орналасу тәсімі; </w:t>
      </w:r>
    </w:p>
    <w:bookmarkEnd w:id="6797"/>
    <w:bookmarkStart w:name="z6803" w:id="6798"/>
    <w:p>
      <w:pPr>
        <w:spacing w:after="0"/>
        <w:ind w:left="0"/>
        <w:jc w:val="both"/>
      </w:pPr>
      <w:r>
        <w:rPr>
          <w:rFonts w:ascii="Times New Roman"/>
          <w:b w:val="false"/>
          <w:i w:val="false"/>
          <w:color w:val="000000"/>
          <w:sz w:val="28"/>
        </w:rPr>
        <w:t xml:space="preserve">
      электрослесарлық жұмыстың негізі. </w:t>
      </w:r>
    </w:p>
    <w:bookmarkEnd w:id="6798"/>
    <w:bookmarkStart w:name="z6804" w:id="6799"/>
    <w:p>
      <w:pPr>
        <w:spacing w:after="0"/>
        <w:ind w:left="0"/>
        <w:jc w:val="both"/>
      </w:pPr>
      <w:r>
        <w:rPr>
          <w:rFonts w:ascii="Times New Roman"/>
          <w:b w:val="false"/>
          <w:i w:val="false"/>
          <w:color w:val="000000"/>
          <w:sz w:val="28"/>
        </w:rPr>
        <w:t xml:space="preserve">
      Параграф 2. Электролафеттің машинисі, 3-разряд </w:t>
      </w:r>
    </w:p>
    <w:bookmarkEnd w:id="6799"/>
    <w:bookmarkStart w:name="z6805" w:id="6800"/>
    <w:p>
      <w:pPr>
        <w:spacing w:after="0"/>
        <w:ind w:left="0"/>
        <w:jc w:val="both"/>
      </w:pPr>
      <w:r>
        <w:rPr>
          <w:rFonts w:ascii="Times New Roman"/>
          <w:b w:val="false"/>
          <w:i w:val="false"/>
          <w:color w:val="000000"/>
          <w:sz w:val="28"/>
        </w:rPr>
        <w:t xml:space="preserve">
      996. Жұмыс сипаттамасы: </w:t>
      </w:r>
    </w:p>
    <w:bookmarkEnd w:id="6800"/>
    <w:bookmarkStart w:name="z6806" w:id="6801"/>
    <w:p>
      <w:pPr>
        <w:spacing w:after="0"/>
        <w:ind w:left="0"/>
        <w:jc w:val="both"/>
      </w:pPr>
      <w:r>
        <w:rPr>
          <w:rFonts w:ascii="Times New Roman"/>
          <w:b w:val="false"/>
          <w:i w:val="false"/>
          <w:color w:val="000000"/>
          <w:sz w:val="28"/>
        </w:rPr>
        <w:t>
      кептіргіштер мен престерге қызмет ету барысында электролафетті, жабдықталған итергішті және шығырды басқару;</w:t>
      </w:r>
    </w:p>
    <w:bookmarkEnd w:id="6801"/>
    <w:bookmarkStart w:name="z6807" w:id="6802"/>
    <w:p>
      <w:pPr>
        <w:spacing w:after="0"/>
        <w:ind w:left="0"/>
        <w:jc w:val="both"/>
      </w:pPr>
      <w:r>
        <w:rPr>
          <w:rFonts w:ascii="Times New Roman"/>
          <w:b w:val="false"/>
          <w:i w:val="false"/>
          <w:color w:val="000000"/>
          <w:sz w:val="28"/>
        </w:rPr>
        <w:t xml:space="preserve">
      вагонеткаларды кептіргішке беру мен оларды механикалық итергіштің көмегімен итеру; </w:t>
      </w:r>
    </w:p>
    <w:bookmarkEnd w:id="6802"/>
    <w:bookmarkStart w:name="z6808" w:id="6803"/>
    <w:p>
      <w:pPr>
        <w:spacing w:after="0"/>
        <w:ind w:left="0"/>
        <w:jc w:val="both"/>
      </w:pPr>
      <w:r>
        <w:rPr>
          <w:rFonts w:ascii="Times New Roman"/>
          <w:b w:val="false"/>
          <w:i w:val="false"/>
          <w:color w:val="000000"/>
          <w:sz w:val="28"/>
        </w:rPr>
        <w:t xml:space="preserve">
      электролафеттің алаңынан вагонеткаларды орнату мен жинау; </w:t>
      </w:r>
    </w:p>
    <w:bookmarkEnd w:id="6803"/>
    <w:bookmarkStart w:name="z6809" w:id="6804"/>
    <w:p>
      <w:pPr>
        <w:spacing w:after="0"/>
        <w:ind w:left="0"/>
        <w:jc w:val="both"/>
      </w:pPr>
      <w:r>
        <w:rPr>
          <w:rFonts w:ascii="Times New Roman"/>
          <w:b w:val="false"/>
          <w:i w:val="false"/>
          <w:color w:val="000000"/>
          <w:sz w:val="28"/>
        </w:rPr>
        <w:t xml:space="preserve">
      қозғалтқыштарды, желдеткіштер мен оның жарамды жағдайында тұруын баптау; </w:t>
      </w:r>
    </w:p>
    <w:bookmarkEnd w:id="6804"/>
    <w:bookmarkStart w:name="z6810" w:id="6805"/>
    <w:p>
      <w:pPr>
        <w:spacing w:after="0"/>
        <w:ind w:left="0"/>
        <w:jc w:val="both"/>
      </w:pPr>
      <w:r>
        <w:rPr>
          <w:rFonts w:ascii="Times New Roman"/>
          <w:b w:val="false"/>
          <w:i w:val="false"/>
          <w:color w:val="000000"/>
          <w:sz w:val="28"/>
        </w:rPr>
        <w:t>
      вагонеткалардың кептіргішке итерілу тәртібін қолдау.</w:t>
      </w:r>
    </w:p>
    <w:bookmarkEnd w:id="6805"/>
    <w:bookmarkStart w:name="z6811" w:id="6806"/>
    <w:p>
      <w:pPr>
        <w:spacing w:after="0"/>
        <w:ind w:left="0"/>
        <w:jc w:val="both"/>
      </w:pPr>
      <w:r>
        <w:rPr>
          <w:rFonts w:ascii="Times New Roman"/>
          <w:b w:val="false"/>
          <w:i w:val="false"/>
          <w:color w:val="000000"/>
          <w:sz w:val="28"/>
        </w:rPr>
        <w:t xml:space="preserve">
      997. Білуге тиіс: </w:t>
      </w:r>
    </w:p>
    <w:bookmarkEnd w:id="6806"/>
    <w:bookmarkStart w:name="z6812" w:id="6807"/>
    <w:p>
      <w:pPr>
        <w:spacing w:after="0"/>
        <w:ind w:left="0"/>
        <w:jc w:val="both"/>
      </w:pPr>
      <w:r>
        <w:rPr>
          <w:rFonts w:ascii="Times New Roman"/>
          <w:b w:val="false"/>
          <w:i w:val="false"/>
          <w:color w:val="000000"/>
          <w:sz w:val="28"/>
        </w:rPr>
        <w:t xml:space="preserve">
      итергіш пен шығырмен жабдықталған электрлафалеттердің құрылғысы мен пайдалану ережесі; </w:t>
      </w:r>
    </w:p>
    <w:bookmarkEnd w:id="6807"/>
    <w:bookmarkStart w:name="z6813" w:id="6808"/>
    <w:p>
      <w:pPr>
        <w:spacing w:after="0"/>
        <w:ind w:left="0"/>
        <w:jc w:val="both"/>
      </w:pPr>
      <w:r>
        <w:rPr>
          <w:rFonts w:ascii="Times New Roman"/>
          <w:b w:val="false"/>
          <w:i w:val="false"/>
          <w:color w:val="000000"/>
          <w:sz w:val="28"/>
        </w:rPr>
        <w:t xml:space="preserve">
      вагонеткалардың кептіргішке итерілу тәртібі; </w:t>
      </w:r>
    </w:p>
    <w:bookmarkEnd w:id="6808"/>
    <w:bookmarkStart w:name="z6814" w:id="6809"/>
    <w:p>
      <w:pPr>
        <w:spacing w:after="0"/>
        <w:ind w:left="0"/>
        <w:jc w:val="both"/>
      </w:pPr>
      <w:r>
        <w:rPr>
          <w:rFonts w:ascii="Times New Roman"/>
          <w:b w:val="false"/>
          <w:i w:val="false"/>
          <w:color w:val="000000"/>
          <w:sz w:val="28"/>
        </w:rPr>
        <w:t xml:space="preserve">
      электр слесарлық жұмыс. </w:t>
      </w:r>
    </w:p>
    <w:bookmarkEnd w:id="6809"/>
    <w:bookmarkStart w:name="z6815" w:id="6810"/>
    <w:p>
      <w:pPr>
        <w:spacing w:after="0"/>
        <w:ind w:left="0"/>
        <w:jc w:val="both"/>
      </w:pPr>
      <w:r>
        <w:rPr>
          <w:rFonts w:ascii="Times New Roman"/>
          <w:b w:val="false"/>
          <w:i w:val="false"/>
          <w:color w:val="000000"/>
          <w:sz w:val="28"/>
        </w:rPr>
        <w:t xml:space="preserve">
      Параграф 3. Электролафеттің машинисі, 4-разряд </w:t>
      </w:r>
    </w:p>
    <w:bookmarkEnd w:id="6810"/>
    <w:bookmarkStart w:name="z6816" w:id="6811"/>
    <w:p>
      <w:pPr>
        <w:spacing w:after="0"/>
        <w:ind w:left="0"/>
        <w:jc w:val="both"/>
      </w:pPr>
      <w:r>
        <w:rPr>
          <w:rFonts w:ascii="Times New Roman"/>
          <w:b w:val="false"/>
          <w:i w:val="false"/>
          <w:color w:val="000000"/>
          <w:sz w:val="28"/>
        </w:rPr>
        <w:t xml:space="preserve">
      998. Жұмыс сипаттамасы: </w:t>
      </w:r>
    </w:p>
    <w:bookmarkEnd w:id="6811"/>
    <w:bookmarkStart w:name="z6817" w:id="6812"/>
    <w:p>
      <w:pPr>
        <w:spacing w:after="0"/>
        <w:ind w:left="0"/>
        <w:jc w:val="both"/>
      </w:pPr>
      <w:r>
        <w:rPr>
          <w:rFonts w:ascii="Times New Roman"/>
          <w:b w:val="false"/>
          <w:i w:val="false"/>
          <w:color w:val="000000"/>
          <w:sz w:val="28"/>
        </w:rPr>
        <w:t xml:space="preserve">
      пештерді баптаудың барысында итергіш пен шығырмен жабдықталған электрлафалетті басқару; </w:t>
      </w:r>
    </w:p>
    <w:bookmarkEnd w:id="6812"/>
    <w:bookmarkStart w:name="z6818" w:id="6813"/>
    <w:p>
      <w:pPr>
        <w:spacing w:after="0"/>
        <w:ind w:left="0"/>
        <w:jc w:val="both"/>
      </w:pPr>
      <w:r>
        <w:rPr>
          <w:rFonts w:ascii="Times New Roman"/>
          <w:b w:val="false"/>
          <w:i w:val="false"/>
          <w:color w:val="000000"/>
          <w:sz w:val="28"/>
        </w:rPr>
        <w:t>
      екі немесе одан да көп тіркемелері бар электролафетті басқару.</w:t>
      </w:r>
    </w:p>
    <w:bookmarkEnd w:id="6813"/>
    <w:bookmarkStart w:name="z6819" w:id="6814"/>
    <w:p>
      <w:pPr>
        <w:spacing w:after="0"/>
        <w:ind w:left="0"/>
        <w:jc w:val="both"/>
      </w:pPr>
      <w:r>
        <w:rPr>
          <w:rFonts w:ascii="Times New Roman"/>
          <w:b w:val="false"/>
          <w:i w:val="false"/>
          <w:color w:val="000000"/>
          <w:sz w:val="28"/>
        </w:rPr>
        <w:t xml:space="preserve">
      999. Білуге тиіс: </w:t>
      </w:r>
    </w:p>
    <w:bookmarkEnd w:id="6814"/>
    <w:bookmarkStart w:name="z6820" w:id="6815"/>
    <w:p>
      <w:pPr>
        <w:spacing w:after="0"/>
        <w:ind w:left="0"/>
        <w:jc w:val="both"/>
      </w:pPr>
      <w:r>
        <w:rPr>
          <w:rFonts w:ascii="Times New Roman"/>
          <w:b w:val="false"/>
          <w:i w:val="false"/>
          <w:color w:val="000000"/>
          <w:sz w:val="28"/>
        </w:rPr>
        <w:t xml:space="preserve">
      пештерге вагонеткаларды итерудің тәртібі; </w:t>
      </w:r>
    </w:p>
    <w:bookmarkEnd w:id="6815"/>
    <w:bookmarkStart w:name="z6821" w:id="6816"/>
    <w:p>
      <w:pPr>
        <w:spacing w:after="0"/>
        <w:ind w:left="0"/>
        <w:jc w:val="both"/>
      </w:pPr>
      <w:r>
        <w:rPr>
          <w:rFonts w:ascii="Times New Roman"/>
          <w:b w:val="false"/>
          <w:i w:val="false"/>
          <w:color w:val="000000"/>
          <w:sz w:val="28"/>
        </w:rPr>
        <w:t xml:space="preserve">
      екі немесе одан да көп тіркемелері бар электролафетті пайдалану ережесі.  </w:t>
      </w:r>
    </w:p>
    <w:bookmarkEnd w:id="6816"/>
    <w:bookmarkStart w:name="z6822" w:id="6817"/>
    <w:p>
      <w:pPr>
        <w:spacing w:after="0"/>
        <w:ind w:left="0"/>
        <w:jc w:val="both"/>
      </w:pPr>
      <w:r>
        <w:rPr>
          <w:rFonts w:ascii="Times New Roman"/>
          <w:b w:val="false"/>
          <w:i w:val="false"/>
          <w:color w:val="000000"/>
          <w:sz w:val="28"/>
        </w:rPr>
        <w:t xml:space="preserve">
      197. Манжетті саптаушы </w:t>
      </w:r>
    </w:p>
    <w:bookmarkEnd w:id="6817"/>
    <w:bookmarkStart w:name="z6823" w:id="6818"/>
    <w:p>
      <w:pPr>
        <w:spacing w:after="0"/>
        <w:ind w:left="0"/>
        <w:jc w:val="both"/>
      </w:pPr>
      <w:r>
        <w:rPr>
          <w:rFonts w:ascii="Times New Roman"/>
          <w:b w:val="false"/>
          <w:i w:val="false"/>
          <w:color w:val="000000"/>
          <w:sz w:val="28"/>
        </w:rPr>
        <w:t xml:space="preserve">
      Параграф 1. Манжетті саптаушы, 2-разряд </w:t>
      </w:r>
    </w:p>
    <w:bookmarkEnd w:id="6818"/>
    <w:bookmarkStart w:name="z6824" w:id="6819"/>
    <w:p>
      <w:pPr>
        <w:spacing w:after="0"/>
        <w:ind w:left="0"/>
        <w:jc w:val="both"/>
      </w:pPr>
      <w:r>
        <w:rPr>
          <w:rFonts w:ascii="Times New Roman"/>
          <w:b w:val="false"/>
          <w:i w:val="false"/>
          <w:color w:val="000000"/>
          <w:sz w:val="28"/>
        </w:rPr>
        <w:t xml:space="preserve">
      1000. Жұмыс сипаттамасы: </w:t>
      </w:r>
    </w:p>
    <w:bookmarkEnd w:id="6819"/>
    <w:bookmarkStart w:name="z6825" w:id="6820"/>
    <w:p>
      <w:pPr>
        <w:spacing w:after="0"/>
        <w:ind w:left="0"/>
        <w:jc w:val="both"/>
      </w:pPr>
      <w:r>
        <w:rPr>
          <w:rFonts w:ascii="Times New Roman"/>
          <w:b w:val="false"/>
          <w:i w:val="false"/>
          <w:color w:val="000000"/>
          <w:sz w:val="28"/>
        </w:rPr>
        <w:t xml:space="preserve">
      карбидті-кремнилі өзектегі манжетті саптау; </w:t>
      </w:r>
    </w:p>
    <w:bookmarkEnd w:id="6820"/>
    <w:bookmarkStart w:name="z6826" w:id="6821"/>
    <w:p>
      <w:pPr>
        <w:spacing w:after="0"/>
        <w:ind w:left="0"/>
        <w:jc w:val="both"/>
      </w:pPr>
      <w:r>
        <w:rPr>
          <w:rFonts w:ascii="Times New Roman"/>
          <w:b w:val="false"/>
          <w:i w:val="false"/>
          <w:color w:val="000000"/>
          <w:sz w:val="28"/>
        </w:rPr>
        <w:t xml:space="preserve">
      белгіленген технологияға сәйкес құрауыштарды өлшеу мен оларды араластыру арқылы пастаны дайындау. өзек пен манжеттің саптауының бетіне пастаны жағу; </w:t>
      </w:r>
    </w:p>
    <w:bookmarkEnd w:id="6821"/>
    <w:bookmarkStart w:name="z6827" w:id="6822"/>
    <w:p>
      <w:pPr>
        <w:spacing w:after="0"/>
        <w:ind w:left="0"/>
        <w:jc w:val="both"/>
      </w:pPr>
      <w:r>
        <w:rPr>
          <w:rFonts w:ascii="Times New Roman"/>
          <w:b w:val="false"/>
          <w:i w:val="false"/>
          <w:color w:val="000000"/>
          <w:sz w:val="28"/>
        </w:rPr>
        <w:t xml:space="preserve">
      белгіленген тәртіпке сәйкес бұйымдарды кептіру; </w:t>
      </w:r>
    </w:p>
    <w:bookmarkEnd w:id="6822"/>
    <w:bookmarkStart w:name="z6828" w:id="6823"/>
    <w:p>
      <w:pPr>
        <w:spacing w:after="0"/>
        <w:ind w:left="0"/>
        <w:jc w:val="both"/>
      </w:pPr>
      <w:r>
        <w:rPr>
          <w:rFonts w:ascii="Times New Roman"/>
          <w:b w:val="false"/>
          <w:i w:val="false"/>
          <w:color w:val="000000"/>
          <w:sz w:val="28"/>
        </w:rPr>
        <w:t>
      бұйымдарды тексеріп, олардың сыртқы түріне қарай сұрыптау.</w:t>
      </w:r>
    </w:p>
    <w:bookmarkEnd w:id="6823"/>
    <w:bookmarkStart w:name="z6829" w:id="6824"/>
    <w:p>
      <w:pPr>
        <w:spacing w:after="0"/>
        <w:ind w:left="0"/>
        <w:jc w:val="both"/>
      </w:pPr>
      <w:r>
        <w:rPr>
          <w:rFonts w:ascii="Times New Roman"/>
          <w:b w:val="false"/>
          <w:i w:val="false"/>
          <w:color w:val="000000"/>
          <w:sz w:val="28"/>
        </w:rPr>
        <w:t xml:space="preserve">
      1001. Білуге тиіс: </w:t>
      </w:r>
    </w:p>
    <w:bookmarkEnd w:id="6824"/>
    <w:bookmarkStart w:name="z6830" w:id="6825"/>
    <w:p>
      <w:pPr>
        <w:spacing w:after="0"/>
        <w:ind w:left="0"/>
        <w:jc w:val="both"/>
      </w:pPr>
      <w:r>
        <w:rPr>
          <w:rFonts w:ascii="Times New Roman"/>
          <w:b w:val="false"/>
          <w:i w:val="false"/>
          <w:color w:val="000000"/>
          <w:sz w:val="28"/>
        </w:rPr>
        <w:t xml:space="preserve">
      пастаның құрамы, қасиеті мен дайындау тәсілі; </w:t>
      </w:r>
    </w:p>
    <w:bookmarkEnd w:id="6825"/>
    <w:bookmarkStart w:name="z6831" w:id="6826"/>
    <w:p>
      <w:pPr>
        <w:spacing w:after="0"/>
        <w:ind w:left="0"/>
        <w:jc w:val="both"/>
      </w:pPr>
      <w:r>
        <w:rPr>
          <w:rFonts w:ascii="Times New Roman"/>
          <w:b w:val="false"/>
          <w:i w:val="false"/>
          <w:color w:val="000000"/>
          <w:sz w:val="28"/>
        </w:rPr>
        <w:t xml:space="preserve">
      карбидтікремнилі өзектердің манжетті саптауларының түрлері; </w:t>
      </w:r>
    </w:p>
    <w:bookmarkEnd w:id="6826"/>
    <w:bookmarkStart w:name="z6832" w:id="6827"/>
    <w:p>
      <w:pPr>
        <w:spacing w:after="0"/>
        <w:ind w:left="0"/>
        <w:jc w:val="both"/>
      </w:pPr>
      <w:r>
        <w:rPr>
          <w:rFonts w:ascii="Times New Roman"/>
          <w:b w:val="false"/>
          <w:i w:val="false"/>
          <w:color w:val="000000"/>
          <w:sz w:val="28"/>
        </w:rPr>
        <w:t xml:space="preserve">
      бұйымдарды кептіру тәртібі; </w:t>
      </w:r>
    </w:p>
    <w:bookmarkEnd w:id="6827"/>
    <w:bookmarkStart w:name="z6833" w:id="6828"/>
    <w:p>
      <w:pPr>
        <w:spacing w:after="0"/>
        <w:ind w:left="0"/>
        <w:jc w:val="both"/>
      </w:pPr>
      <w:r>
        <w:rPr>
          <w:rFonts w:ascii="Times New Roman"/>
          <w:b w:val="false"/>
          <w:i w:val="false"/>
          <w:color w:val="000000"/>
          <w:sz w:val="28"/>
        </w:rPr>
        <w:t xml:space="preserve">
      бұйымдардың жарамсыздықтарының түрлері мен оны жоюдың тәсілі; </w:t>
      </w:r>
    </w:p>
    <w:bookmarkEnd w:id="6828"/>
    <w:bookmarkStart w:name="z6834" w:id="6829"/>
    <w:p>
      <w:pPr>
        <w:spacing w:after="0"/>
        <w:ind w:left="0"/>
        <w:jc w:val="both"/>
      </w:pPr>
      <w:r>
        <w:rPr>
          <w:rFonts w:ascii="Times New Roman"/>
          <w:b w:val="false"/>
          <w:i w:val="false"/>
          <w:color w:val="000000"/>
          <w:sz w:val="28"/>
        </w:rPr>
        <w:t xml:space="preserve">
      карбидтікремнилі өзектің сұрыпы. </w:t>
      </w:r>
    </w:p>
    <w:bookmarkEnd w:id="6829"/>
    <w:bookmarkStart w:name="z6835" w:id="6830"/>
    <w:p>
      <w:pPr>
        <w:spacing w:after="0"/>
        <w:ind w:left="0"/>
        <w:jc w:val="both"/>
      </w:pPr>
      <w:r>
        <w:rPr>
          <w:rFonts w:ascii="Times New Roman"/>
          <w:b w:val="false"/>
          <w:i w:val="false"/>
          <w:color w:val="000000"/>
          <w:sz w:val="28"/>
        </w:rPr>
        <w:t>
      198. Пештердегі күйдіруші</w:t>
      </w:r>
    </w:p>
    <w:bookmarkEnd w:id="6830"/>
    <w:bookmarkStart w:name="z6836" w:id="6831"/>
    <w:p>
      <w:pPr>
        <w:spacing w:after="0"/>
        <w:ind w:left="0"/>
        <w:jc w:val="both"/>
      </w:pPr>
      <w:r>
        <w:rPr>
          <w:rFonts w:ascii="Times New Roman"/>
          <w:b w:val="false"/>
          <w:i w:val="false"/>
          <w:color w:val="000000"/>
          <w:sz w:val="28"/>
        </w:rPr>
        <w:t xml:space="preserve">
      Параграф 1. Пештердегі күйдіруші, 3-разряд </w:t>
      </w:r>
    </w:p>
    <w:bookmarkEnd w:id="6831"/>
    <w:bookmarkStart w:name="z6837" w:id="6832"/>
    <w:p>
      <w:pPr>
        <w:spacing w:after="0"/>
        <w:ind w:left="0"/>
        <w:jc w:val="both"/>
      </w:pPr>
      <w:r>
        <w:rPr>
          <w:rFonts w:ascii="Times New Roman"/>
          <w:b w:val="false"/>
          <w:i w:val="false"/>
          <w:color w:val="000000"/>
          <w:sz w:val="28"/>
        </w:rPr>
        <w:t xml:space="preserve">
      1002. Жұмыс сипаттамасы: </w:t>
      </w:r>
    </w:p>
    <w:bookmarkEnd w:id="6832"/>
    <w:bookmarkStart w:name="z6838" w:id="6833"/>
    <w:p>
      <w:pPr>
        <w:spacing w:after="0"/>
        <w:ind w:left="0"/>
        <w:jc w:val="both"/>
      </w:pPr>
      <w:r>
        <w:rPr>
          <w:rFonts w:ascii="Times New Roman"/>
          <w:b w:val="false"/>
          <w:i w:val="false"/>
          <w:color w:val="000000"/>
          <w:sz w:val="28"/>
        </w:rPr>
        <w:t>
      күйдірудің радиоқарсылығы процесін және белгіленген технологиялық тәртіпке сәйкес карбидті-кремнилі электр қыздырғыштардың бірінші реттік күйдірулерінің дайындамасын жүргізу;</w:t>
      </w:r>
    </w:p>
    <w:bookmarkEnd w:id="6833"/>
    <w:bookmarkStart w:name="z6839" w:id="6834"/>
    <w:p>
      <w:pPr>
        <w:spacing w:after="0"/>
        <w:ind w:left="0"/>
        <w:jc w:val="both"/>
      </w:pPr>
      <w:r>
        <w:rPr>
          <w:rFonts w:ascii="Times New Roman"/>
          <w:b w:val="false"/>
          <w:i w:val="false"/>
          <w:color w:val="000000"/>
          <w:sz w:val="28"/>
        </w:rPr>
        <w:t xml:space="preserve">
      күйдіру пештерін жұмысқа дайындау және оларды жартылай дайын өнім ретінде тиеу; </w:t>
      </w:r>
    </w:p>
    <w:bookmarkEnd w:id="6834"/>
    <w:bookmarkStart w:name="z6840" w:id="6835"/>
    <w:p>
      <w:pPr>
        <w:spacing w:after="0"/>
        <w:ind w:left="0"/>
        <w:jc w:val="both"/>
      </w:pPr>
      <w:r>
        <w:rPr>
          <w:rFonts w:ascii="Times New Roman"/>
          <w:b w:val="false"/>
          <w:i w:val="false"/>
          <w:color w:val="000000"/>
          <w:sz w:val="28"/>
        </w:rPr>
        <w:t xml:space="preserve">
      бөлінген орнына қою үшін бұйымдарды пештен түсіру; </w:t>
      </w:r>
    </w:p>
    <w:bookmarkEnd w:id="6835"/>
    <w:bookmarkStart w:name="z6841" w:id="6836"/>
    <w:p>
      <w:pPr>
        <w:spacing w:after="0"/>
        <w:ind w:left="0"/>
        <w:jc w:val="both"/>
      </w:pPr>
      <w:r>
        <w:rPr>
          <w:rFonts w:ascii="Times New Roman"/>
          <w:b w:val="false"/>
          <w:i w:val="false"/>
          <w:color w:val="000000"/>
          <w:sz w:val="28"/>
        </w:rPr>
        <w:t xml:space="preserve">
      қызмет ететін жабдықтың үйкелетін бөліктерін майлау; </w:t>
      </w:r>
    </w:p>
    <w:bookmarkEnd w:id="6836"/>
    <w:bookmarkStart w:name="z6842" w:id="6837"/>
    <w:p>
      <w:pPr>
        <w:spacing w:after="0"/>
        <w:ind w:left="0"/>
        <w:jc w:val="both"/>
      </w:pPr>
      <w:r>
        <w:rPr>
          <w:rFonts w:ascii="Times New Roman"/>
          <w:b w:val="false"/>
          <w:i w:val="false"/>
          <w:color w:val="000000"/>
          <w:sz w:val="28"/>
        </w:rPr>
        <w:t>
      қызмет көрсетілетін жабдықтың жұмысы барысындағы ақауларды анықтау мен жою.</w:t>
      </w:r>
    </w:p>
    <w:bookmarkEnd w:id="6837"/>
    <w:bookmarkStart w:name="z6843" w:id="6838"/>
    <w:p>
      <w:pPr>
        <w:spacing w:after="0"/>
        <w:ind w:left="0"/>
        <w:jc w:val="both"/>
      </w:pPr>
      <w:r>
        <w:rPr>
          <w:rFonts w:ascii="Times New Roman"/>
          <w:b w:val="false"/>
          <w:i w:val="false"/>
          <w:color w:val="000000"/>
          <w:sz w:val="28"/>
        </w:rPr>
        <w:t xml:space="preserve">
      1003. Білуге тиіс: </w:t>
      </w:r>
    </w:p>
    <w:bookmarkEnd w:id="6838"/>
    <w:bookmarkStart w:name="z6844" w:id="6839"/>
    <w:p>
      <w:pPr>
        <w:spacing w:after="0"/>
        <w:ind w:left="0"/>
        <w:jc w:val="both"/>
      </w:pPr>
      <w:r>
        <w:rPr>
          <w:rFonts w:ascii="Times New Roman"/>
          <w:b w:val="false"/>
          <w:i w:val="false"/>
          <w:color w:val="000000"/>
          <w:sz w:val="28"/>
        </w:rPr>
        <w:t xml:space="preserve">
      пештегі бұйымдарды күйдіру процесінің негізі; </w:t>
      </w:r>
    </w:p>
    <w:bookmarkEnd w:id="6839"/>
    <w:bookmarkStart w:name="z6845" w:id="6840"/>
    <w:p>
      <w:pPr>
        <w:spacing w:after="0"/>
        <w:ind w:left="0"/>
        <w:jc w:val="both"/>
      </w:pPr>
      <w:r>
        <w:rPr>
          <w:rFonts w:ascii="Times New Roman"/>
          <w:b w:val="false"/>
          <w:i w:val="false"/>
          <w:color w:val="000000"/>
          <w:sz w:val="28"/>
        </w:rPr>
        <w:t xml:space="preserve">
      радиоқарсылықтар мен электр қыздырғыштардың күйдіру тәртібі; </w:t>
      </w:r>
    </w:p>
    <w:bookmarkEnd w:id="6840"/>
    <w:bookmarkStart w:name="z6846" w:id="6841"/>
    <w:p>
      <w:pPr>
        <w:spacing w:after="0"/>
        <w:ind w:left="0"/>
        <w:jc w:val="both"/>
      </w:pPr>
      <w:r>
        <w:rPr>
          <w:rFonts w:ascii="Times New Roman"/>
          <w:b w:val="false"/>
          <w:i w:val="false"/>
          <w:color w:val="000000"/>
          <w:sz w:val="28"/>
        </w:rPr>
        <w:t xml:space="preserve">
      күйдіру пештерінің жұмыс тәртібі; </w:t>
      </w:r>
    </w:p>
    <w:bookmarkEnd w:id="6841"/>
    <w:bookmarkStart w:name="z6847" w:id="6842"/>
    <w:p>
      <w:pPr>
        <w:spacing w:after="0"/>
        <w:ind w:left="0"/>
        <w:jc w:val="both"/>
      </w:pPr>
      <w:r>
        <w:rPr>
          <w:rFonts w:ascii="Times New Roman"/>
          <w:b w:val="false"/>
          <w:i w:val="false"/>
          <w:color w:val="000000"/>
          <w:sz w:val="28"/>
        </w:rPr>
        <w:t xml:space="preserve">
      механизмдердің майланатын орындары мен майлау материалдарының сұрыптары; </w:t>
      </w:r>
    </w:p>
    <w:bookmarkEnd w:id="6842"/>
    <w:bookmarkStart w:name="z6848" w:id="6843"/>
    <w:p>
      <w:pPr>
        <w:spacing w:after="0"/>
        <w:ind w:left="0"/>
        <w:jc w:val="both"/>
      </w:pPr>
      <w:r>
        <w:rPr>
          <w:rFonts w:ascii="Times New Roman"/>
          <w:b w:val="false"/>
          <w:i w:val="false"/>
          <w:color w:val="000000"/>
          <w:sz w:val="28"/>
        </w:rPr>
        <w:t xml:space="preserve">
      слесарлық жұмыс. </w:t>
      </w:r>
    </w:p>
    <w:bookmarkEnd w:id="6843"/>
    <w:bookmarkStart w:name="z6849" w:id="6844"/>
    <w:p>
      <w:pPr>
        <w:spacing w:after="0"/>
        <w:ind w:left="0"/>
        <w:jc w:val="both"/>
      </w:pPr>
      <w:r>
        <w:rPr>
          <w:rFonts w:ascii="Times New Roman"/>
          <w:b w:val="false"/>
          <w:i w:val="false"/>
          <w:color w:val="000000"/>
          <w:sz w:val="28"/>
        </w:rPr>
        <w:t xml:space="preserve">
      Параграф 2. Пештердегі күйдіруші 4-разряд </w:t>
      </w:r>
    </w:p>
    <w:bookmarkEnd w:id="6844"/>
    <w:bookmarkStart w:name="z6850" w:id="6845"/>
    <w:p>
      <w:pPr>
        <w:spacing w:after="0"/>
        <w:ind w:left="0"/>
        <w:jc w:val="both"/>
      </w:pPr>
      <w:r>
        <w:rPr>
          <w:rFonts w:ascii="Times New Roman"/>
          <w:b w:val="false"/>
          <w:i w:val="false"/>
          <w:color w:val="000000"/>
          <w:sz w:val="28"/>
        </w:rPr>
        <w:t xml:space="preserve">
      1004. Жұмыс сипаттамасы: </w:t>
      </w:r>
    </w:p>
    <w:bookmarkEnd w:id="6845"/>
    <w:bookmarkStart w:name="z6851" w:id="6846"/>
    <w:p>
      <w:pPr>
        <w:spacing w:after="0"/>
        <w:ind w:left="0"/>
        <w:jc w:val="both"/>
      </w:pPr>
      <w:r>
        <w:rPr>
          <w:rFonts w:ascii="Times New Roman"/>
          <w:b w:val="false"/>
          <w:i w:val="false"/>
          <w:color w:val="000000"/>
          <w:sz w:val="28"/>
        </w:rPr>
        <w:t xml:space="preserve">
      кезеңді, сақиналы және шахталық пештерде шамотта балшық пен кесектерді күйдіру; шахталық және кезеңді пештерде әк тасты күйдіру; қорғаныс ортасы бар күйдіру пештерінде жоғары отқа төзімді тотықтардан жасалған бұйымдарды күйдіру процесін жүргізу; </w:t>
      </w:r>
    </w:p>
    <w:bookmarkEnd w:id="6846"/>
    <w:bookmarkStart w:name="z6852" w:id="6847"/>
    <w:p>
      <w:pPr>
        <w:spacing w:after="0"/>
        <w:ind w:left="0"/>
        <w:jc w:val="both"/>
      </w:pPr>
      <w:r>
        <w:rPr>
          <w:rFonts w:ascii="Times New Roman"/>
          <w:b w:val="false"/>
          <w:i w:val="false"/>
          <w:color w:val="000000"/>
          <w:sz w:val="28"/>
        </w:rPr>
        <w:t xml:space="preserve">
      біліктілігі жоғары күйдірушінің басшылығымен айналмалы пештерде және карбидті-кремнилі дайындамаларын күйдіруді силицирлейтін әртүрлі жүйелі пештерде шикізатты күйдіру процесін жүргізу; </w:t>
      </w:r>
    </w:p>
    <w:bookmarkEnd w:id="6847"/>
    <w:bookmarkStart w:name="z6853" w:id="6848"/>
    <w:p>
      <w:pPr>
        <w:spacing w:after="0"/>
        <w:ind w:left="0"/>
        <w:jc w:val="both"/>
      </w:pPr>
      <w:r>
        <w:rPr>
          <w:rFonts w:ascii="Times New Roman"/>
          <w:b w:val="false"/>
          <w:i w:val="false"/>
          <w:color w:val="000000"/>
          <w:sz w:val="28"/>
        </w:rPr>
        <w:t>
      отынды жеткізу, оны отындыққа немесе пештің тиеуші тесігіне біркелкі тиеу;</w:t>
      </w:r>
    </w:p>
    <w:bookmarkEnd w:id="6848"/>
    <w:bookmarkStart w:name="z6854" w:id="6849"/>
    <w:p>
      <w:pPr>
        <w:spacing w:after="0"/>
        <w:ind w:left="0"/>
        <w:jc w:val="both"/>
      </w:pPr>
      <w:r>
        <w:rPr>
          <w:rFonts w:ascii="Times New Roman"/>
          <w:b w:val="false"/>
          <w:i w:val="false"/>
          <w:color w:val="000000"/>
          <w:sz w:val="28"/>
        </w:rPr>
        <w:t>
      оттықтар мен отындықтарды тазалау, қоқырға су құю және оны шығару;</w:t>
      </w:r>
    </w:p>
    <w:bookmarkEnd w:id="6849"/>
    <w:bookmarkStart w:name="z6855" w:id="6850"/>
    <w:p>
      <w:pPr>
        <w:spacing w:after="0"/>
        <w:ind w:left="0"/>
        <w:jc w:val="both"/>
      </w:pPr>
      <w:r>
        <w:rPr>
          <w:rFonts w:ascii="Times New Roman"/>
          <w:b w:val="false"/>
          <w:i w:val="false"/>
          <w:color w:val="000000"/>
          <w:sz w:val="28"/>
        </w:rPr>
        <w:t xml:space="preserve">
      қағаз қалқандарды орнату, лақтырылатын қораптарды көшіру, кейінгі камераларды отқа ауыстыру; </w:t>
      </w:r>
    </w:p>
    <w:bookmarkEnd w:id="6850"/>
    <w:bookmarkStart w:name="z6856" w:id="6851"/>
    <w:p>
      <w:pPr>
        <w:spacing w:after="0"/>
        <w:ind w:left="0"/>
        <w:jc w:val="both"/>
      </w:pPr>
      <w:r>
        <w:rPr>
          <w:rFonts w:ascii="Times New Roman"/>
          <w:b w:val="false"/>
          <w:i w:val="false"/>
          <w:color w:val="000000"/>
          <w:sz w:val="28"/>
        </w:rPr>
        <w:t xml:space="preserve">
      желдеткіштерді орнату мен жылжыту; </w:t>
      </w:r>
    </w:p>
    <w:bookmarkEnd w:id="6851"/>
    <w:bookmarkStart w:name="z6857" w:id="6852"/>
    <w:p>
      <w:pPr>
        <w:spacing w:after="0"/>
        <w:ind w:left="0"/>
        <w:jc w:val="both"/>
      </w:pPr>
      <w:r>
        <w:rPr>
          <w:rFonts w:ascii="Times New Roman"/>
          <w:b w:val="false"/>
          <w:i w:val="false"/>
          <w:color w:val="000000"/>
          <w:sz w:val="28"/>
        </w:rPr>
        <w:t xml:space="preserve">
      күйдіруден соң камераны суыту; </w:t>
      </w:r>
    </w:p>
    <w:bookmarkEnd w:id="6852"/>
    <w:bookmarkStart w:name="z6858" w:id="6853"/>
    <w:p>
      <w:pPr>
        <w:spacing w:after="0"/>
        <w:ind w:left="0"/>
        <w:jc w:val="both"/>
      </w:pPr>
      <w:r>
        <w:rPr>
          <w:rFonts w:ascii="Times New Roman"/>
          <w:b w:val="false"/>
          <w:i w:val="false"/>
          <w:color w:val="000000"/>
          <w:sz w:val="28"/>
        </w:rPr>
        <w:t>
      бақылау-өлшеу аспаптарының көрсеткіштері және зертхана мен жылу техникалық бюро талдауының деректері бойынша күйдіру процесін бақылау.</w:t>
      </w:r>
    </w:p>
    <w:bookmarkEnd w:id="6853"/>
    <w:bookmarkStart w:name="z6859" w:id="6854"/>
    <w:p>
      <w:pPr>
        <w:spacing w:after="0"/>
        <w:ind w:left="0"/>
        <w:jc w:val="both"/>
      </w:pPr>
      <w:r>
        <w:rPr>
          <w:rFonts w:ascii="Times New Roman"/>
          <w:b w:val="false"/>
          <w:i w:val="false"/>
          <w:color w:val="000000"/>
          <w:sz w:val="28"/>
        </w:rPr>
        <w:t xml:space="preserve">
      1005. Білуге тиіс: </w:t>
      </w:r>
    </w:p>
    <w:bookmarkEnd w:id="6854"/>
    <w:bookmarkStart w:name="z6860" w:id="6855"/>
    <w:p>
      <w:pPr>
        <w:spacing w:after="0"/>
        <w:ind w:left="0"/>
        <w:jc w:val="both"/>
      </w:pPr>
      <w:r>
        <w:rPr>
          <w:rFonts w:ascii="Times New Roman"/>
          <w:b w:val="false"/>
          <w:i w:val="false"/>
          <w:color w:val="000000"/>
          <w:sz w:val="28"/>
        </w:rPr>
        <w:t xml:space="preserve">
      пештерде бұйымдарды күйдірудің технологиясы мен тәртібі; </w:t>
      </w:r>
    </w:p>
    <w:bookmarkEnd w:id="6855"/>
    <w:bookmarkStart w:name="z6861" w:id="6856"/>
    <w:p>
      <w:pPr>
        <w:spacing w:after="0"/>
        <w:ind w:left="0"/>
        <w:jc w:val="both"/>
      </w:pPr>
      <w:r>
        <w:rPr>
          <w:rFonts w:ascii="Times New Roman"/>
          <w:b w:val="false"/>
          <w:i w:val="false"/>
          <w:color w:val="000000"/>
          <w:sz w:val="28"/>
        </w:rPr>
        <w:t xml:space="preserve">
      қызмет ететін күйдіру пештерінің, бақылау-өлшеу аспаптарының техникалық пайдалану ережесі; </w:t>
      </w:r>
    </w:p>
    <w:bookmarkEnd w:id="6856"/>
    <w:bookmarkStart w:name="z6862" w:id="6857"/>
    <w:p>
      <w:pPr>
        <w:spacing w:after="0"/>
        <w:ind w:left="0"/>
        <w:jc w:val="both"/>
      </w:pPr>
      <w:r>
        <w:rPr>
          <w:rFonts w:ascii="Times New Roman"/>
          <w:b w:val="false"/>
          <w:i w:val="false"/>
          <w:color w:val="000000"/>
          <w:sz w:val="28"/>
        </w:rPr>
        <w:t xml:space="preserve">
      күйдірудің барысында туындайтын ақаулардың түрлері мен олардың алдын алу тәсілдері; </w:t>
      </w:r>
    </w:p>
    <w:bookmarkEnd w:id="6857"/>
    <w:bookmarkStart w:name="z6863" w:id="6858"/>
    <w:p>
      <w:pPr>
        <w:spacing w:after="0"/>
        <w:ind w:left="0"/>
        <w:jc w:val="both"/>
      </w:pPr>
      <w:r>
        <w:rPr>
          <w:rFonts w:ascii="Times New Roman"/>
          <w:b w:val="false"/>
          <w:i w:val="false"/>
          <w:color w:val="000000"/>
          <w:sz w:val="28"/>
        </w:rPr>
        <w:t xml:space="preserve">
      қолданылатын отынның құрамы мен қасиеті және оны жағудың тәсілі. </w:t>
      </w:r>
    </w:p>
    <w:bookmarkEnd w:id="6858"/>
    <w:bookmarkStart w:name="z6864" w:id="6859"/>
    <w:p>
      <w:pPr>
        <w:spacing w:after="0"/>
        <w:ind w:left="0"/>
        <w:jc w:val="both"/>
      </w:pPr>
      <w:r>
        <w:rPr>
          <w:rFonts w:ascii="Times New Roman"/>
          <w:b w:val="false"/>
          <w:i w:val="false"/>
          <w:color w:val="000000"/>
          <w:sz w:val="28"/>
        </w:rPr>
        <w:t xml:space="preserve">
      Параграф 3. Пештердегі күйдіруші, 5-разряд </w:t>
      </w:r>
    </w:p>
    <w:bookmarkEnd w:id="6859"/>
    <w:bookmarkStart w:name="z6865" w:id="6860"/>
    <w:p>
      <w:pPr>
        <w:spacing w:after="0"/>
        <w:ind w:left="0"/>
        <w:jc w:val="both"/>
      </w:pPr>
      <w:r>
        <w:rPr>
          <w:rFonts w:ascii="Times New Roman"/>
          <w:b w:val="false"/>
          <w:i w:val="false"/>
          <w:color w:val="000000"/>
          <w:sz w:val="28"/>
        </w:rPr>
        <w:t xml:space="preserve">
      1006. Жұмыс сипаттамасы: </w:t>
      </w:r>
    </w:p>
    <w:bookmarkEnd w:id="6860"/>
    <w:bookmarkStart w:name="z6866" w:id="6861"/>
    <w:p>
      <w:pPr>
        <w:spacing w:after="0"/>
        <w:ind w:left="0"/>
        <w:jc w:val="both"/>
      </w:pPr>
      <w:r>
        <w:rPr>
          <w:rFonts w:ascii="Times New Roman"/>
          <w:b w:val="false"/>
          <w:i w:val="false"/>
          <w:color w:val="000000"/>
          <w:sz w:val="28"/>
        </w:rPr>
        <w:t xml:space="preserve">
      айналмалы пештерде шикізатты күйдіру процесін жүргізу; сұйық отында жұмыс істейтін шахталық пештерде магнезитті күйдіру; кезеңді және сақиналы шахталық пештерде бұйымдармен бірге кесекті шамотқа күйдіру; газды-камералы, кезеңді және сақиналы шахталық пештерде бұйымдарды күйдіру; көрікте және жоғары жиілікті пештерде жоғары отқа төзімді тотықтарда бұйымдарды күйдіру; әртүрлі жүйелі пештерде карбидті-кремнилі электр қыздырғыштардың дайындамасын силицирлейтін күйдіру; жиынтық өнімділігі сағаты 20 т. болатын айналмалы пештерде магнезитті күйдіру; құдық пештерде доломитті күйдіру; </w:t>
      </w:r>
    </w:p>
    <w:bookmarkEnd w:id="6861"/>
    <w:bookmarkStart w:name="z6867" w:id="6862"/>
    <w:p>
      <w:pPr>
        <w:spacing w:after="0"/>
        <w:ind w:left="0"/>
        <w:jc w:val="both"/>
      </w:pPr>
      <w:r>
        <w:rPr>
          <w:rFonts w:ascii="Times New Roman"/>
          <w:b w:val="false"/>
          <w:i w:val="false"/>
          <w:color w:val="000000"/>
          <w:sz w:val="28"/>
        </w:rPr>
        <w:t xml:space="preserve">
      біліктілігі жоғары күйдірушінің басшылығымен туннельді пештерде бұйымдарды күйдірудің процесін жүргізу; </w:t>
      </w:r>
    </w:p>
    <w:bookmarkEnd w:id="6862"/>
    <w:bookmarkStart w:name="z6868" w:id="6863"/>
    <w:p>
      <w:pPr>
        <w:spacing w:after="0"/>
        <w:ind w:left="0"/>
        <w:jc w:val="both"/>
      </w:pPr>
      <w:r>
        <w:rPr>
          <w:rFonts w:ascii="Times New Roman"/>
          <w:b w:val="false"/>
          <w:i w:val="false"/>
          <w:color w:val="000000"/>
          <w:sz w:val="28"/>
        </w:rPr>
        <w:t xml:space="preserve">
      қыздыруда, күйдіруде және салқындатуда тұрған камералардағы температураны реттеу; </w:t>
      </w:r>
    </w:p>
    <w:bookmarkEnd w:id="6863"/>
    <w:bookmarkStart w:name="z6869" w:id="6864"/>
    <w:p>
      <w:pPr>
        <w:spacing w:after="0"/>
        <w:ind w:left="0"/>
        <w:jc w:val="both"/>
      </w:pPr>
      <w:r>
        <w:rPr>
          <w:rFonts w:ascii="Times New Roman"/>
          <w:b w:val="false"/>
          <w:i w:val="false"/>
          <w:color w:val="000000"/>
          <w:sz w:val="28"/>
        </w:rPr>
        <w:t xml:space="preserve">
      күйдірудің тәртібі мен кестесін сақтау; </w:t>
      </w:r>
    </w:p>
    <w:bookmarkEnd w:id="6864"/>
    <w:bookmarkStart w:name="z6870" w:id="6865"/>
    <w:p>
      <w:pPr>
        <w:spacing w:after="0"/>
        <w:ind w:left="0"/>
        <w:jc w:val="both"/>
      </w:pPr>
      <w:r>
        <w:rPr>
          <w:rFonts w:ascii="Times New Roman"/>
          <w:b w:val="false"/>
          <w:i w:val="false"/>
          <w:color w:val="000000"/>
          <w:sz w:val="28"/>
        </w:rPr>
        <w:t xml:space="preserve">
      жетекті реттеу; </w:t>
      </w:r>
    </w:p>
    <w:bookmarkEnd w:id="6865"/>
    <w:bookmarkStart w:name="z6871" w:id="6866"/>
    <w:p>
      <w:pPr>
        <w:spacing w:after="0"/>
        <w:ind w:left="0"/>
        <w:jc w:val="both"/>
      </w:pPr>
      <w:r>
        <w:rPr>
          <w:rFonts w:ascii="Times New Roman"/>
          <w:b w:val="false"/>
          <w:i w:val="false"/>
          <w:color w:val="000000"/>
          <w:sz w:val="28"/>
        </w:rPr>
        <w:t xml:space="preserve">
      қайта тиелген камераларды дайындау және қыздыру, камераларды аз отыннан үлкеніне көшіру; </w:t>
      </w:r>
    </w:p>
    <w:bookmarkEnd w:id="6866"/>
    <w:bookmarkStart w:name="z6872" w:id="6867"/>
    <w:p>
      <w:pPr>
        <w:spacing w:after="0"/>
        <w:ind w:left="0"/>
        <w:jc w:val="both"/>
      </w:pPr>
      <w:r>
        <w:rPr>
          <w:rFonts w:ascii="Times New Roman"/>
          <w:b w:val="false"/>
          <w:i w:val="false"/>
          <w:color w:val="000000"/>
          <w:sz w:val="28"/>
        </w:rPr>
        <w:t>
      оптикалық пирометрмен және термобумен температураны өлшеу;</w:t>
      </w:r>
    </w:p>
    <w:bookmarkEnd w:id="6867"/>
    <w:bookmarkStart w:name="z6873" w:id="6868"/>
    <w:p>
      <w:pPr>
        <w:spacing w:after="0"/>
        <w:ind w:left="0"/>
        <w:jc w:val="both"/>
      </w:pPr>
      <w:r>
        <w:rPr>
          <w:rFonts w:ascii="Times New Roman"/>
          <w:b w:val="false"/>
          <w:i w:val="false"/>
          <w:color w:val="000000"/>
          <w:sz w:val="28"/>
        </w:rPr>
        <w:t xml:space="preserve">
      күйдірудің температурасын жазып отыру; </w:t>
      </w:r>
    </w:p>
    <w:bookmarkEnd w:id="6868"/>
    <w:bookmarkStart w:name="z6874" w:id="6869"/>
    <w:p>
      <w:pPr>
        <w:spacing w:after="0"/>
        <w:ind w:left="0"/>
        <w:jc w:val="both"/>
      </w:pPr>
      <w:r>
        <w:rPr>
          <w:rFonts w:ascii="Times New Roman"/>
          <w:b w:val="false"/>
          <w:i w:val="false"/>
          <w:color w:val="000000"/>
          <w:sz w:val="28"/>
        </w:rPr>
        <w:t xml:space="preserve">
      өнімнің сапасы мен газдың қысымын және жартылай дайын өнім садкасының пештің белгіленген тәсіміне сәйкестігін бақылау. </w:t>
      </w:r>
    </w:p>
    <w:bookmarkEnd w:id="6869"/>
    <w:bookmarkStart w:name="z6875" w:id="6870"/>
    <w:p>
      <w:pPr>
        <w:spacing w:after="0"/>
        <w:ind w:left="0"/>
        <w:jc w:val="both"/>
      </w:pPr>
      <w:r>
        <w:rPr>
          <w:rFonts w:ascii="Times New Roman"/>
          <w:b w:val="false"/>
          <w:i w:val="false"/>
          <w:color w:val="000000"/>
          <w:sz w:val="28"/>
        </w:rPr>
        <w:t xml:space="preserve">
      1007. Білуге тиіс: </w:t>
      </w:r>
    </w:p>
    <w:bookmarkEnd w:id="6870"/>
    <w:bookmarkStart w:name="z6876" w:id="6871"/>
    <w:p>
      <w:pPr>
        <w:spacing w:after="0"/>
        <w:ind w:left="0"/>
        <w:jc w:val="both"/>
      </w:pPr>
      <w:r>
        <w:rPr>
          <w:rFonts w:ascii="Times New Roman"/>
          <w:b w:val="false"/>
          <w:i w:val="false"/>
          <w:color w:val="000000"/>
          <w:sz w:val="28"/>
        </w:rPr>
        <w:t xml:space="preserve">
      бұйымдарды күйдірудің тәртібі және жартылай дайын өнім садкасының құрылғысы; </w:t>
      </w:r>
    </w:p>
    <w:bookmarkEnd w:id="6871"/>
    <w:bookmarkStart w:name="z6877" w:id="6872"/>
    <w:p>
      <w:pPr>
        <w:spacing w:after="0"/>
        <w:ind w:left="0"/>
        <w:jc w:val="both"/>
      </w:pPr>
      <w:r>
        <w:rPr>
          <w:rFonts w:ascii="Times New Roman"/>
          <w:b w:val="false"/>
          <w:i w:val="false"/>
          <w:color w:val="000000"/>
          <w:sz w:val="28"/>
        </w:rPr>
        <w:t xml:space="preserve">
      әртүрлі жүйелі пештердің және құрылымдардың, олармен байланыстағы механизмдердің, көлік құралдарының, бақылау-өлшеу аспаптарының құрылғысы мен техникалық пайдалану ережесі; </w:t>
      </w:r>
    </w:p>
    <w:bookmarkEnd w:id="6872"/>
    <w:bookmarkStart w:name="z6878" w:id="6873"/>
    <w:p>
      <w:pPr>
        <w:spacing w:after="0"/>
        <w:ind w:left="0"/>
        <w:jc w:val="both"/>
      </w:pPr>
      <w:r>
        <w:rPr>
          <w:rFonts w:ascii="Times New Roman"/>
          <w:b w:val="false"/>
          <w:i w:val="false"/>
          <w:color w:val="000000"/>
          <w:sz w:val="28"/>
        </w:rPr>
        <w:t xml:space="preserve">
      жылу құралдар қалқанының құрылғысы; </w:t>
      </w:r>
    </w:p>
    <w:bookmarkEnd w:id="6873"/>
    <w:bookmarkStart w:name="z6879" w:id="6874"/>
    <w:p>
      <w:pPr>
        <w:spacing w:after="0"/>
        <w:ind w:left="0"/>
        <w:jc w:val="both"/>
      </w:pPr>
      <w:r>
        <w:rPr>
          <w:rFonts w:ascii="Times New Roman"/>
          <w:b w:val="false"/>
          <w:i w:val="false"/>
          <w:color w:val="000000"/>
          <w:sz w:val="28"/>
        </w:rPr>
        <w:t xml:space="preserve">
      блоктау, автоматтау және дабыл тәсімі; </w:t>
      </w:r>
    </w:p>
    <w:bookmarkEnd w:id="6874"/>
    <w:bookmarkStart w:name="z6880" w:id="6875"/>
    <w:p>
      <w:pPr>
        <w:spacing w:after="0"/>
        <w:ind w:left="0"/>
        <w:jc w:val="both"/>
      </w:pPr>
      <w:r>
        <w:rPr>
          <w:rFonts w:ascii="Times New Roman"/>
          <w:b w:val="false"/>
          <w:i w:val="false"/>
          <w:color w:val="000000"/>
          <w:sz w:val="28"/>
        </w:rPr>
        <w:t xml:space="preserve">
      пештердің өнімділігіне әсер ететін факторлар; </w:t>
      </w:r>
    </w:p>
    <w:bookmarkEnd w:id="6875"/>
    <w:bookmarkStart w:name="z6881" w:id="6876"/>
    <w:p>
      <w:pPr>
        <w:spacing w:after="0"/>
        <w:ind w:left="0"/>
        <w:jc w:val="both"/>
      </w:pPr>
      <w:r>
        <w:rPr>
          <w:rFonts w:ascii="Times New Roman"/>
          <w:b w:val="false"/>
          <w:i w:val="false"/>
          <w:color w:val="000000"/>
          <w:sz w:val="28"/>
        </w:rPr>
        <w:t xml:space="preserve">
      газ жүргізуші мен коммуникациялардың тәсімдері. </w:t>
      </w:r>
    </w:p>
    <w:bookmarkEnd w:id="6876"/>
    <w:bookmarkStart w:name="z6882" w:id="6877"/>
    <w:p>
      <w:pPr>
        <w:spacing w:after="0"/>
        <w:ind w:left="0"/>
        <w:jc w:val="both"/>
      </w:pPr>
      <w:r>
        <w:rPr>
          <w:rFonts w:ascii="Times New Roman"/>
          <w:b w:val="false"/>
          <w:i w:val="false"/>
          <w:color w:val="000000"/>
          <w:sz w:val="28"/>
        </w:rPr>
        <w:t xml:space="preserve">
      Параграф 4. Пештердегі күйдіруші, 6-разряд </w:t>
      </w:r>
    </w:p>
    <w:bookmarkEnd w:id="6877"/>
    <w:bookmarkStart w:name="z6883" w:id="6878"/>
    <w:p>
      <w:pPr>
        <w:spacing w:after="0"/>
        <w:ind w:left="0"/>
        <w:jc w:val="both"/>
      </w:pPr>
      <w:r>
        <w:rPr>
          <w:rFonts w:ascii="Times New Roman"/>
          <w:b w:val="false"/>
          <w:i w:val="false"/>
          <w:color w:val="000000"/>
          <w:sz w:val="28"/>
        </w:rPr>
        <w:t>
      1008. Жұмыс сипаттамасы:</w:t>
      </w:r>
    </w:p>
    <w:bookmarkEnd w:id="6878"/>
    <w:bookmarkStart w:name="z6884" w:id="6879"/>
    <w:p>
      <w:pPr>
        <w:spacing w:after="0"/>
        <w:ind w:left="0"/>
        <w:jc w:val="both"/>
      </w:pPr>
      <w:r>
        <w:rPr>
          <w:rFonts w:ascii="Times New Roman"/>
          <w:b w:val="false"/>
          <w:i w:val="false"/>
          <w:color w:val="000000"/>
          <w:sz w:val="28"/>
        </w:rPr>
        <w:t>
      туннельді пештерде бұйымдарды күйдірудің процесін жүргізу; қатты отынмен жұмыс атқаратын шахталық пештерде магнезитті күйдіру; жиынтық өнімділігі сағаты 20 т. және одан жоғары болатын айналмалы пештерде магнезитті күйдіру; конвейерлі пештерді басқарудың бірыңғай пультімен қыз көрсете отырып, карбидті-кремнилі электр қыздырғыштардың дайындамасын силицирлейтін күйдіру;</w:t>
      </w:r>
    </w:p>
    <w:bookmarkEnd w:id="6879"/>
    <w:bookmarkStart w:name="z6885" w:id="6880"/>
    <w:p>
      <w:pPr>
        <w:spacing w:after="0"/>
        <w:ind w:left="0"/>
        <w:jc w:val="both"/>
      </w:pPr>
      <w:r>
        <w:rPr>
          <w:rFonts w:ascii="Times New Roman"/>
          <w:b w:val="false"/>
          <w:i w:val="false"/>
          <w:color w:val="000000"/>
          <w:sz w:val="28"/>
        </w:rPr>
        <w:t xml:space="preserve">
      пешке вагондарды жіберу; </w:t>
      </w:r>
    </w:p>
    <w:bookmarkEnd w:id="6880"/>
    <w:bookmarkStart w:name="z6886" w:id="6881"/>
    <w:p>
      <w:pPr>
        <w:spacing w:after="0"/>
        <w:ind w:left="0"/>
        <w:jc w:val="both"/>
      </w:pPr>
      <w:r>
        <w:rPr>
          <w:rFonts w:ascii="Times New Roman"/>
          <w:b w:val="false"/>
          <w:i w:val="false"/>
          <w:color w:val="000000"/>
          <w:sz w:val="28"/>
        </w:rPr>
        <w:t xml:space="preserve">
      вагон борттарын балшықпен сылау; </w:t>
      </w:r>
    </w:p>
    <w:bookmarkEnd w:id="6881"/>
    <w:bookmarkStart w:name="z6887" w:id="6882"/>
    <w:p>
      <w:pPr>
        <w:spacing w:after="0"/>
        <w:ind w:left="0"/>
        <w:jc w:val="both"/>
      </w:pPr>
      <w:r>
        <w:rPr>
          <w:rFonts w:ascii="Times New Roman"/>
          <w:b w:val="false"/>
          <w:i w:val="false"/>
          <w:color w:val="000000"/>
          <w:sz w:val="28"/>
        </w:rPr>
        <w:t xml:space="preserve">
      жетекті, пешке газды және ауаны беруді реттеу; </w:t>
      </w:r>
    </w:p>
    <w:bookmarkEnd w:id="6882"/>
    <w:bookmarkStart w:name="z6888" w:id="6883"/>
    <w:p>
      <w:pPr>
        <w:spacing w:after="0"/>
        <w:ind w:left="0"/>
        <w:jc w:val="both"/>
      </w:pPr>
      <w:r>
        <w:rPr>
          <w:rFonts w:ascii="Times New Roman"/>
          <w:b w:val="false"/>
          <w:i w:val="false"/>
          <w:color w:val="000000"/>
          <w:sz w:val="28"/>
        </w:rPr>
        <w:t xml:space="preserve">
      пештің температурасын және құралдар бойынша шығарылатын газдың құрамын бақылау; </w:t>
      </w:r>
    </w:p>
    <w:bookmarkEnd w:id="6883"/>
    <w:bookmarkStart w:name="z6889" w:id="6884"/>
    <w:p>
      <w:pPr>
        <w:spacing w:after="0"/>
        <w:ind w:left="0"/>
        <w:jc w:val="both"/>
      </w:pPr>
      <w:r>
        <w:rPr>
          <w:rFonts w:ascii="Times New Roman"/>
          <w:b w:val="false"/>
          <w:i w:val="false"/>
          <w:color w:val="000000"/>
          <w:sz w:val="28"/>
        </w:rPr>
        <w:t>
      шілтерді, туннельдерді тазалау, айдаудан кейінгі жағдайларын тексеру;</w:t>
      </w:r>
    </w:p>
    <w:bookmarkEnd w:id="6884"/>
    <w:bookmarkStart w:name="z6890" w:id="6885"/>
    <w:p>
      <w:pPr>
        <w:spacing w:after="0"/>
        <w:ind w:left="0"/>
        <w:jc w:val="both"/>
      </w:pPr>
      <w:r>
        <w:rPr>
          <w:rFonts w:ascii="Times New Roman"/>
          <w:b w:val="false"/>
          <w:i w:val="false"/>
          <w:color w:val="000000"/>
          <w:sz w:val="28"/>
        </w:rPr>
        <w:t xml:space="preserve">
      құмды ысырмаларды төгу; </w:t>
      </w:r>
    </w:p>
    <w:bookmarkEnd w:id="6885"/>
    <w:bookmarkStart w:name="z6891" w:id="6886"/>
    <w:p>
      <w:pPr>
        <w:spacing w:after="0"/>
        <w:ind w:left="0"/>
        <w:jc w:val="both"/>
      </w:pPr>
      <w:r>
        <w:rPr>
          <w:rFonts w:ascii="Times New Roman"/>
          <w:b w:val="false"/>
          <w:i w:val="false"/>
          <w:color w:val="000000"/>
          <w:sz w:val="28"/>
        </w:rPr>
        <w:t xml:space="preserve">
      желдеткіштер мен өлшеу аппаратурасының жұмысын бақылау; </w:t>
      </w:r>
    </w:p>
    <w:bookmarkEnd w:id="6886"/>
    <w:bookmarkStart w:name="z6892" w:id="6887"/>
    <w:p>
      <w:pPr>
        <w:spacing w:after="0"/>
        <w:ind w:left="0"/>
        <w:jc w:val="both"/>
      </w:pPr>
      <w:r>
        <w:rPr>
          <w:rFonts w:ascii="Times New Roman"/>
          <w:b w:val="false"/>
          <w:i w:val="false"/>
          <w:color w:val="000000"/>
          <w:sz w:val="28"/>
        </w:rPr>
        <w:t xml:space="preserve">
      кептіргіштер үшін ыстық ауаны іріктеу; </w:t>
      </w:r>
    </w:p>
    <w:bookmarkEnd w:id="6887"/>
    <w:bookmarkStart w:name="z6893" w:id="6888"/>
    <w:p>
      <w:pPr>
        <w:spacing w:after="0"/>
        <w:ind w:left="0"/>
        <w:jc w:val="both"/>
      </w:pPr>
      <w:r>
        <w:rPr>
          <w:rFonts w:ascii="Times New Roman"/>
          <w:b w:val="false"/>
          <w:i w:val="false"/>
          <w:color w:val="000000"/>
          <w:sz w:val="28"/>
        </w:rPr>
        <w:t xml:space="preserve">
      бұйымдарды күйдірудің тәртібі мен кестесін сақтау; </w:t>
      </w:r>
    </w:p>
    <w:bookmarkEnd w:id="6888"/>
    <w:bookmarkStart w:name="z6894" w:id="6889"/>
    <w:p>
      <w:pPr>
        <w:spacing w:after="0"/>
        <w:ind w:left="0"/>
        <w:jc w:val="both"/>
      </w:pPr>
      <w:r>
        <w:rPr>
          <w:rFonts w:ascii="Times New Roman"/>
          <w:b w:val="false"/>
          <w:i w:val="false"/>
          <w:color w:val="000000"/>
          <w:sz w:val="28"/>
        </w:rPr>
        <w:t xml:space="preserve">
      күйдіру процесі бұзылған жағдайда пештерді жөндеу; журналда жазбаларды жүргізу; </w:t>
      </w:r>
    </w:p>
    <w:bookmarkEnd w:id="6889"/>
    <w:bookmarkStart w:name="z6895" w:id="6890"/>
    <w:p>
      <w:pPr>
        <w:spacing w:after="0"/>
        <w:ind w:left="0"/>
        <w:jc w:val="both"/>
      </w:pPr>
      <w:r>
        <w:rPr>
          <w:rFonts w:ascii="Times New Roman"/>
          <w:b w:val="false"/>
          <w:i w:val="false"/>
          <w:color w:val="000000"/>
          <w:sz w:val="28"/>
        </w:rPr>
        <w:t>
      қызмет ететін жабдықтың ағымдағы жөндеуін орындау.</w:t>
      </w:r>
    </w:p>
    <w:bookmarkEnd w:id="6890"/>
    <w:bookmarkStart w:name="z6896" w:id="6891"/>
    <w:p>
      <w:pPr>
        <w:spacing w:after="0"/>
        <w:ind w:left="0"/>
        <w:jc w:val="both"/>
      </w:pPr>
      <w:r>
        <w:rPr>
          <w:rFonts w:ascii="Times New Roman"/>
          <w:b w:val="false"/>
          <w:i w:val="false"/>
          <w:color w:val="000000"/>
          <w:sz w:val="28"/>
        </w:rPr>
        <w:t xml:space="preserve">
      1009. Білуге тиіс: </w:t>
      </w:r>
    </w:p>
    <w:bookmarkEnd w:id="6891"/>
    <w:bookmarkStart w:name="z6897" w:id="6892"/>
    <w:p>
      <w:pPr>
        <w:spacing w:after="0"/>
        <w:ind w:left="0"/>
        <w:jc w:val="both"/>
      </w:pPr>
      <w:r>
        <w:rPr>
          <w:rFonts w:ascii="Times New Roman"/>
          <w:b w:val="false"/>
          <w:i w:val="false"/>
          <w:color w:val="000000"/>
          <w:sz w:val="28"/>
        </w:rPr>
        <w:t xml:space="preserve">
      жылу техникасының негізі; </w:t>
      </w:r>
    </w:p>
    <w:bookmarkEnd w:id="6892"/>
    <w:bookmarkStart w:name="z6898" w:id="6893"/>
    <w:p>
      <w:pPr>
        <w:spacing w:after="0"/>
        <w:ind w:left="0"/>
        <w:jc w:val="both"/>
      </w:pPr>
      <w:r>
        <w:rPr>
          <w:rFonts w:ascii="Times New Roman"/>
          <w:b w:val="false"/>
          <w:i w:val="false"/>
          <w:color w:val="000000"/>
          <w:sz w:val="28"/>
        </w:rPr>
        <w:t xml:space="preserve">
      әртүрлі жүйелі пештер мен өлшеу аппаратурасының құрылымды ерекшеліктері; </w:t>
      </w:r>
    </w:p>
    <w:bookmarkEnd w:id="6893"/>
    <w:bookmarkStart w:name="z6899" w:id="6894"/>
    <w:p>
      <w:pPr>
        <w:spacing w:after="0"/>
        <w:ind w:left="0"/>
        <w:jc w:val="both"/>
      </w:pPr>
      <w:r>
        <w:rPr>
          <w:rFonts w:ascii="Times New Roman"/>
          <w:b w:val="false"/>
          <w:i w:val="false"/>
          <w:color w:val="000000"/>
          <w:sz w:val="28"/>
        </w:rPr>
        <w:t xml:space="preserve">
      отынды үнемдеп жағудың тәсілі және оны шығындаудың нормасы; </w:t>
      </w:r>
    </w:p>
    <w:bookmarkEnd w:id="6894"/>
    <w:bookmarkStart w:name="z6900" w:id="6895"/>
    <w:p>
      <w:pPr>
        <w:spacing w:after="0"/>
        <w:ind w:left="0"/>
        <w:jc w:val="both"/>
      </w:pPr>
      <w:r>
        <w:rPr>
          <w:rFonts w:ascii="Times New Roman"/>
          <w:b w:val="false"/>
          <w:i w:val="false"/>
          <w:color w:val="000000"/>
          <w:sz w:val="28"/>
        </w:rPr>
        <w:t xml:space="preserve">
      пешті іске қосу мен тоқтату; </w:t>
      </w:r>
    </w:p>
    <w:bookmarkEnd w:id="6895"/>
    <w:bookmarkStart w:name="z6901" w:id="6896"/>
    <w:p>
      <w:pPr>
        <w:spacing w:after="0"/>
        <w:ind w:left="0"/>
        <w:jc w:val="both"/>
      </w:pPr>
      <w:r>
        <w:rPr>
          <w:rFonts w:ascii="Times New Roman"/>
          <w:b w:val="false"/>
          <w:i w:val="false"/>
          <w:color w:val="000000"/>
          <w:sz w:val="28"/>
        </w:rPr>
        <w:t xml:space="preserve">
      вагондағы жартылай дайын өнім садкосының тәсімі.  </w:t>
      </w:r>
    </w:p>
    <w:bookmarkEnd w:id="6896"/>
    <w:bookmarkStart w:name="z6902" w:id="6897"/>
    <w:p>
      <w:pPr>
        <w:spacing w:after="0"/>
        <w:ind w:left="0"/>
        <w:jc w:val="both"/>
      </w:pPr>
      <w:r>
        <w:rPr>
          <w:rFonts w:ascii="Times New Roman"/>
          <w:b w:val="false"/>
          <w:i w:val="false"/>
          <w:color w:val="000000"/>
          <w:sz w:val="28"/>
        </w:rPr>
        <w:t>
      199. Мазут қыздырушы оператор</w:t>
      </w:r>
    </w:p>
    <w:bookmarkEnd w:id="6897"/>
    <w:bookmarkStart w:name="z6903" w:id="6898"/>
    <w:p>
      <w:pPr>
        <w:spacing w:after="0"/>
        <w:ind w:left="0"/>
        <w:jc w:val="both"/>
      </w:pPr>
      <w:r>
        <w:rPr>
          <w:rFonts w:ascii="Times New Roman"/>
          <w:b w:val="false"/>
          <w:i w:val="false"/>
          <w:color w:val="000000"/>
          <w:sz w:val="28"/>
        </w:rPr>
        <w:t xml:space="preserve">
      Параграф 1. Мазут қыздырушы оператор, 2-разряд </w:t>
      </w:r>
    </w:p>
    <w:bookmarkEnd w:id="6898"/>
    <w:bookmarkStart w:name="z6904" w:id="6899"/>
    <w:p>
      <w:pPr>
        <w:spacing w:after="0"/>
        <w:ind w:left="0"/>
        <w:jc w:val="both"/>
      </w:pPr>
      <w:r>
        <w:rPr>
          <w:rFonts w:ascii="Times New Roman"/>
          <w:b w:val="false"/>
          <w:i w:val="false"/>
          <w:color w:val="000000"/>
          <w:sz w:val="28"/>
        </w:rPr>
        <w:t xml:space="preserve">
      1010. Жұмыс сипаттамасы: </w:t>
      </w:r>
    </w:p>
    <w:bookmarkEnd w:id="6899"/>
    <w:bookmarkStart w:name="z6905" w:id="6900"/>
    <w:p>
      <w:pPr>
        <w:spacing w:after="0"/>
        <w:ind w:left="0"/>
        <w:jc w:val="both"/>
      </w:pPr>
      <w:r>
        <w:rPr>
          <w:rFonts w:ascii="Times New Roman"/>
          <w:b w:val="false"/>
          <w:i w:val="false"/>
          <w:color w:val="000000"/>
          <w:sz w:val="28"/>
        </w:rPr>
        <w:t>
      резервуарды мазутпен толтыру;</w:t>
      </w:r>
    </w:p>
    <w:bookmarkEnd w:id="6900"/>
    <w:bookmarkStart w:name="z6906" w:id="6901"/>
    <w:p>
      <w:pPr>
        <w:spacing w:after="0"/>
        <w:ind w:left="0"/>
        <w:jc w:val="both"/>
      </w:pPr>
      <w:r>
        <w:rPr>
          <w:rFonts w:ascii="Times New Roman"/>
          <w:b w:val="false"/>
          <w:i w:val="false"/>
          <w:color w:val="000000"/>
          <w:sz w:val="28"/>
        </w:rPr>
        <w:t xml:space="preserve">
      нормалармен белгіленген шекте мазутты қыздыру мен температураны қолдау үшін берілетін буды реттеу; </w:t>
      </w:r>
    </w:p>
    <w:bookmarkEnd w:id="6901"/>
    <w:bookmarkStart w:name="z6907" w:id="6902"/>
    <w:p>
      <w:pPr>
        <w:spacing w:after="0"/>
        <w:ind w:left="0"/>
        <w:jc w:val="both"/>
      </w:pPr>
      <w:r>
        <w:rPr>
          <w:rFonts w:ascii="Times New Roman"/>
          <w:b w:val="false"/>
          <w:i w:val="false"/>
          <w:color w:val="000000"/>
          <w:sz w:val="28"/>
        </w:rPr>
        <w:t xml:space="preserve">
      отындықтарға мазутты беру; </w:t>
      </w:r>
    </w:p>
    <w:bookmarkEnd w:id="6902"/>
    <w:bookmarkStart w:name="z6908" w:id="6903"/>
    <w:p>
      <w:pPr>
        <w:spacing w:after="0"/>
        <w:ind w:left="0"/>
        <w:jc w:val="both"/>
      </w:pPr>
      <w:r>
        <w:rPr>
          <w:rFonts w:ascii="Times New Roman"/>
          <w:b w:val="false"/>
          <w:i w:val="false"/>
          <w:color w:val="000000"/>
          <w:sz w:val="28"/>
        </w:rPr>
        <w:t xml:space="preserve">
      резервуарлар мен арматураларды мазутты қалдықтардан тазалау; </w:t>
      </w:r>
    </w:p>
    <w:bookmarkEnd w:id="6903"/>
    <w:bookmarkStart w:name="z6909" w:id="6904"/>
    <w:p>
      <w:pPr>
        <w:spacing w:after="0"/>
        <w:ind w:left="0"/>
        <w:jc w:val="both"/>
      </w:pPr>
      <w:r>
        <w:rPr>
          <w:rFonts w:ascii="Times New Roman"/>
          <w:b w:val="false"/>
          <w:i w:val="false"/>
          <w:color w:val="000000"/>
          <w:sz w:val="28"/>
        </w:rPr>
        <w:t xml:space="preserve">
      резервуарлардағы қалдық суды жою; </w:t>
      </w:r>
    </w:p>
    <w:bookmarkEnd w:id="6904"/>
    <w:bookmarkStart w:name="z6910" w:id="6905"/>
    <w:p>
      <w:pPr>
        <w:spacing w:after="0"/>
        <w:ind w:left="0"/>
        <w:jc w:val="both"/>
      </w:pPr>
      <w:r>
        <w:rPr>
          <w:rFonts w:ascii="Times New Roman"/>
          <w:b w:val="false"/>
          <w:i w:val="false"/>
          <w:color w:val="000000"/>
          <w:sz w:val="28"/>
        </w:rPr>
        <w:t>
      магистральдардың жұмысының үздіксіздігін бақылау.</w:t>
      </w:r>
    </w:p>
    <w:bookmarkEnd w:id="6905"/>
    <w:bookmarkStart w:name="z6911" w:id="6906"/>
    <w:p>
      <w:pPr>
        <w:spacing w:after="0"/>
        <w:ind w:left="0"/>
        <w:jc w:val="both"/>
      </w:pPr>
      <w:r>
        <w:rPr>
          <w:rFonts w:ascii="Times New Roman"/>
          <w:b w:val="false"/>
          <w:i w:val="false"/>
          <w:color w:val="000000"/>
          <w:sz w:val="28"/>
        </w:rPr>
        <w:t xml:space="preserve">
      1011. Білуге тиіс: </w:t>
      </w:r>
    </w:p>
    <w:bookmarkEnd w:id="6906"/>
    <w:bookmarkStart w:name="z6912" w:id="6907"/>
    <w:p>
      <w:pPr>
        <w:spacing w:after="0"/>
        <w:ind w:left="0"/>
        <w:jc w:val="both"/>
      </w:pPr>
      <w:r>
        <w:rPr>
          <w:rFonts w:ascii="Times New Roman"/>
          <w:b w:val="false"/>
          <w:i w:val="false"/>
          <w:color w:val="000000"/>
          <w:sz w:val="28"/>
        </w:rPr>
        <w:t xml:space="preserve">
      қызмет көрсететін жабдықтың құрылғысы мен техникалық пайдалану ережесі; </w:t>
      </w:r>
    </w:p>
    <w:bookmarkEnd w:id="6907"/>
    <w:bookmarkStart w:name="z6913" w:id="6908"/>
    <w:p>
      <w:pPr>
        <w:spacing w:after="0"/>
        <w:ind w:left="0"/>
        <w:jc w:val="both"/>
      </w:pPr>
      <w:r>
        <w:rPr>
          <w:rFonts w:ascii="Times New Roman"/>
          <w:b w:val="false"/>
          <w:i w:val="false"/>
          <w:color w:val="000000"/>
          <w:sz w:val="28"/>
        </w:rPr>
        <w:t xml:space="preserve">
      мазуттың қажетті сұйылтылуы қамтамасыз етілетін қыздыру температурасы. </w:t>
      </w:r>
    </w:p>
    <w:bookmarkEnd w:id="6908"/>
    <w:bookmarkStart w:name="z6914" w:id="6909"/>
    <w:p>
      <w:pPr>
        <w:spacing w:after="0"/>
        <w:ind w:left="0"/>
        <w:jc w:val="both"/>
      </w:pPr>
      <w:r>
        <w:rPr>
          <w:rFonts w:ascii="Times New Roman"/>
          <w:b w:val="false"/>
          <w:i w:val="false"/>
          <w:color w:val="000000"/>
          <w:sz w:val="28"/>
        </w:rPr>
        <w:t>
      200. Отқа төзімді бұйымдарды жиектеуші</w:t>
      </w:r>
    </w:p>
    <w:bookmarkEnd w:id="6909"/>
    <w:bookmarkStart w:name="z6915" w:id="6910"/>
    <w:p>
      <w:pPr>
        <w:spacing w:after="0"/>
        <w:ind w:left="0"/>
        <w:jc w:val="both"/>
      </w:pPr>
      <w:r>
        <w:rPr>
          <w:rFonts w:ascii="Times New Roman"/>
          <w:b w:val="false"/>
          <w:i w:val="false"/>
          <w:color w:val="000000"/>
          <w:sz w:val="28"/>
        </w:rPr>
        <w:t xml:space="preserve">
      Параграф 1. Отқа төзімді бұйымдарды жиектеуші, 2-разряд </w:t>
      </w:r>
    </w:p>
    <w:bookmarkEnd w:id="6910"/>
    <w:bookmarkStart w:name="z6916" w:id="6911"/>
    <w:p>
      <w:pPr>
        <w:spacing w:after="0"/>
        <w:ind w:left="0"/>
        <w:jc w:val="both"/>
      </w:pPr>
      <w:r>
        <w:rPr>
          <w:rFonts w:ascii="Times New Roman"/>
          <w:b w:val="false"/>
          <w:i w:val="false"/>
          <w:color w:val="000000"/>
          <w:sz w:val="28"/>
        </w:rPr>
        <w:t xml:space="preserve">
      1012. Жұмыс сипаттамасы: </w:t>
      </w:r>
    </w:p>
    <w:bookmarkEnd w:id="6911"/>
    <w:bookmarkStart w:name="z6917" w:id="6912"/>
    <w:p>
      <w:pPr>
        <w:spacing w:after="0"/>
        <w:ind w:left="0"/>
        <w:jc w:val="both"/>
      </w:pPr>
      <w:r>
        <w:rPr>
          <w:rFonts w:ascii="Times New Roman"/>
          <w:b w:val="false"/>
          <w:i w:val="false"/>
          <w:color w:val="000000"/>
          <w:sz w:val="28"/>
        </w:rPr>
        <w:t xml:space="preserve">
      шикі өнімнің және күрделілігі қарапайым және орта құрылымды бұйымдардың бетіндегі ақауларды түзету мен жою; </w:t>
      </w:r>
    </w:p>
    <w:bookmarkEnd w:id="6912"/>
    <w:bookmarkStart w:name="z6918" w:id="6913"/>
    <w:p>
      <w:pPr>
        <w:spacing w:after="0"/>
        <w:ind w:left="0"/>
        <w:jc w:val="both"/>
      </w:pPr>
      <w:r>
        <w:rPr>
          <w:rFonts w:ascii="Times New Roman"/>
          <w:b w:val="false"/>
          <w:i w:val="false"/>
          <w:color w:val="000000"/>
          <w:sz w:val="28"/>
        </w:rPr>
        <w:t xml:space="preserve">
      кескіш станокта капиллярлы құбырларды кесу; </w:t>
      </w:r>
    </w:p>
    <w:bookmarkEnd w:id="6913"/>
    <w:bookmarkStart w:name="z6919" w:id="6914"/>
    <w:p>
      <w:pPr>
        <w:spacing w:after="0"/>
        <w:ind w:left="0"/>
        <w:jc w:val="both"/>
      </w:pPr>
      <w:r>
        <w:rPr>
          <w:rFonts w:ascii="Times New Roman"/>
          <w:b w:val="false"/>
          <w:i w:val="false"/>
          <w:color w:val="000000"/>
          <w:sz w:val="28"/>
        </w:rPr>
        <w:t xml:space="preserve">
      шикі өнімді майлау; </w:t>
      </w:r>
    </w:p>
    <w:bookmarkEnd w:id="6914"/>
    <w:bookmarkStart w:name="z6920" w:id="6915"/>
    <w:p>
      <w:pPr>
        <w:spacing w:after="0"/>
        <w:ind w:left="0"/>
        <w:jc w:val="both"/>
      </w:pPr>
      <w:r>
        <w:rPr>
          <w:rFonts w:ascii="Times New Roman"/>
          <w:b w:val="false"/>
          <w:i w:val="false"/>
          <w:color w:val="000000"/>
          <w:sz w:val="28"/>
        </w:rPr>
        <w:t xml:space="preserve">
      майлы жиектеу үшін массалар мен ерітінділер дайындау; </w:t>
      </w:r>
    </w:p>
    <w:bookmarkEnd w:id="6915"/>
    <w:bookmarkStart w:name="z6921" w:id="6916"/>
    <w:p>
      <w:pPr>
        <w:spacing w:after="0"/>
        <w:ind w:left="0"/>
        <w:jc w:val="both"/>
      </w:pPr>
      <w:r>
        <w:rPr>
          <w:rFonts w:ascii="Times New Roman"/>
          <w:b w:val="false"/>
          <w:i w:val="false"/>
          <w:color w:val="000000"/>
          <w:sz w:val="28"/>
        </w:rPr>
        <w:t xml:space="preserve">
      түзетуге жататын бұйымдар мен шикі өнімдерді іріктеу мен жұмыс орнына тасымалдау; </w:t>
      </w:r>
    </w:p>
    <w:bookmarkEnd w:id="6916"/>
    <w:bookmarkStart w:name="z6922" w:id="6917"/>
    <w:p>
      <w:pPr>
        <w:spacing w:after="0"/>
        <w:ind w:left="0"/>
        <w:jc w:val="both"/>
      </w:pPr>
      <w:r>
        <w:rPr>
          <w:rFonts w:ascii="Times New Roman"/>
          <w:b w:val="false"/>
          <w:i w:val="false"/>
          <w:color w:val="000000"/>
          <w:sz w:val="28"/>
        </w:rPr>
        <w:t>
      түзетілген бұйымдарды апару немесе әкету және түбіне қатарластырып салу, шикі өнімді кептіруге жіберу;</w:t>
      </w:r>
    </w:p>
    <w:bookmarkEnd w:id="6917"/>
    <w:bookmarkStart w:name="z6923" w:id="6918"/>
    <w:p>
      <w:pPr>
        <w:spacing w:after="0"/>
        <w:ind w:left="0"/>
        <w:jc w:val="both"/>
      </w:pPr>
      <w:r>
        <w:rPr>
          <w:rFonts w:ascii="Times New Roman"/>
          <w:b w:val="false"/>
          <w:i w:val="false"/>
          <w:color w:val="000000"/>
          <w:sz w:val="28"/>
        </w:rPr>
        <w:t>
      кескіш станокты баптау, оның жұмысындағы ақауларды анықтау мен жою, жөндеуге қатысу.</w:t>
      </w:r>
    </w:p>
    <w:bookmarkEnd w:id="6918"/>
    <w:bookmarkStart w:name="z6924" w:id="6919"/>
    <w:p>
      <w:pPr>
        <w:spacing w:after="0"/>
        <w:ind w:left="0"/>
        <w:jc w:val="both"/>
      </w:pPr>
      <w:r>
        <w:rPr>
          <w:rFonts w:ascii="Times New Roman"/>
          <w:b w:val="false"/>
          <w:i w:val="false"/>
          <w:color w:val="000000"/>
          <w:sz w:val="28"/>
        </w:rPr>
        <w:t xml:space="preserve">
      1013. Білуге тиіс: </w:t>
      </w:r>
    </w:p>
    <w:bookmarkEnd w:id="6919"/>
    <w:bookmarkStart w:name="z6925" w:id="6920"/>
    <w:p>
      <w:pPr>
        <w:spacing w:after="0"/>
        <w:ind w:left="0"/>
        <w:jc w:val="both"/>
      </w:pPr>
      <w:r>
        <w:rPr>
          <w:rFonts w:ascii="Times New Roman"/>
          <w:b w:val="false"/>
          <w:i w:val="false"/>
          <w:color w:val="000000"/>
          <w:sz w:val="28"/>
        </w:rPr>
        <w:t xml:space="preserve">
      кескіш станоктың құрылғысы мен техникалық пайдалану ережесі; </w:t>
      </w:r>
    </w:p>
    <w:bookmarkEnd w:id="6920"/>
    <w:bookmarkStart w:name="z6926" w:id="6921"/>
    <w:p>
      <w:pPr>
        <w:spacing w:after="0"/>
        <w:ind w:left="0"/>
        <w:jc w:val="both"/>
      </w:pPr>
      <w:r>
        <w:rPr>
          <w:rFonts w:ascii="Times New Roman"/>
          <w:b w:val="false"/>
          <w:i w:val="false"/>
          <w:color w:val="000000"/>
          <w:sz w:val="28"/>
        </w:rPr>
        <w:t xml:space="preserve">
      капиллярлы құбырлардың түрлері мен мөлшері; </w:t>
      </w:r>
    </w:p>
    <w:bookmarkEnd w:id="6921"/>
    <w:bookmarkStart w:name="z6927" w:id="6922"/>
    <w:p>
      <w:pPr>
        <w:spacing w:after="0"/>
        <w:ind w:left="0"/>
        <w:jc w:val="both"/>
      </w:pPr>
      <w:r>
        <w:rPr>
          <w:rFonts w:ascii="Times New Roman"/>
          <w:b w:val="false"/>
          <w:i w:val="false"/>
          <w:color w:val="000000"/>
          <w:sz w:val="28"/>
        </w:rPr>
        <w:t xml:space="preserve">
      бұйымдардың сапасына қойылатын мемлекеттік стандарттардың талаптары; </w:t>
      </w:r>
    </w:p>
    <w:bookmarkEnd w:id="6922"/>
    <w:bookmarkStart w:name="z6928" w:id="6923"/>
    <w:p>
      <w:pPr>
        <w:spacing w:after="0"/>
        <w:ind w:left="0"/>
        <w:jc w:val="both"/>
      </w:pPr>
      <w:r>
        <w:rPr>
          <w:rFonts w:ascii="Times New Roman"/>
          <w:b w:val="false"/>
          <w:i w:val="false"/>
          <w:color w:val="000000"/>
          <w:sz w:val="28"/>
        </w:rPr>
        <w:t xml:space="preserve">
      бұйымдар мен шикі өнімді жиектеу мен майлау тәсілдері; </w:t>
      </w:r>
    </w:p>
    <w:bookmarkEnd w:id="6923"/>
    <w:bookmarkStart w:name="z6929" w:id="6924"/>
    <w:p>
      <w:pPr>
        <w:spacing w:after="0"/>
        <w:ind w:left="0"/>
        <w:jc w:val="both"/>
      </w:pPr>
      <w:r>
        <w:rPr>
          <w:rFonts w:ascii="Times New Roman"/>
          <w:b w:val="false"/>
          <w:i w:val="false"/>
          <w:color w:val="000000"/>
          <w:sz w:val="28"/>
        </w:rPr>
        <w:t xml:space="preserve">
      шикі өнімді кептірудің немесе қатарластырып салудың тәртібі; </w:t>
      </w:r>
    </w:p>
    <w:bookmarkEnd w:id="6924"/>
    <w:bookmarkStart w:name="z6930" w:id="6925"/>
    <w:p>
      <w:pPr>
        <w:spacing w:after="0"/>
        <w:ind w:left="0"/>
        <w:jc w:val="both"/>
      </w:pPr>
      <w:r>
        <w:rPr>
          <w:rFonts w:ascii="Times New Roman"/>
          <w:b w:val="false"/>
          <w:i w:val="false"/>
          <w:color w:val="000000"/>
          <w:sz w:val="28"/>
        </w:rPr>
        <w:t xml:space="preserve">
      слесарлық жұмыстың негізі. </w:t>
      </w:r>
    </w:p>
    <w:bookmarkEnd w:id="6925"/>
    <w:bookmarkStart w:name="z6931" w:id="6926"/>
    <w:p>
      <w:pPr>
        <w:spacing w:after="0"/>
        <w:ind w:left="0"/>
        <w:jc w:val="both"/>
      </w:pPr>
      <w:r>
        <w:rPr>
          <w:rFonts w:ascii="Times New Roman"/>
          <w:b w:val="false"/>
          <w:i w:val="false"/>
          <w:color w:val="000000"/>
          <w:sz w:val="28"/>
        </w:rPr>
        <w:t xml:space="preserve">
      Параграф 2. Отқа төзімді бұйымдарды жиектеуші, 3-разряд </w:t>
      </w:r>
    </w:p>
    <w:bookmarkEnd w:id="6926"/>
    <w:bookmarkStart w:name="z6932" w:id="6927"/>
    <w:p>
      <w:pPr>
        <w:spacing w:after="0"/>
        <w:ind w:left="0"/>
        <w:jc w:val="both"/>
      </w:pPr>
      <w:r>
        <w:rPr>
          <w:rFonts w:ascii="Times New Roman"/>
          <w:b w:val="false"/>
          <w:i w:val="false"/>
          <w:color w:val="000000"/>
          <w:sz w:val="28"/>
        </w:rPr>
        <w:t xml:space="preserve">
      1014. Жұмыс сипаттамасы: </w:t>
      </w:r>
    </w:p>
    <w:bookmarkEnd w:id="6927"/>
    <w:bookmarkStart w:name="z6933" w:id="6928"/>
    <w:p>
      <w:pPr>
        <w:spacing w:after="0"/>
        <w:ind w:left="0"/>
        <w:jc w:val="both"/>
      </w:pPr>
      <w:r>
        <w:rPr>
          <w:rFonts w:ascii="Times New Roman"/>
          <w:b w:val="false"/>
          <w:i w:val="false"/>
          <w:color w:val="000000"/>
          <w:sz w:val="28"/>
        </w:rPr>
        <w:t xml:space="preserve">
      жоғары отқа төзімді тотықтардан жасалған бұйымдарды жиектеу, күрделі, өте күрделі және ірі габаритті шикі және күйдірілген бұйымдардың бетіндегі ақауларды жою; </w:t>
      </w:r>
    </w:p>
    <w:bookmarkEnd w:id="6928"/>
    <w:bookmarkStart w:name="z6934" w:id="6929"/>
    <w:p>
      <w:pPr>
        <w:spacing w:after="0"/>
        <w:ind w:left="0"/>
        <w:jc w:val="both"/>
      </w:pPr>
      <w:r>
        <w:rPr>
          <w:rFonts w:ascii="Times New Roman"/>
          <w:b w:val="false"/>
          <w:i w:val="false"/>
          <w:color w:val="000000"/>
          <w:sz w:val="28"/>
        </w:rPr>
        <w:t>
      ақауларды жою мен жиектеуге қажетті құрамды дайындау.</w:t>
      </w:r>
    </w:p>
    <w:bookmarkEnd w:id="6929"/>
    <w:bookmarkStart w:name="z6935" w:id="6930"/>
    <w:p>
      <w:pPr>
        <w:spacing w:after="0"/>
        <w:ind w:left="0"/>
        <w:jc w:val="both"/>
      </w:pPr>
      <w:r>
        <w:rPr>
          <w:rFonts w:ascii="Times New Roman"/>
          <w:b w:val="false"/>
          <w:i w:val="false"/>
          <w:color w:val="000000"/>
          <w:sz w:val="28"/>
        </w:rPr>
        <w:t xml:space="preserve">
      1015. Білуге тиіс: </w:t>
      </w:r>
    </w:p>
    <w:bookmarkEnd w:id="6930"/>
    <w:bookmarkStart w:name="z6936" w:id="6931"/>
    <w:p>
      <w:pPr>
        <w:spacing w:after="0"/>
        <w:ind w:left="0"/>
        <w:jc w:val="both"/>
      </w:pPr>
      <w:r>
        <w:rPr>
          <w:rFonts w:ascii="Times New Roman"/>
          <w:b w:val="false"/>
          <w:i w:val="false"/>
          <w:color w:val="000000"/>
          <w:sz w:val="28"/>
        </w:rPr>
        <w:t xml:space="preserve">
      өнімнің сапасына қойылатын мемлекеттік стандарттардың талаптары; </w:t>
      </w:r>
    </w:p>
    <w:bookmarkEnd w:id="6931"/>
    <w:bookmarkStart w:name="z6937" w:id="6932"/>
    <w:p>
      <w:pPr>
        <w:spacing w:after="0"/>
        <w:ind w:left="0"/>
        <w:jc w:val="both"/>
      </w:pPr>
      <w:r>
        <w:rPr>
          <w:rFonts w:ascii="Times New Roman"/>
          <w:b w:val="false"/>
          <w:i w:val="false"/>
          <w:color w:val="000000"/>
          <w:sz w:val="28"/>
        </w:rPr>
        <w:t xml:space="preserve">
      шикізаттар мен жоғары отқа төзімді тотықтардан жасалған бұйымдарды жиектеу үшін масса мен ерітінділерді қолданудың тәсілі; </w:t>
      </w:r>
    </w:p>
    <w:bookmarkEnd w:id="6932"/>
    <w:bookmarkStart w:name="z6938" w:id="6933"/>
    <w:p>
      <w:pPr>
        <w:spacing w:after="0"/>
        <w:ind w:left="0"/>
        <w:jc w:val="both"/>
      </w:pPr>
      <w:r>
        <w:rPr>
          <w:rFonts w:ascii="Times New Roman"/>
          <w:b w:val="false"/>
          <w:i w:val="false"/>
          <w:color w:val="000000"/>
          <w:sz w:val="28"/>
        </w:rPr>
        <w:t xml:space="preserve">
      қолданылатын құралдар мен құрылғылар; </w:t>
      </w:r>
    </w:p>
    <w:bookmarkEnd w:id="6933"/>
    <w:bookmarkStart w:name="z6939" w:id="6934"/>
    <w:p>
      <w:pPr>
        <w:spacing w:after="0"/>
        <w:ind w:left="0"/>
        <w:jc w:val="both"/>
      </w:pPr>
      <w:r>
        <w:rPr>
          <w:rFonts w:ascii="Times New Roman"/>
          <w:b w:val="false"/>
          <w:i w:val="false"/>
          <w:color w:val="000000"/>
          <w:sz w:val="28"/>
        </w:rPr>
        <w:t xml:space="preserve">
      слесарлық жұмыс.  </w:t>
      </w:r>
    </w:p>
    <w:bookmarkEnd w:id="6934"/>
    <w:bookmarkStart w:name="z6940" w:id="6935"/>
    <w:p>
      <w:pPr>
        <w:spacing w:after="0"/>
        <w:ind w:left="0"/>
        <w:jc w:val="both"/>
      </w:pPr>
      <w:r>
        <w:rPr>
          <w:rFonts w:ascii="Times New Roman"/>
          <w:b w:val="false"/>
          <w:i w:val="false"/>
          <w:color w:val="000000"/>
          <w:sz w:val="28"/>
        </w:rPr>
        <w:t xml:space="preserve">
      201. Бұйымдарды парафиндеуші </w:t>
      </w:r>
    </w:p>
    <w:bookmarkEnd w:id="6935"/>
    <w:bookmarkStart w:name="z6941" w:id="6936"/>
    <w:p>
      <w:pPr>
        <w:spacing w:after="0"/>
        <w:ind w:left="0"/>
        <w:jc w:val="both"/>
      </w:pPr>
      <w:r>
        <w:rPr>
          <w:rFonts w:ascii="Times New Roman"/>
          <w:b w:val="false"/>
          <w:i w:val="false"/>
          <w:color w:val="000000"/>
          <w:sz w:val="28"/>
        </w:rPr>
        <w:t xml:space="preserve">
      Параграф 1. Бұйымдарды парафиндеуші, 3-разряд </w:t>
      </w:r>
    </w:p>
    <w:bookmarkEnd w:id="6936"/>
    <w:bookmarkStart w:name="z6942" w:id="6937"/>
    <w:p>
      <w:pPr>
        <w:spacing w:after="0"/>
        <w:ind w:left="0"/>
        <w:jc w:val="both"/>
      </w:pPr>
      <w:r>
        <w:rPr>
          <w:rFonts w:ascii="Times New Roman"/>
          <w:b w:val="false"/>
          <w:i w:val="false"/>
          <w:color w:val="000000"/>
          <w:sz w:val="28"/>
        </w:rPr>
        <w:t xml:space="preserve">
      1016. Жұмыс сипаттамасы: </w:t>
      </w:r>
    </w:p>
    <w:bookmarkEnd w:id="6937"/>
    <w:bookmarkStart w:name="z6943" w:id="6938"/>
    <w:p>
      <w:pPr>
        <w:spacing w:after="0"/>
        <w:ind w:left="0"/>
        <w:jc w:val="both"/>
      </w:pPr>
      <w:r>
        <w:rPr>
          <w:rFonts w:ascii="Times New Roman"/>
          <w:b w:val="false"/>
          <w:i w:val="false"/>
          <w:color w:val="000000"/>
          <w:sz w:val="28"/>
        </w:rPr>
        <w:t xml:space="preserve">
      күйдірілмеген бұйымдарды парафиндеудің процесін жүргізу; </w:t>
      </w:r>
    </w:p>
    <w:bookmarkEnd w:id="6938"/>
    <w:bookmarkStart w:name="z6944" w:id="6939"/>
    <w:p>
      <w:pPr>
        <w:spacing w:after="0"/>
        <w:ind w:left="0"/>
        <w:jc w:val="both"/>
      </w:pPr>
      <w:r>
        <w:rPr>
          <w:rFonts w:ascii="Times New Roman"/>
          <w:b w:val="false"/>
          <w:i w:val="false"/>
          <w:color w:val="000000"/>
          <w:sz w:val="28"/>
        </w:rPr>
        <w:t xml:space="preserve">
      парафинді дайындау және оны барабанға тиеу; </w:t>
      </w:r>
    </w:p>
    <w:bookmarkEnd w:id="6939"/>
    <w:bookmarkStart w:name="z6945" w:id="6940"/>
    <w:p>
      <w:pPr>
        <w:spacing w:after="0"/>
        <w:ind w:left="0"/>
        <w:jc w:val="both"/>
      </w:pPr>
      <w:r>
        <w:rPr>
          <w:rFonts w:ascii="Times New Roman"/>
          <w:b w:val="false"/>
          <w:i w:val="false"/>
          <w:color w:val="000000"/>
          <w:sz w:val="28"/>
        </w:rPr>
        <w:t xml:space="preserve">
      парафинді бекітілген температураға дейін қыздыру; </w:t>
      </w:r>
    </w:p>
    <w:bookmarkEnd w:id="6940"/>
    <w:bookmarkStart w:name="z6946" w:id="6941"/>
    <w:p>
      <w:pPr>
        <w:spacing w:after="0"/>
        <w:ind w:left="0"/>
        <w:jc w:val="both"/>
      </w:pPr>
      <w:r>
        <w:rPr>
          <w:rFonts w:ascii="Times New Roman"/>
          <w:b w:val="false"/>
          <w:i w:val="false"/>
          <w:color w:val="000000"/>
          <w:sz w:val="28"/>
        </w:rPr>
        <w:t xml:space="preserve">
      барабандардың аспалы сөрелеріне бұйымдарды салу; </w:t>
      </w:r>
    </w:p>
    <w:bookmarkEnd w:id="6941"/>
    <w:bookmarkStart w:name="z6947" w:id="6942"/>
    <w:p>
      <w:pPr>
        <w:spacing w:after="0"/>
        <w:ind w:left="0"/>
        <w:jc w:val="both"/>
      </w:pPr>
      <w:r>
        <w:rPr>
          <w:rFonts w:ascii="Times New Roman"/>
          <w:b w:val="false"/>
          <w:i w:val="false"/>
          <w:color w:val="000000"/>
          <w:sz w:val="28"/>
        </w:rPr>
        <w:t xml:space="preserve">
      барабанды сөрелерден парфинделген бұйымдарды алу, олар қағазбен орау, маркалау және стеллаждар мен түптерге салу. өңделген өнімді есепке алу; </w:t>
      </w:r>
    </w:p>
    <w:bookmarkEnd w:id="6942"/>
    <w:bookmarkStart w:name="z6948" w:id="6943"/>
    <w:p>
      <w:pPr>
        <w:spacing w:after="0"/>
        <w:ind w:left="0"/>
        <w:jc w:val="both"/>
      </w:pPr>
      <w:r>
        <w:rPr>
          <w:rFonts w:ascii="Times New Roman"/>
          <w:b w:val="false"/>
          <w:i w:val="false"/>
          <w:color w:val="000000"/>
          <w:sz w:val="28"/>
        </w:rPr>
        <w:t>
      жабдықтың жұмысы барысындағы ақауларды анықтау мен жою, оны жөндеуге қатысу.</w:t>
      </w:r>
    </w:p>
    <w:bookmarkEnd w:id="6943"/>
    <w:bookmarkStart w:name="z6949" w:id="6944"/>
    <w:p>
      <w:pPr>
        <w:spacing w:after="0"/>
        <w:ind w:left="0"/>
        <w:jc w:val="both"/>
      </w:pPr>
      <w:r>
        <w:rPr>
          <w:rFonts w:ascii="Times New Roman"/>
          <w:b w:val="false"/>
          <w:i w:val="false"/>
          <w:color w:val="000000"/>
          <w:sz w:val="28"/>
        </w:rPr>
        <w:t xml:space="preserve">
      1017. Білуге тиіс: </w:t>
      </w:r>
    </w:p>
    <w:bookmarkEnd w:id="6944"/>
    <w:bookmarkStart w:name="z6950" w:id="6945"/>
    <w:p>
      <w:pPr>
        <w:spacing w:after="0"/>
        <w:ind w:left="0"/>
        <w:jc w:val="both"/>
      </w:pPr>
      <w:r>
        <w:rPr>
          <w:rFonts w:ascii="Times New Roman"/>
          <w:b w:val="false"/>
          <w:i w:val="false"/>
          <w:color w:val="000000"/>
          <w:sz w:val="28"/>
        </w:rPr>
        <w:t xml:space="preserve">
      күйдірілмеген бұйымдарды парафиндеудің технологиясы; </w:t>
      </w:r>
    </w:p>
    <w:bookmarkEnd w:id="6945"/>
    <w:bookmarkStart w:name="z6951" w:id="6946"/>
    <w:p>
      <w:pPr>
        <w:spacing w:after="0"/>
        <w:ind w:left="0"/>
        <w:jc w:val="both"/>
      </w:pPr>
      <w:r>
        <w:rPr>
          <w:rFonts w:ascii="Times New Roman"/>
          <w:b w:val="false"/>
          <w:i w:val="false"/>
          <w:color w:val="000000"/>
          <w:sz w:val="28"/>
        </w:rPr>
        <w:t xml:space="preserve">
      қызмет ететін жабдықтың құрылғысы, жұмыс принципі мен техникалық пайдалану ережесі; </w:t>
      </w:r>
    </w:p>
    <w:bookmarkEnd w:id="6946"/>
    <w:bookmarkStart w:name="z6952" w:id="6947"/>
    <w:p>
      <w:pPr>
        <w:spacing w:after="0"/>
        <w:ind w:left="0"/>
        <w:jc w:val="both"/>
      </w:pPr>
      <w:r>
        <w:rPr>
          <w:rFonts w:ascii="Times New Roman"/>
          <w:b w:val="false"/>
          <w:i w:val="false"/>
          <w:color w:val="000000"/>
          <w:sz w:val="28"/>
        </w:rPr>
        <w:t xml:space="preserve">
      парафиннің қасиеті; </w:t>
      </w:r>
    </w:p>
    <w:bookmarkEnd w:id="6947"/>
    <w:bookmarkStart w:name="z6953" w:id="6948"/>
    <w:p>
      <w:pPr>
        <w:spacing w:after="0"/>
        <w:ind w:left="0"/>
        <w:jc w:val="both"/>
      </w:pPr>
      <w:r>
        <w:rPr>
          <w:rFonts w:ascii="Times New Roman"/>
          <w:b w:val="false"/>
          <w:i w:val="false"/>
          <w:color w:val="000000"/>
          <w:sz w:val="28"/>
        </w:rPr>
        <w:t xml:space="preserve">
      парафинделетін отқа төзімділердің түрлері; </w:t>
      </w:r>
    </w:p>
    <w:bookmarkEnd w:id="6948"/>
    <w:bookmarkStart w:name="z6954" w:id="6949"/>
    <w:p>
      <w:pPr>
        <w:spacing w:after="0"/>
        <w:ind w:left="0"/>
        <w:jc w:val="both"/>
      </w:pPr>
      <w:r>
        <w:rPr>
          <w:rFonts w:ascii="Times New Roman"/>
          <w:b w:val="false"/>
          <w:i w:val="false"/>
          <w:color w:val="000000"/>
          <w:sz w:val="28"/>
        </w:rPr>
        <w:t xml:space="preserve">
      күйдірілмеген бұйымдардың сапасына қойылатын мемлекеттік стандарттардың талаптары; </w:t>
      </w:r>
    </w:p>
    <w:bookmarkEnd w:id="6949"/>
    <w:bookmarkStart w:name="z6955" w:id="6950"/>
    <w:p>
      <w:pPr>
        <w:spacing w:after="0"/>
        <w:ind w:left="0"/>
        <w:jc w:val="both"/>
      </w:pPr>
      <w:r>
        <w:rPr>
          <w:rFonts w:ascii="Times New Roman"/>
          <w:b w:val="false"/>
          <w:i w:val="false"/>
          <w:color w:val="000000"/>
          <w:sz w:val="28"/>
        </w:rPr>
        <w:t xml:space="preserve">
      күйдірілмеген бұйымдарды маркалаудың ережесі; </w:t>
      </w:r>
    </w:p>
    <w:bookmarkEnd w:id="6950"/>
    <w:bookmarkStart w:name="z6956" w:id="6951"/>
    <w:p>
      <w:pPr>
        <w:spacing w:after="0"/>
        <w:ind w:left="0"/>
        <w:jc w:val="both"/>
      </w:pPr>
      <w:r>
        <w:rPr>
          <w:rFonts w:ascii="Times New Roman"/>
          <w:b w:val="false"/>
          <w:i w:val="false"/>
          <w:color w:val="000000"/>
          <w:sz w:val="28"/>
        </w:rPr>
        <w:t>
      ақауларды анықтау, алдын алу және жою;</w:t>
      </w:r>
    </w:p>
    <w:bookmarkEnd w:id="6951"/>
    <w:p>
      <w:pPr>
        <w:spacing w:after="0"/>
        <w:ind w:left="0"/>
        <w:jc w:val="both"/>
      </w:pPr>
      <w:r>
        <w:rPr>
          <w:rFonts w:ascii="Times New Roman"/>
          <w:b w:val="false"/>
          <w:i w:val="false"/>
          <w:color w:val="000000"/>
          <w:sz w:val="28"/>
        </w:rPr>
        <w:t xml:space="preserve">
      слесарлық жұмыс. </w:t>
      </w:r>
    </w:p>
    <w:bookmarkStart w:name="z6957" w:id="6952"/>
    <w:p>
      <w:pPr>
        <w:spacing w:after="0"/>
        <w:ind w:left="0"/>
        <w:jc w:val="both"/>
      </w:pPr>
      <w:r>
        <w:rPr>
          <w:rFonts w:ascii="Times New Roman"/>
          <w:b w:val="false"/>
          <w:i w:val="false"/>
          <w:color w:val="000000"/>
          <w:sz w:val="28"/>
        </w:rPr>
        <w:t>
      202. Отқа төзімді шикізатты балқытушы</w:t>
      </w:r>
    </w:p>
    <w:bookmarkEnd w:id="6952"/>
    <w:bookmarkStart w:name="z6958" w:id="6953"/>
    <w:p>
      <w:pPr>
        <w:spacing w:after="0"/>
        <w:ind w:left="0"/>
        <w:jc w:val="both"/>
      </w:pPr>
      <w:r>
        <w:rPr>
          <w:rFonts w:ascii="Times New Roman"/>
          <w:b w:val="false"/>
          <w:i w:val="false"/>
          <w:color w:val="000000"/>
          <w:sz w:val="28"/>
        </w:rPr>
        <w:t xml:space="preserve">
      Параграф 1. Отқа төзімді шикізатты балқытушы, 4-разряд </w:t>
      </w:r>
    </w:p>
    <w:bookmarkEnd w:id="6953"/>
    <w:bookmarkStart w:name="z6959" w:id="6954"/>
    <w:p>
      <w:pPr>
        <w:spacing w:after="0"/>
        <w:ind w:left="0"/>
        <w:jc w:val="both"/>
      </w:pPr>
      <w:r>
        <w:rPr>
          <w:rFonts w:ascii="Times New Roman"/>
          <w:b w:val="false"/>
          <w:i w:val="false"/>
          <w:color w:val="000000"/>
          <w:sz w:val="28"/>
        </w:rPr>
        <w:t xml:space="preserve">
      1018. Жұмыс сипаттамасы: </w:t>
      </w:r>
    </w:p>
    <w:bookmarkEnd w:id="6954"/>
    <w:bookmarkStart w:name="z6960" w:id="6955"/>
    <w:p>
      <w:pPr>
        <w:spacing w:after="0"/>
        <w:ind w:left="0"/>
        <w:jc w:val="both"/>
      </w:pPr>
      <w:r>
        <w:rPr>
          <w:rFonts w:ascii="Times New Roman"/>
          <w:b w:val="false"/>
          <w:i w:val="false"/>
          <w:color w:val="000000"/>
          <w:sz w:val="28"/>
        </w:rPr>
        <w:t>
      электрдоғалы пештерде отқа төзімді шикізатты балқытудың процесін жүргізу, балқыту өнімдерін құю, электродтарды ауыстыру, біліктілігі жоғары балқытушының басшылығымен подинді пісіру;</w:t>
      </w:r>
    </w:p>
    <w:bookmarkEnd w:id="6955"/>
    <w:bookmarkStart w:name="z6961" w:id="6956"/>
    <w:p>
      <w:pPr>
        <w:spacing w:after="0"/>
        <w:ind w:left="0"/>
        <w:jc w:val="both"/>
      </w:pPr>
      <w:r>
        <w:rPr>
          <w:rFonts w:ascii="Times New Roman"/>
          <w:b w:val="false"/>
          <w:i w:val="false"/>
          <w:color w:val="000000"/>
          <w:sz w:val="28"/>
        </w:rPr>
        <w:t xml:space="preserve">
      формаларды іріктеу, құйылған бөренеге диатомит құю, бөрене күйгеннен соң диатомиттен босату; </w:t>
      </w:r>
    </w:p>
    <w:bookmarkEnd w:id="6956"/>
    <w:bookmarkStart w:name="z6962" w:id="6957"/>
    <w:p>
      <w:pPr>
        <w:spacing w:after="0"/>
        <w:ind w:left="0"/>
        <w:jc w:val="both"/>
      </w:pPr>
      <w:r>
        <w:rPr>
          <w:rFonts w:ascii="Times New Roman"/>
          <w:b w:val="false"/>
          <w:i w:val="false"/>
          <w:color w:val="000000"/>
          <w:sz w:val="28"/>
        </w:rPr>
        <w:t>
      қызмет көрсететін жабдықтың жұмысындағы ақауларды анықтау мен жою, оны жөндеуге қатысу.</w:t>
      </w:r>
    </w:p>
    <w:bookmarkEnd w:id="6957"/>
    <w:bookmarkStart w:name="z6963" w:id="6958"/>
    <w:p>
      <w:pPr>
        <w:spacing w:after="0"/>
        <w:ind w:left="0"/>
        <w:jc w:val="both"/>
      </w:pPr>
      <w:r>
        <w:rPr>
          <w:rFonts w:ascii="Times New Roman"/>
          <w:b w:val="false"/>
          <w:i w:val="false"/>
          <w:color w:val="000000"/>
          <w:sz w:val="28"/>
        </w:rPr>
        <w:t xml:space="preserve">
      1019. Білуге тиіс: </w:t>
      </w:r>
    </w:p>
    <w:bookmarkEnd w:id="6958"/>
    <w:bookmarkStart w:name="z6964" w:id="6959"/>
    <w:p>
      <w:pPr>
        <w:spacing w:after="0"/>
        <w:ind w:left="0"/>
        <w:jc w:val="both"/>
      </w:pPr>
      <w:r>
        <w:rPr>
          <w:rFonts w:ascii="Times New Roman"/>
          <w:b w:val="false"/>
          <w:i w:val="false"/>
          <w:color w:val="000000"/>
          <w:sz w:val="28"/>
        </w:rPr>
        <w:t xml:space="preserve">
      отқа төзімді шикізатты балқыту технологиясының негізі; </w:t>
      </w:r>
    </w:p>
    <w:bookmarkEnd w:id="6959"/>
    <w:bookmarkStart w:name="z6965" w:id="6960"/>
    <w:p>
      <w:pPr>
        <w:spacing w:after="0"/>
        <w:ind w:left="0"/>
        <w:jc w:val="both"/>
      </w:pPr>
      <w:r>
        <w:rPr>
          <w:rFonts w:ascii="Times New Roman"/>
          <w:b w:val="false"/>
          <w:i w:val="false"/>
          <w:color w:val="000000"/>
          <w:sz w:val="28"/>
        </w:rPr>
        <w:t xml:space="preserve">
      қызмет көрсететін пештердің құрылғысы мен жұмыс принципі; </w:t>
      </w:r>
    </w:p>
    <w:bookmarkEnd w:id="6960"/>
    <w:bookmarkStart w:name="z6966" w:id="6961"/>
    <w:p>
      <w:pPr>
        <w:spacing w:after="0"/>
        <w:ind w:left="0"/>
        <w:jc w:val="both"/>
      </w:pPr>
      <w:r>
        <w:rPr>
          <w:rFonts w:ascii="Times New Roman"/>
          <w:b w:val="false"/>
          <w:i w:val="false"/>
          <w:color w:val="000000"/>
          <w:sz w:val="28"/>
        </w:rPr>
        <w:t xml:space="preserve">
      балқытылған массаны құюдың тәсілі; </w:t>
      </w:r>
    </w:p>
    <w:bookmarkEnd w:id="6961"/>
    <w:bookmarkStart w:name="z6967" w:id="6962"/>
    <w:p>
      <w:pPr>
        <w:spacing w:after="0"/>
        <w:ind w:left="0"/>
        <w:jc w:val="both"/>
      </w:pPr>
      <w:r>
        <w:rPr>
          <w:rFonts w:ascii="Times New Roman"/>
          <w:b w:val="false"/>
          <w:i w:val="false"/>
          <w:color w:val="000000"/>
          <w:sz w:val="28"/>
        </w:rPr>
        <w:t>
      формаларды жинау жөніндегі талаптар;</w:t>
      </w:r>
    </w:p>
    <w:bookmarkEnd w:id="6962"/>
    <w:bookmarkStart w:name="z6968" w:id="6963"/>
    <w:p>
      <w:pPr>
        <w:spacing w:after="0"/>
        <w:ind w:left="0"/>
        <w:jc w:val="both"/>
      </w:pPr>
      <w:r>
        <w:rPr>
          <w:rFonts w:ascii="Times New Roman"/>
          <w:b w:val="false"/>
          <w:i w:val="false"/>
          <w:color w:val="000000"/>
          <w:sz w:val="28"/>
        </w:rPr>
        <w:t xml:space="preserve">
      слесарлық жұмыс.  </w:t>
      </w:r>
    </w:p>
    <w:bookmarkEnd w:id="6963"/>
    <w:bookmarkStart w:name="z6969" w:id="6964"/>
    <w:p>
      <w:pPr>
        <w:spacing w:after="0"/>
        <w:ind w:left="0"/>
        <w:jc w:val="both"/>
      </w:pPr>
      <w:r>
        <w:rPr>
          <w:rFonts w:ascii="Times New Roman"/>
          <w:b w:val="false"/>
          <w:i w:val="false"/>
          <w:color w:val="000000"/>
          <w:sz w:val="28"/>
        </w:rPr>
        <w:t xml:space="preserve">
      Параграф 2. Отқа төзімді шикізатты балқытушы, 5-разряд </w:t>
      </w:r>
    </w:p>
    <w:bookmarkEnd w:id="6964"/>
    <w:bookmarkStart w:name="z6970" w:id="6965"/>
    <w:p>
      <w:pPr>
        <w:spacing w:after="0"/>
        <w:ind w:left="0"/>
        <w:jc w:val="both"/>
      </w:pPr>
      <w:r>
        <w:rPr>
          <w:rFonts w:ascii="Times New Roman"/>
          <w:b w:val="false"/>
          <w:i w:val="false"/>
          <w:color w:val="000000"/>
          <w:sz w:val="28"/>
        </w:rPr>
        <w:t>
      1020. Жұмыс сипаттамасы:</w:t>
      </w:r>
    </w:p>
    <w:bookmarkEnd w:id="6965"/>
    <w:bookmarkStart w:name="z6971" w:id="6966"/>
    <w:p>
      <w:pPr>
        <w:spacing w:after="0"/>
        <w:ind w:left="0"/>
        <w:jc w:val="both"/>
      </w:pPr>
      <w:r>
        <w:rPr>
          <w:rFonts w:ascii="Times New Roman"/>
          <w:b w:val="false"/>
          <w:i w:val="false"/>
          <w:color w:val="000000"/>
          <w:sz w:val="28"/>
        </w:rPr>
        <w:t>
      электрдоғалы пештерде отқа төзімді шикізатты балқытудың процесін жүргізу;</w:t>
      </w:r>
    </w:p>
    <w:bookmarkEnd w:id="6966"/>
    <w:bookmarkStart w:name="z6972" w:id="6967"/>
    <w:p>
      <w:pPr>
        <w:spacing w:after="0"/>
        <w:ind w:left="0"/>
        <w:jc w:val="both"/>
      </w:pPr>
      <w:r>
        <w:rPr>
          <w:rFonts w:ascii="Times New Roman"/>
          <w:b w:val="false"/>
          <w:i w:val="false"/>
          <w:color w:val="000000"/>
          <w:sz w:val="28"/>
        </w:rPr>
        <w:t xml:space="preserve">
      шикіқұрамды пешке тиеу; </w:t>
      </w:r>
    </w:p>
    <w:bookmarkEnd w:id="6967"/>
    <w:bookmarkStart w:name="z6973" w:id="6968"/>
    <w:p>
      <w:pPr>
        <w:spacing w:after="0"/>
        <w:ind w:left="0"/>
        <w:jc w:val="both"/>
      </w:pPr>
      <w:r>
        <w:rPr>
          <w:rFonts w:ascii="Times New Roman"/>
          <w:b w:val="false"/>
          <w:i w:val="false"/>
          <w:color w:val="000000"/>
          <w:sz w:val="28"/>
        </w:rPr>
        <w:t xml:space="preserve">
      сынамаларды іріктеу; </w:t>
      </w:r>
    </w:p>
    <w:bookmarkEnd w:id="6968"/>
    <w:bookmarkStart w:name="z6974" w:id="6969"/>
    <w:p>
      <w:pPr>
        <w:spacing w:after="0"/>
        <w:ind w:left="0"/>
        <w:jc w:val="both"/>
      </w:pPr>
      <w:r>
        <w:rPr>
          <w:rFonts w:ascii="Times New Roman"/>
          <w:b w:val="false"/>
          <w:i w:val="false"/>
          <w:color w:val="000000"/>
          <w:sz w:val="28"/>
        </w:rPr>
        <w:t xml:space="preserve">
      балқыған өнімдерді құю; </w:t>
      </w:r>
    </w:p>
    <w:bookmarkEnd w:id="6969"/>
    <w:bookmarkStart w:name="z6975" w:id="6970"/>
    <w:p>
      <w:pPr>
        <w:spacing w:after="0"/>
        <w:ind w:left="0"/>
        <w:jc w:val="both"/>
      </w:pPr>
      <w:r>
        <w:rPr>
          <w:rFonts w:ascii="Times New Roman"/>
          <w:b w:val="false"/>
          <w:i w:val="false"/>
          <w:color w:val="000000"/>
          <w:sz w:val="28"/>
        </w:rPr>
        <w:t xml:space="preserve">
      пештердің температурасы мен электр жүктемелерін реттеу; </w:t>
      </w:r>
    </w:p>
    <w:bookmarkEnd w:id="6970"/>
    <w:bookmarkStart w:name="z6976" w:id="6971"/>
    <w:p>
      <w:pPr>
        <w:spacing w:after="0"/>
        <w:ind w:left="0"/>
        <w:jc w:val="both"/>
      </w:pPr>
      <w:r>
        <w:rPr>
          <w:rFonts w:ascii="Times New Roman"/>
          <w:b w:val="false"/>
          <w:i w:val="false"/>
          <w:color w:val="000000"/>
          <w:sz w:val="28"/>
        </w:rPr>
        <w:t xml:space="preserve">
      электродтарды ауыстыру; </w:t>
      </w:r>
    </w:p>
    <w:bookmarkEnd w:id="6971"/>
    <w:bookmarkStart w:name="z6977" w:id="6972"/>
    <w:p>
      <w:pPr>
        <w:spacing w:after="0"/>
        <w:ind w:left="0"/>
        <w:jc w:val="both"/>
      </w:pPr>
      <w:r>
        <w:rPr>
          <w:rFonts w:ascii="Times New Roman"/>
          <w:b w:val="false"/>
          <w:i w:val="false"/>
          <w:color w:val="000000"/>
          <w:sz w:val="28"/>
        </w:rPr>
        <w:t xml:space="preserve">
      бақылау-өлшеу аспаптарының көрсеткіштері бойынша балқыту процесін реттеу; </w:t>
      </w:r>
    </w:p>
    <w:bookmarkEnd w:id="6972"/>
    <w:bookmarkStart w:name="z6978" w:id="6973"/>
    <w:p>
      <w:pPr>
        <w:spacing w:after="0"/>
        <w:ind w:left="0"/>
        <w:jc w:val="both"/>
      </w:pPr>
      <w:r>
        <w:rPr>
          <w:rFonts w:ascii="Times New Roman"/>
          <w:b w:val="false"/>
          <w:i w:val="false"/>
          <w:color w:val="000000"/>
          <w:sz w:val="28"/>
        </w:rPr>
        <w:t xml:space="preserve">
      пеш подиндерін пісіру; </w:t>
      </w:r>
    </w:p>
    <w:bookmarkEnd w:id="6973"/>
    <w:bookmarkStart w:name="z6979" w:id="6974"/>
    <w:p>
      <w:pPr>
        <w:spacing w:after="0"/>
        <w:ind w:left="0"/>
        <w:jc w:val="both"/>
      </w:pPr>
      <w:r>
        <w:rPr>
          <w:rFonts w:ascii="Times New Roman"/>
          <w:b w:val="false"/>
          <w:i w:val="false"/>
          <w:color w:val="000000"/>
          <w:sz w:val="28"/>
        </w:rPr>
        <w:t>
      пеш жұмыстарының көрсеткіштерінің есебін жүргізу.</w:t>
      </w:r>
    </w:p>
    <w:bookmarkEnd w:id="6974"/>
    <w:bookmarkStart w:name="z6980" w:id="6975"/>
    <w:p>
      <w:pPr>
        <w:spacing w:after="0"/>
        <w:ind w:left="0"/>
        <w:jc w:val="both"/>
      </w:pPr>
      <w:r>
        <w:rPr>
          <w:rFonts w:ascii="Times New Roman"/>
          <w:b w:val="false"/>
          <w:i w:val="false"/>
          <w:color w:val="000000"/>
          <w:sz w:val="28"/>
        </w:rPr>
        <w:t xml:space="preserve">
      1021. Білуге тиіс: </w:t>
      </w:r>
    </w:p>
    <w:bookmarkEnd w:id="6975"/>
    <w:bookmarkStart w:name="z6981" w:id="6976"/>
    <w:p>
      <w:pPr>
        <w:spacing w:after="0"/>
        <w:ind w:left="0"/>
        <w:jc w:val="both"/>
      </w:pPr>
      <w:r>
        <w:rPr>
          <w:rFonts w:ascii="Times New Roman"/>
          <w:b w:val="false"/>
          <w:i w:val="false"/>
          <w:color w:val="000000"/>
          <w:sz w:val="28"/>
        </w:rPr>
        <w:t xml:space="preserve">
      пештерде отқа төзімді шикізатты балқытудың технологиясы; </w:t>
      </w:r>
    </w:p>
    <w:bookmarkEnd w:id="6976"/>
    <w:bookmarkStart w:name="z6982" w:id="6977"/>
    <w:p>
      <w:pPr>
        <w:spacing w:after="0"/>
        <w:ind w:left="0"/>
        <w:jc w:val="both"/>
      </w:pPr>
      <w:r>
        <w:rPr>
          <w:rFonts w:ascii="Times New Roman"/>
          <w:b w:val="false"/>
          <w:i w:val="false"/>
          <w:color w:val="000000"/>
          <w:sz w:val="28"/>
        </w:rPr>
        <w:t xml:space="preserve">
      отқа төзімді шикізатты балқытуға арналған әртүрлі пештердің құрылымдары; </w:t>
      </w:r>
    </w:p>
    <w:bookmarkEnd w:id="6977"/>
    <w:bookmarkStart w:name="z6983" w:id="6978"/>
    <w:p>
      <w:pPr>
        <w:spacing w:after="0"/>
        <w:ind w:left="0"/>
        <w:jc w:val="both"/>
      </w:pPr>
      <w:r>
        <w:rPr>
          <w:rFonts w:ascii="Times New Roman"/>
          <w:b w:val="false"/>
          <w:i w:val="false"/>
          <w:color w:val="000000"/>
          <w:sz w:val="28"/>
        </w:rPr>
        <w:t xml:space="preserve">
      пештерде отқа төзімді шикізаттың қасиеті; </w:t>
      </w:r>
    </w:p>
    <w:bookmarkEnd w:id="6978"/>
    <w:bookmarkStart w:name="z6984" w:id="6979"/>
    <w:p>
      <w:pPr>
        <w:spacing w:after="0"/>
        <w:ind w:left="0"/>
        <w:jc w:val="both"/>
      </w:pPr>
      <w:r>
        <w:rPr>
          <w:rFonts w:ascii="Times New Roman"/>
          <w:b w:val="false"/>
          <w:i w:val="false"/>
          <w:color w:val="000000"/>
          <w:sz w:val="28"/>
        </w:rPr>
        <w:t xml:space="preserve">
      шикіқұрамның құрауыштары мен шығарылатын өнімнің сапасына қойылатын мемлекеттік стандарттың талаптары. </w:t>
      </w:r>
    </w:p>
    <w:bookmarkEnd w:id="6979"/>
    <w:bookmarkStart w:name="z6985" w:id="6980"/>
    <w:p>
      <w:pPr>
        <w:spacing w:after="0"/>
        <w:ind w:left="0"/>
        <w:jc w:val="both"/>
      </w:pPr>
      <w:r>
        <w:rPr>
          <w:rFonts w:ascii="Times New Roman"/>
          <w:b w:val="false"/>
          <w:i w:val="false"/>
          <w:color w:val="000000"/>
          <w:sz w:val="28"/>
        </w:rPr>
        <w:t>
      203. Отқа төзімді бұйымдарды престеуші</w:t>
      </w:r>
    </w:p>
    <w:bookmarkEnd w:id="6980"/>
    <w:bookmarkStart w:name="z6986" w:id="6981"/>
    <w:p>
      <w:pPr>
        <w:spacing w:after="0"/>
        <w:ind w:left="0"/>
        <w:jc w:val="both"/>
      </w:pPr>
      <w:r>
        <w:rPr>
          <w:rFonts w:ascii="Times New Roman"/>
          <w:b w:val="false"/>
          <w:i w:val="false"/>
          <w:color w:val="000000"/>
          <w:sz w:val="28"/>
        </w:rPr>
        <w:t xml:space="preserve">
      Параграф 1. Отқа төзімді бұйымдарды престеуші 2-разряд </w:t>
      </w:r>
    </w:p>
    <w:bookmarkEnd w:id="6981"/>
    <w:bookmarkStart w:name="z6987" w:id="6982"/>
    <w:p>
      <w:pPr>
        <w:spacing w:after="0"/>
        <w:ind w:left="0"/>
        <w:jc w:val="both"/>
      </w:pPr>
      <w:r>
        <w:rPr>
          <w:rFonts w:ascii="Times New Roman"/>
          <w:b w:val="false"/>
          <w:i w:val="false"/>
          <w:color w:val="000000"/>
          <w:sz w:val="28"/>
        </w:rPr>
        <w:t xml:space="preserve">
      1022. Жұмыс сипаттамасы: </w:t>
      </w:r>
    </w:p>
    <w:bookmarkEnd w:id="6982"/>
    <w:bookmarkStart w:name="z6988" w:id="6983"/>
    <w:p>
      <w:pPr>
        <w:spacing w:after="0"/>
        <w:ind w:left="0"/>
        <w:jc w:val="both"/>
      </w:pPr>
      <w:r>
        <w:rPr>
          <w:rFonts w:ascii="Times New Roman"/>
          <w:b w:val="false"/>
          <w:i w:val="false"/>
          <w:color w:val="000000"/>
          <w:sz w:val="28"/>
        </w:rPr>
        <w:t>
      біліктілігі жоғары престеушінің басшылығымен әртүрлі жүйелі және құрылымды престерде жартылай құрғақ және пластикалық тәсілдермен кесектерді престеу;</w:t>
      </w:r>
    </w:p>
    <w:bookmarkEnd w:id="6983"/>
    <w:bookmarkStart w:name="z6989" w:id="6984"/>
    <w:p>
      <w:pPr>
        <w:spacing w:after="0"/>
        <w:ind w:left="0"/>
        <w:jc w:val="both"/>
      </w:pPr>
      <w:r>
        <w:rPr>
          <w:rFonts w:ascii="Times New Roman"/>
          <w:b w:val="false"/>
          <w:i w:val="false"/>
          <w:color w:val="000000"/>
          <w:sz w:val="28"/>
        </w:rPr>
        <w:t xml:space="preserve">
      отқа төзімді ұсақ даналы бұйымдарды және жоғары отқа төзімді тотықтарды термобуға батыру үшін ұштамаларды престеу; </w:t>
      </w:r>
    </w:p>
    <w:bookmarkEnd w:id="6984"/>
    <w:bookmarkStart w:name="z6990" w:id="6985"/>
    <w:p>
      <w:pPr>
        <w:spacing w:after="0"/>
        <w:ind w:left="0"/>
        <w:jc w:val="both"/>
      </w:pPr>
      <w:r>
        <w:rPr>
          <w:rFonts w:ascii="Times New Roman"/>
          <w:b w:val="false"/>
          <w:i w:val="false"/>
          <w:color w:val="000000"/>
          <w:sz w:val="28"/>
        </w:rPr>
        <w:t xml:space="preserve">
      қоректендіргіштерді іске қосу мен тоқтату, олардың жұмысын, массаның біркелкі престеуге түсуін бақылау; </w:t>
      </w:r>
    </w:p>
    <w:bookmarkEnd w:id="6985"/>
    <w:bookmarkStart w:name="z6991" w:id="6986"/>
    <w:p>
      <w:pPr>
        <w:spacing w:after="0"/>
        <w:ind w:left="0"/>
        <w:jc w:val="both"/>
      </w:pPr>
      <w:r>
        <w:rPr>
          <w:rFonts w:ascii="Times New Roman"/>
          <w:b w:val="false"/>
          <w:i w:val="false"/>
          <w:color w:val="000000"/>
          <w:sz w:val="28"/>
        </w:rPr>
        <w:t xml:space="preserve">
      бункерлердің күйлеуін және массадан қоректендіргішті тазалау, откатыштарды жою; </w:t>
      </w:r>
    </w:p>
    <w:bookmarkEnd w:id="6986"/>
    <w:bookmarkStart w:name="z6992" w:id="6987"/>
    <w:p>
      <w:pPr>
        <w:spacing w:after="0"/>
        <w:ind w:left="0"/>
        <w:jc w:val="both"/>
      </w:pPr>
      <w:r>
        <w:rPr>
          <w:rFonts w:ascii="Times New Roman"/>
          <w:b w:val="false"/>
          <w:i w:val="false"/>
          <w:color w:val="000000"/>
          <w:sz w:val="28"/>
        </w:rPr>
        <w:t xml:space="preserve">
      дайындамаларды майлау, оларды престеуге дейін беру; </w:t>
      </w:r>
    </w:p>
    <w:bookmarkEnd w:id="6987"/>
    <w:bookmarkStart w:name="z6993" w:id="6988"/>
    <w:p>
      <w:pPr>
        <w:spacing w:after="0"/>
        <w:ind w:left="0"/>
        <w:jc w:val="both"/>
      </w:pPr>
      <w:r>
        <w:rPr>
          <w:rFonts w:ascii="Times New Roman"/>
          <w:b w:val="false"/>
          <w:i w:val="false"/>
          <w:color w:val="000000"/>
          <w:sz w:val="28"/>
        </w:rPr>
        <w:t xml:space="preserve">
      қылтанақты қондыру, саңылауларды тесу мен құю; </w:t>
      </w:r>
    </w:p>
    <w:bookmarkEnd w:id="6988"/>
    <w:bookmarkStart w:name="z6994" w:id="6989"/>
    <w:p>
      <w:pPr>
        <w:spacing w:after="0"/>
        <w:ind w:left="0"/>
        <w:jc w:val="both"/>
      </w:pPr>
      <w:r>
        <w:rPr>
          <w:rFonts w:ascii="Times New Roman"/>
          <w:b w:val="false"/>
          <w:i w:val="false"/>
          <w:color w:val="000000"/>
          <w:sz w:val="28"/>
        </w:rPr>
        <w:t xml:space="preserve">
      престі қайта жүргізудің қоректендіргішіне ақауларды беру; </w:t>
      </w:r>
    </w:p>
    <w:bookmarkEnd w:id="6989"/>
    <w:bookmarkStart w:name="z6995" w:id="6990"/>
    <w:p>
      <w:pPr>
        <w:spacing w:after="0"/>
        <w:ind w:left="0"/>
        <w:jc w:val="both"/>
      </w:pPr>
      <w:r>
        <w:rPr>
          <w:rFonts w:ascii="Times New Roman"/>
          <w:b w:val="false"/>
          <w:i w:val="false"/>
          <w:color w:val="000000"/>
          <w:sz w:val="28"/>
        </w:rPr>
        <w:t xml:space="preserve">
      престеуді жартылай құрғақ тәсілімен қоректендіруді баптау; </w:t>
      </w:r>
    </w:p>
    <w:bookmarkEnd w:id="6990"/>
    <w:bookmarkStart w:name="z6996" w:id="6991"/>
    <w:p>
      <w:pPr>
        <w:spacing w:after="0"/>
        <w:ind w:left="0"/>
        <w:jc w:val="both"/>
      </w:pPr>
      <w:r>
        <w:rPr>
          <w:rFonts w:ascii="Times New Roman"/>
          <w:b w:val="false"/>
          <w:i w:val="false"/>
          <w:color w:val="000000"/>
          <w:sz w:val="28"/>
        </w:rPr>
        <w:t xml:space="preserve">
      шикіқұрамды өлшеу мен оны престеудің формасына төгу; </w:t>
      </w:r>
    </w:p>
    <w:bookmarkEnd w:id="6991"/>
    <w:bookmarkStart w:name="z6997" w:id="6992"/>
    <w:p>
      <w:pPr>
        <w:spacing w:after="0"/>
        <w:ind w:left="0"/>
        <w:jc w:val="both"/>
      </w:pPr>
      <w:r>
        <w:rPr>
          <w:rFonts w:ascii="Times New Roman"/>
          <w:b w:val="false"/>
          <w:i w:val="false"/>
          <w:color w:val="000000"/>
          <w:sz w:val="28"/>
        </w:rPr>
        <w:t xml:space="preserve">
      престі жұмысқа дайындауға қатысу, пуансондарды сүрту, штемпельдерді, тасымалдау құрылғыларын тазалау, ленталық престің мундштуктерін ауыстыру мен тазалау; </w:t>
      </w:r>
    </w:p>
    <w:bookmarkEnd w:id="6992"/>
    <w:bookmarkStart w:name="z6998" w:id="6993"/>
    <w:p>
      <w:pPr>
        <w:spacing w:after="0"/>
        <w:ind w:left="0"/>
        <w:jc w:val="both"/>
      </w:pPr>
      <w:r>
        <w:rPr>
          <w:rFonts w:ascii="Times New Roman"/>
          <w:b w:val="false"/>
          <w:i w:val="false"/>
          <w:color w:val="000000"/>
          <w:sz w:val="28"/>
        </w:rPr>
        <w:t xml:space="preserve">
      қызмет ететін жабдықты майлау; </w:t>
      </w:r>
    </w:p>
    <w:bookmarkEnd w:id="6993"/>
    <w:bookmarkStart w:name="z6999" w:id="6994"/>
    <w:p>
      <w:pPr>
        <w:spacing w:after="0"/>
        <w:ind w:left="0"/>
        <w:jc w:val="both"/>
      </w:pPr>
      <w:r>
        <w:rPr>
          <w:rFonts w:ascii="Times New Roman"/>
          <w:b w:val="false"/>
          <w:i w:val="false"/>
          <w:color w:val="000000"/>
          <w:sz w:val="28"/>
        </w:rPr>
        <w:t>
      қызмет ететін жабдықты жөндеуге қатысу.</w:t>
      </w:r>
    </w:p>
    <w:bookmarkEnd w:id="6994"/>
    <w:bookmarkStart w:name="z7000" w:id="6995"/>
    <w:p>
      <w:pPr>
        <w:spacing w:after="0"/>
        <w:ind w:left="0"/>
        <w:jc w:val="both"/>
      </w:pPr>
      <w:r>
        <w:rPr>
          <w:rFonts w:ascii="Times New Roman"/>
          <w:b w:val="false"/>
          <w:i w:val="false"/>
          <w:color w:val="000000"/>
          <w:sz w:val="28"/>
        </w:rPr>
        <w:t xml:space="preserve">
      1023. Білуге тиіс: </w:t>
      </w:r>
    </w:p>
    <w:bookmarkEnd w:id="6995"/>
    <w:bookmarkStart w:name="z7001" w:id="6996"/>
    <w:p>
      <w:pPr>
        <w:spacing w:after="0"/>
        <w:ind w:left="0"/>
        <w:jc w:val="both"/>
      </w:pPr>
      <w:r>
        <w:rPr>
          <w:rFonts w:ascii="Times New Roman"/>
          <w:b w:val="false"/>
          <w:i w:val="false"/>
          <w:color w:val="000000"/>
          <w:sz w:val="28"/>
        </w:rPr>
        <w:t xml:space="preserve">
      престеу технологиясының негізі; </w:t>
      </w:r>
    </w:p>
    <w:bookmarkEnd w:id="6996"/>
    <w:bookmarkStart w:name="z7002" w:id="6997"/>
    <w:p>
      <w:pPr>
        <w:spacing w:after="0"/>
        <w:ind w:left="0"/>
        <w:jc w:val="both"/>
      </w:pPr>
      <w:r>
        <w:rPr>
          <w:rFonts w:ascii="Times New Roman"/>
          <w:b w:val="false"/>
          <w:i w:val="false"/>
          <w:color w:val="000000"/>
          <w:sz w:val="28"/>
        </w:rPr>
        <w:t xml:space="preserve">
      қызмет ететін престердің жұмыс принципі; </w:t>
      </w:r>
    </w:p>
    <w:bookmarkEnd w:id="6997"/>
    <w:bookmarkStart w:name="z7003" w:id="6998"/>
    <w:p>
      <w:pPr>
        <w:spacing w:after="0"/>
        <w:ind w:left="0"/>
        <w:jc w:val="both"/>
      </w:pPr>
      <w:r>
        <w:rPr>
          <w:rFonts w:ascii="Times New Roman"/>
          <w:b w:val="false"/>
          <w:i w:val="false"/>
          <w:color w:val="000000"/>
          <w:sz w:val="28"/>
        </w:rPr>
        <w:t xml:space="preserve">
      бұйымдарға қойылатын технологиялық нұсқаулықтар; </w:t>
      </w:r>
    </w:p>
    <w:bookmarkEnd w:id="6998"/>
    <w:bookmarkStart w:name="z7004" w:id="6999"/>
    <w:p>
      <w:pPr>
        <w:spacing w:after="0"/>
        <w:ind w:left="0"/>
        <w:jc w:val="both"/>
      </w:pPr>
      <w:r>
        <w:rPr>
          <w:rFonts w:ascii="Times New Roman"/>
          <w:b w:val="false"/>
          <w:i w:val="false"/>
          <w:color w:val="000000"/>
          <w:sz w:val="28"/>
        </w:rPr>
        <w:t xml:space="preserve">
      майлау материалдарының түрлері мен майланатын орындары, бұйымдарды престеудің барысындағы техникалық қауіпсіздік ережесі; </w:t>
      </w:r>
    </w:p>
    <w:bookmarkEnd w:id="6999"/>
    <w:bookmarkStart w:name="z7005" w:id="7000"/>
    <w:p>
      <w:pPr>
        <w:spacing w:after="0"/>
        <w:ind w:left="0"/>
        <w:jc w:val="both"/>
      </w:pPr>
      <w:r>
        <w:rPr>
          <w:rFonts w:ascii="Times New Roman"/>
          <w:b w:val="false"/>
          <w:i w:val="false"/>
          <w:color w:val="000000"/>
          <w:sz w:val="28"/>
        </w:rPr>
        <w:t xml:space="preserve">
      слесарлық жұмыстың негізі. </w:t>
      </w:r>
    </w:p>
    <w:bookmarkEnd w:id="7000"/>
    <w:bookmarkStart w:name="z7006" w:id="7001"/>
    <w:p>
      <w:pPr>
        <w:spacing w:after="0"/>
        <w:ind w:left="0"/>
        <w:jc w:val="both"/>
      </w:pPr>
      <w:r>
        <w:rPr>
          <w:rFonts w:ascii="Times New Roman"/>
          <w:b w:val="false"/>
          <w:i w:val="false"/>
          <w:color w:val="000000"/>
          <w:sz w:val="28"/>
        </w:rPr>
        <w:t xml:space="preserve">
      Параграф 2. Отқа төзімді бұйымдарды престеуші, 3-разряд </w:t>
      </w:r>
    </w:p>
    <w:bookmarkEnd w:id="7001"/>
    <w:bookmarkStart w:name="z7007" w:id="7002"/>
    <w:p>
      <w:pPr>
        <w:spacing w:after="0"/>
        <w:ind w:left="0"/>
        <w:jc w:val="both"/>
      </w:pPr>
      <w:r>
        <w:rPr>
          <w:rFonts w:ascii="Times New Roman"/>
          <w:b w:val="false"/>
          <w:i w:val="false"/>
          <w:color w:val="000000"/>
          <w:sz w:val="28"/>
        </w:rPr>
        <w:t xml:space="preserve">
      1024. Жұмыс сипаттамасы: </w:t>
      </w:r>
    </w:p>
    <w:bookmarkEnd w:id="7002"/>
    <w:bookmarkStart w:name="z7008" w:id="7003"/>
    <w:p>
      <w:pPr>
        <w:spacing w:after="0"/>
        <w:ind w:left="0"/>
        <w:jc w:val="both"/>
      </w:pPr>
      <w:r>
        <w:rPr>
          <w:rFonts w:ascii="Times New Roman"/>
          <w:b w:val="false"/>
          <w:i w:val="false"/>
          <w:color w:val="000000"/>
          <w:sz w:val="28"/>
        </w:rPr>
        <w:t xml:space="preserve">
      әртүрлі жүйелі және құрылымды престерде жартылай құрғақ және пластикалық тәсілдермен кесектерді престеу; </w:t>
      </w:r>
    </w:p>
    <w:bookmarkEnd w:id="7003"/>
    <w:bookmarkStart w:name="z7009" w:id="7004"/>
    <w:p>
      <w:pPr>
        <w:spacing w:after="0"/>
        <w:ind w:left="0"/>
        <w:jc w:val="both"/>
      </w:pPr>
      <w:r>
        <w:rPr>
          <w:rFonts w:ascii="Times New Roman"/>
          <w:b w:val="false"/>
          <w:i w:val="false"/>
          <w:color w:val="000000"/>
          <w:sz w:val="28"/>
        </w:rPr>
        <w:t xml:space="preserve">
      шикі өнімді әртүрлі жүйелі және құрылымды престерде престеу тәсілімен толық престеу; </w:t>
      </w:r>
    </w:p>
    <w:bookmarkEnd w:id="7004"/>
    <w:bookmarkStart w:name="z7010" w:id="7005"/>
    <w:p>
      <w:pPr>
        <w:spacing w:after="0"/>
        <w:ind w:left="0"/>
        <w:jc w:val="both"/>
      </w:pPr>
      <w:r>
        <w:rPr>
          <w:rFonts w:ascii="Times New Roman"/>
          <w:b w:val="false"/>
          <w:i w:val="false"/>
          <w:color w:val="000000"/>
          <w:sz w:val="28"/>
        </w:rPr>
        <w:t xml:space="preserve">
      карбидті-кремнилі электр қыздырғыштардың дайындамасын жартылай құрғақ тәсілмен престеу; </w:t>
      </w:r>
    </w:p>
    <w:bookmarkEnd w:id="7005"/>
    <w:bookmarkStart w:name="z7011" w:id="7006"/>
    <w:p>
      <w:pPr>
        <w:spacing w:after="0"/>
        <w:ind w:left="0"/>
        <w:jc w:val="both"/>
      </w:pPr>
      <w:r>
        <w:rPr>
          <w:rFonts w:ascii="Times New Roman"/>
          <w:b w:val="false"/>
          <w:i w:val="false"/>
          <w:color w:val="000000"/>
          <w:sz w:val="28"/>
        </w:rPr>
        <w:t xml:space="preserve">
      айдалатын престерді, ленталық престердің қоспалауыштарын баптау; </w:t>
      </w:r>
    </w:p>
    <w:bookmarkEnd w:id="7006"/>
    <w:bookmarkStart w:name="z7012" w:id="7007"/>
    <w:p>
      <w:pPr>
        <w:spacing w:after="0"/>
        <w:ind w:left="0"/>
        <w:jc w:val="both"/>
      </w:pPr>
      <w:r>
        <w:rPr>
          <w:rFonts w:ascii="Times New Roman"/>
          <w:b w:val="false"/>
          <w:i w:val="false"/>
          <w:color w:val="000000"/>
          <w:sz w:val="28"/>
        </w:rPr>
        <w:t xml:space="preserve">
      ауысымы 40 т. дейінгі өнімділікке ие әртүрлі жүйелі престерде пластикалық тәсілмен дайындамалар мен бұйымдарды престеу; </w:t>
      </w:r>
    </w:p>
    <w:bookmarkEnd w:id="7007"/>
    <w:bookmarkStart w:name="z7013" w:id="7008"/>
    <w:p>
      <w:pPr>
        <w:spacing w:after="0"/>
        <w:ind w:left="0"/>
        <w:jc w:val="both"/>
      </w:pPr>
      <w:r>
        <w:rPr>
          <w:rFonts w:ascii="Times New Roman"/>
          <w:b w:val="false"/>
          <w:i w:val="false"/>
          <w:color w:val="000000"/>
          <w:sz w:val="28"/>
        </w:rPr>
        <w:t xml:space="preserve">
      жоғары алюминий тотығының құбырлары мен бұйымдарын және жоғары отқа төзімді тотықтардан жасалған сымды престеу; </w:t>
      </w:r>
    </w:p>
    <w:bookmarkEnd w:id="7008"/>
    <w:bookmarkStart w:name="z7014" w:id="7009"/>
    <w:p>
      <w:pPr>
        <w:spacing w:after="0"/>
        <w:ind w:left="0"/>
        <w:jc w:val="both"/>
      </w:pPr>
      <w:r>
        <w:rPr>
          <w:rFonts w:ascii="Times New Roman"/>
          <w:b w:val="false"/>
          <w:i w:val="false"/>
          <w:color w:val="000000"/>
          <w:sz w:val="28"/>
        </w:rPr>
        <w:t xml:space="preserve">
      күші 150 тс. болатын механикалық және гидравликалық пештерде жартылай құрғақ тәсілмен бұйымдарды престеу; </w:t>
      </w:r>
    </w:p>
    <w:bookmarkEnd w:id="7009"/>
    <w:bookmarkStart w:name="z7015" w:id="7010"/>
    <w:p>
      <w:pPr>
        <w:spacing w:after="0"/>
        <w:ind w:left="0"/>
        <w:jc w:val="both"/>
      </w:pPr>
      <w:r>
        <w:rPr>
          <w:rFonts w:ascii="Times New Roman"/>
          <w:b w:val="false"/>
          <w:i w:val="false"/>
          <w:color w:val="000000"/>
          <w:sz w:val="28"/>
        </w:rPr>
        <w:t xml:space="preserve">
      кесектерді суық престеу және біліктілігі жоғары престеушінің басшылығымен карбидті-кремнилі электр қыздырғыштардың дайындамасын пластикалық тәсілдермен ыстық престеу; </w:t>
      </w:r>
    </w:p>
    <w:bookmarkEnd w:id="7010"/>
    <w:bookmarkStart w:name="z7016" w:id="7011"/>
    <w:p>
      <w:pPr>
        <w:spacing w:after="0"/>
        <w:ind w:left="0"/>
        <w:jc w:val="both"/>
      </w:pPr>
      <w:r>
        <w:rPr>
          <w:rFonts w:ascii="Times New Roman"/>
          <w:b w:val="false"/>
          <w:i w:val="false"/>
          <w:color w:val="000000"/>
          <w:sz w:val="28"/>
        </w:rPr>
        <w:t xml:space="preserve">
      бұйымдардың ылғалдылығы мен тығыздығын бақылау; </w:t>
      </w:r>
    </w:p>
    <w:bookmarkEnd w:id="7011"/>
    <w:bookmarkStart w:name="z7017" w:id="7012"/>
    <w:p>
      <w:pPr>
        <w:spacing w:after="0"/>
        <w:ind w:left="0"/>
        <w:jc w:val="both"/>
      </w:pPr>
      <w:r>
        <w:rPr>
          <w:rFonts w:ascii="Times New Roman"/>
          <w:b w:val="false"/>
          <w:i w:val="false"/>
          <w:color w:val="000000"/>
          <w:sz w:val="28"/>
        </w:rPr>
        <w:t xml:space="preserve">
      дайындамалар мен бұйымдардың мөлшері мен сапасын сақтау; </w:t>
      </w:r>
    </w:p>
    <w:bookmarkEnd w:id="7012"/>
    <w:bookmarkStart w:name="z7018" w:id="7013"/>
    <w:p>
      <w:pPr>
        <w:spacing w:after="0"/>
        <w:ind w:left="0"/>
        <w:jc w:val="both"/>
      </w:pPr>
      <w:r>
        <w:rPr>
          <w:rFonts w:ascii="Times New Roman"/>
          <w:b w:val="false"/>
          <w:i w:val="false"/>
          <w:color w:val="000000"/>
          <w:sz w:val="28"/>
        </w:rPr>
        <w:t>
      престің үздіксіз жұмысы мен жарамдылығын қамтамасыз ету, тозған бөлшектерін ауыстыру.</w:t>
      </w:r>
    </w:p>
    <w:bookmarkEnd w:id="7013"/>
    <w:bookmarkStart w:name="z7019" w:id="7014"/>
    <w:p>
      <w:pPr>
        <w:spacing w:after="0"/>
        <w:ind w:left="0"/>
        <w:jc w:val="both"/>
      </w:pPr>
      <w:r>
        <w:rPr>
          <w:rFonts w:ascii="Times New Roman"/>
          <w:b w:val="false"/>
          <w:i w:val="false"/>
          <w:color w:val="000000"/>
          <w:sz w:val="28"/>
        </w:rPr>
        <w:t xml:space="preserve">
      1025. Білуге тиіс: </w:t>
      </w:r>
    </w:p>
    <w:bookmarkEnd w:id="7014"/>
    <w:bookmarkStart w:name="z7020" w:id="7015"/>
    <w:p>
      <w:pPr>
        <w:spacing w:after="0"/>
        <w:ind w:left="0"/>
        <w:jc w:val="both"/>
      </w:pPr>
      <w:r>
        <w:rPr>
          <w:rFonts w:ascii="Times New Roman"/>
          <w:b w:val="false"/>
          <w:i w:val="false"/>
          <w:color w:val="000000"/>
          <w:sz w:val="28"/>
        </w:rPr>
        <w:t xml:space="preserve">
      престеудің технологиясы; </w:t>
      </w:r>
    </w:p>
    <w:bookmarkEnd w:id="7015"/>
    <w:bookmarkStart w:name="z7021" w:id="7016"/>
    <w:p>
      <w:pPr>
        <w:spacing w:after="0"/>
        <w:ind w:left="0"/>
        <w:jc w:val="both"/>
      </w:pPr>
      <w:r>
        <w:rPr>
          <w:rFonts w:ascii="Times New Roman"/>
          <w:b w:val="false"/>
          <w:i w:val="false"/>
          <w:color w:val="000000"/>
          <w:sz w:val="28"/>
        </w:rPr>
        <w:t xml:space="preserve">
      қызмет ететін престердің құрылғысы және техникалық пайдалану ережесі; </w:t>
      </w:r>
    </w:p>
    <w:bookmarkEnd w:id="7016"/>
    <w:bookmarkStart w:name="z7022" w:id="7017"/>
    <w:p>
      <w:pPr>
        <w:spacing w:after="0"/>
        <w:ind w:left="0"/>
        <w:jc w:val="both"/>
      </w:pPr>
      <w:r>
        <w:rPr>
          <w:rFonts w:ascii="Times New Roman"/>
          <w:b w:val="false"/>
          <w:i w:val="false"/>
          <w:color w:val="000000"/>
          <w:sz w:val="28"/>
        </w:rPr>
        <w:t xml:space="preserve">
      шикі өнімге қойылатын мемлекеттік стандарттардың талаптары; </w:t>
      </w:r>
    </w:p>
    <w:bookmarkEnd w:id="7017"/>
    <w:bookmarkStart w:name="z7023" w:id="7018"/>
    <w:p>
      <w:pPr>
        <w:spacing w:after="0"/>
        <w:ind w:left="0"/>
        <w:jc w:val="both"/>
      </w:pPr>
      <w:r>
        <w:rPr>
          <w:rFonts w:ascii="Times New Roman"/>
          <w:b w:val="false"/>
          <w:i w:val="false"/>
          <w:color w:val="000000"/>
          <w:sz w:val="28"/>
        </w:rPr>
        <w:t xml:space="preserve">
      престелетін бұйымдардың түрлері мен оны дайындаудың формалары; </w:t>
      </w:r>
    </w:p>
    <w:bookmarkEnd w:id="7018"/>
    <w:bookmarkStart w:name="z7024" w:id="7019"/>
    <w:p>
      <w:pPr>
        <w:spacing w:after="0"/>
        <w:ind w:left="0"/>
        <w:jc w:val="both"/>
      </w:pPr>
      <w:r>
        <w:rPr>
          <w:rFonts w:ascii="Times New Roman"/>
          <w:b w:val="false"/>
          <w:i w:val="false"/>
          <w:color w:val="000000"/>
          <w:sz w:val="28"/>
        </w:rPr>
        <w:t xml:space="preserve">
      ақаудың түрлері мен оның алдын алу тәсілдер; </w:t>
      </w:r>
    </w:p>
    <w:bookmarkEnd w:id="7019"/>
    <w:bookmarkStart w:name="z7025" w:id="7020"/>
    <w:p>
      <w:pPr>
        <w:spacing w:after="0"/>
        <w:ind w:left="0"/>
        <w:jc w:val="both"/>
      </w:pPr>
      <w:r>
        <w:rPr>
          <w:rFonts w:ascii="Times New Roman"/>
          <w:b w:val="false"/>
          <w:i w:val="false"/>
          <w:color w:val="000000"/>
          <w:sz w:val="28"/>
        </w:rPr>
        <w:t xml:space="preserve">
      слесарлық жұмыс. </w:t>
      </w:r>
    </w:p>
    <w:bookmarkEnd w:id="7020"/>
    <w:bookmarkStart w:name="z7026" w:id="7021"/>
    <w:p>
      <w:pPr>
        <w:spacing w:after="0"/>
        <w:ind w:left="0"/>
        <w:jc w:val="both"/>
      </w:pPr>
      <w:r>
        <w:rPr>
          <w:rFonts w:ascii="Times New Roman"/>
          <w:b w:val="false"/>
          <w:i w:val="false"/>
          <w:color w:val="000000"/>
          <w:sz w:val="28"/>
        </w:rPr>
        <w:t xml:space="preserve">
      Параграф 3. Отқа төзімді бұйымдарды престеуші, 4-разряд </w:t>
      </w:r>
    </w:p>
    <w:bookmarkEnd w:id="7021"/>
    <w:bookmarkStart w:name="z7027" w:id="7022"/>
    <w:p>
      <w:pPr>
        <w:spacing w:after="0"/>
        <w:ind w:left="0"/>
        <w:jc w:val="both"/>
      </w:pPr>
      <w:r>
        <w:rPr>
          <w:rFonts w:ascii="Times New Roman"/>
          <w:b w:val="false"/>
          <w:i w:val="false"/>
          <w:color w:val="000000"/>
          <w:sz w:val="28"/>
        </w:rPr>
        <w:t xml:space="preserve">
      1026. Жұмыс сипаттамасы: </w:t>
      </w:r>
    </w:p>
    <w:bookmarkEnd w:id="7022"/>
    <w:bookmarkStart w:name="z7028" w:id="7023"/>
    <w:p>
      <w:pPr>
        <w:spacing w:after="0"/>
        <w:ind w:left="0"/>
        <w:jc w:val="both"/>
      </w:pPr>
      <w:r>
        <w:rPr>
          <w:rFonts w:ascii="Times New Roman"/>
          <w:b w:val="false"/>
          <w:i w:val="false"/>
          <w:color w:val="000000"/>
          <w:sz w:val="28"/>
        </w:rPr>
        <w:t xml:space="preserve">
      күші 150 тс-тан 1000 тс жоғары болып келетін механикалық және гидравликалық престерде және фрикциялық престерде жартылай құрғақ тәсілмен бұйымдарды престеу; </w:t>
      </w:r>
    </w:p>
    <w:bookmarkEnd w:id="7023"/>
    <w:bookmarkStart w:name="z7029" w:id="7024"/>
    <w:p>
      <w:pPr>
        <w:spacing w:after="0"/>
        <w:ind w:left="0"/>
        <w:jc w:val="both"/>
      </w:pPr>
      <w:r>
        <w:rPr>
          <w:rFonts w:ascii="Times New Roman"/>
          <w:b w:val="false"/>
          <w:i w:val="false"/>
          <w:color w:val="000000"/>
          <w:sz w:val="28"/>
        </w:rPr>
        <w:t xml:space="preserve">
      әртүрлі жүйелер мен құрылымдарда жоғары отқа төзімді тотықтардан бұйымдарды престеу; </w:t>
      </w:r>
    </w:p>
    <w:bookmarkEnd w:id="7024"/>
    <w:bookmarkStart w:name="z7030" w:id="7025"/>
    <w:p>
      <w:pPr>
        <w:spacing w:after="0"/>
        <w:ind w:left="0"/>
        <w:jc w:val="both"/>
      </w:pPr>
      <w:r>
        <w:rPr>
          <w:rFonts w:ascii="Times New Roman"/>
          <w:b w:val="false"/>
          <w:i w:val="false"/>
          <w:color w:val="000000"/>
          <w:sz w:val="28"/>
        </w:rPr>
        <w:t>
      карбидті-кремнилі электр қыздырғыштардың дайындамасын жартылай құрғақ виброформалау;</w:t>
      </w:r>
    </w:p>
    <w:bookmarkEnd w:id="7025"/>
    <w:bookmarkStart w:name="z7031" w:id="7026"/>
    <w:p>
      <w:pPr>
        <w:spacing w:after="0"/>
        <w:ind w:left="0"/>
        <w:jc w:val="both"/>
      </w:pPr>
      <w:r>
        <w:rPr>
          <w:rFonts w:ascii="Times New Roman"/>
          <w:b w:val="false"/>
          <w:i w:val="false"/>
          <w:color w:val="000000"/>
          <w:sz w:val="28"/>
        </w:rPr>
        <w:t xml:space="preserve">
      кесектерді суық престеу және карбидті-кремнилі электр қыздырғыштардың дайындамасын пластикалық тәсілдермен ыстық престеу; </w:t>
      </w:r>
    </w:p>
    <w:bookmarkEnd w:id="7026"/>
    <w:bookmarkStart w:name="z7032" w:id="7027"/>
    <w:p>
      <w:pPr>
        <w:spacing w:after="0"/>
        <w:ind w:left="0"/>
        <w:jc w:val="both"/>
      </w:pPr>
      <w:r>
        <w:rPr>
          <w:rFonts w:ascii="Times New Roman"/>
          <w:b w:val="false"/>
          <w:i w:val="false"/>
          <w:color w:val="000000"/>
          <w:sz w:val="28"/>
        </w:rPr>
        <w:t xml:space="preserve">
      жеңіл салмақты бұйымдарды престеу; </w:t>
      </w:r>
    </w:p>
    <w:bookmarkEnd w:id="7027"/>
    <w:bookmarkStart w:name="z7033" w:id="7028"/>
    <w:p>
      <w:pPr>
        <w:spacing w:after="0"/>
        <w:ind w:left="0"/>
        <w:jc w:val="both"/>
      </w:pPr>
      <w:r>
        <w:rPr>
          <w:rFonts w:ascii="Times New Roman"/>
          <w:b w:val="false"/>
          <w:i w:val="false"/>
          <w:color w:val="000000"/>
          <w:sz w:val="28"/>
        </w:rPr>
        <w:t>
      пластикалық тәсілмен құйғыштарды, түтікті және литникті құбырларды, жұлдызшалар мен басқа күрделі фасонды бұйымдарды толық престеу;</w:t>
      </w:r>
    </w:p>
    <w:bookmarkEnd w:id="7028"/>
    <w:bookmarkStart w:name="z7034" w:id="7029"/>
    <w:p>
      <w:pPr>
        <w:spacing w:after="0"/>
        <w:ind w:left="0"/>
        <w:jc w:val="both"/>
      </w:pPr>
      <w:r>
        <w:rPr>
          <w:rFonts w:ascii="Times New Roman"/>
          <w:b w:val="false"/>
          <w:i w:val="false"/>
          <w:color w:val="000000"/>
          <w:sz w:val="28"/>
        </w:rPr>
        <w:t xml:space="preserve">
      бұйымдардың ылғалдылығы мен тығыздығын бақылау; </w:t>
      </w:r>
    </w:p>
    <w:bookmarkEnd w:id="7029"/>
    <w:bookmarkStart w:name="z7035" w:id="7030"/>
    <w:p>
      <w:pPr>
        <w:spacing w:after="0"/>
        <w:ind w:left="0"/>
        <w:jc w:val="both"/>
      </w:pPr>
      <w:r>
        <w:rPr>
          <w:rFonts w:ascii="Times New Roman"/>
          <w:b w:val="false"/>
          <w:i w:val="false"/>
          <w:color w:val="000000"/>
          <w:sz w:val="28"/>
        </w:rPr>
        <w:t xml:space="preserve">
      дайындамалар мен бұйымдардың мөлшері мен сапасын сақтау; </w:t>
      </w:r>
    </w:p>
    <w:bookmarkEnd w:id="7030"/>
    <w:bookmarkStart w:name="z7036" w:id="7031"/>
    <w:p>
      <w:pPr>
        <w:spacing w:after="0"/>
        <w:ind w:left="0"/>
        <w:jc w:val="both"/>
      </w:pPr>
      <w:r>
        <w:rPr>
          <w:rFonts w:ascii="Times New Roman"/>
          <w:b w:val="false"/>
          <w:i w:val="false"/>
          <w:color w:val="000000"/>
          <w:sz w:val="28"/>
        </w:rPr>
        <w:t>
      престің үздіксіз жұмысы мен жарамдылығын қамтамасыз ету, тозған бөлшектерін ауыстыру;</w:t>
      </w:r>
    </w:p>
    <w:bookmarkEnd w:id="7031"/>
    <w:bookmarkStart w:name="z7037" w:id="7032"/>
    <w:p>
      <w:pPr>
        <w:spacing w:after="0"/>
        <w:ind w:left="0"/>
        <w:jc w:val="both"/>
      </w:pPr>
      <w:r>
        <w:rPr>
          <w:rFonts w:ascii="Times New Roman"/>
          <w:b w:val="false"/>
          <w:i w:val="false"/>
          <w:color w:val="000000"/>
          <w:sz w:val="28"/>
        </w:rPr>
        <w:t xml:space="preserve">
      ауысымы 40 т. дейінгі өнімділікке ие әртүрлі жүйелі престерде пластикалық тәсілмен дайындамалар мен бұйымдарды престеу; </w:t>
      </w:r>
    </w:p>
    <w:bookmarkEnd w:id="7032"/>
    <w:bookmarkStart w:name="z7038" w:id="7033"/>
    <w:p>
      <w:pPr>
        <w:spacing w:after="0"/>
        <w:ind w:left="0"/>
        <w:jc w:val="both"/>
      </w:pPr>
      <w:r>
        <w:rPr>
          <w:rFonts w:ascii="Times New Roman"/>
          <w:b w:val="false"/>
          <w:i w:val="false"/>
          <w:color w:val="000000"/>
          <w:sz w:val="28"/>
        </w:rPr>
        <w:t xml:space="preserve">
      сүзгі престерді баптау; </w:t>
      </w:r>
    </w:p>
    <w:bookmarkEnd w:id="7033"/>
    <w:bookmarkStart w:name="z7039" w:id="7034"/>
    <w:p>
      <w:pPr>
        <w:spacing w:after="0"/>
        <w:ind w:left="0"/>
        <w:jc w:val="both"/>
      </w:pPr>
      <w:r>
        <w:rPr>
          <w:rFonts w:ascii="Times New Roman"/>
          <w:b w:val="false"/>
          <w:i w:val="false"/>
          <w:color w:val="000000"/>
          <w:sz w:val="28"/>
        </w:rPr>
        <w:t>
      біліктілігі жоғары престеушінің басшылығымен карбидті-кремнилі электр қыздырғыштардың дайындамасын пластикалық тәсілдермен ыстық престеу;</w:t>
      </w:r>
    </w:p>
    <w:bookmarkEnd w:id="7034"/>
    <w:bookmarkStart w:name="z7040" w:id="7035"/>
    <w:p>
      <w:pPr>
        <w:spacing w:after="0"/>
        <w:ind w:left="0"/>
        <w:jc w:val="both"/>
      </w:pPr>
      <w:r>
        <w:rPr>
          <w:rFonts w:ascii="Times New Roman"/>
          <w:b w:val="false"/>
          <w:i w:val="false"/>
          <w:color w:val="000000"/>
          <w:sz w:val="28"/>
        </w:rPr>
        <w:t>
      престі жұмысқа дайындау;</w:t>
      </w:r>
    </w:p>
    <w:bookmarkEnd w:id="7035"/>
    <w:bookmarkStart w:name="z7041" w:id="7036"/>
    <w:p>
      <w:pPr>
        <w:spacing w:after="0"/>
        <w:ind w:left="0"/>
        <w:jc w:val="both"/>
      </w:pPr>
      <w:r>
        <w:rPr>
          <w:rFonts w:ascii="Times New Roman"/>
          <w:b w:val="false"/>
          <w:i w:val="false"/>
          <w:color w:val="000000"/>
          <w:sz w:val="28"/>
        </w:rPr>
        <w:t>
      престі басқару, пресске шикіқұрамның немесе массаның түсуін реттеу;</w:t>
      </w:r>
    </w:p>
    <w:bookmarkEnd w:id="7036"/>
    <w:bookmarkStart w:name="z7042" w:id="7037"/>
    <w:p>
      <w:pPr>
        <w:spacing w:after="0"/>
        <w:ind w:left="0"/>
        <w:jc w:val="both"/>
      </w:pPr>
      <w:r>
        <w:rPr>
          <w:rFonts w:ascii="Times New Roman"/>
          <w:b w:val="false"/>
          <w:i w:val="false"/>
          <w:color w:val="000000"/>
          <w:sz w:val="28"/>
        </w:rPr>
        <w:t xml:space="preserve">
      дайындамаларды формаға салу мен шикі өнімді түсіру; </w:t>
      </w:r>
    </w:p>
    <w:bookmarkEnd w:id="7037"/>
    <w:bookmarkStart w:name="z7043" w:id="7038"/>
    <w:p>
      <w:pPr>
        <w:spacing w:after="0"/>
        <w:ind w:left="0"/>
        <w:jc w:val="both"/>
      </w:pPr>
      <w:r>
        <w:rPr>
          <w:rFonts w:ascii="Times New Roman"/>
          <w:b w:val="false"/>
          <w:i w:val="false"/>
          <w:color w:val="000000"/>
          <w:sz w:val="28"/>
        </w:rPr>
        <w:t xml:space="preserve">
      формалардың толтырылуын, ылғалдылықты, тығыздықты, мөлшері мен престелетін бұйымдардың сапасын бақылау; </w:t>
      </w:r>
    </w:p>
    <w:bookmarkEnd w:id="7038"/>
    <w:bookmarkStart w:name="z7044" w:id="7039"/>
    <w:p>
      <w:pPr>
        <w:spacing w:after="0"/>
        <w:ind w:left="0"/>
        <w:jc w:val="both"/>
      </w:pPr>
      <w:r>
        <w:rPr>
          <w:rFonts w:ascii="Times New Roman"/>
          <w:b w:val="false"/>
          <w:i w:val="false"/>
          <w:color w:val="000000"/>
          <w:sz w:val="28"/>
        </w:rPr>
        <w:t>
      пуансондарды ауыстыру, мөлшерлерін түзету.</w:t>
      </w:r>
    </w:p>
    <w:bookmarkEnd w:id="7039"/>
    <w:bookmarkStart w:name="z7045" w:id="7040"/>
    <w:p>
      <w:pPr>
        <w:spacing w:after="0"/>
        <w:ind w:left="0"/>
        <w:jc w:val="both"/>
      </w:pPr>
      <w:r>
        <w:rPr>
          <w:rFonts w:ascii="Times New Roman"/>
          <w:b w:val="false"/>
          <w:i w:val="false"/>
          <w:color w:val="000000"/>
          <w:sz w:val="28"/>
        </w:rPr>
        <w:t xml:space="preserve">
      1027. Білуге тиіс: </w:t>
      </w:r>
    </w:p>
    <w:bookmarkEnd w:id="7040"/>
    <w:bookmarkStart w:name="z7046" w:id="7041"/>
    <w:p>
      <w:pPr>
        <w:spacing w:after="0"/>
        <w:ind w:left="0"/>
        <w:jc w:val="both"/>
      </w:pPr>
      <w:r>
        <w:rPr>
          <w:rFonts w:ascii="Times New Roman"/>
          <w:b w:val="false"/>
          <w:i w:val="false"/>
          <w:color w:val="000000"/>
          <w:sz w:val="28"/>
        </w:rPr>
        <w:t xml:space="preserve">
      престеу процесі; </w:t>
      </w:r>
    </w:p>
    <w:bookmarkEnd w:id="7041"/>
    <w:bookmarkStart w:name="z7047" w:id="7042"/>
    <w:p>
      <w:pPr>
        <w:spacing w:after="0"/>
        <w:ind w:left="0"/>
        <w:jc w:val="both"/>
      </w:pPr>
      <w:r>
        <w:rPr>
          <w:rFonts w:ascii="Times New Roman"/>
          <w:b w:val="false"/>
          <w:i w:val="false"/>
          <w:color w:val="000000"/>
          <w:sz w:val="28"/>
        </w:rPr>
        <w:t xml:space="preserve">
      қызмет ететін жабдықтың құрылғысы, жұмыс принципі және техникалық пайдалану ережесі; </w:t>
      </w:r>
    </w:p>
    <w:bookmarkEnd w:id="7042"/>
    <w:bookmarkStart w:name="z7048" w:id="7043"/>
    <w:p>
      <w:pPr>
        <w:spacing w:after="0"/>
        <w:ind w:left="0"/>
        <w:jc w:val="both"/>
      </w:pPr>
      <w:r>
        <w:rPr>
          <w:rFonts w:ascii="Times New Roman"/>
          <w:b w:val="false"/>
          <w:i w:val="false"/>
          <w:color w:val="000000"/>
          <w:sz w:val="28"/>
        </w:rPr>
        <w:t xml:space="preserve">
      ақаудың пайда болу себептері мен оның алдын алу тәсілдері; </w:t>
      </w:r>
    </w:p>
    <w:bookmarkEnd w:id="7043"/>
    <w:bookmarkStart w:name="z7049" w:id="7044"/>
    <w:p>
      <w:pPr>
        <w:spacing w:after="0"/>
        <w:ind w:left="0"/>
        <w:jc w:val="both"/>
      </w:pPr>
      <w:r>
        <w:rPr>
          <w:rFonts w:ascii="Times New Roman"/>
          <w:b w:val="false"/>
          <w:i w:val="false"/>
          <w:color w:val="000000"/>
          <w:sz w:val="28"/>
        </w:rPr>
        <w:t>
      престеу тәсілдерінің түрлері, олардың айрықша ерекшеліктері;</w:t>
      </w:r>
    </w:p>
    <w:bookmarkEnd w:id="7044"/>
    <w:bookmarkStart w:name="z7050" w:id="7045"/>
    <w:p>
      <w:pPr>
        <w:spacing w:after="0"/>
        <w:ind w:left="0"/>
        <w:jc w:val="both"/>
      </w:pPr>
      <w:r>
        <w:rPr>
          <w:rFonts w:ascii="Times New Roman"/>
          <w:b w:val="false"/>
          <w:i w:val="false"/>
          <w:color w:val="000000"/>
          <w:sz w:val="28"/>
        </w:rPr>
        <w:t xml:space="preserve">
      қызмет ететін жабдықты жөндеудің тәсілдері. </w:t>
      </w:r>
    </w:p>
    <w:bookmarkEnd w:id="7045"/>
    <w:bookmarkStart w:name="z7051" w:id="7046"/>
    <w:p>
      <w:pPr>
        <w:spacing w:after="0"/>
        <w:ind w:left="0"/>
        <w:jc w:val="both"/>
      </w:pPr>
      <w:r>
        <w:rPr>
          <w:rFonts w:ascii="Times New Roman"/>
          <w:b w:val="false"/>
          <w:i w:val="false"/>
          <w:color w:val="000000"/>
          <w:sz w:val="28"/>
        </w:rPr>
        <w:t xml:space="preserve">
      Параграф 4. Отқа төзімді бұйымдарды престеуші, 5-разряд </w:t>
      </w:r>
    </w:p>
    <w:bookmarkEnd w:id="7046"/>
    <w:bookmarkStart w:name="z7052" w:id="7047"/>
    <w:p>
      <w:pPr>
        <w:spacing w:after="0"/>
        <w:ind w:left="0"/>
        <w:jc w:val="both"/>
      </w:pPr>
      <w:r>
        <w:rPr>
          <w:rFonts w:ascii="Times New Roman"/>
          <w:b w:val="false"/>
          <w:i w:val="false"/>
          <w:color w:val="000000"/>
          <w:sz w:val="28"/>
        </w:rPr>
        <w:t>
      1028. Жұмыс сипаттамасы:</w:t>
      </w:r>
    </w:p>
    <w:bookmarkEnd w:id="7047"/>
    <w:bookmarkStart w:name="z7053" w:id="7048"/>
    <w:p>
      <w:pPr>
        <w:spacing w:after="0"/>
        <w:ind w:left="0"/>
        <w:jc w:val="both"/>
      </w:pPr>
      <w:r>
        <w:rPr>
          <w:rFonts w:ascii="Times New Roman"/>
          <w:b w:val="false"/>
          <w:i w:val="false"/>
          <w:color w:val="000000"/>
          <w:sz w:val="28"/>
        </w:rPr>
        <w:t>
      престі жөндеу мен реттеу жөніндегі жұмыстарды атқара отырып, күші 150 тс-тан 1000 тс жоғары болып келетін механикалық және гидравликалық престерде жартылай құрғақ тәсілмен бұйымдарды престеу;</w:t>
      </w:r>
    </w:p>
    <w:bookmarkEnd w:id="7048"/>
    <w:bookmarkStart w:name="z7054" w:id="7049"/>
    <w:p>
      <w:pPr>
        <w:spacing w:after="0"/>
        <w:ind w:left="0"/>
        <w:jc w:val="both"/>
      </w:pPr>
      <w:r>
        <w:rPr>
          <w:rFonts w:ascii="Times New Roman"/>
          <w:b w:val="false"/>
          <w:i w:val="false"/>
          <w:color w:val="000000"/>
          <w:sz w:val="28"/>
        </w:rPr>
        <w:t xml:space="preserve">
      жұлдызшаларды және бұрандалы ойығы бар тығындарды, түтіктерді, стакандар мен өте күрделі отқа төзімді бұйымдарды жартылай құрғақ тәсілмен престеу; </w:t>
      </w:r>
    </w:p>
    <w:bookmarkEnd w:id="7049"/>
    <w:bookmarkStart w:name="z7055" w:id="7050"/>
    <w:p>
      <w:pPr>
        <w:spacing w:after="0"/>
        <w:ind w:left="0"/>
        <w:jc w:val="both"/>
      </w:pPr>
      <w:r>
        <w:rPr>
          <w:rFonts w:ascii="Times New Roman"/>
          <w:b w:val="false"/>
          <w:i w:val="false"/>
          <w:color w:val="000000"/>
          <w:sz w:val="28"/>
        </w:rPr>
        <w:t xml:space="preserve">
      автоматты линияларда пластикалық тәсілдермен карбидті-кремнилі электр қыздырғыштардың дайындамасын ыстық престеу; </w:t>
      </w:r>
    </w:p>
    <w:bookmarkEnd w:id="7050"/>
    <w:bookmarkStart w:name="z7056" w:id="7051"/>
    <w:p>
      <w:pPr>
        <w:spacing w:after="0"/>
        <w:ind w:left="0"/>
        <w:jc w:val="both"/>
      </w:pPr>
      <w:r>
        <w:rPr>
          <w:rFonts w:ascii="Times New Roman"/>
          <w:b w:val="false"/>
          <w:i w:val="false"/>
          <w:color w:val="000000"/>
          <w:sz w:val="28"/>
        </w:rPr>
        <w:t>
      қызмет ететін жабдықты жөндеуді жүргізу.</w:t>
      </w:r>
    </w:p>
    <w:bookmarkEnd w:id="7051"/>
    <w:bookmarkStart w:name="z7057" w:id="7052"/>
    <w:p>
      <w:pPr>
        <w:spacing w:after="0"/>
        <w:ind w:left="0"/>
        <w:jc w:val="both"/>
      </w:pPr>
      <w:r>
        <w:rPr>
          <w:rFonts w:ascii="Times New Roman"/>
          <w:b w:val="false"/>
          <w:i w:val="false"/>
          <w:color w:val="000000"/>
          <w:sz w:val="28"/>
        </w:rPr>
        <w:t xml:space="preserve">
      1029. Білуге тиіс: </w:t>
      </w:r>
    </w:p>
    <w:bookmarkEnd w:id="7052"/>
    <w:bookmarkStart w:name="z7058" w:id="7053"/>
    <w:p>
      <w:pPr>
        <w:spacing w:after="0"/>
        <w:ind w:left="0"/>
        <w:jc w:val="both"/>
      </w:pPr>
      <w:r>
        <w:rPr>
          <w:rFonts w:ascii="Times New Roman"/>
          <w:b w:val="false"/>
          <w:i w:val="false"/>
          <w:color w:val="000000"/>
          <w:sz w:val="28"/>
        </w:rPr>
        <w:t xml:space="preserve">
      өте күрделі бұйымдарды престеудің технологиясы; </w:t>
      </w:r>
    </w:p>
    <w:bookmarkEnd w:id="7053"/>
    <w:bookmarkStart w:name="z7059" w:id="7054"/>
    <w:p>
      <w:pPr>
        <w:spacing w:after="0"/>
        <w:ind w:left="0"/>
        <w:jc w:val="both"/>
      </w:pPr>
      <w:r>
        <w:rPr>
          <w:rFonts w:ascii="Times New Roman"/>
          <w:b w:val="false"/>
          <w:i w:val="false"/>
          <w:color w:val="000000"/>
          <w:sz w:val="28"/>
        </w:rPr>
        <w:t xml:space="preserve">
      әртүрлі жүйелі және құрылымды престердің, автоматты линия жабдықтарының құрылғысы; </w:t>
      </w:r>
    </w:p>
    <w:bookmarkEnd w:id="7054"/>
    <w:bookmarkStart w:name="z7060" w:id="7055"/>
    <w:p>
      <w:pPr>
        <w:spacing w:after="0"/>
        <w:ind w:left="0"/>
        <w:jc w:val="both"/>
      </w:pPr>
      <w:r>
        <w:rPr>
          <w:rFonts w:ascii="Times New Roman"/>
          <w:b w:val="false"/>
          <w:i w:val="false"/>
          <w:color w:val="000000"/>
          <w:sz w:val="28"/>
        </w:rPr>
        <w:t xml:space="preserve">
      автоматты лимиялар мен престердің жабдықтарын жөндеудің тәсілдері мен тәртібі; </w:t>
      </w:r>
    </w:p>
    <w:bookmarkEnd w:id="7055"/>
    <w:bookmarkStart w:name="z7061" w:id="7056"/>
    <w:p>
      <w:pPr>
        <w:spacing w:after="0"/>
        <w:ind w:left="0"/>
        <w:jc w:val="both"/>
      </w:pPr>
      <w:r>
        <w:rPr>
          <w:rFonts w:ascii="Times New Roman"/>
          <w:b w:val="false"/>
          <w:i w:val="false"/>
          <w:color w:val="000000"/>
          <w:sz w:val="28"/>
        </w:rPr>
        <w:t xml:space="preserve">
      дайын өнімнің, жартылай дайын өнімнің және шикі өнімнің сапасына қойылатын техникалық жағдайлар мен талаптар; </w:t>
      </w:r>
    </w:p>
    <w:bookmarkEnd w:id="7056"/>
    <w:bookmarkStart w:name="z7062" w:id="7057"/>
    <w:p>
      <w:pPr>
        <w:spacing w:after="0"/>
        <w:ind w:left="0"/>
        <w:jc w:val="both"/>
      </w:pPr>
      <w:r>
        <w:rPr>
          <w:rFonts w:ascii="Times New Roman"/>
          <w:b w:val="false"/>
          <w:i w:val="false"/>
          <w:color w:val="000000"/>
          <w:sz w:val="28"/>
        </w:rPr>
        <w:t xml:space="preserve">
      өндірістік-техникалық оқу бағдарламасында химияның, физиканың, электротехниканың, гидравликаның негізі. </w:t>
      </w:r>
    </w:p>
    <w:bookmarkEnd w:id="7057"/>
    <w:bookmarkStart w:name="z7063" w:id="7058"/>
    <w:p>
      <w:pPr>
        <w:spacing w:after="0"/>
        <w:ind w:left="0"/>
        <w:jc w:val="both"/>
      </w:pPr>
      <w:r>
        <w:rPr>
          <w:rFonts w:ascii="Times New Roman"/>
          <w:b w:val="false"/>
          <w:i w:val="false"/>
          <w:color w:val="000000"/>
          <w:sz w:val="28"/>
        </w:rPr>
        <w:t>
      204. Механикалық електерде ұнтақтар себуші</w:t>
      </w:r>
    </w:p>
    <w:bookmarkEnd w:id="7058"/>
    <w:bookmarkStart w:name="z7064" w:id="7059"/>
    <w:p>
      <w:pPr>
        <w:spacing w:after="0"/>
        <w:ind w:left="0"/>
        <w:jc w:val="both"/>
      </w:pPr>
      <w:r>
        <w:rPr>
          <w:rFonts w:ascii="Times New Roman"/>
          <w:b w:val="false"/>
          <w:i w:val="false"/>
          <w:color w:val="000000"/>
          <w:sz w:val="28"/>
        </w:rPr>
        <w:t xml:space="preserve">
      Параграф 1. Механикалық електерде ұнтақтар себуші, 2-разряд </w:t>
      </w:r>
    </w:p>
    <w:bookmarkEnd w:id="7059"/>
    <w:bookmarkStart w:name="z7065" w:id="7060"/>
    <w:p>
      <w:pPr>
        <w:spacing w:after="0"/>
        <w:ind w:left="0"/>
        <w:jc w:val="both"/>
      </w:pPr>
      <w:r>
        <w:rPr>
          <w:rFonts w:ascii="Times New Roman"/>
          <w:b w:val="false"/>
          <w:i w:val="false"/>
          <w:color w:val="000000"/>
          <w:sz w:val="28"/>
        </w:rPr>
        <w:t xml:space="preserve">
      1030. Жұмыс сипаттамасы: </w:t>
      </w:r>
    </w:p>
    <w:bookmarkEnd w:id="7060"/>
    <w:bookmarkStart w:name="z7066" w:id="7061"/>
    <w:p>
      <w:pPr>
        <w:spacing w:after="0"/>
        <w:ind w:left="0"/>
        <w:jc w:val="both"/>
      </w:pPr>
      <w:r>
        <w:rPr>
          <w:rFonts w:ascii="Times New Roman"/>
          <w:b w:val="false"/>
          <w:i w:val="false"/>
          <w:color w:val="000000"/>
          <w:sz w:val="28"/>
        </w:rPr>
        <w:t xml:space="preserve">
      призматикалық таселектерде, барабанды електерде әртүрлі материалдар мен ұнтақтарды себу; </w:t>
      </w:r>
    </w:p>
    <w:bookmarkEnd w:id="7061"/>
    <w:bookmarkStart w:name="z7067" w:id="7062"/>
    <w:p>
      <w:pPr>
        <w:spacing w:after="0"/>
        <w:ind w:left="0"/>
        <w:jc w:val="both"/>
      </w:pPr>
      <w:r>
        <w:rPr>
          <w:rFonts w:ascii="Times New Roman"/>
          <w:b w:val="false"/>
          <w:i w:val="false"/>
          <w:color w:val="000000"/>
          <w:sz w:val="28"/>
        </w:rPr>
        <w:t xml:space="preserve">
      фракциялары бойынша тапсырылған елеу тәртібін сақтау; </w:t>
      </w:r>
    </w:p>
    <w:bookmarkEnd w:id="7062"/>
    <w:bookmarkStart w:name="z7068" w:id="7063"/>
    <w:p>
      <w:pPr>
        <w:spacing w:after="0"/>
        <w:ind w:left="0"/>
        <w:jc w:val="both"/>
      </w:pPr>
      <w:r>
        <w:rPr>
          <w:rFonts w:ascii="Times New Roman"/>
          <w:b w:val="false"/>
          <w:i w:val="false"/>
          <w:color w:val="000000"/>
          <w:sz w:val="28"/>
        </w:rPr>
        <w:t>
      елеуге материалдардың біркелкі түсуін қамтамасыз ету;</w:t>
      </w:r>
    </w:p>
    <w:bookmarkEnd w:id="7063"/>
    <w:bookmarkStart w:name="z7069" w:id="7064"/>
    <w:p>
      <w:pPr>
        <w:spacing w:after="0"/>
        <w:ind w:left="0"/>
        <w:jc w:val="both"/>
      </w:pPr>
      <w:r>
        <w:rPr>
          <w:rFonts w:ascii="Times New Roman"/>
          <w:b w:val="false"/>
          <w:i w:val="false"/>
          <w:color w:val="000000"/>
          <w:sz w:val="28"/>
        </w:rPr>
        <w:t xml:space="preserve">
      себілген ұнтақтарды сәйкес бункерге бағыттау; </w:t>
      </w:r>
    </w:p>
    <w:bookmarkEnd w:id="7064"/>
    <w:bookmarkStart w:name="z7070" w:id="7065"/>
    <w:p>
      <w:pPr>
        <w:spacing w:after="0"/>
        <w:ind w:left="0"/>
        <w:jc w:val="both"/>
      </w:pPr>
      <w:r>
        <w:rPr>
          <w:rFonts w:ascii="Times New Roman"/>
          <w:b w:val="false"/>
          <w:i w:val="false"/>
          <w:color w:val="000000"/>
          <w:sz w:val="28"/>
        </w:rPr>
        <w:t>
      електерді қаптау мен ауыстыру, қызмет ететін жабдықтарды тазалау, майлау және жөндеу.</w:t>
      </w:r>
    </w:p>
    <w:bookmarkEnd w:id="7065"/>
    <w:bookmarkStart w:name="z7071" w:id="7066"/>
    <w:p>
      <w:pPr>
        <w:spacing w:after="0"/>
        <w:ind w:left="0"/>
        <w:jc w:val="both"/>
      </w:pPr>
      <w:r>
        <w:rPr>
          <w:rFonts w:ascii="Times New Roman"/>
          <w:b w:val="false"/>
          <w:i w:val="false"/>
          <w:color w:val="000000"/>
          <w:sz w:val="28"/>
        </w:rPr>
        <w:t xml:space="preserve">
      1031. Білуге тиіс: </w:t>
      </w:r>
    </w:p>
    <w:bookmarkEnd w:id="7066"/>
    <w:bookmarkStart w:name="z7072" w:id="7067"/>
    <w:p>
      <w:pPr>
        <w:spacing w:after="0"/>
        <w:ind w:left="0"/>
        <w:jc w:val="both"/>
      </w:pPr>
      <w:r>
        <w:rPr>
          <w:rFonts w:ascii="Times New Roman"/>
          <w:b w:val="false"/>
          <w:i w:val="false"/>
          <w:color w:val="000000"/>
          <w:sz w:val="28"/>
        </w:rPr>
        <w:t xml:space="preserve">
      қызмет ететін жабдықтардың жұмыс принципі мен техникалық пайдалану ережесі; </w:t>
      </w:r>
    </w:p>
    <w:bookmarkEnd w:id="7067"/>
    <w:bookmarkStart w:name="z7073" w:id="7068"/>
    <w:p>
      <w:pPr>
        <w:spacing w:after="0"/>
        <w:ind w:left="0"/>
        <w:jc w:val="both"/>
      </w:pPr>
      <w:r>
        <w:rPr>
          <w:rFonts w:ascii="Times New Roman"/>
          <w:b w:val="false"/>
          <w:i w:val="false"/>
          <w:color w:val="000000"/>
          <w:sz w:val="28"/>
        </w:rPr>
        <w:t xml:space="preserve">
      елекке түсетін материалдардың түрі, қасиеті мен құрамы; </w:t>
      </w:r>
    </w:p>
    <w:bookmarkEnd w:id="7068"/>
    <w:bookmarkStart w:name="z7074" w:id="7069"/>
    <w:p>
      <w:pPr>
        <w:spacing w:after="0"/>
        <w:ind w:left="0"/>
        <w:jc w:val="both"/>
      </w:pPr>
      <w:r>
        <w:rPr>
          <w:rFonts w:ascii="Times New Roman"/>
          <w:b w:val="false"/>
          <w:i w:val="false"/>
          <w:color w:val="000000"/>
          <w:sz w:val="28"/>
        </w:rPr>
        <w:t xml:space="preserve">
      фракциялары бойынша ұнтақтарды елеудің нұсқаулығы; </w:t>
      </w:r>
    </w:p>
    <w:bookmarkEnd w:id="7069"/>
    <w:bookmarkStart w:name="z7075" w:id="7070"/>
    <w:p>
      <w:pPr>
        <w:spacing w:after="0"/>
        <w:ind w:left="0"/>
        <w:jc w:val="both"/>
      </w:pPr>
      <w:r>
        <w:rPr>
          <w:rFonts w:ascii="Times New Roman"/>
          <w:b w:val="false"/>
          <w:i w:val="false"/>
          <w:color w:val="000000"/>
          <w:sz w:val="28"/>
        </w:rPr>
        <w:t xml:space="preserve">
      майлайтын материалдардың түрлері мен майлайтын орындар; слесарлық жұмыстың негізі. </w:t>
      </w:r>
    </w:p>
    <w:bookmarkEnd w:id="7070"/>
    <w:bookmarkStart w:name="z7076" w:id="7071"/>
    <w:p>
      <w:pPr>
        <w:spacing w:after="0"/>
        <w:ind w:left="0"/>
        <w:jc w:val="both"/>
      </w:pPr>
      <w:r>
        <w:rPr>
          <w:rFonts w:ascii="Times New Roman"/>
          <w:b w:val="false"/>
          <w:i w:val="false"/>
          <w:color w:val="000000"/>
          <w:sz w:val="28"/>
        </w:rPr>
        <w:t xml:space="preserve">
      Параграф 2. Механикалық електерде ұнтақтар себуші, 3-разряд </w:t>
      </w:r>
    </w:p>
    <w:bookmarkEnd w:id="7071"/>
    <w:bookmarkStart w:name="z7077" w:id="7072"/>
    <w:p>
      <w:pPr>
        <w:spacing w:after="0"/>
        <w:ind w:left="0"/>
        <w:jc w:val="both"/>
      </w:pPr>
      <w:r>
        <w:rPr>
          <w:rFonts w:ascii="Times New Roman"/>
          <w:b w:val="false"/>
          <w:i w:val="false"/>
          <w:color w:val="000000"/>
          <w:sz w:val="28"/>
        </w:rPr>
        <w:t xml:space="preserve">
      1032. Жұмыс сипаттамасы: </w:t>
      </w:r>
    </w:p>
    <w:bookmarkEnd w:id="7072"/>
    <w:bookmarkStart w:name="z7078" w:id="7073"/>
    <w:p>
      <w:pPr>
        <w:spacing w:after="0"/>
        <w:ind w:left="0"/>
        <w:jc w:val="both"/>
      </w:pPr>
      <w:r>
        <w:rPr>
          <w:rFonts w:ascii="Times New Roman"/>
          <w:b w:val="false"/>
          <w:i w:val="false"/>
          <w:color w:val="000000"/>
          <w:sz w:val="28"/>
        </w:rPr>
        <w:t xml:space="preserve">
      сепараторлар мен вибрациялық електерде әртүрлі материалдар мен ұнтақтарды себу; </w:t>
      </w:r>
    </w:p>
    <w:bookmarkEnd w:id="7073"/>
    <w:bookmarkStart w:name="z7079" w:id="7074"/>
    <w:p>
      <w:pPr>
        <w:spacing w:after="0"/>
        <w:ind w:left="0"/>
        <w:jc w:val="both"/>
      </w:pPr>
      <w:r>
        <w:rPr>
          <w:rFonts w:ascii="Times New Roman"/>
          <w:b w:val="false"/>
          <w:i w:val="false"/>
          <w:color w:val="000000"/>
          <w:sz w:val="28"/>
        </w:rPr>
        <w:t xml:space="preserve">
      қоректендіргіштерді, тасымалдағыштар мен көмекші механизмдер мен құрылғыларды күту; </w:t>
      </w:r>
    </w:p>
    <w:bookmarkEnd w:id="7074"/>
    <w:bookmarkStart w:name="z7080" w:id="7075"/>
    <w:p>
      <w:pPr>
        <w:spacing w:after="0"/>
        <w:ind w:left="0"/>
        <w:jc w:val="both"/>
      </w:pPr>
      <w:r>
        <w:rPr>
          <w:rFonts w:ascii="Times New Roman"/>
          <w:b w:val="false"/>
          <w:i w:val="false"/>
          <w:color w:val="000000"/>
          <w:sz w:val="28"/>
        </w:rPr>
        <w:t xml:space="preserve">
      технологиялық нұсқаулықтарға сәйкес материалдар мен ұнтақтарды елеу мен топтау; </w:t>
      </w:r>
    </w:p>
    <w:bookmarkEnd w:id="7075"/>
    <w:bookmarkStart w:name="z7081" w:id="7076"/>
    <w:p>
      <w:pPr>
        <w:spacing w:after="0"/>
        <w:ind w:left="0"/>
        <w:jc w:val="both"/>
      </w:pPr>
      <w:r>
        <w:rPr>
          <w:rFonts w:ascii="Times New Roman"/>
          <w:b w:val="false"/>
          <w:i w:val="false"/>
          <w:color w:val="000000"/>
          <w:sz w:val="28"/>
        </w:rPr>
        <w:t>
      қызмет ететін жабдықтың жұмысы барысындағы ақауларды анықтау мен жою.</w:t>
      </w:r>
    </w:p>
    <w:bookmarkEnd w:id="7076"/>
    <w:bookmarkStart w:name="z7082" w:id="7077"/>
    <w:p>
      <w:pPr>
        <w:spacing w:after="0"/>
        <w:ind w:left="0"/>
        <w:jc w:val="both"/>
      </w:pPr>
      <w:r>
        <w:rPr>
          <w:rFonts w:ascii="Times New Roman"/>
          <w:b w:val="false"/>
          <w:i w:val="false"/>
          <w:color w:val="000000"/>
          <w:sz w:val="28"/>
        </w:rPr>
        <w:t xml:space="preserve">
      1033. Білуге тиіс: </w:t>
      </w:r>
    </w:p>
    <w:bookmarkEnd w:id="7077"/>
    <w:bookmarkStart w:name="z7083" w:id="7078"/>
    <w:p>
      <w:pPr>
        <w:spacing w:after="0"/>
        <w:ind w:left="0"/>
        <w:jc w:val="both"/>
      </w:pPr>
      <w:r>
        <w:rPr>
          <w:rFonts w:ascii="Times New Roman"/>
          <w:b w:val="false"/>
          <w:i w:val="false"/>
          <w:color w:val="000000"/>
          <w:sz w:val="28"/>
        </w:rPr>
        <w:t xml:space="preserve">
      сепараторлардың, вибрациялық електердің, қоректендіргіштердің, тасымалдағыштардың, іске қосу аппаратурасының құрылғысы, жұмыс принципі мен пайдалану ережесі; </w:t>
      </w:r>
    </w:p>
    <w:bookmarkEnd w:id="7078"/>
    <w:bookmarkStart w:name="z7084" w:id="7079"/>
    <w:p>
      <w:pPr>
        <w:spacing w:after="0"/>
        <w:ind w:left="0"/>
        <w:jc w:val="both"/>
      </w:pPr>
      <w:r>
        <w:rPr>
          <w:rFonts w:ascii="Times New Roman"/>
          <w:b w:val="false"/>
          <w:i w:val="false"/>
          <w:color w:val="000000"/>
          <w:sz w:val="28"/>
        </w:rPr>
        <w:t xml:space="preserve">
      слесарлық жұмыс; </w:t>
      </w:r>
    </w:p>
    <w:bookmarkEnd w:id="7079"/>
    <w:bookmarkStart w:name="z7085" w:id="7080"/>
    <w:p>
      <w:pPr>
        <w:spacing w:after="0"/>
        <w:ind w:left="0"/>
        <w:jc w:val="both"/>
      </w:pPr>
      <w:r>
        <w:rPr>
          <w:rFonts w:ascii="Times New Roman"/>
          <w:b w:val="false"/>
          <w:i w:val="false"/>
          <w:color w:val="000000"/>
          <w:sz w:val="28"/>
        </w:rPr>
        <w:t xml:space="preserve">
      електің көлемі мен торлардың сұрыптары; </w:t>
      </w:r>
    </w:p>
    <w:bookmarkEnd w:id="7080"/>
    <w:bookmarkStart w:name="z7086" w:id="7081"/>
    <w:p>
      <w:pPr>
        <w:spacing w:after="0"/>
        <w:ind w:left="0"/>
        <w:jc w:val="both"/>
      </w:pPr>
      <w:r>
        <w:rPr>
          <w:rFonts w:ascii="Times New Roman"/>
          <w:b w:val="false"/>
          <w:i w:val="false"/>
          <w:color w:val="000000"/>
          <w:sz w:val="28"/>
        </w:rPr>
        <w:t xml:space="preserve">
      елеудің сапасына қойылатын техникалық талаптар. </w:t>
      </w:r>
    </w:p>
    <w:bookmarkEnd w:id="7081"/>
    <w:bookmarkStart w:name="z7087" w:id="7082"/>
    <w:p>
      <w:pPr>
        <w:spacing w:after="0"/>
        <w:ind w:left="0"/>
        <w:jc w:val="both"/>
      </w:pPr>
      <w:r>
        <w:rPr>
          <w:rFonts w:ascii="Times New Roman"/>
          <w:b w:val="false"/>
          <w:i w:val="false"/>
          <w:color w:val="000000"/>
          <w:sz w:val="28"/>
        </w:rPr>
        <w:t>
      205. Пеномассаны құюшы-тегістеуші</w:t>
      </w:r>
    </w:p>
    <w:bookmarkEnd w:id="7082"/>
    <w:bookmarkStart w:name="z7088" w:id="7083"/>
    <w:p>
      <w:pPr>
        <w:spacing w:after="0"/>
        <w:ind w:left="0"/>
        <w:jc w:val="both"/>
      </w:pPr>
      <w:r>
        <w:rPr>
          <w:rFonts w:ascii="Times New Roman"/>
          <w:b w:val="false"/>
          <w:i w:val="false"/>
          <w:color w:val="000000"/>
          <w:sz w:val="28"/>
        </w:rPr>
        <w:t xml:space="preserve">
      Параграф 1. Пеномассаны құюшы-тегістеуші, 2-разряд </w:t>
      </w:r>
    </w:p>
    <w:bookmarkEnd w:id="7083"/>
    <w:bookmarkStart w:name="z7089" w:id="7084"/>
    <w:p>
      <w:pPr>
        <w:spacing w:after="0"/>
        <w:ind w:left="0"/>
        <w:jc w:val="both"/>
      </w:pPr>
      <w:r>
        <w:rPr>
          <w:rFonts w:ascii="Times New Roman"/>
          <w:b w:val="false"/>
          <w:i w:val="false"/>
          <w:color w:val="000000"/>
          <w:sz w:val="28"/>
        </w:rPr>
        <w:t xml:space="preserve">
      1034. Жұмыс сипаттамасы: </w:t>
      </w:r>
    </w:p>
    <w:bookmarkEnd w:id="7084"/>
    <w:bookmarkStart w:name="z7090" w:id="7085"/>
    <w:p>
      <w:pPr>
        <w:spacing w:after="0"/>
        <w:ind w:left="0"/>
        <w:jc w:val="both"/>
      </w:pPr>
      <w:r>
        <w:rPr>
          <w:rFonts w:ascii="Times New Roman"/>
          <w:b w:val="false"/>
          <w:i w:val="false"/>
          <w:color w:val="000000"/>
          <w:sz w:val="28"/>
        </w:rPr>
        <w:t>
      пеномассаны қолмен немесе құюшы аппараттың көмегімен металл формаларға құю;</w:t>
      </w:r>
    </w:p>
    <w:bookmarkEnd w:id="7085"/>
    <w:bookmarkStart w:name="z7091" w:id="7086"/>
    <w:p>
      <w:pPr>
        <w:spacing w:after="0"/>
        <w:ind w:left="0"/>
        <w:jc w:val="both"/>
      </w:pPr>
      <w:r>
        <w:rPr>
          <w:rFonts w:ascii="Times New Roman"/>
          <w:b w:val="false"/>
          <w:i w:val="false"/>
          <w:color w:val="000000"/>
          <w:sz w:val="28"/>
        </w:rPr>
        <w:t xml:space="preserve">
      формалардың толуын бақылау; </w:t>
      </w:r>
    </w:p>
    <w:bookmarkEnd w:id="7086"/>
    <w:bookmarkStart w:name="z7092" w:id="7087"/>
    <w:p>
      <w:pPr>
        <w:spacing w:after="0"/>
        <w:ind w:left="0"/>
        <w:jc w:val="both"/>
      </w:pPr>
      <w:r>
        <w:rPr>
          <w:rFonts w:ascii="Times New Roman"/>
          <w:b w:val="false"/>
          <w:i w:val="false"/>
          <w:color w:val="000000"/>
          <w:sz w:val="28"/>
        </w:rPr>
        <w:t xml:space="preserve">
      құйылған форманы қырғышпен тегістеу; </w:t>
      </w:r>
    </w:p>
    <w:bookmarkEnd w:id="7087"/>
    <w:bookmarkStart w:name="z7093" w:id="7088"/>
    <w:p>
      <w:pPr>
        <w:spacing w:after="0"/>
        <w:ind w:left="0"/>
        <w:jc w:val="both"/>
      </w:pPr>
      <w:r>
        <w:rPr>
          <w:rFonts w:ascii="Times New Roman"/>
          <w:b w:val="false"/>
          <w:i w:val="false"/>
          <w:color w:val="000000"/>
          <w:sz w:val="28"/>
        </w:rPr>
        <w:t xml:space="preserve">
      рамалар мен формаларды құятын және салатын орынға беру; </w:t>
      </w:r>
    </w:p>
    <w:bookmarkEnd w:id="7088"/>
    <w:bookmarkStart w:name="z7094" w:id="7089"/>
    <w:p>
      <w:pPr>
        <w:spacing w:after="0"/>
        <w:ind w:left="0"/>
        <w:jc w:val="both"/>
      </w:pPr>
      <w:r>
        <w:rPr>
          <w:rFonts w:ascii="Times New Roman"/>
          <w:b w:val="false"/>
          <w:i w:val="false"/>
          <w:color w:val="000000"/>
          <w:sz w:val="28"/>
        </w:rPr>
        <w:t xml:space="preserve">
      рамаларды вагонеткаларға салу; </w:t>
      </w:r>
    </w:p>
    <w:bookmarkEnd w:id="7089"/>
    <w:bookmarkStart w:name="z7095" w:id="7090"/>
    <w:p>
      <w:pPr>
        <w:spacing w:after="0"/>
        <w:ind w:left="0"/>
        <w:jc w:val="both"/>
      </w:pPr>
      <w:r>
        <w:rPr>
          <w:rFonts w:ascii="Times New Roman"/>
          <w:b w:val="false"/>
          <w:i w:val="false"/>
          <w:color w:val="000000"/>
          <w:sz w:val="28"/>
        </w:rPr>
        <w:t>
      бұйымдарды қолмен немесе электролафетте кептіргішке апару;</w:t>
      </w:r>
    </w:p>
    <w:bookmarkEnd w:id="7090"/>
    <w:bookmarkStart w:name="z7096" w:id="7091"/>
    <w:p>
      <w:pPr>
        <w:spacing w:after="0"/>
        <w:ind w:left="0"/>
        <w:jc w:val="both"/>
      </w:pPr>
      <w:r>
        <w:rPr>
          <w:rFonts w:ascii="Times New Roman"/>
          <w:b w:val="false"/>
          <w:i w:val="false"/>
          <w:color w:val="000000"/>
          <w:sz w:val="28"/>
        </w:rPr>
        <w:t>
      формаларды бекіген дайындамалардан босату;</w:t>
      </w:r>
    </w:p>
    <w:bookmarkEnd w:id="7091"/>
    <w:bookmarkStart w:name="z7097" w:id="7092"/>
    <w:p>
      <w:pPr>
        <w:spacing w:after="0"/>
        <w:ind w:left="0"/>
        <w:jc w:val="both"/>
      </w:pPr>
      <w:r>
        <w:rPr>
          <w:rFonts w:ascii="Times New Roman"/>
          <w:b w:val="false"/>
          <w:i w:val="false"/>
          <w:color w:val="000000"/>
          <w:sz w:val="28"/>
        </w:rPr>
        <w:t xml:space="preserve">
      кептіру тәртібін бақылау; </w:t>
      </w:r>
    </w:p>
    <w:bookmarkEnd w:id="7092"/>
    <w:bookmarkStart w:name="z7098" w:id="7093"/>
    <w:p>
      <w:pPr>
        <w:spacing w:after="0"/>
        <w:ind w:left="0"/>
        <w:jc w:val="both"/>
      </w:pPr>
      <w:r>
        <w:rPr>
          <w:rFonts w:ascii="Times New Roman"/>
          <w:b w:val="false"/>
          <w:i w:val="false"/>
          <w:color w:val="000000"/>
          <w:sz w:val="28"/>
        </w:rPr>
        <w:t xml:space="preserve">
      формаларды тазалау мен майлау; </w:t>
      </w:r>
    </w:p>
    <w:bookmarkEnd w:id="7093"/>
    <w:bookmarkStart w:name="z7099" w:id="7094"/>
    <w:p>
      <w:pPr>
        <w:spacing w:after="0"/>
        <w:ind w:left="0"/>
        <w:jc w:val="both"/>
      </w:pPr>
      <w:r>
        <w:rPr>
          <w:rFonts w:ascii="Times New Roman"/>
          <w:b w:val="false"/>
          <w:i w:val="false"/>
          <w:color w:val="000000"/>
          <w:sz w:val="28"/>
        </w:rPr>
        <w:t>
      қызмет ететін жабдықты ағымдағы жөндеуге қатысу.</w:t>
      </w:r>
    </w:p>
    <w:bookmarkEnd w:id="7094"/>
    <w:bookmarkStart w:name="z7100" w:id="7095"/>
    <w:p>
      <w:pPr>
        <w:spacing w:after="0"/>
        <w:ind w:left="0"/>
        <w:jc w:val="both"/>
      </w:pPr>
      <w:r>
        <w:rPr>
          <w:rFonts w:ascii="Times New Roman"/>
          <w:b w:val="false"/>
          <w:i w:val="false"/>
          <w:color w:val="000000"/>
          <w:sz w:val="28"/>
        </w:rPr>
        <w:t xml:space="preserve">
      1035. Білуге тиіс: </w:t>
      </w:r>
    </w:p>
    <w:bookmarkEnd w:id="7095"/>
    <w:bookmarkStart w:name="z7101" w:id="7096"/>
    <w:p>
      <w:pPr>
        <w:spacing w:after="0"/>
        <w:ind w:left="0"/>
        <w:jc w:val="both"/>
      </w:pPr>
      <w:r>
        <w:rPr>
          <w:rFonts w:ascii="Times New Roman"/>
          <w:b w:val="false"/>
          <w:i w:val="false"/>
          <w:color w:val="000000"/>
          <w:sz w:val="28"/>
        </w:rPr>
        <w:t xml:space="preserve">
      пеномассаны формаларға құюдың тәсілдері; </w:t>
      </w:r>
    </w:p>
    <w:bookmarkEnd w:id="7096"/>
    <w:bookmarkStart w:name="z7102" w:id="7097"/>
    <w:p>
      <w:pPr>
        <w:spacing w:after="0"/>
        <w:ind w:left="0"/>
        <w:jc w:val="both"/>
      </w:pPr>
      <w:r>
        <w:rPr>
          <w:rFonts w:ascii="Times New Roman"/>
          <w:b w:val="false"/>
          <w:i w:val="false"/>
          <w:color w:val="000000"/>
          <w:sz w:val="28"/>
        </w:rPr>
        <w:t xml:space="preserve">
      массаның құрамы мен қасиеті; </w:t>
      </w:r>
    </w:p>
    <w:bookmarkEnd w:id="7097"/>
    <w:bookmarkStart w:name="z7103" w:id="7098"/>
    <w:p>
      <w:pPr>
        <w:spacing w:after="0"/>
        <w:ind w:left="0"/>
        <w:jc w:val="both"/>
      </w:pPr>
      <w:r>
        <w:rPr>
          <w:rFonts w:ascii="Times New Roman"/>
          <w:b w:val="false"/>
          <w:i w:val="false"/>
          <w:color w:val="000000"/>
          <w:sz w:val="28"/>
        </w:rPr>
        <w:t>
      ақаулардың түрлері мен оның алдын алудың жолдары; кептіру тәртібі.</w:t>
      </w:r>
    </w:p>
    <w:bookmarkEnd w:id="7098"/>
    <w:bookmarkStart w:name="z7104" w:id="7099"/>
    <w:p>
      <w:pPr>
        <w:spacing w:after="0"/>
        <w:ind w:left="0"/>
        <w:jc w:val="both"/>
      </w:pPr>
      <w:r>
        <w:rPr>
          <w:rFonts w:ascii="Times New Roman"/>
          <w:b w:val="false"/>
          <w:i w:val="false"/>
          <w:color w:val="000000"/>
          <w:sz w:val="28"/>
        </w:rPr>
        <w:t xml:space="preserve">
      Жоғары алюминий тотығынан және жоғары отқа төзімді тотықтардан ультра жеңіл салмақты және жеңіл салмақты бұйымдар өндірісінің пеномассасын құю барысында - 3-разряд.  </w:t>
      </w:r>
    </w:p>
    <w:bookmarkEnd w:id="7099"/>
    <w:bookmarkStart w:name="z7105" w:id="7100"/>
    <w:p>
      <w:pPr>
        <w:spacing w:after="0"/>
        <w:ind w:left="0"/>
        <w:jc w:val="both"/>
      </w:pPr>
      <w:r>
        <w:rPr>
          <w:rFonts w:ascii="Times New Roman"/>
          <w:b w:val="false"/>
          <w:i w:val="false"/>
          <w:color w:val="000000"/>
          <w:sz w:val="28"/>
        </w:rPr>
        <w:t>
      206. Кесектер мен дайындамаларды кесуші</w:t>
      </w:r>
    </w:p>
    <w:bookmarkEnd w:id="7100"/>
    <w:bookmarkStart w:name="z7106" w:id="7101"/>
    <w:p>
      <w:pPr>
        <w:spacing w:after="0"/>
        <w:ind w:left="0"/>
        <w:jc w:val="both"/>
      </w:pPr>
      <w:r>
        <w:rPr>
          <w:rFonts w:ascii="Times New Roman"/>
          <w:b w:val="false"/>
          <w:i w:val="false"/>
          <w:color w:val="000000"/>
          <w:sz w:val="28"/>
        </w:rPr>
        <w:t xml:space="preserve">
      Параграф 1. Кесектер мен дайындамаларды кесуші, 2-разряд </w:t>
      </w:r>
    </w:p>
    <w:bookmarkEnd w:id="7101"/>
    <w:bookmarkStart w:name="z7107" w:id="7102"/>
    <w:p>
      <w:pPr>
        <w:spacing w:after="0"/>
        <w:ind w:left="0"/>
        <w:jc w:val="both"/>
      </w:pPr>
      <w:r>
        <w:rPr>
          <w:rFonts w:ascii="Times New Roman"/>
          <w:b w:val="false"/>
          <w:i w:val="false"/>
          <w:color w:val="000000"/>
          <w:sz w:val="28"/>
        </w:rPr>
        <w:t xml:space="preserve">
      1036. Жұмыс сипаттамасы: </w:t>
      </w:r>
    </w:p>
    <w:bookmarkEnd w:id="7102"/>
    <w:bookmarkStart w:name="z7108" w:id="7103"/>
    <w:p>
      <w:pPr>
        <w:spacing w:after="0"/>
        <w:ind w:left="0"/>
        <w:jc w:val="both"/>
      </w:pPr>
      <w:r>
        <w:rPr>
          <w:rFonts w:ascii="Times New Roman"/>
          <w:b w:val="false"/>
          <w:i w:val="false"/>
          <w:color w:val="000000"/>
          <w:sz w:val="28"/>
        </w:rPr>
        <w:t xml:space="preserve">
      кесектер мен дайындамаларды кескіш аппараттың көмегімен кесу; </w:t>
      </w:r>
    </w:p>
    <w:bookmarkEnd w:id="7103"/>
    <w:bookmarkStart w:name="z7109" w:id="7104"/>
    <w:p>
      <w:pPr>
        <w:spacing w:after="0"/>
        <w:ind w:left="0"/>
        <w:jc w:val="both"/>
      </w:pPr>
      <w:r>
        <w:rPr>
          <w:rFonts w:ascii="Times New Roman"/>
          <w:b w:val="false"/>
          <w:i w:val="false"/>
          <w:color w:val="000000"/>
          <w:sz w:val="28"/>
        </w:rPr>
        <w:t xml:space="preserve">
      жабысқан балшықтан білікті тазарту, кескіш аппараттың шектерін тексеру мен ауыстыру; </w:t>
      </w:r>
    </w:p>
    <w:bookmarkEnd w:id="7104"/>
    <w:bookmarkStart w:name="z7110" w:id="7105"/>
    <w:p>
      <w:pPr>
        <w:spacing w:after="0"/>
        <w:ind w:left="0"/>
        <w:jc w:val="both"/>
      </w:pPr>
      <w:r>
        <w:rPr>
          <w:rFonts w:ascii="Times New Roman"/>
          <w:b w:val="false"/>
          <w:i w:val="false"/>
          <w:color w:val="000000"/>
          <w:sz w:val="28"/>
        </w:rPr>
        <w:t>
      дайындамалардың бетін шамотты ұнтақтарды себудің алдында майлау;</w:t>
      </w:r>
    </w:p>
    <w:bookmarkEnd w:id="7105"/>
    <w:bookmarkStart w:name="z7111" w:id="7106"/>
    <w:p>
      <w:pPr>
        <w:spacing w:after="0"/>
        <w:ind w:left="0"/>
        <w:jc w:val="both"/>
      </w:pPr>
      <w:r>
        <w:rPr>
          <w:rFonts w:ascii="Times New Roman"/>
          <w:b w:val="false"/>
          <w:i w:val="false"/>
          <w:color w:val="000000"/>
          <w:sz w:val="28"/>
        </w:rPr>
        <w:t xml:space="preserve">
      кескіш аппараттың жұмысын бақылау, оны майлау және шағын жөндеу; </w:t>
      </w:r>
    </w:p>
    <w:bookmarkEnd w:id="7106"/>
    <w:bookmarkStart w:name="z7112" w:id="7107"/>
    <w:p>
      <w:pPr>
        <w:spacing w:after="0"/>
        <w:ind w:left="0"/>
        <w:jc w:val="both"/>
      </w:pPr>
      <w:r>
        <w:rPr>
          <w:rFonts w:ascii="Times New Roman"/>
          <w:b w:val="false"/>
          <w:i w:val="false"/>
          <w:color w:val="000000"/>
          <w:sz w:val="28"/>
        </w:rPr>
        <w:t>
      ленталық престердің мундштуктарын ауыстыру.</w:t>
      </w:r>
    </w:p>
    <w:bookmarkEnd w:id="7107"/>
    <w:bookmarkStart w:name="z7113" w:id="7108"/>
    <w:p>
      <w:pPr>
        <w:spacing w:after="0"/>
        <w:ind w:left="0"/>
        <w:jc w:val="both"/>
      </w:pPr>
      <w:r>
        <w:rPr>
          <w:rFonts w:ascii="Times New Roman"/>
          <w:b w:val="false"/>
          <w:i w:val="false"/>
          <w:color w:val="000000"/>
          <w:sz w:val="28"/>
        </w:rPr>
        <w:t xml:space="preserve">
      1037. Білуге тиіс: </w:t>
      </w:r>
    </w:p>
    <w:bookmarkEnd w:id="7108"/>
    <w:bookmarkStart w:name="z7114" w:id="7109"/>
    <w:p>
      <w:pPr>
        <w:spacing w:after="0"/>
        <w:ind w:left="0"/>
        <w:jc w:val="both"/>
      </w:pPr>
      <w:r>
        <w:rPr>
          <w:rFonts w:ascii="Times New Roman"/>
          <w:b w:val="false"/>
          <w:i w:val="false"/>
          <w:color w:val="000000"/>
          <w:sz w:val="28"/>
        </w:rPr>
        <w:t xml:space="preserve">
      кескіш аппараттың құрылғысы, жұмыс принципі мен пайдалану ережесі; </w:t>
      </w:r>
    </w:p>
    <w:bookmarkEnd w:id="7109"/>
    <w:bookmarkStart w:name="z7115" w:id="7110"/>
    <w:p>
      <w:pPr>
        <w:spacing w:after="0"/>
        <w:ind w:left="0"/>
        <w:jc w:val="both"/>
      </w:pPr>
      <w:r>
        <w:rPr>
          <w:rFonts w:ascii="Times New Roman"/>
          <w:b w:val="false"/>
          <w:i w:val="false"/>
          <w:color w:val="000000"/>
          <w:sz w:val="28"/>
        </w:rPr>
        <w:t xml:space="preserve">
      дайындамалардың түрі мен себептері. </w:t>
      </w:r>
    </w:p>
    <w:bookmarkEnd w:id="7110"/>
    <w:bookmarkStart w:name="z7116" w:id="7111"/>
    <w:p>
      <w:pPr>
        <w:spacing w:after="0"/>
        <w:ind w:left="0"/>
        <w:jc w:val="both"/>
      </w:pPr>
      <w:r>
        <w:rPr>
          <w:rFonts w:ascii="Times New Roman"/>
          <w:b w:val="false"/>
          <w:i w:val="false"/>
          <w:color w:val="000000"/>
          <w:sz w:val="28"/>
        </w:rPr>
        <w:t>
      207. Пештегі және туннельді вагонды отырғызушы</w:t>
      </w:r>
    </w:p>
    <w:bookmarkEnd w:id="7111"/>
    <w:bookmarkStart w:name="z7117" w:id="7112"/>
    <w:p>
      <w:pPr>
        <w:spacing w:after="0"/>
        <w:ind w:left="0"/>
        <w:jc w:val="both"/>
      </w:pPr>
      <w:r>
        <w:rPr>
          <w:rFonts w:ascii="Times New Roman"/>
          <w:b w:val="false"/>
          <w:i w:val="false"/>
          <w:color w:val="000000"/>
          <w:sz w:val="28"/>
        </w:rPr>
        <w:t xml:space="preserve">
      Параграф 1. Пештегі және туннельді вагонды отырғызушы, 2-разряд </w:t>
      </w:r>
    </w:p>
    <w:bookmarkEnd w:id="7112"/>
    <w:bookmarkStart w:name="z7118" w:id="7113"/>
    <w:p>
      <w:pPr>
        <w:spacing w:after="0"/>
        <w:ind w:left="0"/>
        <w:jc w:val="both"/>
      </w:pPr>
      <w:r>
        <w:rPr>
          <w:rFonts w:ascii="Times New Roman"/>
          <w:b w:val="false"/>
          <w:i w:val="false"/>
          <w:color w:val="000000"/>
          <w:sz w:val="28"/>
        </w:rPr>
        <w:t>
      1038. Жұмыс сипаттамасы:</w:t>
      </w:r>
    </w:p>
    <w:bookmarkEnd w:id="7113"/>
    <w:bookmarkStart w:name="z7119" w:id="7114"/>
    <w:p>
      <w:pPr>
        <w:spacing w:after="0"/>
        <w:ind w:left="0"/>
        <w:jc w:val="both"/>
      </w:pPr>
      <w:r>
        <w:rPr>
          <w:rFonts w:ascii="Times New Roman"/>
          <w:b w:val="false"/>
          <w:i w:val="false"/>
          <w:color w:val="000000"/>
          <w:sz w:val="28"/>
        </w:rPr>
        <w:t xml:space="preserve">
      салудың технологиялық тәсіміне сәйкес капселдерге сабақты, ұштамаларды, тигл және жоғары отқа төзімді тотықтардан жасалған фасонды ұсақ даналы бұйымдарды салу; </w:t>
      </w:r>
    </w:p>
    <w:bookmarkEnd w:id="7114"/>
    <w:bookmarkStart w:name="z7120" w:id="7115"/>
    <w:p>
      <w:pPr>
        <w:spacing w:after="0"/>
        <w:ind w:left="0"/>
        <w:jc w:val="both"/>
      </w:pPr>
      <w:r>
        <w:rPr>
          <w:rFonts w:ascii="Times New Roman"/>
          <w:b w:val="false"/>
          <w:i w:val="false"/>
          <w:color w:val="000000"/>
          <w:sz w:val="28"/>
        </w:rPr>
        <w:t xml:space="preserve">
      техникалық нұсқаулықтардың талаптарына сәйкес жоғары отқа төзімді материалдарды отырғызу барысында бұйымдарды қайта төгу мен қайта салу; </w:t>
      </w:r>
    </w:p>
    <w:bookmarkEnd w:id="7115"/>
    <w:bookmarkStart w:name="z7121" w:id="7116"/>
    <w:p>
      <w:pPr>
        <w:spacing w:after="0"/>
        <w:ind w:left="0"/>
        <w:jc w:val="both"/>
      </w:pPr>
      <w:r>
        <w:rPr>
          <w:rFonts w:ascii="Times New Roman"/>
          <w:b w:val="false"/>
          <w:i w:val="false"/>
          <w:color w:val="000000"/>
          <w:sz w:val="28"/>
        </w:rPr>
        <w:t>
      жабдықты жөндеуге қатысу.</w:t>
      </w:r>
    </w:p>
    <w:bookmarkEnd w:id="7116"/>
    <w:bookmarkStart w:name="z7122" w:id="7117"/>
    <w:p>
      <w:pPr>
        <w:spacing w:after="0"/>
        <w:ind w:left="0"/>
        <w:jc w:val="both"/>
      </w:pPr>
      <w:r>
        <w:rPr>
          <w:rFonts w:ascii="Times New Roman"/>
          <w:b w:val="false"/>
          <w:i w:val="false"/>
          <w:color w:val="000000"/>
          <w:sz w:val="28"/>
        </w:rPr>
        <w:t xml:space="preserve">
      1039 Білуге тиіс: </w:t>
      </w:r>
    </w:p>
    <w:bookmarkEnd w:id="7117"/>
    <w:bookmarkStart w:name="z7123" w:id="7118"/>
    <w:p>
      <w:pPr>
        <w:spacing w:after="0"/>
        <w:ind w:left="0"/>
        <w:jc w:val="both"/>
      </w:pPr>
      <w:r>
        <w:rPr>
          <w:rFonts w:ascii="Times New Roman"/>
          <w:b w:val="false"/>
          <w:i w:val="false"/>
          <w:color w:val="000000"/>
          <w:sz w:val="28"/>
        </w:rPr>
        <w:t xml:space="preserve">
      жоғары отқа төзімді тотықтардан жасалған фасонды бұйымдарды капселдерге салудың технологиялық тәсімі; </w:t>
      </w:r>
    </w:p>
    <w:bookmarkEnd w:id="7118"/>
    <w:bookmarkStart w:name="z7124" w:id="7119"/>
    <w:p>
      <w:pPr>
        <w:spacing w:after="0"/>
        <w:ind w:left="0"/>
        <w:jc w:val="both"/>
      </w:pPr>
      <w:r>
        <w:rPr>
          <w:rFonts w:ascii="Times New Roman"/>
          <w:b w:val="false"/>
          <w:i w:val="false"/>
          <w:color w:val="000000"/>
          <w:sz w:val="28"/>
        </w:rPr>
        <w:t xml:space="preserve">
      бұйымдарға сыртқы түрі бойынша қойылатын талаптар; </w:t>
      </w:r>
    </w:p>
    <w:bookmarkEnd w:id="7119"/>
    <w:bookmarkStart w:name="z7125" w:id="7120"/>
    <w:p>
      <w:pPr>
        <w:spacing w:after="0"/>
        <w:ind w:left="0"/>
        <w:jc w:val="both"/>
      </w:pPr>
      <w:r>
        <w:rPr>
          <w:rFonts w:ascii="Times New Roman"/>
          <w:b w:val="false"/>
          <w:i w:val="false"/>
          <w:color w:val="000000"/>
          <w:sz w:val="28"/>
        </w:rPr>
        <w:t xml:space="preserve">
      қайта төгілетін материалдардың мақсаты мен түрлері; </w:t>
      </w:r>
    </w:p>
    <w:bookmarkEnd w:id="7120"/>
    <w:bookmarkStart w:name="z7126" w:id="7121"/>
    <w:p>
      <w:pPr>
        <w:spacing w:after="0"/>
        <w:ind w:left="0"/>
        <w:jc w:val="both"/>
      </w:pPr>
      <w:r>
        <w:rPr>
          <w:rFonts w:ascii="Times New Roman"/>
          <w:b w:val="false"/>
          <w:i w:val="false"/>
          <w:color w:val="000000"/>
          <w:sz w:val="28"/>
        </w:rPr>
        <w:t xml:space="preserve">
      бұйымдардың ақауларының түрлері; </w:t>
      </w:r>
    </w:p>
    <w:bookmarkEnd w:id="7121"/>
    <w:bookmarkStart w:name="z7127" w:id="7122"/>
    <w:p>
      <w:pPr>
        <w:spacing w:after="0"/>
        <w:ind w:left="0"/>
        <w:jc w:val="both"/>
      </w:pPr>
      <w:r>
        <w:rPr>
          <w:rFonts w:ascii="Times New Roman"/>
          <w:b w:val="false"/>
          <w:i w:val="false"/>
          <w:color w:val="000000"/>
          <w:sz w:val="28"/>
        </w:rPr>
        <w:t xml:space="preserve">
      слесарлық жұмыстың негізі. </w:t>
      </w:r>
    </w:p>
    <w:bookmarkEnd w:id="7122"/>
    <w:bookmarkStart w:name="z7128" w:id="7123"/>
    <w:p>
      <w:pPr>
        <w:spacing w:after="0"/>
        <w:ind w:left="0"/>
        <w:jc w:val="both"/>
      </w:pPr>
      <w:r>
        <w:rPr>
          <w:rFonts w:ascii="Times New Roman"/>
          <w:b w:val="false"/>
          <w:i w:val="false"/>
          <w:color w:val="000000"/>
          <w:sz w:val="28"/>
        </w:rPr>
        <w:t xml:space="preserve">
      Параграф 2. Пештегі және туннельді вагонды отырғызушы, 3-разряд </w:t>
      </w:r>
    </w:p>
    <w:bookmarkEnd w:id="7123"/>
    <w:bookmarkStart w:name="z7129" w:id="7124"/>
    <w:p>
      <w:pPr>
        <w:spacing w:after="0"/>
        <w:ind w:left="0"/>
        <w:jc w:val="both"/>
      </w:pPr>
      <w:r>
        <w:rPr>
          <w:rFonts w:ascii="Times New Roman"/>
          <w:b w:val="false"/>
          <w:i w:val="false"/>
          <w:color w:val="000000"/>
          <w:sz w:val="28"/>
        </w:rPr>
        <w:t>
      1040. Жұмыс сипаттамасы:</w:t>
      </w:r>
    </w:p>
    <w:bookmarkEnd w:id="7124"/>
    <w:bookmarkStart w:name="z7130" w:id="7125"/>
    <w:p>
      <w:pPr>
        <w:spacing w:after="0"/>
        <w:ind w:left="0"/>
        <w:jc w:val="both"/>
      </w:pPr>
      <w:r>
        <w:rPr>
          <w:rFonts w:ascii="Times New Roman"/>
          <w:b w:val="false"/>
          <w:i w:val="false"/>
          <w:color w:val="000000"/>
          <w:sz w:val="28"/>
        </w:rPr>
        <w:t xml:space="preserve">
      карбидті-кремнилі электр қыздырғыштардың дайындамасын конвейерлі пештерге отырғызу; </w:t>
      </w:r>
    </w:p>
    <w:bookmarkEnd w:id="7125"/>
    <w:bookmarkStart w:name="z7131" w:id="7126"/>
    <w:p>
      <w:pPr>
        <w:spacing w:after="0"/>
        <w:ind w:left="0"/>
        <w:jc w:val="both"/>
      </w:pPr>
      <w:r>
        <w:rPr>
          <w:rFonts w:ascii="Times New Roman"/>
          <w:b w:val="false"/>
          <w:i w:val="false"/>
          <w:color w:val="000000"/>
          <w:sz w:val="28"/>
        </w:rPr>
        <w:t xml:space="preserve">
      отырғызуларға арналған камераларды дайындау, пештің түбін сынықтардан тазалау, түбін линиямен тегістеу және вагонеткалардан шикі өнімді түсіру және біліктілігі жоғары отырғызушының басшылығымен отырғызудың технологиялық тәсіміне сәйкес оны елка,а салу; </w:t>
      </w:r>
    </w:p>
    <w:bookmarkEnd w:id="7126"/>
    <w:bookmarkStart w:name="z7132" w:id="7127"/>
    <w:p>
      <w:pPr>
        <w:spacing w:after="0"/>
        <w:ind w:left="0"/>
        <w:jc w:val="both"/>
      </w:pPr>
      <w:r>
        <w:rPr>
          <w:rFonts w:ascii="Times New Roman"/>
          <w:b w:val="false"/>
          <w:i w:val="false"/>
          <w:color w:val="000000"/>
          <w:sz w:val="28"/>
        </w:rPr>
        <w:t xml:space="preserve">
      ұсақ даналы жоғары алюминий тотықты құбырларды мөлшері үлкен құбырларға салу; </w:t>
      </w:r>
    </w:p>
    <w:bookmarkEnd w:id="7127"/>
    <w:bookmarkStart w:name="z7133" w:id="7128"/>
    <w:p>
      <w:pPr>
        <w:spacing w:after="0"/>
        <w:ind w:left="0"/>
        <w:jc w:val="both"/>
      </w:pPr>
      <w:r>
        <w:rPr>
          <w:rFonts w:ascii="Times New Roman"/>
          <w:b w:val="false"/>
          <w:i w:val="false"/>
          <w:color w:val="000000"/>
          <w:sz w:val="28"/>
        </w:rPr>
        <w:t xml:space="preserve">
      тиелген вагонеткаларды камераға итеру және бостарын камерадан шығару; </w:t>
      </w:r>
    </w:p>
    <w:bookmarkEnd w:id="7128"/>
    <w:bookmarkStart w:name="z7134" w:id="7129"/>
    <w:p>
      <w:pPr>
        <w:spacing w:after="0"/>
        <w:ind w:left="0"/>
        <w:jc w:val="both"/>
      </w:pPr>
      <w:r>
        <w:rPr>
          <w:rFonts w:ascii="Times New Roman"/>
          <w:b w:val="false"/>
          <w:i w:val="false"/>
          <w:color w:val="000000"/>
          <w:sz w:val="28"/>
        </w:rPr>
        <w:t xml:space="preserve">
      ауыспалы тұйықтар мен бұрылмалы шеңберлерді салу, желдеткіштерді тоқтату; </w:t>
      </w:r>
    </w:p>
    <w:bookmarkEnd w:id="7129"/>
    <w:bookmarkStart w:name="z7135" w:id="7130"/>
    <w:p>
      <w:pPr>
        <w:spacing w:after="0"/>
        <w:ind w:left="0"/>
        <w:jc w:val="both"/>
      </w:pPr>
      <w:r>
        <w:rPr>
          <w:rFonts w:ascii="Times New Roman"/>
          <w:b w:val="false"/>
          <w:i w:val="false"/>
          <w:color w:val="000000"/>
          <w:sz w:val="28"/>
        </w:rPr>
        <w:t xml:space="preserve">
      отырғызу барысында құмды жеткізу мен шикі өнімге құм себу; </w:t>
      </w:r>
    </w:p>
    <w:bookmarkEnd w:id="7130"/>
    <w:bookmarkStart w:name="z7136" w:id="7131"/>
    <w:p>
      <w:pPr>
        <w:spacing w:after="0"/>
        <w:ind w:left="0"/>
        <w:jc w:val="both"/>
      </w:pPr>
      <w:r>
        <w:rPr>
          <w:rFonts w:ascii="Times New Roman"/>
          <w:b w:val="false"/>
          <w:i w:val="false"/>
          <w:color w:val="000000"/>
          <w:sz w:val="28"/>
        </w:rPr>
        <w:t>
      сыртқы түріне қарай шикі өнімнің сапасын анықтау, ақауларын сұрыптау;</w:t>
      </w:r>
    </w:p>
    <w:bookmarkEnd w:id="7131"/>
    <w:bookmarkStart w:name="z7137" w:id="7132"/>
    <w:p>
      <w:pPr>
        <w:spacing w:after="0"/>
        <w:ind w:left="0"/>
        <w:jc w:val="both"/>
      </w:pPr>
      <w:r>
        <w:rPr>
          <w:rFonts w:ascii="Times New Roman"/>
          <w:b w:val="false"/>
          <w:i w:val="false"/>
          <w:color w:val="000000"/>
          <w:sz w:val="28"/>
        </w:rPr>
        <w:t xml:space="preserve">
      камерадан тыс тұрған вагонеткалардың шикі өнімін апару; </w:t>
      </w:r>
    </w:p>
    <w:bookmarkEnd w:id="7132"/>
    <w:bookmarkStart w:name="z7138" w:id="7133"/>
    <w:p>
      <w:pPr>
        <w:spacing w:after="0"/>
        <w:ind w:left="0"/>
        <w:jc w:val="both"/>
      </w:pPr>
      <w:r>
        <w:rPr>
          <w:rFonts w:ascii="Times New Roman"/>
          <w:b w:val="false"/>
          <w:i w:val="false"/>
          <w:color w:val="000000"/>
          <w:sz w:val="28"/>
        </w:rPr>
        <w:t>
      қызмет ететін жабдықтың жұмысы барысындағы ақауларды анықтау мен жою.</w:t>
      </w:r>
    </w:p>
    <w:bookmarkEnd w:id="7133"/>
    <w:bookmarkStart w:name="z7139" w:id="7134"/>
    <w:p>
      <w:pPr>
        <w:spacing w:after="0"/>
        <w:ind w:left="0"/>
        <w:jc w:val="both"/>
      </w:pPr>
      <w:r>
        <w:rPr>
          <w:rFonts w:ascii="Times New Roman"/>
          <w:b w:val="false"/>
          <w:i w:val="false"/>
          <w:color w:val="000000"/>
          <w:sz w:val="28"/>
        </w:rPr>
        <w:t xml:space="preserve">
      1041. Білуге тиіс: </w:t>
      </w:r>
    </w:p>
    <w:bookmarkEnd w:id="7134"/>
    <w:bookmarkStart w:name="z7140" w:id="7135"/>
    <w:p>
      <w:pPr>
        <w:spacing w:after="0"/>
        <w:ind w:left="0"/>
        <w:jc w:val="both"/>
      </w:pPr>
      <w:r>
        <w:rPr>
          <w:rFonts w:ascii="Times New Roman"/>
          <w:b w:val="false"/>
          <w:i w:val="false"/>
          <w:color w:val="000000"/>
          <w:sz w:val="28"/>
        </w:rPr>
        <w:t xml:space="preserve">
      қызмет ететін пештердің, бұйымдар мен құрылғылардың құрылғысы мен ережесі; </w:t>
      </w:r>
    </w:p>
    <w:bookmarkEnd w:id="7135"/>
    <w:bookmarkStart w:name="z7141" w:id="7136"/>
    <w:p>
      <w:pPr>
        <w:spacing w:after="0"/>
        <w:ind w:left="0"/>
        <w:jc w:val="both"/>
      </w:pPr>
      <w:r>
        <w:rPr>
          <w:rFonts w:ascii="Times New Roman"/>
          <w:b w:val="false"/>
          <w:i w:val="false"/>
          <w:color w:val="000000"/>
          <w:sz w:val="28"/>
        </w:rPr>
        <w:t xml:space="preserve">
      шикі өнімді тасымалдау мен отырғызудың ережесі; </w:t>
      </w:r>
    </w:p>
    <w:bookmarkEnd w:id="7136"/>
    <w:bookmarkStart w:name="z7142" w:id="7137"/>
    <w:p>
      <w:pPr>
        <w:spacing w:after="0"/>
        <w:ind w:left="0"/>
        <w:jc w:val="both"/>
      </w:pPr>
      <w:r>
        <w:rPr>
          <w:rFonts w:ascii="Times New Roman"/>
          <w:b w:val="false"/>
          <w:i w:val="false"/>
          <w:color w:val="000000"/>
          <w:sz w:val="28"/>
        </w:rPr>
        <w:t xml:space="preserve">
      қарапайым формадағы бұйымдарды отырғызудың технологиялық тәсімі. </w:t>
      </w:r>
    </w:p>
    <w:bookmarkEnd w:id="7137"/>
    <w:bookmarkStart w:name="z7143" w:id="7138"/>
    <w:p>
      <w:pPr>
        <w:spacing w:after="0"/>
        <w:ind w:left="0"/>
        <w:jc w:val="both"/>
      </w:pPr>
      <w:r>
        <w:rPr>
          <w:rFonts w:ascii="Times New Roman"/>
          <w:b w:val="false"/>
          <w:i w:val="false"/>
          <w:color w:val="000000"/>
          <w:sz w:val="28"/>
        </w:rPr>
        <w:t xml:space="preserve">
      Параграф 3. Пештегі және туннельді вагонды отырғызушы, 4-разряд </w:t>
      </w:r>
    </w:p>
    <w:bookmarkEnd w:id="7138"/>
    <w:bookmarkStart w:name="z7144" w:id="7139"/>
    <w:p>
      <w:pPr>
        <w:spacing w:after="0"/>
        <w:ind w:left="0"/>
        <w:jc w:val="both"/>
      </w:pPr>
      <w:r>
        <w:rPr>
          <w:rFonts w:ascii="Times New Roman"/>
          <w:b w:val="false"/>
          <w:i w:val="false"/>
          <w:color w:val="000000"/>
          <w:sz w:val="28"/>
        </w:rPr>
        <w:t>
      1042. Жұмыс сипаттамасы:</w:t>
      </w:r>
    </w:p>
    <w:bookmarkEnd w:id="7139"/>
    <w:bookmarkStart w:name="z7145" w:id="7140"/>
    <w:p>
      <w:pPr>
        <w:spacing w:after="0"/>
        <w:ind w:left="0"/>
        <w:jc w:val="both"/>
      </w:pPr>
      <w:r>
        <w:rPr>
          <w:rFonts w:ascii="Times New Roman"/>
          <w:b w:val="false"/>
          <w:i w:val="false"/>
          <w:color w:val="000000"/>
          <w:sz w:val="28"/>
        </w:rPr>
        <w:t>
      отырғызудың технологиялық тәсіміне сәйкес шамотты, династы, магнезиальды, доломитті бұйымдарды, жоғары алюминии тотықты құбырларды және туннельді пеш вагондарының бұйымдарын отырғызу;</w:t>
      </w:r>
    </w:p>
    <w:bookmarkEnd w:id="7140"/>
    <w:bookmarkStart w:name="z7146" w:id="7141"/>
    <w:p>
      <w:pPr>
        <w:spacing w:after="0"/>
        <w:ind w:left="0"/>
        <w:jc w:val="both"/>
      </w:pPr>
      <w:r>
        <w:rPr>
          <w:rFonts w:ascii="Times New Roman"/>
          <w:b w:val="false"/>
          <w:i w:val="false"/>
          <w:color w:val="000000"/>
          <w:sz w:val="28"/>
        </w:rPr>
        <w:t xml:space="preserve">
      кесекті балшықты, кесектерді, жоғары отқа төзімді тотықтардан жасалған бұйымдарды отырғызу; </w:t>
      </w:r>
    </w:p>
    <w:bookmarkEnd w:id="7141"/>
    <w:bookmarkStart w:name="z7147" w:id="7142"/>
    <w:p>
      <w:pPr>
        <w:spacing w:after="0"/>
        <w:ind w:left="0"/>
        <w:jc w:val="both"/>
      </w:pPr>
      <w:r>
        <w:rPr>
          <w:rFonts w:ascii="Times New Roman"/>
          <w:b w:val="false"/>
          <w:i w:val="false"/>
          <w:color w:val="000000"/>
          <w:sz w:val="28"/>
        </w:rPr>
        <w:t xml:space="preserve">
      біліктілігі жоғары отырғызушының басшылығымен династы және құрамында графиті бар бұйымдарды газкамералы және кезеңді пештерге отырғызу, шамотты бұйымдарды – кезеңді, сақиналы және газкамералы пештерге отырғызу; </w:t>
      </w:r>
    </w:p>
    <w:bookmarkEnd w:id="7142"/>
    <w:bookmarkStart w:name="z7148" w:id="7143"/>
    <w:p>
      <w:pPr>
        <w:spacing w:after="0"/>
        <w:ind w:left="0"/>
        <w:jc w:val="both"/>
      </w:pPr>
      <w:r>
        <w:rPr>
          <w:rFonts w:ascii="Times New Roman"/>
          <w:b w:val="false"/>
          <w:i w:val="false"/>
          <w:color w:val="000000"/>
          <w:sz w:val="28"/>
        </w:rPr>
        <w:t xml:space="preserve">
      отырғызу үшін кезеңді сақиналы камераларды, газкамералы пештерді және туннельді пештердің вагондарын дайындау; </w:t>
      </w:r>
    </w:p>
    <w:bookmarkEnd w:id="7143"/>
    <w:bookmarkStart w:name="z7149" w:id="7144"/>
    <w:p>
      <w:pPr>
        <w:spacing w:after="0"/>
        <w:ind w:left="0"/>
        <w:jc w:val="both"/>
      </w:pPr>
      <w:r>
        <w:rPr>
          <w:rFonts w:ascii="Times New Roman"/>
          <w:b w:val="false"/>
          <w:i w:val="false"/>
          <w:color w:val="000000"/>
          <w:sz w:val="28"/>
        </w:rPr>
        <w:t xml:space="preserve">
      материалдар мен бұйымдарды жеткізу немесе салу, оларды біркелкі күйдіруді қамтамасыз ететін тәртіпте, камераның көлемін дұрыс қолдана отырып отырғызу. </w:t>
      </w:r>
    </w:p>
    <w:bookmarkEnd w:id="7144"/>
    <w:bookmarkStart w:name="z7150" w:id="7145"/>
    <w:p>
      <w:pPr>
        <w:spacing w:after="0"/>
        <w:ind w:left="0"/>
        <w:jc w:val="both"/>
      </w:pPr>
      <w:r>
        <w:rPr>
          <w:rFonts w:ascii="Times New Roman"/>
          <w:b w:val="false"/>
          <w:i w:val="false"/>
          <w:color w:val="000000"/>
          <w:sz w:val="28"/>
        </w:rPr>
        <w:t xml:space="preserve">
      1043. Білуге тиіс: </w:t>
      </w:r>
    </w:p>
    <w:bookmarkEnd w:id="7145"/>
    <w:bookmarkStart w:name="z7151" w:id="7146"/>
    <w:p>
      <w:pPr>
        <w:spacing w:after="0"/>
        <w:ind w:left="0"/>
        <w:jc w:val="both"/>
      </w:pPr>
      <w:r>
        <w:rPr>
          <w:rFonts w:ascii="Times New Roman"/>
          <w:b w:val="false"/>
          <w:i w:val="false"/>
          <w:color w:val="000000"/>
          <w:sz w:val="28"/>
        </w:rPr>
        <w:t xml:space="preserve">
      кезеңді сақиналы, газкамералы пештердің құрылғысы, жұмыс принципі мен техникалық пайдалану ережесі; </w:t>
      </w:r>
    </w:p>
    <w:bookmarkEnd w:id="7146"/>
    <w:bookmarkStart w:name="z7152" w:id="7147"/>
    <w:p>
      <w:pPr>
        <w:spacing w:after="0"/>
        <w:ind w:left="0"/>
        <w:jc w:val="both"/>
      </w:pPr>
      <w:r>
        <w:rPr>
          <w:rFonts w:ascii="Times New Roman"/>
          <w:b w:val="false"/>
          <w:i w:val="false"/>
          <w:color w:val="000000"/>
          <w:sz w:val="28"/>
        </w:rPr>
        <w:t xml:space="preserve">
      күрделі формалы бұйымдар мен кесектерді отырғызудың технологиялық тәсімі; </w:t>
      </w:r>
    </w:p>
    <w:bookmarkEnd w:id="7147"/>
    <w:bookmarkStart w:name="z7153" w:id="7148"/>
    <w:p>
      <w:pPr>
        <w:spacing w:after="0"/>
        <w:ind w:left="0"/>
        <w:jc w:val="both"/>
      </w:pPr>
      <w:r>
        <w:rPr>
          <w:rFonts w:ascii="Times New Roman"/>
          <w:b w:val="false"/>
          <w:i w:val="false"/>
          <w:color w:val="000000"/>
          <w:sz w:val="28"/>
        </w:rPr>
        <w:t xml:space="preserve">
      бұйымдар мен материалдардың сұрыптары; </w:t>
      </w:r>
    </w:p>
    <w:bookmarkEnd w:id="7148"/>
    <w:bookmarkStart w:name="z7154" w:id="7149"/>
    <w:p>
      <w:pPr>
        <w:spacing w:after="0"/>
        <w:ind w:left="0"/>
        <w:jc w:val="both"/>
      </w:pPr>
      <w:r>
        <w:rPr>
          <w:rFonts w:ascii="Times New Roman"/>
          <w:b w:val="false"/>
          <w:i w:val="false"/>
          <w:color w:val="000000"/>
          <w:sz w:val="28"/>
        </w:rPr>
        <w:t xml:space="preserve">
      вагондар мен туннельді пештердің габариттері; </w:t>
      </w:r>
    </w:p>
    <w:bookmarkEnd w:id="7149"/>
    <w:bookmarkStart w:name="z7155" w:id="7150"/>
    <w:p>
      <w:pPr>
        <w:spacing w:after="0"/>
        <w:ind w:left="0"/>
        <w:jc w:val="both"/>
      </w:pPr>
      <w:r>
        <w:rPr>
          <w:rFonts w:ascii="Times New Roman"/>
          <w:b w:val="false"/>
          <w:i w:val="false"/>
          <w:color w:val="000000"/>
          <w:sz w:val="28"/>
        </w:rPr>
        <w:t xml:space="preserve">
      слесарлық жұмыс.  </w:t>
      </w:r>
    </w:p>
    <w:bookmarkEnd w:id="7150"/>
    <w:bookmarkStart w:name="z7156" w:id="7151"/>
    <w:p>
      <w:pPr>
        <w:spacing w:after="0"/>
        <w:ind w:left="0"/>
        <w:jc w:val="both"/>
      </w:pPr>
      <w:r>
        <w:rPr>
          <w:rFonts w:ascii="Times New Roman"/>
          <w:b w:val="false"/>
          <w:i w:val="false"/>
          <w:color w:val="000000"/>
          <w:sz w:val="28"/>
        </w:rPr>
        <w:t xml:space="preserve">
      Параграф 4. Пештегі және туннельді вагонды отырғызушы, 5-разряд </w:t>
      </w:r>
    </w:p>
    <w:bookmarkEnd w:id="7151"/>
    <w:bookmarkStart w:name="z7157" w:id="7152"/>
    <w:p>
      <w:pPr>
        <w:spacing w:after="0"/>
        <w:ind w:left="0"/>
        <w:jc w:val="both"/>
      </w:pPr>
      <w:r>
        <w:rPr>
          <w:rFonts w:ascii="Times New Roman"/>
          <w:b w:val="false"/>
          <w:i w:val="false"/>
          <w:color w:val="000000"/>
          <w:sz w:val="28"/>
        </w:rPr>
        <w:t>
      1044. Жұмыс сипаттамасы:</w:t>
      </w:r>
    </w:p>
    <w:bookmarkEnd w:id="7152"/>
    <w:bookmarkStart w:name="z7158" w:id="7153"/>
    <w:p>
      <w:pPr>
        <w:spacing w:after="0"/>
        <w:ind w:left="0"/>
        <w:jc w:val="both"/>
      </w:pPr>
      <w:r>
        <w:rPr>
          <w:rFonts w:ascii="Times New Roman"/>
          <w:b w:val="false"/>
          <w:i w:val="false"/>
          <w:color w:val="000000"/>
          <w:sz w:val="28"/>
        </w:rPr>
        <w:t>
      отырғызудың технологиялық тәсіміне сәйкес шамотты, магнезиальды, доломитті, династы және құрамында графиті бар бұйымдарды, жоғары отқа төзімді тотықтардан жасалған капсельдерді кезеңді, газкамералы және сақиналы пештерде отырғызу;</w:t>
      </w:r>
    </w:p>
    <w:bookmarkEnd w:id="7153"/>
    <w:bookmarkStart w:name="z7159" w:id="7154"/>
    <w:p>
      <w:pPr>
        <w:spacing w:after="0"/>
        <w:ind w:left="0"/>
        <w:jc w:val="both"/>
      </w:pPr>
      <w:r>
        <w:rPr>
          <w:rFonts w:ascii="Times New Roman"/>
          <w:b w:val="false"/>
          <w:i w:val="false"/>
          <w:color w:val="000000"/>
          <w:sz w:val="28"/>
        </w:rPr>
        <w:t xml:space="preserve">
      отырғызу барысында бұйымдар қатарын құммен себу; </w:t>
      </w:r>
    </w:p>
    <w:bookmarkEnd w:id="7154"/>
    <w:bookmarkStart w:name="z7160" w:id="7155"/>
    <w:p>
      <w:pPr>
        <w:spacing w:after="0"/>
        <w:ind w:left="0"/>
        <w:jc w:val="both"/>
      </w:pPr>
      <w:r>
        <w:rPr>
          <w:rFonts w:ascii="Times New Roman"/>
          <w:b w:val="false"/>
          <w:i w:val="false"/>
          <w:color w:val="000000"/>
          <w:sz w:val="28"/>
        </w:rPr>
        <w:t>
      сыртқы түрі бойынша бұйымдардың ылғалдылығы мен сапасын бақылау;</w:t>
      </w:r>
    </w:p>
    <w:bookmarkEnd w:id="7155"/>
    <w:bookmarkStart w:name="z7161" w:id="7156"/>
    <w:p>
      <w:pPr>
        <w:spacing w:after="0"/>
        <w:ind w:left="0"/>
        <w:jc w:val="both"/>
      </w:pPr>
      <w:r>
        <w:rPr>
          <w:rFonts w:ascii="Times New Roman"/>
          <w:b w:val="false"/>
          <w:i w:val="false"/>
          <w:color w:val="000000"/>
          <w:sz w:val="28"/>
        </w:rPr>
        <w:t xml:space="preserve">
      пештегі бұйымдарды отырғызу жұмыстарына басшылық жасау және камераға отырғызылған өнімнің есебін жүргізу; </w:t>
      </w:r>
    </w:p>
    <w:bookmarkEnd w:id="7156"/>
    <w:bookmarkStart w:name="z7162" w:id="7157"/>
    <w:p>
      <w:pPr>
        <w:spacing w:after="0"/>
        <w:ind w:left="0"/>
        <w:jc w:val="both"/>
      </w:pPr>
      <w:r>
        <w:rPr>
          <w:rFonts w:ascii="Times New Roman"/>
          <w:b w:val="false"/>
          <w:i w:val="false"/>
          <w:color w:val="000000"/>
          <w:sz w:val="28"/>
        </w:rPr>
        <w:t>
      отырғызу манипуляторын басқару. Қызмет ететін жабдықты жөндеуді орындау.</w:t>
      </w:r>
    </w:p>
    <w:bookmarkEnd w:id="7157"/>
    <w:bookmarkStart w:name="z7163" w:id="7158"/>
    <w:p>
      <w:pPr>
        <w:spacing w:after="0"/>
        <w:ind w:left="0"/>
        <w:jc w:val="both"/>
      </w:pPr>
      <w:r>
        <w:rPr>
          <w:rFonts w:ascii="Times New Roman"/>
          <w:b w:val="false"/>
          <w:i w:val="false"/>
          <w:color w:val="000000"/>
          <w:sz w:val="28"/>
        </w:rPr>
        <w:t xml:space="preserve">
      1045. Білуге тиіс: </w:t>
      </w:r>
    </w:p>
    <w:bookmarkEnd w:id="7158"/>
    <w:bookmarkStart w:name="z7164" w:id="7159"/>
    <w:p>
      <w:pPr>
        <w:spacing w:after="0"/>
        <w:ind w:left="0"/>
        <w:jc w:val="both"/>
      </w:pPr>
      <w:r>
        <w:rPr>
          <w:rFonts w:ascii="Times New Roman"/>
          <w:b w:val="false"/>
          <w:i w:val="false"/>
          <w:color w:val="000000"/>
          <w:sz w:val="28"/>
        </w:rPr>
        <w:t xml:space="preserve">
      пештердің, желдеткіштер мен отырғызу манипуляторының құрылғысы мен техникалық пайдалану ережесі; </w:t>
      </w:r>
    </w:p>
    <w:bookmarkEnd w:id="7159"/>
    <w:bookmarkStart w:name="z7165" w:id="7160"/>
    <w:p>
      <w:pPr>
        <w:spacing w:after="0"/>
        <w:ind w:left="0"/>
        <w:jc w:val="both"/>
      </w:pPr>
      <w:r>
        <w:rPr>
          <w:rFonts w:ascii="Times New Roman"/>
          <w:b w:val="false"/>
          <w:i w:val="false"/>
          <w:color w:val="000000"/>
          <w:sz w:val="28"/>
        </w:rPr>
        <w:t xml:space="preserve">
      бұйымдарды күйдіру тәртібі; </w:t>
      </w:r>
    </w:p>
    <w:bookmarkEnd w:id="7160"/>
    <w:bookmarkStart w:name="z7166" w:id="7161"/>
    <w:p>
      <w:pPr>
        <w:spacing w:after="0"/>
        <w:ind w:left="0"/>
        <w:jc w:val="both"/>
      </w:pPr>
      <w:r>
        <w:rPr>
          <w:rFonts w:ascii="Times New Roman"/>
          <w:b w:val="false"/>
          <w:i w:val="false"/>
          <w:color w:val="000000"/>
          <w:sz w:val="28"/>
        </w:rPr>
        <w:t xml:space="preserve">
      әртүрлі кескіндегі бұйымдарды отырғызудың технологиялық тәсімі; </w:t>
      </w:r>
    </w:p>
    <w:bookmarkEnd w:id="7161"/>
    <w:bookmarkStart w:name="z7167" w:id="7162"/>
    <w:p>
      <w:pPr>
        <w:spacing w:after="0"/>
        <w:ind w:left="0"/>
        <w:jc w:val="both"/>
      </w:pPr>
      <w:r>
        <w:rPr>
          <w:rFonts w:ascii="Times New Roman"/>
          <w:b w:val="false"/>
          <w:i w:val="false"/>
          <w:color w:val="000000"/>
          <w:sz w:val="28"/>
        </w:rPr>
        <w:t xml:space="preserve">
      бұйымдардың құлауын, майысуын және қисаюының алдын алуға мүмкіндік беретін отырғызудың түрлері мен тәсілдері; </w:t>
      </w:r>
    </w:p>
    <w:bookmarkEnd w:id="7162"/>
    <w:bookmarkStart w:name="z7168" w:id="7163"/>
    <w:p>
      <w:pPr>
        <w:spacing w:after="0"/>
        <w:ind w:left="0"/>
        <w:jc w:val="both"/>
      </w:pPr>
      <w:r>
        <w:rPr>
          <w:rFonts w:ascii="Times New Roman"/>
          <w:b w:val="false"/>
          <w:i w:val="false"/>
          <w:color w:val="000000"/>
          <w:sz w:val="28"/>
        </w:rPr>
        <w:t xml:space="preserve">
      династы және құрамында графиті бар бұйымдар тәсімі. </w:t>
      </w:r>
    </w:p>
    <w:bookmarkEnd w:id="7163"/>
    <w:bookmarkStart w:name="z7169" w:id="7164"/>
    <w:p>
      <w:pPr>
        <w:spacing w:after="0"/>
        <w:ind w:left="0"/>
        <w:jc w:val="both"/>
      </w:pPr>
      <w:r>
        <w:rPr>
          <w:rFonts w:ascii="Times New Roman"/>
          <w:b w:val="false"/>
          <w:i w:val="false"/>
          <w:color w:val="000000"/>
          <w:sz w:val="28"/>
        </w:rPr>
        <w:t>
      208. Жартылай дайын өнімдер мен бұйымдарды сұрыптаушы</w:t>
      </w:r>
    </w:p>
    <w:bookmarkEnd w:id="7164"/>
    <w:bookmarkStart w:name="z7170" w:id="7165"/>
    <w:p>
      <w:pPr>
        <w:spacing w:after="0"/>
        <w:ind w:left="0"/>
        <w:jc w:val="both"/>
      </w:pPr>
      <w:r>
        <w:rPr>
          <w:rFonts w:ascii="Times New Roman"/>
          <w:b w:val="false"/>
          <w:i w:val="false"/>
          <w:color w:val="000000"/>
          <w:sz w:val="28"/>
        </w:rPr>
        <w:t xml:space="preserve">
      Параграф 1. Жартылай дайын өнімдер мен бұйымдарды сұрыптаушы, 2-разряд </w:t>
      </w:r>
    </w:p>
    <w:bookmarkEnd w:id="7165"/>
    <w:bookmarkStart w:name="z7171" w:id="7166"/>
    <w:p>
      <w:pPr>
        <w:spacing w:after="0"/>
        <w:ind w:left="0"/>
        <w:jc w:val="both"/>
      </w:pPr>
      <w:r>
        <w:rPr>
          <w:rFonts w:ascii="Times New Roman"/>
          <w:b w:val="false"/>
          <w:i w:val="false"/>
          <w:color w:val="000000"/>
          <w:sz w:val="28"/>
        </w:rPr>
        <w:t xml:space="preserve">
      1046. Жұмыс сипаттамасы: </w:t>
      </w:r>
    </w:p>
    <w:bookmarkEnd w:id="7166"/>
    <w:bookmarkStart w:name="z7172" w:id="7167"/>
    <w:p>
      <w:pPr>
        <w:spacing w:after="0"/>
        <w:ind w:left="0"/>
        <w:jc w:val="both"/>
      </w:pPr>
      <w:r>
        <w:rPr>
          <w:rFonts w:ascii="Times New Roman"/>
          <w:b w:val="false"/>
          <w:i w:val="false"/>
          <w:color w:val="000000"/>
          <w:sz w:val="28"/>
        </w:rPr>
        <w:t>
      шаблондарды қолдана отырып және сыртқы түрі бойынша шикі өнімді сұрыптары мен маркалары бойынша бір-бірлеп сұрыптау;</w:t>
      </w:r>
    </w:p>
    <w:bookmarkEnd w:id="7167"/>
    <w:bookmarkStart w:name="z7173" w:id="7168"/>
    <w:p>
      <w:pPr>
        <w:spacing w:after="0"/>
        <w:ind w:left="0"/>
        <w:jc w:val="both"/>
      </w:pPr>
      <w:r>
        <w:rPr>
          <w:rFonts w:ascii="Times New Roman"/>
          <w:b w:val="false"/>
          <w:i w:val="false"/>
          <w:color w:val="000000"/>
          <w:sz w:val="28"/>
        </w:rPr>
        <w:t xml:space="preserve">
      құрғақ шикі өнімді вагонеткадан алу; </w:t>
      </w:r>
    </w:p>
    <w:bookmarkEnd w:id="7168"/>
    <w:bookmarkStart w:name="z7174" w:id="7169"/>
    <w:p>
      <w:pPr>
        <w:spacing w:after="0"/>
        <w:ind w:left="0"/>
        <w:jc w:val="both"/>
      </w:pPr>
      <w:r>
        <w:rPr>
          <w:rFonts w:ascii="Times New Roman"/>
          <w:b w:val="false"/>
          <w:i w:val="false"/>
          <w:color w:val="000000"/>
          <w:sz w:val="28"/>
        </w:rPr>
        <w:t xml:space="preserve">
      шикі өнімді сұрыптары мен маркалары бойынша вагондарға немесе вагонеткаларға қатарластырып салу; </w:t>
      </w:r>
    </w:p>
    <w:bookmarkEnd w:id="7169"/>
    <w:bookmarkStart w:name="z7175" w:id="7170"/>
    <w:p>
      <w:pPr>
        <w:spacing w:after="0"/>
        <w:ind w:left="0"/>
        <w:jc w:val="both"/>
      </w:pPr>
      <w:r>
        <w:rPr>
          <w:rFonts w:ascii="Times New Roman"/>
          <w:b w:val="false"/>
          <w:i w:val="false"/>
          <w:color w:val="000000"/>
          <w:sz w:val="28"/>
        </w:rPr>
        <w:t xml:space="preserve">
      күйдірілген магнезитті немесе даламитті сұрыптау, бөтен қоспаларды жою; </w:t>
      </w:r>
    </w:p>
    <w:bookmarkEnd w:id="7170"/>
    <w:bookmarkStart w:name="z7176" w:id="7171"/>
    <w:p>
      <w:pPr>
        <w:spacing w:after="0"/>
        <w:ind w:left="0"/>
        <w:jc w:val="both"/>
      </w:pPr>
      <w:r>
        <w:rPr>
          <w:rFonts w:ascii="Times New Roman"/>
          <w:b w:val="false"/>
          <w:i w:val="false"/>
          <w:color w:val="000000"/>
          <w:sz w:val="28"/>
        </w:rPr>
        <w:t>
      ақаулар мен қалдықтарды арнайы бөлінген орынға апару.</w:t>
      </w:r>
    </w:p>
    <w:bookmarkEnd w:id="7171"/>
    <w:bookmarkStart w:name="z7177" w:id="7172"/>
    <w:p>
      <w:pPr>
        <w:spacing w:after="0"/>
        <w:ind w:left="0"/>
        <w:jc w:val="both"/>
      </w:pPr>
      <w:r>
        <w:rPr>
          <w:rFonts w:ascii="Times New Roman"/>
          <w:b w:val="false"/>
          <w:i w:val="false"/>
          <w:color w:val="000000"/>
          <w:sz w:val="28"/>
        </w:rPr>
        <w:t xml:space="preserve">
      1047. Білуге тиіс: </w:t>
      </w:r>
    </w:p>
    <w:bookmarkEnd w:id="7172"/>
    <w:bookmarkStart w:name="z7178" w:id="7173"/>
    <w:p>
      <w:pPr>
        <w:spacing w:after="0"/>
        <w:ind w:left="0"/>
        <w:jc w:val="both"/>
      </w:pPr>
      <w:r>
        <w:rPr>
          <w:rFonts w:ascii="Times New Roman"/>
          <w:b w:val="false"/>
          <w:i w:val="false"/>
          <w:color w:val="000000"/>
          <w:sz w:val="28"/>
        </w:rPr>
        <w:t xml:space="preserve">
      қолданылатын бұйымдардың, шаблондар мен құрылымдардың құрылғысы, жұмыс принципі және техникалық пайдалану ережесі; </w:t>
      </w:r>
    </w:p>
    <w:bookmarkEnd w:id="7173"/>
    <w:bookmarkStart w:name="z7179" w:id="7174"/>
    <w:p>
      <w:pPr>
        <w:spacing w:after="0"/>
        <w:ind w:left="0"/>
        <w:jc w:val="both"/>
      </w:pPr>
      <w:r>
        <w:rPr>
          <w:rFonts w:ascii="Times New Roman"/>
          <w:b w:val="false"/>
          <w:i w:val="false"/>
          <w:color w:val="000000"/>
          <w:sz w:val="28"/>
        </w:rPr>
        <w:t xml:space="preserve">
      шикі өнімнің сапасына қойылатын талаптар. </w:t>
      </w:r>
    </w:p>
    <w:bookmarkEnd w:id="7174"/>
    <w:bookmarkStart w:name="z7180" w:id="7175"/>
    <w:p>
      <w:pPr>
        <w:spacing w:after="0"/>
        <w:ind w:left="0"/>
        <w:jc w:val="both"/>
      </w:pPr>
      <w:r>
        <w:rPr>
          <w:rFonts w:ascii="Times New Roman"/>
          <w:b w:val="false"/>
          <w:i w:val="false"/>
          <w:color w:val="000000"/>
          <w:sz w:val="28"/>
        </w:rPr>
        <w:t xml:space="preserve">
      Параграф 2. Жартылай дайын өнімдер мен бұйымдарды сұрыптаушы, 3-разряд </w:t>
      </w:r>
    </w:p>
    <w:bookmarkEnd w:id="7175"/>
    <w:bookmarkStart w:name="z7181" w:id="7176"/>
    <w:p>
      <w:pPr>
        <w:spacing w:after="0"/>
        <w:ind w:left="0"/>
        <w:jc w:val="both"/>
      </w:pPr>
      <w:r>
        <w:rPr>
          <w:rFonts w:ascii="Times New Roman"/>
          <w:b w:val="false"/>
          <w:i w:val="false"/>
          <w:color w:val="000000"/>
          <w:sz w:val="28"/>
        </w:rPr>
        <w:t xml:space="preserve">
      1048. Жұмыс сипаттамасы: </w:t>
      </w:r>
    </w:p>
    <w:bookmarkEnd w:id="7176"/>
    <w:bookmarkStart w:name="z7182" w:id="7177"/>
    <w:p>
      <w:pPr>
        <w:spacing w:after="0"/>
        <w:ind w:left="0"/>
        <w:jc w:val="both"/>
      </w:pPr>
      <w:r>
        <w:rPr>
          <w:rFonts w:ascii="Times New Roman"/>
          <w:b w:val="false"/>
          <w:i w:val="false"/>
          <w:color w:val="000000"/>
          <w:sz w:val="28"/>
        </w:rPr>
        <w:t xml:space="preserve">
      қарапайым және орташа күрделі кескінді бұйымдарды сұрыптау; </w:t>
      </w:r>
    </w:p>
    <w:bookmarkEnd w:id="7177"/>
    <w:bookmarkStart w:name="z7183" w:id="7178"/>
    <w:p>
      <w:pPr>
        <w:spacing w:after="0"/>
        <w:ind w:left="0"/>
        <w:jc w:val="both"/>
      </w:pPr>
      <w:r>
        <w:rPr>
          <w:rFonts w:ascii="Times New Roman"/>
          <w:b w:val="false"/>
          <w:i w:val="false"/>
          <w:color w:val="000000"/>
          <w:sz w:val="28"/>
        </w:rPr>
        <w:t xml:space="preserve">
      жоғары алюминий тотықты бұйымдар мен құбырларды сұрыптау және буып-түю; </w:t>
      </w:r>
    </w:p>
    <w:bookmarkEnd w:id="7178"/>
    <w:bookmarkStart w:name="z7184" w:id="7179"/>
    <w:p>
      <w:pPr>
        <w:spacing w:after="0"/>
        <w:ind w:left="0"/>
        <w:jc w:val="both"/>
      </w:pPr>
      <w:r>
        <w:rPr>
          <w:rFonts w:ascii="Times New Roman"/>
          <w:b w:val="false"/>
          <w:i w:val="false"/>
          <w:color w:val="000000"/>
          <w:sz w:val="28"/>
        </w:rPr>
        <w:t>
      вагонеткалардан, туннельді вагондардан немесе тасымалдағыштан сыртқы белгілері бойынша бір-бірлеп сұрыпталған күйдірілген бұйымдарды түсіру;</w:t>
      </w:r>
    </w:p>
    <w:bookmarkEnd w:id="7179"/>
    <w:bookmarkStart w:name="z7185" w:id="7180"/>
    <w:p>
      <w:pPr>
        <w:spacing w:after="0"/>
        <w:ind w:left="0"/>
        <w:jc w:val="both"/>
      </w:pPr>
      <w:r>
        <w:rPr>
          <w:rFonts w:ascii="Times New Roman"/>
          <w:b w:val="false"/>
          <w:i w:val="false"/>
          <w:color w:val="000000"/>
          <w:sz w:val="28"/>
        </w:rPr>
        <w:t xml:space="preserve">
      тиелген вагонеткаларды түсіретін жерге жеткізу және бостарын апарып қою; </w:t>
      </w:r>
    </w:p>
    <w:bookmarkEnd w:id="7180"/>
    <w:bookmarkStart w:name="z7186" w:id="7181"/>
    <w:p>
      <w:pPr>
        <w:spacing w:after="0"/>
        <w:ind w:left="0"/>
        <w:jc w:val="both"/>
      </w:pPr>
      <w:r>
        <w:rPr>
          <w:rFonts w:ascii="Times New Roman"/>
          <w:b w:val="false"/>
          <w:i w:val="false"/>
          <w:color w:val="000000"/>
          <w:sz w:val="28"/>
        </w:rPr>
        <w:t xml:space="preserve">
      түсіретін орынға поддондарды жеткізу; </w:t>
      </w:r>
    </w:p>
    <w:bookmarkEnd w:id="7181"/>
    <w:bookmarkStart w:name="z7187" w:id="7182"/>
    <w:p>
      <w:pPr>
        <w:spacing w:after="0"/>
        <w:ind w:left="0"/>
        <w:jc w:val="both"/>
      </w:pPr>
      <w:r>
        <w:rPr>
          <w:rFonts w:ascii="Times New Roman"/>
          <w:b w:val="false"/>
          <w:i w:val="false"/>
          <w:color w:val="000000"/>
          <w:sz w:val="28"/>
        </w:rPr>
        <w:t>
      бұйымдардың маркаларын, сұрыптарын және сыныптарын анықтау, оларды құмдардан тазарту және поддонға қатарластырып салу.</w:t>
      </w:r>
    </w:p>
    <w:bookmarkEnd w:id="7182"/>
    <w:bookmarkStart w:name="z7188" w:id="7183"/>
    <w:p>
      <w:pPr>
        <w:spacing w:after="0"/>
        <w:ind w:left="0"/>
        <w:jc w:val="both"/>
      </w:pPr>
      <w:r>
        <w:rPr>
          <w:rFonts w:ascii="Times New Roman"/>
          <w:b w:val="false"/>
          <w:i w:val="false"/>
          <w:color w:val="000000"/>
          <w:sz w:val="28"/>
        </w:rPr>
        <w:t xml:space="preserve">
      1049. Білуге тиіс: </w:t>
      </w:r>
    </w:p>
    <w:bookmarkEnd w:id="7183"/>
    <w:bookmarkStart w:name="z7189" w:id="7184"/>
    <w:p>
      <w:pPr>
        <w:spacing w:after="0"/>
        <w:ind w:left="0"/>
        <w:jc w:val="both"/>
      </w:pPr>
      <w:r>
        <w:rPr>
          <w:rFonts w:ascii="Times New Roman"/>
          <w:b w:val="false"/>
          <w:i w:val="false"/>
          <w:color w:val="000000"/>
          <w:sz w:val="28"/>
        </w:rPr>
        <w:t>
      бұйымның сапасына қойылатын мемлекеттік стандарттың талаптары;</w:t>
      </w:r>
    </w:p>
    <w:bookmarkEnd w:id="7184"/>
    <w:bookmarkStart w:name="z7190" w:id="7185"/>
    <w:p>
      <w:pPr>
        <w:spacing w:after="0"/>
        <w:ind w:left="0"/>
        <w:jc w:val="both"/>
      </w:pPr>
      <w:r>
        <w:rPr>
          <w:rFonts w:ascii="Times New Roman"/>
          <w:b w:val="false"/>
          <w:i w:val="false"/>
          <w:color w:val="000000"/>
          <w:sz w:val="28"/>
        </w:rPr>
        <w:t xml:space="preserve">
      сыртқы түрі бойынша бұйымдардың сапасы мен сұрыптарын анықтау тәсілі; </w:t>
      </w:r>
    </w:p>
    <w:bookmarkEnd w:id="7185"/>
    <w:bookmarkStart w:name="z7191" w:id="7186"/>
    <w:p>
      <w:pPr>
        <w:spacing w:after="0"/>
        <w:ind w:left="0"/>
        <w:jc w:val="both"/>
      </w:pPr>
      <w:r>
        <w:rPr>
          <w:rFonts w:ascii="Times New Roman"/>
          <w:b w:val="false"/>
          <w:i w:val="false"/>
          <w:color w:val="000000"/>
          <w:sz w:val="28"/>
        </w:rPr>
        <w:t xml:space="preserve">
      жарамды және жарамсыз бұйымдарды есепке алу тәртібі. </w:t>
      </w:r>
    </w:p>
    <w:bookmarkEnd w:id="7186"/>
    <w:bookmarkStart w:name="z7192" w:id="7187"/>
    <w:p>
      <w:pPr>
        <w:spacing w:after="0"/>
        <w:ind w:left="0"/>
        <w:jc w:val="both"/>
      </w:pPr>
      <w:r>
        <w:rPr>
          <w:rFonts w:ascii="Times New Roman"/>
          <w:b w:val="false"/>
          <w:i w:val="false"/>
          <w:color w:val="000000"/>
          <w:sz w:val="28"/>
        </w:rPr>
        <w:t xml:space="preserve">
      Параграф 3. Жартылай дайын өнімдер мен бұйымдарды сұрыптаушы, 4-разряд </w:t>
      </w:r>
    </w:p>
    <w:bookmarkEnd w:id="7187"/>
    <w:bookmarkStart w:name="z7193" w:id="7188"/>
    <w:p>
      <w:pPr>
        <w:spacing w:after="0"/>
        <w:ind w:left="0"/>
        <w:jc w:val="both"/>
      </w:pPr>
      <w:r>
        <w:rPr>
          <w:rFonts w:ascii="Times New Roman"/>
          <w:b w:val="false"/>
          <w:i w:val="false"/>
          <w:color w:val="000000"/>
          <w:sz w:val="28"/>
        </w:rPr>
        <w:t xml:space="preserve">
      1050. Жұмыс сипаттамасы: </w:t>
      </w:r>
    </w:p>
    <w:bookmarkEnd w:id="7188"/>
    <w:bookmarkStart w:name="z7194" w:id="7189"/>
    <w:p>
      <w:pPr>
        <w:spacing w:after="0"/>
        <w:ind w:left="0"/>
        <w:jc w:val="both"/>
      </w:pPr>
      <w:r>
        <w:rPr>
          <w:rFonts w:ascii="Times New Roman"/>
          <w:b w:val="false"/>
          <w:i w:val="false"/>
          <w:color w:val="000000"/>
          <w:sz w:val="28"/>
        </w:rPr>
        <w:t xml:space="preserve">
      күрделі және ерекше күрделі кескінді бұйымдарды, жеңіл салмақты бұйымдарды сұрыптау және оларды конвейерге салу; </w:t>
      </w:r>
    </w:p>
    <w:bookmarkEnd w:id="7189"/>
    <w:bookmarkStart w:name="z7195" w:id="7190"/>
    <w:p>
      <w:pPr>
        <w:spacing w:after="0"/>
        <w:ind w:left="0"/>
        <w:jc w:val="both"/>
      </w:pPr>
      <w:r>
        <w:rPr>
          <w:rFonts w:ascii="Times New Roman"/>
          <w:b w:val="false"/>
          <w:i w:val="false"/>
          <w:color w:val="000000"/>
          <w:sz w:val="28"/>
        </w:rPr>
        <w:t xml:space="preserve">
      бұйымдарды бір-бірлеп тексеру және өлшеу, олардың бетіндегі ақауларды тазалау және жою; </w:t>
      </w:r>
    </w:p>
    <w:bookmarkEnd w:id="7190"/>
    <w:bookmarkStart w:name="z7196" w:id="7191"/>
    <w:p>
      <w:pPr>
        <w:spacing w:after="0"/>
        <w:ind w:left="0"/>
        <w:jc w:val="both"/>
      </w:pPr>
      <w:r>
        <w:rPr>
          <w:rFonts w:ascii="Times New Roman"/>
          <w:b w:val="false"/>
          <w:i w:val="false"/>
          <w:color w:val="000000"/>
          <w:sz w:val="28"/>
        </w:rPr>
        <w:t>
      сұрыпталған өнімдерді сұрыптары, маркалары мен класстары, түрлеріне қарай ақаулары бойынша есепке алуды жүргізу.</w:t>
      </w:r>
    </w:p>
    <w:bookmarkEnd w:id="7191"/>
    <w:bookmarkStart w:name="z7197" w:id="7192"/>
    <w:p>
      <w:pPr>
        <w:spacing w:after="0"/>
        <w:ind w:left="0"/>
        <w:jc w:val="both"/>
      </w:pPr>
      <w:r>
        <w:rPr>
          <w:rFonts w:ascii="Times New Roman"/>
          <w:b w:val="false"/>
          <w:i w:val="false"/>
          <w:color w:val="000000"/>
          <w:sz w:val="28"/>
        </w:rPr>
        <w:t xml:space="preserve">
      1051. Білуге тиіс: </w:t>
      </w:r>
    </w:p>
    <w:bookmarkEnd w:id="7192"/>
    <w:bookmarkStart w:name="z7198" w:id="7193"/>
    <w:p>
      <w:pPr>
        <w:spacing w:after="0"/>
        <w:ind w:left="0"/>
        <w:jc w:val="both"/>
      </w:pPr>
      <w:r>
        <w:rPr>
          <w:rFonts w:ascii="Times New Roman"/>
          <w:b w:val="false"/>
          <w:i w:val="false"/>
          <w:color w:val="000000"/>
          <w:sz w:val="28"/>
        </w:rPr>
        <w:t>
      күрделі және ерекше күрделі кескінді бұйымдарды сұрыптау және тазалау тәсілдері және қоймадағы дайын өнімдерді маркалаудың түрлері.</w:t>
      </w:r>
    </w:p>
    <w:bookmarkEnd w:id="7193"/>
    <w:bookmarkStart w:name="z7199" w:id="7194"/>
    <w:p>
      <w:pPr>
        <w:spacing w:after="0"/>
        <w:ind w:left="0"/>
        <w:jc w:val="both"/>
      </w:pPr>
      <w:r>
        <w:rPr>
          <w:rFonts w:ascii="Times New Roman"/>
          <w:b w:val="false"/>
          <w:i w:val="false"/>
          <w:color w:val="000000"/>
          <w:sz w:val="28"/>
        </w:rPr>
        <w:t>
      209. Бұлғауыштағы массаны құрастырушы</w:t>
      </w:r>
    </w:p>
    <w:bookmarkEnd w:id="7194"/>
    <w:bookmarkStart w:name="z7200" w:id="7195"/>
    <w:p>
      <w:pPr>
        <w:spacing w:after="0"/>
        <w:ind w:left="0"/>
        <w:jc w:val="both"/>
      </w:pPr>
      <w:r>
        <w:rPr>
          <w:rFonts w:ascii="Times New Roman"/>
          <w:b w:val="false"/>
          <w:i w:val="false"/>
          <w:color w:val="000000"/>
          <w:sz w:val="28"/>
        </w:rPr>
        <w:t xml:space="preserve">
      Параграф 1. Бұлғауыштағы массаны құрастырушы, 1-разряд </w:t>
      </w:r>
    </w:p>
    <w:bookmarkEnd w:id="7195"/>
    <w:bookmarkStart w:name="z7201" w:id="7196"/>
    <w:p>
      <w:pPr>
        <w:spacing w:after="0"/>
        <w:ind w:left="0"/>
        <w:jc w:val="both"/>
      </w:pPr>
      <w:r>
        <w:rPr>
          <w:rFonts w:ascii="Times New Roman"/>
          <w:b w:val="false"/>
          <w:i w:val="false"/>
          <w:color w:val="000000"/>
          <w:sz w:val="28"/>
        </w:rPr>
        <w:t xml:space="preserve">
      1052. Жұмыс сипаттамасы: </w:t>
      </w:r>
    </w:p>
    <w:bookmarkEnd w:id="7196"/>
    <w:bookmarkStart w:name="z7202" w:id="7197"/>
    <w:p>
      <w:pPr>
        <w:spacing w:after="0"/>
        <w:ind w:left="0"/>
        <w:jc w:val="both"/>
      </w:pPr>
      <w:r>
        <w:rPr>
          <w:rFonts w:ascii="Times New Roman"/>
          <w:b w:val="false"/>
          <w:i w:val="false"/>
          <w:color w:val="000000"/>
          <w:sz w:val="28"/>
        </w:rPr>
        <w:t xml:space="preserve">
      қоспалауыш жүгірушілерінің жүгірушісінің дабылы бойынша қоспалауыш жүгірушілерінің құбырына байланыстырушы қоспаларды беру. </w:t>
      </w:r>
    </w:p>
    <w:bookmarkEnd w:id="7197"/>
    <w:bookmarkStart w:name="z7203" w:id="7198"/>
    <w:p>
      <w:pPr>
        <w:spacing w:after="0"/>
        <w:ind w:left="0"/>
        <w:jc w:val="both"/>
      </w:pPr>
      <w:r>
        <w:rPr>
          <w:rFonts w:ascii="Times New Roman"/>
          <w:b w:val="false"/>
          <w:i w:val="false"/>
          <w:color w:val="000000"/>
          <w:sz w:val="28"/>
        </w:rPr>
        <w:t xml:space="preserve">
      1068. Білуге тиіс: </w:t>
      </w:r>
    </w:p>
    <w:bookmarkEnd w:id="7198"/>
    <w:bookmarkStart w:name="z7204" w:id="7199"/>
    <w:p>
      <w:pPr>
        <w:spacing w:after="0"/>
        <w:ind w:left="0"/>
        <w:jc w:val="both"/>
      </w:pPr>
      <w:r>
        <w:rPr>
          <w:rFonts w:ascii="Times New Roman"/>
          <w:b w:val="false"/>
          <w:i w:val="false"/>
          <w:color w:val="000000"/>
          <w:sz w:val="28"/>
        </w:rPr>
        <w:t xml:space="preserve">
      байланыстырушы қоспаларды беру үшін құбырлардың орналасуы; </w:t>
      </w:r>
    </w:p>
    <w:bookmarkEnd w:id="7199"/>
    <w:bookmarkStart w:name="z7205" w:id="7200"/>
    <w:p>
      <w:pPr>
        <w:spacing w:after="0"/>
        <w:ind w:left="0"/>
        <w:jc w:val="both"/>
      </w:pPr>
      <w:r>
        <w:rPr>
          <w:rFonts w:ascii="Times New Roman"/>
          <w:b w:val="false"/>
          <w:i w:val="false"/>
          <w:color w:val="000000"/>
          <w:sz w:val="28"/>
        </w:rPr>
        <w:t xml:space="preserve">
      қоспалардың құрамы мен қасиеті; </w:t>
      </w:r>
    </w:p>
    <w:bookmarkEnd w:id="7200"/>
    <w:bookmarkStart w:name="z7206" w:id="7201"/>
    <w:p>
      <w:pPr>
        <w:spacing w:after="0"/>
        <w:ind w:left="0"/>
        <w:jc w:val="both"/>
      </w:pPr>
      <w:r>
        <w:rPr>
          <w:rFonts w:ascii="Times New Roman"/>
          <w:b w:val="false"/>
          <w:i w:val="false"/>
          <w:color w:val="000000"/>
          <w:sz w:val="28"/>
        </w:rPr>
        <w:t xml:space="preserve">
      қоспалауыш жүгіруші мерниктерінің сыйымдылығы. </w:t>
      </w:r>
    </w:p>
    <w:bookmarkEnd w:id="7201"/>
    <w:bookmarkStart w:name="z7207" w:id="7202"/>
    <w:p>
      <w:pPr>
        <w:spacing w:after="0"/>
        <w:ind w:left="0"/>
        <w:jc w:val="both"/>
      </w:pPr>
      <w:r>
        <w:rPr>
          <w:rFonts w:ascii="Times New Roman"/>
          <w:b w:val="false"/>
          <w:i w:val="false"/>
          <w:color w:val="000000"/>
          <w:sz w:val="28"/>
        </w:rPr>
        <w:t xml:space="preserve">
      Параграф 2. Бұлғауыштағы массаны құрастырушы, 2-разряд </w:t>
      </w:r>
    </w:p>
    <w:bookmarkEnd w:id="7202"/>
    <w:bookmarkStart w:name="z7208" w:id="7203"/>
    <w:p>
      <w:pPr>
        <w:spacing w:after="0"/>
        <w:ind w:left="0"/>
        <w:jc w:val="both"/>
      </w:pPr>
      <w:r>
        <w:rPr>
          <w:rFonts w:ascii="Times New Roman"/>
          <w:b w:val="false"/>
          <w:i w:val="false"/>
          <w:color w:val="000000"/>
          <w:sz w:val="28"/>
        </w:rPr>
        <w:t xml:space="preserve">
      1053. Жұмыс сипаттамасы: </w:t>
      </w:r>
    </w:p>
    <w:bookmarkEnd w:id="7203"/>
    <w:bookmarkStart w:name="z7209" w:id="7204"/>
    <w:p>
      <w:pPr>
        <w:spacing w:after="0"/>
        <w:ind w:left="0"/>
        <w:jc w:val="both"/>
      </w:pPr>
      <w:r>
        <w:rPr>
          <w:rFonts w:ascii="Times New Roman"/>
          <w:b w:val="false"/>
          <w:i w:val="false"/>
          <w:color w:val="000000"/>
          <w:sz w:val="28"/>
        </w:rPr>
        <w:t xml:space="preserve">
      байланыстырушы қоспаларды: шликерді құру, құрауыштарын дозалау және араластыру жолымен сульфитті-спиртті бардыны құру; </w:t>
      </w:r>
    </w:p>
    <w:bookmarkEnd w:id="7204"/>
    <w:bookmarkStart w:name="z7210" w:id="7205"/>
    <w:p>
      <w:pPr>
        <w:spacing w:after="0"/>
        <w:ind w:left="0"/>
        <w:jc w:val="both"/>
      </w:pPr>
      <w:r>
        <w:rPr>
          <w:rFonts w:ascii="Times New Roman"/>
          <w:b w:val="false"/>
          <w:i w:val="false"/>
          <w:color w:val="000000"/>
          <w:sz w:val="28"/>
        </w:rPr>
        <w:t xml:space="preserve">
      барды мен шликердің салыстырмалы салмағын анықтау; </w:t>
      </w:r>
    </w:p>
    <w:bookmarkEnd w:id="7205"/>
    <w:bookmarkStart w:name="z7211" w:id="7206"/>
    <w:p>
      <w:pPr>
        <w:spacing w:after="0"/>
        <w:ind w:left="0"/>
        <w:jc w:val="both"/>
      </w:pPr>
      <w:r>
        <w:rPr>
          <w:rFonts w:ascii="Times New Roman"/>
          <w:b w:val="false"/>
          <w:i w:val="false"/>
          <w:color w:val="000000"/>
          <w:sz w:val="28"/>
        </w:rPr>
        <w:t>
      силицирлейтін төкпені дайындау;</w:t>
      </w:r>
    </w:p>
    <w:bookmarkEnd w:id="7206"/>
    <w:bookmarkStart w:name="z7212" w:id="7207"/>
    <w:p>
      <w:pPr>
        <w:spacing w:after="0"/>
        <w:ind w:left="0"/>
        <w:jc w:val="both"/>
      </w:pPr>
      <w:r>
        <w:rPr>
          <w:rFonts w:ascii="Times New Roman"/>
          <w:b w:val="false"/>
          <w:i w:val="false"/>
          <w:color w:val="000000"/>
          <w:sz w:val="28"/>
        </w:rPr>
        <w:t xml:space="preserve">
      магнезиалды және доломитті бұйымдар өндірісі үшін массаны құру мен ығыстыру; </w:t>
      </w:r>
    </w:p>
    <w:bookmarkEnd w:id="7207"/>
    <w:bookmarkStart w:name="z7213" w:id="7208"/>
    <w:p>
      <w:pPr>
        <w:spacing w:after="0"/>
        <w:ind w:left="0"/>
        <w:jc w:val="both"/>
      </w:pPr>
      <w:r>
        <w:rPr>
          <w:rFonts w:ascii="Times New Roman"/>
          <w:b w:val="false"/>
          <w:i w:val="false"/>
          <w:color w:val="000000"/>
          <w:sz w:val="28"/>
        </w:rPr>
        <w:t xml:space="preserve">
      бакке тиеу үшін сульфитті-спиртті бардыны дайындау; </w:t>
      </w:r>
    </w:p>
    <w:bookmarkEnd w:id="7208"/>
    <w:bookmarkStart w:name="z7214" w:id="7209"/>
    <w:p>
      <w:pPr>
        <w:spacing w:after="0"/>
        <w:ind w:left="0"/>
        <w:jc w:val="both"/>
      </w:pPr>
      <w:r>
        <w:rPr>
          <w:rFonts w:ascii="Times New Roman"/>
          <w:b w:val="false"/>
          <w:i w:val="false"/>
          <w:color w:val="000000"/>
          <w:sz w:val="28"/>
        </w:rPr>
        <w:t xml:space="preserve">
      массаны ылғалдандыру үшін сұйық сілтіні беруді реттеу, ұнтақтар мен массаны араластырғыш және тасымалдау лентасына беру; </w:t>
      </w:r>
    </w:p>
    <w:bookmarkEnd w:id="7209"/>
    <w:bookmarkStart w:name="z7215" w:id="7210"/>
    <w:p>
      <w:pPr>
        <w:spacing w:after="0"/>
        <w:ind w:left="0"/>
        <w:jc w:val="both"/>
      </w:pPr>
      <w:r>
        <w:rPr>
          <w:rFonts w:ascii="Times New Roman"/>
          <w:b w:val="false"/>
          <w:i w:val="false"/>
          <w:color w:val="000000"/>
          <w:sz w:val="28"/>
        </w:rPr>
        <w:t xml:space="preserve">
      қызмет ететін жабдықтың жұмысы барысындағы қателіктерді анықтау мен жою, оны баптау, тазалау және майлау; </w:t>
      </w:r>
    </w:p>
    <w:bookmarkEnd w:id="7210"/>
    <w:bookmarkStart w:name="z7216" w:id="7211"/>
    <w:p>
      <w:pPr>
        <w:spacing w:after="0"/>
        <w:ind w:left="0"/>
        <w:jc w:val="both"/>
      </w:pPr>
      <w:r>
        <w:rPr>
          <w:rFonts w:ascii="Times New Roman"/>
          <w:b w:val="false"/>
          <w:i w:val="false"/>
          <w:color w:val="000000"/>
          <w:sz w:val="28"/>
        </w:rPr>
        <w:t>
      қызмет ететін жабдықты жөндеуге қатысу.</w:t>
      </w:r>
    </w:p>
    <w:bookmarkEnd w:id="7211"/>
    <w:bookmarkStart w:name="z7217" w:id="7212"/>
    <w:p>
      <w:pPr>
        <w:spacing w:after="0"/>
        <w:ind w:left="0"/>
        <w:jc w:val="both"/>
      </w:pPr>
      <w:r>
        <w:rPr>
          <w:rFonts w:ascii="Times New Roman"/>
          <w:b w:val="false"/>
          <w:i w:val="false"/>
          <w:color w:val="000000"/>
          <w:sz w:val="28"/>
        </w:rPr>
        <w:t xml:space="preserve">
      1054. Білуге тиіс: </w:t>
      </w:r>
    </w:p>
    <w:bookmarkEnd w:id="7212"/>
    <w:bookmarkStart w:name="z7218" w:id="7213"/>
    <w:p>
      <w:pPr>
        <w:spacing w:after="0"/>
        <w:ind w:left="0"/>
        <w:jc w:val="both"/>
      </w:pPr>
      <w:r>
        <w:rPr>
          <w:rFonts w:ascii="Times New Roman"/>
          <w:b w:val="false"/>
          <w:i w:val="false"/>
          <w:color w:val="000000"/>
          <w:sz w:val="28"/>
        </w:rPr>
        <w:t xml:space="preserve">
      қызмет ететін жабдықтың жұмыс принципі мен техникалық пайдалану ережесі; </w:t>
      </w:r>
    </w:p>
    <w:bookmarkEnd w:id="7213"/>
    <w:bookmarkStart w:name="z7219" w:id="7214"/>
    <w:p>
      <w:pPr>
        <w:spacing w:after="0"/>
        <w:ind w:left="0"/>
        <w:jc w:val="both"/>
      </w:pPr>
      <w:r>
        <w:rPr>
          <w:rFonts w:ascii="Times New Roman"/>
          <w:b w:val="false"/>
          <w:i w:val="false"/>
          <w:color w:val="000000"/>
          <w:sz w:val="28"/>
        </w:rPr>
        <w:t xml:space="preserve">
      байланыстырушы қоспалар мен силицирлеуші төкпелерді дайындау тәсілдері; </w:t>
      </w:r>
    </w:p>
    <w:bookmarkEnd w:id="7214"/>
    <w:bookmarkStart w:name="z7220" w:id="7215"/>
    <w:p>
      <w:pPr>
        <w:spacing w:after="0"/>
        <w:ind w:left="0"/>
        <w:jc w:val="both"/>
      </w:pPr>
      <w:r>
        <w:rPr>
          <w:rFonts w:ascii="Times New Roman"/>
          <w:b w:val="false"/>
          <w:i w:val="false"/>
          <w:color w:val="000000"/>
          <w:sz w:val="28"/>
        </w:rPr>
        <w:t xml:space="preserve">
      дайындалатын массалардың, ерітінділер мен олардың құрауыштарының құрамы мен қасиеті; </w:t>
      </w:r>
    </w:p>
    <w:bookmarkEnd w:id="7215"/>
    <w:bookmarkStart w:name="z7221" w:id="7216"/>
    <w:p>
      <w:pPr>
        <w:spacing w:after="0"/>
        <w:ind w:left="0"/>
        <w:jc w:val="both"/>
      </w:pPr>
      <w:r>
        <w:rPr>
          <w:rFonts w:ascii="Times New Roman"/>
          <w:b w:val="false"/>
          <w:i w:val="false"/>
          <w:color w:val="000000"/>
          <w:sz w:val="28"/>
        </w:rPr>
        <w:t xml:space="preserve">
      ығысудың ұзақтығы; </w:t>
      </w:r>
    </w:p>
    <w:bookmarkEnd w:id="7216"/>
    <w:bookmarkStart w:name="z7222" w:id="7217"/>
    <w:p>
      <w:pPr>
        <w:spacing w:after="0"/>
        <w:ind w:left="0"/>
        <w:jc w:val="both"/>
      </w:pPr>
      <w:r>
        <w:rPr>
          <w:rFonts w:ascii="Times New Roman"/>
          <w:b w:val="false"/>
          <w:i w:val="false"/>
          <w:color w:val="000000"/>
          <w:sz w:val="28"/>
        </w:rPr>
        <w:t xml:space="preserve">
      ығысу процесінің аяқталуын анықтау тәсілдері мен дайын массаның, ұнтақтардың немесе сыртқы белгілері бойынша ерітіндінің сапасы; </w:t>
      </w:r>
    </w:p>
    <w:bookmarkEnd w:id="7217"/>
    <w:bookmarkStart w:name="z7223" w:id="7218"/>
    <w:p>
      <w:pPr>
        <w:spacing w:after="0"/>
        <w:ind w:left="0"/>
        <w:jc w:val="both"/>
      </w:pPr>
      <w:r>
        <w:rPr>
          <w:rFonts w:ascii="Times New Roman"/>
          <w:b w:val="false"/>
          <w:i w:val="false"/>
          <w:color w:val="000000"/>
          <w:sz w:val="28"/>
        </w:rPr>
        <w:t xml:space="preserve">
      майлайтын материалдардың түрлері; </w:t>
      </w:r>
    </w:p>
    <w:bookmarkEnd w:id="7218"/>
    <w:bookmarkStart w:name="z7224" w:id="7219"/>
    <w:p>
      <w:pPr>
        <w:spacing w:after="0"/>
        <w:ind w:left="0"/>
        <w:jc w:val="both"/>
      </w:pPr>
      <w:r>
        <w:rPr>
          <w:rFonts w:ascii="Times New Roman"/>
          <w:b w:val="false"/>
          <w:i w:val="false"/>
          <w:color w:val="000000"/>
          <w:sz w:val="28"/>
        </w:rPr>
        <w:t xml:space="preserve">
      жабдықтың майланатын жерлері; слесарлық жұмыстың негізі. </w:t>
      </w:r>
    </w:p>
    <w:bookmarkEnd w:id="7219"/>
    <w:bookmarkStart w:name="z7225" w:id="7220"/>
    <w:p>
      <w:pPr>
        <w:spacing w:after="0"/>
        <w:ind w:left="0"/>
        <w:jc w:val="both"/>
      </w:pPr>
      <w:r>
        <w:rPr>
          <w:rFonts w:ascii="Times New Roman"/>
          <w:b w:val="false"/>
          <w:i w:val="false"/>
          <w:color w:val="000000"/>
          <w:sz w:val="28"/>
        </w:rPr>
        <w:t xml:space="preserve">
      Параграф 3. Бұлғауыштағы массаны құрастырушы, 3-разряд </w:t>
      </w:r>
    </w:p>
    <w:bookmarkEnd w:id="7220"/>
    <w:bookmarkStart w:name="z7226" w:id="7221"/>
    <w:p>
      <w:pPr>
        <w:spacing w:after="0"/>
        <w:ind w:left="0"/>
        <w:jc w:val="both"/>
      </w:pPr>
      <w:r>
        <w:rPr>
          <w:rFonts w:ascii="Times New Roman"/>
          <w:b w:val="false"/>
          <w:i w:val="false"/>
          <w:color w:val="000000"/>
          <w:sz w:val="28"/>
        </w:rPr>
        <w:t>
      1055. Жұмыс сипаттамасы:</w:t>
      </w:r>
    </w:p>
    <w:bookmarkEnd w:id="7221"/>
    <w:bookmarkStart w:name="z7227" w:id="7222"/>
    <w:p>
      <w:pPr>
        <w:spacing w:after="0"/>
        <w:ind w:left="0"/>
        <w:jc w:val="both"/>
      </w:pPr>
      <w:r>
        <w:rPr>
          <w:rFonts w:ascii="Times New Roman"/>
          <w:b w:val="false"/>
          <w:i w:val="false"/>
          <w:color w:val="000000"/>
          <w:sz w:val="28"/>
        </w:rPr>
        <w:t xml:space="preserve">
      әртүрлі жүйенің бұлғауыштарында массаны құрастыру мен ығыстыру; </w:t>
      </w:r>
    </w:p>
    <w:bookmarkEnd w:id="7222"/>
    <w:bookmarkStart w:name="z7228" w:id="7223"/>
    <w:p>
      <w:pPr>
        <w:spacing w:after="0"/>
        <w:ind w:left="0"/>
        <w:jc w:val="both"/>
      </w:pPr>
      <w:r>
        <w:rPr>
          <w:rFonts w:ascii="Times New Roman"/>
          <w:b w:val="false"/>
          <w:i w:val="false"/>
          <w:color w:val="000000"/>
          <w:sz w:val="28"/>
        </w:rPr>
        <w:t xml:space="preserve">
      талап етілетін сападағы эмульсияны дайындау; </w:t>
      </w:r>
    </w:p>
    <w:bookmarkEnd w:id="7223"/>
    <w:bookmarkStart w:name="z7229" w:id="7224"/>
    <w:p>
      <w:pPr>
        <w:spacing w:after="0"/>
        <w:ind w:left="0"/>
        <w:jc w:val="both"/>
      </w:pPr>
      <w:r>
        <w:rPr>
          <w:rFonts w:ascii="Times New Roman"/>
          <w:b w:val="false"/>
          <w:i w:val="false"/>
          <w:color w:val="000000"/>
          <w:sz w:val="28"/>
        </w:rPr>
        <w:t xml:space="preserve">
      пеножеңіл салмақты бұйымдарды дайындау үшін пеномассаның тапсырылған көлемді салмағын дайындау; </w:t>
      </w:r>
    </w:p>
    <w:bookmarkEnd w:id="7224"/>
    <w:bookmarkStart w:name="z7230" w:id="7225"/>
    <w:p>
      <w:pPr>
        <w:spacing w:after="0"/>
        <w:ind w:left="0"/>
        <w:jc w:val="both"/>
      </w:pPr>
      <w:r>
        <w:rPr>
          <w:rFonts w:ascii="Times New Roman"/>
          <w:b w:val="false"/>
          <w:i w:val="false"/>
          <w:color w:val="000000"/>
          <w:sz w:val="28"/>
        </w:rPr>
        <w:t xml:space="preserve">
      белгіленген технологияға сәйкес бұлғауыштарда массаның құрауыштарын араластыруды дозалаудың жолымен карбидті-кремнилі және ток өткізуші массаны дайындау; </w:t>
      </w:r>
    </w:p>
    <w:bookmarkEnd w:id="7225"/>
    <w:bookmarkStart w:name="z7231" w:id="7226"/>
    <w:p>
      <w:pPr>
        <w:spacing w:after="0"/>
        <w:ind w:left="0"/>
        <w:jc w:val="both"/>
      </w:pPr>
      <w:r>
        <w:rPr>
          <w:rFonts w:ascii="Times New Roman"/>
          <w:b w:val="false"/>
          <w:i w:val="false"/>
          <w:color w:val="000000"/>
          <w:sz w:val="28"/>
        </w:rPr>
        <w:t xml:space="preserve">
      ток өткізуші массаның карбидті-кремнилі өзектерін майлау; </w:t>
      </w:r>
    </w:p>
    <w:bookmarkEnd w:id="7226"/>
    <w:bookmarkStart w:name="z7232" w:id="7227"/>
    <w:p>
      <w:pPr>
        <w:spacing w:after="0"/>
        <w:ind w:left="0"/>
        <w:jc w:val="both"/>
      </w:pPr>
      <w:r>
        <w:rPr>
          <w:rFonts w:ascii="Times New Roman"/>
          <w:b w:val="false"/>
          <w:i w:val="false"/>
          <w:color w:val="000000"/>
          <w:sz w:val="28"/>
        </w:rPr>
        <w:t xml:space="preserve">
      қағаз парағына ток өткізуші массаны түсіру және онымен өзектерді орау; </w:t>
      </w:r>
    </w:p>
    <w:bookmarkEnd w:id="7227"/>
    <w:bookmarkStart w:name="z7233" w:id="7228"/>
    <w:p>
      <w:pPr>
        <w:spacing w:after="0"/>
        <w:ind w:left="0"/>
        <w:jc w:val="both"/>
      </w:pPr>
      <w:r>
        <w:rPr>
          <w:rFonts w:ascii="Times New Roman"/>
          <w:b w:val="false"/>
          <w:i w:val="false"/>
          <w:color w:val="000000"/>
          <w:sz w:val="28"/>
        </w:rPr>
        <w:t xml:space="preserve">
      өзектерді кептіру үшін сөрелерге салу; </w:t>
      </w:r>
    </w:p>
    <w:bookmarkEnd w:id="7228"/>
    <w:bookmarkStart w:name="z7234" w:id="7229"/>
    <w:p>
      <w:pPr>
        <w:spacing w:after="0"/>
        <w:ind w:left="0"/>
        <w:jc w:val="both"/>
      </w:pPr>
      <w:r>
        <w:rPr>
          <w:rFonts w:ascii="Times New Roman"/>
          <w:b w:val="false"/>
          <w:i w:val="false"/>
          <w:color w:val="000000"/>
          <w:sz w:val="28"/>
        </w:rPr>
        <w:t xml:space="preserve">
      бұлғауыштарды, дозалаушы аппараттарды, тасымалдайтын құрылғыларды іске қосу мен тоқтату және олардың жұмысын бақылау; </w:t>
      </w:r>
    </w:p>
    <w:bookmarkEnd w:id="7229"/>
    <w:bookmarkStart w:name="z7235" w:id="7230"/>
    <w:p>
      <w:pPr>
        <w:spacing w:after="0"/>
        <w:ind w:left="0"/>
        <w:jc w:val="both"/>
      </w:pPr>
      <w:r>
        <w:rPr>
          <w:rFonts w:ascii="Times New Roman"/>
          <w:b w:val="false"/>
          <w:i w:val="false"/>
          <w:color w:val="000000"/>
          <w:sz w:val="28"/>
        </w:rPr>
        <w:t xml:space="preserve">
      бункелердің ағысындағы шиберлерді ашу; </w:t>
      </w:r>
    </w:p>
    <w:bookmarkEnd w:id="7230"/>
    <w:bookmarkStart w:name="z7236" w:id="7231"/>
    <w:p>
      <w:pPr>
        <w:spacing w:after="0"/>
        <w:ind w:left="0"/>
        <w:jc w:val="both"/>
      </w:pPr>
      <w:r>
        <w:rPr>
          <w:rFonts w:ascii="Times New Roman"/>
          <w:b w:val="false"/>
          <w:i w:val="false"/>
          <w:color w:val="000000"/>
          <w:sz w:val="28"/>
        </w:rPr>
        <w:t xml:space="preserve">
      қатаң белгіленген қатынаста бұлғауыштарда массаның құрауыштарын беруді реттеу; </w:t>
      </w:r>
    </w:p>
    <w:bookmarkEnd w:id="7231"/>
    <w:bookmarkStart w:name="z7237" w:id="7232"/>
    <w:p>
      <w:pPr>
        <w:spacing w:after="0"/>
        <w:ind w:left="0"/>
        <w:jc w:val="both"/>
      </w:pPr>
      <w:r>
        <w:rPr>
          <w:rFonts w:ascii="Times New Roman"/>
          <w:b w:val="false"/>
          <w:i w:val="false"/>
          <w:color w:val="000000"/>
          <w:sz w:val="28"/>
        </w:rPr>
        <w:t>
      араластырудың сапасы мен ұзақтығын бақылау.</w:t>
      </w:r>
    </w:p>
    <w:bookmarkEnd w:id="7232"/>
    <w:bookmarkStart w:name="z7238" w:id="7233"/>
    <w:p>
      <w:pPr>
        <w:spacing w:after="0"/>
        <w:ind w:left="0"/>
        <w:jc w:val="both"/>
      </w:pPr>
      <w:r>
        <w:rPr>
          <w:rFonts w:ascii="Times New Roman"/>
          <w:b w:val="false"/>
          <w:i w:val="false"/>
          <w:color w:val="000000"/>
          <w:sz w:val="28"/>
        </w:rPr>
        <w:t xml:space="preserve">
      1056. Білуге тиіс: </w:t>
      </w:r>
    </w:p>
    <w:bookmarkEnd w:id="7233"/>
    <w:bookmarkStart w:name="z7239" w:id="7234"/>
    <w:p>
      <w:pPr>
        <w:spacing w:after="0"/>
        <w:ind w:left="0"/>
        <w:jc w:val="both"/>
      </w:pPr>
      <w:r>
        <w:rPr>
          <w:rFonts w:ascii="Times New Roman"/>
          <w:b w:val="false"/>
          <w:i w:val="false"/>
          <w:color w:val="000000"/>
          <w:sz w:val="28"/>
        </w:rPr>
        <w:t xml:space="preserve">
      әртүрлі жүйедегі бұлғауыштардың құрылғысы, жұмыс принципі мен пайдалану ережесі; </w:t>
      </w:r>
    </w:p>
    <w:bookmarkEnd w:id="7234"/>
    <w:bookmarkStart w:name="z7240" w:id="7235"/>
    <w:p>
      <w:pPr>
        <w:spacing w:after="0"/>
        <w:ind w:left="0"/>
        <w:jc w:val="both"/>
      </w:pPr>
      <w:r>
        <w:rPr>
          <w:rFonts w:ascii="Times New Roman"/>
          <w:b w:val="false"/>
          <w:i w:val="false"/>
          <w:color w:val="000000"/>
          <w:sz w:val="28"/>
        </w:rPr>
        <w:t xml:space="preserve">
      массаның ақауының түрлері мен оның алдын алу тәсілдері; </w:t>
      </w:r>
    </w:p>
    <w:bookmarkEnd w:id="7235"/>
    <w:bookmarkStart w:name="z7241" w:id="7236"/>
    <w:p>
      <w:pPr>
        <w:spacing w:after="0"/>
        <w:ind w:left="0"/>
        <w:jc w:val="both"/>
      </w:pPr>
      <w:r>
        <w:rPr>
          <w:rFonts w:ascii="Times New Roman"/>
          <w:b w:val="false"/>
          <w:i w:val="false"/>
          <w:color w:val="000000"/>
          <w:sz w:val="28"/>
        </w:rPr>
        <w:t xml:space="preserve">
      карбидті-кремнилі және ток өткізуші массаның құрамы мен қасиеті, оларды дайындау технологиясы; </w:t>
      </w:r>
    </w:p>
    <w:bookmarkEnd w:id="7236"/>
    <w:bookmarkStart w:name="z7242" w:id="7237"/>
    <w:p>
      <w:pPr>
        <w:spacing w:after="0"/>
        <w:ind w:left="0"/>
        <w:jc w:val="both"/>
      </w:pPr>
      <w:r>
        <w:rPr>
          <w:rFonts w:ascii="Times New Roman"/>
          <w:b w:val="false"/>
          <w:i w:val="false"/>
          <w:color w:val="000000"/>
          <w:sz w:val="28"/>
        </w:rPr>
        <w:t xml:space="preserve">
      карбидті-кремнилі өзектердің бетіне ток өткізуші майлауды түсірудің тәсілі; </w:t>
      </w:r>
    </w:p>
    <w:bookmarkEnd w:id="7237"/>
    <w:bookmarkStart w:name="z7243" w:id="7238"/>
    <w:p>
      <w:pPr>
        <w:spacing w:after="0"/>
        <w:ind w:left="0"/>
        <w:jc w:val="both"/>
      </w:pPr>
      <w:r>
        <w:rPr>
          <w:rFonts w:ascii="Times New Roman"/>
          <w:b w:val="false"/>
          <w:i w:val="false"/>
          <w:color w:val="000000"/>
          <w:sz w:val="28"/>
        </w:rPr>
        <w:t>
      слесарлық жұмыс.</w:t>
      </w:r>
    </w:p>
    <w:bookmarkEnd w:id="7238"/>
    <w:bookmarkStart w:name="z7244" w:id="7239"/>
    <w:p>
      <w:pPr>
        <w:spacing w:after="0"/>
        <w:ind w:left="0"/>
        <w:jc w:val="both"/>
      </w:pPr>
      <w:r>
        <w:rPr>
          <w:rFonts w:ascii="Times New Roman"/>
          <w:b w:val="false"/>
          <w:i w:val="false"/>
          <w:color w:val="000000"/>
          <w:sz w:val="28"/>
        </w:rPr>
        <w:t xml:space="preserve">
      210. Дайындамаларды, массаны және дайын бұйымдарды түсіруші-қалаушы </w:t>
      </w:r>
    </w:p>
    <w:bookmarkEnd w:id="7239"/>
    <w:bookmarkStart w:name="z7245" w:id="7240"/>
    <w:p>
      <w:pPr>
        <w:spacing w:after="0"/>
        <w:ind w:left="0"/>
        <w:jc w:val="both"/>
      </w:pPr>
      <w:r>
        <w:rPr>
          <w:rFonts w:ascii="Times New Roman"/>
          <w:b w:val="false"/>
          <w:i w:val="false"/>
          <w:color w:val="000000"/>
          <w:sz w:val="28"/>
        </w:rPr>
        <w:t xml:space="preserve">
      Параграф 1. Дайындамаларды, массаны және дайын бұйымдарды түсіруші-қалаушы, 2-разряд </w:t>
      </w:r>
    </w:p>
    <w:bookmarkEnd w:id="7240"/>
    <w:bookmarkStart w:name="z7246" w:id="7241"/>
    <w:p>
      <w:pPr>
        <w:spacing w:after="0"/>
        <w:ind w:left="0"/>
        <w:jc w:val="both"/>
      </w:pPr>
      <w:r>
        <w:rPr>
          <w:rFonts w:ascii="Times New Roman"/>
          <w:b w:val="false"/>
          <w:i w:val="false"/>
          <w:color w:val="000000"/>
          <w:sz w:val="28"/>
        </w:rPr>
        <w:t xml:space="preserve">
      1057. Жұмыс сипаттамасы: </w:t>
      </w:r>
    </w:p>
    <w:bookmarkEnd w:id="7241"/>
    <w:bookmarkStart w:name="z7247" w:id="7242"/>
    <w:p>
      <w:pPr>
        <w:spacing w:after="0"/>
        <w:ind w:left="0"/>
        <w:jc w:val="both"/>
      </w:pPr>
      <w:r>
        <w:rPr>
          <w:rFonts w:ascii="Times New Roman"/>
          <w:b w:val="false"/>
          <w:i w:val="false"/>
          <w:color w:val="000000"/>
          <w:sz w:val="28"/>
        </w:rPr>
        <w:t>
      тасымалдайтын құрылғылардан, столдан немесе престеу формасынан дайындамаларды, кесектер мен шикі өнімді түсіру, оларды вагонеткаларға, тасымалдағыштарға, элеваторға немесе қорға қалау;</w:t>
      </w:r>
    </w:p>
    <w:bookmarkEnd w:id="7242"/>
    <w:bookmarkStart w:name="z7248" w:id="7243"/>
    <w:p>
      <w:pPr>
        <w:spacing w:after="0"/>
        <w:ind w:left="0"/>
        <w:jc w:val="both"/>
      </w:pPr>
      <w:r>
        <w:rPr>
          <w:rFonts w:ascii="Times New Roman"/>
          <w:b w:val="false"/>
          <w:i w:val="false"/>
          <w:color w:val="000000"/>
          <w:sz w:val="28"/>
        </w:rPr>
        <w:t>
      масса мен ақауды ленталық преске тиеу жөніндегі жұмыстарды орындау;</w:t>
      </w:r>
    </w:p>
    <w:bookmarkEnd w:id="7243"/>
    <w:bookmarkStart w:name="z7249" w:id="7244"/>
    <w:p>
      <w:pPr>
        <w:spacing w:after="0"/>
        <w:ind w:left="0"/>
        <w:jc w:val="both"/>
      </w:pPr>
      <w:r>
        <w:rPr>
          <w:rFonts w:ascii="Times New Roman"/>
          <w:b w:val="false"/>
          <w:i w:val="false"/>
          <w:color w:val="000000"/>
          <w:sz w:val="28"/>
        </w:rPr>
        <w:t xml:space="preserve">
      мундштуктарды ауыстыру мен тазалау жөніндегі жұмыстарға қатысу; </w:t>
      </w:r>
    </w:p>
    <w:bookmarkEnd w:id="7244"/>
    <w:bookmarkStart w:name="z7250" w:id="7245"/>
    <w:p>
      <w:pPr>
        <w:spacing w:after="0"/>
        <w:ind w:left="0"/>
        <w:jc w:val="both"/>
      </w:pPr>
      <w:r>
        <w:rPr>
          <w:rFonts w:ascii="Times New Roman"/>
          <w:b w:val="false"/>
          <w:i w:val="false"/>
          <w:color w:val="000000"/>
          <w:sz w:val="28"/>
        </w:rPr>
        <w:t xml:space="preserve">
      рамаларды жақындату, вагонеткаларды алып бару мен қайтару, тасымалдағыш ленталарды іске қосу мен тоқтату; </w:t>
      </w:r>
    </w:p>
    <w:bookmarkEnd w:id="7245"/>
    <w:bookmarkStart w:name="z7251" w:id="7246"/>
    <w:p>
      <w:pPr>
        <w:spacing w:after="0"/>
        <w:ind w:left="0"/>
        <w:jc w:val="both"/>
      </w:pPr>
      <w:r>
        <w:rPr>
          <w:rFonts w:ascii="Times New Roman"/>
          <w:b w:val="false"/>
          <w:i w:val="false"/>
          <w:color w:val="000000"/>
          <w:sz w:val="28"/>
        </w:rPr>
        <w:t xml:space="preserve">
      кептіру процесінде шикі өнімді қайта қалау мен қабырғалау; </w:t>
      </w:r>
    </w:p>
    <w:bookmarkEnd w:id="7246"/>
    <w:bookmarkStart w:name="z7252" w:id="7247"/>
    <w:p>
      <w:pPr>
        <w:spacing w:after="0"/>
        <w:ind w:left="0"/>
        <w:jc w:val="both"/>
      </w:pPr>
      <w:r>
        <w:rPr>
          <w:rFonts w:ascii="Times New Roman"/>
          <w:b w:val="false"/>
          <w:i w:val="false"/>
          <w:color w:val="000000"/>
          <w:sz w:val="28"/>
        </w:rPr>
        <w:t xml:space="preserve">
      қаптарды ұнтақталған материалдармен толтыру, оларды бөлінген орынға немесе тасымалдағыш лентаға апару мен төсеу; </w:t>
      </w:r>
    </w:p>
    <w:bookmarkEnd w:id="7247"/>
    <w:bookmarkStart w:name="z7253" w:id="7248"/>
    <w:p>
      <w:pPr>
        <w:spacing w:after="0"/>
        <w:ind w:left="0"/>
        <w:jc w:val="both"/>
      </w:pPr>
      <w:r>
        <w:rPr>
          <w:rFonts w:ascii="Times New Roman"/>
          <w:b w:val="false"/>
          <w:i w:val="false"/>
          <w:color w:val="000000"/>
          <w:sz w:val="28"/>
        </w:rPr>
        <w:t xml:space="preserve">
      төгілген материалды жинау; </w:t>
      </w:r>
    </w:p>
    <w:bookmarkEnd w:id="7248"/>
    <w:bookmarkStart w:name="z7254" w:id="7249"/>
    <w:p>
      <w:pPr>
        <w:spacing w:after="0"/>
        <w:ind w:left="0"/>
        <w:jc w:val="both"/>
      </w:pPr>
      <w:r>
        <w:rPr>
          <w:rFonts w:ascii="Times New Roman"/>
          <w:b w:val="false"/>
          <w:i w:val="false"/>
          <w:color w:val="000000"/>
          <w:sz w:val="28"/>
        </w:rPr>
        <w:t>
      қызмет ететін жабдықты тазалау, майлау және жөндеуге қатысу.</w:t>
      </w:r>
    </w:p>
    <w:bookmarkEnd w:id="7249"/>
    <w:bookmarkStart w:name="z7255" w:id="7250"/>
    <w:p>
      <w:pPr>
        <w:spacing w:after="0"/>
        <w:ind w:left="0"/>
        <w:jc w:val="both"/>
      </w:pPr>
      <w:r>
        <w:rPr>
          <w:rFonts w:ascii="Times New Roman"/>
          <w:b w:val="false"/>
          <w:i w:val="false"/>
          <w:color w:val="000000"/>
          <w:sz w:val="28"/>
        </w:rPr>
        <w:t xml:space="preserve">
      1058. Білуге тиіс: </w:t>
      </w:r>
    </w:p>
    <w:bookmarkEnd w:id="7250"/>
    <w:bookmarkStart w:name="z7256" w:id="7251"/>
    <w:p>
      <w:pPr>
        <w:spacing w:after="0"/>
        <w:ind w:left="0"/>
        <w:jc w:val="both"/>
      </w:pPr>
      <w:r>
        <w:rPr>
          <w:rFonts w:ascii="Times New Roman"/>
          <w:b w:val="false"/>
          <w:i w:val="false"/>
          <w:color w:val="000000"/>
          <w:sz w:val="28"/>
        </w:rPr>
        <w:t xml:space="preserve">
      тасымалдағыштардың, элеваторлар мен басқа да көлік құрылымдарының жұмыс принципі мен техникалық пайдалану ережесі; </w:t>
      </w:r>
    </w:p>
    <w:bookmarkEnd w:id="7251"/>
    <w:bookmarkStart w:name="z7257" w:id="7252"/>
    <w:p>
      <w:pPr>
        <w:spacing w:after="0"/>
        <w:ind w:left="0"/>
        <w:jc w:val="both"/>
      </w:pPr>
      <w:r>
        <w:rPr>
          <w:rFonts w:ascii="Times New Roman"/>
          <w:b w:val="false"/>
          <w:i w:val="false"/>
          <w:color w:val="000000"/>
          <w:sz w:val="28"/>
        </w:rPr>
        <w:t xml:space="preserve">
      дайындамаларға, брикеттерге қойылатын мемлекеттік стандарттардың талаптары; </w:t>
      </w:r>
    </w:p>
    <w:bookmarkEnd w:id="7252"/>
    <w:bookmarkStart w:name="z7258" w:id="7253"/>
    <w:p>
      <w:pPr>
        <w:spacing w:after="0"/>
        <w:ind w:left="0"/>
        <w:jc w:val="both"/>
      </w:pPr>
      <w:r>
        <w:rPr>
          <w:rFonts w:ascii="Times New Roman"/>
          <w:b w:val="false"/>
          <w:i w:val="false"/>
          <w:color w:val="000000"/>
          <w:sz w:val="28"/>
        </w:rPr>
        <w:t xml:space="preserve">
      қаптарды толтырудың тәсілі мен оларды қатарластырып салу; </w:t>
      </w:r>
    </w:p>
    <w:bookmarkEnd w:id="7253"/>
    <w:bookmarkStart w:name="z7259" w:id="7254"/>
    <w:p>
      <w:pPr>
        <w:spacing w:after="0"/>
        <w:ind w:left="0"/>
        <w:jc w:val="both"/>
      </w:pPr>
      <w:r>
        <w:rPr>
          <w:rFonts w:ascii="Times New Roman"/>
          <w:b w:val="false"/>
          <w:i w:val="false"/>
          <w:color w:val="000000"/>
          <w:sz w:val="28"/>
        </w:rPr>
        <w:t xml:space="preserve">
      майлайтын материалдардың түрлері, жабдықтың майланатын орындары; </w:t>
      </w:r>
    </w:p>
    <w:bookmarkEnd w:id="7254"/>
    <w:bookmarkStart w:name="z7260" w:id="7255"/>
    <w:p>
      <w:pPr>
        <w:spacing w:after="0"/>
        <w:ind w:left="0"/>
        <w:jc w:val="both"/>
      </w:pPr>
      <w:r>
        <w:rPr>
          <w:rFonts w:ascii="Times New Roman"/>
          <w:b w:val="false"/>
          <w:i w:val="false"/>
          <w:color w:val="000000"/>
          <w:sz w:val="28"/>
        </w:rPr>
        <w:t xml:space="preserve">
      слесарлық жұмыстың негізі. </w:t>
      </w:r>
    </w:p>
    <w:bookmarkEnd w:id="7255"/>
    <w:bookmarkStart w:name="z7261" w:id="7256"/>
    <w:p>
      <w:pPr>
        <w:spacing w:after="0"/>
        <w:ind w:left="0"/>
        <w:jc w:val="both"/>
      </w:pPr>
      <w:r>
        <w:rPr>
          <w:rFonts w:ascii="Times New Roman"/>
          <w:b w:val="false"/>
          <w:i w:val="false"/>
          <w:color w:val="000000"/>
          <w:sz w:val="28"/>
        </w:rPr>
        <w:t xml:space="preserve">
      Параграф 2. Дайындамаларды, массаны және дайын бұйымдарды түсіруші-қалаушы, 3-разряд </w:t>
      </w:r>
    </w:p>
    <w:bookmarkEnd w:id="7256"/>
    <w:bookmarkStart w:name="z7262" w:id="7257"/>
    <w:p>
      <w:pPr>
        <w:spacing w:after="0"/>
        <w:ind w:left="0"/>
        <w:jc w:val="both"/>
      </w:pPr>
      <w:r>
        <w:rPr>
          <w:rFonts w:ascii="Times New Roman"/>
          <w:b w:val="false"/>
          <w:i w:val="false"/>
          <w:color w:val="000000"/>
          <w:sz w:val="28"/>
        </w:rPr>
        <w:t xml:space="preserve">
      1059. Жұмыс сипаттамасы: </w:t>
      </w:r>
    </w:p>
    <w:bookmarkEnd w:id="7257"/>
    <w:bookmarkStart w:name="z7263" w:id="7258"/>
    <w:p>
      <w:pPr>
        <w:spacing w:after="0"/>
        <w:ind w:left="0"/>
        <w:jc w:val="both"/>
      </w:pPr>
      <w:r>
        <w:rPr>
          <w:rFonts w:ascii="Times New Roman"/>
          <w:b w:val="false"/>
          <w:i w:val="false"/>
          <w:color w:val="000000"/>
          <w:sz w:val="28"/>
        </w:rPr>
        <w:t>
      престің барлық жүйелерінен жартылай құрғақ тәсілмен престелетін бұйымдарды түсіру, оларды вагонеткаларға немесе тасымалдағыш құрылымдарға салу;</w:t>
      </w:r>
    </w:p>
    <w:bookmarkEnd w:id="7258"/>
    <w:bookmarkStart w:name="z7264" w:id="7259"/>
    <w:p>
      <w:pPr>
        <w:spacing w:after="0"/>
        <w:ind w:left="0"/>
        <w:jc w:val="both"/>
      </w:pPr>
      <w:r>
        <w:rPr>
          <w:rFonts w:ascii="Times New Roman"/>
          <w:b w:val="false"/>
          <w:i w:val="false"/>
          <w:color w:val="000000"/>
          <w:sz w:val="28"/>
        </w:rPr>
        <w:t xml:space="preserve">
      жеңіл салмақты бұйымдарды, тоқтатқыш және литникті құбырларды, жұлдызшаларды, түтіктер мен әртүрлі престеу жүйелерінде пластикалық тәсілмен престелетін басқа ұқсас фасонды бұйымдарды түсіру; </w:t>
      </w:r>
    </w:p>
    <w:bookmarkEnd w:id="7259"/>
    <w:bookmarkStart w:name="z7265" w:id="7260"/>
    <w:p>
      <w:pPr>
        <w:spacing w:after="0"/>
        <w:ind w:left="0"/>
        <w:jc w:val="both"/>
      </w:pPr>
      <w:r>
        <w:rPr>
          <w:rFonts w:ascii="Times New Roman"/>
          <w:b w:val="false"/>
          <w:i w:val="false"/>
          <w:color w:val="000000"/>
          <w:sz w:val="28"/>
        </w:rPr>
        <w:t xml:space="preserve">
      бұйымдарды кептіргішке апару; </w:t>
      </w:r>
    </w:p>
    <w:bookmarkEnd w:id="7260"/>
    <w:bookmarkStart w:name="z7266" w:id="7261"/>
    <w:p>
      <w:pPr>
        <w:spacing w:after="0"/>
        <w:ind w:left="0"/>
        <w:jc w:val="both"/>
      </w:pPr>
      <w:r>
        <w:rPr>
          <w:rFonts w:ascii="Times New Roman"/>
          <w:b w:val="false"/>
          <w:i w:val="false"/>
          <w:color w:val="000000"/>
          <w:sz w:val="28"/>
        </w:rPr>
        <w:t>
      кептірілген шикі өнімді түсіру және оны кезеңді қабырғалау;</w:t>
      </w:r>
    </w:p>
    <w:bookmarkEnd w:id="7261"/>
    <w:bookmarkStart w:name="z7267" w:id="7262"/>
    <w:p>
      <w:pPr>
        <w:spacing w:after="0"/>
        <w:ind w:left="0"/>
        <w:jc w:val="both"/>
      </w:pPr>
      <w:r>
        <w:rPr>
          <w:rFonts w:ascii="Times New Roman"/>
          <w:b w:val="false"/>
          <w:i w:val="false"/>
          <w:color w:val="000000"/>
          <w:sz w:val="28"/>
        </w:rPr>
        <w:t>
      ақауларды жинау.</w:t>
      </w:r>
    </w:p>
    <w:bookmarkEnd w:id="7262"/>
    <w:bookmarkStart w:name="z7268" w:id="7263"/>
    <w:p>
      <w:pPr>
        <w:spacing w:after="0"/>
        <w:ind w:left="0"/>
        <w:jc w:val="both"/>
      </w:pPr>
      <w:r>
        <w:rPr>
          <w:rFonts w:ascii="Times New Roman"/>
          <w:b w:val="false"/>
          <w:i w:val="false"/>
          <w:color w:val="000000"/>
          <w:sz w:val="28"/>
        </w:rPr>
        <w:t xml:space="preserve">
      1060. Білуге тиіс: </w:t>
      </w:r>
    </w:p>
    <w:bookmarkEnd w:id="7263"/>
    <w:bookmarkStart w:name="z7269" w:id="7264"/>
    <w:p>
      <w:pPr>
        <w:spacing w:after="0"/>
        <w:ind w:left="0"/>
        <w:jc w:val="both"/>
      </w:pPr>
      <w:r>
        <w:rPr>
          <w:rFonts w:ascii="Times New Roman"/>
          <w:b w:val="false"/>
          <w:i w:val="false"/>
          <w:color w:val="000000"/>
          <w:sz w:val="28"/>
        </w:rPr>
        <w:t xml:space="preserve">
      қызмет ететін жабдықтың құрылғысы мен техникалық пайдалану ережесі; </w:t>
      </w:r>
    </w:p>
    <w:bookmarkEnd w:id="7264"/>
    <w:bookmarkStart w:name="z7270" w:id="7265"/>
    <w:p>
      <w:pPr>
        <w:spacing w:after="0"/>
        <w:ind w:left="0"/>
        <w:jc w:val="both"/>
      </w:pPr>
      <w:r>
        <w:rPr>
          <w:rFonts w:ascii="Times New Roman"/>
          <w:b w:val="false"/>
          <w:i w:val="false"/>
          <w:color w:val="000000"/>
          <w:sz w:val="28"/>
        </w:rPr>
        <w:t xml:space="preserve">
      түсіру ережесі мен престелген жабдықты төсеу; </w:t>
      </w:r>
    </w:p>
    <w:bookmarkEnd w:id="7265"/>
    <w:bookmarkStart w:name="z7271" w:id="7266"/>
    <w:p>
      <w:pPr>
        <w:spacing w:after="0"/>
        <w:ind w:left="0"/>
        <w:jc w:val="both"/>
      </w:pPr>
      <w:r>
        <w:rPr>
          <w:rFonts w:ascii="Times New Roman"/>
          <w:b w:val="false"/>
          <w:i w:val="false"/>
          <w:color w:val="000000"/>
          <w:sz w:val="28"/>
        </w:rPr>
        <w:t xml:space="preserve">
      кептірудің жағдайы мен тәртібі; </w:t>
      </w:r>
    </w:p>
    <w:bookmarkEnd w:id="7266"/>
    <w:bookmarkStart w:name="z7272" w:id="7267"/>
    <w:p>
      <w:pPr>
        <w:spacing w:after="0"/>
        <w:ind w:left="0"/>
        <w:jc w:val="both"/>
      </w:pPr>
      <w:r>
        <w:rPr>
          <w:rFonts w:ascii="Times New Roman"/>
          <w:b w:val="false"/>
          <w:i w:val="false"/>
          <w:color w:val="000000"/>
          <w:sz w:val="28"/>
        </w:rPr>
        <w:t xml:space="preserve">
      шығарылатын өнімнің сапасына қойылатын мемлекеттік стандарттардың талаптары; </w:t>
      </w:r>
    </w:p>
    <w:bookmarkEnd w:id="7267"/>
    <w:bookmarkStart w:name="z7273" w:id="7268"/>
    <w:p>
      <w:pPr>
        <w:spacing w:after="0"/>
        <w:ind w:left="0"/>
        <w:jc w:val="both"/>
      </w:pPr>
      <w:r>
        <w:rPr>
          <w:rFonts w:ascii="Times New Roman"/>
          <w:b w:val="false"/>
          <w:i w:val="false"/>
          <w:color w:val="000000"/>
          <w:sz w:val="28"/>
        </w:rPr>
        <w:t xml:space="preserve">
      слесарлық жұмыс. </w:t>
      </w:r>
    </w:p>
    <w:bookmarkEnd w:id="7268"/>
    <w:bookmarkStart w:name="z7274" w:id="7269"/>
    <w:p>
      <w:pPr>
        <w:spacing w:after="0"/>
        <w:ind w:left="0"/>
        <w:jc w:val="both"/>
      </w:pPr>
      <w:r>
        <w:rPr>
          <w:rFonts w:ascii="Times New Roman"/>
          <w:b w:val="false"/>
          <w:i w:val="false"/>
          <w:color w:val="000000"/>
          <w:sz w:val="28"/>
        </w:rPr>
        <w:t>
      211. Отқа төзімді бұйымдарды қалыптаушы</w:t>
      </w:r>
    </w:p>
    <w:bookmarkEnd w:id="7269"/>
    <w:bookmarkStart w:name="z7275" w:id="7270"/>
    <w:p>
      <w:pPr>
        <w:spacing w:after="0"/>
        <w:ind w:left="0"/>
        <w:jc w:val="both"/>
      </w:pPr>
      <w:r>
        <w:rPr>
          <w:rFonts w:ascii="Times New Roman"/>
          <w:b w:val="false"/>
          <w:i w:val="false"/>
          <w:color w:val="000000"/>
          <w:sz w:val="28"/>
        </w:rPr>
        <w:t xml:space="preserve">
      Параграф 1. Отқа төзімді бұйымдарды қалыптаушы, 2-разряд </w:t>
      </w:r>
    </w:p>
    <w:bookmarkEnd w:id="7270"/>
    <w:bookmarkStart w:name="z7276" w:id="7271"/>
    <w:p>
      <w:pPr>
        <w:spacing w:after="0"/>
        <w:ind w:left="0"/>
        <w:jc w:val="both"/>
      </w:pPr>
      <w:r>
        <w:rPr>
          <w:rFonts w:ascii="Times New Roman"/>
          <w:b w:val="false"/>
          <w:i w:val="false"/>
          <w:color w:val="000000"/>
          <w:sz w:val="28"/>
        </w:rPr>
        <w:t xml:space="preserve">
      1061. Жұмыс сипаттамасы: </w:t>
      </w:r>
    </w:p>
    <w:bookmarkEnd w:id="7271"/>
    <w:bookmarkStart w:name="z7277" w:id="7272"/>
    <w:p>
      <w:pPr>
        <w:spacing w:after="0"/>
        <w:ind w:left="0"/>
        <w:jc w:val="both"/>
      </w:pPr>
      <w:r>
        <w:rPr>
          <w:rFonts w:ascii="Times New Roman"/>
          <w:b w:val="false"/>
          <w:i w:val="false"/>
          <w:color w:val="000000"/>
          <w:sz w:val="28"/>
        </w:rPr>
        <w:t>
      қолмен немесе күрделі емес кескінді династы, магнезиалды және шамотты бұйымдардың құйрықты балғасымен формалау;</w:t>
      </w:r>
    </w:p>
    <w:bookmarkEnd w:id="7272"/>
    <w:bookmarkStart w:name="z7278" w:id="7273"/>
    <w:p>
      <w:pPr>
        <w:spacing w:after="0"/>
        <w:ind w:left="0"/>
        <w:jc w:val="both"/>
      </w:pPr>
      <w:r>
        <w:rPr>
          <w:rFonts w:ascii="Times New Roman"/>
          <w:b w:val="false"/>
          <w:i w:val="false"/>
          <w:color w:val="000000"/>
          <w:sz w:val="28"/>
        </w:rPr>
        <w:t xml:space="preserve">
      формалық массамен форманы толтыру және оны таптау; </w:t>
      </w:r>
    </w:p>
    <w:bookmarkEnd w:id="7273"/>
    <w:bookmarkStart w:name="z7279" w:id="7274"/>
    <w:p>
      <w:pPr>
        <w:spacing w:after="0"/>
        <w:ind w:left="0"/>
        <w:jc w:val="both"/>
      </w:pPr>
      <w:r>
        <w:rPr>
          <w:rFonts w:ascii="Times New Roman"/>
          <w:b w:val="false"/>
          <w:i w:val="false"/>
          <w:color w:val="000000"/>
          <w:sz w:val="28"/>
        </w:rPr>
        <w:t xml:space="preserve">
      формаланған бұйымдарды түзету, оларды маркалау, ұсақ құм немесе шамотты төгу, бұйымдарды тегіс қалқанға салу және оларды вагонеткаларға немесе кептіргішке апару; </w:t>
      </w:r>
    </w:p>
    <w:bookmarkEnd w:id="7274"/>
    <w:bookmarkStart w:name="z7280" w:id="7275"/>
    <w:p>
      <w:pPr>
        <w:spacing w:after="0"/>
        <w:ind w:left="0"/>
        <w:jc w:val="both"/>
      </w:pPr>
      <w:r>
        <w:rPr>
          <w:rFonts w:ascii="Times New Roman"/>
          <w:b w:val="false"/>
          <w:i w:val="false"/>
          <w:color w:val="000000"/>
          <w:sz w:val="28"/>
        </w:rPr>
        <w:t xml:space="preserve">
      формаларды жинау, ажырату және майлау; </w:t>
      </w:r>
    </w:p>
    <w:bookmarkEnd w:id="7275"/>
    <w:bookmarkStart w:name="z7281" w:id="7276"/>
    <w:p>
      <w:pPr>
        <w:spacing w:after="0"/>
        <w:ind w:left="0"/>
        <w:jc w:val="both"/>
      </w:pPr>
      <w:r>
        <w:rPr>
          <w:rFonts w:ascii="Times New Roman"/>
          <w:b w:val="false"/>
          <w:i w:val="false"/>
          <w:color w:val="000000"/>
          <w:sz w:val="28"/>
        </w:rPr>
        <w:t xml:space="preserve">
      формаланған бұйымдарды кептіргішке тасымалдау; </w:t>
      </w:r>
    </w:p>
    <w:bookmarkEnd w:id="7276"/>
    <w:bookmarkStart w:name="z7282" w:id="7277"/>
    <w:p>
      <w:pPr>
        <w:spacing w:after="0"/>
        <w:ind w:left="0"/>
        <w:jc w:val="both"/>
      </w:pPr>
      <w:r>
        <w:rPr>
          <w:rFonts w:ascii="Times New Roman"/>
          <w:b w:val="false"/>
          <w:i w:val="false"/>
          <w:color w:val="000000"/>
          <w:sz w:val="28"/>
        </w:rPr>
        <w:t>
      қызмет ететін жабдықты жөндеуге қатысу.</w:t>
      </w:r>
    </w:p>
    <w:bookmarkEnd w:id="7277"/>
    <w:bookmarkStart w:name="z7283" w:id="7278"/>
    <w:p>
      <w:pPr>
        <w:spacing w:after="0"/>
        <w:ind w:left="0"/>
        <w:jc w:val="both"/>
      </w:pPr>
      <w:r>
        <w:rPr>
          <w:rFonts w:ascii="Times New Roman"/>
          <w:b w:val="false"/>
          <w:i w:val="false"/>
          <w:color w:val="000000"/>
          <w:sz w:val="28"/>
        </w:rPr>
        <w:t xml:space="preserve">
      1062. Білуге тиіс: </w:t>
      </w:r>
    </w:p>
    <w:bookmarkEnd w:id="7278"/>
    <w:bookmarkStart w:name="z7284" w:id="7279"/>
    <w:p>
      <w:pPr>
        <w:spacing w:after="0"/>
        <w:ind w:left="0"/>
        <w:jc w:val="both"/>
      </w:pPr>
      <w:r>
        <w:rPr>
          <w:rFonts w:ascii="Times New Roman"/>
          <w:b w:val="false"/>
          <w:i w:val="false"/>
          <w:color w:val="000000"/>
          <w:sz w:val="28"/>
        </w:rPr>
        <w:t xml:space="preserve">
      құйрықты балғаның, өлшеу аспабының жұмыс принципі мен техникалық пайдалану ережесі; </w:t>
      </w:r>
    </w:p>
    <w:bookmarkEnd w:id="7279"/>
    <w:bookmarkStart w:name="z7285" w:id="7280"/>
    <w:p>
      <w:pPr>
        <w:spacing w:after="0"/>
        <w:ind w:left="0"/>
        <w:jc w:val="both"/>
      </w:pPr>
      <w:r>
        <w:rPr>
          <w:rFonts w:ascii="Times New Roman"/>
          <w:b w:val="false"/>
          <w:i w:val="false"/>
          <w:color w:val="000000"/>
          <w:sz w:val="28"/>
        </w:rPr>
        <w:t xml:space="preserve">
      формалық массаның құрамы мен қасиеті; </w:t>
      </w:r>
    </w:p>
    <w:bookmarkEnd w:id="7280"/>
    <w:bookmarkStart w:name="z7286" w:id="7281"/>
    <w:p>
      <w:pPr>
        <w:spacing w:after="0"/>
        <w:ind w:left="0"/>
        <w:jc w:val="both"/>
      </w:pPr>
      <w:r>
        <w:rPr>
          <w:rFonts w:ascii="Times New Roman"/>
          <w:b w:val="false"/>
          <w:i w:val="false"/>
          <w:color w:val="000000"/>
          <w:sz w:val="28"/>
        </w:rPr>
        <w:t xml:space="preserve">
      формалардың түрлері мен формалары; </w:t>
      </w:r>
    </w:p>
    <w:bookmarkEnd w:id="7281"/>
    <w:bookmarkStart w:name="z7287" w:id="7282"/>
    <w:p>
      <w:pPr>
        <w:spacing w:after="0"/>
        <w:ind w:left="0"/>
        <w:jc w:val="both"/>
      </w:pPr>
      <w:r>
        <w:rPr>
          <w:rFonts w:ascii="Times New Roman"/>
          <w:b w:val="false"/>
          <w:i w:val="false"/>
          <w:color w:val="000000"/>
          <w:sz w:val="28"/>
        </w:rPr>
        <w:t xml:space="preserve">
      бұйымдарды тасымалдаудың ережесі; </w:t>
      </w:r>
    </w:p>
    <w:bookmarkEnd w:id="7282"/>
    <w:bookmarkStart w:name="z7288" w:id="7283"/>
    <w:p>
      <w:pPr>
        <w:spacing w:after="0"/>
        <w:ind w:left="0"/>
        <w:jc w:val="both"/>
      </w:pPr>
      <w:r>
        <w:rPr>
          <w:rFonts w:ascii="Times New Roman"/>
          <w:b w:val="false"/>
          <w:i w:val="false"/>
          <w:color w:val="000000"/>
          <w:sz w:val="28"/>
        </w:rPr>
        <w:t xml:space="preserve">
      бұйымдарды кептірудің тәртібі; </w:t>
      </w:r>
    </w:p>
    <w:bookmarkEnd w:id="7283"/>
    <w:bookmarkStart w:name="z7289" w:id="7284"/>
    <w:p>
      <w:pPr>
        <w:spacing w:after="0"/>
        <w:ind w:left="0"/>
        <w:jc w:val="both"/>
      </w:pPr>
      <w:r>
        <w:rPr>
          <w:rFonts w:ascii="Times New Roman"/>
          <w:b w:val="false"/>
          <w:i w:val="false"/>
          <w:color w:val="000000"/>
          <w:sz w:val="28"/>
        </w:rPr>
        <w:t xml:space="preserve">
      формалау тәсілдері; </w:t>
      </w:r>
    </w:p>
    <w:bookmarkEnd w:id="7284"/>
    <w:bookmarkStart w:name="z7290" w:id="7285"/>
    <w:p>
      <w:pPr>
        <w:spacing w:after="0"/>
        <w:ind w:left="0"/>
        <w:jc w:val="both"/>
      </w:pPr>
      <w:r>
        <w:rPr>
          <w:rFonts w:ascii="Times New Roman"/>
          <w:b w:val="false"/>
          <w:i w:val="false"/>
          <w:color w:val="000000"/>
          <w:sz w:val="28"/>
        </w:rPr>
        <w:t xml:space="preserve">
      сызбаларды оқу ережесі; </w:t>
      </w:r>
    </w:p>
    <w:bookmarkEnd w:id="7285"/>
    <w:bookmarkStart w:name="z7291" w:id="7286"/>
    <w:p>
      <w:pPr>
        <w:spacing w:after="0"/>
        <w:ind w:left="0"/>
        <w:jc w:val="both"/>
      </w:pPr>
      <w:r>
        <w:rPr>
          <w:rFonts w:ascii="Times New Roman"/>
          <w:b w:val="false"/>
          <w:i w:val="false"/>
          <w:color w:val="000000"/>
          <w:sz w:val="28"/>
        </w:rPr>
        <w:t xml:space="preserve">
      слесарлық жұмыстың негізі. </w:t>
      </w:r>
    </w:p>
    <w:bookmarkEnd w:id="7286"/>
    <w:bookmarkStart w:name="z7292" w:id="7287"/>
    <w:p>
      <w:pPr>
        <w:spacing w:after="0"/>
        <w:ind w:left="0"/>
        <w:jc w:val="both"/>
      </w:pPr>
      <w:r>
        <w:rPr>
          <w:rFonts w:ascii="Times New Roman"/>
          <w:b w:val="false"/>
          <w:i w:val="false"/>
          <w:color w:val="000000"/>
          <w:sz w:val="28"/>
        </w:rPr>
        <w:t xml:space="preserve">
      Параграф 2. Отқа төзімді бұйымдарды қалыптаушы, 3-разряд </w:t>
      </w:r>
    </w:p>
    <w:bookmarkEnd w:id="7287"/>
    <w:bookmarkStart w:name="z7293" w:id="7288"/>
    <w:p>
      <w:pPr>
        <w:spacing w:after="0"/>
        <w:ind w:left="0"/>
        <w:jc w:val="both"/>
      </w:pPr>
      <w:r>
        <w:rPr>
          <w:rFonts w:ascii="Times New Roman"/>
          <w:b w:val="false"/>
          <w:i w:val="false"/>
          <w:color w:val="000000"/>
          <w:sz w:val="28"/>
        </w:rPr>
        <w:t xml:space="preserve">
      1063. Жұмыс сипаттамасы: </w:t>
      </w:r>
    </w:p>
    <w:bookmarkEnd w:id="7288"/>
    <w:bookmarkStart w:name="z7294" w:id="7289"/>
    <w:p>
      <w:pPr>
        <w:spacing w:after="0"/>
        <w:ind w:left="0"/>
        <w:jc w:val="both"/>
      </w:pPr>
      <w:r>
        <w:rPr>
          <w:rFonts w:ascii="Times New Roman"/>
          <w:b w:val="false"/>
          <w:i w:val="false"/>
          <w:color w:val="000000"/>
          <w:sz w:val="28"/>
        </w:rPr>
        <w:t xml:space="preserve">
      қолмен немесе беткі жағында көтерілімдері, ойысы, қуысы, үшкір бұрыштары бар династы, магнезиалды және шамотты бұйымдардың құйрықты балғасымен формалау; карбидті-кремнилі өзектердің механикалық дірілді станоктары мен гипсті формаларды құю; </w:t>
      </w:r>
    </w:p>
    <w:bookmarkEnd w:id="7289"/>
    <w:bookmarkStart w:name="z7295" w:id="7290"/>
    <w:p>
      <w:pPr>
        <w:spacing w:after="0"/>
        <w:ind w:left="0"/>
        <w:jc w:val="both"/>
      </w:pPr>
      <w:r>
        <w:rPr>
          <w:rFonts w:ascii="Times New Roman"/>
          <w:b w:val="false"/>
          <w:i w:val="false"/>
          <w:color w:val="000000"/>
          <w:sz w:val="28"/>
        </w:rPr>
        <w:t xml:space="preserve">
      пневматикалық балғаның көмегімен арнайы формада дайындамаларды таптау; </w:t>
      </w:r>
    </w:p>
    <w:bookmarkEnd w:id="7290"/>
    <w:bookmarkStart w:name="z7296" w:id="7291"/>
    <w:p>
      <w:pPr>
        <w:spacing w:after="0"/>
        <w:ind w:left="0"/>
        <w:jc w:val="both"/>
      </w:pPr>
      <w:r>
        <w:rPr>
          <w:rFonts w:ascii="Times New Roman"/>
          <w:b w:val="false"/>
          <w:i w:val="false"/>
          <w:color w:val="000000"/>
          <w:sz w:val="28"/>
        </w:rPr>
        <w:t xml:space="preserve">
      шайырпекалы дайындамаларды формалау; </w:t>
      </w:r>
    </w:p>
    <w:bookmarkEnd w:id="7291"/>
    <w:bookmarkStart w:name="z7297" w:id="7292"/>
    <w:p>
      <w:pPr>
        <w:spacing w:after="0"/>
        <w:ind w:left="0"/>
        <w:jc w:val="both"/>
      </w:pPr>
      <w:r>
        <w:rPr>
          <w:rFonts w:ascii="Times New Roman"/>
          <w:b w:val="false"/>
          <w:i w:val="false"/>
          <w:color w:val="000000"/>
          <w:sz w:val="28"/>
        </w:rPr>
        <w:t>
      гипсті формаларға қолмен суспензиялы құю тәсілімен жоғары отқа төзімді тотықтардан қарапайым формалы бұйымдарды дайындау;</w:t>
      </w:r>
    </w:p>
    <w:bookmarkEnd w:id="7292"/>
    <w:bookmarkStart w:name="z7298" w:id="7293"/>
    <w:p>
      <w:pPr>
        <w:spacing w:after="0"/>
        <w:ind w:left="0"/>
        <w:jc w:val="both"/>
      </w:pPr>
      <w:r>
        <w:rPr>
          <w:rFonts w:ascii="Times New Roman"/>
          <w:b w:val="false"/>
          <w:i w:val="false"/>
          <w:color w:val="000000"/>
          <w:sz w:val="28"/>
        </w:rPr>
        <w:t>
      құйылған бұйымдарды түзеу, суспензия дайындау;</w:t>
      </w:r>
    </w:p>
    <w:bookmarkEnd w:id="7293"/>
    <w:bookmarkStart w:name="z7299" w:id="7294"/>
    <w:p>
      <w:pPr>
        <w:spacing w:after="0"/>
        <w:ind w:left="0"/>
        <w:jc w:val="both"/>
      </w:pPr>
      <w:r>
        <w:rPr>
          <w:rFonts w:ascii="Times New Roman"/>
          <w:b w:val="false"/>
          <w:i w:val="false"/>
          <w:color w:val="000000"/>
          <w:sz w:val="28"/>
        </w:rPr>
        <w:t>
      қызмет ететін жабдықтың жұмысындағы ақауларды анықтау мен жою.</w:t>
      </w:r>
    </w:p>
    <w:bookmarkEnd w:id="7294"/>
    <w:bookmarkStart w:name="z7300" w:id="7295"/>
    <w:p>
      <w:pPr>
        <w:spacing w:after="0"/>
        <w:ind w:left="0"/>
        <w:jc w:val="both"/>
      </w:pPr>
      <w:r>
        <w:rPr>
          <w:rFonts w:ascii="Times New Roman"/>
          <w:b w:val="false"/>
          <w:i w:val="false"/>
          <w:color w:val="000000"/>
          <w:sz w:val="28"/>
        </w:rPr>
        <w:t xml:space="preserve">
      1064. Білуге тиіс: </w:t>
      </w:r>
    </w:p>
    <w:bookmarkEnd w:id="7295"/>
    <w:bookmarkStart w:name="z7301" w:id="7296"/>
    <w:p>
      <w:pPr>
        <w:spacing w:after="0"/>
        <w:ind w:left="0"/>
        <w:jc w:val="both"/>
      </w:pPr>
      <w:r>
        <w:rPr>
          <w:rFonts w:ascii="Times New Roman"/>
          <w:b w:val="false"/>
          <w:i w:val="false"/>
          <w:color w:val="000000"/>
          <w:sz w:val="28"/>
        </w:rPr>
        <w:t xml:space="preserve">
      пневматикалық балға мен механикалық дірілді станоктың жұмыс принципі мен техникалық пайдалану ережесі; </w:t>
      </w:r>
    </w:p>
    <w:bookmarkEnd w:id="7296"/>
    <w:bookmarkStart w:name="z7302" w:id="7297"/>
    <w:p>
      <w:pPr>
        <w:spacing w:after="0"/>
        <w:ind w:left="0"/>
        <w:jc w:val="both"/>
      </w:pPr>
      <w:r>
        <w:rPr>
          <w:rFonts w:ascii="Times New Roman"/>
          <w:b w:val="false"/>
          <w:i w:val="false"/>
          <w:color w:val="000000"/>
          <w:sz w:val="28"/>
        </w:rPr>
        <w:t xml:space="preserve">
      әртүрлі формалы массалар мен суспензиялардың құрамы мен қасиеті; </w:t>
      </w:r>
    </w:p>
    <w:bookmarkEnd w:id="7297"/>
    <w:bookmarkStart w:name="z7303" w:id="7298"/>
    <w:p>
      <w:pPr>
        <w:spacing w:after="0"/>
        <w:ind w:left="0"/>
        <w:jc w:val="both"/>
      </w:pPr>
      <w:r>
        <w:rPr>
          <w:rFonts w:ascii="Times New Roman"/>
          <w:b w:val="false"/>
          <w:i w:val="false"/>
          <w:color w:val="000000"/>
          <w:sz w:val="28"/>
        </w:rPr>
        <w:t xml:space="preserve">
      дайындалу тәсілдері мен оларға қойылатын талаптар; </w:t>
      </w:r>
    </w:p>
    <w:bookmarkEnd w:id="7298"/>
    <w:bookmarkStart w:name="z7304" w:id="7299"/>
    <w:p>
      <w:pPr>
        <w:spacing w:after="0"/>
        <w:ind w:left="0"/>
        <w:jc w:val="both"/>
      </w:pPr>
      <w:r>
        <w:rPr>
          <w:rFonts w:ascii="Times New Roman"/>
          <w:b w:val="false"/>
          <w:i w:val="false"/>
          <w:color w:val="000000"/>
          <w:sz w:val="28"/>
        </w:rPr>
        <w:t>
      бұйымдарды жіберудің түрлері;</w:t>
      </w:r>
    </w:p>
    <w:bookmarkEnd w:id="7299"/>
    <w:p>
      <w:pPr>
        <w:spacing w:after="0"/>
        <w:ind w:left="0"/>
        <w:jc w:val="both"/>
      </w:pPr>
      <w:r>
        <w:rPr>
          <w:rFonts w:ascii="Times New Roman"/>
          <w:b w:val="false"/>
          <w:i w:val="false"/>
          <w:color w:val="000000"/>
          <w:sz w:val="28"/>
        </w:rPr>
        <w:t xml:space="preserve">
      слесарлық жұмыс.  </w:t>
      </w:r>
    </w:p>
    <w:bookmarkStart w:name="z7305" w:id="7300"/>
    <w:p>
      <w:pPr>
        <w:spacing w:after="0"/>
        <w:ind w:left="0"/>
        <w:jc w:val="both"/>
      </w:pPr>
      <w:r>
        <w:rPr>
          <w:rFonts w:ascii="Times New Roman"/>
          <w:b w:val="false"/>
          <w:i w:val="false"/>
          <w:color w:val="000000"/>
          <w:sz w:val="28"/>
        </w:rPr>
        <w:t xml:space="preserve">
      Параграф 3. Отқа төзімді бұйымдарды қалыптаушы, 4-разряд </w:t>
      </w:r>
    </w:p>
    <w:bookmarkEnd w:id="7300"/>
    <w:bookmarkStart w:name="z7306" w:id="7301"/>
    <w:p>
      <w:pPr>
        <w:spacing w:after="0"/>
        <w:ind w:left="0"/>
        <w:jc w:val="both"/>
      </w:pPr>
      <w:r>
        <w:rPr>
          <w:rFonts w:ascii="Times New Roman"/>
          <w:b w:val="false"/>
          <w:i w:val="false"/>
          <w:color w:val="000000"/>
          <w:sz w:val="28"/>
        </w:rPr>
        <w:t xml:space="preserve">
      1065. Жұмыс сипаттамасы: </w:t>
      </w:r>
    </w:p>
    <w:bookmarkEnd w:id="7301"/>
    <w:bookmarkStart w:name="z7307" w:id="7302"/>
    <w:p>
      <w:pPr>
        <w:spacing w:after="0"/>
        <w:ind w:left="0"/>
        <w:jc w:val="both"/>
      </w:pPr>
      <w:r>
        <w:rPr>
          <w:rFonts w:ascii="Times New Roman"/>
          <w:b w:val="false"/>
          <w:i w:val="false"/>
          <w:color w:val="000000"/>
          <w:sz w:val="28"/>
        </w:rPr>
        <w:t xml:space="preserve">
      үшкір және мұқал басты бұрыштарының айтарлықтай саны, қисық беткі жағы, көтерілімдері, ойыстары мен күрделі формалы қуыстардан тұратын ірі габаритті күрделі және өте күрделі бұйымдардың құйрықты балғасымен формалау; </w:t>
      </w:r>
    </w:p>
    <w:bookmarkEnd w:id="7302"/>
    <w:bookmarkStart w:name="z7308" w:id="7303"/>
    <w:p>
      <w:pPr>
        <w:spacing w:after="0"/>
        <w:ind w:left="0"/>
        <w:jc w:val="both"/>
      </w:pPr>
      <w:r>
        <w:rPr>
          <w:rFonts w:ascii="Times New Roman"/>
          <w:b w:val="false"/>
          <w:i w:val="false"/>
          <w:color w:val="000000"/>
          <w:sz w:val="28"/>
        </w:rPr>
        <w:t xml:space="preserve">
      балқытылған отқа төзімділерді формалау; </w:t>
      </w:r>
    </w:p>
    <w:bookmarkEnd w:id="7303"/>
    <w:bookmarkStart w:name="z7309" w:id="7304"/>
    <w:p>
      <w:pPr>
        <w:spacing w:after="0"/>
        <w:ind w:left="0"/>
        <w:jc w:val="both"/>
      </w:pPr>
      <w:r>
        <w:rPr>
          <w:rFonts w:ascii="Times New Roman"/>
          <w:b w:val="false"/>
          <w:i w:val="false"/>
          <w:color w:val="000000"/>
          <w:sz w:val="28"/>
        </w:rPr>
        <w:t xml:space="preserve">
      бұйымдарды пневматикалық балғамен таптау; </w:t>
      </w:r>
    </w:p>
    <w:bookmarkEnd w:id="7304"/>
    <w:bookmarkStart w:name="z7310" w:id="7305"/>
    <w:p>
      <w:pPr>
        <w:spacing w:after="0"/>
        <w:ind w:left="0"/>
        <w:jc w:val="both"/>
      </w:pPr>
      <w:r>
        <w:rPr>
          <w:rFonts w:ascii="Times New Roman"/>
          <w:b w:val="false"/>
          <w:i w:val="false"/>
          <w:color w:val="000000"/>
          <w:sz w:val="28"/>
        </w:rPr>
        <w:t xml:space="preserve">
      өте күрделі және ірі габаритті гипсті формаларды және жоғары отқа төзімді тотықтардан бұйымдар дайындау; </w:t>
      </w:r>
    </w:p>
    <w:bookmarkEnd w:id="7305"/>
    <w:bookmarkStart w:name="z7311" w:id="7306"/>
    <w:p>
      <w:pPr>
        <w:spacing w:after="0"/>
        <w:ind w:left="0"/>
        <w:jc w:val="both"/>
      </w:pPr>
      <w:r>
        <w:rPr>
          <w:rFonts w:ascii="Times New Roman"/>
          <w:b w:val="false"/>
          <w:i w:val="false"/>
          <w:color w:val="000000"/>
          <w:sz w:val="28"/>
        </w:rPr>
        <w:t xml:space="preserve">
      вибростолда карбидті-кремнилі өзектерді формалау; </w:t>
      </w:r>
    </w:p>
    <w:bookmarkEnd w:id="7306"/>
    <w:bookmarkStart w:name="z7312" w:id="7307"/>
    <w:p>
      <w:pPr>
        <w:spacing w:after="0"/>
        <w:ind w:left="0"/>
        <w:jc w:val="both"/>
      </w:pPr>
      <w:r>
        <w:rPr>
          <w:rFonts w:ascii="Times New Roman"/>
          <w:b w:val="false"/>
          <w:i w:val="false"/>
          <w:color w:val="000000"/>
          <w:sz w:val="28"/>
        </w:rPr>
        <w:t>
      механикалық дірілді станокты түзеу.</w:t>
      </w:r>
    </w:p>
    <w:bookmarkEnd w:id="7307"/>
    <w:bookmarkStart w:name="z7313" w:id="7308"/>
    <w:p>
      <w:pPr>
        <w:spacing w:after="0"/>
        <w:ind w:left="0"/>
        <w:jc w:val="both"/>
      </w:pPr>
      <w:r>
        <w:rPr>
          <w:rFonts w:ascii="Times New Roman"/>
          <w:b w:val="false"/>
          <w:i w:val="false"/>
          <w:color w:val="000000"/>
          <w:sz w:val="28"/>
        </w:rPr>
        <w:t xml:space="preserve">
      1066. Білуге тиіс: </w:t>
      </w:r>
    </w:p>
    <w:bookmarkEnd w:id="7308"/>
    <w:bookmarkStart w:name="z7314" w:id="7309"/>
    <w:p>
      <w:pPr>
        <w:spacing w:after="0"/>
        <w:ind w:left="0"/>
        <w:jc w:val="both"/>
      </w:pPr>
      <w:r>
        <w:rPr>
          <w:rFonts w:ascii="Times New Roman"/>
          <w:b w:val="false"/>
          <w:i w:val="false"/>
          <w:color w:val="000000"/>
          <w:sz w:val="28"/>
        </w:rPr>
        <w:t xml:space="preserve">
      қызмет ететін жабдықтың құрылғысы мен техникалық пайдалану ережесі; </w:t>
      </w:r>
    </w:p>
    <w:bookmarkEnd w:id="7309"/>
    <w:bookmarkStart w:name="z7315" w:id="7310"/>
    <w:p>
      <w:pPr>
        <w:spacing w:after="0"/>
        <w:ind w:left="0"/>
        <w:jc w:val="both"/>
      </w:pPr>
      <w:r>
        <w:rPr>
          <w:rFonts w:ascii="Times New Roman"/>
          <w:b w:val="false"/>
          <w:i w:val="false"/>
          <w:color w:val="000000"/>
          <w:sz w:val="28"/>
        </w:rPr>
        <w:t xml:space="preserve">
      формалауы бойынша ақаулардың түрлері және оның алдын алу тәсілі. </w:t>
      </w:r>
    </w:p>
    <w:bookmarkEnd w:id="7310"/>
    <w:bookmarkStart w:name="z7316" w:id="7311"/>
    <w:p>
      <w:pPr>
        <w:spacing w:after="0"/>
        <w:ind w:left="0"/>
        <w:jc w:val="both"/>
      </w:pPr>
      <w:r>
        <w:rPr>
          <w:rFonts w:ascii="Times New Roman"/>
          <w:b w:val="false"/>
          <w:i w:val="false"/>
          <w:color w:val="000000"/>
          <w:sz w:val="28"/>
        </w:rPr>
        <w:t xml:space="preserve">
      Параграф 4. Отқа төзімді бұйымдарды қалыптаушы, 5-разряд </w:t>
      </w:r>
    </w:p>
    <w:bookmarkEnd w:id="7311"/>
    <w:bookmarkStart w:name="z7317" w:id="7312"/>
    <w:p>
      <w:pPr>
        <w:spacing w:after="0"/>
        <w:ind w:left="0"/>
        <w:jc w:val="both"/>
      </w:pPr>
      <w:r>
        <w:rPr>
          <w:rFonts w:ascii="Times New Roman"/>
          <w:b w:val="false"/>
          <w:i w:val="false"/>
          <w:color w:val="000000"/>
          <w:sz w:val="28"/>
        </w:rPr>
        <w:t xml:space="preserve">
      1067. Жұмыс сипаттамасы: </w:t>
      </w:r>
    </w:p>
    <w:bookmarkEnd w:id="7312"/>
    <w:bookmarkStart w:name="z7318" w:id="7313"/>
    <w:p>
      <w:pPr>
        <w:spacing w:after="0"/>
        <w:ind w:left="0"/>
        <w:jc w:val="both"/>
      </w:pPr>
      <w:r>
        <w:rPr>
          <w:rFonts w:ascii="Times New Roman"/>
          <w:b w:val="false"/>
          <w:i w:val="false"/>
          <w:color w:val="000000"/>
          <w:sz w:val="28"/>
        </w:rPr>
        <w:t xml:space="preserve">
      босденелі, плита тәрізді немесе ұзартылған формалы көтергіш механизмдерді қолдануды талап ететін ауыр салмақты бұйымдарды формалау; </w:t>
      </w:r>
    </w:p>
    <w:bookmarkEnd w:id="7313"/>
    <w:bookmarkStart w:name="z7319" w:id="7314"/>
    <w:p>
      <w:pPr>
        <w:spacing w:after="0"/>
        <w:ind w:left="0"/>
        <w:jc w:val="both"/>
      </w:pPr>
      <w:r>
        <w:rPr>
          <w:rFonts w:ascii="Times New Roman"/>
          <w:b w:val="false"/>
          <w:i w:val="false"/>
          <w:color w:val="000000"/>
          <w:sz w:val="28"/>
        </w:rPr>
        <w:t>
      бұрандалы ойығы бар тығынды формалау.</w:t>
      </w:r>
    </w:p>
    <w:bookmarkEnd w:id="7314"/>
    <w:bookmarkStart w:name="z7320" w:id="7315"/>
    <w:p>
      <w:pPr>
        <w:spacing w:after="0"/>
        <w:ind w:left="0"/>
        <w:jc w:val="both"/>
      </w:pPr>
      <w:r>
        <w:rPr>
          <w:rFonts w:ascii="Times New Roman"/>
          <w:b w:val="false"/>
          <w:i w:val="false"/>
          <w:color w:val="000000"/>
          <w:sz w:val="28"/>
        </w:rPr>
        <w:t xml:space="preserve">
      1068. Білуге тиіс: </w:t>
      </w:r>
    </w:p>
    <w:bookmarkEnd w:id="7315"/>
    <w:bookmarkStart w:name="z7321" w:id="7316"/>
    <w:p>
      <w:pPr>
        <w:spacing w:after="0"/>
        <w:ind w:left="0"/>
        <w:jc w:val="both"/>
      </w:pPr>
      <w:r>
        <w:rPr>
          <w:rFonts w:ascii="Times New Roman"/>
          <w:b w:val="false"/>
          <w:i w:val="false"/>
          <w:color w:val="000000"/>
          <w:sz w:val="28"/>
        </w:rPr>
        <w:t>
      бұйымдар мен салмағы үлкен формаларды түсіру мен тасымалдау үшін көтергіш механизмдердің құрылғысы мен техникалық пайдалану ережесі;</w:t>
      </w:r>
    </w:p>
    <w:bookmarkEnd w:id="7316"/>
    <w:bookmarkStart w:name="z7322" w:id="7317"/>
    <w:p>
      <w:pPr>
        <w:spacing w:after="0"/>
        <w:ind w:left="0"/>
        <w:jc w:val="both"/>
      </w:pPr>
      <w:r>
        <w:rPr>
          <w:rFonts w:ascii="Times New Roman"/>
          <w:b w:val="false"/>
          <w:i w:val="false"/>
          <w:color w:val="000000"/>
          <w:sz w:val="28"/>
        </w:rPr>
        <w:t xml:space="preserve">
      бос денелі, ауыр денелі бұйымдарды формалаудың технологиясы. </w:t>
      </w:r>
    </w:p>
    <w:bookmarkEnd w:id="7317"/>
    <w:bookmarkStart w:name="z7323" w:id="7318"/>
    <w:p>
      <w:pPr>
        <w:spacing w:after="0"/>
        <w:ind w:left="0"/>
        <w:jc w:val="both"/>
      </w:pPr>
      <w:r>
        <w:rPr>
          <w:rFonts w:ascii="Times New Roman"/>
          <w:b w:val="false"/>
          <w:i w:val="false"/>
          <w:color w:val="000000"/>
          <w:sz w:val="28"/>
        </w:rPr>
        <w:t xml:space="preserve">
      212. Мұржаларды, ызботты және отындықты тазалаушы  </w:t>
      </w:r>
    </w:p>
    <w:bookmarkEnd w:id="7318"/>
    <w:bookmarkStart w:name="z7324" w:id="7319"/>
    <w:p>
      <w:pPr>
        <w:spacing w:after="0"/>
        <w:ind w:left="0"/>
        <w:jc w:val="both"/>
      </w:pPr>
      <w:r>
        <w:rPr>
          <w:rFonts w:ascii="Times New Roman"/>
          <w:b w:val="false"/>
          <w:i w:val="false"/>
          <w:color w:val="000000"/>
          <w:sz w:val="28"/>
        </w:rPr>
        <w:t xml:space="preserve">
      Параграф 1. Мұржаларды, ызботты және отындықты тазалаушы, 3-разряд </w:t>
      </w:r>
    </w:p>
    <w:bookmarkEnd w:id="7319"/>
    <w:bookmarkStart w:name="z7325" w:id="7320"/>
    <w:p>
      <w:pPr>
        <w:spacing w:after="0"/>
        <w:ind w:left="0"/>
        <w:jc w:val="both"/>
      </w:pPr>
      <w:r>
        <w:rPr>
          <w:rFonts w:ascii="Times New Roman"/>
          <w:b w:val="false"/>
          <w:i w:val="false"/>
          <w:color w:val="000000"/>
          <w:sz w:val="28"/>
        </w:rPr>
        <w:t xml:space="preserve">
      1069. Жұмыс сипаттамасы: </w:t>
      </w:r>
    </w:p>
    <w:bookmarkEnd w:id="7320"/>
    <w:bookmarkStart w:name="z7326" w:id="7321"/>
    <w:p>
      <w:pPr>
        <w:spacing w:after="0"/>
        <w:ind w:left="0"/>
        <w:jc w:val="both"/>
      </w:pPr>
      <w:r>
        <w:rPr>
          <w:rFonts w:ascii="Times New Roman"/>
          <w:b w:val="false"/>
          <w:i w:val="false"/>
          <w:color w:val="000000"/>
          <w:sz w:val="28"/>
        </w:rPr>
        <w:t>
      пештердің камераларын, қалың торларды, каналдарды, құдықтарды, түтін өткізгіштерді, газды шілтерлерді, отындықтар мен газ құбырларын тазалау;</w:t>
      </w:r>
    </w:p>
    <w:bookmarkEnd w:id="7321"/>
    <w:bookmarkStart w:name="z7327" w:id="7322"/>
    <w:p>
      <w:pPr>
        <w:spacing w:after="0"/>
        <w:ind w:left="0"/>
        <w:jc w:val="both"/>
      </w:pPr>
      <w:r>
        <w:rPr>
          <w:rFonts w:ascii="Times New Roman"/>
          <w:b w:val="false"/>
          <w:i w:val="false"/>
          <w:color w:val="000000"/>
          <w:sz w:val="28"/>
        </w:rPr>
        <w:t xml:space="preserve">
      жарамсыз оттықтарды ауыстыру; </w:t>
      </w:r>
    </w:p>
    <w:bookmarkEnd w:id="7322"/>
    <w:bookmarkStart w:name="z7328" w:id="7323"/>
    <w:p>
      <w:pPr>
        <w:spacing w:after="0"/>
        <w:ind w:left="0"/>
        <w:jc w:val="both"/>
      </w:pPr>
      <w:r>
        <w:rPr>
          <w:rFonts w:ascii="Times New Roman"/>
          <w:b w:val="false"/>
          <w:i w:val="false"/>
          <w:color w:val="000000"/>
          <w:sz w:val="28"/>
        </w:rPr>
        <w:t>
      әртүрлі құралдардың көмегімен күлді, қоқырды, күйелерді, қоқысты жинау;</w:t>
      </w:r>
    </w:p>
    <w:bookmarkEnd w:id="7323"/>
    <w:bookmarkStart w:name="z7329" w:id="7324"/>
    <w:p>
      <w:pPr>
        <w:spacing w:after="0"/>
        <w:ind w:left="0"/>
        <w:jc w:val="both"/>
      </w:pPr>
      <w:r>
        <w:rPr>
          <w:rFonts w:ascii="Times New Roman"/>
          <w:b w:val="false"/>
          <w:i w:val="false"/>
          <w:color w:val="000000"/>
          <w:sz w:val="28"/>
        </w:rPr>
        <w:t xml:space="preserve">
      электросүзгінің бункерлеріндегі кернеу мен газдың температурасын және олардың қыздырылуын бақылау; </w:t>
      </w:r>
    </w:p>
    <w:bookmarkEnd w:id="7324"/>
    <w:bookmarkStart w:name="z7330" w:id="7325"/>
    <w:p>
      <w:pPr>
        <w:spacing w:after="0"/>
        <w:ind w:left="0"/>
        <w:jc w:val="both"/>
      </w:pPr>
      <w:r>
        <w:rPr>
          <w:rFonts w:ascii="Times New Roman"/>
          <w:b w:val="false"/>
          <w:i w:val="false"/>
          <w:color w:val="000000"/>
          <w:sz w:val="28"/>
        </w:rPr>
        <w:t xml:space="preserve">
      электродтардағы көмір шаңын тазалау мен тұндыру; </w:t>
      </w:r>
    </w:p>
    <w:bookmarkEnd w:id="7325"/>
    <w:bookmarkStart w:name="z7331" w:id="7326"/>
    <w:p>
      <w:pPr>
        <w:spacing w:after="0"/>
        <w:ind w:left="0"/>
        <w:jc w:val="both"/>
      </w:pPr>
      <w:r>
        <w:rPr>
          <w:rFonts w:ascii="Times New Roman"/>
          <w:b w:val="false"/>
          <w:i w:val="false"/>
          <w:color w:val="000000"/>
          <w:sz w:val="28"/>
        </w:rPr>
        <w:t>
      тұндырғыш электродтардың жұмысын реттеу. Қызмет ететін жабдықты жөндеуге қатысу.</w:t>
      </w:r>
    </w:p>
    <w:bookmarkEnd w:id="7326"/>
    <w:bookmarkStart w:name="z7332" w:id="7327"/>
    <w:p>
      <w:pPr>
        <w:spacing w:after="0"/>
        <w:ind w:left="0"/>
        <w:jc w:val="both"/>
      </w:pPr>
      <w:r>
        <w:rPr>
          <w:rFonts w:ascii="Times New Roman"/>
          <w:b w:val="false"/>
          <w:i w:val="false"/>
          <w:color w:val="000000"/>
          <w:sz w:val="28"/>
        </w:rPr>
        <w:t xml:space="preserve">
      1070. Білуге тиіс: </w:t>
      </w:r>
    </w:p>
    <w:bookmarkEnd w:id="7327"/>
    <w:bookmarkStart w:name="z7333" w:id="7328"/>
    <w:p>
      <w:pPr>
        <w:spacing w:after="0"/>
        <w:ind w:left="0"/>
        <w:jc w:val="both"/>
      </w:pPr>
      <w:r>
        <w:rPr>
          <w:rFonts w:ascii="Times New Roman"/>
          <w:b w:val="false"/>
          <w:i w:val="false"/>
          <w:color w:val="000000"/>
          <w:sz w:val="28"/>
        </w:rPr>
        <w:t xml:space="preserve">
      ызботтардың, каналдардың, газ жібергіштердің, шілтерлердің құрылғысы, тәсілі мен орналасуы; </w:t>
      </w:r>
    </w:p>
    <w:bookmarkEnd w:id="7328"/>
    <w:bookmarkStart w:name="z7334" w:id="7329"/>
    <w:p>
      <w:pPr>
        <w:spacing w:after="0"/>
        <w:ind w:left="0"/>
        <w:jc w:val="both"/>
      </w:pPr>
      <w:r>
        <w:rPr>
          <w:rFonts w:ascii="Times New Roman"/>
          <w:b w:val="false"/>
          <w:i w:val="false"/>
          <w:color w:val="000000"/>
          <w:sz w:val="28"/>
        </w:rPr>
        <w:t xml:space="preserve">
      электросүзгілердің құрылғысы, жұмыс принципі мен техникалық пайдалану ережесі; </w:t>
      </w:r>
    </w:p>
    <w:bookmarkEnd w:id="7329"/>
    <w:bookmarkStart w:name="z7335" w:id="7330"/>
    <w:p>
      <w:pPr>
        <w:spacing w:after="0"/>
        <w:ind w:left="0"/>
        <w:jc w:val="both"/>
      </w:pPr>
      <w:r>
        <w:rPr>
          <w:rFonts w:ascii="Times New Roman"/>
          <w:b w:val="false"/>
          <w:i w:val="false"/>
          <w:color w:val="000000"/>
          <w:sz w:val="28"/>
        </w:rPr>
        <w:t>
      қолданылатын аспаптар мен құралдар;</w:t>
      </w:r>
    </w:p>
    <w:bookmarkEnd w:id="7330"/>
    <w:bookmarkStart w:name="z7336" w:id="7331"/>
    <w:p>
      <w:pPr>
        <w:spacing w:after="0"/>
        <w:ind w:left="0"/>
        <w:jc w:val="both"/>
      </w:pPr>
      <w:r>
        <w:rPr>
          <w:rFonts w:ascii="Times New Roman"/>
          <w:b w:val="false"/>
          <w:i w:val="false"/>
          <w:color w:val="000000"/>
          <w:sz w:val="28"/>
        </w:rPr>
        <w:t xml:space="preserve">
      слесарлық жұмыс. </w:t>
      </w:r>
    </w:p>
    <w:bookmarkEnd w:id="7331"/>
    <w:bookmarkStart w:name="z7337" w:id="7332"/>
    <w:p>
      <w:pPr>
        <w:spacing w:after="0"/>
        <w:ind w:left="0"/>
        <w:jc w:val="both"/>
      </w:pPr>
      <w:r>
        <w:rPr>
          <w:rFonts w:ascii="Times New Roman"/>
          <w:b w:val="false"/>
          <w:i w:val="false"/>
          <w:color w:val="000000"/>
          <w:sz w:val="28"/>
        </w:rPr>
        <w:t xml:space="preserve">
      Параграф 2. Мұржаларды, ызботты және отындықты тазалаушы, 4-разряд </w:t>
      </w:r>
    </w:p>
    <w:bookmarkEnd w:id="7332"/>
    <w:bookmarkStart w:name="z7338" w:id="7333"/>
    <w:p>
      <w:pPr>
        <w:spacing w:after="0"/>
        <w:ind w:left="0"/>
        <w:jc w:val="both"/>
      </w:pPr>
      <w:r>
        <w:rPr>
          <w:rFonts w:ascii="Times New Roman"/>
          <w:b w:val="false"/>
          <w:i w:val="false"/>
          <w:color w:val="000000"/>
          <w:sz w:val="28"/>
        </w:rPr>
        <w:t xml:space="preserve">
      1071. Жұмыс сипаттамасы: </w:t>
      </w:r>
    </w:p>
    <w:bookmarkEnd w:id="7333"/>
    <w:bookmarkStart w:name="z7339" w:id="7334"/>
    <w:p>
      <w:pPr>
        <w:spacing w:after="0"/>
        <w:ind w:left="0"/>
        <w:jc w:val="both"/>
      </w:pPr>
      <w:r>
        <w:rPr>
          <w:rFonts w:ascii="Times New Roman"/>
          <w:b w:val="false"/>
          <w:i w:val="false"/>
          <w:color w:val="000000"/>
          <w:sz w:val="28"/>
        </w:rPr>
        <w:t>
      мультициклондардың және оған жанасатын тасымалдағыш құралдар мен жабдықтарды тазалау мен баптау;</w:t>
      </w:r>
    </w:p>
    <w:bookmarkEnd w:id="7334"/>
    <w:bookmarkStart w:name="z7340" w:id="7335"/>
    <w:p>
      <w:pPr>
        <w:spacing w:after="0"/>
        <w:ind w:left="0"/>
        <w:jc w:val="both"/>
      </w:pPr>
      <w:r>
        <w:rPr>
          <w:rFonts w:ascii="Times New Roman"/>
          <w:b w:val="false"/>
          <w:i w:val="false"/>
          <w:color w:val="000000"/>
          <w:sz w:val="28"/>
        </w:rPr>
        <w:t xml:space="preserve">
      люктердің, шиберлердің және мультициклондардың клапандарының герметикалығын қамтамасыз ету мен олардың жұмыстарын реттеу; </w:t>
      </w:r>
    </w:p>
    <w:bookmarkEnd w:id="7335"/>
    <w:bookmarkStart w:name="z7341" w:id="7336"/>
    <w:p>
      <w:pPr>
        <w:spacing w:after="0"/>
        <w:ind w:left="0"/>
        <w:jc w:val="both"/>
      </w:pPr>
      <w:r>
        <w:rPr>
          <w:rFonts w:ascii="Times New Roman"/>
          <w:b w:val="false"/>
          <w:i w:val="false"/>
          <w:color w:val="000000"/>
          <w:sz w:val="28"/>
        </w:rPr>
        <w:t xml:space="preserve">
      сүзгіден немесе әртүрлі тасымалдаушы құрылғылардың; шнектердің, тізбекті транспортерлердің, вагонеткалардың, элеваторлардың, пневмокөліктің көмегімен шаң-тозаңды тасымалдап, бункерлерінен магнезитті және доломитті шаң-тозаңды түсіру; </w:t>
      </w:r>
    </w:p>
    <w:bookmarkEnd w:id="7336"/>
    <w:bookmarkStart w:name="z7342" w:id="7337"/>
    <w:p>
      <w:pPr>
        <w:spacing w:after="0"/>
        <w:ind w:left="0"/>
        <w:jc w:val="both"/>
      </w:pPr>
      <w:r>
        <w:rPr>
          <w:rFonts w:ascii="Times New Roman"/>
          <w:b w:val="false"/>
          <w:i w:val="false"/>
          <w:color w:val="000000"/>
          <w:sz w:val="28"/>
        </w:rPr>
        <w:t>
      ағысы бойынша шаң-тозаңның берілуін, тасымалдағыш құрылғылардың біркелкі тиелуін реттеу;</w:t>
      </w:r>
    </w:p>
    <w:bookmarkEnd w:id="7337"/>
    <w:bookmarkStart w:name="z7343" w:id="7338"/>
    <w:p>
      <w:pPr>
        <w:spacing w:after="0"/>
        <w:ind w:left="0"/>
        <w:jc w:val="both"/>
      </w:pPr>
      <w:r>
        <w:rPr>
          <w:rFonts w:ascii="Times New Roman"/>
          <w:b w:val="false"/>
          <w:i w:val="false"/>
          <w:color w:val="000000"/>
          <w:sz w:val="28"/>
        </w:rPr>
        <w:t xml:space="preserve">
      түтін сорғыштардың, ленталық тасымалдағыштың шнектерін іске қосу мен тоқтату; </w:t>
      </w:r>
    </w:p>
    <w:bookmarkEnd w:id="7338"/>
    <w:bookmarkStart w:name="z7344" w:id="7339"/>
    <w:p>
      <w:pPr>
        <w:spacing w:after="0"/>
        <w:ind w:left="0"/>
        <w:jc w:val="both"/>
      </w:pPr>
      <w:r>
        <w:rPr>
          <w:rFonts w:ascii="Times New Roman"/>
          <w:b w:val="false"/>
          <w:i w:val="false"/>
          <w:color w:val="000000"/>
          <w:sz w:val="28"/>
        </w:rPr>
        <w:t xml:space="preserve">
      шахталық пештің түтіндерін тазалау, түтінді отындықтан ыстық магнезитті алу; </w:t>
      </w:r>
    </w:p>
    <w:bookmarkEnd w:id="7339"/>
    <w:bookmarkStart w:name="z7345" w:id="7340"/>
    <w:p>
      <w:pPr>
        <w:spacing w:after="0"/>
        <w:ind w:left="0"/>
        <w:jc w:val="both"/>
      </w:pPr>
      <w:r>
        <w:rPr>
          <w:rFonts w:ascii="Times New Roman"/>
          <w:b w:val="false"/>
          <w:i w:val="false"/>
          <w:color w:val="000000"/>
          <w:sz w:val="28"/>
        </w:rPr>
        <w:t xml:space="preserve">
      майысқан, бөлінген және қолмен терезе арқылы пісірілген магнезитті түсіру барысында шикіқұрамды тұндыру; </w:t>
      </w:r>
    </w:p>
    <w:bookmarkEnd w:id="7340"/>
    <w:bookmarkStart w:name="z7346" w:id="7341"/>
    <w:p>
      <w:pPr>
        <w:spacing w:after="0"/>
        <w:ind w:left="0"/>
        <w:jc w:val="both"/>
      </w:pPr>
      <w:r>
        <w:rPr>
          <w:rFonts w:ascii="Times New Roman"/>
          <w:b w:val="false"/>
          <w:i w:val="false"/>
          <w:color w:val="000000"/>
          <w:sz w:val="28"/>
        </w:rPr>
        <w:t xml:space="preserve">
      ыстық магнезитті жинау ман шығару; </w:t>
      </w:r>
    </w:p>
    <w:bookmarkEnd w:id="7341"/>
    <w:bookmarkStart w:name="z7347" w:id="7342"/>
    <w:p>
      <w:pPr>
        <w:spacing w:after="0"/>
        <w:ind w:left="0"/>
        <w:jc w:val="both"/>
      </w:pPr>
      <w:r>
        <w:rPr>
          <w:rFonts w:ascii="Times New Roman"/>
          <w:b w:val="false"/>
          <w:i w:val="false"/>
          <w:color w:val="000000"/>
          <w:sz w:val="28"/>
        </w:rPr>
        <w:t xml:space="preserve">
      түтіктерді бөлу мен түсіру; </w:t>
      </w:r>
    </w:p>
    <w:bookmarkEnd w:id="7342"/>
    <w:bookmarkStart w:name="z7348" w:id="7343"/>
    <w:p>
      <w:pPr>
        <w:spacing w:after="0"/>
        <w:ind w:left="0"/>
        <w:jc w:val="both"/>
      </w:pPr>
      <w:r>
        <w:rPr>
          <w:rFonts w:ascii="Times New Roman"/>
          <w:b w:val="false"/>
          <w:i w:val="false"/>
          <w:color w:val="000000"/>
          <w:sz w:val="28"/>
        </w:rPr>
        <w:t xml:space="preserve">
      түтіктер мен шлангілерді тоқтату мен қосу; </w:t>
      </w:r>
    </w:p>
    <w:bookmarkEnd w:id="7343"/>
    <w:bookmarkStart w:name="z7349" w:id="7344"/>
    <w:p>
      <w:pPr>
        <w:spacing w:after="0"/>
        <w:ind w:left="0"/>
        <w:jc w:val="both"/>
      </w:pPr>
      <w:r>
        <w:rPr>
          <w:rFonts w:ascii="Times New Roman"/>
          <w:b w:val="false"/>
          <w:i w:val="false"/>
          <w:color w:val="000000"/>
          <w:sz w:val="28"/>
        </w:rPr>
        <w:t>
      түтіктердің маңайын кірпішпен бекіту мен ерітіндімен майлау.</w:t>
      </w:r>
    </w:p>
    <w:bookmarkEnd w:id="7344"/>
    <w:bookmarkStart w:name="z7350" w:id="7345"/>
    <w:p>
      <w:pPr>
        <w:spacing w:after="0"/>
        <w:ind w:left="0"/>
        <w:jc w:val="both"/>
      </w:pPr>
      <w:r>
        <w:rPr>
          <w:rFonts w:ascii="Times New Roman"/>
          <w:b w:val="false"/>
          <w:i w:val="false"/>
          <w:color w:val="000000"/>
          <w:sz w:val="28"/>
        </w:rPr>
        <w:t xml:space="preserve">
      1072 Білуге тиіс: </w:t>
      </w:r>
    </w:p>
    <w:bookmarkEnd w:id="7345"/>
    <w:bookmarkStart w:name="z7351" w:id="7346"/>
    <w:p>
      <w:pPr>
        <w:spacing w:after="0"/>
        <w:ind w:left="0"/>
        <w:jc w:val="both"/>
      </w:pPr>
      <w:r>
        <w:rPr>
          <w:rFonts w:ascii="Times New Roman"/>
          <w:b w:val="false"/>
          <w:i w:val="false"/>
          <w:color w:val="000000"/>
          <w:sz w:val="28"/>
        </w:rPr>
        <w:t xml:space="preserve">
      мультициклондардың, шнектердің, тасымалдағыштардың, түтін сорғыштың, пневмокөліктің, шахталық пештердің, түтіктерінің құрылғысы, жұмыс принципі мен техникалық пайдалану ережесі; </w:t>
      </w:r>
    </w:p>
    <w:bookmarkEnd w:id="7346"/>
    <w:bookmarkStart w:name="z7352" w:id="7347"/>
    <w:p>
      <w:pPr>
        <w:spacing w:after="0"/>
        <w:ind w:left="0"/>
        <w:jc w:val="both"/>
      </w:pPr>
      <w:r>
        <w:rPr>
          <w:rFonts w:ascii="Times New Roman"/>
          <w:b w:val="false"/>
          <w:i w:val="false"/>
          <w:color w:val="000000"/>
          <w:sz w:val="28"/>
        </w:rPr>
        <w:t xml:space="preserve">
      түтіктер мен шлангілерді ажырату мен бекіту тәсілдері; </w:t>
      </w:r>
    </w:p>
    <w:bookmarkEnd w:id="7347"/>
    <w:bookmarkStart w:name="z7353" w:id="7348"/>
    <w:p>
      <w:pPr>
        <w:spacing w:after="0"/>
        <w:ind w:left="0"/>
        <w:jc w:val="both"/>
      </w:pPr>
      <w:r>
        <w:rPr>
          <w:rFonts w:ascii="Times New Roman"/>
          <w:b w:val="false"/>
          <w:i w:val="false"/>
          <w:color w:val="000000"/>
          <w:sz w:val="28"/>
        </w:rPr>
        <w:t xml:space="preserve">
      түтіктерді орнату мен пайдалану ережесі; </w:t>
      </w:r>
    </w:p>
    <w:bookmarkEnd w:id="7348"/>
    <w:bookmarkStart w:name="z7354" w:id="7349"/>
    <w:p>
      <w:pPr>
        <w:spacing w:after="0"/>
        <w:ind w:left="0"/>
        <w:jc w:val="both"/>
      </w:pPr>
      <w:r>
        <w:rPr>
          <w:rFonts w:ascii="Times New Roman"/>
          <w:b w:val="false"/>
          <w:i w:val="false"/>
          <w:color w:val="000000"/>
          <w:sz w:val="28"/>
        </w:rPr>
        <w:t>
      коммуникациялардың тәсімі;</w:t>
      </w:r>
    </w:p>
    <w:bookmarkEnd w:id="7349"/>
    <w:bookmarkStart w:name="z7355" w:id="7350"/>
    <w:p>
      <w:pPr>
        <w:spacing w:after="0"/>
        <w:ind w:left="0"/>
        <w:jc w:val="both"/>
      </w:pPr>
      <w:r>
        <w:rPr>
          <w:rFonts w:ascii="Times New Roman"/>
          <w:b w:val="false"/>
          <w:i w:val="false"/>
          <w:color w:val="000000"/>
          <w:sz w:val="28"/>
        </w:rPr>
        <w:t xml:space="preserve">
      слесарлық жұмыс. </w:t>
      </w:r>
    </w:p>
    <w:bookmarkEnd w:id="7350"/>
    <w:bookmarkStart w:name="z7356" w:id="7351"/>
    <w:p>
      <w:pPr>
        <w:spacing w:after="0"/>
        <w:ind w:left="0"/>
        <w:jc w:val="both"/>
      </w:pPr>
      <w:r>
        <w:rPr>
          <w:rFonts w:ascii="Times New Roman"/>
          <w:b w:val="false"/>
          <w:i w:val="false"/>
          <w:color w:val="000000"/>
          <w:sz w:val="28"/>
        </w:rPr>
        <w:t>
      213. Шикіқұрамшы-дозалаушы</w:t>
      </w:r>
    </w:p>
    <w:bookmarkEnd w:id="7351"/>
    <w:bookmarkStart w:name="z7357" w:id="7352"/>
    <w:p>
      <w:pPr>
        <w:spacing w:after="0"/>
        <w:ind w:left="0"/>
        <w:jc w:val="both"/>
      </w:pPr>
      <w:r>
        <w:rPr>
          <w:rFonts w:ascii="Times New Roman"/>
          <w:b w:val="false"/>
          <w:i w:val="false"/>
          <w:color w:val="000000"/>
          <w:sz w:val="28"/>
        </w:rPr>
        <w:t xml:space="preserve">
      Параграф 1. Шикіқұрамшы-дозалаушы, 3-разряд </w:t>
      </w:r>
    </w:p>
    <w:bookmarkEnd w:id="7352"/>
    <w:bookmarkStart w:name="z7358" w:id="7353"/>
    <w:p>
      <w:pPr>
        <w:spacing w:after="0"/>
        <w:ind w:left="0"/>
        <w:jc w:val="both"/>
      </w:pPr>
      <w:r>
        <w:rPr>
          <w:rFonts w:ascii="Times New Roman"/>
          <w:b w:val="false"/>
          <w:i w:val="false"/>
          <w:color w:val="000000"/>
          <w:sz w:val="28"/>
        </w:rPr>
        <w:t>
      1073. Жұмыс сипаттамасы:</w:t>
      </w:r>
    </w:p>
    <w:bookmarkEnd w:id="7353"/>
    <w:bookmarkStart w:name="z7359" w:id="7354"/>
    <w:p>
      <w:pPr>
        <w:spacing w:after="0"/>
        <w:ind w:left="0"/>
        <w:jc w:val="both"/>
      </w:pPr>
      <w:r>
        <w:rPr>
          <w:rFonts w:ascii="Times New Roman"/>
          <w:b w:val="false"/>
          <w:i w:val="false"/>
          <w:color w:val="000000"/>
          <w:sz w:val="28"/>
        </w:rPr>
        <w:t xml:space="preserve">
      тапсырылған құрамға сәйкес шикіқұрамды дайындаудың процесін жүргізу; </w:t>
      </w:r>
    </w:p>
    <w:bookmarkEnd w:id="7354"/>
    <w:bookmarkStart w:name="z7360" w:id="7355"/>
    <w:p>
      <w:pPr>
        <w:spacing w:after="0"/>
        <w:ind w:left="0"/>
        <w:jc w:val="both"/>
      </w:pPr>
      <w:r>
        <w:rPr>
          <w:rFonts w:ascii="Times New Roman"/>
          <w:b w:val="false"/>
          <w:i w:val="false"/>
          <w:color w:val="000000"/>
          <w:sz w:val="28"/>
        </w:rPr>
        <w:t>
      сыртқы белгілері бойынша шикізаттың, материалдардың және шикіқұамның сапасын анықтау;</w:t>
      </w:r>
    </w:p>
    <w:bookmarkEnd w:id="7355"/>
    <w:bookmarkStart w:name="z7361" w:id="7356"/>
    <w:p>
      <w:pPr>
        <w:spacing w:after="0"/>
        <w:ind w:left="0"/>
        <w:jc w:val="both"/>
      </w:pPr>
      <w:r>
        <w:rPr>
          <w:rFonts w:ascii="Times New Roman"/>
          <w:b w:val="false"/>
          <w:i w:val="false"/>
          <w:color w:val="000000"/>
          <w:sz w:val="28"/>
        </w:rPr>
        <w:t xml:space="preserve">
      бункерлердегі материалдар мен шикіқұрамның болуын тексеру; </w:t>
      </w:r>
    </w:p>
    <w:bookmarkEnd w:id="7356"/>
    <w:bookmarkStart w:name="z7362" w:id="7357"/>
    <w:p>
      <w:pPr>
        <w:spacing w:after="0"/>
        <w:ind w:left="0"/>
        <w:jc w:val="both"/>
      </w:pPr>
      <w:r>
        <w:rPr>
          <w:rFonts w:ascii="Times New Roman"/>
          <w:b w:val="false"/>
          <w:i w:val="false"/>
          <w:color w:val="000000"/>
          <w:sz w:val="28"/>
        </w:rPr>
        <w:t xml:space="preserve">
      тасымалдаушы құрылғыларды, дозалайтын аппараттарды және қоректендіргіштерді іске қосу мен тоқтату, олардың үздіксіз жұмысын қамтамасыз ету; </w:t>
      </w:r>
    </w:p>
    <w:bookmarkEnd w:id="7357"/>
    <w:bookmarkStart w:name="z7363" w:id="7358"/>
    <w:p>
      <w:pPr>
        <w:spacing w:after="0"/>
        <w:ind w:left="0"/>
        <w:jc w:val="both"/>
      </w:pPr>
      <w:r>
        <w:rPr>
          <w:rFonts w:ascii="Times New Roman"/>
          <w:b w:val="false"/>
          <w:i w:val="false"/>
          <w:color w:val="000000"/>
          <w:sz w:val="28"/>
        </w:rPr>
        <w:t xml:space="preserve">
      шикіқұрамды қолмен құрған кезде – шикіқұрамның жеке құрауыштарын өлшеу, оларды қабаттарымен себу, қорға араластыру мен апару немесе араластырғышқа төгу; </w:t>
      </w:r>
    </w:p>
    <w:bookmarkEnd w:id="7358"/>
    <w:bookmarkStart w:name="z7364" w:id="7359"/>
    <w:p>
      <w:pPr>
        <w:spacing w:after="0"/>
        <w:ind w:left="0"/>
        <w:jc w:val="both"/>
      </w:pPr>
      <w:r>
        <w:rPr>
          <w:rFonts w:ascii="Times New Roman"/>
          <w:b w:val="false"/>
          <w:i w:val="false"/>
          <w:color w:val="000000"/>
          <w:sz w:val="28"/>
        </w:rPr>
        <w:t xml:space="preserve">
      шаң ұстағыш құрылғыларды іске қосу мен тоқтату; </w:t>
      </w:r>
    </w:p>
    <w:bookmarkEnd w:id="7359"/>
    <w:bookmarkStart w:name="z7365" w:id="7360"/>
    <w:p>
      <w:pPr>
        <w:spacing w:after="0"/>
        <w:ind w:left="0"/>
        <w:jc w:val="both"/>
      </w:pPr>
      <w:r>
        <w:rPr>
          <w:rFonts w:ascii="Times New Roman"/>
          <w:b w:val="false"/>
          <w:i w:val="false"/>
          <w:color w:val="000000"/>
          <w:sz w:val="28"/>
        </w:rPr>
        <w:t xml:space="preserve">
      қызмет ететін жабдықтың жұмысы барысындағы ақауларды анықтау мен жою; </w:t>
      </w:r>
    </w:p>
    <w:bookmarkEnd w:id="7360"/>
    <w:bookmarkStart w:name="z7366" w:id="7361"/>
    <w:p>
      <w:pPr>
        <w:spacing w:after="0"/>
        <w:ind w:left="0"/>
        <w:jc w:val="both"/>
      </w:pPr>
      <w:r>
        <w:rPr>
          <w:rFonts w:ascii="Times New Roman"/>
          <w:b w:val="false"/>
          <w:i w:val="false"/>
          <w:color w:val="000000"/>
          <w:sz w:val="28"/>
        </w:rPr>
        <w:t xml:space="preserve">
      барлық құрылғыларды шаңнан тазалау, төгілген ұнтақтарды жинау; </w:t>
      </w:r>
    </w:p>
    <w:bookmarkEnd w:id="7361"/>
    <w:bookmarkStart w:name="z7367" w:id="7362"/>
    <w:p>
      <w:pPr>
        <w:spacing w:after="0"/>
        <w:ind w:left="0"/>
        <w:jc w:val="both"/>
      </w:pPr>
      <w:r>
        <w:rPr>
          <w:rFonts w:ascii="Times New Roman"/>
          <w:b w:val="false"/>
          <w:i w:val="false"/>
          <w:color w:val="000000"/>
          <w:sz w:val="28"/>
        </w:rPr>
        <w:t>
      қызмет ететін жабдықты жөндеуге қатысу.</w:t>
      </w:r>
    </w:p>
    <w:bookmarkEnd w:id="7362"/>
    <w:bookmarkStart w:name="z7368" w:id="7363"/>
    <w:p>
      <w:pPr>
        <w:spacing w:after="0"/>
        <w:ind w:left="0"/>
        <w:jc w:val="both"/>
      </w:pPr>
      <w:r>
        <w:rPr>
          <w:rFonts w:ascii="Times New Roman"/>
          <w:b w:val="false"/>
          <w:i w:val="false"/>
          <w:color w:val="000000"/>
          <w:sz w:val="28"/>
        </w:rPr>
        <w:t xml:space="preserve">
      1074. Білуге тиіс: </w:t>
      </w:r>
    </w:p>
    <w:bookmarkEnd w:id="7363"/>
    <w:bookmarkStart w:name="z7369" w:id="7364"/>
    <w:p>
      <w:pPr>
        <w:spacing w:after="0"/>
        <w:ind w:left="0"/>
        <w:jc w:val="both"/>
      </w:pPr>
      <w:r>
        <w:rPr>
          <w:rFonts w:ascii="Times New Roman"/>
          <w:b w:val="false"/>
          <w:i w:val="false"/>
          <w:color w:val="000000"/>
          <w:sz w:val="28"/>
        </w:rPr>
        <w:t xml:space="preserve">
      жабдықтың құрылғысы, жұмыс принципі мен техникалық пайдалану ережесі; </w:t>
      </w:r>
    </w:p>
    <w:bookmarkEnd w:id="7364"/>
    <w:bookmarkStart w:name="z7370" w:id="7365"/>
    <w:p>
      <w:pPr>
        <w:spacing w:after="0"/>
        <w:ind w:left="0"/>
        <w:jc w:val="both"/>
      </w:pPr>
      <w:r>
        <w:rPr>
          <w:rFonts w:ascii="Times New Roman"/>
          <w:b w:val="false"/>
          <w:i w:val="false"/>
          <w:color w:val="000000"/>
          <w:sz w:val="28"/>
        </w:rPr>
        <w:t xml:space="preserve">
      шикіқұрамның және оның құрауыштарының түрлері, мақсаты мен қасиеті; </w:t>
      </w:r>
    </w:p>
    <w:bookmarkEnd w:id="7365"/>
    <w:bookmarkStart w:name="z7371" w:id="7366"/>
    <w:p>
      <w:pPr>
        <w:spacing w:after="0"/>
        <w:ind w:left="0"/>
        <w:jc w:val="both"/>
      </w:pPr>
      <w:r>
        <w:rPr>
          <w:rFonts w:ascii="Times New Roman"/>
          <w:b w:val="false"/>
          <w:i w:val="false"/>
          <w:color w:val="000000"/>
          <w:sz w:val="28"/>
        </w:rPr>
        <w:t xml:space="preserve">
      шикіқұрам материалдарының сапасына қойылатын мемлекеттік стандарттардың талаптары; </w:t>
      </w:r>
    </w:p>
    <w:bookmarkEnd w:id="7366"/>
    <w:bookmarkStart w:name="z7372" w:id="7367"/>
    <w:p>
      <w:pPr>
        <w:spacing w:after="0"/>
        <w:ind w:left="0"/>
        <w:jc w:val="both"/>
      </w:pPr>
      <w:r>
        <w:rPr>
          <w:rFonts w:ascii="Times New Roman"/>
          <w:b w:val="false"/>
          <w:i w:val="false"/>
          <w:color w:val="000000"/>
          <w:sz w:val="28"/>
        </w:rPr>
        <w:t xml:space="preserve">
      біліктердің, бункерлердің және басқа да тиейтін құрылғылардың орналасуы мен сыйымдылығы; </w:t>
      </w:r>
    </w:p>
    <w:bookmarkEnd w:id="7367"/>
    <w:bookmarkStart w:name="z7373" w:id="7368"/>
    <w:p>
      <w:pPr>
        <w:spacing w:after="0"/>
        <w:ind w:left="0"/>
        <w:jc w:val="both"/>
      </w:pPr>
      <w:r>
        <w:rPr>
          <w:rFonts w:ascii="Times New Roman"/>
          <w:b w:val="false"/>
          <w:i w:val="false"/>
          <w:color w:val="000000"/>
          <w:sz w:val="28"/>
        </w:rPr>
        <w:t xml:space="preserve">
      араластырғыш жүгіргіштер мен бұлғауышқа шикіқұрамның құрауыштарын берудің кезектілігі; </w:t>
      </w:r>
    </w:p>
    <w:bookmarkEnd w:id="7368"/>
    <w:bookmarkStart w:name="z7374" w:id="7369"/>
    <w:p>
      <w:pPr>
        <w:spacing w:after="0"/>
        <w:ind w:left="0"/>
        <w:jc w:val="both"/>
      </w:pPr>
      <w:r>
        <w:rPr>
          <w:rFonts w:ascii="Times New Roman"/>
          <w:b w:val="false"/>
          <w:i w:val="false"/>
          <w:color w:val="000000"/>
          <w:sz w:val="28"/>
        </w:rPr>
        <w:t xml:space="preserve">
      жабдықтың майланатын жерлері мен майлайтын материалдардың түрлері; </w:t>
      </w:r>
    </w:p>
    <w:bookmarkEnd w:id="7369"/>
    <w:bookmarkStart w:name="z7375" w:id="7370"/>
    <w:p>
      <w:pPr>
        <w:spacing w:after="0"/>
        <w:ind w:left="0"/>
        <w:jc w:val="both"/>
      </w:pPr>
      <w:r>
        <w:rPr>
          <w:rFonts w:ascii="Times New Roman"/>
          <w:b w:val="false"/>
          <w:i w:val="false"/>
          <w:color w:val="000000"/>
          <w:sz w:val="28"/>
        </w:rPr>
        <w:t xml:space="preserve">
      слесарлық жұмыс. </w:t>
      </w:r>
    </w:p>
    <w:bookmarkEnd w:id="7370"/>
    <w:bookmarkStart w:name="z7376" w:id="7371"/>
    <w:p>
      <w:pPr>
        <w:spacing w:after="0"/>
        <w:ind w:left="0"/>
        <w:jc w:val="both"/>
      </w:pPr>
      <w:r>
        <w:rPr>
          <w:rFonts w:ascii="Times New Roman"/>
          <w:b w:val="false"/>
          <w:i w:val="false"/>
          <w:color w:val="000000"/>
          <w:sz w:val="28"/>
        </w:rPr>
        <w:t>
      214. Отқа төзімді бұйымдарды тегістеуші-кесуші</w:t>
      </w:r>
    </w:p>
    <w:bookmarkEnd w:id="7371"/>
    <w:bookmarkStart w:name="z7377" w:id="7372"/>
    <w:p>
      <w:pPr>
        <w:spacing w:after="0"/>
        <w:ind w:left="0"/>
        <w:jc w:val="both"/>
      </w:pPr>
      <w:r>
        <w:rPr>
          <w:rFonts w:ascii="Times New Roman"/>
          <w:b w:val="false"/>
          <w:i w:val="false"/>
          <w:color w:val="000000"/>
          <w:sz w:val="28"/>
        </w:rPr>
        <w:t xml:space="preserve">
      Параграф 1. Отқа төзімді бұйымдарды тегістеуші-кесуші, 2-разряд </w:t>
      </w:r>
    </w:p>
    <w:bookmarkEnd w:id="7372"/>
    <w:bookmarkStart w:name="z7378" w:id="7373"/>
    <w:p>
      <w:pPr>
        <w:spacing w:after="0"/>
        <w:ind w:left="0"/>
        <w:jc w:val="both"/>
      </w:pPr>
      <w:r>
        <w:rPr>
          <w:rFonts w:ascii="Times New Roman"/>
          <w:b w:val="false"/>
          <w:i w:val="false"/>
          <w:color w:val="000000"/>
          <w:sz w:val="28"/>
        </w:rPr>
        <w:t xml:space="preserve">
      1075. Жұмыс сипаттамасы: </w:t>
      </w:r>
    </w:p>
    <w:bookmarkEnd w:id="7373"/>
    <w:bookmarkStart w:name="z7379" w:id="7374"/>
    <w:p>
      <w:pPr>
        <w:spacing w:after="0"/>
        <w:ind w:left="0"/>
        <w:jc w:val="both"/>
      </w:pPr>
      <w:r>
        <w:rPr>
          <w:rFonts w:ascii="Times New Roman"/>
          <w:b w:val="false"/>
          <w:i w:val="false"/>
          <w:color w:val="000000"/>
          <w:sz w:val="28"/>
        </w:rPr>
        <w:t xml:space="preserve">
      отқа төзімді бұйымдардың сыртқы бетін тегістеу мен кесу және салынған тегістеуші және кесілетін станоктарда және қолмен қарапайым кескіндерді дайындау; </w:t>
      </w:r>
    </w:p>
    <w:bookmarkEnd w:id="7374"/>
    <w:bookmarkStart w:name="z7380" w:id="7375"/>
    <w:p>
      <w:pPr>
        <w:spacing w:after="0"/>
        <w:ind w:left="0"/>
        <w:jc w:val="both"/>
      </w:pPr>
      <w:r>
        <w:rPr>
          <w:rFonts w:ascii="Times New Roman"/>
          <w:b w:val="false"/>
          <w:i w:val="false"/>
          <w:color w:val="000000"/>
          <w:sz w:val="28"/>
        </w:rPr>
        <w:t xml:space="preserve">
      станок пен құралдардың тетіктерін орнату мен мұқият тексеру; </w:t>
      </w:r>
    </w:p>
    <w:bookmarkEnd w:id="7375"/>
    <w:bookmarkStart w:name="z7381" w:id="7376"/>
    <w:p>
      <w:pPr>
        <w:spacing w:after="0"/>
        <w:ind w:left="0"/>
        <w:jc w:val="both"/>
      </w:pPr>
      <w:r>
        <w:rPr>
          <w:rFonts w:ascii="Times New Roman"/>
          <w:b w:val="false"/>
          <w:i w:val="false"/>
          <w:color w:val="000000"/>
          <w:sz w:val="28"/>
        </w:rPr>
        <w:t xml:space="preserve">
      тегістеу мен кесу үшін ақаулары бар дайындамаларды іріктеу, қалыппен немесе сызғышпен бұйымдарды өлшеу; </w:t>
      </w:r>
    </w:p>
    <w:bookmarkEnd w:id="7376"/>
    <w:bookmarkStart w:name="z7382" w:id="7377"/>
    <w:p>
      <w:pPr>
        <w:spacing w:after="0"/>
        <w:ind w:left="0"/>
        <w:jc w:val="both"/>
      </w:pPr>
      <w:r>
        <w:rPr>
          <w:rFonts w:ascii="Times New Roman"/>
          <w:b w:val="false"/>
          <w:i w:val="false"/>
          <w:color w:val="000000"/>
          <w:sz w:val="28"/>
        </w:rPr>
        <w:t xml:space="preserve">
      дайындамаларды станокқа жеткізу, өңделген бұйымдарды қатарластырып салуға түсіру, жеткізу; </w:t>
      </w:r>
    </w:p>
    <w:bookmarkEnd w:id="7377"/>
    <w:bookmarkStart w:name="z7383" w:id="7378"/>
    <w:p>
      <w:pPr>
        <w:spacing w:after="0"/>
        <w:ind w:left="0"/>
        <w:jc w:val="both"/>
      </w:pPr>
      <w:r>
        <w:rPr>
          <w:rFonts w:ascii="Times New Roman"/>
          <w:b w:val="false"/>
          <w:i w:val="false"/>
          <w:color w:val="000000"/>
          <w:sz w:val="28"/>
        </w:rPr>
        <w:t>
      қызмет ететін жабдықты жөндеуге қатысу.</w:t>
      </w:r>
    </w:p>
    <w:bookmarkEnd w:id="7378"/>
    <w:bookmarkStart w:name="z7384" w:id="7379"/>
    <w:p>
      <w:pPr>
        <w:spacing w:after="0"/>
        <w:ind w:left="0"/>
        <w:jc w:val="both"/>
      </w:pPr>
      <w:r>
        <w:rPr>
          <w:rFonts w:ascii="Times New Roman"/>
          <w:b w:val="false"/>
          <w:i w:val="false"/>
          <w:color w:val="000000"/>
          <w:sz w:val="28"/>
        </w:rPr>
        <w:t xml:space="preserve">
      1076. Білуге тиіс: </w:t>
      </w:r>
    </w:p>
    <w:bookmarkEnd w:id="7379"/>
    <w:bookmarkStart w:name="z7385" w:id="7380"/>
    <w:p>
      <w:pPr>
        <w:spacing w:after="0"/>
        <w:ind w:left="0"/>
        <w:jc w:val="both"/>
      </w:pPr>
      <w:r>
        <w:rPr>
          <w:rFonts w:ascii="Times New Roman"/>
          <w:b w:val="false"/>
          <w:i w:val="false"/>
          <w:color w:val="000000"/>
          <w:sz w:val="28"/>
        </w:rPr>
        <w:t xml:space="preserve">
      тегістеуші және кесуші станоктардың, құралдардың, қарапайым және орта күрделілікке ие бақылау-өлшеу құралдарының жұмыс принципі мен техникалық пайдалану ережесі; </w:t>
      </w:r>
    </w:p>
    <w:bookmarkEnd w:id="7380"/>
    <w:bookmarkStart w:name="z7386" w:id="7381"/>
    <w:p>
      <w:pPr>
        <w:spacing w:after="0"/>
        <w:ind w:left="0"/>
        <w:jc w:val="both"/>
      </w:pPr>
      <w:r>
        <w:rPr>
          <w:rFonts w:ascii="Times New Roman"/>
          <w:b w:val="false"/>
          <w:i w:val="false"/>
          <w:color w:val="000000"/>
          <w:sz w:val="28"/>
        </w:rPr>
        <w:t xml:space="preserve">
      отқа төзімді бұйымдардың түрлері мен маркалары; </w:t>
      </w:r>
    </w:p>
    <w:bookmarkEnd w:id="7381"/>
    <w:bookmarkStart w:name="z7387" w:id="7382"/>
    <w:p>
      <w:pPr>
        <w:spacing w:after="0"/>
        <w:ind w:left="0"/>
        <w:jc w:val="both"/>
      </w:pPr>
      <w:r>
        <w:rPr>
          <w:rFonts w:ascii="Times New Roman"/>
          <w:b w:val="false"/>
          <w:i w:val="false"/>
          <w:color w:val="000000"/>
          <w:sz w:val="28"/>
        </w:rPr>
        <w:t xml:space="preserve">
      бұйымдардың сапасына қойылатын мемлекеттік стандарттардың талаптары; </w:t>
      </w:r>
    </w:p>
    <w:bookmarkEnd w:id="7382"/>
    <w:bookmarkStart w:name="z7388" w:id="7383"/>
    <w:p>
      <w:pPr>
        <w:spacing w:after="0"/>
        <w:ind w:left="0"/>
        <w:jc w:val="both"/>
      </w:pPr>
      <w:r>
        <w:rPr>
          <w:rFonts w:ascii="Times New Roman"/>
          <w:b w:val="false"/>
          <w:i w:val="false"/>
          <w:color w:val="000000"/>
          <w:sz w:val="28"/>
        </w:rPr>
        <w:t xml:space="preserve">
      слесарлық жұмыстың негізі; кесуші аспап туралы, рұқсат етулер мен қондырулар, бетінің кедір-бұрылғының квалитеттері мен параметрлері (нақтылық класы мен өңдеудің тазалығы) туралы негізгі мәліметтер. </w:t>
      </w:r>
    </w:p>
    <w:bookmarkEnd w:id="7383"/>
    <w:bookmarkStart w:name="z7389" w:id="7384"/>
    <w:p>
      <w:pPr>
        <w:spacing w:after="0"/>
        <w:ind w:left="0"/>
        <w:jc w:val="both"/>
      </w:pPr>
      <w:r>
        <w:rPr>
          <w:rFonts w:ascii="Times New Roman"/>
          <w:b w:val="false"/>
          <w:i w:val="false"/>
          <w:color w:val="000000"/>
          <w:sz w:val="28"/>
        </w:rPr>
        <w:t xml:space="preserve">
      Параграф 2. Отқа төзімді бұйымдарды тегістеуші-кесуші, 3-разряд </w:t>
      </w:r>
    </w:p>
    <w:bookmarkEnd w:id="7384"/>
    <w:bookmarkStart w:name="z7390" w:id="7385"/>
    <w:p>
      <w:pPr>
        <w:spacing w:after="0"/>
        <w:ind w:left="0"/>
        <w:jc w:val="both"/>
      </w:pPr>
      <w:r>
        <w:rPr>
          <w:rFonts w:ascii="Times New Roman"/>
          <w:b w:val="false"/>
          <w:i w:val="false"/>
          <w:color w:val="000000"/>
          <w:sz w:val="28"/>
        </w:rPr>
        <w:t xml:space="preserve">
      1077. Жұмыс сипаттамасы: </w:t>
      </w:r>
    </w:p>
    <w:bookmarkEnd w:id="7385"/>
    <w:bookmarkStart w:name="z7391" w:id="7386"/>
    <w:p>
      <w:pPr>
        <w:spacing w:after="0"/>
        <w:ind w:left="0"/>
        <w:jc w:val="both"/>
      </w:pPr>
      <w:r>
        <w:rPr>
          <w:rFonts w:ascii="Times New Roman"/>
          <w:b w:val="false"/>
          <w:i w:val="false"/>
          <w:color w:val="000000"/>
          <w:sz w:val="28"/>
        </w:rPr>
        <w:t>
      мамандандырылған жартылай автоматты және автоматты станоктарда алмазды және қатты балқымалы аспаппен отқа төзімді бұйымдар мен құрылымдарды орташа күрделі кескінді дайындамаларды тегістеу, кесу, бұрғылап тесу мен механикалық өңдеу;</w:t>
      </w:r>
    </w:p>
    <w:bookmarkEnd w:id="7386"/>
    <w:bookmarkStart w:name="z7392" w:id="7387"/>
    <w:p>
      <w:pPr>
        <w:spacing w:after="0"/>
        <w:ind w:left="0"/>
        <w:jc w:val="both"/>
      </w:pPr>
      <w:r>
        <w:rPr>
          <w:rFonts w:ascii="Times New Roman"/>
          <w:b w:val="false"/>
          <w:i w:val="false"/>
          <w:color w:val="000000"/>
          <w:sz w:val="28"/>
        </w:rPr>
        <w:t xml:space="preserve">
      кез келген пішінде тегістеуші шеңберлерді түзету; </w:t>
      </w:r>
    </w:p>
    <w:bookmarkEnd w:id="7387"/>
    <w:bookmarkStart w:name="z7393" w:id="7388"/>
    <w:p>
      <w:pPr>
        <w:spacing w:after="0"/>
        <w:ind w:left="0"/>
        <w:jc w:val="both"/>
      </w:pPr>
      <w:r>
        <w:rPr>
          <w:rFonts w:ascii="Times New Roman"/>
          <w:b w:val="false"/>
          <w:i w:val="false"/>
          <w:color w:val="000000"/>
          <w:sz w:val="28"/>
        </w:rPr>
        <w:t>
      бұйымдарды станокқа орнату, сыртқы белгілері мен мөлшерлері бойынша сұрыптау;</w:t>
      </w:r>
    </w:p>
    <w:bookmarkEnd w:id="7388"/>
    <w:bookmarkStart w:name="z7394" w:id="7389"/>
    <w:p>
      <w:pPr>
        <w:spacing w:after="0"/>
        <w:ind w:left="0"/>
        <w:jc w:val="both"/>
      </w:pPr>
      <w:r>
        <w:rPr>
          <w:rFonts w:ascii="Times New Roman"/>
          <w:b w:val="false"/>
          <w:i w:val="false"/>
          <w:color w:val="000000"/>
          <w:sz w:val="28"/>
        </w:rPr>
        <w:t xml:space="preserve">
      әмбебап және арнайы құралдарды қолдана отырып станокты жөндеу және тетіктердің технологиялық кезекпен өңдеу мен кесу тәртібін дербес анықтау; </w:t>
      </w:r>
    </w:p>
    <w:bookmarkEnd w:id="7389"/>
    <w:bookmarkStart w:name="z7395" w:id="7390"/>
    <w:p>
      <w:pPr>
        <w:spacing w:after="0"/>
        <w:ind w:left="0"/>
        <w:jc w:val="both"/>
      </w:pPr>
      <w:r>
        <w:rPr>
          <w:rFonts w:ascii="Times New Roman"/>
          <w:b w:val="false"/>
          <w:i w:val="false"/>
          <w:color w:val="000000"/>
          <w:sz w:val="28"/>
        </w:rPr>
        <w:t>
      қызмет ететін жабдықтың жұмысындағы ақауларды анықтау мен жою.</w:t>
      </w:r>
    </w:p>
    <w:bookmarkEnd w:id="7390"/>
    <w:bookmarkStart w:name="z7396" w:id="7391"/>
    <w:p>
      <w:pPr>
        <w:spacing w:after="0"/>
        <w:ind w:left="0"/>
        <w:jc w:val="both"/>
      </w:pPr>
      <w:r>
        <w:rPr>
          <w:rFonts w:ascii="Times New Roman"/>
          <w:b w:val="false"/>
          <w:i w:val="false"/>
          <w:color w:val="000000"/>
          <w:sz w:val="28"/>
        </w:rPr>
        <w:t xml:space="preserve">
      1078. Білуге тиіс: </w:t>
      </w:r>
    </w:p>
    <w:bookmarkEnd w:id="7391"/>
    <w:bookmarkStart w:name="z7397" w:id="7392"/>
    <w:p>
      <w:pPr>
        <w:spacing w:after="0"/>
        <w:ind w:left="0"/>
        <w:jc w:val="both"/>
      </w:pPr>
      <w:r>
        <w:rPr>
          <w:rFonts w:ascii="Times New Roman"/>
          <w:b w:val="false"/>
          <w:i w:val="false"/>
          <w:color w:val="000000"/>
          <w:sz w:val="28"/>
        </w:rPr>
        <w:t xml:space="preserve">
      қызмет ететін станоктардың құрылғысы, жұмыс принципі мен жөндеу ережесі мен нақтылығын тексеру; </w:t>
      </w:r>
    </w:p>
    <w:bookmarkEnd w:id="7392"/>
    <w:bookmarkStart w:name="z7398" w:id="7393"/>
    <w:p>
      <w:pPr>
        <w:spacing w:after="0"/>
        <w:ind w:left="0"/>
        <w:jc w:val="both"/>
      </w:pPr>
      <w:r>
        <w:rPr>
          <w:rFonts w:ascii="Times New Roman"/>
          <w:b w:val="false"/>
          <w:i w:val="false"/>
          <w:color w:val="000000"/>
          <w:sz w:val="28"/>
        </w:rPr>
        <w:t xml:space="preserve">
      әмбебап және арнайы құралдарды қолданудың құрылғысы мен ережесі; </w:t>
      </w:r>
    </w:p>
    <w:bookmarkEnd w:id="7393"/>
    <w:bookmarkStart w:name="z7399" w:id="7394"/>
    <w:p>
      <w:pPr>
        <w:spacing w:after="0"/>
        <w:ind w:left="0"/>
        <w:jc w:val="both"/>
      </w:pPr>
      <w:r>
        <w:rPr>
          <w:rFonts w:ascii="Times New Roman"/>
          <w:b w:val="false"/>
          <w:i w:val="false"/>
          <w:color w:val="000000"/>
          <w:sz w:val="28"/>
        </w:rPr>
        <w:t xml:space="preserve">
      бақылау-өлшеу аспаптары мен орташа күрделі құралдарды қолданудың мақсаты мен ережесі; </w:t>
      </w:r>
    </w:p>
    <w:bookmarkEnd w:id="7394"/>
    <w:bookmarkStart w:name="z7400" w:id="7395"/>
    <w:p>
      <w:pPr>
        <w:spacing w:after="0"/>
        <w:ind w:left="0"/>
        <w:jc w:val="both"/>
      </w:pPr>
      <w:r>
        <w:rPr>
          <w:rFonts w:ascii="Times New Roman"/>
          <w:b w:val="false"/>
          <w:i w:val="false"/>
          <w:color w:val="000000"/>
          <w:sz w:val="28"/>
        </w:rPr>
        <w:t xml:space="preserve">
      қолданылатын тегістеуші шеңберлерді қолданудың сипаттамасы; </w:t>
      </w:r>
    </w:p>
    <w:bookmarkEnd w:id="7395"/>
    <w:bookmarkStart w:name="z7401" w:id="7396"/>
    <w:p>
      <w:pPr>
        <w:spacing w:after="0"/>
        <w:ind w:left="0"/>
        <w:jc w:val="both"/>
      </w:pPr>
      <w:r>
        <w:rPr>
          <w:rFonts w:ascii="Times New Roman"/>
          <w:b w:val="false"/>
          <w:i w:val="false"/>
          <w:color w:val="000000"/>
          <w:sz w:val="28"/>
        </w:rPr>
        <w:t xml:space="preserve">
      бетінің кедір-бұрылғының рұқсат беру мен отырғызу, квалитеттері мен параметрлері (нақтылық класы мен өңдеудің тазалығы); </w:t>
      </w:r>
    </w:p>
    <w:bookmarkEnd w:id="7396"/>
    <w:bookmarkStart w:name="z7402" w:id="7397"/>
    <w:p>
      <w:pPr>
        <w:spacing w:after="0"/>
        <w:ind w:left="0"/>
        <w:jc w:val="both"/>
      </w:pPr>
      <w:r>
        <w:rPr>
          <w:rFonts w:ascii="Times New Roman"/>
          <w:b w:val="false"/>
          <w:i w:val="false"/>
          <w:color w:val="000000"/>
          <w:sz w:val="28"/>
        </w:rPr>
        <w:t xml:space="preserve">
      слесарлық жұмыс. </w:t>
      </w:r>
    </w:p>
    <w:bookmarkEnd w:id="7397"/>
    <w:bookmarkStart w:name="z7403" w:id="7398"/>
    <w:p>
      <w:pPr>
        <w:spacing w:after="0"/>
        <w:ind w:left="0"/>
        <w:jc w:val="both"/>
      </w:pPr>
      <w:r>
        <w:rPr>
          <w:rFonts w:ascii="Times New Roman"/>
          <w:b w:val="false"/>
          <w:i w:val="false"/>
          <w:color w:val="000000"/>
          <w:sz w:val="28"/>
        </w:rPr>
        <w:t xml:space="preserve">
      Параграф 3. Отқа төзімді бұйымдарды тегістеуші-кесуші 4-разряд </w:t>
      </w:r>
    </w:p>
    <w:bookmarkEnd w:id="7398"/>
    <w:bookmarkStart w:name="z7404" w:id="7399"/>
    <w:p>
      <w:pPr>
        <w:spacing w:after="0"/>
        <w:ind w:left="0"/>
        <w:jc w:val="both"/>
      </w:pPr>
      <w:r>
        <w:rPr>
          <w:rFonts w:ascii="Times New Roman"/>
          <w:b w:val="false"/>
          <w:i w:val="false"/>
          <w:color w:val="000000"/>
          <w:sz w:val="28"/>
        </w:rPr>
        <w:t xml:space="preserve">
      1079. Жұмыс сипаттамасы: </w:t>
      </w:r>
    </w:p>
    <w:bookmarkEnd w:id="7399"/>
    <w:bookmarkStart w:name="z7405" w:id="7400"/>
    <w:p>
      <w:pPr>
        <w:spacing w:after="0"/>
        <w:ind w:left="0"/>
        <w:jc w:val="both"/>
      </w:pPr>
      <w:r>
        <w:rPr>
          <w:rFonts w:ascii="Times New Roman"/>
          <w:b w:val="false"/>
          <w:i w:val="false"/>
          <w:color w:val="000000"/>
          <w:sz w:val="28"/>
        </w:rPr>
        <w:t>
      әртүрлі үлгідегі станоктарда күрделі кескінді бұйымдардың сыртқы және ішкі беттерінің цилиндрлік және конустық жазықтықтарын тегістеу, кесу мен жетілдіру;</w:t>
      </w:r>
    </w:p>
    <w:bookmarkEnd w:id="7400"/>
    <w:bookmarkStart w:name="z7406" w:id="7401"/>
    <w:p>
      <w:pPr>
        <w:spacing w:after="0"/>
        <w:ind w:left="0"/>
        <w:jc w:val="both"/>
      </w:pPr>
      <w:r>
        <w:rPr>
          <w:rFonts w:ascii="Times New Roman"/>
          <w:b w:val="false"/>
          <w:i w:val="false"/>
          <w:color w:val="000000"/>
          <w:sz w:val="28"/>
        </w:rPr>
        <w:t xml:space="preserve">
      тығыз, жоғары тығыз және балқытылған отқа төзімді бұйымдарды домналық пештер үшін тегістеу; болатты тоқтатусыз құю мен басқа да мақсаттар үшін; </w:t>
      </w:r>
    </w:p>
    <w:bookmarkEnd w:id="7401"/>
    <w:bookmarkStart w:name="z7407" w:id="7402"/>
    <w:p>
      <w:pPr>
        <w:spacing w:after="0"/>
        <w:ind w:left="0"/>
        <w:jc w:val="both"/>
      </w:pPr>
      <w:r>
        <w:rPr>
          <w:rFonts w:ascii="Times New Roman"/>
          <w:b w:val="false"/>
          <w:i w:val="false"/>
          <w:color w:val="000000"/>
          <w:sz w:val="28"/>
        </w:rPr>
        <w:t>
      күрделі құралдарды қолдана отырып станокты жөндеу, кесудің оңтайлы тәртіптерін іріктеу мен анықтамалар мен станоктың паспорты бойынша өңдеу.</w:t>
      </w:r>
    </w:p>
    <w:bookmarkEnd w:id="7402"/>
    <w:bookmarkStart w:name="z7408" w:id="7403"/>
    <w:p>
      <w:pPr>
        <w:spacing w:after="0"/>
        <w:ind w:left="0"/>
        <w:jc w:val="both"/>
      </w:pPr>
      <w:r>
        <w:rPr>
          <w:rFonts w:ascii="Times New Roman"/>
          <w:b w:val="false"/>
          <w:i w:val="false"/>
          <w:color w:val="000000"/>
          <w:sz w:val="28"/>
        </w:rPr>
        <w:t xml:space="preserve">
      1080. Білуге тиіс: </w:t>
      </w:r>
    </w:p>
    <w:bookmarkEnd w:id="7403"/>
    <w:bookmarkStart w:name="z7409" w:id="7404"/>
    <w:p>
      <w:pPr>
        <w:spacing w:after="0"/>
        <w:ind w:left="0"/>
        <w:jc w:val="both"/>
      </w:pPr>
      <w:r>
        <w:rPr>
          <w:rFonts w:ascii="Times New Roman"/>
          <w:b w:val="false"/>
          <w:i w:val="false"/>
          <w:color w:val="000000"/>
          <w:sz w:val="28"/>
        </w:rPr>
        <w:t xml:space="preserve">
      түзетуші станоктардың негізгі тораптарының құрылымы мен олардың нақтылығын тексеру ережесі, құрылымдық ерекшеліктері мен әмбебап және арнайы құрылымдарды қолданудың ережесі; </w:t>
      </w:r>
    </w:p>
    <w:bookmarkEnd w:id="7404"/>
    <w:bookmarkStart w:name="z7410" w:id="7405"/>
    <w:p>
      <w:pPr>
        <w:spacing w:after="0"/>
        <w:ind w:left="0"/>
        <w:jc w:val="both"/>
      </w:pPr>
      <w:r>
        <w:rPr>
          <w:rFonts w:ascii="Times New Roman"/>
          <w:b w:val="false"/>
          <w:i w:val="false"/>
          <w:color w:val="000000"/>
          <w:sz w:val="28"/>
        </w:rPr>
        <w:t xml:space="preserve">
      бақылау-өлшеу аспаптары мен құралдардың жұмыс принципі, мақсаты мен қолдану ережесі; </w:t>
      </w:r>
    </w:p>
    <w:bookmarkEnd w:id="7405"/>
    <w:bookmarkStart w:name="z7411" w:id="7406"/>
    <w:p>
      <w:pPr>
        <w:spacing w:after="0"/>
        <w:ind w:left="0"/>
        <w:jc w:val="both"/>
      </w:pPr>
      <w:r>
        <w:rPr>
          <w:rFonts w:ascii="Times New Roman"/>
          <w:b w:val="false"/>
          <w:i w:val="false"/>
          <w:color w:val="000000"/>
          <w:sz w:val="28"/>
        </w:rPr>
        <w:t xml:space="preserve">
      әртүрлі химиялық құрамнан тұратын отқа төзімді бұйымдардың құрылымы мен механикалық қасиеті. </w:t>
      </w:r>
    </w:p>
    <w:bookmarkEnd w:id="7406"/>
    <w:bookmarkStart w:name="z7412" w:id="7407"/>
    <w:p>
      <w:pPr>
        <w:spacing w:after="0"/>
        <w:ind w:left="0"/>
        <w:jc w:val="both"/>
      </w:pPr>
      <w:r>
        <w:rPr>
          <w:rFonts w:ascii="Times New Roman"/>
          <w:b w:val="false"/>
          <w:i w:val="false"/>
          <w:color w:val="000000"/>
          <w:sz w:val="28"/>
        </w:rPr>
        <w:t xml:space="preserve">
      Параграф 4. Отқа төзімді бұйымдарды тегістеуші-кесуші, 5-разряд </w:t>
      </w:r>
    </w:p>
    <w:bookmarkEnd w:id="7407"/>
    <w:bookmarkStart w:name="z7413" w:id="7408"/>
    <w:p>
      <w:pPr>
        <w:spacing w:after="0"/>
        <w:ind w:left="0"/>
        <w:jc w:val="both"/>
      </w:pPr>
      <w:r>
        <w:rPr>
          <w:rFonts w:ascii="Times New Roman"/>
          <w:b w:val="false"/>
          <w:i w:val="false"/>
          <w:color w:val="000000"/>
          <w:sz w:val="28"/>
        </w:rPr>
        <w:t xml:space="preserve">
      1081. Жұмыс сипаттамасы: </w:t>
      </w:r>
    </w:p>
    <w:bookmarkEnd w:id="7408"/>
    <w:bookmarkStart w:name="z7414" w:id="7409"/>
    <w:p>
      <w:pPr>
        <w:spacing w:after="0"/>
        <w:ind w:left="0"/>
        <w:jc w:val="both"/>
      </w:pPr>
      <w:r>
        <w:rPr>
          <w:rFonts w:ascii="Times New Roman"/>
          <w:b w:val="false"/>
          <w:i w:val="false"/>
          <w:color w:val="000000"/>
          <w:sz w:val="28"/>
        </w:rPr>
        <w:t>
      әртүрлі үлгідегі және құрылымды станоктардың әртүрлі жазықтықтарында аралас бекіту мен нақты тексеруді орнату барысында талап етілетін өңдеу мен өлшеуін жүргізу қиындық тудыратын орындары бар, өңделетін сыртқы және ішкі бет жақтарының саны көп болып келетін күрделі және жауапты отқа төзімді бұйымдарды тегістеу, кесу, жетілдіру мен басқа механикалық өңдеу;</w:t>
      </w:r>
    </w:p>
    <w:bookmarkEnd w:id="7409"/>
    <w:bookmarkStart w:name="z7415" w:id="7410"/>
    <w:p>
      <w:pPr>
        <w:spacing w:after="0"/>
        <w:ind w:left="0"/>
        <w:jc w:val="both"/>
      </w:pPr>
      <w:r>
        <w:rPr>
          <w:rFonts w:ascii="Times New Roman"/>
          <w:b w:val="false"/>
          <w:i w:val="false"/>
          <w:color w:val="000000"/>
          <w:sz w:val="28"/>
        </w:rPr>
        <w:t xml:space="preserve">
      өте күрделі ірі габаритті жауапты бұйымдар мен жіңішке қабырғалы тетіктерді ерекше жабдықта өңдеу; </w:t>
      </w:r>
    </w:p>
    <w:bookmarkEnd w:id="7410"/>
    <w:bookmarkStart w:name="z7416" w:id="7411"/>
    <w:p>
      <w:pPr>
        <w:spacing w:after="0"/>
        <w:ind w:left="0"/>
        <w:jc w:val="both"/>
      </w:pPr>
      <w:r>
        <w:rPr>
          <w:rFonts w:ascii="Times New Roman"/>
          <w:b w:val="false"/>
          <w:i w:val="false"/>
          <w:color w:val="000000"/>
          <w:sz w:val="28"/>
        </w:rPr>
        <w:t xml:space="preserve">
      қызмет ететін жабдықтың жөндеуін жүргізу. </w:t>
      </w:r>
    </w:p>
    <w:bookmarkEnd w:id="7411"/>
    <w:bookmarkStart w:name="z7417" w:id="7412"/>
    <w:p>
      <w:pPr>
        <w:spacing w:after="0"/>
        <w:ind w:left="0"/>
        <w:jc w:val="both"/>
      </w:pPr>
      <w:r>
        <w:rPr>
          <w:rFonts w:ascii="Times New Roman"/>
          <w:b w:val="false"/>
          <w:i w:val="false"/>
          <w:color w:val="000000"/>
          <w:sz w:val="28"/>
        </w:rPr>
        <w:t xml:space="preserve">
      1082. Білуге тиіс: </w:t>
      </w:r>
    </w:p>
    <w:bookmarkEnd w:id="7412"/>
    <w:bookmarkStart w:name="z7418" w:id="7413"/>
    <w:p>
      <w:pPr>
        <w:spacing w:after="0"/>
        <w:ind w:left="0"/>
        <w:jc w:val="both"/>
      </w:pPr>
      <w:r>
        <w:rPr>
          <w:rFonts w:ascii="Times New Roman"/>
          <w:b w:val="false"/>
          <w:i w:val="false"/>
          <w:color w:val="000000"/>
          <w:sz w:val="28"/>
        </w:rPr>
        <w:t xml:space="preserve">
      әртүрлі үлгідегі және құрылымды тегістеуші станоктардың құрылымды ерекшеліктері мен нақтылығын тексеру ережесі; </w:t>
      </w:r>
    </w:p>
    <w:bookmarkEnd w:id="7413"/>
    <w:bookmarkStart w:name="z7419" w:id="7414"/>
    <w:p>
      <w:pPr>
        <w:spacing w:after="0"/>
        <w:ind w:left="0"/>
        <w:jc w:val="both"/>
      </w:pPr>
      <w:r>
        <w:rPr>
          <w:rFonts w:ascii="Times New Roman"/>
          <w:b w:val="false"/>
          <w:i w:val="false"/>
          <w:color w:val="000000"/>
          <w:sz w:val="28"/>
        </w:rPr>
        <w:t xml:space="preserve">
      өте күрделі тетіктер мен бұйымдарды орнату, бекіту мен нақты тексеру тәсілдері; </w:t>
      </w:r>
    </w:p>
    <w:bookmarkEnd w:id="7414"/>
    <w:bookmarkStart w:name="z7420" w:id="7415"/>
    <w:p>
      <w:pPr>
        <w:spacing w:after="0"/>
        <w:ind w:left="0"/>
        <w:jc w:val="both"/>
      </w:pPr>
      <w:r>
        <w:rPr>
          <w:rFonts w:ascii="Times New Roman"/>
          <w:b w:val="false"/>
          <w:i w:val="false"/>
          <w:color w:val="000000"/>
          <w:sz w:val="28"/>
        </w:rPr>
        <w:t xml:space="preserve">
      бұйымдарды өңдеудің кезектілігін анықтау әдістері; </w:t>
      </w:r>
    </w:p>
    <w:bookmarkEnd w:id="7415"/>
    <w:bookmarkStart w:name="z7421" w:id="7416"/>
    <w:p>
      <w:pPr>
        <w:spacing w:after="0"/>
        <w:ind w:left="0"/>
        <w:jc w:val="both"/>
      </w:pPr>
      <w:r>
        <w:rPr>
          <w:rFonts w:ascii="Times New Roman"/>
          <w:b w:val="false"/>
          <w:i w:val="false"/>
          <w:color w:val="000000"/>
          <w:sz w:val="28"/>
        </w:rPr>
        <w:t xml:space="preserve">
      күрделі пішіндерді өңдеуге арналған тегістеуші шеңберлердің ережесі мен түзету тәсілдері; </w:t>
      </w:r>
    </w:p>
    <w:bookmarkEnd w:id="7416"/>
    <w:bookmarkStart w:name="z7422" w:id="7417"/>
    <w:p>
      <w:pPr>
        <w:spacing w:after="0"/>
        <w:ind w:left="0"/>
        <w:jc w:val="both"/>
      </w:pPr>
      <w:r>
        <w:rPr>
          <w:rFonts w:ascii="Times New Roman"/>
          <w:b w:val="false"/>
          <w:i w:val="false"/>
          <w:color w:val="000000"/>
          <w:sz w:val="28"/>
        </w:rPr>
        <w:t xml:space="preserve">
      өңдеудің нақтылығы мен жиілігіне жету тәсілдері. </w:t>
      </w:r>
    </w:p>
    <w:bookmarkEnd w:id="7417"/>
    <w:bookmarkStart w:name="z7423" w:id="7418"/>
    <w:p>
      <w:pPr>
        <w:spacing w:after="0"/>
        <w:ind w:left="0"/>
        <w:jc w:val="left"/>
      </w:pPr>
      <w:r>
        <w:rPr>
          <w:rFonts w:ascii="Times New Roman"/>
          <w:b/>
          <w:i w:val="false"/>
          <w:color w:val="000000"/>
        </w:rPr>
        <w:t xml:space="preserve"> 10 – бөлім. Металдарды екінші реттік қайта өңдеу өндірісі</w:t>
      </w:r>
    </w:p>
    <w:bookmarkEnd w:id="7418"/>
    <w:bookmarkStart w:name="z7425" w:id="7419"/>
    <w:p>
      <w:pPr>
        <w:spacing w:after="0"/>
        <w:ind w:left="0"/>
        <w:jc w:val="both"/>
      </w:pPr>
      <w:r>
        <w:rPr>
          <w:rFonts w:ascii="Times New Roman"/>
          <w:b w:val="false"/>
          <w:i w:val="false"/>
          <w:color w:val="000000"/>
          <w:sz w:val="28"/>
        </w:rPr>
        <w:t>
      215. Металл сынықтары мен қалдықтарын бақылаушы</w:t>
      </w:r>
    </w:p>
    <w:bookmarkEnd w:id="7419"/>
    <w:bookmarkStart w:name="z7426" w:id="7420"/>
    <w:p>
      <w:pPr>
        <w:spacing w:after="0"/>
        <w:ind w:left="0"/>
        <w:jc w:val="both"/>
      </w:pPr>
      <w:r>
        <w:rPr>
          <w:rFonts w:ascii="Times New Roman"/>
          <w:b w:val="false"/>
          <w:i w:val="false"/>
          <w:color w:val="000000"/>
          <w:sz w:val="28"/>
        </w:rPr>
        <w:t xml:space="preserve">
      Параграф 1. Металл сынықтары мен қалдықтарын бақылаушы, 2-разряд </w:t>
      </w:r>
    </w:p>
    <w:bookmarkEnd w:id="7420"/>
    <w:bookmarkStart w:name="z7427" w:id="7421"/>
    <w:p>
      <w:pPr>
        <w:spacing w:after="0"/>
        <w:ind w:left="0"/>
        <w:jc w:val="both"/>
      </w:pPr>
      <w:r>
        <w:rPr>
          <w:rFonts w:ascii="Times New Roman"/>
          <w:b w:val="false"/>
          <w:i w:val="false"/>
          <w:color w:val="000000"/>
          <w:sz w:val="28"/>
        </w:rPr>
        <w:t xml:space="preserve">
      1083. Жұмыс сипаттамасы: </w:t>
      </w:r>
    </w:p>
    <w:bookmarkEnd w:id="7421"/>
    <w:bookmarkStart w:name="z7428" w:id="7422"/>
    <w:p>
      <w:pPr>
        <w:spacing w:after="0"/>
        <w:ind w:left="0"/>
        <w:jc w:val="both"/>
      </w:pPr>
      <w:r>
        <w:rPr>
          <w:rFonts w:ascii="Times New Roman"/>
          <w:b w:val="false"/>
          <w:i w:val="false"/>
          <w:color w:val="000000"/>
          <w:sz w:val="28"/>
        </w:rPr>
        <w:t xml:space="preserve">
      металл сынықтары мен қара және түсті металдар мен балқымаларды қабылдау мен тапсыру; </w:t>
      </w:r>
    </w:p>
    <w:bookmarkEnd w:id="7422"/>
    <w:bookmarkStart w:name="z7429" w:id="7423"/>
    <w:p>
      <w:pPr>
        <w:spacing w:after="0"/>
        <w:ind w:left="0"/>
        <w:jc w:val="both"/>
      </w:pPr>
      <w:r>
        <w:rPr>
          <w:rFonts w:ascii="Times New Roman"/>
          <w:b w:val="false"/>
          <w:i w:val="false"/>
          <w:color w:val="000000"/>
          <w:sz w:val="28"/>
        </w:rPr>
        <w:t xml:space="preserve">
      мемлекеттік стандарттар бойынша металл сынықтарының ласталуын, сұрыптары мен түрін анықтау; </w:t>
      </w:r>
    </w:p>
    <w:bookmarkEnd w:id="7423"/>
    <w:bookmarkStart w:name="z7430" w:id="7424"/>
    <w:p>
      <w:pPr>
        <w:spacing w:after="0"/>
        <w:ind w:left="0"/>
        <w:jc w:val="both"/>
      </w:pPr>
      <w:r>
        <w:rPr>
          <w:rFonts w:ascii="Times New Roman"/>
          <w:b w:val="false"/>
          <w:i w:val="false"/>
          <w:color w:val="000000"/>
          <w:sz w:val="28"/>
        </w:rPr>
        <w:t xml:space="preserve">
      барлық қабылданған және тапсырылатын металл сынықтарының есебін жүргізу; </w:t>
      </w:r>
    </w:p>
    <w:bookmarkEnd w:id="7424"/>
    <w:bookmarkStart w:name="z7431" w:id="7425"/>
    <w:p>
      <w:pPr>
        <w:spacing w:after="0"/>
        <w:ind w:left="0"/>
        <w:jc w:val="both"/>
      </w:pPr>
      <w:r>
        <w:rPr>
          <w:rFonts w:ascii="Times New Roman"/>
          <w:b w:val="false"/>
          <w:i w:val="false"/>
          <w:color w:val="000000"/>
          <w:sz w:val="28"/>
        </w:rPr>
        <w:t>
      қабылдау-тапсыру құжаттамаларын ресімдеу мен есептілікті құру.</w:t>
      </w:r>
    </w:p>
    <w:bookmarkEnd w:id="7425"/>
    <w:bookmarkStart w:name="z7432" w:id="7426"/>
    <w:p>
      <w:pPr>
        <w:spacing w:after="0"/>
        <w:ind w:left="0"/>
        <w:jc w:val="both"/>
      </w:pPr>
      <w:r>
        <w:rPr>
          <w:rFonts w:ascii="Times New Roman"/>
          <w:b w:val="false"/>
          <w:i w:val="false"/>
          <w:color w:val="000000"/>
          <w:sz w:val="28"/>
        </w:rPr>
        <w:t>
      1084. Білуге тиіс:</w:t>
      </w:r>
    </w:p>
    <w:bookmarkEnd w:id="7426"/>
    <w:bookmarkStart w:name="z7433" w:id="7427"/>
    <w:p>
      <w:pPr>
        <w:spacing w:after="0"/>
        <w:ind w:left="0"/>
        <w:jc w:val="both"/>
      </w:pPr>
      <w:r>
        <w:rPr>
          <w:rFonts w:ascii="Times New Roman"/>
          <w:b w:val="false"/>
          <w:i w:val="false"/>
          <w:color w:val="000000"/>
          <w:sz w:val="28"/>
        </w:rPr>
        <w:t>
      екінші реттік қара және түсті металдар мен балқымаларды топтастыру;</w:t>
      </w:r>
    </w:p>
    <w:bookmarkEnd w:id="7427"/>
    <w:bookmarkStart w:name="z7434" w:id="7428"/>
    <w:p>
      <w:pPr>
        <w:spacing w:after="0"/>
        <w:ind w:left="0"/>
        <w:jc w:val="both"/>
      </w:pPr>
      <w:r>
        <w:rPr>
          <w:rFonts w:ascii="Times New Roman"/>
          <w:b w:val="false"/>
          <w:i w:val="false"/>
          <w:color w:val="000000"/>
          <w:sz w:val="28"/>
        </w:rPr>
        <w:t xml:space="preserve">
      ластануды анықтау тәсілдері; </w:t>
      </w:r>
    </w:p>
    <w:bookmarkEnd w:id="7428"/>
    <w:bookmarkStart w:name="z7435" w:id="7429"/>
    <w:p>
      <w:pPr>
        <w:spacing w:after="0"/>
        <w:ind w:left="0"/>
        <w:jc w:val="both"/>
      </w:pPr>
      <w:r>
        <w:rPr>
          <w:rFonts w:ascii="Times New Roman"/>
          <w:b w:val="false"/>
          <w:i w:val="false"/>
          <w:color w:val="000000"/>
          <w:sz w:val="28"/>
        </w:rPr>
        <w:t xml:space="preserve">
      метал сынықтарының түрлері. </w:t>
      </w:r>
    </w:p>
    <w:bookmarkEnd w:id="7429"/>
    <w:bookmarkStart w:name="z7436" w:id="7430"/>
    <w:p>
      <w:pPr>
        <w:spacing w:after="0"/>
        <w:ind w:left="0"/>
        <w:jc w:val="both"/>
      </w:pPr>
      <w:r>
        <w:rPr>
          <w:rFonts w:ascii="Times New Roman"/>
          <w:b w:val="false"/>
          <w:i w:val="false"/>
          <w:color w:val="000000"/>
          <w:sz w:val="28"/>
        </w:rPr>
        <w:t xml:space="preserve">
      Параграф 2. Металл сынықтары мен қалдықтарын бақылаушы, 3-разряд </w:t>
      </w:r>
    </w:p>
    <w:bookmarkEnd w:id="7430"/>
    <w:bookmarkStart w:name="z7437" w:id="7431"/>
    <w:p>
      <w:pPr>
        <w:spacing w:after="0"/>
        <w:ind w:left="0"/>
        <w:jc w:val="both"/>
      </w:pPr>
      <w:r>
        <w:rPr>
          <w:rFonts w:ascii="Times New Roman"/>
          <w:b w:val="false"/>
          <w:i w:val="false"/>
          <w:color w:val="000000"/>
          <w:sz w:val="28"/>
        </w:rPr>
        <w:t>
      1085. Жұмыс сипаттамасы:</w:t>
      </w:r>
    </w:p>
    <w:bookmarkEnd w:id="7431"/>
    <w:bookmarkStart w:name="z7438" w:id="7432"/>
    <w:p>
      <w:pPr>
        <w:spacing w:after="0"/>
        <w:ind w:left="0"/>
        <w:jc w:val="both"/>
      </w:pPr>
      <w:r>
        <w:rPr>
          <w:rFonts w:ascii="Times New Roman"/>
          <w:b w:val="false"/>
          <w:i w:val="false"/>
          <w:color w:val="000000"/>
          <w:sz w:val="28"/>
        </w:rPr>
        <w:t>
      металл сынықтарын, қара және түсті металдарды тиеу, сұрыптау, бөлу, тасымалдау мен учаскелерде тиеу барысында және өнімділік мөлшері айына 100 мың т. дейін металл сынықтарын шығаратын цехтарда қауіпті жарылғыштығын ескертетін пиротехникалық бақылау мен тексеру;</w:t>
      </w:r>
    </w:p>
    <w:bookmarkEnd w:id="7432"/>
    <w:bookmarkStart w:name="z7439" w:id="7433"/>
    <w:p>
      <w:pPr>
        <w:spacing w:after="0"/>
        <w:ind w:left="0"/>
        <w:jc w:val="both"/>
      </w:pPr>
      <w:r>
        <w:rPr>
          <w:rFonts w:ascii="Times New Roman"/>
          <w:b w:val="false"/>
          <w:i w:val="false"/>
          <w:color w:val="000000"/>
          <w:sz w:val="28"/>
        </w:rPr>
        <w:t xml:space="preserve">
      металл сынықтарындағы қауіпті жарылғыш заттарды жою мен оларды арнайы бөлінген қауіпті орындарға тасымалдау; </w:t>
      </w:r>
    </w:p>
    <w:bookmarkEnd w:id="7433"/>
    <w:bookmarkStart w:name="z7440" w:id="7434"/>
    <w:p>
      <w:pPr>
        <w:spacing w:after="0"/>
        <w:ind w:left="0"/>
        <w:jc w:val="both"/>
      </w:pPr>
      <w:r>
        <w:rPr>
          <w:rFonts w:ascii="Times New Roman"/>
          <w:b w:val="false"/>
          <w:i w:val="false"/>
          <w:color w:val="000000"/>
          <w:sz w:val="28"/>
        </w:rPr>
        <w:t>
      қауіпті жарылғыш заттарды зиянсыздандыруға қатысу.</w:t>
      </w:r>
    </w:p>
    <w:bookmarkEnd w:id="7434"/>
    <w:bookmarkStart w:name="z7441" w:id="7435"/>
    <w:p>
      <w:pPr>
        <w:spacing w:after="0"/>
        <w:ind w:left="0"/>
        <w:jc w:val="both"/>
      </w:pPr>
      <w:r>
        <w:rPr>
          <w:rFonts w:ascii="Times New Roman"/>
          <w:b w:val="false"/>
          <w:i w:val="false"/>
          <w:color w:val="000000"/>
          <w:sz w:val="28"/>
        </w:rPr>
        <w:t xml:space="preserve">
      1086. Білуге тиіс: </w:t>
      </w:r>
    </w:p>
    <w:bookmarkEnd w:id="7435"/>
    <w:bookmarkStart w:name="z7442" w:id="7436"/>
    <w:p>
      <w:pPr>
        <w:spacing w:after="0"/>
        <w:ind w:left="0"/>
        <w:jc w:val="both"/>
      </w:pPr>
      <w:r>
        <w:rPr>
          <w:rFonts w:ascii="Times New Roman"/>
          <w:b w:val="false"/>
          <w:i w:val="false"/>
          <w:color w:val="000000"/>
          <w:sz w:val="28"/>
        </w:rPr>
        <w:t xml:space="preserve">
      пиротехникалық бақылаудың нұсқаулығы мен ережесі; </w:t>
      </w:r>
    </w:p>
    <w:bookmarkEnd w:id="7436"/>
    <w:bookmarkStart w:name="z7443" w:id="7437"/>
    <w:p>
      <w:pPr>
        <w:spacing w:after="0"/>
        <w:ind w:left="0"/>
        <w:jc w:val="both"/>
      </w:pPr>
      <w:r>
        <w:rPr>
          <w:rFonts w:ascii="Times New Roman"/>
          <w:b w:val="false"/>
          <w:i w:val="false"/>
          <w:color w:val="000000"/>
          <w:sz w:val="28"/>
        </w:rPr>
        <w:t xml:space="preserve">
      қауіпті жарылғыш заттардың сипаттамасы мен олармен жұмыс істеудің ережесі; </w:t>
      </w:r>
    </w:p>
    <w:bookmarkEnd w:id="7437"/>
    <w:bookmarkStart w:name="z7444" w:id="7438"/>
    <w:p>
      <w:pPr>
        <w:spacing w:after="0"/>
        <w:ind w:left="0"/>
        <w:jc w:val="both"/>
      </w:pPr>
      <w:r>
        <w:rPr>
          <w:rFonts w:ascii="Times New Roman"/>
          <w:b w:val="false"/>
          <w:i w:val="false"/>
          <w:color w:val="000000"/>
          <w:sz w:val="28"/>
        </w:rPr>
        <w:t>
      тасымалдау барысындағы жарылудың алдын алу.</w:t>
      </w:r>
    </w:p>
    <w:bookmarkEnd w:id="7438"/>
    <w:bookmarkStart w:name="z7445" w:id="7439"/>
    <w:p>
      <w:pPr>
        <w:spacing w:after="0"/>
        <w:ind w:left="0"/>
        <w:jc w:val="both"/>
      </w:pPr>
      <w:r>
        <w:rPr>
          <w:rFonts w:ascii="Times New Roman"/>
          <w:b w:val="false"/>
          <w:i w:val="false"/>
          <w:color w:val="000000"/>
          <w:sz w:val="28"/>
        </w:rPr>
        <w:t xml:space="preserve">
      Металл сынықтарын, қара және түсті металдардың қалдықтарын учаскелерде және өнімділік мөлшері айына 100 мың т. жоғары металл сынықтарын шығаратын цехтарда ескертетін пиротехникалық бақылау мен тексеру барысында - 4-разряд. </w:t>
      </w:r>
    </w:p>
    <w:bookmarkEnd w:id="7439"/>
    <w:bookmarkStart w:name="z7446" w:id="7440"/>
    <w:p>
      <w:pPr>
        <w:spacing w:after="0"/>
        <w:ind w:left="0"/>
        <w:jc w:val="both"/>
      </w:pPr>
      <w:r>
        <w:rPr>
          <w:rFonts w:ascii="Times New Roman"/>
          <w:b w:val="false"/>
          <w:i w:val="false"/>
          <w:color w:val="000000"/>
          <w:sz w:val="28"/>
        </w:rPr>
        <w:t>
      216. Металл сынықтары мен қалдықтарын бөлуші копровщик</w:t>
      </w:r>
    </w:p>
    <w:bookmarkEnd w:id="7440"/>
    <w:bookmarkStart w:name="z7447" w:id="7441"/>
    <w:p>
      <w:pPr>
        <w:spacing w:after="0"/>
        <w:ind w:left="0"/>
        <w:jc w:val="both"/>
      </w:pPr>
      <w:r>
        <w:rPr>
          <w:rFonts w:ascii="Times New Roman"/>
          <w:b w:val="false"/>
          <w:i w:val="false"/>
          <w:color w:val="000000"/>
          <w:sz w:val="28"/>
        </w:rPr>
        <w:t xml:space="preserve">
      Параграф 1. Металл сынықтары мен қалдықтарын бөлуші копровщик, 2-разряд </w:t>
      </w:r>
    </w:p>
    <w:bookmarkEnd w:id="7441"/>
    <w:bookmarkStart w:name="z7448" w:id="7442"/>
    <w:p>
      <w:pPr>
        <w:spacing w:after="0"/>
        <w:ind w:left="0"/>
        <w:jc w:val="both"/>
      </w:pPr>
      <w:r>
        <w:rPr>
          <w:rFonts w:ascii="Times New Roman"/>
          <w:b w:val="false"/>
          <w:i w:val="false"/>
          <w:color w:val="000000"/>
          <w:sz w:val="28"/>
        </w:rPr>
        <w:t xml:space="preserve">
      1087. Жұмыс сипаттамасы: </w:t>
      </w:r>
    </w:p>
    <w:bookmarkEnd w:id="7442"/>
    <w:bookmarkStart w:name="z7449" w:id="7443"/>
    <w:p>
      <w:pPr>
        <w:spacing w:after="0"/>
        <w:ind w:left="0"/>
        <w:jc w:val="both"/>
      </w:pPr>
      <w:r>
        <w:rPr>
          <w:rFonts w:ascii="Times New Roman"/>
          <w:b w:val="false"/>
          <w:i w:val="false"/>
          <w:color w:val="000000"/>
          <w:sz w:val="28"/>
        </w:rPr>
        <w:t xml:space="preserve">
      біліктілігі жоғары копровщиктің басшылығымен салмағы 10 т. дейінгі балғаларда, копрларда металл сынықтарын, қара және түсті металдардың қалдықтарын бөлу; </w:t>
      </w:r>
    </w:p>
    <w:bookmarkEnd w:id="7443"/>
    <w:bookmarkStart w:name="z7450" w:id="7444"/>
    <w:p>
      <w:pPr>
        <w:spacing w:after="0"/>
        <w:ind w:left="0"/>
        <w:jc w:val="both"/>
      </w:pPr>
      <w:r>
        <w:rPr>
          <w:rFonts w:ascii="Times New Roman"/>
          <w:b w:val="false"/>
          <w:i w:val="false"/>
          <w:color w:val="000000"/>
          <w:sz w:val="28"/>
        </w:rPr>
        <w:t xml:space="preserve">
      келген вагондардан металл сынықтарын түсіру және өңделген металл сынықтарын, қоқыстар мен қождарды контейнерлер мен вагондарға тиеу; </w:t>
      </w:r>
    </w:p>
    <w:bookmarkEnd w:id="7444"/>
    <w:bookmarkStart w:name="z7451" w:id="7445"/>
    <w:p>
      <w:pPr>
        <w:spacing w:after="0"/>
        <w:ind w:left="0"/>
        <w:jc w:val="both"/>
      </w:pPr>
      <w:r>
        <w:rPr>
          <w:rFonts w:ascii="Times New Roman"/>
          <w:b w:val="false"/>
          <w:i w:val="false"/>
          <w:color w:val="000000"/>
          <w:sz w:val="28"/>
        </w:rPr>
        <w:t xml:space="preserve">
      металл сынықтарын тиеу мен түсіру барысында кран машинисіне дабылдар беру; </w:t>
      </w:r>
    </w:p>
    <w:bookmarkEnd w:id="7445"/>
    <w:bookmarkStart w:name="z7452" w:id="7446"/>
    <w:p>
      <w:pPr>
        <w:spacing w:after="0"/>
        <w:ind w:left="0"/>
        <w:jc w:val="both"/>
      </w:pPr>
      <w:r>
        <w:rPr>
          <w:rFonts w:ascii="Times New Roman"/>
          <w:b w:val="false"/>
          <w:i w:val="false"/>
          <w:color w:val="000000"/>
          <w:sz w:val="28"/>
        </w:rPr>
        <w:t xml:space="preserve">
      копрды көтеру барысында дабыл беру; </w:t>
      </w:r>
    </w:p>
    <w:bookmarkEnd w:id="7446"/>
    <w:bookmarkStart w:name="z7453" w:id="7447"/>
    <w:p>
      <w:pPr>
        <w:spacing w:after="0"/>
        <w:ind w:left="0"/>
        <w:jc w:val="both"/>
      </w:pPr>
      <w:r>
        <w:rPr>
          <w:rFonts w:ascii="Times New Roman"/>
          <w:b w:val="false"/>
          <w:i w:val="false"/>
          <w:color w:val="000000"/>
          <w:sz w:val="28"/>
        </w:rPr>
        <w:t>
      қызмет ететін жабдықты жөндеуге қатысу.</w:t>
      </w:r>
    </w:p>
    <w:bookmarkEnd w:id="7447"/>
    <w:bookmarkStart w:name="z7454" w:id="7448"/>
    <w:p>
      <w:pPr>
        <w:spacing w:after="0"/>
        <w:ind w:left="0"/>
        <w:jc w:val="both"/>
      </w:pPr>
      <w:r>
        <w:rPr>
          <w:rFonts w:ascii="Times New Roman"/>
          <w:b w:val="false"/>
          <w:i w:val="false"/>
          <w:color w:val="000000"/>
          <w:sz w:val="28"/>
        </w:rPr>
        <w:t xml:space="preserve">
      1088. Білуге тиіс: </w:t>
      </w:r>
    </w:p>
    <w:bookmarkEnd w:id="7448"/>
    <w:bookmarkStart w:name="z7455" w:id="7449"/>
    <w:p>
      <w:pPr>
        <w:spacing w:after="0"/>
        <w:ind w:left="0"/>
        <w:jc w:val="both"/>
      </w:pPr>
      <w:r>
        <w:rPr>
          <w:rFonts w:ascii="Times New Roman"/>
          <w:b w:val="false"/>
          <w:i w:val="false"/>
          <w:color w:val="000000"/>
          <w:sz w:val="28"/>
        </w:rPr>
        <w:t xml:space="preserve">
      металл сынықтар мен қалдықтарын бөлу процесінің негізі; </w:t>
      </w:r>
    </w:p>
    <w:bookmarkEnd w:id="7449"/>
    <w:bookmarkStart w:name="z7456" w:id="7450"/>
    <w:p>
      <w:pPr>
        <w:spacing w:after="0"/>
        <w:ind w:left="0"/>
        <w:jc w:val="both"/>
      </w:pPr>
      <w:r>
        <w:rPr>
          <w:rFonts w:ascii="Times New Roman"/>
          <w:b w:val="false"/>
          <w:i w:val="false"/>
          <w:color w:val="000000"/>
          <w:sz w:val="28"/>
        </w:rPr>
        <w:t xml:space="preserve">
      балғалардың, копрдың, дабылды станоктың жұмыс принципі мен техникалық пайдалану ережесі; </w:t>
      </w:r>
    </w:p>
    <w:bookmarkEnd w:id="7450"/>
    <w:bookmarkStart w:name="z7457" w:id="7451"/>
    <w:p>
      <w:pPr>
        <w:spacing w:after="0"/>
        <w:ind w:left="0"/>
        <w:jc w:val="both"/>
      </w:pPr>
      <w:r>
        <w:rPr>
          <w:rFonts w:ascii="Times New Roman"/>
          <w:b w:val="false"/>
          <w:i w:val="false"/>
          <w:color w:val="000000"/>
          <w:sz w:val="28"/>
        </w:rPr>
        <w:t xml:space="preserve">
      металл сынықтары мен қалдықтарын крандармен тиеу мен түсірудің ережесі; </w:t>
      </w:r>
    </w:p>
    <w:bookmarkEnd w:id="7451"/>
    <w:bookmarkStart w:name="z7458" w:id="7452"/>
    <w:p>
      <w:pPr>
        <w:spacing w:after="0"/>
        <w:ind w:left="0"/>
        <w:jc w:val="both"/>
      </w:pPr>
      <w:r>
        <w:rPr>
          <w:rFonts w:ascii="Times New Roman"/>
          <w:b w:val="false"/>
          <w:i w:val="false"/>
          <w:color w:val="000000"/>
          <w:sz w:val="28"/>
        </w:rPr>
        <w:t xml:space="preserve">
      слесарлық жұмыстың негізі. </w:t>
      </w:r>
    </w:p>
    <w:bookmarkEnd w:id="7452"/>
    <w:bookmarkStart w:name="z7459" w:id="7453"/>
    <w:p>
      <w:pPr>
        <w:spacing w:after="0"/>
        <w:ind w:left="0"/>
        <w:jc w:val="both"/>
      </w:pPr>
      <w:r>
        <w:rPr>
          <w:rFonts w:ascii="Times New Roman"/>
          <w:b w:val="false"/>
          <w:i w:val="false"/>
          <w:color w:val="000000"/>
          <w:sz w:val="28"/>
        </w:rPr>
        <w:t xml:space="preserve">
      Параграф 2. Металл сынықтары мен қалдықтарын бөлуші копровщик, 3-разряд </w:t>
      </w:r>
    </w:p>
    <w:bookmarkEnd w:id="7453"/>
    <w:bookmarkStart w:name="z7460" w:id="7454"/>
    <w:p>
      <w:pPr>
        <w:spacing w:after="0"/>
        <w:ind w:left="0"/>
        <w:jc w:val="both"/>
      </w:pPr>
      <w:r>
        <w:rPr>
          <w:rFonts w:ascii="Times New Roman"/>
          <w:b w:val="false"/>
          <w:i w:val="false"/>
          <w:color w:val="000000"/>
          <w:sz w:val="28"/>
        </w:rPr>
        <w:t>
      1089. Жұмыс сипаттамасы:</w:t>
      </w:r>
    </w:p>
    <w:bookmarkEnd w:id="7454"/>
    <w:bookmarkStart w:name="z7461" w:id="7455"/>
    <w:p>
      <w:pPr>
        <w:spacing w:after="0"/>
        <w:ind w:left="0"/>
        <w:jc w:val="both"/>
      </w:pPr>
      <w:r>
        <w:rPr>
          <w:rFonts w:ascii="Times New Roman"/>
          <w:b w:val="false"/>
          <w:i w:val="false"/>
          <w:color w:val="000000"/>
          <w:sz w:val="28"/>
        </w:rPr>
        <w:t xml:space="preserve">
      салмағы 10 т. дейінгі балғаларда, копрларда металл сынықтарын, қара және түсті металдардың қалдықтарын бөлу; </w:t>
      </w:r>
    </w:p>
    <w:bookmarkEnd w:id="7455"/>
    <w:bookmarkStart w:name="z7462" w:id="7456"/>
    <w:p>
      <w:pPr>
        <w:spacing w:after="0"/>
        <w:ind w:left="0"/>
        <w:jc w:val="both"/>
      </w:pPr>
      <w:r>
        <w:rPr>
          <w:rFonts w:ascii="Times New Roman"/>
          <w:b w:val="false"/>
          <w:i w:val="false"/>
          <w:color w:val="000000"/>
          <w:sz w:val="28"/>
        </w:rPr>
        <w:t xml:space="preserve">
      біліктілігі жоғары копровщиктің басшылығымен салмағы 10 т. дейінгі және одан жоғары салмақты балғаларда, копрларда металл сынықтарын, қара және түсті металдардың қалдықтарын бөлу; </w:t>
      </w:r>
    </w:p>
    <w:bookmarkEnd w:id="7456"/>
    <w:bookmarkStart w:name="z7463" w:id="7457"/>
    <w:p>
      <w:pPr>
        <w:spacing w:after="0"/>
        <w:ind w:left="0"/>
        <w:jc w:val="both"/>
      </w:pPr>
      <w:r>
        <w:rPr>
          <w:rFonts w:ascii="Times New Roman"/>
          <w:b w:val="false"/>
          <w:i w:val="false"/>
          <w:color w:val="000000"/>
          <w:sz w:val="28"/>
        </w:rPr>
        <w:t xml:space="preserve">
      металл сынықтарын бөлудің ең қолайлы жағдайын таңдап, төстің табанына металл сынықтарын салу; </w:t>
      </w:r>
    </w:p>
    <w:bookmarkEnd w:id="7457"/>
    <w:bookmarkStart w:name="z7464" w:id="7458"/>
    <w:p>
      <w:pPr>
        <w:spacing w:after="0"/>
        <w:ind w:left="0"/>
        <w:jc w:val="both"/>
      </w:pPr>
      <w:r>
        <w:rPr>
          <w:rFonts w:ascii="Times New Roman"/>
          <w:b w:val="false"/>
          <w:i w:val="false"/>
          <w:color w:val="000000"/>
          <w:sz w:val="28"/>
        </w:rPr>
        <w:t xml:space="preserve">
      металл сынықтарының сипатына қарай копрдың қажетті салмағы мен көтеру биіктігін анықтау; </w:t>
      </w:r>
    </w:p>
    <w:bookmarkEnd w:id="7458"/>
    <w:bookmarkStart w:name="z7465" w:id="7459"/>
    <w:p>
      <w:pPr>
        <w:spacing w:after="0"/>
        <w:ind w:left="0"/>
        <w:jc w:val="both"/>
      </w:pPr>
      <w:r>
        <w:rPr>
          <w:rFonts w:ascii="Times New Roman"/>
          <w:b w:val="false"/>
          <w:i w:val="false"/>
          <w:color w:val="000000"/>
          <w:sz w:val="28"/>
        </w:rPr>
        <w:t xml:space="preserve">
      копрды көтерудің шығырын басқару; </w:t>
      </w:r>
    </w:p>
    <w:bookmarkEnd w:id="7459"/>
    <w:bookmarkStart w:name="z7466" w:id="7460"/>
    <w:p>
      <w:pPr>
        <w:spacing w:after="0"/>
        <w:ind w:left="0"/>
        <w:jc w:val="both"/>
      </w:pPr>
      <w:r>
        <w:rPr>
          <w:rFonts w:ascii="Times New Roman"/>
          <w:b w:val="false"/>
          <w:i w:val="false"/>
          <w:color w:val="000000"/>
          <w:sz w:val="28"/>
        </w:rPr>
        <w:t xml:space="preserve">
      копрдағы дайын өнімді жинау; </w:t>
      </w:r>
    </w:p>
    <w:bookmarkEnd w:id="7460"/>
    <w:bookmarkStart w:name="z7467" w:id="7461"/>
    <w:p>
      <w:pPr>
        <w:spacing w:after="0"/>
        <w:ind w:left="0"/>
        <w:jc w:val="both"/>
      </w:pPr>
      <w:r>
        <w:rPr>
          <w:rFonts w:ascii="Times New Roman"/>
          <w:b w:val="false"/>
          <w:i w:val="false"/>
          <w:color w:val="000000"/>
          <w:sz w:val="28"/>
        </w:rPr>
        <w:t xml:space="preserve">
      қызмет ететін механизмдердің жарамдылығын бақылау, қож және қоқыстан төстің табанын тазалау; </w:t>
      </w:r>
    </w:p>
    <w:bookmarkEnd w:id="7461"/>
    <w:bookmarkStart w:name="z7468" w:id="7462"/>
    <w:p>
      <w:pPr>
        <w:spacing w:after="0"/>
        <w:ind w:left="0"/>
        <w:jc w:val="both"/>
      </w:pPr>
      <w:r>
        <w:rPr>
          <w:rFonts w:ascii="Times New Roman"/>
          <w:b w:val="false"/>
          <w:i w:val="false"/>
          <w:color w:val="000000"/>
          <w:sz w:val="28"/>
        </w:rPr>
        <w:t>
      қызмет ететін жабдықтың жұмысы барысындағы ақауларды анықтау мен жою.</w:t>
      </w:r>
    </w:p>
    <w:bookmarkEnd w:id="7462"/>
    <w:bookmarkStart w:name="z7469" w:id="7463"/>
    <w:p>
      <w:pPr>
        <w:spacing w:after="0"/>
        <w:ind w:left="0"/>
        <w:jc w:val="both"/>
      </w:pPr>
      <w:r>
        <w:rPr>
          <w:rFonts w:ascii="Times New Roman"/>
          <w:b w:val="false"/>
          <w:i w:val="false"/>
          <w:color w:val="000000"/>
          <w:sz w:val="28"/>
        </w:rPr>
        <w:t xml:space="preserve">
      1090. Білуге тиіс: </w:t>
      </w:r>
    </w:p>
    <w:bookmarkEnd w:id="7463"/>
    <w:bookmarkStart w:name="z7470" w:id="7464"/>
    <w:p>
      <w:pPr>
        <w:spacing w:after="0"/>
        <w:ind w:left="0"/>
        <w:jc w:val="both"/>
      </w:pPr>
      <w:r>
        <w:rPr>
          <w:rFonts w:ascii="Times New Roman"/>
          <w:b w:val="false"/>
          <w:i w:val="false"/>
          <w:color w:val="000000"/>
          <w:sz w:val="28"/>
        </w:rPr>
        <w:t xml:space="preserve">
      копрдың техникалық пайдалану ережесі; </w:t>
      </w:r>
    </w:p>
    <w:bookmarkEnd w:id="7464"/>
    <w:bookmarkStart w:name="z7471" w:id="7465"/>
    <w:p>
      <w:pPr>
        <w:spacing w:after="0"/>
        <w:ind w:left="0"/>
        <w:jc w:val="both"/>
      </w:pPr>
      <w:r>
        <w:rPr>
          <w:rFonts w:ascii="Times New Roman"/>
          <w:b w:val="false"/>
          <w:i w:val="false"/>
          <w:color w:val="000000"/>
          <w:sz w:val="28"/>
        </w:rPr>
        <w:t xml:space="preserve">
      копрды бөлудің барысында металл сынықтарын бөлудің тәсілдері мен түрлері; </w:t>
      </w:r>
    </w:p>
    <w:bookmarkEnd w:id="7465"/>
    <w:bookmarkStart w:name="z7472" w:id="7466"/>
    <w:p>
      <w:pPr>
        <w:spacing w:after="0"/>
        <w:ind w:left="0"/>
        <w:jc w:val="both"/>
      </w:pPr>
      <w:r>
        <w:rPr>
          <w:rFonts w:ascii="Times New Roman"/>
          <w:b w:val="false"/>
          <w:i w:val="false"/>
          <w:color w:val="000000"/>
          <w:sz w:val="28"/>
        </w:rPr>
        <w:t xml:space="preserve">
      металдардың физикалық қасиетттері; </w:t>
      </w:r>
    </w:p>
    <w:bookmarkEnd w:id="7466"/>
    <w:bookmarkStart w:name="z7473" w:id="7467"/>
    <w:p>
      <w:pPr>
        <w:spacing w:after="0"/>
        <w:ind w:left="0"/>
        <w:jc w:val="both"/>
      </w:pPr>
      <w:r>
        <w:rPr>
          <w:rFonts w:ascii="Times New Roman"/>
          <w:b w:val="false"/>
          <w:i w:val="false"/>
          <w:color w:val="000000"/>
          <w:sz w:val="28"/>
        </w:rPr>
        <w:t>
      дайын өнімнің мөлшері мен түрлері;</w:t>
      </w:r>
    </w:p>
    <w:bookmarkEnd w:id="7467"/>
    <w:bookmarkStart w:name="z7474" w:id="7468"/>
    <w:p>
      <w:pPr>
        <w:spacing w:after="0"/>
        <w:ind w:left="0"/>
        <w:jc w:val="both"/>
      </w:pPr>
      <w:r>
        <w:rPr>
          <w:rFonts w:ascii="Times New Roman"/>
          <w:b w:val="false"/>
          <w:i w:val="false"/>
          <w:color w:val="000000"/>
          <w:sz w:val="28"/>
        </w:rPr>
        <w:t>
      слесарлық жұмыс.</w:t>
      </w:r>
    </w:p>
    <w:bookmarkEnd w:id="7468"/>
    <w:bookmarkStart w:name="z7475" w:id="7469"/>
    <w:p>
      <w:pPr>
        <w:spacing w:after="0"/>
        <w:ind w:left="0"/>
        <w:jc w:val="both"/>
      </w:pPr>
      <w:r>
        <w:rPr>
          <w:rFonts w:ascii="Times New Roman"/>
          <w:b w:val="false"/>
          <w:i w:val="false"/>
          <w:color w:val="000000"/>
          <w:sz w:val="28"/>
        </w:rPr>
        <w:t xml:space="preserve">
      Салмағы 10 т. дейінгі және одан жоғары салмақты балғаларда, копрларда металл сынықтарын, қара және түсті металдардың қалдықтарын бөлу барысында - 4-разряд. </w:t>
      </w:r>
    </w:p>
    <w:bookmarkEnd w:id="7469"/>
    <w:bookmarkStart w:name="z7476" w:id="7470"/>
    <w:p>
      <w:pPr>
        <w:spacing w:after="0"/>
        <w:ind w:left="0"/>
        <w:jc w:val="both"/>
      </w:pPr>
      <w:r>
        <w:rPr>
          <w:rFonts w:ascii="Times New Roman"/>
          <w:b w:val="false"/>
          <w:i w:val="false"/>
          <w:color w:val="000000"/>
          <w:sz w:val="28"/>
        </w:rPr>
        <w:t>
      217. Металл қалдықтарын күйдіруші</w:t>
      </w:r>
    </w:p>
    <w:bookmarkEnd w:id="7470"/>
    <w:bookmarkStart w:name="z7477" w:id="7471"/>
    <w:p>
      <w:pPr>
        <w:spacing w:after="0"/>
        <w:ind w:left="0"/>
        <w:jc w:val="both"/>
      </w:pPr>
      <w:r>
        <w:rPr>
          <w:rFonts w:ascii="Times New Roman"/>
          <w:b w:val="false"/>
          <w:i w:val="false"/>
          <w:color w:val="000000"/>
          <w:sz w:val="28"/>
        </w:rPr>
        <w:t xml:space="preserve">
      Параграф 1. Металл қалдықтарын күйдіруші, 3-разряд </w:t>
      </w:r>
    </w:p>
    <w:bookmarkEnd w:id="7471"/>
    <w:bookmarkStart w:name="z7478" w:id="7472"/>
    <w:p>
      <w:pPr>
        <w:spacing w:after="0"/>
        <w:ind w:left="0"/>
        <w:jc w:val="both"/>
      </w:pPr>
      <w:r>
        <w:rPr>
          <w:rFonts w:ascii="Times New Roman"/>
          <w:b w:val="false"/>
          <w:i w:val="false"/>
          <w:color w:val="000000"/>
          <w:sz w:val="28"/>
        </w:rPr>
        <w:t xml:space="preserve">
      1091. Жұмыс сипаттамасы: </w:t>
      </w:r>
    </w:p>
    <w:bookmarkEnd w:id="7472"/>
    <w:bookmarkStart w:name="z7479" w:id="7473"/>
    <w:p>
      <w:pPr>
        <w:spacing w:after="0"/>
        <w:ind w:left="0"/>
        <w:jc w:val="both"/>
      </w:pPr>
      <w:r>
        <w:rPr>
          <w:rFonts w:ascii="Times New Roman"/>
          <w:b w:val="false"/>
          <w:i w:val="false"/>
          <w:color w:val="000000"/>
          <w:sz w:val="28"/>
        </w:rPr>
        <w:t xml:space="preserve">
      күйдіру және кептіру пештерінде кептіру поцесін, ағаш жоңқасын, гильзаны, кабельді, сымдар мен түсті және қара металдарды кептіру процесін жүргізу; </w:t>
      </w:r>
    </w:p>
    <w:bookmarkEnd w:id="7473"/>
    <w:bookmarkStart w:name="z7480" w:id="7474"/>
    <w:p>
      <w:pPr>
        <w:spacing w:after="0"/>
        <w:ind w:left="0"/>
        <w:jc w:val="both"/>
      </w:pPr>
      <w:r>
        <w:rPr>
          <w:rFonts w:ascii="Times New Roman"/>
          <w:b w:val="false"/>
          <w:i w:val="false"/>
          <w:color w:val="000000"/>
          <w:sz w:val="28"/>
        </w:rPr>
        <w:t>
      пештерді тиеу мен күйдіру мен кептірудің жылу тәртібін бақылау;</w:t>
      </w:r>
    </w:p>
    <w:bookmarkEnd w:id="7474"/>
    <w:bookmarkStart w:name="z7481" w:id="7475"/>
    <w:p>
      <w:pPr>
        <w:spacing w:after="0"/>
        <w:ind w:left="0"/>
        <w:jc w:val="both"/>
      </w:pPr>
      <w:r>
        <w:rPr>
          <w:rFonts w:ascii="Times New Roman"/>
          <w:b w:val="false"/>
          <w:i w:val="false"/>
          <w:color w:val="000000"/>
          <w:sz w:val="28"/>
        </w:rPr>
        <w:t xml:space="preserve">
      күйдірілген материалдарды тасымалдау мен тапсыру; </w:t>
      </w:r>
    </w:p>
    <w:bookmarkEnd w:id="7475"/>
    <w:bookmarkStart w:name="z7482" w:id="7476"/>
    <w:p>
      <w:pPr>
        <w:spacing w:after="0"/>
        <w:ind w:left="0"/>
        <w:jc w:val="both"/>
      </w:pPr>
      <w:r>
        <w:rPr>
          <w:rFonts w:ascii="Times New Roman"/>
          <w:b w:val="false"/>
          <w:i w:val="false"/>
          <w:color w:val="000000"/>
          <w:sz w:val="28"/>
        </w:rPr>
        <w:t xml:space="preserve">
      кабель мен сымдарды түсті металдардың түрі бойынша сұрыптау; </w:t>
      </w:r>
    </w:p>
    <w:bookmarkEnd w:id="7476"/>
    <w:bookmarkStart w:name="z7483" w:id="7477"/>
    <w:p>
      <w:pPr>
        <w:spacing w:after="0"/>
        <w:ind w:left="0"/>
        <w:jc w:val="both"/>
      </w:pPr>
      <w:r>
        <w:rPr>
          <w:rFonts w:ascii="Times New Roman"/>
          <w:b w:val="false"/>
          <w:i w:val="false"/>
          <w:color w:val="000000"/>
          <w:sz w:val="28"/>
        </w:rPr>
        <w:t xml:space="preserve">
      кабельді күйдіру барысында қорғасынды қалыптарға құю; </w:t>
      </w:r>
    </w:p>
    <w:bookmarkEnd w:id="7477"/>
    <w:bookmarkStart w:name="z7484" w:id="7478"/>
    <w:p>
      <w:pPr>
        <w:spacing w:after="0"/>
        <w:ind w:left="0"/>
        <w:jc w:val="both"/>
      </w:pPr>
      <w:r>
        <w:rPr>
          <w:rFonts w:ascii="Times New Roman"/>
          <w:b w:val="false"/>
          <w:i w:val="false"/>
          <w:color w:val="000000"/>
          <w:sz w:val="28"/>
        </w:rPr>
        <w:t xml:space="preserve">
      күйдірілген кабельді бөлу мен қоймаға тапсыру үшін тиеу мен сұрыптау; </w:t>
      </w:r>
    </w:p>
    <w:bookmarkEnd w:id="7478"/>
    <w:bookmarkStart w:name="z7485" w:id="7479"/>
    <w:p>
      <w:pPr>
        <w:spacing w:after="0"/>
        <w:ind w:left="0"/>
        <w:jc w:val="both"/>
      </w:pPr>
      <w:r>
        <w:rPr>
          <w:rFonts w:ascii="Times New Roman"/>
          <w:b w:val="false"/>
          <w:i w:val="false"/>
          <w:color w:val="000000"/>
          <w:sz w:val="28"/>
        </w:rPr>
        <w:t xml:space="preserve">
      қызмет ететін жабдықты жөндеуге қатысу. </w:t>
      </w:r>
    </w:p>
    <w:bookmarkEnd w:id="7479"/>
    <w:bookmarkStart w:name="z7486" w:id="7480"/>
    <w:p>
      <w:pPr>
        <w:spacing w:after="0"/>
        <w:ind w:left="0"/>
        <w:jc w:val="both"/>
      </w:pPr>
      <w:r>
        <w:rPr>
          <w:rFonts w:ascii="Times New Roman"/>
          <w:b w:val="false"/>
          <w:i w:val="false"/>
          <w:color w:val="000000"/>
          <w:sz w:val="28"/>
        </w:rPr>
        <w:t xml:space="preserve">
      1092. Білуге тиіс: </w:t>
      </w:r>
    </w:p>
    <w:bookmarkEnd w:id="7480"/>
    <w:bookmarkStart w:name="z7487" w:id="7481"/>
    <w:p>
      <w:pPr>
        <w:spacing w:after="0"/>
        <w:ind w:left="0"/>
        <w:jc w:val="both"/>
      </w:pPr>
      <w:r>
        <w:rPr>
          <w:rFonts w:ascii="Times New Roman"/>
          <w:b w:val="false"/>
          <w:i w:val="false"/>
          <w:color w:val="000000"/>
          <w:sz w:val="28"/>
        </w:rPr>
        <w:t xml:space="preserve">
      ағаш жоңқасын, кабельді, түсті және қара металдарды күйдіру мен кептіру процесінің, қорғасынды балқытудың технологиясы; </w:t>
      </w:r>
    </w:p>
    <w:bookmarkEnd w:id="7481"/>
    <w:bookmarkStart w:name="z7488" w:id="7482"/>
    <w:p>
      <w:pPr>
        <w:spacing w:after="0"/>
        <w:ind w:left="0"/>
        <w:jc w:val="both"/>
      </w:pPr>
      <w:r>
        <w:rPr>
          <w:rFonts w:ascii="Times New Roman"/>
          <w:b w:val="false"/>
          <w:i w:val="false"/>
          <w:color w:val="000000"/>
          <w:sz w:val="28"/>
        </w:rPr>
        <w:t xml:space="preserve">
      күйдіретін және кептіретін пештердің құрылғысы, жұмыс принципі мен техникалық пайдалану ережесі; </w:t>
      </w:r>
    </w:p>
    <w:bookmarkEnd w:id="7482"/>
    <w:bookmarkStart w:name="z7489" w:id="7483"/>
    <w:p>
      <w:pPr>
        <w:spacing w:after="0"/>
        <w:ind w:left="0"/>
        <w:jc w:val="both"/>
      </w:pPr>
      <w:r>
        <w:rPr>
          <w:rFonts w:ascii="Times New Roman"/>
          <w:b w:val="false"/>
          <w:i w:val="false"/>
          <w:color w:val="000000"/>
          <w:sz w:val="28"/>
        </w:rPr>
        <w:t xml:space="preserve">
      түсті металл сынықтары мен қалдықтарын топтастыру; </w:t>
      </w:r>
    </w:p>
    <w:bookmarkEnd w:id="7483"/>
    <w:bookmarkStart w:name="z7490" w:id="7484"/>
    <w:p>
      <w:pPr>
        <w:spacing w:after="0"/>
        <w:ind w:left="0"/>
        <w:jc w:val="both"/>
      </w:pPr>
      <w:r>
        <w:rPr>
          <w:rFonts w:ascii="Times New Roman"/>
          <w:b w:val="false"/>
          <w:i w:val="false"/>
          <w:color w:val="000000"/>
          <w:sz w:val="28"/>
        </w:rPr>
        <w:t xml:space="preserve">
      слесарлық жұмыс. </w:t>
      </w:r>
    </w:p>
    <w:bookmarkEnd w:id="7484"/>
    <w:bookmarkStart w:name="z7491" w:id="7485"/>
    <w:p>
      <w:pPr>
        <w:spacing w:after="0"/>
        <w:ind w:left="0"/>
        <w:jc w:val="both"/>
      </w:pPr>
      <w:r>
        <w:rPr>
          <w:rFonts w:ascii="Times New Roman"/>
          <w:b w:val="false"/>
          <w:i w:val="false"/>
          <w:color w:val="000000"/>
          <w:sz w:val="28"/>
        </w:rPr>
        <w:t>
      218. Екінші реттік қалайыны балқытушы</w:t>
      </w:r>
    </w:p>
    <w:bookmarkEnd w:id="7485"/>
    <w:bookmarkStart w:name="z7492" w:id="7486"/>
    <w:p>
      <w:pPr>
        <w:spacing w:after="0"/>
        <w:ind w:left="0"/>
        <w:jc w:val="both"/>
      </w:pPr>
      <w:r>
        <w:rPr>
          <w:rFonts w:ascii="Times New Roman"/>
          <w:b w:val="false"/>
          <w:i w:val="false"/>
          <w:color w:val="000000"/>
          <w:sz w:val="28"/>
        </w:rPr>
        <w:t xml:space="preserve">
      Параграф 1. Екінші реттік қалайыны балқытушы, 2-разряд </w:t>
      </w:r>
    </w:p>
    <w:bookmarkEnd w:id="7486"/>
    <w:bookmarkStart w:name="z7493" w:id="7487"/>
    <w:p>
      <w:pPr>
        <w:spacing w:after="0"/>
        <w:ind w:left="0"/>
        <w:jc w:val="both"/>
      </w:pPr>
      <w:r>
        <w:rPr>
          <w:rFonts w:ascii="Times New Roman"/>
          <w:b w:val="false"/>
          <w:i w:val="false"/>
          <w:color w:val="000000"/>
          <w:sz w:val="28"/>
        </w:rPr>
        <w:t xml:space="preserve">
      1093. Жұмыс сипаттамасы: </w:t>
      </w:r>
    </w:p>
    <w:bookmarkEnd w:id="7487"/>
    <w:bookmarkStart w:name="z7494" w:id="7488"/>
    <w:p>
      <w:pPr>
        <w:spacing w:after="0"/>
        <w:ind w:left="0"/>
        <w:jc w:val="both"/>
      </w:pPr>
      <w:r>
        <w:rPr>
          <w:rFonts w:ascii="Times New Roman"/>
          <w:b w:val="false"/>
          <w:i w:val="false"/>
          <w:color w:val="000000"/>
          <w:sz w:val="28"/>
        </w:rPr>
        <w:t xml:space="preserve">
      жүгіргіштер мен диірмендерде скраф және изгарьды тарту; </w:t>
      </w:r>
    </w:p>
    <w:bookmarkEnd w:id="7488"/>
    <w:bookmarkStart w:name="z7495" w:id="7489"/>
    <w:p>
      <w:pPr>
        <w:spacing w:after="0"/>
        <w:ind w:left="0"/>
        <w:jc w:val="both"/>
      </w:pPr>
      <w:r>
        <w:rPr>
          <w:rFonts w:ascii="Times New Roman"/>
          <w:b w:val="false"/>
          <w:i w:val="false"/>
          <w:color w:val="000000"/>
          <w:sz w:val="28"/>
        </w:rPr>
        <w:t xml:space="preserve">
      скрафты тарту жабдығыныа тиеу; </w:t>
      </w:r>
    </w:p>
    <w:bookmarkEnd w:id="7489"/>
    <w:bookmarkStart w:name="z7496" w:id="7490"/>
    <w:p>
      <w:pPr>
        <w:spacing w:after="0"/>
        <w:ind w:left="0"/>
        <w:jc w:val="both"/>
      </w:pPr>
      <w:r>
        <w:rPr>
          <w:rFonts w:ascii="Times New Roman"/>
          <w:b w:val="false"/>
          <w:i w:val="false"/>
          <w:color w:val="000000"/>
          <w:sz w:val="28"/>
        </w:rPr>
        <w:t xml:space="preserve">
      қалдықтарын илеуіште илеу мен тартылған материалдарды скрафты өңдейтін учаскеге, ал королькелерді электропешке жіберу; </w:t>
      </w:r>
    </w:p>
    <w:bookmarkEnd w:id="7490"/>
    <w:bookmarkStart w:name="z7497" w:id="7491"/>
    <w:p>
      <w:pPr>
        <w:spacing w:after="0"/>
        <w:ind w:left="0"/>
        <w:jc w:val="both"/>
      </w:pPr>
      <w:r>
        <w:rPr>
          <w:rFonts w:ascii="Times New Roman"/>
          <w:b w:val="false"/>
          <w:i w:val="false"/>
          <w:color w:val="000000"/>
          <w:sz w:val="28"/>
        </w:rPr>
        <w:t>
      қызмет ететін жабдықтың жұмысы барысындағы ақауларды анықтау мен жою, оны жөндеуге қатысу.</w:t>
      </w:r>
    </w:p>
    <w:bookmarkEnd w:id="7491"/>
    <w:bookmarkStart w:name="z7498" w:id="7492"/>
    <w:p>
      <w:pPr>
        <w:spacing w:after="0"/>
        <w:ind w:left="0"/>
        <w:jc w:val="both"/>
      </w:pPr>
      <w:r>
        <w:rPr>
          <w:rFonts w:ascii="Times New Roman"/>
          <w:b w:val="false"/>
          <w:i w:val="false"/>
          <w:color w:val="000000"/>
          <w:sz w:val="28"/>
        </w:rPr>
        <w:t xml:space="preserve">
      1094. Білуге тиіс: </w:t>
      </w:r>
    </w:p>
    <w:bookmarkEnd w:id="7492"/>
    <w:bookmarkStart w:name="z7499" w:id="7493"/>
    <w:p>
      <w:pPr>
        <w:spacing w:after="0"/>
        <w:ind w:left="0"/>
        <w:jc w:val="both"/>
      </w:pPr>
      <w:r>
        <w:rPr>
          <w:rFonts w:ascii="Times New Roman"/>
          <w:b w:val="false"/>
          <w:i w:val="false"/>
          <w:color w:val="000000"/>
          <w:sz w:val="28"/>
        </w:rPr>
        <w:t xml:space="preserve">
      скраф және изгорьды өңдеудің технологиялық процесінің негізі; </w:t>
      </w:r>
    </w:p>
    <w:bookmarkEnd w:id="7493"/>
    <w:bookmarkStart w:name="z7500" w:id="7494"/>
    <w:p>
      <w:pPr>
        <w:spacing w:after="0"/>
        <w:ind w:left="0"/>
        <w:jc w:val="both"/>
      </w:pPr>
      <w:r>
        <w:rPr>
          <w:rFonts w:ascii="Times New Roman"/>
          <w:b w:val="false"/>
          <w:i w:val="false"/>
          <w:color w:val="000000"/>
          <w:sz w:val="28"/>
        </w:rPr>
        <w:t xml:space="preserve">
      жүгіргіштердің, диірмен және виброситтердің құрылғысы, жұмыс принципі мен техникалық пайдалану ережесі; </w:t>
      </w:r>
    </w:p>
    <w:bookmarkEnd w:id="7494"/>
    <w:bookmarkStart w:name="z7501" w:id="7495"/>
    <w:p>
      <w:pPr>
        <w:spacing w:after="0"/>
        <w:ind w:left="0"/>
        <w:jc w:val="both"/>
      </w:pPr>
      <w:r>
        <w:rPr>
          <w:rFonts w:ascii="Times New Roman"/>
          <w:b w:val="false"/>
          <w:i w:val="false"/>
          <w:color w:val="000000"/>
          <w:sz w:val="28"/>
        </w:rPr>
        <w:t xml:space="preserve">
      қолданылатын қалдықтар мен материалдардың түрлері, қасиеті мен мақсаты; </w:t>
      </w:r>
    </w:p>
    <w:bookmarkEnd w:id="7495"/>
    <w:bookmarkStart w:name="z7502" w:id="7496"/>
    <w:p>
      <w:pPr>
        <w:spacing w:after="0"/>
        <w:ind w:left="0"/>
        <w:jc w:val="both"/>
      </w:pPr>
      <w:r>
        <w:rPr>
          <w:rFonts w:ascii="Times New Roman"/>
          <w:b w:val="false"/>
          <w:i w:val="false"/>
          <w:color w:val="000000"/>
          <w:sz w:val="28"/>
        </w:rPr>
        <w:t xml:space="preserve">
      слесарлық және электр слесарлық жұмыстың негізі. </w:t>
      </w:r>
    </w:p>
    <w:bookmarkEnd w:id="7496"/>
    <w:bookmarkStart w:name="z7503" w:id="7497"/>
    <w:p>
      <w:pPr>
        <w:spacing w:after="0"/>
        <w:ind w:left="0"/>
        <w:jc w:val="both"/>
      </w:pPr>
      <w:r>
        <w:rPr>
          <w:rFonts w:ascii="Times New Roman"/>
          <w:b w:val="false"/>
          <w:i w:val="false"/>
          <w:color w:val="000000"/>
          <w:sz w:val="28"/>
        </w:rPr>
        <w:t xml:space="preserve">
      Параграф 2. Екінші реттік қалайыны балқытушы, 3-разряд </w:t>
      </w:r>
    </w:p>
    <w:bookmarkEnd w:id="7497"/>
    <w:bookmarkStart w:name="z7504" w:id="7498"/>
    <w:p>
      <w:pPr>
        <w:spacing w:after="0"/>
        <w:ind w:left="0"/>
        <w:jc w:val="both"/>
      </w:pPr>
      <w:r>
        <w:rPr>
          <w:rFonts w:ascii="Times New Roman"/>
          <w:b w:val="false"/>
          <w:i w:val="false"/>
          <w:color w:val="000000"/>
          <w:sz w:val="28"/>
        </w:rPr>
        <w:t xml:space="preserve">
      1095. Жұмыс сипаттамасы: </w:t>
      </w:r>
    </w:p>
    <w:bookmarkEnd w:id="7498"/>
    <w:bookmarkStart w:name="z7505" w:id="7499"/>
    <w:p>
      <w:pPr>
        <w:spacing w:after="0"/>
        <w:ind w:left="0"/>
        <w:jc w:val="both"/>
      </w:pPr>
      <w:r>
        <w:rPr>
          <w:rFonts w:ascii="Times New Roman"/>
          <w:b w:val="false"/>
          <w:i w:val="false"/>
          <w:color w:val="000000"/>
          <w:sz w:val="28"/>
        </w:rPr>
        <w:t xml:space="preserve">
      ракуперациялық пештерде қалайыны алу мен қалайыны қазандықтарда рафинадтаудың, қалайы анодтарын қайта балқыту мен құю процесінің технологиялық процесін жүргізу; </w:t>
      </w:r>
    </w:p>
    <w:bookmarkEnd w:id="7499"/>
    <w:bookmarkStart w:name="z7506" w:id="7500"/>
    <w:p>
      <w:pPr>
        <w:spacing w:after="0"/>
        <w:ind w:left="0"/>
        <w:jc w:val="both"/>
      </w:pPr>
      <w:r>
        <w:rPr>
          <w:rFonts w:ascii="Times New Roman"/>
          <w:b w:val="false"/>
          <w:i w:val="false"/>
          <w:color w:val="000000"/>
          <w:sz w:val="28"/>
        </w:rPr>
        <w:t xml:space="preserve">
      скрафты пешке немесе қалайыны қазандыққа тиеу; </w:t>
      </w:r>
    </w:p>
    <w:bookmarkEnd w:id="7500"/>
    <w:bookmarkStart w:name="z7507" w:id="7501"/>
    <w:p>
      <w:pPr>
        <w:spacing w:after="0"/>
        <w:ind w:left="0"/>
        <w:jc w:val="both"/>
      </w:pPr>
      <w:r>
        <w:rPr>
          <w:rFonts w:ascii="Times New Roman"/>
          <w:b w:val="false"/>
          <w:i w:val="false"/>
          <w:color w:val="000000"/>
          <w:sz w:val="28"/>
        </w:rPr>
        <w:t>
      скрафты араластыру;</w:t>
      </w:r>
    </w:p>
    <w:bookmarkEnd w:id="7501"/>
    <w:bookmarkStart w:name="z7508" w:id="7502"/>
    <w:p>
      <w:pPr>
        <w:spacing w:after="0"/>
        <w:ind w:left="0"/>
        <w:jc w:val="both"/>
      </w:pPr>
      <w:r>
        <w:rPr>
          <w:rFonts w:ascii="Times New Roman"/>
          <w:b w:val="false"/>
          <w:i w:val="false"/>
          <w:color w:val="000000"/>
          <w:sz w:val="28"/>
        </w:rPr>
        <w:t xml:space="preserve">
      пешке газ беру мен пештегі температураны реттеу; </w:t>
      </w:r>
    </w:p>
    <w:bookmarkEnd w:id="7502"/>
    <w:bookmarkStart w:name="z7509" w:id="7503"/>
    <w:p>
      <w:pPr>
        <w:spacing w:after="0"/>
        <w:ind w:left="0"/>
        <w:jc w:val="both"/>
      </w:pPr>
      <w:r>
        <w:rPr>
          <w:rFonts w:ascii="Times New Roman"/>
          <w:b w:val="false"/>
          <w:i w:val="false"/>
          <w:color w:val="000000"/>
          <w:sz w:val="28"/>
        </w:rPr>
        <w:t xml:space="preserve">
      сынамаларды іріктеу; </w:t>
      </w:r>
    </w:p>
    <w:bookmarkEnd w:id="7503"/>
    <w:bookmarkStart w:name="z7510" w:id="7504"/>
    <w:p>
      <w:pPr>
        <w:spacing w:after="0"/>
        <w:ind w:left="0"/>
        <w:jc w:val="both"/>
      </w:pPr>
      <w:r>
        <w:rPr>
          <w:rFonts w:ascii="Times New Roman"/>
          <w:b w:val="false"/>
          <w:i w:val="false"/>
          <w:color w:val="000000"/>
          <w:sz w:val="28"/>
        </w:rPr>
        <w:t xml:space="preserve">
      қалайыны қалыптарға құю; </w:t>
      </w:r>
    </w:p>
    <w:bookmarkEnd w:id="7504"/>
    <w:bookmarkStart w:name="z7511" w:id="7505"/>
    <w:p>
      <w:pPr>
        <w:spacing w:after="0"/>
        <w:ind w:left="0"/>
        <w:jc w:val="both"/>
      </w:pPr>
      <w:r>
        <w:rPr>
          <w:rFonts w:ascii="Times New Roman"/>
          <w:b w:val="false"/>
          <w:i w:val="false"/>
          <w:color w:val="000000"/>
          <w:sz w:val="28"/>
        </w:rPr>
        <w:t xml:space="preserve">
      қалайы изгарын пештер түсіру; </w:t>
      </w:r>
    </w:p>
    <w:bookmarkEnd w:id="7505"/>
    <w:bookmarkStart w:name="z7512" w:id="7506"/>
    <w:p>
      <w:pPr>
        <w:spacing w:after="0"/>
        <w:ind w:left="0"/>
        <w:jc w:val="both"/>
      </w:pPr>
      <w:r>
        <w:rPr>
          <w:rFonts w:ascii="Times New Roman"/>
          <w:b w:val="false"/>
          <w:i w:val="false"/>
          <w:color w:val="000000"/>
          <w:sz w:val="28"/>
        </w:rPr>
        <w:t xml:space="preserve">
      құйылған қалайының бөлшектері мен қалайының анодтарын қатарластырып салу және оларды қоймаға тасымалдау; </w:t>
      </w:r>
    </w:p>
    <w:bookmarkEnd w:id="7506"/>
    <w:bookmarkStart w:name="z7513" w:id="7507"/>
    <w:p>
      <w:pPr>
        <w:spacing w:after="0"/>
        <w:ind w:left="0"/>
        <w:jc w:val="both"/>
      </w:pPr>
      <w:r>
        <w:rPr>
          <w:rFonts w:ascii="Times New Roman"/>
          <w:b w:val="false"/>
          <w:i w:val="false"/>
          <w:color w:val="000000"/>
          <w:sz w:val="28"/>
        </w:rPr>
        <w:t>
      жабдыққа ағымдағы жөндеуді орындау.</w:t>
      </w:r>
    </w:p>
    <w:bookmarkEnd w:id="7507"/>
    <w:bookmarkStart w:name="z7514" w:id="7508"/>
    <w:p>
      <w:pPr>
        <w:spacing w:after="0"/>
        <w:ind w:left="0"/>
        <w:jc w:val="both"/>
      </w:pPr>
      <w:r>
        <w:rPr>
          <w:rFonts w:ascii="Times New Roman"/>
          <w:b w:val="false"/>
          <w:i w:val="false"/>
          <w:color w:val="000000"/>
          <w:sz w:val="28"/>
        </w:rPr>
        <w:t xml:space="preserve">
      1096. Білуге тиіс: </w:t>
      </w:r>
    </w:p>
    <w:bookmarkEnd w:id="7508"/>
    <w:bookmarkStart w:name="z7515" w:id="7509"/>
    <w:p>
      <w:pPr>
        <w:spacing w:after="0"/>
        <w:ind w:left="0"/>
        <w:jc w:val="both"/>
      </w:pPr>
      <w:r>
        <w:rPr>
          <w:rFonts w:ascii="Times New Roman"/>
          <w:b w:val="false"/>
          <w:i w:val="false"/>
          <w:color w:val="000000"/>
          <w:sz w:val="28"/>
        </w:rPr>
        <w:t xml:space="preserve">
      скраф және қалайы қалдықтарынан қалайы алудың технологиялық процесі; </w:t>
      </w:r>
    </w:p>
    <w:bookmarkEnd w:id="7509"/>
    <w:bookmarkStart w:name="z7516" w:id="7510"/>
    <w:p>
      <w:pPr>
        <w:spacing w:after="0"/>
        <w:ind w:left="0"/>
        <w:jc w:val="both"/>
      </w:pPr>
      <w:r>
        <w:rPr>
          <w:rFonts w:ascii="Times New Roman"/>
          <w:b w:val="false"/>
          <w:i w:val="false"/>
          <w:color w:val="000000"/>
          <w:sz w:val="28"/>
        </w:rPr>
        <w:t>
      пештердің және басқа қызмет ететін жабдықтардың құрылғысы, жұмыс принципі мен техникалық пайдалану ережесі;</w:t>
      </w:r>
    </w:p>
    <w:bookmarkEnd w:id="7510"/>
    <w:bookmarkStart w:name="z7517" w:id="7511"/>
    <w:p>
      <w:pPr>
        <w:spacing w:after="0"/>
        <w:ind w:left="0"/>
        <w:jc w:val="both"/>
      </w:pPr>
      <w:r>
        <w:rPr>
          <w:rFonts w:ascii="Times New Roman"/>
          <w:b w:val="false"/>
          <w:i w:val="false"/>
          <w:color w:val="000000"/>
          <w:sz w:val="28"/>
        </w:rPr>
        <w:t>
      Қалайы мен басқа материалдардың физикалық-химиялық қасиеті; слесарлық және электр слесарлық жұмыстың негізі.</w:t>
      </w:r>
    </w:p>
    <w:bookmarkEnd w:id="7511"/>
    <w:bookmarkStart w:name="z7518" w:id="7512"/>
    <w:p>
      <w:pPr>
        <w:spacing w:after="0"/>
        <w:ind w:left="0"/>
        <w:jc w:val="both"/>
      </w:pPr>
      <w:r>
        <w:rPr>
          <w:rFonts w:ascii="Times New Roman"/>
          <w:b w:val="false"/>
          <w:i w:val="false"/>
          <w:color w:val="000000"/>
          <w:sz w:val="28"/>
        </w:rPr>
        <w:t xml:space="preserve">
      Ракуперациялық пештер мен тұз қышқылы ерітінділерінің ваннасында скрафтан қалайыны алудың технологиялық процесін бір уақытты жүргізудің барысында - 4-разряд. </w:t>
      </w:r>
    </w:p>
    <w:bookmarkEnd w:id="7512"/>
    <w:bookmarkStart w:name="z7519" w:id="7513"/>
    <w:p>
      <w:pPr>
        <w:spacing w:after="0"/>
        <w:ind w:left="0"/>
        <w:jc w:val="both"/>
      </w:pPr>
      <w:r>
        <w:rPr>
          <w:rFonts w:ascii="Times New Roman"/>
          <w:b w:val="false"/>
          <w:i w:val="false"/>
          <w:color w:val="000000"/>
          <w:sz w:val="28"/>
        </w:rPr>
        <w:t>
      219. Металл сынықтары мен қалдықтарын престеуші</w:t>
      </w:r>
    </w:p>
    <w:bookmarkEnd w:id="7513"/>
    <w:bookmarkStart w:name="z7520" w:id="7514"/>
    <w:p>
      <w:pPr>
        <w:spacing w:after="0"/>
        <w:ind w:left="0"/>
        <w:jc w:val="both"/>
      </w:pPr>
      <w:r>
        <w:rPr>
          <w:rFonts w:ascii="Times New Roman"/>
          <w:b w:val="false"/>
          <w:i w:val="false"/>
          <w:color w:val="000000"/>
          <w:sz w:val="28"/>
        </w:rPr>
        <w:t xml:space="preserve">
      Параграф 1. Металл сынықтары мен қалдықтарын престеуші, 1-разряд </w:t>
      </w:r>
    </w:p>
    <w:bookmarkEnd w:id="7514"/>
    <w:bookmarkStart w:name="z7521" w:id="7515"/>
    <w:p>
      <w:pPr>
        <w:spacing w:after="0"/>
        <w:ind w:left="0"/>
        <w:jc w:val="both"/>
      </w:pPr>
      <w:r>
        <w:rPr>
          <w:rFonts w:ascii="Times New Roman"/>
          <w:b w:val="false"/>
          <w:i w:val="false"/>
          <w:color w:val="000000"/>
          <w:sz w:val="28"/>
        </w:rPr>
        <w:t xml:space="preserve">
      1097. Жұмыс сипаттамасы: </w:t>
      </w:r>
    </w:p>
    <w:bookmarkEnd w:id="7515"/>
    <w:bookmarkStart w:name="z7522" w:id="7516"/>
    <w:p>
      <w:pPr>
        <w:spacing w:after="0"/>
        <w:ind w:left="0"/>
        <w:jc w:val="both"/>
      </w:pPr>
      <w:r>
        <w:rPr>
          <w:rFonts w:ascii="Times New Roman"/>
          <w:b w:val="false"/>
          <w:i w:val="false"/>
          <w:color w:val="000000"/>
          <w:sz w:val="28"/>
        </w:rPr>
        <w:t xml:space="preserve">
      қайта өңдеуге жарамсыз металл сынықтары мен қалдықтарын таңдау; </w:t>
      </w:r>
    </w:p>
    <w:bookmarkEnd w:id="7516"/>
    <w:bookmarkStart w:name="z7523" w:id="7517"/>
    <w:p>
      <w:pPr>
        <w:spacing w:after="0"/>
        <w:ind w:left="0"/>
        <w:jc w:val="both"/>
      </w:pPr>
      <w:r>
        <w:rPr>
          <w:rFonts w:ascii="Times New Roman"/>
          <w:b w:val="false"/>
          <w:i w:val="false"/>
          <w:color w:val="000000"/>
          <w:sz w:val="28"/>
        </w:rPr>
        <w:t xml:space="preserve">
      металл сынықтары мен қалдықтарын қолмен немесе кранның көмегімен күші 100 тс дейінгі пакеттелген престердің бункерлеріне тиеу; </w:t>
      </w:r>
    </w:p>
    <w:bookmarkEnd w:id="7517"/>
    <w:bookmarkStart w:name="z7524" w:id="7518"/>
    <w:p>
      <w:pPr>
        <w:spacing w:after="0"/>
        <w:ind w:left="0"/>
        <w:jc w:val="both"/>
      </w:pPr>
      <w:r>
        <w:rPr>
          <w:rFonts w:ascii="Times New Roman"/>
          <w:b w:val="false"/>
          <w:i w:val="false"/>
          <w:color w:val="000000"/>
          <w:sz w:val="28"/>
        </w:rPr>
        <w:t xml:space="preserve">
      қызмет ететін жабдықтардың үйкелетін бөлшектерін майлауға, престеу камерасына, кесектеуге, кесуге, металл науасынан дайын өнімді берудің қатысу; </w:t>
      </w:r>
    </w:p>
    <w:bookmarkEnd w:id="7518"/>
    <w:bookmarkStart w:name="z7525" w:id="7519"/>
    <w:p>
      <w:pPr>
        <w:spacing w:after="0"/>
        <w:ind w:left="0"/>
        <w:jc w:val="both"/>
      </w:pPr>
      <w:r>
        <w:rPr>
          <w:rFonts w:ascii="Times New Roman"/>
          <w:b w:val="false"/>
          <w:i w:val="false"/>
          <w:color w:val="000000"/>
          <w:sz w:val="28"/>
        </w:rPr>
        <w:t>
      дайын өнімді түрлері бойынша немесе вагонға тиелуі бойынша сұрыптап, бөлінген орынға жинау;</w:t>
      </w:r>
    </w:p>
    <w:bookmarkEnd w:id="7519"/>
    <w:bookmarkStart w:name="z7526" w:id="7520"/>
    <w:p>
      <w:pPr>
        <w:spacing w:after="0"/>
        <w:ind w:left="0"/>
        <w:jc w:val="both"/>
      </w:pPr>
      <w:r>
        <w:rPr>
          <w:rFonts w:ascii="Times New Roman"/>
          <w:b w:val="false"/>
          <w:i w:val="false"/>
          <w:color w:val="000000"/>
          <w:sz w:val="28"/>
        </w:rPr>
        <w:t>
      қызмет ететін жабдықты жөндеуге қатысу.</w:t>
      </w:r>
    </w:p>
    <w:bookmarkEnd w:id="7520"/>
    <w:bookmarkStart w:name="z7527" w:id="7521"/>
    <w:p>
      <w:pPr>
        <w:spacing w:after="0"/>
        <w:ind w:left="0"/>
        <w:jc w:val="both"/>
      </w:pPr>
      <w:r>
        <w:rPr>
          <w:rFonts w:ascii="Times New Roman"/>
          <w:b w:val="false"/>
          <w:i w:val="false"/>
          <w:color w:val="000000"/>
          <w:sz w:val="28"/>
        </w:rPr>
        <w:t xml:space="preserve">
      1098. Білуге тиіс: </w:t>
      </w:r>
    </w:p>
    <w:bookmarkEnd w:id="7521"/>
    <w:bookmarkStart w:name="z7528" w:id="7522"/>
    <w:p>
      <w:pPr>
        <w:spacing w:after="0"/>
        <w:ind w:left="0"/>
        <w:jc w:val="both"/>
      </w:pPr>
      <w:r>
        <w:rPr>
          <w:rFonts w:ascii="Times New Roman"/>
          <w:b w:val="false"/>
          <w:i w:val="false"/>
          <w:color w:val="000000"/>
          <w:sz w:val="28"/>
        </w:rPr>
        <w:t xml:space="preserve">
      шикізатты сынықтарды өңдейтін жабдықтың және дайын өнімнің тиейтін құралдары –вагондарына шикізатты тиеудің ережесі; </w:t>
      </w:r>
    </w:p>
    <w:bookmarkEnd w:id="7522"/>
    <w:bookmarkStart w:name="z7529" w:id="7523"/>
    <w:p>
      <w:pPr>
        <w:spacing w:after="0"/>
        <w:ind w:left="0"/>
        <w:jc w:val="both"/>
      </w:pPr>
      <w:r>
        <w:rPr>
          <w:rFonts w:ascii="Times New Roman"/>
          <w:b w:val="false"/>
          <w:i w:val="false"/>
          <w:color w:val="000000"/>
          <w:sz w:val="28"/>
        </w:rPr>
        <w:t xml:space="preserve">
      тиеу-түсіру операциясын орындау барысындағы белгіленген дабылды, шикізатқа қойылатын мемлекеттік стандарттардың талаптары; </w:t>
      </w:r>
    </w:p>
    <w:bookmarkEnd w:id="7523"/>
    <w:bookmarkStart w:name="z7530" w:id="7524"/>
    <w:p>
      <w:pPr>
        <w:spacing w:after="0"/>
        <w:ind w:left="0"/>
        <w:jc w:val="both"/>
      </w:pPr>
      <w:r>
        <w:rPr>
          <w:rFonts w:ascii="Times New Roman"/>
          <w:b w:val="false"/>
          <w:i w:val="false"/>
          <w:color w:val="000000"/>
          <w:sz w:val="28"/>
        </w:rPr>
        <w:t xml:space="preserve">
      слесарлық жұмыстың негізі. </w:t>
      </w:r>
    </w:p>
    <w:bookmarkEnd w:id="7524"/>
    <w:bookmarkStart w:name="z7531" w:id="7525"/>
    <w:p>
      <w:pPr>
        <w:spacing w:after="0"/>
        <w:ind w:left="0"/>
        <w:jc w:val="both"/>
      </w:pPr>
      <w:r>
        <w:rPr>
          <w:rFonts w:ascii="Times New Roman"/>
          <w:b w:val="false"/>
          <w:i w:val="false"/>
          <w:color w:val="000000"/>
          <w:sz w:val="28"/>
        </w:rPr>
        <w:t xml:space="preserve">
      Параграф 2. Металл сынықтары мен қалдықтарын престеуші, 2-разряд </w:t>
      </w:r>
    </w:p>
    <w:bookmarkEnd w:id="7525"/>
    <w:bookmarkStart w:name="z7532" w:id="7526"/>
    <w:p>
      <w:pPr>
        <w:spacing w:after="0"/>
        <w:ind w:left="0"/>
        <w:jc w:val="both"/>
      </w:pPr>
      <w:r>
        <w:rPr>
          <w:rFonts w:ascii="Times New Roman"/>
          <w:b w:val="false"/>
          <w:i w:val="false"/>
          <w:color w:val="000000"/>
          <w:sz w:val="28"/>
        </w:rPr>
        <w:t xml:space="preserve">
      1099. Жұмыс сипаттамасы: </w:t>
      </w:r>
    </w:p>
    <w:bookmarkEnd w:id="7526"/>
    <w:bookmarkStart w:name="z7533" w:id="7527"/>
    <w:p>
      <w:pPr>
        <w:spacing w:after="0"/>
        <w:ind w:left="0"/>
        <w:jc w:val="both"/>
      </w:pPr>
      <w:r>
        <w:rPr>
          <w:rFonts w:ascii="Times New Roman"/>
          <w:b w:val="false"/>
          <w:i w:val="false"/>
          <w:color w:val="000000"/>
          <w:sz w:val="28"/>
        </w:rPr>
        <w:t xml:space="preserve">
      жаңқа ұнтақтаушының басқару пультімен металл сынықтары мен қалдықтарын өңдеудің технологиялық процесін жүргізу: механизмдерді қосу мен өшіру, басқару пультіндегі аспаптардың жұмысын бақылау, бекіту тораптарының жағдайын бақылау; </w:t>
      </w:r>
    </w:p>
    <w:bookmarkEnd w:id="7527"/>
    <w:bookmarkStart w:name="z7534" w:id="7528"/>
    <w:p>
      <w:pPr>
        <w:spacing w:after="0"/>
        <w:ind w:left="0"/>
        <w:jc w:val="both"/>
      </w:pPr>
      <w:r>
        <w:rPr>
          <w:rFonts w:ascii="Times New Roman"/>
          <w:b w:val="false"/>
          <w:i w:val="false"/>
          <w:color w:val="000000"/>
          <w:sz w:val="28"/>
        </w:rPr>
        <w:t xml:space="preserve">
      құйылатын сынықтардың көлемі мен сапасын, дайын өнімнің сапасын бақылау; </w:t>
      </w:r>
    </w:p>
    <w:bookmarkEnd w:id="7528"/>
    <w:bookmarkStart w:name="z7535" w:id="7529"/>
    <w:p>
      <w:pPr>
        <w:spacing w:after="0"/>
        <w:ind w:left="0"/>
        <w:jc w:val="both"/>
      </w:pPr>
      <w:r>
        <w:rPr>
          <w:rFonts w:ascii="Times New Roman"/>
          <w:b w:val="false"/>
          <w:i w:val="false"/>
          <w:color w:val="000000"/>
          <w:sz w:val="28"/>
        </w:rPr>
        <w:t>
      күші 100 тс-ден 630 тс дейінгі пакеттелген престердің бункерлеріне тиеу, шойынды бөлу, престерді кесектеу және гидравликалық қайшы құрылғыларының көмегімен, күші 630 тс дейінгі прескопрды, сұрыптау барабандарын, барабанды таселектермен бір кешенде жұмыс атқаратын жоңқа ұнтақтаушы және жоңқа ұнтақтайтын агрегаттардың көмегімен металл сынықтары мен қалдықтарын қолмен немесе кранның көмегімен тиеу.</w:t>
      </w:r>
    </w:p>
    <w:bookmarkEnd w:id="7529"/>
    <w:bookmarkStart w:name="z7536" w:id="7530"/>
    <w:p>
      <w:pPr>
        <w:spacing w:after="0"/>
        <w:ind w:left="0"/>
        <w:jc w:val="both"/>
      </w:pPr>
      <w:r>
        <w:rPr>
          <w:rFonts w:ascii="Times New Roman"/>
          <w:b w:val="false"/>
          <w:i w:val="false"/>
          <w:color w:val="000000"/>
          <w:sz w:val="28"/>
        </w:rPr>
        <w:t xml:space="preserve">
      1100. Білуге тиіс: </w:t>
      </w:r>
    </w:p>
    <w:bookmarkEnd w:id="7530"/>
    <w:bookmarkStart w:name="z7537" w:id="7531"/>
    <w:p>
      <w:pPr>
        <w:spacing w:after="0"/>
        <w:ind w:left="0"/>
        <w:jc w:val="both"/>
      </w:pPr>
      <w:r>
        <w:rPr>
          <w:rFonts w:ascii="Times New Roman"/>
          <w:b w:val="false"/>
          <w:i w:val="false"/>
          <w:color w:val="000000"/>
          <w:sz w:val="28"/>
        </w:rPr>
        <w:t xml:space="preserve">
      металл сынықтары мен қалдықтарын қайта өңдеудің технологиялық процесі; </w:t>
      </w:r>
    </w:p>
    <w:bookmarkEnd w:id="7531"/>
    <w:bookmarkStart w:name="z7538" w:id="7532"/>
    <w:p>
      <w:pPr>
        <w:spacing w:after="0"/>
        <w:ind w:left="0"/>
        <w:jc w:val="both"/>
      </w:pPr>
      <w:r>
        <w:rPr>
          <w:rFonts w:ascii="Times New Roman"/>
          <w:b w:val="false"/>
          <w:i w:val="false"/>
          <w:color w:val="000000"/>
          <w:sz w:val="28"/>
        </w:rPr>
        <w:t xml:space="preserve">
      жоңқа ұнтақтағыш, кесектеуші және пакеттейтін престердің, пресс-копрдың, сұрыптаушы барабандардың, жоңқа ұсақтаушы агрегаттардың жұмыс принципі; </w:t>
      </w:r>
    </w:p>
    <w:bookmarkEnd w:id="7532"/>
    <w:bookmarkStart w:name="z7539" w:id="7533"/>
    <w:p>
      <w:pPr>
        <w:spacing w:after="0"/>
        <w:ind w:left="0"/>
        <w:jc w:val="both"/>
      </w:pPr>
      <w:r>
        <w:rPr>
          <w:rFonts w:ascii="Times New Roman"/>
          <w:b w:val="false"/>
          <w:i w:val="false"/>
          <w:color w:val="000000"/>
          <w:sz w:val="28"/>
        </w:rPr>
        <w:t xml:space="preserve">
      дайын өнімге қойылатын мемлекеттік стандарттардың талаптары; слесарлық жұмыс. </w:t>
      </w:r>
    </w:p>
    <w:bookmarkEnd w:id="7533"/>
    <w:bookmarkStart w:name="z7540" w:id="7534"/>
    <w:p>
      <w:pPr>
        <w:spacing w:after="0"/>
        <w:ind w:left="0"/>
        <w:jc w:val="both"/>
      </w:pPr>
      <w:r>
        <w:rPr>
          <w:rFonts w:ascii="Times New Roman"/>
          <w:b w:val="false"/>
          <w:i w:val="false"/>
          <w:color w:val="000000"/>
          <w:sz w:val="28"/>
        </w:rPr>
        <w:t xml:space="preserve">
      Параграф 3. Металл сынықтары мен қалдықтарын престеуші, 3-разряд </w:t>
      </w:r>
    </w:p>
    <w:bookmarkEnd w:id="7534"/>
    <w:bookmarkStart w:name="z7541" w:id="7535"/>
    <w:p>
      <w:pPr>
        <w:spacing w:after="0"/>
        <w:ind w:left="0"/>
        <w:jc w:val="both"/>
      </w:pPr>
      <w:r>
        <w:rPr>
          <w:rFonts w:ascii="Times New Roman"/>
          <w:b w:val="false"/>
          <w:i w:val="false"/>
          <w:color w:val="000000"/>
          <w:sz w:val="28"/>
        </w:rPr>
        <w:t xml:space="preserve">
      1101. Жұмыс сипаттамасы: </w:t>
      </w:r>
    </w:p>
    <w:bookmarkEnd w:id="7535"/>
    <w:bookmarkStart w:name="z7542" w:id="7536"/>
    <w:p>
      <w:pPr>
        <w:spacing w:after="0"/>
        <w:ind w:left="0"/>
        <w:jc w:val="both"/>
      </w:pPr>
      <w:r>
        <w:rPr>
          <w:rFonts w:ascii="Times New Roman"/>
          <w:b w:val="false"/>
          <w:i w:val="false"/>
          <w:color w:val="000000"/>
          <w:sz w:val="28"/>
        </w:rPr>
        <w:t xml:space="preserve">
      күші 800 тс дейінгі кесектелген және пакеттелген престерде, күші 1000 тс дейінгі гидравликалық қайшылармен, күші 630 тс дейінгі шойынды бөлу жөніндегі құрылымдарда, прескопрде, барабанды таселектермен кешенді жұмыс атқаратын, металл қалдықтарын пакеттеудің автоматтандырылған линияларындағы жоңқа ұсату агрегаттарының басқару пультімен металл сынықтары мен қалдықтарын қайта өңдеудің технологиялық процестерін жүргізу; </w:t>
      </w:r>
    </w:p>
    <w:bookmarkEnd w:id="7536"/>
    <w:bookmarkStart w:name="z7543" w:id="7537"/>
    <w:p>
      <w:pPr>
        <w:spacing w:after="0"/>
        <w:ind w:left="0"/>
        <w:jc w:val="both"/>
      </w:pPr>
      <w:r>
        <w:rPr>
          <w:rFonts w:ascii="Times New Roman"/>
          <w:b w:val="false"/>
          <w:i w:val="false"/>
          <w:color w:val="000000"/>
          <w:sz w:val="28"/>
        </w:rPr>
        <w:t>
      күші 400 тс дейінгі кесектелген және пакеттелген престердің машина залындағы аспаптардың, энергетикалық қондырғылардың, пневможүйе мен гидрожүйенің жұмысын, бапталуын және жарамды жағдайда болуын бақылау;</w:t>
      </w:r>
    </w:p>
    <w:bookmarkEnd w:id="7537"/>
    <w:bookmarkStart w:name="z7544" w:id="7538"/>
    <w:p>
      <w:pPr>
        <w:spacing w:after="0"/>
        <w:ind w:left="0"/>
        <w:jc w:val="both"/>
      </w:pPr>
      <w:r>
        <w:rPr>
          <w:rFonts w:ascii="Times New Roman"/>
          <w:b w:val="false"/>
          <w:i w:val="false"/>
          <w:color w:val="000000"/>
          <w:sz w:val="28"/>
        </w:rPr>
        <w:t xml:space="preserve">
      қозғалтқыштарды іске қосу мен тоқтату; </w:t>
      </w:r>
    </w:p>
    <w:bookmarkEnd w:id="7538"/>
    <w:bookmarkStart w:name="z7545" w:id="7539"/>
    <w:p>
      <w:pPr>
        <w:spacing w:after="0"/>
        <w:ind w:left="0"/>
        <w:jc w:val="both"/>
      </w:pPr>
      <w:r>
        <w:rPr>
          <w:rFonts w:ascii="Times New Roman"/>
          <w:b w:val="false"/>
          <w:i w:val="false"/>
          <w:color w:val="000000"/>
          <w:sz w:val="28"/>
        </w:rPr>
        <w:t xml:space="preserve">
      кесектелген және пакеттелген престердің бункерлеріндегі кранның, гидравликалық қайшының және күші 630 тс және одан жоғары болып келетін шойынды бөлу қондырғылардың көмегімен металл сынықтар мен қалдықтарын тиеу; </w:t>
      </w:r>
    </w:p>
    <w:bookmarkEnd w:id="7539"/>
    <w:bookmarkStart w:name="z7546" w:id="7540"/>
    <w:p>
      <w:pPr>
        <w:spacing w:after="0"/>
        <w:ind w:left="0"/>
        <w:jc w:val="both"/>
      </w:pPr>
      <w:r>
        <w:rPr>
          <w:rFonts w:ascii="Times New Roman"/>
          <w:b w:val="false"/>
          <w:i w:val="false"/>
          <w:color w:val="000000"/>
          <w:sz w:val="28"/>
        </w:rPr>
        <w:t>
      қыздырылған жоңқаны күші 630 тс және одан жоғары болып келетін кесектелген және пакеттелген престердің бункерлеріндегі кранның көмегімен тиеу;</w:t>
      </w:r>
    </w:p>
    <w:bookmarkEnd w:id="7540"/>
    <w:bookmarkStart w:name="z7547" w:id="7541"/>
    <w:p>
      <w:pPr>
        <w:spacing w:after="0"/>
        <w:ind w:left="0"/>
        <w:jc w:val="both"/>
      </w:pPr>
      <w:r>
        <w:rPr>
          <w:rFonts w:ascii="Times New Roman"/>
          <w:b w:val="false"/>
          <w:i w:val="false"/>
          <w:color w:val="000000"/>
          <w:sz w:val="28"/>
        </w:rPr>
        <w:t>
      қызмет ететін жабдықтың жұмысы барысындағы ақауларды анықтау мен жою, оны жөндеуге қатысу.</w:t>
      </w:r>
    </w:p>
    <w:bookmarkEnd w:id="7541"/>
    <w:bookmarkStart w:name="z7548" w:id="7542"/>
    <w:p>
      <w:pPr>
        <w:spacing w:after="0"/>
        <w:ind w:left="0"/>
        <w:jc w:val="both"/>
      </w:pPr>
      <w:r>
        <w:rPr>
          <w:rFonts w:ascii="Times New Roman"/>
          <w:b w:val="false"/>
          <w:i w:val="false"/>
          <w:color w:val="000000"/>
          <w:sz w:val="28"/>
        </w:rPr>
        <w:t xml:space="preserve">
      1102. Білуге тиіс: </w:t>
      </w:r>
    </w:p>
    <w:bookmarkEnd w:id="7542"/>
    <w:bookmarkStart w:name="z7549" w:id="7543"/>
    <w:p>
      <w:pPr>
        <w:spacing w:after="0"/>
        <w:ind w:left="0"/>
        <w:jc w:val="both"/>
      </w:pPr>
      <w:r>
        <w:rPr>
          <w:rFonts w:ascii="Times New Roman"/>
          <w:b w:val="false"/>
          <w:i w:val="false"/>
          <w:color w:val="000000"/>
          <w:sz w:val="28"/>
        </w:rPr>
        <w:t xml:space="preserve">
      кесектелген және пакеттелген престердің, шойынды бөлу жөніндегі қондырғылардың, прескопрлердің, жоңқа ұсақтаушы агрегаттар мен басқа жабдықтың құрылғысы, техникалық пайдалану ережесі; </w:t>
      </w:r>
    </w:p>
    <w:bookmarkEnd w:id="7543"/>
    <w:bookmarkStart w:name="z7550" w:id="7544"/>
    <w:p>
      <w:pPr>
        <w:spacing w:after="0"/>
        <w:ind w:left="0"/>
        <w:jc w:val="both"/>
      </w:pPr>
      <w:r>
        <w:rPr>
          <w:rFonts w:ascii="Times New Roman"/>
          <w:b w:val="false"/>
          <w:i w:val="false"/>
          <w:color w:val="000000"/>
          <w:sz w:val="28"/>
        </w:rPr>
        <w:t xml:space="preserve">
      престелген пакеттердің белгіленген габариттері; </w:t>
      </w:r>
    </w:p>
    <w:bookmarkEnd w:id="7544"/>
    <w:bookmarkStart w:name="z7551" w:id="7545"/>
    <w:p>
      <w:pPr>
        <w:spacing w:after="0"/>
        <w:ind w:left="0"/>
        <w:jc w:val="both"/>
      </w:pPr>
      <w:r>
        <w:rPr>
          <w:rFonts w:ascii="Times New Roman"/>
          <w:b w:val="false"/>
          <w:i w:val="false"/>
          <w:color w:val="000000"/>
          <w:sz w:val="28"/>
        </w:rPr>
        <w:t xml:space="preserve">
      электр слесарлық жұмыс. </w:t>
      </w:r>
    </w:p>
    <w:bookmarkEnd w:id="7545"/>
    <w:bookmarkStart w:name="z7552" w:id="7546"/>
    <w:p>
      <w:pPr>
        <w:spacing w:after="0"/>
        <w:ind w:left="0"/>
        <w:jc w:val="both"/>
      </w:pPr>
      <w:r>
        <w:rPr>
          <w:rFonts w:ascii="Times New Roman"/>
          <w:b w:val="false"/>
          <w:i w:val="false"/>
          <w:color w:val="000000"/>
          <w:sz w:val="28"/>
        </w:rPr>
        <w:t xml:space="preserve">
      Параграф 4. Металл сынықтары мен қалдықтарын престеуші, 4-разряд </w:t>
      </w:r>
    </w:p>
    <w:bookmarkEnd w:id="7546"/>
    <w:bookmarkStart w:name="z7553" w:id="7547"/>
    <w:p>
      <w:pPr>
        <w:spacing w:after="0"/>
        <w:ind w:left="0"/>
        <w:jc w:val="both"/>
      </w:pPr>
      <w:r>
        <w:rPr>
          <w:rFonts w:ascii="Times New Roman"/>
          <w:b w:val="false"/>
          <w:i w:val="false"/>
          <w:color w:val="000000"/>
          <w:sz w:val="28"/>
        </w:rPr>
        <w:t xml:space="preserve">
      1103. Жұмыс сипаттамасы: </w:t>
      </w:r>
    </w:p>
    <w:bookmarkEnd w:id="7547"/>
    <w:bookmarkStart w:name="z7554" w:id="7548"/>
    <w:p>
      <w:pPr>
        <w:spacing w:after="0"/>
        <w:ind w:left="0"/>
        <w:jc w:val="both"/>
      </w:pPr>
      <w:r>
        <w:rPr>
          <w:rFonts w:ascii="Times New Roman"/>
          <w:b w:val="false"/>
          <w:i w:val="false"/>
          <w:color w:val="000000"/>
          <w:sz w:val="28"/>
        </w:rPr>
        <w:t>
      күші 800 тс дейінгі кесектелген және пакеттелген престерде, күші 630 тс және одан жоғары болатын шойынды бөлу жөніндегі құрылымдарда, күші 100 тс және одан жоғары болатын гидравликалық қайшылардың басқару пультімен металл сынықтары мен қалдықтарын қайта өңдеудің технологиялық процестерін жүргізу;</w:t>
      </w:r>
    </w:p>
    <w:bookmarkEnd w:id="7548"/>
    <w:bookmarkStart w:name="z7555" w:id="7549"/>
    <w:p>
      <w:pPr>
        <w:spacing w:after="0"/>
        <w:ind w:left="0"/>
        <w:jc w:val="both"/>
      </w:pPr>
      <w:r>
        <w:rPr>
          <w:rFonts w:ascii="Times New Roman"/>
          <w:b w:val="false"/>
          <w:i w:val="false"/>
          <w:color w:val="000000"/>
          <w:sz w:val="28"/>
        </w:rPr>
        <w:t>
      күші 400 тс-тан 800 тс дейінгі кесектелген және пакеттелген престердің, күші 800 тс және одан жоғары болатын шойынды бөлу жөніндегі құрылымдардың, күші 1000 тс дейінгі гидравликалық қайшылардың машина залындағы аспаптардың, энергетикалық қондырғылардың, пневможүйе мен гидрожүйенің жұмысын, бапталуын және жарамды жағдайда болуын бақылау.</w:t>
      </w:r>
    </w:p>
    <w:bookmarkEnd w:id="7549"/>
    <w:bookmarkStart w:name="z7556" w:id="7550"/>
    <w:p>
      <w:pPr>
        <w:spacing w:after="0"/>
        <w:ind w:left="0"/>
        <w:jc w:val="both"/>
      </w:pPr>
      <w:r>
        <w:rPr>
          <w:rFonts w:ascii="Times New Roman"/>
          <w:b w:val="false"/>
          <w:i w:val="false"/>
          <w:color w:val="000000"/>
          <w:sz w:val="28"/>
        </w:rPr>
        <w:t xml:space="preserve">
      1104. Білуге тиіс: </w:t>
      </w:r>
    </w:p>
    <w:bookmarkEnd w:id="7550"/>
    <w:bookmarkStart w:name="z7557" w:id="7551"/>
    <w:p>
      <w:pPr>
        <w:spacing w:after="0"/>
        <w:ind w:left="0"/>
        <w:jc w:val="both"/>
      </w:pPr>
      <w:r>
        <w:rPr>
          <w:rFonts w:ascii="Times New Roman"/>
          <w:b w:val="false"/>
          <w:i w:val="false"/>
          <w:color w:val="000000"/>
          <w:sz w:val="28"/>
        </w:rPr>
        <w:t>
      аспаптардың, энергетикалық қондырғылардың және машина залында орналасқан басқа жабдықтың құрылғысы мен техникалық пайдалану ережесі.</w:t>
      </w:r>
    </w:p>
    <w:bookmarkEnd w:id="7551"/>
    <w:bookmarkStart w:name="z7558" w:id="7552"/>
    <w:p>
      <w:pPr>
        <w:spacing w:after="0"/>
        <w:ind w:left="0"/>
        <w:jc w:val="both"/>
      </w:pPr>
      <w:r>
        <w:rPr>
          <w:rFonts w:ascii="Times New Roman"/>
          <w:b w:val="false"/>
          <w:i w:val="false"/>
          <w:color w:val="000000"/>
          <w:sz w:val="28"/>
        </w:rPr>
        <w:t xml:space="preserve">
      Машина залындағы кесектелген және пакеттелген престерге және күші 800 тс және одан жоғары болатын шойынды бөлу жөніндегі қондырғыларға қызмет көрсету кезінде - 5-разряд. </w:t>
      </w:r>
    </w:p>
    <w:bookmarkEnd w:id="7552"/>
    <w:bookmarkStart w:name="z7559" w:id="7553"/>
    <w:p>
      <w:pPr>
        <w:spacing w:after="0"/>
        <w:ind w:left="0"/>
        <w:jc w:val="both"/>
      </w:pPr>
      <w:r>
        <w:rPr>
          <w:rFonts w:ascii="Times New Roman"/>
          <w:b w:val="false"/>
          <w:i w:val="false"/>
          <w:color w:val="000000"/>
          <w:sz w:val="28"/>
        </w:rPr>
        <w:t xml:space="preserve">
      220. Металл сынықтары мен қалдықтарын бөлуші  </w:t>
      </w:r>
    </w:p>
    <w:bookmarkEnd w:id="7553"/>
    <w:bookmarkStart w:name="z7560" w:id="7554"/>
    <w:p>
      <w:pPr>
        <w:spacing w:after="0"/>
        <w:ind w:left="0"/>
        <w:jc w:val="both"/>
      </w:pPr>
      <w:r>
        <w:rPr>
          <w:rFonts w:ascii="Times New Roman"/>
          <w:b w:val="false"/>
          <w:i w:val="false"/>
          <w:color w:val="000000"/>
          <w:sz w:val="28"/>
        </w:rPr>
        <w:t xml:space="preserve">
      Параграф 1. Металл сынықтары мен қалдықтарын бөлуші, 2-разряд </w:t>
      </w:r>
    </w:p>
    <w:bookmarkEnd w:id="7554"/>
    <w:bookmarkStart w:name="z7561" w:id="7555"/>
    <w:p>
      <w:pPr>
        <w:spacing w:after="0"/>
        <w:ind w:left="0"/>
        <w:jc w:val="both"/>
      </w:pPr>
      <w:r>
        <w:rPr>
          <w:rFonts w:ascii="Times New Roman"/>
          <w:b w:val="false"/>
          <w:i w:val="false"/>
          <w:color w:val="000000"/>
          <w:sz w:val="28"/>
        </w:rPr>
        <w:t xml:space="preserve">
      1105. Жұмыс сипаттамасы: </w:t>
      </w:r>
    </w:p>
    <w:bookmarkEnd w:id="7555"/>
    <w:bookmarkStart w:name="z7562" w:id="7556"/>
    <w:p>
      <w:pPr>
        <w:spacing w:after="0"/>
        <w:ind w:left="0"/>
        <w:jc w:val="both"/>
      </w:pPr>
      <w:r>
        <w:rPr>
          <w:rFonts w:ascii="Times New Roman"/>
          <w:b w:val="false"/>
          <w:i w:val="false"/>
          <w:color w:val="000000"/>
          <w:sz w:val="28"/>
        </w:rPr>
        <w:t>
      аспаптарды қолдана отырып қолмен біртекті металдар мен балқымалардан тұратын металл сынықтарын бөлу;</w:t>
      </w:r>
    </w:p>
    <w:bookmarkEnd w:id="7556"/>
    <w:bookmarkStart w:name="z7563" w:id="7557"/>
    <w:p>
      <w:pPr>
        <w:spacing w:after="0"/>
        <w:ind w:left="0"/>
        <w:jc w:val="both"/>
      </w:pPr>
      <w:r>
        <w:rPr>
          <w:rFonts w:ascii="Times New Roman"/>
          <w:b w:val="false"/>
          <w:i w:val="false"/>
          <w:color w:val="000000"/>
          <w:sz w:val="28"/>
        </w:rPr>
        <w:t xml:space="preserve">
      сымдарды оқшаулауды түсіру; </w:t>
      </w:r>
    </w:p>
    <w:bookmarkEnd w:id="7557"/>
    <w:bookmarkStart w:name="z7564" w:id="7558"/>
    <w:p>
      <w:pPr>
        <w:spacing w:after="0"/>
        <w:ind w:left="0"/>
        <w:jc w:val="both"/>
      </w:pPr>
      <w:r>
        <w:rPr>
          <w:rFonts w:ascii="Times New Roman"/>
          <w:b w:val="false"/>
          <w:i w:val="false"/>
          <w:color w:val="000000"/>
          <w:sz w:val="28"/>
        </w:rPr>
        <w:t>
      металл сынықтарын топтары бойынша сұрыптау.</w:t>
      </w:r>
    </w:p>
    <w:bookmarkEnd w:id="7558"/>
    <w:bookmarkStart w:name="z7565" w:id="7559"/>
    <w:p>
      <w:pPr>
        <w:spacing w:after="0"/>
        <w:ind w:left="0"/>
        <w:jc w:val="both"/>
      </w:pPr>
      <w:r>
        <w:rPr>
          <w:rFonts w:ascii="Times New Roman"/>
          <w:b w:val="false"/>
          <w:i w:val="false"/>
          <w:color w:val="000000"/>
          <w:sz w:val="28"/>
        </w:rPr>
        <w:t xml:space="preserve">
      1106. Білуге тиіс: </w:t>
      </w:r>
    </w:p>
    <w:bookmarkEnd w:id="7559"/>
    <w:bookmarkStart w:name="z7566" w:id="7560"/>
    <w:p>
      <w:pPr>
        <w:spacing w:after="0"/>
        <w:ind w:left="0"/>
        <w:jc w:val="both"/>
      </w:pPr>
      <w:r>
        <w:rPr>
          <w:rFonts w:ascii="Times New Roman"/>
          <w:b w:val="false"/>
          <w:i w:val="false"/>
          <w:color w:val="000000"/>
          <w:sz w:val="28"/>
        </w:rPr>
        <w:t xml:space="preserve">
      қара және түсті металдардың сынықтары мен қалдықтарының сапасына қойылатын талаптары; </w:t>
      </w:r>
    </w:p>
    <w:bookmarkEnd w:id="7560"/>
    <w:bookmarkStart w:name="z7567" w:id="7561"/>
    <w:p>
      <w:pPr>
        <w:spacing w:after="0"/>
        <w:ind w:left="0"/>
        <w:jc w:val="both"/>
      </w:pPr>
      <w:r>
        <w:rPr>
          <w:rFonts w:ascii="Times New Roman"/>
          <w:b w:val="false"/>
          <w:i w:val="false"/>
          <w:color w:val="000000"/>
          <w:sz w:val="28"/>
        </w:rPr>
        <w:t xml:space="preserve">
      қолданыстағы мемлекеттік стандарттар мен техникалық талаптарға сәйкес қара және түсті металдардың сынықтары мен қалдықтарын топтау. </w:t>
      </w:r>
    </w:p>
    <w:bookmarkEnd w:id="7561"/>
    <w:bookmarkStart w:name="z7568" w:id="7562"/>
    <w:p>
      <w:pPr>
        <w:spacing w:after="0"/>
        <w:ind w:left="0"/>
        <w:jc w:val="both"/>
      </w:pPr>
      <w:r>
        <w:rPr>
          <w:rFonts w:ascii="Times New Roman"/>
          <w:b w:val="false"/>
          <w:i w:val="false"/>
          <w:color w:val="000000"/>
          <w:sz w:val="28"/>
        </w:rPr>
        <w:t>
      Параграф 2. Металл сынықтары мен қалдықтарын бөлуші, 3-разряд</w:t>
      </w:r>
    </w:p>
    <w:bookmarkEnd w:id="7562"/>
    <w:bookmarkStart w:name="z7569" w:id="7563"/>
    <w:p>
      <w:pPr>
        <w:spacing w:after="0"/>
        <w:ind w:left="0"/>
        <w:jc w:val="both"/>
      </w:pPr>
      <w:r>
        <w:rPr>
          <w:rFonts w:ascii="Times New Roman"/>
          <w:b w:val="false"/>
          <w:i w:val="false"/>
          <w:color w:val="000000"/>
          <w:sz w:val="28"/>
        </w:rPr>
        <w:t xml:space="preserve">
      1107. Жұмыс сипаттамасы: </w:t>
      </w:r>
    </w:p>
    <w:bookmarkEnd w:id="7563"/>
    <w:bookmarkStart w:name="z7570" w:id="7564"/>
    <w:p>
      <w:pPr>
        <w:spacing w:after="0"/>
        <w:ind w:left="0"/>
        <w:jc w:val="both"/>
      </w:pPr>
      <w:r>
        <w:rPr>
          <w:rFonts w:ascii="Times New Roman"/>
          <w:b w:val="false"/>
          <w:i w:val="false"/>
          <w:color w:val="000000"/>
          <w:sz w:val="28"/>
        </w:rPr>
        <w:t>
      авиамотор металл сынықтарын, самолеттерді, шынжыр табанды тізбектерді, машиналар мен басқа да бензорезді, бөлуші станоктарды, электр арасын, пневматикалық аспаптарды, қашау мен басқа механизмдерді қолданатын металдар мен балқымалардан тұратын объектілерді бөлу;</w:t>
      </w:r>
    </w:p>
    <w:bookmarkEnd w:id="7564"/>
    <w:bookmarkStart w:name="z7571" w:id="7565"/>
    <w:p>
      <w:pPr>
        <w:spacing w:after="0"/>
        <w:ind w:left="0"/>
        <w:jc w:val="both"/>
      </w:pPr>
      <w:r>
        <w:rPr>
          <w:rFonts w:ascii="Times New Roman"/>
          <w:b w:val="false"/>
          <w:i w:val="false"/>
          <w:color w:val="000000"/>
          <w:sz w:val="28"/>
        </w:rPr>
        <w:t xml:space="preserve">
      түсті металдарды қара металдардан бөлу, асыл металдардың заттарын бөлу, сынықтардан қауіпті жарғыш заттарды алу; </w:t>
      </w:r>
    </w:p>
    <w:bookmarkEnd w:id="7565"/>
    <w:bookmarkStart w:name="z7572" w:id="7566"/>
    <w:p>
      <w:pPr>
        <w:spacing w:after="0"/>
        <w:ind w:left="0"/>
        <w:jc w:val="both"/>
      </w:pPr>
      <w:r>
        <w:rPr>
          <w:rFonts w:ascii="Times New Roman"/>
          <w:b w:val="false"/>
          <w:i w:val="false"/>
          <w:color w:val="000000"/>
          <w:sz w:val="28"/>
        </w:rPr>
        <w:t xml:space="preserve">
      объектілерді газбен кесуге дайындау; </w:t>
      </w:r>
    </w:p>
    <w:bookmarkEnd w:id="7566"/>
    <w:bookmarkStart w:name="z7573" w:id="7567"/>
    <w:p>
      <w:pPr>
        <w:spacing w:after="0"/>
        <w:ind w:left="0"/>
        <w:jc w:val="both"/>
      </w:pPr>
      <w:r>
        <w:rPr>
          <w:rFonts w:ascii="Times New Roman"/>
          <w:b w:val="false"/>
          <w:i w:val="false"/>
          <w:color w:val="000000"/>
          <w:sz w:val="28"/>
        </w:rPr>
        <w:t xml:space="preserve">
      кемелерді бөлу барысында ағаш шеберінің және слесарлық жұмыстарды орындау; </w:t>
      </w:r>
    </w:p>
    <w:bookmarkEnd w:id="7567"/>
    <w:bookmarkStart w:name="z7574" w:id="7568"/>
    <w:p>
      <w:pPr>
        <w:spacing w:after="0"/>
        <w:ind w:left="0"/>
        <w:jc w:val="both"/>
      </w:pPr>
      <w:r>
        <w:rPr>
          <w:rFonts w:ascii="Times New Roman"/>
          <w:b w:val="false"/>
          <w:i w:val="false"/>
          <w:color w:val="000000"/>
          <w:sz w:val="28"/>
        </w:rPr>
        <w:t xml:space="preserve">
      бөлуден соң сынықтарды балқымалардың маркалары, топтары, сұрыптары бойынша сұрыптау; </w:t>
      </w:r>
    </w:p>
    <w:bookmarkEnd w:id="7568"/>
    <w:bookmarkStart w:name="z7575" w:id="7569"/>
    <w:p>
      <w:pPr>
        <w:spacing w:after="0"/>
        <w:ind w:left="0"/>
        <w:jc w:val="both"/>
      </w:pPr>
      <w:r>
        <w:rPr>
          <w:rFonts w:ascii="Times New Roman"/>
          <w:b w:val="false"/>
          <w:i w:val="false"/>
          <w:color w:val="000000"/>
          <w:sz w:val="28"/>
        </w:rPr>
        <w:t xml:space="preserve">
      бөлінген металл сынықтарын есепке алу; </w:t>
      </w:r>
    </w:p>
    <w:bookmarkEnd w:id="7569"/>
    <w:bookmarkStart w:name="z7576" w:id="7570"/>
    <w:p>
      <w:pPr>
        <w:spacing w:after="0"/>
        <w:ind w:left="0"/>
        <w:jc w:val="both"/>
      </w:pPr>
      <w:r>
        <w:rPr>
          <w:rFonts w:ascii="Times New Roman"/>
          <w:b w:val="false"/>
          <w:i w:val="false"/>
          <w:color w:val="000000"/>
          <w:sz w:val="28"/>
        </w:rPr>
        <w:t>
      қызмет ететін жабдықты жөндеуге қатысу.</w:t>
      </w:r>
    </w:p>
    <w:bookmarkEnd w:id="7570"/>
    <w:bookmarkStart w:name="z7577" w:id="7571"/>
    <w:p>
      <w:pPr>
        <w:spacing w:after="0"/>
        <w:ind w:left="0"/>
        <w:jc w:val="both"/>
      </w:pPr>
      <w:r>
        <w:rPr>
          <w:rFonts w:ascii="Times New Roman"/>
          <w:b w:val="false"/>
          <w:i w:val="false"/>
          <w:color w:val="000000"/>
          <w:sz w:val="28"/>
        </w:rPr>
        <w:t xml:space="preserve">
      1108. Білуге тиіс: </w:t>
      </w:r>
    </w:p>
    <w:bookmarkEnd w:id="7571"/>
    <w:bookmarkStart w:name="z7578" w:id="7572"/>
    <w:p>
      <w:pPr>
        <w:spacing w:after="0"/>
        <w:ind w:left="0"/>
        <w:jc w:val="both"/>
      </w:pPr>
      <w:r>
        <w:rPr>
          <w:rFonts w:ascii="Times New Roman"/>
          <w:b w:val="false"/>
          <w:i w:val="false"/>
          <w:color w:val="000000"/>
          <w:sz w:val="28"/>
        </w:rPr>
        <w:t xml:space="preserve">
      қызмет ететін жабдықтың құрылғысы, жұмыс принципі мен техникалық пайдалану ережесі; </w:t>
      </w:r>
    </w:p>
    <w:bookmarkEnd w:id="7572"/>
    <w:bookmarkStart w:name="z7579" w:id="7573"/>
    <w:p>
      <w:pPr>
        <w:spacing w:after="0"/>
        <w:ind w:left="0"/>
        <w:jc w:val="both"/>
      </w:pPr>
      <w:r>
        <w:rPr>
          <w:rFonts w:ascii="Times New Roman"/>
          <w:b w:val="false"/>
          <w:i w:val="false"/>
          <w:color w:val="000000"/>
          <w:sz w:val="28"/>
        </w:rPr>
        <w:t xml:space="preserve">
      қауіпті жарылғыш сынықтармен жұмысы істеудің ережесі; </w:t>
      </w:r>
    </w:p>
    <w:bookmarkEnd w:id="7573"/>
    <w:bookmarkStart w:name="z7580" w:id="7574"/>
    <w:p>
      <w:pPr>
        <w:spacing w:after="0"/>
        <w:ind w:left="0"/>
        <w:jc w:val="both"/>
      </w:pPr>
      <w:r>
        <w:rPr>
          <w:rFonts w:ascii="Times New Roman"/>
          <w:b w:val="false"/>
          <w:i w:val="false"/>
          <w:color w:val="000000"/>
          <w:sz w:val="28"/>
        </w:rPr>
        <w:t xml:space="preserve">
      металл сынықтар мен қалдықтарының сапасына қойылатын талаптар; </w:t>
      </w:r>
    </w:p>
    <w:bookmarkEnd w:id="7574"/>
    <w:bookmarkStart w:name="z7581" w:id="7575"/>
    <w:p>
      <w:pPr>
        <w:spacing w:after="0"/>
        <w:ind w:left="0"/>
        <w:jc w:val="both"/>
      </w:pPr>
      <w:r>
        <w:rPr>
          <w:rFonts w:ascii="Times New Roman"/>
          <w:b w:val="false"/>
          <w:i w:val="false"/>
          <w:color w:val="000000"/>
          <w:sz w:val="28"/>
        </w:rPr>
        <w:t xml:space="preserve">
      түсті металдар мен балқымалардың қасиеті, олардың сапасына зиянды қоспалардың әсері; </w:t>
      </w:r>
    </w:p>
    <w:bookmarkEnd w:id="7575"/>
    <w:bookmarkStart w:name="z7582" w:id="7576"/>
    <w:p>
      <w:pPr>
        <w:spacing w:after="0"/>
        <w:ind w:left="0"/>
        <w:jc w:val="both"/>
      </w:pPr>
      <w:r>
        <w:rPr>
          <w:rFonts w:ascii="Times New Roman"/>
          <w:b w:val="false"/>
          <w:i w:val="false"/>
          <w:color w:val="000000"/>
          <w:sz w:val="28"/>
        </w:rPr>
        <w:t xml:space="preserve">
      металл сынықтарында қауіпті жарылғыш заттардың болуы; пиротехникалық бақылау туралы ереже; </w:t>
      </w:r>
    </w:p>
    <w:bookmarkEnd w:id="7576"/>
    <w:bookmarkStart w:name="z7583" w:id="7577"/>
    <w:p>
      <w:pPr>
        <w:spacing w:after="0"/>
        <w:ind w:left="0"/>
        <w:jc w:val="both"/>
      </w:pPr>
      <w:r>
        <w:rPr>
          <w:rFonts w:ascii="Times New Roman"/>
          <w:b w:val="false"/>
          <w:i w:val="false"/>
          <w:color w:val="000000"/>
          <w:sz w:val="28"/>
        </w:rPr>
        <w:t xml:space="preserve">
      слесарлық жұмыс. </w:t>
      </w:r>
    </w:p>
    <w:bookmarkEnd w:id="7577"/>
    <w:bookmarkStart w:name="z7584" w:id="7578"/>
    <w:p>
      <w:pPr>
        <w:spacing w:after="0"/>
        <w:ind w:left="0"/>
        <w:jc w:val="both"/>
      </w:pPr>
      <w:r>
        <w:rPr>
          <w:rFonts w:ascii="Times New Roman"/>
          <w:b w:val="false"/>
          <w:i w:val="false"/>
          <w:color w:val="000000"/>
          <w:sz w:val="28"/>
        </w:rPr>
        <w:t>
      221. Металл сынықтары мен қалдықтарын сұрыптаушы-жинаушы</w:t>
      </w:r>
    </w:p>
    <w:bookmarkEnd w:id="7578"/>
    <w:bookmarkStart w:name="z7585" w:id="7579"/>
    <w:p>
      <w:pPr>
        <w:spacing w:after="0"/>
        <w:ind w:left="0"/>
        <w:jc w:val="both"/>
      </w:pPr>
      <w:r>
        <w:rPr>
          <w:rFonts w:ascii="Times New Roman"/>
          <w:b w:val="false"/>
          <w:i w:val="false"/>
          <w:color w:val="000000"/>
          <w:sz w:val="28"/>
        </w:rPr>
        <w:t xml:space="preserve">
      Параграф 1. Металл сынықтары мен қалдықтарын сұрыптаушы-жинаушы 1-разряд </w:t>
      </w:r>
    </w:p>
    <w:bookmarkEnd w:id="7579"/>
    <w:bookmarkStart w:name="z7586" w:id="7580"/>
    <w:p>
      <w:pPr>
        <w:spacing w:after="0"/>
        <w:ind w:left="0"/>
        <w:jc w:val="both"/>
      </w:pPr>
      <w:r>
        <w:rPr>
          <w:rFonts w:ascii="Times New Roman"/>
          <w:b w:val="false"/>
          <w:i w:val="false"/>
          <w:color w:val="000000"/>
          <w:sz w:val="28"/>
        </w:rPr>
        <w:t xml:space="preserve">
      1109. Жұмыс сипаттамасы: </w:t>
      </w:r>
    </w:p>
    <w:bookmarkEnd w:id="7580"/>
    <w:bookmarkStart w:name="z7587" w:id="7581"/>
    <w:p>
      <w:pPr>
        <w:spacing w:after="0"/>
        <w:ind w:left="0"/>
        <w:jc w:val="both"/>
      </w:pPr>
      <w:r>
        <w:rPr>
          <w:rFonts w:ascii="Times New Roman"/>
          <w:b w:val="false"/>
          <w:i w:val="false"/>
          <w:color w:val="000000"/>
          <w:sz w:val="28"/>
        </w:rPr>
        <w:t xml:space="preserve">
      шикіқұрам материалдарын сыртқы түрі бойынша бөлшектеу мен сұрыптау; </w:t>
      </w:r>
    </w:p>
    <w:bookmarkEnd w:id="7581"/>
    <w:bookmarkStart w:name="z7588" w:id="7582"/>
    <w:p>
      <w:pPr>
        <w:spacing w:after="0"/>
        <w:ind w:left="0"/>
        <w:jc w:val="both"/>
      </w:pPr>
      <w:r>
        <w:rPr>
          <w:rFonts w:ascii="Times New Roman"/>
          <w:b w:val="false"/>
          <w:i w:val="false"/>
          <w:color w:val="000000"/>
          <w:sz w:val="28"/>
        </w:rPr>
        <w:t>
      кәсіпорынның аумағындағы қожды үйінділерден қара және түсті металл сынықтарын жинау, оны вагондар мен автомашиналарға тиеу.</w:t>
      </w:r>
    </w:p>
    <w:bookmarkEnd w:id="7582"/>
    <w:bookmarkStart w:name="z7589" w:id="7583"/>
    <w:p>
      <w:pPr>
        <w:spacing w:after="0"/>
        <w:ind w:left="0"/>
        <w:jc w:val="both"/>
      </w:pPr>
      <w:r>
        <w:rPr>
          <w:rFonts w:ascii="Times New Roman"/>
          <w:b w:val="false"/>
          <w:i w:val="false"/>
          <w:color w:val="000000"/>
          <w:sz w:val="28"/>
        </w:rPr>
        <w:t xml:space="preserve">
      1110. Білуге тиіс: </w:t>
      </w:r>
    </w:p>
    <w:bookmarkEnd w:id="7583"/>
    <w:bookmarkStart w:name="z7590" w:id="7584"/>
    <w:p>
      <w:pPr>
        <w:spacing w:after="0"/>
        <w:ind w:left="0"/>
        <w:jc w:val="both"/>
      </w:pPr>
      <w:r>
        <w:rPr>
          <w:rFonts w:ascii="Times New Roman"/>
          <w:b w:val="false"/>
          <w:i w:val="false"/>
          <w:color w:val="000000"/>
          <w:sz w:val="28"/>
        </w:rPr>
        <w:t xml:space="preserve">
      жұмыстың қауіпсіз тәсілдері; металды жинаудың ережесі; </w:t>
      </w:r>
    </w:p>
    <w:bookmarkEnd w:id="7584"/>
    <w:bookmarkStart w:name="z7591" w:id="7585"/>
    <w:p>
      <w:pPr>
        <w:spacing w:after="0"/>
        <w:ind w:left="0"/>
        <w:jc w:val="both"/>
      </w:pPr>
      <w:r>
        <w:rPr>
          <w:rFonts w:ascii="Times New Roman"/>
          <w:b w:val="false"/>
          <w:i w:val="false"/>
          <w:color w:val="000000"/>
          <w:sz w:val="28"/>
        </w:rPr>
        <w:t>
      шикіқұрам материалдарының түрлері;</w:t>
      </w:r>
    </w:p>
    <w:bookmarkEnd w:id="7585"/>
    <w:bookmarkStart w:name="z7592" w:id="7586"/>
    <w:p>
      <w:pPr>
        <w:spacing w:after="0"/>
        <w:ind w:left="0"/>
        <w:jc w:val="both"/>
      </w:pPr>
      <w:r>
        <w:rPr>
          <w:rFonts w:ascii="Times New Roman"/>
          <w:b w:val="false"/>
          <w:i w:val="false"/>
          <w:color w:val="000000"/>
          <w:sz w:val="28"/>
        </w:rPr>
        <w:t xml:space="preserve">
      металл кесектерінің рұқсат етілетін габариттері. </w:t>
      </w:r>
    </w:p>
    <w:bookmarkEnd w:id="7586"/>
    <w:bookmarkStart w:name="z7593" w:id="7587"/>
    <w:p>
      <w:pPr>
        <w:spacing w:after="0"/>
        <w:ind w:left="0"/>
        <w:jc w:val="both"/>
      </w:pPr>
      <w:r>
        <w:rPr>
          <w:rFonts w:ascii="Times New Roman"/>
          <w:b w:val="false"/>
          <w:i w:val="false"/>
          <w:color w:val="000000"/>
          <w:sz w:val="28"/>
        </w:rPr>
        <w:t xml:space="preserve">
      Параграф 2. Металл сынықтары мен қалдықтарын сұрыптаушы-жинаушы 2-разряд </w:t>
      </w:r>
    </w:p>
    <w:bookmarkEnd w:id="7587"/>
    <w:bookmarkStart w:name="z7594" w:id="7588"/>
    <w:p>
      <w:pPr>
        <w:spacing w:after="0"/>
        <w:ind w:left="0"/>
        <w:jc w:val="both"/>
      </w:pPr>
      <w:r>
        <w:rPr>
          <w:rFonts w:ascii="Times New Roman"/>
          <w:b w:val="false"/>
          <w:i w:val="false"/>
          <w:color w:val="000000"/>
          <w:sz w:val="28"/>
        </w:rPr>
        <w:t xml:space="preserve">
      1111. Жұмыс сипаттамасы: </w:t>
      </w:r>
    </w:p>
    <w:bookmarkEnd w:id="7588"/>
    <w:bookmarkStart w:name="z7595" w:id="7589"/>
    <w:p>
      <w:pPr>
        <w:spacing w:after="0"/>
        <w:ind w:left="0"/>
        <w:jc w:val="both"/>
      </w:pPr>
      <w:r>
        <w:rPr>
          <w:rFonts w:ascii="Times New Roman"/>
          <w:b w:val="false"/>
          <w:i w:val="false"/>
          <w:color w:val="000000"/>
          <w:sz w:val="28"/>
        </w:rPr>
        <w:t xml:space="preserve">
      қолданыстағы стандарттар мен нұсқаулықтарға сәйкес қара және түсті металдардың сынықтары мен қалдықтарын түрлері, топтары, балқыту маркалары мен сұрыптары бойынша сұрыптау мен қоймалау; </w:t>
      </w:r>
    </w:p>
    <w:bookmarkEnd w:id="7589"/>
    <w:bookmarkStart w:name="z7596" w:id="7590"/>
    <w:p>
      <w:pPr>
        <w:spacing w:after="0"/>
        <w:ind w:left="0"/>
        <w:jc w:val="both"/>
      </w:pPr>
      <w:r>
        <w:rPr>
          <w:rFonts w:ascii="Times New Roman"/>
          <w:b w:val="false"/>
          <w:i w:val="false"/>
          <w:color w:val="000000"/>
          <w:sz w:val="28"/>
        </w:rPr>
        <w:t xml:space="preserve">
      флюстер мен кокстарды сыртқы түрі бойынша бөлшектеу мен сұрыптау; </w:t>
      </w:r>
    </w:p>
    <w:bookmarkEnd w:id="7590"/>
    <w:bookmarkStart w:name="z7597" w:id="7591"/>
    <w:p>
      <w:pPr>
        <w:spacing w:after="0"/>
        <w:ind w:left="0"/>
        <w:jc w:val="both"/>
      </w:pPr>
      <w:r>
        <w:rPr>
          <w:rFonts w:ascii="Times New Roman"/>
          <w:b w:val="false"/>
          <w:i w:val="false"/>
          <w:color w:val="000000"/>
          <w:sz w:val="28"/>
        </w:rPr>
        <w:t xml:space="preserve">
      қауіпті жарылғыш сынықтар мен металл емес заттарды жою; </w:t>
      </w:r>
    </w:p>
    <w:bookmarkEnd w:id="7591"/>
    <w:bookmarkStart w:name="z7598" w:id="7592"/>
    <w:p>
      <w:pPr>
        <w:spacing w:after="0"/>
        <w:ind w:left="0"/>
        <w:jc w:val="both"/>
      </w:pPr>
      <w:r>
        <w:rPr>
          <w:rFonts w:ascii="Times New Roman"/>
          <w:b w:val="false"/>
          <w:i w:val="false"/>
          <w:color w:val="000000"/>
          <w:sz w:val="28"/>
        </w:rPr>
        <w:t xml:space="preserve">
      кемелік объектілерді бөлшектеуге дайындау; </w:t>
      </w:r>
    </w:p>
    <w:bookmarkEnd w:id="7592"/>
    <w:bookmarkStart w:name="z7599" w:id="7593"/>
    <w:p>
      <w:pPr>
        <w:spacing w:after="0"/>
        <w:ind w:left="0"/>
        <w:jc w:val="both"/>
      </w:pPr>
      <w:r>
        <w:rPr>
          <w:rFonts w:ascii="Times New Roman"/>
          <w:b w:val="false"/>
          <w:i w:val="false"/>
          <w:color w:val="000000"/>
          <w:sz w:val="28"/>
        </w:rPr>
        <w:t>
      қождарды көлікке тией отырып таңдау, бөлу және сұрыптау.</w:t>
      </w:r>
    </w:p>
    <w:bookmarkEnd w:id="7593"/>
    <w:bookmarkStart w:name="z7600" w:id="7594"/>
    <w:p>
      <w:pPr>
        <w:spacing w:after="0"/>
        <w:ind w:left="0"/>
        <w:jc w:val="both"/>
      </w:pPr>
      <w:r>
        <w:rPr>
          <w:rFonts w:ascii="Times New Roman"/>
          <w:b w:val="false"/>
          <w:i w:val="false"/>
          <w:color w:val="000000"/>
          <w:sz w:val="28"/>
        </w:rPr>
        <w:t xml:space="preserve">
      1112. Білуге тиіс: </w:t>
      </w:r>
    </w:p>
    <w:bookmarkEnd w:id="7594"/>
    <w:bookmarkStart w:name="z7601" w:id="7595"/>
    <w:p>
      <w:pPr>
        <w:spacing w:after="0"/>
        <w:ind w:left="0"/>
        <w:jc w:val="both"/>
      </w:pPr>
      <w:r>
        <w:rPr>
          <w:rFonts w:ascii="Times New Roman"/>
          <w:b w:val="false"/>
          <w:i w:val="false"/>
          <w:color w:val="000000"/>
          <w:sz w:val="28"/>
        </w:rPr>
        <w:t xml:space="preserve">
      қара және түсті металдардың сынықтары мен қалдықтарының қолданыстағы стандарттары; </w:t>
      </w:r>
    </w:p>
    <w:bookmarkEnd w:id="7595"/>
    <w:bookmarkStart w:name="z7602" w:id="7596"/>
    <w:p>
      <w:pPr>
        <w:spacing w:after="0"/>
        <w:ind w:left="0"/>
        <w:jc w:val="both"/>
      </w:pPr>
      <w:r>
        <w:rPr>
          <w:rFonts w:ascii="Times New Roman"/>
          <w:b w:val="false"/>
          <w:i w:val="false"/>
          <w:color w:val="000000"/>
          <w:sz w:val="28"/>
        </w:rPr>
        <w:t xml:space="preserve">
      түсті және қара металл бөлшектеріне айрықша тән сыртқы белгілер. </w:t>
      </w:r>
    </w:p>
    <w:bookmarkEnd w:id="7596"/>
    <w:bookmarkStart w:name="z7603" w:id="7597"/>
    <w:p>
      <w:pPr>
        <w:spacing w:after="0"/>
        <w:ind w:left="0"/>
        <w:jc w:val="both"/>
      </w:pPr>
      <w:r>
        <w:rPr>
          <w:rFonts w:ascii="Times New Roman"/>
          <w:b w:val="false"/>
          <w:i w:val="false"/>
          <w:color w:val="000000"/>
          <w:sz w:val="28"/>
        </w:rPr>
        <w:t xml:space="preserve">
      Параграф 3. Металл сынықтары мен қалдықтарын сұрыптаушы-жинаушы 3-разряд </w:t>
      </w:r>
    </w:p>
    <w:bookmarkEnd w:id="7597"/>
    <w:bookmarkStart w:name="z7604" w:id="7598"/>
    <w:p>
      <w:pPr>
        <w:spacing w:after="0"/>
        <w:ind w:left="0"/>
        <w:jc w:val="both"/>
      </w:pPr>
      <w:r>
        <w:rPr>
          <w:rFonts w:ascii="Times New Roman"/>
          <w:b w:val="false"/>
          <w:i w:val="false"/>
          <w:color w:val="000000"/>
          <w:sz w:val="28"/>
        </w:rPr>
        <w:t>
      1113. Жұмыс сипаттамасы:</w:t>
      </w:r>
    </w:p>
    <w:bookmarkEnd w:id="7598"/>
    <w:bookmarkStart w:name="z7605" w:id="7599"/>
    <w:p>
      <w:pPr>
        <w:spacing w:after="0"/>
        <w:ind w:left="0"/>
        <w:jc w:val="both"/>
      </w:pPr>
      <w:r>
        <w:rPr>
          <w:rFonts w:ascii="Times New Roman"/>
          <w:b w:val="false"/>
          <w:i w:val="false"/>
          <w:color w:val="000000"/>
          <w:sz w:val="28"/>
        </w:rPr>
        <w:t xml:space="preserve">
      әскери, қауіпті жарылғыш, қоспаланған және түсті металдың сынықтары мен қалдықтарын сұрыптау; </w:t>
      </w:r>
    </w:p>
    <w:bookmarkEnd w:id="7599"/>
    <w:bookmarkStart w:name="z7606" w:id="7600"/>
    <w:p>
      <w:pPr>
        <w:spacing w:after="0"/>
        <w:ind w:left="0"/>
        <w:jc w:val="both"/>
      </w:pPr>
      <w:r>
        <w:rPr>
          <w:rFonts w:ascii="Times New Roman"/>
          <w:b w:val="false"/>
          <w:i w:val="false"/>
          <w:color w:val="000000"/>
          <w:sz w:val="28"/>
        </w:rPr>
        <w:t xml:space="preserve">
      сұрыпталған барабандардан, тапсырушы конвейерлерден және басқа жабдықтардан тұратын механикаландырылған линиялардағы қара және түсті металдардың сынықтары мен қалдықтарын сұрыптау; </w:t>
      </w:r>
    </w:p>
    <w:bookmarkEnd w:id="7600"/>
    <w:bookmarkStart w:name="z7607" w:id="7601"/>
    <w:p>
      <w:pPr>
        <w:spacing w:after="0"/>
        <w:ind w:left="0"/>
        <w:jc w:val="both"/>
      </w:pPr>
      <w:r>
        <w:rPr>
          <w:rFonts w:ascii="Times New Roman"/>
          <w:b w:val="false"/>
          <w:i w:val="false"/>
          <w:color w:val="000000"/>
          <w:sz w:val="28"/>
        </w:rPr>
        <w:t>
      стилископтың және тамшылы сыналаудың көмегімен металдарды сұрыптау;</w:t>
      </w:r>
    </w:p>
    <w:bookmarkEnd w:id="7601"/>
    <w:bookmarkStart w:name="z7608" w:id="7602"/>
    <w:p>
      <w:pPr>
        <w:spacing w:after="0"/>
        <w:ind w:left="0"/>
        <w:jc w:val="both"/>
      </w:pPr>
      <w:r>
        <w:rPr>
          <w:rFonts w:ascii="Times New Roman"/>
          <w:b w:val="false"/>
          <w:i w:val="false"/>
          <w:color w:val="000000"/>
          <w:sz w:val="28"/>
        </w:rPr>
        <w:t>
      қызмет ететін жабдықтың жұмысы барысындағы ақауларды анықтау мен жою және оны жөндеуге қатысу.</w:t>
      </w:r>
    </w:p>
    <w:bookmarkEnd w:id="7602"/>
    <w:bookmarkStart w:name="z7609" w:id="7603"/>
    <w:p>
      <w:pPr>
        <w:spacing w:after="0"/>
        <w:ind w:left="0"/>
        <w:jc w:val="both"/>
      </w:pPr>
      <w:r>
        <w:rPr>
          <w:rFonts w:ascii="Times New Roman"/>
          <w:b w:val="false"/>
          <w:i w:val="false"/>
          <w:color w:val="000000"/>
          <w:sz w:val="28"/>
        </w:rPr>
        <w:t xml:space="preserve">
      1114. Білуге тиіс: </w:t>
      </w:r>
    </w:p>
    <w:bookmarkEnd w:id="7603"/>
    <w:bookmarkStart w:name="z7610" w:id="7604"/>
    <w:p>
      <w:pPr>
        <w:spacing w:after="0"/>
        <w:ind w:left="0"/>
        <w:jc w:val="both"/>
      </w:pPr>
      <w:r>
        <w:rPr>
          <w:rFonts w:ascii="Times New Roman"/>
          <w:b w:val="false"/>
          <w:i w:val="false"/>
          <w:color w:val="000000"/>
          <w:sz w:val="28"/>
        </w:rPr>
        <w:t xml:space="preserve">
      металл сынықтарын сұрыптаудың механикаландырылған линияларының құрылғысы, жұмыс принципі мен техникалық пайдалану ережесі; </w:t>
      </w:r>
    </w:p>
    <w:bookmarkEnd w:id="7604"/>
    <w:bookmarkStart w:name="z7611" w:id="7605"/>
    <w:p>
      <w:pPr>
        <w:spacing w:after="0"/>
        <w:ind w:left="0"/>
        <w:jc w:val="both"/>
      </w:pPr>
      <w:r>
        <w:rPr>
          <w:rFonts w:ascii="Times New Roman"/>
          <w:b w:val="false"/>
          <w:i w:val="false"/>
          <w:color w:val="000000"/>
          <w:sz w:val="28"/>
        </w:rPr>
        <w:t xml:space="preserve">
      стилископты және басқа бақылау-өлшеу аспаптарын қолданудың ережесі.  </w:t>
      </w:r>
    </w:p>
    <w:bookmarkEnd w:id="7605"/>
    <w:bookmarkStart w:name="z7612" w:id="7606"/>
    <w:p>
      <w:pPr>
        <w:spacing w:after="0"/>
        <w:ind w:left="0"/>
        <w:jc w:val="both"/>
      </w:pPr>
      <w:r>
        <w:rPr>
          <w:rFonts w:ascii="Times New Roman"/>
          <w:b w:val="false"/>
          <w:i w:val="false"/>
          <w:color w:val="000000"/>
          <w:sz w:val="28"/>
        </w:rPr>
        <w:t>
      222. Қаңылтырдан қалайыны алуды электрлиздеуші</w:t>
      </w:r>
    </w:p>
    <w:bookmarkEnd w:id="7606"/>
    <w:bookmarkStart w:name="z7613" w:id="7607"/>
    <w:p>
      <w:pPr>
        <w:spacing w:after="0"/>
        <w:ind w:left="0"/>
        <w:jc w:val="both"/>
      </w:pPr>
      <w:r>
        <w:rPr>
          <w:rFonts w:ascii="Times New Roman"/>
          <w:b w:val="false"/>
          <w:i w:val="false"/>
          <w:color w:val="000000"/>
          <w:sz w:val="28"/>
        </w:rPr>
        <w:t xml:space="preserve">
      Параграф 1. Қаңылтырдан қалайыны алуды электрлиздеуші, 2-разряд </w:t>
      </w:r>
    </w:p>
    <w:bookmarkEnd w:id="7607"/>
    <w:bookmarkStart w:name="z7614" w:id="7608"/>
    <w:p>
      <w:pPr>
        <w:spacing w:after="0"/>
        <w:ind w:left="0"/>
        <w:jc w:val="both"/>
      </w:pPr>
      <w:r>
        <w:rPr>
          <w:rFonts w:ascii="Times New Roman"/>
          <w:b w:val="false"/>
          <w:i w:val="false"/>
          <w:color w:val="000000"/>
          <w:sz w:val="28"/>
        </w:rPr>
        <w:t xml:space="preserve">
      1115. Жұмыс сипаттамасы: </w:t>
      </w:r>
    </w:p>
    <w:bookmarkEnd w:id="7608"/>
    <w:bookmarkStart w:name="z7615" w:id="7609"/>
    <w:p>
      <w:pPr>
        <w:spacing w:after="0"/>
        <w:ind w:left="0"/>
        <w:jc w:val="both"/>
      </w:pPr>
      <w:r>
        <w:rPr>
          <w:rFonts w:ascii="Times New Roman"/>
          <w:b w:val="false"/>
          <w:i w:val="false"/>
          <w:color w:val="000000"/>
          <w:sz w:val="28"/>
        </w:rPr>
        <w:t xml:space="preserve">
      электролизді қондырғымен ақ қаңылтырдан қалайыны алу үшін қалдықтарды дайындау; </w:t>
      </w:r>
    </w:p>
    <w:bookmarkEnd w:id="7609"/>
    <w:bookmarkStart w:name="z7616" w:id="7610"/>
    <w:p>
      <w:pPr>
        <w:spacing w:after="0"/>
        <w:ind w:left="0"/>
        <w:jc w:val="both"/>
      </w:pPr>
      <w:r>
        <w:rPr>
          <w:rFonts w:ascii="Times New Roman"/>
          <w:b w:val="false"/>
          <w:i w:val="false"/>
          <w:color w:val="000000"/>
          <w:sz w:val="28"/>
        </w:rPr>
        <w:t xml:space="preserve">
      станокта қаңылтырды бүрмелеп, оны кәрзеңкеге салу; </w:t>
      </w:r>
    </w:p>
    <w:bookmarkEnd w:id="7610"/>
    <w:bookmarkStart w:name="z7617" w:id="7611"/>
    <w:p>
      <w:pPr>
        <w:spacing w:after="0"/>
        <w:ind w:left="0"/>
        <w:jc w:val="both"/>
      </w:pPr>
      <w:r>
        <w:rPr>
          <w:rFonts w:ascii="Times New Roman"/>
          <w:b w:val="false"/>
          <w:i w:val="false"/>
          <w:color w:val="000000"/>
          <w:sz w:val="28"/>
        </w:rPr>
        <w:t xml:space="preserve">
      қаңылтырдың қалдықтары бар кәрзеңкені өлшеу және олардың электролизді ванналарға салынуына қатысу; </w:t>
      </w:r>
    </w:p>
    <w:bookmarkEnd w:id="7611"/>
    <w:bookmarkStart w:name="z7618" w:id="7612"/>
    <w:p>
      <w:pPr>
        <w:spacing w:after="0"/>
        <w:ind w:left="0"/>
        <w:jc w:val="both"/>
      </w:pPr>
      <w:r>
        <w:rPr>
          <w:rFonts w:ascii="Times New Roman"/>
          <w:b w:val="false"/>
          <w:i w:val="false"/>
          <w:color w:val="000000"/>
          <w:sz w:val="28"/>
        </w:rPr>
        <w:t xml:space="preserve">
      электролизді ванналардағы пакеттерді өлшеу; </w:t>
      </w:r>
    </w:p>
    <w:bookmarkEnd w:id="7612"/>
    <w:bookmarkStart w:name="z7619" w:id="7613"/>
    <w:p>
      <w:pPr>
        <w:spacing w:after="0"/>
        <w:ind w:left="0"/>
        <w:jc w:val="both"/>
      </w:pPr>
      <w:r>
        <w:rPr>
          <w:rFonts w:ascii="Times New Roman"/>
          <w:b w:val="false"/>
          <w:i w:val="false"/>
          <w:color w:val="000000"/>
          <w:sz w:val="28"/>
        </w:rPr>
        <w:t xml:space="preserve">
      ваннаны химикаттарға және электролиттерге толтыру; </w:t>
      </w:r>
    </w:p>
    <w:bookmarkEnd w:id="7613"/>
    <w:bookmarkStart w:name="z7620" w:id="7614"/>
    <w:p>
      <w:pPr>
        <w:spacing w:after="0"/>
        <w:ind w:left="0"/>
        <w:jc w:val="both"/>
      </w:pPr>
      <w:r>
        <w:rPr>
          <w:rFonts w:ascii="Times New Roman"/>
          <w:b w:val="false"/>
          <w:i w:val="false"/>
          <w:color w:val="000000"/>
          <w:sz w:val="28"/>
        </w:rPr>
        <w:t xml:space="preserve">
      жаңа катодтардың ванналарының өлшеуіне қатысу мен өсірілгендерін түсіру; </w:t>
      </w:r>
    </w:p>
    <w:bookmarkEnd w:id="7614"/>
    <w:bookmarkStart w:name="z7621" w:id="7615"/>
    <w:p>
      <w:pPr>
        <w:spacing w:after="0"/>
        <w:ind w:left="0"/>
        <w:jc w:val="both"/>
      </w:pPr>
      <w:r>
        <w:rPr>
          <w:rFonts w:ascii="Times New Roman"/>
          <w:b w:val="false"/>
          <w:i w:val="false"/>
          <w:color w:val="000000"/>
          <w:sz w:val="28"/>
        </w:rPr>
        <w:t xml:space="preserve">
      ақ қаңылтырдың қалдықтарын қоймаланатын орынға апару. өсірілген катодтарды электр пештерге тасымалдау. өңделген ерітіндіні бұдан әрі өңдеу үшін қайта айдау; </w:t>
      </w:r>
    </w:p>
    <w:bookmarkEnd w:id="7615"/>
    <w:bookmarkStart w:name="z7622" w:id="7616"/>
    <w:p>
      <w:pPr>
        <w:spacing w:after="0"/>
        <w:ind w:left="0"/>
        <w:jc w:val="both"/>
      </w:pPr>
      <w:r>
        <w:rPr>
          <w:rFonts w:ascii="Times New Roman"/>
          <w:b w:val="false"/>
          <w:i w:val="false"/>
          <w:color w:val="000000"/>
          <w:sz w:val="28"/>
        </w:rPr>
        <w:t xml:space="preserve">
      қалдықтарды қоймалайтын орынды дайындау; </w:t>
      </w:r>
    </w:p>
    <w:bookmarkEnd w:id="7616"/>
    <w:bookmarkStart w:name="z7623" w:id="7617"/>
    <w:p>
      <w:pPr>
        <w:spacing w:after="0"/>
        <w:ind w:left="0"/>
        <w:jc w:val="both"/>
      </w:pPr>
      <w:r>
        <w:rPr>
          <w:rFonts w:ascii="Times New Roman"/>
          <w:b w:val="false"/>
          <w:i w:val="false"/>
          <w:color w:val="000000"/>
          <w:sz w:val="28"/>
        </w:rPr>
        <w:t>
      қызмет ететін жабдықты жөндеуге қатысу.</w:t>
      </w:r>
    </w:p>
    <w:bookmarkEnd w:id="7617"/>
    <w:bookmarkStart w:name="z7624" w:id="7618"/>
    <w:p>
      <w:pPr>
        <w:spacing w:after="0"/>
        <w:ind w:left="0"/>
        <w:jc w:val="both"/>
      </w:pPr>
      <w:r>
        <w:rPr>
          <w:rFonts w:ascii="Times New Roman"/>
          <w:b w:val="false"/>
          <w:i w:val="false"/>
          <w:color w:val="000000"/>
          <w:sz w:val="28"/>
        </w:rPr>
        <w:t xml:space="preserve">
      1116. Білуге тиіс: </w:t>
      </w:r>
    </w:p>
    <w:bookmarkEnd w:id="7618"/>
    <w:bookmarkStart w:name="z7625" w:id="7619"/>
    <w:p>
      <w:pPr>
        <w:spacing w:after="0"/>
        <w:ind w:left="0"/>
        <w:jc w:val="both"/>
      </w:pPr>
      <w:r>
        <w:rPr>
          <w:rFonts w:ascii="Times New Roman"/>
          <w:b w:val="false"/>
          <w:i w:val="false"/>
          <w:color w:val="000000"/>
          <w:sz w:val="28"/>
        </w:rPr>
        <w:t xml:space="preserve">
      ақ қаңылтырдың қалдықтарынан қалайыны электролиттік алу процесінің негізі; </w:t>
      </w:r>
    </w:p>
    <w:bookmarkEnd w:id="7619"/>
    <w:bookmarkStart w:name="z7626" w:id="7620"/>
    <w:p>
      <w:pPr>
        <w:spacing w:after="0"/>
        <w:ind w:left="0"/>
        <w:jc w:val="both"/>
      </w:pPr>
      <w:r>
        <w:rPr>
          <w:rFonts w:ascii="Times New Roman"/>
          <w:b w:val="false"/>
          <w:i w:val="false"/>
          <w:color w:val="000000"/>
          <w:sz w:val="28"/>
        </w:rPr>
        <w:t>
      бүрмеленген қаңылтыр мен электролизді ванналарға арналған станоктың жұмыс принципі; қаңылтырды қоймалаудың ережесі;</w:t>
      </w:r>
    </w:p>
    <w:bookmarkEnd w:id="7620"/>
    <w:bookmarkStart w:name="z7627" w:id="7621"/>
    <w:p>
      <w:pPr>
        <w:spacing w:after="0"/>
        <w:ind w:left="0"/>
        <w:jc w:val="both"/>
      </w:pPr>
      <w:r>
        <w:rPr>
          <w:rFonts w:ascii="Times New Roman"/>
          <w:b w:val="false"/>
          <w:i w:val="false"/>
          <w:color w:val="000000"/>
          <w:sz w:val="28"/>
        </w:rPr>
        <w:t xml:space="preserve">
      слесарлық жұмыстың негізі. </w:t>
      </w:r>
    </w:p>
    <w:bookmarkEnd w:id="7621"/>
    <w:bookmarkStart w:name="z7628" w:id="7622"/>
    <w:p>
      <w:pPr>
        <w:spacing w:after="0"/>
        <w:ind w:left="0"/>
        <w:jc w:val="both"/>
      </w:pPr>
      <w:r>
        <w:rPr>
          <w:rFonts w:ascii="Times New Roman"/>
          <w:b w:val="false"/>
          <w:i w:val="false"/>
          <w:color w:val="000000"/>
          <w:sz w:val="28"/>
        </w:rPr>
        <w:t xml:space="preserve">
      Параграф 2. Қаңылтырдан қалайыны алуды электрлиздеуші, 3-разряд </w:t>
      </w:r>
    </w:p>
    <w:bookmarkEnd w:id="7622"/>
    <w:bookmarkStart w:name="z7629" w:id="7623"/>
    <w:p>
      <w:pPr>
        <w:spacing w:after="0"/>
        <w:ind w:left="0"/>
        <w:jc w:val="both"/>
      </w:pPr>
      <w:r>
        <w:rPr>
          <w:rFonts w:ascii="Times New Roman"/>
          <w:b w:val="false"/>
          <w:i w:val="false"/>
          <w:color w:val="000000"/>
          <w:sz w:val="28"/>
        </w:rPr>
        <w:t xml:space="preserve">
      1117. Жұмыс сипаттамасы: </w:t>
      </w:r>
    </w:p>
    <w:bookmarkEnd w:id="7623"/>
    <w:bookmarkStart w:name="z7630" w:id="7624"/>
    <w:p>
      <w:pPr>
        <w:spacing w:after="0"/>
        <w:ind w:left="0"/>
        <w:jc w:val="both"/>
      </w:pPr>
      <w:r>
        <w:rPr>
          <w:rFonts w:ascii="Times New Roman"/>
          <w:b w:val="false"/>
          <w:i w:val="false"/>
          <w:color w:val="000000"/>
          <w:sz w:val="28"/>
        </w:rPr>
        <w:t xml:space="preserve">
      қаңылтырдың қалдықтарынан қалайыны электролиттік тәсілмен алу процесін жүргізу; </w:t>
      </w:r>
    </w:p>
    <w:bookmarkEnd w:id="7624"/>
    <w:bookmarkStart w:name="z7631" w:id="7625"/>
    <w:p>
      <w:pPr>
        <w:spacing w:after="0"/>
        <w:ind w:left="0"/>
        <w:jc w:val="both"/>
      </w:pPr>
      <w:r>
        <w:rPr>
          <w:rFonts w:ascii="Times New Roman"/>
          <w:b w:val="false"/>
          <w:i w:val="false"/>
          <w:color w:val="000000"/>
          <w:sz w:val="28"/>
        </w:rPr>
        <w:t xml:space="preserve">
      қаңылтырды бактарда жуу; </w:t>
      </w:r>
    </w:p>
    <w:bookmarkEnd w:id="7625"/>
    <w:bookmarkStart w:name="z7632" w:id="7626"/>
    <w:p>
      <w:pPr>
        <w:spacing w:after="0"/>
        <w:ind w:left="0"/>
        <w:jc w:val="both"/>
      </w:pPr>
      <w:r>
        <w:rPr>
          <w:rFonts w:ascii="Times New Roman"/>
          <w:b w:val="false"/>
          <w:i w:val="false"/>
          <w:color w:val="000000"/>
          <w:sz w:val="28"/>
        </w:rPr>
        <w:t xml:space="preserve">
      электролитті дайындау; </w:t>
      </w:r>
    </w:p>
    <w:bookmarkEnd w:id="7626"/>
    <w:bookmarkStart w:name="z7633" w:id="7627"/>
    <w:p>
      <w:pPr>
        <w:spacing w:after="0"/>
        <w:ind w:left="0"/>
        <w:jc w:val="both"/>
      </w:pPr>
      <w:r>
        <w:rPr>
          <w:rFonts w:ascii="Times New Roman"/>
          <w:b w:val="false"/>
          <w:i w:val="false"/>
          <w:color w:val="000000"/>
          <w:sz w:val="28"/>
        </w:rPr>
        <w:t xml:space="preserve">
      ванналардағы электролиттің температурасы мен құрамын және бак-жанағыштағы электролиттің деңгейін бақылау және реттеу; </w:t>
      </w:r>
    </w:p>
    <w:bookmarkEnd w:id="7627"/>
    <w:bookmarkStart w:name="z7634" w:id="7628"/>
    <w:p>
      <w:pPr>
        <w:spacing w:after="0"/>
        <w:ind w:left="0"/>
        <w:jc w:val="both"/>
      </w:pPr>
      <w:r>
        <w:rPr>
          <w:rFonts w:ascii="Times New Roman"/>
          <w:b w:val="false"/>
          <w:i w:val="false"/>
          <w:color w:val="000000"/>
          <w:sz w:val="28"/>
        </w:rPr>
        <w:t>
      ванналардағы тоқ пен кернеудің күшін реттеу;</w:t>
      </w:r>
    </w:p>
    <w:bookmarkEnd w:id="7628"/>
    <w:bookmarkStart w:name="z7635" w:id="7629"/>
    <w:p>
      <w:pPr>
        <w:spacing w:after="0"/>
        <w:ind w:left="0"/>
        <w:jc w:val="both"/>
      </w:pPr>
      <w:r>
        <w:rPr>
          <w:rFonts w:ascii="Times New Roman"/>
          <w:b w:val="false"/>
          <w:i w:val="false"/>
          <w:color w:val="000000"/>
          <w:sz w:val="28"/>
        </w:rPr>
        <w:t xml:space="preserve">
      жаңа катодтарды ілу мен өсірілгендерін түсіру; </w:t>
      </w:r>
    </w:p>
    <w:bookmarkEnd w:id="7629"/>
    <w:bookmarkStart w:name="z7636" w:id="7630"/>
    <w:p>
      <w:pPr>
        <w:spacing w:after="0"/>
        <w:ind w:left="0"/>
        <w:jc w:val="both"/>
      </w:pPr>
      <w:r>
        <w:rPr>
          <w:rFonts w:ascii="Times New Roman"/>
          <w:b w:val="false"/>
          <w:i w:val="false"/>
          <w:color w:val="000000"/>
          <w:sz w:val="28"/>
        </w:rPr>
        <w:t>
      қаңылтыры бар кәрзеңкелерді ваннаға салу мен қалдықтарды шығару.</w:t>
      </w:r>
    </w:p>
    <w:bookmarkEnd w:id="7630"/>
    <w:bookmarkStart w:name="z7637" w:id="7631"/>
    <w:p>
      <w:pPr>
        <w:spacing w:after="0"/>
        <w:ind w:left="0"/>
        <w:jc w:val="both"/>
      </w:pPr>
      <w:r>
        <w:rPr>
          <w:rFonts w:ascii="Times New Roman"/>
          <w:b w:val="false"/>
          <w:i w:val="false"/>
          <w:color w:val="000000"/>
          <w:sz w:val="28"/>
        </w:rPr>
        <w:t xml:space="preserve">
      1118. Білуге тиіс: </w:t>
      </w:r>
    </w:p>
    <w:bookmarkEnd w:id="7631"/>
    <w:bookmarkStart w:name="z7638" w:id="7632"/>
    <w:p>
      <w:pPr>
        <w:spacing w:after="0"/>
        <w:ind w:left="0"/>
        <w:jc w:val="both"/>
      </w:pPr>
      <w:r>
        <w:rPr>
          <w:rFonts w:ascii="Times New Roman"/>
          <w:b w:val="false"/>
          <w:i w:val="false"/>
          <w:color w:val="000000"/>
          <w:sz w:val="28"/>
        </w:rPr>
        <w:t xml:space="preserve">
      қаңылтырдың қалдықтарынан қалайыны алудың электролиттік технологиялық процесі; </w:t>
      </w:r>
    </w:p>
    <w:bookmarkEnd w:id="7632"/>
    <w:bookmarkStart w:name="z7639" w:id="7633"/>
    <w:p>
      <w:pPr>
        <w:spacing w:after="0"/>
        <w:ind w:left="0"/>
        <w:jc w:val="both"/>
      </w:pPr>
      <w:r>
        <w:rPr>
          <w:rFonts w:ascii="Times New Roman"/>
          <w:b w:val="false"/>
          <w:i w:val="false"/>
          <w:color w:val="000000"/>
          <w:sz w:val="28"/>
        </w:rPr>
        <w:t xml:space="preserve">
      электролизді ванналар мен басқа қызмет ететін жабдықтардың құрылғысы; </w:t>
      </w:r>
    </w:p>
    <w:bookmarkEnd w:id="7633"/>
    <w:bookmarkStart w:name="z7640" w:id="7634"/>
    <w:p>
      <w:pPr>
        <w:spacing w:after="0"/>
        <w:ind w:left="0"/>
        <w:jc w:val="both"/>
      </w:pPr>
      <w:r>
        <w:rPr>
          <w:rFonts w:ascii="Times New Roman"/>
          <w:b w:val="false"/>
          <w:i w:val="false"/>
          <w:color w:val="000000"/>
          <w:sz w:val="28"/>
        </w:rPr>
        <w:t xml:space="preserve">
      учаскенің коммуникациясы мен электролитті циркуляцияның тәсімі; </w:t>
      </w:r>
    </w:p>
    <w:bookmarkEnd w:id="7634"/>
    <w:bookmarkStart w:name="z7641" w:id="7635"/>
    <w:p>
      <w:pPr>
        <w:spacing w:after="0"/>
        <w:ind w:left="0"/>
        <w:jc w:val="both"/>
      </w:pPr>
      <w:r>
        <w:rPr>
          <w:rFonts w:ascii="Times New Roman"/>
          <w:b w:val="false"/>
          <w:i w:val="false"/>
          <w:color w:val="000000"/>
          <w:sz w:val="28"/>
        </w:rPr>
        <w:t xml:space="preserve">
      ванналарды серияға енгізудің электрлік тәсімі; </w:t>
      </w:r>
    </w:p>
    <w:bookmarkEnd w:id="7635"/>
    <w:bookmarkStart w:name="z7642" w:id="7636"/>
    <w:p>
      <w:pPr>
        <w:spacing w:after="0"/>
        <w:ind w:left="0"/>
        <w:jc w:val="both"/>
      </w:pPr>
      <w:r>
        <w:rPr>
          <w:rFonts w:ascii="Times New Roman"/>
          <w:b w:val="false"/>
          <w:i w:val="false"/>
          <w:color w:val="000000"/>
          <w:sz w:val="28"/>
        </w:rPr>
        <w:t xml:space="preserve">
      электролиттің құрамы мен қасиеті. </w:t>
      </w:r>
    </w:p>
    <w:bookmarkEnd w:id="7636"/>
    <w:bookmarkStart w:name="z7643" w:id="7637"/>
    <w:p>
      <w:pPr>
        <w:spacing w:after="0"/>
        <w:ind w:left="0"/>
        <w:jc w:val="both"/>
      </w:pPr>
      <w:r>
        <w:rPr>
          <w:rFonts w:ascii="Times New Roman"/>
          <w:b w:val="false"/>
          <w:i w:val="false"/>
          <w:color w:val="000000"/>
          <w:sz w:val="28"/>
        </w:rPr>
        <w:t xml:space="preserve">
      Параграф 3. Қаңылтырдан қалайыны алуды электрлиздеуші, 4-разряд </w:t>
      </w:r>
    </w:p>
    <w:bookmarkEnd w:id="7637"/>
    <w:bookmarkStart w:name="z7644" w:id="7638"/>
    <w:p>
      <w:pPr>
        <w:spacing w:after="0"/>
        <w:ind w:left="0"/>
        <w:jc w:val="both"/>
      </w:pPr>
      <w:r>
        <w:rPr>
          <w:rFonts w:ascii="Times New Roman"/>
          <w:b w:val="false"/>
          <w:i w:val="false"/>
          <w:color w:val="000000"/>
          <w:sz w:val="28"/>
        </w:rPr>
        <w:t xml:space="preserve">
      1119. Жұмыс сипаттамасы: </w:t>
      </w:r>
    </w:p>
    <w:bookmarkEnd w:id="7638"/>
    <w:bookmarkStart w:name="z7645" w:id="7639"/>
    <w:p>
      <w:pPr>
        <w:spacing w:after="0"/>
        <w:ind w:left="0"/>
        <w:jc w:val="both"/>
      </w:pPr>
      <w:r>
        <w:rPr>
          <w:rFonts w:ascii="Times New Roman"/>
          <w:b w:val="false"/>
          <w:i w:val="false"/>
          <w:color w:val="000000"/>
          <w:sz w:val="28"/>
        </w:rPr>
        <w:t xml:space="preserve">
      механикаландырылған агрегаттарда қаңылтырдың қалдықтарынан қалайыны полисті алу үшін электролиз процесін жүргізу; </w:t>
      </w:r>
    </w:p>
    <w:bookmarkEnd w:id="7639"/>
    <w:bookmarkStart w:name="z7646" w:id="7640"/>
    <w:p>
      <w:pPr>
        <w:spacing w:after="0"/>
        <w:ind w:left="0"/>
        <w:jc w:val="both"/>
      </w:pPr>
      <w:r>
        <w:rPr>
          <w:rFonts w:ascii="Times New Roman"/>
          <w:b w:val="false"/>
          <w:i w:val="false"/>
          <w:color w:val="000000"/>
          <w:sz w:val="28"/>
        </w:rPr>
        <w:t xml:space="preserve">
      электр генераторды басқару; </w:t>
      </w:r>
    </w:p>
    <w:bookmarkEnd w:id="7640"/>
    <w:bookmarkStart w:name="z7647" w:id="7641"/>
    <w:p>
      <w:pPr>
        <w:spacing w:after="0"/>
        <w:ind w:left="0"/>
        <w:jc w:val="both"/>
      </w:pPr>
      <w:r>
        <w:rPr>
          <w:rFonts w:ascii="Times New Roman"/>
          <w:b w:val="false"/>
          <w:i w:val="false"/>
          <w:color w:val="000000"/>
          <w:sz w:val="28"/>
        </w:rPr>
        <w:t xml:space="preserve">
      электролиттің құрамын бақылау мен түзету; </w:t>
      </w:r>
    </w:p>
    <w:bookmarkEnd w:id="7641"/>
    <w:bookmarkStart w:name="z7648" w:id="7642"/>
    <w:p>
      <w:pPr>
        <w:spacing w:after="0"/>
        <w:ind w:left="0"/>
        <w:jc w:val="both"/>
      </w:pPr>
      <w:r>
        <w:rPr>
          <w:rFonts w:ascii="Times New Roman"/>
          <w:b w:val="false"/>
          <w:i w:val="false"/>
          <w:color w:val="000000"/>
          <w:sz w:val="28"/>
        </w:rPr>
        <w:t xml:space="preserve">
      катодты парақтардан кеуекті қалайыны түсіру; </w:t>
      </w:r>
    </w:p>
    <w:bookmarkEnd w:id="7642"/>
    <w:bookmarkStart w:name="z7649" w:id="7643"/>
    <w:p>
      <w:pPr>
        <w:spacing w:after="0"/>
        <w:ind w:left="0"/>
        <w:jc w:val="both"/>
      </w:pPr>
      <w:r>
        <w:rPr>
          <w:rFonts w:ascii="Times New Roman"/>
          <w:b w:val="false"/>
          <w:i w:val="false"/>
          <w:color w:val="000000"/>
          <w:sz w:val="28"/>
        </w:rPr>
        <w:t>
      электролиттің ауысымы мен регенерациясы.</w:t>
      </w:r>
    </w:p>
    <w:bookmarkEnd w:id="7643"/>
    <w:bookmarkStart w:name="z7650" w:id="7644"/>
    <w:p>
      <w:pPr>
        <w:spacing w:after="0"/>
        <w:ind w:left="0"/>
        <w:jc w:val="both"/>
      </w:pPr>
      <w:r>
        <w:rPr>
          <w:rFonts w:ascii="Times New Roman"/>
          <w:b w:val="false"/>
          <w:i w:val="false"/>
          <w:color w:val="000000"/>
          <w:sz w:val="28"/>
        </w:rPr>
        <w:t xml:space="preserve">
      1120. Білуге тиіс: </w:t>
      </w:r>
    </w:p>
    <w:bookmarkEnd w:id="7644"/>
    <w:bookmarkStart w:name="z7651" w:id="7645"/>
    <w:p>
      <w:pPr>
        <w:spacing w:after="0"/>
        <w:ind w:left="0"/>
        <w:jc w:val="both"/>
      </w:pPr>
      <w:r>
        <w:rPr>
          <w:rFonts w:ascii="Times New Roman"/>
          <w:b w:val="false"/>
          <w:i w:val="false"/>
          <w:color w:val="000000"/>
          <w:sz w:val="28"/>
        </w:rPr>
        <w:t xml:space="preserve">
      қалайы электролизінің технологиялық процесі; </w:t>
      </w:r>
    </w:p>
    <w:bookmarkEnd w:id="7645"/>
    <w:bookmarkStart w:name="z7652" w:id="7646"/>
    <w:p>
      <w:pPr>
        <w:spacing w:after="0"/>
        <w:ind w:left="0"/>
        <w:jc w:val="both"/>
      </w:pPr>
      <w:r>
        <w:rPr>
          <w:rFonts w:ascii="Times New Roman"/>
          <w:b w:val="false"/>
          <w:i w:val="false"/>
          <w:color w:val="000000"/>
          <w:sz w:val="28"/>
        </w:rPr>
        <w:t xml:space="preserve">
      механикаландырылған агрегаттардың құрылғысы, жұмыс принципі мен техникалық пайдалану ережесі; </w:t>
      </w:r>
    </w:p>
    <w:bookmarkEnd w:id="7646"/>
    <w:bookmarkStart w:name="z7653" w:id="7647"/>
    <w:p>
      <w:pPr>
        <w:spacing w:after="0"/>
        <w:ind w:left="0"/>
        <w:jc w:val="both"/>
      </w:pPr>
      <w:r>
        <w:rPr>
          <w:rFonts w:ascii="Times New Roman"/>
          <w:b w:val="false"/>
          <w:i w:val="false"/>
          <w:color w:val="000000"/>
          <w:sz w:val="28"/>
        </w:rPr>
        <w:t xml:space="preserve">
      қызмет ететін электролизді ванналардың электрлік тәсімдері; </w:t>
      </w:r>
    </w:p>
    <w:bookmarkEnd w:id="7647"/>
    <w:bookmarkStart w:name="z7654" w:id="7648"/>
    <w:p>
      <w:pPr>
        <w:spacing w:after="0"/>
        <w:ind w:left="0"/>
        <w:jc w:val="both"/>
      </w:pPr>
      <w:r>
        <w:rPr>
          <w:rFonts w:ascii="Times New Roman"/>
          <w:b w:val="false"/>
          <w:i w:val="false"/>
          <w:color w:val="000000"/>
          <w:sz w:val="28"/>
        </w:rPr>
        <w:t xml:space="preserve">
      кеуекті қалайының қасиеті. </w:t>
      </w:r>
    </w:p>
    <w:bookmarkEnd w:id="7648"/>
    <w:bookmarkStart w:name="z7655" w:id="7649"/>
    <w:p>
      <w:pPr>
        <w:spacing w:after="0"/>
        <w:ind w:left="0"/>
        <w:jc w:val="both"/>
      </w:pPr>
      <w:r>
        <w:rPr>
          <w:rFonts w:ascii="Times New Roman"/>
          <w:b w:val="false"/>
          <w:i w:val="false"/>
          <w:color w:val="000000"/>
          <w:sz w:val="28"/>
        </w:rPr>
        <w:t xml:space="preserve">
      Параграф 4. Қаңылтырдан қалайыны алуды электрлиздеуші, 5-разряд </w:t>
      </w:r>
    </w:p>
    <w:bookmarkEnd w:id="7649"/>
    <w:bookmarkStart w:name="z7656" w:id="7650"/>
    <w:p>
      <w:pPr>
        <w:spacing w:after="0"/>
        <w:ind w:left="0"/>
        <w:jc w:val="both"/>
      </w:pPr>
      <w:r>
        <w:rPr>
          <w:rFonts w:ascii="Times New Roman"/>
          <w:b w:val="false"/>
          <w:i w:val="false"/>
          <w:color w:val="000000"/>
          <w:sz w:val="28"/>
        </w:rPr>
        <w:t xml:space="preserve">
      1121. Жұмыс сипаттамасы: </w:t>
      </w:r>
    </w:p>
    <w:bookmarkEnd w:id="7650"/>
    <w:bookmarkStart w:name="z7657" w:id="7651"/>
    <w:p>
      <w:pPr>
        <w:spacing w:after="0"/>
        <w:ind w:left="0"/>
        <w:jc w:val="both"/>
      </w:pPr>
      <w:r>
        <w:rPr>
          <w:rFonts w:ascii="Times New Roman"/>
          <w:b w:val="false"/>
          <w:i w:val="false"/>
          <w:color w:val="000000"/>
          <w:sz w:val="28"/>
        </w:rPr>
        <w:t xml:space="preserve">
      қалайыны электролитті рафинирлеудің процесін жүргізу; </w:t>
      </w:r>
    </w:p>
    <w:bookmarkEnd w:id="7651"/>
    <w:bookmarkStart w:name="z7658" w:id="7652"/>
    <w:p>
      <w:pPr>
        <w:spacing w:after="0"/>
        <w:ind w:left="0"/>
        <w:jc w:val="both"/>
      </w:pPr>
      <w:r>
        <w:rPr>
          <w:rFonts w:ascii="Times New Roman"/>
          <w:b w:val="false"/>
          <w:i w:val="false"/>
          <w:color w:val="000000"/>
          <w:sz w:val="28"/>
        </w:rPr>
        <w:t>
      дайындалған электролитке қоспалар мен жылытылған ерітіндіні енгізу;</w:t>
      </w:r>
    </w:p>
    <w:bookmarkEnd w:id="7652"/>
    <w:bookmarkStart w:name="z7659" w:id="7653"/>
    <w:p>
      <w:pPr>
        <w:spacing w:after="0"/>
        <w:ind w:left="0"/>
        <w:jc w:val="both"/>
      </w:pPr>
      <w:r>
        <w:rPr>
          <w:rFonts w:ascii="Times New Roman"/>
          <w:b w:val="false"/>
          <w:i w:val="false"/>
          <w:color w:val="000000"/>
          <w:sz w:val="28"/>
        </w:rPr>
        <w:t xml:space="preserve">
      алғашқы қалайының құрамындағы қоспаларға байланысты тоқтың күшін есепке алу, беру және реттеу; </w:t>
      </w:r>
    </w:p>
    <w:bookmarkEnd w:id="7653"/>
    <w:bookmarkStart w:name="z7660" w:id="7654"/>
    <w:p>
      <w:pPr>
        <w:spacing w:after="0"/>
        <w:ind w:left="0"/>
        <w:jc w:val="both"/>
      </w:pPr>
      <w:r>
        <w:rPr>
          <w:rFonts w:ascii="Times New Roman"/>
          <w:b w:val="false"/>
          <w:i w:val="false"/>
          <w:color w:val="000000"/>
          <w:sz w:val="28"/>
        </w:rPr>
        <w:t xml:space="preserve">
      бақылау-өлшеу аспаптарының көрсеткіштерін және рафинадталған қалайының талдауын бақылау; </w:t>
      </w:r>
    </w:p>
    <w:bookmarkEnd w:id="7654"/>
    <w:bookmarkStart w:name="z7661" w:id="7655"/>
    <w:p>
      <w:pPr>
        <w:spacing w:after="0"/>
        <w:ind w:left="0"/>
        <w:jc w:val="both"/>
      </w:pPr>
      <w:r>
        <w:rPr>
          <w:rFonts w:ascii="Times New Roman"/>
          <w:b w:val="false"/>
          <w:i w:val="false"/>
          <w:color w:val="000000"/>
          <w:sz w:val="28"/>
        </w:rPr>
        <w:t xml:space="preserve">
      электролиттің айналысы жүйесіндегі сорғыларды ажырату; </w:t>
      </w:r>
    </w:p>
    <w:bookmarkEnd w:id="7655"/>
    <w:bookmarkStart w:name="z7662" w:id="7656"/>
    <w:p>
      <w:pPr>
        <w:spacing w:after="0"/>
        <w:ind w:left="0"/>
        <w:jc w:val="both"/>
      </w:pPr>
      <w:r>
        <w:rPr>
          <w:rFonts w:ascii="Times New Roman"/>
          <w:b w:val="false"/>
          <w:i w:val="false"/>
          <w:color w:val="000000"/>
          <w:sz w:val="28"/>
        </w:rPr>
        <w:t xml:space="preserve">
      таза қалайыны қоймаға тапсыру; </w:t>
      </w:r>
    </w:p>
    <w:bookmarkEnd w:id="7656"/>
    <w:bookmarkStart w:name="z7663" w:id="7657"/>
    <w:p>
      <w:pPr>
        <w:spacing w:after="0"/>
        <w:ind w:left="0"/>
        <w:jc w:val="both"/>
      </w:pPr>
      <w:r>
        <w:rPr>
          <w:rFonts w:ascii="Times New Roman"/>
          <w:b w:val="false"/>
          <w:i w:val="false"/>
          <w:color w:val="000000"/>
          <w:sz w:val="28"/>
        </w:rPr>
        <w:t xml:space="preserve">
      электр пештерінде қалайыны балқытудың процесін жүргізу және анодтар мен катодтарды құйып алу; </w:t>
      </w:r>
    </w:p>
    <w:bookmarkEnd w:id="7657"/>
    <w:bookmarkStart w:name="z7664" w:id="7658"/>
    <w:p>
      <w:pPr>
        <w:spacing w:after="0"/>
        <w:ind w:left="0"/>
        <w:jc w:val="both"/>
      </w:pPr>
      <w:r>
        <w:rPr>
          <w:rFonts w:ascii="Times New Roman"/>
          <w:b w:val="false"/>
          <w:i w:val="false"/>
          <w:color w:val="000000"/>
          <w:sz w:val="28"/>
        </w:rPr>
        <w:t>
      қызмет ететін жабдықтың ағымдағы жөндеуін жүргізу.</w:t>
      </w:r>
    </w:p>
    <w:bookmarkEnd w:id="7658"/>
    <w:bookmarkStart w:name="z7665" w:id="7659"/>
    <w:p>
      <w:pPr>
        <w:spacing w:after="0"/>
        <w:ind w:left="0"/>
        <w:jc w:val="both"/>
      </w:pPr>
      <w:r>
        <w:rPr>
          <w:rFonts w:ascii="Times New Roman"/>
          <w:b w:val="false"/>
          <w:i w:val="false"/>
          <w:color w:val="000000"/>
          <w:sz w:val="28"/>
        </w:rPr>
        <w:t xml:space="preserve">
      1122. Білуге тиіс: </w:t>
      </w:r>
    </w:p>
    <w:bookmarkEnd w:id="7659"/>
    <w:bookmarkStart w:name="z7666" w:id="7660"/>
    <w:p>
      <w:pPr>
        <w:spacing w:after="0"/>
        <w:ind w:left="0"/>
        <w:jc w:val="both"/>
      </w:pPr>
      <w:r>
        <w:rPr>
          <w:rFonts w:ascii="Times New Roman"/>
          <w:b w:val="false"/>
          <w:i w:val="false"/>
          <w:color w:val="000000"/>
          <w:sz w:val="28"/>
        </w:rPr>
        <w:t>
      қалайыны электролитті рафинирлеудің технологиялық процесі;</w:t>
      </w:r>
    </w:p>
    <w:bookmarkEnd w:id="7660"/>
    <w:bookmarkStart w:name="z7667" w:id="7661"/>
    <w:p>
      <w:pPr>
        <w:spacing w:after="0"/>
        <w:ind w:left="0"/>
        <w:jc w:val="both"/>
      </w:pPr>
      <w:r>
        <w:rPr>
          <w:rFonts w:ascii="Times New Roman"/>
          <w:b w:val="false"/>
          <w:i w:val="false"/>
          <w:color w:val="000000"/>
          <w:sz w:val="28"/>
        </w:rPr>
        <w:t xml:space="preserve">
      қалайыны рафинадтаудың барысындағы шихталау тәсілі; </w:t>
      </w:r>
    </w:p>
    <w:bookmarkEnd w:id="7661"/>
    <w:bookmarkStart w:name="z7668" w:id="7662"/>
    <w:p>
      <w:pPr>
        <w:spacing w:after="0"/>
        <w:ind w:left="0"/>
        <w:jc w:val="both"/>
      </w:pPr>
      <w:r>
        <w:rPr>
          <w:rFonts w:ascii="Times New Roman"/>
          <w:b w:val="false"/>
          <w:i w:val="false"/>
          <w:color w:val="000000"/>
          <w:sz w:val="28"/>
        </w:rPr>
        <w:t xml:space="preserve">
      электр пештерінде қалайыны балқытудың технологиялық процесі; </w:t>
      </w:r>
    </w:p>
    <w:bookmarkEnd w:id="7662"/>
    <w:bookmarkStart w:name="z7669" w:id="7663"/>
    <w:p>
      <w:pPr>
        <w:spacing w:after="0"/>
        <w:ind w:left="0"/>
        <w:jc w:val="both"/>
      </w:pPr>
      <w:r>
        <w:rPr>
          <w:rFonts w:ascii="Times New Roman"/>
          <w:b w:val="false"/>
          <w:i w:val="false"/>
          <w:color w:val="000000"/>
          <w:sz w:val="28"/>
        </w:rPr>
        <w:t xml:space="preserve">
      электролизді ванналардың, электр пештерінің және басқа да қызмет ететін жабдықтың құрылғысы, жұмыс принципі мен техникалық пайдалану ережесі; </w:t>
      </w:r>
    </w:p>
    <w:bookmarkEnd w:id="7663"/>
    <w:bookmarkStart w:name="z7670" w:id="7664"/>
    <w:p>
      <w:pPr>
        <w:spacing w:after="0"/>
        <w:ind w:left="0"/>
        <w:jc w:val="both"/>
      </w:pPr>
      <w:r>
        <w:rPr>
          <w:rFonts w:ascii="Times New Roman"/>
          <w:b w:val="false"/>
          <w:i w:val="false"/>
          <w:color w:val="000000"/>
          <w:sz w:val="28"/>
        </w:rPr>
        <w:t xml:space="preserve">
      электр техникасы мен электр металлургиясының негізі; </w:t>
      </w:r>
    </w:p>
    <w:bookmarkEnd w:id="7664"/>
    <w:bookmarkStart w:name="z7671" w:id="7665"/>
    <w:p>
      <w:pPr>
        <w:spacing w:after="0"/>
        <w:ind w:left="0"/>
        <w:jc w:val="both"/>
      </w:pPr>
      <w:r>
        <w:rPr>
          <w:rFonts w:ascii="Times New Roman"/>
          <w:b w:val="false"/>
          <w:i w:val="false"/>
          <w:color w:val="000000"/>
          <w:sz w:val="28"/>
        </w:rPr>
        <w:t xml:space="preserve">
      қалайыға, қышқылға, мыс купаросына және басқа материалдарға қойылатын мемлекеттік стандарттар; </w:t>
      </w:r>
    </w:p>
    <w:bookmarkEnd w:id="7665"/>
    <w:bookmarkStart w:name="z7672" w:id="7666"/>
    <w:p>
      <w:pPr>
        <w:spacing w:after="0"/>
        <w:ind w:left="0"/>
        <w:jc w:val="both"/>
      </w:pPr>
      <w:r>
        <w:rPr>
          <w:rFonts w:ascii="Times New Roman"/>
          <w:b w:val="false"/>
          <w:i w:val="false"/>
          <w:color w:val="000000"/>
          <w:sz w:val="28"/>
        </w:rPr>
        <w:t xml:space="preserve">
      ванналарды қосудың электрлік тәсімі; </w:t>
      </w:r>
    </w:p>
    <w:bookmarkEnd w:id="7666"/>
    <w:bookmarkStart w:name="z7673" w:id="7667"/>
    <w:p>
      <w:pPr>
        <w:spacing w:after="0"/>
        <w:ind w:left="0"/>
        <w:jc w:val="both"/>
      </w:pPr>
      <w:r>
        <w:rPr>
          <w:rFonts w:ascii="Times New Roman"/>
          <w:b w:val="false"/>
          <w:i w:val="false"/>
          <w:color w:val="000000"/>
          <w:sz w:val="28"/>
        </w:rPr>
        <w:t xml:space="preserve">
      электр  слесарлық жұмыс.  </w:t>
      </w:r>
    </w:p>
    <w:bookmarkEnd w:id="76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анықтамалығының</w:t>
            </w:r>
            <w:r>
              <w:br/>
            </w:r>
            <w:r>
              <w:rPr>
                <w:rFonts w:ascii="Times New Roman"/>
                <w:b w:val="false"/>
                <w:i w:val="false"/>
                <w:color w:val="000000"/>
                <w:sz w:val="20"/>
              </w:rPr>
              <w:t>(7-шығарылым) қосымшасы</w:t>
            </w:r>
          </w:p>
        </w:tc>
      </w:tr>
    </w:tbl>
    <w:bookmarkStart w:name="z7675" w:id="7668"/>
    <w:p>
      <w:pPr>
        <w:spacing w:after="0"/>
        <w:ind w:left="0"/>
        <w:jc w:val="left"/>
      </w:pPr>
      <w:r>
        <w:rPr>
          <w:rFonts w:ascii="Times New Roman"/>
          <w:b/>
          <w:i w:val="false"/>
          <w:color w:val="000000"/>
        </w:rPr>
        <w:t xml:space="preserve"> Жұмысшы кәсіптерінің көрсеткіші</w:t>
      </w:r>
    </w:p>
    <w:bookmarkEnd w:id="7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4748"/>
        <w:gridCol w:w="3671"/>
        <w:gridCol w:w="1941"/>
      </w:tblGrid>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атаулары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вагон-таразыны жөндеуші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сульфатын алу аппаратшысы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Балқыма қайнатушы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Балқытпаларды құю арналарын әзірлеуші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Балқытпаларды құюға құрамдарды әзірлеуші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жинаушы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Барабанды салқындатқыштың машинисі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Барильетші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постының операторы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 газ қондырғысының аппаратшысы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Бетондау машинасының біліктеушісі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Блоктарды толтырушы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ағызу машинасының машинисі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құюшы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 пештен тыс өңдеу қондырғысының болат құюшысының көмекшісі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Бөлетін пасталарды дайындаушы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құю машинасының машинисі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Буландыратын салқындату жүйесінің слесары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парафиндеуші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Бұлғауыштағы массаны құрастырушы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агрегаттары мен престің операторы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Вагон-таразының машинисі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пеші болат балқытушысының көмекшісі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пешінің болат құюшысы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Вакуумтермикалық пештiң аппаратшысы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өндіретін аппаратшы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Винипласт және полиэтилен құбырларды ажыратушы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 және дайындамаларды үздіксіз құю машиналарын салқындату жүйесінің операторы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Гидропневматикалық қондырғының машинисі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Гидротазалау және сауытқорамдарды майлау машинисі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Гидроэкструзия қондырғысында болат пішіндерін престеуші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Грат түсіруші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Дайындамаларды үздіксіз құю машинасының операторы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Дайындамаларды, массаны және дайын бұйымдарды түсіруші-қалаушы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Дистрибутор машинисі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Дициклопентадиен өндірісінің аппаратшысы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қожын түйіршіктеуші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пешінің газдаушысы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пешінің көрікшісі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пешінің су құбыршысы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пешінің үстінде жұмыс істеуші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пештерінің бункершісі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пен бандаждарды престеуші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реттік қалайыны балқытушы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Есікші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дайын өнімдер мен бұйымдарды сұрыптаушы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Желіде құбыр оқшаулаушы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температуралы пеканы алатын</w:t>
            </w:r>
          </w:p>
          <w:p>
            <w:pPr>
              <w:spacing w:after="20"/>
              <w:ind w:left="20"/>
              <w:jc w:val="both"/>
            </w:pPr>
            <w:r>
              <w:rPr>
                <w:rFonts w:ascii="Times New Roman"/>
                <w:b w:val="false"/>
                <w:i w:val="false"/>
                <w:color w:val="000000"/>
                <w:sz w:val="20"/>
              </w:rPr>
              <w:t>
Аппаратшы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Жүгіргітпелі қоспалауыштардың сырғытушысы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Индол өндірісінің аппаратшысы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Кабиналаушы-канттаушы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Калибрлі орнақтың біліктеушісі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Қалыптау машинасының машинисі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табақ жасаушы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Қаңылтырдан қалайыны алуды электролиздеуші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 өндірісіндегі бақылаушы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Карборундты өзектерді сынаушы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Кесек сындырушының машинисі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Кесектер мен дайындамаларды кесуші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Кілет жинақтау және жаншып-қақтаумен айналысатын біліктеуші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Қождаушы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жүктеуші машинаның машинисі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құюшы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Кокстелетін шикіқұрамды термоөңдеу аппаратшысы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 құрғақ сөндіру қондырғысының</w:t>
            </w:r>
          </w:p>
          <w:p>
            <w:pPr>
              <w:spacing w:after="20"/>
              <w:ind w:left="20"/>
              <w:jc w:val="both"/>
            </w:pPr>
            <w:r>
              <w:rPr>
                <w:rFonts w:ascii="Times New Roman"/>
                <w:b w:val="false"/>
                <w:i w:val="false"/>
                <w:color w:val="000000"/>
                <w:sz w:val="20"/>
              </w:rPr>
              <w:t>
Машинисі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 машиналардың машинисі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 пештердің газдаушысы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 сұрыптау операторы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 сұрыптаушы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Қоқырды түзетуші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 болат балқытушысының көмекшісі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Конвертерді тиеу операторлары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Конвертердің болат құюшысы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Конвертерлер мен ожаулар футеровкасын сындыру машинасының машинисі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Көпiрлiк қайта тиегiштiң машинисi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Креолин және лизол өндірісінің аппаратшысы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сутегіні жағу аппаратшысы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Кумаронды шайырды алу аппаратшысы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құюшы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құюшы-қалыптаушы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мен баллондарды дәнекерлеуші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мен баллондарды сынақтан өткiзудегi престеушi</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мен дайындаманы кесуші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Құбырларды асфальттаушы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дәнекерлеуші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қалыптау орнақтарының біліктеушісі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пеште дәнекерлеу орнағының біліктеушісі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пеште дәнекерлеуші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салқын прокаттау орнағының біліктеушісі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созушы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суық прокаттау орнағының көмекші біліктеушісі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ыстық прокаттау орнағын басқару орнының операторы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ыстық прокаттау орнағының біліктеушісі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ыстық прокаттау орнағының көмекші біліктеушісі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Құйылатын, отқа төзімді материалдарды және термиялық қоспаларды дайындаушы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Қышқылдандырғыштарды балқытушы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ораушы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Логоскоп операторы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Люкші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қыздырушы оператор</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құю машинасының машинисі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Майларды фенолсыздандыру және пириденсіздендіру аппаратшысы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Манжетті саптаушы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Мартен пеші болат құюшысының көмекшісі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Мартен пешінің болат құюшысы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Металдарды қатарластырушы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 вакуумдейтін буэжекторлық қондырғы операторы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 қыздырушы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сұрыптаушы-тапсырушы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сынаушы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Металдың сыртқы кемшіліктерін өндеуші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ілуші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қалдықтарын күйдіруші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сынықтары мен қалдықтарын бақылаушы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сынықтары мен қалдықтарын бөлуші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сынықтары мен қалдықтарын бөлуші копровщик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сынықтары мен қалдықтарын престеуші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сынықтары мен қалдықтарын сұрыптаушы-жинаушы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 кранының машинисі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өндірістің қалдықтарын жинаушы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цех электровозының машинисі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електерде ұнтақтар себуші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Миксерші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Мұржаларды, ызботты және отындықты тазалаушы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 престеуші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Ожаушы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Орнақта құбырларды электрмен дәнекерлеуші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Орналастырушы-жиектеуші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майлау станциясының слесары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Отқа төзімді бұйымдарды жиектеуші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Отқа төзімді бұйымдарды қалыптаушы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бұйымдарды престеуші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бұйымдарды тегістеуші-кесуші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материалдарды оттан түсіруші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металл сынықтарын іріктеуші-сұрыптаушы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шикізатты балқытушы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Отпен тазалау машиналарының машинисі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Пакеттерді жыртушы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Пеканы тиейтін аппаратшы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Пеномассаны құюшы-тегістеуші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Пештегі және туннельдегі вагонды отырғызушы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Пештен тыс болат өңдеу қондырғысының болат балқытушысы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Пештердегі күйдіруші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Пиридинді негіз өндірісінің аппаратшысы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Пішінді иілгіш агрегатын біліктеуші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Пішінді иілгіш агрегатының операторы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Пневмокөлік машинисі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материалдарды металға плакирлеуші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Препарирленген шайырды дайындау</w:t>
            </w:r>
          </w:p>
          <w:p>
            <w:pPr>
              <w:spacing w:after="20"/>
              <w:ind w:left="20"/>
              <w:jc w:val="both"/>
            </w:pPr>
            <w:r>
              <w:rPr>
                <w:rFonts w:ascii="Times New Roman"/>
                <w:b w:val="false"/>
                <w:i w:val="false"/>
                <w:color w:val="000000"/>
                <w:sz w:val="20"/>
              </w:rPr>
              <w:t>
аппаратшысы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машинисі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 құбырларды калибрлеуші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Прецензиялы болат пен қоспаларды күйдіруші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Прокат пен құбырларды түзетуші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станындағы реверсивті бу машиналарының машинисі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станының жетекші моторының машинисі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төсеуші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Прокатқа белгi салушы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Прокаттар мен құбырларды термиялаушы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Прокаттық құралдарды дайындаушы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Рампылаушы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бекіткіштерін престеуші-тігуші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Рельстерді бөлу сызықтарының операторы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Рельстерді көлемді шыңдау агрегаттарын басқару постының операторы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қождарды балқытушылар</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Скипті көтергіштің машинисі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Скипті көтергіштің туннельші-моторшысы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Скипші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Скрубберші-сорғышы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қоймасы кранының машинисі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прокаттау орнағының біліктеушісі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металды кесуші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прокат станын басқару постының операторы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прокаттау станы білектеушісінің көмекшісі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Сыдыру станоктарының операторы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слесары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Сым-престі дайындап реттеуші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Табақтар мен құбырларды майлаушы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Табақтар мен құбырлардың пакеттерін теруші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Табақтар мен ленталарды жылтыратушы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Табақтар мен ленталарды тальк жағушы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Табақтар мен ленталарды электрмен дәнекерлеуші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антрацен алу аппаратшысы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лагын дайындау аппаратшысы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Тежеуіштерді теруші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Тельфер машинисі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Темірді тікелей қалпына келтіру пешінің болат балқытушысы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Темірді тікелей қалпына келтіру болат балқытушысының көмекшісі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Термиялық пештердің тиеушісі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Термоантроцитті пештерді тиеуші-түсіруші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механизмдерінің машинисі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Тоңазытқыштың машинисі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Туннельші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Үйінді машинасының машинисі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Ферроқорытпа балқытушы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 бөлуші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Ферроқорытпа пештерінің көрікшісі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 тазартушы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Флюсовар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Формалық кокс өндірісінің аппаратшы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Фрезерлі-тазартқыш машиналарының машинисі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құюшы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күйдiретiн аппаратшы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тоннажды өндіріс аппаратшысы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пешінің газдаушысы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пешінің көрікшісі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пешінің су құбыршысы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бензолды алу аппаратшысы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жартылай дайын өнімді тиеуші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Шикіқұрам тасымалдаушы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Шикіқұрамдаушы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Шикіқұрамды беруші машинист</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Шикіқұрамшы-дозалаушы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 беруші жүйені басқару постының операторы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Шойынды десульфурациялау көрікшісі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құбырларды престеуші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металға таңба салушы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металды жинаушы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металды кесуші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металды тасымалдаушы-машинист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прокат станын басқару орнының операторы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прокаттау орнағының біліктеушісі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прокаттау станы білектеушісінің көмекшісі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қожын қайта балқыту қондырғысының болат балқытушысы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пеші болат балқытушысының көмекшісі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пешінің болат балқытушысы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Электрқожды балқыту қондырғысының болат құюшысының көмекөмекшісі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балқыту пешінің пультін басқарушы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Электровоздың сөндіру вагонының машинисі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Электролафеттің машинисі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