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927f" w14:textId="7469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 өлшемдерін және тексеру парақтарының нысанын бекіту туралы" Көлік және коммуникация министрінің 2011 жылғы 23 маусымдағы № 385 және Экономикалық даму және сауда министрінің міндетін атқарушының 2011 жылғы 29 маусымдағы № 192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24 шілдедегі № 447 және Қазақстан Республикасы Экономикалық даму және сауда министрінің 2012 жылғы 21 тамыздағы № 255 Бірлексен бұйрығы. Қазақстан Республикасының Әділет министрлігінде 2012 жылы 24 қыркүйекте № 7929 тіркелді. Күші жойылды - Қазақстан Республикасы Инвестициялар және даму министрінің 2015 жылғы 29 маусымдағы № 739 және Қазақстан Республикасының Ұлттық экономика министрінің 2015 жылғы 20 шілдедегі № 543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29.06.2015 </w:t>
      </w:r>
      <w:r>
        <w:rPr>
          <w:rFonts w:ascii="Times New Roman"/>
          <w:b w:val="false"/>
          <w:i w:val="false"/>
          <w:color w:val="ff0000"/>
          <w:sz w:val="28"/>
        </w:rPr>
        <w:t>№ 739</w:t>
      </w:r>
      <w:r>
        <w:rPr>
          <w:rFonts w:ascii="Times New Roman"/>
          <w:b w:val="false"/>
          <w:i w:val="false"/>
          <w:color w:val="ff0000"/>
          <w:sz w:val="28"/>
        </w:rPr>
        <w:t xml:space="preserve"> және ҚР Ұлттық экономика министрінің 20.07.2015 № 543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 13-бабының </w:t>
      </w:r>
      <w:r>
        <w:rPr>
          <w:rFonts w:ascii="Times New Roman"/>
          <w:b w:val="false"/>
          <w:i w:val="false"/>
          <w:color w:val="000000"/>
          <w:sz w:val="28"/>
        </w:rPr>
        <w:t>4-тармағын</w:t>
      </w:r>
      <w:r>
        <w:rPr>
          <w:rFonts w:ascii="Times New Roman"/>
          <w:b w:val="false"/>
          <w:i w:val="false"/>
          <w:color w:val="000000"/>
          <w:sz w:val="28"/>
        </w:rPr>
        <w:t>, 15-бабының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 өлшемдерін және тексеру парақтарының нысанын бекіту туралы» Көлік және коммуникация министрінің 2011 жылғы 23 маусымдағы № 385 және Экономикалық даму және сауда министрінің міндетін атқарушының 2011 жылғы 29 маусымдағы № 192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7089 нөмiрімен тiркелген, «Заң газеті» газетінің 2011 жылғы 10 тамыздағы № 114 (2104), 2011 жылғы 11 тамыздағы № 115 (2105) нөмірлерінде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бірлескен бұйрықпен бекітілген 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w:t>
      </w:r>
      <w:r>
        <w:rPr>
          <w:rFonts w:ascii="Times New Roman"/>
          <w:b w:val="false"/>
          <w:i w:val="false"/>
          <w:color w:val="000000"/>
          <w:sz w:val="28"/>
        </w:rPr>
        <w:t xml:space="preserve"> 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көлік заңнамаларының талаптарын барлық бұзушылықтар үш түрге бөлінеді: өрескел, елеулі және шамалы бұзушылықтар:</w:t>
      </w:r>
      <w:r>
        <w:br/>
      </w:r>
      <w:r>
        <w:rPr>
          <w:rFonts w:ascii="Times New Roman"/>
          <w:b w:val="false"/>
          <w:i w:val="false"/>
          <w:color w:val="000000"/>
          <w:sz w:val="28"/>
        </w:rPr>
        <w:t>
</w:t>
      </w:r>
      <w:r>
        <w:rPr>
          <w:rFonts w:ascii="Times New Roman"/>
          <w:b w:val="false"/>
          <w:i w:val="false"/>
          <w:color w:val="000000"/>
          <w:sz w:val="28"/>
        </w:rPr>
        <w:t>
      1) автомобиль көлігі саласында:</w:t>
      </w:r>
      <w:r>
        <w:br/>
      </w:r>
      <w:r>
        <w:rPr>
          <w:rFonts w:ascii="Times New Roman"/>
          <w:b w:val="false"/>
          <w:i w:val="false"/>
          <w:color w:val="000000"/>
          <w:sz w:val="28"/>
        </w:rPr>
        <w:t>
</w:t>
      </w:r>
      <w:r>
        <w:rPr>
          <w:rFonts w:ascii="Times New Roman"/>
          <w:b w:val="false"/>
          <w:i w:val="false"/>
          <w:color w:val="000000"/>
          <w:sz w:val="28"/>
        </w:rPr>
        <w:t>
      өрескел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арнаулы, соның iшiнде толығынан қолмен басқарылатын, сондай-ақ рулi оң жақтан басқарылатын автокөлiк құралдарын такси тасымалдары үшiн пайдалану;</w:t>
      </w:r>
      <w:r>
        <w:br/>
      </w:r>
      <w:r>
        <w:rPr>
          <w:rFonts w:ascii="Times New Roman"/>
          <w:b w:val="false"/>
          <w:i w:val="false"/>
          <w:color w:val="000000"/>
          <w:sz w:val="28"/>
        </w:rPr>
        <w:t>
</w:t>
      </w:r>
      <w:r>
        <w:rPr>
          <w:rFonts w:ascii="Times New Roman"/>
          <w:b w:val="false"/>
          <w:i w:val="false"/>
          <w:color w:val="000000"/>
          <w:sz w:val="28"/>
        </w:rPr>
        <w:t>
      таксимен тасымалдауды жүзеге асыратын төрттен кем есiгi бар, сериялы өндірістегі жеңiл автомобильдердi пайдалануға жіберу;</w:t>
      </w:r>
      <w:r>
        <w:br/>
      </w:r>
      <w:r>
        <w:rPr>
          <w:rFonts w:ascii="Times New Roman"/>
          <w:b w:val="false"/>
          <w:i w:val="false"/>
          <w:color w:val="000000"/>
          <w:sz w:val="28"/>
        </w:rPr>
        <w:t>
</w:t>
      </w:r>
      <w:r>
        <w:rPr>
          <w:rFonts w:ascii="Times New Roman"/>
          <w:b w:val="false"/>
          <w:i w:val="false"/>
          <w:color w:val="000000"/>
          <w:sz w:val="28"/>
        </w:rPr>
        <w:t>
      жолаушыларды автобустармен, микроавтобустармен тасымалдауға жасы жиырма бірден кем, тиісті санаттағы жүргізуші куәлігі мен үш жыл жұмыс өтілі, соның ішінде «С» санатқа жататын көлік құралдарын басқарған бір жыл жұмыс өтілі жоқ жүргізушілерді жіберу;</w:t>
      </w:r>
      <w:r>
        <w:br/>
      </w:r>
      <w:r>
        <w:rPr>
          <w:rFonts w:ascii="Times New Roman"/>
          <w:b w:val="false"/>
          <w:i w:val="false"/>
          <w:color w:val="000000"/>
          <w:sz w:val="28"/>
        </w:rPr>
        <w:t>
</w:t>
      </w:r>
      <w:r>
        <w:rPr>
          <w:rFonts w:ascii="Times New Roman"/>
          <w:b w:val="false"/>
          <w:i w:val="false"/>
          <w:color w:val="000000"/>
          <w:sz w:val="28"/>
        </w:rPr>
        <w:t>
      жол полициясының арнайы автомобилімен алып жүрусіз ұйымдасқан балалар тобын тасымалдауға екі немесе одан да көп колонналы автобустарды жіберу;</w:t>
      </w:r>
      <w:r>
        <w:br/>
      </w:r>
      <w:r>
        <w:rPr>
          <w:rFonts w:ascii="Times New Roman"/>
          <w:b w:val="false"/>
          <w:i w:val="false"/>
          <w:color w:val="000000"/>
          <w:sz w:val="28"/>
        </w:rPr>
        <w:t>
</w:t>
      </w:r>
      <w:r>
        <w:rPr>
          <w:rFonts w:ascii="Times New Roman"/>
          <w:b w:val="false"/>
          <w:i w:val="false"/>
          <w:color w:val="000000"/>
          <w:sz w:val="28"/>
        </w:rPr>
        <w:t>
      ұйымдасқан балалар тобын тасымалдауға арналған сары түстi шұғылалы шырақшамен жабдықталмаған автобустарды пайдалану;</w:t>
      </w:r>
      <w:r>
        <w:br/>
      </w:r>
      <w:r>
        <w:rPr>
          <w:rFonts w:ascii="Times New Roman"/>
          <w:b w:val="false"/>
          <w:i w:val="false"/>
          <w:color w:val="000000"/>
          <w:sz w:val="28"/>
        </w:rPr>
        <w:t>
</w:t>
      </w:r>
      <w:r>
        <w:rPr>
          <w:rFonts w:ascii="Times New Roman"/>
          <w:b w:val="false"/>
          <w:i w:val="false"/>
          <w:color w:val="000000"/>
          <w:sz w:val="28"/>
        </w:rPr>
        <w:t>
      ұйымдасқан балалар тобын тасымалдауға жасы жиырма бестен кем, тиiстi санаттағы жүргiзушi куәлiгi және жүргізуші болып жұмыс істеген 5 жылдан кем емес өтілі жоқ жүргiзушiні жіберу;</w:t>
      </w:r>
      <w:r>
        <w:br/>
      </w:r>
      <w:r>
        <w:rPr>
          <w:rFonts w:ascii="Times New Roman"/>
          <w:b w:val="false"/>
          <w:i w:val="false"/>
          <w:color w:val="000000"/>
          <w:sz w:val="28"/>
        </w:rPr>
        <w:t>
</w:t>
      </w:r>
      <w:r>
        <w:rPr>
          <w:rFonts w:ascii="Times New Roman"/>
          <w:b w:val="false"/>
          <w:i w:val="false"/>
          <w:color w:val="000000"/>
          <w:sz w:val="28"/>
        </w:rPr>
        <w:t>
      жүргізушілердің белгіленген еңбек және тынығу режимін сақтамауы, оның ішінде жүргізушілердің еңбегі мен тынығуы режимін тіркеудің бақылау қондырғыларымен (тахографтармен) жабдықталуға жататын тасымал түрлерін жүзеге асыратын автобустарда, жүк, оның ішінде мамандандырылған (жүктердің белгілі бір түрлерін тасымалдауға арналған) автомобильдерде тахографтардың болмауы;</w:t>
      </w:r>
      <w:r>
        <w:br/>
      </w:r>
      <w:r>
        <w:rPr>
          <w:rFonts w:ascii="Times New Roman"/>
          <w:b w:val="false"/>
          <w:i w:val="false"/>
          <w:color w:val="000000"/>
          <w:sz w:val="28"/>
        </w:rPr>
        <w:t>
</w:t>
      </w:r>
      <w:r>
        <w:rPr>
          <w:rFonts w:ascii="Times New Roman"/>
          <w:b w:val="false"/>
          <w:i w:val="false"/>
          <w:color w:val="000000"/>
          <w:sz w:val="28"/>
        </w:rPr>
        <w:t>
      тахографтармен жабдықталған автобустардың, жүк, соның ішінде қауіпті жүктерді автомобильмен тасымалдауды, жолаушылар, багаж және жүктерді халықаралық автомобильмен тасымалдауды, сондай-ақ жолаушылар мен багажды қалааралық, облысаралық, ауданаралық (қалааралық облысішілік) автомобильмен тасымалдауды жүзеге асыру кезінде пайдаланылатын арнайы автомобильдердің болмауы;</w:t>
      </w:r>
      <w:r>
        <w:br/>
      </w:r>
      <w:r>
        <w:rPr>
          <w:rFonts w:ascii="Times New Roman"/>
          <w:b w:val="false"/>
          <w:i w:val="false"/>
          <w:color w:val="000000"/>
          <w:sz w:val="28"/>
        </w:rPr>
        <w:t>
</w:t>
      </w:r>
      <w:r>
        <w:rPr>
          <w:rFonts w:ascii="Times New Roman"/>
          <w:b w:val="false"/>
          <w:i w:val="false"/>
          <w:color w:val="000000"/>
          <w:sz w:val="28"/>
        </w:rPr>
        <w:t>
      қауіпті жүктердің тасымалын жүзеге асыратын автокөлiк құралының жүргізушісінде тиiстi уәкiлеттi органның берген автокөлік құралын Қазақстан Республикасының аумағы бойынша белгiлi бір қауіптi жүктердi тасымалдауға жiберу туралы куәлiктің, "Қауіпті жүк тасымалы" белгiсi бар қауiптi жүктердi тасымалдауға арналған лицензиялық карточканың, жол қағазында белгілеу арқылы кәсіби жүргізушілер үшін жалпы медициналық куәландырудың және рейс алдындағы медициналық байқаудың болмауы;</w:t>
      </w:r>
      <w:r>
        <w:br/>
      </w:r>
      <w:r>
        <w:rPr>
          <w:rFonts w:ascii="Times New Roman"/>
          <w:b w:val="false"/>
          <w:i w:val="false"/>
          <w:color w:val="000000"/>
          <w:sz w:val="28"/>
        </w:rPr>
        <w:t>
</w:t>
      </w:r>
      <w:r>
        <w:rPr>
          <w:rFonts w:ascii="Times New Roman"/>
          <w:b w:val="false"/>
          <w:i w:val="false"/>
          <w:color w:val="000000"/>
          <w:sz w:val="28"/>
        </w:rPr>
        <w:t>
      автомобиль жолдарында автомобиль көлігімен ірі габаритті және (немесе) ауыр салмақты жүктерді тасымалдау кезінде оған арнайы рұқсаттың және бақылау талонының болмауы;</w:t>
      </w:r>
      <w:r>
        <w:br/>
      </w:r>
      <w:r>
        <w:rPr>
          <w:rFonts w:ascii="Times New Roman"/>
          <w:b w:val="false"/>
          <w:i w:val="false"/>
          <w:color w:val="000000"/>
          <w:sz w:val="28"/>
        </w:rPr>
        <w:t>
</w:t>
      </w:r>
      <w:r>
        <w:rPr>
          <w:rFonts w:ascii="Times New Roman"/>
          <w:b w:val="false"/>
          <w:i w:val="false"/>
          <w:color w:val="000000"/>
          <w:sz w:val="28"/>
        </w:rPr>
        <w:t>
      автокөлiк құралының көлемдерi мен массасын есепке алғанда, Қазақстан Республикасының аумағында автомобиль жолдары арқылы жүру үшін белгiленген автокөлiк құралдарының рұқсат етілген көлемдiк және салмақтық параметрлерінен асатын бөлiнетiн жүктердi автокөлiк құралымен тасымалдау;</w:t>
      </w:r>
      <w:r>
        <w:br/>
      </w:r>
      <w:r>
        <w:rPr>
          <w:rFonts w:ascii="Times New Roman"/>
          <w:b w:val="false"/>
          <w:i w:val="false"/>
          <w:color w:val="000000"/>
          <w:sz w:val="28"/>
        </w:rPr>
        <w:t>
</w:t>
      </w:r>
      <w:r>
        <w:rPr>
          <w:rFonts w:ascii="Times New Roman"/>
          <w:b w:val="false"/>
          <w:i w:val="false"/>
          <w:color w:val="000000"/>
          <w:sz w:val="28"/>
        </w:rPr>
        <w:t>
      ірі көлемді және (немесе) ауыр салмақты автокөлік құралдарының уақыты өтіп кеткен немесе дұрыс емес ресімделген арнайы рұқсатпен жүруі;</w:t>
      </w:r>
      <w:r>
        <w:br/>
      </w:r>
      <w:r>
        <w:rPr>
          <w:rFonts w:ascii="Times New Roman"/>
          <w:b w:val="false"/>
          <w:i w:val="false"/>
          <w:color w:val="000000"/>
          <w:sz w:val="28"/>
        </w:rPr>
        <w:t>
</w:t>
      </w:r>
      <w:r>
        <w:rPr>
          <w:rFonts w:ascii="Times New Roman"/>
          <w:b w:val="false"/>
          <w:i w:val="false"/>
          <w:color w:val="000000"/>
          <w:sz w:val="28"/>
        </w:rPr>
        <w:t>
      берілген күннен бастап бір жыл аяқталғаннан кейін автокөлік құралдарын белгілі қауіпті жүктерді тасымалдауға жіберу туралы куәлікті пайдалану;</w:t>
      </w:r>
      <w:r>
        <w:br/>
      </w:r>
      <w:r>
        <w:rPr>
          <w:rFonts w:ascii="Times New Roman"/>
          <w:b w:val="false"/>
          <w:i w:val="false"/>
          <w:color w:val="000000"/>
          <w:sz w:val="28"/>
        </w:rPr>
        <w:t>
</w:t>
      </w:r>
      <w:r>
        <w:rPr>
          <w:rFonts w:ascii="Times New Roman"/>
          <w:b w:val="false"/>
          <w:i w:val="false"/>
          <w:color w:val="000000"/>
          <w:sz w:val="28"/>
        </w:rPr>
        <w:t>
      қауіпті жүктерді тасымалдауды жүзеге асыратын жүргізушілерде тиісті санаттағы автокөлік құралын басқару құқығына куәліктің және тиісті санаттағы автокөлік құралының жүргізушісі ретінде кемінде үш жылдан кем емес үздіксіз жұмыс өтілінің болмауы;</w:t>
      </w:r>
      <w:r>
        <w:br/>
      </w:r>
      <w:r>
        <w:rPr>
          <w:rFonts w:ascii="Times New Roman"/>
          <w:b w:val="false"/>
          <w:i w:val="false"/>
          <w:color w:val="000000"/>
          <w:sz w:val="28"/>
        </w:rPr>
        <w:t>
</w:t>
      </w:r>
      <w:r>
        <w:rPr>
          <w:rFonts w:ascii="Times New Roman"/>
          <w:b w:val="false"/>
          <w:i w:val="false"/>
          <w:color w:val="000000"/>
          <w:sz w:val="28"/>
        </w:rPr>
        <w:t>
      қауiптi жүктердi тасымалдайтын автокөлiк құралдары тиісті тану белгiлерiмен жабдықталмаған;</w:t>
      </w:r>
      <w:r>
        <w:br/>
      </w:r>
      <w:r>
        <w:rPr>
          <w:rFonts w:ascii="Times New Roman"/>
          <w:b w:val="false"/>
          <w:i w:val="false"/>
          <w:color w:val="000000"/>
          <w:sz w:val="28"/>
        </w:rPr>
        <w:t>
</w:t>
      </w:r>
      <w:r>
        <w:rPr>
          <w:rFonts w:ascii="Times New Roman"/>
          <w:b w:val="false"/>
          <w:i w:val="false"/>
          <w:color w:val="000000"/>
          <w:sz w:val="28"/>
        </w:rPr>
        <w:t>
      жүргізушіде жүк жөнелтушi (жүк алушы) мен тасымалдаушы арасында қауiптi жүк тасымалын жүзеге асыруға шарттың болмауы;</w:t>
      </w:r>
      <w:r>
        <w:br/>
      </w:r>
      <w:r>
        <w:rPr>
          <w:rFonts w:ascii="Times New Roman"/>
          <w:b w:val="false"/>
          <w:i w:val="false"/>
          <w:color w:val="000000"/>
          <w:sz w:val="28"/>
        </w:rPr>
        <w:t>
</w:t>
      </w:r>
      <w:r>
        <w:rPr>
          <w:rFonts w:ascii="Times New Roman"/>
          <w:b w:val="false"/>
          <w:i w:val="false"/>
          <w:color w:val="000000"/>
          <w:sz w:val="28"/>
        </w:rPr>
        <w:t>
      «Автомобиль көлігімен қауіпті жүктерді тасымалдау жөніндегі кейбір мәселелер туралы» Қазақстан Республикасы Үкіметінің 2004 жылғы 12 наурыздағы № 316 қаулысымен бекітілген қауіпті жүктердің </w:t>
      </w:r>
      <w:r>
        <w:rPr>
          <w:rFonts w:ascii="Times New Roman"/>
          <w:b w:val="false"/>
          <w:i w:val="false"/>
          <w:color w:val="000000"/>
          <w:sz w:val="28"/>
        </w:rPr>
        <w:t>тізбесіне</w:t>
      </w:r>
      <w:r>
        <w:rPr>
          <w:rFonts w:ascii="Times New Roman"/>
          <w:b w:val="false"/>
          <w:i w:val="false"/>
          <w:color w:val="000000"/>
          <w:sz w:val="28"/>
        </w:rPr>
        <w:t xml:space="preserve"> сәйкес Қазақстан Республикасының аумағында автокөлік құралдарымен тасымалдауға жіберілетін тасымалдаушыда әзірленген 1, 6 және 7-сыныпты қауіпті жүкті тасымалдау маршрутының болмауы;</w:t>
      </w:r>
      <w:r>
        <w:br/>
      </w:r>
      <w:r>
        <w:rPr>
          <w:rFonts w:ascii="Times New Roman"/>
          <w:b w:val="false"/>
          <w:i w:val="false"/>
          <w:color w:val="000000"/>
          <w:sz w:val="28"/>
        </w:rPr>
        <w:t>
</w:t>
      </w:r>
      <w:r>
        <w:rPr>
          <w:rFonts w:ascii="Times New Roman"/>
          <w:b w:val="false"/>
          <w:i w:val="false"/>
          <w:color w:val="000000"/>
          <w:sz w:val="28"/>
        </w:rPr>
        <w:t>
      өзi мен тiркемесiнiң (жартылай тiркемесiнiң) арасындағы жалғағыш магистральдар үзіліп кеткен жағдайда автомобиль-тартқышты жұмысшы немесе авариялық тежегiшпен тежеуге мүмкiндiк беретін тежеу қондырғысымен жабдықталмаған автомобиль-тартқышпен тасымалдарды жүзеге асыру;</w:t>
      </w:r>
      <w:r>
        <w:br/>
      </w:r>
      <w:r>
        <w:rPr>
          <w:rFonts w:ascii="Times New Roman"/>
          <w:b w:val="false"/>
          <w:i w:val="false"/>
          <w:color w:val="000000"/>
          <w:sz w:val="28"/>
        </w:rPr>
        <w:t>
</w:t>
      </w:r>
      <w:r>
        <w:rPr>
          <w:rFonts w:ascii="Times New Roman"/>
          <w:b w:val="false"/>
          <w:i w:val="false"/>
          <w:color w:val="000000"/>
          <w:sz w:val="28"/>
        </w:rPr>
        <w:t>
      кәсіпорында жөндеу және өндірістік базаның, техникалық құралдардың, тиеу-түсіру тетіктерінің, бақылау-өлшеу аппаратураларының, жабдықталған қызметтік үй-жайдың болмауы немесе жеке жөндеу және өндірістік базасы жоқ кәсіпорында тиісті жұмыс түрлерін орындауға өзге кәсіпорындармен келісімдерінің жоқ болуы;</w:t>
      </w:r>
      <w:r>
        <w:br/>
      </w:r>
      <w:r>
        <w:rPr>
          <w:rFonts w:ascii="Times New Roman"/>
          <w:b w:val="false"/>
          <w:i w:val="false"/>
          <w:color w:val="000000"/>
          <w:sz w:val="28"/>
        </w:rPr>
        <w:t>
</w:t>
      </w:r>
      <w:r>
        <w:rPr>
          <w:rFonts w:ascii="Times New Roman"/>
          <w:b w:val="false"/>
          <w:i w:val="false"/>
          <w:color w:val="000000"/>
          <w:sz w:val="28"/>
        </w:rPr>
        <w:t>
      автокөлік құралдарын рейс алдындағы техникалық байқауды және жүргізушілерді рейс алдында (ауысым алдында) медициналық байқауды жүргізуге арналған қызметтер мен білікті персоналдың немесе мұндай қызметті жүзеге асыратын тиісті ұйымдармен шарттардың болмауы;</w:t>
      </w:r>
      <w:r>
        <w:br/>
      </w:r>
      <w:r>
        <w:rPr>
          <w:rFonts w:ascii="Times New Roman"/>
          <w:b w:val="false"/>
          <w:i w:val="false"/>
          <w:color w:val="000000"/>
          <w:sz w:val="28"/>
        </w:rPr>
        <w:t>
</w:t>
      </w:r>
      <w:r>
        <w:rPr>
          <w:rFonts w:ascii="Times New Roman"/>
          <w:b w:val="false"/>
          <w:i w:val="false"/>
          <w:color w:val="000000"/>
          <w:sz w:val="28"/>
        </w:rPr>
        <w:t>
      автокөлік құралдарын жолаушыларды және тамақ өнімдерін, сондай-ақ тасымалдау кезінде санитарлық-эпидемиологиялық қадағалау органдарының қорытындысы талап етілетін жүктерді халықаралық тасымалдауға жіберу туралы аталған мемлекеттік органдардың қорытындысының болмауы;</w:t>
      </w:r>
      <w:r>
        <w:br/>
      </w:r>
      <w:r>
        <w:rPr>
          <w:rFonts w:ascii="Times New Roman"/>
          <w:b w:val="false"/>
          <w:i w:val="false"/>
          <w:color w:val="000000"/>
          <w:sz w:val="28"/>
        </w:rPr>
        <w:t>
</w:t>
      </w:r>
      <w:r>
        <w:rPr>
          <w:rFonts w:ascii="Times New Roman"/>
          <w:b w:val="false"/>
          <w:i w:val="false"/>
          <w:color w:val="000000"/>
          <w:sz w:val="28"/>
        </w:rPr>
        <w:t>
      тез бүлінетін азық-түлік тағамдарын тасымалдау үшін СПС куәлігі немесе белгіленген тәртіппен ресімделген санитарлық паспорттары бар мамандандырылған автокөлік құралдарының (суықсыз изотермиялық шанақтар, салқындататын шанақтар, рефрижераторлар) болмауы;</w:t>
      </w:r>
      <w:r>
        <w:br/>
      </w:r>
      <w:r>
        <w:rPr>
          <w:rFonts w:ascii="Times New Roman"/>
          <w:b w:val="false"/>
          <w:i w:val="false"/>
          <w:color w:val="000000"/>
          <w:sz w:val="28"/>
        </w:rPr>
        <w:t>
</w:t>
      </w:r>
      <w:r>
        <w:rPr>
          <w:rFonts w:ascii="Times New Roman"/>
          <w:b w:val="false"/>
          <w:i w:val="false"/>
          <w:color w:val="000000"/>
          <w:sz w:val="28"/>
        </w:rPr>
        <w:t>
      Қазақстан Республикасында тіркелген тез бүлінетін жүктерді халықаралық тасымалдауға арналған көлік құралдарының уәкілетті орган ресімдеген және берген СПС куәлігінің болмауы;</w:t>
      </w:r>
      <w:r>
        <w:br/>
      </w:r>
      <w:r>
        <w:rPr>
          <w:rFonts w:ascii="Times New Roman"/>
          <w:b w:val="false"/>
          <w:i w:val="false"/>
          <w:color w:val="000000"/>
          <w:sz w:val="28"/>
        </w:rPr>
        <w:t>
</w:t>
      </w:r>
      <w:r>
        <w:rPr>
          <w:rFonts w:ascii="Times New Roman"/>
          <w:b w:val="false"/>
          <w:i w:val="false"/>
          <w:color w:val="000000"/>
          <w:sz w:val="28"/>
        </w:rPr>
        <w:t>
      өртке қарсы сигнал берумен және өртке қарсы посттармен жабдықталған газ баллонды АКҚ сақтауға арналған ашық алаңшалардың болмауы;</w:t>
      </w:r>
      <w:r>
        <w:br/>
      </w:r>
      <w:r>
        <w:rPr>
          <w:rFonts w:ascii="Times New Roman"/>
          <w:b w:val="false"/>
          <w:i w:val="false"/>
          <w:color w:val="000000"/>
          <w:sz w:val="28"/>
        </w:rPr>
        <w:t>
</w:t>
      </w:r>
      <w:r>
        <w:rPr>
          <w:rFonts w:ascii="Times New Roman"/>
          <w:b w:val="false"/>
          <w:i w:val="false"/>
          <w:color w:val="000000"/>
          <w:sz w:val="28"/>
        </w:rPr>
        <w:t>
      қалалық және қала маңындағы тұрақты автомобиль тасымалдауы маршруттарында бір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(II класты) пайдалану;</w:t>
      </w:r>
      <w:r>
        <w:br/>
      </w:r>
      <w:r>
        <w:rPr>
          <w:rFonts w:ascii="Times New Roman"/>
          <w:b w:val="false"/>
          <w:i w:val="false"/>
          <w:color w:val="000000"/>
          <w:sz w:val="28"/>
        </w:rPr>
        <w:t>
</w:t>
      </w:r>
      <w:r>
        <w:rPr>
          <w:rFonts w:ascii="Times New Roman"/>
          <w:b w:val="false"/>
          <w:i w:val="false"/>
          <w:color w:val="000000"/>
          <w:sz w:val="28"/>
        </w:rPr>
        <w:t>
      қалааралық облысаралық және халықаралық автомобильмен тұрақты тасымалдаудың маршруттарында (маршруттардың ұзақтығы 150 километрден (бұдан әрі – км) көп болса) қалааралық (II класты) автобустардан немесе алысқа жүретін (III класты) автобустардан класы төмен автобустарды пайдалану;</w:t>
      </w:r>
      <w:r>
        <w:br/>
      </w:r>
      <w:r>
        <w:rPr>
          <w:rFonts w:ascii="Times New Roman"/>
          <w:b w:val="false"/>
          <w:i w:val="false"/>
          <w:color w:val="000000"/>
          <w:sz w:val="28"/>
        </w:rPr>
        <w:t>
</w:t>
      </w:r>
      <w:r>
        <w:rPr>
          <w:rFonts w:ascii="Times New Roman"/>
          <w:b w:val="false"/>
          <w:i w:val="false"/>
          <w:color w:val="000000"/>
          <w:sz w:val="28"/>
        </w:rPr>
        <w:t>
      тұрақты халықаралық, қалааралық облысаралық және ауданаралық (қалааралық облысішілік) автомобильмен тасымалдау маршруттарына көрсетілген тасымалдау түрін жүзеге асыру құқығына лицензиясы жоқ тасымалдаушыларды жіберу;</w:t>
      </w:r>
      <w:r>
        <w:br/>
      </w:r>
      <w:r>
        <w:rPr>
          <w:rFonts w:ascii="Times New Roman"/>
          <w:b w:val="false"/>
          <w:i w:val="false"/>
          <w:color w:val="000000"/>
          <w:sz w:val="28"/>
        </w:rPr>
        <w:t>
</w:t>
      </w:r>
      <w:r>
        <w:rPr>
          <w:rFonts w:ascii="Times New Roman"/>
          <w:b w:val="false"/>
          <w:i w:val="false"/>
          <w:color w:val="000000"/>
          <w:sz w:val="28"/>
        </w:rPr>
        <w:t>
      ұзақтығы 500 км астам маршруттарда пайдаланылатын автобустарда ауыстырушы жүргiзушіге арналған орынның болмауы;</w:t>
      </w:r>
      <w:r>
        <w:br/>
      </w:r>
      <w:r>
        <w:rPr>
          <w:rFonts w:ascii="Times New Roman"/>
          <w:b w:val="false"/>
          <w:i w:val="false"/>
          <w:color w:val="000000"/>
          <w:sz w:val="28"/>
        </w:rPr>
        <w:t>
</w:t>
      </w:r>
      <w:r>
        <w:rPr>
          <w:rFonts w:ascii="Times New Roman"/>
          <w:b w:val="false"/>
          <w:i w:val="false"/>
          <w:color w:val="000000"/>
          <w:sz w:val="28"/>
        </w:rPr>
        <w:t>
      таулы маршруттарда автобустарды пайдалану «Автомобиль көлігімен жолаушылар мен багажды тасымалдау қағидасын бекіту туралы» Қазақстан Республикасы Үкіметінің 2011 жылғы 2 шілдедегі № 767 қаулысымен бекітілген Автомобиль көлігімен жолаушылар мен багажды тасымалдау қағидасының (бұдан әрі - Жолаушылар мен багажды тасымалдау қағидасы)</w:t>
      </w:r>
      <w:r>
        <w:rPr>
          <w:rFonts w:ascii="Times New Roman"/>
          <w:b w:val="false"/>
          <w:i w:val="false"/>
          <w:color w:val="000000"/>
          <w:sz w:val="28"/>
        </w:rPr>
        <w:t xml:space="preserve"> 12-тармағының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жолаушыларды және багажды тасымалдау кезінде пайдаланылатын автобустар мен шағын автобустарда жедел ашылатын тиісті құралдардың болмауы;</w:t>
      </w:r>
      <w:r>
        <w:br/>
      </w:r>
      <w:r>
        <w:rPr>
          <w:rFonts w:ascii="Times New Roman"/>
          <w:b w:val="false"/>
          <w:i w:val="false"/>
          <w:color w:val="000000"/>
          <w:sz w:val="28"/>
        </w:rPr>
        <w:t>
</w:t>
      </w:r>
      <w:r>
        <w:rPr>
          <w:rFonts w:ascii="Times New Roman"/>
          <w:b w:val="false"/>
          <w:i w:val="false"/>
          <w:color w:val="000000"/>
          <w:sz w:val="28"/>
        </w:rPr>
        <w:t>
      балалардың ұйымдастырылған топтарын автомобильмен тасымалдауға арналған автобустардың есіктері екіден кем болуы;</w:t>
      </w:r>
      <w:r>
        <w:br/>
      </w:r>
      <w:r>
        <w:rPr>
          <w:rFonts w:ascii="Times New Roman"/>
          <w:b w:val="false"/>
          <w:i w:val="false"/>
          <w:color w:val="000000"/>
          <w:sz w:val="28"/>
        </w:rPr>
        <w:t>
</w:t>
      </w:r>
      <w:r>
        <w:rPr>
          <w:rFonts w:ascii="Times New Roman"/>
          <w:b w:val="false"/>
          <w:i w:val="false"/>
          <w:color w:val="000000"/>
          <w:sz w:val="28"/>
        </w:rPr>
        <w:t>
      таксиде таксометрдің, пломбылаудың, таксометрді тексеру актісі мен сертификатының болмауы;</w:t>
      </w:r>
      <w:r>
        <w:br/>
      </w:r>
      <w:r>
        <w:rPr>
          <w:rFonts w:ascii="Times New Roman"/>
          <w:b w:val="false"/>
          <w:i w:val="false"/>
          <w:color w:val="000000"/>
          <w:sz w:val="28"/>
        </w:rPr>
        <w:t>
</w:t>
      </w:r>
      <w:r>
        <w:rPr>
          <w:rFonts w:ascii="Times New Roman"/>
          <w:b w:val="false"/>
          <w:i w:val="false"/>
          <w:color w:val="000000"/>
          <w:sz w:val="28"/>
        </w:rPr>
        <w:t>
      автовокзалда медициналық көмек көрсету пунктiнің болмауы;</w:t>
      </w:r>
      <w:r>
        <w:br/>
      </w:r>
      <w:r>
        <w:rPr>
          <w:rFonts w:ascii="Times New Roman"/>
          <w:b w:val="false"/>
          <w:i w:val="false"/>
          <w:color w:val="000000"/>
          <w:sz w:val="28"/>
        </w:rPr>
        <w:t>
</w:t>
      </w:r>
      <w:r>
        <w:rPr>
          <w:rFonts w:ascii="Times New Roman"/>
          <w:b w:val="false"/>
          <w:i w:val="false"/>
          <w:color w:val="000000"/>
          <w:sz w:val="28"/>
        </w:rPr>
        <w:t>
      автовокзалдарда (автостанцияларда) диспетчерлiк пункттердің болмауы;</w:t>
      </w:r>
      <w:r>
        <w:br/>
      </w:r>
      <w:r>
        <w:rPr>
          <w:rFonts w:ascii="Times New Roman"/>
          <w:b w:val="false"/>
          <w:i w:val="false"/>
          <w:color w:val="000000"/>
          <w:sz w:val="28"/>
        </w:rPr>
        <w:t>
</w:t>
      </w:r>
      <w:r>
        <w:rPr>
          <w:rFonts w:ascii="Times New Roman"/>
          <w:b w:val="false"/>
          <w:i w:val="false"/>
          <w:color w:val="000000"/>
          <w:sz w:val="28"/>
        </w:rPr>
        <w:t>
      автовокзалдарда (автостанцияларда) жолаушыларды отырғызуға және түсiруге, багажды тиеуге және түсiруге арналған пункттердің (пункттер)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жүргiзушiлердің демалатын қызметтiк үй-жайларының болмауы;</w:t>
      </w:r>
      <w:r>
        <w:br/>
      </w:r>
      <w:r>
        <w:rPr>
          <w:rFonts w:ascii="Times New Roman"/>
          <w:b w:val="false"/>
          <w:i w:val="false"/>
          <w:color w:val="000000"/>
          <w:sz w:val="28"/>
        </w:rPr>
        <w:t>
</w:t>
      </w:r>
      <w:r>
        <w:rPr>
          <w:rFonts w:ascii="Times New Roman"/>
          <w:b w:val="false"/>
          <w:i w:val="false"/>
          <w:color w:val="000000"/>
          <w:sz w:val="28"/>
        </w:rPr>
        <w:t>
      автовокзалдар, автостанциялар немесе кассалық пункттердің сыртында көрінеу ақпараттың; маршруттар бойынша автобустар мен микроавтобустардың қозғалыс кестесінің (маршрут нөмірі, маршруттардың атауы; автобустар мен микроавтобустардың жөнелу уақыты; соңғы пунктіге келу уақыты; сол автовокзал мен автостанцияға келу уақыты және автовокзал мен автостанция арқылы өтетіндердің (транзиттік рейстер үшін) тоқтау уақыты, кассалық пункт; автовокзал, автостанция, кассалық пунктің жұмыс уақытының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 навеспен; автобустар мен микроавтобустарға отырғызуды, багажды өткізу және алуды, тәуліктің қараңғы уақытында реквизиттерді оқуды қамтамасыз ететін отырғызу алаңқайларының нөмірін белгілеп, автобустар мен микроавтобустарға отырғызу орындарын көрсете отырып жарықпен; отырғызу алаңқайларын жүріс бөлігінен қоршаумен; отырғызу және түсіру орындарына мүгедек жолаушылардың келуіне арналған пандустармен, урналармен жабдықтамау;</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мүгедек жолаушыларды отырғызуға және түсiруге арналған құрылғылардың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түсiру пункттерi жиектемелермен жабдықталмаған және жүру бөлiгi төсемiнiң деңгейiнен кемiнде 22 см көтерілмеген;</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республикаішілік тұрақты тасымалдауды ұйымдастыру шартының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республикаішілік автомобильмен тұрақты тасымалдау маршруттарына қызмет көрсету құқығын растайтын (Шартты қолданудың барлық мерзiмiне) куәлiктің болмауы;</w:t>
      </w:r>
      <w:r>
        <w:br/>
      </w:r>
      <w:r>
        <w:rPr>
          <w:rFonts w:ascii="Times New Roman"/>
          <w:b w:val="false"/>
          <w:i w:val="false"/>
          <w:color w:val="000000"/>
          <w:sz w:val="28"/>
        </w:rPr>
        <w:t>
</w:t>
      </w:r>
      <w:r>
        <w:rPr>
          <w:rFonts w:ascii="Times New Roman"/>
          <w:b w:val="false"/>
          <w:i w:val="false"/>
          <w:color w:val="000000"/>
          <w:sz w:val="28"/>
        </w:rPr>
        <w:t>
      тасымалдаушы мен жергiлiктi атқарушы органдары арасында жасасқан жолаушылар мен багажды таксимен тасымалдауды ұйымдастыру туралы шарттың болмауы;</w:t>
      </w:r>
      <w:r>
        <w:br/>
      </w:r>
      <w:r>
        <w:rPr>
          <w:rFonts w:ascii="Times New Roman"/>
          <w:b w:val="false"/>
          <w:i w:val="false"/>
          <w:color w:val="000000"/>
          <w:sz w:val="28"/>
        </w:rPr>
        <w:t>
</w:t>
      </w:r>
      <w:r>
        <w:rPr>
          <w:rFonts w:ascii="Times New Roman"/>
          <w:b w:val="false"/>
          <w:i w:val="false"/>
          <w:color w:val="000000"/>
          <w:sz w:val="28"/>
        </w:rPr>
        <w:t>
      балалардың ұйымдастырылған тобын тасымалдауды қамтамасыз ететін тасымалдаушы Жолаушылар мен багажды тасымалдау қағидасының</w:t>
      </w:r>
      <w:r>
        <w:rPr>
          <w:rFonts w:ascii="Times New Roman"/>
          <w:b w:val="false"/>
          <w:i w:val="false"/>
          <w:color w:val="000000"/>
          <w:sz w:val="28"/>
        </w:rPr>
        <w:t xml:space="preserve"> 315-тармағының</w:t>
      </w:r>
      <w:r>
        <w:rPr>
          <w:rFonts w:ascii="Times New Roman"/>
          <w:b w:val="false"/>
          <w:i w:val="false"/>
          <w:color w:val="000000"/>
          <w:sz w:val="28"/>
        </w:rPr>
        <w:t xml:space="preserve"> талаптарын сақтамауы;</w:t>
      </w:r>
      <w:r>
        <w:br/>
      </w:r>
      <w:r>
        <w:rPr>
          <w:rFonts w:ascii="Times New Roman"/>
          <w:b w:val="false"/>
          <w:i w:val="false"/>
          <w:color w:val="000000"/>
          <w:sz w:val="28"/>
        </w:rPr>
        <w:t>
</w:t>
      </w:r>
      <w:r>
        <w:rPr>
          <w:rFonts w:ascii="Times New Roman"/>
          <w:b w:val="false"/>
          <w:i w:val="false"/>
          <w:color w:val="000000"/>
          <w:sz w:val="28"/>
        </w:rPr>
        <w:t>
      тапсырыспен балалар тасымалын ұйымдастыру кезінде темір жол өткелдері арқылы өтетін қозғалыс маршрутын кешенді зерттеу және келісу туралы құжаттардың болмауы;</w:t>
      </w:r>
      <w:r>
        <w:br/>
      </w:r>
      <w:r>
        <w:rPr>
          <w:rFonts w:ascii="Times New Roman"/>
          <w:b w:val="false"/>
          <w:i w:val="false"/>
          <w:color w:val="000000"/>
          <w:sz w:val="28"/>
        </w:rPr>
        <w:t>
</w:t>
      </w:r>
      <w:r>
        <w:rPr>
          <w:rFonts w:ascii="Times New Roman"/>
          <w:b w:val="false"/>
          <w:i w:val="false"/>
          <w:color w:val="000000"/>
          <w:sz w:val="28"/>
        </w:rPr>
        <w:t>
      техникалық байқаудың стационарлық және мобильдік желілерін пайдаланусыз міндетті техникалық байқаудан өткізу;</w:t>
      </w:r>
      <w:r>
        <w:br/>
      </w:r>
      <w:r>
        <w:rPr>
          <w:rFonts w:ascii="Times New Roman"/>
          <w:b w:val="false"/>
          <w:i w:val="false"/>
          <w:color w:val="000000"/>
          <w:sz w:val="28"/>
        </w:rPr>
        <w:t>
</w:t>
      </w:r>
      <w:r>
        <w:rPr>
          <w:rFonts w:ascii="Times New Roman"/>
          <w:b w:val="false"/>
          <w:i w:val="false"/>
          <w:color w:val="000000"/>
          <w:sz w:val="28"/>
        </w:rPr>
        <w:t>
      техникалық байқау орталығының механикалық көлік құралдарын және оларға тіркемелерін міндетті техникалық байқаудың бірыңғай ақпараттық жүйесін енгізбеуі;</w:t>
      </w:r>
      <w:r>
        <w:br/>
      </w:r>
      <w:r>
        <w:rPr>
          <w:rFonts w:ascii="Times New Roman"/>
          <w:b w:val="false"/>
          <w:i w:val="false"/>
          <w:color w:val="000000"/>
          <w:sz w:val="28"/>
        </w:rPr>
        <w:t>
</w:t>
      </w:r>
      <w:r>
        <w:rPr>
          <w:rFonts w:ascii="Times New Roman"/>
          <w:b w:val="false"/>
          <w:i w:val="false"/>
          <w:color w:val="000000"/>
          <w:sz w:val="28"/>
        </w:rPr>
        <w:t>
      механикалық көлiк құралдарының және оларға тiркемелерiнің техникалық жай-күйіне сәйкес келетін параметрлерін көрсетумен техникалық байқаудың диагностикалық картасын беруі;</w:t>
      </w:r>
      <w:r>
        <w:br/>
      </w:r>
      <w:r>
        <w:rPr>
          <w:rFonts w:ascii="Times New Roman"/>
          <w:b w:val="false"/>
          <w:i w:val="false"/>
          <w:color w:val="000000"/>
          <w:sz w:val="28"/>
        </w:rPr>
        <w:t>
</w:t>
      </w:r>
      <w:r>
        <w:rPr>
          <w:rFonts w:ascii="Times New Roman"/>
          <w:b w:val="false"/>
          <w:i w:val="false"/>
          <w:color w:val="000000"/>
          <w:sz w:val="28"/>
        </w:rPr>
        <w:t>
      техникалық байқау орталықтарының жұмысын ұйымдастыру «Жол қозғалысы қауіпсіздігі туралы» Қазақстан Республикасының 1996 жылғы 15 шілдедегі Заңының 19-бабы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қаулысымен бекітілген Механикалық көлiк құралдарын және олардың тiркемелерiн мiндеттi техникалық байқауды ұйымдастыру және жүргізу қағидасының (бұдан әрі – Техникалық байқау қағидасы) </w:t>
      </w:r>
      <w:r>
        <w:rPr>
          <w:rFonts w:ascii="Times New Roman"/>
          <w:b w:val="false"/>
          <w:i w:val="false"/>
          <w:color w:val="000000"/>
          <w:sz w:val="28"/>
        </w:rPr>
        <w:t>17-тармағына</w:t>
      </w:r>
      <w:r>
        <w:rPr>
          <w:rFonts w:ascii="Times New Roman"/>
          <w:b w:val="false"/>
          <w:i w:val="false"/>
          <w:color w:val="000000"/>
          <w:sz w:val="28"/>
        </w:rPr>
        <w:t xml:space="preserve"> сәйкес жұмысшылардың біліктілігіне қойылатын талаптарға сәйкес келмеуі;</w:t>
      </w:r>
      <w:r>
        <w:br/>
      </w:r>
      <w:r>
        <w:rPr>
          <w:rFonts w:ascii="Times New Roman"/>
          <w:b w:val="false"/>
          <w:i w:val="false"/>
          <w:color w:val="000000"/>
          <w:sz w:val="28"/>
        </w:rPr>
        <w:t>
</w:t>
      </w:r>
      <w:r>
        <w:rPr>
          <w:rFonts w:ascii="Times New Roman"/>
          <w:b w:val="false"/>
          <w:i w:val="false"/>
          <w:color w:val="000000"/>
          <w:sz w:val="28"/>
        </w:rPr>
        <w:t>
      механикалық көлiк құралдарының және олардың тiркемелерiнiң мiндеттi техникалық байқау куәлiктерi бланкiлерiнiң жұмсалуын есепке алу;</w:t>
      </w:r>
      <w:r>
        <w:br/>
      </w:r>
      <w:r>
        <w:rPr>
          <w:rFonts w:ascii="Times New Roman"/>
          <w:b w:val="false"/>
          <w:i w:val="false"/>
          <w:color w:val="000000"/>
          <w:sz w:val="28"/>
        </w:rPr>
        <w:t>
</w:t>
      </w:r>
      <w:r>
        <w:rPr>
          <w:rFonts w:ascii="Times New Roman"/>
          <w:b w:val="false"/>
          <w:i w:val="false"/>
          <w:color w:val="000000"/>
          <w:sz w:val="28"/>
        </w:rPr>
        <w:t>
      Техникалық байқау қағидасының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36-тармақтарына</w:t>
      </w:r>
      <w:r>
        <w:rPr>
          <w:rFonts w:ascii="Times New Roman"/>
          <w:b w:val="false"/>
          <w:i w:val="false"/>
          <w:color w:val="000000"/>
          <w:sz w:val="28"/>
        </w:rPr>
        <w:t xml:space="preserve"> сәйкес бақылау-диагностикалық жабдықтарына қойылатын талаптарға сәйкес келмеуі;</w:t>
      </w:r>
      <w:r>
        <w:br/>
      </w:r>
      <w:r>
        <w:rPr>
          <w:rFonts w:ascii="Times New Roman"/>
          <w:b w:val="false"/>
          <w:i w:val="false"/>
          <w:color w:val="000000"/>
          <w:sz w:val="28"/>
        </w:rPr>
        <w:t>
</w:t>
      </w:r>
      <w:r>
        <w:rPr>
          <w:rFonts w:ascii="Times New Roman"/>
          <w:b w:val="false"/>
          <w:i w:val="false"/>
          <w:color w:val="000000"/>
          <w:sz w:val="28"/>
        </w:rPr>
        <w:t>
      жолаушылардың және багаждың облысаралық қалааралық, ауданаралық (облысішілік қалааралық) және ауданішілік автомобиль тасымалдарын жүзеге асыру кезінде автобустар жүргізушілерінің еңбек және тынығу режимінің сақталуын (тахографтармен) тіркейтін бақылау құралдарымен жабдықтау;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1995 жылғы 12 мамырдағы № 2272 </w:t>
      </w:r>
      <w:r>
        <w:rPr>
          <w:rFonts w:ascii="Times New Roman"/>
          <w:b w:val="false"/>
          <w:i w:val="false"/>
          <w:color w:val="000000"/>
          <w:sz w:val="28"/>
        </w:rPr>
        <w:t>Жарлығымен</w:t>
      </w:r>
      <w:r>
        <w:rPr>
          <w:rFonts w:ascii="Times New Roman"/>
          <w:b w:val="false"/>
          <w:i w:val="false"/>
          <w:color w:val="000000"/>
          <w:sz w:val="28"/>
        </w:rPr>
        <w:t xml:space="preserve"> ратификацияланған (КҚЕК) халықаралық автомобиль тасымалдарын жүзеге асыратын көлік құралдарының экипаж жұмыстарына қатысты Еуропалық келісімнің электрондық (цифрлік) тахографтарды орнату жөніндегі талаптарына сәйкес келмеуі;</w:t>
      </w:r>
      <w:r>
        <w:br/>
      </w:r>
      <w:r>
        <w:rPr>
          <w:rFonts w:ascii="Times New Roman"/>
          <w:b w:val="false"/>
          <w:i w:val="false"/>
          <w:color w:val="000000"/>
          <w:sz w:val="28"/>
        </w:rPr>
        <w:t>
</w:t>
      </w:r>
      <w:r>
        <w:rPr>
          <w:rFonts w:ascii="Times New Roman"/>
          <w:b w:val="false"/>
          <w:i w:val="false"/>
          <w:color w:val="000000"/>
          <w:sz w:val="28"/>
        </w:rPr>
        <w:t>
      «Қазақстан Республикасында автомобиль тасымалдарының рұқсат беру жүйесін халықаралық қатынаста қолдану қағидасын бекіту туралы» Қазақстан Республикасы Үкіметінің 2011 жылғы 13 тамыздағы № 923 қаулысымен бекітілген Қазақстан Республикасында автомобиль тасымалдарының рұқсат беру жүйесін халықаралық қатынаста қолдану қағидасының (бұдан әрі - Рұқсат беру жүйесін қолдану қағидасы)</w:t>
      </w:r>
      <w:r>
        <w:rPr>
          <w:rFonts w:ascii="Times New Roman"/>
          <w:b w:val="false"/>
          <w:i w:val="false"/>
          <w:color w:val="000000"/>
          <w:sz w:val="28"/>
        </w:rPr>
        <w:t xml:space="preserve"> 33-тармағында</w:t>
      </w:r>
      <w:r>
        <w:rPr>
          <w:rFonts w:ascii="Times New Roman"/>
          <w:b w:val="false"/>
          <w:i w:val="false"/>
          <w:color w:val="000000"/>
          <w:sz w:val="28"/>
        </w:rPr>
        <w:t xml:space="preserve"> белгіленген отандық тасымалдаушылардың пайдаланған шетелдік рұқсаттарын қайтару және шетелдік рұқсаттардың жоғалғаны туралы хабарламаны отандық тасымалдаушылардың хабарлау мерзімі талаптарының сақталмауы;</w:t>
      </w:r>
      <w:r>
        <w:br/>
      </w:r>
      <w:r>
        <w:rPr>
          <w:rFonts w:ascii="Times New Roman"/>
          <w:b w:val="false"/>
          <w:i w:val="false"/>
          <w:color w:val="000000"/>
          <w:sz w:val="28"/>
        </w:rPr>
        <w:t>
</w:t>
      </w:r>
      <w:r>
        <w:rPr>
          <w:rFonts w:ascii="Times New Roman"/>
          <w:b w:val="false"/>
          <w:i w:val="false"/>
          <w:color w:val="000000"/>
          <w:sz w:val="28"/>
        </w:rPr>
        <w:t>
      Рұқсат беру жүйесін қолдану қағидасының </w:t>
      </w:r>
      <w:r>
        <w:rPr>
          <w:rFonts w:ascii="Times New Roman"/>
          <w:b w:val="false"/>
          <w:i w:val="false"/>
          <w:color w:val="000000"/>
          <w:sz w:val="28"/>
        </w:rPr>
        <w:t>41-тармағындағы</w:t>
      </w:r>
      <w:r>
        <w:rPr>
          <w:rFonts w:ascii="Times New Roman"/>
          <w:b w:val="false"/>
          <w:i w:val="false"/>
          <w:color w:val="000000"/>
          <w:sz w:val="28"/>
        </w:rPr>
        <w:t xml:space="preserve"> шетел рұқсат бланкілерін отандық тасымалдаушылардың пайдалануда белгіленген талаптарының сақталмауы;</w:t>
      </w:r>
      <w:r>
        <w:br/>
      </w:r>
      <w:r>
        <w:rPr>
          <w:rFonts w:ascii="Times New Roman"/>
          <w:b w:val="false"/>
          <w:i w:val="false"/>
          <w:color w:val="000000"/>
          <w:sz w:val="28"/>
        </w:rPr>
        <w:t>
</w:t>
      </w:r>
      <w:r>
        <w:rPr>
          <w:rFonts w:ascii="Times New Roman"/>
          <w:b w:val="false"/>
          <w:i w:val="false"/>
          <w:color w:val="000000"/>
          <w:sz w:val="28"/>
        </w:rPr>
        <w:t>
      елеулі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шығарындыларындағы ластаушы заттардың, сондай-ақ олардың жұмыс істеуі кезінде шығатын шудың деңгейі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регламентті бекіту туралы» Қазақстан Республикасы Үкіметінің 2007 жылғы 29 желтоқсандағы № 1372 </w:t>
      </w:r>
      <w:r>
        <w:rPr>
          <w:rFonts w:ascii="Times New Roman"/>
          <w:b w:val="false"/>
          <w:i w:val="false"/>
          <w:color w:val="000000"/>
          <w:sz w:val="28"/>
        </w:rPr>
        <w:t>қаулысымен</w:t>
      </w:r>
      <w:r>
        <w:rPr>
          <w:rFonts w:ascii="Times New Roman"/>
          <w:b w:val="false"/>
          <w:i w:val="false"/>
          <w:color w:val="000000"/>
          <w:sz w:val="28"/>
        </w:rPr>
        <w:t xml:space="preserve"> белгіленген нормативтерден асатын автомобильдерді пайдалануға шығару;</w:t>
      </w:r>
      <w:r>
        <w:br/>
      </w:r>
      <w:r>
        <w:rPr>
          <w:rFonts w:ascii="Times New Roman"/>
          <w:b w:val="false"/>
          <w:i w:val="false"/>
          <w:color w:val="000000"/>
          <w:sz w:val="28"/>
        </w:rPr>
        <w:t>
</w:t>
      </w:r>
      <w:r>
        <w:rPr>
          <w:rFonts w:ascii="Times New Roman"/>
          <w:b w:val="false"/>
          <w:i w:val="false"/>
          <w:color w:val="000000"/>
          <w:sz w:val="28"/>
        </w:rPr>
        <w:t>
      автомобиль тартқышпен жалғағыш магистральдар үзiлген жағдайда олардың автоматты түрде тоқтауын қамтамасыз ететiн тежеу қондырғыларымен жабдықталмаған тіркемелерді (жартылай тіркемелерді) пайдалану;</w:t>
      </w:r>
      <w:r>
        <w:br/>
      </w:r>
      <w:r>
        <w:rPr>
          <w:rFonts w:ascii="Times New Roman"/>
          <w:b w:val="false"/>
          <w:i w:val="false"/>
          <w:color w:val="000000"/>
          <w:sz w:val="28"/>
        </w:rPr>
        <w:t>
</w:t>
      </w:r>
      <w:r>
        <w:rPr>
          <w:rFonts w:ascii="Times New Roman"/>
          <w:b w:val="false"/>
          <w:i w:val="false"/>
          <w:color w:val="000000"/>
          <w:sz w:val="28"/>
        </w:rPr>
        <w:t>
      барлық доңғалақтарына әсер ететiн және автомобиль-тартқыштан ажыратылған толық массалы тiркеменi (жартылай тiркеменi) кемiнде 16% еңiсте ұстап тұруды қамтамасыз ететiн тұру тежегішімен жабдықталмаған тiркемелерді (жартылай тiркемелер) пайдалану;</w:t>
      </w:r>
      <w:r>
        <w:br/>
      </w:r>
      <w:r>
        <w:rPr>
          <w:rFonts w:ascii="Times New Roman"/>
          <w:b w:val="false"/>
          <w:i w:val="false"/>
          <w:color w:val="000000"/>
          <w:sz w:val="28"/>
        </w:rPr>
        <w:t>
</w:t>
      </w:r>
      <w:r>
        <w:rPr>
          <w:rFonts w:ascii="Times New Roman"/>
          <w:b w:val="false"/>
          <w:i w:val="false"/>
          <w:color w:val="000000"/>
          <w:sz w:val="28"/>
        </w:rPr>
        <w:t>
      еңісте тоқтауға мәжбүр болған жағдайда оны қосымша орнықтыру мақсатында кемінде екi сырғуға қарсы тiреуi (әр жаққа бiреуден) болмаған ірi көлемдi және (немесе) ауыр салмақты автокөлiк құралдарын пайдалану;</w:t>
      </w:r>
      <w:r>
        <w:br/>
      </w:r>
      <w:r>
        <w:rPr>
          <w:rFonts w:ascii="Times New Roman"/>
          <w:b w:val="false"/>
          <w:i w:val="false"/>
          <w:color w:val="000000"/>
          <w:sz w:val="28"/>
        </w:rPr>
        <w:t>
</w:t>
      </w:r>
      <w:r>
        <w:rPr>
          <w:rFonts w:ascii="Times New Roman"/>
          <w:b w:val="false"/>
          <w:i w:val="false"/>
          <w:color w:val="000000"/>
          <w:sz w:val="28"/>
        </w:rPr>
        <w:t>
      автопоездың әрбір звеносында екі сырғуға қарсы тіреуінің болмауы;</w:t>
      </w:r>
      <w:r>
        <w:br/>
      </w:r>
      <w:r>
        <w:rPr>
          <w:rFonts w:ascii="Times New Roman"/>
          <w:b w:val="false"/>
          <w:i w:val="false"/>
          <w:color w:val="000000"/>
          <w:sz w:val="28"/>
        </w:rPr>
        <w:t>
</w:t>
      </w:r>
      <w:r>
        <w:rPr>
          <w:rFonts w:ascii="Times New Roman"/>
          <w:b w:val="false"/>
          <w:i w:val="false"/>
          <w:color w:val="000000"/>
          <w:sz w:val="28"/>
        </w:rPr>
        <w:t>
      екi жағынан артқы жақты көретiн сыртқы айналармен жабдықталмаған автокөлiк құралын пайдалану. Айналар автокөлiк құралының және тасымалданатын жүктiң көлемiн ескере отырып тура да және бұрылмалы да қозғалыс кезiнде жүргiзушiге көлденеңiнен әрi тігiнен жеткiлiктi көрудi қамтамасыз етуі тиіс;</w:t>
      </w:r>
      <w:r>
        <w:br/>
      </w:r>
      <w:r>
        <w:rPr>
          <w:rFonts w:ascii="Times New Roman"/>
          <w:b w:val="false"/>
          <w:i w:val="false"/>
          <w:color w:val="000000"/>
          <w:sz w:val="28"/>
        </w:rPr>
        <w:t>
</w:t>
      </w:r>
      <w:r>
        <w:rPr>
          <w:rFonts w:ascii="Times New Roman"/>
          <w:b w:val="false"/>
          <w:i w:val="false"/>
          <w:color w:val="000000"/>
          <w:sz w:val="28"/>
        </w:rPr>
        <w:t>
      "Автопоезд", "Iрi көлемдi жүк" немесе "Ұзын өлшемдi көлiк құралы" деген тану белгiлері жоқ ірi көлемдi және (немесе) ауыр салмақты автокөлiк құралдарын пайдалану;</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автостанциялардың облыстың (республикалық маңызы бар қаланың, астананың) жергілікті атқарушы органдарымен олардың Облыстың (республикалық маңызы бар қаланың, астананың) автовокзалдары мен автостанцияларының тізіліміне енгізілмей қызметті жүзеге асыруы;</w:t>
      </w:r>
      <w:r>
        <w:br/>
      </w:r>
      <w:r>
        <w:rPr>
          <w:rFonts w:ascii="Times New Roman"/>
          <w:b w:val="false"/>
          <w:i w:val="false"/>
          <w:color w:val="000000"/>
          <w:sz w:val="28"/>
        </w:rPr>
        <w:t>
</w:t>
      </w:r>
      <w:r>
        <w:rPr>
          <w:rFonts w:ascii="Times New Roman"/>
          <w:b w:val="false"/>
          <w:i w:val="false"/>
          <w:color w:val="000000"/>
          <w:sz w:val="28"/>
        </w:rPr>
        <w:t>
      жүктерді тасымалдау үшін автобустарды (шағын автобустарды) қайта жабдықтау;</w:t>
      </w:r>
      <w:r>
        <w:br/>
      </w:r>
      <w:r>
        <w:rPr>
          <w:rFonts w:ascii="Times New Roman"/>
          <w:b w:val="false"/>
          <w:i w:val="false"/>
          <w:color w:val="000000"/>
          <w:sz w:val="28"/>
        </w:rPr>
        <w:t>
</w:t>
      </w:r>
      <w:r>
        <w:rPr>
          <w:rFonts w:ascii="Times New Roman"/>
          <w:b w:val="false"/>
          <w:i w:val="false"/>
          <w:color w:val="000000"/>
          <w:sz w:val="28"/>
        </w:rPr>
        <w:t>
      бақылау-өткізу пункттерінде қажетті құжаттар мен құралдардың жоқтығы;</w:t>
      </w:r>
      <w:r>
        <w:br/>
      </w:r>
      <w:r>
        <w:rPr>
          <w:rFonts w:ascii="Times New Roman"/>
          <w:b w:val="false"/>
          <w:i w:val="false"/>
          <w:color w:val="000000"/>
          <w:sz w:val="28"/>
        </w:rPr>
        <w:t>
</w:t>
      </w:r>
      <w:r>
        <w:rPr>
          <w:rFonts w:ascii="Times New Roman"/>
          <w:b w:val="false"/>
          <w:i w:val="false"/>
          <w:color w:val="000000"/>
          <w:sz w:val="28"/>
        </w:rPr>
        <w:t>
      жүргізушіде рұқсат құжаттары – куәліктің, маршруттар схемасының, тұрақты жолаушылар маршруттары бойынша қызмет көрсету үшін жол парағының болмауы;</w:t>
      </w:r>
      <w:r>
        <w:br/>
      </w:r>
      <w:r>
        <w:rPr>
          <w:rFonts w:ascii="Times New Roman"/>
          <w:b w:val="false"/>
          <w:i w:val="false"/>
          <w:color w:val="000000"/>
          <w:sz w:val="28"/>
        </w:rPr>
        <w:t>
</w:t>
      </w:r>
      <w:r>
        <w:rPr>
          <w:rFonts w:ascii="Times New Roman"/>
          <w:b w:val="false"/>
          <w:i w:val="false"/>
          <w:color w:val="000000"/>
          <w:sz w:val="28"/>
        </w:rPr>
        <w:t>
      тамақ өнімдерін тасымалдау кезінде қарым-қатынаста болатын адамдар үшін таза санитарлық киімнің болмауы;</w:t>
      </w:r>
      <w:r>
        <w:br/>
      </w:r>
      <w:r>
        <w:rPr>
          <w:rFonts w:ascii="Times New Roman"/>
          <w:b w:val="false"/>
          <w:i w:val="false"/>
          <w:color w:val="000000"/>
          <w:sz w:val="28"/>
        </w:rPr>
        <w:t>
</w:t>
      </w:r>
      <w:r>
        <w:rPr>
          <w:rFonts w:ascii="Times New Roman"/>
          <w:b w:val="false"/>
          <w:i w:val="false"/>
          <w:color w:val="000000"/>
          <w:sz w:val="28"/>
        </w:rPr>
        <w:t>
      нан және нан-тоқаш өнімдерін тасымалдау үшін науаларды орнатуға арналған бағыттауыштармен жабдықталған арнайы автомобиль-фургондардың немесе нан және нан-тоқаш өнімдерін контейнерлерде тасымалдау үшін лайықталған автомобильдердің болмауы;</w:t>
      </w:r>
      <w:r>
        <w:br/>
      </w:r>
      <w:r>
        <w:rPr>
          <w:rFonts w:ascii="Times New Roman"/>
          <w:b w:val="false"/>
          <w:i w:val="false"/>
          <w:color w:val="000000"/>
          <w:sz w:val="28"/>
        </w:rPr>
        <w:t>
</w:t>
      </w:r>
      <w:r>
        <w:rPr>
          <w:rFonts w:ascii="Times New Roman"/>
          <w:b w:val="false"/>
          <w:i w:val="false"/>
          <w:color w:val="000000"/>
          <w:sz w:val="28"/>
        </w:rPr>
        <w:t>
      торттарды, тәтті тоқаштарды және басқа крем өнімдерін тасымалдау үшін изотермиялық шанағы бар жүк автомобильдерінің немесе мамандандырылған автомобиль-фургондардың болмауы;</w:t>
      </w:r>
      <w:r>
        <w:br/>
      </w:r>
      <w:r>
        <w:rPr>
          <w:rFonts w:ascii="Times New Roman"/>
          <w:b w:val="false"/>
          <w:i w:val="false"/>
          <w:color w:val="000000"/>
          <w:sz w:val="28"/>
        </w:rPr>
        <w:t>
</w:t>
      </w:r>
      <w:r>
        <w:rPr>
          <w:rFonts w:ascii="Times New Roman"/>
          <w:b w:val="false"/>
          <w:i w:val="false"/>
          <w:color w:val="000000"/>
          <w:sz w:val="28"/>
        </w:rPr>
        <w:t>
      етті шанақтарына мұнай өнімдері, басқа да иісті заттар сіңген (ластаған) автокөлік құралдарымен немесе өзіне тән өткір иісі бар басқа өнімдермен бірге тасымалдау;</w:t>
      </w:r>
      <w:r>
        <w:br/>
      </w:r>
      <w:r>
        <w:rPr>
          <w:rFonts w:ascii="Times New Roman"/>
          <w:b w:val="false"/>
          <w:i w:val="false"/>
          <w:color w:val="000000"/>
          <w:sz w:val="28"/>
        </w:rPr>
        <w:t>
</w:t>
      </w:r>
      <w:r>
        <w:rPr>
          <w:rFonts w:ascii="Times New Roman"/>
          <w:b w:val="false"/>
          <w:i w:val="false"/>
          <w:color w:val="000000"/>
          <w:sz w:val="28"/>
        </w:rPr>
        <w:t>
      сүтті, ұнды, шарапты, ликер-арақ өнімдерін, сыра және алкогольсіз сусындарды ыдыссыз тәсілмен тасымалдау үшін арнайы автомобиль-цистерналардың немесе сүт тағамдарын, ұнды, шарапты, ликер-арақ өнімдерін, сыра және алкогольсіз сусындарды ыдысты тәсілмен тасымалдау үшін автокөлік құралдары-фургондардың болмауы;</w:t>
      </w:r>
      <w:r>
        <w:br/>
      </w:r>
      <w:r>
        <w:rPr>
          <w:rFonts w:ascii="Times New Roman"/>
          <w:b w:val="false"/>
          <w:i w:val="false"/>
          <w:color w:val="000000"/>
          <w:sz w:val="28"/>
        </w:rPr>
        <w:t>
</w:t>
      </w:r>
      <w:r>
        <w:rPr>
          <w:rFonts w:ascii="Times New Roman"/>
          <w:b w:val="false"/>
          <w:i w:val="false"/>
          <w:color w:val="000000"/>
          <w:sz w:val="28"/>
        </w:rPr>
        <w:t>
      шаруашылық ауыз суын тасымалдау үшін арнайы маркерленген ыдыстардың және жабдықталған автомобиль – цистерналардың болмауы;</w:t>
      </w:r>
      <w:r>
        <w:br/>
      </w:r>
      <w:r>
        <w:rPr>
          <w:rFonts w:ascii="Times New Roman"/>
          <w:b w:val="false"/>
          <w:i w:val="false"/>
          <w:color w:val="000000"/>
          <w:sz w:val="28"/>
        </w:rPr>
        <w:t>
</w:t>
      </w:r>
      <w:r>
        <w:rPr>
          <w:rFonts w:ascii="Times New Roman"/>
          <w:b w:val="false"/>
          <w:i w:val="false"/>
          <w:color w:val="000000"/>
          <w:sz w:val="28"/>
        </w:rPr>
        <w:t>
      сұйық бетон мен құрылыс ерітінділерін тасымалдау үшін аударғыш автомобильдердің, ожау немесе бункер үлгісіндегі шанақтары бар автомобильдердің, цистерналардың болмауы, сондай-ақ бетонның құрғақ қоспаларын және құрылыс ерітінділерін ыдыстық тәсілмен қаптарда тасымалдау үшін ернеулі платформалары бар автомобильдердің, ал ыдыссыз тәсілмен тасымалдау кезінде - бункер үлгісіндегі шанақтары бар автомобильдер мен автомобиль–цистерналардың болмауы;</w:t>
      </w:r>
      <w:r>
        <w:br/>
      </w:r>
      <w:r>
        <w:rPr>
          <w:rFonts w:ascii="Times New Roman"/>
          <w:b w:val="false"/>
          <w:i w:val="false"/>
          <w:color w:val="000000"/>
          <w:sz w:val="28"/>
        </w:rPr>
        <w:t>
</w:t>
      </w:r>
      <w:r>
        <w:rPr>
          <w:rFonts w:ascii="Times New Roman"/>
          <w:b w:val="false"/>
          <w:i w:val="false"/>
          <w:color w:val="000000"/>
          <w:sz w:val="28"/>
        </w:rPr>
        <w:t>
      ТҚ-1, ТҚ-2 уақтылы өтуін растайтын құжаттың болмауы;</w:t>
      </w:r>
      <w:r>
        <w:br/>
      </w:r>
      <w:r>
        <w:rPr>
          <w:rFonts w:ascii="Times New Roman"/>
          <w:b w:val="false"/>
          <w:i w:val="false"/>
          <w:color w:val="000000"/>
          <w:sz w:val="28"/>
        </w:rPr>
        <w:t>
</w:t>
      </w:r>
      <w:r>
        <w:rPr>
          <w:rFonts w:ascii="Times New Roman"/>
          <w:b w:val="false"/>
          <w:i w:val="false"/>
          <w:color w:val="000000"/>
          <w:sz w:val="28"/>
        </w:rPr>
        <w:t>
      жол қозғалысы қауіпсіздігіне, экологиялық қауіпсіздікке әсер ететін, сондай-ақ автокөлік құралдарын белгілі бір жағдайда пайдалану кезінде едәуір жиі туындайтын істен шығулар мен ақаулықтарды болдырмауға бағытталған ілеспелі ағымдағы жөндеу, жоспарлы-алдын алу ағымдағы жөндеу, тапсырыстық ағымдағы жөндеуге құжаттардың болмауы;</w:t>
      </w:r>
      <w:r>
        <w:br/>
      </w:r>
      <w:r>
        <w:rPr>
          <w:rFonts w:ascii="Times New Roman"/>
          <w:b w:val="false"/>
          <w:i w:val="false"/>
          <w:color w:val="000000"/>
          <w:sz w:val="28"/>
        </w:rPr>
        <w:t>
</w:t>
      </w:r>
      <w:r>
        <w:rPr>
          <w:rFonts w:ascii="Times New Roman"/>
          <w:b w:val="false"/>
          <w:i w:val="false"/>
          <w:color w:val="000000"/>
          <w:sz w:val="28"/>
        </w:rPr>
        <w:t>
      агрегаттар мен тораптарды КЖ қажеттілігі бойынша диагностикалау нәтижелеріне және (немесе) әзірлеуші кәсіпорын белгілеген жөндеуаралық жүріс нормаларына сәйкес автокөлік құралдарын күрделі жөндеу құжаттамаларының болмауы;</w:t>
      </w:r>
      <w:r>
        <w:br/>
      </w:r>
      <w:r>
        <w:rPr>
          <w:rFonts w:ascii="Times New Roman"/>
          <w:b w:val="false"/>
          <w:i w:val="false"/>
          <w:color w:val="000000"/>
          <w:sz w:val="28"/>
        </w:rPr>
        <w:t>
</w:t>
      </w:r>
      <w:r>
        <w:rPr>
          <w:rFonts w:ascii="Times New Roman"/>
          <w:b w:val="false"/>
          <w:i w:val="false"/>
          <w:color w:val="000000"/>
          <w:sz w:val="28"/>
        </w:rPr>
        <w:t>
      сұйытылған мұнаймен және сығылған табиғи газбен жұмыс істейтін АКҚ жөндеуге және техникалық қызмет көрсетуге арналған мамандандырылған учаскелердің болмауы;</w:t>
      </w:r>
      <w:r>
        <w:br/>
      </w:r>
      <w:r>
        <w:rPr>
          <w:rFonts w:ascii="Times New Roman"/>
          <w:b w:val="false"/>
          <w:i w:val="false"/>
          <w:color w:val="000000"/>
          <w:sz w:val="28"/>
        </w:rPr>
        <w:t>
</w:t>
      </w:r>
      <w:r>
        <w:rPr>
          <w:rFonts w:ascii="Times New Roman"/>
          <w:b w:val="false"/>
          <w:i w:val="false"/>
          <w:color w:val="000000"/>
          <w:sz w:val="28"/>
        </w:rPr>
        <w:t>
      халықаралық автомобиль тасымалдарын жүзеге асыруға отандық тасымалдаушының рұқсат беру куәлігінің болмауы;</w:t>
      </w:r>
      <w:r>
        <w:br/>
      </w:r>
      <w:r>
        <w:rPr>
          <w:rFonts w:ascii="Times New Roman"/>
          <w:b w:val="false"/>
          <w:i w:val="false"/>
          <w:color w:val="000000"/>
          <w:sz w:val="28"/>
        </w:rPr>
        <w:t>
</w:t>
      </w:r>
      <w:r>
        <w:rPr>
          <w:rFonts w:ascii="Times New Roman"/>
          <w:b w:val="false"/>
          <w:i w:val="false"/>
          <w:color w:val="000000"/>
          <w:sz w:val="28"/>
        </w:rPr>
        <w:t>
      жүктердің халықаралық автомобиль тасымалдарын жүзеге асыруға автокөлік құралдарына рұқсат беру карточкасының болмауы;</w:t>
      </w:r>
      <w:r>
        <w:br/>
      </w:r>
      <w:r>
        <w:rPr>
          <w:rFonts w:ascii="Times New Roman"/>
          <w:b w:val="false"/>
          <w:i w:val="false"/>
          <w:color w:val="000000"/>
          <w:sz w:val="28"/>
        </w:rPr>
        <w:t>
</w:t>
      </w:r>
      <w:r>
        <w:rPr>
          <w:rFonts w:ascii="Times New Roman"/>
          <w:b w:val="false"/>
          <w:i w:val="false"/>
          <w:color w:val="000000"/>
          <w:sz w:val="28"/>
        </w:rPr>
        <w:t>
      мамандандырылған посттарда жуатын жабдықтың болмауы;</w:t>
      </w:r>
      <w:r>
        <w:br/>
      </w:r>
      <w:r>
        <w:rPr>
          <w:rFonts w:ascii="Times New Roman"/>
          <w:b w:val="false"/>
          <w:i w:val="false"/>
          <w:color w:val="000000"/>
          <w:sz w:val="28"/>
        </w:rPr>
        <w:t>
</w:t>
      </w:r>
      <w:r>
        <w:rPr>
          <w:rFonts w:ascii="Times New Roman"/>
          <w:b w:val="false"/>
          <w:i w:val="false"/>
          <w:color w:val="000000"/>
          <w:sz w:val="28"/>
        </w:rPr>
        <w:t>
      жолаушылардың және багаждың тұрақты автомобиль тасымалдарын жүзеге асыру кезінде пайдаланылатын автобустардың салондары, орындықтарын, тұтқаларын, терезе шыныларын және едендерін қоса алғанда, жолға шығу алдында міндетті түрде жуғыш және дезинфекциялағыш заттарды пайдалана отырып күн сайын дымқылдап сүртілмеуі;</w:t>
      </w:r>
      <w:r>
        <w:br/>
      </w:r>
      <w:r>
        <w:rPr>
          <w:rFonts w:ascii="Times New Roman"/>
          <w:b w:val="false"/>
          <w:i w:val="false"/>
          <w:color w:val="000000"/>
          <w:sz w:val="28"/>
        </w:rPr>
        <w:t>
</w:t>
      </w:r>
      <w:r>
        <w:rPr>
          <w:rFonts w:ascii="Times New Roman"/>
          <w:b w:val="false"/>
          <w:i w:val="false"/>
          <w:color w:val="000000"/>
          <w:sz w:val="28"/>
        </w:rPr>
        <w:t>
      автокөлік құралдарының көктемгі-жазғы және күзгі-қысқы кезеңдегі жұмысқа дайындығын растайтын құжаттардың (МҚ) болмауы;</w:t>
      </w:r>
      <w:r>
        <w:br/>
      </w:r>
      <w:r>
        <w:rPr>
          <w:rFonts w:ascii="Times New Roman"/>
          <w:b w:val="false"/>
          <w:i w:val="false"/>
          <w:color w:val="000000"/>
          <w:sz w:val="28"/>
        </w:rPr>
        <w:t>
</w:t>
      </w:r>
      <w:r>
        <w:rPr>
          <w:rFonts w:ascii="Times New Roman"/>
          <w:b w:val="false"/>
          <w:i w:val="false"/>
          <w:color w:val="000000"/>
          <w:sz w:val="28"/>
        </w:rPr>
        <w:t>
      ауысымаралық уақытта жолаушыларды және багажды автомобильмен тұрақты тасымалдау кезінде пайдаланылатын автобустар мен таксилер тұратын жылытылатын жабық үй-жайлардың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анықтама бюросының болмауы;</w:t>
      </w:r>
      <w:r>
        <w:br/>
      </w:r>
      <w:r>
        <w:rPr>
          <w:rFonts w:ascii="Times New Roman"/>
          <w:b w:val="false"/>
          <w:i w:val="false"/>
          <w:color w:val="000000"/>
          <w:sz w:val="28"/>
        </w:rPr>
        <w:t>
</w:t>
      </w:r>
      <w:r>
        <w:rPr>
          <w:rFonts w:ascii="Times New Roman"/>
          <w:b w:val="false"/>
          <w:i w:val="false"/>
          <w:color w:val="000000"/>
          <w:sz w:val="28"/>
        </w:rPr>
        <w:t>
      автовокзалдарда (автостанцияларда) анықтамалық-ақпараттық қызметiнің (дауыстап айту байланысының және ауызша анықтаманың) болмауы;</w:t>
      </w:r>
      <w:r>
        <w:br/>
      </w:r>
      <w:r>
        <w:rPr>
          <w:rFonts w:ascii="Times New Roman"/>
          <w:b w:val="false"/>
          <w:i w:val="false"/>
          <w:color w:val="000000"/>
          <w:sz w:val="28"/>
        </w:rPr>
        <w:t>
</w:t>
      </w:r>
      <w:r>
        <w:rPr>
          <w:rFonts w:ascii="Times New Roman"/>
          <w:b w:val="false"/>
          <w:i w:val="false"/>
          <w:color w:val="000000"/>
          <w:sz w:val="28"/>
        </w:rPr>
        <w:t>
      жолаушының автобустан есіктен шығуға мүмкіндігі болмаған жағдайда автобустар мен шағын автобустар салонындағы шыныларын алып тастайтын құрал-саймандардың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автобустарда багаж бөлiмшелерiнің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автобустарда қосалқы дөңгелектің және домкраттың болмауы;</w:t>
      </w:r>
      <w:r>
        <w:br/>
      </w:r>
      <w:r>
        <w:rPr>
          <w:rFonts w:ascii="Times New Roman"/>
          <w:b w:val="false"/>
          <w:i w:val="false"/>
          <w:color w:val="000000"/>
          <w:sz w:val="28"/>
        </w:rPr>
        <w:t>
</w:t>
      </w:r>
      <w:r>
        <w:rPr>
          <w:rFonts w:ascii="Times New Roman"/>
          <w:b w:val="false"/>
          <w:i w:val="false"/>
          <w:color w:val="000000"/>
          <w:sz w:val="28"/>
        </w:rPr>
        <w:t>
      айырым белгiде «Т» (такси) деген жазу және/немесе өзіне тән шашкалық белдеудің болуы және тәулiктiң қараңғы мезгiлiнде жарықтандырудың болмауы;</w:t>
      </w:r>
      <w:r>
        <w:br/>
      </w:r>
      <w:r>
        <w:rPr>
          <w:rFonts w:ascii="Times New Roman"/>
          <w:b w:val="false"/>
          <w:i w:val="false"/>
          <w:color w:val="000000"/>
          <w:sz w:val="28"/>
        </w:rPr>
        <w:t>
</w:t>
      </w:r>
      <w:r>
        <w:rPr>
          <w:rFonts w:ascii="Times New Roman"/>
          <w:b w:val="false"/>
          <w:i w:val="false"/>
          <w:color w:val="000000"/>
          <w:sz w:val="28"/>
        </w:rPr>
        <w:t>
      таксидің сыртқы екi бүйiрi бойынша шахматтық тәртiппен орналасқан қара және сары шаршылардан құралған белдеуінің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багажды сақтау камерасының (камералары)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қолданыстағы нормативтік-құқықтық актілерге сәйкес қызметшілер мен жолаушылар үшін санитарлық-тұрмыстық үй-жайлардың болмауы;</w:t>
      </w:r>
      <w:r>
        <w:br/>
      </w:r>
      <w:r>
        <w:rPr>
          <w:rFonts w:ascii="Times New Roman"/>
          <w:b w:val="false"/>
          <w:i w:val="false"/>
          <w:color w:val="000000"/>
          <w:sz w:val="28"/>
        </w:rPr>
        <w:t>
</w:t>
      </w:r>
      <w:r>
        <w:rPr>
          <w:rFonts w:ascii="Times New Roman"/>
          <w:b w:val="false"/>
          <w:i w:val="false"/>
          <w:color w:val="000000"/>
          <w:sz w:val="28"/>
        </w:rPr>
        <w:t>
      жүргiзушiлердiң демалыс бөлмелерiнде суық және ыстық суы бар душтың болмауы;</w:t>
      </w:r>
      <w:r>
        <w:br/>
      </w:r>
      <w:r>
        <w:rPr>
          <w:rFonts w:ascii="Times New Roman"/>
          <w:b w:val="false"/>
          <w:i w:val="false"/>
          <w:color w:val="000000"/>
          <w:sz w:val="28"/>
        </w:rPr>
        <w:t>
</w:t>
      </w:r>
      <w:r>
        <w:rPr>
          <w:rFonts w:ascii="Times New Roman"/>
          <w:b w:val="false"/>
          <w:i w:val="false"/>
          <w:color w:val="000000"/>
          <w:sz w:val="28"/>
        </w:rPr>
        <w:t>
      жолаушылар ағыны тәулiгiне 1000 адамнан артық автовокзалдарда ана мен балаға арналған бөлменiң құрамында балаларды құндақтауға арналған орынның болмауы;</w:t>
      </w:r>
      <w:r>
        <w:br/>
      </w:r>
      <w:r>
        <w:rPr>
          <w:rFonts w:ascii="Times New Roman"/>
          <w:b w:val="false"/>
          <w:i w:val="false"/>
          <w:color w:val="000000"/>
          <w:sz w:val="28"/>
        </w:rPr>
        <w:t>
</w:t>
      </w:r>
      <w:r>
        <w:rPr>
          <w:rFonts w:ascii="Times New Roman"/>
          <w:b w:val="false"/>
          <w:i w:val="false"/>
          <w:color w:val="000000"/>
          <w:sz w:val="28"/>
        </w:rPr>
        <w:t>
      жолаушылар ағыны тәулiгiне 1000 адамнан артық автовокзалдардағы ана мен балаға арналған бөлменің құрамында тоңазытқыш пен электр шәйнектің болмауы;</w:t>
      </w:r>
      <w:r>
        <w:br/>
      </w:r>
      <w:r>
        <w:rPr>
          <w:rFonts w:ascii="Times New Roman"/>
          <w:b w:val="false"/>
          <w:i w:val="false"/>
          <w:color w:val="000000"/>
          <w:sz w:val="28"/>
        </w:rPr>
        <w:t>
</w:t>
      </w:r>
      <w:r>
        <w:rPr>
          <w:rFonts w:ascii="Times New Roman"/>
          <w:b w:val="false"/>
          <w:i w:val="false"/>
          <w:color w:val="000000"/>
          <w:sz w:val="28"/>
        </w:rPr>
        <w:t>
      жолаушылар ағыны тәулiгiне 1000 адамнан артық автовокзалдарда ана мен балаға арналған бөлменiң құрамында қолжуғыш және жинау керек-жарағын сақтауға арналған орын, қолға арналған электр кептiргiш немесе бiр реттiк сүлгi және бала киiмiн кептiруге арналған шкафы бар дәретхана бөлмесiнің болмауы;</w:t>
      </w:r>
      <w:r>
        <w:br/>
      </w:r>
      <w:r>
        <w:rPr>
          <w:rFonts w:ascii="Times New Roman"/>
          <w:b w:val="false"/>
          <w:i w:val="false"/>
          <w:color w:val="000000"/>
          <w:sz w:val="28"/>
        </w:rPr>
        <w:t>
</w:t>
      </w:r>
      <w:r>
        <w:rPr>
          <w:rFonts w:ascii="Times New Roman"/>
          <w:b w:val="false"/>
          <w:i w:val="false"/>
          <w:color w:val="000000"/>
          <w:sz w:val="28"/>
        </w:rPr>
        <w:t>
      автовокзал мен автостанцияның диспетчерлік пунктінің жұмысын ұйымдастыру Жолаушылар мен багажды тасымалдау қағидасының </w:t>
      </w:r>
      <w:r>
        <w:rPr>
          <w:rFonts w:ascii="Times New Roman"/>
          <w:b w:val="false"/>
          <w:i w:val="false"/>
          <w:color w:val="000000"/>
          <w:sz w:val="28"/>
        </w:rPr>
        <w:t>126</w:t>
      </w:r>
      <w:r>
        <w:rPr>
          <w:rFonts w:ascii="Times New Roman"/>
          <w:b w:val="false"/>
          <w:i w:val="false"/>
          <w:color w:val="000000"/>
          <w:sz w:val="28"/>
        </w:rPr>
        <w:t>-</w:t>
      </w:r>
      <w:r>
        <w:rPr>
          <w:rFonts w:ascii="Times New Roman"/>
          <w:b w:val="false"/>
          <w:i w:val="false"/>
          <w:color w:val="000000"/>
          <w:sz w:val="28"/>
        </w:rPr>
        <w:t>128-тармақтарының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автомобиль көлігі саласындағы уәкілетті орган растаған маршрут бойынша қозғалыс схемалары және ол бойынша қозғалыс кестелерiн, жолаушылар мен багажды тасымалдауға арналған тарифтердi және жолаушылар мен багажды автомобильмен халықаралық тұрақты тасымалдауды жүзеге асыру жөніндегі рұқсаттың болмауы;</w:t>
      </w:r>
      <w:r>
        <w:br/>
      </w:r>
      <w:r>
        <w:rPr>
          <w:rFonts w:ascii="Times New Roman"/>
          <w:b w:val="false"/>
          <w:i w:val="false"/>
          <w:color w:val="000000"/>
          <w:sz w:val="28"/>
        </w:rPr>
        <w:t>
</w:t>
      </w:r>
      <w:r>
        <w:rPr>
          <w:rFonts w:ascii="Times New Roman"/>
          <w:b w:val="false"/>
          <w:i w:val="false"/>
          <w:color w:val="000000"/>
          <w:sz w:val="28"/>
        </w:rPr>
        <w:t>
      міндетті техникалық байқауды өткізу кестесін бұзу;</w:t>
      </w:r>
      <w:r>
        <w:br/>
      </w:r>
      <w:r>
        <w:rPr>
          <w:rFonts w:ascii="Times New Roman"/>
          <w:b w:val="false"/>
          <w:i w:val="false"/>
          <w:color w:val="000000"/>
          <w:sz w:val="28"/>
        </w:rPr>
        <w:t>
</w:t>
      </w:r>
      <w:r>
        <w:rPr>
          <w:rFonts w:ascii="Times New Roman"/>
          <w:b w:val="false"/>
          <w:i w:val="false"/>
          <w:color w:val="000000"/>
          <w:sz w:val="28"/>
        </w:rPr>
        <w:t>
      тұрғындарды қызмет өңiрiнде мiндеттi техникалық байқау өткiзудiң кестесi туралы хабардар етпеу;</w:t>
      </w:r>
      <w:r>
        <w:br/>
      </w:r>
      <w:r>
        <w:rPr>
          <w:rFonts w:ascii="Times New Roman"/>
          <w:b w:val="false"/>
          <w:i w:val="false"/>
          <w:color w:val="000000"/>
          <w:sz w:val="28"/>
        </w:rPr>
        <w:t>
</w:t>
      </w:r>
      <w:r>
        <w:rPr>
          <w:rFonts w:ascii="Times New Roman"/>
          <w:b w:val="false"/>
          <w:i w:val="false"/>
          <w:color w:val="000000"/>
          <w:sz w:val="28"/>
        </w:rPr>
        <w:t>
      орналасқан жерінің өзгергені туралы техникалық байқау орталығының көлік және коммуникация саласындағы уәкілетті органға жолдаған хабарламасының болмауы;</w:t>
      </w:r>
      <w:r>
        <w:br/>
      </w:r>
      <w:r>
        <w:rPr>
          <w:rFonts w:ascii="Times New Roman"/>
          <w:b w:val="false"/>
          <w:i w:val="false"/>
          <w:color w:val="000000"/>
          <w:sz w:val="28"/>
        </w:rPr>
        <w:t>
</w:t>
      </w:r>
      <w:r>
        <w:rPr>
          <w:rFonts w:ascii="Times New Roman"/>
          <w:b w:val="false"/>
          <w:i w:val="false"/>
          <w:color w:val="000000"/>
          <w:sz w:val="28"/>
        </w:rPr>
        <w:t>
      көлік құралдары жүргізушілерінің еңбек және демалыс режимінің, техникалық–бағдарламалық электронды (цифрлі) құрал туралы ақпаратты сақтау тәртібі «Жүргізушілердің еңбегі мен тынығуын ұйымдастыру, сондай-ақ тахографтарды қолдану қағидасын бекіту туралы» Қазақстан Республикасы Үкіметінің 2011 жылғы 11 мамырдағы № 493 қаулысымен бекітілген Жүргізушілердің еңбегі мен тынығуын ұйымдастыру, сондай-ақ тахографтарды қолдану қағидасының (бұдан әрі - Жүргізушілердің еңбегі мен тынығуын ұйымдастыру қағидасы) </w:t>
      </w:r>
      <w:r>
        <w:rPr>
          <w:rFonts w:ascii="Times New Roman"/>
          <w:b w:val="false"/>
          <w:i w:val="false"/>
          <w:color w:val="000000"/>
          <w:sz w:val="28"/>
        </w:rPr>
        <w:t>35</w:t>
      </w:r>
      <w:r>
        <w:rPr>
          <w:rFonts w:ascii="Times New Roman"/>
          <w:b w:val="false"/>
          <w:i w:val="false"/>
          <w:color w:val="000000"/>
          <w:sz w:val="28"/>
        </w:rPr>
        <w:t>-</w:t>
      </w:r>
      <w:r>
        <w:rPr>
          <w:rFonts w:ascii="Times New Roman"/>
          <w:b w:val="false"/>
          <w:i w:val="false"/>
          <w:color w:val="000000"/>
          <w:sz w:val="28"/>
        </w:rPr>
        <w:t>39 тармақтарының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сервистік шеберхана белгісінің (таңбасы) және елдің халықаралық аббревиатурасы және KZ 000 түріндегі сервистік шеберхана нөмірінің болмауы;</w:t>
      </w:r>
      <w:r>
        <w:br/>
      </w:r>
      <w:r>
        <w:rPr>
          <w:rFonts w:ascii="Times New Roman"/>
          <w:b w:val="false"/>
          <w:i w:val="false"/>
          <w:color w:val="000000"/>
          <w:sz w:val="28"/>
        </w:rPr>
        <w:t>
</w:t>
      </w:r>
      <w:r>
        <w:rPr>
          <w:rFonts w:ascii="Times New Roman"/>
          <w:b w:val="false"/>
          <w:i w:val="false"/>
          <w:color w:val="000000"/>
          <w:sz w:val="28"/>
        </w:rPr>
        <w:t>
      сервистік орталық жұмысшыларының тахографтарды орнату, қызмет көрсету және жөндеу бойынша біліктіліктері Жүргізушілердің еңбегі мен тынығуын ұйымдастыру қағидасының </w:t>
      </w:r>
      <w:r>
        <w:rPr>
          <w:rFonts w:ascii="Times New Roman"/>
          <w:b w:val="false"/>
          <w:i w:val="false"/>
          <w:color w:val="000000"/>
          <w:sz w:val="28"/>
        </w:rPr>
        <w:t>91-тармағының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диаграммалық дискілерде және электронды (цифрлі) тахографтарда ақпараттар сақтау мерзімі Жүргізушілердің еңбегі мен тынығуын ұйымдастыру қағидасының </w:t>
      </w:r>
      <w:r>
        <w:rPr>
          <w:rFonts w:ascii="Times New Roman"/>
          <w:b w:val="false"/>
          <w:i w:val="false"/>
          <w:color w:val="000000"/>
          <w:sz w:val="28"/>
        </w:rPr>
        <w:t>92</w:t>
      </w:r>
      <w:r>
        <w:rPr>
          <w:rFonts w:ascii="Times New Roman"/>
          <w:b w:val="false"/>
          <w:i w:val="false"/>
          <w:color w:val="000000"/>
          <w:sz w:val="28"/>
        </w:rPr>
        <w:t>-</w:t>
      </w:r>
      <w:r>
        <w:rPr>
          <w:rFonts w:ascii="Times New Roman"/>
          <w:b w:val="false"/>
          <w:i w:val="false"/>
          <w:color w:val="000000"/>
          <w:sz w:val="28"/>
        </w:rPr>
        <w:t>96-тармақтарының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ұйымдасқан балалар тобын тасымалдауға арналған, артқы және алдыңғы жағынан «Балаларды тасымалдау» тану белгісі жоқ автобустарды пайдалану;</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ана мен балаларға арналған бөлменің болмауы;</w:t>
      </w:r>
      <w:r>
        <w:br/>
      </w:r>
      <w:r>
        <w:rPr>
          <w:rFonts w:ascii="Times New Roman"/>
          <w:b w:val="false"/>
          <w:i w:val="false"/>
          <w:color w:val="000000"/>
          <w:sz w:val="28"/>
        </w:rPr>
        <w:t>
</w:t>
      </w:r>
      <w:r>
        <w:rPr>
          <w:rFonts w:ascii="Times New Roman"/>
          <w:b w:val="false"/>
          <w:i w:val="false"/>
          <w:color w:val="000000"/>
          <w:sz w:val="28"/>
        </w:rPr>
        <w:t>
      шамалы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жүктерді тасымалдау үшін арналған тауар-көліктік жүкқұжатының және жол парағының болмауы;</w:t>
      </w:r>
      <w:r>
        <w:br/>
      </w:r>
      <w:r>
        <w:rPr>
          <w:rFonts w:ascii="Times New Roman"/>
          <w:b w:val="false"/>
          <w:i w:val="false"/>
          <w:color w:val="000000"/>
          <w:sz w:val="28"/>
        </w:rPr>
        <w:t>
</w:t>
      </w:r>
      <w:r>
        <w:rPr>
          <w:rFonts w:ascii="Times New Roman"/>
          <w:b w:val="false"/>
          <w:i w:val="false"/>
          <w:color w:val="000000"/>
          <w:sz w:val="28"/>
        </w:rPr>
        <w:t>
      үйіп тасымалданатын жүктерді бір жүк жөнелтушіден бір жүк алушының мекен-жайына тасымалдау кезінде әрбір сапарға салмағы көрсетілген талонның немесе өлшеу-таразылау актісінің болмауы;</w:t>
      </w:r>
      <w:r>
        <w:br/>
      </w:r>
      <w:r>
        <w:rPr>
          <w:rFonts w:ascii="Times New Roman"/>
          <w:b w:val="false"/>
          <w:i w:val="false"/>
          <w:color w:val="000000"/>
          <w:sz w:val="28"/>
        </w:rPr>
        <w:t>
</w:t>
      </w:r>
      <w:r>
        <w:rPr>
          <w:rFonts w:ascii="Times New Roman"/>
          <w:b w:val="false"/>
          <w:i w:val="false"/>
          <w:color w:val="000000"/>
          <w:sz w:val="28"/>
        </w:rPr>
        <w:t>
      қауіпсіздік техникасы мен ұзын көлемді және шомбал металл бұйымдарын тасымалдау технологиясы жөніндегі жүргізушілердің арнайы нұсқаулығының болмауы;</w:t>
      </w:r>
      <w:r>
        <w:br/>
      </w:r>
      <w:r>
        <w:rPr>
          <w:rFonts w:ascii="Times New Roman"/>
          <w:b w:val="false"/>
          <w:i w:val="false"/>
          <w:color w:val="000000"/>
          <w:sz w:val="28"/>
        </w:rPr>
        <w:t>
</w:t>
      </w:r>
      <w:r>
        <w:rPr>
          <w:rFonts w:ascii="Times New Roman"/>
          <w:b w:val="false"/>
          <w:i w:val="false"/>
          <w:color w:val="000000"/>
          <w:sz w:val="28"/>
        </w:rPr>
        <w:t>
      ағаш пен ағаштан жасалған бұйымдарды тасымалдау кезінде қауіпсіздік техникасы және осындай тасымалдың ерекшеліктері бойынша нұсқаудан өткен жүргізушілерді ғана жіберу рұқсатының болмауы;</w:t>
      </w:r>
      <w:r>
        <w:br/>
      </w:r>
      <w:r>
        <w:rPr>
          <w:rFonts w:ascii="Times New Roman"/>
          <w:b w:val="false"/>
          <w:i w:val="false"/>
          <w:color w:val="000000"/>
          <w:sz w:val="28"/>
        </w:rPr>
        <w:t>
</w:t>
      </w:r>
      <w:r>
        <w:rPr>
          <w:rFonts w:ascii="Times New Roman"/>
          <w:b w:val="false"/>
          <w:i w:val="false"/>
          <w:color w:val="000000"/>
          <w:sz w:val="28"/>
        </w:rPr>
        <w:t>
      мамандандырылған автомобиль-фургонның шанағының мырышталған темірмен немесе табақ алюминиймен қапталуының және «АЗЫҚ-ТҮЛІК» немесе «НАН», «СҮТ» және басқалардың болмауы;</w:t>
      </w:r>
      <w:r>
        <w:br/>
      </w:r>
      <w:r>
        <w:rPr>
          <w:rFonts w:ascii="Times New Roman"/>
          <w:b w:val="false"/>
          <w:i w:val="false"/>
          <w:color w:val="000000"/>
          <w:sz w:val="28"/>
        </w:rPr>
        <w:t>
</w:t>
      </w:r>
      <w:r>
        <w:rPr>
          <w:rFonts w:ascii="Times New Roman"/>
          <w:b w:val="false"/>
          <w:i w:val="false"/>
          <w:color w:val="000000"/>
          <w:sz w:val="28"/>
        </w:rPr>
        <w:t>
      азық-түлік тауарларын тиеу және түсіру кезінде жаңбырдан және қардан қорғауға арналған қалқалардың болмауы;</w:t>
      </w:r>
      <w:r>
        <w:br/>
      </w:r>
      <w:r>
        <w:rPr>
          <w:rFonts w:ascii="Times New Roman"/>
          <w:b w:val="false"/>
          <w:i w:val="false"/>
          <w:color w:val="000000"/>
          <w:sz w:val="28"/>
        </w:rPr>
        <w:t>
</w:t>
      </w:r>
      <w:r>
        <w:rPr>
          <w:rFonts w:ascii="Times New Roman"/>
          <w:b w:val="false"/>
          <w:i w:val="false"/>
          <w:color w:val="000000"/>
          <w:sz w:val="28"/>
        </w:rPr>
        <w:t>
      өнеркәсіп тауарларын тасымалдауға арналған автокөлік құралдарымен (автокөлік құралдары–фургондармен, ал олар жоқ кезде бортты платформасы бар автокөлік құралдарымен) қоқысты, көмірді, керосинді, цементті және өзге ұқсас жүктерді тасымалдау;</w:t>
      </w:r>
      <w:r>
        <w:br/>
      </w:r>
      <w:r>
        <w:rPr>
          <w:rFonts w:ascii="Times New Roman"/>
          <w:b w:val="false"/>
          <w:i w:val="false"/>
          <w:color w:val="000000"/>
          <w:sz w:val="28"/>
        </w:rPr>
        <w:t>
</w:t>
      </w:r>
      <w:r>
        <w:rPr>
          <w:rFonts w:ascii="Times New Roman"/>
          <w:b w:val="false"/>
          <w:i w:val="false"/>
          <w:color w:val="000000"/>
          <w:sz w:val="28"/>
        </w:rPr>
        <w:t>
      егістіктерден астықты, сүрлем массасын сүрлеу орындарына, картоптар мен көкөністерді қоймаларға немесе сату орындарына, қант қызылшасын, картоптар мен көкөністерді қабылдау пункттеріне тасымалдау үшін шарттардың болмауы;</w:t>
      </w:r>
      <w:r>
        <w:br/>
      </w:r>
      <w:r>
        <w:rPr>
          <w:rFonts w:ascii="Times New Roman"/>
          <w:b w:val="false"/>
          <w:i w:val="false"/>
          <w:color w:val="000000"/>
          <w:sz w:val="28"/>
        </w:rPr>
        <w:t>
</w:t>
      </w:r>
      <w:r>
        <w:rPr>
          <w:rFonts w:ascii="Times New Roman"/>
          <w:b w:val="false"/>
          <w:i w:val="false"/>
          <w:color w:val="000000"/>
          <w:sz w:val="28"/>
        </w:rPr>
        <w:t>
      консервациялауға қойылған АКҚ сақталуын қамтамасыз ететін алаңшалардың болмауы;</w:t>
      </w:r>
      <w:r>
        <w:br/>
      </w:r>
      <w:r>
        <w:rPr>
          <w:rFonts w:ascii="Times New Roman"/>
          <w:b w:val="false"/>
          <w:i w:val="false"/>
          <w:color w:val="000000"/>
          <w:sz w:val="28"/>
        </w:rPr>
        <w:t>
</w:t>
      </w:r>
      <w:r>
        <w:rPr>
          <w:rFonts w:ascii="Times New Roman"/>
          <w:b w:val="false"/>
          <w:i w:val="false"/>
          <w:color w:val="000000"/>
          <w:sz w:val="28"/>
        </w:rPr>
        <w:t>
      автобустарда (шағын автобустар) авариялық аялдау белгiсiнің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тасымалдау кезiнде автобустарды және микроавтобустарды пайдалану Жолаушылар мен багажды тасымалдау қағидасының </w:t>
      </w:r>
      <w:r>
        <w:rPr>
          <w:rFonts w:ascii="Times New Roman"/>
          <w:b w:val="false"/>
          <w:i w:val="false"/>
          <w:color w:val="000000"/>
          <w:sz w:val="28"/>
        </w:rPr>
        <w:t>14-тармағының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мен шағын автобустарда дауыс зорайтқыш қондырғылардың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мен шағын автобустарда басқарудың автоматтандырылған жүйесі (БАЖ) жұмыс істеген жағдайда желідегі жұмысты бақылау құрылғысының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тұрақты тасымалдау кезiнде пайдаланылатын автобустардың, шағын автобустардың алдыңғы және артқы жақтарында маршрут нөмiрi көрсетiлген трафареттердің болмауы;</w:t>
      </w:r>
      <w:r>
        <w:br/>
      </w:r>
      <w:r>
        <w:rPr>
          <w:rFonts w:ascii="Times New Roman"/>
          <w:b w:val="false"/>
          <w:i w:val="false"/>
          <w:color w:val="000000"/>
          <w:sz w:val="28"/>
        </w:rPr>
        <w:t>
</w:t>
      </w:r>
      <w:r>
        <w:rPr>
          <w:rFonts w:ascii="Times New Roman"/>
          <w:b w:val="false"/>
          <w:i w:val="false"/>
          <w:color w:val="000000"/>
          <w:sz w:val="28"/>
        </w:rPr>
        <w:t>
      тәулiктiң қараңғы мезгiлiнде алдыңғы және артқы трафареттерде жарықтандырудың болмауы;</w:t>
      </w:r>
      <w:r>
        <w:br/>
      </w:r>
      <w:r>
        <w:rPr>
          <w:rFonts w:ascii="Times New Roman"/>
          <w:b w:val="false"/>
          <w:i w:val="false"/>
          <w:color w:val="000000"/>
          <w:sz w:val="28"/>
        </w:rPr>
        <w:t>
</w:t>
      </w:r>
      <w:r>
        <w:rPr>
          <w:rFonts w:ascii="Times New Roman"/>
          <w:b w:val="false"/>
          <w:i w:val="false"/>
          <w:color w:val="000000"/>
          <w:sz w:val="28"/>
        </w:rPr>
        <w:t>
      автобустар (шағын автобустар) салонының алдыңғы жағында мүгедектерге, зейнеткерлерге, жүктi әйелдерге және мектеп жасына дейiнгi балалары бар жолаушыларға арналған орындарды көрсететiн ақпараттық тақтаның болмауы;</w:t>
      </w:r>
      <w:r>
        <w:br/>
      </w:r>
      <w:r>
        <w:rPr>
          <w:rFonts w:ascii="Times New Roman"/>
          <w:b w:val="false"/>
          <w:i w:val="false"/>
          <w:color w:val="000000"/>
          <w:sz w:val="28"/>
        </w:rPr>
        <w:t>
</w:t>
      </w:r>
      <w:r>
        <w:rPr>
          <w:rFonts w:ascii="Times New Roman"/>
          <w:b w:val="false"/>
          <w:i w:val="false"/>
          <w:color w:val="000000"/>
          <w:sz w:val="28"/>
        </w:rPr>
        <w:t>
      автовокзалдарда және автостанцияларда жолаушыларға арналған күту залының (залдары)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жол жүру құжаттарын (билеттерiн), соның iшiнде алдын ала сатуға, арналған кассалардың (кассалар) болмауы;</w:t>
      </w:r>
      <w:r>
        <w:br/>
      </w:r>
      <w:r>
        <w:rPr>
          <w:rFonts w:ascii="Times New Roman"/>
          <w:b w:val="false"/>
          <w:i w:val="false"/>
          <w:color w:val="000000"/>
          <w:sz w:val="28"/>
        </w:rPr>
        <w:t>
</w:t>
      </w:r>
      <w:r>
        <w:rPr>
          <w:rFonts w:ascii="Times New Roman"/>
          <w:b w:val="false"/>
          <w:i w:val="false"/>
          <w:color w:val="000000"/>
          <w:sz w:val="28"/>
        </w:rPr>
        <w:t>
      жүргiзушiлердiң демалыс бөлмелерiнде күндiзгi уақытта демалысты қамтамасыз етуге арналған қараңғылаушы перделердің болмауы;</w:t>
      </w:r>
      <w:r>
        <w:br/>
      </w:r>
      <w:r>
        <w:rPr>
          <w:rFonts w:ascii="Times New Roman"/>
          <w:b w:val="false"/>
          <w:i w:val="false"/>
          <w:color w:val="000000"/>
          <w:sz w:val="28"/>
        </w:rPr>
        <w:t>
</w:t>
      </w:r>
      <w:r>
        <w:rPr>
          <w:rFonts w:ascii="Times New Roman"/>
          <w:b w:val="false"/>
          <w:i w:val="false"/>
          <w:color w:val="000000"/>
          <w:sz w:val="28"/>
        </w:rPr>
        <w:t>
      қалалық (ауылдық), қала маңындағы қатынаста жолаушылар мен багажды автомобильмен тұрақты тасымалдауды жүзеге асыру кезінде бiр жолғы бақылау билетiнің болмауы;</w:t>
      </w:r>
      <w:r>
        <w:br/>
      </w:r>
      <w:r>
        <w:rPr>
          <w:rFonts w:ascii="Times New Roman"/>
          <w:b w:val="false"/>
          <w:i w:val="false"/>
          <w:color w:val="000000"/>
          <w:sz w:val="28"/>
        </w:rPr>
        <w:t>
</w:t>
      </w:r>
      <w:r>
        <w:rPr>
          <w:rFonts w:ascii="Times New Roman"/>
          <w:b w:val="false"/>
          <w:i w:val="false"/>
          <w:color w:val="000000"/>
          <w:sz w:val="28"/>
        </w:rPr>
        <w:t>
      техника қауіпсіздігі жөніндегі мақсатты нұсқаулықтың болмауы;</w:t>
      </w:r>
      <w:r>
        <w:br/>
      </w:r>
      <w:r>
        <w:rPr>
          <w:rFonts w:ascii="Times New Roman"/>
          <w:b w:val="false"/>
          <w:i w:val="false"/>
          <w:color w:val="000000"/>
          <w:sz w:val="28"/>
        </w:rPr>
        <w:t>
</w:t>
      </w:r>
      <w:r>
        <w:rPr>
          <w:rFonts w:ascii="Times New Roman"/>
          <w:b w:val="false"/>
          <w:i w:val="false"/>
          <w:color w:val="000000"/>
          <w:sz w:val="28"/>
        </w:rPr>
        <w:t>
      ұзақтығы 150 км астам маршруттарда пайдаланылатын автобустарда шалқаймалы арқашалары бар жұмсақ орындықтардың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күркелердің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тәулiктiң қараңғы мезгiлiнде автобустарға қалыпты отыру және олардан түсудi, багажды тапсыру мен алуды, деректемелердi оқуды қамтамасыз ететiн жарықтың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отырғызу алаңының нөмiрi белгiленген автобустарға, шағын автобустарға отырғызу орындары көрсеткiштерінің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жолаушыларды хабарландыруға арналған дыбыс колонкаларының болмауы;</w:t>
      </w:r>
      <w:r>
        <w:br/>
      </w:r>
      <w:r>
        <w:rPr>
          <w:rFonts w:ascii="Times New Roman"/>
          <w:b w:val="false"/>
          <w:i w:val="false"/>
          <w:color w:val="000000"/>
          <w:sz w:val="28"/>
        </w:rPr>
        <w:t>
</w:t>
      </w:r>
      <w:r>
        <w:rPr>
          <w:rFonts w:ascii="Times New Roman"/>
          <w:b w:val="false"/>
          <w:i w:val="false"/>
          <w:color w:val="000000"/>
          <w:sz w:val="28"/>
        </w:rPr>
        <w:t>
      балалар тасымалын ұйымдастыру кезінде жүргізушілердің қолы бар арнайы нұсқаулық журналының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автостанциялардың облыстық (республикалық маңызы бар қалалық, астаналық) жергілікті атқарушы органдарымен келісілген жұмыс режимі туралы құжаттарының болмауы;</w:t>
      </w:r>
      <w:r>
        <w:br/>
      </w:r>
      <w:r>
        <w:rPr>
          <w:rFonts w:ascii="Times New Roman"/>
          <w:b w:val="false"/>
          <w:i w:val="false"/>
          <w:color w:val="000000"/>
          <w:sz w:val="28"/>
        </w:rPr>
        <w:t>
</w:t>
      </w:r>
      <w:r>
        <w:rPr>
          <w:rFonts w:ascii="Times New Roman"/>
          <w:b w:val="false"/>
          <w:i w:val="false"/>
          <w:color w:val="000000"/>
          <w:sz w:val="28"/>
        </w:rPr>
        <w:t>
      автовокзалдарда автобустарды тексеруге арналған посттардың болмауы;</w:t>
      </w:r>
      <w:r>
        <w:br/>
      </w:r>
      <w:r>
        <w:rPr>
          <w:rFonts w:ascii="Times New Roman"/>
          <w:b w:val="false"/>
          <w:i w:val="false"/>
          <w:color w:val="000000"/>
          <w:sz w:val="28"/>
        </w:rPr>
        <w:t>
</w:t>
      </w:r>
      <w:r>
        <w:rPr>
          <w:rFonts w:ascii="Times New Roman"/>
          <w:b w:val="false"/>
          <w:i w:val="false"/>
          <w:color w:val="000000"/>
          <w:sz w:val="28"/>
        </w:rPr>
        <w:t>
      жолаушылар және багаж тасымалы кезінде пайдаланылатын автобустар мен шағын автобустарда медициналық қобдишаның болмауы;</w:t>
      </w:r>
      <w:r>
        <w:br/>
      </w:r>
      <w:r>
        <w:rPr>
          <w:rFonts w:ascii="Times New Roman"/>
          <w:b w:val="false"/>
          <w:i w:val="false"/>
          <w:color w:val="000000"/>
          <w:sz w:val="28"/>
        </w:rPr>
        <w:t>
</w:t>
      </w:r>
      <w:r>
        <w:rPr>
          <w:rFonts w:ascii="Times New Roman"/>
          <w:b w:val="false"/>
          <w:i w:val="false"/>
          <w:color w:val="000000"/>
          <w:sz w:val="28"/>
        </w:rPr>
        <w:t>
      кәсіби сипаттамалары бойынша балаларды тасымалдауға жіберілген жүргізушілердің тізімін құрастыру, көрсетілген тізім жыл сайын жаңаланбауы және тиісті бұйрықпен бекітілмеуі;</w:t>
      </w:r>
      <w:r>
        <w:br/>
      </w:r>
      <w:r>
        <w:rPr>
          <w:rFonts w:ascii="Times New Roman"/>
          <w:b w:val="false"/>
          <w:i w:val="false"/>
          <w:color w:val="000000"/>
          <w:sz w:val="28"/>
        </w:rPr>
        <w:t>
</w:t>
      </w:r>
      <w:r>
        <w:rPr>
          <w:rFonts w:ascii="Times New Roman"/>
          <w:b w:val="false"/>
          <w:i w:val="false"/>
          <w:color w:val="000000"/>
          <w:sz w:val="28"/>
        </w:rPr>
        <w:t>
      байқаудан өткiзiлген механикалық көлiк құралдарының және олардың тiркемелерiнiң техникалық жай-күйi туралы мәлiметтердiң электронды түрде есепке алуының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қоғамдық тамақтану пунктiнің болмауы;</w:t>
      </w:r>
      <w:r>
        <w:br/>
      </w:r>
      <w:r>
        <w:rPr>
          <w:rFonts w:ascii="Times New Roman"/>
          <w:b w:val="false"/>
          <w:i w:val="false"/>
          <w:color w:val="000000"/>
          <w:sz w:val="28"/>
        </w:rPr>
        <w:t>
</w:t>
      </w:r>
      <w:r>
        <w:rPr>
          <w:rFonts w:ascii="Times New Roman"/>
          <w:b w:val="false"/>
          <w:i w:val="false"/>
          <w:color w:val="000000"/>
          <w:sz w:val="28"/>
        </w:rPr>
        <w:t>
      жол-көлiк оқиғасы жағдайында автобустар мен шағын автобустар салонында шыныларды сындыру және есіктерді, терезелерді, авариялық люктердi жедел ашудың тиiстi құрал-саймандарының және оларға ақпараттық тақтайшалардың болмауы;</w:t>
      </w:r>
      <w:r>
        <w:br/>
      </w:r>
      <w:r>
        <w:rPr>
          <w:rFonts w:ascii="Times New Roman"/>
          <w:b w:val="false"/>
          <w:i w:val="false"/>
          <w:color w:val="000000"/>
          <w:sz w:val="28"/>
        </w:rPr>
        <w:t>
</w:t>
      </w:r>
      <w:r>
        <w:rPr>
          <w:rFonts w:ascii="Times New Roman"/>
          <w:b w:val="false"/>
          <w:i w:val="false"/>
          <w:color w:val="000000"/>
          <w:sz w:val="28"/>
        </w:rPr>
        <w:t>
      таксидiң салонында жолаушылар көретіндей жерде орналасқан жүргiзушiнiң фотосуретi бар, тегi, аты, әкесiнiң аты көрсетiлген визит карточкасы, сондай-ақ тасымалдаушының ресми атауы, оның мекенжайы мен телефонының нөмiрi көрсетiлген ақпараттық тақтаның болмауы;</w:t>
      </w:r>
      <w:r>
        <w:br/>
      </w:r>
      <w:r>
        <w:rPr>
          <w:rFonts w:ascii="Times New Roman"/>
          <w:b w:val="false"/>
          <w:i w:val="false"/>
          <w:color w:val="000000"/>
          <w:sz w:val="28"/>
        </w:rPr>
        <w:t>
</w:t>
      </w:r>
      <w:r>
        <w:rPr>
          <w:rFonts w:ascii="Times New Roman"/>
          <w:b w:val="false"/>
          <w:i w:val="false"/>
          <w:color w:val="000000"/>
          <w:sz w:val="28"/>
        </w:rPr>
        <w:t>
      2) темір жол көлігі саласында:</w:t>
      </w:r>
      <w:r>
        <w:br/>
      </w:r>
      <w:r>
        <w:rPr>
          <w:rFonts w:ascii="Times New Roman"/>
          <w:b w:val="false"/>
          <w:i w:val="false"/>
          <w:color w:val="000000"/>
          <w:sz w:val="28"/>
        </w:rPr>
        <w:t>
</w:t>
      </w:r>
      <w:r>
        <w:rPr>
          <w:rFonts w:ascii="Times New Roman"/>
          <w:b w:val="false"/>
          <w:i w:val="false"/>
          <w:color w:val="000000"/>
          <w:sz w:val="28"/>
        </w:rPr>
        <w:t>
      өрескел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поездар қозғалысына байланысты қызметкерлердi кезеңдік медициналық тексеруден өткiзудiң, сондай-ақ поездар қозғалысына тiкелей байланысты локомотив бригадалары мен қызметкерлерiнiң денсаулығын рейс алдында бақылаудың болмауы;</w:t>
      </w:r>
      <w:r>
        <w:br/>
      </w:r>
      <w:r>
        <w:rPr>
          <w:rFonts w:ascii="Times New Roman"/>
          <w:b w:val="false"/>
          <w:i w:val="false"/>
          <w:color w:val="000000"/>
          <w:sz w:val="28"/>
        </w:rPr>
        <w:t>
</w:t>
      </w:r>
      <w:r>
        <w:rPr>
          <w:rFonts w:ascii="Times New Roman"/>
          <w:b w:val="false"/>
          <w:i w:val="false"/>
          <w:color w:val="000000"/>
          <w:sz w:val="28"/>
        </w:rPr>
        <w:t>
      поездар қозғалысына байланысты қызметкерлердiң қозғалыс қауiпсiздiгi мәселелерiн регламенттейтiн қолданыстағы нұсқаулықтар мен ережелердi және лауазымдық нұсқаулықтарды бiлу мәнiне кезеңдік тексеру жүргiзілмеуі;</w:t>
      </w:r>
      <w:r>
        <w:br/>
      </w:r>
      <w:r>
        <w:rPr>
          <w:rFonts w:ascii="Times New Roman"/>
          <w:b w:val="false"/>
          <w:i w:val="false"/>
          <w:color w:val="000000"/>
          <w:sz w:val="28"/>
        </w:rPr>
        <w:t>
</w:t>
      </w:r>
      <w:r>
        <w:rPr>
          <w:rFonts w:ascii="Times New Roman"/>
          <w:b w:val="false"/>
          <w:i w:val="false"/>
          <w:color w:val="000000"/>
          <w:sz w:val="28"/>
        </w:rPr>
        <w:t>
      дефектоскопия мен диагностика жүйелерi құралдарын жарамды жағдайда ұстамау және тиiмдi пайдаланбау;</w:t>
      </w:r>
      <w:r>
        <w:br/>
      </w:r>
      <w:r>
        <w:rPr>
          <w:rFonts w:ascii="Times New Roman"/>
          <w:b w:val="false"/>
          <w:i w:val="false"/>
          <w:color w:val="000000"/>
          <w:sz w:val="28"/>
        </w:rPr>
        <w:t>
</w:t>
      </w:r>
      <w:r>
        <w:rPr>
          <w:rFonts w:ascii="Times New Roman"/>
          <w:b w:val="false"/>
          <w:i w:val="false"/>
          <w:color w:val="000000"/>
          <w:sz w:val="28"/>
        </w:rPr>
        <w:t>
      "Қозғалыс қауiпсiздiгi күнi" тақырыбы бойынша апта сайынғы тексерулер өткiзілмеуі;</w:t>
      </w:r>
      <w:r>
        <w:br/>
      </w:r>
      <w:r>
        <w:rPr>
          <w:rFonts w:ascii="Times New Roman"/>
          <w:b w:val="false"/>
          <w:i w:val="false"/>
          <w:color w:val="000000"/>
          <w:sz w:val="28"/>
        </w:rPr>
        <w:t>
</w:t>
      </w:r>
      <w:r>
        <w:rPr>
          <w:rFonts w:ascii="Times New Roman"/>
          <w:b w:val="false"/>
          <w:i w:val="false"/>
          <w:color w:val="000000"/>
          <w:sz w:val="28"/>
        </w:rPr>
        <w:t>
      анықталған кемшiлiктердi жою жөнiнде шаралар қабылдаумен қауiпсiздiктi бақылау құрылғылары мен аспаптарының жай-күйiн тексеру мен пайдалануды бекiтiлген график бойынша орындамау;</w:t>
      </w:r>
      <w:r>
        <w:br/>
      </w:r>
      <w:r>
        <w:rPr>
          <w:rFonts w:ascii="Times New Roman"/>
          <w:b w:val="false"/>
          <w:i w:val="false"/>
          <w:color w:val="000000"/>
          <w:sz w:val="28"/>
        </w:rPr>
        <w:t>
</w:t>
      </w:r>
      <w:r>
        <w:rPr>
          <w:rFonts w:ascii="Times New Roman"/>
          <w:b w:val="false"/>
          <w:i w:val="false"/>
          <w:color w:val="000000"/>
          <w:sz w:val="28"/>
        </w:rPr>
        <w:t>
      жүргiзiлетiн жұмыс ерекшелiгiне сәйкес техникалық жарамды аспаптармен және техникалық құралдармен қамтамасыз етпеуi;</w:t>
      </w:r>
      <w:r>
        <w:br/>
      </w:r>
      <w:r>
        <w:rPr>
          <w:rFonts w:ascii="Times New Roman"/>
          <w:b w:val="false"/>
          <w:i w:val="false"/>
          <w:color w:val="000000"/>
          <w:sz w:val="28"/>
        </w:rPr>
        <w:t>
</w:t>
      </w:r>
      <w:r>
        <w:rPr>
          <w:rFonts w:ascii="Times New Roman"/>
          <w:b w:val="false"/>
          <w:i w:val="false"/>
          <w:color w:val="000000"/>
          <w:sz w:val="28"/>
        </w:rPr>
        <w:t>
      темір жол көлігінің техникалық құралдарын пайдалану кезінде қозғалыс қауіпсіздігін сақтамау;</w:t>
      </w:r>
      <w:r>
        <w:br/>
      </w:r>
      <w:r>
        <w:rPr>
          <w:rFonts w:ascii="Times New Roman"/>
          <w:b w:val="false"/>
          <w:i w:val="false"/>
          <w:color w:val="000000"/>
          <w:sz w:val="28"/>
        </w:rPr>
        <w:t>
</w:t>
      </w:r>
      <w:r>
        <w:rPr>
          <w:rFonts w:ascii="Times New Roman"/>
          <w:b w:val="false"/>
          <w:i w:val="false"/>
          <w:color w:val="000000"/>
          <w:sz w:val="28"/>
        </w:rPr>
        <w:t>
      жылжымалы құрамда жарамды бастапқы өрт сөндіру құралының болмауы;</w:t>
      </w:r>
      <w:r>
        <w:br/>
      </w:r>
      <w:r>
        <w:rPr>
          <w:rFonts w:ascii="Times New Roman"/>
          <w:b w:val="false"/>
          <w:i w:val="false"/>
          <w:color w:val="000000"/>
          <w:sz w:val="28"/>
        </w:rPr>
        <w:t>
</w:t>
      </w:r>
      <w:r>
        <w:rPr>
          <w:rFonts w:ascii="Times New Roman"/>
          <w:b w:val="false"/>
          <w:i w:val="false"/>
          <w:color w:val="000000"/>
          <w:sz w:val="28"/>
        </w:rPr>
        <w:t>
      темір жолдар, темір жол станциялары, жолаушы платформалары, сондай-ақ поездар қозғалысына және маневр жұмыстарына байланысты темір жол көлiгiнiң басқа да объектiлерiнде сигналдық қоршауларының болмауы;</w:t>
      </w:r>
      <w:r>
        <w:br/>
      </w:r>
      <w:r>
        <w:rPr>
          <w:rFonts w:ascii="Times New Roman"/>
          <w:b w:val="false"/>
          <w:i w:val="false"/>
          <w:color w:val="000000"/>
          <w:sz w:val="28"/>
        </w:rPr>
        <w:t>
</w:t>
      </w:r>
      <w:r>
        <w:rPr>
          <w:rFonts w:ascii="Times New Roman"/>
          <w:b w:val="false"/>
          <w:i w:val="false"/>
          <w:color w:val="000000"/>
          <w:sz w:val="28"/>
        </w:rPr>
        <w:t>
      жұмыс өндірісі орындарын сигнал белгілерімен қоршамай аралықтар мен станцияларда жол жұмыстарын жүргiзу;</w:t>
      </w:r>
      <w:r>
        <w:br/>
      </w:r>
      <w:r>
        <w:rPr>
          <w:rFonts w:ascii="Times New Roman"/>
          <w:b w:val="false"/>
          <w:i w:val="false"/>
          <w:color w:val="000000"/>
          <w:sz w:val="28"/>
        </w:rPr>
        <w:t>
</w:t>
      </w:r>
      <w:r>
        <w:rPr>
          <w:rFonts w:ascii="Times New Roman"/>
          <w:b w:val="false"/>
          <w:i w:val="false"/>
          <w:color w:val="000000"/>
          <w:sz w:val="28"/>
        </w:rPr>
        <w:t>
      жұмыскерлерді қорғаныс құралдарын қолданбай тиеу-түсіру жұмыстарын жүзеге асыруы;</w:t>
      </w:r>
      <w:r>
        <w:br/>
      </w:r>
      <w:r>
        <w:rPr>
          <w:rFonts w:ascii="Times New Roman"/>
          <w:b w:val="false"/>
          <w:i w:val="false"/>
          <w:color w:val="000000"/>
          <w:sz w:val="28"/>
        </w:rPr>
        <w:t>
</w:t>
      </w:r>
      <w:r>
        <w:rPr>
          <w:rFonts w:ascii="Times New Roman"/>
          <w:b w:val="false"/>
          <w:i w:val="false"/>
          <w:color w:val="000000"/>
          <w:sz w:val="28"/>
        </w:rPr>
        <w:t>
      жүктерді, оның ішінде қауіпті жүктерді тиеу және түсіруге байланысты, өртке қарсы қауіпсіздікті сақтау нұсқаулығын өтпеген адамдарды жұмысқа жіберу;</w:t>
      </w:r>
      <w:r>
        <w:br/>
      </w:r>
      <w:r>
        <w:rPr>
          <w:rFonts w:ascii="Times New Roman"/>
          <w:b w:val="false"/>
          <w:i w:val="false"/>
          <w:color w:val="000000"/>
          <w:sz w:val="28"/>
        </w:rPr>
        <w:t>
</w:t>
      </w:r>
      <w:r>
        <w:rPr>
          <w:rFonts w:ascii="Times New Roman"/>
          <w:b w:val="false"/>
          <w:i w:val="false"/>
          <w:color w:val="000000"/>
          <w:sz w:val="28"/>
        </w:rPr>
        <w:t>
      бастапқы өрт сөндірудің толық жиынтығы жоқ, ақаулы немесе зарядталмаған өрт сөндіру қондырғылары, ақаулы өрт сигнализациясы, сонымен бірге ақаулы авариялы шығулар мен түтінді кетіру жүйелері бар жылжымалы құрамға техникалық қызмет көрсету және оны жөндеу бойынша жұмыстарды жүргізу;</w:t>
      </w:r>
      <w:r>
        <w:br/>
      </w:r>
      <w:r>
        <w:rPr>
          <w:rFonts w:ascii="Times New Roman"/>
          <w:b w:val="false"/>
          <w:i w:val="false"/>
          <w:color w:val="000000"/>
          <w:sz w:val="28"/>
        </w:rPr>
        <w:t>
</w:t>
      </w:r>
      <w:r>
        <w:rPr>
          <w:rFonts w:ascii="Times New Roman"/>
          <w:b w:val="false"/>
          <w:i w:val="false"/>
          <w:color w:val="000000"/>
          <w:sz w:val="28"/>
        </w:rPr>
        <w:t>
      темiр жол көлiгiнде оның салдарынан қирауға әкеп соққан қауiпсiздiк шараларын сақтамау;</w:t>
      </w:r>
      <w:r>
        <w:br/>
      </w:r>
      <w:r>
        <w:rPr>
          <w:rFonts w:ascii="Times New Roman"/>
          <w:b w:val="false"/>
          <w:i w:val="false"/>
          <w:color w:val="000000"/>
          <w:sz w:val="28"/>
        </w:rPr>
        <w:t>
</w:t>
      </w:r>
      <w:r>
        <w:rPr>
          <w:rFonts w:ascii="Times New Roman"/>
          <w:b w:val="false"/>
          <w:i w:val="false"/>
          <w:color w:val="000000"/>
          <w:sz w:val="28"/>
        </w:rPr>
        <w:t>
      темiр жол көлiгiнде оның салдарынан аварияға әкеп соққан қауiпсiздiк шараларын сақтамау;</w:t>
      </w:r>
      <w:r>
        <w:br/>
      </w:r>
      <w:r>
        <w:rPr>
          <w:rFonts w:ascii="Times New Roman"/>
          <w:b w:val="false"/>
          <w:i w:val="false"/>
          <w:color w:val="000000"/>
          <w:sz w:val="28"/>
        </w:rPr>
        <w:t>
</w:t>
      </w:r>
      <w:r>
        <w:rPr>
          <w:rFonts w:ascii="Times New Roman"/>
          <w:b w:val="false"/>
          <w:i w:val="false"/>
          <w:color w:val="000000"/>
          <w:sz w:val="28"/>
        </w:rPr>
        <w:t>
      темiр жол көлiгiнде оның салдарынан ақаулықтың ерекше жағдайына әкеп соққан қауiпсiздiк шараларын сақтамау;</w:t>
      </w:r>
      <w:r>
        <w:br/>
      </w:r>
      <w:r>
        <w:rPr>
          <w:rFonts w:ascii="Times New Roman"/>
          <w:b w:val="false"/>
          <w:i w:val="false"/>
          <w:color w:val="000000"/>
          <w:sz w:val="28"/>
        </w:rPr>
        <w:t>
</w:t>
      </w:r>
      <w:r>
        <w:rPr>
          <w:rFonts w:ascii="Times New Roman"/>
          <w:b w:val="false"/>
          <w:i w:val="false"/>
          <w:color w:val="000000"/>
          <w:sz w:val="28"/>
        </w:rPr>
        <w:t>
      темiр жол көлiгiнде оның салдарынан ақаулық жағдайына әкеп соққан қауiпсiздiк шараларын сақтамау;</w:t>
      </w:r>
      <w:r>
        <w:br/>
      </w:r>
      <w:r>
        <w:rPr>
          <w:rFonts w:ascii="Times New Roman"/>
          <w:b w:val="false"/>
          <w:i w:val="false"/>
          <w:color w:val="000000"/>
          <w:sz w:val="28"/>
        </w:rPr>
        <w:t>
</w:t>
      </w:r>
      <w:r>
        <w:rPr>
          <w:rFonts w:ascii="Times New Roman"/>
          <w:b w:val="false"/>
          <w:i w:val="false"/>
          <w:color w:val="000000"/>
          <w:sz w:val="28"/>
        </w:rPr>
        <w:t>
      темiр жол көлiгiнде оның салдарынан жұмыстағы қиындыққа әкеп соққан қауiпсiздiк шараларын сақтамау;</w:t>
      </w:r>
      <w:r>
        <w:br/>
      </w:r>
      <w:r>
        <w:rPr>
          <w:rFonts w:ascii="Times New Roman"/>
          <w:b w:val="false"/>
          <w:i w:val="false"/>
          <w:color w:val="000000"/>
          <w:sz w:val="28"/>
        </w:rPr>
        <w:t>
</w:t>
      </w:r>
      <w:r>
        <w:rPr>
          <w:rFonts w:ascii="Times New Roman"/>
          <w:b w:val="false"/>
          <w:i w:val="false"/>
          <w:color w:val="000000"/>
          <w:sz w:val="28"/>
        </w:rPr>
        <w:t>
      локомотивте және моторвагонды жылжымалы құрамда, сонымен бірге арнайы өздігінен жүретін жылжымалы құрамда ақаусыз радиобайланыстың, қозғалыс жылдамдығын бақылау құрылғысының, қозғалыс параметрін тіркеушінің, автоматты локомотив сигнализациясының болмауы;</w:t>
      </w:r>
      <w:r>
        <w:br/>
      </w:r>
      <w:r>
        <w:rPr>
          <w:rFonts w:ascii="Times New Roman"/>
          <w:b w:val="false"/>
          <w:i w:val="false"/>
          <w:color w:val="000000"/>
          <w:sz w:val="28"/>
        </w:rPr>
        <w:t>
</w:t>
      </w:r>
      <w:r>
        <w:rPr>
          <w:rFonts w:ascii="Times New Roman"/>
          <w:b w:val="false"/>
          <w:i w:val="false"/>
          <w:color w:val="000000"/>
          <w:sz w:val="28"/>
        </w:rPr>
        <w:t>
      жылжымалы құрамдағы жүктеме түсірілмеген доңғалақтарда доңғалақтар арасындағы ішкі жақтаулардың 1440 миллиметр (бұдан әрі - мм) кем немесе артық болуы;</w:t>
      </w:r>
      <w:r>
        <w:br/>
      </w:r>
      <w:r>
        <w:rPr>
          <w:rFonts w:ascii="Times New Roman"/>
          <w:b w:val="false"/>
          <w:i w:val="false"/>
          <w:color w:val="000000"/>
          <w:sz w:val="28"/>
        </w:rPr>
        <w:t>
</w:t>
      </w:r>
      <w:r>
        <w:rPr>
          <w:rFonts w:ascii="Times New Roman"/>
          <w:b w:val="false"/>
          <w:i w:val="false"/>
          <w:color w:val="000000"/>
          <w:sz w:val="28"/>
        </w:rPr>
        <w:t>
      локомотивтерде және вагондарда, сонымен бірге 120 км/сағ-тан 140 км/сағ жылдамдықпен поездарда айналатын арнайы өздігінен жүретін жылжымалы құрамда жылжымалы құрамды пайдалану кезінде доңғалақтардың ішкі жақтауларының арасында ұлғаю жағына 3 мм-ден аса және азаю жағына 1 мм-ден аса 1440 мм-ден болуы;</w:t>
      </w:r>
      <w:r>
        <w:br/>
      </w:r>
      <w:r>
        <w:rPr>
          <w:rFonts w:ascii="Times New Roman"/>
          <w:b w:val="false"/>
          <w:i w:val="false"/>
          <w:color w:val="000000"/>
          <w:sz w:val="28"/>
        </w:rPr>
        <w:t>
</w:t>
      </w:r>
      <w:r>
        <w:rPr>
          <w:rFonts w:ascii="Times New Roman"/>
          <w:b w:val="false"/>
          <w:i w:val="false"/>
          <w:color w:val="000000"/>
          <w:sz w:val="28"/>
        </w:rPr>
        <w:t>
      локомотивтерде, жолаушылар және жүк тиелмеген вагондарда рельстердің үстіңгі қалпақшасының деңгейінен автотіркегіш білігінің қашықтығы 1080 мм аса болуы;</w:t>
      </w:r>
      <w:r>
        <w:br/>
      </w:r>
      <w:r>
        <w:rPr>
          <w:rFonts w:ascii="Times New Roman"/>
          <w:b w:val="false"/>
          <w:i w:val="false"/>
          <w:color w:val="000000"/>
          <w:sz w:val="28"/>
        </w:rPr>
        <w:t>
</w:t>
      </w:r>
      <w:r>
        <w:rPr>
          <w:rFonts w:ascii="Times New Roman"/>
          <w:b w:val="false"/>
          <w:i w:val="false"/>
          <w:color w:val="000000"/>
          <w:sz w:val="28"/>
        </w:rPr>
        <w:t>
      локомотивтерде және адамдары бар жолаушылар вагондарында рельстердің үстіңгі қалпақшасының деңгейінен автотіркегіш білігі қашықтығының биіктігі бойынша 980 мм аса болуы;</w:t>
      </w:r>
      <w:r>
        <w:br/>
      </w:r>
      <w:r>
        <w:rPr>
          <w:rFonts w:ascii="Times New Roman"/>
          <w:b w:val="false"/>
          <w:i w:val="false"/>
          <w:color w:val="000000"/>
          <w:sz w:val="28"/>
        </w:rPr>
        <w:t>
</w:t>
      </w:r>
      <w:r>
        <w:rPr>
          <w:rFonts w:ascii="Times New Roman"/>
          <w:b w:val="false"/>
          <w:i w:val="false"/>
          <w:color w:val="000000"/>
          <w:sz w:val="28"/>
        </w:rPr>
        <w:t>
      жүк (жүк тиелген) вагондарында рельстердің үстіңгі қалпақшасының деңгейінен автотіркегіш білігі қашықтығының биіктігі бойынша 950 мм аса болуы;</w:t>
      </w:r>
      <w:r>
        <w:br/>
      </w:r>
      <w:r>
        <w:rPr>
          <w:rFonts w:ascii="Times New Roman"/>
          <w:b w:val="false"/>
          <w:i w:val="false"/>
          <w:color w:val="000000"/>
          <w:sz w:val="28"/>
        </w:rPr>
        <w:t>
</w:t>
      </w:r>
      <w:r>
        <w:rPr>
          <w:rFonts w:ascii="Times New Roman"/>
          <w:b w:val="false"/>
          <w:i w:val="false"/>
          <w:color w:val="000000"/>
          <w:sz w:val="28"/>
        </w:rPr>
        <w:t>
      жүк тиелмеген күйдегі арнайы жылжымалы құрамда рельстердің үстіңгі қалпақшасының деңгейінен автотіркегіш білігі қашықтығының биіктігі бойынша 1080 мм аса болуы;</w:t>
      </w:r>
      <w:r>
        <w:br/>
      </w:r>
      <w:r>
        <w:rPr>
          <w:rFonts w:ascii="Times New Roman"/>
          <w:b w:val="false"/>
          <w:i w:val="false"/>
          <w:color w:val="000000"/>
          <w:sz w:val="28"/>
        </w:rPr>
        <w:t>
</w:t>
      </w:r>
      <w:r>
        <w:rPr>
          <w:rFonts w:ascii="Times New Roman"/>
          <w:b w:val="false"/>
          <w:i w:val="false"/>
          <w:color w:val="000000"/>
          <w:sz w:val="28"/>
        </w:rPr>
        <w:t>
      жүк тиелген күйдегі арнайы жылжымалы құрамда рельстердің үстіңгі қалпақшасының деңгейінен автотіркегіш білігі қашықтығының биіктігі бойынша 980 мм аса болуы;</w:t>
      </w:r>
      <w:r>
        <w:br/>
      </w:r>
      <w:r>
        <w:rPr>
          <w:rFonts w:ascii="Times New Roman"/>
          <w:b w:val="false"/>
          <w:i w:val="false"/>
          <w:color w:val="000000"/>
          <w:sz w:val="28"/>
        </w:rPr>
        <w:t>
</w:t>
      </w:r>
      <w:r>
        <w:rPr>
          <w:rFonts w:ascii="Times New Roman"/>
          <w:b w:val="false"/>
          <w:i w:val="false"/>
          <w:color w:val="000000"/>
          <w:sz w:val="28"/>
        </w:rPr>
        <w:t>
      жүк поезында автотіркегіштің бойлық біліктерінің арасындағы биіктік бойынша 100 мм аса қашықтықтың болуы;</w:t>
      </w:r>
      <w:r>
        <w:br/>
      </w:r>
      <w:r>
        <w:rPr>
          <w:rFonts w:ascii="Times New Roman"/>
          <w:b w:val="false"/>
          <w:i w:val="false"/>
          <w:color w:val="000000"/>
          <w:sz w:val="28"/>
        </w:rPr>
        <w:t>
</w:t>
      </w:r>
      <w:r>
        <w:rPr>
          <w:rFonts w:ascii="Times New Roman"/>
          <w:b w:val="false"/>
          <w:i w:val="false"/>
          <w:color w:val="000000"/>
          <w:sz w:val="28"/>
        </w:rPr>
        <w:t>
      120 км/сағ жылдамдықпен жүретін жолаушылар поезында автотіркегіштің бойлық біліктерінің арасындағы биіктік бойынша 70 мм аса қашықтықтың болуы;</w:t>
      </w:r>
      <w:r>
        <w:br/>
      </w:r>
      <w:r>
        <w:rPr>
          <w:rFonts w:ascii="Times New Roman"/>
          <w:b w:val="false"/>
          <w:i w:val="false"/>
          <w:color w:val="000000"/>
          <w:sz w:val="28"/>
        </w:rPr>
        <w:t>
</w:t>
      </w:r>
      <w:r>
        <w:rPr>
          <w:rFonts w:ascii="Times New Roman"/>
          <w:b w:val="false"/>
          <w:i w:val="false"/>
          <w:color w:val="000000"/>
          <w:sz w:val="28"/>
        </w:rPr>
        <w:t>
      жүк поезының локомотиві мен бірінші жүк тиелген вагоны арасындағы автотіркегіштің бойлық біліктерінің арасындағы биіктік бойынша қашықтықтың 110 мм болуы;</w:t>
      </w:r>
      <w:r>
        <w:br/>
      </w:r>
      <w:r>
        <w:rPr>
          <w:rFonts w:ascii="Times New Roman"/>
          <w:b w:val="false"/>
          <w:i w:val="false"/>
          <w:color w:val="000000"/>
          <w:sz w:val="28"/>
        </w:rPr>
        <w:t>
</w:t>
      </w:r>
      <w:r>
        <w:rPr>
          <w:rFonts w:ascii="Times New Roman"/>
          <w:b w:val="false"/>
          <w:i w:val="false"/>
          <w:color w:val="000000"/>
          <w:sz w:val="28"/>
        </w:rPr>
        <w:t>
      121-160 км/сағ жылдамдықпен жүретін жолаушылар поезында автотіркегіштің бойлық біліктерінің арасындағы биіктік бойынша қашықтықтың 50 мм болуы;</w:t>
      </w:r>
      <w:r>
        <w:br/>
      </w:r>
      <w:r>
        <w:rPr>
          <w:rFonts w:ascii="Times New Roman"/>
          <w:b w:val="false"/>
          <w:i w:val="false"/>
          <w:color w:val="000000"/>
          <w:sz w:val="28"/>
        </w:rPr>
        <w:t>
</w:t>
      </w:r>
      <w:r>
        <w:rPr>
          <w:rFonts w:ascii="Times New Roman"/>
          <w:b w:val="false"/>
          <w:i w:val="false"/>
          <w:color w:val="000000"/>
          <w:sz w:val="28"/>
        </w:rPr>
        <w:t>
      жолаушылар поезының локомотиві мен бірінші вагоны арасындағы автотіркегіштің бойлық біліктерінің арасындағы биіктік бойынша қашықтықтың 100 мм болуы;</w:t>
      </w:r>
      <w:r>
        <w:br/>
      </w:r>
      <w:r>
        <w:rPr>
          <w:rFonts w:ascii="Times New Roman"/>
          <w:b w:val="false"/>
          <w:i w:val="false"/>
          <w:color w:val="000000"/>
          <w:sz w:val="28"/>
        </w:rPr>
        <w:t>
</w:t>
      </w:r>
      <w:r>
        <w:rPr>
          <w:rFonts w:ascii="Times New Roman"/>
          <w:b w:val="false"/>
          <w:i w:val="false"/>
          <w:color w:val="000000"/>
          <w:sz w:val="28"/>
        </w:rPr>
        <w:t>
      арнайы жылжымалы құрамның локомотиві мен жылжымалы бірлігінің арасындағы автотіркегіштің бойлық біліктерінің арасындағы биіктік бойынша қашықтықтың 100 мм болуы;</w:t>
      </w:r>
      <w:r>
        <w:br/>
      </w:r>
      <w:r>
        <w:rPr>
          <w:rFonts w:ascii="Times New Roman"/>
          <w:b w:val="false"/>
          <w:i w:val="false"/>
          <w:color w:val="000000"/>
          <w:sz w:val="28"/>
        </w:rPr>
        <w:t>
</w:t>
      </w:r>
      <w:r>
        <w:rPr>
          <w:rFonts w:ascii="Times New Roman"/>
          <w:b w:val="false"/>
          <w:i w:val="false"/>
          <w:color w:val="000000"/>
          <w:sz w:val="28"/>
        </w:rPr>
        <w:t>
      радиусы 349 м-ден 300 м-ге дейін кезде тік қиғаштан кем емес жолтабанның ені бойынша 1530 мм қашықтықтың болуы;</w:t>
      </w:r>
      <w:r>
        <w:br/>
      </w:r>
      <w:r>
        <w:rPr>
          <w:rFonts w:ascii="Times New Roman"/>
          <w:b w:val="false"/>
          <w:i w:val="false"/>
          <w:color w:val="000000"/>
          <w:sz w:val="28"/>
        </w:rPr>
        <w:t>
</w:t>
      </w:r>
      <w:r>
        <w:rPr>
          <w:rFonts w:ascii="Times New Roman"/>
          <w:b w:val="false"/>
          <w:i w:val="false"/>
          <w:color w:val="000000"/>
          <w:sz w:val="28"/>
        </w:rPr>
        <w:t>
      радиусы 299 м-ге дейін кезде тік қиғаштан кем емес жолтабанның ені бойынша 1535 мм қашықтықтың болуы;</w:t>
      </w:r>
      <w:r>
        <w:br/>
      </w:r>
      <w:r>
        <w:rPr>
          <w:rFonts w:ascii="Times New Roman"/>
          <w:b w:val="false"/>
          <w:i w:val="false"/>
          <w:color w:val="000000"/>
          <w:sz w:val="28"/>
        </w:rPr>
        <w:t>
</w:t>
      </w:r>
      <w:r>
        <w:rPr>
          <w:rFonts w:ascii="Times New Roman"/>
          <w:b w:val="false"/>
          <w:i w:val="false"/>
          <w:color w:val="000000"/>
          <w:sz w:val="28"/>
        </w:rPr>
        <w:t>
      рельсшпальдік тордың кешенді ауыстырылуы жүргізілмеген радиусы 650 м-ден кем емес жолдың тік және қиғаш учаскелерінде жолтабанның ені бойынша қашықтық 1524 мм болуы;</w:t>
      </w:r>
      <w:r>
        <w:br/>
      </w:r>
      <w:r>
        <w:rPr>
          <w:rFonts w:ascii="Times New Roman"/>
          <w:b w:val="false"/>
          <w:i w:val="false"/>
          <w:color w:val="000000"/>
          <w:sz w:val="28"/>
        </w:rPr>
        <w:t>
</w:t>
      </w:r>
      <w:r>
        <w:rPr>
          <w:rFonts w:ascii="Times New Roman"/>
          <w:b w:val="false"/>
          <w:i w:val="false"/>
          <w:color w:val="000000"/>
          <w:sz w:val="28"/>
        </w:rPr>
        <w:t>
      тік және радиусы 350 м және одан аса қиғаш жолдардың учаскелерінде рельстердің қалпақшаларының ішкі жақтаулары арасындағы жол табан енінің 1520 мм болуы;</w:t>
      </w:r>
      <w:r>
        <w:br/>
      </w:r>
      <w:r>
        <w:rPr>
          <w:rFonts w:ascii="Times New Roman"/>
          <w:b w:val="false"/>
          <w:i w:val="false"/>
          <w:color w:val="000000"/>
          <w:sz w:val="28"/>
        </w:rPr>
        <w:t>
</w:t>
      </w:r>
      <w:r>
        <w:rPr>
          <w:rFonts w:ascii="Times New Roman"/>
          <w:b w:val="false"/>
          <w:i w:val="false"/>
          <w:color w:val="000000"/>
          <w:sz w:val="28"/>
        </w:rPr>
        <w:t>
      тарылу бойынша (-4 мм), кеңеюі бойынша (+8 мм) аспауы қажет тік және қиғаш жол учаскелерінде, ал жүру жылдамдығы 50 км/сағ және одан да кем деп белгіленген және тарылу бойынша (-4 мм), кеңеюі бойынша (+10 мм) учаскелерде жолтабан енінің атаулы өлшемдерден ауытқуының бар болуы;</w:t>
      </w:r>
      <w:r>
        <w:br/>
      </w:r>
      <w:r>
        <w:rPr>
          <w:rFonts w:ascii="Times New Roman"/>
          <w:b w:val="false"/>
          <w:i w:val="false"/>
          <w:color w:val="000000"/>
          <w:sz w:val="28"/>
        </w:rPr>
        <w:t>
</w:t>
      </w:r>
      <w:r>
        <w:rPr>
          <w:rFonts w:ascii="Times New Roman"/>
          <w:b w:val="false"/>
          <w:i w:val="false"/>
          <w:color w:val="000000"/>
          <w:sz w:val="28"/>
        </w:rPr>
        <w:t>
      жолтабан енінің 1512 және 1548 мм кем болуы;</w:t>
      </w:r>
      <w:r>
        <w:br/>
      </w:r>
      <w:r>
        <w:rPr>
          <w:rFonts w:ascii="Times New Roman"/>
          <w:b w:val="false"/>
          <w:i w:val="false"/>
          <w:color w:val="000000"/>
          <w:sz w:val="28"/>
        </w:rPr>
        <w:t>
</w:t>
      </w:r>
      <w:r>
        <w:rPr>
          <w:rFonts w:ascii="Times New Roman"/>
          <w:b w:val="false"/>
          <w:i w:val="false"/>
          <w:color w:val="000000"/>
          <w:sz w:val="28"/>
        </w:rPr>
        <w:t>
      жүккөтергіштігінен асатын жүк тиелген вагондардың жолға шығуы;</w:t>
      </w:r>
      <w:r>
        <w:br/>
      </w:r>
      <w:r>
        <w:rPr>
          <w:rFonts w:ascii="Times New Roman"/>
          <w:b w:val="false"/>
          <w:i w:val="false"/>
          <w:color w:val="000000"/>
          <w:sz w:val="28"/>
        </w:rPr>
        <w:t>
</w:t>
      </w:r>
      <w:r>
        <w:rPr>
          <w:rFonts w:ascii="Times New Roman"/>
          <w:b w:val="false"/>
          <w:i w:val="false"/>
          <w:color w:val="000000"/>
          <w:sz w:val="28"/>
        </w:rPr>
        <w:t>
      кузовтың қисаюына немесе вагонның рамасы мен кузовының жүру бөлшектеріне соғылуына алып келетін отырып қалған рессорлары бар вагондарды, сонымен бірге оның беттерінің үзілу қаупін төндіретін ақаулы шатыры бар вагондарды жолға шығару;</w:t>
      </w:r>
      <w:r>
        <w:br/>
      </w:r>
      <w:r>
        <w:rPr>
          <w:rFonts w:ascii="Times New Roman"/>
          <w:b w:val="false"/>
          <w:i w:val="false"/>
          <w:color w:val="000000"/>
          <w:sz w:val="28"/>
        </w:rPr>
        <w:t>
</w:t>
      </w:r>
      <w:r>
        <w:rPr>
          <w:rFonts w:ascii="Times New Roman"/>
          <w:b w:val="false"/>
          <w:i w:val="false"/>
          <w:color w:val="000000"/>
          <w:sz w:val="28"/>
        </w:rPr>
        <w:t>
      оларды тексергенге және қозғалыс үшін жарамды деп танығанға дейін поездарды шығару және рельстен шығып кеткен немесе қирауға тап болған поездарда болған вагондарды жолға жіберу;</w:t>
      </w:r>
      <w:r>
        <w:br/>
      </w:r>
      <w:r>
        <w:rPr>
          <w:rFonts w:ascii="Times New Roman"/>
          <w:b w:val="false"/>
          <w:i w:val="false"/>
          <w:color w:val="000000"/>
          <w:sz w:val="28"/>
        </w:rPr>
        <w:t>
</w:t>
      </w:r>
      <w:r>
        <w:rPr>
          <w:rFonts w:ascii="Times New Roman"/>
          <w:b w:val="false"/>
          <w:i w:val="false"/>
          <w:color w:val="000000"/>
          <w:sz w:val="28"/>
        </w:rPr>
        <w:t>
      поезда ақаулы электропневматикалық тежеуіші бар жолаушылар вагонының болуы;</w:t>
      </w:r>
      <w:r>
        <w:br/>
      </w:r>
      <w:r>
        <w:rPr>
          <w:rFonts w:ascii="Times New Roman"/>
          <w:b w:val="false"/>
          <w:i w:val="false"/>
          <w:color w:val="000000"/>
          <w:sz w:val="28"/>
        </w:rPr>
        <w:t>
</w:t>
      </w:r>
      <w:r>
        <w:rPr>
          <w:rFonts w:ascii="Times New Roman"/>
          <w:b w:val="false"/>
          <w:i w:val="false"/>
          <w:color w:val="000000"/>
          <w:sz w:val="28"/>
        </w:rPr>
        <w:t>
      поезда ақаулы электржабдығы бар жолаушылар вагонының болуы;</w:t>
      </w:r>
      <w:r>
        <w:br/>
      </w:r>
      <w:r>
        <w:rPr>
          <w:rFonts w:ascii="Times New Roman"/>
          <w:b w:val="false"/>
          <w:i w:val="false"/>
          <w:color w:val="000000"/>
          <w:sz w:val="28"/>
        </w:rPr>
        <w:t>
</w:t>
      </w:r>
      <w:r>
        <w:rPr>
          <w:rFonts w:ascii="Times New Roman"/>
          <w:b w:val="false"/>
          <w:i w:val="false"/>
          <w:color w:val="000000"/>
          <w:sz w:val="28"/>
        </w:rPr>
        <w:t>
      поезда жолаушылар поезының бастығы (механик-бригадир) мен локомотив машинистімен ақаулы радиобайланысы бар радиокупесі (штабтық) бар жолаушылар вагонының бар болуы;</w:t>
      </w:r>
      <w:r>
        <w:br/>
      </w:r>
      <w:r>
        <w:rPr>
          <w:rFonts w:ascii="Times New Roman"/>
          <w:b w:val="false"/>
          <w:i w:val="false"/>
          <w:color w:val="000000"/>
          <w:sz w:val="28"/>
        </w:rPr>
        <w:t>
</w:t>
      </w:r>
      <w:r>
        <w:rPr>
          <w:rFonts w:ascii="Times New Roman"/>
          <w:b w:val="false"/>
          <w:i w:val="false"/>
          <w:color w:val="000000"/>
          <w:sz w:val="28"/>
        </w:rPr>
        <w:t>
      жолаушылар поезының вагондарында жолаушылардың химиялық улануына қауіп және багажды, жүк багажын (тезтұтанатын сұйықтар, газдар, жарылғыш және улы заттар) және пошта жөнелтілімдерін тасымалдаудың қауіпсіз жағдайына қауіп төндіруі мүмкін заттардың, нәрселердің немесе өзге материалдар мен бұйымдардың бар болуы;</w:t>
      </w:r>
      <w:r>
        <w:br/>
      </w:r>
      <w:r>
        <w:rPr>
          <w:rFonts w:ascii="Times New Roman"/>
          <w:b w:val="false"/>
          <w:i w:val="false"/>
          <w:color w:val="000000"/>
          <w:sz w:val="28"/>
        </w:rPr>
        <w:t>
</w:t>
      </w:r>
      <w:r>
        <w:rPr>
          <w:rFonts w:ascii="Times New Roman"/>
          <w:b w:val="false"/>
          <w:i w:val="false"/>
          <w:color w:val="000000"/>
          <w:sz w:val="28"/>
        </w:rPr>
        <w:t>
      вагондарды жөндеу кезінде қолданылатын құрылымдық элементтер мен материалдардың, сонымен қатар жану жағдайында оттың, түтіннің пайда болуын, таралуын және әсер етуін шектеуді қамтамасыз етпейтін өртке қарсы қорғаныс жүйесінің сәйкессіздігі;</w:t>
      </w:r>
      <w:r>
        <w:br/>
      </w:r>
      <w:r>
        <w:rPr>
          <w:rFonts w:ascii="Times New Roman"/>
          <w:b w:val="false"/>
          <w:i w:val="false"/>
          <w:color w:val="000000"/>
          <w:sz w:val="28"/>
        </w:rPr>
        <w:t>
</w:t>
      </w:r>
      <w:r>
        <w:rPr>
          <w:rFonts w:ascii="Times New Roman"/>
          <w:b w:val="false"/>
          <w:i w:val="false"/>
          <w:color w:val="000000"/>
          <w:sz w:val="28"/>
        </w:rPr>
        <w:t>
      жолаушылар поезында жолаушылар вагонының корпусына тоқтың ағуымен вагонды пайдалану;</w:t>
      </w:r>
      <w:r>
        <w:br/>
      </w:r>
      <w:r>
        <w:rPr>
          <w:rFonts w:ascii="Times New Roman"/>
          <w:b w:val="false"/>
          <w:i w:val="false"/>
          <w:color w:val="000000"/>
          <w:sz w:val="28"/>
        </w:rPr>
        <w:t>
</w:t>
      </w:r>
      <w:r>
        <w:rPr>
          <w:rFonts w:ascii="Times New Roman"/>
          <w:b w:val="false"/>
          <w:i w:val="false"/>
          <w:color w:val="000000"/>
          <w:sz w:val="28"/>
        </w:rPr>
        <w:t>
      осы шынжыр үшін белгіленген номиналға сәйкес келмейтін сақтандырғыш қойылған жолаушылар вагонын пайдалану;</w:t>
      </w:r>
      <w:r>
        <w:br/>
      </w:r>
      <w:r>
        <w:rPr>
          <w:rFonts w:ascii="Times New Roman"/>
          <w:b w:val="false"/>
          <w:i w:val="false"/>
          <w:color w:val="000000"/>
          <w:sz w:val="28"/>
        </w:rPr>
        <w:t>
</w:t>
      </w:r>
      <w:r>
        <w:rPr>
          <w:rFonts w:ascii="Times New Roman"/>
          <w:b w:val="false"/>
          <w:i w:val="false"/>
          <w:color w:val="000000"/>
          <w:sz w:val="28"/>
        </w:rPr>
        <w:t>
      жолаушылар вагондарында вагондарды жасаушы зауыттың схемасымен және нұсқаулығымен қарастырылмаған жылыту құрылғыларының және өзге электр аспаптардың болуы;</w:t>
      </w:r>
      <w:r>
        <w:br/>
      </w:r>
      <w:r>
        <w:rPr>
          <w:rFonts w:ascii="Times New Roman"/>
          <w:b w:val="false"/>
          <w:i w:val="false"/>
          <w:color w:val="000000"/>
          <w:sz w:val="28"/>
        </w:rPr>
        <w:t>
</w:t>
      </w:r>
      <w:r>
        <w:rPr>
          <w:rFonts w:ascii="Times New Roman"/>
          <w:b w:val="false"/>
          <w:i w:val="false"/>
          <w:color w:val="000000"/>
          <w:sz w:val="28"/>
        </w:rPr>
        <w:t>
      жолаушылар вагондарында электр аппараты бар қуыстарда өзге заттардың, жылыту құрылғыларының, электржарықтың жанында жанғыш материалдың болуы;</w:t>
      </w:r>
      <w:r>
        <w:br/>
      </w:r>
      <w:r>
        <w:rPr>
          <w:rFonts w:ascii="Times New Roman"/>
          <w:b w:val="false"/>
          <w:i w:val="false"/>
          <w:color w:val="000000"/>
          <w:sz w:val="28"/>
        </w:rPr>
        <w:t>
</w:t>
      </w:r>
      <w:r>
        <w:rPr>
          <w:rFonts w:ascii="Times New Roman"/>
          <w:b w:val="false"/>
          <w:i w:val="false"/>
          <w:color w:val="000000"/>
          <w:sz w:val="28"/>
        </w:rPr>
        <w:t>
      жолаушылар вагондарында желдеткіштің жұмыс жасамауы кезінде электркалориферді қосуы және олардың дистанциондық термометрдің көрсеткіші бойынша рұқсат етілген температурадан 28</w:t>
      </w:r>
      <w:r>
        <w:rPr>
          <w:rFonts w:ascii="Times New Roman"/>
          <w:b w:val="false"/>
          <w:i w:val="false"/>
          <w:color w:val="000000"/>
          <w:vertAlign w:val="superscript"/>
        </w:rPr>
        <w:t>0</w:t>
      </w:r>
      <w:r>
        <w:rPr>
          <w:rFonts w:ascii="Times New Roman"/>
          <w:b w:val="false"/>
          <w:i w:val="false"/>
          <w:color w:val="000000"/>
          <w:sz w:val="28"/>
        </w:rPr>
        <w:t>С жоғары қызуына жол беру;</w:t>
      </w:r>
      <w:r>
        <w:br/>
      </w:r>
      <w:r>
        <w:rPr>
          <w:rFonts w:ascii="Times New Roman"/>
          <w:b w:val="false"/>
          <w:i w:val="false"/>
          <w:color w:val="000000"/>
          <w:sz w:val="28"/>
        </w:rPr>
        <w:t>
</w:t>
      </w:r>
      <w:r>
        <w:rPr>
          <w:rFonts w:ascii="Times New Roman"/>
          <w:b w:val="false"/>
          <w:i w:val="false"/>
          <w:color w:val="000000"/>
          <w:sz w:val="28"/>
        </w:rPr>
        <w:t>
      жол жүру кезінде бос розеткалармен және қорғаушы коробкалармен қорғалмаған вагонаралық электр байланыстарды (штепсель, қалпақша және өзге) пайдалану;</w:t>
      </w:r>
      <w:r>
        <w:br/>
      </w:r>
      <w:r>
        <w:rPr>
          <w:rFonts w:ascii="Times New Roman"/>
          <w:b w:val="false"/>
          <w:i w:val="false"/>
          <w:color w:val="000000"/>
          <w:sz w:val="28"/>
        </w:rPr>
        <w:t>
</w:t>
      </w:r>
      <w:r>
        <w:rPr>
          <w:rFonts w:ascii="Times New Roman"/>
          <w:b w:val="false"/>
          <w:i w:val="false"/>
          <w:color w:val="000000"/>
          <w:sz w:val="28"/>
        </w:rPr>
        <w:t>
      ашық жылжымалы құрамда жүктерді тасымалдау кезінде (орауды және бекітуді есепке алғанда) жүк тиеудің габаритті емес болуы;</w:t>
      </w:r>
      <w:r>
        <w:br/>
      </w:r>
      <w:r>
        <w:rPr>
          <w:rFonts w:ascii="Times New Roman"/>
          <w:b w:val="false"/>
          <w:i w:val="false"/>
          <w:color w:val="000000"/>
          <w:sz w:val="28"/>
        </w:rPr>
        <w:t>
</w:t>
      </w:r>
      <w:r>
        <w:rPr>
          <w:rFonts w:ascii="Times New Roman"/>
          <w:b w:val="false"/>
          <w:i w:val="false"/>
          <w:color w:val="000000"/>
          <w:sz w:val="28"/>
        </w:rPr>
        <w:t>
      қауіпті жүктерді бүлінген ыдыста немесе ашық тығынмен (қақпақпен, люкпен) тасымалдау;</w:t>
      </w:r>
      <w:r>
        <w:br/>
      </w:r>
      <w:r>
        <w:rPr>
          <w:rFonts w:ascii="Times New Roman"/>
          <w:b w:val="false"/>
          <w:i w:val="false"/>
          <w:color w:val="000000"/>
          <w:sz w:val="28"/>
        </w:rPr>
        <w:t>
</w:t>
      </w:r>
      <w:r>
        <w:rPr>
          <w:rFonts w:ascii="Times New Roman"/>
          <w:b w:val="false"/>
          <w:i w:val="false"/>
          <w:color w:val="000000"/>
          <w:sz w:val="28"/>
        </w:rPr>
        <w:t>
      бақылау рамасы бар жүктің тиісті біліктілігі бар жол қашықтығы жұмыскерінің алып жүруінсіз жол жүруі;</w:t>
      </w:r>
      <w:r>
        <w:br/>
      </w:r>
      <w:r>
        <w:rPr>
          <w:rFonts w:ascii="Times New Roman"/>
          <w:b w:val="false"/>
          <w:i w:val="false"/>
          <w:color w:val="000000"/>
          <w:sz w:val="28"/>
        </w:rPr>
        <w:t>
</w:t>
      </w:r>
      <w:r>
        <w:rPr>
          <w:rFonts w:ascii="Times New Roman"/>
          <w:b w:val="false"/>
          <w:i w:val="false"/>
          <w:color w:val="000000"/>
          <w:sz w:val="28"/>
        </w:rPr>
        <w:t>
      бұдан бұрын қауіпті жүктер тасымалданған көлік құралдарында тамақ өнімдерін тасымалдау;</w:t>
      </w:r>
      <w:r>
        <w:br/>
      </w:r>
      <w:r>
        <w:rPr>
          <w:rFonts w:ascii="Times New Roman"/>
          <w:b w:val="false"/>
          <w:i w:val="false"/>
          <w:color w:val="000000"/>
          <w:sz w:val="28"/>
        </w:rPr>
        <w:t>
</w:t>
      </w:r>
      <w:r>
        <w:rPr>
          <w:rFonts w:ascii="Times New Roman"/>
          <w:b w:val="false"/>
          <w:i w:val="false"/>
          <w:color w:val="000000"/>
          <w:sz w:val="28"/>
        </w:rPr>
        <w:t>
      тасымалдау кезінде жүктің қозғалып кетуі және бүлінуі мүмкін ашық жылжымалы құрамда жүктерді орналастыру және бекіту;</w:t>
      </w:r>
      <w:r>
        <w:br/>
      </w:r>
      <w:r>
        <w:rPr>
          <w:rFonts w:ascii="Times New Roman"/>
          <w:b w:val="false"/>
          <w:i w:val="false"/>
          <w:color w:val="000000"/>
          <w:sz w:val="28"/>
        </w:rPr>
        <w:t>
</w:t>
      </w:r>
      <w:r>
        <w:rPr>
          <w:rFonts w:ascii="Times New Roman"/>
          <w:b w:val="false"/>
          <w:i w:val="false"/>
          <w:color w:val="000000"/>
          <w:sz w:val="28"/>
        </w:rPr>
        <w:t>
      радиациялық фактор бойынша нормаланатын жүктерді тасымалдағаннан кейін көлік құралдарын пайдалану кезінде радиациялық бақылаудың болмауы;</w:t>
      </w:r>
      <w:r>
        <w:br/>
      </w:r>
      <w:r>
        <w:rPr>
          <w:rFonts w:ascii="Times New Roman"/>
          <w:b w:val="false"/>
          <w:i w:val="false"/>
          <w:color w:val="000000"/>
          <w:sz w:val="28"/>
        </w:rPr>
        <w:t>
</w:t>
      </w:r>
      <w:r>
        <w:rPr>
          <w:rFonts w:ascii="Times New Roman"/>
          <w:b w:val="false"/>
          <w:i w:val="false"/>
          <w:color w:val="000000"/>
          <w:sz w:val="28"/>
        </w:rPr>
        <w:t>
      жолаушылар локомотивінде электрпневматикалық тежеуішті басқарудың ақаусыз қондырғысының жоқтығы;</w:t>
      </w:r>
      <w:r>
        <w:br/>
      </w:r>
      <w:r>
        <w:rPr>
          <w:rFonts w:ascii="Times New Roman"/>
          <w:b w:val="false"/>
          <w:i w:val="false"/>
          <w:color w:val="000000"/>
          <w:sz w:val="28"/>
        </w:rPr>
        <w:t>
</w:t>
      </w:r>
      <w:r>
        <w:rPr>
          <w:rFonts w:ascii="Times New Roman"/>
          <w:b w:val="false"/>
          <w:i w:val="false"/>
          <w:color w:val="000000"/>
          <w:sz w:val="28"/>
        </w:rPr>
        <w:t>
      жүк поездарына арналған ақаулы тежеуіш магистралінің тығыздығын бақылау қондырғысы бар локомотивті пайдалану;</w:t>
      </w:r>
      <w:r>
        <w:br/>
      </w:r>
      <w:r>
        <w:rPr>
          <w:rFonts w:ascii="Times New Roman"/>
          <w:b w:val="false"/>
          <w:i w:val="false"/>
          <w:color w:val="000000"/>
          <w:sz w:val="28"/>
        </w:rPr>
        <w:t>
</w:t>
      </w:r>
      <w:r>
        <w:rPr>
          <w:rFonts w:ascii="Times New Roman"/>
          <w:b w:val="false"/>
          <w:i w:val="false"/>
          <w:color w:val="000000"/>
          <w:sz w:val="28"/>
        </w:rPr>
        <w:t>
      локомотивтерде ақаулы поезды тежеуді немесе қауіпсіздіктің кешенді локомотив қондырғысын автоматты басқару жүйесінің, сонымен бірге машинисттің сергектігін бақылау жүйесінің, артқы көрініс айнасының және өзде де осындай құрылғылардың бар болуы;</w:t>
      </w:r>
      <w:r>
        <w:br/>
      </w:r>
      <w:r>
        <w:rPr>
          <w:rFonts w:ascii="Times New Roman"/>
          <w:b w:val="false"/>
          <w:i w:val="false"/>
          <w:color w:val="000000"/>
          <w:sz w:val="28"/>
        </w:rPr>
        <w:t>
</w:t>
      </w:r>
      <w:r>
        <w:rPr>
          <w:rFonts w:ascii="Times New Roman"/>
          <w:b w:val="false"/>
          <w:i w:val="false"/>
          <w:color w:val="000000"/>
          <w:sz w:val="28"/>
        </w:rPr>
        <w:t>
      моторвагонды поездарда өту бағдаршамдарына, өткелдер мен станцияларға, «жолаушы-машинист» байланысына, есіктің жабылуын бақылау сигнализациясына, автоматты өрт сигнализациясына кірме жолдар кезінде ақаулы қозғалыс жылдамдығын және сөйлеу ақпаратын бақылауды қамтамасыз ететін автожүргізу жүйесінің бар болуы;</w:t>
      </w:r>
      <w:r>
        <w:br/>
      </w:r>
      <w:r>
        <w:rPr>
          <w:rFonts w:ascii="Times New Roman"/>
          <w:b w:val="false"/>
          <w:i w:val="false"/>
          <w:color w:val="000000"/>
          <w:sz w:val="28"/>
        </w:rPr>
        <w:t>
</w:t>
      </w:r>
      <w:r>
        <w:rPr>
          <w:rFonts w:ascii="Times New Roman"/>
          <w:b w:val="false"/>
          <w:i w:val="false"/>
          <w:color w:val="000000"/>
          <w:sz w:val="28"/>
        </w:rPr>
        <w:t>
      маневрлік локомотивтерде ақаулы оларды вагондардан дистанциондық түрде ажырату құрылғысының, екінші басқару пультінің, артқы көрініс айнасының және машинисттің локомотивті жүргізу қабілеттілігі кенеттен жоғалған сәтте автоматты тоқтатуды қамтамасыз ететін құрылғысының жоқтығы;</w:t>
      </w:r>
      <w:r>
        <w:br/>
      </w:r>
      <w:r>
        <w:rPr>
          <w:rFonts w:ascii="Times New Roman"/>
          <w:b w:val="false"/>
          <w:i w:val="false"/>
          <w:color w:val="000000"/>
          <w:sz w:val="28"/>
        </w:rPr>
        <w:t>
</w:t>
      </w:r>
      <w:r>
        <w:rPr>
          <w:rFonts w:ascii="Times New Roman"/>
          <w:b w:val="false"/>
          <w:i w:val="false"/>
          <w:color w:val="000000"/>
          <w:sz w:val="28"/>
        </w:rPr>
        <w:t>
      локомотивтерде, моторвагонды поездарда және арнайы өздігінен жүретін жылжымалы құрамда ақаулы автоматты локомотив сигнализациясының бар болуы;</w:t>
      </w:r>
      <w:r>
        <w:br/>
      </w:r>
      <w:r>
        <w:rPr>
          <w:rFonts w:ascii="Times New Roman"/>
          <w:b w:val="false"/>
          <w:i w:val="false"/>
          <w:color w:val="000000"/>
          <w:sz w:val="28"/>
        </w:rPr>
        <w:t>
</w:t>
      </w:r>
      <w:r>
        <w:rPr>
          <w:rFonts w:ascii="Times New Roman"/>
          <w:b w:val="false"/>
          <w:i w:val="false"/>
          <w:color w:val="000000"/>
          <w:sz w:val="28"/>
        </w:rPr>
        <w:t>
      жолаушылар вагондарында, мотовагонды жылжымалы құрамда және локомотивтерде техникалық құжаттамаға сәйкес жарықтандырудың жеткілікті жиілігін және оның ұзақтығын қамтамасыз ететін ақаулы авариялық жарықтандыру жүйесінің бар болуы;</w:t>
      </w:r>
      <w:r>
        <w:br/>
      </w:r>
      <w:r>
        <w:rPr>
          <w:rFonts w:ascii="Times New Roman"/>
          <w:b w:val="false"/>
          <w:i w:val="false"/>
          <w:color w:val="000000"/>
          <w:sz w:val="28"/>
        </w:rPr>
        <w:t>
</w:t>
      </w:r>
      <w:r>
        <w:rPr>
          <w:rFonts w:ascii="Times New Roman"/>
          <w:b w:val="false"/>
          <w:i w:val="false"/>
          <w:color w:val="000000"/>
          <w:sz w:val="28"/>
        </w:rPr>
        <w:t>
      қызмет мерзімінің техникалық құжаттамасында көрсетілген жылжымалы құрамның доңғалақ жұбының доңғалақ, білік және бандаж төзімділігі қорының жоқтығы;</w:t>
      </w:r>
      <w:r>
        <w:br/>
      </w:r>
      <w:r>
        <w:rPr>
          <w:rFonts w:ascii="Times New Roman"/>
          <w:b w:val="false"/>
          <w:i w:val="false"/>
          <w:color w:val="000000"/>
          <w:sz w:val="28"/>
        </w:rPr>
        <w:t>
</w:t>
      </w:r>
      <w:r>
        <w:rPr>
          <w:rFonts w:ascii="Times New Roman"/>
          <w:b w:val="false"/>
          <w:i w:val="false"/>
          <w:color w:val="000000"/>
          <w:sz w:val="28"/>
        </w:rPr>
        <w:t>
      темір жол жылжымалы құрамындағы дизельдің, электр машинасының, желдеткіштің, компрессордың және өзге де жабдықтың айналатын бөлшегі қоршауының жоқтығы;</w:t>
      </w:r>
      <w:r>
        <w:br/>
      </w:r>
      <w:r>
        <w:rPr>
          <w:rFonts w:ascii="Times New Roman"/>
          <w:b w:val="false"/>
          <w:i w:val="false"/>
          <w:color w:val="000000"/>
          <w:sz w:val="28"/>
        </w:rPr>
        <w:t>
</w:t>
      </w:r>
      <w:r>
        <w:rPr>
          <w:rFonts w:ascii="Times New Roman"/>
          <w:b w:val="false"/>
          <w:i w:val="false"/>
          <w:color w:val="000000"/>
          <w:sz w:val="28"/>
        </w:rPr>
        <w:t>
      жолаушылар вагондарында және моторвагонды жылжымалы құрамда ақаулы ауаны желдету жүйесінің, поезішілік телефон байланысының, букстің қызуын бақылау жүйесінің, поезд радиобайланысының болмауы;</w:t>
      </w:r>
      <w:r>
        <w:br/>
      </w:r>
      <w:r>
        <w:rPr>
          <w:rFonts w:ascii="Times New Roman"/>
          <w:b w:val="false"/>
          <w:i w:val="false"/>
          <w:color w:val="000000"/>
          <w:sz w:val="28"/>
        </w:rPr>
        <w:t>
</w:t>
      </w:r>
      <w:r>
        <w:rPr>
          <w:rFonts w:ascii="Times New Roman"/>
          <w:b w:val="false"/>
          <w:i w:val="false"/>
          <w:color w:val="000000"/>
          <w:sz w:val="28"/>
        </w:rPr>
        <w:t>
      габарит еместің, инфрақұрылым құрылысының жақындауы және темір жолда темір жол жабдығының жақындауы болуы;</w:t>
      </w:r>
      <w:r>
        <w:br/>
      </w:r>
      <w:r>
        <w:rPr>
          <w:rFonts w:ascii="Times New Roman"/>
          <w:b w:val="false"/>
          <w:i w:val="false"/>
          <w:color w:val="000000"/>
          <w:sz w:val="28"/>
        </w:rPr>
        <w:t>
</w:t>
      </w:r>
      <w:r>
        <w:rPr>
          <w:rFonts w:ascii="Times New Roman"/>
          <w:b w:val="false"/>
          <w:i w:val="false"/>
          <w:color w:val="000000"/>
          <w:sz w:val="28"/>
        </w:rPr>
        <w:t>
      жолаушылар поездарында жолаушылар ережесін сақтамауы;</w:t>
      </w:r>
      <w:r>
        <w:br/>
      </w:r>
      <w:r>
        <w:rPr>
          <w:rFonts w:ascii="Times New Roman"/>
          <w:b w:val="false"/>
          <w:i w:val="false"/>
          <w:color w:val="000000"/>
          <w:sz w:val="28"/>
        </w:rPr>
        <w:t>
</w:t>
      </w:r>
      <w:r>
        <w:rPr>
          <w:rFonts w:ascii="Times New Roman"/>
          <w:b w:val="false"/>
          <w:i w:val="false"/>
          <w:color w:val="000000"/>
          <w:sz w:val="28"/>
        </w:rPr>
        <w:t>
      жолаушылар вагондарында қол жүгін және багажды тасымалдау тәртібін және шартын сақтамау;</w:t>
      </w:r>
      <w:r>
        <w:br/>
      </w:r>
      <w:r>
        <w:rPr>
          <w:rFonts w:ascii="Times New Roman"/>
          <w:b w:val="false"/>
          <w:i w:val="false"/>
          <w:color w:val="000000"/>
          <w:sz w:val="28"/>
        </w:rPr>
        <w:t>
</w:t>
      </w:r>
      <w:r>
        <w:rPr>
          <w:rFonts w:ascii="Times New Roman"/>
          <w:b w:val="false"/>
          <w:i w:val="false"/>
          <w:color w:val="000000"/>
          <w:sz w:val="28"/>
        </w:rPr>
        <w:t>
      жол жүру құжаттарын (билеттерді) сатуды ұйымдастыру, қолдану мерзімін ұзарту және билет кассаларының жұмыс тәртібін сақтамау;</w:t>
      </w:r>
      <w:r>
        <w:br/>
      </w:r>
      <w:r>
        <w:rPr>
          <w:rFonts w:ascii="Times New Roman"/>
          <w:b w:val="false"/>
          <w:i w:val="false"/>
          <w:color w:val="000000"/>
          <w:sz w:val="28"/>
        </w:rPr>
        <w:t>
</w:t>
      </w:r>
      <w:r>
        <w:rPr>
          <w:rFonts w:ascii="Times New Roman"/>
          <w:b w:val="false"/>
          <w:i w:val="false"/>
          <w:color w:val="000000"/>
          <w:sz w:val="28"/>
        </w:rPr>
        <w:t>
      тасымалдаушылардың қауіпті жүктерді тасымалдау шарттарын сақтамауы;</w:t>
      </w:r>
      <w:r>
        <w:br/>
      </w:r>
      <w:r>
        <w:rPr>
          <w:rFonts w:ascii="Times New Roman"/>
          <w:b w:val="false"/>
          <w:i w:val="false"/>
          <w:color w:val="000000"/>
          <w:sz w:val="28"/>
        </w:rPr>
        <w:t>
</w:t>
      </w:r>
      <w:r>
        <w:rPr>
          <w:rFonts w:ascii="Times New Roman"/>
          <w:b w:val="false"/>
          <w:i w:val="false"/>
          <w:color w:val="000000"/>
          <w:sz w:val="28"/>
        </w:rPr>
        <w:t>
      оларды қайта құруға дейін қазіргі кезде бар желілерде жер төсемі енінің бір жолды желілерде 5,5 м кем емес, екі жолды желілерде 9,6 м кем емес, ал бір жолды желілерде жарлы және құрғақ жерлерде 5 м кем емес, екі жолды желілерде 9,1 м кем емес болуы;</w:t>
      </w:r>
      <w:r>
        <w:br/>
      </w:r>
      <w:r>
        <w:rPr>
          <w:rFonts w:ascii="Times New Roman"/>
          <w:b w:val="false"/>
          <w:i w:val="false"/>
          <w:color w:val="000000"/>
          <w:sz w:val="28"/>
        </w:rPr>
        <w:t>
</w:t>
      </w:r>
      <w:r>
        <w:rPr>
          <w:rFonts w:ascii="Times New Roman"/>
          <w:b w:val="false"/>
          <w:i w:val="false"/>
          <w:color w:val="000000"/>
          <w:sz w:val="28"/>
        </w:rPr>
        <w:t>
      жолаушылар поездарында билетсіз жолаушылардың, рәсімделмеген багаждың, жүкбагажының болуы;</w:t>
      </w:r>
      <w:r>
        <w:br/>
      </w:r>
      <w:r>
        <w:rPr>
          <w:rFonts w:ascii="Times New Roman"/>
          <w:b w:val="false"/>
          <w:i w:val="false"/>
          <w:color w:val="000000"/>
          <w:sz w:val="28"/>
        </w:rPr>
        <w:t>
</w:t>
      </w:r>
      <w:r>
        <w:rPr>
          <w:rFonts w:ascii="Times New Roman"/>
          <w:b w:val="false"/>
          <w:i w:val="false"/>
          <w:color w:val="000000"/>
          <w:sz w:val="28"/>
        </w:rPr>
        <w:t>
      темір жол вокзалдарында медициналық көмек пунктісінің болмауы;</w:t>
      </w:r>
      <w:r>
        <w:br/>
      </w:r>
      <w:r>
        <w:rPr>
          <w:rFonts w:ascii="Times New Roman"/>
          <w:b w:val="false"/>
          <w:i w:val="false"/>
          <w:color w:val="000000"/>
          <w:sz w:val="28"/>
        </w:rPr>
        <w:t>
</w:t>
      </w:r>
      <w:r>
        <w:rPr>
          <w:rFonts w:ascii="Times New Roman"/>
          <w:b w:val="false"/>
          <w:i w:val="false"/>
          <w:color w:val="000000"/>
          <w:sz w:val="28"/>
        </w:rPr>
        <w:t>
      жолдарды, жасанды құрылыстарды, локомотивтерді, вагондарды, дабыл және байланыс, электр жабдықтау құрылғыларын, темір жол өтпелерін және өзге де көліктің техникалық құралдарын жөндеу және ұстау сапасын көтеру бойынша қажетті жұмыстың болмауы;</w:t>
      </w:r>
      <w:r>
        <w:br/>
      </w:r>
      <w:r>
        <w:rPr>
          <w:rFonts w:ascii="Times New Roman"/>
          <w:b w:val="false"/>
          <w:i w:val="false"/>
          <w:color w:val="000000"/>
          <w:sz w:val="28"/>
        </w:rPr>
        <w:t>
</w:t>
      </w:r>
      <w:r>
        <w:rPr>
          <w:rFonts w:ascii="Times New Roman"/>
          <w:b w:val="false"/>
          <w:i w:val="false"/>
          <w:color w:val="000000"/>
          <w:sz w:val="28"/>
        </w:rPr>
        <w:t>
      елеулі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егер осындай вагондардың жол жүруі туралы ерекше нұсқаулар берілмесе габаритті емес жүктері бар поездарды шығару және платформаларды, транспортерлер мен жартылай вагондарды жіберу;</w:t>
      </w:r>
      <w:r>
        <w:br/>
      </w:r>
      <w:r>
        <w:rPr>
          <w:rFonts w:ascii="Times New Roman"/>
          <w:b w:val="false"/>
          <w:i w:val="false"/>
          <w:color w:val="000000"/>
          <w:sz w:val="28"/>
        </w:rPr>
        <w:t>
</w:t>
      </w:r>
      <w:r>
        <w:rPr>
          <w:rFonts w:ascii="Times New Roman"/>
          <w:b w:val="false"/>
          <w:i w:val="false"/>
          <w:color w:val="000000"/>
          <w:sz w:val="28"/>
        </w:rPr>
        <w:t>
      жабылмаған және бекітілмеген борттары бар поездарды шығару және платформаларды, бекітілмеген бункерлерлі бар вагондарды, тиеу-түсіру жоғарғы және төменгі құрылғысының ашық қақпақтары бар цистерналарды, хопперлерді, бидай тасушыларды және осындай жылжымалы құрамды жолға жіберу;</w:t>
      </w:r>
      <w:r>
        <w:br/>
      </w:r>
      <w:r>
        <w:rPr>
          <w:rFonts w:ascii="Times New Roman"/>
          <w:b w:val="false"/>
          <w:i w:val="false"/>
          <w:color w:val="000000"/>
          <w:sz w:val="28"/>
        </w:rPr>
        <w:t>
</w:t>
      </w:r>
      <w:r>
        <w:rPr>
          <w:rFonts w:ascii="Times New Roman"/>
          <w:b w:val="false"/>
          <w:i w:val="false"/>
          <w:color w:val="000000"/>
          <w:sz w:val="28"/>
        </w:rPr>
        <w:t>
      ашық есіктері мен люктері немесе бекіту механизімінің бір бекітпесімен жабылған люктері бар поездарды шығару және жартылай вагондарды жолға жіберу;</w:t>
      </w:r>
      <w:r>
        <w:br/>
      </w:r>
      <w:r>
        <w:rPr>
          <w:rFonts w:ascii="Times New Roman"/>
          <w:b w:val="false"/>
          <w:i w:val="false"/>
          <w:color w:val="000000"/>
          <w:sz w:val="28"/>
        </w:rPr>
        <w:t>
</w:t>
      </w:r>
      <w:r>
        <w:rPr>
          <w:rFonts w:ascii="Times New Roman"/>
          <w:b w:val="false"/>
          <w:i w:val="false"/>
          <w:color w:val="000000"/>
          <w:sz w:val="28"/>
        </w:rPr>
        <w:t>
      ашық және есік бекітпесімен құлыпталмаған есіктері бар поездарды шығару және жабық жүк тиелмеген вагондарды, айналу дөңгелегі бойынша битумнан тазаланбаған доңғалақ жұптары бар мұнай битумын тасымалдауға арналған вагондарды жолға шығару;</w:t>
      </w:r>
      <w:r>
        <w:br/>
      </w:r>
      <w:r>
        <w:rPr>
          <w:rFonts w:ascii="Times New Roman"/>
          <w:b w:val="false"/>
          <w:i w:val="false"/>
          <w:color w:val="000000"/>
          <w:sz w:val="28"/>
        </w:rPr>
        <w:t>
</w:t>
      </w:r>
      <w:r>
        <w:rPr>
          <w:rFonts w:ascii="Times New Roman"/>
          <w:b w:val="false"/>
          <w:i w:val="false"/>
          <w:color w:val="000000"/>
          <w:sz w:val="28"/>
        </w:rPr>
        <w:t>
      жолаушылар поезында ақаулы жылу жабдығымен вагондардың бар болуы;</w:t>
      </w:r>
      <w:r>
        <w:br/>
      </w:r>
      <w:r>
        <w:rPr>
          <w:rFonts w:ascii="Times New Roman"/>
          <w:b w:val="false"/>
          <w:i w:val="false"/>
          <w:color w:val="000000"/>
          <w:sz w:val="28"/>
        </w:rPr>
        <w:t>
</w:t>
      </w:r>
      <w:r>
        <w:rPr>
          <w:rFonts w:ascii="Times New Roman"/>
          <w:b w:val="false"/>
          <w:i w:val="false"/>
          <w:color w:val="000000"/>
          <w:sz w:val="28"/>
        </w:rPr>
        <w:t>
      жолаушылар поезында ақаулы желдеткішімен вагондардың бар болуы;</w:t>
      </w:r>
      <w:r>
        <w:br/>
      </w:r>
      <w:r>
        <w:rPr>
          <w:rFonts w:ascii="Times New Roman"/>
          <w:b w:val="false"/>
          <w:i w:val="false"/>
          <w:color w:val="000000"/>
          <w:sz w:val="28"/>
        </w:rPr>
        <w:t>
</w:t>
      </w:r>
      <w:r>
        <w:rPr>
          <w:rFonts w:ascii="Times New Roman"/>
          <w:b w:val="false"/>
          <w:i w:val="false"/>
          <w:color w:val="000000"/>
          <w:sz w:val="28"/>
        </w:rPr>
        <w:t>
      жылжымалы құрамның жолаушылар вагондарында, жолаушылардың және қызмет көрсететін персоналдың жүруі мүмкін жерлерде (бас, аяқ, дене деңгейінде) оларды жарақаттауы мүмкін құрылым және жабдық элементтерінің болуы;</w:t>
      </w:r>
      <w:r>
        <w:br/>
      </w:r>
      <w:r>
        <w:rPr>
          <w:rFonts w:ascii="Times New Roman"/>
          <w:b w:val="false"/>
          <w:i w:val="false"/>
          <w:color w:val="000000"/>
          <w:sz w:val="28"/>
        </w:rPr>
        <w:t>
</w:t>
      </w:r>
      <w:r>
        <w:rPr>
          <w:rFonts w:ascii="Times New Roman"/>
          <w:b w:val="false"/>
          <w:i w:val="false"/>
          <w:color w:val="000000"/>
          <w:sz w:val="28"/>
        </w:rPr>
        <w:t>
      жолаушылар вагондарында пломбаланбаған стоп-крандардың болуы;</w:t>
      </w:r>
      <w:r>
        <w:br/>
      </w:r>
      <w:r>
        <w:rPr>
          <w:rFonts w:ascii="Times New Roman"/>
          <w:b w:val="false"/>
          <w:i w:val="false"/>
          <w:color w:val="000000"/>
          <w:sz w:val="28"/>
        </w:rPr>
        <w:t>
</w:t>
      </w:r>
      <w:r>
        <w:rPr>
          <w:rFonts w:ascii="Times New Roman"/>
          <w:b w:val="false"/>
          <w:i w:val="false"/>
          <w:color w:val="000000"/>
          <w:sz w:val="28"/>
        </w:rPr>
        <w:t>
      вагонды ақаулы электржабдығымен, жарықтандыру желісімен, қыздыру аспаптарымен пайдалану;</w:t>
      </w:r>
      <w:r>
        <w:br/>
      </w:r>
      <w:r>
        <w:rPr>
          <w:rFonts w:ascii="Times New Roman"/>
          <w:b w:val="false"/>
          <w:i w:val="false"/>
          <w:color w:val="000000"/>
          <w:sz w:val="28"/>
        </w:rPr>
        <w:t>
</w:t>
      </w:r>
      <w:r>
        <w:rPr>
          <w:rFonts w:ascii="Times New Roman"/>
          <w:b w:val="false"/>
          <w:i w:val="false"/>
          <w:color w:val="000000"/>
          <w:sz w:val="28"/>
        </w:rPr>
        <w:t>
      үйлестіру стандарттарында немесе вагондарды жасаушы зауыттың нұсқаулығында белгіленбеген әдіспен аккумулятор батареяларын зарядтау;</w:t>
      </w:r>
      <w:r>
        <w:br/>
      </w:r>
      <w:r>
        <w:rPr>
          <w:rFonts w:ascii="Times New Roman"/>
          <w:b w:val="false"/>
          <w:i w:val="false"/>
          <w:color w:val="000000"/>
          <w:sz w:val="28"/>
        </w:rPr>
        <w:t>
</w:t>
      </w:r>
      <w:r>
        <w:rPr>
          <w:rFonts w:ascii="Times New Roman"/>
          <w:b w:val="false"/>
          <w:i w:val="false"/>
          <w:color w:val="000000"/>
          <w:sz w:val="28"/>
        </w:rPr>
        <w:t>
      жол жүру кезінде вагондарда бүркеніштерді ашу немесе стабилизаторлардың жөндеуін немесе реттеуін жүргізу;</w:t>
      </w:r>
      <w:r>
        <w:br/>
      </w:r>
      <w:r>
        <w:rPr>
          <w:rFonts w:ascii="Times New Roman"/>
          <w:b w:val="false"/>
          <w:i w:val="false"/>
          <w:color w:val="000000"/>
          <w:sz w:val="28"/>
        </w:rPr>
        <w:t>
</w:t>
      </w:r>
      <w:r>
        <w:rPr>
          <w:rFonts w:ascii="Times New Roman"/>
          <w:b w:val="false"/>
          <w:i w:val="false"/>
          <w:color w:val="000000"/>
          <w:sz w:val="28"/>
        </w:rPr>
        <w:t>
      жолаушылар вагондарында өлшеу құралдарын тиісті бақылаусыз (вольтметрдегі, амперметрдегі көрсеткіштерді) тоқпайдаланушылардың болуы;</w:t>
      </w:r>
      <w:r>
        <w:br/>
      </w:r>
      <w:r>
        <w:rPr>
          <w:rFonts w:ascii="Times New Roman"/>
          <w:b w:val="false"/>
          <w:i w:val="false"/>
          <w:color w:val="000000"/>
          <w:sz w:val="28"/>
        </w:rPr>
        <w:t>
</w:t>
      </w:r>
      <w:r>
        <w:rPr>
          <w:rFonts w:ascii="Times New Roman"/>
          <w:b w:val="false"/>
          <w:i w:val="false"/>
          <w:color w:val="000000"/>
          <w:sz w:val="28"/>
        </w:rPr>
        <w:t>
      жолаушылар вагонын ақаулы аккумулятор батареясымен пайдалану (қысқа тұйық элементтердің бар болуы, маңдайшаның немесе сымның иілмелі желісінің 20 пайызының үзілуі, сақтандырушылардың қақпақсыз немесе ашық қораптармен болуы кезінде, бүлінген немесе электрлитпен төгілген тыстың, электрлиттің тиісті тығыздығынсыз және деңгейінсіз);</w:t>
      </w:r>
      <w:r>
        <w:br/>
      </w:r>
      <w:r>
        <w:rPr>
          <w:rFonts w:ascii="Times New Roman"/>
          <w:b w:val="false"/>
          <w:i w:val="false"/>
          <w:color w:val="000000"/>
          <w:sz w:val="28"/>
        </w:rPr>
        <w:t>
</w:t>
      </w:r>
      <w:r>
        <w:rPr>
          <w:rFonts w:ascii="Times New Roman"/>
          <w:b w:val="false"/>
          <w:i w:val="false"/>
          <w:color w:val="000000"/>
          <w:sz w:val="28"/>
        </w:rPr>
        <w:t>
      габаритті емес поездарды өткізуге арналған станциялардағы жол біліктерінің арасы 4800 мм кем болуы;</w:t>
      </w:r>
      <w:r>
        <w:br/>
      </w:r>
      <w:r>
        <w:rPr>
          <w:rFonts w:ascii="Times New Roman"/>
          <w:b w:val="false"/>
          <w:i w:val="false"/>
          <w:color w:val="000000"/>
          <w:sz w:val="28"/>
        </w:rPr>
        <w:t>
</w:t>
      </w:r>
      <w:r>
        <w:rPr>
          <w:rFonts w:ascii="Times New Roman"/>
          <w:b w:val="false"/>
          <w:i w:val="false"/>
          <w:color w:val="000000"/>
          <w:sz w:val="28"/>
        </w:rPr>
        <w:t>
      авариялық жағдайларды және олардың салдарын жою үшін қажет құралдардың және мобильді бөлімшелердің (оның ішінде келісім бойынша) болмауы;</w:t>
      </w:r>
      <w:r>
        <w:br/>
      </w:r>
      <w:r>
        <w:rPr>
          <w:rFonts w:ascii="Times New Roman"/>
          <w:b w:val="false"/>
          <w:i w:val="false"/>
          <w:color w:val="000000"/>
          <w:sz w:val="28"/>
        </w:rPr>
        <w:t>
</w:t>
      </w:r>
      <w:r>
        <w:rPr>
          <w:rFonts w:ascii="Times New Roman"/>
          <w:b w:val="false"/>
          <w:i w:val="false"/>
          <w:color w:val="000000"/>
          <w:sz w:val="28"/>
        </w:rPr>
        <w:t>
      тасымалдаушылардың жолаушылар вагонының белгіленген санаттарын, оның ішінде жайлылық деңгейі бойынша сақтамауы;</w:t>
      </w:r>
      <w:r>
        <w:br/>
      </w:r>
      <w:r>
        <w:rPr>
          <w:rFonts w:ascii="Times New Roman"/>
          <w:b w:val="false"/>
          <w:i w:val="false"/>
          <w:color w:val="000000"/>
          <w:sz w:val="28"/>
        </w:rPr>
        <w:t>
</w:t>
      </w:r>
      <w:r>
        <w:rPr>
          <w:rFonts w:ascii="Times New Roman"/>
          <w:b w:val="false"/>
          <w:i w:val="false"/>
          <w:color w:val="000000"/>
          <w:sz w:val="28"/>
        </w:rPr>
        <w:t>
      жолаушыларға жолаушылар поездары мен вокзалдарында көрсетілетін міндетті қызмет тізбесін, оның ішінде жедел медициналық көмекті қоса алғанда сақтамау;</w:t>
      </w:r>
      <w:r>
        <w:br/>
      </w:r>
      <w:r>
        <w:rPr>
          <w:rFonts w:ascii="Times New Roman"/>
          <w:b w:val="false"/>
          <w:i w:val="false"/>
          <w:color w:val="000000"/>
          <w:sz w:val="28"/>
        </w:rPr>
        <w:t>
</w:t>
      </w:r>
      <w:r>
        <w:rPr>
          <w:rFonts w:ascii="Times New Roman"/>
          <w:b w:val="false"/>
          <w:i w:val="false"/>
          <w:color w:val="000000"/>
          <w:sz w:val="28"/>
        </w:rPr>
        <w:t>
      жолаушылардың жол жүруі, төсек жабдықтарын және поезда өзге қызмет көрсету шартының өзгеру тәртібін сақтамауы;</w:t>
      </w:r>
      <w:r>
        <w:br/>
      </w:r>
      <w:r>
        <w:rPr>
          <w:rFonts w:ascii="Times New Roman"/>
          <w:b w:val="false"/>
          <w:i w:val="false"/>
          <w:color w:val="000000"/>
          <w:sz w:val="28"/>
        </w:rPr>
        <w:t>
</w:t>
      </w:r>
      <w:r>
        <w:rPr>
          <w:rFonts w:ascii="Times New Roman"/>
          <w:b w:val="false"/>
          <w:i w:val="false"/>
          <w:color w:val="000000"/>
          <w:sz w:val="28"/>
        </w:rPr>
        <w:t>
      тасымалдаушыларға багажды, жүк багажын қабылдау және беру шартын және тәртібін сақтамауы;</w:t>
      </w:r>
      <w:r>
        <w:br/>
      </w:r>
      <w:r>
        <w:rPr>
          <w:rFonts w:ascii="Times New Roman"/>
          <w:b w:val="false"/>
          <w:i w:val="false"/>
          <w:color w:val="000000"/>
          <w:sz w:val="28"/>
        </w:rPr>
        <w:t>
</w:t>
      </w:r>
      <w:r>
        <w:rPr>
          <w:rFonts w:ascii="Times New Roman"/>
          <w:b w:val="false"/>
          <w:i w:val="false"/>
          <w:color w:val="000000"/>
          <w:sz w:val="28"/>
        </w:rPr>
        <w:t>
      тасымалдау құжаттарының белгіленген нысандарын және оларды ресімдеу тәртібін сақтамауы;</w:t>
      </w:r>
      <w:r>
        <w:br/>
      </w:r>
      <w:r>
        <w:rPr>
          <w:rFonts w:ascii="Times New Roman"/>
          <w:b w:val="false"/>
          <w:i w:val="false"/>
          <w:color w:val="000000"/>
          <w:sz w:val="28"/>
        </w:rPr>
        <w:t>
</w:t>
      </w:r>
      <w:r>
        <w:rPr>
          <w:rFonts w:ascii="Times New Roman"/>
          <w:b w:val="false"/>
          <w:i w:val="false"/>
          <w:color w:val="000000"/>
          <w:sz w:val="28"/>
        </w:rPr>
        <w:t>
      тасымалдаушылардың жүк багаждарын тасымалдау тәртібін сақтамауы;</w:t>
      </w:r>
      <w:r>
        <w:br/>
      </w:r>
      <w:r>
        <w:rPr>
          <w:rFonts w:ascii="Times New Roman"/>
          <w:b w:val="false"/>
          <w:i w:val="false"/>
          <w:color w:val="000000"/>
          <w:sz w:val="28"/>
        </w:rPr>
        <w:t>
</w:t>
      </w:r>
      <w:r>
        <w:rPr>
          <w:rFonts w:ascii="Times New Roman"/>
          <w:b w:val="false"/>
          <w:i w:val="false"/>
          <w:color w:val="000000"/>
          <w:sz w:val="28"/>
        </w:rPr>
        <w:t>
      тасымалдаушылардың багажды және жүк багажын сақтау, ұстап қалу, беру тәртібін сақтамауы;</w:t>
      </w:r>
      <w:r>
        <w:br/>
      </w:r>
      <w:r>
        <w:rPr>
          <w:rFonts w:ascii="Times New Roman"/>
          <w:b w:val="false"/>
          <w:i w:val="false"/>
          <w:color w:val="000000"/>
          <w:sz w:val="28"/>
        </w:rPr>
        <w:t>
</w:t>
      </w:r>
      <w:r>
        <w:rPr>
          <w:rFonts w:ascii="Times New Roman"/>
          <w:b w:val="false"/>
          <w:i w:val="false"/>
          <w:color w:val="000000"/>
          <w:sz w:val="28"/>
        </w:rPr>
        <w:t>
      жылжымалы құрамды мемлекеттік қайта/тіркеудің жоқтығы;</w:t>
      </w:r>
      <w:r>
        <w:br/>
      </w:r>
      <w:r>
        <w:rPr>
          <w:rFonts w:ascii="Times New Roman"/>
          <w:b w:val="false"/>
          <w:i w:val="false"/>
          <w:color w:val="000000"/>
          <w:sz w:val="28"/>
        </w:rPr>
        <w:t>
</w:t>
      </w:r>
      <w:r>
        <w:rPr>
          <w:rFonts w:ascii="Times New Roman"/>
          <w:b w:val="false"/>
          <w:i w:val="false"/>
          <w:color w:val="000000"/>
          <w:sz w:val="28"/>
        </w:rPr>
        <w:t>
      кәмелетке толмаған балаларды алып жүру ережесін сақтамау;</w:t>
      </w:r>
      <w:r>
        <w:br/>
      </w:r>
      <w:r>
        <w:rPr>
          <w:rFonts w:ascii="Times New Roman"/>
          <w:b w:val="false"/>
          <w:i w:val="false"/>
          <w:color w:val="000000"/>
          <w:sz w:val="28"/>
        </w:rPr>
        <w:t>
</w:t>
      </w:r>
      <w:r>
        <w:rPr>
          <w:rFonts w:ascii="Times New Roman"/>
          <w:b w:val="false"/>
          <w:i w:val="false"/>
          <w:color w:val="000000"/>
          <w:sz w:val="28"/>
        </w:rPr>
        <w:t>
      халықаралық қатынаста 1520 мм жолтабанда жол жүруге арналған темір жол жылжымалы құрамына сертификаттың болуы;</w:t>
      </w:r>
      <w:r>
        <w:br/>
      </w:r>
      <w:r>
        <w:rPr>
          <w:rFonts w:ascii="Times New Roman"/>
          <w:b w:val="false"/>
          <w:i w:val="false"/>
          <w:color w:val="000000"/>
          <w:sz w:val="28"/>
        </w:rPr>
        <w:t>
</w:t>
      </w:r>
      <w:r>
        <w:rPr>
          <w:rFonts w:ascii="Times New Roman"/>
          <w:b w:val="false"/>
          <w:i w:val="false"/>
          <w:color w:val="000000"/>
          <w:sz w:val="28"/>
        </w:rPr>
        <w:t>
      жылдамдығы 60 км/сағ жолаушылар поезының жүру маршрутын өздігінен жүретін жылжымалы құрамсыз (жолөлшегіш вагон, вагон-дефектоскоп) тексеру;</w:t>
      </w:r>
      <w:r>
        <w:br/>
      </w:r>
      <w:r>
        <w:rPr>
          <w:rFonts w:ascii="Times New Roman"/>
          <w:b w:val="false"/>
          <w:i w:val="false"/>
          <w:color w:val="000000"/>
          <w:sz w:val="28"/>
        </w:rPr>
        <w:t>
</w:t>
      </w:r>
      <w:r>
        <w:rPr>
          <w:rFonts w:ascii="Times New Roman"/>
          <w:b w:val="false"/>
          <w:i w:val="false"/>
          <w:color w:val="000000"/>
          <w:sz w:val="28"/>
        </w:rPr>
        <w:t>
      электрифициттелген жолдардың үстінде орналасқан құбырларда және жаяу жүргінші көпірлерде сақтандыру қалқандарының және жоғарғы кернеулі байланыс желісінің бөлшектерін қоршау үшін адамдар өтетін жерде бірыңғай төсеудің жоқтығы;</w:t>
      </w:r>
      <w:r>
        <w:br/>
      </w:r>
      <w:r>
        <w:rPr>
          <w:rFonts w:ascii="Times New Roman"/>
          <w:b w:val="false"/>
          <w:i w:val="false"/>
          <w:color w:val="000000"/>
          <w:sz w:val="28"/>
        </w:rPr>
        <w:t>
</w:t>
      </w:r>
      <w:r>
        <w:rPr>
          <w:rFonts w:ascii="Times New Roman"/>
          <w:b w:val="false"/>
          <w:i w:val="false"/>
          <w:color w:val="000000"/>
          <w:sz w:val="28"/>
        </w:rPr>
        <w:t>
      жолаушылар поездарында сигналды фонарьлардың болмауы;</w:t>
      </w:r>
      <w:r>
        <w:br/>
      </w:r>
      <w:r>
        <w:rPr>
          <w:rFonts w:ascii="Times New Roman"/>
          <w:b w:val="false"/>
          <w:i w:val="false"/>
          <w:color w:val="000000"/>
          <w:sz w:val="28"/>
        </w:rPr>
        <w:t>
</w:t>
      </w:r>
      <w:r>
        <w:rPr>
          <w:rFonts w:ascii="Times New Roman"/>
          <w:b w:val="false"/>
          <w:i w:val="false"/>
          <w:color w:val="000000"/>
          <w:sz w:val="28"/>
        </w:rPr>
        <w:t>
      жүк контейнерлерінде жағымсыз иісті, ластаушы жүктерді тасымалдағаннан кейін контейнерді, контейнердің жоғарғы жағын жуу және дезинфекциялау;</w:t>
      </w:r>
      <w:r>
        <w:br/>
      </w:r>
      <w:r>
        <w:rPr>
          <w:rFonts w:ascii="Times New Roman"/>
          <w:b w:val="false"/>
          <w:i w:val="false"/>
          <w:color w:val="000000"/>
          <w:sz w:val="28"/>
        </w:rPr>
        <w:t>
</w:t>
      </w:r>
      <w:r>
        <w:rPr>
          <w:rFonts w:ascii="Times New Roman"/>
          <w:b w:val="false"/>
          <w:i w:val="false"/>
          <w:color w:val="000000"/>
          <w:sz w:val="28"/>
        </w:rPr>
        <w:t>
      вагонның трафареттік жүккөтергіштігін бекіту реквизиттерін есепке алғанда жүк массасын асыру;</w:t>
      </w:r>
      <w:r>
        <w:br/>
      </w:r>
      <w:r>
        <w:rPr>
          <w:rFonts w:ascii="Times New Roman"/>
          <w:b w:val="false"/>
          <w:i w:val="false"/>
          <w:color w:val="000000"/>
          <w:sz w:val="28"/>
        </w:rPr>
        <w:t>
</w:t>
      </w:r>
      <w:r>
        <w:rPr>
          <w:rFonts w:ascii="Times New Roman"/>
          <w:b w:val="false"/>
          <w:i w:val="false"/>
          <w:color w:val="000000"/>
          <w:sz w:val="28"/>
        </w:rPr>
        <w:t>
      кадрларды техникалық оқытуды және олардың біліктілігін көтеруді ұйымдастырудың, қалыпты емес жағдайларда (жылжымалы құрамның жолдан шығуы, соқтығысуы, авариялық жағдайдың туындауы) әрекет етудің практикалық дағдысының болмауы;</w:t>
      </w:r>
      <w:r>
        <w:br/>
      </w:r>
      <w:r>
        <w:rPr>
          <w:rFonts w:ascii="Times New Roman"/>
          <w:b w:val="false"/>
          <w:i w:val="false"/>
          <w:color w:val="000000"/>
          <w:sz w:val="28"/>
        </w:rPr>
        <w:t>
</w:t>
      </w:r>
      <w:r>
        <w:rPr>
          <w:rFonts w:ascii="Times New Roman"/>
          <w:b w:val="false"/>
          <w:i w:val="false"/>
          <w:color w:val="000000"/>
          <w:sz w:val="28"/>
        </w:rPr>
        <w:t>
      темір жол вокзалдарында жолаушылар поездарының келу және кету уақыты туралы қажетті және нақты ақпараттың болмауы;</w:t>
      </w:r>
      <w:r>
        <w:br/>
      </w:r>
      <w:r>
        <w:rPr>
          <w:rFonts w:ascii="Times New Roman"/>
          <w:b w:val="false"/>
          <w:i w:val="false"/>
          <w:color w:val="000000"/>
          <w:sz w:val="28"/>
        </w:rPr>
        <w:t>
</w:t>
      </w:r>
      <w:r>
        <w:rPr>
          <w:rFonts w:ascii="Times New Roman"/>
          <w:b w:val="false"/>
          <w:i w:val="false"/>
          <w:color w:val="000000"/>
          <w:sz w:val="28"/>
        </w:rPr>
        <w:t>
      шамалы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жаңа құрылғыларды, қауіпсіздік аспаптарын және жүйелерін жасау және енгізу бойынша тұрақты жұмысты орындамау;</w:t>
      </w:r>
      <w:r>
        <w:br/>
      </w:r>
      <w:r>
        <w:rPr>
          <w:rFonts w:ascii="Times New Roman"/>
          <w:b w:val="false"/>
          <w:i w:val="false"/>
          <w:color w:val="000000"/>
          <w:sz w:val="28"/>
        </w:rPr>
        <w:t>
</w:t>
      </w:r>
      <w:r>
        <w:rPr>
          <w:rFonts w:ascii="Times New Roman"/>
          <w:b w:val="false"/>
          <w:i w:val="false"/>
          <w:color w:val="000000"/>
          <w:sz w:val="28"/>
        </w:rPr>
        <w:t>
      мемлекеттік көліктік бақылау органдарына қозғалыс қауіпсіздігіне қауіп төндіретін апаттың немесе апаттық жағдайдың туындауы туралы ақпаратты уақытында ұсынбау;</w:t>
      </w:r>
      <w:r>
        <w:br/>
      </w:r>
      <w:r>
        <w:rPr>
          <w:rFonts w:ascii="Times New Roman"/>
          <w:b w:val="false"/>
          <w:i w:val="false"/>
          <w:color w:val="000000"/>
          <w:sz w:val="28"/>
        </w:rPr>
        <w:t>
</w:t>
      </w:r>
      <w:r>
        <w:rPr>
          <w:rFonts w:ascii="Times New Roman"/>
          <w:b w:val="false"/>
          <w:i w:val="false"/>
          <w:color w:val="000000"/>
          <w:sz w:val="28"/>
        </w:rPr>
        <w:t>
      ерекше құжатпен жол жүретін вагондарды (өз білігіндегі жүк ретінде) қоспағанда, белгіленген жөндеу түрлерін жасау туралы трафареті жоқ поездарды шығару және вагондарды жолға жіберу;</w:t>
      </w:r>
      <w:r>
        <w:br/>
      </w:r>
      <w:r>
        <w:rPr>
          <w:rFonts w:ascii="Times New Roman"/>
          <w:b w:val="false"/>
          <w:i w:val="false"/>
          <w:color w:val="000000"/>
          <w:sz w:val="28"/>
        </w:rPr>
        <w:t>
</w:t>
      </w:r>
      <w:r>
        <w:rPr>
          <w:rFonts w:ascii="Times New Roman"/>
          <w:b w:val="false"/>
          <w:i w:val="false"/>
          <w:color w:val="000000"/>
          <w:sz w:val="28"/>
        </w:rPr>
        <w:t>
      өз өлшемі, орамы, қасиеті бойынша тасымалдаушының мүлкіне, пошта жөнелтілімдеріне және багажға, өзге жолаушылардың жүк багажына зиян келтіру арқылы багаж вагонына тиелетін және орналасатын заттарды және нәрселерді багажбен, жүкбагажымен тасымалдауға қабылдау;</w:t>
      </w:r>
      <w:r>
        <w:br/>
      </w:r>
      <w:r>
        <w:rPr>
          <w:rFonts w:ascii="Times New Roman"/>
          <w:b w:val="false"/>
          <w:i w:val="false"/>
          <w:color w:val="000000"/>
          <w:sz w:val="28"/>
        </w:rPr>
        <w:t>
</w:t>
      </w:r>
      <w:r>
        <w:rPr>
          <w:rFonts w:ascii="Times New Roman"/>
          <w:b w:val="false"/>
          <w:i w:val="false"/>
          <w:color w:val="000000"/>
          <w:sz w:val="28"/>
        </w:rPr>
        <w:t>
      жолаушылар вагонында қуаттылығы схемамен және зауыт-жасаушымен белгіленгеннен жоғары электр шамдары бар жолаушылар вагонын пайдалану;</w:t>
      </w:r>
      <w:r>
        <w:br/>
      </w:r>
      <w:r>
        <w:rPr>
          <w:rFonts w:ascii="Times New Roman"/>
          <w:b w:val="false"/>
          <w:i w:val="false"/>
          <w:color w:val="000000"/>
          <w:sz w:val="28"/>
        </w:rPr>
        <w:t>
</w:t>
      </w:r>
      <w:r>
        <w:rPr>
          <w:rFonts w:ascii="Times New Roman"/>
          <w:b w:val="false"/>
          <w:i w:val="false"/>
          <w:color w:val="000000"/>
          <w:sz w:val="28"/>
        </w:rPr>
        <w:t>
      санитарлық-эпидемиологиялық қауіпсіздік талаптарын сақтаусыз адамдарды, жануарларды, қауіпті және аса қауіпті жүктерді тасымалдау;</w:t>
      </w:r>
      <w:r>
        <w:br/>
      </w:r>
      <w:r>
        <w:rPr>
          <w:rFonts w:ascii="Times New Roman"/>
          <w:b w:val="false"/>
          <w:i w:val="false"/>
          <w:color w:val="000000"/>
          <w:sz w:val="28"/>
        </w:rPr>
        <w:t>
</w:t>
      </w:r>
      <w:r>
        <w:rPr>
          <w:rFonts w:ascii="Times New Roman"/>
          <w:b w:val="false"/>
          <w:i w:val="false"/>
          <w:color w:val="000000"/>
          <w:sz w:val="28"/>
        </w:rPr>
        <w:t>
      ашық жылжымалы құрамда қағаздан, пергаминнен және өзге тез жанатын материалдардан сыртқы орамы бар жүктерді тасымалдау;</w:t>
      </w:r>
      <w:r>
        <w:br/>
      </w:r>
      <w:r>
        <w:rPr>
          <w:rFonts w:ascii="Times New Roman"/>
          <w:b w:val="false"/>
          <w:i w:val="false"/>
          <w:color w:val="000000"/>
          <w:sz w:val="28"/>
        </w:rPr>
        <w:t>
</w:t>
      </w:r>
      <w:r>
        <w:rPr>
          <w:rFonts w:ascii="Times New Roman"/>
          <w:b w:val="false"/>
          <w:i w:val="false"/>
          <w:color w:val="000000"/>
          <w:sz w:val="28"/>
        </w:rPr>
        <w:t>
      пайдаланудың барлық мерзіміне темір жол жылжымалы құрамында және оның құрамдас бөлшектерінде «Темір жол көлігінің және онымен байланысты инфрақұрылымның қауіпсіздігіне талаптар» Техникалық регламентін бекіту туралы» Қазақстан Республикасы Үкіметінің 2010 жылғы 4 тамыздағы № 794 қаулысымен бекітілген «Темір жол көлігінің және онымен байланысты инфрақұрылымның қауіпсіздігіне талаптар»</w:t>
      </w:r>
      <w:r>
        <w:rPr>
          <w:rFonts w:ascii="Times New Roman"/>
          <w:b w:val="false"/>
          <w:i w:val="false"/>
          <w:color w:val="000000"/>
          <w:sz w:val="28"/>
        </w:rPr>
        <w:t xml:space="preserve"> Техникалық регламентте</w:t>
      </w:r>
      <w:r>
        <w:rPr>
          <w:rFonts w:ascii="Times New Roman"/>
          <w:b w:val="false"/>
          <w:i w:val="false"/>
          <w:color w:val="000000"/>
          <w:sz w:val="28"/>
        </w:rPr>
        <w:t xml:space="preserve"> қарастырылған қажетті сәйкестендіру және ескерту жазбалары мен маркировкалардың, қауіпсіз пайдаланудың ерекшеліктері мен шарттары туралы белгілердің болмауы;</w:t>
      </w:r>
      <w:r>
        <w:br/>
      </w:r>
      <w:r>
        <w:rPr>
          <w:rFonts w:ascii="Times New Roman"/>
          <w:b w:val="false"/>
          <w:i w:val="false"/>
          <w:color w:val="000000"/>
          <w:sz w:val="28"/>
        </w:rPr>
        <w:t>
</w:t>
      </w:r>
      <w:r>
        <w:rPr>
          <w:rFonts w:ascii="Times New Roman"/>
          <w:b w:val="false"/>
          <w:i w:val="false"/>
          <w:color w:val="000000"/>
          <w:sz w:val="28"/>
        </w:rPr>
        <w:t>
      тасымалдаушылардың тасымалдауға рұқсат етілген жануарларды тасымалдау тәртібін, оларды тасымалдау шарттарын сақтамауы;</w:t>
      </w:r>
      <w:r>
        <w:br/>
      </w:r>
      <w:r>
        <w:rPr>
          <w:rFonts w:ascii="Times New Roman"/>
          <w:b w:val="false"/>
          <w:i w:val="false"/>
          <w:color w:val="000000"/>
          <w:sz w:val="28"/>
        </w:rPr>
        <w:t>
</w:t>
      </w:r>
      <w:r>
        <w:rPr>
          <w:rFonts w:ascii="Times New Roman"/>
          <w:b w:val="false"/>
          <w:i w:val="false"/>
          <w:color w:val="000000"/>
          <w:sz w:val="28"/>
        </w:rPr>
        <w:t>
      жол жүру кезінде тасымалдаушының багажды және жүк багажын беру тәртібін сақтамауы;</w:t>
      </w:r>
      <w:r>
        <w:br/>
      </w:r>
      <w:r>
        <w:rPr>
          <w:rFonts w:ascii="Times New Roman"/>
          <w:b w:val="false"/>
          <w:i w:val="false"/>
          <w:color w:val="000000"/>
          <w:sz w:val="28"/>
        </w:rPr>
        <w:t>
</w:t>
      </w:r>
      <w:r>
        <w:rPr>
          <w:rFonts w:ascii="Times New Roman"/>
          <w:b w:val="false"/>
          <w:i w:val="false"/>
          <w:color w:val="000000"/>
          <w:sz w:val="28"/>
        </w:rPr>
        <w:t>
      темір жол вокзалдарында перронға шығу үшін шығару тәртібінің болмауы;</w:t>
      </w:r>
      <w:r>
        <w:br/>
      </w:r>
      <w:r>
        <w:rPr>
          <w:rFonts w:ascii="Times New Roman"/>
          <w:b w:val="false"/>
          <w:i w:val="false"/>
          <w:color w:val="000000"/>
          <w:sz w:val="28"/>
        </w:rPr>
        <w:t>
</w:t>
      </w:r>
      <w:r>
        <w:rPr>
          <w:rFonts w:ascii="Times New Roman"/>
          <w:b w:val="false"/>
          <w:i w:val="false"/>
          <w:color w:val="000000"/>
          <w:sz w:val="28"/>
        </w:rPr>
        <w:t>
      багажды тасымалдау үшін ақы төлеудің болмауы;</w:t>
      </w:r>
      <w:r>
        <w:br/>
      </w:r>
      <w:r>
        <w:rPr>
          <w:rFonts w:ascii="Times New Roman"/>
          <w:b w:val="false"/>
          <w:i w:val="false"/>
          <w:color w:val="000000"/>
          <w:sz w:val="28"/>
        </w:rPr>
        <w:t>
</w:t>
      </w:r>
      <w:r>
        <w:rPr>
          <w:rFonts w:ascii="Times New Roman"/>
          <w:b w:val="false"/>
          <w:i w:val="false"/>
          <w:color w:val="000000"/>
          <w:sz w:val="28"/>
        </w:rPr>
        <w:t>
      темір жол вокзалдарында билет және багаж кассаларының жұмыс режимі, вокзал орын-жайларының орналасуы, сондай-ақ халыққа көрсетілетін қызметтердің тізбесі туралы ақпараттардың болмауы;</w:t>
      </w:r>
      <w:r>
        <w:br/>
      </w:r>
      <w:r>
        <w:rPr>
          <w:rFonts w:ascii="Times New Roman"/>
          <w:b w:val="false"/>
          <w:i w:val="false"/>
          <w:color w:val="000000"/>
          <w:sz w:val="28"/>
        </w:rPr>
        <w:t>
</w:t>
      </w:r>
      <w:r>
        <w:rPr>
          <w:rFonts w:ascii="Times New Roman"/>
          <w:b w:val="false"/>
          <w:i w:val="false"/>
          <w:color w:val="000000"/>
          <w:sz w:val="28"/>
        </w:rPr>
        <w:t>
      3) су көлігі саласындағы:</w:t>
      </w:r>
      <w:r>
        <w:br/>
      </w:r>
      <w:r>
        <w:rPr>
          <w:rFonts w:ascii="Times New Roman"/>
          <w:b w:val="false"/>
          <w:i w:val="false"/>
          <w:color w:val="000000"/>
          <w:sz w:val="28"/>
        </w:rPr>
        <w:t>
</w:t>
      </w:r>
      <w:r>
        <w:rPr>
          <w:rFonts w:ascii="Times New Roman"/>
          <w:b w:val="false"/>
          <w:i w:val="false"/>
          <w:color w:val="000000"/>
          <w:sz w:val="28"/>
        </w:rPr>
        <w:t>
      өрескел бұзушылықтарына мыналар жатады:</w:t>
      </w:r>
      <w:r>
        <w:br/>
      </w:r>
      <w:r>
        <w:rPr>
          <w:rFonts w:ascii="Times New Roman"/>
          <w:b w:val="false"/>
          <w:i w:val="false"/>
          <w:color w:val="000000"/>
          <w:sz w:val="28"/>
        </w:rPr>
        <w:t>
</w:t>
      </w:r>
      <w:r>
        <w:rPr>
          <w:rFonts w:ascii="Times New Roman"/>
          <w:b w:val="false"/>
          <w:i w:val="false"/>
          <w:color w:val="000000"/>
          <w:sz w:val="28"/>
        </w:rPr>
        <w:t>
      осы кеме үшін белгіленген кемені дұрыс пайдалануды, жүзу қауіпсіздігін қамтамасыз ететін шарттарды, нормалар мен талаптарды сақтамау арқылы кемені ақаулы техникалық жағдайда пайдалану: жүзу ауданы, жағадан алыстауы, кеме жүзуі мүмкін толқын биіктігі, суда отыруы, су үстіндегі борт, шекті қуаты және қозғалтқыштардың саны; желкендердің рұқсат етілген ауданы, жүк көтергіштігі, жолаушылар сыйымдылығы, кеменің құтқару және өртке қарсы құралдармен, сигнал беру оттарымен, навигациялық және басқа жабдықпен жабдықталмауы;</w:t>
      </w:r>
      <w:r>
        <w:br/>
      </w:r>
      <w:r>
        <w:rPr>
          <w:rFonts w:ascii="Times New Roman"/>
          <w:b w:val="false"/>
          <w:i w:val="false"/>
          <w:color w:val="000000"/>
          <w:sz w:val="28"/>
        </w:rPr>
        <w:t>
</w:t>
      </w:r>
      <w:r>
        <w:rPr>
          <w:rFonts w:ascii="Times New Roman"/>
          <w:b w:val="false"/>
          <w:i w:val="false"/>
          <w:color w:val="000000"/>
          <w:sz w:val="28"/>
        </w:rPr>
        <w:t>
      шағын көлемді кемелер мен сүйретпелі жүзу құралдарын шағын көлемді кеме мен сүйретпелі жүзу құралдарында отырған кеме жүргізуші мен өзге де тұлғаларға арналған тиісті өлшемдегі жеке құтқару құралдарымен жабдықтамау;</w:t>
      </w:r>
      <w:r>
        <w:br/>
      </w:r>
      <w:r>
        <w:rPr>
          <w:rFonts w:ascii="Times New Roman"/>
          <w:b w:val="false"/>
          <w:i w:val="false"/>
          <w:color w:val="000000"/>
          <w:sz w:val="28"/>
        </w:rPr>
        <w:t>
</w:t>
      </w:r>
      <w:r>
        <w:rPr>
          <w:rFonts w:ascii="Times New Roman"/>
          <w:b w:val="false"/>
          <w:i w:val="false"/>
          <w:color w:val="000000"/>
          <w:sz w:val="28"/>
        </w:rPr>
        <w:t>
      кемедегі жолаушы сыйымдылығы нормаларының сақталмауы;</w:t>
      </w:r>
      <w:r>
        <w:br/>
      </w:r>
      <w:r>
        <w:rPr>
          <w:rFonts w:ascii="Times New Roman"/>
          <w:b w:val="false"/>
          <w:i w:val="false"/>
          <w:color w:val="000000"/>
          <w:sz w:val="28"/>
        </w:rPr>
        <w:t>
</w:t>
      </w:r>
      <w:r>
        <w:rPr>
          <w:rFonts w:ascii="Times New Roman"/>
          <w:b w:val="false"/>
          <w:i w:val="false"/>
          <w:color w:val="000000"/>
          <w:sz w:val="28"/>
        </w:rPr>
        <w:t>
      жүк көтерімділік және кемеге жүкті дұрыс орналастыру нормаларының сақталмауы;</w:t>
      </w:r>
      <w:r>
        <w:br/>
      </w:r>
      <w:r>
        <w:rPr>
          <w:rFonts w:ascii="Times New Roman"/>
          <w:b w:val="false"/>
          <w:i w:val="false"/>
          <w:color w:val="000000"/>
          <w:sz w:val="28"/>
        </w:rPr>
        <w:t>
</w:t>
      </w:r>
      <w:r>
        <w:rPr>
          <w:rFonts w:ascii="Times New Roman"/>
          <w:b w:val="false"/>
          <w:i w:val="false"/>
          <w:color w:val="000000"/>
          <w:sz w:val="28"/>
        </w:rPr>
        <w:t>
      кеменің жолаушы сыйымдылығы бойынша құтқару құралдарының жоқтығы;</w:t>
      </w:r>
      <w:r>
        <w:br/>
      </w:r>
      <w:r>
        <w:rPr>
          <w:rFonts w:ascii="Times New Roman"/>
          <w:b w:val="false"/>
          <w:i w:val="false"/>
          <w:color w:val="000000"/>
          <w:sz w:val="28"/>
        </w:rPr>
        <w:t>
</w:t>
      </w:r>
      <w:r>
        <w:rPr>
          <w:rFonts w:ascii="Times New Roman"/>
          <w:b w:val="false"/>
          <w:i w:val="false"/>
          <w:color w:val="000000"/>
          <w:sz w:val="28"/>
        </w:rPr>
        <w:t>
      кеме жүргізушіде кеме құжаттарының (кеме билеті) және шағын өлшемді кемені басқару құқығына куәлігінің жоқтығы;</w:t>
      </w:r>
      <w:r>
        <w:br/>
      </w:r>
      <w:r>
        <w:rPr>
          <w:rFonts w:ascii="Times New Roman"/>
          <w:b w:val="false"/>
          <w:i w:val="false"/>
          <w:color w:val="000000"/>
          <w:sz w:val="28"/>
        </w:rPr>
        <w:t>
</w:t>
      </w:r>
      <w:r>
        <w:rPr>
          <w:rFonts w:ascii="Times New Roman"/>
          <w:b w:val="false"/>
          <w:i w:val="false"/>
          <w:color w:val="000000"/>
          <w:sz w:val="28"/>
        </w:rPr>
        <w:t>
      шағын өлшемді кемелердің тұрағына арналған базаларда (құрылыстарда) тіркелмеген кемелерді сақтайтын тұрақтардың болмауы;</w:t>
      </w:r>
      <w:r>
        <w:br/>
      </w:r>
      <w:r>
        <w:rPr>
          <w:rFonts w:ascii="Times New Roman"/>
          <w:b w:val="false"/>
          <w:i w:val="false"/>
          <w:color w:val="000000"/>
          <w:sz w:val="28"/>
        </w:rPr>
        <w:t>
</w:t>
      </w:r>
      <w:r>
        <w:rPr>
          <w:rFonts w:ascii="Times New Roman"/>
          <w:b w:val="false"/>
          <w:i w:val="false"/>
          <w:color w:val="000000"/>
          <w:sz w:val="28"/>
        </w:rPr>
        <w:t>
      шағын өлшемді кемелердің тұрағына арналған базаларды (құрылыстарды) пайдалану кезінде уәкілетті органның аумақтық бөлімшелерінің жыл сайынғы техникалық байқау актісінің болмауы;</w:t>
      </w:r>
      <w:r>
        <w:br/>
      </w:r>
      <w:r>
        <w:rPr>
          <w:rFonts w:ascii="Times New Roman"/>
          <w:b w:val="false"/>
          <w:i w:val="false"/>
          <w:color w:val="000000"/>
          <w:sz w:val="28"/>
        </w:rPr>
        <w:t>
</w:t>
      </w:r>
      <w:r>
        <w:rPr>
          <w:rFonts w:ascii="Times New Roman"/>
          <w:b w:val="false"/>
          <w:i w:val="false"/>
          <w:color w:val="000000"/>
          <w:sz w:val="28"/>
        </w:rPr>
        <w:t>
      шағын өлшемді кемелердің айлақтарда және елді мекендердің шекараларында, порттарда, жағалауларда, шағын өлшемді кемелердің тұрағына арналған базаларда (құрылыстарда) 20 км/сағаттан артық жылдамдықпен жүруі;</w:t>
      </w:r>
      <w:r>
        <w:br/>
      </w:r>
      <w:r>
        <w:rPr>
          <w:rFonts w:ascii="Times New Roman"/>
          <w:b w:val="false"/>
          <w:i w:val="false"/>
          <w:color w:val="000000"/>
          <w:sz w:val="28"/>
        </w:rPr>
        <w:t>
</w:t>
      </w:r>
      <w:r>
        <w:rPr>
          <w:rFonts w:ascii="Times New Roman"/>
          <w:b w:val="false"/>
          <w:i w:val="false"/>
          <w:color w:val="000000"/>
          <w:sz w:val="28"/>
        </w:rPr>
        <w:t>
      шағын өлшемді моторлы кемелердің жағажайларда және суға түсетін орындарда 10 км/сағаттан артық жылдамдықпен жүруі;</w:t>
      </w:r>
      <w:r>
        <w:br/>
      </w:r>
      <w:r>
        <w:rPr>
          <w:rFonts w:ascii="Times New Roman"/>
          <w:b w:val="false"/>
          <w:i w:val="false"/>
          <w:color w:val="000000"/>
          <w:sz w:val="28"/>
        </w:rPr>
        <w:t>
</w:t>
      </w:r>
      <w:r>
        <w:rPr>
          <w:rFonts w:ascii="Times New Roman"/>
          <w:b w:val="false"/>
          <w:i w:val="false"/>
          <w:color w:val="000000"/>
          <w:sz w:val="28"/>
        </w:rPr>
        <w:t>
      шағын өлшемді кеменің кеме жүргізушісінде кеменің жүзуге жарамдылығына жыл сайынғы техникалық куәландыру белгісі бар кеме билетінің жоқтығы;</w:t>
      </w:r>
      <w:r>
        <w:br/>
      </w:r>
      <w:r>
        <w:rPr>
          <w:rFonts w:ascii="Times New Roman"/>
          <w:b w:val="false"/>
          <w:i w:val="false"/>
          <w:color w:val="000000"/>
          <w:sz w:val="28"/>
        </w:rPr>
        <w:t>
</w:t>
      </w:r>
      <w:r>
        <w:rPr>
          <w:rFonts w:ascii="Times New Roman"/>
          <w:b w:val="false"/>
          <w:i w:val="false"/>
          <w:color w:val="000000"/>
          <w:sz w:val="28"/>
        </w:rPr>
        <w:t>
      кеме тұрағына арналған базалардың (құрылыстардың) жіберу режимін сақтамау;</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кеме тізілімінде тіркелген және ішкі су жолдарымен кеме қатынасын жүзеге асыратын кемеде мынадай кеме құжаттарының болмауы:</w:t>
      </w:r>
      <w:r>
        <w:br/>
      </w:r>
      <w:r>
        <w:rPr>
          <w:rFonts w:ascii="Times New Roman"/>
          <w:b w:val="false"/>
          <w:i w:val="false"/>
          <w:color w:val="000000"/>
          <w:sz w:val="28"/>
        </w:rPr>
        <w:t>
</w:t>
      </w:r>
      <w:r>
        <w:rPr>
          <w:rFonts w:ascii="Times New Roman"/>
          <w:b w:val="false"/>
          <w:i w:val="false"/>
          <w:color w:val="000000"/>
          <w:sz w:val="28"/>
        </w:rPr>
        <w:t>
      кеменiң Қазақстан Республикасының Мемлекеттiк туын көтерiп жүзу құқығын және кемеге меншiк құқығын растайтын кеме куәлiгi;</w:t>
      </w:r>
      <w:r>
        <w:br/>
      </w:r>
      <w:r>
        <w:rPr>
          <w:rFonts w:ascii="Times New Roman"/>
          <w:b w:val="false"/>
          <w:i w:val="false"/>
          <w:color w:val="000000"/>
          <w:sz w:val="28"/>
        </w:rPr>
        <w:t>
</w:t>
      </w:r>
      <w:r>
        <w:rPr>
          <w:rFonts w:ascii="Times New Roman"/>
          <w:b w:val="false"/>
          <w:i w:val="false"/>
          <w:color w:val="000000"/>
          <w:sz w:val="28"/>
        </w:rPr>
        <w:t>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куәлiк;</w:t>
      </w:r>
      <w:r>
        <w:br/>
      </w:r>
      <w:r>
        <w:rPr>
          <w:rFonts w:ascii="Times New Roman"/>
          <w:b w:val="false"/>
          <w:i w:val="false"/>
          <w:color w:val="000000"/>
          <w:sz w:val="28"/>
        </w:rPr>
        <w:t>
</w:t>
      </w:r>
      <w:r>
        <w:rPr>
          <w:rFonts w:ascii="Times New Roman"/>
          <w:b w:val="false"/>
          <w:i w:val="false"/>
          <w:color w:val="000000"/>
          <w:sz w:val="28"/>
        </w:rPr>
        <w:t>
      кеменiң жүзуге жарамдылығы туралы, оның сыныбы немесе сыныптау куәлiгi көрсетiлген куәлiгi;</w:t>
      </w:r>
      <w:r>
        <w:br/>
      </w:r>
      <w:r>
        <w:rPr>
          <w:rFonts w:ascii="Times New Roman"/>
          <w:b w:val="false"/>
          <w:i w:val="false"/>
          <w:color w:val="000000"/>
          <w:sz w:val="28"/>
        </w:rPr>
        <w:t>
</w:t>
      </w:r>
      <w:r>
        <w:rPr>
          <w:rFonts w:ascii="Times New Roman"/>
          <w:b w:val="false"/>
          <w:i w:val="false"/>
          <w:color w:val="000000"/>
          <w:sz w:val="28"/>
        </w:rPr>
        <w:t>
      өздiгiнен жүзетiн кемелер үшiн кеме журналы (вахталық журнал);</w:t>
      </w:r>
      <w:r>
        <w:br/>
      </w:r>
      <w:r>
        <w:rPr>
          <w:rFonts w:ascii="Times New Roman"/>
          <w:b w:val="false"/>
          <w:i w:val="false"/>
          <w:color w:val="000000"/>
          <w:sz w:val="28"/>
        </w:rPr>
        <w:t>
</w:t>
      </w:r>
      <w:r>
        <w:rPr>
          <w:rFonts w:ascii="Times New Roman"/>
          <w:b w:val="false"/>
          <w:i w:val="false"/>
          <w:color w:val="000000"/>
          <w:sz w:val="28"/>
        </w:rPr>
        <w:t>
      кеме рөлi (өздiгiнен жүзетiн кемелер үшiн) - кеме капитаны жасаған кеме экипажы мүшелерiнiң тiзiмi;</w:t>
      </w:r>
      <w:r>
        <w:br/>
      </w:r>
      <w:r>
        <w:rPr>
          <w:rFonts w:ascii="Times New Roman"/>
          <w:b w:val="false"/>
          <w:i w:val="false"/>
          <w:color w:val="000000"/>
          <w:sz w:val="28"/>
        </w:rPr>
        <w:t>
</w:t>
      </w:r>
      <w:r>
        <w:rPr>
          <w:rFonts w:ascii="Times New Roman"/>
          <w:b w:val="false"/>
          <w:i w:val="false"/>
          <w:color w:val="000000"/>
          <w:sz w:val="28"/>
        </w:rPr>
        <w:t>
      радиожурнал (егер кемеде кеме радиостанциясы бар болса);</w:t>
      </w:r>
      <w:r>
        <w:br/>
      </w:r>
      <w:r>
        <w:rPr>
          <w:rFonts w:ascii="Times New Roman"/>
          <w:b w:val="false"/>
          <w:i w:val="false"/>
          <w:color w:val="000000"/>
          <w:sz w:val="28"/>
        </w:rPr>
        <w:t>
</w:t>
      </w:r>
      <w:r>
        <w:rPr>
          <w:rFonts w:ascii="Times New Roman"/>
          <w:b w:val="false"/>
          <w:i w:val="false"/>
          <w:color w:val="000000"/>
          <w:sz w:val="28"/>
        </w:rPr>
        <w:t>
      кеме станциясының рұқсаты (егер кемеде кеме радиостанциясы бар болса);</w:t>
      </w:r>
      <w:r>
        <w:br/>
      </w:r>
      <w:r>
        <w:rPr>
          <w:rFonts w:ascii="Times New Roman"/>
          <w:b w:val="false"/>
          <w:i w:val="false"/>
          <w:color w:val="000000"/>
          <w:sz w:val="28"/>
        </w:rPr>
        <w:t>
</w:t>
      </w:r>
      <w:r>
        <w:rPr>
          <w:rFonts w:ascii="Times New Roman"/>
          <w:b w:val="false"/>
          <w:i w:val="false"/>
          <w:color w:val="000000"/>
          <w:sz w:val="28"/>
        </w:rPr>
        <w:t>
      машина журналы (механикалық қозғағышы бар кемелер үшiн);</w:t>
      </w:r>
      <w:r>
        <w:br/>
      </w:r>
      <w:r>
        <w:rPr>
          <w:rFonts w:ascii="Times New Roman"/>
          <w:b w:val="false"/>
          <w:i w:val="false"/>
          <w:color w:val="000000"/>
          <w:sz w:val="28"/>
        </w:rPr>
        <w:t>
</w:t>
      </w:r>
      <w:r>
        <w:rPr>
          <w:rFonts w:ascii="Times New Roman"/>
          <w:b w:val="false"/>
          <w:i w:val="false"/>
          <w:color w:val="000000"/>
          <w:sz w:val="28"/>
        </w:rPr>
        <w:t>
      кеменi қарап шығудың бiрыңғай кiтабы;</w:t>
      </w:r>
      <w:r>
        <w:br/>
      </w:r>
      <w:r>
        <w:rPr>
          <w:rFonts w:ascii="Times New Roman"/>
          <w:b w:val="false"/>
          <w:i w:val="false"/>
          <w:color w:val="000000"/>
          <w:sz w:val="28"/>
        </w:rPr>
        <w:t>
</w:t>
      </w:r>
      <w:r>
        <w:rPr>
          <w:rFonts w:ascii="Times New Roman"/>
          <w:b w:val="false"/>
          <w:i w:val="false"/>
          <w:color w:val="000000"/>
          <w:sz w:val="28"/>
        </w:rPr>
        <w:t>
      санитарлық-эпидемиологиялық қорытынды және кемеге санитарлық паспорт;</w:t>
      </w:r>
      <w:r>
        <w:br/>
      </w:r>
      <w:r>
        <w:rPr>
          <w:rFonts w:ascii="Times New Roman"/>
          <w:b w:val="false"/>
          <w:i w:val="false"/>
          <w:color w:val="000000"/>
          <w:sz w:val="28"/>
        </w:rPr>
        <w:t>
</w:t>
      </w:r>
      <w:r>
        <w:rPr>
          <w:rFonts w:ascii="Times New Roman"/>
          <w:b w:val="false"/>
          <w:i w:val="false"/>
          <w:color w:val="000000"/>
          <w:sz w:val="28"/>
        </w:rPr>
        <w:t>
      кеменiң мұнаймен, қалдық сулармен және қоқыспен ластануын болғызбау туралы куәлiк;</w:t>
      </w:r>
      <w:r>
        <w:br/>
      </w:r>
      <w:r>
        <w:rPr>
          <w:rFonts w:ascii="Times New Roman"/>
          <w:b w:val="false"/>
          <w:i w:val="false"/>
          <w:color w:val="000000"/>
          <w:sz w:val="28"/>
        </w:rPr>
        <w:t>
</w:t>
      </w:r>
      <w:r>
        <w:rPr>
          <w:rFonts w:ascii="Times New Roman"/>
          <w:b w:val="false"/>
          <w:i w:val="false"/>
          <w:color w:val="000000"/>
          <w:sz w:val="28"/>
        </w:rPr>
        <w:t>
      кеме экипажының ең аз құрамы туралы куәлiк;</w:t>
      </w:r>
      <w:r>
        <w:br/>
      </w:r>
      <w:r>
        <w:rPr>
          <w:rFonts w:ascii="Times New Roman"/>
          <w:b w:val="false"/>
          <w:i w:val="false"/>
          <w:color w:val="000000"/>
          <w:sz w:val="28"/>
        </w:rPr>
        <w:t>
</w:t>
      </w:r>
      <w:r>
        <w:rPr>
          <w:rFonts w:ascii="Times New Roman"/>
          <w:b w:val="false"/>
          <w:i w:val="false"/>
          <w:color w:val="000000"/>
          <w:sz w:val="28"/>
        </w:rPr>
        <w:t>
      кеме құжаттарының оларға қойылатын талаптарға сәйкес жүргізілмеуі;</w:t>
      </w:r>
      <w:r>
        <w:br/>
      </w:r>
      <w:r>
        <w:rPr>
          <w:rFonts w:ascii="Times New Roman"/>
          <w:b w:val="false"/>
          <w:i w:val="false"/>
          <w:color w:val="000000"/>
          <w:sz w:val="28"/>
        </w:rPr>
        <w:t>
</w:t>
      </w:r>
      <w:r>
        <w:rPr>
          <w:rFonts w:ascii="Times New Roman"/>
          <w:b w:val="false"/>
          <w:i w:val="false"/>
          <w:color w:val="000000"/>
          <w:sz w:val="28"/>
        </w:rPr>
        <w:t>
      кеменің қауіпсіз жүзуін қамтамасыз ету және қоршаған ортаны қорғау үшін кеме экипажының ең аз құрамы талаптарына сәйкес келмеу;</w:t>
      </w:r>
      <w:r>
        <w:br/>
      </w:r>
      <w:r>
        <w:rPr>
          <w:rFonts w:ascii="Times New Roman"/>
          <w:b w:val="false"/>
          <w:i w:val="false"/>
          <w:color w:val="000000"/>
          <w:sz w:val="28"/>
        </w:rPr>
        <w:t>
</w:t>
      </w:r>
      <w:r>
        <w:rPr>
          <w:rFonts w:ascii="Times New Roman"/>
          <w:b w:val="false"/>
          <w:i w:val="false"/>
          <w:color w:val="000000"/>
          <w:sz w:val="28"/>
        </w:rPr>
        <w:t>
      кемінде 1,0 км-ге шектелген кезде тұтану температурасы 60 С-тан төмен, жарылғыш немесе улы зат қалдықтары бар мұнай жүкті кемелерді қоспағанда жарамды қолданыстағы радиолокатор, компас және радиостанциясымен жабдықталмаған кемелердің жүзуі;</w:t>
      </w:r>
      <w:r>
        <w:br/>
      </w:r>
      <w:r>
        <w:rPr>
          <w:rFonts w:ascii="Times New Roman"/>
          <w:b w:val="false"/>
          <w:i w:val="false"/>
          <w:color w:val="000000"/>
          <w:sz w:val="28"/>
        </w:rPr>
        <w:t>
</w:t>
      </w:r>
      <w:r>
        <w:rPr>
          <w:rFonts w:ascii="Times New Roman"/>
          <w:b w:val="false"/>
          <w:i w:val="false"/>
          <w:color w:val="000000"/>
          <w:sz w:val="28"/>
        </w:rPr>
        <w:t>
      кемемен тасымалданатын әрбір қауіпті жүк үшін мыналарды көрсету арқылы жүк жөнелтушінің кеме жүргізушісіне берген жазбаша нұсқаулықтың болмауы:</w:t>
      </w:r>
      <w:r>
        <w:br/>
      </w:r>
      <w:r>
        <w:rPr>
          <w:rFonts w:ascii="Times New Roman"/>
          <w:b w:val="false"/>
          <w:i w:val="false"/>
          <w:color w:val="000000"/>
          <w:sz w:val="28"/>
        </w:rPr>
        <w:t>
</w:t>
      </w:r>
      <w:r>
        <w:rPr>
          <w:rFonts w:ascii="Times New Roman"/>
          <w:b w:val="false"/>
          <w:i w:val="false"/>
          <w:color w:val="000000"/>
          <w:sz w:val="28"/>
        </w:rPr>
        <w:t>
      тасымалданатын жүк алып келетін қауіптің сипаттамасын, сонымен бірге оның алдын алу бойынша қабылдау керек қауіпсіздік шараларын;</w:t>
      </w:r>
      <w:r>
        <w:br/>
      </w:r>
      <w:r>
        <w:rPr>
          <w:rFonts w:ascii="Times New Roman"/>
          <w:b w:val="false"/>
          <w:i w:val="false"/>
          <w:color w:val="000000"/>
          <w:sz w:val="28"/>
        </w:rPr>
        <w:t>
</w:t>
      </w:r>
      <w:r>
        <w:rPr>
          <w:rFonts w:ascii="Times New Roman"/>
          <w:b w:val="false"/>
          <w:i w:val="false"/>
          <w:color w:val="000000"/>
          <w:sz w:val="28"/>
        </w:rPr>
        <w:t>
      адамдар тасымалданатын жүкпен немесе олардан бөлініп шыққан кез келген затпен жанасқан жағдайда қабылдау қажет шараларды және оларға көрсету қажет медициналық көмекті;</w:t>
      </w:r>
      <w:r>
        <w:br/>
      </w:r>
      <w:r>
        <w:rPr>
          <w:rFonts w:ascii="Times New Roman"/>
          <w:b w:val="false"/>
          <w:i w:val="false"/>
          <w:color w:val="000000"/>
          <w:sz w:val="28"/>
        </w:rPr>
        <w:t>
</w:t>
      </w:r>
      <w:r>
        <w:rPr>
          <w:rFonts w:ascii="Times New Roman"/>
          <w:b w:val="false"/>
          <w:i w:val="false"/>
          <w:color w:val="000000"/>
          <w:sz w:val="28"/>
        </w:rPr>
        <w:t>
      өрт жағдайында қабылдау қажет шараларды және өртті сөндіру үшін қажет өртсөндіргіш құралдарды немесе құралдар кешенін;</w:t>
      </w:r>
      <w:r>
        <w:br/>
      </w:r>
      <w:r>
        <w:rPr>
          <w:rFonts w:ascii="Times New Roman"/>
          <w:b w:val="false"/>
          <w:i w:val="false"/>
          <w:color w:val="000000"/>
          <w:sz w:val="28"/>
        </w:rPr>
        <w:t>
</w:t>
      </w:r>
      <w:r>
        <w:rPr>
          <w:rFonts w:ascii="Times New Roman"/>
          <w:b w:val="false"/>
          <w:i w:val="false"/>
          <w:color w:val="000000"/>
          <w:sz w:val="28"/>
        </w:rPr>
        <w:t>
      таралар немесе тасымалданатын жүк қираған немесе олардың өзге бүлінуі жағдайында, оның ішінде олардың ағуы немесе төгілуі жағдайы бөлігінде қабылдау қажет шараларды;</w:t>
      </w:r>
      <w:r>
        <w:br/>
      </w:r>
      <w:r>
        <w:rPr>
          <w:rFonts w:ascii="Times New Roman"/>
          <w:b w:val="false"/>
          <w:i w:val="false"/>
          <w:color w:val="000000"/>
          <w:sz w:val="28"/>
        </w:rPr>
        <w:t>
</w:t>
      </w:r>
      <w:r>
        <w:rPr>
          <w:rFonts w:ascii="Times New Roman"/>
          <w:b w:val="false"/>
          <w:i w:val="false"/>
          <w:color w:val="000000"/>
          <w:sz w:val="28"/>
        </w:rPr>
        <w:t>
      кеме жүргізушісінің кемемен тасымалданатын әрбір қауіпті жүк үшін жүк жөнелтушінің кеме жүргізушісіне берген жазбаша нұсқаулығымен кемедегі адамдарды таныстыру фактісінің болмауы;</w:t>
      </w:r>
      <w:r>
        <w:br/>
      </w:r>
      <w:r>
        <w:rPr>
          <w:rFonts w:ascii="Times New Roman"/>
          <w:b w:val="false"/>
          <w:i w:val="false"/>
          <w:color w:val="000000"/>
          <w:sz w:val="28"/>
        </w:rPr>
        <w:t>
</w:t>
      </w:r>
      <w:r>
        <w:rPr>
          <w:rFonts w:ascii="Times New Roman"/>
          <w:b w:val="false"/>
          <w:i w:val="false"/>
          <w:color w:val="000000"/>
          <w:sz w:val="28"/>
        </w:rPr>
        <w:t>
      кемемен тасымалданатын әрбір қауіпті жүк үшін жүк жөнелтушінің кеме жүргізушісіне берген жазбаша нұсқаулығын рульдік рубкада әрбір кеме экипажының мүшесіне қолжетімді орында сақтау фактісінің болмауы;</w:t>
      </w:r>
      <w:r>
        <w:br/>
      </w:r>
      <w:r>
        <w:rPr>
          <w:rFonts w:ascii="Times New Roman"/>
          <w:b w:val="false"/>
          <w:i w:val="false"/>
          <w:color w:val="000000"/>
          <w:sz w:val="28"/>
        </w:rPr>
        <w:t>
</w:t>
      </w:r>
      <w:r>
        <w:rPr>
          <w:rFonts w:ascii="Times New Roman"/>
          <w:b w:val="false"/>
          <w:i w:val="false"/>
          <w:color w:val="000000"/>
          <w:sz w:val="28"/>
        </w:rPr>
        <w:t>
      экипаждың немесе жолсеріктің кеме экипажының ең аз құрамы туралы талаптармен белгіленгеннен кем дегенде кеменің жүзуге шыққан күні оның экипаж санымен сүйреу шартына сәйкес сүйрелетін объектінің жинақталу тәртібін сақтамауы;</w:t>
      </w:r>
      <w:r>
        <w:br/>
      </w:r>
      <w:r>
        <w:rPr>
          <w:rFonts w:ascii="Times New Roman"/>
          <w:b w:val="false"/>
          <w:i w:val="false"/>
          <w:color w:val="000000"/>
          <w:sz w:val="28"/>
        </w:rPr>
        <w:t>
</w:t>
      </w:r>
      <w:r>
        <w:rPr>
          <w:rFonts w:ascii="Times New Roman"/>
          <w:b w:val="false"/>
          <w:i w:val="false"/>
          <w:color w:val="000000"/>
          <w:sz w:val="28"/>
        </w:rPr>
        <w:t>
      кіреберісте және траптарда тұтқалардың немесе леерлердің, ұзындығы 30 м-ден кем емес құтқару дөңгелектерінің, жарықтың, сонымен бірге траптың және кіреберістің алаңы астында тартылған сақтандыру торының болмауы;</w:t>
      </w:r>
      <w:r>
        <w:br/>
      </w:r>
      <w:r>
        <w:rPr>
          <w:rFonts w:ascii="Times New Roman"/>
          <w:b w:val="false"/>
          <w:i w:val="false"/>
          <w:color w:val="000000"/>
          <w:sz w:val="28"/>
        </w:rPr>
        <w:t>
</w:t>
      </w:r>
      <w:r>
        <w:rPr>
          <w:rFonts w:ascii="Times New Roman"/>
          <w:b w:val="false"/>
          <w:i w:val="false"/>
          <w:color w:val="000000"/>
          <w:sz w:val="28"/>
        </w:rPr>
        <w:t>
      кеменің су жолдарында навигациялық жабдықтың латеральдық жүйесінсіз қозғалған кезде навигациялық жағдайдың белгісі бойынша бағытталу арқылы кеме жол шегінде қозғалуы;</w:t>
      </w:r>
      <w:r>
        <w:br/>
      </w:r>
      <w:r>
        <w:rPr>
          <w:rFonts w:ascii="Times New Roman"/>
          <w:b w:val="false"/>
          <w:i w:val="false"/>
          <w:color w:val="000000"/>
          <w:sz w:val="28"/>
        </w:rPr>
        <w:t>
</w:t>
      </w:r>
      <w:r>
        <w:rPr>
          <w:rFonts w:ascii="Times New Roman"/>
          <w:b w:val="false"/>
          <w:i w:val="false"/>
          <w:color w:val="000000"/>
          <w:sz w:val="28"/>
        </w:rPr>
        <w:t>
      кеменің белгіленген кеме жолдарының шегінен тыс, сонымен бірге кеме жолы жабдықталмаған (кеме қозғалысы үшін жарамды болған жағдайда) су жолдарында жүзуіне уәкілетті органның келісімінің болмауы;</w:t>
      </w:r>
      <w:r>
        <w:br/>
      </w:r>
      <w:r>
        <w:rPr>
          <w:rFonts w:ascii="Times New Roman"/>
          <w:b w:val="false"/>
          <w:i w:val="false"/>
          <w:color w:val="000000"/>
          <w:sz w:val="28"/>
        </w:rPr>
        <w:t>
</w:t>
      </w:r>
      <w:r>
        <w:rPr>
          <w:rFonts w:ascii="Times New Roman"/>
          <w:b w:val="false"/>
          <w:i w:val="false"/>
          <w:color w:val="000000"/>
          <w:sz w:val="28"/>
        </w:rPr>
        <w:t>
      кеменің Қазақстан Республикасының кеме тізілімдерінің бірінде мемлекеттік тіркеуінің болмауы: Теңіз кемелерінің мемлекеттік кеме тізілімінде, кеме кітабында, бербоут-чартер тізілімінде, Мемлекеттік кеме тізілімінде немесе Жалға алынған шетел кемелерінің тізілімінде;</w:t>
      </w:r>
      <w:r>
        <w:br/>
      </w:r>
      <w:r>
        <w:rPr>
          <w:rFonts w:ascii="Times New Roman"/>
          <w:b w:val="false"/>
          <w:i w:val="false"/>
          <w:color w:val="000000"/>
          <w:sz w:val="28"/>
        </w:rPr>
        <w:t>
</w:t>
      </w:r>
      <w:r>
        <w:rPr>
          <w:rFonts w:ascii="Times New Roman"/>
          <w:b w:val="false"/>
          <w:i w:val="false"/>
          <w:color w:val="000000"/>
          <w:sz w:val="28"/>
        </w:rPr>
        <w:t>
      Кеме экипажының мүшелерiн дипломдау ережелерiне сәйкес тиiстi бiлiктiлiгi бар адамдардың кеме экипажы мүшелерiнiң қызметтерiн атқаруға рұқсаттың болмауы;</w:t>
      </w:r>
      <w:r>
        <w:br/>
      </w:r>
      <w:r>
        <w:rPr>
          <w:rFonts w:ascii="Times New Roman"/>
          <w:b w:val="false"/>
          <w:i w:val="false"/>
          <w:color w:val="000000"/>
          <w:sz w:val="28"/>
        </w:rPr>
        <w:t>
</w:t>
      </w:r>
      <w:r>
        <w:rPr>
          <w:rFonts w:ascii="Times New Roman"/>
          <w:b w:val="false"/>
          <w:i w:val="false"/>
          <w:color w:val="000000"/>
          <w:sz w:val="28"/>
        </w:rPr>
        <w:t>
      өздерiнiң денсаулық жағдайы бойынша осындай жұмысқа жарамдылығын куәландыратын куәлiктерi бар тұлғалардың кемеде жұмыс iстеуге рұқсатының болмауы;</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құтқару құралдарымен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оның кемелері ұшыраған авариялық жағдайларды тексеру кезінде көмек көрсетпеуі;</w:t>
      </w:r>
      <w:r>
        <w:br/>
      </w:r>
      <w:r>
        <w:rPr>
          <w:rFonts w:ascii="Times New Roman"/>
          <w:b w:val="false"/>
          <w:i w:val="false"/>
          <w:color w:val="000000"/>
          <w:sz w:val="28"/>
        </w:rPr>
        <w:t>
</w:t>
      </w:r>
      <w:r>
        <w:rPr>
          <w:rFonts w:ascii="Times New Roman"/>
          <w:b w:val="false"/>
          <w:i w:val="false"/>
          <w:color w:val="000000"/>
          <w:sz w:val="28"/>
        </w:rPr>
        <w:t>
      кеме капитанының, кеменi басқаруды, соның iшiнде кеме жүргiзуді, кеменiң жүзу қауiпсiздiгiн қамтамасыз етуді, қоршаған ортаны қорғауды, кемедегi тәртiптi сақтауды, кемеге, кемедегi адамдар мен жүкке зиян келтiрудi болғызбауды қамтамасыз етпеуі;</w:t>
      </w:r>
      <w:r>
        <w:br/>
      </w:r>
      <w:r>
        <w:rPr>
          <w:rFonts w:ascii="Times New Roman"/>
          <w:b w:val="false"/>
          <w:i w:val="false"/>
          <w:color w:val="000000"/>
          <w:sz w:val="28"/>
        </w:rPr>
        <w:t>
</w:t>
      </w:r>
      <w:r>
        <w:rPr>
          <w:rFonts w:ascii="Times New Roman"/>
          <w:b w:val="false"/>
          <w:i w:val="false"/>
          <w:color w:val="000000"/>
          <w:sz w:val="28"/>
        </w:rPr>
        <w:t>
      кеме капитанының егер бұл көмек өз кемесі, оның экипажы және жолаушылар үшін елеулі қауіпсіз көрсетілсе, теңізде апатқа ұшыраған адамдарға көмек көрсетпеуі;</w:t>
      </w:r>
      <w:r>
        <w:br/>
      </w:r>
      <w:r>
        <w:rPr>
          <w:rFonts w:ascii="Times New Roman"/>
          <w:b w:val="false"/>
          <w:i w:val="false"/>
          <w:color w:val="000000"/>
          <w:sz w:val="28"/>
        </w:rPr>
        <w:t>
</w:t>
      </w:r>
      <w:r>
        <w:rPr>
          <w:rFonts w:ascii="Times New Roman"/>
          <w:b w:val="false"/>
          <w:i w:val="false"/>
          <w:color w:val="000000"/>
          <w:sz w:val="28"/>
        </w:rPr>
        <w:t>
      кеме капитаны кемелер соқтығысқан жағдайда, мүмкiн болған жағдайда өз кемелерiнiң атауларын, олар тiркелген порттарды, сондай-ақ шыққан және баратын порттарын хабарлау арқылы егер қолданылатын шаралар өз кемесiне, оның экипажы мен жолаушыларына елеулi қауiп төндiрмей жасау мүмкiн болса, екiншi кеменi құтқару үшiн тиiстi шараларды қабылдамауы;</w:t>
      </w:r>
      <w:r>
        <w:br/>
      </w:r>
      <w:r>
        <w:rPr>
          <w:rFonts w:ascii="Times New Roman"/>
          <w:b w:val="false"/>
          <w:i w:val="false"/>
          <w:color w:val="000000"/>
          <w:sz w:val="28"/>
        </w:rPr>
        <w:t>
</w:t>
      </w:r>
      <w:r>
        <w:rPr>
          <w:rFonts w:ascii="Times New Roman"/>
          <w:b w:val="false"/>
          <w:i w:val="false"/>
          <w:color w:val="000000"/>
          <w:sz w:val="28"/>
        </w:rPr>
        <w:t>
      кеме капитанының кеме бортындағы адамға шұғыл медициналық көмек қажет болған жағдайда, ол көмектi кеме теңiзде жүрген, жақын арадағы портқа кіруі кезінде көрсету мүмкiн болмаған жағдайда шара қабылдамауы немесе кеме шетелдiк портқа кiрген немесе ондай адам шетелдiк портқа жеткiзiлген жағдайда, кеме иесін, сондай-ақ Қазақстан Республикасының консулдық мекемесiне хабарлау арқылы ондай адамды ең жақын портқа жеткiзу жөнiнде шараларды қабылдамауы;</w:t>
      </w:r>
      <w:r>
        <w:br/>
      </w:r>
      <w:r>
        <w:rPr>
          <w:rFonts w:ascii="Times New Roman"/>
          <w:b w:val="false"/>
          <w:i w:val="false"/>
          <w:color w:val="000000"/>
          <w:sz w:val="28"/>
        </w:rPr>
        <w:t>
</w:t>
      </w:r>
      <w:r>
        <w:rPr>
          <w:rFonts w:ascii="Times New Roman"/>
          <w:b w:val="false"/>
          <w:i w:val="false"/>
          <w:color w:val="000000"/>
          <w:sz w:val="28"/>
        </w:rPr>
        <w:t>
      кеме капитаны кемеге опат болу қаупi төнген жағдайда кемедегi жолаушылардың қауiпсiздiгiн және кеме құжаттары мен өзге де құжаттардың сақталуын қамтамасыз ету жөнiндегі шараларды қабылдамауы;</w:t>
      </w:r>
      <w:r>
        <w:br/>
      </w:r>
      <w:r>
        <w:rPr>
          <w:rFonts w:ascii="Times New Roman"/>
          <w:b w:val="false"/>
          <w:i w:val="false"/>
          <w:color w:val="000000"/>
          <w:sz w:val="28"/>
        </w:rPr>
        <w:t>
</w:t>
      </w:r>
      <w:r>
        <w:rPr>
          <w:rFonts w:ascii="Times New Roman"/>
          <w:b w:val="false"/>
          <w:i w:val="false"/>
          <w:color w:val="000000"/>
          <w:sz w:val="28"/>
        </w:rPr>
        <w:t>
      кеме капитаны кеменің қирау қаупі жағдайында кеме экипажының жолаушылар қауіпсіздігін қамтамасыз етуі бойынша барлық шараларды (кемені соңғы емес тастап кетуі) қабылдамауы;</w:t>
      </w:r>
      <w:r>
        <w:br/>
      </w:r>
      <w:r>
        <w:rPr>
          <w:rFonts w:ascii="Times New Roman"/>
          <w:b w:val="false"/>
          <w:i w:val="false"/>
          <w:color w:val="000000"/>
          <w:sz w:val="28"/>
        </w:rPr>
        <w:t>
</w:t>
      </w:r>
      <w:r>
        <w:rPr>
          <w:rFonts w:ascii="Times New Roman"/>
          <w:b w:val="false"/>
          <w:i w:val="false"/>
          <w:color w:val="000000"/>
          <w:sz w:val="28"/>
        </w:rPr>
        <w:t>
      кеме капитаны кеме иесiне авариялық жағдай, кеменің не экипаждың бірінші қазақстандық портқа келуі туралы хабарламауы, үш тәулiк ішінде порт капитанына авариялық жағдай туралы егжей-тегжейлi хабарламаны, кеме құжаттарынан үзінді-көшірмелердi, қатысы бар куә адамдардың түсiнiктемелерiн бермеуі. Қажет болған жағдайда өздігінен жазатын ленталарды, олардың шифрін, қосымшасымен жол картасын, маневрлеу схемасын, ақаулық схемасы мен сызбаларын, өзге қажетті құжаттарды ұсынбауы;</w:t>
      </w:r>
      <w:r>
        <w:br/>
      </w:r>
      <w:r>
        <w:rPr>
          <w:rFonts w:ascii="Times New Roman"/>
          <w:b w:val="false"/>
          <w:i w:val="false"/>
          <w:color w:val="000000"/>
          <w:sz w:val="28"/>
        </w:rPr>
        <w:t>
</w:t>
      </w:r>
      <w:r>
        <w:rPr>
          <w:rFonts w:ascii="Times New Roman"/>
          <w:b w:val="false"/>
          <w:i w:val="false"/>
          <w:color w:val="000000"/>
          <w:sz w:val="28"/>
        </w:rPr>
        <w:t>
      теңiзге шығатын кемелерге бақылау жасауды жүзеге асыру кезiнде теңiз порты капитанымен кеме құжаттарының болуына, кеменiң негiзгi сипаттамасының кеме құжаттарына сәйкестiгiне, кеме экипажын жинақтауға қойылатын талаптардың сақталуына тексерістің болмауы;</w:t>
      </w:r>
      <w:r>
        <w:br/>
      </w:r>
      <w:r>
        <w:rPr>
          <w:rFonts w:ascii="Times New Roman"/>
          <w:b w:val="false"/>
          <w:i w:val="false"/>
          <w:color w:val="000000"/>
          <w:sz w:val="28"/>
        </w:rPr>
        <w:t>
</w:t>
      </w:r>
      <w:r>
        <w:rPr>
          <w:rFonts w:ascii="Times New Roman"/>
          <w:b w:val="false"/>
          <w:i w:val="false"/>
          <w:color w:val="000000"/>
          <w:sz w:val="28"/>
        </w:rPr>
        <w:t>
      қауіпті жүктерді тасымалдауға лицензияның, есепке алу карточкасының жоқтығы;</w:t>
      </w:r>
      <w:r>
        <w:br/>
      </w:r>
      <w:r>
        <w:rPr>
          <w:rFonts w:ascii="Times New Roman"/>
          <w:b w:val="false"/>
          <w:i w:val="false"/>
          <w:color w:val="000000"/>
          <w:sz w:val="28"/>
        </w:rPr>
        <w:t>
</w:t>
      </w:r>
      <w:r>
        <w:rPr>
          <w:rFonts w:ascii="Times New Roman"/>
          <w:b w:val="false"/>
          <w:i w:val="false"/>
          <w:color w:val="000000"/>
          <w:sz w:val="28"/>
        </w:rPr>
        <w:t>
      жүктерді тиеу және кемеде бекіту бойынша техникалық талаптарды сақтамау;</w:t>
      </w:r>
      <w:r>
        <w:br/>
      </w:r>
      <w:r>
        <w:rPr>
          <w:rFonts w:ascii="Times New Roman"/>
          <w:b w:val="false"/>
          <w:i w:val="false"/>
          <w:color w:val="000000"/>
          <w:sz w:val="28"/>
        </w:rPr>
        <w:t>
</w:t>
      </w:r>
      <w:r>
        <w:rPr>
          <w:rFonts w:ascii="Times New Roman"/>
          <w:b w:val="false"/>
          <w:i w:val="false"/>
          <w:color w:val="000000"/>
          <w:sz w:val="28"/>
        </w:rPr>
        <w:t>
      кеменiң меншiк иесi және (немесе) кеме иесi кемелердiң қауiпсiз пайдаланылуын қамтамасыз етпеуі;</w:t>
      </w:r>
      <w:r>
        <w:br/>
      </w:r>
      <w:r>
        <w:rPr>
          <w:rFonts w:ascii="Times New Roman"/>
          <w:b w:val="false"/>
          <w:i w:val="false"/>
          <w:color w:val="000000"/>
          <w:sz w:val="28"/>
        </w:rPr>
        <w:t>
</w:t>
      </w:r>
      <w:r>
        <w:rPr>
          <w:rFonts w:ascii="Times New Roman"/>
          <w:b w:val="false"/>
          <w:i w:val="false"/>
          <w:color w:val="000000"/>
          <w:sz w:val="28"/>
        </w:rPr>
        <w:t>
      кеменiң меншiк иесiнің және (немесе) кеме иесiнің кемелердi қауiпсiз пайдалануға жауапты тұлғаларды тағайындауы туралы құжаттың болмауы;</w:t>
      </w:r>
      <w:r>
        <w:br/>
      </w:r>
      <w:r>
        <w:rPr>
          <w:rFonts w:ascii="Times New Roman"/>
          <w:b w:val="false"/>
          <w:i w:val="false"/>
          <w:color w:val="000000"/>
          <w:sz w:val="28"/>
        </w:rPr>
        <w:t>
</w:t>
      </w:r>
      <w:r>
        <w:rPr>
          <w:rFonts w:ascii="Times New Roman"/>
          <w:b w:val="false"/>
          <w:i w:val="false"/>
          <w:color w:val="000000"/>
          <w:sz w:val="28"/>
        </w:rPr>
        <w:t>
      кеменiң меншiк иесiнің және (немесе) кеме иесiнің кеме қатынасы қауiпсiздiгiнiң талаптарына сәйкес кеменi техникалық жарамды күйде тиісті ұстауын және кеме экипажын жасақтауын қамтамасыз етпеуі;</w:t>
      </w:r>
      <w:r>
        <w:br/>
      </w:r>
      <w:r>
        <w:rPr>
          <w:rFonts w:ascii="Times New Roman"/>
          <w:b w:val="false"/>
          <w:i w:val="false"/>
          <w:color w:val="000000"/>
          <w:sz w:val="28"/>
        </w:rPr>
        <w:t>
</w:t>
      </w:r>
      <w:r>
        <w:rPr>
          <w:rFonts w:ascii="Times New Roman"/>
          <w:b w:val="false"/>
          <w:i w:val="false"/>
          <w:color w:val="000000"/>
          <w:sz w:val="28"/>
        </w:rPr>
        <w:t>
      ішкi су жолдарында салынып жатқан жасанды құрылыстар (көпiрлер, бөгеттер, айлақ құрылыстары, арналар, гидроэнергетика құрылғылары, су бетiндегi және су астындағы өту жолдары, байланыс және электр берiлiсiнiң желiлерi, құбырлар, су жинағыштар және басқа да гидротехникалық құрылыстар) салу мен пайдалану және оларды пайдалануға байланысты жүргiзiлетiн жұмыстар, руда емес құрылыс материалдарын өндiру уәкiлеттi органның келiсiмiнің болмауы;</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және ішкi су жолдарындағы құрылыстардың (оның ішінде салынып жатқан) иелерi өз қаражаты есебінен навигациялық жабдықтарды, оның iшiнде жүзу мен өзге де жабдықтарды орнатуы;</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және ішкi су жолдарында пайдаланылатын, сондай-ақ салынып жатқан көпiрлердiң және басқа да гидротехникалық құрылыстардың иелерi кемелердiң, салдардың және басқа да жүзбелі объектiлердiң кедергiсiз және қауiпсiз өткiзiлуiн қамтамасыз етуі;</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ішкi су жолдарында пайдаланылатын, сондай-ақ салынып жатқан көпiрлердiң және басқа да гидротехникалық құрылыстардың иелерi өз есебiнен олардың кiреберiстерiнде қажеттi су түбiн тереңдету және су түбiн тазалау жұмыстарын жасауы;</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және ішкi су жолдарында пайдаланылатын, сондай-ақ салынып жатқан көпiрлердiң және басқа да гидротехникалық құрылыстардың иелерi кемелердiң қауiпсiз жүрiп өтуi үшiн қажеттi құрылыстар мен құрылғыларды дайындауы, орнатуы және күтiп ұстауы;</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және ішкi су жолдарында пайдаланылатын, сондай-ақ салынып жатқан көпiрлердiң және басқа да гидротехникалық құрылыстардың иелерi көтерме көпiрлер қанаттарын ашуы әрi көтеруі;</w:t>
      </w:r>
      <w:r>
        <w:br/>
      </w:r>
      <w:r>
        <w:rPr>
          <w:rFonts w:ascii="Times New Roman"/>
          <w:b w:val="false"/>
          <w:i w:val="false"/>
          <w:color w:val="000000"/>
          <w:sz w:val="28"/>
        </w:rPr>
        <w:t>
</w:t>
      </w:r>
      <w:r>
        <w:rPr>
          <w:rFonts w:ascii="Times New Roman"/>
          <w:b w:val="false"/>
          <w:i w:val="false"/>
          <w:color w:val="000000"/>
          <w:sz w:val="28"/>
        </w:rPr>
        <w:t>
      ішкi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уақтылы хабардар етпеу;</w:t>
      </w:r>
      <w:r>
        <w:br/>
      </w:r>
      <w:r>
        <w:rPr>
          <w:rFonts w:ascii="Times New Roman"/>
          <w:b w:val="false"/>
          <w:i w:val="false"/>
          <w:color w:val="000000"/>
          <w:sz w:val="28"/>
        </w:rPr>
        <w:t>
</w:t>
      </w:r>
      <w:r>
        <w:rPr>
          <w:rFonts w:ascii="Times New Roman"/>
          <w:b w:val="false"/>
          <w:i w:val="false"/>
          <w:color w:val="000000"/>
          <w:sz w:val="28"/>
        </w:rPr>
        <w:t>
      кеменiң меншiк иесiнiң және (немесе) кеме иесiнiң кеменi кеме қатынасы қауiпсiздiгiнiң талаптарына сәйкес жүзуге дайындауды қамтамасыз етпеуі;</w:t>
      </w:r>
      <w:r>
        <w:br/>
      </w:r>
      <w:r>
        <w:rPr>
          <w:rFonts w:ascii="Times New Roman"/>
          <w:b w:val="false"/>
          <w:i w:val="false"/>
          <w:color w:val="000000"/>
          <w:sz w:val="28"/>
        </w:rPr>
        <w:t>
</w:t>
      </w:r>
      <w:r>
        <w:rPr>
          <w:rFonts w:ascii="Times New Roman"/>
          <w:b w:val="false"/>
          <w:i w:val="false"/>
          <w:color w:val="000000"/>
          <w:sz w:val="28"/>
        </w:rPr>
        <w:t>
      кеменің iшкi су көлiгi саласындағы қауiпсiздiк, оның iшiнде экологиялық және өрт қауiпсiздiгiн қамтамасыз ету санитарлық-эпидемиологиялық ережелер мен нормалар талаптарына сай болмауы;</w:t>
      </w:r>
      <w:r>
        <w:br/>
      </w:r>
      <w:r>
        <w:rPr>
          <w:rFonts w:ascii="Times New Roman"/>
          <w:b w:val="false"/>
          <w:i w:val="false"/>
          <w:color w:val="000000"/>
          <w:sz w:val="28"/>
        </w:rPr>
        <w:t>
</w:t>
      </w:r>
      <w:r>
        <w:rPr>
          <w:rFonts w:ascii="Times New Roman"/>
          <w:b w:val="false"/>
          <w:i w:val="false"/>
          <w:color w:val="000000"/>
          <w:sz w:val="28"/>
        </w:rPr>
        <w:t>
      кемеде вахталық, штурмандық, адамдарды құтқарудың жалпы кеме қызметтерiн ұйымдастыру жөнiндегi кеме iшi құжаттамасы (жағдайы, жүргiзу сапасы), соның ішінде вахталар кестесi, дабылдар бойынша кестесінің жоқтығы;</w:t>
      </w:r>
      <w:r>
        <w:br/>
      </w:r>
      <w:r>
        <w:rPr>
          <w:rFonts w:ascii="Times New Roman"/>
          <w:b w:val="false"/>
          <w:i w:val="false"/>
          <w:color w:val="000000"/>
          <w:sz w:val="28"/>
        </w:rPr>
        <w:t>
</w:t>
      </w:r>
      <w:r>
        <w:rPr>
          <w:rFonts w:ascii="Times New Roman"/>
          <w:b w:val="false"/>
          <w:i w:val="false"/>
          <w:color w:val="000000"/>
          <w:sz w:val="28"/>
        </w:rPr>
        <w:t>
      кемеде Мемлекеттік тудың, құбырда таңбаның, бортта кеме атауының (нөмірінің) және тіркеу нөмірінің, корпуста жүк маркасының болмауы және тиісті емес жағдайы;</w:t>
      </w:r>
      <w:r>
        <w:br/>
      </w:r>
      <w:r>
        <w:rPr>
          <w:rFonts w:ascii="Times New Roman"/>
          <w:b w:val="false"/>
          <w:i w:val="false"/>
          <w:color w:val="000000"/>
          <w:sz w:val="28"/>
        </w:rPr>
        <w:t>
</w:t>
      </w:r>
      <w:r>
        <w:rPr>
          <w:rFonts w:ascii="Times New Roman"/>
          <w:b w:val="false"/>
          <w:i w:val="false"/>
          <w:color w:val="000000"/>
          <w:sz w:val="28"/>
        </w:rPr>
        <w:t>
      кеменiң (құрамның) жүзу ауданының разряды мен жағдайына, құрамдарды қалыптастырудың және жолдар габариттерiнiң үлгілiк сызбаларына сәйкессіздігі;</w:t>
      </w:r>
      <w:r>
        <w:br/>
      </w:r>
      <w:r>
        <w:rPr>
          <w:rFonts w:ascii="Times New Roman"/>
          <w:b w:val="false"/>
          <w:i w:val="false"/>
          <w:color w:val="000000"/>
          <w:sz w:val="28"/>
        </w:rPr>
        <w:t>
</w:t>
      </w:r>
      <w:r>
        <w:rPr>
          <w:rFonts w:ascii="Times New Roman"/>
          <w:b w:val="false"/>
          <w:i w:val="false"/>
          <w:color w:val="000000"/>
          <w:sz w:val="28"/>
        </w:rPr>
        <w:t>
      жолаушылар сыйымдылығының және жүк көтерiмділігінің, су бетiндегi борттың биiктiгi нормаларын (жүк таңбасы бойынша), кеменi басқару постынан көрудi қамтамасыз етуді сақтамау;</w:t>
      </w:r>
      <w:r>
        <w:br/>
      </w:r>
      <w:r>
        <w:rPr>
          <w:rFonts w:ascii="Times New Roman"/>
          <w:b w:val="false"/>
          <w:i w:val="false"/>
          <w:color w:val="000000"/>
          <w:sz w:val="28"/>
        </w:rPr>
        <w:t>
</w:t>
      </w:r>
      <w:r>
        <w:rPr>
          <w:rFonts w:ascii="Times New Roman"/>
          <w:b w:val="false"/>
          <w:i w:val="false"/>
          <w:color w:val="000000"/>
          <w:sz w:val="28"/>
        </w:rPr>
        <w:t>
      кемеде жарық, көру және дыбыс сигнализациясының жоқтығы және тиісті емес жұмыс жасауы;</w:t>
      </w:r>
      <w:r>
        <w:br/>
      </w:r>
      <w:r>
        <w:rPr>
          <w:rFonts w:ascii="Times New Roman"/>
          <w:b w:val="false"/>
          <w:i w:val="false"/>
          <w:color w:val="000000"/>
          <w:sz w:val="28"/>
        </w:rPr>
        <w:t>
</w:t>
      </w:r>
      <w:r>
        <w:rPr>
          <w:rFonts w:ascii="Times New Roman"/>
          <w:b w:val="false"/>
          <w:i w:val="false"/>
          <w:color w:val="000000"/>
          <w:sz w:val="28"/>
        </w:rPr>
        <w:t>
      кемеде навигациялық, штурмандық және электр радионавигациялық аспаптардың жоқтығы және тиісті жұмыс жасамауы;</w:t>
      </w:r>
      <w:r>
        <w:br/>
      </w:r>
      <w:r>
        <w:rPr>
          <w:rFonts w:ascii="Times New Roman"/>
          <w:b w:val="false"/>
          <w:i w:val="false"/>
          <w:color w:val="000000"/>
          <w:sz w:val="28"/>
        </w:rPr>
        <w:t>
</w:t>
      </w:r>
      <w:r>
        <w:rPr>
          <w:rFonts w:ascii="Times New Roman"/>
          <w:b w:val="false"/>
          <w:i w:val="false"/>
          <w:color w:val="000000"/>
          <w:sz w:val="28"/>
        </w:rPr>
        <w:t>
      кемеде ұжымдық және жеке құтқару құралдарының, пиротехниканың, авариялық жабдықтау санының, оларды таңбалаудың, орналасуының және сақталуының белгіленген нормаларына сәйкессіздігі;</w:t>
      </w:r>
      <w:r>
        <w:br/>
      </w:r>
      <w:r>
        <w:rPr>
          <w:rFonts w:ascii="Times New Roman"/>
          <w:b w:val="false"/>
          <w:i w:val="false"/>
          <w:color w:val="000000"/>
          <w:sz w:val="28"/>
        </w:rPr>
        <w:t>
</w:t>
      </w:r>
      <w:r>
        <w:rPr>
          <w:rFonts w:ascii="Times New Roman"/>
          <w:b w:val="false"/>
          <w:i w:val="false"/>
          <w:color w:val="000000"/>
          <w:sz w:val="28"/>
        </w:rPr>
        <w:t>
      экипаждың штаттық кестеге және кеме экипажының ең аз құрамы туралы ережеге сәйкес жасақталмауы;</w:t>
      </w:r>
      <w:r>
        <w:br/>
      </w:r>
      <w:r>
        <w:rPr>
          <w:rFonts w:ascii="Times New Roman"/>
          <w:b w:val="false"/>
          <w:i w:val="false"/>
          <w:color w:val="000000"/>
          <w:sz w:val="28"/>
        </w:rPr>
        <w:t>
</w:t>
      </w:r>
      <w:r>
        <w:rPr>
          <w:rFonts w:ascii="Times New Roman"/>
          <w:b w:val="false"/>
          <w:i w:val="false"/>
          <w:color w:val="000000"/>
          <w:sz w:val="28"/>
        </w:rPr>
        <w:t>
      командалық және қатардағы құрамда тиiстi лауазымдарға орналасу құқығына дипломдарының (бiлiктiлiк куәлiктерiнiң), дипломдарға бақылау талондарының, аттестаттау туралы анықтамаларының жоқтығы;</w:t>
      </w:r>
      <w:r>
        <w:br/>
      </w:r>
      <w:r>
        <w:rPr>
          <w:rFonts w:ascii="Times New Roman"/>
          <w:b w:val="false"/>
          <w:i w:val="false"/>
          <w:color w:val="000000"/>
          <w:sz w:val="28"/>
        </w:rPr>
        <w:t>
</w:t>
      </w:r>
      <w:r>
        <w:rPr>
          <w:rFonts w:ascii="Times New Roman"/>
          <w:b w:val="false"/>
          <w:i w:val="false"/>
          <w:color w:val="000000"/>
          <w:sz w:val="28"/>
        </w:rPr>
        <w:t>
      вахталарды атқару режимiн, оқу дабылдарын өткізу және руль құрылғысы iстен шыққан кезде iс-қимыл жөнінде жаттығулар жүргiзудiң кезеңдiгiн сақтамауы;</w:t>
      </w:r>
      <w:r>
        <w:br/>
      </w:r>
      <w:r>
        <w:rPr>
          <w:rFonts w:ascii="Times New Roman"/>
          <w:b w:val="false"/>
          <w:i w:val="false"/>
          <w:color w:val="000000"/>
          <w:sz w:val="28"/>
        </w:rPr>
        <w:t>
</w:t>
      </w:r>
      <w:r>
        <w:rPr>
          <w:rFonts w:ascii="Times New Roman"/>
          <w:b w:val="false"/>
          <w:i w:val="false"/>
          <w:color w:val="000000"/>
          <w:sz w:val="28"/>
        </w:rPr>
        <w:t>
      экипаж мүшелерiнiң руль құрылғысы iстен шыққан кезде дабыл бойынша iс-әрекет етудi бiлмеуi;</w:t>
      </w:r>
      <w:r>
        <w:br/>
      </w:r>
      <w:r>
        <w:rPr>
          <w:rFonts w:ascii="Times New Roman"/>
          <w:b w:val="false"/>
          <w:i w:val="false"/>
          <w:color w:val="000000"/>
          <w:sz w:val="28"/>
        </w:rPr>
        <w:t>
</w:t>
      </w:r>
      <w:r>
        <w:rPr>
          <w:rFonts w:ascii="Times New Roman"/>
          <w:b w:val="false"/>
          <w:i w:val="false"/>
          <w:color w:val="000000"/>
          <w:sz w:val="28"/>
        </w:rPr>
        <w:t>
      кемелердің ішкі су жолдарында Қазақстан Республикасының Мемлекеттік туынсыз жүзуі;</w:t>
      </w:r>
      <w:r>
        <w:br/>
      </w:r>
      <w:r>
        <w:rPr>
          <w:rFonts w:ascii="Times New Roman"/>
          <w:b w:val="false"/>
          <w:i w:val="false"/>
          <w:color w:val="000000"/>
          <w:sz w:val="28"/>
        </w:rPr>
        <w:t>
</w:t>
      </w:r>
      <w:r>
        <w:rPr>
          <w:rFonts w:ascii="Times New Roman"/>
          <w:b w:val="false"/>
          <w:i w:val="false"/>
          <w:color w:val="000000"/>
          <w:sz w:val="28"/>
        </w:rPr>
        <w:t>
      кезекшi қайықтардың оларды түсiруге және көтеруге ыңғайлы жерде бес минуттан аспайтын уақыт iшiнде түсiруге тұрақты дайын жағдайда орналастыруды қамтамасыз етпеу;</w:t>
      </w:r>
      <w:r>
        <w:br/>
      </w:r>
      <w:r>
        <w:rPr>
          <w:rFonts w:ascii="Times New Roman"/>
          <w:b w:val="false"/>
          <w:i w:val="false"/>
          <w:color w:val="000000"/>
          <w:sz w:val="28"/>
        </w:rPr>
        <w:t>
</w:t>
      </w:r>
      <w:r>
        <w:rPr>
          <w:rFonts w:ascii="Times New Roman"/>
          <w:b w:val="false"/>
          <w:i w:val="false"/>
          <w:color w:val="000000"/>
          <w:sz w:val="28"/>
        </w:rPr>
        <w:t>
      құтқару және кезекшi қайықтарда олардың көлемi және оларға сиятын адамдардың саны туралы анық және шайылмайтын белгiлермен жазылған мәліметтің болмауы;</w:t>
      </w:r>
      <w:r>
        <w:br/>
      </w:r>
      <w:r>
        <w:rPr>
          <w:rFonts w:ascii="Times New Roman"/>
          <w:b w:val="false"/>
          <w:i w:val="false"/>
          <w:color w:val="000000"/>
          <w:sz w:val="28"/>
        </w:rPr>
        <w:t>
</w:t>
      </w:r>
      <w:r>
        <w:rPr>
          <w:rFonts w:ascii="Times New Roman"/>
          <w:b w:val="false"/>
          <w:i w:val="false"/>
          <w:color w:val="000000"/>
          <w:sz w:val="28"/>
        </w:rPr>
        <w:t>
      құтқару салдары олардың бекiтпесiн қолмен босатып алатындай етiп орналастыруын қамтамасыз етпеу;</w:t>
      </w:r>
      <w:r>
        <w:br/>
      </w:r>
      <w:r>
        <w:rPr>
          <w:rFonts w:ascii="Times New Roman"/>
          <w:b w:val="false"/>
          <w:i w:val="false"/>
          <w:color w:val="000000"/>
          <w:sz w:val="28"/>
        </w:rPr>
        <w:t>
</w:t>
      </w:r>
      <w:r>
        <w:rPr>
          <w:rFonts w:ascii="Times New Roman"/>
          <w:b w:val="false"/>
          <w:i w:val="false"/>
          <w:color w:val="000000"/>
          <w:sz w:val="28"/>
        </w:rPr>
        <w:t>
      құтқару салдарында анық және шайылмайтын белгiлермен басылған олардың көтере алатын адамдардың саны туралы мәліметтің болмауы;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құтқару дөңгелектерiнің жоқ болуы;</w:t>
      </w:r>
      <w:r>
        <w:br/>
      </w:r>
      <w:r>
        <w:rPr>
          <w:rFonts w:ascii="Times New Roman"/>
          <w:b w:val="false"/>
          <w:i w:val="false"/>
          <w:color w:val="000000"/>
          <w:sz w:val="28"/>
        </w:rPr>
        <w:t>
</w:t>
      </w:r>
      <w:r>
        <w:rPr>
          <w:rFonts w:ascii="Times New Roman"/>
          <w:b w:val="false"/>
          <w:i w:val="false"/>
          <w:color w:val="000000"/>
          <w:sz w:val="28"/>
        </w:rPr>
        <w:t>
      кеменiң екi бортында құтқару дөңгелектерiнің және мүмкiндiгiнше барлық ашық палубаларда олардың оңай қол жетімділігінің жоқтығы;</w:t>
      </w:r>
      <w:r>
        <w:br/>
      </w:r>
      <w:r>
        <w:rPr>
          <w:rFonts w:ascii="Times New Roman"/>
          <w:b w:val="false"/>
          <w:i w:val="false"/>
          <w:color w:val="000000"/>
          <w:sz w:val="28"/>
        </w:rPr>
        <w:t>
</w:t>
      </w:r>
      <w:r>
        <w:rPr>
          <w:rFonts w:ascii="Times New Roman"/>
          <w:b w:val="false"/>
          <w:i w:val="false"/>
          <w:color w:val="000000"/>
          <w:sz w:val="28"/>
        </w:rPr>
        <w:t>
      құтқару дөңгелектерiнiң кемiнде жартысында суда сөнбеуге тиiс өздiгiнен тұтанатын оттардың жоқтығы;</w:t>
      </w:r>
      <w:r>
        <w:br/>
      </w:r>
      <w:r>
        <w:rPr>
          <w:rFonts w:ascii="Times New Roman"/>
          <w:b w:val="false"/>
          <w:i w:val="false"/>
          <w:color w:val="000000"/>
          <w:sz w:val="28"/>
        </w:rPr>
        <w:t>
</w:t>
      </w:r>
      <w:r>
        <w:rPr>
          <w:rFonts w:ascii="Times New Roman"/>
          <w:b w:val="false"/>
          <w:i w:val="false"/>
          <w:color w:val="000000"/>
          <w:sz w:val="28"/>
        </w:rPr>
        <w:t>
      оларды дөңгелектерге бекiту үшiн қажеттi құралмен бiрге оларға арналған дөңгелектерге жақын жерде өздiгiнен тұтанатын оттардың болмауы;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құтқару кеудешесiнің болмауы;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олар кез келген уақытта пайдалануға дайын болатындай құтқару кеудешесiнің сақталуын қамтамасыз етпеу;</w:t>
      </w:r>
      <w:r>
        <w:br/>
      </w:r>
      <w:r>
        <w:rPr>
          <w:rFonts w:ascii="Times New Roman"/>
          <w:b w:val="false"/>
          <w:i w:val="false"/>
          <w:color w:val="000000"/>
          <w:sz w:val="28"/>
        </w:rPr>
        <w:t>
</w:t>
      </w:r>
      <w:r>
        <w:rPr>
          <w:rFonts w:ascii="Times New Roman"/>
          <w:b w:val="false"/>
          <w:i w:val="false"/>
          <w:color w:val="000000"/>
          <w:sz w:val="28"/>
        </w:rPr>
        <w:t>
      вахталық персоналдарға арналған құтқару кеудешелерi вахта болу орындарында (көпiршеде, радиорубкада және машина бөлiмiнде) сақтауды қамтамасыз етпеу;</w:t>
      </w:r>
      <w:r>
        <w:br/>
      </w:r>
      <w:r>
        <w:rPr>
          <w:rFonts w:ascii="Times New Roman"/>
          <w:b w:val="false"/>
          <w:i w:val="false"/>
          <w:color w:val="000000"/>
          <w:sz w:val="28"/>
        </w:rPr>
        <w:t>
</w:t>
      </w:r>
      <w:r>
        <w:rPr>
          <w:rFonts w:ascii="Times New Roman"/>
          <w:b w:val="false"/>
          <w:i w:val="false"/>
          <w:color w:val="000000"/>
          <w:sz w:val="28"/>
        </w:rPr>
        <w:t>
      теңiз кемесi командасының әрбiр мүшесi үшiн гидротермокостюмнің жоқ болуы;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жылу қорғау құралының жоқ болуы;</w:t>
      </w:r>
      <w:r>
        <w:br/>
      </w:r>
      <w:r>
        <w:rPr>
          <w:rFonts w:ascii="Times New Roman"/>
          <w:b w:val="false"/>
          <w:i w:val="false"/>
          <w:color w:val="000000"/>
          <w:sz w:val="28"/>
        </w:rPr>
        <w:t>
</w:t>
      </w:r>
      <w:r>
        <w:rPr>
          <w:rFonts w:ascii="Times New Roman"/>
          <w:b w:val="false"/>
          <w:i w:val="false"/>
          <w:color w:val="000000"/>
          <w:sz w:val="28"/>
        </w:rPr>
        <w:t>
      түсiру құрылғыларының шығырлары құтқару және кезекшi қайықтарды пайдалану жүзеге асырылатын жағдайларда тростың босаңсуының туындауын болдырмайтын автоматты жоғары жылдамдықты қатайту құрылғысының жоқтығы;</w:t>
      </w:r>
      <w:r>
        <w:br/>
      </w:r>
      <w:r>
        <w:rPr>
          <w:rFonts w:ascii="Times New Roman"/>
          <w:b w:val="false"/>
          <w:i w:val="false"/>
          <w:color w:val="000000"/>
          <w:sz w:val="28"/>
        </w:rPr>
        <w:t>
</w:t>
      </w:r>
      <w:r>
        <w:rPr>
          <w:rFonts w:ascii="Times New Roman"/>
          <w:b w:val="false"/>
          <w:i w:val="false"/>
          <w:color w:val="000000"/>
          <w:sz w:val="28"/>
        </w:rPr>
        <w:t>
      барлық құтқару құралдары әрбiр он екi айда техникалық қызметтен өтпеуі;</w:t>
      </w:r>
      <w:r>
        <w:br/>
      </w:r>
      <w:r>
        <w:rPr>
          <w:rFonts w:ascii="Times New Roman"/>
          <w:b w:val="false"/>
          <w:i w:val="false"/>
          <w:color w:val="000000"/>
          <w:sz w:val="28"/>
        </w:rPr>
        <w:t>
</w:t>
      </w:r>
      <w:r>
        <w:rPr>
          <w:rFonts w:ascii="Times New Roman"/>
          <w:b w:val="false"/>
          <w:i w:val="false"/>
          <w:color w:val="000000"/>
          <w:sz w:val="28"/>
        </w:rPr>
        <w:t>
      теңiз кемесiнiң палубасында орналасқан жерден не құтқару немесе кезекшi қайықтардан бiр адам әрекетке келтiретiн түсiрiп-отырғызатын сырғымалардың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базаларды (құрылыстарды) пайдалануға жауаптылардың лауазымдық нұсқаулығының жоқтығы;</w:t>
      </w:r>
      <w:r>
        <w:br/>
      </w:r>
      <w:r>
        <w:rPr>
          <w:rFonts w:ascii="Times New Roman"/>
          <w:b w:val="false"/>
          <w:i w:val="false"/>
          <w:color w:val="000000"/>
          <w:sz w:val="28"/>
        </w:rPr>
        <w:t>
</w:t>
      </w:r>
      <w:r>
        <w:rPr>
          <w:rFonts w:ascii="Times New Roman"/>
          <w:b w:val="false"/>
          <w:i w:val="false"/>
          <w:color w:val="000000"/>
          <w:sz w:val="28"/>
        </w:rPr>
        <w:t>
      кеме жүргізушілерін және қызмет көрсететін персоналды шағын өлшемді кеменің тұрағына арналған базаларды (құрылыстарды) пайдалану бойынша нұсқаулықпен таныстыру бойынша құжаттаманың жүргізілмеуі;</w:t>
      </w:r>
      <w:r>
        <w:br/>
      </w:r>
      <w:r>
        <w:rPr>
          <w:rFonts w:ascii="Times New Roman"/>
          <w:b w:val="false"/>
          <w:i w:val="false"/>
          <w:color w:val="000000"/>
          <w:sz w:val="28"/>
        </w:rPr>
        <w:t>
</w:t>
      </w:r>
      <w:r>
        <w:rPr>
          <w:rFonts w:ascii="Times New Roman"/>
          <w:b w:val="false"/>
          <w:i w:val="false"/>
          <w:color w:val="000000"/>
          <w:sz w:val="28"/>
        </w:rPr>
        <w:t>
      азаматтарды кемелерді жалға алу пункттерінің акваториясында кемені пайдалану қауіпсіздігі шараларымен таныстыру бойынша құжаттаманы жүргізбеу;</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база тұрақтың су акваториясы бойынша және тиісті ауданда кемелердің қозғалу схемасының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база тұраққа уақытында оралмаған кемелерді іздеу және оларға көмек көрсету бойынша іс шаралар жоспарының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ағымдағы тәулікке ауа райы болжамы туралы мәліметтің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суда адамдармен болатын қайғылы оқиғалардың алдын алу шаралары бойынша плакаттардың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айлақ, пирс, кіреберіс, леерлік бағана арасында 1500 мм-ден кем емес қашықтықпен 900 мм-ден кем емес биіктікте бекітілген, су жақта сақтандыру леерлері бар көпіршелердің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су айлағын дамбалармен, понтондармен, бактармен немесе жүзбелі белгілермен қоршауының болмауы;</w:t>
      </w:r>
      <w:r>
        <w:br/>
      </w:r>
      <w:r>
        <w:rPr>
          <w:rFonts w:ascii="Times New Roman"/>
          <w:b w:val="false"/>
          <w:i w:val="false"/>
          <w:color w:val="000000"/>
          <w:sz w:val="28"/>
        </w:rPr>
        <w:t>
</w:t>
      </w:r>
      <w:r>
        <w:rPr>
          <w:rFonts w:ascii="Times New Roman"/>
          <w:b w:val="false"/>
          <w:i w:val="false"/>
          <w:color w:val="000000"/>
          <w:sz w:val="28"/>
        </w:rPr>
        <w:t>
      шегінен жалға берілетін жүзу құралдарын шығаруға тыйым салынатын кемелерді жалға беру пункттеріндегі су акваторияларының жүзбелі белгілермен қоршауының жоқтығы;</w:t>
      </w:r>
      <w:r>
        <w:br/>
      </w:r>
      <w:r>
        <w:rPr>
          <w:rFonts w:ascii="Times New Roman"/>
          <w:b w:val="false"/>
          <w:i w:val="false"/>
          <w:color w:val="000000"/>
          <w:sz w:val="28"/>
        </w:rPr>
        <w:t>
</w:t>
      </w:r>
      <w:r>
        <w:rPr>
          <w:rFonts w:ascii="Times New Roman"/>
          <w:b w:val="false"/>
          <w:i w:val="false"/>
          <w:color w:val="000000"/>
          <w:sz w:val="28"/>
        </w:rPr>
        <w:t>
      тұрақты және мерзімді техникалық байқауды жүргізу мерзімдерін сақтамау;</w:t>
      </w:r>
      <w:r>
        <w:br/>
      </w:r>
      <w:r>
        <w:rPr>
          <w:rFonts w:ascii="Times New Roman"/>
          <w:b w:val="false"/>
          <w:i w:val="false"/>
          <w:color w:val="000000"/>
          <w:sz w:val="28"/>
        </w:rPr>
        <w:t>
</w:t>
      </w:r>
      <w:r>
        <w:rPr>
          <w:rFonts w:ascii="Times New Roman"/>
          <w:b w:val="false"/>
          <w:i w:val="false"/>
          <w:color w:val="000000"/>
          <w:sz w:val="28"/>
        </w:rPr>
        <w:t>
      порт құрылыстарын техникалық байқау журналының және теңіз порты паспортының болмауы және оларды тиісінше жүргізбеу;</w:t>
      </w:r>
      <w:r>
        <w:br/>
      </w:r>
      <w:r>
        <w:rPr>
          <w:rFonts w:ascii="Times New Roman"/>
          <w:b w:val="false"/>
          <w:i w:val="false"/>
          <w:color w:val="000000"/>
          <w:sz w:val="28"/>
        </w:rPr>
        <w:t>
</w:t>
      </w:r>
      <w:r>
        <w:rPr>
          <w:rFonts w:ascii="Times New Roman"/>
          <w:b w:val="false"/>
          <w:i w:val="false"/>
          <w:color w:val="000000"/>
          <w:sz w:val="28"/>
        </w:rPr>
        <w:t>
      айлақ құрылысының қазық және шой құрылғылары техникалық жарамсыз күйде және өз сипаттамалары бойынша айлаққа арқандалатын кемелерге сәйкес емес;</w:t>
      </w:r>
      <w:r>
        <w:br/>
      </w:r>
      <w:r>
        <w:rPr>
          <w:rFonts w:ascii="Times New Roman"/>
          <w:b w:val="false"/>
          <w:i w:val="false"/>
          <w:color w:val="000000"/>
          <w:sz w:val="28"/>
        </w:rPr>
        <w:t>
</w:t>
      </w:r>
      <w:r>
        <w:rPr>
          <w:rFonts w:ascii="Times New Roman"/>
          <w:b w:val="false"/>
          <w:i w:val="false"/>
          <w:color w:val="000000"/>
          <w:sz w:val="28"/>
        </w:rPr>
        <w:t>
      кемелер арқандармен қазық құралдарына арқандалмаған;</w:t>
      </w:r>
      <w:r>
        <w:br/>
      </w:r>
      <w:r>
        <w:rPr>
          <w:rFonts w:ascii="Times New Roman"/>
          <w:b w:val="false"/>
          <w:i w:val="false"/>
          <w:color w:val="000000"/>
          <w:sz w:val="28"/>
        </w:rPr>
        <w:t>
</w:t>
      </w:r>
      <w:r>
        <w:rPr>
          <w:rFonts w:ascii="Times New Roman"/>
          <w:b w:val="false"/>
          <w:i w:val="false"/>
          <w:color w:val="000000"/>
          <w:sz w:val="28"/>
        </w:rPr>
        <w:t>
      кордон сызығынан 2 метр ендіктің сыртында айлақ құрылғылары кордонында жүктерді қаттап жинау;</w:t>
      </w:r>
      <w:r>
        <w:br/>
      </w:r>
      <w:r>
        <w:rPr>
          <w:rFonts w:ascii="Times New Roman"/>
          <w:b w:val="false"/>
          <w:i w:val="false"/>
          <w:color w:val="000000"/>
          <w:sz w:val="28"/>
        </w:rPr>
        <w:t>
</w:t>
      </w:r>
      <w:r>
        <w:rPr>
          <w:rFonts w:ascii="Times New Roman"/>
          <w:b w:val="false"/>
          <w:i w:val="false"/>
          <w:color w:val="000000"/>
          <w:sz w:val="28"/>
        </w:rPr>
        <w:t>
      шағын көлемді кемелердің тұрақтауына арналған базаларды (құрылыстарды) пайдалану кезінде техникалық қарау актісінің болмауы;</w:t>
      </w:r>
      <w:r>
        <w:br/>
      </w:r>
      <w:r>
        <w:rPr>
          <w:rFonts w:ascii="Times New Roman"/>
          <w:b w:val="false"/>
          <w:i w:val="false"/>
          <w:color w:val="000000"/>
          <w:sz w:val="28"/>
        </w:rPr>
        <w:t>
</w:t>
      </w:r>
      <w:r>
        <w:rPr>
          <w:rFonts w:ascii="Times New Roman"/>
          <w:b w:val="false"/>
          <w:i w:val="false"/>
          <w:color w:val="000000"/>
          <w:sz w:val="28"/>
        </w:rPr>
        <w:t>
      елеулі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қауiптi жүк, сондай-ақ екi мың тоннадан астам мөлшерде мұнай тасымалдаушы кеме иесiнде ластау үшiн жауапкершiлiк тәуекелiн сақтандырудың немесе «Сауда мақсатында теңізде жүзу туралы» Қазақстан Республикасының 2002 жылғы 17 қаңтардағы </w:t>
      </w:r>
      <w:r>
        <w:rPr>
          <w:rFonts w:ascii="Times New Roman"/>
          <w:b w:val="false"/>
          <w:i w:val="false"/>
          <w:color w:val="000000"/>
          <w:sz w:val="28"/>
        </w:rPr>
        <w:t>Заңымен</w:t>
      </w:r>
      <w:r>
        <w:rPr>
          <w:rFonts w:ascii="Times New Roman"/>
          <w:b w:val="false"/>
          <w:i w:val="false"/>
          <w:color w:val="000000"/>
          <w:sz w:val="28"/>
        </w:rPr>
        <w:t xml:space="preserve"> анықталатын ластаудан болған залал үшiн жауапкершiлiк мөлшерiнде Қазақстан Республикасының заңнамасында немесе шартта көзделген мiндеттемелердiң орындалуын қаржылық қамтамасыз етуінің жоқтығы;</w:t>
      </w:r>
      <w:r>
        <w:br/>
      </w:r>
      <w:r>
        <w:rPr>
          <w:rFonts w:ascii="Times New Roman"/>
          <w:b w:val="false"/>
          <w:i w:val="false"/>
          <w:color w:val="000000"/>
          <w:sz w:val="28"/>
        </w:rPr>
        <w:t>
</w:t>
      </w:r>
      <w:r>
        <w:rPr>
          <w:rFonts w:ascii="Times New Roman"/>
          <w:b w:val="false"/>
          <w:i w:val="false"/>
          <w:color w:val="000000"/>
          <w:sz w:val="28"/>
        </w:rPr>
        <w:t>
      кеменiң бортында жауапкершiлiктiң сақтандырылуын немесе қаржымен қамтамасыз етiлуiн растайтын куәлiктiң болмауы;</w:t>
      </w:r>
      <w:r>
        <w:br/>
      </w:r>
      <w:r>
        <w:rPr>
          <w:rFonts w:ascii="Times New Roman"/>
          <w:b w:val="false"/>
          <w:i w:val="false"/>
          <w:color w:val="000000"/>
          <w:sz w:val="28"/>
        </w:rPr>
        <w:t>
</w:t>
      </w:r>
      <w:r>
        <w:rPr>
          <w:rFonts w:ascii="Times New Roman"/>
          <w:b w:val="false"/>
          <w:i w:val="false"/>
          <w:color w:val="000000"/>
          <w:sz w:val="28"/>
        </w:rPr>
        <w:t>
      тасымалдаушының жолаушылар алдындағы азаматтық-құқықтық жауапкершілігін міндетті сақтандыру жөніндегі шарты мен полисінің болмауы;</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қауiпсiз еңбек жағдайларымен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денсаулығын сақтаумен және медициналық көмекпен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азық-түлiкпен және сумен iркiлiссiз жабдықталуын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демалу, тамақтану, емделу, мәдени және тұрмыстық қызмет көрсетілуi үшiн санитарлық-гигиеналық талаптарға сәйкес келетiн үй-жайлармен қамтамасыз етпеуі;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көтеріп жүзетін кеменің экипаж құрамына шетелдіктер және азаматтығы жоқ тұлғалар кіру мүмкіндігі бар шарттардың сақталмауы (Сауда мақсатында қолданылатын кемелерге қатысты бұл норма 2015 жылдың 1 қаңтарынан бастап күшіне енеді);</w:t>
      </w:r>
      <w:r>
        <w:br/>
      </w:r>
      <w:r>
        <w:rPr>
          <w:rFonts w:ascii="Times New Roman"/>
          <w:b w:val="false"/>
          <w:i w:val="false"/>
          <w:color w:val="000000"/>
          <w:sz w:val="28"/>
        </w:rPr>
        <w:t>
</w:t>
      </w:r>
      <w:r>
        <w:rPr>
          <w:rFonts w:ascii="Times New Roman"/>
          <w:b w:val="false"/>
          <w:i w:val="false"/>
          <w:color w:val="000000"/>
          <w:sz w:val="28"/>
        </w:rPr>
        <w:t>
      батып кеткен мүлік иесінің батып кеткен мүлік кеме қатынасының қауіпсіздігіне қауіп төндірген немесе қоршаған ортаға ластаумен шығын келтірген не биологиялық су ресурстарының кәсібін, ішкі су көлігіндегі қызметті және ішкі су жолдарының шегінде жол жұмыстарын жүргізуді жүзеге асыруға кедергі келтірген жағдайда уәкілетті органның талабы бойынша белгіленген мерзімде батып кеткен мүлікті көтеруді және қажет болған жағдайда оны алып тастауды немесе жоюды орындамауы;</w:t>
      </w:r>
      <w:r>
        <w:br/>
      </w:r>
      <w:r>
        <w:rPr>
          <w:rFonts w:ascii="Times New Roman"/>
          <w:b w:val="false"/>
          <w:i w:val="false"/>
          <w:color w:val="000000"/>
          <w:sz w:val="28"/>
        </w:rPr>
        <w:t>
</w:t>
      </w:r>
      <w:r>
        <w:rPr>
          <w:rFonts w:ascii="Times New Roman"/>
          <w:b w:val="false"/>
          <w:i w:val="false"/>
          <w:color w:val="000000"/>
          <w:sz w:val="28"/>
        </w:rPr>
        <w:t>
      ішкі су жолдарымен жүктерді тасымалдау кезінде көлік құжаттамасының болмауы және дұрыс емес ресімделуі;</w:t>
      </w:r>
      <w:r>
        <w:br/>
      </w:r>
      <w:r>
        <w:rPr>
          <w:rFonts w:ascii="Times New Roman"/>
          <w:b w:val="false"/>
          <w:i w:val="false"/>
          <w:color w:val="000000"/>
          <w:sz w:val="28"/>
        </w:rPr>
        <w:t>
</w:t>
      </w:r>
      <w:r>
        <w:rPr>
          <w:rFonts w:ascii="Times New Roman"/>
          <w:b w:val="false"/>
          <w:i w:val="false"/>
          <w:color w:val="000000"/>
          <w:sz w:val="28"/>
        </w:rPr>
        <w:t>
      кеме иелерінің және (немесе) кеме жүргізушісінің кеме қатынасы қауіпсіздігінің талаптарына сәйкес кеме экипажы мүшелерінің, өзге қызметкерлердің біліктілігін арттыру бойынша оқытуларды жүргізбеуі;</w:t>
      </w:r>
      <w:r>
        <w:br/>
      </w:r>
      <w:r>
        <w:rPr>
          <w:rFonts w:ascii="Times New Roman"/>
          <w:b w:val="false"/>
          <w:i w:val="false"/>
          <w:color w:val="000000"/>
          <w:sz w:val="28"/>
        </w:rPr>
        <w:t>
</w:t>
      </w:r>
      <w:r>
        <w:rPr>
          <w:rFonts w:ascii="Times New Roman"/>
          <w:b w:val="false"/>
          <w:i w:val="false"/>
          <w:color w:val="000000"/>
          <w:sz w:val="28"/>
        </w:rPr>
        <w:t>
      кемеде штаттық кестенің және кемені пайдалану режимі және экипаж жұмысы туралы кеме иесі бұйрығының (немесе өзге құжаттың) болмауы;</w:t>
      </w:r>
      <w:r>
        <w:br/>
      </w:r>
      <w:r>
        <w:rPr>
          <w:rFonts w:ascii="Times New Roman"/>
          <w:b w:val="false"/>
          <w:i w:val="false"/>
          <w:color w:val="000000"/>
          <w:sz w:val="28"/>
        </w:rPr>
        <w:t>
</w:t>
      </w:r>
      <w:r>
        <w:rPr>
          <w:rFonts w:ascii="Times New Roman"/>
          <w:b w:val="false"/>
          <w:i w:val="false"/>
          <w:color w:val="000000"/>
          <w:sz w:val="28"/>
        </w:rPr>
        <w:t>
      кемеде iшкi су жолдарының навигациялық карталарының болмауы;</w:t>
      </w:r>
      <w:r>
        <w:br/>
      </w:r>
      <w:r>
        <w:rPr>
          <w:rFonts w:ascii="Times New Roman"/>
          <w:b w:val="false"/>
          <w:i w:val="false"/>
          <w:color w:val="000000"/>
          <w:sz w:val="28"/>
        </w:rPr>
        <w:t>
</w:t>
      </w:r>
      <w:r>
        <w:rPr>
          <w:rFonts w:ascii="Times New Roman"/>
          <w:b w:val="false"/>
          <w:i w:val="false"/>
          <w:color w:val="000000"/>
          <w:sz w:val="28"/>
        </w:rPr>
        <w:t>
      кемені сенімді басқаруға берудің Теңіз кемесінің мемлекеттік тізілімінде, Мемлекеттік кеме тізілімінде немесе кеме кітабында тіркеудің жоқтығы;</w:t>
      </w:r>
      <w:r>
        <w:br/>
      </w:r>
      <w:r>
        <w:rPr>
          <w:rFonts w:ascii="Times New Roman"/>
          <w:b w:val="false"/>
          <w:i w:val="false"/>
          <w:color w:val="000000"/>
          <w:sz w:val="28"/>
        </w:rPr>
        <w:t>
</w:t>
      </w:r>
      <w:r>
        <w:rPr>
          <w:rFonts w:ascii="Times New Roman"/>
          <w:b w:val="false"/>
          <w:i w:val="false"/>
          <w:color w:val="000000"/>
          <w:sz w:val="28"/>
        </w:rPr>
        <w:t>
      шағын өлшемді кемелердің база-тұрақтарының және су айлағына жататын аумақты жарықтандыру үшін жарық құралдарының болмауы, тиісті емес жай-күйі;</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айлақтарды, пирстарды, бокстарды жарықтандыру үшін жарық құралдарының, арқандап байлау құралдарының және өртке қарсы құралдардың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арқандап байлау бөшкелерінде арқандап байлауға рұқсат етілген кемелер саны көрсеткішінің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жағалау аумағы қоршауының болмауы;</w:t>
      </w:r>
      <w:r>
        <w:br/>
      </w:r>
      <w:r>
        <w:rPr>
          <w:rFonts w:ascii="Times New Roman"/>
          <w:b w:val="false"/>
          <w:i w:val="false"/>
          <w:color w:val="000000"/>
          <w:sz w:val="28"/>
        </w:rPr>
        <w:t>
</w:t>
      </w:r>
      <w:r>
        <w:rPr>
          <w:rFonts w:ascii="Times New Roman"/>
          <w:b w:val="false"/>
          <w:i w:val="false"/>
          <w:color w:val="000000"/>
          <w:sz w:val="28"/>
        </w:rPr>
        <w:t>
      уәкілетті органның аумақтық органын кемемен, оның ішінде шағын өлшемді кемемен, кеме капитанымен, кеме жүргізушісімен, кеме иесімен, гидротехникалық құрылыстың лауазымды тұлғасының көлік апаты туралы хабарламауы;</w:t>
      </w:r>
      <w:r>
        <w:br/>
      </w:r>
      <w:r>
        <w:rPr>
          <w:rFonts w:ascii="Times New Roman"/>
          <w:b w:val="false"/>
          <w:i w:val="false"/>
          <w:color w:val="000000"/>
          <w:sz w:val="28"/>
        </w:rPr>
        <w:t>
</w:t>
      </w:r>
      <w:r>
        <w:rPr>
          <w:rFonts w:ascii="Times New Roman"/>
          <w:b w:val="false"/>
          <w:i w:val="false"/>
          <w:color w:val="000000"/>
          <w:sz w:val="28"/>
        </w:rPr>
        <w:t>
      жағалауды бекіткіш құрылғылардың қиябетінде кез-келген заттардың қаттап жиналудың болуы;</w:t>
      </w:r>
      <w:r>
        <w:br/>
      </w:r>
      <w:r>
        <w:rPr>
          <w:rFonts w:ascii="Times New Roman"/>
          <w:b w:val="false"/>
          <w:i w:val="false"/>
          <w:color w:val="000000"/>
          <w:sz w:val="28"/>
        </w:rPr>
        <w:t>
</w:t>
      </w:r>
      <w:r>
        <w:rPr>
          <w:rFonts w:ascii="Times New Roman"/>
          <w:b w:val="false"/>
          <w:i w:val="false"/>
          <w:color w:val="000000"/>
          <w:sz w:val="28"/>
        </w:rPr>
        <w:t>
      әрбiр құтқару дөңгелегiнде латын әлiпбиiнiң баспа әрiптерiмен басылған теңіз кемесінiң атауы мен тiркелген портының жоқтығы;</w:t>
      </w:r>
      <w:r>
        <w:br/>
      </w:r>
      <w:r>
        <w:rPr>
          <w:rFonts w:ascii="Times New Roman"/>
          <w:b w:val="false"/>
          <w:i w:val="false"/>
          <w:color w:val="000000"/>
          <w:sz w:val="28"/>
        </w:rPr>
        <w:t>
</w:t>
      </w:r>
      <w:r>
        <w:rPr>
          <w:rFonts w:ascii="Times New Roman"/>
          <w:b w:val="false"/>
          <w:i w:val="false"/>
          <w:color w:val="000000"/>
          <w:sz w:val="28"/>
        </w:rPr>
        <w:t>
      шамалы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заңды тұлғаға жататын шағын өлшемді кемені жүргізушінің жанында рейске жоспар-тапсырма, жолдық (маршруттық) парақ және тасымалданатын жүк құжаттарының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кеме жүргізушісі қасында шағын өлшемді кемені басқару құқығына сенімхаттың болмауы;</w:t>
      </w:r>
      <w:r>
        <w:br/>
      </w:r>
      <w:r>
        <w:rPr>
          <w:rFonts w:ascii="Times New Roman"/>
          <w:b w:val="false"/>
          <w:i w:val="false"/>
          <w:color w:val="000000"/>
          <w:sz w:val="28"/>
        </w:rPr>
        <w:t>
</w:t>
      </w:r>
      <w:r>
        <w:rPr>
          <w:rFonts w:ascii="Times New Roman"/>
          <w:b w:val="false"/>
          <w:i w:val="false"/>
          <w:color w:val="000000"/>
          <w:sz w:val="28"/>
        </w:rPr>
        <w:t>
      ішкі су жолдарының кемесінде атаудың, тіркеу пунктінің, сәйкестендіру нөмірінің, шақыру сигналының және кеменің техникалық жабдықталуына байланысты серіктік байланыс станциясының сәйкестендіру нөмірінің және кеме станциясын таңдаулы шақыру нөмірінің болмауы;</w:t>
      </w:r>
      <w:r>
        <w:br/>
      </w:r>
      <w:r>
        <w:rPr>
          <w:rFonts w:ascii="Times New Roman"/>
          <w:b w:val="false"/>
          <w:i w:val="false"/>
          <w:color w:val="000000"/>
          <w:sz w:val="28"/>
        </w:rPr>
        <w:t>
</w:t>
      </w:r>
      <w:r>
        <w:rPr>
          <w:rFonts w:ascii="Times New Roman"/>
          <w:b w:val="false"/>
          <w:i w:val="false"/>
          <w:color w:val="000000"/>
          <w:sz w:val="28"/>
        </w:rPr>
        <w:t>
      Теңіз кемелерінің Мемлекеттік кеме тізілімінде немесе кеме кітабында мемлекеттік тіркелуге жататын кемеде өз атауының болмауы;</w:t>
      </w:r>
      <w:r>
        <w:br/>
      </w:r>
      <w:r>
        <w:rPr>
          <w:rFonts w:ascii="Times New Roman"/>
          <w:b w:val="false"/>
          <w:i w:val="false"/>
          <w:color w:val="000000"/>
          <w:sz w:val="28"/>
        </w:rPr>
        <w:t>
</w:t>
      </w:r>
      <w:r>
        <w:rPr>
          <w:rFonts w:ascii="Times New Roman"/>
          <w:b w:val="false"/>
          <w:i w:val="false"/>
          <w:color w:val="000000"/>
          <w:sz w:val="28"/>
        </w:rPr>
        <w:t>
      батып кеткен мүлік иесінің осындай кемені көтеру ниеті туралы мүлік батқан күннен бастап 1 жыл ішінде уәкілетті органды хабарламауы;</w:t>
      </w:r>
      <w:r>
        <w:br/>
      </w:r>
      <w:r>
        <w:rPr>
          <w:rFonts w:ascii="Times New Roman"/>
          <w:b w:val="false"/>
          <w:i w:val="false"/>
          <w:color w:val="000000"/>
          <w:sz w:val="28"/>
        </w:rPr>
        <w:t>
</w:t>
      </w:r>
      <w:r>
        <w:rPr>
          <w:rFonts w:ascii="Times New Roman"/>
          <w:b w:val="false"/>
          <w:i w:val="false"/>
          <w:color w:val="000000"/>
          <w:sz w:val="28"/>
        </w:rPr>
        <w:t>
      уақытша жұмыстар аяқталғаннан кейін уақытша жұмыстарды жүргізу үшін жағалау белдеуін пайдаланатын адамдардың ішкі су жолдарының жағалау белдеуінде тазалауды және жайластыруды жүргізбеуі;</w:t>
      </w:r>
      <w:r>
        <w:br/>
      </w:r>
      <w:r>
        <w:rPr>
          <w:rFonts w:ascii="Times New Roman"/>
          <w:b w:val="false"/>
          <w:i w:val="false"/>
          <w:color w:val="000000"/>
          <w:sz w:val="28"/>
        </w:rPr>
        <w:t>
</w:t>
      </w:r>
      <w:r>
        <w:rPr>
          <w:rFonts w:ascii="Times New Roman"/>
          <w:b w:val="false"/>
          <w:i w:val="false"/>
          <w:color w:val="000000"/>
          <w:sz w:val="28"/>
        </w:rPr>
        <w:t>
      ішкі су жолдарындағы жағалау белдеулерінде навигациялық жүрісті қоспағанда, кеме жүрісіне бағытталған тұрақты оттардың болмауы;</w:t>
      </w:r>
      <w:r>
        <w:br/>
      </w:r>
      <w:r>
        <w:rPr>
          <w:rFonts w:ascii="Times New Roman"/>
          <w:b w:val="false"/>
          <w:i w:val="false"/>
          <w:color w:val="000000"/>
          <w:sz w:val="28"/>
        </w:rPr>
        <w:t>
</w:t>
      </w:r>
      <w:r>
        <w:rPr>
          <w:rFonts w:ascii="Times New Roman"/>
          <w:b w:val="false"/>
          <w:i w:val="false"/>
          <w:color w:val="000000"/>
          <w:sz w:val="28"/>
        </w:rPr>
        <w:t>
      кеме қатынасының қауіпсіздігін қамтамасыз етумен шаруашылық және өзге қызметті жүзеге асыру үшін жағалау белдеуін пайдалану;</w:t>
      </w:r>
      <w:r>
        <w:br/>
      </w:r>
      <w:r>
        <w:rPr>
          <w:rFonts w:ascii="Times New Roman"/>
          <w:b w:val="false"/>
          <w:i w:val="false"/>
          <w:color w:val="000000"/>
          <w:sz w:val="28"/>
        </w:rPr>
        <w:t>
</w:t>
      </w:r>
      <w:r>
        <w:rPr>
          <w:rFonts w:ascii="Times New Roman"/>
          <w:b w:val="false"/>
          <w:i w:val="false"/>
          <w:color w:val="000000"/>
          <w:sz w:val="28"/>
        </w:rPr>
        <w:t>
      ішкі су жолдарының шегіндегі айлақта және жағалау белдеулерінде ішкі су жолдарына және жағалау белдеулеріне теріс әсер көрсететін және (немесе) оларды пайдалануды қиындататын қадағалаусыз кемелердің, құрылыстардың бар болуы;</w:t>
      </w:r>
      <w:r>
        <w:br/>
      </w:r>
      <w:r>
        <w:rPr>
          <w:rFonts w:ascii="Times New Roman"/>
          <w:b w:val="false"/>
          <w:i w:val="false"/>
          <w:color w:val="000000"/>
          <w:sz w:val="28"/>
        </w:rPr>
        <w:t>
</w:t>
      </w:r>
      <w:r>
        <w:rPr>
          <w:rFonts w:ascii="Times New Roman"/>
          <w:b w:val="false"/>
          <w:i w:val="false"/>
          <w:color w:val="000000"/>
          <w:sz w:val="28"/>
        </w:rPr>
        <w:t>
      шағын өлшемді кемелердің тұрағына арналған базалардың айлақтарында және пирстарында бірыңғай төсемдердің төзімділігіне, «сыналды» сөзі таңбасының болмауы.»;</w:t>
      </w:r>
      <w:r>
        <w:br/>
      </w:r>
      <w:r>
        <w:rPr>
          <w:rFonts w:ascii="Times New Roman"/>
          <w:b w:val="false"/>
          <w:i w:val="false"/>
          <w:color w:val="000000"/>
          <w:sz w:val="28"/>
        </w:rPr>
        <w:t>
</w:t>
      </w:r>
      <w:r>
        <w:rPr>
          <w:rFonts w:ascii="Times New Roman"/>
          <w:b w:val="false"/>
          <w:i w:val="false"/>
          <w:color w:val="000000"/>
          <w:sz w:val="28"/>
        </w:rPr>
        <w:t>
      көрсетілген бірлескен бұйрықпен бекітілген автомобиль көлігі саласындағы мемлекеттік бақылау бойынша жеке кәсіпкерлік саласындағы тексеру парағының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бірлескен бұйрықпен бекітілген темір жол көлігі саласындағы мемлекеттік бақылау бойынша жеке кәсіпкерлік саласындағы</w:t>
      </w:r>
      <w:r>
        <w:rPr>
          <w:rFonts w:ascii="Times New Roman"/>
          <w:b w:val="false"/>
          <w:i w:val="false"/>
          <w:color w:val="000000"/>
          <w:sz w:val="28"/>
        </w:rPr>
        <w:t xml:space="preserve"> тексеру парағының</w:t>
      </w:r>
      <w:r>
        <w:rPr>
          <w:rFonts w:ascii="Times New Roman"/>
          <w:b w:val="false"/>
          <w:i w:val="false"/>
          <w:color w:val="000000"/>
          <w:sz w:val="28"/>
        </w:rPr>
        <w:t xml:space="preserve"> нысаны мынадай мазмұндағы реттік нөмірі 117-122-жолдармен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289"/>
        <w:gridCol w:w="1648"/>
        <w:gridCol w:w="1649"/>
      </w:tblGrid>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вокзалдарында жолаушылар поездарының келу және кету уақыты туралы қажетті және нақты ақпараттың болуы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поездарында билетсіз жолаушылардың, рәсімделмеген багаждың, жүкбагажының болуы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вокзалдарында билет және багаж кассаларының жұмыс режимі, вокзал орын-жайларының орналасуы, сондай-ақ халыққа көрсетілетін қызметтердің тізбесі туралы ақпараттардың болуы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 тасымалдау үшін ақы төлеудің болуы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вокзалдарында медициналық көмек пунктісінің болуы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жасанды құрылыстарды, локомотивтерді, вагондарды, дабыл және байланыс, электр жабдықтау құрылғыларын, темір жол өтпелерін және өзге де көліктің техникалық құралдарын жөндеу және ұстау сапасын көтеру бойынша қажетті жұмыстың жүргізілген болуы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көрсетілген бірлескен бұйрықпен бекітілген сауда мақсатында теңізде жүзу және ішкі су көлігі саласындағы мемлекеттік қадағалау бойынша жеке кәсіпкерлік саласындағы </w:t>
      </w:r>
      <w:r>
        <w:rPr>
          <w:rFonts w:ascii="Times New Roman"/>
          <w:b w:val="false"/>
          <w:i w:val="false"/>
          <w:color w:val="000000"/>
          <w:sz w:val="28"/>
        </w:rPr>
        <w:t>тексеру парағының</w:t>
      </w:r>
      <w:r>
        <w:rPr>
          <w:rFonts w:ascii="Times New Roman"/>
          <w:b w:val="false"/>
          <w:i w:val="false"/>
          <w:color w:val="000000"/>
          <w:sz w:val="28"/>
        </w:rPr>
        <w:t xml:space="preserve"> нысанында:</w:t>
      </w:r>
      <w:r>
        <w:br/>
      </w:r>
      <w:r>
        <w:rPr>
          <w:rFonts w:ascii="Times New Roman"/>
          <w:b w:val="false"/>
          <w:i w:val="false"/>
          <w:color w:val="000000"/>
          <w:sz w:val="28"/>
        </w:rPr>
        <w:t>
</w:t>
      </w:r>
      <w:r>
        <w:rPr>
          <w:rFonts w:ascii="Times New Roman"/>
          <w:b w:val="false"/>
          <w:i w:val="false"/>
          <w:color w:val="000000"/>
          <w:sz w:val="28"/>
        </w:rPr>
        <w:t>
      реттік нөмірі 2-жол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«Шағын көлемді кемелер мен сүйретпелі жүзу құралдарын шағын көлемді кеме мен сүйретпелі жүзу құралдарында отырған кеме жүргізуші мен өзге де тұлғаларға арналған тиісті өлшемдегі жеке құтқару құралдарымен жабдықтау»;</w:t>
      </w:r>
      <w:r>
        <w:br/>
      </w:r>
      <w:r>
        <w:rPr>
          <w:rFonts w:ascii="Times New Roman"/>
          <w:b w:val="false"/>
          <w:i w:val="false"/>
          <w:color w:val="000000"/>
          <w:sz w:val="28"/>
        </w:rPr>
        <w:t>
</w:t>
      </w:r>
      <w:r>
        <w:rPr>
          <w:rFonts w:ascii="Times New Roman"/>
          <w:b w:val="false"/>
          <w:i w:val="false"/>
          <w:color w:val="000000"/>
          <w:sz w:val="28"/>
        </w:rPr>
        <w:t>
      реттік нөмірі 37, 109-жолдар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121-127-жолдармен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289"/>
        <w:gridCol w:w="1648"/>
        <w:gridCol w:w="1649"/>
      </w:tblGrid>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мерзімді техникалық байқауды жүргізу мерзімдерін сақтау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техникалық байқау журналының және теңіз порты паспортының болуы және оларды тиісінше жүргізу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 құрылысының қазық және шой құрылғылары техникалық жарамды күйде болады және өз сипаттамалары бойынша айлаққа арқандалатын кемелерге сәйкес келеді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арқандармен тек қазық құралдарына ғана арқандалады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 сызығынан 2 метр ендіктің сыртында айлақ құрылғылары кордонында жүктерді қаттап жинау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бекіткіш құрылғылардың қиябетінде кез-келген заттардың қаттап жиналудың болуы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кемелердің тұрақтауына арналған базаларды (құрылыстарды) пайдалану кезінде техникалық қарау актісінің болуы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Көлік және коммуникация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                           министрі</w:t>
      </w:r>
    </w:p>
    <w:p>
      <w:pPr>
        <w:spacing w:after="0"/>
        <w:ind w:left="0"/>
        <w:jc w:val="both"/>
      </w:pPr>
      <w:r>
        <w:rPr>
          <w:rFonts w:ascii="Times New Roman"/>
          <w:b w:val="false"/>
          <w:i/>
          <w:color w:val="000000"/>
          <w:sz w:val="28"/>
        </w:rPr>
        <w:t>      ___________ А. Жұмағалиев          ___________ Б. Сағынтаев</w:t>
      </w:r>
    </w:p>
    <w:bookmarkStart w:name="z43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2012 жылғы 24 шілдедегі № 447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2012 жылғы 21 тамыздағы</w:t>
      </w:r>
      <w:r>
        <w:br/>
      </w:r>
      <w:r>
        <w:rPr>
          <w:rFonts w:ascii="Times New Roman"/>
          <w:b w:val="false"/>
          <w:i w:val="false"/>
          <w:color w:val="000000"/>
          <w:sz w:val="28"/>
        </w:rPr>
        <w:t xml:space="preserve">
№ 255 бірлескен бұйрығына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2011 жылғы 23 маусымдағы № 385 және</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2011 жылғы 29 маусымдағы № 192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Start w:name="z438" w:id="4"/>
    <w:p>
      <w:pPr>
        <w:spacing w:after="0"/>
        <w:ind w:left="0"/>
        <w:jc w:val="both"/>
      </w:pPr>
      <w:r>
        <w:rPr>
          <w:rFonts w:ascii="Times New Roman"/>
          <w:b w:val="false"/>
          <w:i w:val="false"/>
          <w:color w:val="000000"/>
          <w:sz w:val="28"/>
        </w:rPr>
        <w:t>
нысан</w:t>
      </w:r>
    </w:p>
    <w:bookmarkEnd w:id="4"/>
    <w:bookmarkStart w:name="z439" w:id="5"/>
    <w:p>
      <w:pPr>
        <w:spacing w:after="0"/>
        <w:ind w:left="0"/>
        <w:jc w:val="left"/>
      </w:pPr>
      <w:r>
        <w:rPr>
          <w:rFonts w:ascii="Times New Roman"/>
          <w:b/>
          <w:i w:val="false"/>
          <w:color w:val="000000"/>
        </w:rPr>
        <w:t xml:space="preserve"> 
Автомобиль көлігі саласындағы мемлекеттік бақылау бойынша жеке</w:t>
      </w:r>
      <w:r>
        <w:br/>
      </w:r>
      <w:r>
        <w:rPr>
          <w:rFonts w:ascii="Times New Roman"/>
          <w:b/>
          <w:i w:val="false"/>
          <w:color w:val="000000"/>
        </w:rPr>
        <w:t>
кәсіпкерлік саласындағы тексеру парағы</w:t>
      </w:r>
    </w:p>
    <w:bookmarkEnd w:id="5"/>
    <w:p>
      <w:pPr>
        <w:spacing w:after="0"/>
        <w:ind w:left="0"/>
        <w:jc w:val="both"/>
      </w:pPr>
      <w:r>
        <w:rPr>
          <w:rFonts w:ascii="Times New Roman"/>
          <w:b w:val="false"/>
          <w:i w:val="false"/>
          <w:color w:val="000000"/>
          <w:sz w:val="28"/>
        </w:rPr>
        <w:t>Тексеруді тағайындаған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 күні, құқықтық статистика органында</w:t>
      </w:r>
      <w:r>
        <w:br/>
      </w:r>
      <w:r>
        <w:rPr>
          <w:rFonts w:ascii="Times New Roman"/>
          <w:b w:val="false"/>
          <w:i w:val="false"/>
          <w:color w:val="000000"/>
          <w:sz w:val="28"/>
        </w:rPr>
        <w:t>
                                   тіркелгендігі туралы мәліметтер)</w:t>
      </w:r>
      <w:r>
        <w:br/>
      </w:r>
      <w:r>
        <w:rPr>
          <w:rFonts w:ascii="Times New Roman"/>
          <w:b w:val="false"/>
          <w:i w:val="false"/>
          <w:color w:val="000000"/>
          <w:sz w:val="28"/>
        </w:rPr>
        <w:t>
Тексеруді өткізу мерзімі ____________________________________________</w:t>
      </w:r>
      <w:r>
        <w:br/>
      </w:r>
      <w:r>
        <w:rPr>
          <w:rFonts w:ascii="Times New Roman"/>
          <w:b w:val="false"/>
          <w:i w:val="false"/>
          <w:color w:val="000000"/>
          <w:sz w:val="28"/>
        </w:rPr>
        <w:t>
Тексерілетін кезең __________________________________________________</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623"/>
        <w:gridCol w:w="2249"/>
        <w:gridCol w:w="1582"/>
      </w:tblGrid>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Талап/Бұзушылық түрі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ИӘ/ЖОҚ/Талап етілмейді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соның iшiнде толығынан қолмен басқарылатын, сондай-ақ рулi оң жақтан басқарылатын автокөлiк құралдарын такси тасымалдары үшiн пайдалану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Таксиде (жеңіл автокөлікте) төрттен кем есiктің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автобустармен, микроавтобустармен тасымалдауға жасы жиырма бірден кем емес, тиісті санаттағы жүргізуші куәлігі мен үш жылдан кем емес жұмыс өтілі, соның ішінде «С» санатқа жататын көлік құралдарын басқарған бір жылдан кем емес өтілі бар жүргізушілердің рұқсатының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тобын тасымалдау кезінде екі немесе одан да көп колонналы автобустарды жол полициясының арнайы автомобиль алып жүреді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тобын тасымалдауға арналған автобустар сары түстi шұғылалы шырақшамен жабдықталады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тобын тасымалдауға арналған, автобустарда артқы және алдыңғы жағынан «Балаларды тасымалдау» тану белгісі орнатылған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тобын тасымалдауды жасы жиырма бестен кем, тиiстi санаттағы жүргiзушi куәлiгi және жүргізуші болып жұмыс істеген бес жылдан кем емес өтілі бар жүргiзушi жүзеге асырады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белгіленген еңбек және тынығу режимін, оның ішінде жүргізушілердің еңбегі мен тынығуы режимін тіркеудің бақылау қондырғыларымен (тахографтармен) жабдықталуға жататын, Қазақстан Республикасының заңнамасында белгіленген тасымал түрлерін жүзеге асыратын автобустарда, жүк, оның ішінде мамандандырылған (жүктердің белгілі бір түрлерін тасымалдауға арналған) автомобильдерде тахографтардың болуын сақтауы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жүк, соның ішінде қауіпті жүктерді автомобильмен тасымалдауды, жолаушылар, багаж және жүктерді халықаралық автомобильмен тасымалдауды, сондай-ақ жолаушылар мен багажды қалааралық, облысаралық, ауданаралық (қалааралық облысішілік) автомобильмен тасымалдауды жүзеге асыру кезінде пайдаланылатын тахографтармен жабдықталған арнайы автомобильдердің болмауы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жүктердің тасымалын жүзеге асыратын автокөлiк құралының жүргізушісінде: тиiстi уәкiлеттi органның берген автокөлік құралын Қазақстан Республикасының аумағы бойынша белгiлi бір қауіптi жүктердi тасымалдауға жiберу туралы куәлiктің, "Қауіпті жүк тасымалы" белгiсi бар қауiптi жүктердi тасымалдауға арналған лицензиялық карточканың, жол қағазында белгілеу арқылы кәсіби жүргізушілер үшін жалпы медициналық куәландырудың және рейс алдындағы медициналық байқаудың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жолдарында автомобиль көлігімен ірі габаритті және (немесе) ауыр салмақты жүктерді тасымалдау кезінде оған арнайы рұқсаттың және бақылау талонының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құралының көлемдерi мен массасын есепке алғанда, Қазақстан Республикасының аумағында автомобиль жолдары арқылы жүру үшін белгiленген автокөлiк құралдарының рұқсат етілген көлемдiк және салмақтық параметрлерінен асатын бөлiнетiн жүктердi автокөлiк құралымен тасымалдау болдырмау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және (немесе) ауыр салмақты автокөлік құралдарының уақыты өтіп кеткен немесе дұрыс емес ресімделген арнайы рұқсатпен жүруін болдырмау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күннен бастап бір жыл аяқталғаннан кейін автокөлік құралдарын белгіленген қауіпті жүктерді тасымалдауға жіберу туралы куәлікті пайдалануды болдырмау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тасымалдауды жүзеге асыратын жүргізушілерде тиісті санаттағы автокөлік құралын басқару құқығына куәліктің және тиісті санаттағы автокөлік құралының жүргізушісі ретінде кемінде үш жылдан кем емес үздіксіз жұмыс өтілінің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Шығарындыларындағы ластаушы заттардың, сондай-ақ олардың жұмыс істеуі кезінде шығатын шудың деңгейі белгіленген нормативтерден асып кететін автомобильдерді пайдалануға шығаруға жол бермеу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ережесiне және Қазақстан Республикасының стандарттау жөніндегі қолданыстағы нормативтiк құжаттарына сәйкес қауiптi жүктердi тасымалдайтын автокөлiк құралдары тану белгiлерiмен жабдықталған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Жүргізушіде жүк жөнелтушi (жүк алушы) мен тасымалдаушы арасында Қазақстан Республикасының заңнамасына сәйкес қауiптi жүк тасымалын жүзеге асыруға шарттың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көлігімен қауіпті жүктерді тасымалдау жөніндегі кейбір мәселелер туралы» Қазақстан Республикасы Үкіметінің 2004 жылғы 12 наурыздағы № 316 қаулысымен бекітілген қауіпті жүктердің </w:t>
            </w:r>
            <w:r>
              <w:rPr>
                <w:rFonts w:ascii="Times New Roman"/>
                <w:b w:val="false"/>
                <w:i w:val="false"/>
                <w:color w:val="000000"/>
                <w:sz w:val="20"/>
              </w:rPr>
              <w:t>тізбесіне</w:t>
            </w:r>
            <w:r>
              <w:rPr>
                <w:rFonts w:ascii="Times New Roman"/>
                <w:b w:val="false"/>
                <w:i w:val="false"/>
                <w:color w:val="000000"/>
                <w:sz w:val="20"/>
              </w:rPr>
              <w:t xml:space="preserve"> сәйкес Қазақстан Республикасының аумағында тасымалдауға жіберілетін тасымалдаушыда әзірленген 1, 6 және 7-сыныпты қауіпті жүкті тасымалдау маршрутының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тартқыш өзi мен тiркемесiнiң (жартылай тiркемесiнiң) арасындағы жалғағыш магистральдар үзіліп кеткен жағдайда автомобиль-тартқышты жұмысшы немесе авариялық тежегiшпен тежеуге мүмкiндiк беретін тежеу қондырғысымен жабдықталған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(жартылай тіркемелер) автомобиль тартқышпен жалғағыш магистральдар үзiлген жағдайда олардың автоматты түрде тоқтауын қамтамасыз ететiн тежеу қондырғыларымен жабдықталған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(жартылай тіркемелер) барлық доңғалақтарына әсер ететiн және автомобиль-тартқыштан ажыратылған толық массалы тiркеменi (жартылай тiркеменi) кемiнде 16% еңiсте ұстап тұруды қамтамасыз ететiн тұру тежегішімен жабдықталған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көлемдi және (немесе) ауыр салмақты автокөлiк құралдарында еңісте тоқтауға мәжбүр болған жағдайда оны қосымша орнықтыру мақсатында кемінде екi сырғуға қарсы тiреуi (әр жаққа бiреуден)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Автопоездың әрбір звеносында екі сырғуға қарсы тіреуінің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кабиналарын екi жағынан артқы жақты көретiн сыртқы айналармен жабдықталған. Айналар автокөлiк құралының және тасымалданатын жүктiң көлемiн ескере отырып, тура да және бұрылмалы да қозғалыс кезiнде жүргiзушiге көлденеңiнен әрi тігiнен жеткiлiктi көрудi қамтамасыз етуі тиіс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көлемдi және (немесе) ауыр салмақты автокөлiк құралдары "Автопоезд", "Iрi көлемдi жүк" немесе "Ұзын өлшемдi көлiк құралы" деген тану белгiлерімен белгіленген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автостанциялардың облыстың (республикалық маңызы бар қаланың, астананың) жергілікті атқарушы органдарымен олардың Облыстың (республикалық маңызы бар қаланың, астананың) автовокзалдары мен автостанцияларының тізіліміне енгізу негізінде қызметті жүзеге асыруы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үшін автобустарды (шағын автобустарды) қайта жабдықтауды болдырмау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Бақылау-өткізу пункттерінде қажетті құжаттар мен құралдардың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Жүргізушіде рұқсат құжаттары - куәліктің, маршруттар схемасының, нақты маршрут бойынша парағының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жөндеу және өндірістік базасы бар кәсіпорында жөндеу және өндірістік базаның, техникалық құралдардың, тиеу-түсіру тетіктерінің, бақылау-өлшеу аппаратураларының, жабдықталған қызметтік үй-жайдың болуы немесе жеке жөндеу және өндірістік базасы жоқ кәсіпорында тиісті жұмыс түрлерін орындауға өзге кәсіпорындармен келісімдерінің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рейс алдында техникалық байқауды және жүргізушілерді рейс алдында (ауысым алдында) медициналық байқауды жүргізуге арналған қызметтер мен білікті қызметкерлердің немесе мұндай қызметті жүзеге асыратын тиісті ұйымдармен шарттардың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жолаушыларды және тамақ өнімдерін, сондай-ақ тасымалдау кезінде санитарлық-эпидемиологиялық қадағалау органдарының қорытындысы талап етілетін жүктерді халықаралық тасымалдауға жіберу туралы аталған мемлекеттік органдардың қорытындысының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үшін арналған тауар-көліктік жүкқұжатының, жол парағының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бүлінетін азық-түлік тағамдарын тасымалдау үшін тасымалдаушылар белгіленген тәртіппен ресімделген санитарлық паспорттары бар мамандандырылған автокөлік құралдарының (суықсыз изотермиялық шанақтар, салқындататын шанақтар, рефрижераторлар)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тасымалдау кезінде қарым-қатынаста болатын адамдар үшін таза санитарлық киімнің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тиеу және түсіру кезінде жаңбырдан және қардан қорғауға арналған қалқалардың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автомобиль-фургонның шанағының мырышталған темірмен немесе табақ алюминиймен қапталуының және «АЗЫҚ-ТҮЛІК» немесе «НАН», «СҮТ» және басқалардың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нан-тоқаш өнімдерін тасымалдау үшін науаларды орнатуға арналған бағыттауыштармен жабдықталған арнайы автомобиль-фургондардың немесе нан және нан-тоқаш өнімдерін контейнерлерде тасымалдау үшін лайықталған автомобильдердің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Торттарды, тәтті тоқаштарды және басқа крем өнімдерін тасымалдау үшін изотермиялық шанағы бар жүк автомобильдерінің немесе арнайы автомобиль-фургондардың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шанақтарына мұнай өнімдері, басқа да иісті заттар сіңген (ластаған) автокөлік құралдарымен немесе өзіне тән өткір иісі бар басқа өнімдермен бірге тасымалдауға жол береу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ұнды, шарапты, ликер-арақ өнімдерін, сыра және алкогольсіз сусындарды ыдыссыз тәсілмен тасымалдау үшін арнайы автомобиль-цистерналардың немесе сүт тағамдарын, ұнды, шарапты, ликер-арақ өнімдерін, сыра және алкогольсіз сусындарды ыдысты тәсілмен тасымалдау үшін автокөлік құралдары-фургондардың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ауыз суын тасымалдау үшін арнайы маркерленген ыдыстардың және жабдықталған автомобиль – цистерналардың болмауы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тауарларын тасымалдауға арналған автокөлік құралдарымен (автокөлік құралдары–фургондармен, ал олар жоқ кезде бортты платформасы бар автокөлік құралдарымен) қоқысты, көмірді, керосинді, цементті және өзге ұқсас жүктерді тасымалдау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Егістіктерден астықты, сүрлем массасын сүрлеу орындарына, картоптар мен көкөністерді қоймаларға немесе сату орындарына, қант қызылшасын, картоптар мен көкөністерді қабылдау пункттеріне тасымалдау үшін шарттардың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бетон мен құрылыс ерітінділерін тасымалдау үшін аударғыш автомобильдердің, ожау немесе бункер үлгісіндегі шанақтары бар автомобильдердің, цистерналардың болмауы, сондай-ақ бетонның құрғақ қоспаларын және құрылыс ерітінділерін ыдыстық тәсілмен қаптарда тасымалдау үшін ернеулі платформалары бар автомобильдердің, ал ыдыссыз тәсілмен тасымалдау кезінде - бункер үлгісіндегі шанақтары бар автомобильдер мен автомобиль–цистерналардың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Үйіп тасымалданатын жүктерді бір жүк жөнелтушіден бір жүк алушының мекен-жайына тасымалдау кезінде әрбір сапарға салмағы көрсетілген талонның немесе өлшеу-таразылау актісінің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мен ұзын көлемді және шомбал металл бұйымдарын тасымалдау технологиясы жөніндегі жүргізушілердің арнайы нұсқаулығының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пен ағаштан жасалған бұйымдарды тасымалдау кезінде қауіпсіздік техникасы және осындай тасымалдың ерекшеліктері бойынша нұсқаудан өткен жүргізушілерді ғана жіберу рұқсатының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тез бүлінетін жүктерді халықаралық тасымалдауға арналған көлік құралдарының уәкілетті орган ресімдеген және берген СПС куәлігінің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посттарда жуатын жабдықтың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және багаждың тұрақты автомобиль тасымалдарын жүзеге асыру кезінде пайдаланылатын автобустардың салондары, орындықтарын, тұтқаларын, терезе шыныларын және едендерін қоса алғанда, жолға шығу алдында міндетті түрде жуғыш және дезинфекциялағыш заттарды пайдалана отырып күн сайын дымқылдап сүртуге жатады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көктемгі-жазғы және күзгі-қысқы кезеңдегі жұмысқа дайындығын (МҚ) растайтын құжаттардың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Ауысымаралық уақытта жолаушыларды және багажды автомобильмен тұрақты тасымалдау кезінде пайдаланылатын автобустар мен таксилер тұратын жылытылатын жабық үй-жайлардың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Консервациялауға қойылған АКҚ сақталуын қамтамасыз ететін алаңшалардың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ТҚ-1, ТҚ-2 уақтылы өтуін растайтын құжаттардың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қауіпсіздігіне, экологиялық қауіпсіздікке әсер ететін, сондай-ақ автокөлік құралдарын белгілі бір жағдайда пайдалану кезінде едәуір жиі туындайтын істен шығулар мен ақаулықтарды болдырмауға бағытталған ілеспелі ағымдағы жөндеу, жоспарлы - алдын алу ағымдағы жөндеу, тапсырыстық ағымдағы жөндеуге құжаттардың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 мен тораптарды КЖ қажеттілігі бойынша диагностикалау нәтижелеріне және (немесе) әзірлеуші кәсіпорын белгілеген жөндеуаралық жүріс нормаларына сәйкес автокөлік құралдарын күрделі жөндеу құжаттамаларының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мұнаймен және сығылған табиғи газбен жұмыс істейтін АКҚ жөндеуге және техникалық қызмет көрсетуге арналған мамандандырылған учаскелердің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сигнал берумен және өртке қарсы посттармен жабдықталған газ баллонды АКҚ сақтауға арналған ашық алаңшалардың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жөніндегі мақсатты нұсқаулықтың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қала маңындағы тұрақты автомобиль тасымалдауы маршруттарында кемінде екі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(II класты) пайдалану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облысаралық және халықаралық автомобильмен тұрақты тасымалдаудың маршруттарында (маршруттардың ұзақтығы 150 км-ден көп болса) қалааралық (II класты) автобустарды немесе алысқа жүретін (III класты) автобустарды пайдалану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халықаралық, қалааралық, облысаралық және ауданаралық (қалааралық облысішілік) автомобильмен тасымалдау маршруттарына көрсетілген тасымалдау түрін жүзеге асыру құқығына лицензиясы бар тасымалдаушыларды жіберу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150 км-дан астам маршруттарда пайдаланылатын автобустарда шалқаймалы арқашалары бар жұмсақ орындықтардың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500 км-дан астам маршруттарда пайдаланылатын автобустарда ауыстырушы жүргiзушіге арналған орынның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маршруттарда автобустарды пайдалану Жолаушылар мен багажды тасымалдау қағидасының</w:t>
            </w:r>
            <w:r>
              <w:rPr>
                <w:rFonts w:ascii="Times New Roman"/>
                <w:b w:val="false"/>
                <w:i w:val="false"/>
                <w:color w:val="000000"/>
                <w:sz w:val="20"/>
              </w:rPr>
              <w:t xml:space="preserve"> 12-тармағының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багаж тасымалы кезінде пайдаланылатын автобустар мен шағын автобустарда медициналық қобдишаның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Автобустарда (шағын автобустар) авариялық аялдау белгiсiнің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Жол-көлiк оқиғасы жағдайында автобустар мен шағын автобустар салонында шыныларды сындыру және есіктерді, терезелерді, авариялық люктердi жедел ашудың тиiстi құрал-саймандарының және оларға ақпараттық тақтайшалардың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Жолаушының автобустан есіктен шығуға мүмкіндігі болмаған жағдайда автобустар мен шағын автобустар салонындағы шыныларын сындыратын құрал-саймандардың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багаж тасымалы кезінде пайдаланылатын автобустар мен шағын автобустарда авариялық люктердің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багажды автомобильмен тасымалдау кезiнде автобустарды және микроавтобустарды пайдалану Жолаушылар мен багажды тасымалдау қағидасының </w:t>
            </w:r>
            <w:r>
              <w:rPr>
                <w:rFonts w:ascii="Times New Roman"/>
                <w:b w:val="false"/>
                <w:i w:val="false"/>
                <w:color w:val="000000"/>
                <w:sz w:val="20"/>
              </w:rPr>
              <w:t>14-тармағының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автобустарда багаж бөлiмшелерiнің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автобустарда қосалқы дөңгелектің және домкраттың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қалалық (ауылдық) тұрақты тасымалдауда пайдаланылатын автобустар мен шағын автобустарда дауыс зорайтқыш қондырғылардың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қалалық (ауылдық) тұрақты тасымалдауда пайдаланылатын автобустар мен шағын автобустарда басқарудың автоматтандырылған жүйесі (БАЖ) жұмыс істеген жағдайда желідегі жұмысты бақылау құрылғысының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тұрақты тасымалдау кезiнде пайдаланылатын автобустардың, шағын автобустардың алдыңғы және артқы жақтарында маршрут нөмiрi көрсетiлген трафареттердің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Тәулiктiң қараңғы мезгiлiнде алдыңғы және артқы трафареттерде жарықтандырудың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ұйымдастырылған топтарын автомобильмен тасымалдауға арналған автобустардың кемiнде екi есiгi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(шағын автобустар) салонының алдыңғы жағында мүгедектерге, зейнеткерлерге, жүктi әйелдерге және мектеп жасына дейiнгi балалары бар жолаушыларға арналған орындарды көрсететiн ақпараттық тақтаның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белгiде «Т» (такси) деген жазу және/немесе өзіне тән шашкалық белдеудің болуы және тәулiктiң қараңғы мезгiлiнде жарықтандырудың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Таксидің сыртқы екi бүйiрi бойынша шахматтық тәртiппен орналасқан қара және сары шаршылардан құралған белдеуінің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Таксометрдің, пломбылаудың, таксометрді тексеру актісі мен сертификатының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Таксидiң салонында жолаушылар көретіндей жерде орналасқан жүргiзушiнiң фотосуретi бар, тегi, аты, әкесiнiң аты көрсетiлген визит карточкасы, сондай-ақ тасымалдаушының ресми атауы, оның мекенжайы мен телефонының нөмiрi көрсетiлген ақпараттық тақтаның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автостанциялардың облыстық (республикалық маңызы бар қалалық, астаналық) жергілікті атқарушы органдарымен келісілген жұмыс режимі туралы құжаттарының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 медициналық көмек көрсету пунктiнің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автобустарды тексеруге арналған пункттердің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(автостанцияларда) диспетчерлiк пункттердің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(автостанцияларда) жолаушыларды отырғызуға және түсiруге, багажды тиеуге және түсiруге арналған пункттердің (пункттер)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(автостанцияларда) жолаушыларға арналған күту залының (залдары)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жол жүру құжаттарын (билеттерiн), соның iшiнде алдын ала сатуға арналған кассалардың (кассалар)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багажды сақтау камерасының (камералары)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қолданыстағы нормативтік-құқықтық актілерге сәйкес қызметшілер мен жолаушылар үшін санитарлық-тұрмыстық үй-жайлардың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жүргiзушiлер мен кондукторлардың демалатын қызметтiк үй-жайларының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анықтама бюросының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қоғамдық тамақтану пунктiнің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ана мен балаларға арналған бөлменің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Жүргiзушiлердiң демалыс бөлмелерiнде күндiзгi уақытта демалысты қамтамасыз етуге арналған қараңғылаушы перделердің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Жүргiзушiлердiң демалыс бөлмелерiнде суық және ыстық суы бар душтың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ағыны тәулiгiне 1000 адамнан артық автовокзалдарда ана мен балаға арналған бөлменiң құрамында балаларды құндақтауға арналған орынның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ағыны тәулiгiне 1000 адамнан артық автовокзалдардағы ана мен балаға арналған бөлменің құрамында тоңазытқыш пен электр шәйнектің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ағыны тәулiгiне 1000 адамнан артық автовокзалдарда ана мен балаға арналған бөлменiң құрамында қолжуғыш және жинау керек-жарағын сақтауға арналған орын, қолға арналған электр кептiргiш немесе бiр реттiк сүлгi және бала киiмiн кептiруге арналған шкафы бар дәретхана бөлмесiнің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(автостанцияларда) анықтамалық-ақпараттық қызметiнің (дауыстап айту байланысының және ауызша анықтаманың)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автостанциялар немесе кассалық пункттердің сыртында көрінеу ақпараттың; маршруттар бойынша автобустар мен микроавтобустардың қозғалыс кестесінің (маршрут нөмірі, маршруттардың атауы; автобустар мен микроавтобустардың жөнелу уақыты; соңғы пунктіге келу уақыты; сол автовокзал мен автостанцияға келу уақыты және автовокзал мен автостанция арқылы өтетіндердің (транзиттік рейстер үшін) тоқтау уақыты, кассалық пункт; автовокзал, автостанция, кассалық пункттің жұмыс уақытының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күркелердің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тәулiктiң қараңғы мезгiлiнде автобустарға қалыпты отыру және олардан түсудi, багажды тапсыру мен алуды, деректемелердi оқуды қамтамасыз ететiн жарықтың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отырғызу алаңының нөмiрi белгiленген автобустарға, шағын автобустарға отырғызу орындары көрсеткiштерінің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жолаушыларды хабарландыруға арналған дыбыс колонкаларының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 навеспен; автобустар мен микроавтобустарға отырғызуды, багажды өткізу және алуды, тәуліктің қараңғы уақытында реквизиттерді оқуды қамтамасыз ететін отырғызу алаңқайларының нөмірін белгілеп, автобустар мен микроавтобустарға отырғызу орындарын көрсете отырып жарықпен; отырғызу алаңқайларын жүріс бөлігінен қоршаумен; отырғызу және түсіру орындарына мүгедек жолаушылардың келуіне арналған пандустармен, урналармен жабдықтау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мүгедек жолаушыларды отырғызу және түсiру орындарына баруына арналған пандустардың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түсiру пункттерi жиектемелермен жабдықталады және жүру бөлiгi төсемiнiң деңгейiнен кемiнде 22 см көтеріліп тұру тиіс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Автовокзал мен автостанцияның диспетчерлік пунктінің жұмысын ұйымдастыру Жолаушылар мен багажды тасымалдау қағидасының </w:t>
            </w:r>
            <w:r>
              <w:rPr>
                <w:rFonts w:ascii="Times New Roman"/>
                <w:b w:val="false"/>
                <w:i w:val="false"/>
                <w:color w:val="000000"/>
                <w:sz w:val="20"/>
              </w:rPr>
              <w:t>126</w:t>
            </w:r>
            <w:r>
              <w:rPr>
                <w:rFonts w:ascii="Times New Roman"/>
                <w:b w:val="false"/>
                <w:i w:val="false"/>
                <w:color w:val="000000"/>
                <w:sz w:val="20"/>
              </w:rPr>
              <w:t>-</w:t>
            </w:r>
            <w:r>
              <w:rPr>
                <w:rFonts w:ascii="Times New Roman"/>
                <w:b w:val="false"/>
                <w:i w:val="false"/>
                <w:color w:val="000000"/>
                <w:sz w:val="20"/>
              </w:rPr>
              <w:t>128-тармақтарының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республикаішілік тұрақты тасымалдауды ұйымдастыру шартының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республикаішілік автомобильмен тұрақты тасымалдау маршруттарына қызмет көрсету құқығын растайтын (Шартты қолданудың барлық мерзiмiне) куәлiктің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қала маңындағы қатынаста жолаушылар мен багажды автомобильмен тұрақты тасымалдауды ұйымдастыру кезінде бiр жолғы бақылау билетiн сату ұйымдастырылуының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саласындағы уәкілетті орган растаған маршрут бойынша қозғалыс схемалары және ол бойынша қозғалыс кестелерiн, жолаушылар мен багажды тасымалдауға арналған тарифтердi және жолаушылар мен багажды автомобильмен халықаралық тұрақты тасымалдауды жүзеге асыру жөніндегі рұқсаттың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мен жергiлiктi атқарушы органдары арасында жасасқан жолаушылар мен багажды таксимен тасымалдауды ұйымдастыру туралы шарттың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ұйымдастырылған тобын тасымалдауды қамтамасыз ететін тасымалдаушы Жолаушылар мен багажды тасымалдау қағидасының </w:t>
            </w:r>
            <w:r>
              <w:rPr>
                <w:rFonts w:ascii="Times New Roman"/>
                <w:b w:val="false"/>
                <w:i w:val="false"/>
                <w:color w:val="000000"/>
                <w:sz w:val="20"/>
              </w:rPr>
              <w:t>315-тармағының</w:t>
            </w:r>
            <w:r>
              <w:rPr>
                <w:rFonts w:ascii="Times New Roman"/>
                <w:b w:val="false"/>
                <w:i w:val="false"/>
                <w:color w:val="000000"/>
                <w:sz w:val="20"/>
              </w:rPr>
              <w:t xml:space="preserve"> талаптарын сақтауы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Тапсырыспен балалар тасымалын ұйымдастыру кезінде темір жол өткелдері арқылы өтетін қозғалыс маршрутын кешенді зерттеу және келісу туралы құжаттардың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сипаттамалары бойынша балаларды тасымалдауға жіберілген жүргізушілердің тізімін құрастыру, көрсетілген тізім жыл сайын жаңаланады және тиісті бұйрықпен бекітіледі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тасымалын ұйымдастыру кезінде жүргізушілердің қолы бар арнайы нұсқаулық журналының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байқауды өткізу кестесін сақтау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стационарлық және мобильдік желілерді пайдаланумен міндетті техникалық байқау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құралдарын және оның тіркемелерін міндетті техникалық байқаудың бірыңғай ақпараттық жүйелерінің техникалық байқау орталықтары енгізеді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құралдарының және оның тiркемелерiнің техникалық жай-күйіне сәйкес келетін параметрлерін көрсете отырып техникалық байқаудың диагностикалық картасын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қызмет өңiрiнде мiндеттi техникалық байқау өткiзудiң кестесi туралы хабардар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байқау орталықтарының жұмысын ұйымдастыру «Жол қозғалысы қауіпсіздігі туралы» Қазақстан Республикасының 1996 жылғы 15 шілдедегі Заңының 19-бабы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өзгергені туралы техникалық байқау орталығының көлік және коммуникация саласындағы уәкілетті органға жолдаған хабарламасының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байқау қағидасының </w:t>
            </w:r>
            <w:r>
              <w:rPr>
                <w:rFonts w:ascii="Times New Roman"/>
                <w:b w:val="false"/>
                <w:i w:val="false"/>
                <w:color w:val="000000"/>
                <w:sz w:val="20"/>
              </w:rPr>
              <w:t>17-тармағына</w:t>
            </w:r>
            <w:r>
              <w:rPr>
                <w:rFonts w:ascii="Times New Roman"/>
                <w:b w:val="false"/>
                <w:i w:val="false"/>
                <w:color w:val="000000"/>
                <w:sz w:val="20"/>
              </w:rPr>
              <w:t xml:space="preserve"> сәйкес жұмысшылардың біліктілігіне қойылатын талаптарға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құралдарының және олардың тiркемелерiнiң мiндеттi техникалық байқау куәлiктерi бланкiлерiнiң жұмсалуын есепке алу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байқау қағидасының </w:t>
            </w:r>
            <w:r>
              <w:rPr>
                <w:rFonts w:ascii="Times New Roman"/>
                <w:b w:val="false"/>
                <w:i w:val="false"/>
                <w:color w:val="000000"/>
                <w:sz w:val="20"/>
              </w:rPr>
              <w:t>32</w:t>
            </w:r>
            <w:r>
              <w:rPr>
                <w:rFonts w:ascii="Times New Roman"/>
                <w:b w:val="false"/>
                <w:i w:val="false"/>
                <w:color w:val="000000"/>
                <w:sz w:val="20"/>
              </w:rPr>
              <w:t>-</w:t>
            </w:r>
            <w:r>
              <w:rPr>
                <w:rFonts w:ascii="Times New Roman"/>
                <w:b w:val="false"/>
                <w:i w:val="false"/>
                <w:color w:val="000000"/>
                <w:sz w:val="20"/>
              </w:rPr>
              <w:t>36-тармақтарына</w:t>
            </w:r>
            <w:r>
              <w:rPr>
                <w:rFonts w:ascii="Times New Roman"/>
                <w:b w:val="false"/>
                <w:i w:val="false"/>
                <w:color w:val="000000"/>
                <w:sz w:val="20"/>
              </w:rPr>
              <w:t xml:space="preserve"> сәйкес бақылау-диагностикалық жабдықтарына қойылатын талаптарға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өткiзiлген механикалық көлiк құралдарының және олардың тiркемелерiнiң техникалық жай-күйi туралы мәлiметтердiң электронды түрде есепке алу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және багаждың облысаралық қалааралық, ауданаралық (облысішілік қалааралық) және ауданішілік автомобиль тасымалдарын жүзеге асыру кезінде автобустар жүргізушілерінің еңбек және тынығу режимінің сақталуын (тахографтармен) тіркейтін бақылау құралдарымен жабдықтау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1995 жылғы 12 мамырдағы № 2272 </w:t>
            </w:r>
            <w:r>
              <w:rPr>
                <w:rFonts w:ascii="Times New Roman"/>
                <w:b w:val="false"/>
                <w:i w:val="false"/>
                <w:color w:val="000000"/>
                <w:sz w:val="20"/>
              </w:rPr>
              <w:t>Жарлығымен</w:t>
            </w:r>
            <w:r>
              <w:rPr>
                <w:rFonts w:ascii="Times New Roman"/>
                <w:b w:val="false"/>
                <w:i w:val="false"/>
                <w:color w:val="000000"/>
                <w:sz w:val="20"/>
              </w:rPr>
              <w:t xml:space="preserve"> ратификацияланған (КҚЕК) халықаралық автомобиль тасымалдарын жүзеге асыратын көлік құралдарының экипаж жұмыстарына қатысты Еуропалық келісімнің электрондық (цифрлік) тахографтарды орнату жөніндегі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жүргізушілерінің еңбек және демалыс режимінің, техникалық–бағдарламалық электронды (цифрлі) құрал туралы ақпаратты сақтау тәртібі Жүргізушілердің еңбегі мен тынығуын ұйымдастыру қағидасының </w:t>
            </w:r>
            <w:r>
              <w:rPr>
                <w:rFonts w:ascii="Times New Roman"/>
                <w:b w:val="false"/>
                <w:i w:val="false"/>
                <w:color w:val="000000"/>
                <w:sz w:val="20"/>
              </w:rPr>
              <w:t>35</w:t>
            </w:r>
            <w:r>
              <w:rPr>
                <w:rFonts w:ascii="Times New Roman"/>
                <w:b w:val="false"/>
                <w:i w:val="false"/>
                <w:color w:val="000000"/>
                <w:sz w:val="20"/>
              </w:rPr>
              <w:t>-</w:t>
            </w:r>
            <w:r>
              <w:rPr>
                <w:rFonts w:ascii="Times New Roman"/>
                <w:b w:val="false"/>
                <w:i w:val="false"/>
                <w:color w:val="000000"/>
                <w:sz w:val="20"/>
              </w:rPr>
              <w:t>39-тармақтарының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шеберхана белгісінің (таңбасы) мен елдің халықаралық аббревиатурасы және KZ 000 түріндегі сервистік шеберхана нөмірінің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Сервистік орталық жұмысшыларының тахографтарды орнату, қызмет көрсету және жөндеу бойынша біліктіліктері Жүргізушілердің еңбегі мен тынығуын ұйымдастыру қағидасының </w:t>
            </w:r>
            <w:r>
              <w:rPr>
                <w:rFonts w:ascii="Times New Roman"/>
                <w:b w:val="false"/>
                <w:i w:val="false"/>
                <w:color w:val="000000"/>
                <w:sz w:val="20"/>
              </w:rPr>
              <w:t>91-тармағының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Диаграммалық дискілерде және электронды (цифрлі) тахографтарда ақпараттар сақтау мерзімі Жүргізушілердің еңбегі мен тынығуын ұйымдастыру қағидасының </w:t>
            </w:r>
            <w:r>
              <w:rPr>
                <w:rFonts w:ascii="Times New Roman"/>
                <w:b w:val="false"/>
                <w:i w:val="false"/>
                <w:color w:val="000000"/>
                <w:sz w:val="20"/>
              </w:rPr>
              <w:t>92</w:t>
            </w:r>
            <w:r>
              <w:rPr>
                <w:rFonts w:ascii="Times New Roman"/>
                <w:b w:val="false"/>
                <w:i w:val="false"/>
                <w:color w:val="000000"/>
                <w:sz w:val="20"/>
              </w:rPr>
              <w:t>-</w:t>
            </w:r>
            <w:r>
              <w:rPr>
                <w:rFonts w:ascii="Times New Roman"/>
                <w:b w:val="false"/>
                <w:i w:val="false"/>
                <w:color w:val="000000"/>
                <w:sz w:val="20"/>
              </w:rPr>
              <w:t>96-тармақтарының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жүйесін қолдану қағидасының </w:t>
            </w:r>
            <w:r>
              <w:rPr>
                <w:rFonts w:ascii="Times New Roman"/>
                <w:b w:val="false"/>
                <w:i w:val="false"/>
                <w:color w:val="000000"/>
                <w:sz w:val="20"/>
              </w:rPr>
              <w:t>33-тармағында</w:t>
            </w:r>
            <w:r>
              <w:rPr>
                <w:rFonts w:ascii="Times New Roman"/>
                <w:b w:val="false"/>
                <w:i w:val="false"/>
                <w:color w:val="000000"/>
                <w:sz w:val="20"/>
              </w:rPr>
              <w:t xml:space="preserve"> белгіленген отандық тасымалдаушылардың пайдаланған шетелдік рұқсаттарын қайтару және шетелдік рұқсаттардың жоғалғаны туралы хабарламаны отандық тасымалдаушылардың хабарлау мерзімі талаптарының сақталуы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тасымалдарын жүзеге асыруға отандық тасымалдаушының рұқсат беру куәлігінің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халықаралық автомобиль тасымалдарын жүзеге асыруға автокөлік құралдарына рұқсат беру карточкасының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жүйесін қолдану қағидасының </w:t>
            </w:r>
            <w:r>
              <w:rPr>
                <w:rFonts w:ascii="Times New Roman"/>
                <w:b w:val="false"/>
                <w:i w:val="false"/>
                <w:color w:val="000000"/>
                <w:sz w:val="20"/>
              </w:rPr>
              <w:t>41-тармағындағы</w:t>
            </w:r>
            <w:r>
              <w:rPr>
                <w:rFonts w:ascii="Times New Roman"/>
                <w:b w:val="false"/>
                <w:i w:val="false"/>
                <w:color w:val="000000"/>
                <w:sz w:val="20"/>
              </w:rPr>
              <w:t xml:space="preserve"> шетел рұқсат бланкілерін отандық тасымалдаушылардың пайдалануда белгіленген талаптарының сақталуы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