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8a3f" w14:textId="dea8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(32-шығарылым)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19 қыркүйектегі № 361-ө-м Бұйрығы. Қазақстан Республикасы Әділет министрлігінде 2012 жылы 28 қыркүйекте № 7944 тіркелді. Күші жойылды - Қазақстан Республикасы Еңбек және халықты әлеуметтік қорғау министрінің 2020 жылғы 3 қарашадағы № 422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03.11.2020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(32-шығарылым)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Г. Әбдіқалықова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19 қыркүйектегі</w:t>
            </w:r>
            <w:r>
              <w:br/>
            </w:r>
            <w:r>
              <w:rPr>
                <w:rFonts w:ascii="Times New Roman"/>
                <w:b w:val="false"/>
                <w:i w:val="false"/>
                <w:color w:val="000000"/>
                <w:sz w:val="20"/>
              </w:rPr>
              <w:t>№ 361-ө-м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(32-шығарылым)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анықтамалығы (БТБА) 32-шығарылымы "Химиялы-фотографиялы өндіріс" </w:t>
      </w:r>
      <w:r>
        <w:rPr>
          <w:rFonts w:ascii="Times New Roman"/>
          <w:b w:val="false"/>
          <w:i w:val="false"/>
          <w:color w:val="000000"/>
          <w:sz w:val="28"/>
        </w:rPr>
        <w:t>бөлімі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2. Осы Жұмысшылардың жұмыстары мен кәсіптерінің бірыңғай анықтамалығының БТБА 32-шығарылымы Қазақстан Республикасының Еңбек және әлеуметтік қорғау министрлігінің 2002 жылғы 15 қарашадағы № 266-п бұйрығымен бекітілген.</w:t>
      </w:r>
    </w:p>
    <w:bookmarkEnd w:id="7"/>
    <w:bookmarkStart w:name="z11" w:id="8"/>
    <w:p>
      <w:pPr>
        <w:spacing w:after="0"/>
        <w:ind w:left="0"/>
        <w:jc w:val="both"/>
      </w:pPr>
      <w:r>
        <w:rPr>
          <w:rFonts w:ascii="Times New Roman"/>
          <w:b w:val="false"/>
          <w:i w:val="false"/>
          <w:color w:val="000000"/>
          <w:sz w:val="28"/>
        </w:rPr>
        <w:t>
      3.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күрделілігіне бойынша белгіленді.</w:t>
      </w:r>
    </w:p>
    <w:bookmarkEnd w:id="8"/>
    <w:bookmarkStart w:name="z12" w:id="9"/>
    <w:p>
      <w:pPr>
        <w:spacing w:after="0"/>
        <w:ind w:left="0"/>
        <w:jc w:val="both"/>
      </w:pPr>
      <w:r>
        <w:rPr>
          <w:rFonts w:ascii="Times New Roman"/>
          <w:b w:val="false"/>
          <w:i w:val="false"/>
          <w:color w:val="000000"/>
          <w:sz w:val="28"/>
        </w:rPr>
        <w:t>
      4. 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9"/>
    <w:bookmarkStart w:name="z13" w:id="10"/>
    <w:p>
      <w:pPr>
        <w:spacing w:after="0"/>
        <w:ind w:left="0"/>
        <w:jc w:val="both"/>
      </w:pPr>
      <w:r>
        <w:rPr>
          <w:rFonts w:ascii="Times New Roman"/>
          <w:b w:val="false"/>
          <w:i w:val="false"/>
          <w:color w:val="000000"/>
          <w:sz w:val="28"/>
        </w:rPr>
        <w:t>
      5.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10"/>
    <w:bookmarkStart w:name="z14" w:id="11"/>
    <w:p>
      <w:pPr>
        <w:spacing w:after="0"/>
        <w:ind w:left="0"/>
        <w:jc w:val="both"/>
      </w:pPr>
      <w:r>
        <w:rPr>
          <w:rFonts w:ascii="Times New Roman"/>
          <w:b w:val="false"/>
          <w:i w:val="false"/>
          <w:color w:val="000000"/>
          <w:sz w:val="28"/>
        </w:rPr>
        <w:t>
      6.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1"/>
    <w:bookmarkStart w:name="z15" w:id="12"/>
    <w:p>
      <w:pPr>
        <w:spacing w:after="0"/>
        <w:ind w:left="0"/>
        <w:jc w:val="both"/>
      </w:pPr>
      <w:r>
        <w:rPr>
          <w:rFonts w:ascii="Times New Roman"/>
          <w:b w:val="false"/>
          <w:i w:val="false"/>
          <w:color w:val="000000"/>
          <w:sz w:val="28"/>
        </w:rPr>
        <w:t>
      7.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2"/>
    <w:bookmarkStart w:name="z16" w:id="13"/>
    <w:p>
      <w:pPr>
        <w:spacing w:after="0"/>
        <w:ind w:left="0"/>
        <w:jc w:val="both"/>
      </w:pPr>
      <w:r>
        <w:rPr>
          <w:rFonts w:ascii="Times New Roman"/>
          <w:b w:val="false"/>
          <w:i w:val="false"/>
          <w:color w:val="000000"/>
          <w:sz w:val="28"/>
        </w:rPr>
        <w:t>
      8.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w:t>
      </w:r>
    </w:p>
    <w:bookmarkEnd w:id="13"/>
    <w:bookmarkStart w:name="z17" w:id="14"/>
    <w:p>
      <w:pPr>
        <w:spacing w:after="0"/>
        <w:ind w:left="0"/>
        <w:jc w:val="both"/>
      </w:pPr>
      <w:r>
        <w:rPr>
          <w:rFonts w:ascii="Times New Roman"/>
          <w:b w:val="false"/>
          <w:i w:val="false"/>
          <w:color w:val="000000"/>
          <w:sz w:val="28"/>
        </w:rPr>
        <w:t>
      9.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4"/>
    <w:bookmarkStart w:name="z18" w:id="15"/>
    <w:p>
      <w:pPr>
        <w:spacing w:after="0"/>
        <w:ind w:left="0"/>
        <w:jc w:val="both"/>
      </w:pPr>
      <w:r>
        <w:rPr>
          <w:rFonts w:ascii="Times New Roman"/>
          <w:b w:val="false"/>
          <w:i w:val="false"/>
          <w:color w:val="000000"/>
          <w:sz w:val="28"/>
        </w:rPr>
        <w:t>
      10.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5"/>
    <w:bookmarkStart w:name="z19" w:id="16"/>
    <w:p>
      <w:pPr>
        <w:spacing w:after="0"/>
        <w:ind w:left="0"/>
        <w:jc w:val="both"/>
      </w:pPr>
      <w:r>
        <w:rPr>
          <w:rFonts w:ascii="Times New Roman"/>
          <w:b w:val="false"/>
          <w:i w:val="false"/>
          <w:color w:val="000000"/>
          <w:sz w:val="28"/>
        </w:rPr>
        <w:t>
      11. Қолданылуға ыңғайлы болу мақсатында, БТБА-да алфавиттік көрсеткіш қосымшасында көзделген, онда жұмысшылар кәсіптерінің атауы, разрядтардың диапазондары және беттердің нөмірленуі қарастырылған.</w:t>
      </w:r>
    </w:p>
    <w:bookmarkEnd w:id="16"/>
    <w:bookmarkStart w:name="z20" w:id="17"/>
    <w:p>
      <w:pPr>
        <w:spacing w:after="0"/>
        <w:ind w:left="0"/>
        <w:jc w:val="both"/>
      </w:pPr>
      <w:r>
        <w:rPr>
          <w:rFonts w:ascii="Times New Roman"/>
          <w:b w:val="false"/>
          <w:i w:val="false"/>
          <w:color w:val="000000"/>
          <w:sz w:val="28"/>
        </w:rPr>
        <w:t>
      12. "Химиялы-фотографиялы өндіріс" бөлімінде қарастырылған жұмысшы кәсіптері атауларының, олардың БТБА 32 - шығарылымы бойынша қолданыстағы атаулары көрсетілген тізбесі 2002 жылғы редакциясында берілген.</w:t>
      </w:r>
    </w:p>
    <w:bookmarkEnd w:id="17"/>
    <w:bookmarkStart w:name="z21" w:id="18"/>
    <w:p>
      <w:pPr>
        <w:spacing w:after="0"/>
        <w:ind w:left="0"/>
        <w:jc w:val="left"/>
      </w:pPr>
      <w:r>
        <w:rPr>
          <w:rFonts w:ascii="Times New Roman"/>
          <w:b/>
          <w:i w:val="false"/>
          <w:color w:val="000000"/>
        </w:rPr>
        <w:t xml:space="preserve"> 2-бөлім. Химия-фотографиялы өндіріс</w:t>
      </w:r>
    </w:p>
    <w:bookmarkEnd w:id="18"/>
    <w:bookmarkStart w:name="z22" w:id="19"/>
    <w:p>
      <w:pPr>
        <w:spacing w:after="0"/>
        <w:ind w:left="0"/>
        <w:jc w:val="both"/>
      </w:pPr>
      <w:r>
        <w:rPr>
          <w:rFonts w:ascii="Times New Roman"/>
          <w:b w:val="false"/>
          <w:i w:val="false"/>
          <w:color w:val="000000"/>
          <w:sz w:val="28"/>
        </w:rPr>
        <w:t>
      1. Тоқыма автоматтарының автоматшысы</w:t>
      </w:r>
    </w:p>
    <w:bookmarkEnd w:id="19"/>
    <w:bookmarkStart w:name="z23" w:id="20"/>
    <w:p>
      <w:pPr>
        <w:spacing w:after="0"/>
        <w:ind w:left="0"/>
        <w:jc w:val="both"/>
      </w:pPr>
      <w:r>
        <w:rPr>
          <w:rFonts w:ascii="Times New Roman"/>
          <w:b w:val="false"/>
          <w:i w:val="false"/>
          <w:color w:val="000000"/>
          <w:sz w:val="28"/>
        </w:rPr>
        <w:t>
      Параграф 1. Тоқыма автоматтарының автоматшысы, 3-разряд</w:t>
      </w:r>
    </w:p>
    <w:bookmarkEnd w:id="20"/>
    <w:bookmarkStart w:name="z24" w:id="21"/>
    <w:p>
      <w:pPr>
        <w:spacing w:after="0"/>
        <w:ind w:left="0"/>
        <w:jc w:val="both"/>
      </w:pPr>
      <w:r>
        <w:rPr>
          <w:rFonts w:ascii="Times New Roman"/>
          <w:b w:val="false"/>
          <w:i w:val="false"/>
          <w:color w:val="000000"/>
          <w:sz w:val="28"/>
        </w:rPr>
        <w:t>
      13. Жұмыс сипаттамасы:</w:t>
      </w:r>
    </w:p>
    <w:bookmarkEnd w:id="21"/>
    <w:bookmarkStart w:name="z25" w:id="22"/>
    <w:p>
      <w:pPr>
        <w:spacing w:after="0"/>
        <w:ind w:left="0"/>
        <w:jc w:val="both"/>
      </w:pPr>
      <w:r>
        <w:rPr>
          <w:rFonts w:ascii="Times New Roman"/>
          <w:b w:val="false"/>
          <w:i w:val="false"/>
          <w:color w:val="000000"/>
          <w:sz w:val="28"/>
        </w:rPr>
        <w:t>
      біліктілігі жоғары тоқыма автоматтарының автоматшысының басшылығымен тоқыма автоматтарында ақуызды қабықшаның жиектерін тоқу;</w:t>
      </w:r>
    </w:p>
    <w:bookmarkEnd w:id="22"/>
    <w:bookmarkStart w:name="z26" w:id="23"/>
    <w:p>
      <w:pPr>
        <w:spacing w:after="0"/>
        <w:ind w:left="0"/>
        <w:jc w:val="both"/>
      </w:pPr>
      <w:r>
        <w:rPr>
          <w:rFonts w:ascii="Times New Roman"/>
          <w:b w:val="false"/>
          <w:i w:val="false"/>
          <w:color w:val="000000"/>
          <w:sz w:val="28"/>
        </w:rPr>
        <w:t>
      ылғалдайтын еріткіштерні дайындау және ақуызды қабықшаның жиектерін жұмсарту;</w:t>
      </w:r>
    </w:p>
    <w:bookmarkEnd w:id="23"/>
    <w:bookmarkStart w:name="z27" w:id="24"/>
    <w:p>
      <w:pPr>
        <w:spacing w:after="0"/>
        <w:ind w:left="0"/>
        <w:jc w:val="both"/>
      </w:pPr>
      <w:r>
        <w:rPr>
          <w:rFonts w:ascii="Times New Roman"/>
          <w:b w:val="false"/>
          <w:i w:val="false"/>
          <w:color w:val="000000"/>
          <w:sz w:val="28"/>
        </w:rPr>
        <w:t>
      тоқыма автоматын қабықша және шпагатпен толтыру;</w:t>
      </w:r>
    </w:p>
    <w:bookmarkEnd w:id="24"/>
    <w:bookmarkStart w:name="z28" w:id="25"/>
    <w:p>
      <w:pPr>
        <w:spacing w:after="0"/>
        <w:ind w:left="0"/>
        <w:jc w:val="both"/>
      </w:pPr>
      <w:r>
        <w:rPr>
          <w:rFonts w:ascii="Times New Roman"/>
          <w:b w:val="false"/>
          <w:i w:val="false"/>
          <w:color w:val="000000"/>
          <w:sz w:val="28"/>
        </w:rPr>
        <w:t>
      дайын өнімді тароға салу және орауға жіберу;</w:t>
      </w:r>
    </w:p>
    <w:bookmarkEnd w:id="25"/>
    <w:bookmarkStart w:name="z29" w:id="26"/>
    <w:p>
      <w:pPr>
        <w:spacing w:after="0"/>
        <w:ind w:left="0"/>
        <w:jc w:val="both"/>
      </w:pPr>
      <w:r>
        <w:rPr>
          <w:rFonts w:ascii="Times New Roman"/>
          <w:b w:val="false"/>
          <w:i w:val="false"/>
          <w:color w:val="000000"/>
          <w:sz w:val="28"/>
        </w:rPr>
        <w:t>
      тоқыма автоматтарын икемдеу, тазарту және майлау.</w:t>
      </w:r>
    </w:p>
    <w:bookmarkEnd w:id="26"/>
    <w:bookmarkStart w:name="z30" w:id="27"/>
    <w:p>
      <w:pPr>
        <w:spacing w:after="0"/>
        <w:ind w:left="0"/>
        <w:jc w:val="both"/>
      </w:pPr>
      <w:r>
        <w:rPr>
          <w:rFonts w:ascii="Times New Roman"/>
          <w:b w:val="false"/>
          <w:i w:val="false"/>
          <w:color w:val="000000"/>
          <w:sz w:val="28"/>
        </w:rPr>
        <w:t>
      14. Білуге тиіс:</w:t>
      </w:r>
    </w:p>
    <w:bookmarkEnd w:id="27"/>
    <w:bookmarkStart w:name="z31" w:id="28"/>
    <w:p>
      <w:pPr>
        <w:spacing w:after="0"/>
        <w:ind w:left="0"/>
        <w:jc w:val="both"/>
      </w:pPr>
      <w:r>
        <w:rPr>
          <w:rFonts w:ascii="Times New Roman"/>
          <w:b w:val="false"/>
          <w:i w:val="false"/>
          <w:color w:val="000000"/>
          <w:sz w:val="28"/>
        </w:rPr>
        <w:t>
      тоқыма автоматтарының құрылымы, жұмыс мақсаты және икемдеу ережелері;</w:t>
      </w:r>
    </w:p>
    <w:bookmarkEnd w:id="28"/>
    <w:bookmarkStart w:name="z32" w:id="29"/>
    <w:p>
      <w:pPr>
        <w:spacing w:after="0"/>
        <w:ind w:left="0"/>
        <w:jc w:val="both"/>
      </w:pPr>
      <w:r>
        <w:rPr>
          <w:rFonts w:ascii="Times New Roman"/>
          <w:b w:val="false"/>
          <w:i w:val="false"/>
          <w:color w:val="000000"/>
          <w:sz w:val="28"/>
        </w:rPr>
        <w:t>
      ақуызды қабықшаға, қосалқы материалдарға, сонымен қоса ақуыздың жиектерін тоқуға сапасына қойылатын талаптар.</w:t>
      </w:r>
    </w:p>
    <w:bookmarkEnd w:id="29"/>
    <w:bookmarkStart w:name="z33" w:id="30"/>
    <w:p>
      <w:pPr>
        <w:spacing w:after="0"/>
        <w:ind w:left="0"/>
        <w:jc w:val="both"/>
      </w:pPr>
      <w:r>
        <w:rPr>
          <w:rFonts w:ascii="Times New Roman"/>
          <w:b w:val="false"/>
          <w:i w:val="false"/>
          <w:color w:val="000000"/>
          <w:sz w:val="28"/>
        </w:rPr>
        <w:t>
      Параграф 2. Тоқыма автоматтарының автоматшысы, 4-разряд</w:t>
      </w:r>
    </w:p>
    <w:bookmarkEnd w:id="30"/>
    <w:bookmarkStart w:name="z34" w:id="31"/>
    <w:p>
      <w:pPr>
        <w:spacing w:after="0"/>
        <w:ind w:left="0"/>
        <w:jc w:val="both"/>
      </w:pPr>
      <w:r>
        <w:rPr>
          <w:rFonts w:ascii="Times New Roman"/>
          <w:b w:val="false"/>
          <w:i w:val="false"/>
          <w:color w:val="000000"/>
          <w:sz w:val="28"/>
        </w:rPr>
        <w:t>
      15. Жұмыс сипаттамасы:</w:t>
      </w:r>
    </w:p>
    <w:bookmarkEnd w:id="31"/>
    <w:bookmarkStart w:name="z35" w:id="32"/>
    <w:p>
      <w:pPr>
        <w:spacing w:after="0"/>
        <w:ind w:left="0"/>
        <w:jc w:val="both"/>
      </w:pPr>
      <w:r>
        <w:rPr>
          <w:rFonts w:ascii="Times New Roman"/>
          <w:b w:val="false"/>
          <w:i w:val="false"/>
          <w:color w:val="000000"/>
          <w:sz w:val="28"/>
        </w:rPr>
        <w:t>
      тоқыма автоматтарында ақуызавтоматтарының жиектерін тоқу;</w:t>
      </w:r>
    </w:p>
    <w:bookmarkEnd w:id="32"/>
    <w:bookmarkStart w:name="z36" w:id="33"/>
    <w:p>
      <w:pPr>
        <w:spacing w:after="0"/>
        <w:ind w:left="0"/>
        <w:jc w:val="both"/>
      </w:pPr>
      <w:r>
        <w:rPr>
          <w:rFonts w:ascii="Times New Roman"/>
          <w:b w:val="false"/>
          <w:i w:val="false"/>
          <w:color w:val="000000"/>
          <w:sz w:val="28"/>
        </w:rPr>
        <w:t>
      тоқыма автоматтарының іліп алатын горфирлейтін, тоқитын және пакеттейтін құрылымының толассыз, ілеспелі жұмысын реттеу және қамтамасыз ету;</w:t>
      </w:r>
    </w:p>
    <w:bookmarkEnd w:id="33"/>
    <w:bookmarkStart w:name="z37" w:id="34"/>
    <w:p>
      <w:pPr>
        <w:spacing w:after="0"/>
        <w:ind w:left="0"/>
        <w:jc w:val="both"/>
      </w:pPr>
      <w:r>
        <w:rPr>
          <w:rFonts w:ascii="Times New Roman"/>
          <w:b w:val="false"/>
          <w:i w:val="false"/>
          <w:color w:val="000000"/>
          <w:sz w:val="28"/>
        </w:rPr>
        <w:t>
      тоқудын сапасын тексеру және арнайы құрылғыға тораптың байлану беріктілігін тексеру;</w:t>
      </w:r>
    </w:p>
    <w:bookmarkEnd w:id="34"/>
    <w:bookmarkStart w:name="z38" w:id="35"/>
    <w:p>
      <w:pPr>
        <w:spacing w:after="0"/>
        <w:ind w:left="0"/>
        <w:jc w:val="both"/>
      </w:pPr>
      <w:r>
        <w:rPr>
          <w:rFonts w:ascii="Times New Roman"/>
          <w:b w:val="false"/>
          <w:i w:val="false"/>
          <w:color w:val="000000"/>
          <w:sz w:val="28"/>
        </w:rPr>
        <w:t>
      тоқыма автоматтарын икемдеу, қажет болған жағдайда – автоматты жартылай автоматты жұмыс режиміне қосу;</w:t>
      </w:r>
    </w:p>
    <w:bookmarkEnd w:id="35"/>
    <w:bookmarkStart w:name="z39" w:id="36"/>
    <w:p>
      <w:pPr>
        <w:spacing w:after="0"/>
        <w:ind w:left="0"/>
        <w:jc w:val="both"/>
      </w:pPr>
      <w:r>
        <w:rPr>
          <w:rFonts w:ascii="Times New Roman"/>
          <w:b w:val="false"/>
          <w:i w:val="false"/>
          <w:color w:val="000000"/>
          <w:sz w:val="28"/>
        </w:rPr>
        <w:t>
      өндіріс журналына жазба жасау.</w:t>
      </w:r>
    </w:p>
    <w:bookmarkEnd w:id="36"/>
    <w:bookmarkStart w:name="z40" w:id="37"/>
    <w:p>
      <w:pPr>
        <w:spacing w:after="0"/>
        <w:ind w:left="0"/>
        <w:jc w:val="both"/>
      </w:pPr>
      <w:r>
        <w:rPr>
          <w:rFonts w:ascii="Times New Roman"/>
          <w:b w:val="false"/>
          <w:i w:val="false"/>
          <w:color w:val="000000"/>
          <w:sz w:val="28"/>
        </w:rPr>
        <w:t>
      16. Білуге тиіс:</w:t>
      </w:r>
    </w:p>
    <w:bookmarkEnd w:id="37"/>
    <w:bookmarkStart w:name="z41" w:id="38"/>
    <w:p>
      <w:pPr>
        <w:spacing w:after="0"/>
        <w:ind w:left="0"/>
        <w:jc w:val="both"/>
      </w:pPr>
      <w:r>
        <w:rPr>
          <w:rFonts w:ascii="Times New Roman"/>
          <w:b w:val="false"/>
          <w:i w:val="false"/>
          <w:color w:val="000000"/>
          <w:sz w:val="28"/>
        </w:rPr>
        <w:t>
      ақуызды қабықшаларға және қосалқы материалдарға қойылатын техникалы талаптар;</w:t>
      </w:r>
    </w:p>
    <w:bookmarkEnd w:id="38"/>
    <w:bookmarkStart w:name="z42" w:id="39"/>
    <w:p>
      <w:pPr>
        <w:spacing w:after="0"/>
        <w:ind w:left="0"/>
        <w:jc w:val="both"/>
      </w:pPr>
      <w:r>
        <w:rPr>
          <w:rFonts w:ascii="Times New Roman"/>
          <w:b w:val="false"/>
          <w:i w:val="false"/>
          <w:color w:val="000000"/>
          <w:sz w:val="28"/>
        </w:rPr>
        <w:t>
      тоқыма автоматтарын икемдеу тәсілдері және кинематикалы сызбалар;</w:t>
      </w:r>
    </w:p>
    <w:bookmarkEnd w:id="39"/>
    <w:bookmarkStart w:name="z43" w:id="40"/>
    <w:p>
      <w:pPr>
        <w:spacing w:after="0"/>
        <w:ind w:left="0"/>
        <w:jc w:val="both"/>
      </w:pPr>
      <w:r>
        <w:rPr>
          <w:rFonts w:ascii="Times New Roman"/>
          <w:b w:val="false"/>
          <w:i w:val="false"/>
          <w:color w:val="000000"/>
          <w:sz w:val="28"/>
        </w:rPr>
        <w:t>
      ақуызды қабықтардың жиектерін тоқу сапасына қойылатын талаптар.</w:t>
      </w:r>
    </w:p>
    <w:bookmarkEnd w:id="40"/>
    <w:bookmarkStart w:name="z44" w:id="41"/>
    <w:p>
      <w:pPr>
        <w:spacing w:after="0"/>
        <w:ind w:left="0"/>
        <w:jc w:val="both"/>
      </w:pPr>
      <w:r>
        <w:rPr>
          <w:rFonts w:ascii="Times New Roman"/>
          <w:b w:val="false"/>
          <w:i w:val="false"/>
          <w:color w:val="000000"/>
          <w:sz w:val="28"/>
        </w:rPr>
        <w:t>
      2. Фотоэмульсияны дайындауда және құюда мөлшерлеуші-аппаратшы</w:t>
      </w:r>
    </w:p>
    <w:bookmarkEnd w:id="41"/>
    <w:bookmarkStart w:name="z45" w:id="42"/>
    <w:p>
      <w:pPr>
        <w:spacing w:after="0"/>
        <w:ind w:left="0"/>
        <w:jc w:val="both"/>
      </w:pPr>
      <w:r>
        <w:rPr>
          <w:rFonts w:ascii="Times New Roman"/>
          <w:b w:val="false"/>
          <w:i w:val="false"/>
          <w:color w:val="000000"/>
          <w:sz w:val="28"/>
        </w:rPr>
        <w:t>
      Параграф 1. Фотоэмульсияны дайындауда және құюда өлшерлеуші-аппаратшы, 3-разряд</w:t>
      </w:r>
    </w:p>
    <w:bookmarkEnd w:id="42"/>
    <w:bookmarkStart w:name="z46" w:id="43"/>
    <w:p>
      <w:pPr>
        <w:spacing w:after="0"/>
        <w:ind w:left="0"/>
        <w:jc w:val="both"/>
      </w:pPr>
      <w:r>
        <w:rPr>
          <w:rFonts w:ascii="Times New Roman"/>
          <w:b w:val="false"/>
          <w:i w:val="false"/>
          <w:color w:val="000000"/>
          <w:sz w:val="28"/>
        </w:rPr>
        <w:t>
      17. Жұмыс сипаттамасы:</w:t>
      </w:r>
    </w:p>
    <w:bookmarkEnd w:id="43"/>
    <w:bookmarkStart w:name="z47" w:id="44"/>
    <w:p>
      <w:pPr>
        <w:spacing w:after="0"/>
        <w:ind w:left="0"/>
        <w:jc w:val="both"/>
      </w:pPr>
      <w:r>
        <w:rPr>
          <w:rFonts w:ascii="Times New Roman"/>
          <w:b w:val="false"/>
          <w:i w:val="false"/>
          <w:color w:val="000000"/>
          <w:sz w:val="28"/>
        </w:rPr>
        <w:t>
      біліктілігі жоғары фотоэмульсияны құю және әзірлеу апаратшы-мөлшерлеушінің-басшылығымен бояулар еріткіштерсін және компоненттерді фотоэмульсияны құю кезінде әзірлеу және мөлшерлеу барысын жүргізу;</w:t>
      </w:r>
    </w:p>
    <w:bookmarkEnd w:id="44"/>
    <w:bookmarkStart w:name="z48" w:id="45"/>
    <w:p>
      <w:pPr>
        <w:spacing w:after="0"/>
        <w:ind w:left="0"/>
        <w:jc w:val="both"/>
      </w:pPr>
      <w:r>
        <w:rPr>
          <w:rFonts w:ascii="Times New Roman"/>
          <w:b w:val="false"/>
          <w:i w:val="false"/>
          <w:color w:val="000000"/>
          <w:sz w:val="28"/>
        </w:rPr>
        <w:t>
      арнайы жабдықталған камераларда фотоэмульсияларды сақтау;</w:t>
      </w:r>
    </w:p>
    <w:bookmarkEnd w:id="45"/>
    <w:bookmarkStart w:name="z49" w:id="46"/>
    <w:p>
      <w:pPr>
        <w:spacing w:after="0"/>
        <w:ind w:left="0"/>
        <w:jc w:val="both"/>
      </w:pPr>
      <w:r>
        <w:rPr>
          <w:rFonts w:ascii="Times New Roman"/>
          <w:b w:val="false"/>
          <w:i w:val="false"/>
          <w:color w:val="000000"/>
          <w:sz w:val="28"/>
        </w:rPr>
        <w:t>
      химикаттарды алу, орамын ашу оларды өлшеу және мөлшерлеу;</w:t>
      </w:r>
    </w:p>
    <w:bookmarkEnd w:id="46"/>
    <w:bookmarkStart w:name="z50" w:id="47"/>
    <w:p>
      <w:pPr>
        <w:spacing w:after="0"/>
        <w:ind w:left="0"/>
        <w:jc w:val="both"/>
      </w:pPr>
      <w:r>
        <w:rPr>
          <w:rFonts w:ascii="Times New Roman"/>
          <w:b w:val="false"/>
          <w:i w:val="false"/>
          <w:color w:val="000000"/>
          <w:sz w:val="28"/>
        </w:rPr>
        <w:t>
      бақылау-өлшеу құралдарының көмегімен температуралы режимді және еріткіштерні дайындау процессінің ұзақтығын бақылау;</w:t>
      </w:r>
    </w:p>
    <w:bookmarkEnd w:id="47"/>
    <w:bookmarkStart w:name="z51" w:id="48"/>
    <w:p>
      <w:pPr>
        <w:spacing w:after="0"/>
        <w:ind w:left="0"/>
        <w:jc w:val="both"/>
      </w:pPr>
      <w:r>
        <w:rPr>
          <w:rFonts w:ascii="Times New Roman"/>
          <w:b w:val="false"/>
          <w:i w:val="false"/>
          <w:color w:val="000000"/>
          <w:sz w:val="28"/>
        </w:rPr>
        <w:t>
      дайын еріткіштерлерді фильтрлау және термостаттау, фотоэмульсияны қабылдау және оларды сортына, партиясына, нөмірлеріне байланысты қабылдау;</w:t>
      </w:r>
    </w:p>
    <w:bookmarkEnd w:id="48"/>
    <w:bookmarkStart w:name="z52" w:id="49"/>
    <w:p>
      <w:pPr>
        <w:spacing w:after="0"/>
        <w:ind w:left="0"/>
        <w:jc w:val="both"/>
      </w:pPr>
      <w:r>
        <w:rPr>
          <w:rFonts w:ascii="Times New Roman"/>
          <w:b w:val="false"/>
          <w:i w:val="false"/>
          <w:color w:val="000000"/>
          <w:sz w:val="28"/>
        </w:rPr>
        <w:t>
      сынамаларды іріктеу; сақтау кезінде фотоэмульсияның жағдайын, түсіп жатқан эмульсиялардың партиясының паспортын тексеру;</w:t>
      </w:r>
    </w:p>
    <w:bookmarkEnd w:id="49"/>
    <w:bookmarkStart w:name="z53" w:id="50"/>
    <w:p>
      <w:pPr>
        <w:spacing w:after="0"/>
        <w:ind w:left="0"/>
        <w:jc w:val="both"/>
      </w:pPr>
      <w:r>
        <w:rPr>
          <w:rFonts w:ascii="Times New Roman"/>
          <w:b w:val="false"/>
          <w:i w:val="false"/>
          <w:color w:val="000000"/>
          <w:sz w:val="28"/>
        </w:rPr>
        <w:t>
      технологиялы процесті жүргізу;</w:t>
      </w:r>
    </w:p>
    <w:bookmarkEnd w:id="50"/>
    <w:bookmarkStart w:name="z54" w:id="51"/>
    <w:p>
      <w:pPr>
        <w:spacing w:after="0"/>
        <w:ind w:left="0"/>
        <w:jc w:val="both"/>
      </w:pPr>
      <w:r>
        <w:rPr>
          <w:rFonts w:ascii="Times New Roman"/>
          <w:b w:val="false"/>
          <w:i w:val="false"/>
          <w:color w:val="000000"/>
          <w:sz w:val="28"/>
        </w:rPr>
        <w:t>
      фотоэмульсияларды нөмірі және партиясы бойынша барлығын және қозғалысын есептеу;</w:t>
      </w:r>
    </w:p>
    <w:bookmarkEnd w:id="51"/>
    <w:bookmarkStart w:name="z55" w:id="52"/>
    <w:p>
      <w:pPr>
        <w:spacing w:after="0"/>
        <w:ind w:left="0"/>
        <w:jc w:val="both"/>
      </w:pPr>
      <w:r>
        <w:rPr>
          <w:rFonts w:ascii="Times New Roman"/>
          <w:b w:val="false"/>
          <w:i w:val="false"/>
          <w:color w:val="000000"/>
          <w:sz w:val="28"/>
        </w:rPr>
        <w:t>
      берілген рецептураға сәйкес фотоэмульсияны мөлшерлеуге қатысу.</w:t>
      </w:r>
    </w:p>
    <w:bookmarkEnd w:id="52"/>
    <w:bookmarkStart w:name="z56" w:id="53"/>
    <w:p>
      <w:pPr>
        <w:spacing w:after="0"/>
        <w:ind w:left="0"/>
        <w:jc w:val="both"/>
      </w:pPr>
      <w:r>
        <w:rPr>
          <w:rFonts w:ascii="Times New Roman"/>
          <w:b w:val="false"/>
          <w:i w:val="false"/>
          <w:color w:val="000000"/>
          <w:sz w:val="28"/>
        </w:rPr>
        <w:t>
      18. Білуге тиіс:</w:t>
      </w:r>
    </w:p>
    <w:bookmarkEnd w:id="53"/>
    <w:bookmarkStart w:name="z57" w:id="54"/>
    <w:p>
      <w:pPr>
        <w:spacing w:after="0"/>
        <w:ind w:left="0"/>
        <w:jc w:val="both"/>
      </w:pPr>
      <w:r>
        <w:rPr>
          <w:rFonts w:ascii="Times New Roman"/>
          <w:b w:val="false"/>
          <w:i w:val="false"/>
          <w:color w:val="000000"/>
          <w:sz w:val="28"/>
        </w:rPr>
        <w:t>
      фотоэмульсияны әзірлеу технологиялы сызбасын, еріткіштерлерді дайындау рецептурасын және дайындау барысын;</w:t>
      </w:r>
    </w:p>
    <w:bookmarkEnd w:id="54"/>
    <w:bookmarkStart w:name="z58" w:id="55"/>
    <w:p>
      <w:pPr>
        <w:spacing w:after="0"/>
        <w:ind w:left="0"/>
        <w:jc w:val="both"/>
      </w:pPr>
      <w:r>
        <w:rPr>
          <w:rFonts w:ascii="Times New Roman"/>
          <w:b w:val="false"/>
          <w:i w:val="false"/>
          <w:color w:val="000000"/>
          <w:sz w:val="28"/>
        </w:rPr>
        <w:t>
      қолданылып жатқан химиялы реагеннің физико-химиялы құрамын және белгіленуін;</w:t>
      </w:r>
    </w:p>
    <w:bookmarkEnd w:id="55"/>
    <w:bookmarkStart w:name="z59" w:id="56"/>
    <w:p>
      <w:pPr>
        <w:spacing w:after="0"/>
        <w:ind w:left="0"/>
        <w:jc w:val="both"/>
      </w:pPr>
      <w:r>
        <w:rPr>
          <w:rFonts w:ascii="Times New Roman"/>
          <w:b w:val="false"/>
          <w:i w:val="false"/>
          <w:color w:val="000000"/>
          <w:sz w:val="28"/>
        </w:rPr>
        <w:t>
      қолданылып жатқан бақылау-өлшеу құралдарының құрылымы және жұмыс мақсаты.</w:t>
      </w:r>
    </w:p>
    <w:bookmarkEnd w:id="56"/>
    <w:bookmarkStart w:name="z60" w:id="57"/>
    <w:p>
      <w:pPr>
        <w:spacing w:after="0"/>
        <w:ind w:left="0"/>
        <w:jc w:val="both"/>
      </w:pPr>
      <w:r>
        <w:rPr>
          <w:rFonts w:ascii="Times New Roman"/>
          <w:b w:val="false"/>
          <w:i w:val="false"/>
          <w:color w:val="000000"/>
          <w:sz w:val="28"/>
        </w:rPr>
        <w:t>
      Параграф 2. Фотоэмульсияны дайындауда және құюда мөлшерлеуші-аппаратшы, 4-разряд</w:t>
      </w:r>
    </w:p>
    <w:bookmarkEnd w:id="57"/>
    <w:bookmarkStart w:name="z61" w:id="58"/>
    <w:p>
      <w:pPr>
        <w:spacing w:after="0"/>
        <w:ind w:left="0"/>
        <w:jc w:val="both"/>
      </w:pPr>
      <w:r>
        <w:rPr>
          <w:rFonts w:ascii="Times New Roman"/>
          <w:b w:val="false"/>
          <w:i w:val="false"/>
          <w:color w:val="000000"/>
          <w:sz w:val="28"/>
        </w:rPr>
        <w:t>
      19. Жұмыс сипаттамасы:.</w:t>
      </w:r>
    </w:p>
    <w:bookmarkEnd w:id="58"/>
    <w:bookmarkStart w:name="z62" w:id="59"/>
    <w:p>
      <w:pPr>
        <w:spacing w:after="0"/>
        <w:ind w:left="0"/>
        <w:jc w:val="both"/>
      </w:pPr>
      <w:r>
        <w:rPr>
          <w:rFonts w:ascii="Times New Roman"/>
          <w:b w:val="false"/>
          <w:i w:val="false"/>
          <w:color w:val="000000"/>
          <w:sz w:val="28"/>
        </w:rPr>
        <w:t>
      еріткіштерлерді, компоненттерді және суда еритін қоспаларды фотоэмульсияны синтездеу үшін әзірлеу, мөлшерлеу технологиялы процесін жүргізу; фотоэмульсияны сақтау;</w:t>
      </w:r>
    </w:p>
    <w:bookmarkEnd w:id="59"/>
    <w:bookmarkStart w:name="z63" w:id="60"/>
    <w:p>
      <w:pPr>
        <w:spacing w:after="0"/>
        <w:ind w:left="0"/>
        <w:jc w:val="both"/>
      </w:pPr>
      <w:r>
        <w:rPr>
          <w:rFonts w:ascii="Times New Roman"/>
          <w:b w:val="false"/>
          <w:i w:val="false"/>
          <w:color w:val="000000"/>
          <w:sz w:val="28"/>
        </w:rPr>
        <w:t>
      сәулегесезгіш фотоэмульсияларды құю кезінде қоспаларды қосу;</w:t>
      </w:r>
    </w:p>
    <w:bookmarkEnd w:id="60"/>
    <w:bookmarkStart w:name="z64" w:id="61"/>
    <w:p>
      <w:pPr>
        <w:spacing w:after="0"/>
        <w:ind w:left="0"/>
        <w:jc w:val="both"/>
      </w:pPr>
      <w:r>
        <w:rPr>
          <w:rFonts w:ascii="Times New Roman"/>
          <w:b w:val="false"/>
          <w:i w:val="false"/>
          <w:color w:val="000000"/>
          <w:sz w:val="28"/>
        </w:rPr>
        <w:t>
      химиялы реагенттердің техникалы талаптарға сәйкес екендігін тексеру;</w:t>
      </w:r>
    </w:p>
    <w:bookmarkEnd w:id="61"/>
    <w:bookmarkStart w:name="z65" w:id="62"/>
    <w:p>
      <w:pPr>
        <w:spacing w:after="0"/>
        <w:ind w:left="0"/>
        <w:jc w:val="both"/>
      </w:pPr>
      <w:r>
        <w:rPr>
          <w:rFonts w:ascii="Times New Roman"/>
          <w:b w:val="false"/>
          <w:i w:val="false"/>
          <w:color w:val="000000"/>
          <w:sz w:val="28"/>
        </w:rPr>
        <w:t>
      асылмаларды және жасалып жатқан еріткіштерлер мен қоспаларды есептеу;</w:t>
      </w:r>
    </w:p>
    <w:bookmarkEnd w:id="62"/>
    <w:bookmarkStart w:name="z66" w:id="63"/>
    <w:p>
      <w:pPr>
        <w:spacing w:after="0"/>
        <w:ind w:left="0"/>
        <w:jc w:val="both"/>
      </w:pPr>
      <w:r>
        <w:rPr>
          <w:rFonts w:ascii="Times New Roman"/>
          <w:b w:val="false"/>
          <w:i w:val="false"/>
          <w:color w:val="000000"/>
          <w:sz w:val="28"/>
        </w:rPr>
        <w:t>
      талдау үшін сынамаларды іріктеу;</w:t>
      </w:r>
    </w:p>
    <w:bookmarkEnd w:id="63"/>
    <w:bookmarkStart w:name="z67" w:id="64"/>
    <w:p>
      <w:pPr>
        <w:spacing w:after="0"/>
        <w:ind w:left="0"/>
        <w:jc w:val="both"/>
      </w:pPr>
      <w:r>
        <w:rPr>
          <w:rFonts w:ascii="Times New Roman"/>
          <w:b w:val="false"/>
          <w:i w:val="false"/>
          <w:color w:val="000000"/>
          <w:sz w:val="28"/>
        </w:rPr>
        <w:t>
      дайын фотоэмульсияларды қабылдау, оларды сорты, партиясы және нөмірі бойынша қабылдау;</w:t>
      </w:r>
    </w:p>
    <w:bookmarkEnd w:id="64"/>
    <w:bookmarkStart w:name="z68" w:id="65"/>
    <w:p>
      <w:pPr>
        <w:spacing w:after="0"/>
        <w:ind w:left="0"/>
        <w:jc w:val="both"/>
      </w:pPr>
      <w:r>
        <w:rPr>
          <w:rFonts w:ascii="Times New Roman"/>
          <w:b w:val="false"/>
          <w:i w:val="false"/>
          <w:color w:val="000000"/>
          <w:sz w:val="28"/>
        </w:rPr>
        <w:t>
      сақтаудың бекітілген термогигрометрикалы режимін сақтау және қолдау;</w:t>
      </w:r>
    </w:p>
    <w:bookmarkEnd w:id="65"/>
    <w:bookmarkStart w:name="z69" w:id="66"/>
    <w:p>
      <w:pPr>
        <w:spacing w:after="0"/>
        <w:ind w:left="0"/>
        <w:jc w:val="both"/>
      </w:pPr>
      <w:r>
        <w:rPr>
          <w:rFonts w:ascii="Times New Roman"/>
          <w:b w:val="false"/>
          <w:i w:val="false"/>
          <w:color w:val="000000"/>
          <w:sz w:val="28"/>
        </w:rPr>
        <w:t>
      есептеу, мөлшерлеу және фотоэмульсияларды шығару;</w:t>
      </w:r>
    </w:p>
    <w:bookmarkEnd w:id="66"/>
    <w:bookmarkStart w:name="z70" w:id="67"/>
    <w:p>
      <w:pPr>
        <w:spacing w:after="0"/>
        <w:ind w:left="0"/>
        <w:jc w:val="both"/>
      </w:pPr>
      <w:r>
        <w:rPr>
          <w:rFonts w:ascii="Times New Roman"/>
          <w:b w:val="false"/>
          <w:i w:val="false"/>
          <w:color w:val="000000"/>
          <w:sz w:val="28"/>
        </w:rPr>
        <w:t>
      сақтау камералары үшін ауа баптағыштарды әзірлеу және қосу;</w:t>
      </w:r>
    </w:p>
    <w:bookmarkEnd w:id="67"/>
    <w:bookmarkStart w:name="z71" w:id="68"/>
    <w:p>
      <w:pPr>
        <w:spacing w:after="0"/>
        <w:ind w:left="0"/>
        <w:jc w:val="both"/>
      </w:pPr>
      <w:r>
        <w:rPr>
          <w:rFonts w:ascii="Times New Roman"/>
          <w:b w:val="false"/>
          <w:i w:val="false"/>
          <w:color w:val="000000"/>
          <w:sz w:val="28"/>
        </w:rPr>
        <w:t>
      фотоэмульсияны әр атауы үшін жарық техникалы режимді сақтау.</w:t>
      </w:r>
    </w:p>
    <w:bookmarkEnd w:id="68"/>
    <w:bookmarkStart w:name="z72" w:id="69"/>
    <w:p>
      <w:pPr>
        <w:spacing w:after="0"/>
        <w:ind w:left="0"/>
        <w:jc w:val="both"/>
      </w:pPr>
      <w:r>
        <w:rPr>
          <w:rFonts w:ascii="Times New Roman"/>
          <w:b w:val="false"/>
          <w:i w:val="false"/>
          <w:color w:val="000000"/>
          <w:sz w:val="28"/>
        </w:rPr>
        <w:t>
      20. Білуге тиіс:</w:t>
      </w:r>
    </w:p>
    <w:bookmarkEnd w:id="69"/>
    <w:bookmarkStart w:name="z73" w:id="70"/>
    <w:p>
      <w:pPr>
        <w:spacing w:after="0"/>
        <w:ind w:left="0"/>
        <w:jc w:val="both"/>
      </w:pPr>
      <w:r>
        <w:rPr>
          <w:rFonts w:ascii="Times New Roman"/>
          <w:b w:val="false"/>
          <w:i w:val="false"/>
          <w:color w:val="000000"/>
          <w:sz w:val="28"/>
        </w:rPr>
        <w:t>
      барлық атаулы фотоэмульсия еріткіштерлерін дайындау технологиялы сызбасын;</w:t>
      </w:r>
    </w:p>
    <w:bookmarkEnd w:id="70"/>
    <w:bookmarkStart w:name="z74" w:id="71"/>
    <w:p>
      <w:pPr>
        <w:spacing w:after="0"/>
        <w:ind w:left="0"/>
        <w:jc w:val="both"/>
      </w:pPr>
      <w:r>
        <w:rPr>
          <w:rFonts w:ascii="Times New Roman"/>
          <w:b w:val="false"/>
          <w:i w:val="false"/>
          <w:color w:val="000000"/>
          <w:sz w:val="28"/>
        </w:rPr>
        <w:t>
      фотоэмульсиялардың, қолданылып жатқан химикаттардың физико-химиялы құрамы;</w:t>
      </w:r>
    </w:p>
    <w:bookmarkEnd w:id="71"/>
    <w:bookmarkStart w:name="z75" w:id="72"/>
    <w:p>
      <w:pPr>
        <w:spacing w:after="0"/>
        <w:ind w:left="0"/>
        <w:jc w:val="both"/>
      </w:pPr>
      <w:r>
        <w:rPr>
          <w:rFonts w:ascii="Times New Roman"/>
          <w:b w:val="false"/>
          <w:i w:val="false"/>
          <w:color w:val="000000"/>
          <w:sz w:val="28"/>
        </w:rPr>
        <w:t>
      фотоэмульсиялардың фотографиялы сипаттамасы, оларды сақтау ережелері;</w:t>
      </w:r>
    </w:p>
    <w:bookmarkEnd w:id="72"/>
    <w:bookmarkStart w:name="z76" w:id="73"/>
    <w:p>
      <w:pPr>
        <w:spacing w:after="0"/>
        <w:ind w:left="0"/>
        <w:jc w:val="both"/>
      </w:pPr>
      <w:r>
        <w:rPr>
          <w:rFonts w:ascii="Times New Roman"/>
          <w:b w:val="false"/>
          <w:i w:val="false"/>
          <w:color w:val="000000"/>
          <w:sz w:val="28"/>
        </w:rPr>
        <w:t>
      жарықтехникалы режим, қызмет көрсетіліп жатқан жабдықтың және қолданылып жатқан бақылау-өлшеу құралдарының жұмыс мақсаты.</w:t>
      </w:r>
    </w:p>
    <w:bookmarkEnd w:id="73"/>
    <w:bookmarkStart w:name="z77" w:id="74"/>
    <w:p>
      <w:pPr>
        <w:spacing w:after="0"/>
        <w:ind w:left="0"/>
        <w:jc w:val="both"/>
      </w:pPr>
      <w:r>
        <w:rPr>
          <w:rFonts w:ascii="Times New Roman"/>
          <w:b w:val="false"/>
          <w:i w:val="false"/>
          <w:color w:val="000000"/>
          <w:sz w:val="28"/>
        </w:rPr>
        <w:t>
      Параграф 3. Фотоэмульсияны дайындауда және құюда мөлшерлеуші-аппаратшы, 5-разряд</w:t>
      </w:r>
    </w:p>
    <w:bookmarkEnd w:id="74"/>
    <w:bookmarkStart w:name="z78" w:id="75"/>
    <w:p>
      <w:pPr>
        <w:spacing w:after="0"/>
        <w:ind w:left="0"/>
        <w:jc w:val="both"/>
      </w:pPr>
      <w:r>
        <w:rPr>
          <w:rFonts w:ascii="Times New Roman"/>
          <w:b w:val="false"/>
          <w:i w:val="false"/>
          <w:color w:val="000000"/>
          <w:sz w:val="28"/>
        </w:rPr>
        <w:t>
      21. Жұмыс сипаттамасы:</w:t>
      </w:r>
    </w:p>
    <w:bookmarkEnd w:id="75"/>
    <w:bookmarkStart w:name="z79" w:id="76"/>
    <w:p>
      <w:pPr>
        <w:spacing w:after="0"/>
        <w:ind w:left="0"/>
        <w:jc w:val="both"/>
      </w:pPr>
      <w:r>
        <w:rPr>
          <w:rFonts w:ascii="Times New Roman"/>
          <w:b w:val="false"/>
          <w:i w:val="false"/>
          <w:color w:val="000000"/>
          <w:sz w:val="28"/>
        </w:rPr>
        <w:t>
      метанолды, этанолды және ацетанолды бояулар еріткіштерндісін дайындау және түрлі-түсті компоненттерді құюға дайындау барысында фотоэмульсияға кіргізу үшін технологиялы процесті жүргізу;</w:t>
      </w:r>
    </w:p>
    <w:bookmarkEnd w:id="76"/>
    <w:bookmarkStart w:name="z80" w:id="77"/>
    <w:p>
      <w:pPr>
        <w:spacing w:after="0"/>
        <w:ind w:left="0"/>
        <w:jc w:val="both"/>
      </w:pPr>
      <w:r>
        <w:rPr>
          <w:rFonts w:ascii="Times New Roman"/>
          <w:b w:val="false"/>
          <w:i w:val="false"/>
          <w:color w:val="000000"/>
          <w:sz w:val="28"/>
        </w:rPr>
        <w:t>
      қоспалар асылмасын және бояуларды есептеу;</w:t>
      </w:r>
    </w:p>
    <w:bookmarkEnd w:id="77"/>
    <w:bookmarkStart w:name="z81" w:id="78"/>
    <w:p>
      <w:pPr>
        <w:spacing w:after="0"/>
        <w:ind w:left="0"/>
        <w:jc w:val="both"/>
      </w:pPr>
      <w:r>
        <w:rPr>
          <w:rFonts w:ascii="Times New Roman"/>
          <w:b w:val="false"/>
          <w:i w:val="false"/>
          <w:color w:val="000000"/>
          <w:sz w:val="28"/>
        </w:rPr>
        <w:t>
      бояуларды және түрлі-түсті компоненттерді аналитикалы таразыда өлшеу, оларды паста түрінде немесе спиртті еріткіштер ретінде әзірлеу;</w:t>
      </w:r>
    </w:p>
    <w:bookmarkEnd w:id="78"/>
    <w:bookmarkStart w:name="z82" w:id="79"/>
    <w:p>
      <w:pPr>
        <w:spacing w:after="0"/>
        <w:ind w:left="0"/>
        <w:jc w:val="both"/>
      </w:pPr>
      <w:r>
        <w:rPr>
          <w:rFonts w:ascii="Times New Roman"/>
          <w:b w:val="false"/>
          <w:i w:val="false"/>
          <w:color w:val="000000"/>
          <w:sz w:val="28"/>
        </w:rPr>
        <w:t>
      температуралы режимді және еріткіштерлерді және қоспаларды әзірлеу ұзақтығын реттеу;</w:t>
      </w:r>
    </w:p>
    <w:bookmarkEnd w:id="79"/>
    <w:p>
      <w:pPr>
        <w:spacing w:after="0"/>
        <w:ind w:left="0"/>
        <w:jc w:val="both"/>
      </w:pPr>
      <w:r>
        <w:rPr>
          <w:rFonts w:ascii="Times New Roman"/>
          <w:b w:val="false"/>
          <w:i w:val="false"/>
          <w:color w:val="000000"/>
          <w:sz w:val="28"/>
        </w:rPr>
        <w:t>
      дайын еріткіштерлерді фильтрлеу;</w:t>
      </w:r>
    </w:p>
    <w:bookmarkStart w:name="z83" w:id="80"/>
    <w:p>
      <w:pPr>
        <w:spacing w:after="0"/>
        <w:ind w:left="0"/>
        <w:jc w:val="both"/>
      </w:pPr>
      <w:r>
        <w:rPr>
          <w:rFonts w:ascii="Times New Roman"/>
          <w:b w:val="false"/>
          <w:i w:val="false"/>
          <w:color w:val="000000"/>
          <w:sz w:val="28"/>
        </w:rPr>
        <w:t>
      талдау үшін сынамаларды іріктеу;</w:t>
      </w:r>
    </w:p>
    <w:bookmarkEnd w:id="80"/>
    <w:bookmarkStart w:name="z84" w:id="81"/>
    <w:p>
      <w:pPr>
        <w:spacing w:after="0"/>
        <w:ind w:left="0"/>
        <w:jc w:val="both"/>
      </w:pPr>
      <w:r>
        <w:rPr>
          <w:rFonts w:ascii="Times New Roman"/>
          <w:b w:val="false"/>
          <w:i w:val="false"/>
          <w:color w:val="000000"/>
          <w:sz w:val="28"/>
        </w:rPr>
        <w:t>
      берілген мөлшерге дейін еріткіштер концентрациясын жеткізу;</w:t>
      </w:r>
    </w:p>
    <w:bookmarkEnd w:id="81"/>
    <w:bookmarkStart w:name="z85" w:id="82"/>
    <w:p>
      <w:pPr>
        <w:spacing w:after="0"/>
        <w:ind w:left="0"/>
        <w:jc w:val="both"/>
      </w:pPr>
      <w:r>
        <w:rPr>
          <w:rFonts w:ascii="Times New Roman"/>
          <w:b w:val="false"/>
          <w:i w:val="false"/>
          <w:color w:val="000000"/>
          <w:sz w:val="28"/>
        </w:rPr>
        <w:t>
      дайын еріткіштерлерді, сублимирлеуші қоспаларды фотоэмульсияны құюға дайындау операциясына жіберу;</w:t>
      </w:r>
    </w:p>
    <w:bookmarkEnd w:id="82"/>
    <w:bookmarkStart w:name="z86" w:id="83"/>
    <w:p>
      <w:pPr>
        <w:spacing w:after="0"/>
        <w:ind w:left="0"/>
        <w:jc w:val="both"/>
      </w:pPr>
      <w:r>
        <w:rPr>
          <w:rFonts w:ascii="Times New Roman"/>
          <w:b w:val="false"/>
          <w:i w:val="false"/>
          <w:color w:val="000000"/>
          <w:sz w:val="28"/>
        </w:rPr>
        <w:t>
      қолданылып жатқан химиялы реагенттердің стандартқа сәйкес екенін тексеру;</w:t>
      </w:r>
    </w:p>
    <w:bookmarkEnd w:id="83"/>
    <w:bookmarkStart w:name="z87" w:id="84"/>
    <w:p>
      <w:pPr>
        <w:spacing w:after="0"/>
        <w:ind w:left="0"/>
        <w:jc w:val="both"/>
      </w:pPr>
      <w:r>
        <w:rPr>
          <w:rFonts w:ascii="Times New Roman"/>
          <w:b w:val="false"/>
          <w:i w:val="false"/>
          <w:color w:val="000000"/>
          <w:sz w:val="28"/>
        </w:rPr>
        <w:t>
      жолдама заң белгілерді және өндіріс журналдарын тексеру;</w:t>
      </w:r>
    </w:p>
    <w:bookmarkEnd w:id="84"/>
    <w:bookmarkStart w:name="z88" w:id="85"/>
    <w:p>
      <w:pPr>
        <w:spacing w:after="0"/>
        <w:ind w:left="0"/>
        <w:jc w:val="both"/>
      </w:pPr>
      <w:r>
        <w:rPr>
          <w:rFonts w:ascii="Times New Roman"/>
          <w:b w:val="false"/>
          <w:i w:val="false"/>
          <w:color w:val="000000"/>
          <w:sz w:val="28"/>
        </w:rPr>
        <w:t>
      қолданылып жатқан шикізаттың және химикаттардың шығының есептеу;</w:t>
      </w:r>
    </w:p>
    <w:bookmarkEnd w:id="85"/>
    <w:bookmarkStart w:name="z89" w:id="86"/>
    <w:p>
      <w:pPr>
        <w:spacing w:after="0"/>
        <w:ind w:left="0"/>
        <w:jc w:val="both"/>
      </w:pPr>
      <w:r>
        <w:rPr>
          <w:rFonts w:ascii="Times New Roman"/>
          <w:b w:val="false"/>
          <w:i w:val="false"/>
          <w:color w:val="000000"/>
          <w:sz w:val="28"/>
        </w:rPr>
        <w:t>
      біліктілігі төмен фотоэмульсияларды құю және әзірлеу аппаратшы-мөлшерлеушілерді басқару.</w:t>
      </w:r>
    </w:p>
    <w:bookmarkEnd w:id="86"/>
    <w:bookmarkStart w:name="z90" w:id="87"/>
    <w:p>
      <w:pPr>
        <w:spacing w:after="0"/>
        <w:ind w:left="0"/>
        <w:jc w:val="both"/>
      </w:pPr>
      <w:r>
        <w:rPr>
          <w:rFonts w:ascii="Times New Roman"/>
          <w:b w:val="false"/>
          <w:i w:val="false"/>
          <w:color w:val="000000"/>
          <w:sz w:val="28"/>
        </w:rPr>
        <w:t>
      22. Білуге тиіс:</w:t>
      </w:r>
    </w:p>
    <w:bookmarkEnd w:id="87"/>
    <w:bookmarkStart w:name="z91" w:id="88"/>
    <w:p>
      <w:pPr>
        <w:spacing w:after="0"/>
        <w:ind w:left="0"/>
        <w:jc w:val="both"/>
      </w:pPr>
      <w:r>
        <w:rPr>
          <w:rFonts w:ascii="Times New Roman"/>
          <w:b w:val="false"/>
          <w:i w:val="false"/>
          <w:color w:val="000000"/>
          <w:sz w:val="28"/>
        </w:rPr>
        <w:t>
      сенсибилизирлайтын қоспаларды енгізу кезінде фотоэмульсияда жүретін химиялы процесс;</w:t>
      </w:r>
    </w:p>
    <w:bookmarkEnd w:id="88"/>
    <w:bookmarkStart w:name="z92" w:id="89"/>
    <w:p>
      <w:pPr>
        <w:spacing w:after="0"/>
        <w:ind w:left="0"/>
        <w:jc w:val="both"/>
      </w:pPr>
      <w:r>
        <w:rPr>
          <w:rFonts w:ascii="Times New Roman"/>
          <w:b w:val="false"/>
          <w:i w:val="false"/>
          <w:color w:val="000000"/>
          <w:sz w:val="28"/>
        </w:rPr>
        <w:t>
      фотоэмульсиялардан талап етілетін техникалы талаптар;</w:t>
      </w:r>
    </w:p>
    <w:bookmarkEnd w:id="89"/>
    <w:bookmarkStart w:name="z93" w:id="90"/>
    <w:p>
      <w:pPr>
        <w:spacing w:after="0"/>
        <w:ind w:left="0"/>
        <w:jc w:val="both"/>
      </w:pPr>
      <w:r>
        <w:rPr>
          <w:rFonts w:ascii="Times New Roman"/>
          <w:b w:val="false"/>
          <w:i w:val="false"/>
          <w:color w:val="000000"/>
          <w:sz w:val="28"/>
        </w:rPr>
        <w:t>
      физико-химиялы құрамы және олардың белгіленуі, қоспа және еріткіштерлерді дайындау рецептура және процесі;</w:t>
      </w:r>
    </w:p>
    <w:bookmarkEnd w:id="90"/>
    <w:bookmarkStart w:name="z94" w:id="91"/>
    <w:p>
      <w:pPr>
        <w:spacing w:after="0"/>
        <w:ind w:left="0"/>
        <w:jc w:val="both"/>
      </w:pPr>
      <w:r>
        <w:rPr>
          <w:rFonts w:ascii="Times New Roman"/>
          <w:b w:val="false"/>
          <w:i w:val="false"/>
          <w:color w:val="000000"/>
          <w:sz w:val="28"/>
        </w:rPr>
        <w:t>
      улы заттармен жұмыс істеу ережесі;</w:t>
      </w:r>
    </w:p>
    <w:bookmarkEnd w:id="91"/>
    <w:bookmarkStart w:name="z95" w:id="92"/>
    <w:p>
      <w:pPr>
        <w:spacing w:after="0"/>
        <w:ind w:left="0"/>
        <w:jc w:val="both"/>
      </w:pPr>
      <w:r>
        <w:rPr>
          <w:rFonts w:ascii="Times New Roman"/>
          <w:b w:val="false"/>
          <w:i w:val="false"/>
          <w:color w:val="000000"/>
          <w:sz w:val="28"/>
        </w:rPr>
        <w:t>
      қызмет көрсетіліп жатқан жабдықтардың және қолданылып жатқан бақылау-өлшеу құралдарының жұмыс мақсаты;</w:t>
      </w:r>
    </w:p>
    <w:bookmarkEnd w:id="92"/>
    <w:bookmarkStart w:name="z96" w:id="93"/>
    <w:p>
      <w:pPr>
        <w:spacing w:after="0"/>
        <w:ind w:left="0"/>
        <w:jc w:val="both"/>
      </w:pPr>
      <w:r>
        <w:rPr>
          <w:rFonts w:ascii="Times New Roman"/>
          <w:b w:val="false"/>
          <w:i w:val="false"/>
          <w:color w:val="000000"/>
          <w:sz w:val="28"/>
        </w:rPr>
        <w:t>
      қолданылып жатқан шикізаттарға және улыхимикаттардан талап етілетін техникалы шарттар және стандарттар.</w:t>
      </w:r>
    </w:p>
    <w:bookmarkEnd w:id="93"/>
    <w:bookmarkStart w:name="z97" w:id="94"/>
    <w:p>
      <w:pPr>
        <w:spacing w:after="0"/>
        <w:ind w:left="0"/>
        <w:jc w:val="both"/>
      </w:pPr>
      <w:r>
        <w:rPr>
          <w:rFonts w:ascii="Times New Roman"/>
          <w:b w:val="false"/>
          <w:i w:val="false"/>
          <w:color w:val="000000"/>
          <w:sz w:val="28"/>
        </w:rPr>
        <w:t>
      3. Ақуыз қабықшасын илеу және кептіру аппаратшысы</w:t>
      </w:r>
    </w:p>
    <w:bookmarkEnd w:id="94"/>
    <w:bookmarkStart w:name="z98" w:id="95"/>
    <w:p>
      <w:pPr>
        <w:spacing w:after="0"/>
        <w:ind w:left="0"/>
        <w:jc w:val="both"/>
      </w:pPr>
      <w:r>
        <w:rPr>
          <w:rFonts w:ascii="Times New Roman"/>
          <w:b w:val="false"/>
          <w:i w:val="false"/>
          <w:color w:val="000000"/>
          <w:sz w:val="28"/>
        </w:rPr>
        <w:t>
      Параграф 1. Ақуыз қабықшасын илеу және кептіру аппаратшысы, 4-разряд</w:t>
      </w:r>
    </w:p>
    <w:bookmarkEnd w:id="95"/>
    <w:bookmarkStart w:name="z99" w:id="96"/>
    <w:p>
      <w:pPr>
        <w:spacing w:after="0"/>
        <w:ind w:left="0"/>
        <w:jc w:val="both"/>
      </w:pPr>
      <w:r>
        <w:rPr>
          <w:rFonts w:ascii="Times New Roman"/>
          <w:b w:val="false"/>
          <w:i w:val="false"/>
          <w:color w:val="000000"/>
          <w:sz w:val="28"/>
        </w:rPr>
        <w:t>
      23. Жұмыс сипаттамасы:</w:t>
      </w:r>
    </w:p>
    <w:bookmarkEnd w:id="96"/>
    <w:bookmarkStart w:name="z100" w:id="97"/>
    <w:p>
      <w:pPr>
        <w:spacing w:after="0"/>
        <w:ind w:left="0"/>
        <w:jc w:val="both"/>
      </w:pPr>
      <w:r>
        <w:rPr>
          <w:rFonts w:ascii="Times New Roman"/>
          <w:b w:val="false"/>
          <w:i w:val="false"/>
          <w:color w:val="000000"/>
          <w:sz w:val="28"/>
        </w:rPr>
        <w:t>
      біліктілігі жоғары илеу және ақуыз қабықшасын кептіру бойынша аппаратшысының басшылығымен толассыз илеу және көп қозғалысты кептіру желілеріндегі ақуыз қабықшасын кептіру процесін жүргізу;</w:t>
      </w:r>
    </w:p>
    <w:bookmarkEnd w:id="97"/>
    <w:bookmarkStart w:name="z101" w:id="98"/>
    <w:p>
      <w:pPr>
        <w:spacing w:after="0"/>
        <w:ind w:left="0"/>
        <w:jc w:val="both"/>
      </w:pPr>
      <w:r>
        <w:rPr>
          <w:rFonts w:ascii="Times New Roman"/>
          <w:b w:val="false"/>
          <w:i w:val="false"/>
          <w:color w:val="000000"/>
          <w:sz w:val="28"/>
        </w:rPr>
        <w:t>
      көп қозғалысты автоматты кептіру желісіне ылғалды ақуыз қабықшасын салу, ақуыз қабықшасының белгіленген диаметрі мен біркелкі қалыңдығын ұзындығы бойынша реттеу;</w:t>
      </w:r>
    </w:p>
    <w:bookmarkEnd w:id="98"/>
    <w:bookmarkStart w:name="z102" w:id="99"/>
    <w:p>
      <w:pPr>
        <w:spacing w:after="0"/>
        <w:ind w:left="0"/>
        <w:jc w:val="both"/>
      </w:pPr>
      <w:r>
        <w:rPr>
          <w:rFonts w:ascii="Times New Roman"/>
          <w:b w:val="false"/>
          <w:i w:val="false"/>
          <w:color w:val="000000"/>
          <w:sz w:val="28"/>
        </w:rPr>
        <w:t>
      ақуыз қабықшасының үзілуін жою және оны орайтын құрылғыға салу;</w:t>
      </w:r>
    </w:p>
    <w:bookmarkEnd w:id="99"/>
    <w:bookmarkStart w:name="z103" w:id="100"/>
    <w:p>
      <w:pPr>
        <w:spacing w:after="0"/>
        <w:ind w:left="0"/>
        <w:jc w:val="both"/>
      </w:pPr>
      <w:r>
        <w:rPr>
          <w:rFonts w:ascii="Times New Roman"/>
          <w:b w:val="false"/>
          <w:i w:val="false"/>
          <w:color w:val="000000"/>
          <w:sz w:val="28"/>
        </w:rPr>
        <w:t>
      ораудың сапасын тексеру және өнімді келесі операцияға жіберу;</w:t>
      </w:r>
    </w:p>
    <w:bookmarkEnd w:id="100"/>
    <w:bookmarkStart w:name="z104" w:id="101"/>
    <w:p>
      <w:pPr>
        <w:spacing w:after="0"/>
        <w:ind w:left="0"/>
        <w:jc w:val="both"/>
      </w:pPr>
      <w:r>
        <w:rPr>
          <w:rFonts w:ascii="Times New Roman"/>
          <w:b w:val="false"/>
          <w:i w:val="false"/>
          <w:color w:val="000000"/>
          <w:sz w:val="28"/>
        </w:rPr>
        <w:t>
      технологиялы режимнің ақаулықтарын, қызмет көрсетіліп жатқан жабдықтың жұмысындағы ақаулықтарды табу және жою;</w:t>
      </w:r>
    </w:p>
    <w:bookmarkEnd w:id="101"/>
    <w:bookmarkStart w:name="z105" w:id="102"/>
    <w:p>
      <w:pPr>
        <w:spacing w:after="0"/>
        <w:ind w:left="0"/>
        <w:jc w:val="both"/>
      </w:pPr>
      <w:r>
        <w:rPr>
          <w:rFonts w:ascii="Times New Roman"/>
          <w:b w:val="false"/>
          <w:i w:val="false"/>
          <w:color w:val="000000"/>
          <w:sz w:val="28"/>
        </w:rPr>
        <w:t>
      стандартсыз өнімді ақаулыққа жатқызу;</w:t>
      </w:r>
    </w:p>
    <w:bookmarkEnd w:id="102"/>
    <w:bookmarkStart w:name="z106" w:id="103"/>
    <w:p>
      <w:pPr>
        <w:spacing w:after="0"/>
        <w:ind w:left="0"/>
        <w:jc w:val="both"/>
      </w:pPr>
      <w:r>
        <w:rPr>
          <w:rFonts w:ascii="Times New Roman"/>
          <w:b w:val="false"/>
          <w:i w:val="false"/>
          <w:color w:val="000000"/>
          <w:sz w:val="28"/>
        </w:rPr>
        <w:t>
      сынамаларды алу.</w:t>
      </w:r>
    </w:p>
    <w:bookmarkEnd w:id="103"/>
    <w:bookmarkStart w:name="z107" w:id="104"/>
    <w:p>
      <w:pPr>
        <w:spacing w:after="0"/>
        <w:ind w:left="0"/>
        <w:jc w:val="both"/>
      </w:pPr>
      <w:r>
        <w:rPr>
          <w:rFonts w:ascii="Times New Roman"/>
          <w:b w:val="false"/>
          <w:i w:val="false"/>
          <w:color w:val="000000"/>
          <w:sz w:val="28"/>
        </w:rPr>
        <w:t>
      24. Білуге тиіс:</w:t>
      </w:r>
    </w:p>
    <w:bookmarkEnd w:id="104"/>
    <w:bookmarkStart w:name="z108" w:id="105"/>
    <w:p>
      <w:pPr>
        <w:spacing w:after="0"/>
        <w:ind w:left="0"/>
        <w:jc w:val="both"/>
      </w:pPr>
      <w:r>
        <w:rPr>
          <w:rFonts w:ascii="Times New Roman"/>
          <w:b w:val="false"/>
          <w:i w:val="false"/>
          <w:color w:val="000000"/>
          <w:sz w:val="28"/>
        </w:rPr>
        <w:t>
      негізгі және қосалқы жабдықтардың, қолданылып жатқан автоматика жабдықтарын және бақылау-өлшеу құралдарының құрылымы және жұмыс мақсаты;</w:t>
      </w:r>
    </w:p>
    <w:bookmarkEnd w:id="105"/>
    <w:bookmarkStart w:name="z109" w:id="106"/>
    <w:p>
      <w:pPr>
        <w:spacing w:after="0"/>
        <w:ind w:left="0"/>
        <w:jc w:val="both"/>
      </w:pPr>
      <w:r>
        <w:rPr>
          <w:rFonts w:ascii="Times New Roman"/>
          <w:b w:val="false"/>
          <w:i w:val="false"/>
          <w:color w:val="000000"/>
          <w:sz w:val="28"/>
        </w:rPr>
        <w:t>
      ақуыз қабықшасын кептіру және илеу технологиялы сызбасын;</w:t>
      </w:r>
    </w:p>
    <w:bookmarkEnd w:id="106"/>
    <w:bookmarkStart w:name="z110" w:id="107"/>
    <w:p>
      <w:pPr>
        <w:spacing w:after="0"/>
        <w:ind w:left="0"/>
        <w:jc w:val="both"/>
      </w:pPr>
      <w:r>
        <w:rPr>
          <w:rFonts w:ascii="Times New Roman"/>
          <w:b w:val="false"/>
          <w:i w:val="false"/>
          <w:color w:val="000000"/>
          <w:sz w:val="28"/>
        </w:rPr>
        <w:t>
      технологиялы режимнің параметрларі және илеу және ақуыз қабықшасын кептіру процесін реттеу ережелері;</w:t>
      </w:r>
    </w:p>
    <w:bookmarkEnd w:id="107"/>
    <w:bookmarkStart w:name="z111" w:id="108"/>
    <w:p>
      <w:pPr>
        <w:spacing w:after="0"/>
        <w:ind w:left="0"/>
        <w:jc w:val="both"/>
      </w:pPr>
      <w:r>
        <w:rPr>
          <w:rFonts w:ascii="Times New Roman"/>
          <w:b w:val="false"/>
          <w:i w:val="false"/>
          <w:color w:val="000000"/>
          <w:sz w:val="28"/>
        </w:rPr>
        <w:t>
      сынамаларды алу ережесі.</w:t>
      </w:r>
    </w:p>
    <w:bookmarkEnd w:id="108"/>
    <w:bookmarkStart w:name="z112" w:id="109"/>
    <w:p>
      <w:pPr>
        <w:spacing w:after="0"/>
        <w:ind w:left="0"/>
        <w:jc w:val="both"/>
      </w:pPr>
      <w:r>
        <w:rPr>
          <w:rFonts w:ascii="Times New Roman"/>
          <w:b w:val="false"/>
          <w:i w:val="false"/>
          <w:color w:val="000000"/>
          <w:sz w:val="28"/>
        </w:rPr>
        <w:t>
      Параграф 2. Ақуыз қабықшасын илеу және кептіру аппаратшысы, 5-разряд</w:t>
      </w:r>
    </w:p>
    <w:bookmarkEnd w:id="109"/>
    <w:bookmarkStart w:name="z113" w:id="110"/>
    <w:p>
      <w:pPr>
        <w:spacing w:after="0"/>
        <w:ind w:left="0"/>
        <w:jc w:val="both"/>
      </w:pPr>
      <w:r>
        <w:rPr>
          <w:rFonts w:ascii="Times New Roman"/>
          <w:b w:val="false"/>
          <w:i w:val="false"/>
          <w:color w:val="000000"/>
          <w:sz w:val="28"/>
        </w:rPr>
        <w:t>
      25. Жұмыс сипаттамасы:</w:t>
      </w:r>
    </w:p>
    <w:bookmarkEnd w:id="110"/>
    <w:bookmarkStart w:name="z114" w:id="111"/>
    <w:p>
      <w:pPr>
        <w:spacing w:after="0"/>
        <w:ind w:left="0"/>
        <w:jc w:val="both"/>
      </w:pPr>
      <w:r>
        <w:rPr>
          <w:rFonts w:ascii="Times New Roman"/>
          <w:b w:val="false"/>
          <w:i w:val="false"/>
          <w:color w:val="000000"/>
          <w:sz w:val="28"/>
        </w:rPr>
        <w:t>
      көпқозғалысты автоматты кептіру желілерінде ақуыз қабықшасын кептіру және илеу толассыз процессін жүргізу;</w:t>
      </w:r>
    </w:p>
    <w:bookmarkEnd w:id="111"/>
    <w:bookmarkStart w:name="z115" w:id="112"/>
    <w:p>
      <w:pPr>
        <w:spacing w:after="0"/>
        <w:ind w:left="0"/>
        <w:jc w:val="both"/>
      </w:pPr>
      <w:r>
        <w:rPr>
          <w:rFonts w:ascii="Times New Roman"/>
          <w:b w:val="false"/>
          <w:i w:val="false"/>
          <w:color w:val="000000"/>
          <w:sz w:val="28"/>
        </w:rPr>
        <w:t>
      илеу сұйықтығымен ақуыз қабықшасын илеу, оны кептіру және орайтын құрылғыға салу;</w:t>
      </w:r>
    </w:p>
    <w:bookmarkEnd w:id="112"/>
    <w:bookmarkStart w:name="z116" w:id="113"/>
    <w:p>
      <w:pPr>
        <w:spacing w:after="0"/>
        <w:ind w:left="0"/>
        <w:jc w:val="both"/>
      </w:pPr>
      <w:r>
        <w:rPr>
          <w:rFonts w:ascii="Times New Roman"/>
          <w:b w:val="false"/>
          <w:i w:val="false"/>
          <w:color w:val="000000"/>
          <w:sz w:val="28"/>
        </w:rPr>
        <w:t>
      бақылау-өлшеу құралдарының, көзбен көру, талдаудың нәтижесі және диаграмма бойынша ақуыз қабықшасының илеу сұйықтығымен дұрыс құйылуын, кептірудің температуралы-ылғалды режимін, ораудың сапасын бақылау және реттеу;</w:t>
      </w:r>
    </w:p>
    <w:bookmarkEnd w:id="113"/>
    <w:bookmarkStart w:name="z117" w:id="114"/>
    <w:p>
      <w:pPr>
        <w:spacing w:after="0"/>
        <w:ind w:left="0"/>
        <w:jc w:val="both"/>
      </w:pPr>
      <w:r>
        <w:rPr>
          <w:rFonts w:ascii="Times New Roman"/>
          <w:b w:val="false"/>
          <w:i w:val="false"/>
          <w:color w:val="000000"/>
          <w:sz w:val="28"/>
        </w:rPr>
        <w:t>
      ауаның температурасын және ылғалдығын, ақуыз қабықшасында ылғалдың барын, оның диаметрін және қалыңдығын бақылау;</w:t>
      </w:r>
    </w:p>
    <w:bookmarkEnd w:id="114"/>
    <w:bookmarkStart w:name="z118" w:id="115"/>
    <w:p>
      <w:pPr>
        <w:spacing w:after="0"/>
        <w:ind w:left="0"/>
        <w:jc w:val="both"/>
      </w:pPr>
      <w:r>
        <w:rPr>
          <w:rFonts w:ascii="Times New Roman"/>
          <w:b w:val="false"/>
          <w:i w:val="false"/>
          <w:color w:val="000000"/>
          <w:sz w:val="28"/>
        </w:rPr>
        <w:t>
      көп қозғалысты каналды желілерді, желдеткіш құрылғыларды, калориферлерді, коммуникацияларды, арматураларды, бақылау-өлшеу құрылғыларын және автоматика құралдарында қызмет көрсету;</w:t>
      </w:r>
    </w:p>
    <w:bookmarkEnd w:id="115"/>
    <w:bookmarkStart w:name="z119" w:id="116"/>
    <w:p>
      <w:pPr>
        <w:spacing w:after="0"/>
        <w:ind w:left="0"/>
        <w:jc w:val="both"/>
      </w:pPr>
      <w:r>
        <w:rPr>
          <w:rFonts w:ascii="Times New Roman"/>
          <w:b w:val="false"/>
          <w:i w:val="false"/>
          <w:color w:val="000000"/>
          <w:sz w:val="28"/>
        </w:rPr>
        <w:t>
      қызмет көрсетіліп жатқан жабдықты жөндеуге дайындау және оны жөндеуден қабылдау;</w:t>
      </w:r>
    </w:p>
    <w:bookmarkEnd w:id="116"/>
    <w:bookmarkStart w:name="z120" w:id="117"/>
    <w:p>
      <w:pPr>
        <w:spacing w:after="0"/>
        <w:ind w:left="0"/>
        <w:jc w:val="both"/>
      </w:pPr>
      <w:r>
        <w:rPr>
          <w:rFonts w:ascii="Times New Roman"/>
          <w:b w:val="false"/>
          <w:i w:val="false"/>
          <w:color w:val="000000"/>
          <w:sz w:val="28"/>
        </w:rPr>
        <w:t>
      өндіріс журналында жазба жүргізу;</w:t>
      </w:r>
    </w:p>
    <w:bookmarkEnd w:id="117"/>
    <w:bookmarkStart w:name="z121" w:id="118"/>
    <w:p>
      <w:pPr>
        <w:spacing w:after="0"/>
        <w:ind w:left="0"/>
        <w:jc w:val="both"/>
      </w:pPr>
      <w:r>
        <w:rPr>
          <w:rFonts w:ascii="Times New Roman"/>
          <w:b w:val="false"/>
          <w:i w:val="false"/>
          <w:color w:val="000000"/>
          <w:sz w:val="28"/>
        </w:rPr>
        <w:t>
      біліктілігі төмен илеу және ақуыз қабықшасын кептіруші аппаратшыларға басшылық жасау және олардың технологиялы режимді сақтауын бақылау;</w:t>
      </w:r>
    </w:p>
    <w:bookmarkEnd w:id="118"/>
    <w:bookmarkStart w:name="z122" w:id="119"/>
    <w:p>
      <w:pPr>
        <w:spacing w:after="0"/>
        <w:ind w:left="0"/>
        <w:jc w:val="both"/>
      </w:pPr>
      <w:r>
        <w:rPr>
          <w:rFonts w:ascii="Times New Roman"/>
          <w:b w:val="false"/>
          <w:i w:val="false"/>
          <w:color w:val="000000"/>
          <w:sz w:val="28"/>
        </w:rPr>
        <w:t>
      қызмет көрсетіліп жатқан жабдықты икемдеу.</w:t>
      </w:r>
    </w:p>
    <w:bookmarkEnd w:id="119"/>
    <w:bookmarkStart w:name="z123" w:id="120"/>
    <w:p>
      <w:pPr>
        <w:spacing w:after="0"/>
        <w:ind w:left="0"/>
        <w:jc w:val="both"/>
      </w:pPr>
      <w:r>
        <w:rPr>
          <w:rFonts w:ascii="Times New Roman"/>
          <w:b w:val="false"/>
          <w:i w:val="false"/>
          <w:color w:val="000000"/>
          <w:sz w:val="28"/>
        </w:rPr>
        <w:t>
      26. Білуге тиіс:</w:t>
      </w:r>
    </w:p>
    <w:bookmarkEnd w:id="120"/>
    <w:bookmarkStart w:name="z124" w:id="121"/>
    <w:p>
      <w:pPr>
        <w:spacing w:after="0"/>
        <w:ind w:left="0"/>
        <w:jc w:val="both"/>
      </w:pPr>
      <w:r>
        <w:rPr>
          <w:rFonts w:ascii="Times New Roman"/>
          <w:b w:val="false"/>
          <w:i w:val="false"/>
          <w:color w:val="000000"/>
          <w:sz w:val="28"/>
        </w:rPr>
        <w:t>
      ақуыз қабықшасының физико-химиялы процесі және технологиялы сызбасын;</w:t>
      </w:r>
    </w:p>
    <w:bookmarkEnd w:id="121"/>
    <w:bookmarkStart w:name="z125" w:id="122"/>
    <w:p>
      <w:pPr>
        <w:spacing w:after="0"/>
        <w:ind w:left="0"/>
        <w:jc w:val="both"/>
      </w:pPr>
      <w:r>
        <w:rPr>
          <w:rFonts w:ascii="Times New Roman"/>
          <w:b w:val="false"/>
          <w:i w:val="false"/>
          <w:color w:val="000000"/>
          <w:sz w:val="28"/>
        </w:rPr>
        <w:t>
      дайын өнімге қойылатын стандарттар және техникалы талаптар.</w:t>
      </w:r>
    </w:p>
    <w:bookmarkEnd w:id="122"/>
    <w:bookmarkStart w:name="z126" w:id="123"/>
    <w:p>
      <w:pPr>
        <w:spacing w:after="0"/>
        <w:ind w:left="0"/>
        <w:jc w:val="both"/>
      </w:pPr>
      <w:r>
        <w:rPr>
          <w:rFonts w:ascii="Times New Roman"/>
          <w:b w:val="false"/>
          <w:i w:val="false"/>
          <w:color w:val="000000"/>
          <w:sz w:val="28"/>
        </w:rPr>
        <w:t>
      4. Желатиндеу аппаратшысы</w:t>
      </w:r>
    </w:p>
    <w:bookmarkEnd w:id="123"/>
    <w:bookmarkStart w:name="z127" w:id="124"/>
    <w:p>
      <w:pPr>
        <w:spacing w:after="0"/>
        <w:ind w:left="0"/>
        <w:jc w:val="both"/>
      </w:pPr>
      <w:r>
        <w:rPr>
          <w:rFonts w:ascii="Times New Roman"/>
          <w:b w:val="false"/>
          <w:i w:val="false"/>
          <w:color w:val="000000"/>
          <w:sz w:val="28"/>
        </w:rPr>
        <w:t>
      Параграф 1. Желатиндеу аппаратшысы, 2-разряд</w:t>
      </w:r>
    </w:p>
    <w:bookmarkEnd w:id="124"/>
    <w:bookmarkStart w:name="z128" w:id="125"/>
    <w:p>
      <w:pPr>
        <w:spacing w:after="0"/>
        <w:ind w:left="0"/>
        <w:jc w:val="both"/>
      </w:pPr>
      <w:r>
        <w:rPr>
          <w:rFonts w:ascii="Times New Roman"/>
          <w:b w:val="false"/>
          <w:i w:val="false"/>
          <w:color w:val="000000"/>
          <w:sz w:val="28"/>
        </w:rPr>
        <w:t>
      27. Жұмыс сипаттамасы:</w:t>
      </w:r>
    </w:p>
    <w:bookmarkEnd w:id="125"/>
    <w:bookmarkStart w:name="z129" w:id="126"/>
    <w:p>
      <w:pPr>
        <w:spacing w:after="0"/>
        <w:ind w:left="0"/>
        <w:jc w:val="both"/>
      </w:pPr>
      <w:r>
        <w:rPr>
          <w:rFonts w:ascii="Times New Roman"/>
          <w:b w:val="false"/>
          <w:i w:val="false"/>
          <w:color w:val="000000"/>
          <w:sz w:val="28"/>
        </w:rPr>
        <w:t>
      біліктілігі жоғары желатиндау аппаратшысының басшылығымен желатиндеу машинасының бөлек тораптарына қызмет көрсету;</w:t>
      </w:r>
    </w:p>
    <w:bookmarkEnd w:id="126"/>
    <w:bookmarkStart w:name="z130" w:id="127"/>
    <w:p>
      <w:pPr>
        <w:spacing w:after="0"/>
        <w:ind w:left="0"/>
        <w:jc w:val="both"/>
      </w:pPr>
      <w:r>
        <w:rPr>
          <w:rFonts w:ascii="Times New Roman"/>
          <w:b w:val="false"/>
          <w:i w:val="false"/>
          <w:color w:val="000000"/>
          <w:sz w:val="28"/>
        </w:rPr>
        <w:t>
      транспортер лентасына желатинді гельді механикалы салу үшін торшалар орнату; желатинді гельдерді торшаларды кептіруге жіберу;</w:t>
      </w:r>
    </w:p>
    <w:bookmarkEnd w:id="127"/>
    <w:bookmarkStart w:name="z131" w:id="128"/>
    <w:p>
      <w:pPr>
        <w:spacing w:after="0"/>
        <w:ind w:left="0"/>
        <w:jc w:val="both"/>
      </w:pPr>
      <w:r>
        <w:rPr>
          <w:rFonts w:ascii="Times New Roman"/>
          <w:b w:val="false"/>
          <w:i w:val="false"/>
          <w:color w:val="000000"/>
          <w:sz w:val="28"/>
        </w:rPr>
        <w:t>
      торшаларды ақаулау;</w:t>
      </w:r>
    </w:p>
    <w:bookmarkEnd w:id="128"/>
    <w:bookmarkStart w:name="z132" w:id="129"/>
    <w:p>
      <w:pPr>
        <w:spacing w:after="0"/>
        <w:ind w:left="0"/>
        <w:jc w:val="both"/>
      </w:pPr>
      <w:r>
        <w:rPr>
          <w:rFonts w:ascii="Times New Roman"/>
          <w:b w:val="false"/>
          <w:i w:val="false"/>
          <w:color w:val="000000"/>
          <w:sz w:val="28"/>
        </w:rPr>
        <w:t>
      қызмет көрсетіліп жатқан торларды тазарту; әр партиядан кейін немесе желатинді еріткіштернің сортынан кейін бөлмені стерильдеу.</w:t>
      </w:r>
    </w:p>
    <w:bookmarkEnd w:id="129"/>
    <w:bookmarkStart w:name="z133" w:id="130"/>
    <w:p>
      <w:pPr>
        <w:spacing w:after="0"/>
        <w:ind w:left="0"/>
        <w:jc w:val="both"/>
      </w:pPr>
      <w:r>
        <w:rPr>
          <w:rFonts w:ascii="Times New Roman"/>
          <w:b w:val="false"/>
          <w:i w:val="false"/>
          <w:color w:val="000000"/>
          <w:sz w:val="28"/>
        </w:rPr>
        <w:t>
      28. Білуге тиіс:</w:t>
      </w:r>
    </w:p>
    <w:bookmarkEnd w:id="130"/>
    <w:bookmarkStart w:name="z134" w:id="131"/>
    <w:p>
      <w:pPr>
        <w:spacing w:after="0"/>
        <w:ind w:left="0"/>
        <w:jc w:val="both"/>
      </w:pPr>
      <w:r>
        <w:rPr>
          <w:rFonts w:ascii="Times New Roman"/>
          <w:b w:val="false"/>
          <w:i w:val="false"/>
          <w:color w:val="000000"/>
          <w:sz w:val="28"/>
        </w:rPr>
        <w:t>
      желатиндеу технологиялы процесі;</w:t>
      </w:r>
    </w:p>
    <w:bookmarkEnd w:id="131"/>
    <w:bookmarkStart w:name="z135" w:id="132"/>
    <w:p>
      <w:pPr>
        <w:spacing w:after="0"/>
        <w:ind w:left="0"/>
        <w:jc w:val="both"/>
      </w:pPr>
      <w:r>
        <w:rPr>
          <w:rFonts w:ascii="Times New Roman"/>
          <w:b w:val="false"/>
          <w:i w:val="false"/>
          <w:color w:val="000000"/>
          <w:sz w:val="28"/>
        </w:rPr>
        <w:t>
      негізгі және қосалқы жабдықтардың құрылымы.</w:t>
      </w:r>
    </w:p>
    <w:bookmarkEnd w:id="132"/>
    <w:bookmarkStart w:name="z136" w:id="133"/>
    <w:p>
      <w:pPr>
        <w:spacing w:after="0"/>
        <w:ind w:left="0"/>
        <w:jc w:val="both"/>
      </w:pPr>
      <w:r>
        <w:rPr>
          <w:rFonts w:ascii="Times New Roman"/>
          <w:b w:val="false"/>
          <w:i w:val="false"/>
          <w:color w:val="000000"/>
          <w:sz w:val="28"/>
        </w:rPr>
        <w:t>
      Параграф 2. Желатиндеу аппаратшысы, 3-разряд</w:t>
      </w:r>
    </w:p>
    <w:bookmarkEnd w:id="133"/>
    <w:bookmarkStart w:name="z137" w:id="134"/>
    <w:p>
      <w:pPr>
        <w:spacing w:after="0"/>
        <w:ind w:left="0"/>
        <w:jc w:val="both"/>
      </w:pPr>
      <w:r>
        <w:rPr>
          <w:rFonts w:ascii="Times New Roman"/>
          <w:b w:val="false"/>
          <w:i w:val="false"/>
          <w:color w:val="000000"/>
          <w:sz w:val="28"/>
        </w:rPr>
        <w:t>
      29. Жұмыс сипаттамасы:</w:t>
      </w:r>
    </w:p>
    <w:bookmarkEnd w:id="134"/>
    <w:bookmarkStart w:name="z138" w:id="135"/>
    <w:p>
      <w:pPr>
        <w:spacing w:after="0"/>
        <w:ind w:left="0"/>
        <w:jc w:val="both"/>
      </w:pPr>
      <w:r>
        <w:rPr>
          <w:rFonts w:ascii="Times New Roman"/>
          <w:b w:val="false"/>
          <w:i w:val="false"/>
          <w:color w:val="000000"/>
          <w:sz w:val="28"/>
        </w:rPr>
        <w:t>
      біліктілігі жоғары желатиндеу аппаратшысының басшылығымен фракция бойынша қайнату тәсілімен желатиннің әртүрлі маркалары үшін желатинді еріткіштерін алу технологиялы процесіне кіріспе;</w:t>
      </w:r>
    </w:p>
    <w:bookmarkEnd w:id="135"/>
    <w:bookmarkStart w:name="z139" w:id="136"/>
    <w:p>
      <w:pPr>
        <w:spacing w:after="0"/>
        <w:ind w:left="0"/>
        <w:jc w:val="both"/>
      </w:pPr>
      <w:r>
        <w:rPr>
          <w:rFonts w:ascii="Times New Roman"/>
          <w:b w:val="false"/>
          <w:i w:val="false"/>
          <w:color w:val="000000"/>
          <w:sz w:val="28"/>
        </w:rPr>
        <w:t>
      желатиндеу машинасының фильеріне және өлшеуішіне желатинді еріткіштерін салу, сақтау және қабылдау;</w:t>
      </w:r>
    </w:p>
    <w:bookmarkEnd w:id="136"/>
    <w:bookmarkStart w:name="z140" w:id="137"/>
    <w:p>
      <w:pPr>
        <w:spacing w:after="0"/>
        <w:ind w:left="0"/>
        <w:jc w:val="both"/>
      </w:pPr>
      <w:r>
        <w:rPr>
          <w:rFonts w:ascii="Times New Roman"/>
          <w:b w:val="false"/>
          <w:i w:val="false"/>
          <w:color w:val="000000"/>
          <w:sz w:val="28"/>
        </w:rPr>
        <w:t>
      желатинді еріткіштерді әзірлеу, фильтрлеу және жіберу, оларды сақтаудың режимін реттеу;</w:t>
      </w:r>
    </w:p>
    <w:bookmarkEnd w:id="137"/>
    <w:bookmarkStart w:name="z141" w:id="138"/>
    <w:p>
      <w:pPr>
        <w:spacing w:after="0"/>
        <w:ind w:left="0"/>
        <w:jc w:val="both"/>
      </w:pPr>
      <w:r>
        <w:rPr>
          <w:rFonts w:ascii="Times New Roman"/>
          <w:b w:val="false"/>
          <w:i w:val="false"/>
          <w:color w:val="000000"/>
          <w:sz w:val="28"/>
        </w:rPr>
        <w:t>
      жинақтан қақты шығару, оны жуу және корзинадан қатты қалдықтарды шығару және оны жуу;</w:t>
      </w:r>
    </w:p>
    <w:bookmarkEnd w:id="138"/>
    <w:bookmarkStart w:name="z142" w:id="139"/>
    <w:p>
      <w:pPr>
        <w:spacing w:after="0"/>
        <w:ind w:left="0"/>
        <w:jc w:val="both"/>
      </w:pPr>
      <w:r>
        <w:rPr>
          <w:rFonts w:ascii="Times New Roman"/>
          <w:b w:val="false"/>
          <w:i w:val="false"/>
          <w:color w:val="000000"/>
          <w:sz w:val="28"/>
        </w:rPr>
        <w:t>
      булы табақшаларды, стакандарды жинау және демонтаж;</w:t>
      </w:r>
    </w:p>
    <w:bookmarkEnd w:id="139"/>
    <w:bookmarkStart w:name="z143" w:id="140"/>
    <w:p>
      <w:pPr>
        <w:spacing w:after="0"/>
        <w:ind w:left="0"/>
        <w:jc w:val="both"/>
      </w:pPr>
      <w:r>
        <w:rPr>
          <w:rFonts w:ascii="Times New Roman"/>
          <w:b w:val="false"/>
          <w:i w:val="false"/>
          <w:color w:val="000000"/>
          <w:sz w:val="28"/>
        </w:rPr>
        <w:t>
      фильтрлайтын құрылғыларды дайындау;</w:t>
      </w:r>
    </w:p>
    <w:bookmarkEnd w:id="140"/>
    <w:bookmarkStart w:name="z144" w:id="141"/>
    <w:p>
      <w:pPr>
        <w:spacing w:after="0"/>
        <w:ind w:left="0"/>
        <w:jc w:val="both"/>
      </w:pPr>
      <w:r>
        <w:rPr>
          <w:rFonts w:ascii="Times New Roman"/>
          <w:b w:val="false"/>
          <w:i w:val="false"/>
          <w:color w:val="000000"/>
          <w:sz w:val="28"/>
        </w:rPr>
        <w:t>
      талдау жүргізу үшін сынамаларды алу;</w:t>
      </w:r>
    </w:p>
    <w:bookmarkEnd w:id="141"/>
    <w:bookmarkStart w:name="z145" w:id="142"/>
    <w:p>
      <w:pPr>
        <w:spacing w:after="0"/>
        <w:ind w:left="0"/>
        <w:jc w:val="both"/>
      </w:pPr>
      <w:r>
        <w:rPr>
          <w:rFonts w:ascii="Times New Roman"/>
          <w:b w:val="false"/>
          <w:i w:val="false"/>
          <w:color w:val="000000"/>
          <w:sz w:val="28"/>
        </w:rPr>
        <w:t>
      желатинді еріткіштерді партия және ассортимент бойынша есептеу;</w:t>
      </w:r>
    </w:p>
    <w:bookmarkEnd w:id="142"/>
    <w:bookmarkStart w:name="z146" w:id="143"/>
    <w:p>
      <w:pPr>
        <w:spacing w:after="0"/>
        <w:ind w:left="0"/>
        <w:jc w:val="both"/>
      </w:pPr>
      <w:r>
        <w:rPr>
          <w:rFonts w:ascii="Times New Roman"/>
          <w:b w:val="false"/>
          <w:i w:val="false"/>
          <w:color w:val="000000"/>
          <w:sz w:val="28"/>
        </w:rPr>
        <w:t>
      қызмет көрсетіліп жатқан тораптарды және коммуникацияларды стерильдеу және тазарту;</w:t>
      </w:r>
    </w:p>
    <w:bookmarkEnd w:id="143"/>
    <w:bookmarkStart w:name="z147" w:id="144"/>
    <w:p>
      <w:pPr>
        <w:spacing w:after="0"/>
        <w:ind w:left="0"/>
        <w:jc w:val="both"/>
      </w:pPr>
      <w:r>
        <w:rPr>
          <w:rFonts w:ascii="Times New Roman"/>
          <w:b w:val="false"/>
          <w:i w:val="false"/>
          <w:color w:val="000000"/>
          <w:sz w:val="28"/>
        </w:rPr>
        <w:t>
      қызмет көрсетіліп жатқан жабдықтың жұмысындағы ақауларды жою.</w:t>
      </w:r>
    </w:p>
    <w:bookmarkEnd w:id="144"/>
    <w:bookmarkStart w:name="z148" w:id="145"/>
    <w:p>
      <w:pPr>
        <w:spacing w:after="0"/>
        <w:ind w:left="0"/>
        <w:jc w:val="both"/>
      </w:pPr>
      <w:r>
        <w:rPr>
          <w:rFonts w:ascii="Times New Roman"/>
          <w:b w:val="false"/>
          <w:i w:val="false"/>
          <w:color w:val="000000"/>
          <w:sz w:val="28"/>
        </w:rPr>
        <w:t>
      30. Білуге тиіс:</w:t>
      </w:r>
    </w:p>
    <w:bookmarkEnd w:id="145"/>
    <w:bookmarkStart w:name="z149" w:id="146"/>
    <w:p>
      <w:pPr>
        <w:spacing w:after="0"/>
        <w:ind w:left="0"/>
        <w:jc w:val="both"/>
      </w:pPr>
      <w:r>
        <w:rPr>
          <w:rFonts w:ascii="Times New Roman"/>
          <w:b w:val="false"/>
          <w:i w:val="false"/>
          <w:color w:val="000000"/>
          <w:sz w:val="28"/>
        </w:rPr>
        <w:t>
      желатинді қайнату, желатиндеу технологиялы процесін;</w:t>
      </w:r>
    </w:p>
    <w:bookmarkEnd w:id="146"/>
    <w:bookmarkStart w:name="z150" w:id="147"/>
    <w:p>
      <w:pPr>
        <w:spacing w:after="0"/>
        <w:ind w:left="0"/>
        <w:jc w:val="both"/>
      </w:pPr>
      <w:r>
        <w:rPr>
          <w:rFonts w:ascii="Times New Roman"/>
          <w:b w:val="false"/>
          <w:i w:val="false"/>
          <w:color w:val="000000"/>
          <w:sz w:val="28"/>
        </w:rPr>
        <w:t>
      тиеліп жатқан шикізаттың, желатин еріткіштерін, еріткіштердің физико-химиялы құрамы;</w:t>
      </w:r>
    </w:p>
    <w:bookmarkEnd w:id="147"/>
    <w:bookmarkStart w:name="z151" w:id="148"/>
    <w:p>
      <w:pPr>
        <w:spacing w:after="0"/>
        <w:ind w:left="0"/>
        <w:jc w:val="both"/>
      </w:pPr>
      <w:r>
        <w:rPr>
          <w:rFonts w:ascii="Times New Roman"/>
          <w:b w:val="false"/>
          <w:i w:val="false"/>
          <w:color w:val="000000"/>
          <w:sz w:val="28"/>
        </w:rPr>
        <w:t>
      негізгі және қосалқы жабдықтардың құрылым принципі.</w:t>
      </w:r>
    </w:p>
    <w:bookmarkEnd w:id="148"/>
    <w:bookmarkStart w:name="z152" w:id="149"/>
    <w:p>
      <w:pPr>
        <w:spacing w:after="0"/>
        <w:ind w:left="0"/>
        <w:jc w:val="both"/>
      </w:pPr>
      <w:r>
        <w:rPr>
          <w:rFonts w:ascii="Times New Roman"/>
          <w:b w:val="false"/>
          <w:i w:val="false"/>
          <w:color w:val="000000"/>
          <w:sz w:val="28"/>
        </w:rPr>
        <w:t>
      Параграф 3. Желатиндеу аппаратшысы, 4-разряд</w:t>
      </w:r>
    </w:p>
    <w:bookmarkEnd w:id="149"/>
    <w:bookmarkStart w:name="z153" w:id="150"/>
    <w:p>
      <w:pPr>
        <w:spacing w:after="0"/>
        <w:ind w:left="0"/>
        <w:jc w:val="both"/>
      </w:pPr>
      <w:r>
        <w:rPr>
          <w:rFonts w:ascii="Times New Roman"/>
          <w:b w:val="false"/>
          <w:i w:val="false"/>
          <w:color w:val="000000"/>
          <w:sz w:val="28"/>
        </w:rPr>
        <w:t>
      31. Жұмыс сипаттамасы:</w:t>
      </w:r>
    </w:p>
    <w:bookmarkEnd w:id="150"/>
    <w:bookmarkStart w:name="z154" w:id="151"/>
    <w:p>
      <w:pPr>
        <w:spacing w:after="0"/>
        <w:ind w:left="0"/>
        <w:jc w:val="both"/>
      </w:pPr>
      <w:r>
        <w:rPr>
          <w:rFonts w:ascii="Times New Roman"/>
          <w:b w:val="false"/>
          <w:i w:val="false"/>
          <w:color w:val="000000"/>
          <w:sz w:val="28"/>
        </w:rPr>
        <w:t>
      фракция бойынша қайнату тәсілімен желатиннің бір-екі маркасы үшін желатинді еріткіштерді алу технологиялы процессін, толассыз желатиндеу-жазу агрегаттарында еріткіштерді желатиндеу процесін жүргізу;</w:t>
      </w:r>
    </w:p>
    <w:bookmarkEnd w:id="151"/>
    <w:bookmarkStart w:name="z155" w:id="152"/>
    <w:p>
      <w:pPr>
        <w:spacing w:after="0"/>
        <w:ind w:left="0"/>
        <w:jc w:val="both"/>
      </w:pPr>
      <w:r>
        <w:rPr>
          <w:rFonts w:ascii="Times New Roman"/>
          <w:b w:val="false"/>
          <w:i w:val="false"/>
          <w:color w:val="000000"/>
          <w:sz w:val="28"/>
        </w:rPr>
        <w:t>
      күлген айналдырылған оссейннің партиясын құрау, күкірт қышқылының ерітіндісін дайындау және оларды мөлшерлеу;</w:t>
      </w:r>
    </w:p>
    <w:bookmarkEnd w:id="152"/>
    <w:bookmarkStart w:name="z156" w:id="153"/>
    <w:p>
      <w:pPr>
        <w:spacing w:after="0"/>
        <w:ind w:left="0"/>
        <w:jc w:val="both"/>
      </w:pPr>
      <w:r>
        <w:rPr>
          <w:rFonts w:ascii="Times New Roman"/>
          <w:b w:val="false"/>
          <w:i w:val="false"/>
          <w:color w:val="000000"/>
          <w:sz w:val="28"/>
        </w:rPr>
        <w:t>
      сынамаларды алу;</w:t>
      </w:r>
    </w:p>
    <w:bookmarkEnd w:id="153"/>
    <w:bookmarkStart w:name="z157" w:id="154"/>
    <w:p>
      <w:pPr>
        <w:spacing w:after="0"/>
        <w:ind w:left="0"/>
        <w:jc w:val="both"/>
      </w:pPr>
      <w:r>
        <w:rPr>
          <w:rFonts w:ascii="Times New Roman"/>
          <w:b w:val="false"/>
          <w:i w:val="false"/>
          <w:color w:val="000000"/>
          <w:sz w:val="28"/>
        </w:rPr>
        <w:t>
      желатинді еріткіштерді жинақтаушыға жіберу;</w:t>
      </w:r>
    </w:p>
    <w:bookmarkEnd w:id="154"/>
    <w:bookmarkStart w:name="z158" w:id="155"/>
    <w:p>
      <w:pPr>
        <w:spacing w:after="0"/>
        <w:ind w:left="0"/>
        <w:jc w:val="both"/>
      </w:pPr>
      <w:r>
        <w:rPr>
          <w:rFonts w:ascii="Times New Roman"/>
          <w:b w:val="false"/>
          <w:i w:val="false"/>
          <w:color w:val="000000"/>
          <w:sz w:val="28"/>
        </w:rPr>
        <w:t>
      еріткіштерлерді мөлшерлеу және бақылау-өлшеу құралдарының көрсеткіштері бойынша процесті жүргізу, желатиндейтін лентаға еріткіштерді құю жуандығы мен қалыңдығын, еріткіштердің концентерациясына байланысты лентаның қозғалужылдамдығын және кесу және тарту процестерін реттеу;</w:t>
      </w:r>
    </w:p>
    <w:bookmarkEnd w:id="155"/>
    <w:bookmarkStart w:name="z159" w:id="156"/>
    <w:p>
      <w:pPr>
        <w:spacing w:after="0"/>
        <w:ind w:left="0"/>
        <w:jc w:val="both"/>
      </w:pPr>
      <w:r>
        <w:rPr>
          <w:rFonts w:ascii="Times New Roman"/>
          <w:b w:val="false"/>
          <w:i w:val="false"/>
          <w:color w:val="000000"/>
          <w:sz w:val="28"/>
        </w:rPr>
        <w:t>
      коммуникацияны, қызмет көрсетіліп жатқан жабдықтарды стерильдеу, тазалығын бақылау және олардың жұмысындағы ақаулығын жою.</w:t>
      </w:r>
    </w:p>
    <w:bookmarkEnd w:id="156"/>
    <w:bookmarkStart w:name="z160" w:id="157"/>
    <w:p>
      <w:pPr>
        <w:spacing w:after="0"/>
        <w:ind w:left="0"/>
        <w:jc w:val="both"/>
      </w:pPr>
      <w:r>
        <w:rPr>
          <w:rFonts w:ascii="Times New Roman"/>
          <w:b w:val="false"/>
          <w:i w:val="false"/>
          <w:color w:val="000000"/>
          <w:sz w:val="28"/>
        </w:rPr>
        <w:t>
      32. Білуге тиіс:</w:t>
      </w:r>
    </w:p>
    <w:bookmarkEnd w:id="157"/>
    <w:bookmarkStart w:name="z161" w:id="158"/>
    <w:p>
      <w:pPr>
        <w:spacing w:after="0"/>
        <w:ind w:left="0"/>
        <w:jc w:val="both"/>
      </w:pPr>
      <w:r>
        <w:rPr>
          <w:rFonts w:ascii="Times New Roman"/>
          <w:b w:val="false"/>
          <w:i w:val="false"/>
          <w:color w:val="000000"/>
          <w:sz w:val="28"/>
        </w:rPr>
        <w:t>
      фракция бойынша желатинді қайнату технологиялы процесін жүргізу;</w:t>
      </w:r>
    </w:p>
    <w:bookmarkEnd w:id="158"/>
    <w:bookmarkStart w:name="z162" w:id="159"/>
    <w:p>
      <w:pPr>
        <w:spacing w:after="0"/>
        <w:ind w:left="0"/>
        <w:jc w:val="both"/>
      </w:pPr>
      <w:r>
        <w:rPr>
          <w:rFonts w:ascii="Times New Roman"/>
          <w:b w:val="false"/>
          <w:i w:val="false"/>
          <w:color w:val="000000"/>
          <w:sz w:val="28"/>
        </w:rPr>
        <w:t>
      құю, желатиндеу, кесу және жаю процесін;</w:t>
      </w:r>
    </w:p>
    <w:bookmarkEnd w:id="159"/>
    <w:bookmarkStart w:name="z163" w:id="160"/>
    <w:p>
      <w:pPr>
        <w:spacing w:after="0"/>
        <w:ind w:left="0"/>
        <w:jc w:val="both"/>
      </w:pPr>
      <w:r>
        <w:rPr>
          <w:rFonts w:ascii="Times New Roman"/>
          <w:b w:val="false"/>
          <w:i w:val="false"/>
          <w:color w:val="000000"/>
          <w:sz w:val="28"/>
        </w:rPr>
        <w:t>
      күлген айналдырылған оссеиннің, желатин ерітінділерінің, желатиннің сапалы көрсеткіштері, желатинді өндіру технологиялы процесінің сызбасын;</w:t>
      </w:r>
    </w:p>
    <w:bookmarkEnd w:id="160"/>
    <w:bookmarkStart w:name="z164" w:id="161"/>
    <w:p>
      <w:pPr>
        <w:spacing w:after="0"/>
        <w:ind w:left="0"/>
        <w:jc w:val="both"/>
      </w:pPr>
      <w:r>
        <w:rPr>
          <w:rFonts w:ascii="Times New Roman"/>
          <w:b w:val="false"/>
          <w:i w:val="false"/>
          <w:color w:val="000000"/>
          <w:sz w:val="28"/>
        </w:rPr>
        <w:t>
      сынамаларды алу ережесі;</w:t>
      </w:r>
    </w:p>
    <w:bookmarkEnd w:id="161"/>
    <w:bookmarkStart w:name="z165" w:id="162"/>
    <w:p>
      <w:pPr>
        <w:spacing w:after="0"/>
        <w:ind w:left="0"/>
        <w:jc w:val="both"/>
      </w:pPr>
      <w:r>
        <w:rPr>
          <w:rFonts w:ascii="Times New Roman"/>
          <w:b w:val="false"/>
          <w:i w:val="false"/>
          <w:color w:val="000000"/>
          <w:sz w:val="28"/>
        </w:rPr>
        <w:t>
      қызмет көрсетелеп жатқан жабдықтардың құрылымы.</w:t>
      </w:r>
    </w:p>
    <w:bookmarkEnd w:id="162"/>
    <w:bookmarkStart w:name="z166" w:id="163"/>
    <w:p>
      <w:pPr>
        <w:spacing w:after="0"/>
        <w:ind w:left="0"/>
        <w:jc w:val="both"/>
      </w:pPr>
      <w:r>
        <w:rPr>
          <w:rFonts w:ascii="Times New Roman"/>
          <w:b w:val="false"/>
          <w:i w:val="false"/>
          <w:color w:val="000000"/>
          <w:sz w:val="28"/>
        </w:rPr>
        <w:t>
      Параграф 4. Желатиндеу аппаратшысы, 5-разряд</w:t>
      </w:r>
    </w:p>
    <w:bookmarkEnd w:id="163"/>
    <w:bookmarkStart w:name="z167" w:id="164"/>
    <w:p>
      <w:pPr>
        <w:spacing w:after="0"/>
        <w:ind w:left="0"/>
        <w:jc w:val="both"/>
      </w:pPr>
      <w:r>
        <w:rPr>
          <w:rFonts w:ascii="Times New Roman"/>
          <w:b w:val="false"/>
          <w:i w:val="false"/>
          <w:color w:val="000000"/>
          <w:sz w:val="28"/>
        </w:rPr>
        <w:t>
      33. Жұмыс сипаттамасы:</w:t>
      </w:r>
    </w:p>
    <w:bookmarkEnd w:id="164"/>
    <w:bookmarkStart w:name="z168" w:id="165"/>
    <w:p>
      <w:pPr>
        <w:spacing w:after="0"/>
        <w:ind w:left="0"/>
        <w:jc w:val="both"/>
      </w:pPr>
      <w:r>
        <w:rPr>
          <w:rFonts w:ascii="Times New Roman"/>
          <w:b w:val="false"/>
          <w:i w:val="false"/>
          <w:color w:val="000000"/>
          <w:sz w:val="28"/>
        </w:rPr>
        <w:t>
      әртүрлі фракциялы желатин еріткіштерлерін алу үшін коллагенді қайнату технологиялы процессін жүргізу; бекітулі жылуалмастырғыштарда желатиннің барлық сорттарын желатиндеу процесін және толассыз қозғалысты ленталы кептіргіштерде желатинді кептіру;</w:t>
      </w:r>
    </w:p>
    <w:bookmarkEnd w:id="165"/>
    <w:bookmarkStart w:name="z169" w:id="166"/>
    <w:p>
      <w:pPr>
        <w:spacing w:after="0"/>
        <w:ind w:left="0"/>
        <w:jc w:val="both"/>
      </w:pPr>
      <w:r>
        <w:rPr>
          <w:rFonts w:ascii="Times New Roman"/>
          <w:b w:val="false"/>
          <w:i w:val="false"/>
          <w:color w:val="000000"/>
          <w:sz w:val="28"/>
        </w:rPr>
        <w:t>
      еріткіштерді мөлшерлеуді есептеу, шикізаттың әртүріне қосу;</w:t>
      </w:r>
    </w:p>
    <w:bookmarkEnd w:id="166"/>
    <w:bookmarkStart w:name="z170" w:id="167"/>
    <w:p>
      <w:pPr>
        <w:spacing w:after="0"/>
        <w:ind w:left="0"/>
        <w:jc w:val="both"/>
      </w:pPr>
      <w:r>
        <w:rPr>
          <w:rFonts w:ascii="Times New Roman"/>
          <w:b w:val="false"/>
          <w:i w:val="false"/>
          <w:color w:val="000000"/>
          <w:sz w:val="28"/>
        </w:rPr>
        <w:t>
      желатиндеудің температуралы режимін, ауаны салқындату температурасын және ылғалдығын, кептірудің температуралы режимін және студняны кептірге жіберуді, оның аймақтан-аймаққа жіберілуін бақылау және реттеу;</w:t>
      </w:r>
    </w:p>
    <w:bookmarkEnd w:id="167"/>
    <w:p>
      <w:pPr>
        <w:spacing w:after="0"/>
        <w:ind w:left="0"/>
        <w:jc w:val="both"/>
      </w:pPr>
      <w:r>
        <w:rPr>
          <w:rFonts w:ascii="Times New Roman"/>
          <w:b w:val="false"/>
          <w:i w:val="false"/>
          <w:color w:val="000000"/>
          <w:sz w:val="28"/>
        </w:rPr>
        <w:t>
      студняның сапасын органолептикалы бақылау;</w:t>
      </w:r>
    </w:p>
    <w:bookmarkStart w:name="z171" w:id="168"/>
    <w:p>
      <w:pPr>
        <w:spacing w:after="0"/>
        <w:ind w:left="0"/>
        <w:jc w:val="both"/>
      </w:pPr>
      <w:r>
        <w:rPr>
          <w:rFonts w:ascii="Times New Roman"/>
          <w:b w:val="false"/>
          <w:i w:val="false"/>
          <w:color w:val="000000"/>
          <w:sz w:val="28"/>
        </w:rPr>
        <w:t>
      желатинді кептіру, ылғалдығын бақылау және реттеу процесін жүргізу;</w:t>
      </w:r>
    </w:p>
    <w:bookmarkEnd w:id="168"/>
    <w:bookmarkStart w:name="z172" w:id="169"/>
    <w:p>
      <w:pPr>
        <w:spacing w:after="0"/>
        <w:ind w:left="0"/>
        <w:jc w:val="both"/>
      </w:pPr>
      <w:r>
        <w:rPr>
          <w:rFonts w:ascii="Times New Roman"/>
          <w:b w:val="false"/>
          <w:i w:val="false"/>
          <w:color w:val="000000"/>
          <w:sz w:val="28"/>
        </w:rPr>
        <w:t>
      желатиннің шығуын есептеу;</w:t>
      </w:r>
    </w:p>
    <w:bookmarkEnd w:id="169"/>
    <w:bookmarkStart w:name="z173" w:id="170"/>
    <w:p>
      <w:pPr>
        <w:spacing w:after="0"/>
        <w:ind w:left="0"/>
        <w:jc w:val="both"/>
      </w:pPr>
      <w:r>
        <w:rPr>
          <w:rFonts w:ascii="Times New Roman"/>
          <w:b w:val="false"/>
          <w:i w:val="false"/>
          <w:color w:val="000000"/>
          <w:sz w:val="28"/>
        </w:rPr>
        <w:t>
      кептіргіштердің дуалды шахталарындағы ауа фильтрларын әзірлеу, мерзімді ауыстыру және тазарту;</w:t>
      </w:r>
    </w:p>
    <w:bookmarkEnd w:id="170"/>
    <w:bookmarkStart w:name="z174" w:id="171"/>
    <w:p>
      <w:pPr>
        <w:spacing w:after="0"/>
        <w:ind w:left="0"/>
        <w:jc w:val="both"/>
      </w:pPr>
      <w:r>
        <w:rPr>
          <w:rFonts w:ascii="Times New Roman"/>
          <w:b w:val="false"/>
          <w:i w:val="false"/>
          <w:color w:val="000000"/>
          <w:sz w:val="28"/>
        </w:rPr>
        <w:t>
      техникалы жабдықтың ақаулықтарын жою, оны икемдеу және ағымды жөндеу жұмыстарын жасау.</w:t>
      </w:r>
    </w:p>
    <w:bookmarkEnd w:id="171"/>
    <w:bookmarkStart w:name="z175" w:id="172"/>
    <w:p>
      <w:pPr>
        <w:spacing w:after="0"/>
        <w:ind w:left="0"/>
        <w:jc w:val="both"/>
      </w:pPr>
      <w:r>
        <w:rPr>
          <w:rFonts w:ascii="Times New Roman"/>
          <w:b w:val="false"/>
          <w:i w:val="false"/>
          <w:color w:val="000000"/>
          <w:sz w:val="28"/>
        </w:rPr>
        <w:t>
      34. Білуге тиіс:</w:t>
      </w:r>
    </w:p>
    <w:bookmarkEnd w:id="172"/>
    <w:bookmarkStart w:name="z176" w:id="173"/>
    <w:p>
      <w:pPr>
        <w:spacing w:after="0"/>
        <w:ind w:left="0"/>
        <w:jc w:val="both"/>
      </w:pPr>
      <w:r>
        <w:rPr>
          <w:rFonts w:ascii="Times New Roman"/>
          <w:b w:val="false"/>
          <w:i w:val="false"/>
          <w:color w:val="000000"/>
          <w:sz w:val="28"/>
        </w:rPr>
        <w:t>
      коллагенді, желатиндеуді қайнату технологиялы процесі;</w:t>
      </w:r>
    </w:p>
    <w:bookmarkEnd w:id="173"/>
    <w:bookmarkStart w:name="z177" w:id="174"/>
    <w:p>
      <w:pPr>
        <w:spacing w:after="0"/>
        <w:ind w:left="0"/>
        <w:jc w:val="both"/>
      </w:pPr>
      <w:r>
        <w:rPr>
          <w:rFonts w:ascii="Times New Roman"/>
          <w:b w:val="false"/>
          <w:i w:val="false"/>
          <w:color w:val="000000"/>
          <w:sz w:val="28"/>
        </w:rPr>
        <w:t>
      ауаны салқындатуды, ленталы кептіргіштерде желатинді кептіруге дайындау;</w:t>
      </w:r>
    </w:p>
    <w:bookmarkEnd w:id="174"/>
    <w:bookmarkStart w:name="z178" w:id="175"/>
    <w:p>
      <w:pPr>
        <w:spacing w:after="0"/>
        <w:ind w:left="0"/>
        <w:jc w:val="both"/>
      </w:pPr>
      <w:r>
        <w:rPr>
          <w:rFonts w:ascii="Times New Roman"/>
          <w:b w:val="false"/>
          <w:i w:val="false"/>
          <w:color w:val="000000"/>
          <w:sz w:val="28"/>
        </w:rPr>
        <w:t>
      желатиннің барлық ассортиментінің физико-химиялы құрамы, техникалы және сапа талаптары;</w:t>
      </w:r>
    </w:p>
    <w:bookmarkEnd w:id="175"/>
    <w:bookmarkStart w:name="z179" w:id="176"/>
    <w:p>
      <w:pPr>
        <w:spacing w:after="0"/>
        <w:ind w:left="0"/>
        <w:jc w:val="both"/>
      </w:pPr>
      <w:r>
        <w:rPr>
          <w:rFonts w:ascii="Times New Roman"/>
          <w:b w:val="false"/>
          <w:i w:val="false"/>
          <w:color w:val="000000"/>
          <w:sz w:val="28"/>
        </w:rPr>
        <w:t>
      зертханалық талдауларды жүргізу әдістемелері;</w:t>
      </w:r>
    </w:p>
    <w:bookmarkEnd w:id="176"/>
    <w:bookmarkStart w:name="z180" w:id="177"/>
    <w:p>
      <w:pPr>
        <w:spacing w:after="0"/>
        <w:ind w:left="0"/>
        <w:jc w:val="both"/>
      </w:pPr>
      <w:r>
        <w:rPr>
          <w:rFonts w:ascii="Times New Roman"/>
          <w:b w:val="false"/>
          <w:i w:val="false"/>
          <w:color w:val="000000"/>
          <w:sz w:val="28"/>
        </w:rPr>
        <w:t>
      компоненттерді мөлшерлеуді есептеу және желатинді қайнату режимінің оңтайлы режимін таңдау;</w:t>
      </w:r>
    </w:p>
    <w:bookmarkEnd w:id="177"/>
    <w:bookmarkStart w:name="z181" w:id="178"/>
    <w:p>
      <w:pPr>
        <w:spacing w:after="0"/>
        <w:ind w:left="0"/>
        <w:jc w:val="both"/>
      </w:pPr>
      <w:r>
        <w:rPr>
          <w:rFonts w:ascii="Times New Roman"/>
          <w:b w:val="false"/>
          <w:i w:val="false"/>
          <w:color w:val="000000"/>
          <w:sz w:val="28"/>
        </w:rPr>
        <w:t>
      қолданылып жатқан және техникалы жабдықтардың құрылымы және жұмыс мақсаты.</w:t>
      </w:r>
    </w:p>
    <w:bookmarkEnd w:id="178"/>
    <w:bookmarkStart w:name="z182" w:id="179"/>
    <w:p>
      <w:pPr>
        <w:spacing w:after="0"/>
        <w:ind w:left="0"/>
        <w:jc w:val="both"/>
      </w:pPr>
      <w:r>
        <w:rPr>
          <w:rFonts w:ascii="Times New Roman"/>
          <w:b w:val="false"/>
          <w:i w:val="false"/>
          <w:color w:val="000000"/>
          <w:sz w:val="28"/>
        </w:rPr>
        <w:t>
      5. Майтазарту аппаратшысы</w:t>
      </w:r>
    </w:p>
    <w:bookmarkEnd w:id="179"/>
    <w:bookmarkStart w:name="z183" w:id="180"/>
    <w:p>
      <w:pPr>
        <w:spacing w:after="0"/>
        <w:ind w:left="0"/>
        <w:jc w:val="both"/>
      </w:pPr>
      <w:r>
        <w:rPr>
          <w:rFonts w:ascii="Times New Roman"/>
          <w:b w:val="false"/>
          <w:i w:val="false"/>
          <w:color w:val="000000"/>
          <w:sz w:val="28"/>
        </w:rPr>
        <w:t>
      Параграф 1. Майтазарту аппаратшысы, 3-разряд</w:t>
      </w:r>
    </w:p>
    <w:bookmarkEnd w:id="180"/>
    <w:bookmarkStart w:name="z184" w:id="181"/>
    <w:p>
      <w:pPr>
        <w:spacing w:after="0"/>
        <w:ind w:left="0"/>
        <w:jc w:val="both"/>
      </w:pPr>
      <w:r>
        <w:rPr>
          <w:rFonts w:ascii="Times New Roman"/>
          <w:b w:val="false"/>
          <w:i w:val="false"/>
          <w:color w:val="000000"/>
          <w:sz w:val="28"/>
        </w:rPr>
        <w:t>
      35. Жұмыс сипаттамасы:</w:t>
      </w:r>
    </w:p>
    <w:bookmarkEnd w:id="181"/>
    <w:bookmarkStart w:name="z185" w:id="182"/>
    <w:p>
      <w:pPr>
        <w:spacing w:after="0"/>
        <w:ind w:left="0"/>
        <w:jc w:val="both"/>
      </w:pPr>
      <w:r>
        <w:rPr>
          <w:rFonts w:ascii="Times New Roman"/>
          <w:b w:val="false"/>
          <w:i w:val="false"/>
          <w:color w:val="000000"/>
          <w:sz w:val="28"/>
        </w:rPr>
        <w:t>
      біліктілігі жоғары майтазарту аппаратшысының басшылығымен алдын-ала тұну және техникалы майды тазарту технологиялы процесін жүргізу, экстрация бөлімінен мисцелдарды қабылдау, сорғыштарды қосу және тоқтату;</w:t>
      </w:r>
    </w:p>
    <w:bookmarkEnd w:id="182"/>
    <w:bookmarkStart w:name="z186" w:id="183"/>
    <w:p>
      <w:pPr>
        <w:spacing w:after="0"/>
        <w:ind w:left="0"/>
        <w:jc w:val="both"/>
      </w:pPr>
      <w:r>
        <w:rPr>
          <w:rFonts w:ascii="Times New Roman"/>
          <w:b w:val="false"/>
          <w:i w:val="false"/>
          <w:color w:val="000000"/>
          <w:sz w:val="28"/>
        </w:rPr>
        <w:t>
      қызмет көрсетіліп жатқан жабдықты және коммуникацияларды дайындау, тароларды және автоцистерналарды тазартылған техникалы майдысору үшін тазарту және майлау;</w:t>
      </w:r>
    </w:p>
    <w:bookmarkEnd w:id="183"/>
    <w:bookmarkStart w:name="z187" w:id="184"/>
    <w:p>
      <w:pPr>
        <w:spacing w:after="0"/>
        <w:ind w:left="0"/>
        <w:jc w:val="both"/>
      </w:pPr>
      <w:r>
        <w:rPr>
          <w:rFonts w:ascii="Times New Roman"/>
          <w:b w:val="false"/>
          <w:i w:val="false"/>
          <w:color w:val="000000"/>
          <w:sz w:val="28"/>
        </w:rPr>
        <w:t>
      қақты түсіру.</w:t>
      </w:r>
    </w:p>
    <w:bookmarkEnd w:id="184"/>
    <w:bookmarkStart w:name="z188" w:id="185"/>
    <w:p>
      <w:pPr>
        <w:spacing w:after="0"/>
        <w:ind w:left="0"/>
        <w:jc w:val="both"/>
      </w:pPr>
      <w:r>
        <w:rPr>
          <w:rFonts w:ascii="Times New Roman"/>
          <w:b w:val="false"/>
          <w:i w:val="false"/>
          <w:color w:val="000000"/>
          <w:sz w:val="28"/>
        </w:rPr>
        <w:t>
      36. Білуге тиіс:</w:t>
      </w:r>
    </w:p>
    <w:bookmarkEnd w:id="185"/>
    <w:bookmarkStart w:name="z189" w:id="186"/>
    <w:p>
      <w:pPr>
        <w:spacing w:after="0"/>
        <w:ind w:left="0"/>
        <w:jc w:val="both"/>
      </w:pPr>
      <w:r>
        <w:rPr>
          <w:rFonts w:ascii="Times New Roman"/>
          <w:b w:val="false"/>
          <w:i w:val="false"/>
          <w:color w:val="000000"/>
          <w:sz w:val="28"/>
        </w:rPr>
        <w:t>
      майтазарту барысының технологиялы сызбасы;</w:t>
      </w:r>
    </w:p>
    <w:bookmarkEnd w:id="186"/>
    <w:bookmarkStart w:name="z190" w:id="187"/>
    <w:p>
      <w:pPr>
        <w:spacing w:after="0"/>
        <w:ind w:left="0"/>
        <w:jc w:val="both"/>
      </w:pPr>
      <w:r>
        <w:rPr>
          <w:rFonts w:ascii="Times New Roman"/>
          <w:b w:val="false"/>
          <w:i w:val="false"/>
          <w:color w:val="000000"/>
          <w:sz w:val="28"/>
        </w:rPr>
        <w:t>
      техникалы майлардың және еріткіштердің физико-химиялы құрамы;</w:t>
      </w:r>
    </w:p>
    <w:bookmarkEnd w:id="187"/>
    <w:bookmarkStart w:name="z191" w:id="188"/>
    <w:p>
      <w:pPr>
        <w:spacing w:after="0"/>
        <w:ind w:left="0"/>
        <w:jc w:val="both"/>
      </w:pPr>
      <w:r>
        <w:rPr>
          <w:rFonts w:ascii="Times New Roman"/>
          <w:b w:val="false"/>
          <w:i w:val="false"/>
          <w:color w:val="000000"/>
          <w:sz w:val="28"/>
        </w:rPr>
        <w:t>
      улы еріткіштер мен қышқылдармен жұмыс істеу барысында ережелер мен сақтандыру шараларын;</w:t>
      </w:r>
    </w:p>
    <w:bookmarkEnd w:id="188"/>
    <w:bookmarkStart w:name="z192" w:id="189"/>
    <w:p>
      <w:pPr>
        <w:spacing w:after="0"/>
        <w:ind w:left="0"/>
        <w:jc w:val="both"/>
      </w:pPr>
      <w:r>
        <w:rPr>
          <w:rFonts w:ascii="Times New Roman"/>
          <w:b w:val="false"/>
          <w:i w:val="false"/>
          <w:color w:val="000000"/>
          <w:sz w:val="28"/>
        </w:rPr>
        <w:t>
      негізгі және қосалқы жабдықтың құрылымы.</w:t>
      </w:r>
    </w:p>
    <w:bookmarkEnd w:id="189"/>
    <w:bookmarkStart w:name="z193" w:id="190"/>
    <w:p>
      <w:pPr>
        <w:spacing w:after="0"/>
        <w:ind w:left="0"/>
        <w:jc w:val="both"/>
      </w:pPr>
      <w:r>
        <w:rPr>
          <w:rFonts w:ascii="Times New Roman"/>
          <w:b w:val="false"/>
          <w:i w:val="false"/>
          <w:color w:val="000000"/>
          <w:sz w:val="28"/>
        </w:rPr>
        <w:t>
      Параграф 2. Майтазарту аппаратшысы, 4-разряд</w:t>
      </w:r>
    </w:p>
    <w:bookmarkEnd w:id="190"/>
    <w:bookmarkStart w:name="z194" w:id="191"/>
    <w:p>
      <w:pPr>
        <w:spacing w:after="0"/>
        <w:ind w:left="0"/>
        <w:jc w:val="both"/>
      </w:pPr>
      <w:r>
        <w:rPr>
          <w:rFonts w:ascii="Times New Roman"/>
          <w:b w:val="false"/>
          <w:i w:val="false"/>
          <w:color w:val="000000"/>
          <w:sz w:val="28"/>
        </w:rPr>
        <w:t>
      37. Жұмыс сипаттамасы:</w:t>
      </w:r>
    </w:p>
    <w:bookmarkEnd w:id="191"/>
    <w:bookmarkStart w:name="z195" w:id="192"/>
    <w:p>
      <w:pPr>
        <w:spacing w:after="0"/>
        <w:ind w:left="0"/>
        <w:jc w:val="both"/>
      </w:pPr>
      <w:r>
        <w:rPr>
          <w:rFonts w:ascii="Times New Roman"/>
          <w:b w:val="false"/>
          <w:i w:val="false"/>
          <w:color w:val="000000"/>
          <w:sz w:val="28"/>
        </w:rPr>
        <w:t>
      техникалы майды булау және тұндыру тәсілімен тазарту технологиялы процесін жүргізу, ластанған сулы алдын-ала тұндыру және майторлар арқылы ағызу;</w:t>
      </w:r>
    </w:p>
    <w:bookmarkEnd w:id="192"/>
    <w:bookmarkStart w:name="z196" w:id="193"/>
    <w:p>
      <w:pPr>
        <w:spacing w:after="0"/>
        <w:ind w:left="0"/>
        <w:jc w:val="both"/>
      </w:pPr>
      <w:r>
        <w:rPr>
          <w:rFonts w:ascii="Times New Roman"/>
          <w:b w:val="false"/>
          <w:i w:val="false"/>
          <w:color w:val="000000"/>
          <w:sz w:val="28"/>
        </w:rPr>
        <w:t>
      қайталамалы тұндырудан кейін ақуызды заттарды өзгеде қоспалармен бірге ағызу;</w:t>
      </w:r>
    </w:p>
    <w:bookmarkEnd w:id="193"/>
    <w:bookmarkStart w:name="z197" w:id="194"/>
    <w:p>
      <w:pPr>
        <w:spacing w:after="0"/>
        <w:ind w:left="0"/>
        <w:jc w:val="both"/>
      </w:pPr>
      <w:r>
        <w:rPr>
          <w:rFonts w:ascii="Times New Roman"/>
          <w:b w:val="false"/>
          <w:i w:val="false"/>
          <w:color w:val="000000"/>
          <w:sz w:val="28"/>
        </w:rPr>
        <w:t>
      температуралы режимді бақылау;</w:t>
      </w:r>
    </w:p>
    <w:bookmarkEnd w:id="194"/>
    <w:bookmarkStart w:name="z198" w:id="195"/>
    <w:p>
      <w:pPr>
        <w:spacing w:after="0"/>
        <w:ind w:left="0"/>
        <w:jc w:val="both"/>
      </w:pPr>
      <w:r>
        <w:rPr>
          <w:rFonts w:ascii="Times New Roman"/>
          <w:b w:val="false"/>
          <w:i w:val="false"/>
          <w:color w:val="000000"/>
          <w:sz w:val="28"/>
        </w:rPr>
        <w:t>
      майдың тазалық деңгейіне сынамаларды іріктеу;</w:t>
      </w:r>
    </w:p>
    <w:bookmarkEnd w:id="195"/>
    <w:bookmarkStart w:name="z199" w:id="196"/>
    <w:p>
      <w:pPr>
        <w:spacing w:after="0"/>
        <w:ind w:left="0"/>
        <w:jc w:val="both"/>
      </w:pPr>
      <w:r>
        <w:rPr>
          <w:rFonts w:ascii="Times New Roman"/>
          <w:b w:val="false"/>
          <w:i w:val="false"/>
          <w:color w:val="000000"/>
          <w:sz w:val="28"/>
        </w:rPr>
        <w:t>
      тауарлы техникалы майдың сортын анықтау;</w:t>
      </w:r>
    </w:p>
    <w:bookmarkEnd w:id="196"/>
    <w:bookmarkStart w:name="z200" w:id="197"/>
    <w:p>
      <w:pPr>
        <w:spacing w:after="0"/>
        <w:ind w:left="0"/>
        <w:jc w:val="both"/>
      </w:pPr>
      <w:r>
        <w:rPr>
          <w:rFonts w:ascii="Times New Roman"/>
          <w:b w:val="false"/>
          <w:i w:val="false"/>
          <w:color w:val="000000"/>
          <w:sz w:val="28"/>
        </w:rPr>
        <w:t>
      өндіріс журналын жүргізу;</w:t>
      </w:r>
    </w:p>
    <w:bookmarkEnd w:id="197"/>
    <w:bookmarkStart w:name="z201" w:id="198"/>
    <w:p>
      <w:pPr>
        <w:spacing w:after="0"/>
        <w:ind w:left="0"/>
        <w:jc w:val="both"/>
      </w:pPr>
      <w:r>
        <w:rPr>
          <w:rFonts w:ascii="Times New Roman"/>
          <w:b w:val="false"/>
          <w:i w:val="false"/>
          <w:color w:val="000000"/>
          <w:sz w:val="28"/>
        </w:rPr>
        <w:t>
      өнімнің дайындығын есепке алу;</w:t>
      </w:r>
    </w:p>
    <w:bookmarkEnd w:id="198"/>
    <w:bookmarkStart w:name="z202" w:id="199"/>
    <w:p>
      <w:pPr>
        <w:spacing w:after="0"/>
        <w:ind w:left="0"/>
        <w:jc w:val="both"/>
      </w:pPr>
      <w:r>
        <w:rPr>
          <w:rFonts w:ascii="Times New Roman"/>
          <w:b w:val="false"/>
          <w:i w:val="false"/>
          <w:color w:val="000000"/>
          <w:sz w:val="28"/>
        </w:rPr>
        <w:t>
      біліктілігі төмен майтазарту аппаратшыларына басшылық жасау.</w:t>
      </w:r>
    </w:p>
    <w:bookmarkEnd w:id="199"/>
    <w:bookmarkStart w:name="z203" w:id="200"/>
    <w:p>
      <w:pPr>
        <w:spacing w:after="0"/>
        <w:ind w:left="0"/>
        <w:jc w:val="both"/>
      </w:pPr>
      <w:r>
        <w:rPr>
          <w:rFonts w:ascii="Times New Roman"/>
          <w:b w:val="false"/>
          <w:i w:val="false"/>
          <w:color w:val="000000"/>
          <w:sz w:val="28"/>
        </w:rPr>
        <w:t>
      38. Білуге тиіс:</w:t>
      </w:r>
    </w:p>
    <w:bookmarkEnd w:id="200"/>
    <w:bookmarkStart w:name="z204" w:id="201"/>
    <w:p>
      <w:pPr>
        <w:spacing w:after="0"/>
        <w:ind w:left="0"/>
        <w:jc w:val="both"/>
      </w:pPr>
      <w:r>
        <w:rPr>
          <w:rFonts w:ascii="Times New Roman"/>
          <w:b w:val="false"/>
          <w:i w:val="false"/>
          <w:color w:val="000000"/>
          <w:sz w:val="28"/>
        </w:rPr>
        <w:t>
      майтазалау процесінің технологиялы сызбасы;</w:t>
      </w:r>
    </w:p>
    <w:bookmarkEnd w:id="201"/>
    <w:bookmarkStart w:name="z205" w:id="202"/>
    <w:p>
      <w:pPr>
        <w:spacing w:after="0"/>
        <w:ind w:left="0"/>
        <w:jc w:val="both"/>
      </w:pPr>
      <w:r>
        <w:rPr>
          <w:rFonts w:ascii="Times New Roman"/>
          <w:b w:val="false"/>
          <w:i w:val="false"/>
          <w:color w:val="000000"/>
          <w:sz w:val="28"/>
        </w:rPr>
        <w:t>
      техникалы майдың және еріткіштердің физико-химиялы құрамы;</w:t>
      </w:r>
    </w:p>
    <w:bookmarkEnd w:id="202"/>
    <w:bookmarkStart w:name="z206" w:id="203"/>
    <w:p>
      <w:pPr>
        <w:spacing w:after="0"/>
        <w:ind w:left="0"/>
        <w:jc w:val="both"/>
      </w:pPr>
      <w:r>
        <w:rPr>
          <w:rFonts w:ascii="Times New Roman"/>
          <w:b w:val="false"/>
          <w:i w:val="false"/>
          <w:color w:val="000000"/>
          <w:sz w:val="28"/>
        </w:rPr>
        <w:t>
      улы еріткіштер мен қышқылдармен жұмыс істеу барысында ережелер мен сақтандыру шараларын;</w:t>
      </w:r>
    </w:p>
    <w:bookmarkEnd w:id="203"/>
    <w:bookmarkStart w:name="z207" w:id="204"/>
    <w:p>
      <w:pPr>
        <w:spacing w:after="0"/>
        <w:ind w:left="0"/>
        <w:jc w:val="both"/>
      </w:pPr>
      <w:r>
        <w:rPr>
          <w:rFonts w:ascii="Times New Roman"/>
          <w:b w:val="false"/>
          <w:i w:val="false"/>
          <w:color w:val="000000"/>
          <w:sz w:val="28"/>
        </w:rPr>
        <w:t>
      негізгі және қосалқы жабдықтың құрылымы.</w:t>
      </w:r>
    </w:p>
    <w:bookmarkEnd w:id="204"/>
    <w:bookmarkStart w:name="z208" w:id="205"/>
    <w:p>
      <w:pPr>
        <w:spacing w:after="0"/>
        <w:ind w:left="0"/>
        <w:jc w:val="both"/>
      </w:pPr>
      <w:r>
        <w:rPr>
          <w:rFonts w:ascii="Times New Roman"/>
          <w:b w:val="false"/>
          <w:i w:val="false"/>
          <w:color w:val="000000"/>
          <w:sz w:val="28"/>
        </w:rPr>
        <w:t>
      6. Күлге айналдыру аппаратшысы</w:t>
      </w:r>
    </w:p>
    <w:bookmarkEnd w:id="205"/>
    <w:bookmarkStart w:name="z209" w:id="206"/>
    <w:p>
      <w:pPr>
        <w:spacing w:after="0"/>
        <w:ind w:left="0"/>
        <w:jc w:val="both"/>
      </w:pPr>
      <w:r>
        <w:rPr>
          <w:rFonts w:ascii="Times New Roman"/>
          <w:b w:val="false"/>
          <w:i w:val="false"/>
          <w:color w:val="000000"/>
          <w:sz w:val="28"/>
        </w:rPr>
        <w:t>
      Параграф 1. Күлге айналдыру аппаратшысы, 3-разряд</w:t>
      </w:r>
    </w:p>
    <w:bookmarkEnd w:id="206"/>
    <w:bookmarkStart w:name="z210" w:id="207"/>
    <w:p>
      <w:pPr>
        <w:spacing w:after="0"/>
        <w:ind w:left="0"/>
        <w:jc w:val="both"/>
      </w:pPr>
      <w:r>
        <w:rPr>
          <w:rFonts w:ascii="Times New Roman"/>
          <w:b w:val="false"/>
          <w:i w:val="false"/>
          <w:color w:val="000000"/>
          <w:sz w:val="28"/>
        </w:rPr>
        <w:t>
      39. Жұмыс сипаттамасы:</w:t>
      </w:r>
    </w:p>
    <w:bookmarkEnd w:id="207"/>
    <w:bookmarkStart w:name="z211" w:id="208"/>
    <w:p>
      <w:pPr>
        <w:spacing w:after="0"/>
        <w:ind w:left="0"/>
        <w:jc w:val="both"/>
      </w:pPr>
      <w:r>
        <w:rPr>
          <w:rFonts w:ascii="Times New Roman"/>
          <w:b w:val="false"/>
          <w:i w:val="false"/>
          <w:color w:val="000000"/>
          <w:sz w:val="28"/>
        </w:rPr>
        <w:t>
      кальций оксиінің гидратының ерітіндісімен күлге айналдыру процесін жүргізу;</w:t>
      </w:r>
    </w:p>
    <w:bookmarkEnd w:id="208"/>
    <w:bookmarkStart w:name="z212" w:id="209"/>
    <w:p>
      <w:pPr>
        <w:spacing w:after="0"/>
        <w:ind w:left="0"/>
        <w:jc w:val="both"/>
      </w:pPr>
      <w:r>
        <w:rPr>
          <w:rFonts w:ascii="Times New Roman"/>
          <w:b w:val="false"/>
          <w:i w:val="false"/>
          <w:color w:val="000000"/>
          <w:sz w:val="28"/>
        </w:rPr>
        <w:t>
      технологиялы журналдағы жазба бойынша күлдердегі оссейннің қалыпын тексеру;</w:t>
      </w:r>
    </w:p>
    <w:bookmarkEnd w:id="209"/>
    <w:bookmarkStart w:name="z213" w:id="210"/>
    <w:p>
      <w:pPr>
        <w:spacing w:after="0"/>
        <w:ind w:left="0"/>
        <w:jc w:val="both"/>
      </w:pPr>
      <w:r>
        <w:rPr>
          <w:rFonts w:ascii="Times New Roman"/>
          <w:b w:val="false"/>
          <w:i w:val="false"/>
          <w:color w:val="000000"/>
          <w:sz w:val="28"/>
        </w:rPr>
        <w:t>
      өңделген ерітіндіні ағызу, оссейнға белгіленген концентрация бойынша жаңа ерітінді құю;</w:t>
      </w:r>
    </w:p>
    <w:bookmarkEnd w:id="210"/>
    <w:bookmarkStart w:name="z214" w:id="211"/>
    <w:p>
      <w:pPr>
        <w:spacing w:after="0"/>
        <w:ind w:left="0"/>
        <w:jc w:val="both"/>
      </w:pPr>
      <w:r>
        <w:rPr>
          <w:rFonts w:ascii="Times New Roman"/>
          <w:b w:val="false"/>
          <w:i w:val="false"/>
          <w:color w:val="000000"/>
          <w:sz w:val="28"/>
        </w:rPr>
        <w:t>
      қысылған ауаның көмегімен оссейнді химиялы ерітіндімен мерзімді араластыру;</w:t>
      </w:r>
    </w:p>
    <w:bookmarkEnd w:id="211"/>
    <w:bookmarkStart w:name="z215" w:id="212"/>
    <w:p>
      <w:pPr>
        <w:spacing w:after="0"/>
        <w:ind w:left="0"/>
        <w:jc w:val="both"/>
      </w:pPr>
      <w:r>
        <w:rPr>
          <w:rFonts w:ascii="Times New Roman"/>
          <w:b w:val="false"/>
          <w:i w:val="false"/>
          <w:color w:val="000000"/>
          <w:sz w:val="28"/>
        </w:rPr>
        <w:t>
      күлге айналдырудың режимін бақылау және реттеу;</w:t>
      </w:r>
    </w:p>
    <w:bookmarkEnd w:id="212"/>
    <w:p>
      <w:pPr>
        <w:spacing w:after="0"/>
        <w:ind w:left="0"/>
        <w:jc w:val="both"/>
      </w:pPr>
      <w:r>
        <w:rPr>
          <w:rFonts w:ascii="Times New Roman"/>
          <w:b w:val="false"/>
          <w:i w:val="false"/>
          <w:color w:val="000000"/>
          <w:sz w:val="28"/>
        </w:rPr>
        <w:t>
      күлге айналдырғыштардағы белгіленген коэфициенттерді сақтау;</w:t>
      </w:r>
    </w:p>
    <w:bookmarkStart w:name="z216" w:id="213"/>
    <w:p>
      <w:pPr>
        <w:spacing w:after="0"/>
        <w:ind w:left="0"/>
        <w:jc w:val="both"/>
      </w:pPr>
      <w:r>
        <w:rPr>
          <w:rFonts w:ascii="Times New Roman"/>
          <w:b w:val="false"/>
          <w:i w:val="false"/>
          <w:color w:val="000000"/>
          <w:sz w:val="28"/>
        </w:rPr>
        <w:t>
      титрлау арқылы әк ерітіндісінің концентрациясын анықтау;</w:t>
      </w:r>
    </w:p>
    <w:bookmarkEnd w:id="213"/>
    <w:bookmarkStart w:name="z217" w:id="214"/>
    <w:p>
      <w:pPr>
        <w:spacing w:after="0"/>
        <w:ind w:left="0"/>
        <w:jc w:val="both"/>
      </w:pPr>
      <w:r>
        <w:rPr>
          <w:rFonts w:ascii="Times New Roman"/>
          <w:b w:val="false"/>
          <w:i w:val="false"/>
          <w:color w:val="000000"/>
          <w:sz w:val="28"/>
        </w:rPr>
        <w:t>
      негізгі және қосалқы жабдықтардың және бақылау-өлшеу құрылғыларының жұмысын бақылау.</w:t>
      </w:r>
    </w:p>
    <w:bookmarkEnd w:id="214"/>
    <w:bookmarkStart w:name="z218" w:id="215"/>
    <w:p>
      <w:pPr>
        <w:spacing w:after="0"/>
        <w:ind w:left="0"/>
        <w:jc w:val="both"/>
      </w:pPr>
      <w:r>
        <w:rPr>
          <w:rFonts w:ascii="Times New Roman"/>
          <w:b w:val="false"/>
          <w:i w:val="false"/>
          <w:color w:val="000000"/>
          <w:sz w:val="28"/>
        </w:rPr>
        <w:t>
      40. Білуге тиіс:</w:t>
      </w:r>
    </w:p>
    <w:bookmarkEnd w:id="215"/>
    <w:bookmarkStart w:name="z219" w:id="216"/>
    <w:p>
      <w:pPr>
        <w:spacing w:after="0"/>
        <w:ind w:left="0"/>
        <w:jc w:val="both"/>
      </w:pPr>
      <w:r>
        <w:rPr>
          <w:rFonts w:ascii="Times New Roman"/>
          <w:b w:val="false"/>
          <w:i w:val="false"/>
          <w:color w:val="000000"/>
          <w:sz w:val="28"/>
        </w:rPr>
        <w:t>
      оссейнді күлге айналдыру технологиялы процесінің негізін;</w:t>
      </w:r>
    </w:p>
    <w:bookmarkEnd w:id="216"/>
    <w:bookmarkStart w:name="z220" w:id="217"/>
    <w:p>
      <w:pPr>
        <w:spacing w:after="0"/>
        <w:ind w:left="0"/>
        <w:jc w:val="both"/>
      </w:pPr>
      <w:r>
        <w:rPr>
          <w:rFonts w:ascii="Times New Roman"/>
          <w:b w:val="false"/>
          <w:i w:val="false"/>
          <w:color w:val="000000"/>
          <w:sz w:val="28"/>
        </w:rPr>
        <w:t>
      күлге андалдырылған оссейн, әк ерітіндісіне қойылатын техникалы талаптар;</w:t>
      </w:r>
    </w:p>
    <w:bookmarkEnd w:id="217"/>
    <w:bookmarkStart w:name="z221" w:id="218"/>
    <w:p>
      <w:pPr>
        <w:spacing w:after="0"/>
        <w:ind w:left="0"/>
        <w:jc w:val="both"/>
      </w:pPr>
      <w:r>
        <w:rPr>
          <w:rFonts w:ascii="Times New Roman"/>
          <w:b w:val="false"/>
          <w:i w:val="false"/>
          <w:color w:val="000000"/>
          <w:sz w:val="28"/>
        </w:rPr>
        <w:t>
      желатиннің физико-химиялы құрамы;</w:t>
      </w:r>
    </w:p>
    <w:bookmarkEnd w:id="218"/>
    <w:bookmarkStart w:name="z222" w:id="219"/>
    <w:p>
      <w:pPr>
        <w:spacing w:after="0"/>
        <w:ind w:left="0"/>
        <w:jc w:val="both"/>
      </w:pPr>
      <w:r>
        <w:rPr>
          <w:rFonts w:ascii="Times New Roman"/>
          <w:b w:val="false"/>
          <w:i w:val="false"/>
          <w:color w:val="000000"/>
          <w:sz w:val="28"/>
        </w:rPr>
        <w:t>
      оссейннің күлге айналу деңгейін анықтау;</w:t>
      </w:r>
    </w:p>
    <w:bookmarkEnd w:id="219"/>
    <w:bookmarkStart w:name="z223" w:id="220"/>
    <w:p>
      <w:pPr>
        <w:spacing w:after="0"/>
        <w:ind w:left="0"/>
        <w:jc w:val="both"/>
      </w:pPr>
      <w:r>
        <w:rPr>
          <w:rFonts w:ascii="Times New Roman"/>
          <w:b w:val="false"/>
          <w:i w:val="false"/>
          <w:color w:val="000000"/>
          <w:sz w:val="28"/>
        </w:rPr>
        <w:t>
      оссейнді араластырғыш автоматты құрылғысының жұмыс принципі.</w:t>
      </w:r>
    </w:p>
    <w:bookmarkEnd w:id="220"/>
    <w:bookmarkStart w:name="z224" w:id="221"/>
    <w:p>
      <w:pPr>
        <w:spacing w:after="0"/>
        <w:ind w:left="0"/>
        <w:jc w:val="both"/>
      </w:pPr>
      <w:r>
        <w:rPr>
          <w:rFonts w:ascii="Times New Roman"/>
          <w:b w:val="false"/>
          <w:i w:val="false"/>
          <w:color w:val="000000"/>
          <w:sz w:val="28"/>
        </w:rPr>
        <w:t>
      Параграф 2. Күлге айналдыру аппаратшысы, 4-разряд</w:t>
      </w:r>
    </w:p>
    <w:bookmarkEnd w:id="221"/>
    <w:bookmarkStart w:name="z225" w:id="222"/>
    <w:p>
      <w:pPr>
        <w:spacing w:after="0"/>
        <w:ind w:left="0"/>
        <w:jc w:val="both"/>
      </w:pPr>
      <w:r>
        <w:rPr>
          <w:rFonts w:ascii="Times New Roman"/>
          <w:b w:val="false"/>
          <w:i w:val="false"/>
          <w:color w:val="000000"/>
          <w:sz w:val="28"/>
        </w:rPr>
        <w:t>
      41. Жұмыс сипаттамасы:</w:t>
      </w:r>
    </w:p>
    <w:bookmarkEnd w:id="222"/>
    <w:bookmarkStart w:name="z226" w:id="223"/>
    <w:p>
      <w:pPr>
        <w:spacing w:after="0"/>
        <w:ind w:left="0"/>
        <w:jc w:val="both"/>
      </w:pPr>
      <w:r>
        <w:rPr>
          <w:rFonts w:ascii="Times New Roman"/>
          <w:b w:val="false"/>
          <w:i w:val="false"/>
          <w:color w:val="000000"/>
          <w:sz w:val="28"/>
        </w:rPr>
        <w:t>
      біліктілігі жоғары күлге айналдыру аппаратшысының басшылығымен толассыз жұмыс жасайтын мацерациалы батареяларда мацерация және декантация тәсілдерімен шротты деминерализациялау процесін жүргізу; қайта күлге анналдыратын машиналарда кальций оксиінің гидратының ерітіндісімен оссейнді күлге айналдыру процесін жүргізу;</w:t>
      </w:r>
    </w:p>
    <w:bookmarkEnd w:id="223"/>
    <w:bookmarkStart w:name="z227" w:id="224"/>
    <w:p>
      <w:pPr>
        <w:spacing w:after="0"/>
        <w:ind w:left="0"/>
        <w:jc w:val="both"/>
      </w:pPr>
      <w:r>
        <w:rPr>
          <w:rFonts w:ascii="Times New Roman"/>
          <w:b w:val="false"/>
          <w:i w:val="false"/>
          <w:color w:val="000000"/>
          <w:sz w:val="28"/>
        </w:rPr>
        <w:t>
      құнарландырылған тұзды қышқылды цистернаға құю және оның қажетті мөлшерін есептеу;</w:t>
      </w:r>
    </w:p>
    <w:bookmarkEnd w:id="224"/>
    <w:bookmarkStart w:name="z228" w:id="225"/>
    <w:p>
      <w:pPr>
        <w:spacing w:after="0"/>
        <w:ind w:left="0"/>
        <w:jc w:val="both"/>
      </w:pPr>
      <w:r>
        <w:rPr>
          <w:rFonts w:ascii="Times New Roman"/>
          <w:b w:val="false"/>
          <w:i w:val="false"/>
          <w:color w:val="000000"/>
          <w:sz w:val="28"/>
        </w:rPr>
        <w:t>
      белгіленген құнарлық бойынша тұзды қышқылдың ерітіндісін әзірлеу және оны шротты мацеризациялау чандарына жіберу;</w:t>
      </w:r>
    </w:p>
    <w:bookmarkEnd w:id="225"/>
    <w:bookmarkStart w:name="z229" w:id="226"/>
    <w:p>
      <w:pPr>
        <w:spacing w:after="0"/>
        <w:ind w:left="0"/>
        <w:jc w:val="both"/>
      </w:pPr>
      <w:r>
        <w:rPr>
          <w:rFonts w:ascii="Times New Roman"/>
          <w:b w:val="false"/>
          <w:i w:val="false"/>
          <w:color w:val="000000"/>
          <w:sz w:val="28"/>
        </w:rPr>
        <w:t>
      қышқыл суларды ағызу және құю, оларды тұзды қышқылды араластыру құрылғысына сору және батареялы жүйеге қосу;</w:t>
      </w:r>
    </w:p>
    <w:bookmarkEnd w:id="226"/>
    <w:bookmarkStart w:name="z230" w:id="227"/>
    <w:p>
      <w:pPr>
        <w:spacing w:after="0"/>
        <w:ind w:left="0"/>
        <w:jc w:val="both"/>
      </w:pPr>
      <w:r>
        <w:rPr>
          <w:rFonts w:ascii="Times New Roman"/>
          <w:b w:val="false"/>
          <w:i w:val="false"/>
          <w:color w:val="000000"/>
          <w:sz w:val="28"/>
        </w:rPr>
        <w:t>
      шротты қысылған ауамен араластыру;</w:t>
      </w:r>
    </w:p>
    <w:bookmarkEnd w:id="227"/>
    <w:bookmarkStart w:name="z231" w:id="228"/>
    <w:p>
      <w:pPr>
        <w:spacing w:after="0"/>
        <w:ind w:left="0"/>
        <w:jc w:val="both"/>
      </w:pPr>
      <w:r>
        <w:rPr>
          <w:rFonts w:ascii="Times New Roman"/>
          <w:b w:val="false"/>
          <w:i w:val="false"/>
          <w:color w:val="000000"/>
          <w:sz w:val="28"/>
        </w:rPr>
        <w:t>
      сынамаларды алу, іріктелген сілтілердің құнарлығын анықтау;</w:t>
      </w:r>
    </w:p>
    <w:bookmarkEnd w:id="228"/>
    <w:bookmarkStart w:name="z232" w:id="229"/>
    <w:p>
      <w:pPr>
        <w:spacing w:after="0"/>
        <w:ind w:left="0"/>
        <w:jc w:val="both"/>
      </w:pPr>
      <w:r>
        <w:rPr>
          <w:rFonts w:ascii="Times New Roman"/>
          <w:b w:val="false"/>
          <w:i w:val="false"/>
          <w:color w:val="000000"/>
          <w:sz w:val="28"/>
        </w:rPr>
        <w:t>
      қалдық майларды сабындау арқылы кетіру және жанама желатинқұрамдас емес ақуыздарды (муцин, эластин және тағы басқа) бұзу операциясын жүргізу;</w:t>
      </w:r>
    </w:p>
    <w:bookmarkEnd w:id="229"/>
    <w:bookmarkStart w:name="z233" w:id="230"/>
    <w:p>
      <w:pPr>
        <w:spacing w:after="0"/>
        <w:ind w:left="0"/>
        <w:jc w:val="both"/>
      </w:pPr>
      <w:r>
        <w:rPr>
          <w:rFonts w:ascii="Times New Roman"/>
          <w:b w:val="false"/>
          <w:i w:val="false"/>
          <w:color w:val="000000"/>
          <w:sz w:val="28"/>
        </w:rPr>
        <w:t>
      паспортты мәліметтерге сәйкес оссейнді күлге айналдырғыштарға сору;</w:t>
      </w:r>
    </w:p>
    <w:bookmarkEnd w:id="230"/>
    <w:bookmarkStart w:name="z234" w:id="231"/>
    <w:p>
      <w:pPr>
        <w:spacing w:after="0"/>
        <w:ind w:left="0"/>
        <w:jc w:val="both"/>
      </w:pPr>
      <w:r>
        <w:rPr>
          <w:rFonts w:ascii="Times New Roman"/>
          <w:b w:val="false"/>
          <w:i w:val="false"/>
          <w:color w:val="000000"/>
          <w:sz w:val="28"/>
        </w:rPr>
        <w:t>
      негізгі және қосалқы жабдықтардың жұмысын бақылау;</w:t>
      </w:r>
    </w:p>
    <w:bookmarkEnd w:id="231"/>
    <w:bookmarkStart w:name="z235" w:id="232"/>
    <w:p>
      <w:pPr>
        <w:spacing w:after="0"/>
        <w:ind w:left="0"/>
        <w:jc w:val="both"/>
      </w:pPr>
      <w:r>
        <w:rPr>
          <w:rFonts w:ascii="Times New Roman"/>
          <w:b w:val="false"/>
          <w:i w:val="false"/>
          <w:color w:val="000000"/>
          <w:sz w:val="28"/>
        </w:rPr>
        <w:t>
      қызмет көрсетіліп жатқан аппаратура мен коммуникацияларға ұсақ жөндеу жұмыстарын жасау.</w:t>
      </w:r>
    </w:p>
    <w:bookmarkEnd w:id="232"/>
    <w:bookmarkStart w:name="z236" w:id="233"/>
    <w:p>
      <w:pPr>
        <w:spacing w:after="0"/>
        <w:ind w:left="0"/>
        <w:jc w:val="both"/>
      </w:pPr>
      <w:r>
        <w:rPr>
          <w:rFonts w:ascii="Times New Roman"/>
          <w:b w:val="false"/>
          <w:i w:val="false"/>
          <w:color w:val="000000"/>
          <w:sz w:val="28"/>
        </w:rPr>
        <w:t>
      42. Білуге тиіс:</w:t>
      </w:r>
    </w:p>
    <w:bookmarkEnd w:id="233"/>
    <w:bookmarkStart w:name="z237" w:id="234"/>
    <w:p>
      <w:pPr>
        <w:spacing w:after="0"/>
        <w:ind w:left="0"/>
        <w:jc w:val="both"/>
      </w:pPr>
      <w:r>
        <w:rPr>
          <w:rFonts w:ascii="Times New Roman"/>
          <w:b w:val="false"/>
          <w:i w:val="false"/>
          <w:color w:val="000000"/>
          <w:sz w:val="28"/>
        </w:rPr>
        <w:t>
      технологиялы регламентті және мацерация сызбасын;</w:t>
      </w:r>
    </w:p>
    <w:bookmarkEnd w:id="234"/>
    <w:bookmarkStart w:name="z238" w:id="235"/>
    <w:p>
      <w:pPr>
        <w:spacing w:after="0"/>
        <w:ind w:left="0"/>
        <w:jc w:val="both"/>
      </w:pPr>
      <w:r>
        <w:rPr>
          <w:rFonts w:ascii="Times New Roman"/>
          <w:b w:val="false"/>
          <w:i w:val="false"/>
          <w:color w:val="000000"/>
          <w:sz w:val="28"/>
        </w:rPr>
        <w:t>
      күлге айналдыру технологиясының сызбасын;</w:t>
      </w:r>
    </w:p>
    <w:bookmarkEnd w:id="235"/>
    <w:bookmarkStart w:name="z239" w:id="236"/>
    <w:p>
      <w:pPr>
        <w:spacing w:after="0"/>
        <w:ind w:left="0"/>
        <w:jc w:val="both"/>
      </w:pPr>
      <w:r>
        <w:rPr>
          <w:rFonts w:ascii="Times New Roman"/>
          <w:b w:val="false"/>
          <w:i w:val="false"/>
          <w:color w:val="000000"/>
          <w:sz w:val="28"/>
        </w:rPr>
        <w:t>
      күлге айналдырылған оссейнге қойылатын техникалы талаптар;</w:t>
      </w:r>
    </w:p>
    <w:bookmarkEnd w:id="236"/>
    <w:bookmarkStart w:name="z240" w:id="237"/>
    <w:p>
      <w:pPr>
        <w:spacing w:after="0"/>
        <w:ind w:left="0"/>
        <w:jc w:val="both"/>
      </w:pPr>
      <w:r>
        <w:rPr>
          <w:rFonts w:ascii="Times New Roman"/>
          <w:b w:val="false"/>
          <w:i w:val="false"/>
          <w:color w:val="000000"/>
          <w:sz w:val="28"/>
        </w:rPr>
        <w:t>
      оссейннің физико-химиялы құрамы, сынамаларды алу, қышқылдың ерітіндісін дайындау тәртібінің ережесін;</w:t>
      </w:r>
    </w:p>
    <w:bookmarkEnd w:id="237"/>
    <w:bookmarkStart w:name="z241" w:id="238"/>
    <w:p>
      <w:pPr>
        <w:spacing w:after="0"/>
        <w:ind w:left="0"/>
        <w:jc w:val="both"/>
      </w:pPr>
      <w:r>
        <w:rPr>
          <w:rFonts w:ascii="Times New Roman"/>
          <w:b w:val="false"/>
          <w:i w:val="false"/>
          <w:color w:val="000000"/>
          <w:sz w:val="28"/>
        </w:rPr>
        <w:t>
      негізгі және қосалқы жабдықтардың құрылымы.</w:t>
      </w:r>
    </w:p>
    <w:bookmarkEnd w:id="238"/>
    <w:bookmarkStart w:name="z242" w:id="239"/>
    <w:p>
      <w:pPr>
        <w:spacing w:after="0"/>
        <w:ind w:left="0"/>
        <w:jc w:val="both"/>
      </w:pPr>
      <w:r>
        <w:rPr>
          <w:rFonts w:ascii="Times New Roman"/>
          <w:b w:val="false"/>
          <w:i w:val="false"/>
          <w:color w:val="000000"/>
          <w:sz w:val="28"/>
        </w:rPr>
        <w:t>
      Параграф 3. Күлге айналдыру аппаратшысы, 5-разряд</w:t>
      </w:r>
    </w:p>
    <w:bookmarkEnd w:id="239"/>
    <w:bookmarkStart w:name="z243" w:id="240"/>
    <w:p>
      <w:pPr>
        <w:spacing w:after="0"/>
        <w:ind w:left="0"/>
        <w:jc w:val="both"/>
      </w:pPr>
      <w:r>
        <w:rPr>
          <w:rFonts w:ascii="Times New Roman"/>
          <w:b w:val="false"/>
          <w:i w:val="false"/>
          <w:color w:val="000000"/>
          <w:sz w:val="28"/>
        </w:rPr>
        <w:t>
      43. Жұмыс сипаттамасы:</w:t>
      </w:r>
    </w:p>
    <w:bookmarkEnd w:id="240"/>
    <w:bookmarkStart w:name="z244" w:id="241"/>
    <w:p>
      <w:pPr>
        <w:spacing w:after="0"/>
        <w:ind w:left="0"/>
        <w:jc w:val="both"/>
      </w:pPr>
      <w:r>
        <w:rPr>
          <w:rFonts w:ascii="Times New Roman"/>
          <w:b w:val="false"/>
          <w:i w:val="false"/>
          <w:color w:val="000000"/>
          <w:sz w:val="28"/>
        </w:rPr>
        <w:t>
      шроттарды деминерализациялау процесін, екі корпусты күлге айналдыратын аппаратта оссейнді алдын-ала күлге айналдыру технологиялы процесін жүргізу;</w:t>
      </w:r>
    </w:p>
    <w:bookmarkEnd w:id="241"/>
    <w:bookmarkStart w:name="z245" w:id="242"/>
    <w:p>
      <w:pPr>
        <w:spacing w:after="0"/>
        <w:ind w:left="0"/>
        <w:jc w:val="both"/>
      </w:pPr>
      <w:r>
        <w:rPr>
          <w:rFonts w:ascii="Times New Roman"/>
          <w:b w:val="false"/>
          <w:i w:val="false"/>
          <w:color w:val="000000"/>
          <w:sz w:val="28"/>
        </w:rPr>
        <w:t>
      оссейн партияларын калибр және физикалы белгілері бойынша іріктеу және жинақтау, тұзды қышқылдың және сілтілерді зертханалық талдаулардың мәліметтері бойынша толассыз бақылау арқылы ағымын реттеу;</w:t>
      </w:r>
    </w:p>
    <w:bookmarkEnd w:id="242"/>
    <w:bookmarkStart w:name="z246" w:id="243"/>
    <w:p>
      <w:pPr>
        <w:spacing w:after="0"/>
        <w:ind w:left="0"/>
        <w:jc w:val="both"/>
      </w:pPr>
      <w:r>
        <w:rPr>
          <w:rFonts w:ascii="Times New Roman"/>
          <w:b w:val="false"/>
          <w:i w:val="false"/>
          <w:color w:val="000000"/>
          <w:sz w:val="28"/>
        </w:rPr>
        <w:t>
      оссейннің физико-химиялы жарамдылығын және шикізатты бейтараптардыруға берілуін көзбен және органолептикалы анықтау;</w:t>
      </w:r>
    </w:p>
    <w:bookmarkEnd w:id="243"/>
    <w:bookmarkStart w:name="z247" w:id="244"/>
    <w:p>
      <w:pPr>
        <w:spacing w:after="0"/>
        <w:ind w:left="0"/>
        <w:jc w:val="both"/>
      </w:pPr>
      <w:r>
        <w:rPr>
          <w:rFonts w:ascii="Times New Roman"/>
          <w:b w:val="false"/>
          <w:i w:val="false"/>
          <w:color w:val="000000"/>
          <w:sz w:val="28"/>
        </w:rPr>
        <w:t>
      сабындау тәсілімен қалдық майды жою;</w:t>
      </w:r>
    </w:p>
    <w:bookmarkEnd w:id="244"/>
    <w:bookmarkStart w:name="z248" w:id="245"/>
    <w:p>
      <w:pPr>
        <w:spacing w:after="0"/>
        <w:ind w:left="0"/>
        <w:jc w:val="both"/>
      </w:pPr>
      <w:r>
        <w:rPr>
          <w:rFonts w:ascii="Times New Roman"/>
          <w:b w:val="false"/>
          <w:i w:val="false"/>
          <w:color w:val="000000"/>
          <w:sz w:val="28"/>
        </w:rPr>
        <w:t>
      оссейнді қалдық маймен араластыру;</w:t>
      </w:r>
    </w:p>
    <w:bookmarkEnd w:id="245"/>
    <w:bookmarkStart w:name="z249" w:id="246"/>
    <w:p>
      <w:pPr>
        <w:spacing w:after="0"/>
        <w:ind w:left="0"/>
        <w:jc w:val="both"/>
      </w:pPr>
      <w:r>
        <w:rPr>
          <w:rFonts w:ascii="Times New Roman"/>
          <w:b w:val="false"/>
          <w:i w:val="false"/>
          <w:color w:val="000000"/>
          <w:sz w:val="28"/>
        </w:rPr>
        <w:t>
      сынамаларды алу, желатин ерітіндісінің құнарлығының артуы бойынша және органолептикалы желатин ерітіндісінің құнарлығының өсуімен және талшықтың құрамы арқылы оссейннің даярлығын анықтау;</w:t>
      </w:r>
    </w:p>
    <w:bookmarkEnd w:id="246"/>
    <w:bookmarkStart w:name="z250" w:id="247"/>
    <w:p>
      <w:pPr>
        <w:spacing w:after="0"/>
        <w:ind w:left="0"/>
        <w:jc w:val="both"/>
      </w:pPr>
      <w:r>
        <w:rPr>
          <w:rFonts w:ascii="Times New Roman"/>
          <w:b w:val="false"/>
          <w:i w:val="false"/>
          <w:color w:val="000000"/>
          <w:sz w:val="28"/>
        </w:rPr>
        <w:t>
      шикізаттын, калибрдың түрлері және күлге айналдыру мерзімі бойынша оссейннің партиясын жинақтау;</w:t>
      </w:r>
    </w:p>
    <w:bookmarkEnd w:id="247"/>
    <w:bookmarkStart w:name="z251" w:id="248"/>
    <w:p>
      <w:pPr>
        <w:spacing w:after="0"/>
        <w:ind w:left="0"/>
        <w:jc w:val="both"/>
      </w:pPr>
      <w:r>
        <w:rPr>
          <w:rFonts w:ascii="Times New Roman"/>
          <w:b w:val="false"/>
          <w:i w:val="false"/>
          <w:color w:val="000000"/>
          <w:sz w:val="28"/>
        </w:rPr>
        <w:t>
      біліктілігі төмен күлге айналдыру аппаратшыларға басшылық жасау.</w:t>
      </w:r>
    </w:p>
    <w:bookmarkEnd w:id="248"/>
    <w:bookmarkStart w:name="z252" w:id="249"/>
    <w:p>
      <w:pPr>
        <w:spacing w:after="0"/>
        <w:ind w:left="0"/>
        <w:jc w:val="both"/>
      </w:pPr>
      <w:r>
        <w:rPr>
          <w:rFonts w:ascii="Times New Roman"/>
          <w:b w:val="false"/>
          <w:i w:val="false"/>
          <w:color w:val="000000"/>
          <w:sz w:val="28"/>
        </w:rPr>
        <w:t>
      44. Білуге тиіс:</w:t>
      </w:r>
    </w:p>
    <w:bookmarkEnd w:id="249"/>
    <w:bookmarkStart w:name="z253" w:id="250"/>
    <w:p>
      <w:pPr>
        <w:spacing w:after="0"/>
        <w:ind w:left="0"/>
        <w:jc w:val="both"/>
      </w:pPr>
      <w:r>
        <w:rPr>
          <w:rFonts w:ascii="Times New Roman"/>
          <w:b w:val="false"/>
          <w:i w:val="false"/>
          <w:color w:val="000000"/>
          <w:sz w:val="28"/>
        </w:rPr>
        <w:t>
      мацерация, күлге айналдыру, химиялы ерітінділерді дайындау технологиялы сызбасын дайындау;</w:t>
      </w:r>
    </w:p>
    <w:bookmarkEnd w:id="250"/>
    <w:bookmarkStart w:name="z254" w:id="251"/>
    <w:p>
      <w:pPr>
        <w:spacing w:after="0"/>
        <w:ind w:left="0"/>
        <w:jc w:val="both"/>
      </w:pPr>
      <w:r>
        <w:rPr>
          <w:rFonts w:ascii="Times New Roman"/>
          <w:b w:val="false"/>
          <w:i w:val="false"/>
          <w:color w:val="000000"/>
          <w:sz w:val="28"/>
        </w:rPr>
        <w:t>
      дайын өнімге техникалы талаптар, оссейннің, шроттың техникалы және физико-химиялы құрамы;</w:t>
      </w:r>
    </w:p>
    <w:bookmarkEnd w:id="251"/>
    <w:bookmarkStart w:name="z255" w:id="252"/>
    <w:p>
      <w:pPr>
        <w:spacing w:after="0"/>
        <w:ind w:left="0"/>
        <w:jc w:val="both"/>
      </w:pPr>
      <w:r>
        <w:rPr>
          <w:rFonts w:ascii="Times New Roman"/>
          <w:b w:val="false"/>
          <w:i w:val="false"/>
          <w:color w:val="000000"/>
          <w:sz w:val="28"/>
        </w:rPr>
        <w:t>
      сынамаларды алу ережесі;</w:t>
      </w:r>
    </w:p>
    <w:bookmarkEnd w:id="252"/>
    <w:bookmarkStart w:name="z256" w:id="253"/>
    <w:p>
      <w:pPr>
        <w:spacing w:after="0"/>
        <w:ind w:left="0"/>
        <w:jc w:val="both"/>
      </w:pPr>
      <w:r>
        <w:rPr>
          <w:rFonts w:ascii="Times New Roman"/>
          <w:b w:val="false"/>
          <w:i w:val="false"/>
          <w:color w:val="000000"/>
          <w:sz w:val="28"/>
        </w:rPr>
        <w:t>
      реакциялы қоршаған ортаның сипаттамасын анықтау талдауларын жүргізу әдістемесі;</w:t>
      </w:r>
    </w:p>
    <w:bookmarkEnd w:id="253"/>
    <w:bookmarkStart w:name="z257" w:id="254"/>
    <w:p>
      <w:pPr>
        <w:spacing w:after="0"/>
        <w:ind w:left="0"/>
        <w:jc w:val="both"/>
      </w:pPr>
      <w:r>
        <w:rPr>
          <w:rFonts w:ascii="Times New Roman"/>
          <w:b w:val="false"/>
          <w:i w:val="false"/>
          <w:color w:val="000000"/>
          <w:sz w:val="28"/>
        </w:rPr>
        <w:t>
      тұзды қышқылдың құрамы, шротты сапалы өңдеудің оңтайлы шарттары;</w:t>
      </w:r>
    </w:p>
    <w:bookmarkEnd w:id="254"/>
    <w:bookmarkStart w:name="z258" w:id="255"/>
    <w:p>
      <w:pPr>
        <w:spacing w:after="0"/>
        <w:ind w:left="0"/>
        <w:jc w:val="both"/>
      </w:pPr>
      <w:r>
        <w:rPr>
          <w:rFonts w:ascii="Times New Roman"/>
          <w:b w:val="false"/>
          <w:i w:val="false"/>
          <w:color w:val="000000"/>
          <w:sz w:val="28"/>
        </w:rPr>
        <w:t>
      негізгі және қосалқы жабдықтардың және қолданылатын бақылау-өлшеу құралдарының құрылымы және жұмыс принципі.</w:t>
      </w:r>
    </w:p>
    <w:bookmarkEnd w:id="255"/>
    <w:bookmarkStart w:name="z259" w:id="256"/>
    <w:p>
      <w:pPr>
        <w:spacing w:after="0"/>
        <w:ind w:left="0"/>
        <w:jc w:val="both"/>
      </w:pPr>
      <w:r>
        <w:rPr>
          <w:rFonts w:ascii="Times New Roman"/>
          <w:b w:val="false"/>
          <w:i w:val="false"/>
          <w:color w:val="000000"/>
          <w:sz w:val="28"/>
        </w:rPr>
        <w:t>
      Параграф 4. Күлге айналдыру аппаратшысы, 6-разряд</w:t>
      </w:r>
    </w:p>
    <w:bookmarkEnd w:id="256"/>
    <w:bookmarkStart w:name="z260" w:id="257"/>
    <w:p>
      <w:pPr>
        <w:spacing w:after="0"/>
        <w:ind w:left="0"/>
        <w:jc w:val="both"/>
      </w:pPr>
      <w:r>
        <w:rPr>
          <w:rFonts w:ascii="Times New Roman"/>
          <w:b w:val="false"/>
          <w:i w:val="false"/>
          <w:color w:val="000000"/>
          <w:sz w:val="28"/>
        </w:rPr>
        <w:t>
      45. Жұмыс сипаттамасы:</w:t>
      </w:r>
    </w:p>
    <w:bookmarkEnd w:id="257"/>
    <w:bookmarkStart w:name="z261" w:id="258"/>
    <w:p>
      <w:pPr>
        <w:spacing w:after="0"/>
        <w:ind w:left="0"/>
        <w:jc w:val="both"/>
      </w:pPr>
      <w:r>
        <w:rPr>
          <w:rFonts w:ascii="Times New Roman"/>
          <w:b w:val="false"/>
          <w:i w:val="false"/>
          <w:color w:val="000000"/>
          <w:sz w:val="28"/>
        </w:rPr>
        <w:t>
      келесі бейтараптандыру қышқыл және декантация қайтарма тоқтар эрлифті жүйесін пайдалана отырып толассыз мацерация тәсілімен шротты тұзды қышқылмен деминерализациялау технологиялы процесін жүргізу;</w:t>
      </w:r>
    </w:p>
    <w:bookmarkEnd w:id="258"/>
    <w:bookmarkStart w:name="z262" w:id="259"/>
    <w:p>
      <w:pPr>
        <w:spacing w:after="0"/>
        <w:ind w:left="0"/>
        <w:jc w:val="both"/>
      </w:pPr>
      <w:r>
        <w:rPr>
          <w:rFonts w:ascii="Times New Roman"/>
          <w:b w:val="false"/>
          <w:i w:val="false"/>
          <w:color w:val="000000"/>
          <w:sz w:val="28"/>
        </w:rPr>
        <w:t>
      мацерация процесінің аяқталуының уақытын анықтау;</w:t>
      </w:r>
    </w:p>
    <w:bookmarkEnd w:id="259"/>
    <w:bookmarkStart w:name="z263" w:id="260"/>
    <w:p>
      <w:pPr>
        <w:spacing w:after="0"/>
        <w:ind w:left="0"/>
        <w:jc w:val="both"/>
      </w:pPr>
      <w:r>
        <w:rPr>
          <w:rFonts w:ascii="Times New Roman"/>
          <w:b w:val="false"/>
          <w:i w:val="false"/>
          <w:color w:val="000000"/>
          <w:sz w:val="28"/>
        </w:rPr>
        <w:t>
      тұзды қышқылдарды және қышқыл сулардың айналымын бақылау;</w:t>
      </w:r>
    </w:p>
    <w:bookmarkEnd w:id="260"/>
    <w:bookmarkStart w:name="z264" w:id="261"/>
    <w:p>
      <w:pPr>
        <w:spacing w:after="0"/>
        <w:ind w:left="0"/>
        <w:jc w:val="both"/>
      </w:pPr>
      <w:r>
        <w:rPr>
          <w:rFonts w:ascii="Times New Roman"/>
          <w:b w:val="false"/>
          <w:i w:val="false"/>
          <w:color w:val="000000"/>
          <w:sz w:val="28"/>
        </w:rPr>
        <w:t>
      мацерания процесінің технологиялы режимнен ауытқу себептерін жою және алдын-алу;</w:t>
      </w:r>
    </w:p>
    <w:bookmarkEnd w:id="261"/>
    <w:bookmarkStart w:name="z265" w:id="262"/>
    <w:p>
      <w:pPr>
        <w:spacing w:after="0"/>
        <w:ind w:left="0"/>
        <w:jc w:val="both"/>
      </w:pPr>
      <w:r>
        <w:rPr>
          <w:rFonts w:ascii="Times New Roman"/>
          <w:b w:val="false"/>
          <w:i w:val="false"/>
          <w:color w:val="000000"/>
          <w:sz w:val="28"/>
        </w:rPr>
        <w:t>
      ақырғы сынамаларын алу;</w:t>
      </w:r>
    </w:p>
    <w:bookmarkEnd w:id="262"/>
    <w:bookmarkStart w:name="z266" w:id="263"/>
    <w:p>
      <w:pPr>
        <w:spacing w:after="0"/>
        <w:ind w:left="0"/>
        <w:jc w:val="both"/>
      </w:pPr>
      <w:r>
        <w:rPr>
          <w:rFonts w:ascii="Times New Roman"/>
          <w:b w:val="false"/>
          <w:i w:val="false"/>
          <w:color w:val="000000"/>
          <w:sz w:val="28"/>
        </w:rPr>
        <w:t>
      ақырғы сынамаларға талдау жасау;</w:t>
      </w:r>
    </w:p>
    <w:bookmarkEnd w:id="263"/>
    <w:bookmarkStart w:name="z267" w:id="264"/>
    <w:p>
      <w:pPr>
        <w:spacing w:after="0"/>
        <w:ind w:left="0"/>
        <w:jc w:val="both"/>
      </w:pPr>
      <w:r>
        <w:rPr>
          <w:rFonts w:ascii="Times New Roman"/>
          <w:b w:val="false"/>
          <w:i w:val="false"/>
          <w:color w:val="000000"/>
          <w:sz w:val="28"/>
        </w:rPr>
        <w:t>
      тұзды қышқылдың қосылуына есеп жүргізу;</w:t>
      </w:r>
    </w:p>
    <w:bookmarkEnd w:id="264"/>
    <w:bookmarkStart w:name="z268" w:id="265"/>
    <w:p>
      <w:pPr>
        <w:spacing w:after="0"/>
        <w:ind w:left="0"/>
        <w:jc w:val="both"/>
      </w:pPr>
      <w:r>
        <w:rPr>
          <w:rFonts w:ascii="Times New Roman"/>
          <w:b w:val="false"/>
          <w:i w:val="false"/>
          <w:color w:val="000000"/>
          <w:sz w:val="28"/>
        </w:rPr>
        <w:t>
      тұзды қышқылдың ерітіндісін автоматты режимде құнарлық өлшегішті пайдаланып дайындау;</w:t>
      </w:r>
    </w:p>
    <w:bookmarkEnd w:id="265"/>
    <w:bookmarkStart w:name="z269" w:id="266"/>
    <w:p>
      <w:pPr>
        <w:spacing w:after="0"/>
        <w:ind w:left="0"/>
        <w:jc w:val="both"/>
      </w:pPr>
      <w:r>
        <w:rPr>
          <w:rFonts w:ascii="Times New Roman"/>
          <w:b w:val="false"/>
          <w:i w:val="false"/>
          <w:color w:val="000000"/>
          <w:sz w:val="28"/>
        </w:rPr>
        <w:t>
      жабдықтың жұмысындағы ақаулықты жою.</w:t>
      </w:r>
    </w:p>
    <w:bookmarkEnd w:id="266"/>
    <w:bookmarkStart w:name="z270" w:id="267"/>
    <w:p>
      <w:pPr>
        <w:spacing w:after="0"/>
        <w:ind w:left="0"/>
        <w:jc w:val="both"/>
      </w:pPr>
      <w:r>
        <w:rPr>
          <w:rFonts w:ascii="Times New Roman"/>
          <w:b w:val="false"/>
          <w:i w:val="false"/>
          <w:color w:val="000000"/>
          <w:sz w:val="28"/>
        </w:rPr>
        <w:t>
      46. Білуге тиіс:</w:t>
      </w:r>
    </w:p>
    <w:bookmarkEnd w:id="267"/>
    <w:bookmarkStart w:name="z271" w:id="268"/>
    <w:p>
      <w:pPr>
        <w:spacing w:after="0"/>
        <w:ind w:left="0"/>
        <w:jc w:val="both"/>
      </w:pPr>
      <w:r>
        <w:rPr>
          <w:rFonts w:ascii="Times New Roman"/>
          <w:b w:val="false"/>
          <w:i w:val="false"/>
          <w:color w:val="000000"/>
          <w:sz w:val="28"/>
        </w:rPr>
        <w:t>
      технологиялы сызба және мацерациялау процесін;</w:t>
      </w:r>
    </w:p>
    <w:bookmarkEnd w:id="268"/>
    <w:bookmarkStart w:name="z272" w:id="269"/>
    <w:p>
      <w:pPr>
        <w:spacing w:after="0"/>
        <w:ind w:left="0"/>
        <w:jc w:val="both"/>
      </w:pPr>
      <w:r>
        <w:rPr>
          <w:rFonts w:ascii="Times New Roman"/>
          <w:b w:val="false"/>
          <w:i w:val="false"/>
          <w:color w:val="000000"/>
          <w:sz w:val="28"/>
        </w:rPr>
        <w:t>
      дайын өнімге қойылатын техникалы талаптар;</w:t>
      </w:r>
    </w:p>
    <w:bookmarkEnd w:id="269"/>
    <w:bookmarkStart w:name="z273" w:id="270"/>
    <w:p>
      <w:pPr>
        <w:spacing w:after="0"/>
        <w:ind w:left="0"/>
        <w:jc w:val="both"/>
      </w:pPr>
      <w:r>
        <w:rPr>
          <w:rFonts w:ascii="Times New Roman"/>
          <w:b w:val="false"/>
          <w:i w:val="false"/>
          <w:color w:val="000000"/>
          <w:sz w:val="28"/>
        </w:rPr>
        <w:t>
      оссейннің, шроттың техникалы және физико-химиялы құрамы;</w:t>
      </w:r>
    </w:p>
    <w:bookmarkEnd w:id="270"/>
    <w:bookmarkStart w:name="z274" w:id="271"/>
    <w:p>
      <w:pPr>
        <w:spacing w:after="0"/>
        <w:ind w:left="0"/>
        <w:jc w:val="both"/>
      </w:pPr>
      <w:r>
        <w:rPr>
          <w:rFonts w:ascii="Times New Roman"/>
          <w:b w:val="false"/>
          <w:i w:val="false"/>
          <w:color w:val="000000"/>
          <w:sz w:val="28"/>
        </w:rPr>
        <w:t>
      талдау өткізу әдістемесін.</w:t>
      </w:r>
    </w:p>
    <w:bookmarkEnd w:id="271"/>
    <w:bookmarkStart w:name="z275" w:id="272"/>
    <w:p>
      <w:pPr>
        <w:spacing w:after="0"/>
        <w:ind w:left="0"/>
        <w:jc w:val="both"/>
      </w:pPr>
      <w:r>
        <w:rPr>
          <w:rFonts w:ascii="Times New Roman"/>
          <w:b w:val="false"/>
          <w:i w:val="false"/>
          <w:color w:val="000000"/>
          <w:sz w:val="28"/>
        </w:rPr>
        <w:t>
      7. Баритмассаны әзірлеуші аппаратшы</w:t>
      </w:r>
    </w:p>
    <w:bookmarkEnd w:id="272"/>
    <w:bookmarkStart w:name="z276" w:id="273"/>
    <w:p>
      <w:pPr>
        <w:spacing w:after="0"/>
        <w:ind w:left="0"/>
        <w:jc w:val="both"/>
      </w:pPr>
      <w:r>
        <w:rPr>
          <w:rFonts w:ascii="Times New Roman"/>
          <w:b w:val="false"/>
          <w:i w:val="false"/>
          <w:color w:val="000000"/>
          <w:sz w:val="28"/>
        </w:rPr>
        <w:t>
      Параграф 1. Баритмассаны әзірлеуші аппаратшы, 3-разряд</w:t>
      </w:r>
    </w:p>
    <w:bookmarkEnd w:id="273"/>
    <w:bookmarkStart w:name="z277" w:id="274"/>
    <w:p>
      <w:pPr>
        <w:spacing w:after="0"/>
        <w:ind w:left="0"/>
        <w:jc w:val="both"/>
      </w:pPr>
      <w:r>
        <w:rPr>
          <w:rFonts w:ascii="Times New Roman"/>
          <w:b w:val="false"/>
          <w:i w:val="false"/>
          <w:color w:val="000000"/>
          <w:sz w:val="28"/>
        </w:rPr>
        <w:t>
      47. Жұмыс сипаттамасы:</w:t>
      </w:r>
    </w:p>
    <w:bookmarkEnd w:id="274"/>
    <w:bookmarkStart w:name="z278" w:id="275"/>
    <w:p>
      <w:pPr>
        <w:spacing w:after="0"/>
        <w:ind w:left="0"/>
        <w:jc w:val="both"/>
      </w:pPr>
      <w:r>
        <w:rPr>
          <w:rFonts w:ascii="Times New Roman"/>
          <w:b w:val="false"/>
          <w:i w:val="false"/>
          <w:color w:val="000000"/>
          <w:sz w:val="28"/>
        </w:rPr>
        <w:t>
      біліктілігі жоғары баритмассаны әзірлеу бойынша аппаратшының басшылығымен баритмассаны әзірлеу технологиялы процесін жүргізу;</w:t>
      </w:r>
    </w:p>
    <w:bookmarkEnd w:id="275"/>
    <w:bookmarkStart w:name="z279" w:id="276"/>
    <w:p>
      <w:pPr>
        <w:spacing w:after="0"/>
        <w:ind w:left="0"/>
        <w:jc w:val="both"/>
      </w:pPr>
      <w:r>
        <w:rPr>
          <w:rFonts w:ascii="Times New Roman"/>
          <w:b w:val="false"/>
          <w:i w:val="false"/>
          <w:color w:val="000000"/>
          <w:sz w:val="28"/>
        </w:rPr>
        <w:t>
      бланфиксты әкелу және оны араластырғышқа салу, желатинді ерітетін аппаратта еріту;</w:t>
      </w:r>
    </w:p>
    <w:bookmarkEnd w:id="276"/>
    <w:bookmarkStart w:name="z280" w:id="277"/>
    <w:p>
      <w:pPr>
        <w:spacing w:after="0"/>
        <w:ind w:left="0"/>
        <w:jc w:val="both"/>
      </w:pPr>
      <w:r>
        <w:rPr>
          <w:rFonts w:ascii="Times New Roman"/>
          <w:b w:val="false"/>
          <w:i w:val="false"/>
          <w:color w:val="000000"/>
          <w:sz w:val="28"/>
        </w:rPr>
        <w:t>
      бояуға қосатын қосымша компоненттерді фильтрлау;</w:t>
      </w:r>
    </w:p>
    <w:bookmarkEnd w:id="277"/>
    <w:bookmarkStart w:name="z281" w:id="278"/>
    <w:p>
      <w:pPr>
        <w:spacing w:after="0"/>
        <w:ind w:left="0"/>
        <w:jc w:val="both"/>
      </w:pPr>
      <w:r>
        <w:rPr>
          <w:rFonts w:ascii="Times New Roman"/>
          <w:b w:val="false"/>
          <w:i w:val="false"/>
          <w:color w:val="000000"/>
          <w:sz w:val="28"/>
        </w:rPr>
        <w:t>
      қолданылып жатқан аппараттардың және бояуды жіберу жүйесінің жұмысын бақылау;</w:t>
      </w:r>
    </w:p>
    <w:bookmarkEnd w:id="278"/>
    <w:bookmarkStart w:name="z282" w:id="279"/>
    <w:p>
      <w:pPr>
        <w:spacing w:after="0"/>
        <w:ind w:left="0"/>
        <w:jc w:val="both"/>
      </w:pPr>
      <w:r>
        <w:rPr>
          <w:rFonts w:ascii="Times New Roman"/>
          <w:b w:val="false"/>
          <w:i w:val="false"/>
          <w:color w:val="000000"/>
          <w:sz w:val="28"/>
        </w:rPr>
        <w:t>
      дайын өнімді арнайы сыйымдылыққа баритажды машиналарға тасу;</w:t>
      </w:r>
    </w:p>
    <w:bookmarkEnd w:id="279"/>
    <w:bookmarkStart w:name="z283" w:id="280"/>
    <w:p>
      <w:pPr>
        <w:spacing w:after="0"/>
        <w:ind w:left="0"/>
        <w:jc w:val="both"/>
      </w:pPr>
      <w:r>
        <w:rPr>
          <w:rFonts w:ascii="Times New Roman"/>
          <w:b w:val="false"/>
          <w:i w:val="false"/>
          <w:color w:val="000000"/>
          <w:sz w:val="28"/>
        </w:rPr>
        <w:t>
      талдау үшін сынамаларды алу.</w:t>
      </w:r>
    </w:p>
    <w:bookmarkEnd w:id="280"/>
    <w:bookmarkStart w:name="z284" w:id="281"/>
    <w:p>
      <w:pPr>
        <w:spacing w:after="0"/>
        <w:ind w:left="0"/>
        <w:jc w:val="both"/>
      </w:pPr>
      <w:r>
        <w:rPr>
          <w:rFonts w:ascii="Times New Roman"/>
          <w:b w:val="false"/>
          <w:i w:val="false"/>
          <w:color w:val="000000"/>
          <w:sz w:val="28"/>
        </w:rPr>
        <w:t>
      48. Білуге тиіс:</w:t>
      </w:r>
    </w:p>
    <w:bookmarkEnd w:id="281"/>
    <w:bookmarkStart w:name="z285" w:id="282"/>
    <w:p>
      <w:pPr>
        <w:spacing w:after="0"/>
        <w:ind w:left="0"/>
        <w:jc w:val="both"/>
      </w:pPr>
      <w:r>
        <w:rPr>
          <w:rFonts w:ascii="Times New Roman"/>
          <w:b w:val="false"/>
          <w:i w:val="false"/>
          <w:color w:val="000000"/>
          <w:sz w:val="28"/>
        </w:rPr>
        <w:t>
      баритмассаларды әзірлеу технологиялы процесі;</w:t>
      </w:r>
    </w:p>
    <w:bookmarkEnd w:id="282"/>
    <w:bookmarkStart w:name="z286" w:id="283"/>
    <w:p>
      <w:pPr>
        <w:spacing w:after="0"/>
        <w:ind w:left="0"/>
        <w:jc w:val="both"/>
      </w:pPr>
      <w:r>
        <w:rPr>
          <w:rFonts w:ascii="Times New Roman"/>
          <w:b w:val="false"/>
          <w:i w:val="false"/>
          <w:color w:val="000000"/>
          <w:sz w:val="28"/>
        </w:rPr>
        <w:t>
      бояуға қосылатын компоненттерден талап етілетін техникалы талаптар;</w:t>
      </w:r>
    </w:p>
    <w:bookmarkEnd w:id="283"/>
    <w:bookmarkStart w:name="z287" w:id="284"/>
    <w:p>
      <w:pPr>
        <w:spacing w:after="0"/>
        <w:ind w:left="0"/>
        <w:jc w:val="both"/>
      </w:pPr>
      <w:r>
        <w:rPr>
          <w:rFonts w:ascii="Times New Roman"/>
          <w:b w:val="false"/>
          <w:i w:val="false"/>
          <w:color w:val="000000"/>
          <w:sz w:val="28"/>
        </w:rPr>
        <w:t>
      қызмет көрсетіліп жатқан жабдықтардың жұмыс сызбаларын, сынамаларды алу ережелері.</w:t>
      </w:r>
    </w:p>
    <w:bookmarkEnd w:id="284"/>
    <w:bookmarkStart w:name="z288" w:id="285"/>
    <w:p>
      <w:pPr>
        <w:spacing w:after="0"/>
        <w:ind w:left="0"/>
        <w:jc w:val="both"/>
      </w:pPr>
      <w:r>
        <w:rPr>
          <w:rFonts w:ascii="Times New Roman"/>
          <w:b w:val="false"/>
          <w:i w:val="false"/>
          <w:color w:val="000000"/>
          <w:sz w:val="28"/>
        </w:rPr>
        <w:t>
      Параграф 2. Баритмассаны әзірлеуші аппаратшы, 4-разряд</w:t>
      </w:r>
    </w:p>
    <w:bookmarkEnd w:id="285"/>
    <w:bookmarkStart w:name="z289" w:id="286"/>
    <w:p>
      <w:pPr>
        <w:spacing w:after="0"/>
        <w:ind w:left="0"/>
        <w:jc w:val="both"/>
      </w:pPr>
      <w:r>
        <w:rPr>
          <w:rFonts w:ascii="Times New Roman"/>
          <w:b w:val="false"/>
          <w:i w:val="false"/>
          <w:color w:val="000000"/>
          <w:sz w:val="28"/>
        </w:rPr>
        <w:t>
      49. Жұмыс сипаттамасы:</w:t>
      </w:r>
    </w:p>
    <w:bookmarkEnd w:id="286"/>
    <w:bookmarkStart w:name="z290" w:id="287"/>
    <w:p>
      <w:pPr>
        <w:spacing w:after="0"/>
        <w:ind w:left="0"/>
        <w:jc w:val="both"/>
      </w:pPr>
      <w:r>
        <w:rPr>
          <w:rFonts w:ascii="Times New Roman"/>
          <w:b w:val="false"/>
          <w:i w:val="false"/>
          <w:color w:val="000000"/>
          <w:sz w:val="28"/>
        </w:rPr>
        <w:t>
      баритмассаны әзірлеу технологиялы процесін жүргізу;</w:t>
      </w:r>
    </w:p>
    <w:bookmarkEnd w:id="287"/>
    <w:bookmarkStart w:name="z291" w:id="288"/>
    <w:p>
      <w:pPr>
        <w:spacing w:after="0"/>
        <w:ind w:left="0"/>
        <w:jc w:val="both"/>
      </w:pPr>
      <w:r>
        <w:rPr>
          <w:rFonts w:ascii="Times New Roman"/>
          <w:b w:val="false"/>
          <w:i w:val="false"/>
          <w:color w:val="000000"/>
          <w:sz w:val="28"/>
        </w:rPr>
        <w:t>
      бояу араластырғышқа блакфиксты салу;</w:t>
      </w:r>
    </w:p>
    <w:bookmarkEnd w:id="288"/>
    <w:bookmarkStart w:name="z292" w:id="289"/>
    <w:p>
      <w:pPr>
        <w:spacing w:after="0"/>
        <w:ind w:left="0"/>
        <w:jc w:val="both"/>
      </w:pPr>
      <w:r>
        <w:rPr>
          <w:rFonts w:ascii="Times New Roman"/>
          <w:b w:val="false"/>
          <w:i w:val="false"/>
          <w:color w:val="000000"/>
          <w:sz w:val="28"/>
        </w:rPr>
        <w:t>
      бояуараластырғышқа ыстық суды және химиялы компоненттерді қосу;</w:t>
      </w:r>
    </w:p>
    <w:bookmarkEnd w:id="289"/>
    <w:bookmarkStart w:name="z293" w:id="290"/>
    <w:p>
      <w:pPr>
        <w:spacing w:after="0"/>
        <w:ind w:left="0"/>
        <w:jc w:val="both"/>
      </w:pPr>
      <w:r>
        <w:rPr>
          <w:rFonts w:ascii="Times New Roman"/>
          <w:b w:val="false"/>
          <w:i w:val="false"/>
          <w:color w:val="000000"/>
          <w:sz w:val="28"/>
        </w:rPr>
        <w:t>
      механикалы араластырғыштарды қосу және бояудың біркелкі араласуын реттеу;</w:t>
      </w:r>
    </w:p>
    <w:bookmarkEnd w:id="290"/>
    <w:p>
      <w:pPr>
        <w:spacing w:after="0"/>
        <w:ind w:left="0"/>
        <w:jc w:val="both"/>
      </w:pPr>
      <w:r>
        <w:rPr>
          <w:rFonts w:ascii="Times New Roman"/>
          <w:b w:val="false"/>
          <w:i w:val="false"/>
          <w:color w:val="000000"/>
          <w:sz w:val="28"/>
        </w:rPr>
        <w:t>
      бояу араластырғыштардан аппаратқа бояуды алу;</w:t>
      </w:r>
    </w:p>
    <w:bookmarkStart w:name="z294" w:id="291"/>
    <w:p>
      <w:pPr>
        <w:spacing w:after="0"/>
        <w:ind w:left="0"/>
        <w:jc w:val="both"/>
      </w:pPr>
      <w:r>
        <w:rPr>
          <w:rFonts w:ascii="Times New Roman"/>
          <w:b w:val="false"/>
          <w:i w:val="false"/>
          <w:color w:val="000000"/>
          <w:sz w:val="28"/>
        </w:rPr>
        <w:t>
      берілген режим бойынша химиялы компоненттерді қосу;</w:t>
      </w:r>
    </w:p>
    <w:bookmarkEnd w:id="291"/>
    <w:bookmarkStart w:name="z295" w:id="292"/>
    <w:p>
      <w:pPr>
        <w:spacing w:after="0"/>
        <w:ind w:left="0"/>
        <w:jc w:val="both"/>
      </w:pPr>
      <w:r>
        <w:rPr>
          <w:rFonts w:ascii="Times New Roman"/>
          <w:b w:val="false"/>
          <w:i w:val="false"/>
          <w:color w:val="000000"/>
          <w:sz w:val="28"/>
        </w:rPr>
        <w:t>
      концентрацияны, температуралы режимді, процестің жалғасуын реттеу;</w:t>
      </w:r>
    </w:p>
    <w:bookmarkEnd w:id="292"/>
    <w:bookmarkStart w:name="z296" w:id="293"/>
    <w:p>
      <w:pPr>
        <w:spacing w:after="0"/>
        <w:ind w:left="0"/>
        <w:jc w:val="both"/>
      </w:pPr>
      <w:r>
        <w:rPr>
          <w:rFonts w:ascii="Times New Roman"/>
          <w:b w:val="false"/>
          <w:i w:val="false"/>
          <w:color w:val="000000"/>
          <w:sz w:val="28"/>
        </w:rPr>
        <w:t>
      дайын бритмассаны аппараттан шығару;</w:t>
      </w:r>
    </w:p>
    <w:bookmarkEnd w:id="293"/>
    <w:bookmarkStart w:name="z297" w:id="294"/>
    <w:p>
      <w:pPr>
        <w:spacing w:after="0"/>
        <w:ind w:left="0"/>
        <w:jc w:val="both"/>
      </w:pPr>
      <w:r>
        <w:rPr>
          <w:rFonts w:ascii="Times New Roman"/>
          <w:b w:val="false"/>
          <w:i w:val="false"/>
          <w:color w:val="000000"/>
          <w:sz w:val="28"/>
        </w:rPr>
        <w:t>
      сілтілі фильтрларда баритмассаны үш рет фильтрлеу;</w:t>
      </w:r>
    </w:p>
    <w:bookmarkEnd w:id="294"/>
    <w:bookmarkStart w:name="z298" w:id="295"/>
    <w:p>
      <w:pPr>
        <w:spacing w:after="0"/>
        <w:ind w:left="0"/>
        <w:jc w:val="both"/>
      </w:pPr>
      <w:r>
        <w:rPr>
          <w:rFonts w:ascii="Times New Roman"/>
          <w:b w:val="false"/>
          <w:i w:val="false"/>
          <w:color w:val="000000"/>
          <w:sz w:val="28"/>
        </w:rPr>
        <w:t>
      қызмет көрсетіліп жатқан жабдықты икемдеу, оның жұмысындағы ұсақ ақауларды жою.</w:t>
      </w:r>
    </w:p>
    <w:bookmarkEnd w:id="295"/>
    <w:bookmarkStart w:name="z299" w:id="296"/>
    <w:p>
      <w:pPr>
        <w:spacing w:after="0"/>
        <w:ind w:left="0"/>
        <w:jc w:val="both"/>
      </w:pPr>
      <w:r>
        <w:rPr>
          <w:rFonts w:ascii="Times New Roman"/>
          <w:b w:val="false"/>
          <w:i w:val="false"/>
          <w:color w:val="000000"/>
          <w:sz w:val="28"/>
        </w:rPr>
        <w:t>
      50. Білуге тиіс:</w:t>
      </w:r>
    </w:p>
    <w:bookmarkEnd w:id="296"/>
    <w:bookmarkStart w:name="z300" w:id="297"/>
    <w:p>
      <w:pPr>
        <w:spacing w:after="0"/>
        <w:ind w:left="0"/>
        <w:jc w:val="both"/>
      </w:pPr>
      <w:r>
        <w:rPr>
          <w:rFonts w:ascii="Times New Roman"/>
          <w:b w:val="false"/>
          <w:i w:val="false"/>
          <w:color w:val="000000"/>
          <w:sz w:val="28"/>
        </w:rPr>
        <w:t>
      баритмассаларды, фотоқағаздарды әзірлеу технологиялы процесі және олардың белгіленуі;</w:t>
      </w:r>
    </w:p>
    <w:bookmarkEnd w:id="297"/>
    <w:bookmarkStart w:name="z301" w:id="298"/>
    <w:p>
      <w:pPr>
        <w:spacing w:after="0"/>
        <w:ind w:left="0"/>
        <w:jc w:val="both"/>
      </w:pPr>
      <w:r>
        <w:rPr>
          <w:rFonts w:ascii="Times New Roman"/>
          <w:b w:val="false"/>
          <w:i w:val="false"/>
          <w:color w:val="000000"/>
          <w:sz w:val="28"/>
        </w:rPr>
        <w:t>
      қолданылып жатқан компоненттерге ден талап етілетін техникалы талаптар;</w:t>
      </w:r>
    </w:p>
    <w:bookmarkEnd w:id="298"/>
    <w:bookmarkStart w:name="z302" w:id="299"/>
    <w:p>
      <w:pPr>
        <w:spacing w:after="0"/>
        <w:ind w:left="0"/>
        <w:jc w:val="both"/>
      </w:pPr>
      <w:r>
        <w:rPr>
          <w:rFonts w:ascii="Times New Roman"/>
          <w:b w:val="false"/>
          <w:i w:val="false"/>
          <w:color w:val="000000"/>
          <w:sz w:val="28"/>
        </w:rPr>
        <w:t>
      қызмет көрсетіліп жатқан жабдықтардың және қолданылып жатқан бақылау-өлшеу құралдарының құрылымы және жұмыс принципі.</w:t>
      </w:r>
    </w:p>
    <w:bookmarkEnd w:id="299"/>
    <w:bookmarkStart w:name="z303" w:id="300"/>
    <w:p>
      <w:pPr>
        <w:spacing w:after="0"/>
        <w:ind w:left="0"/>
        <w:jc w:val="both"/>
      </w:pPr>
      <w:r>
        <w:rPr>
          <w:rFonts w:ascii="Times New Roman"/>
          <w:b w:val="false"/>
          <w:i w:val="false"/>
          <w:color w:val="000000"/>
          <w:sz w:val="28"/>
        </w:rPr>
        <w:t>
      8. Калибрлеу аппаратшысы</w:t>
      </w:r>
    </w:p>
    <w:bookmarkEnd w:id="300"/>
    <w:bookmarkStart w:name="z304" w:id="301"/>
    <w:p>
      <w:pPr>
        <w:spacing w:after="0"/>
        <w:ind w:left="0"/>
        <w:jc w:val="both"/>
      </w:pPr>
      <w:r>
        <w:rPr>
          <w:rFonts w:ascii="Times New Roman"/>
          <w:b w:val="false"/>
          <w:i w:val="false"/>
          <w:color w:val="000000"/>
          <w:sz w:val="28"/>
        </w:rPr>
        <w:t>
      Параграф 1. Калибрлеу аппаратшысы, 2-разряд</w:t>
      </w:r>
    </w:p>
    <w:bookmarkEnd w:id="301"/>
    <w:bookmarkStart w:name="z305" w:id="302"/>
    <w:p>
      <w:pPr>
        <w:spacing w:after="0"/>
        <w:ind w:left="0"/>
        <w:jc w:val="both"/>
      </w:pPr>
      <w:r>
        <w:rPr>
          <w:rFonts w:ascii="Times New Roman"/>
          <w:b w:val="false"/>
          <w:i w:val="false"/>
          <w:color w:val="000000"/>
          <w:sz w:val="28"/>
        </w:rPr>
        <w:t>
      51. Жұмыс сипаттамасы:</w:t>
      </w:r>
    </w:p>
    <w:bookmarkEnd w:id="302"/>
    <w:bookmarkStart w:name="z306" w:id="303"/>
    <w:p>
      <w:pPr>
        <w:spacing w:after="0"/>
        <w:ind w:left="0"/>
        <w:jc w:val="both"/>
      </w:pPr>
      <w:r>
        <w:rPr>
          <w:rFonts w:ascii="Times New Roman"/>
          <w:b w:val="false"/>
          <w:i w:val="false"/>
          <w:color w:val="000000"/>
          <w:sz w:val="28"/>
        </w:rPr>
        <w:t>
      арнайы калибрлеу агрегатында шроттарды калибрлеу;</w:t>
      </w:r>
    </w:p>
    <w:bookmarkEnd w:id="303"/>
    <w:bookmarkStart w:name="z307" w:id="304"/>
    <w:p>
      <w:pPr>
        <w:spacing w:after="0"/>
        <w:ind w:left="0"/>
        <w:jc w:val="both"/>
      </w:pPr>
      <w:r>
        <w:rPr>
          <w:rFonts w:ascii="Times New Roman"/>
          <w:b w:val="false"/>
          <w:i w:val="false"/>
          <w:color w:val="000000"/>
          <w:sz w:val="28"/>
        </w:rPr>
        <w:t>
      тасымалдайтын шнекке экстракторлардың астыңғы бункерлерінен шротты түсіру;</w:t>
      </w:r>
    </w:p>
    <w:bookmarkEnd w:id="304"/>
    <w:bookmarkStart w:name="z308" w:id="305"/>
    <w:p>
      <w:pPr>
        <w:spacing w:after="0"/>
        <w:ind w:left="0"/>
        <w:jc w:val="both"/>
      </w:pPr>
      <w:r>
        <w:rPr>
          <w:rFonts w:ascii="Times New Roman"/>
          <w:b w:val="false"/>
          <w:i w:val="false"/>
          <w:color w:val="000000"/>
          <w:sz w:val="28"/>
        </w:rPr>
        <w:t>
      оросительді жүйелі жылтырататын агрегатта шротты жуу технологиялы процесін жүргізу және шөмішті элеваторларға жуылған шротты тасымалдау;</w:t>
      </w:r>
    </w:p>
    <w:bookmarkEnd w:id="305"/>
    <w:bookmarkStart w:name="z309" w:id="306"/>
    <w:p>
      <w:pPr>
        <w:spacing w:after="0"/>
        <w:ind w:left="0"/>
        <w:jc w:val="both"/>
      </w:pPr>
      <w:r>
        <w:rPr>
          <w:rFonts w:ascii="Times New Roman"/>
          <w:b w:val="false"/>
          <w:i w:val="false"/>
          <w:color w:val="000000"/>
          <w:sz w:val="28"/>
        </w:rPr>
        <w:t>
      арнайы жабдықтың көмегімен тасымалдайтын шнекке шротты жіберуді реттеу;</w:t>
      </w:r>
    </w:p>
    <w:bookmarkEnd w:id="306"/>
    <w:bookmarkStart w:name="z310" w:id="307"/>
    <w:p>
      <w:pPr>
        <w:spacing w:after="0"/>
        <w:ind w:left="0"/>
        <w:jc w:val="both"/>
      </w:pPr>
      <w:r>
        <w:rPr>
          <w:rFonts w:ascii="Times New Roman"/>
          <w:b w:val="false"/>
          <w:i w:val="false"/>
          <w:color w:val="000000"/>
          <w:sz w:val="28"/>
        </w:rPr>
        <w:t>
      қызмет көрсетіліп жатқан учаскеде оросительді жүйені және толқынды жүйені бақылау.</w:t>
      </w:r>
    </w:p>
    <w:bookmarkEnd w:id="307"/>
    <w:bookmarkStart w:name="z311" w:id="308"/>
    <w:p>
      <w:pPr>
        <w:spacing w:after="0"/>
        <w:ind w:left="0"/>
        <w:jc w:val="both"/>
      </w:pPr>
      <w:r>
        <w:rPr>
          <w:rFonts w:ascii="Times New Roman"/>
          <w:b w:val="false"/>
          <w:i w:val="false"/>
          <w:color w:val="000000"/>
          <w:sz w:val="28"/>
        </w:rPr>
        <w:t>
      52. Білуге тиіс:</w:t>
      </w:r>
    </w:p>
    <w:bookmarkEnd w:id="308"/>
    <w:bookmarkStart w:name="z312" w:id="309"/>
    <w:p>
      <w:pPr>
        <w:spacing w:after="0"/>
        <w:ind w:left="0"/>
        <w:jc w:val="both"/>
      </w:pPr>
      <w:r>
        <w:rPr>
          <w:rFonts w:ascii="Times New Roman"/>
          <w:b w:val="false"/>
          <w:i w:val="false"/>
          <w:color w:val="000000"/>
          <w:sz w:val="28"/>
        </w:rPr>
        <w:t>
      шротты жуу, калибрлеу және тасымалдау технологиялы сызбасын;</w:t>
      </w:r>
    </w:p>
    <w:bookmarkEnd w:id="309"/>
    <w:bookmarkStart w:name="z313" w:id="310"/>
    <w:p>
      <w:pPr>
        <w:spacing w:after="0"/>
        <w:ind w:left="0"/>
        <w:jc w:val="both"/>
      </w:pPr>
      <w:r>
        <w:rPr>
          <w:rFonts w:ascii="Times New Roman"/>
          <w:b w:val="false"/>
          <w:i w:val="false"/>
          <w:color w:val="000000"/>
          <w:sz w:val="28"/>
        </w:rPr>
        <w:t>
      қызмет көрсетіліп жатқан жабдықтардың құрылымы және жұмыс принципі;</w:t>
      </w:r>
    </w:p>
    <w:bookmarkEnd w:id="310"/>
    <w:bookmarkStart w:name="z314" w:id="311"/>
    <w:p>
      <w:pPr>
        <w:spacing w:after="0"/>
        <w:ind w:left="0"/>
        <w:jc w:val="both"/>
      </w:pPr>
      <w:r>
        <w:rPr>
          <w:rFonts w:ascii="Times New Roman"/>
          <w:b w:val="false"/>
          <w:i w:val="false"/>
          <w:color w:val="000000"/>
          <w:sz w:val="28"/>
        </w:rPr>
        <w:t>
      тасымалдау шнегіне шротты беруді реттеу ережесі.</w:t>
      </w:r>
    </w:p>
    <w:bookmarkEnd w:id="311"/>
    <w:bookmarkStart w:name="z315" w:id="312"/>
    <w:p>
      <w:pPr>
        <w:spacing w:after="0"/>
        <w:ind w:left="0"/>
        <w:jc w:val="both"/>
      </w:pPr>
      <w:r>
        <w:rPr>
          <w:rFonts w:ascii="Times New Roman"/>
          <w:b w:val="false"/>
          <w:i w:val="false"/>
          <w:color w:val="000000"/>
          <w:sz w:val="28"/>
        </w:rPr>
        <w:t>
      Параграф 2. Калибрлеу аппаратшысы, 3-разряд</w:t>
      </w:r>
    </w:p>
    <w:bookmarkEnd w:id="312"/>
    <w:bookmarkStart w:name="z316" w:id="313"/>
    <w:p>
      <w:pPr>
        <w:spacing w:after="0"/>
        <w:ind w:left="0"/>
        <w:jc w:val="both"/>
      </w:pPr>
      <w:r>
        <w:rPr>
          <w:rFonts w:ascii="Times New Roman"/>
          <w:b w:val="false"/>
          <w:i w:val="false"/>
          <w:color w:val="000000"/>
          <w:sz w:val="28"/>
        </w:rPr>
        <w:t>
      53. Жұмыс сипаттамасы:</w:t>
      </w:r>
    </w:p>
    <w:bookmarkEnd w:id="313"/>
    <w:bookmarkStart w:name="z317" w:id="314"/>
    <w:p>
      <w:pPr>
        <w:spacing w:after="0"/>
        <w:ind w:left="0"/>
        <w:jc w:val="both"/>
      </w:pPr>
      <w:r>
        <w:rPr>
          <w:rFonts w:ascii="Times New Roman"/>
          <w:b w:val="false"/>
          <w:i w:val="false"/>
          <w:color w:val="000000"/>
          <w:sz w:val="28"/>
        </w:rPr>
        <w:t>
      калибрлеу агрегатында шротты калибрлеу;</w:t>
      </w:r>
    </w:p>
    <w:bookmarkEnd w:id="314"/>
    <w:bookmarkStart w:name="z318" w:id="315"/>
    <w:p>
      <w:pPr>
        <w:spacing w:after="0"/>
        <w:ind w:left="0"/>
        <w:jc w:val="both"/>
      </w:pPr>
      <w:r>
        <w:rPr>
          <w:rFonts w:ascii="Times New Roman"/>
          <w:b w:val="false"/>
          <w:i w:val="false"/>
          <w:color w:val="000000"/>
          <w:sz w:val="28"/>
        </w:rPr>
        <w:t>
      толқынды-жуу сүзгіштерді, көпшөмішті элеваторларды, қайталама үгітетін үгіткіш машиналарға қызмет көрсету;</w:t>
      </w:r>
    </w:p>
    <w:bookmarkEnd w:id="315"/>
    <w:bookmarkStart w:name="z319" w:id="316"/>
    <w:p>
      <w:pPr>
        <w:spacing w:after="0"/>
        <w:ind w:left="0"/>
        <w:jc w:val="both"/>
      </w:pPr>
      <w:r>
        <w:rPr>
          <w:rFonts w:ascii="Times New Roman"/>
          <w:b w:val="false"/>
          <w:i w:val="false"/>
          <w:color w:val="000000"/>
          <w:sz w:val="28"/>
        </w:rPr>
        <w:t>
      шротты элеваторларға бір уақытты жуу және қайта үгітумен қайта тасымалдау;</w:t>
      </w:r>
    </w:p>
    <w:bookmarkEnd w:id="316"/>
    <w:bookmarkStart w:name="z320" w:id="317"/>
    <w:p>
      <w:pPr>
        <w:spacing w:after="0"/>
        <w:ind w:left="0"/>
        <w:jc w:val="both"/>
      </w:pPr>
      <w:r>
        <w:rPr>
          <w:rFonts w:ascii="Times New Roman"/>
          <w:b w:val="false"/>
          <w:i w:val="false"/>
          <w:color w:val="000000"/>
          <w:sz w:val="28"/>
        </w:rPr>
        <w:t>
      шротты шөмішті элеваторларға және үгіткіш машиналарға берілуін реттеу;</w:t>
      </w:r>
    </w:p>
    <w:bookmarkEnd w:id="317"/>
    <w:p>
      <w:pPr>
        <w:spacing w:after="0"/>
        <w:ind w:left="0"/>
        <w:jc w:val="both"/>
      </w:pPr>
      <w:r>
        <w:rPr>
          <w:rFonts w:ascii="Times New Roman"/>
          <w:b w:val="false"/>
          <w:i w:val="false"/>
          <w:color w:val="000000"/>
          <w:sz w:val="28"/>
        </w:rPr>
        <w:t>
      қызмет көрсетіліп жатқан технологиялы жабдықтың жұмысын реттеу, оны тоқтату және қосу, жұмысындағы ақауды жою.</w:t>
      </w:r>
    </w:p>
    <w:bookmarkStart w:name="z321" w:id="318"/>
    <w:p>
      <w:pPr>
        <w:spacing w:after="0"/>
        <w:ind w:left="0"/>
        <w:jc w:val="both"/>
      </w:pPr>
      <w:r>
        <w:rPr>
          <w:rFonts w:ascii="Times New Roman"/>
          <w:b w:val="false"/>
          <w:i w:val="false"/>
          <w:color w:val="000000"/>
          <w:sz w:val="28"/>
        </w:rPr>
        <w:t>
      54. Білуге тиіс:</w:t>
      </w:r>
    </w:p>
    <w:bookmarkEnd w:id="318"/>
    <w:bookmarkStart w:name="z322" w:id="319"/>
    <w:p>
      <w:pPr>
        <w:spacing w:after="0"/>
        <w:ind w:left="0"/>
        <w:jc w:val="both"/>
      </w:pPr>
      <w:r>
        <w:rPr>
          <w:rFonts w:ascii="Times New Roman"/>
          <w:b w:val="false"/>
          <w:i w:val="false"/>
          <w:color w:val="000000"/>
          <w:sz w:val="28"/>
        </w:rPr>
        <w:t>
      қалдықтарды калибрлеу және балқыту технологиялы сызбасын;</w:t>
      </w:r>
    </w:p>
    <w:bookmarkEnd w:id="319"/>
    <w:bookmarkStart w:name="z323" w:id="320"/>
    <w:p>
      <w:pPr>
        <w:spacing w:after="0"/>
        <w:ind w:left="0"/>
        <w:jc w:val="both"/>
      </w:pPr>
      <w:r>
        <w:rPr>
          <w:rFonts w:ascii="Times New Roman"/>
          <w:b w:val="false"/>
          <w:i w:val="false"/>
          <w:color w:val="000000"/>
          <w:sz w:val="28"/>
        </w:rPr>
        <w:t>
      шротқа қойылатын технологиялы талаптар;</w:t>
      </w:r>
    </w:p>
    <w:bookmarkEnd w:id="320"/>
    <w:bookmarkStart w:name="z324" w:id="321"/>
    <w:p>
      <w:pPr>
        <w:spacing w:after="0"/>
        <w:ind w:left="0"/>
        <w:jc w:val="both"/>
      </w:pPr>
      <w:r>
        <w:rPr>
          <w:rFonts w:ascii="Times New Roman"/>
          <w:b w:val="false"/>
          <w:i w:val="false"/>
          <w:color w:val="000000"/>
          <w:sz w:val="28"/>
        </w:rPr>
        <w:t>
      қызмет көрсетіліп жатқан жабдықтың құрылымы және жұмыс принципі;</w:t>
      </w:r>
    </w:p>
    <w:bookmarkEnd w:id="321"/>
    <w:bookmarkStart w:name="z325" w:id="322"/>
    <w:p>
      <w:pPr>
        <w:spacing w:after="0"/>
        <w:ind w:left="0"/>
        <w:jc w:val="both"/>
      </w:pPr>
      <w:r>
        <w:rPr>
          <w:rFonts w:ascii="Times New Roman"/>
          <w:b w:val="false"/>
          <w:i w:val="false"/>
          <w:color w:val="000000"/>
          <w:sz w:val="28"/>
        </w:rPr>
        <w:t>
      улы заттарды қолдану ережесі.</w:t>
      </w:r>
    </w:p>
    <w:bookmarkEnd w:id="322"/>
    <w:bookmarkStart w:name="z326" w:id="323"/>
    <w:p>
      <w:pPr>
        <w:spacing w:after="0"/>
        <w:ind w:left="0"/>
        <w:jc w:val="both"/>
      </w:pPr>
      <w:r>
        <w:rPr>
          <w:rFonts w:ascii="Times New Roman"/>
          <w:b w:val="false"/>
          <w:i w:val="false"/>
          <w:color w:val="000000"/>
          <w:sz w:val="28"/>
        </w:rPr>
        <w:t>
      Параграф 3. Калибрлеу аппаратшысы, 4-разряд</w:t>
      </w:r>
    </w:p>
    <w:bookmarkEnd w:id="323"/>
    <w:bookmarkStart w:name="z327" w:id="324"/>
    <w:p>
      <w:pPr>
        <w:spacing w:after="0"/>
        <w:ind w:left="0"/>
        <w:jc w:val="both"/>
      </w:pPr>
      <w:r>
        <w:rPr>
          <w:rFonts w:ascii="Times New Roman"/>
          <w:b w:val="false"/>
          <w:i w:val="false"/>
          <w:color w:val="000000"/>
          <w:sz w:val="28"/>
        </w:rPr>
        <w:t>
      55. Жұмыс сипаттамасы:</w:t>
      </w:r>
    </w:p>
    <w:bookmarkEnd w:id="324"/>
    <w:bookmarkStart w:name="z328" w:id="325"/>
    <w:p>
      <w:pPr>
        <w:spacing w:after="0"/>
        <w:ind w:left="0"/>
        <w:jc w:val="both"/>
      </w:pPr>
      <w:r>
        <w:rPr>
          <w:rFonts w:ascii="Times New Roman"/>
          <w:b w:val="false"/>
          <w:i w:val="false"/>
          <w:color w:val="000000"/>
          <w:sz w:val="28"/>
        </w:rPr>
        <w:t>
      толассыз жұмыс істейтін агрегатта шротты калибрлеу технологиялы процесін жүргізу;</w:t>
      </w:r>
    </w:p>
    <w:bookmarkEnd w:id="325"/>
    <w:bookmarkStart w:name="z329" w:id="326"/>
    <w:p>
      <w:pPr>
        <w:spacing w:after="0"/>
        <w:ind w:left="0"/>
        <w:jc w:val="both"/>
      </w:pPr>
      <w:r>
        <w:rPr>
          <w:rFonts w:ascii="Times New Roman"/>
          <w:b w:val="false"/>
          <w:i w:val="false"/>
          <w:color w:val="000000"/>
          <w:sz w:val="28"/>
        </w:rPr>
        <w:t>
      агрегаттың барлық тораптарын қосу;</w:t>
      </w:r>
    </w:p>
    <w:bookmarkEnd w:id="326"/>
    <w:bookmarkStart w:name="z330" w:id="327"/>
    <w:p>
      <w:pPr>
        <w:spacing w:after="0"/>
        <w:ind w:left="0"/>
        <w:jc w:val="both"/>
      </w:pPr>
      <w:r>
        <w:rPr>
          <w:rFonts w:ascii="Times New Roman"/>
          <w:b w:val="false"/>
          <w:i w:val="false"/>
          <w:color w:val="000000"/>
          <w:sz w:val="28"/>
        </w:rPr>
        <w:t>
      шроттың калибрлы барабанға тасымалдануын, жуылуын және тиелуін бақылау;</w:t>
      </w:r>
    </w:p>
    <w:bookmarkEnd w:id="327"/>
    <w:bookmarkStart w:name="z331" w:id="328"/>
    <w:p>
      <w:pPr>
        <w:spacing w:after="0"/>
        <w:ind w:left="0"/>
        <w:jc w:val="both"/>
      </w:pPr>
      <w:r>
        <w:rPr>
          <w:rFonts w:ascii="Times New Roman"/>
          <w:b w:val="false"/>
          <w:i w:val="false"/>
          <w:color w:val="000000"/>
          <w:sz w:val="28"/>
        </w:rPr>
        <w:t>
      толассыз жұмыс жасайтын калибрлы барабандарда шротты ыстық суда жуумен механикалы калибрлеу операциясын жүргізу;</w:t>
      </w:r>
    </w:p>
    <w:bookmarkEnd w:id="328"/>
    <w:bookmarkStart w:name="z332" w:id="329"/>
    <w:p>
      <w:pPr>
        <w:spacing w:after="0"/>
        <w:ind w:left="0"/>
        <w:jc w:val="both"/>
      </w:pPr>
      <w:r>
        <w:rPr>
          <w:rFonts w:ascii="Times New Roman"/>
          <w:b w:val="false"/>
          <w:i w:val="false"/>
          <w:color w:val="000000"/>
          <w:sz w:val="28"/>
        </w:rPr>
        <w:t>
      калибрленген шротты жуатын толқынды илеуіштер арқылы қайта жуумен және үгітілуімен түсіру;</w:t>
      </w:r>
    </w:p>
    <w:bookmarkEnd w:id="329"/>
    <w:bookmarkStart w:name="z333" w:id="330"/>
    <w:p>
      <w:pPr>
        <w:spacing w:after="0"/>
        <w:ind w:left="0"/>
        <w:jc w:val="both"/>
      </w:pPr>
      <w:r>
        <w:rPr>
          <w:rFonts w:ascii="Times New Roman"/>
          <w:b w:val="false"/>
          <w:i w:val="false"/>
          <w:color w:val="000000"/>
          <w:sz w:val="28"/>
        </w:rPr>
        <w:t>
      қызмет көрсетіліп жатқан жабдықтарды тазарту;</w:t>
      </w:r>
    </w:p>
    <w:bookmarkEnd w:id="330"/>
    <w:bookmarkStart w:name="z334" w:id="331"/>
    <w:p>
      <w:pPr>
        <w:spacing w:after="0"/>
        <w:ind w:left="0"/>
        <w:jc w:val="both"/>
      </w:pPr>
      <w:r>
        <w:rPr>
          <w:rFonts w:ascii="Times New Roman"/>
          <w:b w:val="false"/>
          <w:i w:val="false"/>
          <w:color w:val="000000"/>
          <w:sz w:val="28"/>
        </w:rPr>
        <w:t>
      біліктілігі төмен калибрлеу аппаратшыларыды басқару.</w:t>
      </w:r>
    </w:p>
    <w:bookmarkEnd w:id="331"/>
    <w:bookmarkStart w:name="z335" w:id="332"/>
    <w:p>
      <w:pPr>
        <w:spacing w:after="0"/>
        <w:ind w:left="0"/>
        <w:jc w:val="both"/>
      </w:pPr>
      <w:r>
        <w:rPr>
          <w:rFonts w:ascii="Times New Roman"/>
          <w:b w:val="false"/>
          <w:i w:val="false"/>
          <w:color w:val="000000"/>
          <w:sz w:val="28"/>
        </w:rPr>
        <w:t>
      56. Білуге тиіс:</w:t>
      </w:r>
    </w:p>
    <w:bookmarkEnd w:id="332"/>
    <w:bookmarkStart w:name="z336" w:id="333"/>
    <w:p>
      <w:pPr>
        <w:spacing w:after="0"/>
        <w:ind w:left="0"/>
        <w:jc w:val="both"/>
      </w:pPr>
      <w:r>
        <w:rPr>
          <w:rFonts w:ascii="Times New Roman"/>
          <w:b w:val="false"/>
          <w:i w:val="false"/>
          <w:color w:val="000000"/>
          <w:sz w:val="28"/>
        </w:rPr>
        <w:t>
      шротты калибрлеу технологиялы процесі;</w:t>
      </w:r>
    </w:p>
    <w:bookmarkEnd w:id="333"/>
    <w:bookmarkStart w:name="z337" w:id="334"/>
    <w:p>
      <w:pPr>
        <w:spacing w:after="0"/>
        <w:ind w:left="0"/>
        <w:jc w:val="both"/>
      </w:pPr>
      <w:r>
        <w:rPr>
          <w:rFonts w:ascii="Times New Roman"/>
          <w:b w:val="false"/>
          <w:i w:val="false"/>
          <w:color w:val="000000"/>
          <w:sz w:val="28"/>
        </w:rPr>
        <w:t>
      негізгі және қосалқы жабдықтардың, жапқыш арматураларды және коммуникация сызбаларының құрылымы;</w:t>
      </w:r>
    </w:p>
    <w:bookmarkEnd w:id="334"/>
    <w:bookmarkStart w:name="z338" w:id="335"/>
    <w:p>
      <w:pPr>
        <w:spacing w:after="0"/>
        <w:ind w:left="0"/>
        <w:jc w:val="both"/>
      </w:pPr>
      <w:r>
        <w:rPr>
          <w:rFonts w:ascii="Times New Roman"/>
          <w:b w:val="false"/>
          <w:i w:val="false"/>
          <w:color w:val="000000"/>
          <w:sz w:val="28"/>
        </w:rPr>
        <w:t>
      улы еріткіштермен жұмыс жасаған кезде сақтандыру шаралары және ережесі;</w:t>
      </w:r>
    </w:p>
    <w:bookmarkEnd w:id="335"/>
    <w:bookmarkStart w:name="z339" w:id="336"/>
    <w:p>
      <w:pPr>
        <w:spacing w:after="0"/>
        <w:ind w:left="0"/>
        <w:jc w:val="both"/>
      </w:pPr>
      <w:r>
        <w:rPr>
          <w:rFonts w:ascii="Times New Roman"/>
          <w:b w:val="false"/>
          <w:i w:val="false"/>
          <w:color w:val="000000"/>
          <w:sz w:val="28"/>
        </w:rPr>
        <w:t>
      шротты әзірлеуге техникалы талаптар және технологиялы регламент;</w:t>
      </w:r>
    </w:p>
    <w:bookmarkEnd w:id="336"/>
    <w:bookmarkStart w:name="z340" w:id="337"/>
    <w:p>
      <w:pPr>
        <w:spacing w:after="0"/>
        <w:ind w:left="0"/>
        <w:jc w:val="both"/>
      </w:pPr>
      <w:r>
        <w:rPr>
          <w:rFonts w:ascii="Times New Roman"/>
          <w:b w:val="false"/>
          <w:i w:val="false"/>
          <w:color w:val="000000"/>
          <w:sz w:val="28"/>
        </w:rPr>
        <w:t>
      еріткіштер мен шроттың физико-химиялы құрамы, шроттың сапасын талдау әдістемесі.</w:t>
      </w:r>
    </w:p>
    <w:bookmarkEnd w:id="337"/>
    <w:bookmarkStart w:name="z341" w:id="338"/>
    <w:p>
      <w:pPr>
        <w:spacing w:after="0"/>
        <w:ind w:left="0"/>
        <w:jc w:val="both"/>
      </w:pPr>
      <w:r>
        <w:rPr>
          <w:rFonts w:ascii="Times New Roman"/>
          <w:b w:val="false"/>
          <w:i w:val="false"/>
          <w:color w:val="000000"/>
          <w:sz w:val="28"/>
        </w:rPr>
        <w:t>
      9. Кесіндіні қышқылмен өңдеу аппаратшысы</w:t>
      </w:r>
    </w:p>
    <w:bookmarkEnd w:id="338"/>
    <w:bookmarkStart w:name="z342" w:id="339"/>
    <w:p>
      <w:pPr>
        <w:spacing w:after="0"/>
        <w:ind w:left="0"/>
        <w:jc w:val="both"/>
      </w:pPr>
      <w:r>
        <w:rPr>
          <w:rFonts w:ascii="Times New Roman"/>
          <w:b w:val="false"/>
          <w:i w:val="false"/>
          <w:color w:val="000000"/>
          <w:sz w:val="28"/>
        </w:rPr>
        <w:t>
      Параграф 1. Кесіндіні қышқылмен өңдеу аппаратшысы, 4-разряд</w:t>
      </w:r>
    </w:p>
    <w:bookmarkEnd w:id="339"/>
    <w:bookmarkStart w:name="z343" w:id="340"/>
    <w:p>
      <w:pPr>
        <w:spacing w:after="0"/>
        <w:ind w:left="0"/>
        <w:jc w:val="both"/>
      </w:pPr>
      <w:r>
        <w:rPr>
          <w:rFonts w:ascii="Times New Roman"/>
          <w:b w:val="false"/>
          <w:i w:val="false"/>
          <w:color w:val="000000"/>
          <w:sz w:val="28"/>
        </w:rPr>
        <w:t>
      57. Жұмыс сипаттамасы:</w:t>
      </w:r>
    </w:p>
    <w:bookmarkEnd w:id="340"/>
    <w:bookmarkStart w:name="z344" w:id="341"/>
    <w:p>
      <w:pPr>
        <w:spacing w:after="0"/>
        <w:ind w:left="0"/>
        <w:jc w:val="both"/>
      </w:pPr>
      <w:r>
        <w:rPr>
          <w:rFonts w:ascii="Times New Roman"/>
          <w:b w:val="false"/>
          <w:i w:val="false"/>
          <w:color w:val="000000"/>
          <w:sz w:val="28"/>
        </w:rPr>
        <w:t>
      біліктілігі жоғары кесіндіні қышқылмен өңдеу аппаратшысының басшылығымен айналмалы аппараттарда біркелкі коллагенді массаны алғанға дейін коллагеннің құрамын қопсыту және әктің қалдығын бейтараптандыру үшін гольді кесіндіні тұзды қышқылмен өңдеу технологиялы процесін жүргізу;</w:t>
      </w:r>
    </w:p>
    <w:bookmarkEnd w:id="341"/>
    <w:bookmarkStart w:name="z345" w:id="342"/>
    <w:p>
      <w:pPr>
        <w:spacing w:after="0"/>
        <w:ind w:left="0"/>
        <w:jc w:val="both"/>
      </w:pPr>
      <w:r>
        <w:rPr>
          <w:rFonts w:ascii="Times New Roman"/>
          <w:b w:val="false"/>
          <w:i w:val="false"/>
          <w:color w:val="000000"/>
          <w:sz w:val="28"/>
        </w:rPr>
        <w:t>
      қызмет көрсетіліп жатқан жабдықтарды және коммуникацияларды жұмысқа дайындау;</w:t>
      </w:r>
    </w:p>
    <w:bookmarkEnd w:id="342"/>
    <w:bookmarkStart w:name="z346" w:id="343"/>
    <w:p>
      <w:pPr>
        <w:spacing w:after="0"/>
        <w:ind w:left="0"/>
        <w:jc w:val="both"/>
      </w:pPr>
      <w:r>
        <w:rPr>
          <w:rFonts w:ascii="Times New Roman"/>
          <w:b w:val="false"/>
          <w:i w:val="false"/>
          <w:color w:val="000000"/>
          <w:sz w:val="28"/>
        </w:rPr>
        <w:t>
      құнарландырылған тұзды қышқылды қабылдау және өлшейтін бактарлы онымен толтыру;</w:t>
      </w:r>
    </w:p>
    <w:bookmarkEnd w:id="343"/>
    <w:bookmarkStart w:name="z347" w:id="344"/>
    <w:p>
      <w:pPr>
        <w:spacing w:after="0"/>
        <w:ind w:left="0"/>
        <w:jc w:val="both"/>
      </w:pPr>
      <w:r>
        <w:rPr>
          <w:rFonts w:ascii="Times New Roman"/>
          <w:b w:val="false"/>
          <w:i w:val="false"/>
          <w:color w:val="000000"/>
          <w:sz w:val="28"/>
        </w:rPr>
        <w:t>
      құнарландырылған тұзды қышқылды, ерітіндіні және суды мөлшерлеу;</w:t>
      </w:r>
    </w:p>
    <w:bookmarkEnd w:id="344"/>
    <w:bookmarkStart w:name="z348" w:id="345"/>
    <w:p>
      <w:pPr>
        <w:spacing w:after="0"/>
        <w:ind w:left="0"/>
        <w:jc w:val="both"/>
      </w:pPr>
      <w:r>
        <w:rPr>
          <w:rFonts w:ascii="Times New Roman"/>
          <w:b w:val="false"/>
          <w:i w:val="false"/>
          <w:color w:val="000000"/>
          <w:sz w:val="28"/>
        </w:rPr>
        <w:t>
      гольді кескіндерді аппараттарға тиеу және аспалы крандардың көмегімен дайын өнімді түсіру;</w:t>
      </w:r>
    </w:p>
    <w:bookmarkEnd w:id="345"/>
    <w:bookmarkStart w:name="z349" w:id="346"/>
    <w:p>
      <w:pPr>
        <w:spacing w:after="0"/>
        <w:ind w:left="0"/>
        <w:jc w:val="both"/>
      </w:pPr>
      <w:r>
        <w:rPr>
          <w:rFonts w:ascii="Times New Roman"/>
          <w:b w:val="false"/>
          <w:i w:val="false"/>
          <w:color w:val="000000"/>
          <w:sz w:val="28"/>
        </w:rPr>
        <w:t>
      іріктелген ерітінділерді ағызу;</w:t>
      </w:r>
    </w:p>
    <w:bookmarkEnd w:id="346"/>
    <w:bookmarkStart w:name="z350" w:id="347"/>
    <w:p>
      <w:pPr>
        <w:spacing w:after="0"/>
        <w:ind w:left="0"/>
        <w:jc w:val="both"/>
      </w:pPr>
      <w:r>
        <w:rPr>
          <w:rFonts w:ascii="Times New Roman"/>
          <w:b w:val="false"/>
          <w:i w:val="false"/>
          <w:color w:val="000000"/>
          <w:sz w:val="28"/>
        </w:rPr>
        <w:t>
      сынамаларды іріктеу;</w:t>
      </w:r>
    </w:p>
    <w:bookmarkEnd w:id="347"/>
    <w:bookmarkStart w:name="z351" w:id="348"/>
    <w:p>
      <w:pPr>
        <w:spacing w:after="0"/>
        <w:ind w:left="0"/>
        <w:jc w:val="both"/>
      </w:pPr>
      <w:r>
        <w:rPr>
          <w:rFonts w:ascii="Times New Roman"/>
          <w:b w:val="false"/>
          <w:i w:val="false"/>
          <w:color w:val="000000"/>
          <w:sz w:val="28"/>
        </w:rPr>
        <w:t>
      қызмет көрсетіліп жатқан жабдықты жөндеу жұмыстарына дайындау және оны жөндеу жұмыстарынан қабылдау.</w:t>
      </w:r>
    </w:p>
    <w:bookmarkEnd w:id="348"/>
    <w:bookmarkStart w:name="z352" w:id="349"/>
    <w:p>
      <w:pPr>
        <w:spacing w:after="0"/>
        <w:ind w:left="0"/>
        <w:jc w:val="both"/>
      </w:pPr>
      <w:r>
        <w:rPr>
          <w:rFonts w:ascii="Times New Roman"/>
          <w:b w:val="false"/>
          <w:i w:val="false"/>
          <w:color w:val="000000"/>
          <w:sz w:val="28"/>
        </w:rPr>
        <w:t>
      58. Білуге тиіс:</w:t>
      </w:r>
    </w:p>
    <w:bookmarkEnd w:id="349"/>
    <w:bookmarkStart w:name="z353" w:id="350"/>
    <w:p>
      <w:pPr>
        <w:spacing w:after="0"/>
        <w:ind w:left="0"/>
        <w:jc w:val="both"/>
      </w:pPr>
      <w:r>
        <w:rPr>
          <w:rFonts w:ascii="Times New Roman"/>
          <w:b w:val="false"/>
          <w:i w:val="false"/>
          <w:color w:val="000000"/>
          <w:sz w:val="28"/>
        </w:rPr>
        <w:t>
      негізгі және қосалқы жабдықтарды, қолданылып жатқан бақылау-өлшеу құрылғыларының құрылымы және жұмыс принципі;</w:t>
      </w:r>
    </w:p>
    <w:bookmarkEnd w:id="350"/>
    <w:bookmarkStart w:name="z354" w:id="351"/>
    <w:p>
      <w:pPr>
        <w:spacing w:after="0"/>
        <w:ind w:left="0"/>
        <w:jc w:val="both"/>
      </w:pPr>
      <w:r>
        <w:rPr>
          <w:rFonts w:ascii="Times New Roman"/>
          <w:b w:val="false"/>
          <w:i w:val="false"/>
          <w:color w:val="000000"/>
          <w:sz w:val="28"/>
        </w:rPr>
        <w:t>
      бейтараптандыру және қышқылды өңдеудің технологиялы сызбасын;</w:t>
      </w:r>
    </w:p>
    <w:bookmarkEnd w:id="351"/>
    <w:bookmarkStart w:name="z355" w:id="352"/>
    <w:p>
      <w:pPr>
        <w:spacing w:after="0"/>
        <w:ind w:left="0"/>
        <w:jc w:val="both"/>
      </w:pPr>
      <w:r>
        <w:rPr>
          <w:rFonts w:ascii="Times New Roman"/>
          <w:b w:val="false"/>
          <w:i w:val="false"/>
          <w:color w:val="000000"/>
          <w:sz w:val="28"/>
        </w:rPr>
        <w:t>
      қолданылып жатқан шикізаттың, қосалқы материалдардың және дайын өнімнің физико-химиялы және техникалы құрамы;</w:t>
      </w:r>
    </w:p>
    <w:bookmarkEnd w:id="352"/>
    <w:bookmarkStart w:name="z356" w:id="353"/>
    <w:p>
      <w:pPr>
        <w:spacing w:after="0"/>
        <w:ind w:left="0"/>
        <w:jc w:val="both"/>
      </w:pPr>
      <w:r>
        <w:rPr>
          <w:rFonts w:ascii="Times New Roman"/>
          <w:b w:val="false"/>
          <w:i w:val="false"/>
          <w:color w:val="000000"/>
          <w:sz w:val="28"/>
        </w:rPr>
        <w:t>
      сынамаларды алу ережесі және талдау жасаудың әдістемесін.</w:t>
      </w:r>
    </w:p>
    <w:bookmarkEnd w:id="353"/>
    <w:bookmarkStart w:name="z357" w:id="354"/>
    <w:p>
      <w:pPr>
        <w:spacing w:after="0"/>
        <w:ind w:left="0"/>
        <w:jc w:val="both"/>
      </w:pPr>
      <w:r>
        <w:rPr>
          <w:rFonts w:ascii="Times New Roman"/>
          <w:b w:val="false"/>
          <w:i w:val="false"/>
          <w:color w:val="000000"/>
          <w:sz w:val="28"/>
        </w:rPr>
        <w:t>
      Параграф 2. Кесіндіні қышқылмен өңдеу аппаратшысы, 5-разряд</w:t>
      </w:r>
    </w:p>
    <w:bookmarkEnd w:id="354"/>
    <w:bookmarkStart w:name="z358" w:id="355"/>
    <w:p>
      <w:pPr>
        <w:spacing w:after="0"/>
        <w:ind w:left="0"/>
        <w:jc w:val="both"/>
      </w:pPr>
      <w:r>
        <w:rPr>
          <w:rFonts w:ascii="Times New Roman"/>
          <w:b w:val="false"/>
          <w:i w:val="false"/>
          <w:color w:val="000000"/>
          <w:sz w:val="28"/>
        </w:rPr>
        <w:t>
      59. Жұмыс сипаттамасы:</w:t>
      </w:r>
    </w:p>
    <w:bookmarkEnd w:id="355"/>
    <w:bookmarkStart w:name="z359" w:id="356"/>
    <w:p>
      <w:pPr>
        <w:spacing w:after="0"/>
        <w:ind w:left="0"/>
        <w:jc w:val="both"/>
      </w:pPr>
      <w:r>
        <w:rPr>
          <w:rFonts w:ascii="Times New Roman"/>
          <w:b w:val="false"/>
          <w:i w:val="false"/>
          <w:color w:val="000000"/>
          <w:sz w:val="28"/>
        </w:rPr>
        <w:t>
      айналмалы аппараттарда біркелкі коллагенді массаны алғанға дейін тұзды қышқылмен гольді кесіндіні өңдеу технологиялы процесін жүргізу;</w:t>
      </w:r>
    </w:p>
    <w:bookmarkEnd w:id="356"/>
    <w:bookmarkStart w:name="z360" w:id="357"/>
    <w:p>
      <w:pPr>
        <w:spacing w:after="0"/>
        <w:ind w:left="0"/>
        <w:jc w:val="both"/>
      </w:pPr>
      <w:r>
        <w:rPr>
          <w:rFonts w:ascii="Times New Roman"/>
          <w:b w:val="false"/>
          <w:i w:val="false"/>
          <w:color w:val="000000"/>
          <w:sz w:val="28"/>
        </w:rPr>
        <w:t>
      бейтараптандыру, жуу және бағыттау;</w:t>
      </w:r>
    </w:p>
    <w:bookmarkEnd w:id="357"/>
    <w:bookmarkStart w:name="z361" w:id="358"/>
    <w:p>
      <w:pPr>
        <w:spacing w:after="0"/>
        <w:ind w:left="0"/>
        <w:jc w:val="both"/>
      </w:pPr>
      <w:r>
        <w:rPr>
          <w:rFonts w:ascii="Times New Roman"/>
          <w:b w:val="false"/>
          <w:i w:val="false"/>
          <w:color w:val="000000"/>
          <w:sz w:val="28"/>
        </w:rPr>
        <w:t>
      технологиялы процесті бақылау және реттеу: рH жуатын суларды және материалдарды, ерітінділердің құнарлылығын, ерітінділердің құнарлығын, суды берудің жылдамдығын;</w:t>
      </w:r>
    </w:p>
    <w:bookmarkEnd w:id="358"/>
    <w:bookmarkStart w:name="z362" w:id="359"/>
    <w:p>
      <w:pPr>
        <w:spacing w:after="0"/>
        <w:ind w:left="0"/>
        <w:jc w:val="both"/>
      </w:pPr>
      <w:r>
        <w:rPr>
          <w:rFonts w:ascii="Times New Roman"/>
          <w:b w:val="false"/>
          <w:i w:val="false"/>
          <w:color w:val="000000"/>
          <w:sz w:val="28"/>
        </w:rPr>
        <w:t>
      талдау нәтижелері, бақылау-өлшеу құралдарының көрсеткіші арқылы және көзбен көру арқылы кесіндіні қышқылды өңдеудің сапасын анықтау;</w:t>
      </w:r>
    </w:p>
    <w:bookmarkEnd w:id="359"/>
    <w:bookmarkStart w:name="z363" w:id="360"/>
    <w:p>
      <w:pPr>
        <w:spacing w:after="0"/>
        <w:ind w:left="0"/>
        <w:jc w:val="both"/>
      </w:pPr>
      <w:r>
        <w:rPr>
          <w:rFonts w:ascii="Times New Roman"/>
          <w:b w:val="false"/>
          <w:i w:val="false"/>
          <w:color w:val="000000"/>
          <w:sz w:val="28"/>
        </w:rPr>
        <w:t>
      гольді кескіннің түріне және жетілу деңгейіне, құнарлылығына байланысты тұзды қышқылдың санына есеп жүргізу;</w:t>
      </w:r>
    </w:p>
    <w:bookmarkEnd w:id="360"/>
    <w:bookmarkStart w:name="z364" w:id="361"/>
    <w:p>
      <w:pPr>
        <w:spacing w:after="0"/>
        <w:ind w:left="0"/>
        <w:jc w:val="both"/>
      </w:pPr>
      <w:r>
        <w:rPr>
          <w:rFonts w:ascii="Times New Roman"/>
          <w:b w:val="false"/>
          <w:i w:val="false"/>
          <w:color w:val="000000"/>
          <w:sz w:val="28"/>
        </w:rPr>
        <w:t>
      өңделген ерітіндіні ағызу;</w:t>
      </w:r>
    </w:p>
    <w:bookmarkEnd w:id="361"/>
    <w:bookmarkStart w:name="z365" w:id="362"/>
    <w:p>
      <w:pPr>
        <w:spacing w:after="0"/>
        <w:ind w:left="0"/>
        <w:jc w:val="both"/>
      </w:pPr>
      <w:r>
        <w:rPr>
          <w:rFonts w:ascii="Times New Roman"/>
          <w:b w:val="false"/>
          <w:i w:val="false"/>
          <w:color w:val="000000"/>
          <w:sz w:val="28"/>
        </w:rPr>
        <w:t>
      қызмет көрсетіліп жатқан жабдықты қосу және тоқтату, ақауларын жою, жөндеу жұмыстарына дайындау және оны жөндеу жұмыстарынан қабылдау;</w:t>
      </w:r>
    </w:p>
    <w:bookmarkEnd w:id="362"/>
    <w:bookmarkStart w:name="z366" w:id="363"/>
    <w:p>
      <w:pPr>
        <w:spacing w:after="0"/>
        <w:ind w:left="0"/>
        <w:jc w:val="both"/>
      </w:pPr>
      <w:r>
        <w:rPr>
          <w:rFonts w:ascii="Times New Roman"/>
          <w:b w:val="false"/>
          <w:i w:val="false"/>
          <w:color w:val="000000"/>
          <w:sz w:val="28"/>
        </w:rPr>
        <w:t>
      қышқылдау, өлшеу аппараттарын, бақылау-өлшеу құралдарын және коммуникацияларды баптау;</w:t>
      </w:r>
    </w:p>
    <w:bookmarkEnd w:id="363"/>
    <w:bookmarkStart w:name="z367" w:id="364"/>
    <w:p>
      <w:pPr>
        <w:spacing w:after="0"/>
        <w:ind w:left="0"/>
        <w:jc w:val="both"/>
      </w:pPr>
      <w:r>
        <w:rPr>
          <w:rFonts w:ascii="Times New Roman"/>
          <w:b w:val="false"/>
          <w:i w:val="false"/>
          <w:color w:val="000000"/>
          <w:sz w:val="28"/>
        </w:rPr>
        <w:t>
      талдау жасау;</w:t>
      </w:r>
    </w:p>
    <w:bookmarkEnd w:id="364"/>
    <w:bookmarkStart w:name="z368" w:id="365"/>
    <w:p>
      <w:pPr>
        <w:spacing w:after="0"/>
        <w:ind w:left="0"/>
        <w:jc w:val="both"/>
      </w:pPr>
      <w:r>
        <w:rPr>
          <w:rFonts w:ascii="Times New Roman"/>
          <w:b w:val="false"/>
          <w:i w:val="false"/>
          <w:color w:val="000000"/>
          <w:sz w:val="28"/>
        </w:rPr>
        <w:t>
      технологиялы режимнің сақталуын қадағалау;</w:t>
      </w:r>
    </w:p>
    <w:bookmarkEnd w:id="365"/>
    <w:bookmarkStart w:name="z369" w:id="366"/>
    <w:p>
      <w:pPr>
        <w:spacing w:after="0"/>
        <w:ind w:left="0"/>
        <w:jc w:val="both"/>
      </w:pPr>
      <w:r>
        <w:rPr>
          <w:rFonts w:ascii="Times New Roman"/>
          <w:b w:val="false"/>
          <w:i w:val="false"/>
          <w:color w:val="000000"/>
          <w:sz w:val="28"/>
        </w:rPr>
        <w:t>
      қолданылып жатқан метериалдарға есеп жүргізу, өндіріс журналына жазып отыру;</w:t>
      </w:r>
    </w:p>
    <w:bookmarkEnd w:id="366"/>
    <w:bookmarkStart w:name="z370" w:id="367"/>
    <w:p>
      <w:pPr>
        <w:spacing w:after="0"/>
        <w:ind w:left="0"/>
        <w:jc w:val="both"/>
      </w:pPr>
      <w:r>
        <w:rPr>
          <w:rFonts w:ascii="Times New Roman"/>
          <w:b w:val="false"/>
          <w:i w:val="false"/>
          <w:color w:val="000000"/>
          <w:sz w:val="28"/>
        </w:rPr>
        <w:t>
      кесіндіні қышқылды өңдеу аппараттарын реттеу;</w:t>
      </w:r>
    </w:p>
    <w:bookmarkEnd w:id="367"/>
    <w:bookmarkStart w:name="z371" w:id="368"/>
    <w:p>
      <w:pPr>
        <w:spacing w:after="0"/>
        <w:ind w:left="0"/>
        <w:jc w:val="both"/>
      </w:pPr>
      <w:r>
        <w:rPr>
          <w:rFonts w:ascii="Times New Roman"/>
          <w:b w:val="false"/>
          <w:i w:val="false"/>
          <w:color w:val="000000"/>
          <w:sz w:val="28"/>
        </w:rPr>
        <w:t>
      біліктілігі төмен кесіндіні қышқылды өңдеу аппаратшыларына басшылық жасау.</w:t>
      </w:r>
    </w:p>
    <w:bookmarkEnd w:id="368"/>
    <w:bookmarkStart w:name="z372" w:id="369"/>
    <w:p>
      <w:pPr>
        <w:spacing w:after="0"/>
        <w:ind w:left="0"/>
        <w:jc w:val="both"/>
      </w:pPr>
      <w:r>
        <w:rPr>
          <w:rFonts w:ascii="Times New Roman"/>
          <w:b w:val="false"/>
          <w:i w:val="false"/>
          <w:color w:val="000000"/>
          <w:sz w:val="28"/>
        </w:rPr>
        <w:t>
      60. Білуге тиіс:</w:t>
      </w:r>
    </w:p>
    <w:bookmarkEnd w:id="369"/>
    <w:bookmarkStart w:name="z373" w:id="370"/>
    <w:p>
      <w:pPr>
        <w:spacing w:after="0"/>
        <w:ind w:left="0"/>
        <w:jc w:val="both"/>
      </w:pPr>
      <w:r>
        <w:rPr>
          <w:rFonts w:ascii="Times New Roman"/>
          <w:b w:val="false"/>
          <w:i w:val="false"/>
          <w:color w:val="000000"/>
          <w:sz w:val="28"/>
        </w:rPr>
        <w:t>
      кесіндіні қышқылды өңдеу технологиялы процесі және параметрлері және оларды реттеу ережелері;</w:t>
      </w:r>
    </w:p>
    <w:bookmarkEnd w:id="370"/>
    <w:bookmarkStart w:name="z374" w:id="371"/>
    <w:p>
      <w:pPr>
        <w:spacing w:after="0"/>
        <w:ind w:left="0"/>
        <w:jc w:val="both"/>
      </w:pPr>
      <w:r>
        <w:rPr>
          <w:rFonts w:ascii="Times New Roman"/>
          <w:b w:val="false"/>
          <w:i w:val="false"/>
          <w:color w:val="000000"/>
          <w:sz w:val="28"/>
        </w:rPr>
        <w:t>
      қолданылып жатқан құралдардың құрылымы және жұмыс принципі;</w:t>
      </w:r>
    </w:p>
    <w:bookmarkEnd w:id="371"/>
    <w:bookmarkStart w:name="z375" w:id="372"/>
    <w:p>
      <w:pPr>
        <w:spacing w:after="0"/>
        <w:ind w:left="0"/>
        <w:jc w:val="both"/>
      </w:pPr>
      <w:r>
        <w:rPr>
          <w:rFonts w:ascii="Times New Roman"/>
          <w:b w:val="false"/>
          <w:i w:val="false"/>
          <w:color w:val="000000"/>
          <w:sz w:val="28"/>
        </w:rPr>
        <w:t>
      шикізаттың, қосалқы материалдардың және дайын өнімнің физико-химиялы құрамы;</w:t>
      </w:r>
    </w:p>
    <w:bookmarkEnd w:id="372"/>
    <w:bookmarkStart w:name="z376" w:id="373"/>
    <w:p>
      <w:pPr>
        <w:spacing w:after="0"/>
        <w:ind w:left="0"/>
        <w:jc w:val="both"/>
      </w:pPr>
      <w:r>
        <w:rPr>
          <w:rFonts w:ascii="Times New Roman"/>
          <w:b w:val="false"/>
          <w:i w:val="false"/>
          <w:color w:val="000000"/>
          <w:sz w:val="28"/>
        </w:rPr>
        <w:t>
      сынамаларды іріктеу ережесі және талдау жасаудың әдістемесін.</w:t>
      </w:r>
    </w:p>
    <w:bookmarkEnd w:id="373"/>
    <w:bookmarkStart w:name="z377" w:id="374"/>
    <w:p>
      <w:pPr>
        <w:spacing w:after="0"/>
        <w:ind w:left="0"/>
        <w:jc w:val="both"/>
      </w:pPr>
      <w:r>
        <w:rPr>
          <w:rFonts w:ascii="Times New Roman"/>
          <w:b w:val="false"/>
          <w:i w:val="false"/>
          <w:color w:val="000000"/>
          <w:sz w:val="28"/>
        </w:rPr>
        <w:t>
      10. Кинофотонегізді және техпленкаларды құюшы-аппаратшы</w:t>
      </w:r>
    </w:p>
    <w:bookmarkEnd w:id="374"/>
    <w:bookmarkStart w:name="z378" w:id="375"/>
    <w:p>
      <w:pPr>
        <w:spacing w:after="0"/>
        <w:ind w:left="0"/>
        <w:jc w:val="both"/>
      </w:pPr>
      <w:r>
        <w:rPr>
          <w:rFonts w:ascii="Times New Roman"/>
          <w:b w:val="false"/>
          <w:i w:val="false"/>
          <w:color w:val="000000"/>
          <w:sz w:val="28"/>
        </w:rPr>
        <w:t>
      Параграф 1. Кинофотонегізді және техпленкаларды құюшы-аппаратшы, 2-разряд</w:t>
      </w:r>
    </w:p>
    <w:bookmarkEnd w:id="375"/>
    <w:bookmarkStart w:name="z379" w:id="376"/>
    <w:p>
      <w:pPr>
        <w:spacing w:after="0"/>
        <w:ind w:left="0"/>
        <w:jc w:val="both"/>
      </w:pPr>
      <w:r>
        <w:rPr>
          <w:rFonts w:ascii="Times New Roman"/>
          <w:b w:val="false"/>
          <w:i w:val="false"/>
          <w:color w:val="000000"/>
          <w:sz w:val="28"/>
        </w:rPr>
        <w:t>
      61. Жұмыс сипаттамасы:</w:t>
      </w:r>
    </w:p>
    <w:bookmarkEnd w:id="376"/>
    <w:bookmarkStart w:name="z380" w:id="377"/>
    <w:p>
      <w:pPr>
        <w:spacing w:after="0"/>
        <w:ind w:left="0"/>
        <w:jc w:val="both"/>
      </w:pPr>
      <w:r>
        <w:rPr>
          <w:rFonts w:ascii="Times New Roman"/>
          <w:b w:val="false"/>
          <w:i w:val="false"/>
          <w:color w:val="000000"/>
          <w:sz w:val="28"/>
        </w:rPr>
        <w:t>
      біліктілігі жоғары кинонегіздерді және техпленкаларды құюшы-аппаратшының басшылығмен кинопленкаларды қабаттау химиялы ерітінділерді әзірлеу технологиялы процесінің бөлек операцияларын орындау;</w:t>
      </w:r>
    </w:p>
    <w:bookmarkEnd w:id="377"/>
    <w:bookmarkStart w:name="z381" w:id="378"/>
    <w:p>
      <w:pPr>
        <w:spacing w:after="0"/>
        <w:ind w:left="0"/>
        <w:jc w:val="both"/>
      </w:pPr>
      <w:r>
        <w:rPr>
          <w:rFonts w:ascii="Times New Roman"/>
          <w:b w:val="false"/>
          <w:i w:val="false"/>
          <w:color w:val="000000"/>
          <w:sz w:val="28"/>
        </w:rPr>
        <w:t>
      қабаттауға арналған ерітінділерді әзірлеуге қажетті ерітінділер мен басқада заттарды қабылдау және есеп жүргізу;</w:t>
      </w:r>
    </w:p>
    <w:bookmarkEnd w:id="378"/>
    <w:bookmarkStart w:name="z382" w:id="379"/>
    <w:p>
      <w:pPr>
        <w:spacing w:after="0"/>
        <w:ind w:left="0"/>
        <w:jc w:val="both"/>
      </w:pPr>
      <w:r>
        <w:rPr>
          <w:rFonts w:ascii="Times New Roman"/>
          <w:b w:val="false"/>
          <w:i w:val="false"/>
          <w:color w:val="000000"/>
          <w:sz w:val="28"/>
        </w:rPr>
        <w:t>
      балқытқыштарды жұмысқа және реактивтерді тиеуге дайындау;</w:t>
      </w:r>
    </w:p>
    <w:bookmarkEnd w:id="379"/>
    <w:bookmarkStart w:name="z383" w:id="380"/>
    <w:p>
      <w:pPr>
        <w:spacing w:after="0"/>
        <w:ind w:left="0"/>
        <w:jc w:val="both"/>
      </w:pPr>
      <w:r>
        <w:rPr>
          <w:rFonts w:ascii="Times New Roman"/>
          <w:b w:val="false"/>
          <w:i w:val="false"/>
          <w:color w:val="000000"/>
          <w:sz w:val="28"/>
        </w:rPr>
        <w:t>
      сынамаларды алу;</w:t>
      </w:r>
    </w:p>
    <w:bookmarkEnd w:id="380"/>
    <w:bookmarkStart w:name="z384" w:id="381"/>
    <w:p>
      <w:pPr>
        <w:spacing w:after="0"/>
        <w:ind w:left="0"/>
        <w:jc w:val="both"/>
      </w:pPr>
      <w:r>
        <w:rPr>
          <w:rFonts w:ascii="Times New Roman"/>
          <w:b w:val="false"/>
          <w:i w:val="false"/>
          <w:color w:val="000000"/>
          <w:sz w:val="28"/>
        </w:rPr>
        <w:t>
      реакторлардан дайын ерітінділерді түсіру, ерітінділерді фильтрлау, оларды шығынды емкостьқа салуды бақылау;</w:t>
      </w:r>
    </w:p>
    <w:bookmarkEnd w:id="381"/>
    <w:bookmarkStart w:name="z385" w:id="382"/>
    <w:p>
      <w:pPr>
        <w:spacing w:after="0"/>
        <w:ind w:left="0"/>
        <w:jc w:val="both"/>
      </w:pPr>
      <w:r>
        <w:rPr>
          <w:rFonts w:ascii="Times New Roman"/>
          <w:b w:val="false"/>
          <w:i w:val="false"/>
          <w:color w:val="000000"/>
          <w:sz w:val="28"/>
        </w:rPr>
        <w:t>
      қолданылып жатқан ыдыстарды, инвентарьды және жабдықтарды жуу және тазалау.</w:t>
      </w:r>
    </w:p>
    <w:bookmarkEnd w:id="382"/>
    <w:bookmarkStart w:name="z386" w:id="383"/>
    <w:p>
      <w:pPr>
        <w:spacing w:after="0"/>
        <w:ind w:left="0"/>
        <w:jc w:val="both"/>
      </w:pPr>
      <w:r>
        <w:rPr>
          <w:rFonts w:ascii="Times New Roman"/>
          <w:b w:val="false"/>
          <w:i w:val="false"/>
          <w:color w:val="000000"/>
          <w:sz w:val="28"/>
        </w:rPr>
        <w:t>
      62. Білуге тиіс:</w:t>
      </w:r>
    </w:p>
    <w:bookmarkEnd w:id="383"/>
    <w:bookmarkStart w:name="z387" w:id="384"/>
    <w:p>
      <w:pPr>
        <w:spacing w:after="0"/>
        <w:ind w:left="0"/>
        <w:jc w:val="both"/>
      </w:pPr>
      <w:r>
        <w:rPr>
          <w:rFonts w:ascii="Times New Roman"/>
          <w:b w:val="false"/>
          <w:i w:val="false"/>
          <w:color w:val="000000"/>
          <w:sz w:val="28"/>
        </w:rPr>
        <w:t>
      химиялы ерітінділерді дайындау технологиялы процесін;</w:t>
      </w:r>
    </w:p>
    <w:bookmarkEnd w:id="384"/>
    <w:bookmarkStart w:name="z388" w:id="385"/>
    <w:p>
      <w:pPr>
        <w:spacing w:after="0"/>
        <w:ind w:left="0"/>
        <w:jc w:val="both"/>
      </w:pPr>
      <w:r>
        <w:rPr>
          <w:rFonts w:ascii="Times New Roman"/>
          <w:b w:val="false"/>
          <w:i w:val="false"/>
          <w:color w:val="000000"/>
          <w:sz w:val="28"/>
        </w:rPr>
        <w:t>
      қабаттау ерітінділерін белгіленуі және физико-химиялы құрамы;</w:t>
      </w:r>
    </w:p>
    <w:bookmarkEnd w:id="385"/>
    <w:bookmarkStart w:name="z389" w:id="386"/>
    <w:p>
      <w:pPr>
        <w:spacing w:after="0"/>
        <w:ind w:left="0"/>
        <w:jc w:val="both"/>
      </w:pPr>
      <w:r>
        <w:rPr>
          <w:rFonts w:ascii="Times New Roman"/>
          <w:b w:val="false"/>
          <w:i w:val="false"/>
          <w:color w:val="000000"/>
          <w:sz w:val="28"/>
        </w:rPr>
        <w:t>
      қызмет көрсетіліп жатқан жабдықтардың және қолданылып жатқан бақылау-өлшеу құрылғыларының құрылымы және жұмыс принципі.</w:t>
      </w:r>
    </w:p>
    <w:bookmarkEnd w:id="386"/>
    <w:bookmarkStart w:name="z390" w:id="387"/>
    <w:p>
      <w:pPr>
        <w:spacing w:after="0"/>
        <w:ind w:left="0"/>
        <w:jc w:val="both"/>
      </w:pPr>
      <w:r>
        <w:rPr>
          <w:rFonts w:ascii="Times New Roman"/>
          <w:b w:val="false"/>
          <w:i w:val="false"/>
          <w:color w:val="000000"/>
          <w:sz w:val="28"/>
        </w:rPr>
        <w:t>
      Параграф 2. Кинофотонегізді және техпленкаларды құюшы-аппаратшы, 3-разряд</w:t>
      </w:r>
    </w:p>
    <w:bookmarkEnd w:id="387"/>
    <w:bookmarkStart w:name="z391" w:id="388"/>
    <w:p>
      <w:pPr>
        <w:spacing w:after="0"/>
        <w:ind w:left="0"/>
        <w:jc w:val="both"/>
      </w:pPr>
      <w:r>
        <w:rPr>
          <w:rFonts w:ascii="Times New Roman"/>
          <w:b w:val="false"/>
          <w:i w:val="false"/>
          <w:color w:val="000000"/>
          <w:sz w:val="28"/>
        </w:rPr>
        <w:t>
      63. Жұмыс сипаттамасы:</w:t>
      </w:r>
    </w:p>
    <w:bookmarkEnd w:id="388"/>
    <w:bookmarkStart w:name="z392" w:id="389"/>
    <w:p>
      <w:pPr>
        <w:spacing w:after="0"/>
        <w:ind w:left="0"/>
        <w:jc w:val="both"/>
      </w:pPr>
      <w:r>
        <w:rPr>
          <w:rFonts w:ascii="Times New Roman"/>
          <w:b w:val="false"/>
          <w:i w:val="false"/>
          <w:color w:val="000000"/>
          <w:sz w:val="28"/>
        </w:rPr>
        <w:t>
      коллодияны сатылардағы кинофотонегіз үшін әзірлеу технологиялы процесін жүргізу: шикізатты жинақтау және тиеу, көпіршіктерді жою және термостаттау;</w:t>
      </w:r>
    </w:p>
    <w:bookmarkEnd w:id="389"/>
    <w:bookmarkStart w:name="z393" w:id="390"/>
    <w:p>
      <w:pPr>
        <w:spacing w:after="0"/>
        <w:ind w:left="0"/>
        <w:jc w:val="both"/>
      </w:pPr>
      <w:r>
        <w:rPr>
          <w:rFonts w:ascii="Times New Roman"/>
          <w:b w:val="false"/>
          <w:i w:val="false"/>
          <w:color w:val="000000"/>
          <w:sz w:val="28"/>
        </w:rPr>
        <w:t>
      жиекке қарсы қабаттарды дайындау, оларды кинофотонегізге және техникалы пленкаға құю қабаттау, лактау, кептіру және кинофотонегіздерді және өндірістік-техникалы белгілеудегі пленкаларды құятын машиналарға орау технологиялы процесін жүргізу;</w:t>
      </w:r>
    </w:p>
    <w:bookmarkEnd w:id="390"/>
    <w:bookmarkStart w:name="z394" w:id="391"/>
    <w:p>
      <w:pPr>
        <w:spacing w:after="0"/>
        <w:ind w:left="0"/>
        <w:jc w:val="both"/>
      </w:pPr>
      <w:r>
        <w:rPr>
          <w:rFonts w:ascii="Times New Roman"/>
          <w:b w:val="false"/>
          <w:i w:val="false"/>
          <w:color w:val="000000"/>
          <w:sz w:val="28"/>
        </w:rPr>
        <w:t>
      пленка түзетін заттарды, пластификаторларды және еріткіштерді жеткізу;</w:t>
      </w:r>
    </w:p>
    <w:bookmarkEnd w:id="391"/>
    <w:bookmarkStart w:name="z395" w:id="392"/>
    <w:p>
      <w:pPr>
        <w:spacing w:after="0"/>
        <w:ind w:left="0"/>
        <w:jc w:val="both"/>
      </w:pPr>
      <w:r>
        <w:rPr>
          <w:rFonts w:ascii="Times New Roman"/>
          <w:b w:val="false"/>
          <w:i w:val="false"/>
          <w:color w:val="000000"/>
          <w:sz w:val="28"/>
        </w:rPr>
        <w:t>
      шикізатты орау, өлшеу және малаксерларға тиеу;</w:t>
      </w:r>
    </w:p>
    <w:bookmarkEnd w:id="392"/>
    <w:bookmarkStart w:name="z396" w:id="393"/>
    <w:p>
      <w:pPr>
        <w:spacing w:after="0"/>
        <w:ind w:left="0"/>
        <w:jc w:val="both"/>
      </w:pPr>
      <w:r>
        <w:rPr>
          <w:rFonts w:ascii="Times New Roman"/>
          <w:b w:val="false"/>
          <w:i w:val="false"/>
          <w:color w:val="000000"/>
          <w:sz w:val="28"/>
        </w:rPr>
        <w:t>
      бойлкрлі құрылғылардың, коллодияны жылытқыштарды, помптардың жұмысын, термостаттау бөлмелеріндегі температураны және фильтрлардағы қысымды бақылау;</w:t>
      </w:r>
    </w:p>
    <w:bookmarkEnd w:id="393"/>
    <w:bookmarkStart w:name="z397" w:id="394"/>
    <w:p>
      <w:pPr>
        <w:spacing w:after="0"/>
        <w:ind w:left="0"/>
        <w:jc w:val="both"/>
      </w:pPr>
      <w:r>
        <w:rPr>
          <w:rFonts w:ascii="Times New Roman"/>
          <w:b w:val="false"/>
          <w:i w:val="false"/>
          <w:color w:val="000000"/>
          <w:sz w:val="28"/>
        </w:rPr>
        <w:t>
      коллодияның жылытқыш арқылы өту жылдамдығын және олардағы температураны сақтауын реттеу;</w:t>
      </w:r>
    </w:p>
    <w:bookmarkEnd w:id="394"/>
    <w:bookmarkStart w:name="z398" w:id="395"/>
    <w:p>
      <w:pPr>
        <w:spacing w:after="0"/>
        <w:ind w:left="0"/>
        <w:jc w:val="both"/>
      </w:pPr>
      <w:r>
        <w:rPr>
          <w:rFonts w:ascii="Times New Roman"/>
          <w:b w:val="false"/>
          <w:i w:val="false"/>
          <w:color w:val="000000"/>
          <w:sz w:val="28"/>
        </w:rPr>
        <w:t>
      коллодияны құятын машиналарға жіберу;</w:t>
      </w:r>
    </w:p>
    <w:bookmarkEnd w:id="395"/>
    <w:bookmarkStart w:name="z399" w:id="396"/>
    <w:p>
      <w:pPr>
        <w:spacing w:after="0"/>
        <w:ind w:left="0"/>
        <w:jc w:val="both"/>
      </w:pPr>
      <w:r>
        <w:rPr>
          <w:rFonts w:ascii="Times New Roman"/>
          <w:b w:val="false"/>
          <w:i w:val="false"/>
          <w:color w:val="000000"/>
          <w:sz w:val="28"/>
        </w:rPr>
        <w:t>
      шикізатты реакторларға тиеу, қопаларды араластыру, фильтрлау және дайын ерітінділерді емкостьқа жіберу;</w:t>
      </w:r>
    </w:p>
    <w:bookmarkEnd w:id="396"/>
    <w:bookmarkStart w:name="z400" w:id="397"/>
    <w:p>
      <w:pPr>
        <w:spacing w:after="0"/>
        <w:ind w:left="0"/>
        <w:jc w:val="both"/>
      </w:pPr>
      <w:r>
        <w:rPr>
          <w:rFonts w:ascii="Times New Roman"/>
          <w:b w:val="false"/>
          <w:i w:val="false"/>
          <w:color w:val="000000"/>
          <w:sz w:val="28"/>
        </w:rPr>
        <w:t>
      қабат жағатын камераларды, кептіретін барабандарды, каландрларды, орайтын және шешетін механизмдерді, орайтын арбаларды, тоқтүсірілімдерін баптау;</w:t>
      </w:r>
    </w:p>
    <w:bookmarkEnd w:id="397"/>
    <w:bookmarkStart w:name="z401" w:id="398"/>
    <w:p>
      <w:pPr>
        <w:spacing w:after="0"/>
        <w:ind w:left="0"/>
        <w:jc w:val="both"/>
      </w:pPr>
      <w:r>
        <w:rPr>
          <w:rFonts w:ascii="Times New Roman"/>
          <w:b w:val="false"/>
          <w:i w:val="false"/>
          <w:color w:val="000000"/>
          <w:sz w:val="28"/>
        </w:rPr>
        <w:t>
      қабат астындағы бөлімдерден лактарды жеткізу;</w:t>
      </w:r>
    </w:p>
    <w:bookmarkEnd w:id="398"/>
    <w:bookmarkStart w:name="z402" w:id="399"/>
    <w:p>
      <w:pPr>
        <w:spacing w:after="0"/>
        <w:ind w:left="0"/>
        <w:jc w:val="both"/>
      </w:pPr>
      <w:r>
        <w:rPr>
          <w:rFonts w:ascii="Times New Roman"/>
          <w:b w:val="false"/>
          <w:i w:val="false"/>
          <w:color w:val="000000"/>
          <w:sz w:val="28"/>
        </w:rPr>
        <w:t>
      жылдамдықты, ауаның температурасын, негіздің созылуын, қабаттың түсуін, лактарды, ерітінділерді, қабатастарының оралуының қалыңдығын реттеу;</w:t>
      </w:r>
    </w:p>
    <w:bookmarkEnd w:id="399"/>
    <w:bookmarkStart w:name="z403" w:id="400"/>
    <w:p>
      <w:pPr>
        <w:spacing w:after="0"/>
        <w:ind w:left="0"/>
        <w:jc w:val="both"/>
      </w:pPr>
      <w:r>
        <w:rPr>
          <w:rFonts w:ascii="Times New Roman"/>
          <w:b w:val="false"/>
          <w:i w:val="false"/>
          <w:color w:val="000000"/>
          <w:sz w:val="28"/>
        </w:rPr>
        <w:t>
      құятын машинаны қосуға дайындау, негізді реттейтін жиектермен жапсыру, жапсыру орындарын бекіту;</w:t>
      </w:r>
    </w:p>
    <w:bookmarkEnd w:id="400"/>
    <w:bookmarkStart w:name="z404" w:id="401"/>
    <w:p>
      <w:pPr>
        <w:spacing w:after="0"/>
        <w:ind w:left="0"/>
        <w:jc w:val="both"/>
      </w:pPr>
      <w:r>
        <w:rPr>
          <w:rFonts w:ascii="Times New Roman"/>
          <w:b w:val="false"/>
          <w:i w:val="false"/>
          <w:color w:val="000000"/>
          <w:sz w:val="28"/>
        </w:rPr>
        <w:t>
      сынамаларды зертханалық талдау үшін алу;</w:t>
      </w:r>
    </w:p>
    <w:bookmarkEnd w:id="401"/>
    <w:bookmarkStart w:name="z405" w:id="402"/>
    <w:p>
      <w:pPr>
        <w:spacing w:after="0"/>
        <w:ind w:left="0"/>
        <w:jc w:val="both"/>
      </w:pPr>
      <w:r>
        <w:rPr>
          <w:rFonts w:ascii="Times New Roman"/>
          <w:b w:val="false"/>
          <w:i w:val="false"/>
          <w:color w:val="000000"/>
          <w:sz w:val="28"/>
        </w:rPr>
        <w:t>
      қолданылып жатқан инвентарьды және қызмет көрсетіліп жатқан жабдықтарды жуу;</w:t>
      </w:r>
    </w:p>
    <w:bookmarkEnd w:id="402"/>
    <w:bookmarkStart w:name="z406" w:id="403"/>
    <w:p>
      <w:pPr>
        <w:spacing w:after="0"/>
        <w:ind w:left="0"/>
        <w:jc w:val="both"/>
      </w:pPr>
      <w:r>
        <w:rPr>
          <w:rFonts w:ascii="Times New Roman"/>
          <w:b w:val="false"/>
          <w:i w:val="false"/>
          <w:color w:val="000000"/>
          <w:sz w:val="28"/>
        </w:rPr>
        <w:t>
      құятын машиналарды орайтын арбалармен қамтамасыз еті;</w:t>
      </w:r>
    </w:p>
    <w:bookmarkEnd w:id="403"/>
    <w:bookmarkStart w:name="z407" w:id="404"/>
    <w:p>
      <w:pPr>
        <w:spacing w:after="0"/>
        <w:ind w:left="0"/>
        <w:jc w:val="both"/>
      </w:pPr>
      <w:r>
        <w:rPr>
          <w:rFonts w:ascii="Times New Roman"/>
          <w:b w:val="false"/>
          <w:i w:val="false"/>
          <w:color w:val="000000"/>
          <w:sz w:val="28"/>
        </w:rPr>
        <w:t>
      дайын өнімді қоймаға тапсыру.</w:t>
      </w:r>
    </w:p>
    <w:bookmarkEnd w:id="404"/>
    <w:bookmarkStart w:name="z408" w:id="405"/>
    <w:p>
      <w:pPr>
        <w:spacing w:after="0"/>
        <w:ind w:left="0"/>
        <w:jc w:val="both"/>
      </w:pPr>
      <w:r>
        <w:rPr>
          <w:rFonts w:ascii="Times New Roman"/>
          <w:b w:val="false"/>
          <w:i w:val="false"/>
          <w:color w:val="000000"/>
          <w:sz w:val="28"/>
        </w:rPr>
        <w:t>
      64. Білуге тиіс:</w:t>
      </w:r>
    </w:p>
    <w:bookmarkEnd w:id="405"/>
    <w:bookmarkStart w:name="z409" w:id="406"/>
    <w:p>
      <w:pPr>
        <w:spacing w:after="0"/>
        <w:ind w:left="0"/>
        <w:jc w:val="both"/>
      </w:pPr>
      <w:r>
        <w:rPr>
          <w:rFonts w:ascii="Times New Roman"/>
          <w:b w:val="false"/>
          <w:i w:val="false"/>
          <w:color w:val="000000"/>
          <w:sz w:val="28"/>
        </w:rPr>
        <w:t>
      химиялы ерітінділерді, колодияны, лакты жағуды және қабаттарды жағудың технологиялы процесін;</w:t>
      </w:r>
    </w:p>
    <w:bookmarkEnd w:id="406"/>
    <w:bookmarkStart w:name="z410" w:id="407"/>
    <w:p>
      <w:pPr>
        <w:spacing w:after="0"/>
        <w:ind w:left="0"/>
        <w:jc w:val="both"/>
      </w:pPr>
      <w:r>
        <w:rPr>
          <w:rFonts w:ascii="Times New Roman"/>
          <w:b w:val="false"/>
          <w:i w:val="false"/>
          <w:color w:val="000000"/>
          <w:sz w:val="28"/>
        </w:rPr>
        <w:t>
      қабатастарлы ерітінділерді, коллодияны, лакты, кинофотонегіздің физико-химиялы құрамы және белгіленуі;</w:t>
      </w:r>
    </w:p>
    <w:bookmarkEnd w:id="407"/>
    <w:bookmarkStart w:name="z411" w:id="408"/>
    <w:p>
      <w:pPr>
        <w:spacing w:after="0"/>
        <w:ind w:left="0"/>
        <w:jc w:val="both"/>
      </w:pPr>
      <w:r>
        <w:rPr>
          <w:rFonts w:ascii="Times New Roman"/>
          <w:b w:val="false"/>
          <w:i w:val="false"/>
          <w:color w:val="000000"/>
          <w:sz w:val="28"/>
        </w:rPr>
        <w:t>
      қызмет көрсетіліп жатқан жабдықтардың және қолданылып жатқан бақылау-өлшеу құрылғыларының жұмыс принципі.</w:t>
      </w:r>
    </w:p>
    <w:bookmarkEnd w:id="408"/>
    <w:bookmarkStart w:name="z412" w:id="409"/>
    <w:p>
      <w:pPr>
        <w:spacing w:after="0"/>
        <w:ind w:left="0"/>
        <w:jc w:val="both"/>
      </w:pPr>
      <w:r>
        <w:rPr>
          <w:rFonts w:ascii="Times New Roman"/>
          <w:b w:val="false"/>
          <w:i w:val="false"/>
          <w:color w:val="000000"/>
          <w:sz w:val="28"/>
        </w:rPr>
        <w:t>
      Параграф 3. Кинофотонегізді және техпленкаларды құюшы-аппаратшы, 4-разряд</w:t>
      </w:r>
    </w:p>
    <w:bookmarkEnd w:id="409"/>
    <w:bookmarkStart w:name="z413" w:id="410"/>
    <w:p>
      <w:pPr>
        <w:spacing w:after="0"/>
        <w:ind w:left="0"/>
        <w:jc w:val="both"/>
      </w:pPr>
      <w:r>
        <w:rPr>
          <w:rFonts w:ascii="Times New Roman"/>
          <w:b w:val="false"/>
          <w:i w:val="false"/>
          <w:color w:val="000000"/>
          <w:sz w:val="28"/>
        </w:rPr>
        <w:t>
      65. Жұмыс сипаттамасы:</w:t>
      </w:r>
    </w:p>
    <w:bookmarkEnd w:id="410"/>
    <w:bookmarkStart w:name="z414" w:id="411"/>
    <w:p>
      <w:pPr>
        <w:spacing w:after="0"/>
        <w:ind w:left="0"/>
        <w:jc w:val="both"/>
      </w:pPr>
      <w:r>
        <w:rPr>
          <w:rFonts w:ascii="Times New Roman"/>
          <w:b w:val="false"/>
          <w:i w:val="false"/>
          <w:color w:val="000000"/>
          <w:sz w:val="28"/>
        </w:rPr>
        <w:t>
      технологиялы процестерді жүргізу: коллодияны, қабаттандырудың химиялы ерітінділерін, толассыз жұмыс істейтін бір фильтрлы ағызатын машиналарда кинофотопленканың барлық ассортиментінің негізін ағызу, кинофото- және техникалы пленка үшін лавсанды негізді қосымша өңдеу;</w:t>
      </w:r>
    </w:p>
    <w:bookmarkEnd w:id="411"/>
    <w:bookmarkStart w:name="z415" w:id="412"/>
    <w:p>
      <w:pPr>
        <w:spacing w:after="0"/>
        <w:ind w:left="0"/>
        <w:jc w:val="both"/>
      </w:pPr>
      <w:r>
        <w:rPr>
          <w:rFonts w:ascii="Times New Roman"/>
          <w:b w:val="false"/>
          <w:i w:val="false"/>
          <w:color w:val="000000"/>
          <w:sz w:val="28"/>
        </w:rPr>
        <w:t>
      еріткіштерді мөлшерлеу, малаксерды жұмысқа дайындау, оны тиеу;</w:t>
      </w:r>
    </w:p>
    <w:bookmarkEnd w:id="412"/>
    <w:bookmarkStart w:name="z416" w:id="413"/>
    <w:p>
      <w:pPr>
        <w:spacing w:after="0"/>
        <w:ind w:left="0"/>
        <w:jc w:val="both"/>
      </w:pPr>
      <w:r>
        <w:rPr>
          <w:rFonts w:ascii="Times New Roman"/>
          <w:b w:val="false"/>
          <w:i w:val="false"/>
          <w:color w:val="000000"/>
          <w:sz w:val="28"/>
        </w:rPr>
        <w:t>
      бақылау-өлшеу құрылғыларының мәліметтерімен және коллодияның жабысқақтығының сынамасынан малаксаж процесін бақылау, коллодияның фильтрлауға түсуін бақылау және тиелімдерді помптарға, фильтрларға, аралық емкостьтарға және жұмыс термостаттарға жаю;</w:t>
      </w:r>
    </w:p>
    <w:bookmarkEnd w:id="413"/>
    <w:bookmarkStart w:name="z417" w:id="414"/>
    <w:p>
      <w:pPr>
        <w:spacing w:after="0"/>
        <w:ind w:left="0"/>
        <w:jc w:val="both"/>
      </w:pPr>
      <w:r>
        <w:rPr>
          <w:rFonts w:ascii="Times New Roman"/>
          <w:b w:val="false"/>
          <w:i w:val="false"/>
          <w:color w:val="000000"/>
          <w:sz w:val="28"/>
        </w:rPr>
        <w:t>
      әртүрлі жүйелі фильтр-престерде фильтрлау процесін жүргізу;</w:t>
      </w:r>
    </w:p>
    <w:bookmarkEnd w:id="414"/>
    <w:bookmarkStart w:name="z418" w:id="415"/>
    <w:p>
      <w:pPr>
        <w:spacing w:after="0"/>
        <w:ind w:left="0"/>
        <w:jc w:val="both"/>
      </w:pPr>
      <w:r>
        <w:rPr>
          <w:rFonts w:ascii="Times New Roman"/>
          <w:b w:val="false"/>
          <w:i w:val="false"/>
          <w:color w:val="000000"/>
          <w:sz w:val="28"/>
        </w:rPr>
        <w:t>
      шикізаттың, ерітінділердің қажетті мөлшерін есепке алу; дайын ерітінділерді мөлшерлеу, фильтрлеу және дайын өнімдерді емкостьқа салу;</w:t>
      </w:r>
    </w:p>
    <w:bookmarkEnd w:id="415"/>
    <w:bookmarkStart w:name="z419" w:id="416"/>
    <w:p>
      <w:pPr>
        <w:spacing w:after="0"/>
        <w:ind w:left="0"/>
        <w:jc w:val="both"/>
      </w:pPr>
      <w:r>
        <w:rPr>
          <w:rFonts w:ascii="Times New Roman"/>
          <w:b w:val="false"/>
          <w:i w:val="false"/>
          <w:color w:val="000000"/>
          <w:sz w:val="28"/>
        </w:rPr>
        <w:t>
      коллодияның құятын фильераға түсуін, қабат пен лактың кюветқа түсуін, негіздің қалыңдығын, газауа қосындысының концентрациясын реттеу;</w:t>
      </w:r>
    </w:p>
    <w:bookmarkEnd w:id="416"/>
    <w:bookmarkStart w:name="z420" w:id="417"/>
    <w:p>
      <w:pPr>
        <w:spacing w:after="0"/>
        <w:ind w:left="0"/>
        <w:jc w:val="both"/>
      </w:pPr>
      <w:r>
        <w:rPr>
          <w:rFonts w:ascii="Times New Roman"/>
          <w:b w:val="false"/>
          <w:i w:val="false"/>
          <w:color w:val="000000"/>
          <w:sz w:val="28"/>
        </w:rPr>
        <w:t>
      катушканың қуысты орамның торабына орнату, негіздерді катушкаға орнату, құятын негіздерді түсіру;</w:t>
      </w:r>
    </w:p>
    <w:bookmarkEnd w:id="417"/>
    <w:bookmarkStart w:name="z421" w:id="418"/>
    <w:p>
      <w:pPr>
        <w:spacing w:after="0"/>
        <w:ind w:left="0"/>
        <w:jc w:val="both"/>
      </w:pPr>
      <w:r>
        <w:rPr>
          <w:rFonts w:ascii="Times New Roman"/>
          <w:b w:val="false"/>
          <w:i w:val="false"/>
          <w:color w:val="000000"/>
          <w:sz w:val="28"/>
        </w:rPr>
        <w:t>
      құйылып жатқан негіздердің сапасын көзбен бақылау және жолдама паспорттарда ақаулы орындарын белгілеу;</w:t>
      </w:r>
    </w:p>
    <w:bookmarkEnd w:id="418"/>
    <w:bookmarkStart w:name="z422" w:id="419"/>
    <w:p>
      <w:pPr>
        <w:spacing w:after="0"/>
        <w:ind w:left="0"/>
        <w:jc w:val="both"/>
      </w:pPr>
      <w:r>
        <w:rPr>
          <w:rFonts w:ascii="Times New Roman"/>
          <w:b w:val="false"/>
          <w:i w:val="false"/>
          <w:color w:val="000000"/>
          <w:sz w:val="28"/>
        </w:rPr>
        <w:t>
      өңделген төс етектерді (айналы қабатты) машинаның құятын тораптарының жез лентасынан түсіру;</w:t>
      </w:r>
    </w:p>
    <w:bookmarkEnd w:id="419"/>
    <w:bookmarkStart w:name="z423" w:id="420"/>
    <w:p>
      <w:pPr>
        <w:spacing w:after="0"/>
        <w:ind w:left="0"/>
        <w:jc w:val="both"/>
      </w:pPr>
      <w:r>
        <w:rPr>
          <w:rFonts w:ascii="Times New Roman"/>
          <w:b w:val="false"/>
          <w:i w:val="false"/>
          <w:color w:val="000000"/>
          <w:sz w:val="28"/>
        </w:rPr>
        <w:t>
      қосымша қабаттарды жағу сапсын көзбен бақылау;</w:t>
      </w:r>
    </w:p>
    <w:bookmarkEnd w:id="420"/>
    <w:bookmarkStart w:name="z424" w:id="421"/>
    <w:p>
      <w:pPr>
        <w:spacing w:after="0"/>
        <w:ind w:left="0"/>
        <w:jc w:val="both"/>
      </w:pPr>
      <w:r>
        <w:rPr>
          <w:rFonts w:ascii="Times New Roman"/>
          <w:b w:val="false"/>
          <w:i w:val="false"/>
          <w:color w:val="000000"/>
          <w:sz w:val="28"/>
        </w:rPr>
        <w:t>
      қызмет көретіліп жатқан тазарту, жуу, майлау, жұмысын тексеру, қолданылып жатқан аппаратураға және коммуникацияға ұсақ жөндеу жұмыстарын жасау.</w:t>
      </w:r>
    </w:p>
    <w:bookmarkEnd w:id="421"/>
    <w:bookmarkStart w:name="z425" w:id="422"/>
    <w:p>
      <w:pPr>
        <w:spacing w:after="0"/>
        <w:ind w:left="0"/>
        <w:jc w:val="both"/>
      </w:pPr>
      <w:r>
        <w:rPr>
          <w:rFonts w:ascii="Times New Roman"/>
          <w:b w:val="false"/>
          <w:i w:val="false"/>
          <w:color w:val="000000"/>
          <w:sz w:val="28"/>
        </w:rPr>
        <w:t>
      66. Білуге тиіс:</w:t>
      </w:r>
    </w:p>
    <w:bookmarkEnd w:id="422"/>
    <w:bookmarkStart w:name="z426" w:id="423"/>
    <w:p>
      <w:pPr>
        <w:spacing w:after="0"/>
        <w:ind w:left="0"/>
        <w:jc w:val="both"/>
      </w:pPr>
      <w:r>
        <w:rPr>
          <w:rFonts w:ascii="Times New Roman"/>
          <w:b w:val="false"/>
          <w:i w:val="false"/>
          <w:color w:val="000000"/>
          <w:sz w:val="28"/>
        </w:rPr>
        <w:t>
      кинофотонегіздерді және техпленканы дайындау рецептурасын;</w:t>
      </w:r>
    </w:p>
    <w:bookmarkEnd w:id="423"/>
    <w:bookmarkStart w:name="z427" w:id="424"/>
    <w:p>
      <w:pPr>
        <w:spacing w:after="0"/>
        <w:ind w:left="0"/>
        <w:jc w:val="both"/>
      </w:pPr>
      <w:r>
        <w:rPr>
          <w:rFonts w:ascii="Times New Roman"/>
          <w:b w:val="false"/>
          <w:i w:val="false"/>
          <w:color w:val="000000"/>
          <w:sz w:val="28"/>
        </w:rPr>
        <w:t>
      әзірлеу технологиялы процесін, коллодияны, химиялы ерітінділерді, лакты, негіздің қабаттарын әзірлеуде қолданылатын компоненттердің физико-химиялы құрамы және оларға қойылатын техникалы талаптар;</w:t>
      </w:r>
    </w:p>
    <w:bookmarkEnd w:id="424"/>
    <w:bookmarkStart w:name="z428" w:id="425"/>
    <w:p>
      <w:pPr>
        <w:spacing w:after="0"/>
        <w:ind w:left="0"/>
        <w:jc w:val="both"/>
      </w:pPr>
      <w:r>
        <w:rPr>
          <w:rFonts w:ascii="Times New Roman"/>
          <w:b w:val="false"/>
          <w:i w:val="false"/>
          <w:color w:val="000000"/>
          <w:sz w:val="28"/>
        </w:rPr>
        <w:t>
      қызмет көрсетіліп жатқан жабдықтардың, қолданылып жатқан бақылау-өлшеу құралдарының құрылымы;</w:t>
      </w:r>
    </w:p>
    <w:bookmarkEnd w:id="425"/>
    <w:bookmarkStart w:name="z429" w:id="426"/>
    <w:p>
      <w:pPr>
        <w:spacing w:after="0"/>
        <w:ind w:left="0"/>
        <w:jc w:val="both"/>
      </w:pPr>
      <w:r>
        <w:rPr>
          <w:rFonts w:ascii="Times New Roman"/>
          <w:b w:val="false"/>
          <w:i w:val="false"/>
          <w:color w:val="000000"/>
          <w:sz w:val="28"/>
        </w:rPr>
        <w:t>
      коллодиа жүргізудің сызбасын;</w:t>
      </w:r>
    </w:p>
    <w:bookmarkEnd w:id="426"/>
    <w:bookmarkStart w:name="z430" w:id="427"/>
    <w:p>
      <w:pPr>
        <w:spacing w:after="0"/>
        <w:ind w:left="0"/>
        <w:jc w:val="both"/>
      </w:pPr>
      <w:r>
        <w:rPr>
          <w:rFonts w:ascii="Times New Roman"/>
          <w:b w:val="false"/>
          <w:i w:val="false"/>
          <w:color w:val="000000"/>
          <w:sz w:val="28"/>
        </w:rPr>
        <w:t>
      ерітіндінің, шикізаттың қажетті санына есеп жүргізу әдістемесін және коллодияны тазартуда фильтрлау кезеңдерін;</w:t>
      </w:r>
    </w:p>
    <w:bookmarkEnd w:id="427"/>
    <w:bookmarkStart w:name="z431" w:id="428"/>
    <w:p>
      <w:pPr>
        <w:spacing w:after="0"/>
        <w:ind w:left="0"/>
        <w:jc w:val="both"/>
      </w:pPr>
      <w:r>
        <w:rPr>
          <w:rFonts w:ascii="Times New Roman"/>
          <w:b w:val="false"/>
          <w:i w:val="false"/>
          <w:color w:val="000000"/>
          <w:sz w:val="28"/>
        </w:rPr>
        <w:t>
      негізді ағызу процесінде пайда болатын газауа қосындысының құрамы және құнарлығы, булыауа қосындысының рұқсат етілетін құнарлығы.</w:t>
      </w:r>
    </w:p>
    <w:bookmarkEnd w:id="428"/>
    <w:bookmarkStart w:name="z432" w:id="429"/>
    <w:p>
      <w:pPr>
        <w:spacing w:after="0"/>
        <w:ind w:left="0"/>
        <w:jc w:val="both"/>
      </w:pPr>
      <w:r>
        <w:rPr>
          <w:rFonts w:ascii="Times New Roman"/>
          <w:b w:val="false"/>
          <w:i w:val="false"/>
          <w:color w:val="000000"/>
          <w:sz w:val="28"/>
        </w:rPr>
        <w:t>
      Параграф 4. Кинофотонегізді және техпленкаларды құюшы-аппаратшы, 5-разряд</w:t>
      </w:r>
    </w:p>
    <w:bookmarkEnd w:id="429"/>
    <w:bookmarkStart w:name="z433" w:id="430"/>
    <w:p>
      <w:pPr>
        <w:spacing w:after="0"/>
        <w:ind w:left="0"/>
        <w:jc w:val="both"/>
      </w:pPr>
      <w:r>
        <w:rPr>
          <w:rFonts w:ascii="Times New Roman"/>
          <w:b w:val="false"/>
          <w:i w:val="false"/>
          <w:color w:val="000000"/>
          <w:sz w:val="28"/>
        </w:rPr>
        <w:t>
      67. Жұмыс сипаттамасы;</w:t>
      </w:r>
    </w:p>
    <w:bookmarkEnd w:id="430"/>
    <w:bookmarkStart w:name="z434" w:id="431"/>
    <w:p>
      <w:pPr>
        <w:spacing w:after="0"/>
        <w:ind w:left="0"/>
        <w:jc w:val="both"/>
      </w:pPr>
      <w:r>
        <w:rPr>
          <w:rFonts w:ascii="Times New Roman"/>
          <w:b w:val="false"/>
          <w:i w:val="false"/>
          <w:color w:val="000000"/>
          <w:sz w:val="28"/>
        </w:rPr>
        <w:t>
      коллодияны әзірлеу технологиялы процесін, кинофотопленкаларды және өндіріс-техникалы белгіленудегі барлық ассортименттерді жоғары өндірісті екіфильерлі машиналарда немесе бірнеше аралас ағызу машиналарында біруақытта ағызу технологиялы процесін жүргізу; кинофотопленканы және техникалы пленкалар үшін лавансты негіздерді қосымша өңдеу процесін;</w:t>
      </w:r>
    </w:p>
    <w:bookmarkEnd w:id="431"/>
    <w:bookmarkStart w:name="z435" w:id="432"/>
    <w:p>
      <w:pPr>
        <w:spacing w:after="0"/>
        <w:ind w:left="0"/>
        <w:jc w:val="both"/>
      </w:pPr>
      <w:r>
        <w:rPr>
          <w:rFonts w:ascii="Times New Roman"/>
          <w:b w:val="false"/>
          <w:i w:val="false"/>
          <w:color w:val="000000"/>
          <w:sz w:val="28"/>
        </w:rPr>
        <w:t>
      еріткіштердің, компоненттердің, қосымшаларға есеп жүргізу, мөлшерлеу, сапасын бақылау;</w:t>
      </w:r>
    </w:p>
    <w:bookmarkEnd w:id="432"/>
    <w:bookmarkStart w:name="z436" w:id="433"/>
    <w:p>
      <w:pPr>
        <w:spacing w:after="0"/>
        <w:ind w:left="0"/>
        <w:jc w:val="both"/>
      </w:pPr>
      <w:r>
        <w:rPr>
          <w:rFonts w:ascii="Times New Roman"/>
          <w:b w:val="false"/>
          <w:i w:val="false"/>
          <w:color w:val="000000"/>
          <w:sz w:val="28"/>
        </w:rPr>
        <w:t>
      конденсаторлардың жұмысын бақылау, қатты салқындату тәсілімен еріткіштердің рекуперация режимін реттеу;</w:t>
      </w:r>
    </w:p>
    <w:bookmarkEnd w:id="433"/>
    <w:p>
      <w:pPr>
        <w:spacing w:after="0"/>
        <w:ind w:left="0"/>
        <w:jc w:val="both"/>
      </w:pPr>
      <w:r>
        <w:rPr>
          <w:rFonts w:ascii="Times New Roman"/>
          <w:b w:val="false"/>
          <w:i w:val="false"/>
          <w:color w:val="000000"/>
          <w:sz w:val="28"/>
        </w:rPr>
        <w:t>
      негіздің сапасын және қалыңдығының сапасын бақылау;</w:t>
      </w:r>
    </w:p>
    <w:bookmarkStart w:name="z437" w:id="434"/>
    <w:p>
      <w:pPr>
        <w:spacing w:after="0"/>
        <w:ind w:left="0"/>
        <w:jc w:val="both"/>
      </w:pPr>
      <w:r>
        <w:rPr>
          <w:rFonts w:ascii="Times New Roman"/>
          <w:b w:val="false"/>
          <w:i w:val="false"/>
          <w:color w:val="000000"/>
          <w:sz w:val="28"/>
        </w:rPr>
        <w:t>
      сынамаларды іріктеу;</w:t>
      </w:r>
    </w:p>
    <w:bookmarkEnd w:id="434"/>
    <w:bookmarkStart w:name="z438" w:id="435"/>
    <w:p>
      <w:pPr>
        <w:spacing w:after="0"/>
        <w:ind w:left="0"/>
        <w:jc w:val="both"/>
      </w:pPr>
      <w:r>
        <w:rPr>
          <w:rFonts w:ascii="Times New Roman"/>
          <w:b w:val="false"/>
          <w:i w:val="false"/>
          <w:color w:val="000000"/>
          <w:sz w:val="28"/>
        </w:rPr>
        <w:t>
      айналы қабатты сабындау және кептіру;</w:t>
      </w:r>
    </w:p>
    <w:bookmarkEnd w:id="435"/>
    <w:bookmarkStart w:name="z439" w:id="436"/>
    <w:p>
      <w:pPr>
        <w:spacing w:after="0"/>
        <w:ind w:left="0"/>
        <w:jc w:val="both"/>
      </w:pPr>
      <w:r>
        <w:rPr>
          <w:rFonts w:ascii="Times New Roman"/>
          <w:b w:val="false"/>
          <w:i w:val="false"/>
          <w:color w:val="000000"/>
          <w:sz w:val="28"/>
        </w:rPr>
        <w:t>
      нобайлайтын білектермен негізді қосымша өңдеу бойынша агрегаттарды баптау;</w:t>
      </w:r>
    </w:p>
    <w:bookmarkEnd w:id="436"/>
    <w:bookmarkStart w:name="z440" w:id="437"/>
    <w:p>
      <w:pPr>
        <w:spacing w:after="0"/>
        <w:ind w:left="0"/>
        <w:jc w:val="both"/>
      </w:pPr>
      <w:r>
        <w:rPr>
          <w:rFonts w:ascii="Times New Roman"/>
          <w:b w:val="false"/>
          <w:i w:val="false"/>
          <w:color w:val="000000"/>
          <w:sz w:val="28"/>
        </w:rPr>
        <w:t>
      қосымша қабаттарды құралдарға салу сапасын бақылау;</w:t>
      </w:r>
    </w:p>
    <w:bookmarkEnd w:id="437"/>
    <w:bookmarkStart w:name="z441" w:id="438"/>
    <w:p>
      <w:pPr>
        <w:spacing w:after="0"/>
        <w:ind w:left="0"/>
        <w:jc w:val="both"/>
      </w:pPr>
      <w:r>
        <w:rPr>
          <w:rFonts w:ascii="Times New Roman"/>
          <w:b w:val="false"/>
          <w:i w:val="false"/>
          <w:color w:val="000000"/>
          <w:sz w:val="28"/>
        </w:rPr>
        <w:t>
      қабаттарды жағу, кептіру режимін, негізді созудың жылдамдығын реттеу;</w:t>
      </w:r>
    </w:p>
    <w:bookmarkEnd w:id="438"/>
    <w:p>
      <w:pPr>
        <w:spacing w:after="0"/>
        <w:ind w:left="0"/>
        <w:jc w:val="both"/>
      </w:pPr>
      <w:r>
        <w:rPr>
          <w:rFonts w:ascii="Times New Roman"/>
          <w:b w:val="false"/>
          <w:i w:val="false"/>
          <w:color w:val="000000"/>
          <w:sz w:val="28"/>
        </w:rPr>
        <w:t>
      қызмет көрсетіліп жатқан учаскіде температуралы және әуе режимдерін орнату;</w:t>
      </w:r>
    </w:p>
    <w:bookmarkStart w:name="z442" w:id="439"/>
    <w:p>
      <w:pPr>
        <w:spacing w:after="0"/>
        <w:ind w:left="0"/>
        <w:jc w:val="both"/>
      </w:pPr>
      <w:r>
        <w:rPr>
          <w:rFonts w:ascii="Times New Roman"/>
          <w:b w:val="false"/>
          <w:i w:val="false"/>
          <w:color w:val="000000"/>
          <w:sz w:val="28"/>
        </w:rPr>
        <w:t>
      негізгі және қосалқы жабдықтарға профилактикалы тексеру.</w:t>
      </w:r>
    </w:p>
    <w:bookmarkEnd w:id="439"/>
    <w:bookmarkStart w:name="z443" w:id="440"/>
    <w:p>
      <w:pPr>
        <w:spacing w:after="0"/>
        <w:ind w:left="0"/>
        <w:jc w:val="both"/>
      </w:pPr>
      <w:r>
        <w:rPr>
          <w:rFonts w:ascii="Times New Roman"/>
          <w:b w:val="false"/>
          <w:i w:val="false"/>
          <w:color w:val="000000"/>
          <w:sz w:val="28"/>
        </w:rPr>
        <w:t>
      68. Білуге тиіс:</w:t>
      </w:r>
    </w:p>
    <w:bookmarkEnd w:id="440"/>
    <w:bookmarkStart w:name="z444" w:id="441"/>
    <w:p>
      <w:pPr>
        <w:spacing w:after="0"/>
        <w:ind w:left="0"/>
        <w:jc w:val="both"/>
      </w:pPr>
      <w:r>
        <w:rPr>
          <w:rFonts w:ascii="Times New Roman"/>
          <w:b w:val="false"/>
          <w:i w:val="false"/>
          <w:color w:val="000000"/>
          <w:sz w:val="28"/>
        </w:rPr>
        <w:t>
      кинофотопленканың және өндіріс-техникалы белгіленудегі пленканың барлық ассортиментінің негізіне құюдың технологиялы процессінің және техникалы шарттары;</w:t>
      </w:r>
    </w:p>
    <w:bookmarkEnd w:id="441"/>
    <w:bookmarkStart w:name="z445" w:id="442"/>
    <w:p>
      <w:pPr>
        <w:spacing w:after="0"/>
        <w:ind w:left="0"/>
        <w:jc w:val="both"/>
      </w:pPr>
      <w:r>
        <w:rPr>
          <w:rFonts w:ascii="Times New Roman"/>
          <w:b w:val="false"/>
          <w:i w:val="false"/>
          <w:color w:val="000000"/>
          <w:sz w:val="28"/>
        </w:rPr>
        <w:t>
      қабаттарды жағу және негіздерді кептіру процесін;</w:t>
      </w:r>
    </w:p>
    <w:bookmarkEnd w:id="442"/>
    <w:bookmarkStart w:name="z446" w:id="443"/>
    <w:p>
      <w:pPr>
        <w:spacing w:after="0"/>
        <w:ind w:left="0"/>
        <w:jc w:val="both"/>
      </w:pPr>
      <w:r>
        <w:rPr>
          <w:rFonts w:ascii="Times New Roman"/>
          <w:b w:val="false"/>
          <w:i w:val="false"/>
          <w:color w:val="000000"/>
          <w:sz w:val="28"/>
        </w:rPr>
        <w:t>
      коллодияның, лактың, қабаттын, қолданылып жатқан ерітінділердің физико-химиялы құрамы;</w:t>
      </w:r>
    </w:p>
    <w:bookmarkEnd w:id="443"/>
    <w:bookmarkStart w:name="z447" w:id="444"/>
    <w:p>
      <w:pPr>
        <w:spacing w:after="0"/>
        <w:ind w:left="0"/>
        <w:jc w:val="both"/>
      </w:pPr>
      <w:r>
        <w:rPr>
          <w:rFonts w:ascii="Times New Roman"/>
          <w:b w:val="false"/>
          <w:i w:val="false"/>
          <w:color w:val="000000"/>
          <w:sz w:val="28"/>
        </w:rPr>
        <w:t>
      негізді құюда қалыптасатын газауа қосындысының рұқсат етілетін концентрациясы және құрамы;</w:t>
      </w:r>
    </w:p>
    <w:bookmarkEnd w:id="444"/>
    <w:bookmarkStart w:name="z448" w:id="445"/>
    <w:p>
      <w:pPr>
        <w:spacing w:after="0"/>
        <w:ind w:left="0"/>
        <w:jc w:val="both"/>
      </w:pPr>
      <w:r>
        <w:rPr>
          <w:rFonts w:ascii="Times New Roman"/>
          <w:b w:val="false"/>
          <w:i w:val="false"/>
          <w:color w:val="000000"/>
          <w:sz w:val="28"/>
        </w:rPr>
        <w:t>
      газауа коммуникациясының сызбасын, негізгі және қосалқы жабдықтың құрылымы және арақатынасы.</w:t>
      </w:r>
    </w:p>
    <w:bookmarkEnd w:id="445"/>
    <w:bookmarkStart w:name="z449" w:id="446"/>
    <w:p>
      <w:pPr>
        <w:spacing w:after="0"/>
        <w:ind w:left="0"/>
        <w:jc w:val="both"/>
      </w:pPr>
      <w:r>
        <w:rPr>
          <w:rFonts w:ascii="Times New Roman"/>
          <w:b w:val="false"/>
          <w:i w:val="false"/>
          <w:color w:val="000000"/>
          <w:sz w:val="28"/>
        </w:rPr>
        <w:t>
      Параграф 5. Кинофотонегізді және техпленкаларды құюшы-аппаратшы, 6-разряд</w:t>
      </w:r>
    </w:p>
    <w:bookmarkEnd w:id="446"/>
    <w:bookmarkStart w:name="z450" w:id="447"/>
    <w:p>
      <w:pPr>
        <w:spacing w:after="0"/>
        <w:ind w:left="0"/>
        <w:jc w:val="both"/>
      </w:pPr>
      <w:r>
        <w:rPr>
          <w:rFonts w:ascii="Times New Roman"/>
          <w:b w:val="false"/>
          <w:i w:val="false"/>
          <w:color w:val="000000"/>
          <w:sz w:val="28"/>
        </w:rPr>
        <w:t>
      69. Жұмыс сипаттамасы:</w:t>
      </w:r>
    </w:p>
    <w:bookmarkEnd w:id="447"/>
    <w:bookmarkStart w:name="z451" w:id="448"/>
    <w:p>
      <w:pPr>
        <w:spacing w:after="0"/>
        <w:ind w:left="0"/>
        <w:jc w:val="both"/>
      </w:pPr>
      <w:r>
        <w:rPr>
          <w:rFonts w:ascii="Times New Roman"/>
          <w:b w:val="false"/>
          <w:i w:val="false"/>
          <w:color w:val="000000"/>
          <w:sz w:val="28"/>
        </w:rPr>
        <w:t>
      алдыңғы пышақтың реттеуші және толықтай кептірудің күшейтілген қуаттылығымен пленкақалыптастыратын ерітінділердің күшейтілген концентрациясымен жоғары өндірісті екіфильерлі машиналарда кинонегізді құю технологиялы процесін жүргізу; негізге қосымша қабаттарды көп мәрте жағу процесін,арнайы рецептпен әзірленген қабаттарды жағу процесін;</w:t>
      </w:r>
    </w:p>
    <w:bookmarkEnd w:id="448"/>
    <w:bookmarkStart w:name="z452" w:id="449"/>
    <w:p>
      <w:pPr>
        <w:spacing w:after="0"/>
        <w:ind w:left="0"/>
        <w:jc w:val="both"/>
      </w:pPr>
      <w:r>
        <w:rPr>
          <w:rFonts w:ascii="Times New Roman"/>
          <w:b w:val="false"/>
          <w:i w:val="false"/>
          <w:color w:val="000000"/>
          <w:sz w:val="28"/>
        </w:rPr>
        <w:t>
      құятын машинаның оңтайлы жұмыс режимін таңдау және процесті бақылау;</w:t>
      </w:r>
    </w:p>
    <w:bookmarkEnd w:id="449"/>
    <w:bookmarkStart w:name="z453" w:id="450"/>
    <w:p>
      <w:pPr>
        <w:spacing w:after="0"/>
        <w:ind w:left="0"/>
        <w:jc w:val="both"/>
      </w:pPr>
      <w:r>
        <w:rPr>
          <w:rFonts w:ascii="Times New Roman"/>
          <w:b w:val="false"/>
          <w:i w:val="false"/>
          <w:color w:val="000000"/>
          <w:sz w:val="28"/>
        </w:rPr>
        <w:t>
      қатты салқындату тәсілімен ерітінділерді рекуперация режимдерін реттеу;</w:t>
      </w:r>
    </w:p>
    <w:bookmarkEnd w:id="450"/>
    <w:bookmarkStart w:name="z454" w:id="451"/>
    <w:p>
      <w:pPr>
        <w:spacing w:after="0"/>
        <w:ind w:left="0"/>
        <w:jc w:val="both"/>
      </w:pPr>
      <w:r>
        <w:rPr>
          <w:rFonts w:ascii="Times New Roman"/>
          <w:b w:val="false"/>
          <w:i w:val="false"/>
          <w:color w:val="000000"/>
          <w:sz w:val="28"/>
        </w:rPr>
        <w:t>
      құйылған негіздің қалыңдығын өлшеу және оның сапасын бақылау;</w:t>
      </w:r>
    </w:p>
    <w:bookmarkEnd w:id="451"/>
    <w:bookmarkStart w:name="z455" w:id="452"/>
    <w:p>
      <w:pPr>
        <w:spacing w:after="0"/>
        <w:ind w:left="0"/>
        <w:jc w:val="both"/>
      </w:pPr>
      <w:r>
        <w:rPr>
          <w:rFonts w:ascii="Times New Roman"/>
          <w:b w:val="false"/>
          <w:i w:val="false"/>
          <w:color w:val="000000"/>
          <w:sz w:val="28"/>
        </w:rPr>
        <w:t>
      өнімнің ассортиментіне және жағылатын композицияға байланысты қосымша қабаттарды жағудың сызбасын өзгерту;</w:t>
      </w:r>
    </w:p>
    <w:bookmarkEnd w:id="452"/>
    <w:bookmarkStart w:name="z456" w:id="453"/>
    <w:p>
      <w:pPr>
        <w:spacing w:after="0"/>
        <w:ind w:left="0"/>
        <w:jc w:val="both"/>
      </w:pPr>
      <w:r>
        <w:rPr>
          <w:rFonts w:ascii="Times New Roman"/>
          <w:b w:val="false"/>
          <w:i w:val="false"/>
          <w:color w:val="000000"/>
          <w:sz w:val="28"/>
        </w:rPr>
        <w:t>
      қолданылып жатқан аппаратураға ұсақ жөндеу жұмыстарын жасау.</w:t>
      </w:r>
    </w:p>
    <w:bookmarkEnd w:id="453"/>
    <w:bookmarkStart w:name="z457" w:id="454"/>
    <w:p>
      <w:pPr>
        <w:spacing w:after="0"/>
        <w:ind w:left="0"/>
        <w:jc w:val="both"/>
      </w:pPr>
      <w:r>
        <w:rPr>
          <w:rFonts w:ascii="Times New Roman"/>
          <w:b w:val="false"/>
          <w:i w:val="false"/>
          <w:color w:val="000000"/>
          <w:sz w:val="28"/>
        </w:rPr>
        <w:t>
      70. Білуге тиіс:</w:t>
      </w:r>
    </w:p>
    <w:bookmarkEnd w:id="454"/>
    <w:bookmarkStart w:name="z458" w:id="455"/>
    <w:p>
      <w:pPr>
        <w:spacing w:after="0"/>
        <w:ind w:left="0"/>
        <w:jc w:val="both"/>
      </w:pPr>
      <w:r>
        <w:rPr>
          <w:rFonts w:ascii="Times New Roman"/>
          <w:b w:val="false"/>
          <w:i w:val="false"/>
          <w:color w:val="000000"/>
          <w:sz w:val="28"/>
        </w:rPr>
        <w:t>
      негізді ағызу және триацетатцеллюлозды және полиэтилентерефталатты негізге әртүрлі композициялы қосымша қабаттарды жағу технологиялы процесі, бұл қабаттардың белгіленуі және олардың құрамы;</w:t>
      </w:r>
    </w:p>
    <w:bookmarkEnd w:id="455"/>
    <w:bookmarkStart w:name="z459" w:id="456"/>
    <w:p>
      <w:pPr>
        <w:spacing w:after="0"/>
        <w:ind w:left="0"/>
        <w:jc w:val="both"/>
      </w:pPr>
      <w:r>
        <w:rPr>
          <w:rFonts w:ascii="Times New Roman"/>
          <w:b w:val="false"/>
          <w:i w:val="false"/>
          <w:color w:val="000000"/>
          <w:sz w:val="28"/>
        </w:rPr>
        <w:t>
      газауалы қоспаның құрамы және рұқсат етілген концентрациясы;</w:t>
      </w:r>
    </w:p>
    <w:bookmarkEnd w:id="456"/>
    <w:bookmarkStart w:name="z460" w:id="457"/>
    <w:p>
      <w:pPr>
        <w:spacing w:after="0"/>
        <w:ind w:left="0"/>
        <w:jc w:val="both"/>
      </w:pPr>
      <w:r>
        <w:rPr>
          <w:rFonts w:ascii="Times New Roman"/>
          <w:b w:val="false"/>
          <w:i w:val="false"/>
          <w:color w:val="000000"/>
          <w:sz w:val="28"/>
        </w:rPr>
        <w:t>
      газауа коммуникациясының сызбасы.</w:t>
      </w:r>
    </w:p>
    <w:bookmarkEnd w:id="457"/>
    <w:bookmarkStart w:name="z461" w:id="458"/>
    <w:p>
      <w:pPr>
        <w:spacing w:after="0"/>
        <w:ind w:left="0"/>
        <w:jc w:val="both"/>
      </w:pPr>
      <w:r>
        <w:rPr>
          <w:rFonts w:ascii="Times New Roman"/>
          <w:b w:val="false"/>
          <w:i w:val="false"/>
          <w:color w:val="000000"/>
          <w:sz w:val="28"/>
        </w:rPr>
        <w:t>
      11. Магнитты ленталарды құюшы-аппаратшы</w:t>
      </w:r>
    </w:p>
    <w:bookmarkEnd w:id="458"/>
    <w:bookmarkStart w:name="z462" w:id="459"/>
    <w:p>
      <w:pPr>
        <w:spacing w:after="0"/>
        <w:ind w:left="0"/>
        <w:jc w:val="both"/>
      </w:pPr>
      <w:r>
        <w:rPr>
          <w:rFonts w:ascii="Times New Roman"/>
          <w:b w:val="false"/>
          <w:i w:val="false"/>
          <w:color w:val="000000"/>
          <w:sz w:val="28"/>
        </w:rPr>
        <w:t>
      Параграф 1. Магнитты ленталарды құюшы-аппаратшы, 2-разряд</w:t>
      </w:r>
    </w:p>
    <w:bookmarkEnd w:id="459"/>
    <w:bookmarkStart w:name="z463" w:id="460"/>
    <w:p>
      <w:pPr>
        <w:spacing w:after="0"/>
        <w:ind w:left="0"/>
        <w:jc w:val="both"/>
      </w:pPr>
      <w:r>
        <w:rPr>
          <w:rFonts w:ascii="Times New Roman"/>
          <w:b w:val="false"/>
          <w:i w:val="false"/>
          <w:color w:val="000000"/>
          <w:sz w:val="28"/>
        </w:rPr>
        <w:t>
      71. Жұмыс сипаттамасы:</w:t>
      </w:r>
    </w:p>
    <w:bookmarkEnd w:id="460"/>
    <w:bookmarkStart w:name="z464" w:id="461"/>
    <w:p>
      <w:pPr>
        <w:spacing w:after="0"/>
        <w:ind w:left="0"/>
        <w:jc w:val="both"/>
      </w:pPr>
      <w:r>
        <w:rPr>
          <w:rFonts w:ascii="Times New Roman"/>
          <w:b w:val="false"/>
          <w:i w:val="false"/>
          <w:color w:val="000000"/>
          <w:sz w:val="28"/>
        </w:rPr>
        <w:t>
      толассыз жұмыс істейтін құятын агрегаттарда әртүрлі тағайындаудағы магнитті ленталарды құю технологиялы процесінің бөлек операцияларын орындау;</w:t>
      </w:r>
    </w:p>
    <w:bookmarkEnd w:id="461"/>
    <w:bookmarkStart w:name="z465" w:id="462"/>
    <w:p>
      <w:pPr>
        <w:spacing w:after="0"/>
        <w:ind w:left="0"/>
        <w:jc w:val="both"/>
      </w:pPr>
      <w:r>
        <w:rPr>
          <w:rFonts w:ascii="Times New Roman"/>
          <w:b w:val="false"/>
          <w:i w:val="false"/>
          <w:color w:val="000000"/>
          <w:sz w:val="28"/>
        </w:rPr>
        <w:t>
      магнитті лентаның құятын агрегаттардың толықтай кептіру аймақтарынан өтуін, температуралы, бақылау-өлшеу құралдарының көрсеткіші бойынша кептірудің әуе режимін реттеу;</w:t>
      </w:r>
    </w:p>
    <w:bookmarkEnd w:id="462"/>
    <w:bookmarkStart w:name="z466" w:id="463"/>
    <w:p>
      <w:pPr>
        <w:spacing w:after="0"/>
        <w:ind w:left="0"/>
        <w:jc w:val="both"/>
      </w:pPr>
      <w:r>
        <w:rPr>
          <w:rFonts w:ascii="Times New Roman"/>
          <w:b w:val="false"/>
          <w:i w:val="false"/>
          <w:color w:val="000000"/>
          <w:sz w:val="28"/>
        </w:rPr>
        <w:t>
      құйылған магнитті лентаның орамының сапасын бақылау, фрикциялы құрылғының орамының қалыңдығын және біркелкілігін реттеу;</w:t>
      </w:r>
    </w:p>
    <w:bookmarkEnd w:id="463"/>
    <w:bookmarkStart w:name="z467" w:id="464"/>
    <w:p>
      <w:pPr>
        <w:spacing w:after="0"/>
        <w:ind w:left="0"/>
        <w:jc w:val="both"/>
      </w:pPr>
      <w:r>
        <w:rPr>
          <w:rFonts w:ascii="Times New Roman"/>
          <w:b w:val="false"/>
          <w:i w:val="false"/>
          <w:color w:val="000000"/>
          <w:sz w:val="28"/>
        </w:rPr>
        <w:t>
      магнитті лентаның құятын рулондарын түсіру және жаңа катушкаларды салу;</w:t>
      </w:r>
    </w:p>
    <w:bookmarkEnd w:id="464"/>
    <w:bookmarkStart w:name="z468" w:id="465"/>
    <w:p>
      <w:pPr>
        <w:spacing w:after="0"/>
        <w:ind w:left="0"/>
        <w:jc w:val="both"/>
      </w:pPr>
      <w:r>
        <w:rPr>
          <w:rFonts w:ascii="Times New Roman"/>
          <w:b w:val="false"/>
          <w:i w:val="false"/>
          <w:color w:val="000000"/>
          <w:sz w:val="28"/>
        </w:rPr>
        <w:t>
      қолданылып жатқан агрегаттарға және құрылғыларға профилактикалы баптауға қатысу;</w:t>
      </w:r>
    </w:p>
    <w:bookmarkEnd w:id="465"/>
    <w:bookmarkStart w:name="z469" w:id="466"/>
    <w:p>
      <w:pPr>
        <w:spacing w:after="0"/>
        <w:ind w:left="0"/>
        <w:jc w:val="both"/>
      </w:pPr>
      <w:r>
        <w:rPr>
          <w:rFonts w:ascii="Times New Roman"/>
          <w:b w:val="false"/>
          <w:i w:val="false"/>
          <w:color w:val="000000"/>
          <w:sz w:val="28"/>
        </w:rPr>
        <w:t>
      дайын магнитті лентаны қоймаға тапсыру.</w:t>
      </w:r>
    </w:p>
    <w:bookmarkEnd w:id="466"/>
    <w:bookmarkStart w:name="z470" w:id="467"/>
    <w:p>
      <w:pPr>
        <w:spacing w:after="0"/>
        <w:ind w:left="0"/>
        <w:jc w:val="both"/>
      </w:pPr>
      <w:r>
        <w:rPr>
          <w:rFonts w:ascii="Times New Roman"/>
          <w:b w:val="false"/>
          <w:i w:val="false"/>
          <w:color w:val="000000"/>
          <w:sz w:val="28"/>
        </w:rPr>
        <w:t>
      72. Білуге тиіс:</w:t>
      </w:r>
    </w:p>
    <w:bookmarkEnd w:id="467"/>
    <w:bookmarkStart w:name="z471" w:id="468"/>
    <w:p>
      <w:pPr>
        <w:spacing w:after="0"/>
        <w:ind w:left="0"/>
        <w:jc w:val="both"/>
      </w:pPr>
      <w:r>
        <w:rPr>
          <w:rFonts w:ascii="Times New Roman"/>
          <w:b w:val="false"/>
          <w:i w:val="false"/>
          <w:color w:val="000000"/>
          <w:sz w:val="28"/>
        </w:rPr>
        <w:t>
      магнитті лентаны құю технологиялы процесін;</w:t>
      </w:r>
    </w:p>
    <w:bookmarkEnd w:id="468"/>
    <w:bookmarkStart w:name="z472" w:id="469"/>
    <w:p>
      <w:pPr>
        <w:spacing w:after="0"/>
        <w:ind w:left="0"/>
        <w:jc w:val="both"/>
      </w:pPr>
      <w:r>
        <w:rPr>
          <w:rFonts w:ascii="Times New Roman"/>
          <w:b w:val="false"/>
          <w:i w:val="false"/>
          <w:color w:val="000000"/>
          <w:sz w:val="28"/>
        </w:rPr>
        <w:t>
      магнитті лентаны құю процесінде қалыптасатын ауа қоспасының құрамы және құндылығы;</w:t>
      </w:r>
    </w:p>
    <w:bookmarkEnd w:id="469"/>
    <w:bookmarkStart w:name="z473" w:id="470"/>
    <w:p>
      <w:pPr>
        <w:spacing w:after="0"/>
        <w:ind w:left="0"/>
        <w:jc w:val="both"/>
      </w:pPr>
      <w:r>
        <w:rPr>
          <w:rFonts w:ascii="Times New Roman"/>
          <w:b w:val="false"/>
          <w:i w:val="false"/>
          <w:color w:val="000000"/>
          <w:sz w:val="28"/>
        </w:rPr>
        <w:t>
      құйылып жатқан магнитті лентаның физико-химиялы құрамы және дайын өнімге техникалы талаптар;</w:t>
      </w:r>
    </w:p>
    <w:bookmarkEnd w:id="470"/>
    <w:bookmarkStart w:name="z474" w:id="471"/>
    <w:p>
      <w:pPr>
        <w:spacing w:after="0"/>
        <w:ind w:left="0"/>
        <w:jc w:val="both"/>
      </w:pPr>
      <w:r>
        <w:rPr>
          <w:rFonts w:ascii="Times New Roman"/>
          <w:b w:val="false"/>
          <w:i w:val="false"/>
          <w:color w:val="000000"/>
          <w:sz w:val="28"/>
        </w:rPr>
        <w:t>
      кептіретін агрегаттың құрылымы.</w:t>
      </w:r>
    </w:p>
    <w:bookmarkEnd w:id="471"/>
    <w:bookmarkStart w:name="z475" w:id="472"/>
    <w:p>
      <w:pPr>
        <w:spacing w:after="0"/>
        <w:ind w:left="0"/>
        <w:jc w:val="both"/>
      </w:pPr>
      <w:r>
        <w:rPr>
          <w:rFonts w:ascii="Times New Roman"/>
          <w:b w:val="false"/>
          <w:i w:val="false"/>
          <w:color w:val="000000"/>
          <w:sz w:val="28"/>
        </w:rPr>
        <w:t>
      Параграф 2. Магнитты ленталарды құюшы-аппаратшы, 3-разряд,</w:t>
      </w:r>
    </w:p>
    <w:bookmarkEnd w:id="472"/>
    <w:bookmarkStart w:name="z476" w:id="473"/>
    <w:p>
      <w:pPr>
        <w:spacing w:after="0"/>
        <w:ind w:left="0"/>
        <w:jc w:val="both"/>
      </w:pPr>
      <w:r>
        <w:rPr>
          <w:rFonts w:ascii="Times New Roman"/>
          <w:b w:val="false"/>
          <w:i w:val="false"/>
          <w:color w:val="000000"/>
          <w:sz w:val="28"/>
        </w:rPr>
        <w:t>
      73. Жұмыс сипаттамасы:</w:t>
      </w:r>
    </w:p>
    <w:bookmarkEnd w:id="473"/>
    <w:bookmarkStart w:name="z477" w:id="474"/>
    <w:p>
      <w:pPr>
        <w:spacing w:after="0"/>
        <w:ind w:left="0"/>
        <w:jc w:val="both"/>
      </w:pPr>
      <w:r>
        <w:rPr>
          <w:rFonts w:ascii="Times New Roman"/>
          <w:b w:val="false"/>
          <w:i w:val="false"/>
          <w:color w:val="000000"/>
          <w:sz w:val="28"/>
        </w:rPr>
        <w:t>
      біліктілігі жоғары магнитті ленталарды құюшы-аппаратшының басшылығымен әртүрлі тағайындаудағы құятын агрегаттарда әртүрлі магнитті ленталарды құю технологиялы процесін жүргізу;</w:t>
      </w:r>
    </w:p>
    <w:bookmarkEnd w:id="474"/>
    <w:bookmarkStart w:name="z478" w:id="475"/>
    <w:p>
      <w:pPr>
        <w:spacing w:after="0"/>
        <w:ind w:left="0"/>
        <w:jc w:val="both"/>
      </w:pPr>
      <w:r>
        <w:rPr>
          <w:rFonts w:ascii="Times New Roman"/>
          <w:b w:val="false"/>
          <w:i w:val="false"/>
          <w:color w:val="000000"/>
          <w:sz w:val="28"/>
        </w:rPr>
        <w:t>
      фильерларды орнату, бақылау-өлшеу құрылғыларының көмегімен негіздің қалыңдығын өлшеу және реттеу;</w:t>
      </w:r>
    </w:p>
    <w:bookmarkEnd w:id="475"/>
    <w:bookmarkStart w:name="z479" w:id="476"/>
    <w:p>
      <w:pPr>
        <w:spacing w:after="0"/>
        <w:ind w:left="0"/>
        <w:jc w:val="both"/>
      </w:pPr>
      <w:r>
        <w:rPr>
          <w:rFonts w:ascii="Times New Roman"/>
          <w:b w:val="false"/>
          <w:i w:val="false"/>
          <w:color w:val="000000"/>
          <w:sz w:val="28"/>
        </w:rPr>
        <w:t>
      коллодияны фильерға жіберуді реттеу және осы процесті бақылау;</w:t>
      </w:r>
    </w:p>
    <w:bookmarkEnd w:id="476"/>
    <w:bookmarkStart w:name="z480" w:id="477"/>
    <w:p>
      <w:pPr>
        <w:spacing w:after="0"/>
        <w:ind w:left="0"/>
        <w:jc w:val="both"/>
      </w:pPr>
      <w:r>
        <w:rPr>
          <w:rFonts w:ascii="Times New Roman"/>
          <w:b w:val="false"/>
          <w:i w:val="false"/>
          <w:color w:val="000000"/>
          <w:sz w:val="28"/>
        </w:rPr>
        <w:t>
      агрегат бункеріне смоланы дайындау және тиеу;</w:t>
      </w:r>
    </w:p>
    <w:bookmarkEnd w:id="477"/>
    <w:bookmarkStart w:name="z481" w:id="478"/>
    <w:p>
      <w:pPr>
        <w:spacing w:after="0"/>
        <w:ind w:left="0"/>
        <w:jc w:val="both"/>
      </w:pPr>
      <w:r>
        <w:rPr>
          <w:rFonts w:ascii="Times New Roman"/>
          <w:b w:val="false"/>
          <w:i w:val="false"/>
          <w:color w:val="000000"/>
          <w:sz w:val="28"/>
        </w:rPr>
        <w:t>
      бақылау-өлшеу құралдарының көрсеткіштері бойынша құятын агрегаттардың алдыңғы барабандарының температураларын реттеу;</w:t>
      </w:r>
    </w:p>
    <w:bookmarkEnd w:id="478"/>
    <w:bookmarkStart w:name="z482" w:id="479"/>
    <w:p>
      <w:pPr>
        <w:spacing w:after="0"/>
        <w:ind w:left="0"/>
        <w:jc w:val="both"/>
      </w:pPr>
      <w:r>
        <w:rPr>
          <w:rFonts w:ascii="Times New Roman"/>
          <w:b w:val="false"/>
          <w:i w:val="false"/>
          <w:color w:val="000000"/>
          <w:sz w:val="28"/>
        </w:rPr>
        <w:t>
      үгітетін машиналарда қалдықтарды үгіту;</w:t>
      </w:r>
    </w:p>
    <w:bookmarkEnd w:id="479"/>
    <w:bookmarkStart w:name="z483" w:id="480"/>
    <w:p>
      <w:pPr>
        <w:spacing w:after="0"/>
        <w:ind w:left="0"/>
        <w:jc w:val="both"/>
      </w:pPr>
      <w:r>
        <w:rPr>
          <w:rFonts w:ascii="Times New Roman"/>
          <w:b w:val="false"/>
          <w:i w:val="false"/>
          <w:color w:val="000000"/>
          <w:sz w:val="28"/>
        </w:rPr>
        <w:t>
      жез лентаны арнайы ерітінділермен мерзімді сүртіп тұру.</w:t>
      </w:r>
    </w:p>
    <w:bookmarkEnd w:id="480"/>
    <w:bookmarkStart w:name="z484" w:id="481"/>
    <w:p>
      <w:pPr>
        <w:spacing w:after="0"/>
        <w:ind w:left="0"/>
        <w:jc w:val="both"/>
      </w:pPr>
      <w:r>
        <w:rPr>
          <w:rFonts w:ascii="Times New Roman"/>
          <w:b w:val="false"/>
          <w:i w:val="false"/>
          <w:color w:val="000000"/>
          <w:sz w:val="28"/>
        </w:rPr>
        <w:t>
      74. Білуге тиіс:</w:t>
      </w:r>
    </w:p>
    <w:bookmarkEnd w:id="481"/>
    <w:bookmarkStart w:name="z485" w:id="482"/>
    <w:p>
      <w:pPr>
        <w:spacing w:after="0"/>
        <w:ind w:left="0"/>
        <w:jc w:val="both"/>
      </w:pPr>
      <w:r>
        <w:rPr>
          <w:rFonts w:ascii="Times New Roman"/>
          <w:b w:val="false"/>
          <w:i w:val="false"/>
          <w:color w:val="000000"/>
          <w:sz w:val="28"/>
        </w:rPr>
        <w:t>
      магнитті ленталарды құятын агрегаттарда құю технологиялы процесін;</w:t>
      </w:r>
    </w:p>
    <w:bookmarkEnd w:id="482"/>
    <w:bookmarkStart w:name="z486" w:id="483"/>
    <w:p>
      <w:pPr>
        <w:spacing w:after="0"/>
        <w:ind w:left="0"/>
        <w:jc w:val="both"/>
      </w:pPr>
      <w:r>
        <w:rPr>
          <w:rFonts w:ascii="Times New Roman"/>
          <w:b w:val="false"/>
          <w:i w:val="false"/>
          <w:color w:val="000000"/>
          <w:sz w:val="28"/>
        </w:rPr>
        <w:t>
      қызмет көрсетіліп жатқан жабдықтардың жұмыс принципі және құятын агрегаттарды реттеу.</w:t>
      </w:r>
    </w:p>
    <w:bookmarkEnd w:id="483"/>
    <w:bookmarkStart w:name="z487" w:id="484"/>
    <w:p>
      <w:pPr>
        <w:spacing w:after="0"/>
        <w:ind w:left="0"/>
        <w:jc w:val="both"/>
      </w:pPr>
      <w:r>
        <w:rPr>
          <w:rFonts w:ascii="Times New Roman"/>
          <w:b w:val="false"/>
          <w:i w:val="false"/>
          <w:color w:val="000000"/>
          <w:sz w:val="28"/>
        </w:rPr>
        <w:t>
      Параграф 3. Магнитты ленталарды құюшы-аппаратшы, 4-разряд</w:t>
      </w:r>
    </w:p>
    <w:bookmarkEnd w:id="484"/>
    <w:bookmarkStart w:name="z488" w:id="485"/>
    <w:p>
      <w:pPr>
        <w:spacing w:after="0"/>
        <w:ind w:left="0"/>
        <w:jc w:val="both"/>
      </w:pPr>
      <w:r>
        <w:rPr>
          <w:rFonts w:ascii="Times New Roman"/>
          <w:b w:val="false"/>
          <w:i w:val="false"/>
          <w:color w:val="000000"/>
          <w:sz w:val="28"/>
        </w:rPr>
        <w:t>
      75. Жұмыс сипаттамасы:</w:t>
      </w:r>
    </w:p>
    <w:bookmarkEnd w:id="485"/>
    <w:bookmarkStart w:name="z489" w:id="486"/>
    <w:p>
      <w:pPr>
        <w:spacing w:after="0"/>
        <w:ind w:left="0"/>
        <w:jc w:val="both"/>
      </w:pPr>
      <w:r>
        <w:rPr>
          <w:rFonts w:ascii="Times New Roman"/>
          <w:b w:val="false"/>
          <w:i w:val="false"/>
          <w:color w:val="000000"/>
          <w:sz w:val="28"/>
        </w:rPr>
        <w:t>
      біліктілігі жоғары магнитті лентаны құюшы аппаратшының басшылығымен толассыз жұмыс жасайтын құятын агрегаттарды, балқытатын агрегаттарда әртүрлі тағайындаудағы магнитті ленталарды құю технологиялы процесін жүргізу;</w:t>
      </w:r>
    </w:p>
    <w:bookmarkEnd w:id="486"/>
    <w:bookmarkStart w:name="z490" w:id="487"/>
    <w:p>
      <w:pPr>
        <w:spacing w:after="0"/>
        <w:ind w:left="0"/>
        <w:jc w:val="both"/>
      </w:pPr>
      <w:r>
        <w:rPr>
          <w:rFonts w:ascii="Times New Roman"/>
          <w:b w:val="false"/>
          <w:i w:val="false"/>
          <w:color w:val="000000"/>
          <w:sz w:val="28"/>
        </w:rPr>
        <w:t>
      бақылау-өлшеу құрылғыларының көрсеткіштері бойынша магнитті ленталарды құю технологиялы процесін басқару және оны берілген параметрлер бойынша өзгерту;</w:t>
      </w:r>
    </w:p>
    <w:bookmarkEnd w:id="487"/>
    <w:bookmarkStart w:name="z491" w:id="488"/>
    <w:p>
      <w:pPr>
        <w:spacing w:after="0"/>
        <w:ind w:left="0"/>
        <w:jc w:val="both"/>
      </w:pPr>
      <w:r>
        <w:rPr>
          <w:rFonts w:ascii="Times New Roman"/>
          <w:b w:val="false"/>
          <w:i w:val="false"/>
          <w:color w:val="000000"/>
          <w:sz w:val="28"/>
        </w:rPr>
        <w:t>
      бақылау-өлшеу құрылғыларының көрсеткіштері бойынша магнитті лактарды жағу және жағылып жатқан қабаттың белгіленген қалыңдығын реттеу;</w:t>
      </w:r>
    </w:p>
    <w:bookmarkEnd w:id="488"/>
    <w:bookmarkStart w:name="z492" w:id="489"/>
    <w:p>
      <w:pPr>
        <w:spacing w:after="0"/>
        <w:ind w:left="0"/>
        <w:jc w:val="both"/>
      </w:pPr>
      <w:r>
        <w:rPr>
          <w:rFonts w:ascii="Times New Roman"/>
          <w:b w:val="false"/>
          <w:i w:val="false"/>
          <w:color w:val="000000"/>
          <w:sz w:val="28"/>
        </w:rPr>
        <w:t>
      жез лентаның өтуін бақылау және оның қырлы ығысуын реттеу;</w:t>
      </w:r>
    </w:p>
    <w:bookmarkEnd w:id="489"/>
    <w:bookmarkStart w:name="z493" w:id="490"/>
    <w:p>
      <w:pPr>
        <w:spacing w:after="0"/>
        <w:ind w:left="0"/>
        <w:jc w:val="both"/>
      </w:pPr>
      <w:r>
        <w:rPr>
          <w:rFonts w:ascii="Times New Roman"/>
          <w:b w:val="false"/>
          <w:i w:val="false"/>
          <w:color w:val="000000"/>
          <w:sz w:val="28"/>
        </w:rPr>
        <w:t>
      зертханалық талдау үшін сынамаларды іріктеу;</w:t>
      </w:r>
    </w:p>
    <w:bookmarkEnd w:id="490"/>
    <w:bookmarkStart w:name="z494" w:id="491"/>
    <w:p>
      <w:pPr>
        <w:spacing w:after="0"/>
        <w:ind w:left="0"/>
        <w:jc w:val="both"/>
      </w:pPr>
      <w:r>
        <w:rPr>
          <w:rFonts w:ascii="Times New Roman"/>
          <w:b w:val="false"/>
          <w:i w:val="false"/>
          <w:color w:val="000000"/>
          <w:sz w:val="28"/>
        </w:rPr>
        <w:t>
      дайын өнімнен рулонды кесу және түсіру;</w:t>
      </w:r>
    </w:p>
    <w:bookmarkEnd w:id="491"/>
    <w:bookmarkStart w:name="z495" w:id="492"/>
    <w:p>
      <w:pPr>
        <w:spacing w:after="0"/>
        <w:ind w:left="0"/>
        <w:jc w:val="both"/>
      </w:pPr>
      <w:r>
        <w:rPr>
          <w:rFonts w:ascii="Times New Roman"/>
          <w:b w:val="false"/>
          <w:i w:val="false"/>
          <w:color w:val="000000"/>
          <w:sz w:val="28"/>
        </w:rPr>
        <w:t>
      қызмет көрсетіліп жатқан агрегаттарға профилактикалы баптау жұмыстарын жасау;</w:t>
      </w:r>
    </w:p>
    <w:bookmarkEnd w:id="492"/>
    <w:bookmarkStart w:name="z496" w:id="493"/>
    <w:p>
      <w:pPr>
        <w:spacing w:after="0"/>
        <w:ind w:left="0"/>
        <w:jc w:val="both"/>
      </w:pPr>
      <w:r>
        <w:rPr>
          <w:rFonts w:ascii="Times New Roman"/>
          <w:b w:val="false"/>
          <w:i w:val="false"/>
          <w:color w:val="000000"/>
          <w:sz w:val="28"/>
        </w:rPr>
        <w:t>
      дайын өнімге қосалқы паспортты толтыру.</w:t>
      </w:r>
    </w:p>
    <w:bookmarkEnd w:id="493"/>
    <w:bookmarkStart w:name="z497" w:id="494"/>
    <w:p>
      <w:pPr>
        <w:spacing w:after="0"/>
        <w:ind w:left="0"/>
        <w:jc w:val="both"/>
      </w:pPr>
      <w:r>
        <w:rPr>
          <w:rFonts w:ascii="Times New Roman"/>
          <w:b w:val="false"/>
          <w:i w:val="false"/>
          <w:color w:val="000000"/>
          <w:sz w:val="28"/>
        </w:rPr>
        <w:t>
      76. Білуге тиіс:</w:t>
      </w:r>
    </w:p>
    <w:bookmarkEnd w:id="494"/>
    <w:bookmarkStart w:name="z498" w:id="495"/>
    <w:p>
      <w:pPr>
        <w:spacing w:after="0"/>
        <w:ind w:left="0"/>
        <w:jc w:val="both"/>
      </w:pPr>
      <w:r>
        <w:rPr>
          <w:rFonts w:ascii="Times New Roman"/>
          <w:b w:val="false"/>
          <w:i w:val="false"/>
          <w:color w:val="000000"/>
          <w:sz w:val="28"/>
        </w:rPr>
        <w:t>
      магнитті ленталарды қызмет көрсетіліп жатқан агрегаттарда құю технологиялы сызбасын;</w:t>
      </w:r>
    </w:p>
    <w:bookmarkEnd w:id="495"/>
    <w:bookmarkStart w:name="z499" w:id="496"/>
    <w:p>
      <w:pPr>
        <w:spacing w:after="0"/>
        <w:ind w:left="0"/>
        <w:jc w:val="both"/>
      </w:pPr>
      <w:r>
        <w:rPr>
          <w:rFonts w:ascii="Times New Roman"/>
          <w:b w:val="false"/>
          <w:i w:val="false"/>
          <w:color w:val="000000"/>
          <w:sz w:val="28"/>
        </w:rPr>
        <w:t>
      қызмет көрсетіліп жатқан және қолданылып жатқан бақылау-өлшеу құрылғыларының құрылымы;</w:t>
      </w:r>
    </w:p>
    <w:bookmarkEnd w:id="496"/>
    <w:bookmarkStart w:name="z500" w:id="497"/>
    <w:p>
      <w:pPr>
        <w:spacing w:after="0"/>
        <w:ind w:left="0"/>
        <w:jc w:val="both"/>
      </w:pPr>
      <w:r>
        <w:rPr>
          <w:rFonts w:ascii="Times New Roman"/>
          <w:b w:val="false"/>
          <w:i w:val="false"/>
          <w:color w:val="000000"/>
          <w:sz w:val="28"/>
        </w:rPr>
        <w:t>
      газауа коммуникациясының сызбасын, құюдың режимін;</w:t>
      </w:r>
    </w:p>
    <w:bookmarkEnd w:id="497"/>
    <w:bookmarkStart w:name="z501" w:id="498"/>
    <w:p>
      <w:pPr>
        <w:spacing w:after="0"/>
        <w:ind w:left="0"/>
        <w:jc w:val="both"/>
      </w:pPr>
      <w:r>
        <w:rPr>
          <w:rFonts w:ascii="Times New Roman"/>
          <w:b w:val="false"/>
          <w:i w:val="false"/>
          <w:color w:val="000000"/>
          <w:sz w:val="28"/>
        </w:rPr>
        <w:t>
      құятын агрегаттардың тораптарын реттеу әдістемесі;</w:t>
      </w:r>
    </w:p>
    <w:bookmarkEnd w:id="498"/>
    <w:bookmarkStart w:name="z502" w:id="499"/>
    <w:p>
      <w:pPr>
        <w:spacing w:after="0"/>
        <w:ind w:left="0"/>
        <w:jc w:val="both"/>
      </w:pPr>
      <w:r>
        <w:rPr>
          <w:rFonts w:ascii="Times New Roman"/>
          <w:b w:val="false"/>
          <w:i w:val="false"/>
          <w:color w:val="000000"/>
          <w:sz w:val="28"/>
        </w:rPr>
        <w:t>
      сынамаларды іріктеу ережесі.</w:t>
      </w:r>
    </w:p>
    <w:bookmarkEnd w:id="499"/>
    <w:bookmarkStart w:name="z503" w:id="500"/>
    <w:p>
      <w:pPr>
        <w:spacing w:after="0"/>
        <w:ind w:left="0"/>
        <w:jc w:val="both"/>
      </w:pPr>
      <w:r>
        <w:rPr>
          <w:rFonts w:ascii="Times New Roman"/>
          <w:b w:val="false"/>
          <w:i w:val="false"/>
          <w:color w:val="000000"/>
          <w:sz w:val="28"/>
        </w:rPr>
        <w:t>
      Параграф 4. Магнитты ленталарды құюшы-аппаратшы, 5-разряд</w:t>
      </w:r>
    </w:p>
    <w:bookmarkEnd w:id="500"/>
    <w:bookmarkStart w:name="z504" w:id="501"/>
    <w:p>
      <w:pPr>
        <w:spacing w:after="0"/>
        <w:ind w:left="0"/>
        <w:jc w:val="both"/>
      </w:pPr>
      <w:r>
        <w:rPr>
          <w:rFonts w:ascii="Times New Roman"/>
          <w:b w:val="false"/>
          <w:i w:val="false"/>
          <w:color w:val="000000"/>
          <w:sz w:val="28"/>
        </w:rPr>
        <w:t>
      77. Жұмыс сипаттамасы:</w:t>
      </w:r>
    </w:p>
    <w:bookmarkEnd w:id="501"/>
    <w:bookmarkStart w:name="z505" w:id="502"/>
    <w:p>
      <w:pPr>
        <w:spacing w:after="0"/>
        <w:ind w:left="0"/>
        <w:jc w:val="both"/>
      </w:pPr>
      <w:r>
        <w:rPr>
          <w:rFonts w:ascii="Times New Roman"/>
          <w:b w:val="false"/>
          <w:i w:val="false"/>
          <w:color w:val="000000"/>
          <w:sz w:val="28"/>
        </w:rPr>
        <w:t>
      біліктілігі жоғары магнитті ленталарды құюшы-аппаратшының басшылығымен балқытатын агрегаттарда немесе автоматтандырылған экструдерларда әртүрлі тағайындаулы магнитті ленталарды құю технологиялы процессін жүргізу;</w:t>
      </w:r>
    </w:p>
    <w:bookmarkEnd w:id="502"/>
    <w:bookmarkStart w:name="z506" w:id="503"/>
    <w:p>
      <w:pPr>
        <w:spacing w:after="0"/>
        <w:ind w:left="0"/>
        <w:jc w:val="both"/>
      </w:pPr>
      <w:r>
        <w:rPr>
          <w:rFonts w:ascii="Times New Roman"/>
          <w:b w:val="false"/>
          <w:i w:val="false"/>
          <w:color w:val="000000"/>
          <w:sz w:val="28"/>
        </w:rPr>
        <w:t>
      қалпақшаны және фильерларды дайындау және орнату, цилиндр аймағын және қалпақшаны белгіленген температураға дейін жылыту;</w:t>
      </w:r>
    </w:p>
    <w:bookmarkEnd w:id="503"/>
    <w:bookmarkStart w:name="z507" w:id="504"/>
    <w:p>
      <w:pPr>
        <w:spacing w:after="0"/>
        <w:ind w:left="0"/>
        <w:jc w:val="both"/>
      </w:pPr>
      <w:r>
        <w:rPr>
          <w:rFonts w:ascii="Times New Roman"/>
          <w:b w:val="false"/>
          <w:i w:val="false"/>
          <w:color w:val="000000"/>
          <w:sz w:val="28"/>
        </w:rPr>
        <w:t>
      жабдықты икемдеу;</w:t>
      </w:r>
    </w:p>
    <w:bookmarkEnd w:id="504"/>
    <w:bookmarkStart w:name="z508" w:id="505"/>
    <w:p>
      <w:pPr>
        <w:spacing w:after="0"/>
        <w:ind w:left="0"/>
        <w:jc w:val="both"/>
      </w:pPr>
      <w:r>
        <w:rPr>
          <w:rFonts w:ascii="Times New Roman"/>
          <w:b w:val="false"/>
          <w:i w:val="false"/>
          <w:color w:val="000000"/>
          <w:sz w:val="28"/>
        </w:rPr>
        <w:t>
      бақылау-өлшеу құрылғыларының және автоматты жүйенің көмегімен магнитті ленталарды құю процесін бақылау және реттеу;</w:t>
      </w:r>
    </w:p>
    <w:bookmarkEnd w:id="505"/>
    <w:bookmarkStart w:name="z509" w:id="506"/>
    <w:p>
      <w:pPr>
        <w:spacing w:after="0"/>
        <w:ind w:left="0"/>
        <w:jc w:val="both"/>
      </w:pPr>
      <w:r>
        <w:rPr>
          <w:rFonts w:ascii="Times New Roman"/>
          <w:b w:val="false"/>
          <w:i w:val="false"/>
          <w:color w:val="000000"/>
          <w:sz w:val="28"/>
        </w:rPr>
        <w:t>
      өндіріліп жатқан магнитті ленталардың сапасын бақылау;</w:t>
      </w:r>
    </w:p>
    <w:bookmarkEnd w:id="506"/>
    <w:bookmarkStart w:name="z510" w:id="507"/>
    <w:p>
      <w:pPr>
        <w:spacing w:after="0"/>
        <w:ind w:left="0"/>
        <w:jc w:val="both"/>
      </w:pPr>
      <w:r>
        <w:rPr>
          <w:rFonts w:ascii="Times New Roman"/>
          <w:b w:val="false"/>
          <w:i w:val="false"/>
          <w:color w:val="000000"/>
          <w:sz w:val="28"/>
        </w:rPr>
        <w:t>
      балқытатын агрегаттардың жұмысындағы ақаулықтарды жою;</w:t>
      </w:r>
    </w:p>
    <w:bookmarkEnd w:id="507"/>
    <w:bookmarkStart w:name="z511" w:id="508"/>
    <w:p>
      <w:pPr>
        <w:spacing w:after="0"/>
        <w:ind w:left="0"/>
        <w:jc w:val="both"/>
      </w:pPr>
      <w:r>
        <w:rPr>
          <w:rFonts w:ascii="Times New Roman"/>
          <w:b w:val="false"/>
          <w:i w:val="false"/>
          <w:color w:val="000000"/>
          <w:sz w:val="28"/>
        </w:rPr>
        <w:t>
      өндіріс журналына тіркеу.</w:t>
      </w:r>
    </w:p>
    <w:bookmarkEnd w:id="508"/>
    <w:bookmarkStart w:name="z512" w:id="509"/>
    <w:p>
      <w:pPr>
        <w:spacing w:after="0"/>
        <w:ind w:left="0"/>
        <w:jc w:val="both"/>
      </w:pPr>
      <w:r>
        <w:rPr>
          <w:rFonts w:ascii="Times New Roman"/>
          <w:b w:val="false"/>
          <w:i w:val="false"/>
          <w:color w:val="000000"/>
          <w:sz w:val="28"/>
        </w:rPr>
        <w:t>
      78. Білуге тиіс:</w:t>
      </w:r>
    </w:p>
    <w:bookmarkEnd w:id="509"/>
    <w:bookmarkStart w:name="z513" w:id="510"/>
    <w:p>
      <w:pPr>
        <w:spacing w:after="0"/>
        <w:ind w:left="0"/>
        <w:jc w:val="both"/>
      </w:pPr>
      <w:r>
        <w:rPr>
          <w:rFonts w:ascii="Times New Roman"/>
          <w:b w:val="false"/>
          <w:i w:val="false"/>
          <w:color w:val="000000"/>
          <w:sz w:val="28"/>
        </w:rPr>
        <w:t>
      автоматтандырылған экструдерларда магнитті ленталарды құю технологиялы сызбасын;</w:t>
      </w:r>
    </w:p>
    <w:bookmarkEnd w:id="510"/>
    <w:bookmarkStart w:name="z514" w:id="511"/>
    <w:p>
      <w:pPr>
        <w:spacing w:after="0"/>
        <w:ind w:left="0"/>
        <w:jc w:val="both"/>
      </w:pPr>
      <w:r>
        <w:rPr>
          <w:rFonts w:ascii="Times New Roman"/>
          <w:b w:val="false"/>
          <w:i w:val="false"/>
          <w:color w:val="000000"/>
          <w:sz w:val="28"/>
        </w:rPr>
        <w:t>
      балқытатын агрегатқа кіретін механизмдерді эксплуатациялау ережесі және құрылымы;</w:t>
      </w:r>
    </w:p>
    <w:bookmarkEnd w:id="511"/>
    <w:bookmarkStart w:name="z515" w:id="512"/>
    <w:p>
      <w:pPr>
        <w:spacing w:after="0"/>
        <w:ind w:left="0"/>
        <w:jc w:val="both"/>
      </w:pPr>
      <w:r>
        <w:rPr>
          <w:rFonts w:ascii="Times New Roman"/>
          <w:b w:val="false"/>
          <w:i w:val="false"/>
          <w:color w:val="000000"/>
          <w:sz w:val="28"/>
        </w:rPr>
        <w:t>
      конструктивті ерекшеліктері, агрегаттарды электрқуат беру сызбасын;</w:t>
      </w:r>
    </w:p>
    <w:bookmarkEnd w:id="512"/>
    <w:bookmarkStart w:name="z516" w:id="513"/>
    <w:p>
      <w:pPr>
        <w:spacing w:after="0"/>
        <w:ind w:left="0"/>
        <w:jc w:val="both"/>
      </w:pPr>
      <w:r>
        <w:rPr>
          <w:rFonts w:ascii="Times New Roman"/>
          <w:b w:val="false"/>
          <w:i w:val="false"/>
          <w:color w:val="000000"/>
          <w:sz w:val="28"/>
        </w:rPr>
        <w:t>
      негіздің қалыңдығын бақылау әдістемесі;</w:t>
      </w:r>
    </w:p>
    <w:bookmarkEnd w:id="513"/>
    <w:bookmarkStart w:name="z517" w:id="514"/>
    <w:p>
      <w:pPr>
        <w:spacing w:after="0"/>
        <w:ind w:left="0"/>
        <w:jc w:val="both"/>
      </w:pPr>
      <w:r>
        <w:rPr>
          <w:rFonts w:ascii="Times New Roman"/>
          <w:b w:val="false"/>
          <w:i w:val="false"/>
          <w:color w:val="000000"/>
          <w:sz w:val="28"/>
        </w:rPr>
        <w:t>
      қызмет көрсетіліп жатқан жабдықты икемдеу тәсілдерін.</w:t>
      </w:r>
    </w:p>
    <w:bookmarkEnd w:id="514"/>
    <w:bookmarkStart w:name="z518" w:id="515"/>
    <w:p>
      <w:pPr>
        <w:spacing w:after="0"/>
        <w:ind w:left="0"/>
        <w:jc w:val="both"/>
      </w:pPr>
      <w:r>
        <w:rPr>
          <w:rFonts w:ascii="Times New Roman"/>
          <w:b w:val="false"/>
          <w:i w:val="false"/>
          <w:color w:val="000000"/>
          <w:sz w:val="28"/>
        </w:rPr>
        <w:t>
      Параграф 5. Магнитты ленталарды құюшы-аппаратшы, 6-разряд</w:t>
      </w:r>
    </w:p>
    <w:bookmarkEnd w:id="515"/>
    <w:bookmarkStart w:name="z519" w:id="516"/>
    <w:p>
      <w:pPr>
        <w:spacing w:after="0"/>
        <w:ind w:left="0"/>
        <w:jc w:val="both"/>
      </w:pPr>
      <w:r>
        <w:rPr>
          <w:rFonts w:ascii="Times New Roman"/>
          <w:b w:val="false"/>
          <w:i w:val="false"/>
          <w:color w:val="000000"/>
          <w:sz w:val="28"/>
        </w:rPr>
        <w:t>
      79. Жұмыс сипаттамасы:</w:t>
      </w:r>
    </w:p>
    <w:bookmarkEnd w:id="516"/>
    <w:bookmarkStart w:name="z520" w:id="517"/>
    <w:p>
      <w:pPr>
        <w:spacing w:after="0"/>
        <w:ind w:left="0"/>
        <w:jc w:val="both"/>
      </w:pPr>
      <w:r>
        <w:rPr>
          <w:rFonts w:ascii="Times New Roman"/>
          <w:b w:val="false"/>
          <w:i w:val="false"/>
          <w:color w:val="000000"/>
          <w:sz w:val="28"/>
        </w:rPr>
        <w:t>
      изотропты қалыңдық өлшегіштермен жабдықталған автоматтандырылған экструдерларда әртүрлі тағайындаулы магнитті ленталарды құю технологиялы процесін жүргізу;</w:t>
      </w:r>
    </w:p>
    <w:bookmarkEnd w:id="517"/>
    <w:bookmarkStart w:name="z521" w:id="518"/>
    <w:p>
      <w:pPr>
        <w:spacing w:after="0"/>
        <w:ind w:left="0"/>
        <w:jc w:val="both"/>
      </w:pPr>
      <w:r>
        <w:rPr>
          <w:rFonts w:ascii="Times New Roman"/>
          <w:b w:val="false"/>
          <w:i w:val="false"/>
          <w:color w:val="000000"/>
          <w:sz w:val="28"/>
        </w:rPr>
        <w:t>
      экструзия, құйылым, шикізаттың түріне және шығарылып жатқан өнімнің талап етілетін түріне байланысты магнитті ленталарды салқындату және орау режимін таңдау;</w:t>
      </w:r>
    </w:p>
    <w:bookmarkEnd w:id="518"/>
    <w:bookmarkStart w:name="z522" w:id="519"/>
    <w:p>
      <w:pPr>
        <w:spacing w:after="0"/>
        <w:ind w:left="0"/>
        <w:jc w:val="both"/>
      </w:pPr>
      <w:r>
        <w:rPr>
          <w:rFonts w:ascii="Times New Roman"/>
          <w:b w:val="false"/>
          <w:i w:val="false"/>
          <w:color w:val="000000"/>
          <w:sz w:val="28"/>
        </w:rPr>
        <w:t>
      электронды және басқада бақылау-өлшеу құралының көрсеткіштері бойынша технологиялы процесті бақылау және реттеу;</w:t>
      </w:r>
    </w:p>
    <w:bookmarkEnd w:id="519"/>
    <w:bookmarkStart w:name="z523" w:id="520"/>
    <w:p>
      <w:pPr>
        <w:spacing w:after="0"/>
        <w:ind w:left="0"/>
        <w:jc w:val="both"/>
      </w:pPr>
      <w:r>
        <w:rPr>
          <w:rFonts w:ascii="Times New Roman"/>
          <w:b w:val="false"/>
          <w:i w:val="false"/>
          <w:color w:val="000000"/>
          <w:sz w:val="28"/>
        </w:rPr>
        <w:t>
      шикізаттың шығынын есептеу;</w:t>
      </w:r>
    </w:p>
    <w:bookmarkEnd w:id="520"/>
    <w:bookmarkStart w:name="z524" w:id="521"/>
    <w:p>
      <w:pPr>
        <w:spacing w:after="0"/>
        <w:ind w:left="0"/>
        <w:jc w:val="both"/>
      </w:pPr>
      <w:r>
        <w:rPr>
          <w:rFonts w:ascii="Times New Roman"/>
          <w:b w:val="false"/>
          <w:i w:val="false"/>
          <w:color w:val="000000"/>
          <w:sz w:val="28"/>
        </w:rPr>
        <w:t>
      біліктілігі төмен магнитті лентаны құюшы-аппаратшылардың жұмыстарына басшылық жасау.</w:t>
      </w:r>
    </w:p>
    <w:bookmarkEnd w:id="521"/>
    <w:bookmarkStart w:name="z525" w:id="522"/>
    <w:p>
      <w:pPr>
        <w:spacing w:after="0"/>
        <w:ind w:left="0"/>
        <w:jc w:val="both"/>
      </w:pPr>
      <w:r>
        <w:rPr>
          <w:rFonts w:ascii="Times New Roman"/>
          <w:b w:val="false"/>
          <w:i w:val="false"/>
          <w:color w:val="000000"/>
          <w:sz w:val="28"/>
        </w:rPr>
        <w:t>
      80. Білуге тиіс:</w:t>
      </w:r>
    </w:p>
    <w:bookmarkEnd w:id="522"/>
    <w:bookmarkStart w:name="z526" w:id="523"/>
    <w:p>
      <w:pPr>
        <w:spacing w:after="0"/>
        <w:ind w:left="0"/>
        <w:jc w:val="both"/>
      </w:pPr>
      <w:r>
        <w:rPr>
          <w:rFonts w:ascii="Times New Roman"/>
          <w:b w:val="false"/>
          <w:i w:val="false"/>
          <w:color w:val="000000"/>
          <w:sz w:val="28"/>
        </w:rPr>
        <w:t>
      магнитті ленталарды экструзиялаудың технологиясын;</w:t>
      </w:r>
    </w:p>
    <w:bookmarkEnd w:id="523"/>
    <w:bookmarkStart w:name="z527" w:id="524"/>
    <w:p>
      <w:pPr>
        <w:spacing w:after="0"/>
        <w:ind w:left="0"/>
        <w:jc w:val="both"/>
      </w:pPr>
      <w:r>
        <w:rPr>
          <w:rFonts w:ascii="Times New Roman"/>
          <w:b w:val="false"/>
          <w:i w:val="false"/>
          <w:color w:val="000000"/>
          <w:sz w:val="28"/>
        </w:rPr>
        <w:t>
      берілген параметрлерге механизмдерді реттеу ережелер мен тәсілдері;</w:t>
      </w:r>
    </w:p>
    <w:bookmarkEnd w:id="524"/>
    <w:bookmarkStart w:name="z528" w:id="525"/>
    <w:p>
      <w:pPr>
        <w:spacing w:after="0"/>
        <w:ind w:left="0"/>
        <w:jc w:val="both"/>
      </w:pPr>
      <w:r>
        <w:rPr>
          <w:rFonts w:ascii="Times New Roman"/>
          <w:b w:val="false"/>
          <w:i w:val="false"/>
          <w:color w:val="000000"/>
          <w:sz w:val="28"/>
        </w:rPr>
        <w:t>
      бөлек тораптардың жұмыстарының режимы және ілеспелілігі;</w:t>
      </w:r>
    </w:p>
    <w:bookmarkEnd w:id="525"/>
    <w:bookmarkStart w:name="z529" w:id="526"/>
    <w:p>
      <w:pPr>
        <w:spacing w:after="0"/>
        <w:ind w:left="0"/>
        <w:jc w:val="both"/>
      </w:pPr>
      <w:r>
        <w:rPr>
          <w:rFonts w:ascii="Times New Roman"/>
          <w:b w:val="false"/>
          <w:i w:val="false"/>
          <w:color w:val="000000"/>
          <w:sz w:val="28"/>
        </w:rPr>
        <w:t>
      қолданылып жатқан шикізаттың шығынын есептеу әдістемесін;</w:t>
      </w:r>
    </w:p>
    <w:bookmarkEnd w:id="526"/>
    <w:bookmarkStart w:name="z530" w:id="527"/>
    <w:p>
      <w:pPr>
        <w:spacing w:after="0"/>
        <w:ind w:left="0"/>
        <w:jc w:val="both"/>
      </w:pPr>
      <w:r>
        <w:rPr>
          <w:rFonts w:ascii="Times New Roman"/>
          <w:b w:val="false"/>
          <w:i w:val="false"/>
          <w:color w:val="000000"/>
          <w:sz w:val="28"/>
        </w:rPr>
        <w:t>
      дайын өнімнің шығуын;</w:t>
      </w:r>
    </w:p>
    <w:bookmarkEnd w:id="527"/>
    <w:bookmarkStart w:name="z531" w:id="528"/>
    <w:p>
      <w:pPr>
        <w:spacing w:after="0"/>
        <w:ind w:left="0"/>
        <w:jc w:val="both"/>
      </w:pPr>
      <w:r>
        <w:rPr>
          <w:rFonts w:ascii="Times New Roman"/>
          <w:b w:val="false"/>
          <w:i w:val="false"/>
          <w:color w:val="000000"/>
          <w:sz w:val="28"/>
        </w:rPr>
        <w:t>
      автоматты жабдықтарды басқару сызбасын.</w:t>
      </w:r>
    </w:p>
    <w:bookmarkEnd w:id="528"/>
    <w:bookmarkStart w:name="z532" w:id="529"/>
    <w:p>
      <w:pPr>
        <w:spacing w:after="0"/>
        <w:ind w:left="0"/>
        <w:jc w:val="both"/>
      </w:pPr>
      <w:r>
        <w:rPr>
          <w:rFonts w:ascii="Times New Roman"/>
          <w:b w:val="false"/>
          <w:i w:val="false"/>
          <w:color w:val="000000"/>
          <w:sz w:val="28"/>
        </w:rPr>
        <w:t>
      12. Бутафоль пленкаларын құйып алушы-аппаратшы</w:t>
      </w:r>
    </w:p>
    <w:bookmarkEnd w:id="529"/>
    <w:bookmarkStart w:name="z533" w:id="530"/>
    <w:p>
      <w:pPr>
        <w:spacing w:after="0"/>
        <w:ind w:left="0"/>
        <w:jc w:val="both"/>
      </w:pPr>
      <w:r>
        <w:rPr>
          <w:rFonts w:ascii="Times New Roman"/>
          <w:b w:val="false"/>
          <w:i w:val="false"/>
          <w:color w:val="000000"/>
          <w:sz w:val="28"/>
        </w:rPr>
        <w:t>
      Параграф 1. Бутафоль пленкаларын құйып алушы-аппаратшы, 3-разряд</w:t>
      </w:r>
    </w:p>
    <w:bookmarkEnd w:id="530"/>
    <w:bookmarkStart w:name="z534" w:id="531"/>
    <w:p>
      <w:pPr>
        <w:spacing w:after="0"/>
        <w:ind w:left="0"/>
        <w:jc w:val="both"/>
      </w:pPr>
      <w:r>
        <w:rPr>
          <w:rFonts w:ascii="Times New Roman"/>
          <w:b w:val="false"/>
          <w:i w:val="false"/>
          <w:color w:val="000000"/>
          <w:sz w:val="28"/>
        </w:rPr>
        <w:t>
      81. Жұмыс сипаттамасы:</w:t>
      </w:r>
    </w:p>
    <w:bookmarkEnd w:id="531"/>
    <w:bookmarkStart w:name="z535" w:id="532"/>
    <w:p>
      <w:pPr>
        <w:spacing w:after="0"/>
        <w:ind w:left="0"/>
        <w:jc w:val="both"/>
      </w:pPr>
      <w:r>
        <w:rPr>
          <w:rFonts w:ascii="Times New Roman"/>
          <w:b w:val="false"/>
          <w:i w:val="false"/>
          <w:color w:val="000000"/>
          <w:sz w:val="28"/>
        </w:rPr>
        <w:t>
      өндіріс-техникалы тағайындаудағы металжапсыратын пленкаларды немесе бірқабатты және көпқабатты бутафольдың пластмасты пленкасын құю технологиялы процессінің бөлек операцияларын орындау;</w:t>
      </w:r>
    </w:p>
    <w:bookmarkEnd w:id="532"/>
    <w:bookmarkStart w:name="z536" w:id="533"/>
    <w:p>
      <w:pPr>
        <w:spacing w:after="0"/>
        <w:ind w:left="0"/>
        <w:jc w:val="both"/>
      </w:pPr>
      <w:r>
        <w:rPr>
          <w:rFonts w:ascii="Times New Roman"/>
          <w:b w:val="false"/>
          <w:i w:val="false"/>
          <w:color w:val="000000"/>
          <w:sz w:val="28"/>
        </w:rPr>
        <w:t>
      құятын машиналардан фильерлерді түсіру және орнату;</w:t>
      </w:r>
    </w:p>
    <w:bookmarkEnd w:id="533"/>
    <w:bookmarkStart w:name="z537" w:id="534"/>
    <w:p>
      <w:pPr>
        <w:spacing w:after="0"/>
        <w:ind w:left="0"/>
        <w:jc w:val="both"/>
      </w:pPr>
      <w:r>
        <w:rPr>
          <w:rFonts w:ascii="Times New Roman"/>
          <w:b w:val="false"/>
          <w:i w:val="false"/>
          <w:color w:val="000000"/>
          <w:sz w:val="28"/>
        </w:rPr>
        <w:t>
      фильерларды және өнімді түсіруге және опалауға арналған қосалқы жабдықтарды жұмысқа дайындау.</w:t>
      </w:r>
    </w:p>
    <w:bookmarkEnd w:id="534"/>
    <w:bookmarkStart w:name="z538" w:id="535"/>
    <w:p>
      <w:pPr>
        <w:spacing w:after="0"/>
        <w:ind w:left="0"/>
        <w:jc w:val="both"/>
      </w:pPr>
      <w:r>
        <w:rPr>
          <w:rFonts w:ascii="Times New Roman"/>
          <w:b w:val="false"/>
          <w:i w:val="false"/>
          <w:color w:val="000000"/>
          <w:sz w:val="28"/>
        </w:rPr>
        <w:t>
      82. Білуге тиіс:</w:t>
      </w:r>
    </w:p>
    <w:bookmarkEnd w:id="535"/>
    <w:bookmarkStart w:name="z539" w:id="536"/>
    <w:p>
      <w:pPr>
        <w:spacing w:after="0"/>
        <w:ind w:left="0"/>
        <w:jc w:val="both"/>
      </w:pPr>
      <w:r>
        <w:rPr>
          <w:rFonts w:ascii="Times New Roman"/>
          <w:b w:val="false"/>
          <w:i w:val="false"/>
          <w:color w:val="000000"/>
          <w:sz w:val="28"/>
        </w:rPr>
        <w:t>
      пластмассалы пленкаларды дайындау технологиялы процесін;</w:t>
      </w:r>
    </w:p>
    <w:bookmarkEnd w:id="536"/>
    <w:bookmarkStart w:name="z540" w:id="537"/>
    <w:p>
      <w:pPr>
        <w:spacing w:after="0"/>
        <w:ind w:left="0"/>
        <w:jc w:val="both"/>
      </w:pPr>
      <w:r>
        <w:rPr>
          <w:rFonts w:ascii="Times New Roman"/>
          <w:b w:val="false"/>
          <w:i w:val="false"/>
          <w:color w:val="000000"/>
          <w:sz w:val="28"/>
        </w:rPr>
        <w:t xml:space="preserve">
      қолданылып жатқан ерітінділердің, дайын өнімнің құрамы; </w:t>
      </w:r>
    </w:p>
    <w:bookmarkEnd w:id="537"/>
    <w:bookmarkStart w:name="z541" w:id="538"/>
    <w:p>
      <w:pPr>
        <w:spacing w:after="0"/>
        <w:ind w:left="0"/>
        <w:jc w:val="both"/>
      </w:pPr>
      <w:r>
        <w:rPr>
          <w:rFonts w:ascii="Times New Roman"/>
          <w:b w:val="false"/>
          <w:i w:val="false"/>
          <w:color w:val="000000"/>
          <w:sz w:val="28"/>
        </w:rPr>
        <w:t>
      қолданылып жатқан бақылау-өлшеу құрылғыларының белгіленуі;</w:t>
      </w:r>
    </w:p>
    <w:bookmarkEnd w:id="538"/>
    <w:bookmarkStart w:name="z542" w:id="539"/>
    <w:p>
      <w:pPr>
        <w:spacing w:after="0"/>
        <w:ind w:left="0"/>
        <w:jc w:val="both"/>
      </w:pPr>
      <w:r>
        <w:rPr>
          <w:rFonts w:ascii="Times New Roman"/>
          <w:b w:val="false"/>
          <w:i w:val="false"/>
          <w:color w:val="000000"/>
          <w:sz w:val="28"/>
        </w:rPr>
        <w:t>
      негізгі және қосалқы жабдықтың құрылымы және жұмыс принципі.</w:t>
      </w:r>
    </w:p>
    <w:bookmarkEnd w:id="539"/>
    <w:bookmarkStart w:name="z543" w:id="540"/>
    <w:p>
      <w:pPr>
        <w:spacing w:after="0"/>
        <w:ind w:left="0"/>
        <w:jc w:val="both"/>
      </w:pPr>
      <w:r>
        <w:rPr>
          <w:rFonts w:ascii="Times New Roman"/>
          <w:b w:val="false"/>
          <w:i w:val="false"/>
          <w:color w:val="000000"/>
          <w:sz w:val="28"/>
        </w:rPr>
        <w:t>
      Параграф 2. Бутафоль пленкаларын құйып алушы-аппаратшы, 5-разряд</w:t>
      </w:r>
    </w:p>
    <w:bookmarkEnd w:id="540"/>
    <w:bookmarkStart w:name="z544" w:id="541"/>
    <w:p>
      <w:pPr>
        <w:spacing w:after="0"/>
        <w:ind w:left="0"/>
        <w:jc w:val="both"/>
      </w:pPr>
      <w:r>
        <w:rPr>
          <w:rFonts w:ascii="Times New Roman"/>
          <w:b w:val="false"/>
          <w:i w:val="false"/>
          <w:color w:val="000000"/>
          <w:sz w:val="28"/>
        </w:rPr>
        <w:t>
      83. Жұмыс сипаттамасы:</w:t>
      </w:r>
    </w:p>
    <w:bookmarkEnd w:id="541"/>
    <w:bookmarkStart w:name="z545" w:id="542"/>
    <w:p>
      <w:pPr>
        <w:spacing w:after="0"/>
        <w:ind w:left="0"/>
        <w:jc w:val="both"/>
      </w:pPr>
      <w:r>
        <w:rPr>
          <w:rFonts w:ascii="Times New Roman"/>
          <w:b w:val="false"/>
          <w:i w:val="false"/>
          <w:color w:val="000000"/>
          <w:sz w:val="28"/>
        </w:rPr>
        <w:t>
      техникалы тағайындаудағы металжапсыратын пленкаларды немесе бірқабатты және көпқабатты бутафольдың пластмасты пленкасын құю технологиялы процессінің жүргізу;</w:t>
      </w:r>
    </w:p>
    <w:bookmarkEnd w:id="542"/>
    <w:bookmarkStart w:name="z546" w:id="543"/>
    <w:p>
      <w:pPr>
        <w:spacing w:after="0"/>
        <w:ind w:left="0"/>
        <w:jc w:val="both"/>
      </w:pPr>
      <w:r>
        <w:rPr>
          <w:rFonts w:ascii="Times New Roman"/>
          <w:b w:val="false"/>
          <w:i w:val="false"/>
          <w:color w:val="000000"/>
          <w:sz w:val="28"/>
        </w:rPr>
        <w:t>
      құятын машиналарға фильерларды орнату;</w:t>
      </w:r>
    </w:p>
    <w:bookmarkEnd w:id="543"/>
    <w:bookmarkStart w:name="z547" w:id="544"/>
    <w:p>
      <w:pPr>
        <w:spacing w:after="0"/>
        <w:ind w:left="0"/>
        <w:jc w:val="both"/>
      </w:pPr>
      <w:r>
        <w:rPr>
          <w:rFonts w:ascii="Times New Roman"/>
          <w:b w:val="false"/>
          <w:i w:val="false"/>
          <w:color w:val="000000"/>
          <w:sz w:val="28"/>
        </w:rPr>
        <w:t>
      шаблонның көмегімен лента расындағы саңылауларды есептеу және фильер пышағымен реттеу;</w:t>
      </w:r>
    </w:p>
    <w:bookmarkEnd w:id="544"/>
    <w:bookmarkStart w:name="z548" w:id="545"/>
    <w:p>
      <w:pPr>
        <w:spacing w:after="0"/>
        <w:ind w:left="0"/>
        <w:jc w:val="both"/>
      </w:pPr>
      <w:r>
        <w:rPr>
          <w:rFonts w:ascii="Times New Roman"/>
          <w:b w:val="false"/>
          <w:i w:val="false"/>
          <w:color w:val="000000"/>
          <w:sz w:val="28"/>
        </w:rPr>
        <w:t>
      бақылау-өлшеу құралдарының көрсеткіші бойынша технологиялы режимді реттеу;</w:t>
      </w:r>
    </w:p>
    <w:bookmarkEnd w:id="545"/>
    <w:p>
      <w:pPr>
        <w:spacing w:after="0"/>
        <w:ind w:left="0"/>
        <w:jc w:val="both"/>
      </w:pPr>
      <w:r>
        <w:rPr>
          <w:rFonts w:ascii="Times New Roman"/>
          <w:b w:val="false"/>
          <w:i w:val="false"/>
          <w:color w:val="000000"/>
          <w:sz w:val="28"/>
        </w:rPr>
        <w:t>
      жез лентаның жағдайын және күйін реттеу;</w:t>
      </w:r>
    </w:p>
    <w:bookmarkStart w:name="z549" w:id="546"/>
    <w:p>
      <w:pPr>
        <w:spacing w:after="0"/>
        <w:ind w:left="0"/>
        <w:jc w:val="both"/>
      </w:pPr>
      <w:r>
        <w:rPr>
          <w:rFonts w:ascii="Times New Roman"/>
          <w:b w:val="false"/>
          <w:i w:val="false"/>
          <w:color w:val="000000"/>
          <w:sz w:val="28"/>
        </w:rPr>
        <w:t>
      қабаттанған пленкалардың қалыңдығын, фильерлардағы ерітіндінің деңгейін, ауаны жіберу және сорып алуды, пленканы кептіргіште созу және дайын пленкаларды орауды есепке алу және реттеу, бутафоль пленкаларын натри бикарбонатын опалаумен орау немесе оны полиэтиленмен және қағазбен қаптау;</w:t>
      </w:r>
    </w:p>
    <w:bookmarkEnd w:id="546"/>
    <w:bookmarkStart w:name="z550" w:id="547"/>
    <w:p>
      <w:pPr>
        <w:spacing w:after="0"/>
        <w:ind w:left="0"/>
        <w:jc w:val="both"/>
      </w:pPr>
      <w:r>
        <w:rPr>
          <w:rFonts w:ascii="Times New Roman"/>
          <w:b w:val="false"/>
          <w:i w:val="false"/>
          <w:color w:val="000000"/>
          <w:sz w:val="28"/>
        </w:rPr>
        <w:t>
      сынамаларды (үлгілерді) бақылау үшін алу;</w:t>
      </w:r>
    </w:p>
    <w:bookmarkEnd w:id="547"/>
    <w:bookmarkStart w:name="z551" w:id="548"/>
    <w:p>
      <w:pPr>
        <w:spacing w:after="0"/>
        <w:ind w:left="0"/>
        <w:jc w:val="both"/>
      </w:pPr>
      <w:r>
        <w:rPr>
          <w:rFonts w:ascii="Times New Roman"/>
          <w:b w:val="false"/>
          <w:i w:val="false"/>
          <w:color w:val="000000"/>
          <w:sz w:val="28"/>
        </w:rPr>
        <w:t>
      өнімнің санын есепке алу және сортын анықтау;</w:t>
      </w:r>
    </w:p>
    <w:bookmarkEnd w:id="548"/>
    <w:bookmarkStart w:name="z552" w:id="549"/>
    <w:p>
      <w:pPr>
        <w:spacing w:after="0"/>
        <w:ind w:left="0"/>
        <w:jc w:val="both"/>
      </w:pPr>
      <w:r>
        <w:rPr>
          <w:rFonts w:ascii="Times New Roman"/>
          <w:b w:val="false"/>
          <w:i w:val="false"/>
          <w:color w:val="000000"/>
          <w:sz w:val="28"/>
        </w:rPr>
        <w:t>
      өнідіріс журналында жазба жүргізу;</w:t>
      </w:r>
    </w:p>
    <w:bookmarkEnd w:id="549"/>
    <w:bookmarkStart w:name="z553" w:id="550"/>
    <w:p>
      <w:pPr>
        <w:spacing w:after="0"/>
        <w:ind w:left="0"/>
        <w:jc w:val="both"/>
      </w:pPr>
      <w:r>
        <w:rPr>
          <w:rFonts w:ascii="Times New Roman"/>
          <w:b w:val="false"/>
          <w:i w:val="false"/>
          <w:color w:val="000000"/>
          <w:sz w:val="28"/>
        </w:rPr>
        <w:t>
      құятын машинаның жез лентасынан өңделген төс етекті (айналы қабатын) түсіру;</w:t>
      </w:r>
    </w:p>
    <w:bookmarkEnd w:id="550"/>
    <w:bookmarkStart w:name="z554" w:id="551"/>
    <w:p>
      <w:pPr>
        <w:spacing w:after="0"/>
        <w:ind w:left="0"/>
        <w:jc w:val="both"/>
      </w:pPr>
      <w:r>
        <w:rPr>
          <w:rFonts w:ascii="Times New Roman"/>
          <w:b w:val="false"/>
          <w:i w:val="false"/>
          <w:color w:val="000000"/>
          <w:sz w:val="28"/>
        </w:rPr>
        <w:t>
      айналы қабатты құю үшін жез лентаны дайындау;</w:t>
      </w:r>
    </w:p>
    <w:bookmarkEnd w:id="551"/>
    <w:bookmarkStart w:name="z555" w:id="552"/>
    <w:p>
      <w:pPr>
        <w:spacing w:after="0"/>
        <w:ind w:left="0"/>
        <w:jc w:val="both"/>
      </w:pPr>
      <w:r>
        <w:rPr>
          <w:rFonts w:ascii="Times New Roman"/>
          <w:b w:val="false"/>
          <w:i w:val="false"/>
          <w:color w:val="000000"/>
          <w:sz w:val="28"/>
        </w:rPr>
        <w:t>
      біліктіліг төмен бутафоль пленкасын құюшы-аппаратшылардың жұмыстарына басшылы жасау;</w:t>
      </w:r>
    </w:p>
    <w:bookmarkEnd w:id="552"/>
    <w:bookmarkStart w:name="z556" w:id="553"/>
    <w:p>
      <w:pPr>
        <w:spacing w:after="0"/>
        <w:ind w:left="0"/>
        <w:jc w:val="both"/>
      </w:pPr>
      <w:r>
        <w:rPr>
          <w:rFonts w:ascii="Times New Roman"/>
          <w:b w:val="false"/>
          <w:i w:val="false"/>
          <w:color w:val="000000"/>
          <w:sz w:val="28"/>
        </w:rPr>
        <w:t>
      жабдыққа ұсақ жөндеу жұмыстарын жасау.</w:t>
      </w:r>
    </w:p>
    <w:bookmarkEnd w:id="553"/>
    <w:bookmarkStart w:name="z557" w:id="554"/>
    <w:p>
      <w:pPr>
        <w:spacing w:after="0"/>
        <w:ind w:left="0"/>
        <w:jc w:val="both"/>
      </w:pPr>
      <w:r>
        <w:rPr>
          <w:rFonts w:ascii="Times New Roman"/>
          <w:b w:val="false"/>
          <w:i w:val="false"/>
          <w:color w:val="000000"/>
          <w:sz w:val="28"/>
        </w:rPr>
        <w:t>
      84. Білуге тиіс:</w:t>
      </w:r>
    </w:p>
    <w:bookmarkEnd w:id="554"/>
    <w:bookmarkStart w:name="z558" w:id="555"/>
    <w:p>
      <w:pPr>
        <w:spacing w:after="0"/>
        <w:ind w:left="0"/>
        <w:jc w:val="both"/>
      </w:pPr>
      <w:r>
        <w:rPr>
          <w:rFonts w:ascii="Times New Roman"/>
          <w:b w:val="false"/>
          <w:i w:val="false"/>
          <w:color w:val="000000"/>
          <w:sz w:val="28"/>
        </w:rPr>
        <w:t>
      бутафоль пленкасын және металжапсыратын пленканы әзірлеу технологиялы процесін;</w:t>
      </w:r>
    </w:p>
    <w:bookmarkEnd w:id="555"/>
    <w:bookmarkStart w:name="z559" w:id="556"/>
    <w:p>
      <w:pPr>
        <w:spacing w:after="0"/>
        <w:ind w:left="0"/>
        <w:jc w:val="both"/>
      </w:pPr>
      <w:r>
        <w:rPr>
          <w:rFonts w:ascii="Times New Roman"/>
          <w:b w:val="false"/>
          <w:i w:val="false"/>
          <w:color w:val="000000"/>
          <w:sz w:val="28"/>
        </w:rPr>
        <w:t>
      негізгі және қосалқы жабдықтардың және қолданылып жатқан бақылау-өлшеу құрылғыларының құрылымы және жұмыс мақсаты;</w:t>
      </w:r>
    </w:p>
    <w:bookmarkEnd w:id="556"/>
    <w:bookmarkStart w:name="z560" w:id="557"/>
    <w:p>
      <w:pPr>
        <w:spacing w:after="0"/>
        <w:ind w:left="0"/>
        <w:jc w:val="both"/>
      </w:pPr>
      <w:r>
        <w:rPr>
          <w:rFonts w:ascii="Times New Roman"/>
          <w:b w:val="false"/>
          <w:i w:val="false"/>
          <w:color w:val="000000"/>
          <w:sz w:val="28"/>
        </w:rPr>
        <w:t>
      қолданылып жатқан шикізаттың, жартылайфабрикаттардың, дайын өнімнің физико-химиялы құрамы;</w:t>
      </w:r>
    </w:p>
    <w:bookmarkEnd w:id="557"/>
    <w:bookmarkStart w:name="z561" w:id="558"/>
    <w:p>
      <w:pPr>
        <w:spacing w:after="0"/>
        <w:ind w:left="0"/>
        <w:jc w:val="both"/>
      </w:pPr>
      <w:r>
        <w:rPr>
          <w:rFonts w:ascii="Times New Roman"/>
          <w:b w:val="false"/>
          <w:i w:val="false"/>
          <w:color w:val="000000"/>
          <w:sz w:val="28"/>
        </w:rPr>
        <w:t>
      сынамаларды алу ережесі.</w:t>
      </w:r>
    </w:p>
    <w:bookmarkEnd w:id="558"/>
    <w:bookmarkStart w:name="z562" w:id="559"/>
    <w:p>
      <w:pPr>
        <w:spacing w:after="0"/>
        <w:ind w:left="0"/>
        <w:jc w:val="both"/>
      </w:pPr>
      <w:r>
        <w:rPr>
          <w:rFonts w:ascii="Times New Roman"/>
          <w:b w:val="false"/>
          <w:i w:val="false"/>
          <w:color w:val="000000"/>
          <w:sz w:val="28"/>
        </w:rPr>
        <w:t>
      13. Фотошыныны қабаттаушы-аппаратшы</w:t>
      </w:r>
    </w:p>
    <w:bookmarkEnd w:id="559"/>
    <w:bookmarkStart w:name="z563" w:id="560"/>
    <w:p>
      <w:pPr>
        <w:spacing w:after="0"/>
        <w:ind w:left="0"/>
        <w:jc w:val="both"/>
      </w:pPr>
      <w:r>
        <w:rPr>
          <w:rFonts w:ascii="Times New Roman"/>
          <w:b w:val="false"/>
          <w:i w:val="false"/>
          <w:color w:val="000000"/>
          <w:sz w:val="28"/>
        </w:rPr>
        <w:t>
      Параграф 1. Фотошыныны қабаттаушы-аппаратшы, 3-разряд</w:t>
      </w:r>
    </w:p>
    <w:bookmarkEnd w:id="560"/>
    <w:bookmarkStart w:name="z564" w:id="561"/>
    <w:p>
      <w:pPr>
        <w:spacing w:after="0"/>
        <w:ind w:left="0"/>
        <w:jc w:val="both"/>
      </w:pPr>
      <w:r>
        <w:rPr>
          <w:rFonts w:ascii="Times New Roman"/>
          <w:b w:val="false"/>
          <w:i w:val="false"/>
          <w:color w:val="000000"/>
          <w:sz w:val="28"/>
        </w:rPr>
        <w:t>
      85. Жұмыс сипаттамасы:</w:t>
      </w:r>
    </w:p>
    <w:bookmarkEnd w:id="561"/>
    <w:bookmarkStart w:name="z565" w:id="562"/>
    <w:p>
      <w:pPr>
        <w:spacing w:after="0"/>
        <w:ind w:left="0"/>
        <w:jc w:val="both"/>
      </w:pPr>
      <w:r>
        <w:rPr>
          <w:rFonts w:ascii="Times New Roman"/>
          <w:b w:val="false"/>
          <w:i w:val="false"/>
          <w:color w:val="000000"/>
          <w:sz w:val="28"/>
        </w:rPr>
        <w:t>
      регламентке және жұмыс нұсқаулығына сәйкес әртүрлі өлшемді және конфигурациялы фотошыныларды бір-бірлеп ртанспортерға және мерзімді қозғалысты рольгангқа салу;</w:t>
      </w:r>
    </w:p>
    <w:bookmarkEnd w:id="562"/>
    <w:bookmarkStart w:name="z566" w:id="563"/>
    <w:p>
      <w:pPr>
        <w:spacing w:after="0"/>
        <w:ind w:left="0"/>
        <w:jc w:val="both"/>
      </w:pPr>
      <w:r>
        <w:rPr>
          <w:rFonts w:ascii="Times New Roman"/>
          <w:b w:val="false"/>
          <w:i w:val="false"/>
          <w:color w:val="000000"/>
          <w:sz w:val="28"/>
        </w:rPr>
        <w:t>
      транспортердің жұмысын қадағалау;</w:t>
      </w:r>
    </w:p>
    <w:bookmarkEnd w:id="563"/>
    <w:bookmarkStart w:name="z567" w:id="564"/>
    <w:p>
      <w:pPr>
        <w:spacing w:after="0"/>
        <w:ind w:left="0"/>
        <w:jc w:val="both"/>
      </w:pPr>
      <w:r>
        <w:rPr>
          <w:rFonts w:ascii="Times New Roman"/>
          <w:b w:val="false"/>
          <w:i w:val="false"/>
          <w:color w:val="000000"/>
          <w:sz w:val="28"/>
        </w:rPr>
        <w:t>
      негізгі және қосалқы жабдықтарды тазарту және жуу;</w:t>
      </w:r>
    </w:p>
    <w:bookmarkEnd w:id="564"/>
    <w:bookmarkStart w:name="z568" w:id="565"/>
    <w:p>
      <w:pPr>
        <w:spacing w:after="0"/>
        <w:ind w:left="0"/>
        <w:jc w:val="both"/>
      </w:pPr>
      <w:r>
        <w:rPr>
          <w:rFonts w:ascii="Times New Roman"/>
          <w:b w:val="false"/>
          <w:i w:val="false"/>
          <w:color w:val="000000"/>
          <w:sz w:val="28"/>
        </w:rPr>
        <w:t>
      әртүрлі фотпластиналарға арналған жарықтехникалы режимді бақылау.</w:t>
      </w:r>
    </w:p>
    <w:bookmarkEnd w:id="565"/>
    <w:bookmarkStart w:name="z569" w:id="566"/>
    <w:p>
      <w:pPr>
        <w:spacing w:after="0"/>
        <w:ind w:left="0"/>
        <w:jc w:val="both"/>
      </w:pPr>
      <w:r>
        <w:rPr>
          <w:rFonts w:ascii="Times New Roman"/>
          <w:b w:val="false"/>
          <w:i w:val="false"/>
          <w:color w:val="000000"/>
          <w:sz w:val="28"/>
        </w:rPr>
        <w:t>
      86. Білуге тиіс:</w:t>
      </w:r>
    </w:p>
    <w:bookmarkEnd w:id="566"/>
    <w:bookmarkStart w:name="z570" w:id="567"/>
    <w:p>
      <w:pPr>
        <w:spacing w:after="0"/>
        <w:ind w:left="0"/>
        <w:jc w:val="both"/>
      </w:pPr>
      <w:r>
        <w:rPr>
          <w:rFonts w:ascii="Times New Roman"/>
          <w:b w:val="false"/>
          <w:i w:val="false"/>
          <w:color w:val="000000"/>
          <w:sz w:val="28"/>
        </w:rPr>
        <w:t>
      фотошыныға және фотопластиналарға қойылатын техникалы талаптар;</w:t>
      </w:r>
    </w:p>
    <w:bookmarkEnd w:id="567"/>
    <w:bookmarkStart w:name="z571" w:id="568"/>
    <w:p>
      <w:pPr>
        <w:spacing w:after="0"/>
        <w:ind w:left="0"/>
        <w:jc w:val="both"/>
      </w:pPr>
      <w:r>
        <w:rPr>
          <w:rFonts w:ascii="Times New Roman"/>
          <w:b w:val="false"/>
          <w:i w:val="false"/>
          <w:color w:val="000000"/>
          <w:sz w:val="28"/>
        </w:rPr>
        <w:t>
      құятын машинаның тораптарының өзара қарым-қатынас принципі;</w:t>
      </w:r>
    </w:p>
    <w:bookmarkEnd w:id="568"/>
    <w:bookmarkStart w:name="z572" w:id="569"/>
    <w:p>
      <w:pPr>
        <w:spacing w:after="0"/>
        <w:ind w:left="0"/>
        <w:jc w:val="both"/>
      </w:pPr>
      <w:r>
        <w:rPr>
          <w:rFonts w:ascii="Times New Roman"/>
          <w:b w:val="false"/>
          <w:i w:val="false"/>
          <w:color w:val="000000"/>
          <w:sz w:val="28"/>
        </w:rPr>
        <w:t>
      әртүрлі фотопластинаның сорттарының жарықтехникалы режимі.</w:t>
      </w:r>
    </w:p>
    <w:bookmarkEnd w:id="569"/>
    <w:bookmarkStart w:name="z573" w:id="570"/>
    <w:p>
      <w:pPr>
        <w:spacing w:after="0"/>
        <w:ind w:left="0"/>
        <w:jc w:val="both"/>
      </w:pPr>
      <w:r>
        <w:rPr>
          <w:rFonts w:ascii="Times New Roman"/>
          <w:b w:val="false"/>
          <w:i w:val="false"/>
          <w:color w:val="000000"/>
          <w:sz w:val="28"/>
        </w:rPr>
        <w:t>
      Параграф 2. Фотошыныны қабаттаушы-аппаратшы, 4-разряд</w:t>
      </w:r>
    </w:p>
    <w:bookmarkEnd w:id="570"/>
    <w:bookmarkStart w:name="z574" w:id="571"/>
    <w:p>
      <w:pPr>
        <w:spacing w:after="0"/>
        <w:ind w:left="0"/>
        <w:jc w:val="both"/>
      </w:pPr>
      <w:r>
        <w:rPr>
          <w:rFonts w:ascii="Times New Roman"/>
          <w:b w:val="false"/>
          <w:i w:val="false"/>
          <w:color w:val="000000"/>
          <w:sz w:val="28"/>
        </w:rPr>
        <w:t>
      87. Жұмыс сипаттамасы:</w:t>
      </w:r>
    </w:p>
    <w:bookmarkEnd w:id="571"/>
    <w:bookmarkStart w:name="z575" w:id="572"/>
    <w:p>
      <w:pPr>
        <w:spacing w:after="0"/>
        <w:ind w:left="0"/>
        <w:jc w:val="both"/>
      </w:pPr>
      <w:r>
        <w:rPr>
          <w:rFonts w:ascii="Times New Roman"/>
          <w:b w:val="false"/>
          <w:i w:val="false"/>
          <w:color w:val="000000"/>
          <w:sz w:val="28"/>
        </w:rPr>
        <w:t>
      мерзімді жұмыс істейтін қабаттайтын машиналарда фотошыныны бірқабатты және көпқабатты қабаттау және автоматтандырылған желіде химиялы өңдеу технологиялы процесін жүргізу;</w:t>
      </w:r>
    </w:p>
    <w:bookmarkEnd w:id="572"/>
    <w:bookmarkStart w:name="z576" w:id="573"/>
    <w:p>
      <w:pPr>
        <w:spacing w:after="0"/>
        <w:ind w:left="0"/>
        <w:jc w:val="both"/>
      </w:pPr>
      <w:r>
        <w:rPr>
          <w:rFonts w:ascii="Times New Roman"/>
          <w:b w:val="false"/>
          <w:i w:val="false"/>
          <w:color w:val="000000"/>
          <w:sz w:val="28"/>
        </w:rPr>
        <w:t>
      фотошыныны химиялы өңдеу үшін қажетті концентрациялы жұмыс ерітінділерін дайындау;</w:t>
      </w:r>
    </w:p>
    <w:bookmarkEnd w:id="573"/>
    <w:bookmarkStart w:name="z577" w:id="574"/>
    <w:p>
      <w:pPr>
        <w:spacing w:after="0"/>
        <w:ind w:left="0"/>
        <w:jc w:val="both"/>
      </w:pPr>
      <w:r>
        <w:rPr>
          <w:rFonts w:ascii="Times New Roman"/>
          <w:b w:val="false"/>
          <w:i w:val="false"/>
          <w:color w:val="000000"/>
          <w:sz w:val="28"/>
        </w:rPr>
        <w:t>
      супышақтарын (водяных) және шыныны өңдейтін пышақтарды жұмысын реттеу және орнату;</w:t>
      </w:r>
    </w:p>
    <w:bookmarkEnd w:id="574"/>
    <w:bookmarkStart w:name="z578" w:id="575"/>
    <w:p>
      <w:pPr>
        <w:spacing w:after="0"/>
        <w:ind w:left="0"/>
        <w:jc w:val="both"/>
      </w:pPr>
      <w:r>
        <w:rPr>
          <w:rFonts w:ascii="Times New Roman"/>
          <w:b w:val="false"/>
          <w:i w:val="false"/>
          <w:color w:val="000000"/>
          <w:sz w:val="28"/>
        </w:rPr>
        <w:t>
      өндіріс желісіне шыныны алып беретін автоматтың жұмысын басқару;</w:t>
      </w:r>
    </w:p>
    <w:bookmarkEnd w:id="575"/>
    <w:bookmarkStart w:name="z579" w:id="576"/>
    <w:p>
      <w:pPr>
        <w:spacing w:after="0"/>
        <w:ind w:left="0"/>
        <w:jc w:val="both"/>
      </w:pPr>
      <w:r>
        <w:rPr>
          <w:rFonts w:ascii="Times New Roman"/>
          <w:b w:val="false"/>
          <w:i w:val="false"/>
          <w:color w:val="000000"/>
          <w:sz w:val="28"/>
        </w:rPr>
        <w:t>
      транспортердің қозғалыс жылдамдығына байланысты қабаттандырылған шыныны температуралы және ауалы кептіру процесін реттеу;</w:t>
      </w:r>
    </w:p>
    <w:bookmarkEnd w:id="576"/>
    <w:bookmarkStart w:name="z580" w:id="577"/>
    <w:p>
      <w:pPr>
        <w:spacing w:after="0"/>
        <w:ind w:left="0"/>
        <w:jc w:val="both"/>
      </w:pPr>
      <w:r>
        <w:rPr>
          <w:rFonts w:ascii="Times New Roman"/>
          <w:b w:val="false"/>
          <w:i w:val="false"/>
          <w:color w:val="000000"/>
          <w:sz w:val="28"/>
        </w:rPr>
        <w:t>
      қабаттарды жағу үшін ванналарды орнату;</w:t>
      </w:r>
    </w:p>
    <w:bookmarkEnd w:id="577"/>
    <w:bookmarkStart w:name="z581" w:id="578"/>
    <w:p>
      <w:pPr>
        <w:spacing w:after="0"/>
        <w:ind w:left="0"/>
        <w:jc w:val="both"/>
      </w:pPr>
      <w:r>
        <w:rPr>
          <w:rFonts w:ascii="Times New Roman"/>
          <w:b w:val="false"/>
          <w:i w:val="false"/>
          <w:color w:val="000000"/>
          <w:sz w:val="28"/>
        </w:rPr>
        <w:t>
      арнайы ерітінділермен қабаттардың сапасын сынауды өткізу;</w:t>
      </w:r>
    </w:p>
    <w:bookmarkEnd w:id="578"/>
    <w:bookmarkStart w:name="z582" w:id="579"/>
    <w:p>
      <w:pPr>
        <w:spacing w:after="0"/>
        <w:ind w:left="0"/>
        <w:jc w:val="both"/>
      </w:pPr>
      <w:r>
        <w:rPr>
          <w:rFonts w:ascii="Times New Roman"/>
          <w:b w:val="false"/>
          <w:i w:val="false"/>
          <w:color w:val="000000"/>
          <w:sz w:val="28"/>
        </w:rPr>
        <w:t>
      будың, судың және жұмыс ерітінділерінің санының қысымына байланысты фотошыныны қабаттау процесін реттеу;</w:t>
      </w:r>
    </w:p>
    <w:bookmarkEnd w:id="579"/>
    <w:bookmarkStart w:name="z583" w:id="580"/>
    <w:p>
      <w:pPr>
        <w:spacing w:after="0"/>
        <w:ind w:left="0"/>
        <w:jc w:val="both"/>
      </w:pPr>
      <w:r>
        <w:rPr>
          <w:rFonts w:ascii="Times New Roman"/>
          <w:b w:val="false"/>
          <w:i w:val="false"/>
          <w:color w:val="000000"/>
          <w:sz w:val="28"/>
        </w:rPr>
        <w:t>
      фотошынының ластанғандығына және сапасына байланысты қышқылдандырылған ерітіндінің концентрациясын реттеу, қабаттандыратын машиналардың және қосалқы жабдықтардың жұмысын бақылау, іске қосу және тоқтату;</w:t>
      </w:r>
    </w:p>
    <w:bookmarkEnd w:id="580"/>
    <w:bookmarkStart w:name="z584" w:id="581"/>
    <w:p>
      <w:pPr>
        <w:spacing w:after="0"/>
        <w:ind w:left="0"/>
        <w:jc w:val="both"/>
      </w:pPr>
      <w:r>
        <w:rPr>
          <w:rFonts w:ascii="Times New Roman"/>
          <w:b w:val="false"/>
          <w:i w:val="false"/>
          <w:color w:val="000000"/>
          <w:sz w:val="28"/>
        </w:rPr>
        <w:t>
      мерзімді жұмыс жасайтын қабаттандыратын машиналарда қабаттау процесін жүргізу кезінде біліктілігі төмен фотошыныны құюшы-аппаратшыларға басшылық жасау.</w:t>
      </w:r>
    </w:p>
    <w:bookmarkEnd w:id="581"/>
    <w:bookmarkStart w:name="z585" w:id="582"/>
    <w:p>
      <w:pPr>
        <w:spacing w:after="0"/>
        <w:ind w:left="0"/>
        <w:jc w:val="both"/>
      </w:pPr>
      <w:r>
        <w:rPr>
          <w:rFonts w:ascii="Times New Roman"/>
          <w:b w:val="false"/>
          <w:i w:val="false"/>
          <w:color w:val="000000"/>
          <w:sz w:val="28"/>
        </w:rPr>
        <w:t>
      88. Білуге тиіс:</w:t>
      </w:r>
    </w:p>
    <w:bookmarkEnd w:id="582"/>
    <w:bookmarkStart w:name="z586" w:id="583"/>
    <w:p>
      <w:pPr>
        <w:spacing w:after="0"/>
        <w:ind w:left="0"/>
        <w:jc w:val="both"/>
      </w:pPr>
      <w:r>
        <w:rPr>
          <w:rFonts w:ascii="Times New Roman"/>
          <w:b w:val="false"/>
          <w:i w:val="false"/>
          <w:color w:val="000000"/>
          <w:sz w:val="28"/>
        </w:rPr>
        <w:t>
      фотошыныларды бірқабатты және көпқабатты қабаттау технологиялы процесін жүргізу;</w:t>
      </w:r>
    </w:p>
    <w:bookmarkEnd w:id="583"/>
    <w:bookmarkStart w:name="z587" w:id="584"/>
    <w:p>
      <w:pPr>
        <w:spacing w:after="0"/>
        <w:ind w:left="0"/>
        <w:jc w:val="both"/>
      </w:pPr>
      <w:r>
        <w:rPr>
          <w:rFonts w:ascii="Times New Roman"/>
          <w:b w:val="false"/>
          <w:i w:val="false"/>
          <w:color w:val="000000"/>
          <w:sz w:val="28"/>
        </w:rPr>
        <w:t>
      фотошыныны қабаттау технологиялы процесінің шарттары;</w:t>
      </w:r>
    </w:p>
    <w:bookmarkEnd w:id="584"/>
    <w:bookmarkStart w:name="z588" w:id="585"/>
    <w:p>
      <w:pPr>
        <w:spacing w:after="0"/>
        <w:ind w:left="0"/>
        <w:jc w:val="both"/>
      </w:pPr>
      <w:r>
        <w:rPr>
          <w:rFonts w:ascii="Times New Roman"/>
          <w:b w:val="false"/>
          <w:i w:val="false"/>
          <w:color w:val="000000"/>
          <w:sz w:val="28"/>
        </w:rPr>
        <w:t>
      қолданылып жатқан шикізаттардың құрамы;</w:t>
      </w:r>
    </w:p>
    <w:bookmarkEnd w:id="585"/>
    <w:bookmarkStart w:name="z589" w:id="586"/>
    <w:p>
      <w:pPr>
        <w:spacing w:after="0"/>
        <w:ind w:left="0"/>
        <w:jc w:val="both"/>
      </w:pPr>
      <w:r>
        <w:rPr>
          <w:rFonts w:ascii="Times New Roman"/>
          <w:b w:val="false"/>
          <w:i w:val="false"/>
          <w:color w:val="000000"/>
          <w:sz w:val="28"/>
        </w:rPr>
        <w:t>
      технологиялы процесті бақылаудың әдістемесі;</w:t>
      </w:r>
    </w:p>
    <w:bookmarkEnd w:id="586"/>
    <w:bookmarkStart w:name="z590" w:id="587"/>
    <w:p>
      <w:pPr>
        <w:spacing w:after="0"/>
        <w:ind w:left="0"/>
        <w:jc w:val="both"/>
      </w:pPr>
      <w:r>
        <w:rPr>
          <w:rFonts w:ascii="Times New Roman"/>
          <w:b w:val="false"/>
          <w:i w:val="false"/>
          <w:color w:val="000000"/>
          <w:sz w:val="28"/>
        </w:rPr>
        <w:t>
      негізгі және қосалқы жабдықтардың құрылымы және жұмыс мақсаты.</w:t>
      </w:r>
    </w:p>
    <w:bookmarkEnd w:id="587"/>
    <w:bookmarkStart w:name="z591" w:id="588"/>
    <w:p>
      <w:pPr>
        <w:spacing w:after="0"/>
        <w:ind w:left="0"/>
        <w:jc w:val="both"/>
      </w:pPr>
      <w:r>
        <w:rPr>
          <w:rFonts w:ascii="Times New Roman"/>
          <w:b w:val="false"/>
          <w:i w:val="false"/>
          <w:color w:val="000000"/>
          <w:sz w:val="28"/>
        </w:rPr>
        <w:t>
      Параграф 3. Фотошыныны қабаттаушы-аппаратшы, 5-разряд</w:t>
      </w:r>
    </w:p>
    <w:bookmarkEnd w:id="588"/>
    <w:bookmarkStart w:name="z592" w:id="589"/>
    <w:p>
      <w:pPr>
        <w:spacing w:after="0"/>
        <w:ind w:left="0"/>
        <w:jc w:val="both"/>
      </w:pPr>
      <w:r>
        <w:rPr>
          <w:rFonts w:ascii="Times New Roman"/>
          <w:b w:val="false"/>
          <w:i w:val="false"/>
          <w:color w:val="000000"/>
          <w:sz w:val="28"/>
        </w:rPr>
        <w:t>
      89. Жұмыс сипаттамасы:</w:t>
      </w:r>
    </w:p>
    <w:bookmarkEnd w:id="589"/>
    <w:bookmarkStart w:name="z593" w:id="590"/>
    <w:p>
      <w:pPr>
        <w:spacing w:after="0"/>
        <w:ind w:left="0"/>
        <w:jc w:val="both"/>
      </w:pPr>
      <w:r>
        <w:rPr>
          <w:rFonts w:ascii="Times New Roman"/>
          <w:b w:val="false"/>
          <w:i w:val="false"/>
          <w:color w:val="000000"/>
          <w:sz w:val="28"/>
        </w:rPr>
        <w:t>
      фотошыныны арнайы химиялы өңдеу және қабаттарды жағу және жиектенуге қарсы қабаттарды фотошыныға жағылып жатқан қабаттардың адгезия және тазалық талаптарын жасау үшін электронды басқарумен автоматты желіде технологиялы процесті жүргізу;</w:t>
      </w:r>
    </w:p>
    <w:bookmarkEnd w:id="590"/>
    <w:bookmarkStart w:name="z594" w:id="591"/>
    <w:p>
      <w:pPr>
        <w:spacing w:after="0"/>
        <w:ind w:left="0"/>
        <w:jc w:val="both"/>
      </w:pPr>
      <w:r>
        <w:rPr>
          <w:rFonts w:ascii="Times New Roman"/>
          <w:b w:val="false"/>
          <w:i w:val="false"/>
          <w:color w:val="000000"/>
          <w:sz w:val="28"/>
        </w:rPr>
        <w:t>
      ультрадыбыстық генераторлардың көмегімен фотошыныны өңдеу процесінің режимін реттеу;</w:t>
      </w:r>
    </w:p>
    <w:bookmarkEnd w:id="591"/>
    <w:bookmarkStart w:name="z595" w:id="592"/>
    <w:p>
      <w:pPr>
        <w:spacing w:after="0"/>
        <w:ind w:left="0"/>
        <w:jc w:val="both"/>
      </w:pPr>
      <w:r>
        <w:rPr>
          <w:rFonts w:ascii="Times New Roman"/>
          <w:b w:val="false"/>
          <w:i w:val="false"/>
          <w:color w:val="000000"/>
          <w:sz w:val="28"/>
        </w:rPr>
        <w:t>
      фотошыныны су және химиялы ерітіндімен жууды бақылау;</w:t>
      </w:r>
    </w:p>
    <w:bookmarkEnd w:id="592"/>
    <w:bookmarkStart w:name="z596" w:id="593"/>
    <w:p>
      <w:pPr>
        <w:spacing w:after="0"/>
        <w:ind w:left="0"/>
        <w:jc w:val="both"/>
      </w:pPr>
      <w:r>
        <w:rPr>
          <w:rFonts w:ascii="Times New Roman"/>
          <w:b w:val="false"/>
          <w:i w:val="false"/>
          <w:color w:val="000000"/>
          <w:sz w:val="28"/>
        </w:rPr>
        <w:t>
      ультрадыбысты виграторлардың, химиялы өңдеу үшін форсундардың, механикалы тазартудың тораптарының жұмысын бақылау;</w:t>
      </w:r>
    </w:p>
    <w:bookmarkEnd w:id="593"/>
    <w:bookmarkStart w:name="z597" w:id="594"/>
    <w:p>
      <w:pPr>
        <w:spacing w:after="0"/>
        <w:ind w:left="0"/>
        <w:jc w:val="both"/>
      </w:pPr>
      <w:r>
        <w:rPr>
          <w:rFonts w:ascii="Times New Roman"/>
          <w:b w:val="false"/>
          <w:i w:val="false"/>
          <w:color w:val="000000"/>
          <w:sz w:val="28"/>
        </w:rPr>
        <w:t>
      арнайы тағайындаулы фотошыныны көпқабатты қабаттау процесін жүргізу;</w:t>
      </w:r>
    </w:p>
    <w:bookmarkEnd w:id="594"/>
    <w:bookmarkStart w:name="z598" w:id="595"/>
    <w:p>
      <w:pPr>
        <w:spacing w:after="0"/>
        <w:ind w:left="0"/>
        <w:jc w:val="both"/>
      </w:pPr>
      <w:r>
        <w:rPr>
          <w:rFonts w:ascii="Times New Roman"/>
          <w:b w:val="false"/>
          <w:i w:val="false"/>
          <w:color w:val="000000"/>
          <w:sz w:val="28"/>
        </w:rPr>
        <w:t>
      жұмыс ерітінділерінің барлығына байланысты қабаттау процесін реттеу;</w:t>
      </w:r>
    </w:p>
    <w:bookmarkEnd w:id="595"/>
    <w:p>
      <w:pPr>
        <w:spacing w:after="0"/>
        <w:ind w:left="0"/>
        <w:jc w:val="both"/>
      </w:pPr>
      <w:r>
        <w:rPr>
          <w:rFonts w:ascii="Times New Roman"/>
          <w:b w:val="false"/>
          <w:i w:val="false"/>
          <w:color w:val="000000"/>
          <w:sz w:val="28"/>
        </w:rPr>
        <w:t>
      қабаттайтын машиналардың жұмысын бақылау және қабаттаудың сапасын бақылау;</w:t>
      </w:r>
    </w:p>
    <w:bookmarkStart w:name="z599" w:id="596"/>
    <w:p>
      <w:pPr>
        <w:spacing w:after="0"/>
        <w:ind w:left="0"/>
        <w:jc w:val="both"/>
      </w:pPr>
      <w:r>
        <w:rPr>
          <w:rFonts w:ascii="Times New Roman"/>
          <w:b w:val="false"/>
          <w:i w:val="false"/>
          <w:color w:val="000000"/>
          <w:sz w:val="28"/>
        </w:rPr>
        <w:t>
      техникалы журналды толтыру;</w:t>
      </w:r>
    </w:p>
    <w:bookmarkEnd w:id="596"/>
    <w:bookmarkStart w:name="z600" w:id="597"/>
    <w:p>
      <w:pPr>
        <w:spacing w:after="0"/>
        <w:ind w:left="0"/>
        <w:jc w:val="both"/>
      </w:pPr>
      <w:r>
        <w:rPr>
          <w:rFonts w:ascii="Times New Roman"/>
          <w:b w:val="false"/>
          <w:i w:val="false"/>
          <w:color w:val="000000"/>
          <w:sz w:val="28"/>
        </w:rPr>
        <w:t>
      біліктілігі төмен фотошыныны құюшы-аппаратшылардың жұмыстарын басқару.</w:t>
      </w:r>
    </w:p>
    <w:bookmarkEnd w:id="597"/>
    <w:bookmarkStart w:name="z601" w:id="598"/>
    <w:p>
      <w:pPr>
        <w:spacing w:after="0"/>
        <w:ind w:left="0"/>
        <w:jc w:val="both"/>
      </w:pPr>
      <w:r>
        <w:rPr>
          <w:rFonts w:ascii="Times New Roman"/>
          <w:b w:val="false"/>
          <w:i w:val="false"/>
          <w:color w:val="000000"/>
          <w:sz w:val="28"/>
        </w:rPr>
        <w:t>
      90. Білуге тиіс:</w:t>
      </w:r>
    </w:p>
    <w:bookmarkEnd w:id="598"/>
    <w:bookmarkStart w:name="z602" w:id="599"/>
    <w:p>
      <w:pPr>
        <w:spacing w:after="0"/>
        <w:ind w:left="0"/>
        <w:jc w:val="both"/>
      </w:pPr>
      <w:r>
        <w:rPr>
          <w:rFonts w:ascii="Times New Roman"/>
          <w:b w:val="false"/>
          <w:i w:val="false"/>
          <w:color w:val="000000"/>
          <w:sz w:val="28"/>
        </w:rPr>
        <w:t>
      фотошыныны арнайы химиялы тазалау мен қабаттаудың технологиялы процесін;</w:t>
      </w:r>
    </w:p>
    <w:bookmarkEnd w:id="599"/>
    <w:bookmarkStart w:name="z603" w:id="600"/>
    <w:p>
      <w:pPr>
        <w:spacing w:after="0"/>
        <w:ind w:left="0"/>
        <w:jc w:val="both"/>
      </w:pPr>
      <w:r>
        <w:rPr>
          <w:rFonts w:ascii="Times New Roman"/>
          <w:b w:val="false"/>
          <w:i w:val="false"/>
          <w:color w:val="000000"/>
          <w:sz w:val="28"/>
        </w:rPr>
        <w:t>
      фотошынының физико-химиялы құрамы;</w:t>
      </w:r>
    </w:p>
    <w:bookmarkEnd w:id="600"/>
    <w:bookmarkStart w:name="z604" w:id="601"/>
    <w:p>
      <w:pPr>
        <w:spacing w:after="0"/>
        <w:ind w:left="0"/>
        <w:jc w:val="both"/>
      </w:pPr>
      <w:r>
        <w:rPr>
          <w:rFonts w:ascii="Times New Roman"/>
          <w:b w:val="false"/>
          <w:i w:val="false"/>
          <w:color w:val="000000"/>
          <w:sz w:val="28"/>
        </w:rPr>
        <w:t>
      техникалы шарттарды, қолданылып жатқан шикізатты, берілген концентрациялы ерітінділерді дайындау тәсілін;</w:t>
      </w:r>
    </w:p>
    <w:bookmarkEnd w:id="601"/>
    <w:bookmarkStart w:name="z605" w:id="602"/>
    <w:p>
      <w:pPr>
        <w:spacing w:after="0"/>
        <w:ind w:left="0"/>
        <w:jc w:val="both"/>
      </w:pPr>
      <w:r>
        <w:rPr>
          <w:rFonts w:ascii="Times New Roman"/>
          <w:b w:val="false"/>
          <w:i w:val="false"/>
          <w:color w:val="000000"/>
          <w:sz w:val="28"/>
        </w:rPr>
        <w:t>
      техникалы процесті бақылау әдістемесін;</w:t>
      </w:r>
    </w:p>
    <w:bookmarkEnd w:id="602"/>
    <w:bookmarkStart w:name="z606" w:id="603"/>
    <w:p>
      <w:pPr>
        <w:spacing w:after="0"/>
        <w:ind w:left="0"/>
        <w:jc w:val="both"/>
      </w:pPr>
      <w:r>
        <w:rPr>
          <w:rFonts w:ascii="Times New Roman"/>
          <w:b w:val="false"/>
          <w:i w:val="false"/>
          <w:color w:val="000000"/>
          <w:sz w:val="28"/>
        </w:rPr>
        <w:t>
      негізгі және қосалқы жабдықтардың құрылымы және жұмыс принципі.</w:t>
      </w:r>
    </w:p>
    <w:bookmarkEnd w:id="603"/>
    <w:bookmarkStart w:name="z607" w:id="604"/>
    <w:p>
      <w:pPr>
        <w:spacing w:after="0"/>
        <w:ind w:left="0"/>
        <w:jc w:val="both"/>
      </w:pPr>
      <w:r>
        <w:rPr>
          <w:rFonts w:ascii="Times New Roman"/>
          <w:b w:val="false"/>
          <w:i w:val="false"/>
          <w:color w:val="000000"/>
          <w:sz w:val="28"/>
        </w:rPr>
        <w:t>
      14. Магнитты ленталарды құюшы-аппаратшы</w:t>
      </w:r>
    </w:p>
    <w:bookmarkEnd w:id="604"/>
    <w:bookmarkStart w:name="z608" w:id="605"/>
    <w:p>
      <w:pPr>
        <w:spacing w:after="0"/>
        <w:ind w:left="0"/>
        <w:jc w:val="both"/>
      </w:pPr>
      <w:r>
        <w:rPr>
          <w:rFonts w:ascii="Times New Roman"/>
          <w:b w:val="false"/>
          <w:i w:val="false"/>
          <w:color w:val="000000"/>
          <w:sz w:val="28"/>
        </w:rPr>
        <w:t>
      Параграф 1. Магнитты ленталарды құюшы-аппаратшы, 4-разряд</w:t>
      </w:r>
    </w:p>
    <w:bookmarkEnd w:id="605"/>
    <w:bookmarkStart w:name="z609" w:id="606"/>
    <w:p>
      <w:pPr>
        <w:spacing w:after="0"/>
        <w:ind w:left="0"/>
        <w:jc w:val="both"/>
      </w:pPr>
      <w:r>
        <w:rPr>
          <w:rFonts w:ascii="Times New Roman"/>
          <w:b w:val="false"/>
          <w:i w:val="false"/>
          <w:color w:val="000000"/>
          <w:sz w:val="28"/>
        </w:rPr>
        <w:t>
      91. Жұмыс сипаттамасы:</w:t>
      </w:r>
    </w:p>
    <w:bookmarkEnd w:id="606"/>
    <w:bookmarkStart w:name="z610" w:id="607"/>
    <w:p>
      <w:pPr>
        <w:spacing w:after="0"/>
        <w:ind w:left="0"/>
        <w:jc w:val="both"/>
      </w:pPr>
      <w:r>
        <w:rPr>
          <w:rFonts w:ascii="Times New Roman"/>
          <w:b w:val="false"/>
          <w:i w:val="false"/>
          <w:color w:val="000000"/>
          <w:sz w:val="28"/>
        </w:rPr>
        <w:t>
      біліктілігі жоғары магнитті ленталарды құюшы-аппаратшының басшылығымен толассыз жұмыс істейтін фильерлі машинада магнитті лакты пленкаға құю технологиялы процесті жүргізу;</w:t>
      </w:r>
    </w:p>
    <w:bookmarkEnd w:id="607"/>
    <w:bookmarkStart w:name="z611" w:id="608"/>
    <w:p>
      <w:pPr>
        <w:spacing w:after="0"/>
        <w:ind w:left="0"/>
        <w:jc w:val="both"/>
      </w:pPr>
      <w:r>
        <w:rPr>
          <w:rFonts w:ascii="Times New Roman"/>
          <w:b w:val="false"/>
          <w:i w:val="false"/>
          <w:color w:val="000000"/>
          <w:sz w:val="28"/>
        </w:rPr>
        <w:t>
      орауды, кептіруді және фильерлі машиналарға пленканы орауды бақылау, дайын өнімді түсіру және оны қоймаға тапсыру;</w:t>
      </w:r>
    </w:p>
    <w:bookmarkEnd w:id="608"/>
    <w:bookmarkStart w:name="z612" w:id="609"/>
    <w:p>
      <w:pPr>
        <w:spacing w:after="0"/>
        <w:ind w:left="0"/>
        <w:jc w:val="both"/>
      </w:pPr>
      <w:r>
        <w:rPr>
          <w:rFonts w:ascii="Times New Roman"/>
          <w:b w:val="false"/>
          <w:i w:val="false"/>
          <w:color w:val="000000"/>
          <w:sz w:val="28"/>
        </w:rPr>
        <w:t>
      соңғы талдау үшін үлгілерді алу;</w:t>
      </w:r>
    </w:p>
    <w:bookmarkEnd w:id="609"/>
    <w:bookmarkStart w:name="z613" w:id="610"/>
    <w:p>
      <w:pPr>
        <w:spacing w:after="0"/>
        <w:ind w:left="0"/>
        <w:jc w:val="both"/>
      </w:pPr>
      <w:r>
        <w:rPr>
          <w:rFonts w:ascii="Times New Roman"/>
          <w:b w:val="false"/>
          <w:i w:val="false"/>
          <w:color w:val="000000"/>
          <w:sz w:val="28"/>
        </w:rPr>
        <w:t>
      қосалқы жабдықтардың жұмыс істеуін бақылау;</w:t>
      </w:r>
    </w:p>
    <w:bookmarkEnd w:id="610"/>
    <w:bookmarkStart w:name="z614" w:id="611"/>
    <w:p>
      <w:pPr>
        <w:spacing w:after="0"/>
        <w:ind w:left="0"/>
        <w:jc w:val="both"/>
      </w:pPr>
      <w:r>
        <w:rPr>
          <w:rFonts w:ascii="Times New Roman"/>
          <w:b w:val="false"/>
          <w:i w:val="false"/>
          <w:color w:val="000000"/>
          <w:sz w:val="28"/>
        </w:rPr>
        <w:t>
      жолдама карточкаларды толтыру.</w:t>
      </w:r>
    </w:p>
    <w:bookmarkEnd w:id="611"/>
    <w:bookmarkStart w:name="z615" w:id="612"/>
    <w:p>
      <w:pPr>
        <w:spacing w:after="0"/>
        <w:ind w:left="0"/>
        <w:jc w:val="both"/>
      </w:pPr>
      <w:r>
        <w:rPr>
          <w:rFonts w:ascii="Times New Roman"/>
          <w:b w:val="false"/>
          <w:i w:val="false"/>
          <w:color w:val="000000"/>
          <w:sz w:val="28"/>
        </w:rPr>
        <w:t>
      92. Білуге тиіс:</w:t>
      </w:r>
    </w:p>
    <w:bookmarkEnd w:id="612"/>
    <w:bookmarkStart w:name="z616" w:id="613"/>
    <w:p>
      <w:pPr>
        <w:spacing w:after="0"/>
        <w:ind w:left="0"/>
        <w:jc w:val="both"/>
      </w:pPr>
      <w:r>
        <w:rPr>
          <w:rFonts w:ascii="Times New Roman"/>
          <w:b w:val="false"/>
          <w:i w:val="false"/>
          <w:color w:val="000000"/>
          <w:sz w:val="28"/>
        </w:rPr>
        <w:t>
      қолданылып жатқан барлық негіздердің және магнитті ленталарды өндіріс технологиясын;</w:t>
      </w:r>
    </w:p>
    <w:bookmarkEnd w:id="613"/>
    <w:bookmarkStart w:name="z617" w:id="614"/>
    <w:p>
      <w:pPr>
        <w:spacing w:after="0"/>
        <w:ind w:left="0"/>
        <w:jc w:val="both"/>
      </w:pPr>
      <w:r>
        <w:rPr>
          <w:rFonts w:ascii="Times New Roman"/>
          <w:b w:val="false"/>
          <w:i w:val="false"/>
          <w:color w:val="000000"/>
          <w:sz w:val="28"/>
        </w:rPr>
        <w:t>
      қызмет көрсетіліп жатқан жабдықтардың және қолданылып жатқан бақылау-өлшеу құралдарының құрылымы;</w:t>
      </w:r>
    </w:p>
    <w:bookmarkEnd w:id="614"/>
    <w:bookmarkStart w:name="z618" w:id="615"/>
    <w:p>
      <w:pPr>
        <w:spacing w:after="0"/>
        <w:ind w:left="0"/>
        <w:jc w:val="both"/>
      </w:pPr>
      <w:r>
        <w:rPr>
          <w:rFonts w:ascii="Times New Roman"/>
          <w:b w:val="false"/>
          <w:i w:val="false"/>
          <w:color w:val="000000"/>
          <w:sz w:val="28"/>
        </w:rPr>
        <w:t>
      газауа қоспаларының құрылымы және рұқсат етілген құнарлығы;</w:t>
      </w:r>
    </w:p>
    <w:bookmarkEnd w:id="615"/>
    <w:bookmarkStart w:name="z619" w:id="616"/>
    <w:p>
      <w:pPr>
        <w:spacing w:after="0"/>
        <w:ind w:left="0"/>
        <w:jc w:val="both"/>
      </w:pPr>
      <w:r>
        <w:rPr>
          <w:rFonts w:ascii="Times New Roman"/>
          <w:b w:val="false"/>
          <w:i w:val="false"/>
          <w:color w:val="000000"/>
          <w:sz w:val="28"/>
        </w:rPr>
        <w:t>
      қосалқы жабдықтарды қосу және тоқтату тәртібі;</w:t>
      </w:r>
    </w:p>
    <w:bookmarkEnd w:id="616"/>
    <w:bookmarkStart w:name="z620" w:id="617"/>
    <w:p>
      <w:pPr>
        <w:spacing w:after="0"/>
        <w:ind w:left="0"/>
        <w:jc w:val="both"/>
      </w:pPr>
      <w:r>
        <w:rPr>
          <w:rFonts w:ascii="Times New Roman"/>
          <w:b w:val="false"/>
          <w:i w:val="false"/>
          <w:color w:val="000000"/>
          <w:sz w:val="28"/>
        </w:rPr>
        <w:t>
      фильерлі машиналардың шикізат сіңдіретін және коммуникациялардың ауа сызбаларын.</w:t>
      </w:r>
    </w:p>
    <w:bookmarkEnd w:id="617"/>
    <w:bookmarkStart w:name="z621" w:id="618"/>
    <w:p>
      <w:pPr>
        <w:spacing w:after="0"/>
        <w:ind w:left="0"/>
        <w:jc w:val="both"/>
      </w:pPr>
      <w:r>
        <w:rPr>
          <w:rFonts w:ascii="Times New Roman"/>
          <w:b w:val="false"/>
          <w:i w:val="false"/>
          <w:color w:val="000000"/>
          <w:sz w:val="28"/>
        </w:rPr>
        <w:t>
      Параграф 2. Магнитты ленталарды құюшы-аппаратшы, 5-разряд</w:t>
      </w:r>
    </w:p>
    <w:bookmarkEnd w:id="618"/>
    <w:bookmarkStart w:name="z622" w:id="619"/>
    <w:p>
      <w:pPr>
        <w:spacing w:after="0"/>
        <w:ind w:left="0"/>
        <w:jc w:val="both"/>
      </w:pPr>
      <w:r>
        <w:rPr>
          <w:rFonts w:ascii="Times New Roman"/>
          <w:b w:val="false"/>
          <w:i w:val="false"/>
          <w:color w:val="000000"/>
          <w:sz w:val="28"/>
        </w:rPr>
        <w:t>
      93. Жұмыс сипаттамасы:</w:t>
      </w:r>
    </w:p>
    <w:bookmarkEnd w:id="619"/>
    <w:bookmarkStart w:name="z623" w:id="620"/>
    <w:p>
      <w:pPr>
        <w:spacing w:after="0"/>
        <w:ind w:left="0"/>
        <w:jc w:val="both"/>
      </w:pPr>
      <w:r>
        <w:rPr>
          <w:rFonts w:ascii="Times New Roman"/>
          <w:b w:val="false"/>
          <w:i w:val="false"/>
          <w:color w:val="000000"/>
          <w:sz w:val="28"/>
        </w:rPr>
        <w:t>
      біліктілігі жоғары магнитті лентаны құюшы-аппаратшының басшылығымен толассыз жұмыс істейтін фильерлі машинада немесе экструзионды машинада пленкаға лак құю технологиялы процесін жүргізу;</w:t>
      </w:r>
    </w:p>
    <w:bookmarkEnd w:id="620"/>
    <w:bookmarkStart w:name="z624" w:id="621"/>
    <w:p>
      <w:pPr>
        <w:spacing w:after="0"/>
        <w:ind w:left="0"/>
        <w:jc w:val="both"/>
      </w:pPr>
      <w:r>
        <w:rPr>
          <w:rFonts w:ascii="Times New Roman"/>
          <w:b w:val="false"/>
          <w:i w:val="false"/>
          <w:color w:val="000000"/>
          <w:sz w:val="28"/>
        </w:rPr>
        <w:t>
      қызмет көрсетіліп жатқан машиналардың құятын қалпақшаларын реттеу;</w:t>
      </w:r>
    </w:p>
    <w:bookmarkEnd w:id="621"/>
    <w:bookmarkStart w:name="z625" w:id="622"/>
    <w:p>
      <w:pPr>
        <w:spacing w:after="0"/>
        <w:ind w:left="0"/>
        <w:jc w:val="both"/>
      </w:pPr>
      <w:r>
        <w:rPr>
          <w:rFonts w:ascii="Times New Roman"/>
          <w:b w:val="false"/>
          <w:i w:val="false"/>
          <w:color w:val="000000"/>
          <w:sz w:val="28"/>
        </w:rPr>
        <w:t>
      құятын агрегаттарға құюдың жылдамдығын, әр дайындау аймағына жеке жіберілетін және түсетін ауаның мөлшерін және негізді кептіру арқылы оңтайлы жұмыс режимін таңдау;</w:t>
      </w:r>
    </w:p>
    <w:bookmarkEnd w:id="622"/>
    <w:bookmarkStart w:name="z626" w:id="623"/>
    <w:p>
      <w:pPr>
        <w:spacing w:after="0"/>
        <w:ind w:left="0"/>
        <w:jc w:val="both"/>
      </w:pPr>
      <w:r>
        <w:rPr>
          <w:rFonts w:ascii="Times New Roman"/>
          <w:b w:val="false"/>
          <w:i w:val="false"/>
          <w:color w:val="000000"/>
          <w:sz w:val="28"/>
        </w:rPr>
        <w:t>
      лактың және катализаторлардың жіберілуін, жіберіліп жатқан ауаның температурасын, негізді созу, қызмет көрсетіліп жатқан машиналардың визитажды тораптарында құюдың санын және оларды икемдеуді бақылау, реттеу;</w:t>
      </w:r>
    </w:p>
    <w:bookmarkEnd w:id="623"/>
    <w:bookmarkStart w:name="z627" w:id="624"/>
    <w:p>
      <w:pPr>
        <w:spacing w:after="0"/>
        <w:ind w:left="0"/>
        <w:jc w:val="both"/>
      </w:pPr>
      <w:r>
        <w:rPr>
          <w:rFonts w:ascii="Times New Roman"/>
          <w:b w:val="false"/>
          <w:i w:val="false"/>
          <w:color w:val="000000"/>
          <w:sz w:val="28"/>
        </w:rPr>
        <w:t>
      өндіріс журналында жазба жасау.</w:t>
      </w:r>
    </w:p>
    <w:bookmarkEnd w:id="624"/>
    <w:bookmarkStart w:name="z628" w:id="625"/>
    <w:p>
      <w:pPr>
        <w:spacing w:after="0"/>
        <w:ind w:left="0"/>
        <w:jc w:val="both"/>
      </w:pPr>
      <w:r>
        <w:rPr>
          <w:rFonts w:ascii="Times New Roman"/>
          <w:b w:val="false"/>
          <w:i w:val="false"/>
          <w:color w:val="000000"/>
          <w:sz w:val="28"/>
        </w:rPr>
        <w:t>
      94. Білуге тиіс:</w:t>
      </w:r>
    </w:p>
    <w:bookmarkEnd w:id="625"/>
    <w:bookmarkStart w:name="z629" w:id="626"/>
    <w:p>
      <w:pPr>
        <w:spacing w:after="0"/>
        <w:ind w:left="0"/>
        <w:jc w:val="both"/>
      </w:pPr>
      <w:r>
        <w:rPr>
          <w:rFonts w:ascii="Times New Roman"/>
          <w:b w:val="false"/>
          <w:i w:val="false"/>
          <w:color w:val="000000"/>
          <w:sz w:val="28"/>
        </w:rPr>
        <w:t>
      магнитті лакты пленкаға құю процесінің рецептурасын және технологиялы сызбасын;</w:t>
      </w:r>
    </w:p>
    <w:bookmarkEnd w:id="626"/>
    <w:bookmarkStart w:name="z630" w:id="627"/>
    <w:p>
      <w:pPr>
        <w:spacing w:after="0"/>
        <w:ind w:left="0"/>
        <w:jc w:val="both"/>
      </w:pPr>
      <w:r>
        <w:rPr>
          <w:rFonts w:ascii="Times New Roman"/>
          <w:b w:val="false"/>
          <w:i w:val="false"/>
          <w:color w:val="000000"/>
          <w:sz w:val="28"/>
        </w:rPr>
        <w:t>
      қызмет көрсетіліп жатқан машиналардың құрылым ерекшеліктерін;</w:t>
      </w:r>
    </w:p>
    <w:bookmarkEnd w:id="627"/>
    <w:bookmarkStart w:name="z631" w:id="628"/>
    <w:p>
      <w:pPr>
        <w:spacing w:after="0"/>
        <w:ind w:left="0"/>
        <w:jc w:val="both"/>
      </w:pPr>
      <w:r>
        <w:rPr>
          <w:rFonts w:ascii="Times New Roman"/>
          <w:b w:val="false"/>
          <w:i w:val="false"/>
          <w:color w:val="000000"/>
          <w:sz w:val="28"/>
        </w:rPr>
        <w:t>
      жұмыс принциптерін;</w:t>
      </w:r>
    </w:p>
    <w:bookmarkEnd w:id="628"/>
    <w:bookmarkStart w:name="z632" w:id="629"/>
    <w:p>
      <w:pPr>
        <w:spacing w:after="0"/>
        <w:ind w:left="0"/>
        <w:jc w:val="both"/>
      </w:pPr>
      <w:r>
        <w:rPr>
          <w:rFonts w:ascii="Times New Roman"/>
          <w:b w:val="false"/>
          <w:i w:val="false"/>
          <w:color w:val="000000"/>
          <w:sz w:val="28"/>
        </w:rPr>
        <w:t>
      эксплуатациялау ережелерін және икемдеуді;</w:t>
      </w:r>
    </w:p>
    <w:bookmarkEnd w:id="629"/>
    <w:bookmarkStart w:name="z633" w:id="630"/>
    <w:p>
      <w:pPr>
        <w:spacing w:after="0"/>
        <w:ind w:left="0"/>
        <w:jc w:val="both"/>
      </w:pPr>
      <w:r>
        <w:rPr>
          <w:rFonts w:ascii="Times New Roman"/>
          <w:b w:val="false"/>
          <w:i w:val="false"/>
          <w:color w:val="000000"/>
          <w:sz w:val="28"/>
        </w:rPr>
        <w:t>
      шығарылатын магнитті лентаның стандарттарын және қойылатын техникалы талаптар.</w:t>
      </w:r>
    </w:p>
    <w:bookmarkEnd w:id="630"/>
    <w:bookmarkStart w:name="z634" w:id="631"/>
    <w:p>
      <w:pPr>
        <w:spacing w:after="0"/>
        <w:ind w:left="0"/>
        <w:jc w:val="both"/>
      </w:pPr>
      <w:r>
        <w:rPr>
          <w:rFonts w:ascii="Times New Roman"/>
          <w:b w:val="false"/>
          <w:i w:val="false"/>
          <w:color w:val="000000"/>
          <w:sz w:val="28"/>
        </w:rPr>
        <w:t>
      Параграф 3. Магнитты ленталарды құюшы-аппаратшы, 6-разряд</w:t>
      </w:r>
    </w:p>
    <w:bookmarkEnd w:id="631"/>
    <w:bookmarkStart w:name="z635" w:id="632"/>
    <w:p>
      <w:pPr>
        <w:spacing w:after="0"/>
        <w:ind w:left="0"/>
        <w:jc w:val="both"/>
      </w:pPr>
      <w:r>
        <w:rPr>
          <w:rFonts w:ascii="Times New Roman"/>
          <w:b w:val="false"/>
          <w:i w:val="false"/>
          <w:color w:val="000000"/>
          <w:sz w:val="28"/>
        </w:rPr>
        <w:t>
      95. Жұмыс сипаттамасы:</w:t>
      </w:r>
    </w:p>
    <w:bookmarkEnd w:id="632"/>
    <w:bookmarkStart w:name="z636" w:id="633"/>
    <w:p>
      <w:pPr>
        <w:spacing w:after="0"/>
        <w:ind w:left="0"/>
        <w:jc w:val="both"/>
      </w:pPr>
      <w:r>
        <w:rPr>
          <w:rFonts w:ascii="Times New Roman"/>
          <w:b w:val="false"/>
          <w:i w:val="false"/>
          <w:color w:val="000000"/>
          <w:sz w:val="28"/>
        </w:rPr>
        <w:t>
      экструзиялы машинада немесе толассыз жұмыс істейтін құятын машиналарда магнитті лакты құю технологиялы процесін жүргізу;</w:t>
      </w:r>
    </w:p>
    <w:bookmarkEnd w:id="633"/>
    <w:bookmarkStart w:name="z637" w:id="634"/>
    <w:p>
      <w:pPr>
        <w:spacing w:after="0"/>
        <w:ind w:left="0"/>
        <w:jc w:val="both"/>
      </w:pPr>
      <w:r>
        <w:rPr>
          <w:rFonts w:ascii="Times New Roman"/>
          <w:b w:val="false"/>
          <w:i w:val="false"/>
          <w:color w:val="000000"/>
          <w:sz w:val="28"/>
        </w:rPr>
        <w:t>
      тазартылған суда ультрадыбыстық толқындар арқылы кейіннен ыстық тегістеліп жылтыратылған металды валда тегістеу арқылы негізді құюға дайындау;</w:t>
      </w:r>
    </w:p>
    <w:bookmarkEnd w:id="634"/>
    <w:bookmarkStart w:name="z638" w:id="635"/>
    <w:p>
      <w:pPr>
        <w:spacing w:after="0"/>
        <w:ind w:left="0"/>
        <w:jc w:val="both"/>
      </w:pPr>
      <w:r>
        <w:rPr>
          <w:rFonts w:ascii="Times New Roman"/>
          <w:b w:val="false"/>
          <w:i w:val="false"/>
          <w:color w:val="000000"/>
          <w:sz w:val="28"/>
        </w:rPr>
        <w:t>
      процесті автоматты немесе қолдан жүргізу кезінде қызмет көрсетіліп жатқан жабдықтарды қосу және тоқтату;</w:t>
      </w:r>
    </w:p>
    <w:bookmarkEnd w:id="635"/>
    <w:bookmarkStart w:name="z639" w:id="636"/>
    <w:p>
      <w:pPr>
        <w:spacing w:after="0"/>
        <w:ind w:left="0"/>
        <w:jc w:val="both"/>
      </w:pPr>
      <w:r>
        <w:rPr>
          <w:rFonts w:ascii="Times New Roman"/>
          <w:b w:val="false"/>
          <w:i w:val="false"/>
          <w:color w:val="000000"/>
          <w:sz w:val="28"/>
        </w:rPr>
        <w:t>
      лактың және катализатордың сәйкес келуіне баланысты жылдамдықты реттеу режимі арқылы, жағылып жатқан қабаттың қалыңдығы арқылы, магнитті лактардың жабысқақтығы және ерітінділі валдардың линетурасы арқылы оңтайлы режимдерді таңдау, кептіру аймағы бойынша жіберіліп жатқан ауа ағындарының және түсіп жатқан ауаның сәйкес келуін таңдау;</w:t>
      </w:r>
    </w:p>
    <w:bookmarkEnd w:id="636"/>
    <w:bookmarkStart w:name="z640" w:id="637"/>
    <w:p>
      <w:pPr>
        <w:spacing w:after="0"/>
        <w:ind w:left="0"/>
        <w:jc w:val="both"/>
      </w:pPr>
      <w:r>
        <w:rPr>
          <w:rFonts w:ascii="Times New Roman"/>
          <w:b w:val="false"/>
          <w:i w:val="false"/>
          <w:color w:val="000000"/>
          <w:sz w:val="28"/>
        </w:rPr>
        <w:t>
      лакөткізгіштерінде магнитті лактардың жиі қысымын қамтамасыз ететін автоматты құрылғыларды, ракельді пышақпен лакты түсіргеннен кейін оны жіберу, құятын машиналардың тораптарының ілеспелі жұмыс істеуін бақылау және реттеу;</w:t>
      </w:r>
    </w:p>
    <w:bookmarkEnd w:id="637"/>
    <w:bookmarkStart w:name="z641" w:id="638"/>
    <w:p>
      <w:pPr>
        <w:spacing w:after="0"/>
        <w:ind w:left="0"/>
        <w:jc w:val="both"/>
      </w:pPr>
      <w:r>
        <w:rPr>
          <w:rFonts w:ascii="Times New Roman"/>
          <w:b w:val="false"/>
          <w:i w:val="false"/>
          <w:color w:val="000000"/>
          <w:sz w:val="28"/>
        </w:rPr>
        <w:t>
      сыртқы түріне, құйылым еніне, жұмыс қабаттарының қалыңдығына, электро-акустикалы және физико-механикалы сынақтардың нәтижесі бойынша құйылып жатқан ленталардың сапасын тексеру;</w:t>
      </w:r>
    </w:p>
    <w:bookmarkEnd w:id="638"/>
    <w:bookmarkStart w:name="z642" w:id="639"/>
    <w:p>
      <w:pPr>
        <w:spacing w:after="0"/>
        <w:ind w:left="0"/>
        <w:jc w:val="both"/>
      </w:pPr>
      <w:r>
        <w:rPr>
          <w:rFonts w:ascii="Times New Roman"/>
          <w:b w:val="false"/>
          <w:i w:val="false"/>
          <w:color w:val="000000"/>
          <w:sz w:val="28"/>
        </w:rPr>
        <w:t>
      біліктілігі төмен магнитті ленталарды құюшы-аппаратшылардың жұмыстарына басшылық жасау;</w:t>
      </w:r>
    </w:p>
    <w:bookmarkEnd w:id="639"/>
    <w:bookmarkStart w:name="z643" w:id="640"/>
    <w:p>
      <w:pPr>
        <w:spacing w:after="0"/>
        <w:ind w:left="0"/>
        <w:jc w:val="both"/>
      </w:pPr>
      <w:r>
        <w:rPr>
          <w:rFonts w:ascii="Times New Roman"/>
          <w:b w:val="false"/>
          <w:i w:val="false"/>
          <w:color w:val="000000"/>
          <w:sz w:val="28"/>
        </w:rPr>
        <w:t>
      дайын өнімге құжатнама толтыру.</w:t>
      </w:r>
    </w:p>
    <w:bookmarkEnd w:id="640"/>
    <w:bookmarkStart w:name="z644" w:id="641"/>
    <w:p>
      <w:pPr>
        <w:spacing w:after="0"/>
        <w:ind w:left="0"/>
        <w:jc w:val="both"/>
      </w:pPr>
      <w:r>
        <w:rPr>
          <w:rFonts w:ascii="Times New Roman"/>
          <w:b w:val="false"/>
          <w:i w:val="false"/>
          <w:color w:val="000000"/>
          <w:sz w:val="28"/>
        </w:rPr>
        <w:t>
      96. Білуге тиіс:</w:t>
      </w:r>
    </w:p>
    <w:bookmarkEnd w:id="641"/>
    <w:bookmarkStart w:name="z645" w:id="642"/>
    <w:p>
      <w:pPr>
        <w:spacing w:after="0"/>
        <w:ind w:left="0"/>
        <w:jc w:val="both"/>
      </w:pPr>
      <w:r>
        <w:rPr>
          <w:rFonts w:ascii="Times New Roman"/>
          <w:b w:val="false"/>
          <w:i w:val="false"/>
          <w:color w:val="000000"/>
          <w:sz w:val="28"/>
        </w:rPr>
        <w:t>
      құятын машиналарда магнитті лактарды құю процесінің технологиялы сызбасын;</w:t>
      </w:r>
    </w:p>
    <w:bookmarkEnd w:id="642"/>
    <w:bookmarkStart w:name="z646" w:id="643"/>
    <w:p>
      <w:pPr>
        <w:spacing w:after="0"/>
        <w:ind w:left="0"/>
        <w:jc w:val="both"/>
      </w:pPr>
      <w:r>
        <w:rPr>
          <w:rFonts w:ascii="Times New Roman"/>
          <w:b w:val="false"/>
          <w:i w:val="false"/>
          <w:color w:val="000000"/>
          <w:sz w:val="28"/>
        </w:rPr>
        <w:t>
      магинтті лактардың сипаттамаларын, оны құймаға дайындау технологиялы сызбасын;</w:t>
      </w:r>
    </w:p>
    <w:bookmarkEnd w:id="643"/>
    <w:bookmarkStart w:name="z647" w:id="644"/>
    <w:p>
      <w:pPr>
        <w:spacing w:after="0"/>
        <w:ind w:left="0"/>
        <w:jc w:val="both"/>
      </w:pPr>
      <w:r>
        <w:rPr>
          <w:rFonts w:ascii="Times New Roman"/>
          <w:b w:val="false"/>
          <w:i w:val="false"/>
          <w:color w:val="000000"/>
          <w:sz w:val="28"/>
        </w:rPr>
        <w:t>
      құятын машиналардың толассыз жұмысын қамтамасыз ететін блоктау және дабылқағу жүйесін;</w:t>
      </w:r>
    </w:p>
    <w:bookmarkEnd w:id="644"/>
    <w:bookmarkStart w:name="z648" w:id="645"/>
    <w:p>
      <w:pPr>
        <w:spacing w:after="0"/>
        <w:ind w:left="0"/>
        <w:jc w:val="both"/>
      </w:pPr>
      <w:r>
        <w:rPr>
          <w:rFonts w:ascii="Times New Roman"/>
          <w:b w:val="false"/>
          <w:i w:val="false"/>
          <w:color w:val="000000"/>
          <w:sz w:val="28"/>
        </w:rPr>
        <w:t>
      барлық технологиялы параметрлерді ілестіру ережесін;</w:t>
      </w:r>
    </w:p>
    <w:bookmarkEnd w:id="645"/>
    <w:bookmarkStart w:name="z649" w:id="646"/>
    <w:p>
      <w:pPr>
        <w:spacing w:after="0"/>
        <w:ind w:left="0"/>
        <w:jc w:val="both"/>
      </w:pPr>
      <w:r>
        <w:rPr>
          <w:rFonts w:ascii="Times New Roman"/>
          <w:b w:val="false"/>
          <w:i w:val="false"/>
          <w:color w:val="000000"/>
          <w:sz w:val="28"/>
        </w:rPr>
        <w:t>
      шикізаттың шығының және дайын өнімнің шығуына есеп жүргізу әдістемесін.</w:t>
      </w:r>
    </w:p>
    <w:bookmarkEnd w:id="646"/>
    <w:bookmarkStart w:name="z650" w:id="647"/>
    <w:p>
      <w:pPr>
        <w:spacing w:after="0"/>
        <w:ind w:left="0"/>
        <w:jc w:val="both"/>
      </w:pPr>
      <w:r>
        <w:rPr>
          <w:rFonts w:ascii="Times New Roman"/>
          <w:b w:val="false"/>
          <w:i w:val="false"/>
          <w:color w:val="000000"/>
          <w:sz w:val="28"/>
        </w:rPr>
        <w:t>
      15. Фотоэмульсияны құюшы-аппаратшы</w:t>
      </w:r>
    </w:p>
    <w:bookmarkEnd w:id="647"/>
    <w:bookmarkStart w:name="z651" w:id="648"/>
    <w:p>
      <w:pPr>
        <w:spacing w:after="0"/>
        <w:ind w:left="0"/>
        <w:jc w:val="both"/>
      </w:pPr>
      <w:r>
        <w:rPr>
          <w:rFonts w:ascii="Times New Roman"/>
          <w:b w:val="false"/>
          <w:i w:val="false"/>
          <w:color w:val="000000"/>
          <w:sz w:val="28"/>
        </w:rPr>
        <w:t>
      Параграф 1. Фотоэмульсияны құюшы-аппаратшы, 2-разряд</w:t>
      </w:r>
    </w:p>
    <w:bookmarkEnd w:id="648"/>
    <w:bookmarkStart w:name="z652" w:id="649"/>
    <w:p>
      <w:pPr>
        <w:spacing w:after="0"/>
        <w:ind w:left="0"/>
        <w:jc w:val="both"/>
      </w:pPr>
      <w:r>
        <w:rPr>
          <w:rFonts w:ascii="Times New Roman"/>
          <w:b w:val="false"/>
          <w:i w:val="false"/>
          <w:color w:val="000000"/>
          <w:sz w:val="28"/>
        </w:rPr>
        <w:t>
      97. Жұмыс сипаттамасы:</w:t>
      </w:r>
    </w:p>
    <w:bookmarkEnd w:id="649"/>
    <w:bookmarkStart w:name="z653" w:id="650"/>
    <w:p>
      <w:pPr>
        <w:spacing w:after="0"/>
        <w:ind w:left="0"/>
        <w:jc w:val="both"/>
      </w:pPr>
      <w:r>
        <w:rPr>
          <w:rFonts w:ascii="Times New Roman"/>
          <w:b w:val="false"/>
          <w:i w:val="false"/>
          <w:color w:val="000000"/>
          <w:sz w:val="28"/>
        </w:rPr>
        <w:t>
      кинофотопленканы және фотопластинканы құю процесінде жеке жұмыстарды орындау; эмульсиялы-құю агрегаттарының кептіргіштерінде фотоматериалдардың барлық ассортиментінің фотоэмульсиясын кептіру; енді құятын машиналарда біліктілігі жоғары фотоэмульсияны құюшы-аппаратшының басшылығымен жіңішке құятын машиналарда кинофотопленкаларды және фотоқағаздарды орау және фотоқағаздарды және кинофотопленкаларды өзеркімен орау фестноөңдейтін механизмдердің жұмыстарын бақылау, итеретін грузиктарды түсіру және ілу;</w:t>
      </w:r>
    </w:p>
    <w:bookmarkEnd w:id="650"/>
    <w:bookmarkStart w:name="z654" w:id="651"/>
    <w:p>
      <w:pPr>
        <w:spacing w:after="0"/>
        <w:ind w:left="0"/>
        <w:jc w:val="both"/>
      </w:pPr>
      <w:r>
        <w:rPr>
          <w:rFonts w:ascii="Times New Roman"/>
          <w:b w:val="false"/>
          <w:i w:val="false"/>
          <w:color w:val="000000"/>
          <w:sz w:val="28"/>
        </w:rPr>
        <w:t>
      қол арбаларды жеткізу, фотонегізді орау, тасымалдау, фотонегіздерді орау, ауаны фильтрлеу үшін фильтрлерді дайындау;</w:t>
      </w:r>
    </w:p>
    <w:bookmarkEnd w:id="651"/>
    <w:bookmarkStart w:name="z655" w:id="652"/>
    <w:p>
      <w:pPr>
        <w:spacing w:after="0"/>
        <w:ind w:left="0"/>
        <w:jc w:val="both"/>
      </w:pPr>
      <w:r>
        <w:rPr>
          <w:rFonts w:ascii="Times New Roman"/>
          <w:b w:val="false"/>
          <w:i w:val="false"/>
          <w:color w:val="000000"/>
          <w:sz w:val="28"/>
        </w:rPr>
        <w:t>
      пленканың созылуын, транспортердің жұмысын, кинофотоматериалдардың толассыз қозғалмалы фестондарының орналасуын бақылау;</w:t>
      </w:r>
    </w:p>
    <w:bookmarkEnd w:id="652"/>
    <w:bookmarkStart w:name="z656" w:id="653"/>
    <w:p>
      <w:pPr>
        <w:spacing w:after="0"/>
        <w:ind w:left="0"/>
        <w:jc w:val="both"/>
      </w:pPr>
      <w:r>
        <w:rPr>
          <w:rFonts w:ascii="Times New Roman"/>
          <w:b w:val="false"/>
          <w:i w:val="false"/>
          <w:color w:val="000000"/>
          <w:sz w:val="28"/>
        </w:rPr>
        <w:t>
      фестонды таяқтардың, итеретін грузиктарды жеткізу, жарамдылығын және тазалығын тексеру;</w:t>
      </w:r>
    </w:p>
    <w:bookmarkEnd w:id="653"/>
    <w:bookmarkStart w:name="z657" w:id="654"/>
    <w:p>
      <w:pPr>
        <w:spacing w:after="0"/>
        <w:ind w:left="0"/>
        <w:jc w:val="both"/>
      </w:pPr>
      <w:r>
        <w:rPr>
          <w:rFonts w:ascii="Times New Roman"/>
          <w:b w:val="false"/>
          <w:i w:val="false"/>
          <w:color w:val="000000"/>
          <w:sz w:val="28"/>
        </w:rPr>
        <w:t>
      фестонқалыптастырғыштарға таяқтарды салу;</w:t>
      </w:r>
    </w:p>
    <w:bookmarkEnd w:id="654"/>
    <w:bookmarkStart w:name="z658" w:id="655"/>
    <w:p>
      <w:pPr>
        <w:spacing w:after="0"/>
        <w:ind w:left="0"/>
        <w:jc w:val="both"/>
      </w:pPr>
      <w:r>
        <w:rPr>
          <w:rFonts w:ascii="Times New Roman"/>
          <w:b w:val="false"/>
          <w:i w:val="false"/>
          <w:color w:val="000000"/>
          <w:sz w:val="28"/>
        </w:rPr>
        <w:t>
      таяқтарды жіберетін жартылай автоматтардың жұмысын жұмысын бақылау;</w:t>
      </w:r>
    </w:p>
    <w:bookmarkEnd w:id="655"/>
    <w:bookmarkStart w:name="z659" w:id="656"/>
    <w:p>
      <w:pPr>
        <w:spacing w:after="0"/>
        <w:ind w:left="0"/>
        <w:jc w:val="both"/>
      </w:pPr>
      <w:r>
        <w:rPr>
          <w:rFonts w:ascii="Times New Roman"/>
          <w:b w:val="false"/>
          <w:i w:val="false"/>
          <w:color w:val="000000"/>
          <w:sz w:val="28"/>
        </w:rPr>
        <w:t>
      құятын агрегаттарды баптау;</w:t>
      </w:r>
    </w:p>
    <w:bookmarkEnd w:id="656"/>
    <w:bookmarkStart w:name="z660" w:id="657"/>
    <w:p>
      <w:pPr>
        <w:spacing w:after="0"/>
        <w:ind w:left="0"/>
        <w:jc w:val="both"/>
      </w:pPr>
      <w:r>
        <w:rPr>
          <w:rFonts w:ascii="Times New Roman"/>
          <w:b w:val="false"/>
          <w:i w:val="false"/>
          <w:color w:val="000000"/>
          <w:sz w:val="28"/>
        </w:rPr>
        <w:t>
      ораудың жылдамдығын реттеу;</w:t>
      </w:r>
    </w:p>
    <w:bookmarkEnd w:id="657"/>
    <w:p>
      <w:pPr>
        <w:spacing w:after="0"/>
        <w:ind w:left="0"/>
        <w:jc w:val="both"/>
      </w:pPr>
      <w:r>
        <w:rPr>
          <w:rFonts w:ascii="Times New Roman"/>
          <w:b w:val="false"/>
          <w:i w:val="false"/>
          <w:color w:val="000000"/>
          <w:sz w:val="28"/>
        </w:rPr>
        <w:t>
      пленканың созылуын және ораудың сапасын бақылау;</w:t>
      </w:r>
    </w:p>
    <w:bookmarkStart w:name="z661" w:id="658"/>
    <w:p>
      <w:pPr>
        <w:spacing w:after="0"/>
        <w:ind w:left="0"/>
        <w:jc w:val="both"/>
      </w:pPr>
      <w:r>
        <w:rPr>
          <w:rFonts w:ascii="Times New Roman"/>
          <w:b w:val="false"/>
          <w:i w:val="false"/>
          <w:color w:val="000000"/>
          <w:sz w:val="28"/>
        </w:rPr>
        <w:t>
      тиелімсіз арбаны тиеуге қатысу;</w:t>
      </w:r>
    </w:p>
    <w:bookmarkEnd w:id="658"/>
    <w:bookmarkStart w:name="z662" w:id="659"/>
    <w:p>
      <w:pPr>
        <w:spacing w:after="0"/>
        <w:ind w:left="0"/>
        <w:jc w:val="both"/>
      </w:pPr>
      <w:r>
        <w:rPr>
          <w:rFonts w:ascii="Times New Roman"/>
          <w:b w:val="false"/>
          <w:i w:val="false"/>
          <w:color w:val="000000"/>
          <w:sz w:val="28"/>
        </w:rPr>
        <w:t>
      алдын-ала орап, оралған осьтарды қоймаға тасымалдау;</w:t>
      </w:r>
    </w:p>
    <w:bookmarkEnd w:id="659"/>
    <w:bookmarkStart w:name="z663" w:id="660"/>
    <w:p>
      <w:pPr>
        <w:spacing w:after="0"/>
        <w:ind w:left="0"/>
        <w:jc w:val="both"/>
      </w:pPr>
      <w:r>
        <w:rPr>
          <w:rFonts w:ascii="Times New Roman"/>
          <w:b w:val="false"/>
          <w:i w:val="false"/>
          <w:color w:val="000000"/>
          <w:sz w:val="28"/>
        </w:rPr>
        <w:t>
      құятын машиналарды тазарту, жуу.</w:t>
      </w:r>
    </w:p>
    <w:bookmarkEnd w:id="660"/>
    <w:bookmarkStart w:name="z664" w:id="661"/>
    <w:p>
      <w:pPr>
        <w:spacing w:after="0"/>
        <w:ind w:left="0"/>
        <w:jc w:val="both"/>
      </w:pPr>
      <w:r>
        <w:rPr>
          <w:rFonts w:ascii="Times New Roman"/>
          <w:b w:val="false"/>
          <w:i w:val="false"/>
          <w:color w:val="000000"/>
          <w:sz w:val="28"/>
        </w:rPr>
        <w:t>
      98. Білуге тиіс:</w:t>
      </w:r>
    </w:p>
    <w:bookmarkEnd w:id="661"/>
    <w:bookmarkStart w:name="z665" w:id="662"/>
    <w:p>
      <w:pPr>
        <w:spacing w:after="0"/>
        <w:ind w:left="0"/>
        <w:jc w:val="both"/>
      </w:pPr>
      <w:r>
        <w:rPr>
          <w:rFonts w:ascii="Times New Roman"/>
          <w:b w:val="false"/>
          <w:i w:val="false"/>
          <w:color w:val="000000"/>
          <w:sz w:val="28"/>
        </w:rPr>
        <w:t>
      киноматериалдарды орау және тасымалдау ережесі;</w:t>
      </w:r>
    </w:p>
    <w:bookmarkEnd w:id="662"/>
    <w:bookmarkStart w:name="z666" w:id="663"/>
    <w:p>
      <w:pPr>
        <w:spacing w:after="0"/>
        <w:ind w:left="0"/>
        <w:jc w:val="both"/>
      </w:pPr>
      <w:r>
        <w:rPr>
          <w:rFonts w:ascii="Times New Roman"/>
          <w:b w:val="false"/>
          <w:i w:val="false"/>
          <w:color w:val="000000"/>
          <w:sz w:val="28"/>
        </w:rPr>
        <w:t>
      негізге қойылатын техникалы талаптар;</w:t>
      </w:r>
    </w:p>
    <w:bookmarkEnd w:id="663"/>
    <w:bookmarkStart w:name="z667" w:id="664"/>
    <w:p>
      <w:pPr>
        <w:spacing w:after="0"/>
        <w:ind w:left="0"/>
        <w:jc w:val="both"/>
      </w:pPr>
      <w:r>
        <w:rPr>
          <w:rFonts w:ascii="Times New Roman"/>
          <w:b w:val="false"/>
          <w:i w:val="false"/>
          <w:color w:val="000000"/>
          <w:sz w:val="28"/>
        </w:rPr>
        <w:t>
      кинопленкалардың физико-химиялы құрамы;</w:t>
      </w:r>
    </w:p>
    <w:bookmarkEnd w:id="664"/>
    <w:bookmarkStart w:name="z668" w:id="665"/>
    <w:p>
      <w:pPr>
        <w:spacing w:after="0"/>
        <w:ind w:left="0"/>
        <w:jc w:val="both"/>
      </w:pPr>
      <w:r>
        <w:rPr>
          <w:rFonts w:ascii="Times New Roman"/>
          <w:b w:val="false"/>
          <w:i w:val="false"/>
          <w:color w:val="000000"/>
          <w:sz w:val="28"/>
        </w:rPr>
        <w:t>
      электркөтергіштерді эксплуатациялау ережесі;</w:t>
      </w:r>
    </w:p>
    <w:bookmarkEnd w:id="665"/>
    <w:bookmarkStart w:name="z669" w:id="666"/>
    <w:p>
      <w:pPr>
        <w:spacing w:after="0"/>
        <w:ind w:left="0"/>
        <w:jc w:val="both"/>
      </w:pPr>
      <w:r>
        <w:rPr>
          <w:rFonts w:ascii="Times New Roman"/>
          <w:b w:val="false"/>
          <w:i w:val="false"/>
          <w:color w:val="000000"/>
          <w:sz w:val="28"/>
        </w:rPr>
        <w:t>
      орайтын агрегаттардың және таяқтарды түсіруге арналған механизмдерді жұмыс принципі.</w:t>
      </w:r>
    </w:p>
    <w:bookmarkEnd w:id="666"/>
    <w:bookmarkStart w:name="z670" w:id="667"/>
    <w:p>
      <w:pPr>
        <w:spacing w:after="0"/>
        <w:ind w:left="0"/>
        <w:jc w:val="both"/>
      </w:pPr>
      <w:r>
        <w:rPr>
          <w:rFonts w:ascii="Times New Roman"/>
          <w:b w:val="false"/>
          <w:i w:val="false"/>
          <w:color w:val="000000"/>
          <w:sz w:val="28"/>
        </w:rPr>
        <w:t>
      Параграф 2. Фотоэмульсияны құюшы-аппаратшы, 3-разряд</w:t>
      </w:r>
    </w:p>
    <w:bookmarkEnd w:id="667"/>
    <w:bookmarkStart w:name="z671" w:id="668"/>
    <w:p>
      <w:pPr>
        <w:spacing w:after="0"/>
        <w:ind w:left="0"/>
        <w:jc w:val="both"/>
      </w:pPr>
      <w:r>
        <w:rPr>
          <w:rFonts w:ascii="Times New Roman"/>
          <w:b w:val="false"/>
          <w:i w:val="false"/>
          <w:color w:val="000000"/>
          <w:sz w:val="28"/>
        </w:rPr>
        <w:t>
      99. Жұмыс сипаттамасы:</w:t>
      </w:r>
    </w:p>
    <w:bookmarkEnd w:id="668"/>
    <w:bookmarkStart w:name="z672" w:id="669"/>
    <w:p>
      <w:pPr>
        <w:spacing w:after="0"/>
        <w:ind w:left="0"/>
        <w:jc w:val="both"/>
      </w:pPr>
      <w:r>
        <w:rPr>
          <w:rFonts w:ascii="Times New Roman"/>
          <w:b w:val="false"/>
          <w:i w:val="false"/>
          <w:color w:val="000000"/>
          <w:sz w:val="28"/>
        </w:rPr>
        <w:t>
      біліктіліг жоғары фотоэмульсияны құюшы-аппаратшының басшылығымен кинофотопленканы және фотопластинкаларды құю технологиялы процесін жүргізу; эмульсиялы құятын агрегаттардың кептіргіштерінде фотоматериалдардың барлық ассортиментінің фотоэмульсия қабаттарын кептіру процесін; фотоэмульсияларды құйғаннан кейін кинофотопленкаларды орау және жоғарыөндірісті құятын машиналарда кептіру;</w:t>
      </w:r>
    </w:p>
    <w:bookmarkEnd w:id="669"/>
    <w:bookmarkStart w:name="z673" w:id="670"/>
    <w:p>
      <w:pPr>
        <w:spacing w:after="0"/>
        <w:ind w:left="0"/>
        <w:jc w:val="both"/>
      </w:pPr>
      <w:r>
        <w:rPr>
          <w:rFonts w:ascii="Times New Roman"/>
          <w:b w:val="false"/>
          <w:i w:val="false"/>
          <w:color w:val="000000"/>
          <w:sz w:val="28"/>
        </w:rPr>
        <w:t>
      кептіру аймақтарындағы термогигромертикалы режимді, орамның жылдамдығын қамтамасыз ету;</w:t>
      </w:r>
    </w:p>
    <w:bookmarkEnd w:id="670"/>
    <w:bookmarkStart w:name="z674" w:id="671"/>
    <w:p>
      <w:pPr>
        <w:spacing w:after="0"/>
        <w:ind w:left="0"/>
        <w:jc w:val="both"/>
      </w:pPr>
      <w:r>
        <w:rPr>
          <w:rFonts w:ascii="Times New Roman"/>
          <w:b w:val="false"/>
          <w:i w:val="false"/>
          <w:color w:val="000000"/>
          <w:sz w:val="28"/>
        </w:rPr>
        <w:t>
      келесі өңдеуге жүк электркөтергіштерінің фотопластинкаларды жіберу;</w:t>
      </w:r>
    </w:p>
    <w:bookmarkEnd w:id="671"/>
    <w:bookmarkStart w:name="z675" w:id="672"/>
    <w:p>
      <w:pPr>
        <w:spacing w:after="0"/>
        <w:ind w:left="0"/>
        <w:jc w:val="both"/>
      </w:pPr>
      <w:r>
        <w:rPr>
          <w:rFonts w:ascii="Times New Roman"/>
          <w:b w:val="false"/>
          <w:i w:val="false"/>
          <w:color w:val="000000"/>
          <w:sz w:val="28"/>
        </w:rPr>
        <w:t>
      құю нормаларына, сорттарына және форматтарына байланысты өнімге есеп жүргізу;</w:t>
      </w:r>
    </w:p>
    <w:bookmarkEnd w:id="672"/>
    <w:bookmarkStart w:name="z676" w:id="673"/>
    <w:p>
      <w:pPr>
        <w:spacing w:after="0"/>
        <w:ind w:left="0"/>
        <w:jc w:val="both"/>
      </w:pPr>
      <w:r>
        <w:rPr>
          <w:rFonts w:ascii="Times New Roman"/>
          <w:b w:val="false"/>
          <w:i w:val="false"/>
          <w:color w:val="000000"/>
          <w:sz w:val="28"/>
        </w:rPr>
        <w:t>
      бос арбаның катушкасына кинофотопленканы тиеу;</w:t>
      </w:r>
    </w:p>
    <w:bookmarkEnd w:id="673"/>
    <w:bookmarkStart w:name="z677" w:id="674"/>
    <w:p>
      <w:pPr>
        <w:spacing w:after="0"/>
        <w:ind w:left="0"/>
        <w:jc w:val="both"/>
      </w:pPr>
      <w:r>
        <w:rPr>
          <w:rFonts w:ascii="Times New Roman"/>
          <w:b w:val="false"/>
          <w:i w:val="false"/>
          <w:color w:val="000000"/>
          <w:sz w:val="28"/>
        </w:rPr>
        <w:t>
      орамның жалдамдығын және құятын машиналардың жұмыстарының ілеспелілігін реттеу;</w:t>
      </w:r>
    </w:p>
    <w:bookmarkEnd w:id="674"/>
    <w:bookmarkStart w:name="z678" w:id="675"/>
    <w:p>
      <w:pPr>
        <w:spacing w:after="0"/>
        <w:ind w:left="0"/>
        <w:jc w:val="both"/>
      </w:pPr>
      <w:r>
        <w:rPr>
          <w:rFonts w:ascii="Times New Roman"/>
          <w:b w:val="false"/>
          <w:i w:val="false"/>
          <w:color w:val="000000"/>
          <w:sz w:val="28"/>
        </w:rPr>
        <w:t>
      эмульсиялы негіздің созылуын, құйылымның сапасын және орамның, таяқтарды түсіруге арналған механизмдердің жұмысын бақылау.</w:t>
      </w:r>
    </w:p>
    <w:bookmarkEnd w:id="675"/>
    <w:bookmarkStart w:name="z679" w:id="676"/>
    <w:p>
      <w:pPr>
        <w:spacing w:after="0"/>
        <w:ind w:left="0"/>
        <w:jc w:val="both"/>
      </w:pPr>
      <w:r>
        <w:rPr>
          <w:rFonts w:ascii="Times New Roman"/>
          <w:b w:val="false"/>
          <w:i w:val="false"/>
          <w:color w:val="000000"/>
          <w:sz w:val="28"/>
        </w:rPr>
        <w:t>
      100. Білуге тиіс:</w:t>
      </w:r>
    </w:p>
    <w:bookmarkEnd w:id="676"/>
    <w:bookmarkStart w:name="z680" w:id="677"/>
    <w:p>
      <w:pPr>
        <w:spacing w:after="0"/>
        <w:ind w:left="0"/>
        <w:jc w:val="both"/>
      </w:pPr>
      <w:r>
        <w:rPr>
          <w:rFonts w:ascii="Times New Roman"/>
          <w:b w:val="false"/>
          <w:i w:val="false"/>
          <w:color w:val="000000"/>
          <w:sz w:val="28"/>
        </w:rPr>
        <w:t>
      құю, кептіру, фотоматериалдарды орау технологиялы процесінің негізін және режимін;</w:t>
      </w:r>
    </w:p>
    <w:bookmarkEnd w:id="677"/>
    <w:bookmarkStart w:name="z681" w:id="678"/>
    <w:p>
      <w:pPr>
        <w:spacing w:after="0"/>
        <w:ind w:left="0"/>
        <w:jc w:val="both"/>
      </w:pPr>
      <w:r>
        <w:rPr>
          <w:rFonts w:ascii="Times New Roman"/>
          <w:b w:val="false"/>
          <w:i w:val="false"/>
          <w:color w:val="000000"/>
          <w:sz w:val="28"/>
        </w:rPr>
        <w:t>
      кинофотоматериалдардың әртүрлі сорттарына арналған жарықтехникалы режимін;</w:t>
      </w:r>
    </w:p>
    <w:bookmarkEnd w:id="678"/>
    <w:bookmarkStart w:name="z682" w:id="679"/>
    <w:p>
      <w:pPr>
        <w:spacing w:after="0"/>
        <w:ind w:left="0"/>
        <w:jc w:val="both"/>
      </w:pPr>
      <w:r>
        <w:rPr>
          <w:rFonts w:ascii="Times New Roman"/>
          <w:b w:val="false"/>
          <w:i w:val="false"/>
          <w:color w:val="000000"/>
          <w:sz w:val="28"/>
        </w:rPr>
        <w:t>
      тасымалдау механизмдерін эксплуатациялау, қолданылып жатқан бақылау-өлшеу және тіркейтін құралдардың жұмыс принципі.</w:t>
      </w:r>
    </w:p>
    <w:bookmarkEnd w:id="679"/>
    <w:bookmarkStart w:name="z683" w:id="680"/>
    <w:p>
      <w:pPr>
        <w:spacing w:after="0"/>
        <w:ind w:left="0"/>
        <w:jc w:val="both"/>
      </w:pPr>
      <w:r>
        <w:rPr>
          <w:rFonts w:ascii="Times New Roman"/>
          <w:b w:val="false"/>
          <w:i w:val="false"/>
          <w:color w:val="000000"/>
          <w:sz w:val="28"/>
        </w:rPr>
        <w:t>
      Параграф 3. Фотоэмульсияны құюшы-аппаратшы, 4-разряд</w:t>
      </w:r>
    </w:p>
    <w:bookmarkEnd w:id="680"/>
    <w:bookmarkStart w:name="z684" w:id="681"/>
    <w:p>
      <w:pPr>
        <w:spacing w:after="0"/>
        <w:ind w:left="0"/>
        <w:jc w:val="both"/>
      </w:pPr>
      <w:r>
        <w:rPr>
          <w:rFonts w:ascii="Times New Roman"/>
          <w:b w:val="false"/>
          <w:i w:val="false"/>
          <w:color w:val="000000"/>
          <w:sz w:val="28"/>
        </w:rPr>
        <w:t>
      101. Жұмыс сипаттамасы:</w:t>
      </w:r>
    </w:p>
    <w:bookmarkEnd w:id="681"/>
    <w:bookmarkStart w:name="z685" w:id="682"/>
    <w:p>
      <w:pPr>
        <w:spacing w:after="0"/>
        <w:ind w:left="0"/>
        <w:jc w:val="both"/>
      </w:pPr>
      <w:r>
        <w:rPr>
          <w:rFonts w:ascii="Times New Roman"/>
          <w:b w:val="false"/>
          <w:i w:val="false"/>
          <w:color w:val="000000"/>
          <w:sz w:val="28"/>
        </w:rPr>
        <w:t>
      кинофотопленкаларды, техникалы пленкаларды, фотоқағаздарды, фотопластинкаларды біліктілігі жоғары фотоэмульсияны құюшы-аппаратшының басшылығымен технологиялы процесті жүргізу немесе екінші құйылым қалпақшасында фотоэмульсияны құю процесін өзеркімен жүргізу;</w:t>
      </w:r>
    </w:p>
    <w:bookmarkEnd w:id="682"/>
    <w:bookmarkStart w:name="z686" w:id="683"/>
    <w:p>
      <w:pPr>
        <w:spacing w:after="0"/>
        <w:ind w:left="0"/>
        <w:jc w:val="both"/>
      </w:pPr>
      <w:r>
        <w:rPr>
          <w:rFonts w:ascii="Times New Roman"/>
          <w:b w:val="false"/>
          <w:i w:val="false"/>
          <w:color w:val="000000"/>
          <w:sz w:val="28"/>
        </w:rPr>
        <w:t>
      кішкене құятын машиналарда ядерлі зерттеу үшін материалдарды және позитивті киноматериалдарды кептіру процесін жүргізу, кептіретін туннельдерді, эмульсиялы- құятын машиналардың камераларын баптау;</w:t>
      </w:r>
    </w:p>
    <w:bookmarkEnd w:id="683"/>
    <w:bookmarkStart w:name="z687" w:id="684"/>
    <w:p>
      <w:pPr>
        <w:spacing w:after="0"/>
        <w:ind w:left="0"/>
        <w:jc w:val="both"/>
      </w:pPr>
      <w:r>
        <w:rPr>
          <w:rFonts w:ascii="Times New Roman"/>
          <w:b w:val="false"/>
          <w:i w:val="false"/>
          <w:color w:val="000000"/>
          <w:sz w:val="28"/>
        </w:rPr>
        <w:t>
      құятын тораптарды және құйылымды ламинирлеу тораптарын дайындау;</w:t>
      </w:r>
    </w:p>
    <w:bookmarkEnd w:id="684"/>
    <w:bookmarkStart w:name="z688" w:id="685"/>
    <w:p>
      <w:pPr>
        <w:spacing w:after="0"/>
        <w:ind w:left="0"/>
        <w:jc w:val="both"/>
      </w:pPr>
      <w:r>
        <w:rPr>
          <w:rFonts w:ascii="Times New Roman"/>
          <w:b w:val="false"/>
          <w:i w:val="false"/>
          <w:color w:val="000000"/>
          <w:sz w:val="28"/>
        </w:rPr>
        <w:t>
      құятын машиналарды фотонегіздермен және ламинаторды қорғайтын мертиалдармен тиеу;</w:t>
      </w:r>
    </w:p>
    <w:bookmarkEnd w:id="685"/>
    <w:bookmarkStart w:name="z689" w:id="686"/>
    <w:p>
      <w:pPr>
        <w:spacing w:after="0"/>
        <w:ind w:left="0"/>
        <w:jc w:val="both"/>
      </w:pPr>
      <w:r>
        <w:rPr>
          <w:rFonts w:ascii="Times New Roman"/>
          <w:b w:val="false"/>
          <w:i w:val="false"/>
          <w:color w:val="000000"/>
          <w:sz w:val="28"/>
        </w:rPr>
        <w:t>
      құйылымның жылдамдығына байланысты қажетті фотоэмульсияны және жарықсезгіш композицияларға есеп жүргізу;</w:t>
      </w:r>
    </w:p>
    <w:bookmarkEnd w:id="686"/>
    <w:bookmarkStart w:name="z690" w:id="687"/>
    <w:p>
      <w:pPr>
        <w:spacing w:after="0"/>
        <w:ind w:left="0"/>
        <w:jc w:val="both"/>
      </w:pPr>
      <w:r>
        <w:rPr>
          <w:rFonts w:ascii="Times New Roman"/>
          <w:b w:val="false"/>
          <w:i w:val="false"/>
          <w:color w:val="000000"/>
          <w:sz w:val="28"/>
        </w:rPr>
        <w:t>
      эмульсиялы қабаттың және жарықсезгіш композицияның физико-химиялы парамертлерін бақылау, кинофотонегіздің тасымалдайтын құрылғыларының жұмыстарын мерзімді тексеру;</w:t>
      </w:r>
    </w:p>
    <w:bookmarkEnd w:id="687"/>
    <w:bookmarkStart w:name="z691" w:id="688"/>
    <w:p>
      <w:pPr>
        <w:spacing w:after="0"/>
        <w:ind w:left="0"/>
        <w:jc w:val="both"/>
      </w:pPr>
      <w:r>
        <w:rPr>
          <w:rFonts w:ascii="Times New Roman"/>
          <w:b w:val="false"/>
          <w:i w:val="false"/>
          <w:color w:val="000000"/>
          <w:sz w:val="28"/>
        </w:rPr>
        <w:t>
      эмульсиялы-құятын машинаның әртүрлі аймақтарындағы термогигромертрлі режимін, катеннің ерітіндісінің концентрациясын, түсірілетін ауаның мөлшерін, салқындату камераларының жұмыс режимдерін;</w:t>
      </w:r>
    </w:p>
    <w:bookmarkEnd w:id="688"/>
    <w:bookmarkStart w:name="z692" w:id="689"/>
    <w:p>
      <w:pPr>
        <w:spacing w:after="0"/>
        <w:ind w:left="0"/>
        <w:jc w:val="both"/>
      </w:pPr>
      <w:r>
        <w:rPr>
          <w:rFonts w:ascii="Times New Roman"/>
          <w:b w:val="false"/>
          <w:i w:val="false"/>
          <w:color w:val="000000"/>
          <w:sz w:val="28"/>
        </w:rPr>
        <w:t>
      зертханалы талдауға алынатын сынамаларды іріктеу;</w:t>
      </w:r>
    </w:p>
    <w:bookmarkEnd w:id="689"/>
    <w:bookmarkStart w:name="z693" w:id="690"/>
    <w:p>
      <w:pPr>
        <w:spacing w:after="0"/>
        <w:ind w:left="0"/>
        <w:jc w:val="both"/>
      </w:pPr>
      <w:r>
        <w:rPr>
          <w:rFonts w:ascii="Times New Roman"/>
          <w:b w:val="false"/>
          <w:i w:val="false"/>
          <w:color w:val="000000"/>
          <w:sz w:val="28"/>
        </w:rPr>
        <w:t>
      біліктілігі төмен фотоэмульсияня құюшы-аппаратшыларды басқару;</w:t>
      </w:r>
    </w:p>
    <w:bookmarkEnd w:id="690"/>
    <w:bookmarkStart w:name="z694" w:id="691"/>
    <w:p>
      <w:pPr>
        <w:spacing w:after="0"/>
        <w:ind w:left="0"/>
        <w:jc w:val="both"/>
      </w:pPr>
      <w:r>
        <w:rPr>
          <w:rFonts w:ascii="Times New Roman"/>
          <w:b w:val="false"/>
          <w:i w:val="false"/>
          <w:color w:val="000000"/>
          <w:sz w:val="28"/>
        </w:rPr>
        <w:t>
      құятын машиналарды профилактикалы тексеру.</w:t>
      </w:r>
    </w:p>
    <w:bookmarkEnd w:id="691"/>
    <w:bookmarkStart w:name="z695" w:id="692"/>
    <w:p>
      <w:pPr>
        <w:spacing w:after="0"/>
        <w:ind w:left="0"/>
        <w:jc w:val="both"/>
      </w:pPr>
      <w:r>
        <w:rPr>
          <w:rFonts w:ascii="Times New Roman"/>
          <w:b w:val="false"/>
          <w:i w:val="false"/>
          <w:color w:val="000000"/>
          <w:sz w:val="28"/>
        </w:rPr>
        <w:t>
      102. Білуге тиіс:</w:t>
      </w:r>
    </w:p>
    <w:bookmarkEnd w:id="692"/>
    <w:bookmarkStart w:name="z696" w:id="693"/>
    <w:p>
      <w:pPr>
        <w:spacing w:after="0"/>
        <w:ind w:left="0"/>
        <w:jc w:val="both"/>
      </w:pPr>
      <w:r>
        <w:rPr>
          <w:rFonts w:ascii="Times New Roman"/>
          <w:b w:val="false"/>
          <w:i w:val="false"/>
          <w:color w:val="000000"/>
          <w:sz w:val="28"/>
        </w:rPr>
        <w:t>
      фотонегіздерді құю және кептіру технологиялы процесін;</w:t>
      </w:r>
    </w:p>
    <w:bookmarkEnd w:id="693"/>
    <w:bookmarkStart w:name="z697" w:id="694"/>
    <w:p>
      <w:pPr>
        <w:spacing w:after="0"/>
        <w:ind w:left="0"/>
        <w:jc w:val="both"/>
      </w:pPr>
      <w:r>
        <w:rPr>
          <w:rFonts w:ascii="Times New Roman"/>
          <w:b w:val="false"/>
          <w:i w:val="false"/>
          <w:color w:val="000000"/>
          <w:sz w:val="28"/>
        </w:rPr>
        <w:t>
      кинофотопленканы өндіру сызбасын;</w:t>
      </w:r>
    </w:p>
    <w:bookmarkEnd w:id="694"/>
    <w:bookmarkStart w:name="z698" w:id="695"/>
    <w:p>
      <w:pPr>
        <w:spacing w:after="0"/>
        <w:ind w:left="0"/>
        <w:jc w:val="both"/>
      </w:pPr>
      <w:r>
        <w:rPr>
          <w:rFonts w:ascii="Times New Roman"/>
          <w:b w:val="false"/>
          <w:i w:val="false"/>
          <w:color w:val="000000"/>
          <w:sz w:val="28"/>
        </w:rPr>
        <w:t>
      фотоқағаздарды және техпленкаларды, кинофотопленкалардың физико-химиялы құрамы;</w:t>
      </w:r>
    </w:p>
    <w:bookmarkEnd w:id="695"/>
    <w:bookmarkStart w:name="z699" w:id="696"/>
    <w:p>
      <w:pPr>
        <w:spacing w:after="0"/>
        <w:ind w:left="0"/>
        <w:jc w:val="both"/>
      </w:pPr>
      <w:r>
        <w:rPr>
          <w:rFonts w:ascii="Times New Roman"/>
          <w:b w:val="false"/>
          <w:i w:val="false"/>
          <w:color w:val="000000"/>
          <w:sz w:val="28"/>
        </w:rPr>
        <w:t>
      фотопластинкаларды және ядерлы зерттеуге арналған материалдарды, құятын машиналардың тораптарының құрылымы және жұмыс принципі.</w:t>
      </w:r>
    </w:p>
    <w:bookmarkEnd w:id="696"/>
    <w:bookmarkStart w:name="z700" w:id="697"/>
    <w:p>
      <w:pPr>
        <w:spacing w:after="0"/>
        <w:ind w:left="0"/>
        <w:jc w:val="both"/>
      </w:pPr>
      <w:r>
        <w:rPr>
          <w:rFonts w:ascii="Times New Roman"/>
          <w:b w:val="false"/>
          <w:i w:val="false"/>
          <w:color w:val="000000"/>
          <w:sz w:val="28"/>
        </w:rPr>
        <w:t>
      Параграф 4. Фотоэмульсияны құюшы-аппаратшы, 5-разряд</w:t>
      </w:r>
    </w:p>
    <w:bookmarkEnd w:id="697"/>
    <w:bookmarkStart w:name="z701" w:id="698"/>
    <w:p>
      <w:pPr>
        <w:spacing w:after="0"/>
        <w:ind w:left="0"/>
        <w:jc w:val="both"/>
      </w:pPr>
      <w:r>
        <w:rPr>
          <w:rFonts w:ascii="Times New Roman"/>
          <w:b w:val="false"/>
          <w:i w:val="false"/>
          <w:color w:val="000000"/>
          <w:sz w:val="28"/>
        </w:rPr>
        <w:t>
      103. Жұмыс сипаттамасы:</w:t>
      </w:r>
    </w:p>
    <w:bookmarkEnd w:id="698"/>
    <w:bookmarkStart w:name="z702" w:id="699"/>
    <w:p>
      <w:pPr>
        <w:spacing w:after="0"/>
        <w:ind w:left="0"/>
        <w:jc w:val="both"/>
      </w:pPr>
      <w:r>
        <w:rPr>
          <w:rFonts w:ascii="Times New Roman"/>
          <w:b w:val="false"/>
          <w:i w:val="false"/>
          <w:color w:val="000000"/>
          <w:sz w:val="28"/>
        </w:rPr>
        <w:t>
      кинофотопленкалардың барлық ассортиментінің құю технологиялы процесін, енді құю машиналарының қалпақшасының екінші жартысындағы техпленкаларды немесе фотоқағаздарды, фотопластинкаларды және техпластинкаларды экструдердің негізгі қалпақшасында құю барысында технологиялы процесті жүргізу; кинофотоматериалдардың барлық ассортиментындегі эмульсиялы қабатын кептіру процесін жүргізу;</w:t>
      </w:r>
    </w:p>
    <w:bookmarkEnd w:id="699"/>
    <w:bookmarkStart w:name="z703" w:id="700"/>
    <w:p>
      <w:pPr>
        <w:spacing w:after="0"/>
        <w:ind w:left="0"/>
        <w:jc w:val="both"/>
      </w:pPr>
      <w:r>
        <w:rPr>
          <w:rFonts w:ascii="Times New Roman"/>
          <w:b w:val="false"/>
          <w:i w:val="false"/>
          <w:color w:val="000000"/>
          <w:sz w:val="28"/>
        </w:rPr>
        <w:t>
      эмульсияны, жарықсезгіш композицияларды және қосымша ерітінділердің шығынына есеп жүргізу;</w:t>
      </w:r>
    </w:p>
    <w:bookmarkEnd w:id="700"/>
    <w:bookmarkStart w:name="z704" w:id="701"/>
    <w:p>
      <w:pPr>
        <w:spacing w:after="0"/>
        <w:ind w:left="0"/>
        <w:jc w:val="both"/>
      </w:pPr>
      <w:r>
        <w:rPr>
          <w:rFonts w:ascii="Times New Roman"/>
          <w:b w:val="false"/>
          <w:i w:val="false"/>
          <w:color w:val="000000"/>
          <w:sz w:val="28"/>
        </w:rPr>
        <w:t>
      жапсыру орнын тігу, эмульсияның бетіндегі көпіршіктерді жою;</w:t>
      </w:r>
    </w:p>
    <w:bookmarkEnd w:id="701"/>
    <w:bookmarkStart w:name="z705" w:id="702"/>
    <w:p>
      <w:pPr>
        <w:spacing w:after="0"/>
        <w:ind w:left="0"/>
        <w:jc w:val="both"/>
      </w:pPr>
      <w:r>
        <w:rPr>
          <w:rFonts w:ascii="Times New Roman"/>
          <w:b w:val="false"/>
          <w:i w:val="false"/>
          <w:color w:val="000000"/>
          <w:sz w:val="28"/>
        </w:rPr>
        <w:t>
      жарықсезгіш композициялардың құятын қабаттарының біркелкілігін және қалыңдығын, бақылау-өлшеу құралдарының көмегімен құюдың белгіленген жылдамдығын температуралы режимін реттеу;</w:t>
      </w:r>
    </w:p>
    <w:bookmarkEnd w:id="702"/>
    <w:bookmarkStart w:name="z706" w:id="703"/>
    <w:p>
      <w:pPr>
        <w:spacing w:after="0"/>
        <w:ind w:left="0"/>
        <w:jc w:val="both"/>
      </w:pPr>
      <w:r>
        <w:rPr>
          <w:rFonts w:ascii="Times New Roman"/>
          <w:b w:val="false"/>
          <w:i w:val="false"/>
          <w:color w:val="000000"/>
          <w:sz w:val="28"/>
        </w:rPr>
        <w:t>
      құюдың және ламинаттаудың сапасын бақылау;</w:t>
      </w:r>
    </w:p>
    <w:bookmarkEnd w:id="703"/>
    <w:bookmarkStart w:name="z707" w:id="704"/>
    <w:p>
      <w:pPr>
        <w:spacing w:after="0"/>
        <w:ind w:left="0"/>
        <w:jc w:val="both"/>
      </w:pPr>
      <w:r>
        <w:rPr>
          <w:rFonts w:ascii="Times New Roman"/>
          <w:b w:val="false"/>
          <w:i w:val="false"/>
          <w:color w:val="000000"/>
          <w:sz w:val="28"/>
        </w:rPr>
        <w:t>
      эмульсиялы қабаттың, кептірудің сапасын, пленканың ылғалдану дәрежесін, фотоқағаздың төзімділігін анықтау;</w:t>
      </w:r>
    </w:p>
    <w:bookmarkEnd w:id="704"/>
    <w:bookmarkStart w:name="z708" w:id="705"/>
    <w:p>
      <w:pPr>
        <w:spacing w:after="0"/>
        <w:ind w:left="0"/>
        <w:jc w:val="both"/>
      </w:pPr>
      <w:r>
        <w:rPr>
          <w:rFonts w:ascii="Times New Roman"/>
          <w:b w:val="false"/>
          <w:i w:val="false"/>
          <w:color w:val="000000"/>
          <w:sz w:val="28"/>
        </w:rPr>
        <w:t>
      дефектрскоптардың, корректорлардың, вакуумрольгангтардың жұмыстарын бақылау, "әуе жастықшаларында" пленканың және фотоқағаздың орналасуын бақылау;</w:t>
      </w:r>
    </w:p>
    <w:bookmarkEnd w:id="705"/>
    <w:bookmarkStart w:name="z709" w:id="706"/>
    <w:p>
      <w:pPr>
        <w:spacing w:after="0"/>
        <w:ind w:left="0"/>
        <w:jc w:val="both"/>
      </w:pPr>
      <w:r>
        <w:rPr>
          <w:rFonts w:ascii="Times New Roman"/>
          <w:b w:val="false"/>
          <w:i w:val="false"/>
          <w:color w:val="000000"/>
          <w:sz w:val="28"/>
        </w:rPr>
        <w:t>
      ауаны фильтрлау камераларының, қиыстырмалы-созылатын каналдардың, ауажібергіштердің жағдайын және жұмыстарын бақылау;</w:t>
      </w:r>
    </w:p>
    <w:bookmarkEnd w:id="706"/>
    <w:bookmarkStart w:name="z710" w:id="707"/>
    <w:p>
      <w:pPr>
        <w:spacing w:after="0"/>
        <w:ind w:left="0"/>
        <w:jc w:val="both"/>
      </w:pPr>
      <w:r>
        <w:rPr>
          <w:rFonts w:ascii="Times New Roman"/>
          <w:b w:val="false"/>
          <w:i w:val="false"/>
          <w:color w:val="000000"/>
          <w:sz w:val="28"/>
        </w:rPr>
        <w:t>
      фотоэмульсияның құйылу жылдамдығына байланысты транспортердің қозғалысының жылдамдығын түзету;</w:t>
      </w:r>
    </w:p>
    <w:bookmarkEnd w:id="707"/>
    <w:bookmarkStart w:name="z711" w:id="708"/>
    <w:p>
      <w:pPr>
        <w:spacing w:after="0"/>
        <w:ind w:left="0"/>
        <w:jc w:val="both"/>
      </w:pPr>
      <w:r>
        <w:rPr>
          <w:rFonts w:ascii="Times New Roman"/>
          <w:b w:val="false"/>
          <w:i w:val="false"/>
          <w:color w:val="000000"/>
          <w:sz w:val="28"/>
        </w:rPr>
        <w:t>
      біліктілігі төмен фотоэмульсияны құюшы-аппаратшылардың жұмыстарын басқару.</w:t>
      </w:r>
    </w:p>
    <w:bookmarkEnd w:id="708"/>
    <w:bookmarkStart w:name="z712" w:id="709"/>
    <w:p>
      <w:pPr>
        <w:spacing w:after="0"/>
        <w:ind w:left="0"/>
        <w:jc w:val="both"/>
      </w:pPr>
      <w:r>
        <w:rPr>
          <w:rFonts w:ascii="Times New Roman"/>
          <w:b w:val="false"/>
          <w:i w:val="false"/>
          <w:color w:val="000000"/>
          <w:sz w:val="28"/>
        </w:rPr>
        <w:t>
      104. Білуге тиіс:</w:t>
      </w:r>
    </w:p>
    <w:bookmarkEnd w:id="709"/>
    <w:bookmarkStart w:name="z713" w:id="710"/>
    <w:p>
      <w:pPr>
        <w:spacing w:after="0"/>
        <w:ind w:left="0"/>
        <w:jc w:val="both"/>
      </w:pPr>
      <w:r>
        <w:rPr>
          <w:rFonts w:ascii="Times New Roman"/>
          <w:b w:val="false"/>
          <w:i w:val="false"/>
          <w:color w:val="000000"/>
          <w:sz w:val="28"/>
        </w:rPr>
        <w:t>
      фотоэмульсияны кептіру және құю технологиялы сызбасын;</w:t>
      </w:r>
    </w:p>
    <w:bookmarkEnd w:id="710"/>
    <w:bookmarkStart w:name="z714" w:id="711"/>
    <w:p>
      <w:pPr>
        <w:spacing w:after="0"/>
        <w:ind w:left="0"/>
        <w:jc w:val="both"/>
      </w:pPr>
      <w:r>
        <w:rPr>
          <w:rFonts w:ascii="Times New Roman"/>
          <w:b w:val="false"/>
          <w:i w:val="false"/>
          <w:color w:val="000000"/>
          <w:sz w:val="28"/>
        </w:rPr>
        <w:t>
      кинофотопленкалардың, техпленкалардың, фотоэмульсиялардың қорғаныс және жиектенуге қарсы қабаттардың физико-химиялы және фотографиялы құрамы;</w:t>
      </w:r>
    </w:p>
    <w:bookmarkEnd w:id="711"/>
    <w:bookmarkStart w:name="z715" w:id="712"/>
    <w:p>
      <w:pPr>
        <w:spacing w:after="0"/>
        <w:ind w:left="0"/>
        <w:jc w:val="both"/>
      </w:pPr>
      <w:r>
        <w:rPr>
          <w:rFonts w:ascii="Times New Roman"/>
          <w:b w:val="false"/>
          <w:i w:val="false"/>
          <w:color w:val="000000"/>
          <w:sz w:val="28"/>
        </w:rPr>
        <w:t>
      қолданылып жатқан бақылау-өлшеу құралдарының, автоматиканың, кептіретін туннельдердің, фильтрлы және салқындатқыш құрылғылардың құрылымы және және жұмыс принципі.</w:t>
      </w:r>
    </w:p>
    <w:bookmarkEnd w:id="712"/>
    <w:bookmarkStart w:name="z716" w:id="713"/>
    <w:p>
      <w:pPr>
        <w:spacing w:after="0"/>
        <w:ind w:left="0"/>
        <w:jc w:val="both"/>
      </w:pPr>
      <w:r>
        <w:rPr>
          <w:rFonts w:ascii="Times New Roman"/>
          <w:b w:val="false"/>
          <w:i w:val="false"/>
          <w:color w:val="000000"/>
          <w:sz w:val="28"/>
        </w:rPr>
        <w:t>
      Параграф 5. Фотоэмульсияны құюшы-аппаратшы, 6-разряд</w:t>
      </w:r>
    </w:p>
    <w:bookmarkEnd w:id="713"/>
    <w:bookmarkStart w:name="z717" w:id="714"/>
    <w:p>
      <w:pPr>
        <w:spacing w:after="0"/>
        <w:ind w:left="0"/>
        <w:jc w:val="both"/>
      </w:pPr>
      <w:r>
        <w:rPr>
          <w:rFonts w:ascii="Times New Roman"/>
          <w:b w:val="false"/>
          <w:i w:val="false"/>
          <w:color w:val="000000"/>
          <w:sz w:val="28"/>
        </w:rPr>
        <w:t>
      105. Жұмыс сипаттамасы:</w:t>
      </w:r>
    </w:p>
    <w:bookmarkEnd w:id="714"/>
    <w:bookmarkStart w:name="z718" w:id="715"/>
    <w:p>
      <w:pPr>
        <w:spacing w:after="0"/>
        <w:ind w:left="0"/>
        <w:jc w:val="both"/>
      </w:pPr>
      <w:r>
        <w:rPr>
          <w:rFonts w:ascii="Times New Roman"/>
          <w:b w:val="false"/>
          <w:i w:val="false"/>
          <w:color w:val="000000"/>
          <w:sz w:val="28"/>
        </w:rPr>
        <w:t>
      кинофотопленкалардың, техникалы пленкалардың, түрлі-түсті және техникалы фотоқағаздардың және фотопластинкаларды көпқабатты құю технологиялы процесін қарқынды жұмыс істейтін машиналарды жүргізу;</w:t>
      </w:r>
    </w:p>
    <w:bookmarkEnd w:id="715"/>
    <w:bookmarkStart w:name="z719" w:id="716"/>
    <w:p>
      <w:pPr>
        <w:spacing w:after="0"/>
        <w:ind w:left="0"/>
        <w:jc w:val="both"/>
      </w:pPr>
      <w:r>
        <w:rPr>
          <w:rFonts w:ascii="Times New Roman"/>
          <w:b w:val="false"/>
          <w:i w:val="false"/>
          <w:color w:val="000000"/>
          <w:sz w:val="28"/>
        </w:rPr>
        <w:t>
      жеткізу және құйылған негіздерді және бариттітөс етегті қоймаға жеткізу автоматты желісін басқару;</w:t>
      </w:r>
    </w:p>
    <w:bookmarkEnd w:id="716"/>
    <w:bookmarkStart w:name="z720" w:id="717"/>
    <w:p>
      <w:pPr>
        <w:spacing w:after="0"/>
        <w:ind w:left="0"/>
        <w:jc w:val="both"/>
      </w:pPr>
      <w:r>
        <w:rPr>
          <w:rFonts w:ascii="Times New Roman"/>
          <w:b w:val="false"/>
          <w:i w:val="false"/>
          <w:color w:val="000000"/>
          <w:sz w:val="28"/>
        </w:rPr>
        <w:t>
      фотоэмульсияның барлық ассортиментінің құю жылдамдығын, жарықсезгіш композицияның қажетті санын есепке алу және түзету;</w:t>
      </w:r>
    </w:p>
    <w:bookmarkEnd w:id="717"/>
    <w:bookmarkStart w:name="z721" w:id="718"/>
    <w:p>
      <w:pPr>
        <w:spacing w:after="0"/>
        <w:ind w:left="0"/>
        <w:jc w:val="both"/>
      </w:pPr>
      <w:r>
        <w:rPr>
          <w:rFonts w:ascii="Times New Roman"/>
          <w:b w:val="false"/>
          <w:i w:val="false"/>
          <w:color w:val="000000"/>
          <w:sz w:val="28"/>
        </w:rPr>
        <w:t>
      құятын машиналардың тораптарын құюға дайындау, машинаға фотонегіз тиеу, жапсыру орындарын тігу;</w:t>
      </w:r>
    </w:p>
    <w:bookmarkEnd w:id="718"/>
    <w:bookmarkStart w:name="z722" w:id="719"/>
    <w:p>
      <w:pPr>
        <w:spacing w:after="0"/>
        <w:ind w:left="0"/>
        <w:jc w:val="both"/>
      </w:pPr>
      <w:r>
        <w:rPr>
          <w:rFonts w:ascii="Times New Roman"/>
          <w:b w:val="false"/>
          <w:i w:val="false"/>
          <w:color w:val="000000"/>
          <w:sz w:val="28"/>
        </w:rPr>
        <w:t>
      құйылымның және ламинаттаудың сапасын бақылау;</w:t>
      </w:r>
    </w:p>
    <w:bookmarkEnd w:id="719"/>
    <w:bookmarkStart w:name="z723" w:id="720"/>
    <w:p>
      <w:pPr>
        <w:spacing w:after="0"/>
        <w:ind w:left="0"/>
        <w:jc w:val="both"/>
      </w:pPr>
      <w:r>
        <w:rPr>
          <w:rFonts w:ascii="Times New Roman"/>
          <w:b w:val="false"/>
          <w:i w:val="false"/>
          <w:color w:val="000000"/>
          <w:sz w:val="28"/>
        </w:rPr>
        <w:t>
      құятын машинаның бөлек тораптарының жылдамдығын ілестіру;</w:t>
      </w:r>
    </w:p>
    <w:bookmarkEnd w:id="720"/>
    <w:bookmarkStart w:name="z724" w:id="721"/>
    <w:p>
      <w:pPr>
        <w:spacing w:after="0"/>
        <w:ind w:left="0"/>
        <w:jc w:val="both"/>
      </w:pPr>
      <w:r>
        <w:rPr>
          <w:rFonts w:ascii="Times New Roman"/>
          <w:b w:val="false"/>
          <w:i w:val="false"/>
          <w:color w:val="000000"/>
          <w:sz w:val="28"/>
        </w:rPr>
        <w:t>
      эмульсиялы қабаттарды кептірудің термогигрометрикалы режимін, жарықсезгіш композициялардың және ламинаттау процесін бақылау;</w:t>
      </w:r>
    </w:p>
    <w:bookmarkEnd w:id="721"/>
    <w:bookmarkStart w:name="z725" w:id="722"/>
    <w:p>
      <w:pPr>
        <w:spacing w:after="0"/>
        <w:ind w:left="0"/>
        <w:jc w:val="both"/>
      </w:pPr>
      <w:r>
        <w:rPr>
          <w:rFonts w:ascii="Times New Roman"/>
          <w:b w:val="false"/>
          <w:i w:val="false"/>
          <w:color w:val="000000"/>
          <w:sz w:val="28"/>
        </w:rPr>
        <w:t>
      қызмет көрсетіліп жатқан аппаратураға және коммуникацияға қарапайым жөндеу жұмыстарын жасау;</w:t>
      </w:r>
    </w:p>
    <w:bookmarkEnd w:id="722"/>
    <w:bookmarkStart w:name="z726" w:id="723"/>
    <w:p>
      <w:pPr>
        <w:spacing w:after="0"/>
        <w:ind w:left="0"/>
        <w:jc w:val="both"/>
      </w:pPr>
      <w:r>
        <w:rPr>
          <w:rFonts w:ascii="Times New Roman"/>
          <w:b w:val="false"/>
          <w:i w:val="false"/>
          <w:color w:val="000000"/>
          <w:sz w:val="28"/>
        </w:rPr>
        <w:t>
      біліктілігі төмен фотоэмульсияны құюшы-аппаратшылардың жұмыстарын басқару</w:t>
      </w:r>
    </w:p>
    <w:bookmarkEnd w:id="723"/>
    <w:bookmarkStart w:name="z727" w:id="724"/>
    <w:p>
      <w:pPr>
        <w:spacing w:after="0"/>
        <w:ind w:left="0"/>
        <w:jc w:val="both"/>
      </w:pPr>
      <w:r>
        <w:rPr>
          <w:rFonts w:ascii="Times New Roman"/>
          <w:b w:val="false"/>
          <w:i w:val="false"/>
          <w:color w:val="000000"/>
          <w:sz w:val="28"/>
        </w:rPr>
        <w:t>
      106. Білуге тиіс:</w:t>
      </w:r>
    </w:p>
    <w:bookmarkEnd w:id="724"/>
    <w:bookmarkStart w:name="z728" w:id="725"/>
    <w:p>
      <w:pPr>
        <w:spacing w:after="0"/>
        <w:ind w:left="0"/>
        <w:jc w:val="both"/>
      </w:pPr>
      <w:r>
        <w:rPr>
          <w:rFonts w:ascii="Times New Roman"/>
          <w:b w:val="false"/>
          <w:i w:val="false"/>
          <w:color w:val="000000"/>
          <w:sz w:val="28"/>
        </w:rPr>
        <w:t>
      фотоэмульсияны құю технологиялы процесін;</w:t>
      </w:r>
    </w:p>
    <w:bookmarkEnd w:id="725"/>
    <w:bookmarkStart w:name="z729" w:id="726"/>
    <w:p>
      <w:pPr>
        <w:spacing w:after="0"/>
        <w:ind w:left="0"/>
        <w:jc w:val="both"/>
      </w:pPr>
      <w:r>
        <w:rPr>
          <w:rFonts w:ascii="Times New Roman"/>
          <w:b w:val="false"/>
          <w:i w:val="false"/>
          <w:color w:val="000000"/>
          <w:sz w:val="28"/>
        </w:rPr>
        <w:t>
      кинофотоматериалдардың фотохимиялы және фотографиялы құрамы;</w:t>
      </w:r>
    </w:p>
    <w:bookmarkEnd w:id="726"/>
    <w:bookmarkStart w:name="z730" w:id="727"/>
    <w:p>
      <w:pPr>
        <w:spacing w:after="0"/>
        <w:ind w:left="0"/>
        <w:jc w:val="both"/>
      </w:pPr>
      <w:r>
        <w:rPr>
          <w:rFonts w:ascii="Times New Roman"/>
          <w:b w:val="false"/>
          <w:i w:val="false"/>
          <w:color w:val="000000"/>
          <w:sz w:val="28"/>
        </w:rPr>
        <w:t>
      құятын машиналардың тораптарының, қолданылып жатқан бақылау-өлшеу құралдарының және автоматика құралдарының жұмыс принципі.</w:t>
      </w:r>
    </w:p>
    <w:bookmarkEnd w:id="727"/>
    <w:bookmarkStart w:name="z731" w:id="728"/>
    <w:p>
      <w:pPr>
        <w:spacing w:after="0"/>
        <w:ind w:left="0"/>
        <w:jc w:val="both"/>
      </w:pPr>
      <w:r>
        <w:rPr>
          <w:rFonts w:ascii="Times New Roman"/>
          <w:b w:val="false"/>
          <w:i w:val="false"/>
          <w:color w:val="000000"/>
          <w:sz w:val="28"/>
        </w:rPr>
        <w:t>
      107. Орташа мамандандырылған білім талап етіледі.</w:t>
      </w:r>
    </w:p>
    <w:bookmarkEnd w:id="728"/>
    <w:bookmarkStart w:name="z732" w:id="729"/>
    <w:p>
      <w:pPr>
        <w:spacing w:after="0"/>
        <w:ind w:left="0"/>
        <w:jc w:val="both"/>
      </w:pPr>
      <w:r>
        <w:rPr>
          <w:rFonts w:ascii="Times New Roman"/>
          <w:b w:val="false"/>
          <w:i w:val="false"/>
          <w:color w:val="000000"/>
          <w:sz w:val="28"/>
        </w:rPr>
        <w:t>
      16. Айқындайтын пастаны әзірлеуші аппаратшы</w:t>
      </w:r>
    </w:p>
    <w:bookmarkEnd w:id="729"/>
    <w:bookmarkStart w:name="z733" w:id="730"/>
    <w:p>
      <w:pPr>
        <w:spacing w:after="0"/>
        <w:ind w:left="0"/>
        <w:jc w:val="both"/>
      </w:pPr>
      <w:r>
        <w:rPr>
          <w:rFonts w:ascii="Times New Roman"/>
          <w:b w:val="false"/>
          <w:i w:val="false"/>
          <w:color w:val="000000"/>
          <w:sz w:val="28"/>
        </w:rPr>
        <w:t>
      Параграф 1. Айқындайтын пастаны әзірлеуші аппаратшы, 3-разряд</w:t>
      </w:r>
    </w:p>
    <w:bookmarkEnd w:id="730"/>
    <w:bookmarkStart w:name="z734" w:id="731"/>
    <w:p>
      <w:pPr>
        <w:spacing w:after="0"/>
        <w:ind w:left="0"/>
        <w:jc w:val="both"/>
      </w:pPr>
      <w:r>
        <w:rPr>
          <w:rFonts w:ascii="Times New Roman"/>
          <w:b w:val="false"/>
          <w:i w:val="false"/>
          <w:color w:val="000000"/>
          <w:sz w:val="28"/>
        </w:rPr>
        <w:t>
      108. Жұмыс сипаттамасы:</w:t>
      </w:r>
    </w:p>
    <w:bookmarkEnd w:id="731"/>
    <w:bookmarkStart w:name="z735" w:id="732"/>
    <w:p>
      <w:pPr>
        <w:spacing w:after="0"/>
        <w:ind w:left="0"/>
        <w:jc w:val="both"/>
      </w:pPr>
      <w:r>
        <w:rPr>
          <w:rFonts w:ascii="Times New Roman"/>
          <w:b w:val="false"/>
          <w:i w:val="false"/>
          <w:color w:val="000000"/>
          <w:sz w:val="28"/>
        </w:rPr>
        <w:t>
      айқындайтын пасталы капсулаларды өндіру технологиялы процесін немесе "Момент" фотожинағына арналған айқындайтын пастаны әзірлеу технологиялы процесі бойынша жеке операцияларды жүргізу;</w:t>
      </w:r>
    </w:p>
    <w:bookmarkEnd w:id="732"/>
    <w:bookmarkStart w:name="z736" w:id="733"/>
    <w:p>
      <w:pPr>
        <w:spacing w:after="0"/>
        <w:ind w:left="0"/>
        <w:jc w:val="both"/>
      </w:pPr>
      <w:r>
        <w:rPr>
          <w:rFonts w:ascii="Times New Roman"/>
          <w:b w:val="false"/>
          <w:i w:val="false"/>
          <w:color w:val="000000"/>
          <w:sz w:val="28"/>
        </w:rPr>
        <w:t>
      айқындайтын пастаның құрамына кіретін және ерітіндіні тұрақтандыратын компоненттерді өлшеу;</w:t>
      </w:r>
    </w:p>
    <w:bookmarkEnd w:id="733"/>
    <w:bookmarkStart w:name="z737" w:id="734"/>
    <w:p>
      <w:pPr>
        <w:spacing w:after="0"/>
        <w:ind w:left="0"/>
        <w:jc w:val="both"/>
      </w:pPr>
      <w:r>
        <w:rPr>
          <w:rFonts w:ascii="Times New Roman"/>
          <w:b w:val="false"/>
          <w:i w:val="false"/>
          <w:color w:val="000000"/>
          <w:sz w:val="28"/>
        </w:rPr>
        <w:t>
      араластырғышқа компоненттерді тиеу;</w:t>
      </w:r>
    </w:p>
    <w:bookmarkEnd w:id="734"/>
    <w:bookmarkStart w:name="z738" w:id="735"/>
    <w:p>
      <w:pPr>
        <w:spacing w:after="0"/>
        <w:ind w:left="0"/>
        <w:jc w:val="both"/>
      </w:pPr>
      <w:r>
        <w:rPr>
          <w:rFonts w:ascii="Times New Roman"/>
          <w:b w:val="false"/>
          <w:i w:val="false"/>
          <w:color w:val="000000"/>
          <w:sz w:val="28"/>
        </w:rPr>
        <w:t>
      алынатын ерітінділердің араласуын бақылау;</w:t>
      </w:r>
    </w:p>
    <w:bookmarkEnd w:id="735"/>
    <w:bookmarkStart w:name="z739" w:id="736"/>
    <w:p>
      <w:pPr>
        <w:spacing w:after="0"/>
        <w:ind w:left="0"/>
        <w:jc w:val="both"/>
      </w:pPr>
      <w:r>
        <w:rPr>
          <w:rFonts w:ascii="Times New Roman"/>
          <w:b w:val="false"/>
          <w:i w:val="false"/>
          <w:color w:val="000000"/>
          <w:sz w:val="28"/>
        </w:rPr>
        <w:t>
      айқындайтын пасталарды герметикалы сыйымдылықтарға салу;</w:t>
      </w:r>
    </w:p>
    <w:bookmarkEnd w:id="736"/>
    <w:bookmarkStart w:name="z740" w:id="737"/>
    <w:p>
      <w:pPr>
        <w:spacing w:after="0"/>
        <w:ind w:left="0"/>
        <w:jc w:val="both"/>
      </w:pPr>
      <w:r>
        <w:rPr>
          <w:rFonts w:ascii="Times New Roman"/>
          <w:b w:val="false"/>
          <w:i w:val="false"/>
          <w:color w:val="000000"/>
          <w:sz w:val="28"/>
        </w:rPr>
        <w:t>
      тұрақтандырылған ерітінділерді тампондарға мөлшерлеу және пробиркаларға салу;</w:t>
      </w:r>
    </w:p>
    <w:bookmarkEnd w:id="737"/>
    <w:bookmarkStart w:name="z741" w:id="738"/>
    <w:p>
      <w:pPr>
        <w:spacing w:after="0"/>
        <w:ind w:left="0"/>
        <w:jc w:val="both"/>
      </w:pPr>
      <w:r>
        <w:rPr>
          <w:rFonts w:ascii="Times New Roman"/>
          <w:b w:val="false"/>
          <w:i w:val="false"/>
          <w:color w:val="000000"/>
          <w:sz w:val="28"/>
        </w:rPr>
        <w:t>
      лакталған фольганың сапасын тексеру;</w:t>
      </w:r>
    </w:p>
    <w:bookmarkEnd w:id="738"/>
    <w:bookmarkStart w:name="z742" w:id="739"/>
    <w:p>
      <w:pPr>
        <w:spacing w:after="0"/>
        <w:ind w:left="0"/>
        <w:jc w:val="both"/>
      </w:pPr>
      <w:r>
        <w:rPr>
          <w:rFonts w:ascii="Times New Roman"/>
          <w:b w:val="false"/>
          <w:i w:val="false"/>
          <w:color w:val="000000"/>
          <w:sz w:val="28"/>
        </w:rPr>
        <w:t>
      фольганы автоматқа салу;</w:t>
      </w:r>
    </w:p>
    <w:bookmarkEnd w:id="739"/>
    <w:bookmarkStart w:name="z743" w:id="740"/>
    <w:p>
      <w:pPr>
        <w:spacing w:after="0"/>
        <w:ind w:left="0"/>
        <w:jc w:val="both"/>
      </w:pPr>
      <w:r>
        <w:rPr>
          <w:rFonts w:ascii="Times New Roman"/>
          <w:b w:val="false"/>
          <w:i w:val="false"/>
          <w:color w:val="000000"/>
          <w:sz w:val="28"/>
        </w:rPr>
        <w:t>
      айқындайтын пастамен тегеуірлі бакты орнату және мөлшерлейтін насосқа қосу;</w:t>
      </w:r>
    </w:p>
    <w:bookmarkEnd w:id="740"/>
    <w:bookmarkStart w:name="z744" w:id="741"/>
    <w:p>
      <w:pPr>
        <w:spacing w:after="0"/>
        <w:ind w:left="0"/>
        <w:jc w:val="both"/>
      </w:pPr>
      <w:r>
        <w:rPr>
          <w:rFonts w:ascii="Times New Roman"/>
          <w:b w:val="false"/>
          <w:i w:val="false"/>
          <w:color w:val="000000"/>
          <w:sz w:val="28"/>
        </w:rPr>
        <w:t>
      капсуладағы айқындайтын пастаның мөлшерін, температурасын және капсуланың қалыптасуының жалғасуын, капсуланың тігісінің сапасын бақылау және реттеу;</w:t>
      </w:r>
    </w:p>
    <w:bookmarkEnd w:id="741"/>
    <w:bookmarkStart w:name="z745" w:id="742"/>
    <w:p>
      <w:pPr>
        <w:spacing w:after="0"/>
        <w:ind w:left="0"/>
        <w:jc w:val="both"/>
      </w:pPr>
      <w:r>
        <w:rPr>
          <w:rFonts w:ascii="Times New Roman"/>
          <w:b w:val="false"/>
          <w:i w:val="false"/>
          <w:color w:val="000000"/>
          <w:sz w:val="28"/>
        </w:rPr>
        <w:t>
      таңбалайтын құрылғыны дайындау және жарамды капсулаларға кассеталарды орнату.</w:t>
      </w:r>
    </w:p>
    <w:bookmarkEnd w:id="742"/>
    <w:bookmarkStart w:name="z746" w:id="743"/>
    <w:p>
      <w:pPr>
        <w:spacing w:after="0"/>
        <w:ind w:left="0"/>
        <w:jc w:val="both"/>
      </w:pPr>
      <w:r>
        <w:rPr>
          <w:rFonts w:ascii="Times New Roman"/>
          <w:b w:val="false"/>
          <w:i w:val="false"/>
          <w:color w:val="000000"/>
          <w:sz w:val="28"/>
        </w:rPr>
        <w:t>
      109. Білуге тиіс:</w:t>
      </w:r>
    </w:p>
    <w:bookmarkEnd w:id="743"/>
    <w:bookmarkStart w:name="z747" w:id="744"/>
    <w:p>
      <w:pPr>
        <w:spacing w:after="0"/>
        <w:ind w:left="0"/>
        <w:jc w:val="both"/>
      </w:pPr>
      <w:r>
        <w:rPr>
          <w:rFonts w:ascii="Times New Roman"/>
          <w:b w:val="false"/>
          <w:i w:val="false"/>
          <w:color w:val="000000"/>
          <w:sz w:val="28"/>
        </w:rPr>
        <w:t>
      капсулаларды дайындау және айқындайтын пасталарды дайындау тенологиялы процесін;</w:t>
      </w:r>
    </w:p>
    <w:bookmarkEnd w:id="744"/>
    <w:bookmarkStart w:name="z748" w:id="745"/>
    <w:p>
      <w:pPr>
        <w:spacing w:after="0"/>
        <w:ind w:left="0"/>
        <w:jc w:val="both"/>
      </w:pPr>
      <w:r>
        <w:rPr>
          <w:rFonts w:ascii="Times New Roman"/>
          <w:b w:val="false"/>
          <w:i w:val="false"/>
          <w:color w:val="000000"/>
          <w:sz w:val="28"/>
        </w:rPr>
        <w:t>
      қолданылып жатқан жартылай фабрикаттардың, материалдардың және дайын өнімнің физико-химиялы құрамы.</w:t>
      </w:r>
    </w:p>
    <w:bookmarkEnd w:id="745"/>
    <w:bookmarkStart w:name="z749" w:id="746"/>
    <w:p>
      <w:pPr>
        <w:spacing w:after="0"/>
        <w:ind w:left="0"/>
        <w:jc w:val="both"/>
      </w:pPr>
      <w:r>
        <w:rPr>
          <w:rFonts w:ascii="Times New Roman"/>
          <w:b w:val="false"/>
          <w:i w:val="false"/>
          <w:color w:val="000000"/>
          <w:sz w:val="28"/>
        </w:rPr>
        <w:t>
      Параграф 2. Айқындайтын пастаны әзірлеуші аппаратшы, 4-разряд</w:t>
      </w:r>
    </w:p>
    <w:bookmarkEnd w:id="746"/>
    <w:bookmarkStart w:name="z750" w:id="747"/>
    <w:p>
      <w:pPr>
        <w:spacing w:after="0"/>
        <w:ind w:left="0"/>
        <w:jc w:val="both"/>
      </w:pPr>
      <w:r>
        <w:rPr>
          <w:rFonts w:ascii="Times New Roman"/>
          <w:b w:val="false"/>
          <w:i w:val="false"/>
          <w:color w:val="000000"/>
          <w:sz w:val="28"/>
        </w:rPr>
        <w:t>
      110. Жұмыс сипаттамасы:</w:t>
      </w:r>
    </w:p>
    <w:bookmarkEnd w:id="747"/>
    <w:bookmarkStart w:name="z751" w:id="748"/>
    <w:p>
      <w:pPr>
        <w:spacing w:after="0"/>
        <w:ind w:left="0"/>
        <w:jc w:val="both"/>
      </w:pPr>
      <w:r>
        <w:rPr>
          <w:rFonts w:ascii="Times New Roman"/>
          <w:b w:val="false"/>
          <w:i w:val="false"/>
          <w:color w:val="000000"/>
          <w:sz w:val="28"/>
        </w:rPr>
        <w:t>
      айқындайтын пасталы капсулаларды өндіру немесе "Момент" фотожинағына арналған тұрақтандыратын ерітіндіні әзірлеу технологиялы процесін жүргізу;</w:t>
      </w:r>
    </w:p>
    <w:bookmarkEnd w:id="748"/>
    <w:bookmarkStart w:name="z752" w:id="749"/>
    <w:p>
      <w:pPr>
        <w:spacing w:after="0"/>
        <w:ind w:left="0"/>
        <w:jc w:val="both"/>
      </w:pPr>
      <w:r>
        <w:rPr>
          <w:rFonts w:ascii="Times New Roman"/>
          <w:b w:val="false"/>
          <w:i w:val="false"/>
          <w:color w:val="000000"/>
          <w:sz w:val="28"/>
        </w:rPr>
        <w:t>
      айқындайтын пастаның және тұрақтандырылған ерітіндінің құрамына кіретін аспаларға және компоненттерге есеп жүргізу;</w:t>
      </w:r>
    </w:p>
    <w:bookmarkEnd w:id="749"/>
    <w:bookmarkStart w:name="z753" w:id="750"/>
    <w:p>
      <w:pPr>
        <w:spacing w:after="0"/>
        <w:ind w:left="0"/>
        <w:jc w:val="both"/>
      </w:pPr>
      <w:r>
        <w:rPr>
          <w:rFonts w:ascii="Times New Roman"/>
          <w:b w:val="false"/>
          <w:i w:val="false"/>
          <w:color w:val="000000"/>
          <w:sz w:val="28"/>
        </w:rPr>
        <w:t>
      тұрақтандырылғын ерітінділерді дайындау, оларды берілген концентрация және мөлшерлерге жеткізу;</w:t>
      </w:r>
    </w:p>
    <w:bookmarkEnd w:id="750"/>
    <w:bookmarkStart w:name="z754" w:id="751"/>
    <w:p>
      <w:pPr>
        <w:spacing w:after="0"/>
        <w:ind w:left="0"/>
        <w:jc w:val="both"/>
      </w:pPr>
      <w:r>
        <w:rPr>
          <w:rFonts w:ascii="Times New Roman"/>
          <w:b w:val="false"/>
          <w:i w:val="false"/>
          <w:color w:val="000000"/>
          <w:sz w:val="28"/>
        </w:rPr>
        <w:t>
      айқындайтын және белгілейтін құрылғыларды енгізу, айқындалып жатқан пасталарды регламентпен сәйкестендірілген созылмалығына жеткізу және оның сапасын анықтау;</w:t>
      </w:r>
    </w:p>
    <w:bookmarkEnd w:id="751"/>
    <w:bookmarkStart w:name="z755" w:id="752"/>
    <w:p>
      <w:pPr>
        <w:spacing w:after="0"/>
        <w:ind w:left="0"/>
        <w:jc w:val="both"/>
      </w:pPr>
      <w:r>
        <w:rPr>
          <w:rFonts w:ascii="Times New Roman"/>
          <w:b w:val="false"/>
          <w:i w:val="false"/>
          <w:color w:val="000000"/>
          <w:sz w:val="28"/>
        </w:rPr>
        <w:t>
      тұрақтандырылатын ерітінділерді дайындау: алынған ерітінділерді сыйымдылыққа жылытып тиеу, араластырғыштарды қосу, қосындыларды енгізу, ерітінділерді фильтрлеу;</w:t>
      </w:r>
    </w:p>
    <w:bookmarkEnd w:id="752"/>
    <w:bookmarkStart w:name="z756" w:id="753"/>
    <w:p>
      <w:pPr>
        <w:spacing w:after="0"/>
        <w:ind w:left="0"/>
        <w:jc w:val="both"/>
      </w:pPr>
      <w:r>
        <w:rPr>
          <w:rFonts w:ascii="Times New Roman"/>
          <w:b w:val="false"/>
          <w:i w:val="false"/>
          <w:color w:val="000000"/>
          <w:sz w:val="28"/>
        </w:rPr>
        <w:t>
      біліктілігі төмен айқындайтын пастаны әзірлеуші аппаратшыларға басшылық жасау.</w:t>
      </w:r>
    </w:p>
    <w:bookmarkEnd w:id="753"/>
    <w:bookmarkStart w:name="z757" w:id="754"/>
    <w:p>
      <w:pPr>
        <w:spacing w:after="0"/>
        <w:ind w:left="0"/>
        <w:jc w:val="both"/>
      </w:pPr>
      <w:r>
        <w:rPr>
          <w:rFonts w:ascii="Times New Roman"/>
          <w:b w:val="false"/>
          <w:i w:val="false"/>
          <w:color w:val="000000"/>
          <w:sz w:val="28"/>
        </w:rPr>
        <w:t>
      111. Білуге тиіс:</w:t>
      </w:r>
    </w:p>
    <w:bookmarkEnd w:id="754"/>
    <w:bookmarkStart w:name="z758" w:id="755"/>
    <w:p>
      <w:pPr>
        <w:spacing w:after="0"/>
        <w:ind w:left="0"/>
        <w:jc w:val="both"/>
      </w:pPr>
      <w:r>
        <w:rPr>
          <w:rFonts w:ascii="Times New Roman"/>
          <w:b w:val="false"/>
          <w:i w:val="false"/>
          <w:color w:val="000000"/>
          <w:sz w:val="28"/>
        </w:rPr>
        <w:t>
      айқындайтын пастаны және тұрақтандырылған ерітінділерді дайындау технологиялы процесін жүргізу;</w:t>
      </w:r>
    </w:p>
    <w:bookmarkEnd w:id="755"/>
    <w:bookmarkStart w:name="z759" w:id="756"/>
    <w:p>
      <w:pPr>
        <w:spacing w:after="0"/>
        <w:ind w:left="0"/>
        <w:jc w:val="both"/>
      </w:pPr>
      <w:r>
        <w:rPr>
          <w:rFonts w:ascii="Times New Roman"/>
          <w:b w:val="false"/>
          <w:i w:val="false"/>
          <w:color w:val="000000"/>
          <w:sz w:val="28"/>
        </w:rPr>
        <w:t>
      қолданылып жатқан компоненттердің, материалдардың және дайын өнімнің физико-химиялы құрамы;</w:t>
      </w:r>
    </w:p>
    <w:bookmarkEnd w:id="756"/>
    <w:bookmarkStart w:name="z760" w:id="757"/>
    <w:p>
      <w:pPr>
        <w:spacing w:after="0"/>
        <w:ind w:left="0"/>
        <w:jc w:val="both"/>
      </w:pPr>
      <w:r>
        <w:rPr>
          <w:rFonts w:ascii="Times New Roman"/>
          <w:b w:val="false"/>
          <w:i w:val="false"/>
          <w:color w:val="000000"/>
          <w:sz w:val="28"/>
        </w:rPr>
        <w:t>
      қызмет көрсетіліп жатқан жабдықтардың құрылымы.</w:t>
      </w:r>
    </w:p>
    <w:bookmarkEnd w:id="757"/>
    <w:bookmarkStart w:name="z761" w:id="758"/>
    <w:p>
      <w:pPr>
        <w:spacing w:after="0"/>
        <w:ind w:left="0"/>
        <w:jc w:val="both"/>
      </w:pPr>
      <w:r>
        <w:rPr>
          <w:rFonts w:ascii="Times New Roman"/>
          <w:b w:val="false"/>
          <w:i w:val="false"/>
          <w:color w:val="000000"/>
          <w:sz w:val="28"/>
        </w:rPr>
        <w:t>
      17. Ферментті препаратты дайындау аппаратшысы</w:t>
      </w:r>
    </w:p>
    <w:bookmarkEnd w:id="758"/>
    <w:bookmarkStart w:name="z762" w:id="759"/>
    <w:p>
      <w:pPr>
        <w:spacing w:after="0"/>
        <w:ind w:left="0"/>
        <w:jc w:val="both"/>
      </w:pPr>
      <w:r>
        <w:rPr>
          <w:rFonts w:ascii="Times New Roman"/>
          <w:b w:val="false"/>
          <w:i w:val="false"/>
          <w:color w:val="000000"/>
          <w:sz w:val="28"/>
        </w:rPr>
        <w:t>
      Параграф 1. Ферментті препаратты дайындау аппаратшысы, 3-разряд</w:t>
      </w:r>
    </w:p>
    <w:bookmarkEnd w:id="759"/>
    <w:bookmarkStart w:name="z763" w:id="760"/>
    <w:p>
      <w:pPr>
        <w:spacing w:after="0"/>
        <w:ind w:left="0"/>
        <w:jc w:val="both"/>
      </w:pPr>
      <w:r>
        <w:rPr>
          <w:rFonts w:ascii="Times New Roman"/>
          <w:b w:val="false"/>
          <w:i w:val="false"/>
          <w:color w:val="000000"/>
          <w:sz w:val="28"/>
        </w:rPr>
        <w:t>
      112. Жұмыс сипаттамасы:</w:t>
      </w:r>
    </w:p>
    <w:bookmarkEnd w:id="760"/>
    <w:bookmarkStart w:name="z764" w:id="761"/>
    <w:p>
      <w:pPr>
        <w:spacing w:after="0"/>
        <w:ind w:left="0"/>
        <w:jc w:val="both"/>
      </w:pPr>
      <w:r>
        <w:rPr>
          <w:rFonts w:ascii="Times New Roman"/>
          <w:b w:val="false"/>
          <w:i w:val="false"/>
          <w:color w:val="000000"/>
          <w:sz w:val="28"/>
        </w:rPr>
        <w:t>
      біліктілігі жоғары ферментті препаратты дайындаушын аппаратшының басшылығымен бактерия дақылын өсіруге арналған құнарландыратын құралдарды стирильдеуге және дайындау технологиялы процесін жүргізу;</w:t>
      </w:r>
    </w:p>
    <w:bookmarkEnd w:id="761"/>
    <w:bookmarkStart w:name="z765" w:id="762"/>
    <w:p>
      <w:pPr>
        <w:spacing w:after="0"/>
        <w:ind w:left="0"/>
        <w:jc w:val="both"/>
      </w:pPr>
      <w:r>
        <w:rPr>
          <w:rFonts w:ascii="Times New Roman"/>
          <w:b w:val="false"/>
          <w:i w:val="false"/>
          <w:color w:val="000000"/>
          <w:sz w:val="28"/>
        </w:rPr>
        <w:t>
      құнарландырылатын құралдардың компоненттерін мөлшерлеу және ерітінділерді дайындау;</w:t>
      </w:r>
    </w:p>
    <w:bookmarkEnd w:id="762"/>
    <w:bookmarkStart w:name="z766" w:id="763"/>
    <w:p>
      <w:pPr>
        <w:spacing w:after="0"/>
        <w:ind w:left="0"/>
        <w:jc w:val="both"/>
      </w:pPr>
      <w:r>
        <w:rPr>
          <w:rFonts w:ascii="Times New Roman"/>
          <w:b w:val="false"/>
          <w:i w:val="false"/>
          <w:color w:val="000000"/>
          <w:sz w:val="28"/>
        </w:rPr>
        <w:t>
      жоғары температурада құнарландыратын ортаны стирильдеу және автоклавтарда және ферментаторларда қысым арқылы стерильдеу;</w:t>
      </w:r>
    </w:p>
    <w:bookmarkEnd w:id="763"/>
    <w:bookmarkStart w:name="z767" w:id="764"/>
    <w:p>
      <w:pPr>
        <w:spacing w:after="0"/>
        <w:ind w:left="0"/>
        <w:jc w:val="both"/>
      </w:pPr>
      <w:r>
        <w:rPr>
          <w:rFonts w:ascii="Times New Roman"/>
          <w:b w:val="false"/>
          <w:i w:val="false"/>
          <w:color w:val="000000"/>
          <w:sz w:val="28"/>
        </w:rPr>
        <w:t>
      құнарландыратын ортаны салқындату;</w:t>
      </w:r>
    </w:p>
    <w:bookmarkEnd w:id="764"/>
    <w:bookmarkStart w:name="z768" w:id="765"/>
    <w:p>
      <w:pPr>
        <w:spacing w:after="0"/>
        <w:ind w:left="0"/>
        <w:jc w:val="both"/>
      </w:pPr>
      <w:r>
        <w:rPr>
          <w:rFonts w:ascii="Times New Roman"/>
          <w:b w:val="false"/>
          <w:i w:val="false"/>
          <w:color w:val="000000"/>
          <w:sz w:val="28"/>
        </w:rPr>
        <w:t>
      ыдыстарды және аппараттарды стирильдеу;</w:t>
      </w:r>
    </w:p>
    <w:bookmarkEnd w:id="765"/>
    <w:bookmarkStart w:name="z769" w:id="766"/>
    <w:p>
      <w:pPr>
        <w:spacing w:after="0"/>
        <w:ind w:left="0"/>
        <w:jc w:val="both"/>
      </w:pPr>
      <w:r>
        <w:rPr>
          <w:rFonts w:ascii="Times New Roman"/>
          <w:b w:val="false"/>
          <w:i w:val="false"/>
          <w:color w:val="000000"/>
          <w:sz w:val="28"/>
        </w:rPr>
        <w:t>
      бөлмені дезинфекциялау;</w:t>
      </w:r>
    </w:p>
    <w:bookmarkEnd w:id="766"/>
    <w:bookmarkStart w:name="z770" w:id="767"/>
    <w:p>
      <w:pPr>
        <w:spacing w:after="0"/>
        <w:ind w:left="0"/>
        <w:jc w:val="both"/>
      </w:pPr>
      <w:r>
        <w:rPr>
          <w:rFonts w:ascii="Times New Roman"/>
          <w:b w:val="false"/>
          <w:i w:val="false"/>
          <w:color w:val="000000"/>
          <w:sz w:val="28"/>
        </w:rPr>
        <w:t>
      қосалқы жабдықтарды баптау: желдеткіштер, фильтрлар, компрессорлар, сепараторлар және насостар.</w:t>
      </w:r>
    </w:p>
    <w:bookmarkEnd w:id="767"/>
    <w:bookmarkStart w:name="z771" w:id="768"/>
    <w:p>
      <w:pPr>
        <w:spacing w:after="0"/>
        <w:ind w:left="0"/>
        <w:jc w:val="both"/>
      </w:pPr>
      <w:r>
        <w:rPr>
          <w:rFonts w:ascii="Times New Roman"/>
          <w:b w:val="false"/>
          <w:i w:val="false"/>
          <w:color w:val="000000"/>
          <w:sz w:val="28"/>
        </w:rPr>
        <w:t>
      113. Білуге тиіс:</w:t>
      </w:r>
    </w:p>
    <w:bookmarkEnd w:id="768"/>
    <w:bookmarkStart w:name="z772" w:id="769"/>
    <w:p>
      <w:pPr>
        <w:spacing w:after="0"/>
        <w:ind w:left="0"/>
        <w:jc w:val="both"/>
      </w:pPr>
      <w:r>
        <w:rPr>
          <w:rFonts w:ascii="Times New Roman"/>
          <w:b w:val="false"/>
          <w:i w:val="false"/>
          <w:color w:val="000000"/>
          <w:sz w:val="28"/>
        </w:rPr>
        <w:t>
      ферментті препаратты өндіру технологиялы сызбасын;</w:t>
      </w:r>
    </w:p>
    <w:bookmarkEnd w:id="769"/>
    <w:bookmarkStart w:name="z773" w:id="770"/>
    <w:p>
      <w:pPr>
        <w:spacing w:after="0"/>
        <w:ind w:left="0"/>
        <w:jc w:val="both"/>
      </w:pPr>
      <w:r>
        <w:rPr>
          <w:rFonts w:ascii="Times New Roman"/>
          <w:b w:val="false"/>
          <w:i w:val="false"/>
          <w:color w:val="000000"/>
          <w:sz w:val="28"/>
        </w:rPr>
        <w:t>
      негізгі және қосалқы жабдықтардың, қолданылып жатқан бақылау-өлшеу құралдарының және коммуникациялардың жұмыс принципін.</w:t>
      </w:r>
    </w:p>
    <w:bookmarkEnd w:id="770"/>
    <w:bookmarkStart w:name="z774" w:id="771"/>
    <w:p>
      <w:pPr>
        <w:spacing w:after="0"/>
        <w:ind w:left="0"/>
        <w:jc w:val="both"/>
      </w:pPr>
      <w:r>
        <w:rPr>
          <w:rFonts w:ascii="Times New Roman"/>
          <w:b w:val="false"/>
          <w:i w:val="false"/>
          <w:color w:val="000000"/>
          <w:sz w:val="28"/>
        </w:rPr>
        <w:t>
      Параграф 2. Ферментті препаратты дайындау аппаратшысы, 4-разряд</w:t>
      </w:r>
    </w:p>
    <w:bookmarkEnd w:id="771"/>
    <w:bookmarkStart w:name="z775" w:id="772"/>
    <w:p>
      <w:pPr>
        <w:spacing w:after="0"/>
        <w:ind w:left="0"/>
        <w:jc w:val="both"/>
      </w:pPr>
      <w:r>
        <w:rPr>
          <w:rFonts w:ascii="Times New Roman"/>
          <w:b w:val="false"/>
          <w:i w:val="false"/>
          <w:color w:val="000000"/>
          <w:sz w:val="28"/>
        </w:rPr>
        <w:t>
      114. Жұмыс сипаттамасы:</w:t>
      </w:r>
    </w:p>
    <w:bookmarkEnd w:id="772"/>
    <w:bookmarkStart w:name="z776" w:id="773"/>
    <w:p>
      <w:pPr>
        <w:spacing w:after="0"/>
        <w:ind w:left="0"/>
        <w:jc w:val="both"/>
      </w:pPr>
      <w:r>
        <w:rPr>
          <w:rFonts w:ascii="Times New Roman"/>
          <w:b w:val="false"/>
          <w:i w:val="false"/>
          <w:color w:val="000000"/>
          <w:sz w:val="28"/>
        </w:rPr>
        <w:t>
      триацетатты кинофотопленкадан эмульсиялы қабаттарды жууға арналған бактерия дақылдарын себу және өсіру технологиялы процесін жүргізу;</w:t>
      </w:r>
    </w:p>
    <w:bookmarkEnd w:id="773"/>
    <w:bookmarkStart w:name="z777" w:id="774"/>
    <w:p>
      <w:pPr>
        <w:spacing w:after="0"/>
        <w:ind w:left="0"/>
        <w:jc w:val="both"/>
      </w:pPr>
      <w:r>
        <w:rPr>
          <w:rFonts w:ascii="Times New Roman"/>
          <w:b w:val="false"/>
          <w:i w:val="false"/>
          <w:color w:val="000000"/>
          <w:sz w:val="28"/>
        </w:rPr>
        <w:t>
      себетін мартериалдардың оның белсенділігіне байланысты құнарландырылатын компоненттерін есептеу;</w:t>
      </w:r>
    </w:p>
    <w:bookmarkEnd w:id="774"/>
    <w:bookmarkStart w:name="z778" w:id="775"/>
    <w:p>
      <w:pPr>
        <w:spacing w:after="0"/>
        <w:ind w:left="0"/>
        <w:jc w:val="both"/>
      </w:pPr>
      <w:r>
        <w:rPr>
          <w:rFonts w:ascii="Times New Roman"/>
          <w:b w:val="false"/>
          <w:i w:val="false"/>
          <w:color w:val="000000"/>
          <w:sz w:val="28"/>
        </w:rPr>
        <w:t>
      автоклавтарда және ферментаторларда құнарландырылатын құралдарды мөлшерлеу, тиеу және стирильдеу;</w:t>
      </w:r>
    </w:p>
    <w:bookmarkEnd w:id="775"/>
    <w:bookmarkStart w:name="z779" w:id="776"/>
    <w:p>
      <w:pPr>
        <w:spacing w:after="0"/>
        <w:ind w:left="0"/>
        <w:jc w:val="both"/>
      </w:pPr>
      <w:r>
        <w:rPr>
          <w:rFonts w:ascii="Times New Roman"/>
          <w:b w:val="false"/>
          <w:i w:val="false"/>
          <w:color w:val="000000"/>
          <w:sz w:val="28"/>
        </w:rPr>
        <w:t>
      аппараттарда құнарландыратын ортаға биомассаны егу;</w:t>
      </w:r>
    </w:p>
    <w:bookmarkEnd w:id="776"/>
    <w:bookmarkStart w:name="z780" w:id="777"/>
    <w:p>
      <w:pPr>
        <w:spacing w:after="0"/>
        <w:ind w:left="0"/>
        <w:jc w:val="both"/>
      </w:pPr>
      <w:r>
        <w:rPr>
          <w:rFonts w:ascii="Times New Roman"/>
          <w:b w:val="false"/>
          <w:i w:val="false"/>
          <w:color w:val="000000"/>
          <w:sz w:val="28"/>
        </w:rPr>
        <w:t>
      фермекнтациялау және араластыру процесін; термостатағы құнарландыратын ортаның температурасын; ферментатор арқылы жіберілетін қысылған ауаның мөлшерін реттеу;</w:t>
      </w:r>
    </w:p>
    <w:bookmarkEnd w:id="777"/>
    <w:bookmarkStart w:name="z781" w:id="778"/>
    <w:p>
      <w:pPr>
        <w:spacing w:after="0"/>
        <w:ind w:left="0"/>
        <w:jc w:val="both"/>
      </w:pPr>
      <w:r>
        <w:rPr>
          <w:rFonts w:ascii="Times New Roman"/>
          <w:b w:val="false"/>
          <w:i w:val="false"/>
          <w:color w:val="000000"/>
          <w:sz w:val="28"/>
        </w:rPr>
        <w:t>
      құнарландыратын ортаның және алынатын ферментті ерітіндінің сапасын бақылау-өлшеу құралдарының көмегімен және физико-химиялы талдаудың нәтижесі бойынша бақылау;</w:t>
      </w:r>
    </w:p>
    <w:bookmarkEnd w:id="778"/>
    <w:bookmarkStart w:name="z782" w:id="779"/>
    <w:p>
      <w:pPr>
        <w:spacing w:after="0"/>
        <w:ind w:left="0"/>
        <w:jc w:val="both"/>
      </w:pPr>
      <w:r>
        <w:rPr>
          <w:rFonts w:ascii="Times New Roman"/>
          <w:b w:val="false"/>
          <w:i w:val="false"/>
          <w:color w:val="000000"/>
          <w:sz w:val="28"/>
        </w:rPr>
        <w:t>
      қарапайым физико-химиялы талдауларды жүргізу (ерітіндінің белсенділігін, ерітіндінің рН ортасын, бактерияның дақылдарының тазалығын және тағы басқа);</w:t>
      </w:r>
    </w:p>
    <w:bookmarkEnd w:id="779"/>
    <w:bookmarkStart w:name="z783" w:id="780"/>
    <w:p>
      <w:pPr>
        <w:spacing w:after="0"/>
        <w:ind w:left="0"/>
        <w:jc w:val="both"/>
      </w:pPr>
      <w:r>
        <w:rPr>
          <w:rFonts w:ascii="Times New Roman"/>
          <w:b w:val="false"/>
          <w:i w:val="false"/>
          <w:color w:val="000000"/>
          <w:sz w:val="28"/>
        </w:rPr>
        <w:t>
      технологиялы процесті жүргізу журналына көрсеткіштерді жазу;</w:t>
      </w:r>
    </w:p>
    <w:bookmarkEnd w:id="780"/>
    <w:bookmarkStart w:name="z784" w:id="781"/>
    <w:p>
      <w:pPr>
        <w:spacing w:after="0"/>
        <w:ind w:left="0"/>
        <w:jc w:val="both"/>
      </w:pPr>
      <w:r>
        <w:rPr>
          <w:rFonts w:ascii="Times New Roman"/>
          <w:b w:val="false"/>
          <w:i w:val="false"/>
          <w:color w:val="000000"/>
          <w:sz w:val="28"/>
        </w:rPr>
        <w:t>
      біліктілігі төмен ферментті препараттарды дайындау аппаратыларына басшылық жасау.</w:t>
      </w:r>
    </w:p>
    <w:bookmarkEnd w:id="781"/>
    <w:bookmarkStart w:name="z785" w:id="782"/>
    <w:p>
      <w:pPr>
        <w:spacing w:after="0"/>
        <w:ind w:left="0"/>
        <w:jc w:val="both"/>
      </w:pPr>
      <w:r>
        <w:rPr>
          <w:rFonts w:ascii="Times New Roman"/>
          <w:b w:val="false"/>
          <w:i w:val="false"/>
          <w:color w:val="000000"/>
          <w:sz w:val="28"/>
        </w:rPr>
        <w:t>
      115. Білуге тиіс:</w:t>
      </w:r>
    </w:p>
    <w:bookmarkEnd w:id="782"/>
    <w:bookmarkStart w:name="z786" w:id="783"/>
    <w:p>
      <w:pPr>
        <w:spacing w:after="0"/>
        <w:ind w:left="0"/>
        <w:jc w:val="both"/>
      </w:pPr>
      <w:r>
        <w:rPr>
          <w:rFonts w:ascii="Times New Roman"/>
          <w:b w:val="false"/>
          <w:i w:val="false"/>
          <w:color w:val="000000"/>
          <w:sz w:val="28"/>
        </w:rPr>
        <w:t>
      ферментті препаратты өндіру технологиялы сызбасын;</w:t>
      </w:r>
    </w:p>
    <w:bookmarkEnd w:id="783"/>
    <w:bookmarkStart w:name="z787" w:id="784"/>
    <w:p>
      <w:pPr>
        <w:spacing w:after="0"/>
        <w:ind w:left="0"/>
        <w:jc w:val="both"/>
      </w:pPr>
      <w:r>
        <w:rPr>
          <w:rFonts w:ascii="Times New Roman"/>
          <w:b w:val="false"/>
          <w:i w:val="false"/>
          <w:color w:val="000000"/>
          <w:sz w:val="28"/>
        </w:rPr>
        <w:t>
      ферментті препаратты өндірудің биохимиялы негіздері және технологиялы процесінің мәні;</w:t>
      </w:r>
    </w:p>
    <w:bookmarkEnd w:id="784"/>
    <w:bookmarkStart w:name="z788" w:id="785"/>
    <w:p>
      <w:pPr>
        <w:spacing w:after="0"/>
        <w:ind w:left="0"/>
        <w:jc w:val="both"/>
      </w:pPr>
      <w:r>
        <w:rPr>
          <w:rFonts w:ascii="Times New Roman"/>
          <w:b w:val="false"/>
          <w:i w:val="false"/>
          <w:color w:val="000000"/>
          <w:sz w:val="28"/>
        </w:rPr>
        <w:t>
      қолданылып жатқан шикізаттың және дайын өнімнің физико-химиялы құрамы;</w:t>
      </w:r>
    </w:p>
    <w:bookmarkEnd w:id="785"/>
    <w:bookmarkStart w:name="z789" w:id="786"/>
    <w:p>
      <w:pPr>
        <w:spacing w:after="0"/>
        <w:ind w:left="0"/>
        <w:jc w:val="both"/>
      </w:pPr>
      <w:r>
        <w:rPr>
          <w:rFonts w:ascii="Times New Roman"/>
          <w:b w:val="false"/>
          <w:i w:val="false"/>
          <w:color w:val="000000"/>
          <w:sz w:val="28"/>
        </w:rPr>
        <w:t>
      ферментатордың және қолданылып жатқан бақылау-өлшеу құралдарының құрылымы және жұмыс принципі.</w:t>
      </w:r>
    </w:p>
    <w:bookmarkEnd w:id="786"/>
    <w:bookmarkStart w:name="z790" w:id="787"/>
    <w:p>
      <w:pPr>
        <w:spacing w:after="0"/>
        <w:ind w:left="0"/>
        <w:jc w:val="both"/>
      </w:pPr>
      <w:r>
        <w:rPr>
          <w:rFonts w:ascii="Times New Roman"/>
          <w:b w:val="false"/>
          <w:i w:val="false"/>
          <w:color w:val="000000"/>
          <w:sz w:val="28"/>
        </w:rPr>
        <w:t>
      18. Синтетикалы бояуларды өндіру аппаратшысы</w:t>
      </w:r>
    </w:p>
    <w:bookmarkEnd w:id="787"/>
    <w:bookmarkStart w:name="z791" w:id="788"/>
    <w:p>
      <w:pPr>
        <w:spacing w:after="0"/>
        <w:ind w:left="0"/>
        <w:jc w:val="both"/>
      </w:pPr>
      <w:r>
        <w:rPr>
          <w:rFonts w:ascii="Times New Roman"/>
          <w:b w:val="false"/>
          <w:i w:val="false"/>
          <w:color w:val="000000"/>
          <w:sz w:val="28"/>
        </w:rPr>
        <w:t>
      Параграф 1. Синтетикалы бояуларды өндіру аппаратшысы, 2-разряд</w:t>
      </w:r>
    </w:p>
    <w:bookmarkEnd w:id="788"/>
    <w:bookmarkStart w:name="z792" w:id="789"/>
    <w:p>
      <w:pPr>
        <w:spacing w:after="0"/>
        <w:ind w:left="0"/>
        <w:jc w:val="both"/>
      </w:pPr>
      <w:r>
        <w:rPr>
          <w:rFonts w:ascii="Times New Roman"/>
          <w:b w:val="false"/>
          <w:i w:val="false"/>
          <w:color w:val="000000"/>
          <w:sz w:val="28"/>
        </w:rPr>
        <w:t>
      116. Жұмыс сипаттамасы:</w:t>
      </w:r>
    </w:p>
    <w:bookmarkEnd w:id="789"/>
    <w:bookmarkStart w:name="z793" w:id="790"/>
    <w:p>
      <w:pPr>
        <w:spacing w:after="0"/>
        <w:ind w:left="0"/>
        <w:jc w:val="both"/>
      </w:pPr>
      <w:r>
        <w:rPr>
          <w:rFonts w:ascii="Times New Roman"/>
          <w:b w:val="false"/>
          <w:i w:val="false"/>
          <w:color w:val="000000"/>
          <w:sz w:val="28"/>
        </w:rPr>
        <w:t>
      синтетикалы бояуларды өндіруге арналған жартылай фабрикаттарды синтездеу технология процесінің қосалқы операцияларын орындау;</w:t>
      </w:r>
    </w:p>
    <w:bookmarkEnd w:id="790"/>
    <w:bookmarkStart w:name="z794" w:id="791"/>
    <w:p>
      <w:pPr>
        <w:spacing w:after="0"/>
        <w:ind w:left="0"/>
        <w:jc w:val="both"/>
      </w:pPr>
      <w:r>
        <w:rPr>
          <w:rFonts w:ascii="Times New Roman"/>
          <w:b w:val="false"/>
          <w:i w:val="false"/>
          <w:color w:val="000000"/>
          <w:sz w:val="28"/>
        </w:rPr>
        <w:t>
      қызмет көрсетіліп жатқан аппараттарды тазарту, жуу және құрау;</w:t>
      </w:r>
    </w:p>
    <w:bookmarkEnd w:id="791"/>
    <w:bookmarkStart w:name="z795" w:id="792"/>
    <w:p>
      <w:pPr>
        <w:spacing w:after="0"/>
        <w:ind w:left="0"/>
        <w:jc w:val="both"/>
      </w:pPr>
      <w:r>
        <w:rPr>
          <w:rFonts w:ascii="Times New Roman"/>
          <w:b w:val="false"/>
          <w:i w:val="false"/>
          <w:color w:val="000000"/>
          <w:sz w:val="28"/>
        </w:rPr>
        <w:t>
      шикізатты әкелу, орамын шешу;</w:t>
      </w:r>
    </w:p>
    <w:bookmarkEnd w:id="792"/>
    <w:bookmarkStart w:name="z796" w:id="793"/>
    <w:p>
      <w:pPr>
        <w:spacing w:after="0"/>
        <w:ind w:left="0"/>
        <w:jc w:val="both"/>
      </w:pPr>
      <w:r>
        <w:rPr>
          <w:rFonts w:ascii="Times New Roman"/>
          <w:b w:val="false"/>
          <w:i w:val="false"/>
          <w:color w:val="000000"/>
          <w:sz w:val="28"/>
        </w:rPr>
        <w:t>
      қатты заттарын үгіту және жуу;</w:t>
      </w:r>
    </w:p>
    <w:bookmarkEnd w:id="793"/>
    <w:bookmarkStart w:name="z797" w:id="794"/>
    <w:p>
      <w:pPr>
        <w:spacing w:after="0"/>
        <w:ind w:left="0"/>
        <w:jc w:val="both"/>
      </w:pPr>
      <w:r>
        <w:rPr>
          <w:rFonts w:ascii="Times New Roman"/>
          <w:b w:val="false"/>
          <w:i w:val="false"/>
          <w:color w:val="000000"/>
          <w:sz w:val="28"/>
        </w:rPr>
        <w:t>
      дайын аспаларды араластыру;</w:t>
      </w:r>
    </w:p>
    <w:bookmarkEnd w:id="794"/>
    <w:bookmarkStart w:name="z798" w:id="795"/>
    <w:p>
      <w:pPr>
        <w:spacing w:after="0"/>
        <w:ind w:left="0"/>
        <w:jc w:val="both"/>
      </w:pPr>
      <w:r>
        <w:rPr>
          <w:rFonts w:ascii="Times New Roman"/>
          <w:b w:val="false"/>
          <w:i w:val="false"/>
          <w:color w:val="000000"/>
          <w:sz w:val="28"/>
        </w:rPr>
        <w:t>
      шикізатты аппараттарға тиеу және біліктілігі жоғары синтетикалы бояуларды өндіру бойынша аппаратшының басшылығымен дайын өнімді түсіру;</w:t>
      </w:r>
    </w:p>
    <w:bookmarkEnd w:id="795"/>
    <w:bookmarkStart w:name="z799" w:id="796"/>
    <w:p>
      <w:pPr>
        <w:spacing w:after="0"/>
        <w:ind w:left="0"/>
        <w:jc w:val="both"/>
      </w:pPr>
      <w:r>
        <w:rPr>
          <w:rFonts w:ascii="Times New Roman"/>
          <w:b w:val="false"/>
          <w:i w:val="false"/>
          <w:color w:val="000000"/>
          <w:sz w:val="28"/>
        </w:rPr>
        <w:t>
      дайын өнімге таро дайындау, оны буып орау.</w:t>
      </w:r>
    </w:p>
    <w:bookmarkEnd w:id="796"/>
    <w:bookmarkStart w:name="z800" w:id="797"/>
    <w:p>
      <w:pPr>
        <w:spacing w:after="0"/>
        <w:ind w:left="0"/>
        <w:jc w:val="both"/>
      </w:pPr>
      <w:r>
        <w:rPr>
          <w:rFonts w:ascii="Times New Roman"/>
          <w:b w:val="false"/>
          <w:i w:val="false"/>
          <w:color w:val="000000"/>
          <w:sz w:val="28"/>
        </w:rPr>
        <w:t>
      117. Білуге тиіс:</w:t>
      </w:r>
    </w:p>
    <w:bookmarkEnd w:id="797"/>
    <w:bookmarkStart w:name="z801" w:id="798"/>
    <w:p>
      <w:pPr>
        <w:spacing w:after="0"/>
        <w:ind w:left="0"/>
        <w:jc w:val="both"/>
      </w:pPr>
      <w:r>
        <w:rPr>
          <w:rFonts w:ascii="Times New Roman"/>
          <w:b w:val="false"/>
          <w:i w:val="false"/>
          <w:color w:val="000000"/>
          <w:sz w:val="28"/>
        </w:rPr>
        <w:t>
      ерітінділерді дайындау ережесі;</w:t>
      </w:r>
    </w:p>
    <w:bookmarkEnd w:id="798"/>
    <w:bookmarkStart w:name="z802" w:id="799"/>
    <w:p>
      <w:pPr>
        <w:spacing w:after="0"/>
        <w:ind w:left="0"/>
        <w:jc w:val="both"/>
      </w:pPr>
      <w:r>
        <w:rPr>
          <w:rFonts w:ascii="Times New Roman"/>
          <w:b w:val="false"/>
          <w:i w:val="false"/>
          <w:color w:val="000000"/>
          <w:sz w:val="28"/>
        </w:rPr>
        <w:t>
      қатты заттарды үгіту;</w:t>
      </w:r>
    </w:p>
    <w:bookmarkEnd w:id="799"/>
    <w:bookmarkStart w:name="z803" w:id="800"/>
    <w:p>
      <w:pPr>
        <w:spacing w:after="0"/>
        <w:ind w:left="0"/>
        <w:jc w:val="both"/>
      </w:pPr>
      <w:r>
        <w:rPr>
          <w:rFonts w:ascii="Times New Roman"/>
          <w:b w:val="false"/>
          <w:i w:val="false"/>
          <w:color w:val="000000"/>
          <w:sz w:val="28"/>
        </w:rPr>
        <w:t>
      қызмет көрсетіліп жатқан аппараттарды бөлшектеу және құрау ережесі және оларды тазалауға қойылатын талаптар.</w:t>
      </w:r>
    </w:p>
    <w:bookmarkEnd w:id="800"/>
    <w:bookmarkStart w:name="z804" w:id="801"/>
    <w:p>
      <w:pPr>
        <w:spacing w:after="0"/>
        <w:ind w:left="0"/>
        <w:jc w:val="both"/>
      </w:pPr>
      <w:r>
        <w:rPr>
          <w:rFonts w:ascii="Times New Roman"/>
          <w:b w:val="false"/>
          <w:i w:val="false"/>
          <w:color w:val="000000"/>
          <w:sz w:val="28"/>
        </w:rPr>
        <w:t>
      Параграф 2. Синтетикалы бояуларды өндіру аппаратшысы, 3-разряд</w:t>
      </w:r>
    </w:p>
    <w:bookmarkEnd w:id="801"/>
    <w:bookmarkStart w:name="z805" w:id="802"/>
    <w:p>
      <w:pPr>
        <w:spacing w:after="0"/>
        <w:ind w:left="0"/>
        <w:jc w:val="both"/>
      </w:pPr>
      <w:r>
        <w:rPr>
          <w:rFonts w:ascii="Times New Roman"/>
          <w:b w:val="false"/>
          <w:i w:val="false"/>
          <w:color w:val="000000"/>
          <w:sz w:val="28"/>
        </w:rPr>
        <w:t>
      118. Жұмыс сипаттамасы:</w:t>
      </w:r>
    </w:p>
    <w:bookmarkEnd w:id="802"/>
    <w:bookmarkStart w:name="z806" w:id="803"/>
    <w:p>
      <w:pPr>
        <w:spacing w:after="0"/>
        <w:ind w:left="0"/>
        <w:jc w:val="both"/>
      </w:pPr>
      <w:r>
        <w:rPr>
          <w:rFonts w:ascii="Times New Roman"/>
          <w:b w:val="false"/>
          <w:i w:val="false"/>
          <w:color w:val="000000"/>
          <w:sz w:val="28"/>
        </w:rPr>
        <w:t>
      біліктілігі жоғары синтетикалы бояуларды өндіру бойынша аппаратшының басшылығымен синтетикалы бояуларды өндіруге арналған жартылай фабрикаттарды синтездеу технологиялы процесін жүргізу, ерітінділерді дайындау, өлшеу кезінде дәлме-дәлдікті талап етпейтін шикізатты мөлшерлеу;</w:t>
      </w:r>
    </w:p>
    <w:bookmarkEnd w:id="803"/>
    <w:bookmarkStart w:name="z807" w:id="804"/>
    <w:p>
      <w:pPr>
        <w:spacing w:after="0"/>
        <w:ind w:left="0"/>
        <w:jc w:val="both"/>
      </w:pPr>
      <w:r>
        <w:rPr>
          <w:rFonts w:ascii="Times New Roman"/>
          <w:b w:val="false"/>
          <w:i w:val="false"/>
          <w:color w:val="000000"/>
          <w:sz w:val="28"/>
        </w:rPr>
        <w:t>
      шикізатты және ерітінділерді аппаратқа тиеу;</w:t>
      </w:r>
    </w:p>
    <w:bookmarkEnd w:id="804"/>
    <w:bookmarkStart w:name="z808" w:id="805"/>
    <w:p>
      <w:pPr>
        <w:spacing w:after="0"/>
        <w:ind w:left="0"/>
        <w:jc w:val="both"/>
      </w:pPr>
      <w:r>
        <w:rPr>
          <w:rFonts w:ascii="Times New Roman"/>
          <w:b w:val="false"/>
          <w:i w:val="false"/>
          <w:color w:val="000000"/>
          <w:sz w:val="28"/>
        </w:rPr>
        <w:t>
      бақылау-өлшеу құралдарының көмегімен бөлек аппаратта синтездеу технологиялы процесін жүргізу;</w:t>
      </w:r>
    </w:p>
    <w:bookmarkEnd w:id="805"/>
    <w:bookmarkStart w:name="z809" w:id="806"/>
    <w:p>
      <w:pPr>
        <w:spacing w:after="0"/>
        <w:ind w:left="0"/>
        <w:jc w:val="both"/>
      </w:pPr>
      <w:r>
        <w:rPr>
          <w:rFonts w:ascii="Times New Roman"/>
          <w:b w:val="false"/>
          <w:i w:val="false"/>
          <w:color w:val="000000"/>
          <w:sz w:val="28"/>
        </w:rPr>
        <w:t>
      талдау жүргізу үшін сынамаларды алу;</w:t>
      </w:r>
    </w:p>
    <w:bookmarkEnd w:id="806"/>
    <w:bookmarkStart w:name="z810" w:id="807"/>
    <w:p>
      <w:pPr>
        <w:spacing w:after="0"/>
        <w:ind w:left="0"/>
        <w:jc w:val="both"/>
      </w:pPr>
      <w:r>
        <w:rPr>
          <w:rFonts w:ascii="Times New Roman"/>
          <w:b w:val="false"/>
          <w:i w:val="false"/>
          <w:color w:val="000000"/>
          <w:sz w:val="28"/>
        </w:rPr>
        <w:t>
      қосалқы жабдықты қосу және тоқтату.</w:t>
      </w:r>
    </w:p>
    <w:bookmarkEnd w:id="807"/>
    <w:bookmarkStart w:name="z811" w:id="808"/>
    <w:p>
      <w:pPr>
        <w:spacing w:after="0"/>
        <w:ind w:left="0"/>
        <w:jc w:val="both"/>
      </w:pPr>
      <w:r>
        <w:rPr>
          <w:rFonts w:ascii="Times New Roman"/>
          <w:b w:val="false"/>
          <w:i w:val="false"/>
          <w:color w:val="000000"/>
          <w:sz w:val="28"/>
        </w:rPr>
        <w:t>
      119. Білуге тиіс:</w:t>
      </w:r>
    </w:p>
    <w:bookmarkEnd w:id="808"/>
    <w:bookmarkStart w:name="z812" w:id="809"/>
    <w:p>
      <w:pPr>
        <w:spacing w:after="0"/>
        <w:ind w:left="0"/>
        <w:jc w:val="both"/>
      </w:pPr>
      <w:r>
        <w:rPr>
          <w:rFonts w:ascii="Times New Roman"/>
          <w:b w:val="false"/>
          <w:i w:val="false"/>
          <w:color w:val="000000"/>
          <w:sz w:val="28"/>
        </w:rPr>
        <w:t>
      жартылай фабрикаттарды синтездеу технологиялы процесін;</w:t>
      </w:r>
    </w:p>
    <w:bookmarkEnd w:id="809"/>
    <w:bookmarkStart w:name="z813" w:id="810"/>
    <w:p>
      <w:pPr>
        <w:spacing w:after="0"/>
        <w:ind w:left="0"/>
        <w:jc w:val="both"/>
      </w:pPr>
      <w:r>
        <w:rPr>
          <w:rFonts w:ascii="Times New Roman"/>
          <w:b w:val="false"/>
          <w:i w:val="false"/>
          <w:color w:val="000000"/>
          <w:sz w:val="28"/>
        </w:rPr>
        <w:t>
      қышқылдың, сілтінің, натрий нитратының және тағы басқа ерітінділерін дайындау ережесі;</w:t>
      </w:r>
    </w:p>
    <w:bookmarkEnd w:id="810"/>
    <w:bookmarkStart w:name="z814" w:id="811"/>
    <w:p>
      <w:pPr>
        <w:spacing w:after="0"/>
        <w:ind w:left="0"/>
        <w:jc w:val="both"/>
      </w:pPr>
      <w:r>
        <w:rPr>
          <w:rFonts w:ascii="Times New Roman"/>
          <w:b w:val="false"/>
          <w:i w:val="false"/>
          <w:color w:val="000000"/>
          <w:sz w:val="28"/>
        </w:rPr>
        <w:t>
      қатты, ащы және зиянды заттарды үгіту, тез тұтанатын заттарды тиеу және түсіру;</w:t>
      </w:r>
    </w:p>
    <w:bookmarkEnd w:id="811"/>
    <w:bookmarkStart w:name="z815" w:id="812"/>
    <w:p>
      <w:pPr>
        <w:spacing w:after="0"/>
        <w:ind w:left="0"/>
        <w:jc w:val="both"/>
      </w:pPr>
      <w:r>
        <w:rPr>
          <w:rFonts w:ascii="Times New Roman"/>
          <w:b w:val="false"/>
          <w:i w:val="false"/>
          <w:color w:val="000000"/>
          <w:sz w:val="28"/>
        </w:rPr>
        <w:t>
      қолданылып жатқан шикізаттардың, жартылай фабрикаттардың құрамы;</w:t>
      </w:r>
    </w:p>
    <w:bookmarkEnd w:id="812"/>
    <w:bookmarkStart w:name="z816" w:id="813"/>
    <w:p>
      <w:pPr>
        <w:spacing w:after="0"/>
        <w:ind w:left="0"/>
        <w:jc w:val="both"/>
      </w:pPr>
      <w:r>
        <w:rPr>
          <w:rFonts w:ascii="Times New Roman"/>
          <w:b w:val="false"/>
          <w:i w:val="false"/>
          <w:color w:val="000000"/>
          <w:sz w:val="28"/>
        </w:rPr>
        <w:t>
      қолданылып жатқан бақылау-өлшеу құралдарының белгіленуі және оларды пайдаланып технологиялы процесті басқару ережесі.</w:t>
      </w:r>
    </w:p>
    <w:bookmarkEnd w:id="813"/>
    <w:bookmarkStart w:name="z817" w:id="814"/>
    <w:p>
      <w:pPr>
        <w:spacing w:after="0"/>
        <w:ind w:left="0"/>
        <w:jc w:val="both"/>
      </w:pPr>
      <w:r>
        <w:rPr>
          <w:rFonts w:ascii="Times New Roman"/>
          <w:b w:val="false"/>
          <w:i w:val="false"/>
          <w:color w:val="000000"/>
          <w:sz w:val="28"/>
        </w:rPr>
        <w:t>
      Параграф 3. Синтетикалы бояуларды өндіру аппаратшысы, 4-разряд</w:t>
      </w:r>
    </w:p>
    <w:bookmarkEnd w:id="814"/>
    <w:bookmarkStart w:name="z818" w:id="815"/>
    <w:p>
      <w:pPr>
        <w:spacing w:after="0"/>
        <w:ind w:left="0"/>
        <w:jc w:val="both"/>
      </w:pPr>
      <w:r>
        <w:rPr>
          <w:rFonts w:ascii="Times New Roman"/>
          <w:b w:val="false"/>
          <w:i w:val="false"/>
          <w:color w:val="000000"/>
          <w:sz w:val="28"/>
        </w:rPr>
        <w:t>
      120. Жұмыс сипаттамасы:</w:t>
      </w:r>
    </w:p>
    <w:bookmarkEnd w:id="815"/>
    <w:bookmarkStart w:name="z819" w:id="816"/>
    <w:p>
      <w:pPr>
        <w:spacing w:after="0"/>
        <w:ind w:left="0"/>
        <w:jc w:val="both"/>
      </w:pPr>
      <w:r>
        <w:rPr>
          <w:rFonts w:ascii="Times New Roman"/>
          <w:b w:val="false"/>
          <w:i w:val="false"/>
          <w:color w:val="000000"/>
          <w:sz w:val="28"/>
        </w:rPr>
        <w:t>
      жұмыс нұсқаулықтарына сәйкес синтетикалы бояуларды өндіру үшін жартылай фабрикаттарды синтездеу технологиялы процесін жүргізу;</w:t>
      </w:r>
    </w:p>
    <w:bookmarkEnd w:id="816"/>
    <w:bookmarkStart w:name="z820" w:id="817"/>
    <w:p>
      <w:pPr>
        <w:spacing w:after="0"/>
        <w:ind w:left="0"/>
        <w:jc w:val="both"/>
      </w:pPr>
      <w:r>
        <w:rPr>
          <w:rFonts w:ascii="Times New Roman"/>
          <w:b w:val="false"/>
          <w:i w:val="false"/>
          <w:color w:val="000000"/>
          <w:sz w:val="28"/>
        </w:rPr>
        <w:t>
      шикізатты және жартылай фабрикаттарды түсіруді бақылау;</w:t>
      </w:r>
    </w:p>
    <w:bookmarkEnd w:id="817"/>
    <w:bookmarkStart w:name="z821" w:id="818"/>
    <w:p>
      <w:pPr>
        <w:spacing w:after="0"/>
        <w:ind w:left="0"/>
        <w:jc w:val="both"/>
      </w:pPr>
      <w:r>
        <w:rPr>
          <w:rFonts w:ascii="Times New Roman"/>
          <w:b w:val="false"/>
          <w:i w:val="false"/>
          <w:color w:val="000000"/>
          <w:sz w:val="28"/>
        </w:rPr>
        <w:t>
      қалыптастыру, тотықтану, нитрлау, диазотирлау, конденсация және тазалау процестерін жүргізу;</w:t>
      </w:r>
    </w:p>
    <w:bookmarkEnd w:id="818"/>
    <w:bookmarkStart w:name="z822" w:id="819"/>
    <w:p>
      <w:pPr>
        <w:spacing w:after="0"/>
        <w:ind w:left="0"/>
        <w:jc w:val="both"/>
      </w:pPr>
      <w:r>
        <w:rPr>
          <w:rFonts w:ascii="Times New Roman"/>
          <w:b w:val="false"/>
          <w:i w:val="false"/>
          <w:color w:val="000000"/>
          <w:sz w:val="28"/>
        </w:rPr>
        <w:t>
      бақылау-өлшеу құралдарының көрсеткіштері бойынша процестерді реттеу.</w:t>
      </w:r>
    </w:p>
    <w:bookmarkEnd w:id="819"/>
    <w:bookmarkStart w:name="z823" w:id="820"/>
    <w:p>
      <w:pPr>
        <w:spacing w:after="0"/>
        <w:ind w:left="0"/>
        <w:jc w:val="both"/>
      </w:pPr>
      <w:r>
        <w:rPr>
          <w:rFonts w:ascii="Times New Roman"/>
          <w:b w:val="false"/>
          <w:i w:val="false"/>
          <w:color w:val="000000"/>
          <w:sz w:val="28"/>
        </w:rPr>
        <w:t>
      121. Білуге тиіс:</w:t>
      </w:r>
    </w:p>
    <w:bookmarkEnd w:id="820"/>
    <w:bookmarkStart w:name="z824" w:id="821"/>
    <w:p>
      <w:pPr>
        <w:spacing w:after="0"/>
        <w:ind w:left="0"/>
        <w:jc w:val="both"/>
      </w:pPr>
      <w:r>
        <w:rPr>
          <w:rFonts w:ascii="Times New Roman"/>
          <w:b w:val="false"/>
          <w:i w:val="false"/>
          <w:color w:val="000000"/>
          <w:sz w:val="28"/>
        </w:rPr>
        <w:t>
      синтетикалы ерітінділерге арналған жартылай фабрикаттарды өндіру технологиялы процесін;</w:t>
      </w:r>
    </w:p>
    <w:bookmarkEnd w:id="821"/>
    <w:bookmarkStart w:name="z825" w:id="822"/>
    <w:p>
      <w:pPr>
        <w:spacing w:after="0"/>
        <w:ind w:left="0"/>
        <w:jc w:val="both"/>
      </w:pPr>
      <w:r>
        <w:rPr>
          <w:rFonts w:ascii="Times New Roman"/>
          <w:b w:val="false"/>
          <w:i w:val="false"/>
          <w:color w:val="000000"/>
          <w:sz w:val="28"/>
        </w:rPr>
        <w:t>
      қолданылып жатқан аппаратураның құрылымын.</w:t>
      </w:r>
    </w:p>
    <w:bookmarkEnd w:id="822"/>
    <w:bookmarkStart w:name="z826" w:id="823"/>
    <w:p>
      <w:pPr>
        <w:spacing w:after="0"/>
        <w:ind w:left="0"/>
        <w:jc w:val="both"/>
      </w:pPr>
      <w:r>
        <w:rPr>
          <w:rFonts w:ascii="Times New Roman"/>
          <w:b w:val="false"/>
          <w:i w:val="false"/>
          <w:color w:val="000000"/>
          <w:sz w:val="28"/>
        </w:rPr>
        <w:t>
      Параграф 4. Синтетикалы бояуларды өндіру аппаратшысы, 5-разряд</w:t>
      </w:r>
    </w:p>
    <w:bookmarkEnd w:id="823"/>
    <w:bookmarkStart w:name="z827" w:id="824"/>
    <w:p>
      <w:pPr>
        <w:spacing w:after="0"/>
        <w:ind w:left="0"/>
        <w:jc w:val="both"/>
      </w:pPr>
      <w:r>
        <w:rPr>
          <w:rFonts w:ascii="Times New Roman"/>
          <w:b w:val="false"/>
          <w:i w:val="false"/>
          <w:color w:val="000000"/>
          <w:sz w:val="28"/>
        </w:rPr>
        <w:t>
      122. Жұмыс сипаттамасы:</w:t>
      </w:r>
    </w:p>
    <w:bookmarkEnd w:id="824"/>
    <w:bookmarkStart w:name="z828" w:id="825"/>
    <w:p>
      <w:pPr>
        <w:spacing w:after="0"/>
        <w:ind w:left="0"/>
        <w:jc w:val="both"/>
      </w:pPr>
      <w:r>
        <w:rPr>
          <w:rFonts w:ascii="Times New Roman"/>
          <w:b w:val="false"/>
          <w:i w:val="false"/>
          <w:color w:val="000000"/>
          <w:sz w:val="28"/>
        </w:rPr>
        <w:t>
      технологиялы регламентке және жұмыс нұсқаулықтарына сәйкес синтезделген жартылай өнімдерден жасалған органикалы бояуларды (сенсибилизаторлар) синтездеу технологиялы процесін жүргізу;</w:t>
      </w:r>
    </w:p>
    <w:bookmarkEnd w:id="825"/>
    <w:bookmarkStart w:name="z829" w:id="826"/>
    <w:p>
      <w:pPr>
        <w:spacing w:after="0"/>
        <w:ind w:left="0"/>
        <w:jc w:val="both"/>
      </w:pPr>
      <w:r>
        <w:rPr>
          <w:rFonts w:ascii="Times New Roman"/>
          <w:b w:val="false"/>
          <w:i w:val="false"/>
          <w:color w:val="000000"/>
          <w:sz w:val="28"/>
        </w:rPr>
        <w:t>
      вакуумды айдаудың көмегімен жартылай фабрикаттарды тазарту процесін жүргізу;</w:t>
      </w:r>
    </w:p>
    <w:bookmarkEnd w:id="826"/>
    <w:bookmarkStart w:name="z830" w:id="827"/>
    <w:p>
      <w:pPr>
        <w:spacing w:after="0"/>
        <w:ind w:left="0"/>
        <w:jc w:val="both"/>
      </w:pPr>
      <w:r>
        <w:rPr>
          <w:rFonts w:ascii="Times New Roman"/>
          <w:b w:val="false"/>
          <w:i w:val="false"/>
          <w:color w:val="000000"/>
          <w:sz w:val="28"/>
        </w:rPr>
        <w:t>
      бақылау-өлшеу құралдарының көмегі және талдаудың нәтижесі бойынша бояуларды өндіру технологиялы процесін жүргізу;</w:t>
      </w:r>
    </w:p>
    <w:bookmarkEnd w:id="827"/>
    <w:bookmarkStart w:name="z831" w:id="828"/>
    <w:p>
      <w:pPr>
        <w:spacing w:after="0"/>
        <w:ind w:left="0"/>
        <w:jc w:val="both"/>
      </w:pPr>
      <w:r>
        <w:rPr>
          <w:rFonts w:ascii="Times New Roman"/>
          <w:b w:val="false"/>
          <w:i w:val="false"/>
          <w:color w:val="000000"/>
          <w:sz w:val="28"/>
        </w:rPr>
        <w:t>
      өндірісті бақылау үшін сынамаларды алу және талдау жасау;</w:t>
      </w:r>
    </w:p>
    <w:bookmarkEnd w:id="828"/>
    <w:bookmarkStart w:name="z832" w:id="829"/>
    <w:p>
      <w:pPr>
        <w:spacing w:after="0"/>
        <w:ind w:left="0"/>
        <w:jc w:val="both"/>
      </w:pPr>
      <w:r>
        <w:rPr>
          <w:rFonts w:ascii="Times New Roman"/>
          <w:b w:val="false"/>
          <w:i w:val="false"/>
          <w:color w:val="000000"/>
          <w:sz w:val="28"/>
        </w:rPr>
        <w:t>
      дайын өнімді түсіру;</w:t>
      </w:r>
    </w:p>
    <w:bookmarkEnd w:id="829"/>
    <w:bookmarkStart w:name="z833" w:id="830"/>
    <w:p>
      <w:pPr>
        <w:spacing w:after="0"/>
        <w:ind w:left="0"/>
        <w:jc w:val="both"/>
      </w:pPr>
      <w:r>
        <w:rPr>
          <w:rFonts w:ascii="Times New Roman"/>
          <w:b w:val="false"/>
          <w:i w:val="false"/>
          <w:color w:val="000000"/>
          <w:sz w:val="28"/>
        </w:rPr>
        <w:t>
      шикізаттың шығының, жартылай фабрикаттардың шығына есеп жүргізу және есеп жүргізетін технологиялы карталарда жазба жүргізу;</w:t>
      </w:r>
    </w:p>
    <w:bookmarkEnd w:id="830"/>
    <w:bookmarkStart w:name="z834" w:id="831"/>
    <w:p>
      <w:pPr>
        <w:spacing w:after="0"/>
        <w:ind w:left="0"/>
        <w:jc w:val="both"/>
      </w:pPr>
      <w:r>
        <w:rPr>
          <w:rFonts w:ascii="Times New Roman"/>
          <w:b w:val="false"/>
          <w:i w:val="false"/>
          <w:color w:val="000000"/>
          <w:sz w:val="28"/>
        </w:rPr>
        <w:t>
      шикізаттың және дайын өнімнің шығуын есепке алу.</w:t>
      </w:r>
    </w:p>
    <w:bookmarkEnd w:id="831"/>
    <w:bookmarkStart w:name="z835" w:id="832"/>
    <w:p>
      <w:pPr>
        <w:spacing w:after="0"/>
        <w:ind w:left="0"/>
        <w:jc w:val="both"/>
      </w:pPr>
      <w:r>
        <w:rPr>
          <w:rFonts w:ascii="Times New Roman"/>
          <w:b w:val="false"/>
          <w:i w:val="false"/>
          <w:color w:val="000000"/>
          <w:sz w:val="28"/>
        </w:rPr>
        <w:t>
      123. Білуге тиіс:</w:t>
      </w:r>
    </w:p>
    <w:bookmarkEnd w:id="832"/>
    <w:bookmarkStart w:name="z836" w:id="833"/>
    <w:p>
      <w:pPr>
        <w:spacing w:after="0"/>
        <w:ind w:left="0"/>
        <w:jc w:val="both"/>
      </w:pPr>
      <w:r>
        <w:rPr>
          <w:rFonts w:ascii="Times New Roman"/>
          <w:b w:val="false"/>
          <w:i w:val="false"/>
          <w:color w:val="000000"/>
          <w:sz w:val="28"/>
        </w:rPr>
        <w:t>
      органикалы жартылай фабрикаттарды және бояуларды өндіру технологиялы процесін;</w:t>
      </w:r>
    </w:p>
    <w:bookmarkEnd w:id="833"/>
    <w:bookmarkStart w:name="z837" w:id="834"/>
    <w:p>
      <w:pPr>
        <w:spacing w:after="0"/>
        <w:ind w:left="0"/>
        <w:jc w:val="both"/>
      </w:pPr>
      <w:r>
        <w:rPr>
          <w:rFonts w:ascii="Times New Roman"/>
          <w:b w:val="false"/>
          <w:i w:val="false"/>
          <w:color w:val="000000"/>
          <w:sz w:val="28"/>
        </w:rPr>
        <w:t>
      қолданылып жатқан аппаратураларды дайындау ережесі;</w:t>
      </w:r>
    </w:p>
    <w:bookmarkEnd w:id="834"/>
    <w:bookmarkStart w:name="z838" w:id="835"/>
    <w:p>
      <w:pPr>
        <w:spacing w:after="0"/>
        <w:ind w:left="0"/>
        <w:jc w:val="both"/>
      </w:pPr>
      <w:r>
        <w:rPr>
          <w:rFonts w:ascii="Times New Roman"/>
          <w:b w:val="false"/>
          <w:i w:val="false"/>
          <w:color w:val="000000"/>
          <w:sz w:val="28"/>
        </w:rPr>
        <w:t>
      қызмет көрсетіліп жатқан аппаратураларды дайындау ережесі;</w:t>
      </w:r>
    </w:p>
    <w:bookmarkEnd w:id="835"/>
    <w:bookmarkStart w:name="z839" w:id="836"/>
    <w:p>
      <w:pPr>
        <w:spacing w:after="0"/>
        <w:ind w:left="0"/>
        <w:jc w:val="both"/>
      </w:pPr>
      <w:r>
        <w:rPr>
          <w:rFonts w:ascii="Times New Roman"/>
          <w:b w:val="false"/>
          <w:i w:val="false"/>
          <w:color w:val="000000"/>
          <w:sz w:val="28"/>
        </w:rPr>
        <w:t>
      қызмет көрсетіліп жатқан аппаратураларды және қолданылып жатқан бақылау-өлшеу құралдарының құрылымы;</w:t>
      </w:r>
    </w:p>
    <w:bookmarkEnd w:id="836"/>
    <w:bookmarkStart w:name="z840" w:id="837"/>
    <w:p>
      <w:pPr>
        <w:spacing w:after="0"/>
        <w:ind w:left="0"/>
        <w:jc w:val="both"/>
      </w:pPr>
      <w:r>
        <w:rPr>
          <w:rFonts w:ascii="Times New Roman"/>
          <w:b w:val="false"/>
          <w:i w:val="false"/>
          <w:color w:val="000000"/>
          <w:sz w:val="28"/>
        </w:rPr>
        <w:t>
      қолданылып жатқан шикізатқа, жартылай фабрикаттарға және бояулардың физико-химиялы және техникалы құрамдары;</w:t>
      </w:r>
    </w:p>
    <w:bookmarkEnd w:id="837"/>
    <w:bookmarkStart w:name="z841" w:id="838"/>
    <w:p>
      <w:pPr>
        <w:spacing w:after="0"/>
        <w:ind w:left="0"/>
        <w:jc w:val="both"/>
      </w:pPr>
      <w:r>
        <w:rPr>
          <w:rFonts w:ascii="Times New Roman"/>
          <w:b w:val="false"/>
          <w:i w:val="false"/>
          <w:color w:val="000000"/>
          <w:sz w:val="28"/>
        </w:rPr>
        <w:t>
      стандарттары және техникалы талаптары, шикізатқа қойылатын талаптар.</w:t>
      </w:r>
    </w:p>
    <w:bookmarkEnd w:id="838"/>
    <w:bookmarkStart w:name="z842" w:id="839"/>
    <w:p>
      <w:pPr>
        <w:spacing w:after="0"/>
        <w:ind w:left="0"/>
        <w:jc w:val="both"/>
      </w:pPr>
      <w:r>
        <w:rPr>
          <w:rFonts w:ascii="Times New Roman"/>
          <w:b w:val="false"/>
          <w:i w:val="false"/>
          <w:color w:val="000000"/>
          <w:sz w:val="28"/>
        </w:rPr>
        <w:t>
      Параграф 5. Синтетикалы бояуларды өндіру аппаратшысы, 6-разряд</w:t>
      </w:r>
    </w:p>
    <w:bookmarkEnd w:id="839"/>
    <w:bookmarkStart w:name="z843" w:id="840"/>
    <w:p>
      <w:pPr>
        <w:spacing w:after="0"/>
        <w:ind w:left="0"/>
        <w:jc w:val="both"/>
      </w:pPr>
      <w:r>
        <w:rPr>
          <w:rFonts w:ascii="Times New Roman"/>
          <w:b w:val="false"/>
          <w:i w:val="false"/>
          <w:color w:val="000000"/>
          <w:sz w:val="28"/>
        </w:rPr>
        <w:t>
      124. Жұмыс сипаттамасы:</w:t>
      </w:r>
    </w:p>
    <w:bookmarkEnd w:id="840"/>
    <w:bookmarkStart w:name="z844" w:id="841"/>
    <w:p>
      <w:pPr>
        <w:spacing w:after="0"/>
        <w:ind w:left="0"/>
        <w:jc w:val="both"/>
      </w:pPr>
      <w:r>
        <w:rPr>
          <w:rFonts w:ascii="Times New Roman"/>
          <w:b w:val="false"/>
          <w:i w:val="false"/>
          <w:color w:val="000000"/>
          <w:sz w:val="28"/>
        </w:rPr>
        <w:t>
      технологиялы регламент және жұмыс нұсқаулықтарына сәйкес жартылай фабрикаттарды синтездеу процесін бақылау және органикалы бояуларды (сенсибилизаторлар) синтездеу технологиялы процесін жүргізу;</w:t>
      </w:r>
    </w:p>
    <w:bookmarkEnd w:id="841"/>
    <w:bookmarkStart w:name="z845" w:id="842"/>
    <w:p>
      <w:pPr>
        <w:spacing w:after="0"/>
        <w:ind w:left="0"/>
        <w:jc w:val="both"/>
      </w:pPr>
      <w:r>
        <w:rPr>
          <w:rFonts w:ascii="Times New Roman"/>
          <w:b w:val="false"/>
          <w:i w:val="false"/>
          <w:color w:val="000000"/>
          <w:sz w:val="28"/>
        </w:rPr>
        <w:t>
      алынатын компоненттердің санына және реакция жүрісіне байланысты қызмет көрсетіліп жатқан жабдықты тиеу уақытын есептеу;</w:t>
      </w:r>
    </w:p>
    <w:bookmarkEnd w:id="842"/>
    <w:bookmarkStart w:name="z846" w:id="843"/>
    <w:p>
      <w:pPr>
        <w:spacing w:after="0"/>
        <w:ind w:left="0"/>
        <w:jc w:val="both"/>
      </w:pPr>
      <w:r>
        <w:rPr>
          <w:rFonts w:ascii="Times New Roman"/>
          <w:b w:val="false"/>
          <w:i w:val="false"/>
          <w:color w:val="000000"/>
          <w:sz w:val="28"/>
        </w:rPr>
        <w:t>
      жұмыс барысында регламенттелген параметрлерді бақылау және реттеу: температура, қысым, вакуум, органикалы өнімдердің химиялы түзілу процесін;</w:t>
      </w:r>
    </w:p>
    <w:bookmarkEnd w:id="843"/>
    <w:bookmarkStart w:name="z847" w:id="844"/>
    <w:p>
      <w:pPr>
        <w:spacing w:after="0"/>
        <w:ind w:left="0"/>
        <w:jc w:val="both"/>
      </w:pPr>
      <w:r>
        <w:rPr>
          <w:rFonts w:ascii="Times New Roman"/>
          <w:b w:val="false"/>
          <w:i w:val="false"/>
          <w:color w:val="000000"/>
          <w:sz w:val="28"/>
        </w:rPr>
        <w:t>
      қызмет көрсетіліп жатқан жабдықтың жұмысындағы ақаулықты жою;</w:t>
      </w:r>
    </w:p>
    <w:bookmarkEnd w:id="844"/>
    <w:bookmarkStart w:name="z848" w:id="845"/>
    <w:p>
      <w:pPr>
        <w:spacing w:after="0"/>
        <w:ind w:left="0"/>
        <w:jc w:val="both"/>
      </w:pPr>
      <w:r>
        <w:rPr>
          <w:rFonts w:ascii="Times New Roman"/>
          <w:b w:val="false"/>
          <w:i w:val="false"/>
          <w:color w:val="000000"/>
          <w:sz w:val="28"/>
        </w:rPr>
        <w:t>
      біліктілігі төмен синтетикалы бояуларды өндіру бойынша аппаратшылардың жұмыстарын басқару;</w:t>
      </w:r>
    </w:p>
    <w:bookmarkEnd w:id="845"/>
    <w:bookmarkStart w:name="z849" w:id="846"/>
    <w:p>
      <w:pPr>
        <w:spacing w:after="0"/>
        <w:ind w:left="0"/>
        <w:jc w:val="both"/>
      </w:pPr>
      <w:r>
        <w:rPr>
          <w:rFonts w:ascii="Times New Roman"/>
          <w:b w:val="false"/>
          <w:i w:val="false"/>
          <w:color w:val="000000"/>
          <w:sz w:val="28"/>
        </w:rPr>
        <w:t>
      әр синтездің көрсеткіші бойынша технологиялы процестердің көрсеткіші журналына жазба түсіру.</w:t>
      </w:r>
    </w:p>
    <w:bookmarkEnd w:id="846"/>
    <w:bookmarkStart w:name="z850" w:id="847"/>
    <w:p>
      <w:pPr>
        <w:spacing w:after="0"/>
        <w:ind w:left="0"/>
        <w:jc w:val="both"/>
      </w:pPr>
      <w:r>
        <w:rPr>
          <w:rFonts w:ascii="Times New Roman"/>
          <w:b w:val="false"/>
          <w:i w:val="false"/>
          <w:color w:val="000000"/>
          <w:sz w:val="28"/>
        </w:rPr>
        <w:t>
      125. Білуге тиіс:</w:t>
      </w:r>
    </w:p>
    <w:bookmarkEnd w:id="847"/>
    <w:bookmarkStart w:name="z851" w:id="848"/>
    <w:p>
      <w:pPr>
        <w:spacing w:after="0"/>
        <w:ind w:left="0"/>
        <w:jc w:val="both"/>
      </w:pPr>
      <w:r>
        <w:rPr>
          <w:rFonts w:ascii="Times New Roman"/>
          <w:b w:val="false"/>
          <w:i w:val="false"/>
          <w:color w:val="000000"/>
          <w:sz w:val="28"/>
        </w:rPr>
        <w:t>
      органикалы жартылай фабрикаттарды және бояуларды өндіру технологиялы процесін;</w:t>
      </w:r>
    </w:p>
    <w:bookmarkEnd w:id="848"/>
    <w:bookmarkStart w:name="z852" w:id="849"/>
    <w:p>
      <w:pPr>
        <w:spacing w:after="0"/>
        <w:ind w:left="0"/>
        <w:jc w:val="both"/>
      </w:pPr>
      <w:r>
        <w:rPr>
          <w:rFonts w:ascii="Times New Roman"/>
          <w:b w:val="false"/>
          <w:i w:val="false"/>
          <w:color w:val="000000"/>
          <w:sz w:val="28"/>
        </w:rPr>
        <w:t>
      қолданылып жатқан шикізатқа, жартылай фабрикаттарға және бояулардың физико-химиялы талаптары және технологиялы талаптары;</w:t>
      </w:r>
    </w:p>
    <w:bookmarkEnd w:id="849"/>
    <w:bookmarkStart w:name="z853" w:id="850"/>
    <w:p>
      <w:pPr>
        <w:spacing w:after="0"/>
        <w:ind w:left="0"/>
        <w:jc w:val="both"/>
      </w:pPr>
      <w:r>
        <w:rPr>
          <w:rFonts w:ascii="Times New Roman"/>
          <w:b w:val="false"/>
          <w:i w:val="false"/>
          <w:color w:val="000000"/>
          <w:sz w:val="28"/>
        </w:rPr>
        <w:t>
      стандарттар және қойылатын талаптар.</w:t>
      </w:r>
    </w:p>
    <w:bookmarkEnd w:id="850"/>
    <w:bookmarkStart w:name="z854" w:id="851"/>
    <w:p>
      <w:pPr>
        <w:spacing w:after="0"/>
        <w:ind w:left="0"/>
        <w:jc w:val="both"/>
      </w:pPr>
      <w:r>
        <w:rPr>
          <w:rFonts w:ascii="Times New Roman"/>
          <w:b w:val="false"/>
          <w:i w:val="false"/>
          <w:color w:val="000000"/>
          <w:sz w:val="28"/>
        </w:rPr>
        <w:t>
      19. Магнетитті кептіру және тотықтыру аппаратшысы</w:t>
      </w:r>
    </w:p>
    <w:bookmarkEnd w:id="851"/>
    <w:bookmarkStart w:name="z855" w:id="852"/>
    <w:p>
      <w:pPr>
        <w:spacing w:after="0"/>
        <w:ind w:left="0"/>
        <w:jc w:val="both"/>
      </w:pPr>
      <w:r>
        <w:rPr>
          <w:rFonts w:ascii="Times New Roman"/>
          <w:b w:val="false"/>
          <w:i w:val="false"/>
          <w:color w:val="000000"/>
          <w:sz w:val="28"/>
        </w:rPr>
        <w:t>
      Параграф 1. Магнетитті кептіру және тотықтыру аппаратшысы, 2-разряд</w:t>
      </w:r>
    </w:p>
    <w:bookmarkEnd w:id="852"/>
    <w:bookmarkStart w:name="z856" w:id="853"/>
    <w:p>
      <w:pPr>
        <w:spacing w:after="0"/>
        <w:ind w:left="0"/>
        <w:jc w:val="both"/>
      </w:pPr>
      <w:r>
        <w:rPr>
          <w:rFonts w:ascii="Times New Roman"/>
          <w:b w:val="false"/>
          <w:i w:val="false"/>
          <w:color w:val="000000"/>
          <w:sz w:val="28"/>
        </w:rPr>
        <w:t>
      126. Жұмыс сипаттамасы:</w:t>
      </w:r>
    </w:p>
    <w:bookmarkEnd w:id="853"/>
    <w:bookmarkStart w:name="z857" w:id="854"/>
    <w:p>
      <w:pPr>
        <w:spacing w:after="0"/>
        <w:ind w:left="0"/>
        <w:jc w:val="both"/>
      </w:pPr>
      <w:r>
        <w:rPr>
          <w:rFonts w:ascii="Times New Roman"/>
          <w:b w:val="false"/>
          <w:i w:val="false"/>
          <w:color w:val="000000"/>
          <w:sz w:val="28"/>
        </w:rPr>
        <w:t>
      вакуум-кептіргіштерде және толассыз жұмыс істейтін тотықтырғыш пештерде ферромагнитті ұнтақты тотықтандыру және кептіру технологиялы процесін жүргізуде бөлек операцияларды жүргізу;</w:t>
      </w:r>
    </w:p>
    <w:bookmarkEnd w:id="854"/>
    <w:bookmarkStart w:name="z858" w:id="855"/>
    <w:p>
      <w:pPr>
        <w:spacing w:after="0"/>
        <w:ind w:left="0"/>
        <w:jc w:val="both"/>
      </w:pPr>
      <w:r>
        <w:rPr>
          <w:rFonts w:ascii="Times New Roman"/>
          <w:b w:val="false"/>
          <w:i w:val="false"/>
          <w:color w:val="000000"/>
          <w:sz w:val="28"/>
        </w:rPr>
        <w:t>
      дезинтеграторларға және тотықтандыратын пешке пастаны, ферромагнитті ұнтақты тиеу-түсіру, мөлшерлеу.</w:t>
      </w:r>
    </w:p>
    <w:bookmarkEnd w:id="855"/>
    <w:bookmarkStart w:name="z859" w:id="856"/>
    <w:p>
      <w:pPr>
        <w:spacing w:after="0"/>
        <w:ind w:left="0"/>
        <w:jc w:val="both"/>
      </w:pPr>
      <w:r>
        <w:rPr>
          <w:rFonts w:ascii="Times New Roman"/>
          <w:b w:val="false"/>
          <w:i w:val="false"/>
          <w:color w:val="000000"/>
          <w:sz w:val="28"/>
        </w:rPr>
        <w:t>
      127. Білуге тиіс:</w:t>
      </w:r>
    </w:p>
    <w:bookmarkEnd w:id="856"/>
    <w:bookmarkStart w:name="z860" w:id="857"/>
    <w:p>
      <w:pPr>
        <w:spacing w:after="0"/>
        <w:ind w:left="0"/>
        <w:jc w:val="both"/>
      </w:pPr>
      <w:r>
        <w:rPr>
          <w:rFonts w:ascii="Times New Roman"/>
          <w:b w:val="false"/>
          <w:i w:val="false"/>
          <w:color w:val="000000"/>
          <w:sz w:val="28"/>
        </w:rPr>
        <w:t>
      қызмет көрсетіліп жатқан жабдықтың жұмыс режимі.</w:t>
      </w:r>
    </w:p>
    <w:bookmarkEnd w:id="857"/>
    <w:bookmarkStart w:name="z861" w:id="858"/>
    <w:p>
      <w:pPr>
        <w:spacing w:after="0"/>
        <w:ind w:left="0"/>
        <w:jc w:val="both"/>
      </w:pPr>
      <w:r>
        <w:rPr>
          <w:rFonts w:ascii="Times New Roman"/>
          <w:b w:val="false"/>
          <w:i w:val="false"/>
          <w:color w:val="000000"/>
          <w:sz w:val="28"/>
        </w:rPr>
        <w:t>
      Параграф 2. Магнетитті кептіру және тотықтыру аппаратшысы, 3-разряд</w:t>
      </w:r>
    </w:p>
    <w:bookmarkEnd w:id="858"/>
    <w:bookmarkStart w:name="z862" w:id="859"/>
    <w:p>
      <w:pPr>
        <w:spacing w:after="0"/>
        <w:ind w:left="0"/>
        <w:jc w:val="both"/>
      </w:pPr>
      <w:r>
        <w:rPr>
          <w:rFonts w:ascii="Times New Roman"/>
          <w:b w:val="false"/>
          <w:i w:val="false"/>
          <w:color w:val="000000"/>
          <w:sz w:val="28"/>
        </w:rPr>
        <w:t>
      128. Жұмыс сипаттамасы:</w:t>
      </w:r>
    </w:p>
    <w:bookmarkEnd w:id="859"/>
    <w:bookmarkStart w:name="z863" w:id="860"/>
    <w:p>
      <w:pPr>
        <w:spacing w:after="0"/>
        <w:ind w:left="0"/>
        <w:jc w:val="both"/>
      </w:pPr>
      <w:r>
        <w:rPr>
          <w:rFonts w:ascii="Times New Roman"/>
          <w:b w:val="false"/>
          <w:i w:val="false"/>
          <w:color w:val="000000"/>
          <w:sz w:val="28"/>
        </w:rPr>
        <w:t>
      біліктілігі жоғары магнетитті кептіру және тотықтырушы аппаратшының басшылығымен магнетитқа темір тотығын қалпына келтіру, магнетитті және теміртотыққан пигментті кептіру және жуу технологиялы процесін жүргізу;</w:t>
      </w:r>
    </w:p>
    <w:bookmarkEnd w:id="860"/>
    <w:bookmarkStart w:name="z864" w:id="861"/>
    <w:p>
      <w:pPr>
        <w:spacing w:after="0"/>
        <w:ind w:left="0"/>
        <w:jc w:val="both"/>
      </w:pPr>
      <w:r>
        <w:rPr>
          <w:rFonts w:ascii="Times New Roman"/>
          <w:b w:val="false"/>
          <w:i w:val="false"/>
          <w:color w:val="000000"/>
          <w:sz w:val="28"/>
        </w:rPr>
        <w:t>
      сутекті пешті герметизациялау, дайындау, темір тотығын пешке салу;</w:t>
      </w:r>
    </w:p>
    <w:bookmarkEnd w:id="861"/>
    <w:bookmarkStart w:name="z865" w:id="862"/>
    <w:p>
      <w:pPr>
        <w:spacing w:after="0"/>
        <w:ind w:left="0"/>
        <w:jc w:val="both"/>
      </w:pPr>
      <w:r>
        <w:rPr>
          <w:rFonts w:ascii="Times New Roman"/>
          <w:b w:val="false"/>
          <w:i w:val="false"/>
          <w:color w:val="000000"/>
          <w:sz w:val="28"/>
        </w:rPr>
        <w:t>
      рессивердің рампасын сутек толтырылған баллонмен қамтамасыз ету;</w:t>
      </w:r>
    </w:p>
    <w:bookmarkEnd w:id="862"/>
    <w:bookmarkStart w:name="z866" w:id="863"/>
    <w:p>
      <w:pPr>
        <w:spacing w:after="0"/>
        <w:ind w:left="0"/>
        <w:jc w:val="both"/>
      </w:pPr>
      <w:r>
        <w:rPr>
          <w:rFonts w:ascii="Times New Roman"/>
          <w:b w:val="false"/>
          <w:i w:val="false"/>
          <w:color w:val="000000"/>
          <w:sz w:val="28"/>
        </w:rPr>
        <w:t>
      магнетитті пештен шығару және оны өлшеу;</w:t>
      </w:r>
    </w:p>
    <w:bookmarkEnd w:id="863"/>
    <w:bookmarkStart w:name="z867" w:id="864"/>
    <w:p>
      <w:pPr>
        <w:spacing w:after="0"/>
        <w:ind w:left="0"/>
        <w:jc w:val="both"/>
      </w:pPr>
      <w:r>
        <w:rPr>
          <w:rFonts w:ascii="Times New Roman"/>
          <w:b w:val="false"/>
          <w:i w:val="false"/>
          <w:color w:val="000000"/>
          <w:sz w:val="28"/>
        </w:rPr>
        <w:t>
      біліктілігі жоғары кептіру және магнетитті тотықтыру аппаратшысының басшылығымен қайта қалыпқа келуді, жууды, кептіруді, магнетитті және ферромагнитті ұнтақты тотықтыру технологиялы процессін реттеу және бақылау;</w:t>
      </w:r>
    </w:p>
    <w:bookmarkEnd w:id="864"/>
    <w:bookmarkStart w:name="z868" w:id="865"/>
    <w:p>
      <w:pPr>
        <w:spacing w:after="0"/>
        <w:ind w:left="0"/>
        <w:jc w:val="both"/>
      </w:pPr>
      <w:r>
        <w:rPr>
          <w:rFonts w:ascii="Times New Roman"/>
          <w:b w:val="false"/>
          <w:i w:val="false"/>
          <w:color w:val="000000"/>
          <w:sz w:val="28"/>
        </w:rPr>
        <w:t>
      синтезден кейін суспензияларды жуатын аппараттарға қабылдау, маточникті жинау және өнімді қайтара жууға тапсыру;</w:t>
      </w:r>
    </w:p>
    <w:bookmarkEnd w:id="865"/>
    <w:bookmarkStart w:name="z869" w:id="866"/>
    <w:p>
      <w:pPr>
        <w:spacing w:after="0"/>
        <w:ind w:left="0"/>
        <w:jc w:val="both"/>
      </w:pPr>
      <w:r>
        <w:rPr>
          <w:rFonts w:ascii="Times New Roman"/>
          <w:b w:val="false"/>
          <w:i w:val="false"/>
          <w:color w:val="000000"/>
          <w:sz w:val="28"/>
        </w:rPr>
        <w:t>
      ылғалды пастаны тасымалдауды бақылау;</w:t>
      </w:r>
    </w:p>
    <w:bookmarkEnd w:id="866"/>
    <w:bookmarkStart w:name="z870" w:id="867"/>
    <w:p>
      <w:pPr>
        <w:spacing w:after="0"/>
        <w:ind w:left="0"/>
        <w:jc w:val="both"/>
      </w:pPr>
      <w:r>
        <w:rPr>
          <w:rFonts w:ascii="Times New Roman"/>
          <w:b w:val="false"/>
          <w:i w:val="false"/>
          <w:color w:val="000000"/>
          <w:sz w:val="28"/>
        </w:rPr>
        <w:t>
      пастаны түсіру және кейінгі өңдеуге жіберу;</w:t>
      </w:r>
    </w:p>
    <w:bookmarkEnd w:id="867"/>
    <w:bookmarkStart w:name="z871" w:id="868"/>
    <w:p>
      <w:pPr>
        <w:spacing w:after="0"/>
        <w:ind w:left="0"/>
        <w:jc w:val="both"/>
      </w:pPr>
      <w:r>
        <w:rPr>
          <w:rFonts w:ascii="Times New Roman"/>
          <w:b w:val="false"/>
          <w:i w:val="false"/>
          <w:color w:val="000000"/>
          <w:sz w:val="28"/>
        </w:rPr>
        <w:t>
      дайын өнімді буу және оны қоймаға тапсыру.</w:t>
      </w:r>
    </w:p>
    <w:bookmarkEnd w:id="868"/>
    <w:bookmarkStart w:name="z872" w:id="869"/>
    <w:p>
      <w:pPr>
        <w:spacing w:after="0"/>
        <w:ind w:left="0"/>
        <w:jc w:val="both"/>
      </w:pPr>
      <w:r>
        <w:rPr>
          <w:rFonts w:ascii="Times New Roman"/>
          <w:b w:val="false"/>
          <w:i w:val="false"/>
          <w:color w:val="000000"/>
          <w:sz w:val="28"/>
        </w:rPr>
        <w:t>
      129. Білуге тиіс:</w:t>
      </w:r>
    </w:p>
    <w:bookmarkEnd w:id="869"/>
    <w:bookmarkStart w:name="z873" w:id="870"/>
    <w:p>
      <w:pPr>
        <w:spacing w:after="0"/>
        <w:ind w:left="0"/>
        <w:jc w:val="both"/>
      </w:pPr>
      <w:r>
        <w:rPr>
          <w:rFonts w:ascii="Times New Roman"/>
          <w:b w:val="false"/>
          <w:i w:val="false"/>
          <w:color w:val="000000"/>
          <w:sz w:val="28"/>
        </w:rPr>
        <w:t>
      темір тотығын қайта қалпына келтіру технологиялы регламенті;</w:t>
      </w:r>
    </w:p>
    <w:bookmarkEnd w:id="870"/>
    <w:bookmarkStart w:name="z874" w:id="871"/>
    <w:p>
      <w:pPr>
        <w:spacing w:after="0"/>
        <w:ind w:left="0"/>
        <w:jc w:val="both"/>
      </w:pPr>
      <w:r>
        <w:rPr>
          <w:rFonts w:ascii="Times New Roman"/>
          <w:b w:val="false"/>
          <w:i w:val="false"/>
          <w:color w:val="000000"/>
          <w:sz w:val="28"/>
        </w:rPr>
        <w:t>
      қайта қалыпқа келтіретін және тотықтандыратын пештердің құрылымы және эксплуатациялау ережесі;</w:t>
      </w:r>
    </w:p>
    <w:bookmarkEnd w:id="871"/>
    <w:bookmarkStart w:name="z875" w:id="872"/>
    <w:p>
      <w:pPr>
        <w:spacing w:after="0"/>
        <w:ind w:left="0"/>
        <w:jc w:val="both"/>
      </w:pPr>
      <w:r>
        <w:rPr>
          <w:rFonts w:ascii="Times New Roman"/>
          <w:b w:val="false"/>
          <w:i w:val="false"/>
          <w:color w:val="000000"/>
          <w:sz w:val="28"/>
        </w:rPr>
        <w:t>
      магнитті ленталардың сапасына сульфаттардың әсер етуі;</w:t>
      </w:r>
    </w:p>
    <w:bookmarkEnd w:id="872"/>
    <w:bookmarkStart w:name="z876" w:id="873"/>
    <w:p>
      <w:pPr>
        <w:spacing w:after="0"/>
        <w:ind w:left="0"/>
        <w:jc w:val="both"/>
      </w:pPr>
      <w:r>
        <w:rPr>
          <w:rFonts w:ascii="Times New Roman"/>
          <w:b w:val="false"/>
          <w:i w:val="false"/>
          <w:color w:val="000000"/>
          <w:sz w:val="28"/>
        </w:rPr>
        <w:t>
      жуудың тәсілдері;</w:t>
      </w:r>
    </w:p>
    <w:bookmarkEnd w:id="873"/>
    <w:bookmarkStart w:name="z877" w:id="874"/>
    <w:p>
      <w:pPr>
        <w:spacing w:after="0"/>
        <w:ind w:left="0"/>
        <w:jc w:val="both"/>
      </w:pPr>
      <w:r>
        <w:rPr>
          <w:rFonts w:ascii="Times New Roman"/>
          <w:b w:val="false"/>
          <w:i w:val="false"/>
          <w:color w:val="000000"/>
          <w:sz w:val="28"/>
        </w:rPr>
        <w:t>
      коммуникацияның сызбасын;</w:t>
      </w:r>
    </w:p>
    <w:bookmarkEnd w:id="874"/>
    <w:bookmarkStart w:name="z878" w:id="875"/>
    <w:p>
      <w:pPr>
        <w:spacing w:after="0"/>
        <w:ind w:left="0"/>
        <w:jc w:val="both"/>
      </w:pPr>
      <w:r>
        <w:rPr>
          <w:rFonts w:ascii="Times New Roman"/>
          <w:b w:val="false"/>
          <w:i w:val="false"/>
          <w:color w:val="000000"/>
          <w:sz w:val="28"/>
        </w:rPr>
        <w:t>
      ферромагнитті ұнтаққа қойылатын техникалы талаптар.</w:t>
      </w:r>
    </w:p>
    <w:bookmarkEnd w:id="875"/>
    <w:bookmarkStart w:name="z879" w:id="876"/>
    <w:p>
      <w:pPr>
        <w:spacing w:after="0"/>
        <w:ind w:left="0"/>
        <w:jc w:val="both"/>
      </w:pPr>
      <w:r>
        <w:rPr>
          <w:rFonts w:ascii="Times New Roman"/>
          <w:b w:val="false"/>
          <w:i w:val="false"/>
          <w:color w:val="000000"/>
          <w:sz w:val="28"/>
        </w:rPr>
        <w:t>
      Параграф 3. Магнетитті кептіру және тотықтыру аппаратшысы, 4-разряд</w:t>
      </w:r>
    </w:p>
    <w:bookmarkEnd w:id="876"/>
    <w:bookmarkStart w:name="z880" w:id="877"/>
    <w:p>
      <w:pPr>
        <w:spacing w:after="0"/>
        <w:ind w:left="0"/>
        <w:jc w:val="both"/>
      </w:pPr>
      <w:r>
        <w:rPr>
          <w:rFonts w:ascii="Times New Roman"/>
          <w:b w:val="false"/>
          <w:i w:val="false"/>
          <w:color w:val="000000"/>
          <w:sz w:val="28"/>
        </w:rPr>
        <w:t>
      130. Жұмыс сипаттамасы:</w:t>
      </w:r>
    </w:p>
    <w:bookmarkEnd w:id="877"/>
    <w:bookmarkStart w:name="z881" w:id="878"/>
    <w:p>
      <w:pPr>
        <w:spacing w:after="0"/>
        <w:ind w:left="0"/>
        <w:jc w:val="both"/>
      </w:pPr>
      <w:r>
        <w:rPr>
          <w:rFonts w:ascii="Times New Roman"/>
          <w:b w:val="false"/>
          <w:i w:val="false"/>
          <w:color w:val="000000"/>
          <w:sz w:val="28"/>
        </w:rPr>
        <w:t>
      қайта қалыпқа келтіретін сутекті пеште магнетитқа темірдің тотығын қайта қалыпқа келтіру технологиялы процесін, теміртотықты пигментті және ферромагнитті ұнтақты жуу, ферромагнитті ұнтақты кептіру және тотықтандыру процесін жүргізу;</w:t>
      </w:r>
    </w:p>
    <w:bookmarkEnd w:id="878"/>
    <w:bookmarkStart w:name="z882" w:id="879"/>
    <w:p>
      <w:pPr>
        <w:spacing w:after="0"/>
        <w:ind w:left="0"/>
        <w:jc w:val="both"/>
      </w:pPr>
      <w:r>
        <w:rPr>
          <w:rFonts w:ascii="Times New Roman"/>
          <w:b w:val="false"/>
          <w:i w:val="false"/>
          <w:color w:val="000000"/>
          <w:sz w:val="28"/>
        </w:rPr>
        <w:t>
      қайта қалыпқа келтіретін сутекті пешті герметикалыққа тексеру;</w:t>
      </w:r>
    </w:p>
    <w:bookmarkEnd w:id="879"/>
    <w:bookmarkStart w:name="z883" w:id="880"/>
    <w:p>
      <w:pPr>
        <w:spacing w:after="0"/>
        <w:ind w:left="0"/>
        <w:jc w:val="both"/>
      </w:pPr>
      <w:r>
        <w:rPr>
          <w:rFonts w:ascii="Times New Roman"/>
          <w:b w:val="false"/>
          <w:i w:val="false"/>
          <w:color w:val="000000"/>
          <w:sz w:val="28"/>
        </w:rPr>
        <w:t>
      темір тотығын мөлшерлеу;</w:t>
      </w:r>
    </w:p>
    <w:bookmarkEnd w:id="880"/>
    <w:bookmarkStart w:name="z884" w:id="881"/>
    <w:p>
      <w:pPr>
        <w:spacing w:after="0"/>
        <w:ind w:left="0"/>
        <w:jc w:val="both"/>
      </w:pPr>
      <w:r>
        <w:rPr>
          <w:rFonts w:ascii="Times New Roman"/>
          <w:b w:val="false"/>
          <w:i w:val="false"/>
          <w:color w:val="000000"/>
          <w:sz w:val="28"/>
        </w:rPr>
        <w:t>
      темір тотығын магнетитта қайта қалыпқа келтіру процесін реттеу;</w:t>
      </w:r>
    </w:p>
    <w:bookmarkEnd w:id="881"/>
    <w:bookmarkStart w:name="z885" w:id="882"/>
    <w:p>
      <w:pPr>
        <w:spacing w:after="0"/>
        <w:ind w:left="0"/>
        <w:jc w:val="both"/>
      </w:pPr>
      <w:r>
        <w:rPr>
          <w:rFonts w:ascii="Times New Roman"/>
          <w:b w:val="false"/>
          <w:i w:val="false"/>
          <w:color w:val="000000"/>
          <w:sz w:val="28"/>
        </w:rPr>
        <w:t>
      магнетитті келесі операцияға тапсыру;</w:t>
      </w:r>
    </w:p>
    <w:bookmarkEnd w:id="882"/>
    <w:bookmarkStart w:name="z886" w:id="883"/>
    <w:p>
      <w:pPr>
        <w:spacing w:after="0"/>
        <w:ind w:left="0"/>
        <w:jc w:val="both"/>
      </w:pPr>
      <w:r>
        <w:rPr>
          <w:rFonts w:ascii="Times New Roman"/>
          <w:b w:val="false"/>
          <w:i w:val="false"/>
          <w:color w:val="000000"/>
          <w:sz w:val="28"/>
        </w:rPr>
        <w:t>
      жуу технологиялы процесін құралдар және талдау нәтижесі бойынша бақылау және реттеу;</w:t>
      </w:r>
    </w:p>
    <w:bookmarkEnd w:id="883"/>
    <w:bookmarkStart w:name="z887" w:id="884"/>
    <w:p>
      <w:pPr>
        <w:spacing w:after="0"/>
        <w:ind w:left="0"/>
        <w:jc w:val="both"/>
      </w:pPr>
      <w:r>
        <w:rPr>
          <w:rFonts w:ascii="Times New Roman"/>
          <w:b w:val="false"/>
          <w:i w:val="false"/>
          <w:color w:val="000000"/>
          <w:sz w:val="28"/>
        </w:rPr>
        <w:t>
      дайын өнімді түсіру және құнарландыратын кептіруге жіберу;</w:t>
      </w:r>
    </w:p>
    <w:bookmarkEnd w:id="884"/>
    <w:bookmarkStart w:name="z888" w:id="885"/>
    <w:p>
      <w:pPr>
        <w:spacing w:after="0"/>
        <w:ind w:left="0"/>
        <w:jc w:val="both"/>
      </w:pPr>
      <w:r>
        <w:rPr>
          <w:rFonts w:ascii="Times New Roman"/>
          <w:b w:val="false"/>
          <w:i w:val="false"/>
          <w:color w:val="000000"/>
          <w:sz w:val="28"/>
        </w:rPr>
        <w:t>
      толассыз жұмыс істейтін тотықтандыратын пештің және турбинді-таяқшалы кептіргіштерді, қысылған ауаны, мазутты жіберуді, кептіру және тотықтандыру процесін- көзбен және құрылғылар арқылы бақылау;</w:t>
      </w:r>
    </w:p>
    <w:bookmarkEnd w:id="885"/>
    <w:bookmarkStart w:name="z889" w:id="886"/>
    <w:p>
      <w:pPr>
        <w:spacing w:after="0"/>
        <w:ind w:left="0"/>
        <w:jc w:val="both"/>
      </w:pPr>
      <w:r>
        <w:rPr>
          <w:rFonts w:ascii="Times New Roman"/>
          <w:b w:val="false"/>
          <w:i w:val="false"/>
          <w:color w:val="000000"/>
          <w:sz w:val="28"/>
        </w:rPr>
        <w:t>
      дайын өнімді партия бойынша жинақтау;</w:t>
      </w:r>
    </w:p>
    <w:bookmarkEnd w:id="886"/>
    <w:bookmarkStart w:name="z890" w:id="887"/>
    <w:p>
      <w:pPr>
        <w:spacing w:after="0"/>
        <w:ind w:left="0"/>
        <w:jc w:val="both"/>
      </w:pPr>
      <w:r>
        <w:rPr>
          <w:rFonts w:ascii="Times New Roman"/>
          <w:b w:val="false"/>
          <w:i w:val="false"/>
          <w:color w:val="000000"/>
          <w:sz w:val="28"/>
        </w:rPr>
        <w:t>
      біліктілігі төмен магнетитті кептіру және тотықтандыру бойынша аппаратшыларға басшылық жасау.</w:t>
      </w:r>
    </w:p>
    <w:bookmarkEnd w:id="887"/>
    <w:bookmarkStart w:name="z891" w:id="888"/>
    <w:p>
      <w:pPr>
        <w:spacing w:after="0"/>
        <w:ind w:left="0"/>
        <w:jc w:val="both"/>
      </w:pPr>
      <w:r>
        <w:rPr>
          <w:rFonts w:ascii="Times New Roman"/>
          <w:b w:val="false"/>
          <w:i w:val="false"/>
          <w:color w:val="000000"/>
          <w:sz w:val="28"/>
        </w:rPr>
        <w:t>
      131. Білуге тиіс:</w:t>
      </w:r>
    </w:p>
    <w:bookmarkEnd w:id="888"/>
    <w:bookmarkStart w:name="z892" w:id="889"/>
    <w:p>
      <w:pPr>
        <w:spacing w:after="0"/>
        <w:ind w:left="0"/>
        <w:jc w:val="both"/>
      </w:pPr>
      <w:r>
        <w:rPr>
          <w:rFonts w:ascii="Times New Roman"/>
          <w:b w:val="false"/>
          <w:i w:val="false"/>
          <w:color w:val="000000"/>
          <w:sz w:val="28"/>
        </w:rPr>
        <w:t>
      магнетитқа темір тотығын қайта қалпына келтіру технологиялы процесін;</w:t>
      </w:r>
    </w:p>
    <w:bookmarkEnd w:id="889"/>
    <w:bookmarkStart w:name="z893" w:id="890"/>
    <w:p>
      <w:pPr>
        <w:spacing w:after="0"/>
        <w:ind w:left="0"/>
        <w:jc w:val="both"/>
      </w:pPr>
      <w:r>
        <w:rPr>
          <w:rFonts w:ascii="Times New Roman"/>
          <w:b w:val="false"/>
          <w:i w:val="false"/>
          <w:color w:val="000000"/>
          <w:sz w:val="28"/>
        </w:rPr>
        <w:t>
      жуу, кептіру және ферромагнитті ұнтақтарды кептіру және тотықтандыру, қайта қалыпқа келтіретін сутекті пешті герметикалыққа тексеру тәсілдері;</w:t>
      </w:r>
    </w:p>
    <w:bookmarkEnd w:id="890"/>
    <w:bookmarkStart w:name="z894" w:id="891"/>
    <w:p>
      <w:pPr>
        <w:spacing w:after="0"/>
        <w:ind w:left="0"/>
        <w:jc w:val="both"/>
      </w:pPr>
      <w:r>
        <w:rPr>
          <w:rFonts w:ascii="Times New Roman"/>
          <w:b w:val="false"/>
          <w:i w:val="false"/>
          <w:color w:val="000000"/>
          <w:sz w:val="28"/>
        </w:rPr>
        <w:t>
      жуылатын судан ферромагнитті ұнтақтардың сынамаларын алу тәсілдерін;</w:t>
      </w:r>
    </w:p>
    <w:bookmarkEnd w:id="891"/>
    <w:bookmarkStart w:name="z895" w:id="892"/>
    <w:p>
      <w:pPr>
        <w:spacing w:after="0"/>
        <w:ind w:left="0"/>
        <w:jc w:val="both"/>
      </w:pPr>
      <w:r>
        <w:rPr>
          <w:rFonts w:ascii="Times New Roman"/>
          <w:b w:val="false"/>
          <w:i w:val="false"/>
          <w:color w:val="000000"/>
          <w:sz w:val="28"/>
        </w:rPr>
        <w:t>
      ферромагнитті ұнтаққа қойылатын техникалы талаптар.</w:t>
      </w:r>
    </w:p>
    <w:bookmarkEnd w:id="892"/>
    <w:bookmarkStart w:name="z896" w:id="893"/>
    <w:p>
      <w:pPr>
        <w:spacing w:after="0"/>
        <w:ind w:left="0"/>
        <w:jc w:val="both"/>
      </w:pPr>
      <w:r>
        <w:rPr>
          <w:rFonts w:ascii="Times New Roman"/>
          <w:b w:val="false"/>
          <w:i w:val="false"/>
          <w:color w:val="000000"/>
          <w:sz w:val="28"/>
        </w:rPr>
        <w:t>
      Параграф 4. Магнетитті кептіру және тотықтыру аппаратшысы, 5-разряд</w:t>
      </w:r>
    </w:p>
    <w:bookmarkEnd w:id="893"/>
    <w:bookmarkStart w:name="z897" w:id="894"/>
    <w:p>
      <w:pPr>
        <w:spacing w:after="0"/>
        <w:ind w:left="0"/>
        <w:jc w:val="both"/>
      </w:pPr>
      <w:r>
        <w:rPr>
          <w:rFonts w:ascii="Times New Roman"/>
          <w:b w:val="false"/>
          <w:i w:val="false"/>
          <w:color w:val="000000"/>
          <w:sz w:val="28"/>
        </w:rPr>
        <w:t>
      132. Жұмыс сипаттамасы:</w:t>
      </w:r>
    </w:p>
    <w:bookmarkEnd w:id="894"/>
    <w:bookmarkStart w:name="z898" w:id="895"/>
    <w:p>
      <w:pPr>
        <w:spacing w:after="0"/>
        <w:ind w:left="0"/>
        <w:jc w:val="both"/>
      </w:pPr>
      <w:r>
        <w:rPr>
          <w:rFonts w:ascii="Times New Roman"/>
          <w:b w:val="false"/>
          <w:i w:val="false"/>
          <w:color w:val="000000"/>
          <w:sz w:val="28"/>
        </w:rPr>
        <w:t>
      қайта қалыпқа келтіретін сутекті пеште темір тотығын қайта қалыпқа келтіру технологиялы процесін жүргізу;</w:t>
      </w:r>
    </w:p>
    <w:bookmarkEnd w:id="895"/>
    <w:bookmarkStart w:name="z899" w:id="896"/>
    <w:p>
      <w:pPr>
        <w:spacing w:after="0"/>
        <w:ind w:left="0"/>
        <w:jc w:val="both"/>
      </w:pPr>
      <w:r>
        <w:rPr>
          <w:rFonts w:ascii="Times New Roman"/>
          <w:b w:val="false"/>
          <w:i w:val="false"/>
          <w:color w:val="000000"/>
          <w:sz w:val="28"/>
        </w:rPr>
        <w:t>
      магнетитті тиеу және түсіруді бақылау;</w:t>
      </w:r>
    </w:p>
    <w:bookmarkEnd w:id="896"/>
    <w:bookmarkStart w:name="z900" w:id="897"/>
    <w:p>
      <w:pPr>
        <w:spacing w:after="0"/>
        <w:ind w:left="0"/>
        <w:jc w:val="both"/>
      </w:pPr>
      <w:r>
        <w:rPr>
          <w:rFonts w:ascii="Times New Roman"/>
          <w:b w:val="false"/>
          <w:i w:val="false"/>
          <w:color w:val="000000"/>
          <w:sz w:val="28"/>
        </w:rPr>
        <w:t>
      темір тотығын қайта қалпына келтіру жылдамдығын, уақытын, қайта қалыпқа келтірілетін сутекті пештің аймақтары бойынша берілген температураны реттеу;</w:t>
      </w:r>
    </w:p>
    <w:bookmarkEnd w:id="897"/>
    <w:bookmarkStart w:name="z901" w:id="898"/>
    <w:p>
      <w:pPr>
        <w:spacing w:after="0"/>
        <w:ind w:left="0"/>
        <w:jc w:val="both"/>
      </w:pPr>
      <w:r>
        <w:rPr>
          <w:rFonts w:ascii="Times New Roman"/>
          <w:b w:val="false"/>
          <w:i w:val="false"/>
          <w:color w:val="000000"/>
          <w:sz w:val="28"/>
        </w:rPr>
        <w:t>
      магнетиттің сапасын көзбен анықтау;</w:t>
      </w:r>
    </w:p>
    <w:bookmarkEnd w:id="898"/>
    <w:bookmarkStart w:name="z902" w:id="899"/>
    <w:p>
      <w:pPr>
        <w:spacing w:after="0"/>
        <w:ind w:left="0"/>
        <w:jc w:val="both"/>
      </w:pPr>
      <w:r>
        <w:rPr>
          <w:rFonts w:ascii="Times New Roman"/>
          <w:b w:val="false"/>
          <w:i w:val="false"/>
          <w:color w:val="000000"/>
          <w:sz w:val="28"/>
        </w:rPr>
        <w:t>
      сынамаларды алу;</w:t>
      </w:r>
    </w:p>
    <w:bookmarkEnd w:id="899"/>
    <w:bookmarkStart w:name="z903" w:id="900"/>
    <w:p>
      <w:pPr>
        <w:spacing w:after="0"/>
        <w:ind w:left="0"/>
        <w:jc w:val="both"/>
      </w:pPr>
      <w:r>
        <w:rPr>
          <w:rFonts w:ascii="Times New Roman"/>
          <w:b w:val="false"/>
          <w:i w:val="false"/>
          <w:color w:val="000000"/>
          <w:sz w:val="28"/>
        </w:rPr>
        <w:t>
      талдау нәтижелері бойынша технологиялы параметрлерді түзету.</w:t>
      </w:r>
    </w:p>
    <w:bookmarkEnd w:id="900"/>
    <w:bookmarkStart w:name="z904" w:id="901"/>
    <w:p>
      <w:pPr>
        <w:spacing w:after="0"/>
        <w:ind w:left="0"/>
        <w:jc w:val="both"/>
      </w:pPr>
      <w:r>
        <w:rPr>
          <w:rFonts w:ascii="Times New Roman"/>
          <w:b w:val="false"/>
          <w:i w:val="false"/>
          <w:color w:val="000000"/>
          <w:sz w:val="28"/>
        </w:rPr>
        <w:t>
      133. Білуге тиіс:</w:t>
      </w:r>
    </w:p>
    <w:bookmarkEnd w:id="901"/>
    <w:bookmarkStart w:name="z905" w:id="902"/>
    <w:p>
      <w:pPr>
        <w:spacing w:after="0"/>
        <w:ind w:left="0"/>
        <w:jc w:val="both"/>
      </w:pPr>
      <w:r>
        <w:rPr>
          <w:rFonts w:ascii="Times New Roman"/>
          <w:b w:val="false"/>
          <w:i w:val="false"/>
          <w:color w:val="000000"/>
          <w:sz w:val="28"/>
        </w:rPr>
        <w:t>
      суспензияны синтездеу кезінде болатын химиялы реакция;</w:t>
      </w:r>
    </w:p>
    <w:bookmarkEnd w:id="902"/>
    <w:bookmarkStart w:name="z906" w:id="903"/>
    <w:p>
      <w:pPr>
        <w:spacing w:after="0"/>
        <w:ind w:left="0"/>
        <w:jc w:val="both"/>
      </w:pPr>
      <w:r>
        <w:rPr>
          <w:rFonts w:ascii="Times New Roman"/>
          <w:b w:val="false"/>
          <w:i w:val="false"/>
          <w:color w:val="000000"/>
          <w:sz w:val="28"/>
        </w:rPr>
        <w:t>
      магнетитта темір тотығын қайта қалпына келтіру технологиялы процесін;</w:t>
      </w:r>
    </w:p>
    <w:bookmarkEnd w:id="903"/>
    <w:bookmarkStart w:name="z907" w:id="904"/>
    <w:p>
      <w:pPr>
        <w:spacing w:after="0"/>
        <w:ind w:left="0"/>
        <w:jc w:val="both"/>
      </w:pPr>
      <w:r>
        <w:rPr>
          <w:rFonts w:ascii="Times New Roman"/>
          <w:b w:val="false"/>
          <w:i w:val="false"/>
          <w:color w:val="000000"/>
          <w:sz w:val="28"/>
        </w:rPr>
        <w:t>
      алынатын шикізатқа, дайын өнімге қойылатын техникалы талаптар;</w:t>
      </w:r>
    </w:p>
    <w:bookmarkEnd w:id="904"/>
    <w:bookmarkStart w:name="z908" w:id="905"/>
    <w:p>
      <w:pPr>
        <w:spacing w:after="0"/>
        <w:ind w:left="0"/>
        <w:jc w:val="both"/>
      </w:pPr>
      <w:r>
        <w:rPr>
          <w:rFonts w:ascii="Times New Roman"/>
          <w:b w:val="false"/>
          <w:i w:val="false"/>
          <w:color w:val="000000"/>
          <w:sz w:val="28"/>
        </w:rPr>
        <w:t>
      сутектің құрамы, зиянды және жарылғыш құралдарды ұстау ережесін.</w:t>
      </w:r>
    </w:p>
    <w:bookmarkEnd w:id="905"/>
    <w:bookmarkStart w:name="z909" w:id="906"/>
    <w:p>
      <w:pPr>
        <w:spacing w:after="0"/>
        <w:ind w:left="0"/>
        <w:jc w:val="both"/>
      </w:pPr>
      <w:r>
        <w:rPr>
          <w:rFonts w:ascii="Times New Roman"/>
          <w:b w:val="false"/>
          <w:i w:val="false"/>
          <w:color w:val="000000"/>
          <w:sz w:val="28"/>
        </w:rPr>
        <w:t>
      Параграф 5. Магнетитті кептіру және тотықтыру аппаратшысы, 6-разряд</w:t>
      </w:r>
    </w:p>
    <w:bookmarkEnd w:id="906"/>
    <w:bookmarkStart w:name="z910" w:id="907"/>
    <w:p>
      <w:pPr>
        <w:spacing w:after="0"/>
        <w:ind w:left="0"/>
        <w:jc w:val="both"/>
      </w:pPr>
      <w:r>
        <w:rPr>
          <w:rFonts w:ascii="Times New Roman"/>
          <w:b w:val="false"/>
          <w:i w:val="false"/>
          <w:color w:val="000000"/>
          <w:sz w:val="28"/>
        </w:rPr>
        <w:t>
      134. Жұмыс сипаттамасы:</w:t>
      </w:r>
    </w:p>
    <w:bookmarkEnd w:id="907"/>
    <w:bookmarkStart w:name="z911" w:id="908"/>
    <w:p>
      <w:pPr>
        <w:spacing w:after="0"/>
        <w:ind w:left="0"/>
        <w:jc w:val="both"/>
      </w:pPr>
      <w:r>
        <w:rPr>
          <w:rFonts w:ascii="Times New Roman"/>
          <w:b w:val="false"/>
          <w:i w:val="false"/>
          <w:color w:val="000000"/>
          <w:sz w:val="28"/>
        </w:rPr>
        <w:t>
      қайта қалыпқа келтіргіштің әртүрлі жіберу тәсілімен магнетитта темір тотығын қайта қалпына келтіру технологиялы процесінің барлық кезеңін жүргізу;</w:t>
      </w:r>
    </w:p>
    <w:bookmarkEnd w:id="908"/>
    <w:bookmarkStart w:name="z912" w:id="909"/>
    <w:p>
      <w:pPr>
        <w:spacing w:after="0"/>
        <w:ind w:left="0"/>
        <w:jc w:val="both"/>
      </w:pPr>
      <w:r>
        <w:rPr>
          <w:rFonts w:ascii="Times New Roman"/>
          <w:b w:val="false"/>
          <w:i w:val="false"/>
          <w:color w:val="000000"/>
          <w:sz w:val="28"/>
        </w:rPr>
        <w:t>
      әртүрлі электржинақтаушымен жоғары температуралы пештердің технологиялы режимін реттеу;</w:t>
      </w:r>
    </w:p>
    <w:bookmarkEnd w:id="909"/>
    <w:p>
      <w:pPr>
        <w:spacing w:after="0"/>
        <w:ind w:left="0"/>
        <w:jc w:val="both"/>
      </w:pPr>
      <w:r>
        <w:rPr>
          <w:rFonts w:ascii="Times New Roman"/>
          <w:b w:val="false"/>
          <w:i w:val="false"/>
          <w:color w:val="000000"/>
          <w:sz w:val="28"/>
        </w:rPr>
        <w:t>
      вакуум-транспортердің көмегімен гетитті және магнетитті тиеу және түсіруді орындау;</w:t>
      </w:r>
    </w:p>
    <w:bookmarkStart w:name="z913" w:id="910"/>
    <w:p>
      <w:pPr>
        <w:spacing w:after="0"/>
        <w:ind w:left="0"/>
        <w:jc w:val="both"/>
      </w:pPr>
      <w:r>
        <w:rPr>
          <w:rFonts w:ascii="Times New Roman"/>
          <w:b w:val="false"/>
          <w:i w:val="false"/>
          <w:color w:val="000000"/>
          <w:sz w:val="28"/>
        </w:rPr>
        <w:t>
      шикізаттың сапасын, дисперсностылығын және магнетитті қалыпқа келтіруді көзбен анықтау;</w:t>
      </w:r>
    </w:p>
    <w:bookmarkEnd w:id="910"/>
    <w:bookmarkStart w:name="z914" w:id="911"/>
    <w:p>
      <w:pPr>
        <w:spacing w:after="0"/>
        <w:ind w:left="0"/>
        <w:jc w:val="both"/>
      </w:pPr>
      <w:r>
        <w:rPr>
          <w:rFonts w:ascii="Times New Roman"/>
          <w:b w:val="false"/>
          <w:i w:val="false"/>
          <w:color w:val="000000"/>
          <w:sz w:val="28"/>
        </w:rPr>
        <w:t>
      зертханалық талдаудың мәліметтері бойынша технологиялы режимді түзету;</w:t>
      </w:r>
    </w:p>
    <w:bookmarkEnd w:id="911"/>
    <w:bookmarkStart w:name="z915" w:id="912"/>
    <w:p>
      <w:pPr>
        <w:spacing w:after="0"/>
        <w:ind w:left="0"/>
        <w:jc w:val="both"/>
      </w:pPr>
      <w:r>
        <w:rPr>
          <w:rFonts w:ascii="Times New Roman"/>
          <w:b w:val="false"/>
          <w:i w:val="false"/>
          <w:color w:val="000000"/>
          <w:sz w:val="28"/>
        </w:rPr>
        <w:t>
      біліктілігі төмен магнетитті кептіру және тотықтандыру бойынша аппаратшыларға басшылық жасау;</w:t>
      </w:r>
    </w:p>
    <w:bookmarkEnd w:id="912"/>
    <w:bookmarkStart w:name="z916" w:id="913"/>
    <w:p>
      <w:pPr>
        <w:spacing w:after="0"/>
        <w:ind w:left="0"/>
        <w:jc w:val="both"/>
      </w:pPr>
      <w:r>
        <w:rPr>
          <w:rFonts w:ascii="Times New Roman"/>
          <w:b w:val="false"/>
          <w:i w:val="false"/>
          <w:color w:val="000000"/>
          <w:sz w:val="28"/>
        </w:rPr>
        <w:t>
      дайындық және жөндеу жұмыстарын жасауды ұйымдастыру, шикізаттың, жартылай өнімдердің және дайын өнімнің есебін жүргізу.</w:t>
      </w:r>
    </w:p>
    <w:bookmarkEnd w:id="913"/>
    <w:bookmarkStart w:name="z917" w:id="914"/>
    <w:p>
      <w:pPr>
        <w:spacing w:after="0"/>
        <w:ind w:left="0"/>
        <w:jc w:val="both"/>
      </w:pPr>
      <w:r>
        <w:rPr>
          <w:rFonts w:ascii="Times New Roman"/>
          <w:b w:val="false"/>
          <w:i w:val="false"/>
          <w:color w:val="000000"/>
          <w:sz w:val="28"/>
        </w:rPr>
        <w:t>
      135. Білуге тиіс:</w:t>
      </w:r>
    </w:p>
    <w:bookmarkEnd w:id="914"/>
    <w:bookmarkStart w:name="z918" w:id="915"/>
    <w:p>
      <w:pPr>
        <w:spacing w:after="0"/>
        <w:ind w:left="0"/>
        <w:jc w:val="both"/>
      </w:pPr>
      <w:r>
        <w:rPr>
          <w:rFonts w:ascii="Times New Roman"/>
          <w:b w:val="false"/>
          <w:i w:val="false"/>
          <w:color w:val="000000"/>
          <w:sz w:val="28"/>
        </w:rPr>
        <w:t>
      сутекті өлек беруде және темір тотығының түр өзгертуінде магнетитті темір тотығынан синтездеу;</w:t>
      </w:r>
    </w:p>
    <w:bookmarkEnd w:id="915"/>
    <w:bookmarkStart w:name="z919" w:id="916"/>
    <w:p>
      <w:pPr>
        <w:spacing w:after="0"/>
        <w:ind w:left="0"/>
        <w:jc w:val="both"/>
      </w:pPr>
      <w:r>
        <w:rPr>
          <w:rFonts w:ascii="Times New Roman"/>
          <w:b w:val="false"/>
          <w:i w:val="false"/>
          <w:color w:val="000000"/>
          <w:sz w:val="28"/>
        </w:rPr>
        <w:t>
      магнетитті тотықтыру кезінде магнитті ұнтақты синтездеу;</w:t>
      </w:r>
    </w:p>
    <w:bookmarkEnd w:id="916"/>
    <w:bookmarkStart w:name="z920" w:id="917"/>
    <w:p>
      <w:pPr>
        <w:spacing w:after="0"/>
        <w:ind w:left="0"/>
        <w:jc w:val="both"/>
      </w:pPr>
      <w:r>
        <w:rPr>
          <w:rFonts w:ascii="Times New Roman"/>
          <w:b w:val="false"/>
          <w:i w:val="false"/>
          <w:color w:val="000000"/>
          <w:sz w:val="28"/>
        </w:rPr>
        <w:t>
      жоғары температуралы пешті эксплуатациялау ережесі және тәртібі;</w:t>
      </w:r>
    </w:p>
    <w:bookmarkEnd w:id="917"/>
    <w:bookmarkStart w:name="z921" w:id="918"/>
    <w:p>
      <w:pPr>
        <w:spacing w:after="0"/>
        <w:ind w:left="0"/>
        <w:jc w:val="both"/>
      </w:pPr>
      <w:r>
        <w:rPr>
          <w:rFonts w:ascii="Times New Roman"/>
          <w:b w:val="false"/>
          <w:i w:val="false"/>
          <w:color w:val="000000"/>
          <w:sz w:val="28"/>
        </w:rPr>
        <w:t>
      дезинтеграторлардың, вакуум-насостардың, циклондардың, қондырғылардың, мөлшерлеуші-шнектердің, гидрожапқыштың жұмыс принципін;</w:t>
      </w:r>
    </w:p>
    <w:bookmarkEnd w:id="918"/>
    <w:bookmarkStart w:name="z922" w:id="919"/>
    <w:p>
      <w:pPr>
        <w:spacing w:after="0"/>
        <w:ind w:left="0"/>
        <w:jc w:val="both"/>
      </w:pPr>
      <w:r>
        <w:rPr>
          <w:rFonts w:ascii="Times New Roman"/>
          <w:b w:val="false"/>
          <w:i w:val="false"/>
          <w:color w:val="000000"/>
          <w:sz w:val="28"/>
        </w:rPr>
        <w:t>
      технологиялы регламент, зиян және жарылғыш құралдарды ұстау ережесі.</w:t>
      </w:r>
    </w:p>
    <w:bookmarkEnd w:id="919"/>
    <w:bookmarkStart w:name="z923" w:id="920"/>
    <w:p>
      <w:pPr>
        <w:spacing w:after="0"/>
        <w:ind w:left="0"/>
        <w:jc w:val="both"/>
      </w:pPr>
      <w:r>
        <w:rPr>
          <w:rFonts w:ascii="Times New Roman"/>
          <w:b w:val="false"/>
          <w:i w:val="false"/>
          <w:color w:val="000000"/>
          <w:sz w:val="28"/>
        </w:rPr>
        <w:t>
      20. Вагонетші</w:t>
      </w:r>
    </w:p>
    <w:bookmarkEnd w:id="920"/>
    <w:bookmarkStart w:name="z924" w:id="921"/>
    <w:p>
      <w:pPr>
        <w:spacing w:after="0"/>
        <w:ind w:left="0"/>
        <w:jc w:val="both"/>
      </w:pPr>
      <w:r>
        <w:rPr>
          <w:rFonts w:ascii="Times New Roman"/>
          <w:b w:val="false"/>
          <w:i w:val="false"/>
          <w:color w:val="000000"/>
          <w:sz w:val="28"/>
        </w:rPr>
        <w:t>
      Параграф 1. Вагонетші, 2-разряд</w:t>
      </w:r>
    </w:p>
    <w:bookmarkEnd w:id="921"/>
    <w:bookmarkStart w:name="z925" w:id="922"/>
    <w:p>
      <w:pPr>
        <w:spacing w:after="0"/>
        <w:ind w:left="0"/>
        <w:jc w:val="both"/>
      </w:pPr>
      <w:r>
        <w:rPr>
          <w:rFonts w:ascii="Times New Roman"/>
          <w:b w:val="false"/>
          <w:i w:val="false"/>
          <w:color w:val="000000"/>
          <w:sz w:val="28"/>
        </w:rPr>
        <w:t>
      136. Жұмыс сипаттамасы:</w:t>
      </w:r>
    </w:p>
    <w:bookmarkEnd w:id="922"/>
    <w:bookmarkStart w:name="z926" w:id="923"/>
    <w:p>
      <w:pPr>
        <w:spacing w:after="0"/>
        <w:ind w:left="0"/>
        <w:jc w:val="both"/>
      </w:pPr>
      <w:r>
        <w:rPr>
          <w:rFonts w:ascii="Times New Roman"/>
          <w:b w:val="false"/>
          <w:i w:val="false"/>
          <w:color w:val="000000"/>
          <w:sz w:val="28"/>
        </w:rPr>
        <w:t>
      шикі фотопластинкалармен сорты, өлшемі, кептіретін вагонеткалардағы эмульсияның нөмірлері бойынша станоктарды түсіру және тиеу;</w:t>
      </w:r>
    </w:p>
    <w:bookmarkEnd w:id="923"/>
    <w:bookmarkStart w:name="z927" w:id="924"/>
    <w:p>
      <w:pPr>
        <w:spacing w:after="0"/>
        <w:ind w:left="0"/>
        <w:jc w:val="both"/>
      </w:pPr>
      <w:r>
        <w:rPr>
          <w:rFonts w:ascii="Times New Roman"/>
          <w:b w:val="false"/>
          <w:i w:val="false"/>
          <w:color w:val="000000"/>
          <w:sz w:val="28"/>
        </w:rPr>
        <w:t>
      станоктардың қатарларымен шикізаттың түйісу салдарларын жою және олардың қозғалыс кезінде жабысуларының себебін анықтау;</w:t>
      </w:r>
    </w:p>
    <w:bookmarkEnd w:id="924"/>
    <w:bookmarkStart w:name="z928" w:id="925"/>
    <w:p>
      <w:pPr>
        <w:spacing w:after="0"/>
        <w:ind w:left="0"/>
        <w:jc w:val="both"/>
      </w:pPr>
      <w:r>
        <w:rPr>
          <w:rFonts w:ascii="Times New Roman"/>
          <w:b w:val="false"/>
          <w:i w:val="false"/>
          <w:color w:val="000000"/>
          <w:sz w:val="28"/>
        </w:rPr>
        <w:t>
      вагонеткалардан алынған құрғақ фотоөнімдермен станоктарды тиеу және оларды құятын машиналарға жіберу;</w:t>
      </w:r>
    </w:p>
    <w:bookmarkEnd w:id="925"/>
    <w:bookmarkStart w:name="z929" w:id="926"/>
    <w:p>
      <w:pPr>
        <w:spacing w:after="0"/>
        <w:ind w:left="0"/>
        <w:jc w:val="both"/>
      </w:pPr>
      <w:r>
        <w:rPr>
          <w:rFonts w:ascii="Times New Roman"/>
          <w:b w:val="false"/>
          <w:i w:val="false"/>
          <w:color w:val="000000"/>
          <w:sz w:val="28"/>
        </w:rPr>
        <w:t>
      құрғақ жарықсезгіш материалдарды жинақтау.</w:t>
      </w:r>
    </w:p>
    <w:bookmarkEnd w:id="926"/>
    <w:bookmarkStart w:name="z930" w:id="927"/>
    <w:p>
      <w:pPr>
        <w:spacing w:after="0"/>
        <w:ind w:left="0"/>
        <w:jc w:val="both"/>
      </w:pPr>
      <w:r>
        <w:rPr>
          <w:rFonts w:ascii="Times New Roman"/>
          <w:b w:val="false"/>
          <w:i w:val="false"/>
          <w:color w:val="000000"/>
          <w:sz w:val="28"/>
        </w:rPr>
        <w:t>
      137. Білуге тиіс:</w:t>
      </w:r>
    </w:p>
    <w:bookmarkEnd w:id="927"/>
    <w:bookmarkStart w:name="z931" w:id="928"/>
    <w:p>
      <w:pPr>
        <w:spacing w:after="0"/>
        <w:ind w:left="0"/>
        <w:jc w:val="both"/>
      </w:pPr>
      <w:r>
        <w:rPr>
          <w:rFonts w:ascii="Times New Roman"/>
          <w:b w:val="false"/>
          <w:i w:val="false"/>
          <w:color w:val="000000"/>
          <w:sz w:val="28"/>
        </w:rPr>
        <w:t>
      қызмет көрсетіліп жатқан участоктың технологиялы сызбасын;</w:t>
      </w:r>
    </w:p>
    <w:bookmarkEnd w:id="928"/>
    <w:bookmarkStart w:name="z932" w:id="929"/>
    <w:p>
      <w:pPr>
        <w:spacing w:after="0"/>
        <w:ind w:left="0"/>
        <w:jc w:val="both"/>
      </w:pPr>
      <w:r>
        <w:rPr>
          <w:rFonts w:ascii="Times New Roman"/>
          <w:b w:val="false"/>
          <w:i w:val="false"/>
          <w:color w:val="000000"/>
          <w:sz w:val="28"/>
        </w:rPr>
        <w:t>
      жарықсезгіш режим;</w:t>
      </w:r>
    </w:p>
    <w:bookmarkEnd w:id="929"/>
    <w:bookmarkStart w:name="z933" w:id="930"/>
    <w:p>
      <w:pPr>
        <w:spacing w:after="0"/>
        <w:ind w:left="0"/>
        <w:jc w:val="both"/>
      </w:pPr>
      <w:r>
        <w:rPr>
          <w:rFonts w:ascii="Times New Roman"/>
          <w:b w:val="false"/>
          <w:i w:val="false"/>
          <w:color w:val="000000"/>
          <w:sz w:val="28"/>
        </w:rPr>
        <w:t>
      қолданылып жатқан жабдықтарды эксплуатациялау ережесі.</w:t>
      </w:r>
    </w:p>
    <w:bookmarkEnd w:id="930"/>
    <w:bookmarkStart w:name="z934" w:id="931"/>
    <w:p>
      <w:pPr>
        <w:spacing w:after="0"/>
        <w:ind w:left="0"/>
        <w:jc w:val="both"/>
      </w:pPr>
      <w:r>
        <w:rPr>
          <w:rFonts w:ascii="Times New Roman"/>
          <w:b w:val="false"/>
          <w:i w:val="false"/>
          <w:color w:val="000000"/>
          <w:sz w:val="28"/>
        </w:rPr>
        <w:t>
      Параграф 2. Вагонетші, 3-разряд</w:t>
      </w:r>
    </w:p>
    <w:bookmarkEnd w:id="931"/>
    <w:bookmarkStart w:name="z935" w:id="932"/>
    <w:p>
      <w:pPr>
        <w:spacing w:after="0"/>
        <w:ind w:left="0"/>
        <w:jc w:val="both"/>
      </w:pPr>
      <w:r>
        <w:rPr>
          <w:rFonts w:ascii="Times New Roman"/>
          <w:b w:val="false"/>
          <w:i w:val="false"/>
          <w:color w:val="000000"/>
          <w:sz w:val="28"/>
        </w:rPr>
        <w:t>
      138. Жұмыс сипаттамасы:</w:t>
      </w:r>
    </w:p>
    <w:bookmarkEnd w:id="932"/>
    <w:bookmarkStart w:name="z936" w:id="933"/>
    <w:p>
      <w:pPr>
        <w:spacing w:after="0"/>
        <w:ind w:left="0"/>
        <w:jc w:val="both"/>
      </w:pPr>
      <w:r>
        <w:rPr>
          <w:rFonts w:ascii="Times New Roman"/>
          <w:b w:val="false"/>
          <w:i w:val="false"/>
          <w:color w:val="000000"/>
          <w:sz w:val="28"/>
        </w:rPr>
        <w:t xml:space="preserve">
      фотопластинкалармен станоктарды вагонеткаларға тиеу және оларды аймақтарға жылжыту; </w:t>
      </w:r>
    </w:p>
    <w:bookmarkEnd w:id="933"/>
    <w:bookmarkStart w:name="z937" w:id="934"/>
    <w:p>
      <w:pPr>
        <w:spacing w:after="0"/>
        <w:ind w:left="0"/>
        <w:jc w:val="both"/>
      </w:pPr>
      <w:r>
        <w:rPr>
          <w:rFonts w:ascii="Times New Roman"/>
          <w:b w:val="false"/>
          <w:i w:val="false"/>
          <w:color w:val="000000"/>
          <w:sz w:val="28"/>
        </w:rPr>
        <w:t xml:space="preserve">
      алаңға шикі фотопластинкаларды біркелкі жаю, ассортиментке байланысты вагонеткалардың қозғалыс жылдамдығын реттеу; </w:t>
      </w:r>
    </w:p>
    <w:bookmarkEnd w:id="934"/>
    <w:bookmarkStart w:name="z938" w:id="935"/>
    <w:p>
      <w:pPr>
        <w:spacing w:after="0"/>
        <w:ind w:left="0"/>
        <w:jc w:val="both"/>
      </w:pPr>
      <w:r>
        <w:rPr>
          <w:rFonts w:ascii="Times New Roman"/>
          <w:b w:val="false"/>
          <w:i w:val="false"/>
          <w:color w:val="000000"/>
          <w:sz w:val="28"/>
        </w:rPr>
        <w:t>
      неактиничный жарықты ауыстыру;</w:t>
      </w:r>
    </w:p>
    <w:bookmarkEnd w:id="935"/>
    <w:bookmarkStart w:name="z939" w:id="936"/>
    <w:p>
      <w:pPr>
        <w:spacing w:after="0"/>
        <w:ind w:left="0"/>
        <w:jc w:val="both"/>
      </w:pPr>
      <w:r>
        <w:rPr>
          <w:rFonts w:ascii="Times New Roman"/>
          <w:b w:val="false"/>
          <w:i w:val="false"/>
          <w:color w:val="000000"/>
          <w:sz w:val="28"/>
        </w:rPr>
        <w:t xml:space="preserve">
      вагонеткаларға профилактикалы күтім жасау. </w:t>
      </w:r>
    </w:p>
    <w:bookmarkEnd w:id="936"/>
    <w:bookmarkStart w:name="z940" w:id="937"/>
    <w:p>
      <w:pPr>
        <w:spacing w:after="0"/>
        <w:ind w:left="0"/>
        <w:jc w:val="both"/>
      </w:pPr>
      <w:r>
        <w:rPr>
          <w:rFonts w:ascii="Times New Roman"/>
          <w:b w:val="false"/>
          <w:i w:val="false"/>
          <w:color w:val="000000"/>
          <w:sz w:val="28"/>
        </w:rPr>
        <w:t xml:space="preserve">
      139. Білуге тиіс: </w:t>
      </w:r>
    </w:p>
    <w:bookmarkEnd w:id="937"/>
    <w:bookmarkStart w:name="z941" w:id="938"/>
    <w:p>
      <w:pPr>
        <w:spacing w:after="0"/>
        <w:ind w:left="0"/>
        <w:jc w:val="both"/>
      </w:pPr>
      <w:r>
        <w:rPr>
          <w:rFonts w:ascii="Times New Roman"/>
          <w:b w:val="false"/>
          <w:i w:val="false"/>
          <w:color w:val="000000"/>
          <w:sz w:val="28"/>
        </w:rPr>
        <w:t xml:space="preserve">
      шығарылып жатқан жарықтехникалы өнімдердің ассортименті олардың фотографиялы құрамы. </w:t>
      </w:r>
    </w:p>
    <w:bookmarkEnd w:id="938"/>
    <w:bookmarkStart w:name="z942" w:id="939"/>
    <w:p>
      <w:pPr>
        <w:spacing w:after="0"/>
        <w:ind w:left="0"/>
        <w:jc w:val="both"/>
      </w:pPr>
      <w:r>
        <w:rPr>
          <w:rFonts w:ascii="Times New Roman"/>
          <w:b w:val="false"/>
          <w:i w:val="false"/>
          <w:color w:val="000000"/>
          <w:sz w:val="28"/>
        </w:rPr>
        <w:t xml:space="preserve">
      21. Ақуызды қабықшаларды өлшеуші </w:t>
      </w:r>
    </w:p>
    <w:bookmarkEnd w:id="939"/>
    <w:bookmarkStart w:name="z943" w:id="940"/>
    <w:p>
      <w:pPr>
        <w:spacing w:after="0"/>
        <w:ind w:left="0"/>
        <w:jc w:val="both"/>
      </w:pPr>
      <w:r>
        <w:rPr>
          <w:rFonts w:ascii="Times New Roman"/>
          <w:b w:val="false"/>
          <w:i w:val="false"/>
          <w:color w:val="000000"/>
          <w:sz w:val="28"/>
        </w:rPr>
        <w:t xml:space="preserve">
      Параграф 1. Ақуызды қабықшаларды өлшеуші, 3-разряд </w:t>
      </w:r>
    </w:p>
    <w:bookmarkEnd w:id="940"/>
    <w:bookmarkStart w:name="z944" w:id="941"/>
    <w:p>
      <w:pPr>
        <w:spacing w:after="0"/>
        <w:ind w:left="0"/>
        <w:jc w:val="both"/>
      </w:pPr>
      <w:r>
        <w:rPr>
          <w:rFonts w:ascii="Times New Roman"/>
          <w:b w:val="false"/>
          <w:i w:val="false"/>
          <w:color w:val="000000"/>
          <w:sz w:val="28"/>
        </w:rPr>
        <w:t xml:space="preserve">
      140. Жұмыс сипаттамасы: </w:t>
      </w:r>
    </w:p>
    <w:bookmarkEnd w:id="941"/>
    <w:bookmarkStart w:name="z945" w:id="942"/>
    <w:p>
      <w:pPr>
        <w:spacing w:after="0"/>
        <w:ind w:left="0"/>
        <w:jc w:val="both"/>
      </w:pPr>
      <w:r>
        <w:rPr>
          <w:rFonts w:ascii="Times New Roman"/>
          <w:b w:val="false"/>
          <w:i w:val="false"/>
          <w:color w:val="000000"/>
          <w:sz w:val="28"/>
        </w:rPr>
        <w:t>
      өлшейтін құрылғыда ақуызды қабықшаның берілген ұзындығын өлшеу;</w:t>
      </w:r>
    </w:p>
    <w:bookmarkEnd w:id="942"/>
    <w:bookmarkStart w:name="z946" w:id="943"/>
    <w:p>
      <w:pPr>
        <w:spacing w:after="0"/>
        <w:ind w:left="0"/>
        <w:jc w:val="both"/>
      </w:pPr>
      <w:r>
        <w:rPr>
          <w:rFonts w:ascii="Times New Roman"/>
          <w:b w:val="false"/>
          <w:i w:val="false"/>
          <w:color w:val="000000"/>
          <w:sz w:val="28"/>
        </w:rPr>
        <w:t xml:space="preserve">
      автоблоктаудың және есептегіштің жұмысын тексеру; </w:t>
      </w:r>
    </w:p>
    <w:bookmarkEnd w:id="943"/>
    <w:bookmarkStart w:name="z947" w:id="944"/>
    <w:p>
      <w:pPr>
        <w:spacing w:after="0"/>
        <w:ind w:left="0"/>
        <w:jc w:val="both"/>
      </w:pPr>
      <w:r>
        <w:rPr>
          <w:rFonts w:ascii="Times New Roman"/>
          <w:b w:val="false"/>
          <w:i w:val="false"/>
          <w:color w:val="000000"/>
          <w:sz w:val="28"/>
        </w:rPr>
        <w:t>
      орайтын тіреуге қабықшамен бобинді іріктеу, орналастыру және орнату;</w:t>
      </w:r>
    </w:p>
    <w:bookmarkEnd w:id="944"/>
    <w:bookmarkStart w:name="z948" w:id="945"/>
    <w:p>
      <w:pPr>
        <w:spacing w:after="0"/>
        <w:ind w:left="0"/>
        <w:jc w:val="both"/>
      </w:pPr>
      <w:r>
        <w:rPr>
          <w:rFonts w:ascii="Times New Roman"/>
          <w:b w:val="false"/>
          <w:i w:val="false"/>
          <w:color w:val="000000"/>
          <w:sz w:val="28"/>
        </w:rPr>
        <w:t xml:space="preserve">
      өлшеу кезінде қабықшаны ақаулау; </w:t>
      </w:r>
    </w:p>
    <w:bookmarkEnd w:id="945"/>
    <w:bookmarkStart w:name="z949" w:id="946"/>
    <w:p>
      <w:pPr>
        <w:spacing w:after="0"/>
        <w:ind w:left="0"/>
        <w:jc w:val="both"/>
      </w:pPr>
      <w:r>
        <w:rPr>
          <w:rFonts w:ascii="Times New Roman"/>
          <w:b w:val="false"/>
          <w:i w:val="false"/>
          <w:color w:val="000000"/>
          <w:sz w:val="28"/>
        </w:rPr>
        <w:t xml:space="preserve">
      қабықшаны орау процесін реттеу; </w:t>
      </w:r>
    </w:p>
    <w:bookmarkEnd w:id="946"/>
    <w:bookmarkStart w:name="z950" w:id="947"/>
    <w:p>
      <w:pPr>
        <w:spacing w:after="0"/>
        <w:ind w:left="0"/>
        <w:jc w:val="both"/>
      </w:pPr>
      <w:r>
        <w:rPr>
          <w:rFonts w:ascii="Times New Roman"/>
          <w:b w:val="false"/>
          <w:i w:val="false"/>
          <w:color w:val="000000"/>
          <w:sz w:val="28"/>
        </w:rPr>
        <w:t xml:space="preserve">
      қабықшаны шоқтарға орау, берілген ұзындықтағы кесінділерге қию, қабықшаларды түсіру және салу; </w:t>
      </w:r>
    </w:p>
    <w:bookmarkEnd w:id="947"/>
    <w:bookmarkStart w:name="z951" w:id="948"/>
    <w:p>
      <w:pPr>
        <w:spacing w:after="0"/>
        <w:ind w:left="0"/>
        <w:jc w:val="both"/>
      </w:pPr>
      <w:r>
        <w:rPr>
          <w:rFonts w:ascii="Times New Roman"/>
          <w:b w:val="false"/>
          <w:i w:val="false"/>
          <w:color w:val="000000"/>
          <w:sz w:val="28"/>
        </w:rPr>
        <w:t>
      қабықшаның шоқтарын таңбалау;</w:t>
      </w:r>
    </w:p>
    <w:bookmarkEnd w:id="948"/>
    <w:bookmarkStart w:name="z952" w:id="949"/>
    <w:p>
      <w:pPr>
        <w:spacing w:after="0"/>
        <w:ind w:left="0"/>
        <w:jc w:val="both"/>
      </w:pPr>
      <w:r>
        <w:rPr>
          <w:rFonts w:ascii="Times New Roman"/>
          <w:b w:val="false"/>
          <w:i w:val="false"/>
          <w:color w:val="000000"/>
          <w:sz w:val="28"/>
        </w:rPr>
        <w:t xml:space="preserve">
      өлшейтін құрылғының жұмысындағы ақаулықтарды жою; </w:t>
      </w:r>
    </w:p>
    <w:bookmarkEnd w:id="949"/>
    <w:bookmarkStart w:name="z953" w:id="950"/>
    <w:p>
      <w:pPr>
        <w:spacing w:after="0"/>
        <w:ind w:left="0"/>
        <w:jc w:val="both"/>
      </w:pPr>
      <w:r>
        <w:rPr>
          <w:rFonts w:ascii="Times New Roman"/>
          <w:b w:val="false"/>
          <w:i w:val="false"/>
          <w:color w:val="000000"/>
          <w:sz w:val="28"/>
        </w:rPr>
        <w:t xml:space="preserve">
      өндірісі журналын толтыру. </w:t>
      </w:r>
    </w:p>
    <w:bookmarkEnd w:id="950"/>
    <w:bookmarkStart w:name="z954" w:id="951"/>
    <w:p>
      <w:pPr>
        <w:spacing w:after="0"/>
        <w:ind w:left="0"/>
        <w:jc w:val="both"/>
      </w:pPr>
      <w:r>
        <w:rPr>
          <w:rFonts w:ascii="Times New Roman"/>
          <w:b w:val="false"/>
          <w:i w:val="false"/>
          <w:color w:val="000000"/>
          <w:sz w:val="28"/>
        </w:rPr>
        <w:t xml:space="preserve">
      141. Білуге тиіс: </w:t>
      </w:r>
    </w:p>
    <w:bookmarkEnd w:id="951"/>
    <w:bookmarkStart w:name="z955" w:id="952"/>
    <w:p>
      <w:pPr>
        <w:spacing w:after="0"/>
        <w:ind w:left="0"/>
        <w:jc w:val="both"/>
      </w:pPr>
      <w:r>
        <w:rPr>
          <w:rFonts w:ascii="Times New Roman"/>
          <w:b w:val="false"/>
          <w:i w:val="false"/>
          <w:color w:val="000000"/>
          <w:sz w:val="28"/>
        </w:rPr>
        <w:t xml:space="preserve">
      ақуызды қабықшаға қойылатын техникалы талаптар; </w:t>
      </w:r>
    </w:p>
    <w:bookmarkEnd w:id="952"/>
    <w:bookmarkStart w:name="z956" w:id="953"/>
    <w:p>
      <w:pPr>
        <w:spacing w:after="0"/>
        <w:ind w:left="0"/>
        <w:jc w:val="both"/>
      </w:pPr>
      <w:r>
        <w:rPr>
          <w:rFonts w:ascii="Times New Roman"/>
          <w:b w:val="false"/>
          <w:i w:val="false"/>
          <w:color w:val="000000"/>
          <w:sz w:val="28"/>
        </w:rPr>
        <w:t xml:space="preserve">
      өлшейтін құрылғыны және есептегіштің құрылымы және реттеу тәсілдері. </w:t>
      </w:r>
    </w:p>
    <w:bookmarkEnd w:id="953"/>
    <w:bookmarkStart w:name="z957" w:id="954"/>
    <w:p>
      <w:pPr>
        <w:spacing w:after="0"/>
        <w:ind w:left="0"/>
        <w:jc w:val="both"/>
      </w:pPr>
      <w:r>
        <w:rPr>
          <w:rFonts w:ascii="Times New Roman"/>
          <w:b w:val="false"/>
          <w:i w:val="false"/>
          <w:color w:val="000000"/>
          <w:sz w:val="28"/>
        </w:rPr>
        <w:t xml:space="preserve">
      22. Фильм көшірмелерін жинақтаушы </w:t>
      </w:r>
    </w:p>
    <w:bookmarkEnd w:id="954"/>
    <w:bookmarkStart w:name="z958" w:id="955"/>
    <w:p>
      <w:pPr>
        <w:spacing w:after="0"/>
        <w:ind w:left="0"/>
        <w:jc w:val="both"/>
      </w:pPr>
      <w:r>
        <w:rPr>
          <w:rFonts w:ascii="Times New Roman"/>
          <w:b w:val="false"/>
          <w:i w:val="false"/>
          <w:color w:val="000000"/>
          <w:sz w:val="28"/>
        </w:rPr>
        <w:t xml:space="preserve">
      Параграф 1. Фильм көшірмелерін жинақтаушы, 2-разряд </w:t>
      </w:r>
    </w:p>
    <w:bookmarkEnd w:id="955"/>
    <w:bookmarkStart w:name="z959" w:id="956"/>
    <w:p>
      <w:pPr>
        <w:spacing w:after="0"/>
        <w:ind w:left="0"/>
        <w:jc w:val="both"/>
      </w:pPr>
      <w:r>
        <w:rPr>
          <w:rFonts w:ascii="Times New Roman"/>
          <w:b w:val="false"/>
          <w:i w:val="false"/>
          <w:color w:val="000000"/>
          <w:sz w:val="28"/>
        </w:rPr>
        <w:t xml:space="preserve">
      142. Жұмыс сипаттамасы: </w:t>
      </w:r>
    </w:p>
    <w:bookmarkEnd w:id="956"/>
    <w:bookmarkStart w:name="z960" w:id="957"/>
    <w:p>
      <w:pPr>
        <w:spacing w:after="0"/>
        <w:ind w:left="0"/>
        <w:jc w:val="both"/>
      </w:pPr>
      <w:r>
        <w:rPr>
          <w:rFonts w:ascii="Times New Roman"/>
          <w:b w:val="false"/>
          <w:i w:val="false"/>
          <w:color w:val="000000"/>
          <w:sz w:val="28"/>
        </w:rPr>
        <w:t xml:space="preserve">
      қара-ақ және түрлі-түсті фильм көшірмесінің роликтарын қалыңдығын субъективті бағалау тәсілін пайдаланып, түрлі-түсті тоның және бейненің контрастылығы, бөліктері және атаулары бойынша жинақтау; фильм көшірмесінің бөліктеріне ілеспе папорттың сәйкестігін тексеру; </w:t>
      </w:r>
    </w:p>
    <w:bookmarkEnd w:id="957"/>
    <w:bookmarkStart w:name="z961" w:id="958"/>
    <w:p>
      <w:pPr>
        <w:spacing w:after="0"/>
        <w:ind w:left="0"/>
        <w:jc w:val="both"/>
      </w:pPr>
      <w:r>
        <w:rPr>
          <w:rFonts w:ascii="Times New Roman"/>
          <w:b w:val="false"/>
          <w:i w:val="false"/>
          <w:color w:val="000000"/>
          <w:sz w:val="28"/>
        </w:rPr>
        <w:t>
      қорғаныс раккордын жапсыру;</w:t>
      </w:r>
    </w:p>
    <w:bookmarkEnd w:id="958"/>
    <w:bookmarkStart w:name="z962" w:id="959"/>
    <w:p>
      <w:pPr>
        <w:spacing w:after="0"/>
        <w:ind w:left="0"/>
        <w:jc w:val="both"/>
      </w:pPr>
      <w:r>
        <w:rPr>
          <w:rFonts w:ascii="Times New Roman"/>
          <w:b w:val="false"/>
          <w:i w:val="false"/>
          <w:color w:val="000000"/>
          <w:sz w:val="28"/>
        </w:rPr>
        <w:t>
      скрепкаларды жою, арнайы жабдықтарда фильм көшірмелерін жапсыру;</w:t>
      </w:r>
    </w:p>
    <w:bookmarkEnd w:id="959"/>
    <w:bookmarkStart w:name="z963" w:id="960"/>
    <w:p>
      <w:pPr>
        <w:spacing w:after="0"/>
        <w:ind w:left="0"/>
        <w:jc w:val="both"/>
      </w:pPr>
      <w:r>
        <w:rPr>
          <w:rFonts w:ascii="Times New Roman"/>
          <w:b w:val="false"/>
          <w:i w:val="false"/>
          <w:color w:val="000000"/>
          <w:sz w:val="28"/>
        </w:rPr>
        <w:t>
      металды қораптарға роликтарды салу және зат таңбаларын дайындау;</w:t>
      </w:r>
    </w:p>
    <w:bookmarkEnd w:id="960"/>
    <w:bookmarkStart w:name="z964" w:id="961"/>
    <w:p>
      <w:pPr>
        <w:spacing w:after="0"/>
        <w:ind w:left="0"/>
        <w:jc w:val="both"/>
      </w:pPr>
      <w:r>
        <w:rPr>
          <w:rFonts w:ascii="Times New Roman"/>
          <w:b w:val="false"/>
          <w:i w:val="false"/>
          <w:color w:val="000000"/>
          <w:sz w:val="28"/>
        </w:rPr>
        <w:t xml:space="preserve">
      үлкен сыйымдылықтың рулондарына бөлек роликтарды біріктіру; </w:t>
      </w:r>
    </w:p>
    <w:bookmarkEnd w:id="961"/>
    <w:bookmarkStart w:name="z965" w:id="962"/>
    <w:p>
      <w:pPr>
        <w:spacing w:after="0"/>
        <w:ind w:left="0"/>
        <w:jc w:val="both"/>
      </w:pPr>
      <w:r>
        <w:rPr>
          <w:rFonts w:ascii="Times New Roman"/>
          <w:b w:val="false"/>
          <w:i w:val="false"/>
          <w:color w:val="000000"/>
          <w:sz w:val="28"/>
        </w:rPr>
        <w:t>
      дайын роликтарды салу кезінде- ракордтардың барлығын және сапасын тексеру;</w:t>
      </w:r>
    </w:p>
    <w:bookmarkEnd w:id="962"/>
    <w:bookmarkStart w:name="z966" w:id="963"/>
    <w:p>
      <w:pPr>
        <w:spacing w:after="0"/>
        <w:ind w:left="0"/>
        <w:jc w:val="both"/>
      </w:pPr>
      <w:r>
        <w:rPr>
          <w:rFonts w:ascii="Times New Roman"/>
          <w:b w:val="false"/>
          <w:i w:val="false"/>
          <w:color w:val="000000"/>
          <w:sz w:val="28"/>
        </w:rPr>
        <w:t xml:space="preserve">
      жинақталған фильм көшірмесін тіркеу. </w:t>
      </w:r>
    </w:p>
    <w:bookmarkEnd w:id="963"/>
    <w:bookmarkStart w:name="z967" w:id="964"/>
    <w:p>
      <w:pPr>
        <w:spacing w:after="0"/>
        <w:ind w:left="0"/>
        <w:jc w:val="both"/>
      </w:pPr>
      <w:r>
        <w:rPr>
          <w:rFonts w:ascii="Times New Roman"/>
          <w:b w:val="false"/>
          <w:i w:val="false"/>
          <w:color w:val="000000"/>
          <w:sz w:val="28"/>
        </w:rPr>
        <w:t xml:space="preserve">
      143. Білуге тиіс: </w:t>
      </w:r>
    </w:p>
    <w:bookmarkEnd w:id="964"/>
    <w:bookmarkStart w:name="z968" w:id="965"/>
    <w:p>
      <w:pPr>
        <w:spacing w:after="0"/>
        <w:ind w:left="0"/>
        <w:jc w:val="both"/>
      </w:pPr>
      <w:r>
        <w:rPr>
          <w:rFonts w:ascii="Times New Roman"/>
          <w:b w:val="false"/>
          <w:i w:val="false"/>
          <w:color w:val="000000"/>
          <w:sz w:val="28"/>
        </w:rPr>
        <w:t xml:space="preserve">
      пленкамен жұмыс жасау ережесі және фильмкөшрмелерін жапсыру және ракордтарды жапсыру; </w:t>
      </w:r>
    </w:p>
    <w:bookmarkEnd w:id="965"/>
    <w:bookmarkStart w:name="z969" w:id="966"/>
    <w:p>
      <w:pPr>
        <w:spacing w:after="0"/>
        <w:ind w:left="0"/>
        <w:jc w:val="both"/>
      </w:pPr>
      <w:r>
        <w:rPr>
          <w:rFonts w:ascii="Times New Roman"/>
          <w:b w:val="false"/>
          <w:i w:val="false"/>
          <w:color w:val="000000"/>
          <w:sz w:val="28"/>
        </w:rPr>
        <w:t xml:space="preserve">
      фильмкөшірмелерін түсі және бейненің қанықтығына байланысты жіберілетін ауытқушылықтар, фильм көшірмелерін орау ережесі; </w:t>
      </w:r>
    </w:p>
    <w:bookmarkEnd w:id="966"/>
    <w:bookmarkStart w:name="z970" w:id="967"/>
    <w:p>
      <w:pPr>
        <w:spacing w:after="0"/>
        <w:ind w:left="0"/>
        <w:jc w:val="both"/>
      </w:pPr>
      <w:r>
        <w:rPr>
          <w:rFonts w:ascii="Times New Roman"/>
          <w:b w:val="false"/>
          <w:i w:val="false"/>
          <w:color w:val="000000"/>
          <w:sz w:val="28"/>
        </w:rPr>
        <w:t>
      роликтарды үлкен өлшемдегі рулондарға біріктіру ережесі;</w:t>
      </w:r>
    </w:p>
    <w:bookmarkEnd w:id="967"/>
    <w:bookmarkStart w:name="z971" w:id="968"/>
    <w:p>
      <w:pPr>
        <w:spacing w:after="0"/>
        <w:ind w:left="0"/>
        <w:jc w:val="both"/>
      </w:pPr>
      <w:r>
        <w:rPr>
          <w:rFonts w:ascii="Times New Roman"/>
          <w:b w:val="false"/>
          <w:i w:val="false"/>
          <w:color w:val="000000"/>
          <w:sz w:val="28"/>
        </w:rPr>
        <w:t xml:space="preserve">
      фильмкөшірмесіне қойылатын техникалы талаптар. </w:t>
      </w:r>
    </w:p>
    <w:bookmarkEnd w:id="968"/>
    <w:bookmarkStart w:name="z972" w:id="969"/>
    <w:p>
      <w:pPr>
        <w:spacing w:after="0"/>
        <w:ind w:left="0"/>
        <w:jc w:val="both"/>
      </w:pPr>
      <w:r>
        <w:rPr>
          <w:rFonts w:ascii="Times New Roman"/>
          <w:b w:val="false"/>
          <w:i w:val="false"/>
          <w:color w:val="000000"/>
          <w:sz w:val="28"/>
        </w:rPr>
        <w:t xml:space="preserve">
      Параграф 2. Фильм көшірмелерін жинақтаушы, 3-разряд </w:t>
      </w:r>
    </w:p>
    <w:bookmarkEnd w:id="969"/>
    <w:bookmarkStart w:name="z973" w:id="970"/>
    <w:p>
      <w:pPr>
        <w:spacing w:after="0"/>
        <w:ind w:left="0"/>
        <w:jc w:val="both"/>
      </w:pPr>
      <w:r>
        <w:rPr>
          <w:rFonts w:ascii="Times New Roman"/>
          <w:b w:val="false"/>
          <w:i w:val="false"/>
          <w:color w:val="000000"/>
          <w:sz w:val="28"/>
        </w:rPr>
        <w:t xml:space="preserve">
      144. Жұмыс сипаттамасы; </w:t>
      </w:r>
    </w:p>
    <w:bookmarkEnd w:id="970"/>
    <w:bookmarkStart w:name="z974" w:id="971"/>
    <w:p>
      <w:pPr>
        <w:spacing w:after="0"/>
        <w:ind w:left="0"/>
        <w:jc w:val="both"/>
      </w:pPr>
      <w:r>
        <w:rPr>
          <w:rFonts w:ascii="Times New Roman"/>
          <w:b w:val="false"/>
          <w:i w:val="false"/>
          <w:color w:val="000000"/>
          <w:sz w:val="28"/>
        </w:rPr>
        <w:t xml:space="preserve">
      фильмкөшірмелерін атаулары, қанықтығын субъективті бағалау тәсілін пайдалана отырып форматтары, түсті тонына және бейненің контрастығына байланысты жинақтау; </w:t>
      </w:r>
    </w:p>
    <w:bookmarkEnd w:id="971"/>
    <w:bookmarkStart w:name="z975" w:id="972"/>
    <w:p>
      <w:pPr>
        <w:spacing w:after="0"/>
        <w:ind w:left="0"/>
        <w:jc w:val="both"/>
      </w:pPr>
      <w:r>
        <w:rPr>
          <w:rFonts w:ascii="Times New Roman"/>
          <w:b w:val="false"/>
          <w:i w:val="false"/>
          <w:color w:val="000000"/>
          <w:sz w:val="28"/>
        </w:rPr>
        <w:t xml:space="preserve">
      тиісті мекен-жай бойынша қажетті фильмкөшірмелерінің санын жинақтау; </w:t>
      </w:r>
    </w:p>
    <w:bookmarkEnd w:id="972"/>
    <w:bookmarkStart w:name="z976" w:id="973"/>
    <w:p>
      <w:pPr>
        <w:spacing w:after="0"/>
        <w:ind w:left="0"/>
        <w:jc w:val="both"/>
      </w:pPr>
      <w:r>
        <w:rPr>
          <w:rFonts w:ascii="Times New Roman"/>
          <w:b w:val="false"/>
          <w:i w:val="false"/>
          <w:color w:val="000000"/>
          <w:sz w:val="28"/>
        </w:rPr>
        <w:t xml:space="preserve">
      фильм көшірмелерінің бөліктерінің ілеспе зат таңбасына сәйкес келуін тексеру; </w:t>
      </w:r>
    </w:p>
    <w:bookmarkEnd w:id="973"/>
    <w:bookmarkStart w:name="z977" w:id="974"/>
    <w:p>
      <w:pPr>
        <w:spacing w:after="0"/>
        <w:ind w:left="0"/>
        <w:jc w:val="both"/>
      </w:pPr>
      <w:r>
        <w:rPr>
          <w:rFonts w:ascii="Times New Roman"/>
          <w:b w:val="false"/>
          <w:i w:val="false"/>
          <w:color w:val="000000"/>
          <w:sz w:val="28"/>
        </w:rPr>
        <w:t xml:space="preserve">
      бақылау қызметінің компостерінің және басқада белгілерінің барын тексеру; </w:t>
      </w:r>
    </w:p>
    <w:bookmarkEnd w:id="974"/>
    <w:bookmarkStart w:name="z978" w:id="975"/>
    <w:p>
      <w:pPr>
        <w:spacing w:after="0"/>
        <w:ind w:left="0"/>
        <w:jc w:val="both"/>
      </w:pPr>
      <w:r>
        <w:rPr>
          <w:rFonts w:ascii="Times New Roman"/>
          <w:b w:val="false"/>
          <w:i w:val="false"/>
          <w:color w:val="000000"/>
          <w:sz w:val="28"/>
        </w:rPr>
        <w:t xml:space="preserve">
      кестеге сәйкес фильмкөшірмесінің күнделікті түсімін тіркеу; </w:t>
      </w:r>
    </w:p>
    <w:bookmarkEnd w:id="975"/>
    <w:bookmarkStart w:name="z979" w:id="976"/>
    <w:p>
      <w:pPr>
        <w:spacing w:after="0"/>
        <w:ind w:left="0"/>
        <w:jc w:val="both"/>
      </w:pPr>
      <w:r>
        <w:rPr>
          <w:rFonts w:ascii="Times New Roman"/>
          <w:b w:val="false"/>
          <w:i w:val="false"/>
          <w:color w:val="000000"/>
          <w:sz w:val="28"/>
        </w:rPr>
        <w:t xml:space="preserve">
      қабылдау-тапсыру құжаттарын дайындап даяр фильмкөшірмесін тапсыру. </w:t>
      </w:r>
    </w:p>
    <w:bookmarkEnd w:id="976"/>
    <w:bookmarkStart w:name="z980" w:id="977"/>
    <w:p>
      <w:pPr>
        <w:spacing w:after="0"/>
        <w:ind w:left="0"/>
        <w:jc w:val="both"/>
      </w:pPr>
      <w:r>
        <w:rPr>
          <w:rFonts w:ascii="Times New Roman"/>
          <w:b w:val="false"/>
          <w:i w:val="false"/>
          <w:color w:val="000000"/>
          <w:sz w:val="28"/>
        </w:rPr>
        <w:t xml:space="preserve">
      145. Білуге тиіс: </w:t>
      </w:r>
    </w:p>
    <w:bookmarkEnd w:id="977"/>
    <w:bookmarkStart w:name="z981" w:id="978"/>
    <w:p>
      <w:pPr>
        <w:spacing w:after="0"/>
        <w:ind w:left="0"/>
        <w:jc w:val="both"/>
      </w:pPr>
      <w:r>
        <w:rPr>
          <w:rFonts w:ascii="Times New Roman"/>
          <w:b w:val="false"/>
          <w:i w:val="false"/>
          <w:color w:val="000000"/>
          <w:sz w:val="28"/>
        </w:rPr>
        <w:t xml:space="preserve">
      фильмдерді жинақтау тәртібін; </w:t>
      </w:r>
    </w:p>
    <w:bookmarkEnd w:id="978"/>
    <w:bookmarkStart w:name="z982" w:id="979"/>
    <w:p>
      <w:pPr>
        <w:spacing w:after="0"/>
        <w:ind w:left="0"/>
        <w:jc w:val="both"/>
      </w:pPr>
      <w:r>
        <w:rPr>
          <w:rFonts w:ascii="Times New Roman"/>
          <w:b w:val="false"/>
          <w:i w:val="false"/>
          <w:color w:val="000000"/>
          <w:sz w:val="28"/>
        </w:rPr>
        <w:t xml:space="preserve">
      қанықтығының нөмірлері және бақылау сынасының бояуы бойынша фильмкөшірмелерінде біркелкі бөліктерді теру тәсілі; </w:t>
      </w:r>
    </w:p>
    <w:bookmarkEnd w:id="979"/>
    <w:bookmarkStart w:name="z983" w:id="980"/>
    <w:p>
      <w:pPr>
        <w:spacing w:after="0"/>
        <w:ind w:left="0"/>
        <w:jc w:val="both"/>
      </w:pPr>
      <w:r>
        <w:rPr>
          <w:rFonts w:ascii="Times New Roman"/>
          <w:b w:val="false"/>
          <w:i w:val="false"/>
          <w:color w:val="000000"/>
          <w:sz w:val="28"/>
        </w:rPr>
        <w:t xml:space="preserve">
      даяр фильмкөшірмелерін сақтау шаралары және нормасы; </w:t>
      </w:r>
    </w:p>
    <w:bookmarkEnd w:id="980"/>
    <w:bookmarkStart w:name="z984" w:id="981"/>
    <w:p>
      <w:pPr>
        <w:spacing w:after="0"/>
        <w:ind w:left="0"/>
        <w:jc w:val="both"/>
      </w:pPr>
      <w:r>
        <w:rPr>
          <w:rFonts w:ascii="Times New Roman"/>
          <w:b w:val="false"/>
          <w:i w:val="false"/>
          <w:color w:val="000000"/>
          <w:sz w:val="28"/>
        </w:rPr>
        <w:t xml:space="preserve">
      қолданылып жатқан бақылау-өлшеу құралдарын пайдалану ережесі. </w:t>
      </w:r>
    </w:p>
    <w:bookmarkEnd w:id="981"/>
    <w:bookmarkStart w:name="z985" w:id="982"/>
    <w:p>
      <w:pPr>
        <w:spacing w:after="0"/>
        <w:ind w:left="0"/>
        <w:jc w:val="both"/>
      </w:pPr>
      <w:r>
        <w:rPr>
          <w:rFonts w:ascii="Times New Roman"/>
          <w:b w:val="false"/>
          <w:i w:val="false"/>
          <w:color w:val="000000"/>
          <w:sz w:val="28"/>
        </w:rPr>
        <w:t xml:space="preserve">
      Параграф 3. Фильм көшірмелерін жинақтаушы, 4-разряд </w:t>
      </w:r>
    </w:p>
    <w:bookmarkEnd w:id="982"/>
    <w:bookmarkStart w:name="z986" w:id="983"/>
    <w:p>
      <w:pPr>
        <w:spacing w:after="0"/>
        <w:ind w:left="0"/>
        <w:jc w:val="both"/>
      </w:pPr>
      <w:r>
        <w:rPr>
          <w:rFonts w:ascii="Times New Roman"/>
          <w:b w:val="false"/>
          <w:i w:val="false"/>
          <w:color w:val="000000"/>
          <w:sz w:val="28"/>
        </w:rPr>
        <w:t xml:space="preserve">
      146. Жұмыс сипаттамасы: </w:t>
      </w:r>
    </w:p>
    <w:bookmarkEnd w:id="983"/>
    <w:bookmarkStart w:name="z987" w:id="984"/>
    <w:p>
      <w:pPr>
        <w:spacing w:after="0"/>
        <w:ind w:left="0"/>
        <w:jc w:val="both"/>
      </w:pPr>
      <w:r>
        <w:rPr>
          <w:rFonts w:ascii="Times New Roman"/>
          <w:b w:val="false"/>
          <w:i w:val="false"/>
          <w:color w:val="000000"/>
          <w:sz w:val="28"/>
        </w:rPr>
        <w:t>
      фильмкөшірмелерін фильм атаулары, жартылай автоматты денситометрлерде өлшеу мәліметтері бойынша форматтарды жинақтау;</w:t>
      </w:r>
    </w:p>
    <w:bookmarkEnd w:id="984"/>
    <w:bookmarkStart w:name="z988" w:id="985"/>
    <w:p>
      <w:pPr>
        <w:spacing w:after="0"/>
        <w:ind w:left="0"/>
        <w:jc w:val="both"/>
      </w:pPr>
      <w:r>
        <w:rPr>
          <w:rFonts w:ascii="Times New Roman"/>
          <w:b w:val="false"/>
          <w:i w:val="false"/>
          <w:color w:val="000000"/>
          <w:sz w:val="28"/>
        </w:rPr>
        <w:t>
      электронды есептейтін машина мен электронды-есептейтін кешендерден алынған бақылау шкалаларының қанықтығының машинограмдылығын шешу; шешудің мәліметтері бойынша фильмкөшірмелерін іріктеу;</w:t>
      </w:r>
    </w:p>
    <w:bookmarkEnd w:id="985"/>
    <w:bookmarkStart w:name="z989" w:id="986"/>
    <w:p>
      <w:pPr>
        <w:spacing w:after="0"/>
        <w:ind w:left="0"/>
        <w:jc w:val="both"/>
      </w:pPr>
      <w:r>
        <w:rPr>
          <w:rFonts w:ascii="Times New Roman"/>
          <w:b w:val="false"/>
          <w:i w:val="false"/>
          <w:color w:val="000000"/>
          <w:sz w:val="28"/>
        </w:rPr>
        <w:t xml:space="preserve">
      фонограммалардың қанықтығын өлшеу мәліметтеріне сәйкес фильмкөшірмелерінің бөліктерін іріктеу; </w:t>
      </w:r>
    </w:p>
    <w:bookmarkEnd w:id="986"/>
    <w:bookmarkStart w:name="z990" w:id="987"/>
    <w:p>
      <w:pPr>
        <w:spacing w:after="0"/>
        <w:ind w:left="0"/>
        <w:jc w:val="both"/>
      </w:pPr>
      <w:r>
        <w:rPr>
          <w:rFonts w:ascii="Times New Roman"/>
          <w:b w:val="false"/>
          <w:i w:val="false"/>
          <w:color w:val="000000"/>
          <w:sz w:val="28"/>
        </w:rPr>
        <w:t xml:space="preserve">
      фестиваль және авторлық ашылуларды өткізуге үшін экспортқа тағайындалған фильмкөшірмесін жинақтау және рәсімдеу. </w:t>
      </w:r>
    </w:p>
    <w:bookmarkEnd w:id="987"/>
    <w:bookmarkStart w:name="z991" w:id="988"/>
    <w:p>
      <w:pPr>
        <w:spacing w:after="0"/>
        <w:ind w:left="0"/>
        <w:jc w:val="both"/>
      </w:pPr>
      <w:r>
        <w:rPr>
          <w:rFonts w:ascii="Times New Roman"/>
          <w:b w:val="false"/>
          <w:i w:val="false"/>
          <w:color w:val="000000"/>
          <w:sz w:val="28"/>
        </w:rPr>
        <w:t xml:space="preserve">
      147. Білуге тиіс: </w:t>
      </w:r>
    </w:p>
    <w:bookmarkEnd w:id="988"/>
    <w:bookmarkStart w:name="z992" w:id="989"/>
    <w:p>
      <w:pPr>
        <w:spacing w:after="0"/>
        <w:ind w:left="0"/>
        <w:jc w:val="both"/>
      </w:pPr>
      <w:r>
        <w:rPr>
          <w:rFonts w:ascii="Times New Roman"/>
          <w:b w:val="false"/>
          <w:i w:val="false"/>
          <w:color w:val="000000"/>
          <w:sz w:val="28"/>
        </w:rPr>
        <w:t>
      машинограммалардың түрлері және оларды шешуді;</w:t>
      </w:r>
    </w:p>
    <w:bookmarkEnd w:id="989"/>
    <w:bookmarkStart w:name="z993" w:id="990"/>
    <w:p>
      <w:pPr>
        <w:spacing w:after="0"/>
        <w:ind w:left="0"/>
        <w:jc w:val="both"/>
      </w:pPr>
      <w:r>
        <w:rPr>
          <w:rFonts w:ascii="Times New Roman"/>
          <w:b w:val="false"/>
          <w:i w:val="false"/>
          <w:color w:val="000000"/>
          <w:sz w:val="28"/>
        </w:rPr>
        <w:t xml:space="preserve">
      экспортқа арналған фильмкөшірмелерінің жинағының техникалы құжатнамасына толықтырулар. </w:t>
      </w:r>
    </w:p>
    <w:bookmarkEnd w:id="990"/>
    <w:bookmarkStart w:name="z994" w:id="991"/>
    <w:p>
      <w:pPr>
        <w:spacing w:after="0"/>
        <w:ind w:left="0"/>
        <w:jc w:val="both"/>
      </w:pPr>
      <w:r>
        <w:rPr>
          <w:rFonts w:ascii="Times New Roman"/>
          <w:b w:val="false"/>
          <w:i w:val="false"/>
          <w:color w:val="000000"/>
          <w:sz w:val="28"/>
        </w:rPr>
        <w:t xml:space="preserve">
      23. Контролер-визитажшы </w:t>
      </w:r>
    </w:p>
    <w:bookmarkEnd w:id="991"/>
    <w:bookmarkStart w:name="z995" w:id="992"/>
    <w:p>
      <w:pPr>
        <w:spacing w:after="0"/>
        <w:ind w:left="0"/>
        <w:jc w:val="both"/>
      </w:pPr>
      <w:r>
        <w:rPr>
          <w:rFonts w:ascii="Times New Roman"/>
          <w:b w:val="false"/>
          <w:i w:val="false"/>
          <w:color w:val="000000"/>
          <w:sz w:val="28"/>
        </w:rPr>
        <w:t xml:space="preserve">
      Параграф 1. Контролер-визитажшы, 3-разряд </w:t>
      </w:r>
    </w:p>
    <w:bookmarkEnd w:id="992"/>
    <w:bookmarkStart w:name="z996" w:id="993"/>
    <w:p>
      <w:pPr>
        <w:spacing w:after="0"/>
        <w:ind w:left="0"/>
        <w:jc w:val="both"/>
      </w:pPr>
      <w:r>
        <w:rPr>
          <w:rFonts w:ascii="Times New Roman"/>
          <w:b w:val="false"/>
          <w:i w:val="false"/>
          <w:color w:val="000000"/>
          <w:sz w:val="28"/>
        </w:rPr>
        <w:t>
      148. Жұмыс сипаттамасы:</w:t>
      </w:r>
    </w:p>
    <w:bookmarkEnd w:id="993"/>
    <w:bookmarkStart w:name="z997" w:id="994"/>
    <w:p>
      <w:pPr>
        <w:spacing w:after="0"/>
        <w:ind w:left="0"/>
        <w:jc w:val="both"/>
      </w:pPr>
      <w:r>
        <w:rPr>
          <w:rFonts w:ascii="Times New Roman"/>
          <w:b w:val="false"/>
          <w:i w:val="false"/>
          <w:color w:val="000000"/>
          <w:sz w:val="28"/>
        </w:rPr>
        <w:t>
      магнитті ленталардың массалы сорттары және біруақытта роликтарды және рулондарды монтаждайтын бракеражды-монтажды станокта бариттөсетекті техникалы талаптарға сәйкес визитаждау;</w:t>
      </w:r>
    </w:p>
    <w:bookmarkEnd w:id="994"/>
    <w:bookmarkStart w:name="z998" w:id="995"/>
    <w:p>
      <w:pPr>
        <w:spacing w:after="0"/>
        <w:ind w:left="0"/>
        <w:jc w:val="both"/>
      </w:pPr>
      <w:r>
        <w:rPr>
          <w:rFonts w:ascii="Times New Roman"/>
          <w:b w:val="false"/>
          <w:i w:val="false"/>
          <w:color w:val="000000"/>
          <w:sz w:val="28"/>
        </w:rPr>
        <w:t>
      роликтарды, магнитті ленталардың блоктарын немесе бариттөсетектің рулондарын қабылдау және олардың паспортты мәліметтерімен танысу;</w:t>
      </w:r>
    </w:p>
    <w:bookmarkEnd w:id="995"/>
    <w:bookmarkStart w:name="z999" w:id="996"/>
    <w:p>
      <w:pPr>
        <w:spacing w:after="0"/>
        <w:ind w:left="0"/>
        <w:jc w:val="both"/>
      </w:pPr>
      <w:r>
        <w:rPr>
          <w:rFonts w:ascii="Times New Roman"/>
          <w:b w:val="false"/>
          <w:i w:val="false"/>
          <w:color w:val="000000"/>
          <w:sz w:val="28"/>
        </w:rPr>
        <w:t xml:space="preserve">
      роликті немесе рулонды визитажды станоктың орайтын дискына орнату, лентаны салу немесе бариттөсетекті бағыттайтын роликтарға және орам тораптарына орнату; </w:t>
      </w:r>
    </w:p>
    <w:bookmarkEnd w:id="996"/>
    <w:bookmarkStart w:name="z1000" w:id="997"/>
    <w:p>
      <w:pPr>
        <w:spacing w:after="0"/>
        <w:ind w:left="0"/>
        <w:jc w:val="both"/>
      </w:pPr>
      <w:r>
        <w:rPr>
          <w:rFonts w:ascii="Times New Roman"/>
          <w:b w:val="false"/>
          <w:i w:val="false"/>
          <w:color w:val="000000"/>
          <w:sz w:val="28"/>
        </w:rPr>
        <w:t xml:space="preserve">
      өнімнің сапасын шағылысқан және өтетін сәуледе қарау тәсілімен бақылау, ақаулы қиықтарды жою; </w:t>
      </w:r>
    </w:p>
    <w:bookmarkEnd w:id="997"/>
    <w:bookmarkStart w:name="z1001" w:id="998"/>
    <w:p>
      <w:pPr>
        <w:spacing w:after="0"/>
        <w:ind w:left="0"/>
        <w:jc w:val="both"/>
      </w:pPr>
      <w:r>
        <w:rPr>
          <w:rFonts w:ascii="Times New Roman"/>
          <w:b w:val="false"/>
          <w:i w:val="false"/>
          <w:color w:val="000000"/>
          <w:sz w:val="28"/>
        </w:rPr>
        <w:t xml:space="preserve">
      ілеспелі құжатнаманы толтыру. </w:t>
      </w:r>
    </w:p>
    <w:bookmarkEnd w:id="998"/>
    <w:bookmarkStart w:name="z1002" w:id="999"/>
    <w:p>
      <w:pPr>
        <w:spacing w:after="0"/>
        <w:ind w:left="0"/>
        <w:jc w:val="both"/>
      </w:pPr>
      <w:r>
        <w:rPr>
          <w:rFonts w:ascii="Times New Roman"/>
          <w:b w:val="false"/>
          <w:i w:val="false"/>
          <w:color w:val="000000"/>
          <w:sz w:val="28"/>
        </w:rPr>
        <w:t xml:space="preserve">
      149. Білуге тиіс: </w:t>
      </w:r>
    </w:p>
    <w:bookmarkEnd w:id="999"/>
    <w:bookmarkStart w:name="z1003" w:id="1000"/>
    <w:p>
      <w:pPr>
        <w:spacing w:after="0"/>
        <w:ind w:left="0"/>
        <w:jc w:val="both"/>
      </w:pPr>
      <w:r>
        <w:rPr>
          <w:rFonts w:ascii="Times New Roman"/>
          <w:b w:val="false"/>
          <w:i w:val="false"/>
          <w:color w:val="000000"/>
          <w:sz w:val="28"/>
        </w:rPr>
        <w:t>
      магнитті ленталардың және бариттөсетектің физико-химиялы құрамы;</w:t>
      </w:r>
    </w:p>
    <w:bookmarkEnd w:id="1000"/>
    <w:bookmarkStart w:name="z1004" w:id="1001"/>
    <w:p>
      <w:pPr>
        <w:spacing w:after="0"/>
        <w:ind w:left="0"/>
        <w:jc w:val="both"/>
      </w:pPr>
      <w:r>
        <w:rPr>
          <w:rFonts w:ascii="Times New Roman"/>
          <w:b w:val="false"/>
          <w:i w:val="false"/>
          <w:color w:val="000000"/>
          <w:sz w:val="28"/>
        </w:rPr>
        <w:t>
      шығарылатын магнитті ленталарға қойылатын техникалы талаптар;</w:t>
      </w:r>
    </w:p>
    <w:bookmarkEnd w:id="1001"/>
    <w:bookmarkStart w:name="z1005" w:id="1002"/>
    <w:p>
      <w:pPr>
        <w:spacing w:after="0"/>
        <w:ind w:left="0"/>
        <w:jc w:val="both"/>
      </w:pPr>
      <w:r>
        <w:rPr>
          <w:rFonts w:ascii="Times New Roman"/>
          <w:b w:val="false"/>
          <w:i w:val="false"/>
          <w:color w:val="000000"/>
          <w:sz w:val="28"/>
        </w:rPr>
        <w:t>
      айналдырудың регламенттелген жылдамдығы, ақаулардың түрлері;</w:t>
      </w:r>
    </w:p>
    <w:bookmarkEnd w:id="1002"/>
    <w:bookmarkStart w:name="z1006" w:id="1003"/>
    <w:p>
      <w:pPr>
        <w:spacing w:after="0"/>
        <w:ind w:left="0"/>
        <w:jc w:val="both"/>
      </w:pPr>
      <w:r>
        <w:rPr>
          <w:rFonts w:ascii="Times New Roman"/>
          <w:b w:val="false"/>
          <w:i w:val="false"/>
          <w:color w:val="000000"/>
          <w:sz w:val="28"/>
        </w:rPr>
        <w:t xml:space="preserve">
      жұмыс кеңістігінің гигрометрлі режимі; </w:t>
      </w:r>
    </w:p>
    <w:bookmarkEnd w:id="1003"/>
    <w:bookmarkStart w:name="z1007" w:id="1004"/>
    <w:p>
      <w:pPr>
        <w:spacing w:after="0"/>
        <w:ind w:left="0"/>
        <w:jc w:val="both"/>
      </w:pPr>
      <w:r>
        <w:rPr>
          <w:rFonts w:ascii="Times New Roman"/>
          <w:b w:val="false"/>
          <w:i w:val="false"/>
          <w:color w:val="000000"/>
          <w:sz w:val="28"/>
        </w:rPr>
        <w:t xml:space="preserve">
      визитажды станоктың құрылымы және жұмыс принципі. </w:t>
      </w:r>
    </w:p>
    <w:bookmarkEnd w:id="1004"/>
    <w:bookmarkStart w:name="z1008" w:id="1005"/>
    <w:p>
      <w:pPr>
        <w:spacing w:after="0"/>
        <w:ind w:left="0"/>
        <w:jc w:val="both"/>
      </w:pPr>
      <w:r>
        <w:rPr>
          <w:rFonts w:ascii="Times New Roman"/>
          <w:b w:val="false"/>
          <w:i w:val="false"/>
          <w:color w:val="000000"/>
          <w:sz w:val="28"/>
        </w:rPr>
        <w:t xml:space="preserve">
      Параграф 2. Контролер-визитажшы, 4-разряд </w:t>
      </w:r>
    </w:p>
    <w:bookmarkEnd w:id="1005"/>
    <w:bookmarkStart w:name="z1009" w:id="1006"/>
    <w:p>
      <w:pPr>
        <w:spacing w:after="0"/>
        <w:ind w:left="0"/>
        <w:jc w:val="both"/>
      </w:pPr>
      <w:r>
        <w:rPr>
          <w:rFonts w:ascii="Times New Roman"/>
          <w:b w:val="false"/>
          <w:i w:val="false"/>
          <w:color w:val="000000"/>
          <w:sz w:val="28"/>
        </w:rPr>
        <w:t xml:space="preserve">
      150. Жұмыс сипаттамасы: </w:t>
      </w:r>
    </w:p>
    <w:bookmarkEnd w:id="1006"/>
    <w:bookmarkStart w:name="z1010" w:id="1007"/>
    <w:p>
      <w:pPr>
        <w:spacing w:after="0"/>
        <w:ind w:left="0"/>
        <w:jc w:val="both"/>
      </w:pPr>
      <w:r>
        <w:rPr>
          <w:rFonts w:ascii="Times New Roman"/>
          <w:b w:val="false"/>
          <w:i w:val="false"/>
          <w:color w:val="000000"/>
          <w:sz w:val="28"/>
        </w:rPr>
        <w:t xml:space="preserve">
      арнайы тағайындаулы аз сериалы магнитті ленталарды немесе біруақытта роликтарды және рулондарды монтаждаумен визитажды-метражды жартылай автоматта, баритті төсетектің арнайы сорттарын техникалы талаптарға сәйкес визитаждау; </w:t>
      </w:r>
    </w:p>
    <w:bookmarkEnd w:id="1007"/>
    <w:bookmarkStart w:name="z1011" w:id="1008"/>
    <w:p>
      <w:pPr>
        <w:spacing w:after="0"/>
        <w:ind w:left="0"/>
        <w:jc w:val="both"/>
      </w:pPr>
      <w:r>
        <w:rPr>
          <w:rFonts w:ascii="Times New Roman"/>
          <w:b w:val="false"/>
          <w:i w:val="false"/>
          <w:color w:val="000000"/>
          <w:sz w:val="28"/>
        </w:rPr>
        <w:t xml:space="preserve">
      визитажды жартылай автоматтың орайтын тораптарына роликті немесе рулондарды орнату; </w:t>
      </w:r>
    </w:p>
    <w:bookmarkEnd w:id="1008"/>
    <w:bookmarkStart w:name="z1012" w:id="1009"/>
    <w:p>
      <w:pPr>
        <w:spacing w:after="0"/>
        <w:ind w:left="0"/>
        <w:jc w:val="both"/>
      </w:pPr>
      <w:r>
        <w:rPr>
          <w:rFonts w:ascii="Times New Roman"/>
          <w:b w:val="false"/>
          <w:i w:val="false"/>
          <w:color w:val="000000"/>
          <w:sz w:val="28"/>
        </w:rPr>
        <w:t xml:space="preserve">
      лентаны және бариттөсетекті бағыттайтын роликтарға және орам тораптарына салу; </w:t>
      </w:r>
    </w:p>
    <w:bookmarkEnd w:id="1009"/>
    <w:bookmarkStart w:name="z1013" w:id="1010"/>
    <w:p>
      <w:pPr>
        <w:spacing w:after="0"/>
        <w:ind w:left="0"/>
        <w:jc w:val="both"/>
      </w:pPr>
      <w:r>
        <w:rPr>
          <w:rFonts w:ascii="Times New Roman"/>
          <w:b w:val="false"/>
          <w:i w:val="false"/>
          <w:color w:val="000000"/>
          <w:sz w:val="28"/>
        </w:rPr>
        <w:t xml:space="preserve">
      өнімнің сапасын шағылысқан және өтетін сәуледе қарау тәсілімен бақылау, ақаулы қиықтарды жою; </w:t>
      </w:r>
    </w:p>
    <w:bookmarkEnd w:id="1010"/>
    <w:bookmarkStart w:name="z1014" w:id="1011"/>
    <w:p>
      <w:pPr>
        <w:spacing w:after="0"/>
        <w:ind w:left="0"/>
        <w:jc w:val="both"/>
      </w:pPr>
      <w:r>
        <w:rPr>
          <w:rFonts w:ascii="Times New Roman"/>
          <w:b w:val="false"/>
          <w:i w:val="false"/>
          <w:color w:val="000000"/>
          <w:sz w:val="28"/>
        </w:rPr>
        <w:t xml:space="preserve">
      физико-механикалы сынақтар үшін сынамаларды алу; </w:t>
      </w:r>
    </w:p>
    <w:bookmarkEnd w:id="1011"/>
    <w:bookmarkStart w:name="z1015" w:id="1012"/>
    <w:p>
      <w:pPr>
        <w:spacing w:after="0"/>
        <w:ind w:left="0"/>
        <w:jc w:val="both"/>
      </w:pPr>
      <w:r>
        <w:rPr>
          <w:rFonts w:ascii="Times New Roman"/>
          <w:b w:val="false"/>
          <w:i w:val="false"/>
          <w:color w:val="000000"/>
          <w:sz w:val="28"/>
        </w:rPr>
        <w:t>
      роликтің метражын, рулонды өлшеу және жалпы метражды есептеу;</w:t>
      </w:r>
    </w:p>
    <w:bookmarkEnd w:id="1012"/>
    <w:bookmarkStart w:name="z1016" w:id="1013"/>
    <w:p>
      <w:pPr>
        <w:spacing w:after="0"/>
        <w:ind w:left="0"/>
        <w:jc w:val="both"/>
      </w:pPr>
      <w:r>
        <w:rPr>
          <w:rFonts w:ascii="Times New Roman"/>
          <w:b w:val="false"/>
          <w:i w:val="false"/>
          <w:color w:val="000000"/>
          <w:sz w:val="28"/>
        </w:rPr>
        <w:t xml:space="preserve">
      ілеспе құжатнамаларды толтыру; </w:t>
      </w:r>
    </w:p>
    <w:bookmarkEnd w:id="1013"/>
    <w:bookmarkStart w:name="z1017" w:id="1014"/>
    <w:p>
      <w:pPr>
        <w:spacing w:after="0"/>
        <w:ind w:left="0"/>
        <w:jc w:val="both"/>
      </w:pPr>
      <w:r>
        <w:rPr>
          <w:rFonts w:ascii="Times New Roman"/>
          <w:b w:val="false"/>
          <w:i w:val="false"/>
          <w:color w:val="000000"/>
          <w:sz w:val="28"/>
        </w:rPr>
        <w:t xml:space="preserve">
      біліктілігі төмен контролер-визитажшыларға басшылық жасау. </w:t>
      </w:r>
    </w:p>
    <w:bookmarkEnd w:id="1014"/>
    <w:bookmarkStart w:name="z1018" w:id="1015"/>
    <w:p>
      <w:pPr>
        <w:spacing w:after="0"/>
        <w:ind w:left="0"/>
        <w:jc w:val="both"/>
      </w:pPr>
      <w:r>
        <w:rPr>
          <w:rFonts w:ascii="Times New Roman"/>
          <w:b w:val="false"/>
          <w:i w:val="false"/>
          <w:color w:val="000000"/>
          <w:sz w:val="28"/>
        </w:rPr>
        <w:t xml:space="preserve">
      151. Білуге тиіс: </w:t>
      </w:r>
    </w:p>
    <w:bookmarkEnd w:id="1015"/>
    <w:bookmarkStart w:name="z1019" w:id="1016"/>
    <w:p>
      <w:pPr>
        <w:spacing w:after="0"/>
        <w:ind w:left="0"/>
        <w:jc w:val="both"/>
      </w:pPr>
      <w:r>
        <w:rPr>
          <w:rFonts w:ascii="Times New Roman"/>
          <w:b w:val="false"/>
          <w:i w:val="false"/>
          <w:color w:val="000000"/>
          <w:sz w:val="28"/>
        </w:rPr>
        <w:t xml:space="preserve">
      магнитті ленталардың немесе бариттөсемдердің физико-механикалы құрамы; </w:t>
      </w:r>
    </w:p>
    <w:bookmarkEnd w:id="1016"/>
    <w:bookmarkStart w:name="z1020" w:id="1017"/>
    <w:p>
      <w:pPr>
        <w:spacing w:after="0"/>
        <w:ind w:left="0"/>
        <w:jc w:val="both"/>
      </w:pPr>
      <w:r>
        <w:rPr>
          <w:rFonts w:ascii="Times New Roman"/>
          <w:b w:val="false"/>
          <w:i w:val="false"/>
          <w:color w:val="000000"/>
          <w:sz w:val="28"/>
        </w:rPr>
        <w:t>
      өңделіп жатқан магнитті ленталардың электроакустикалы құрамы;</w:t>
      </w:r>
    </w:p>
    <w:bookmarkEnd w:id="1017"/>
    <w:bookmarkStart w:name="z1021" w:id="1018"/>
    <w:p>
      <w:pPr>
        <w:spacing w:after="0"/>
        <w:ind w:left="0"/>
        <w:jc w:val="both"/>
      </w:pPr>
      <w:r>
        <w:rPr>
          <w:rFonts w:ascii="Times New Roman"/>
          <w:b w:val="false"/>
          <w:i w:val="false"/>
          <w:color w:val="000000"/>
          <w:sz w:val="28"/>
        </w:rPr>
        <w:t xml:space="preserve">
      визитажды-монтажды жартылай автоаттарды жұмыс принципі және құрылымы. </w:t>
      </w:r>
    </w:p>
    <w:bookmarkEnd w:id="1018"/>
    <w:bookmarkStart w:name="z1022" w:id="1019"/>
    <w:p>
      <w:pPr>
        <w:spacing w:after="0"/>
        <w:ind w:left="0"/>
        <w:jc w:val="both"/>
      </w:pPr>
      <w:r>
        <w:rPr>
          <w:rFonts w:ascii="Times New Roman"/>
          <w:b w:val="false"/>
          <w:i w:val="false"/>
          <w:color w:val="000000"/>
          <w:sz w:val="28"/>
        </w:rPr>
        <w:t xml:space="preserve">
      24. Пленканы, ерітінділерді және фильм материалдарын бақылаушы </w:t>
      </w:r>
    </w:p>
    <w:bookmarkEnd w:id="1019"/>
    <w:bookmarkStart w:name="z1023" w:id="1020"/>
    <w:p>
      <w:pPr>
        <w:spacing w:after="0"/>
        <w:ind w:left="0"/>
        <w:jc w:val="both"/>
      </w:pPr>
      <w:r>
        <w:rPr>
          <w:rFonts w:ascii="Times New Roman"/>
          <w:b w:val="false"/>
          <w:i w:val="false"/>
          <w:color w:val="000000"/>
          <w:sz w:val="28"/>
        </w:rPr>
        <w:t>
      Параграф 1. Пленканы, ерітінділерді және фильм материалдарын бақылаушы, 2-разряд</w:t>
      </w:r>
    </w:p>
    <w:bookmarkEnd w:id="1020"/>
    <w:bookmarkStart w:name="z1024" w:id="1021"/>
    <w:p>
      <w:pPr>
        <w:spacing w:after="0"/>
        <w:ind w:left="0"/>
        <w:jc w:val="both"/>
      </w:pPr>
      <w:r>
        <w:rPr>
          <w:rFonts w:ascii="Times New Roman"/>
          <w:b w:val="false"/>
          <w:i w:val="false"/>
          <w:color w:val="000000"/>
          <w:sz w:val="28"/>
        </w:rPr>
        <w:t xml:space="preserve">
      152. Жұмыс сипаттамасы: </w:t>
      </w:r>
    </w:p>
    <w:bookmarkEnd w:id="1021"/>
    <w:bookmarkStart w:name="z1025" w:id="1022"/>
    <w:p>
      <w:pPr>
        <w:spacing w:after="0"/>
        <w:ind w:left="0"/>
        <w:jc w:val="both"/>
      </w:pPr>
      <w:r>
        <w:rPr>
          <w:rFonts w:ascii="Times New Roman"/>
          <w:b w:val="false"/>
          <w:i w:val="false"/>
          <w:color w:val="000000"/>
          <w:sz w:val="28"/>
        </w:rPr>
        <w:t xml:space="preserve">
      сериялы позитивтің техникалы сапасын тексеру; </w:t>
      </w:r>
    </w:p>
    <w:bookmarkEnd w:id="1022"/>
    <w:bookmarkStart w:name="z1026" w:id="1023"/>
    <w:p>
      <w:pPr>
        <w:spacing w:after="0"/>
        <w:ind w:left="0"/>
        <w:jc w:val="both"/>
      </w:pPr>
      <w:r>
        <w:rPr>
          <w:rFonts w:ascii="Times New Roman"/>
          <w:b w:val="false"/>
          <w:i w:val="false"/>
          <w:color w:val="000000"/>
          <w:sz w:val="28"/>
        </w:rPr>
        <w:t xml:space="preserve">
      жұмыс ерітінділеріне талдау жасауға қатысу; </w:t>
      </w:r>
    </w:p>
    <w:bookmarkEnd w:id="1023"/>
    <w:bookmarkStart w:name="z1027" w:id="1024"/>
    <w:p>
      <w:pPr>
        <w:spacing w:after="0"/>
        <w:ind w:left="0"/>
        <w:jc w:val="both"/>
      </w:pPr>
      <w:r>
        <w:rPr>
          <w:rFonts w:ascii="Times New Roman"/>
          <w:b w:val="false"/>
          <w:i w:val="false"/>
          <w:color w:val="000000"/>
          <w:sz w:val="28"/>
        </w:rPr>
        <w:t xml:space="preserve">
      жасақтарды басуға дайындау және ақаулы фонограммаларды және фильмкөшірмелерін түзету; </w:t>
      </w:r>
    </w:p>
    <w:bookmarkEnd w:id="1024"/>
    <w:bookmarkStart w:name="z1028" w:id="1025"/>
    <w:p>
      <w:pPr>
        <w:spacing w:after="0"/>
        <w:ind w:left="0"/>
        <w:jc w:val="both"/>
      </w:pPr>
      <w:r>
        <w:rPr>
          <w:rFonts w:ascii="Times New Roman"/>
          <w:b w:val="false"/>
          <w:i w:val="false"/>
          <w:color w:val="000000"/>
          <w:sz w:val="28"/>
        </w:rPr>
        <w:t xml:space="preserve">
      сенситограммаларды сенситометрде экспондау; </w:t>
      </w:r>
    </w:p>
    <w:bookmarkEnd w:id="1025"/>
    <w:bookmarkStart w:name="z1029" w:id="1026"/>
    <w:p>
      <w:pPr>
        <w:spacing w:after="0"/>
        <w:ind w:left="0"/>
        <w:jc w:val="both"/>
      </w:pPr>
      <w:r>
        <w:rPr>
          <w:rFonts w:ascii="Times New Roman"/>
          <w:b w:val="false"/>
          <w:i w:val="false"/>
          <w:color w:val="000000"/>
          <w:sz w:val="28"/>
        </w:rPr>
        <w:t xml:space="preserve">
      оларды денситометрде өлшеу; </w:t>
      </w:r>
    </w:p>
    <w:bookmarkEnd w:id="1026"/>
    <w:bookmarkStart w:name="z1030" w:id="1027"/>
    <w:p>
      <w:pPr>
        <w:spacing w:after="0"/>
        <w:ind w:left="0"/>
        <w:jc w:val="both"/>
      </w:pPr>
      <w:r>
        <w:rPr>
          <w:rFonts w:ascii="Times New Roman"/>
          <w:b w:val="false"/>
          <w:i w:val="false"/>
          <w:color w:val="000000"/>
          <w:sz w:val="28"/>
        </w:rPr>
        <w:t xml:space="preserve">
      экрандардың жарықтығын және көшірме аппараттарының басатын терезелерін өлшеу. </w:t>
      </w:r>
    </w:p>
    <w:bookmarkEnd w:id="1027"/>
    <w:bookmarkStart w:name="z1031" w:id="1028"/>
    <w:p>
      <w:pPr>
        <w:spacing w:after="0"/>
        <w:ind w:left="0"/>
        <w:jc w:val="both"/>
      </w:pPr>
      <w:r>
        <w:rPr>
          <w:rFonts w:ascii="Times New Roman"/>
          <w:b w:val="false"/>
          <w:i w:val="false"/>
          <w:color w:val="000000"/>
          <w:sz w:val="28"/>
        </w:rPr>
        <w:t xml:space="preserve">
      153. Білуге тиіс: </w:t>
      </w:r>
    </w:p>
    <w:bookmarkEnd w:id="1028"/>
    <w:bookmarkStart w:name="z1032" w:id="1029"/>
    <w:p>
      <w:pPr>
        <w:spacing w:after="0"/>
        <w:ind w:left="0"/>
        <w:jc w:val="both"/>
      </w:pPr>
      <w:r>
        <w:rPr>
          <w:rFonts w:ascii="Times New Roman"/>
          <w:b w:val="false"/>
          <w:i w:val="false"/>
          <w:color w:val="000000"/>
          <w:sz w:val="28"/>
        </w:rPr>
        <w:t xml:space="preserve">
      өндіріс технологиясы және пленканы өңдеу бойынша жалпы мәліметтер. </w:t>
      </w:r>
    </w:p>
    <w:bookmarkEnd w:id="1029"/>
    <w:bookmarkStart w:name="z1033" w:id="1030"/>
    <w:p>
      <w:pPr>
        <w:spacing w:after="0"/>
        <w:ind w:left="0"/>
        <w:jc w:val="both"/>
      </w:pPr>
      <w:r>
        <w:rPr>
          <w:rFonts w:ascii="Times New Roman"/>
          <w:b w:val="false"/>
          <w:i w:val="false"/>
          <w:color w:val="000000"/>
          <w:sz w:val="28"/>
        </w:rPr>
        <w:t xml:space="preserve">
      Параграф 2. Пленканы, ерітінділерді және фильм материалдарын бақылаушы, 3-разряд </w:t>
      </w:r>
    </w:p>
    <w:bookmarkEnd w:id="1030"/>
    <w:bookmarkStart w:name="z1034" w:id="1031"/>
    <w:p>
      <w:pPr>
        <w:spacing w:after="0"/>
        <w:ind w:left="0"/>
        <w:jc w:val="both"/>
      </w:pPr>
      <w:r>
        <w:rPr>
          <w:rFonts w:ascii="Times New Roman"/>
          <w:b w:val="false"/>
          <w:i w:val="false"/>
          <w:color w:val="000000"/>
          <w:sz w:val="28"/>
        </w:rPr>
        <w:t xml:space="preserve">
      154. Жұмыс сипаттамасы: </w:t>
      </w:r>
    </w:p>
    <w:bookmarkEnd w:id="1031"/>
    <w:bookmarkStart w:name="z1035" w:id="1032"/>
    <w:p>
      <w:pPr>
        <w:spacing w:after="0"/>
        <w:ind w:left="0"/>
        <w:jc w:val="both"/>
      </w:pPr>
      <w:r>
        <w:rPr>
          <w:rFonts w:ascii="Times New Roman"/>
          <w:b w:val="false"/>
          <w:i w:val="false"/>
          <w:color w:val="000000"/>
          <w:sz w:val="28"/>
        </w:rPr>
        <w:t xml:space="preserve">
      фонограммалармен фильм көшірмесінің техникалы, фотографиялы сапасын бақылау; </w:t>
      </w:r>
    </w:p>
    <w:bookmarkEnd w:id="1032"/>
    <w:bookmarkStart w:name="z1036" w:id="1033"/>
    <w:p>
      <w:pPr>
        <w:spacing w:after="0"/>
        <w:ind w:left="0"/>
        <w:jc w:val="both"/>
      </w:pPr>
      <w:r>
        <w:rPr>
          <w:rFonts w:ascii="Times New Roman"/>
          <w:b w:val="false"/>
          <w:i w:val="false"/>
          <w:color w:val="000000"/>
          <w:sz w:val="28"/>
        </w:rPr>
        <w:t xml:space="preserve">
      дыбысталудың, ілеспеліліктің, фонограммалардың қалыңдығын, түрлі-түсті фильмкөшірмесін рестраврациядан кейін сапасын тексеру; </w:t>
      </w:r>
    </w:p>
    <w:bookmarkEnd w:id="1033"/>
    <w:bookmarkStart w:name="z1037" w:id="1034"/>
    <w:p>
      <w:pPr>
        <w:spacing w:after="0"/>
        <w:ind w:left="0"/>
        <w:jc w:val="both"/>
      </w:pPr>
      <w:r>
        <w:rPr>
          <w:rFonts w:ascii="Times New Roman"/>
          <w:b w:val="false"/>
          <w:i w:val="false"/>
          <w:color w:val="000000"/>
          <w:sz w:val="28"/>
        </w:rPr>
        <w:t xml:space="preserve">
      дайын өнімнге сенситометрлі бақылау; </w:t>
      </w:r>
    </w:p>
    <w:bookmarkEnd w:id="1034"/>
    <w:bookmarkStart w:name="z1038" w:id="1035"/>
    <w:p>
      <w:pPr>
        <w:spacing w:after="0"/>
        <w:ind w:left="0"/>
        <w:jc w:val="both"/>
      </w:pPr>
      <w:r>
        <w:rPr>
          <w:rFonts w:ascii="Times New Roman"/>
          <w:b w:val="false"/>
          <w:i w:val="false"/>
          <w:color w:val="000000"/>
          <w:sz w:val="28"/>
        </w:rPr>
        <w:t xml:space="preserve">
      жұмыс ерітінділеріне талдау жұмыстарын жасау. </w:t>
      </w:r>
    </w:p>
    <w:bookmarkEnd w:id="1035"/>
    <w:bookmarkStart w:name="z1039" w:id="1036"/>
    <w:p>
      <w:pPr>
        <w:spacing w:after="0"/>
        <w:ind w:left="0"/>
        <w:jc w:val="both"/>
      </w:pPr>
      <w:r>
        <w:rPr>
          <w:rFonts w:ascii="Times New Roman"/>
          <w:b w:val="false"/>
          <w:i w:val="false"/>
          <w:color w:val="000000"/>
          <w:sz w:val="28"/>
        </w:rPr>
        <w:t xml:space="preserve">
      155. Білуге тиіс: </w:t>
      </w:r>
    </w:p>
    <w:bookmarkEnd w:id="1036"/>
    <w:bookmarkStart w:name="z1040" w:id="1037"/>
    <w:p>
      <w:pPr>
        <w:spacing w:after="0"/>
        <w:ind w:left="0"/>
        <w:jc w:val="both"/>
      </w:pPr>
      <w:r>
        <w:rPr>
          <w:rFonts w:ascii="Times New Roman"/>
          <w:b w:val="false"/>
          <w:i w:val="false"/>
          <w:color w:val="000000"/>
          <w:sz w:val="28"/>
        </w:rPr>
        <w:t xml:space="preserve">
      қара-ақ және түрлі-түсті пленкаларды; </w:t>
      </w:r>
    </w:p>
    <w:bookmarkEnd w:id="1037"/>
    <w:bookmarkStart w:name="z1041" w:id="1038"/>
    <w:p>
      <w:pPr>
        <w:spacing w:after="0"/>
        <w:ind w:left="0"/>
        <w:jc w:val="both"/>
      </w:pPr>
      <w:r>
        <w:rPr>
          <w:rFonts w:ascii="Times New Roman"/>
          <w:b w:val="false"/>
          <w:i w:val="false"/>
          <w:color w:val="000000"/>
          <w:sz w:val="28"/>
        </w:rPr>
        <w:t>
      фильмкөшірмелерін өндіру технологиясын және өңдеуді;</w:t>
      </w:r>
    </w:p>
    <w:bookmarkEnd w:id="1038"/>
    <w:bookmarkStart w:name="z1042" w:id="1039"/>
    <w:p>
      <w:pPr>
        <w:spacing w:after="0"/>
        <w:ind w:left="0"/>
        <w:jc w:val="both"/>
      </w:pPr>
      <w:r>
        <w:rPr>
          <w:rFonts w:ascii="Times New Roman"/>
          <w:b w:val="false"/>
          <w:i w:val="false"/>
          <w:color w:val="000000"/>
          <w:sz w:val="28"/>
        </w:rPr>
        <w:t xml:space="preserve">
      кинофильмдерді демонстрациялау режимін; </w:t>
      </w:r>
    </w:p>
    <w:bookmarkEnd w:id="1039"/>
    <w:bookmarkStart w:name="z1043" w:id="1040"/>
    <w:p>
      <w:pPr>
        <w:spacing w:after="0"/>
        <w:ind w:left="0"/>
        <w:jc w:val="both"/>
      </w:pPr>
      <w:r>
        <w:rPr>
          <w:rFonts w:ascii="Times New Roman"/>
          <w:b w:val="false"/>
          <w:i w:val="false"/>
          <w:color w:val="000000"/>
          <w:sz w:val="28"/>
        </w:rPr>
        <w:t xml:space="preserve">
      дайын өнімнің стандарттары, техникалы талаптары; </w:t>
      </w:r>
    </w:p>
    <w:bookmarkEnd w:id="1040"/>
    <w:bookmarkStart w:name="z1044" w:id="1041"/>
    <w:p>
      <w:pPr>
        <w:spacing w:after="0"/>
        <w:ind w:left="0"/>
        <w:jc w:val="both"/>
      </w:pPr>
      <w:r>
        <w:rPr>
          <w:rFonts w:ascii="Times New Roman"/>
          <w:b w:val="false"/>
          <w:i w:val="false"/>
          <w:color w:val="000000"/>
          <w:sz w:val="28"/>
        </w:rPr>
        <w:t xml:space="preserve">
      сенситометрлі сипаттамасы. </w:t>
      </w:r>
    </w:p>
    <w:bookmarkEnd w:id="1041"/>
    <w:bookmarkStart w:name="z1045" w:id="1042"/>
    <w:p>
      <w:pPr>
        <w:spacing w:after="0"/>
        <w:ind w:left="0"/>
        <w:jc w:val="both"/>
      </w:pPr>
      <w:r>
        <w:rPr>
          <w:rFonts w:ascii="Times New Roman"/>
          <w:b w:val="false"/>
          <w:i w:val="false"/>
          <w:color w:val="000000"/>
          <w:sz w:val="28"/>
        </w:rPr>
        <w:t xml:space="preserve">
      Параграф 3. Пленканы, ерітінділерді және фильм материалдарын бақылаушы, 4-разряд </w:t>
      </w:r>
    </w:p>
    <w:bookmarkEnd w:id="1042"/>
    <w:bookmarkStart w:name="z1046" w:id="1043"/>
    <w:p>
      <w:pPr>
        <w:spacing w:after="0"/>
        <w:ind w:left="0"/>
        <w:jc w:val="both"/>
      </w:pPr>
      <w:r>
        <w:rPr>
          <w:rFonts w:ascii="Times New Roman"/>
          <w:b w:val="false"/>
          <w:i w:val="false"/>
          <w:color w:val="000000"/>
          <w:sz w:val="28"/>
        </w:rPr>
        <w:t xml:space="preserve">
      156. Жұмыс сипаттамасы: </w:t>
      </w:r>
    </w:p>
    <w:bookmarkEnd w:id="1043"/>
    <w:bookmarkStart w:name="z1047" w:id="1044"/>
    <w:p>
      <w:pPr>
        <w:spacing w:after="0"/>
        <w:ind w:left="0"/>
        <w:jc w:val="both"/>
      </w:pPr>
      <w:r>
        <w:rPr>
          <w:rFonts w:ascii="Times New Roman"/>
          <w:b w:val="false"/>
          <w:i w:val="false"/>
          <w:color w:val="000000"/>
          <w:sz w:val="28"/>
        </w:rPr>
        <w:t xml:space="preserve">
      қара-ақ фильм материалдарын, аралық позитивтарды, контратиптарды, бақылау көшірмелерін, фонограмма негативтерін, гидротип үшін пленкларды, рестраврациядан кейін аралық фильм материалдарының техникалы және фотографиялы сапасын бақылау; экспортқа арналған қара-ақ фильм көшірмесінің техникалы және фотографиялы сапасын бақылау; </w:t>
      </w:r>
    </w:p>
    <w:bookmarkEnd w:id="1044"/>
    <w:bookmarkStart w:name="z1048" w:id="1045"/>
    <w:p>
      <w:pPr>
        <w:spacing w:after="0"/>
        <w:ind w:left="0"/>
        <w:jc w:val="both"/>
      </w:pPr>
      <w:r>
        <w:rPr>
          <w:rFonts w:ascii="Times New Roman"/>
          <w:b w:val="false"/>
          <w:i w:val="false"/>
          <w:color w:val="000000"/>
          <w:sz w:val="28"/>
        </w:rPr>
        <w:t>
      матрицаларды және бланкфильмдерді гидротипті орын ауыстыруға дайындау, осы процесті бақылау;</w:t>
      </w:r>
    </w:p>
    <w:bookmarkEnd w:id="1045"/>
    <w:bookmarkStart w:name="z1049" w:id="1046"/>
    <w:p>
      <w:pPr>
        <w:spacing w:after="0"/>
        <w:ind w:left="0"/>
        <w:jc w:val="both"/>
      </w:pPr>
      <w:r>
        <w:rPr>
          <w:rFonts w:ascii="Times New Roman"/>
          <w:b w:val="false"/>
          <w:i w:val="false"/>
          <w:color w:val="000000"/>
          <w:sz w:val="28"/>
        </w:rPr>
        <w:t xml:space="preserve">
      кинофильмнің бөлшектерін рестраврациядан кейін монтаждау және экранда тексеру; </w:t>
      </w:r>
    </w:p>
    <w:bookmarkEnd w:id="1046"/>
    <w:bookmarkStart w:name="z1050" w:id="1047"/>
    <w:p>
      <w:pPr>
        <w:spacing w:after="0"/>
        <w:ind w:left="0"/>
        <w:jc w:val="both"/>
      </w:pPr>
      <w:r>
        <w:rPr>
          <w:rFonts w:ascii="Times New Roman"/>
          <w:b w:val="false"/>
          <w:i w:val="false"/>
          <w:color w:val="000000"/>
          <w:sz w:val="28"/>
        </w:rPr>
        <w:t xml:space="preserve">
      түрлі-түсті және қара-ақ пленканы өңдеу үшін режимді бекіту; </w:t>
      </w:r>
    </w:p>
    <w:bookmarkEnd w:id="1047"/>
    <w:bookmarkStart w:name="z1051" w:id="1048"/>
    <w:p>
      <w:pPr>
        <w:spacing w:after="0"/>
        <w:ind w:left="0"/>
        <w:jc w:val="both"/>
      </w:pPr>
      <w:r>
        <w:rPr>
          <w:rFonts w:ascii="Times New Roman"/>
          <w:b w:val="false"/>
          <w:i w:val="false"/>
          <w:color w:val="000000"/>
          <w:sz w:val="28"/>
        </w:rPr>
        <w:t xml:space="preserve">
      түсіп жатқан химикаттарға талдау жасау, фиксажды және жуатын суларда күмістің барын анықтау. </w:t>
      </w:r>
    </w:p>
    <w:bookmarkEnd w:id="1048"/>
    <w:bookmarkStart w:name="z1052" w:id="1049"/>
    <w:p>
      <w:pPr>
        <w:spacing w:after="0"/>
        <w:ind w:left="0"/>
        <w:jc w:val="both"/>
      </w:pPr>
      <w:r>
        <w:rPr>
          <w:rFonts w:ascii="Times New Roman"/>
          <w:b w:val="false"/>
          <w:i w:val="false"/>
          <w:color w:val="000000"/>
          <w:sz w:val="28"/>
        </w:rPr>
        <w:t xml:space="preserve">
      157. Білуге тиіс: </w:t>
      </w:r>
    </w:p>
    <w:bookmarkEnd w:id="1049"/>
    <w:bookmarkStart w:name="z1053" w:id="1050"/>
    <w:p>
      <w:pPr>
        <w:spacing w:after="0"/>
        <w:ind w:left="0"/>
        <w:jc w:val="both"/>
      </w:pPr>
      <w:r>
        <w:rPr>
          <w:rFonts w:ascii="Times New Roman"/>
          <w:b w:val="false"/>
          <w:i w:val="false"/>
          <w:color w:val="000000"/>
          <w:sz w:val="28"/>
        </w:rPr>
        <w:t xml:space="preserve">
      контратипирлеу технологиясын; </w:t>
      </w:r>
    </w:p>
    <w:bookmarkEnd w:id="1050"/>
    <w:bookmarkStart w:name="z1054" w:id="1051"/>
    <w:p>
      <w:pPr>
        <w:spacing w:after="0"/>
        <w:ind w:left="0"/>
        <w:jc w:val="both"/>
      </w:pPr>
      <w:r>
        <w:rPr>
          <w:rFonts w:ascii="Times New Roman"/>
          <w:b w:val="false"/>
          <w:i w:val="false"/>
          <w:color w:val="000000"/>
          <w:sz w:val="28"/>
        </w:rPr>
        <w:t xml:space="preserve">
      баспа негіздерін және дыбысты дыбыстауды, өңделіп жатқан ерітінділердің, сенситоөлшеуіштердің рецептурасын; </w:t>
      </w:r>
    </w:p>
    <w:bookmarkEnd w:id="1051"/>
    <w:bookmarkStart w:name="z1055" w:id="1052"/>
    <w:p>
      <w:pPr>
        <w:spacing w:after="0"/>
        <w:ind w:left="0"/>
        <w:jc w:val="both"/>
      </w:pPr>
      <w:r>
        <w:rPr>
          <w:rFonts w:ascii="Times New Roman"/>
          <w:b w:val="false"/>
          <w:i w:val="false"/>
          <w:color w:val="000000"/>
          <w:sz w:val="28"/>
        </w:rPr>
        <w:t xml:space="preserve">
      химия негіздерін; </w:t>
      </w:r>
    </w:p>
    <w:bookmarkEnd w:id="1052"/>
    <w:bookmarkStart w:name="z1056" w:id="1053"/>
    <w:p>
      <w:pPr>
        <w:spacing w:after="0"/>
        <w:ind w:left="0"/>
        <w:jc w:val="both"/>
      </w:pPr>
      <w:r>
        <w:rPr>
          <w:rFonts w:ascii="Times New Roman"/>
          <w:b w:val="false"/>
          <w:i w:val="false"/>
          <w:color w:val="000000"/>
          <w:sz w:val="28"/>
        </w:rPr>
        <w:t xml:space="preserve">
      қолданылып жатқан бақылау-өлшеу құралдарының құрылымы. </w:t>
      </w:r>
    </w:p>
    <w:bookmarkEnd w:id="1053"/>
    <w:bookmarkStart w:name="z1057" w:id="1054"/>
    <w:p>
      <w:pPr>
        <w:spacing w:after="0"/>
        <w:ind w:left="0"/>
        <w:jc w:val="both"/>
      </w:pPr>
      <w:r>
        <w:rPr>
          <w:rFonts w:ascii="Times New Roman"/>
          <w:b w:val="false"/>
          <w:i w:val="false"/>
          <w:color w:val="000000"/>
          <w:sz w:val="28"/>
        </w:rPr>
        <w:t xml:space="preserve">
      Параграф 4. Пленканы, ерітінділерді және фильм материалдарын бақылаушы, 5-разряд </w:t>
      </w:r>
    </w:p>
    <w:bookmarkEnd w:id="1054"/>
    <w:bookmarkStart w:name="z1058" w:id="1055"/>
    <w:p>
      <w:pPr>
        <w:spacing w:after="0"/>
        <w:ind w:left="0"/>
        <w:jc w:val="both"/>
      </w:pPr>
      <w:r>
        <w:rPr>
          <w:rFonts w:ascii="Times New Roman"/>
          <w:b w:val="false"/>
          <w:i w:val="false"/>
          <w:color w:val="000000"/>
          <w:sz w:val="28"/>
        </w:rPr>
        <w:t xml:space="preserve">
      158. Жұмыс сипаттамасы: </w:t>
      </w:r>
    </w:p>
    <w:bookmarkEnd w:id="1055"/>
    <w:bookmarkStart w:name="z1059" w:id="1056"/>
    <w:p>
      <w:pPr>
        <w:spacing w:after="0"/>
        <w:ind w:left="0"/>
        <w:jc w:val="both"/>
      </w:pPr>
      <w:r>
        <w:rPr>
          <w:rFonts w:ascii="Times New Roman"/>
          <w:b w:val="false"/>
          <w:i w:val="false"/>
          <w:color w:val="000000"/>
          <w:sz w:val="28"/>
        </w:rPr>
        <w:t xml:space="preserve">
      түрлі-түсті фильматериалдарының техникалы және фотографиялы сапасын: аралық позитивтерді, контратиптерді, бақылау көшірмелерді, ағымдағы 35-милиметрлі негативті және позитивті; дыбысталудың, ілеспеліліктің, оптикалы қалыңдықты және магнитті фонограммалардың деңгейін; </w:t>
      </w:r>
    </w:p>
    <w:bookmarkEnd w:id="1056"/>
    <w:bookmarkStart w:name="z1060" w:id="1057"/>
    <w:p>
      <w:pPr>
        <w:spacing w:after="0"/>
        <w:ind w:left="0"/>
        <w:jc w:val="both"/>
      </w:pPr>
      <w:r>
        <w:rPr>
          <w:rFonts w:ascii="Times New Roman"/>
          <w:b w:val="false"/>
          <w:i w:val="false"/>
          <w:color w:val="000000"/>
          <w:sz w:val="28"/>
        </w:rPr>
        <w:t xml:space="preserve">
      экспортқа арналған түрлі-түсті фильмкөшірмесін, кең форматты фильм көшірмесін және 35-миллиметрлі фильмкөшірмесін кинопроекцияның жоғары жылдамдығында бақылау; </w:t>
      </w:r>
    </w:p>
    <w:bookmarkEnd w:id="1057"/>
    <w:bookmarkStart w:name="z1061" w:id="1058"/>
    <w:p>
      <w:pPr>
        <w:spacing w:after="0"/>
        <w:ind w:left="0"/>
        <w:jc w:val="both"/>
      </w:pPr>
      <w:r>
        <w:rPr>
          <w:rFonts w:ascii="Times New Roman"/>
          <w:b w:val="false"/>
          <w:i w:val="false"/>
          <w:color w:val="000000"/>
          <w:sz w:val="28"/>
        </w:rPr>
        <w:t xml:space="preserve">
      фильм материалдарының сенситометрлі көрсеткіштерін және геометриялы параметрлерін өлшеу; </w:t>
      </w:r>
    </w:p>
    <w:bookmarkEnd w:id="1058"/>
    <w:bookmarkStart w:name="z1062" w:id="1059"/>
    <w:p>
      <w:pPr>
        <w:spacing w:after="0"/>
        <w:ind w:left="0"/>
        <w:jc w:val="both"/>
      </w:pPr>
      <w:r>
        <w:rPr>
          <w:rFonts w:ascii="Times New Roman"/>
          <w:b w:val="false"/>
          <w:i w:val="false"/>
          <w:color w:val="000000"/>
          <w:sz w:val="28"/>
        </w:rPr>
        <w:t xml:space="preserve">
      фильм материалдарының барлық түрінің техникалы жағдайын қолданылу процессі кезінде немесе реставрациядан кейін бақылау; </w:t>
      </w:r>
    </w:p>
    <w:bookmarkEnd w:id="1059"/>
    <w:bookmarkStart w:name="z1063" w:id="1060"/>
    <w:p>
      <w:pPr>
        <w:spacing w:after="0"/>
        <w:ind w:left="0"/>
        <w:jc w:val="both"/>
      </w:pPr>
      <w:r>
        <w:rPr>
          <w:rFonts w:ascii="Times New Roman"/>
          <w:b w:val="false"/>
          <w:i w:val="false"/>
          <w:color w:val="000000"/>
          <w:sz w:val="28"/>
        </w:rPr>
        <w:t>
      эталонды немесе тәжірибелі фильм көшірмесін қарау және тексеру;</w:t>
      </w:r>
    </w:p>
    <w:bookmarkEnd w:id="1060"/>
    <w:bookmarkStart w:name="z1064" w:id="1061"/>
    <w:p>
      <w:pPr>
        <w:spacing w:after="0"/>
        <w:ind w:left="0"/>
        <w:jc w:val="both"/>
      </w:pPr>
      <w:r>
        <w:rPr>
          <w:rFonts w:ascii="Times New Roman"/>
          <w:b w:val="false"/>
          <w:i w:val="false"/>
          <w:color w:val="000000"/>
          <w:sz w:val="28"/>
        </w:rPr>
        <w:t xml:space="preserve">
      пленканың техникалы жағдайын немесе перфорацияның сапасын анықтау; </w:t>
      </w:r>
    </w:p>
    <w:bookmarkEnd w:id="1061"/>
    <w:bookmarkStart w:name="z1065" w:id="1062"/>
    <w:p>
      <w:pPr>
        <w:spacing w:after="0"/>
        <w:ind w:left="0"/>
        <w:jc w:val="both"/>
      </w:pPr>
      <w:r>
        <w:rPr>
          <w:rFonts w:ascii="Times New Roman"/>
          <w:b w:val="false"/>
          <w:i w:val="false"/>
          <w:color w:val="000000"/>
          <w:sz w:val="28"/>
        </w:rPr>
        <w:t xml:space="preserve">
      қорғаныс жиектерін жапсыру; </w:t>
      </w:r>
    </w:p>
    <w:bookmarkEnd w:id="1062"/>
    <w:bookmarkStart w:name="z1066" w:id="1063"/>
    <w:p>
      <w:pPr>
        <w:spacing w:after="0"/>
        <w:ind w:left="0"/>
        <w:jc w:val="both"/>
      </w:pPr>
      <w:r>
        <w:rPr>
          <w:rFonts w:ascii="Times New Roman"/>
          <w:b w:val="false"/>
          <w:i w:val="false"/>
          <w:color w:val="000000"/>
          <w:sz w:val="28"/>
        </w:rPr>
        <w:t xml:space="preserve">
      ілеспе құжатнаманы толтыру; </w:t>
      </w:r>
    </w:p>
    <w:bookmarkEnd w:id="1063"/>
    <w:bookmarkStart w:name="z1067" w:id="1064"/>
    <w:p>
      <w:pPr>
        <w:spacing w:after="0"/>
        <w:ind w:left="0"/>
        <w:jc w:val="both"/>
      </w:pPr>
      <w:r>
        <w:rPr>
          <w:rFonts w:ascii="Times New Roman"/>
          <w:b w:val="false"/>
          <w:i w:val="false"/>
          <w:color w:val="000000"/>
          <w:sz w:val="28"/>
        </w:rPr>
        <w:t xml:space="preserve">
      ақаулы орындарын жарамсыз деп тану; </w:t>
      </w:r>
    </w:p>
    <w:bookmarkEnd w:id="1064"/>
    <w:bookmarkStart w:name="z1068" w:id="1065"/>
    <w:p>
      <w:pPr>
        <w:spacing w:after="0"/>
        <w:ind w:left="0"/>
        <w:jc w:val="both"/>
      </w:pPr>
      <w:r>
        <w:rPr>
          <w:rFonts w:ascii="Times New Roman"/>
          <w:b w:val="false"/>
          <w:i w:val="false"/>
          <w:color w:val="000000"/>
          <w:sz w:val="28"/>
        </w:rPr>
        <w:t xml:space="preserve">
      түзетілген бөліктерден фильмдерді монтаждау және оларды экранда тексеру. </w:t>
      </w:r>
    </w:p>
    <w:bookmarkEnd w:id="1065"/>
    <w:bookmarkStart w:name="z1069" w:id="1066"/>
    <w:p>
      <w:pPr>
        <w:spacing w:after="0"/>
        <w:ind w:left="0"/>
        <w:jc w:val="both"/>
      </w:pPr>
      <w:r>
        <w:rPr>
          <w:rFonts w:ascii="Times New Roman"/>
          <w:b w:val="false"/>
          <w:i w:val="false"/>
          <w:color w:val="000000"/>
          <w:sz w:val="28"/>
        </w:rPr>
        <w:t xml:space="preserve">
      159. Білуге тиіс: </w:t>
      </w:r>
    </w:p>
    <w:bookmarkEnd w:id="1066"/>
    <w:bookmarkStart w:name="z1070" w:id="1067"/>
    <w:p>
      <w:pPr>
        <w:spacing w:after="0"/>
        <w:ind w:left="0"/>
        <w:jc w:val="both"/>
      </w:pPr>
      <w:r>
        <w:rPr>
          <w:rFonts w:ascii="Times New Roman"/>
          <w:b w:val="false"/>
          <w:i w:val="false"/>
          <w:color w:val="000000"/>
          <w:sz w:val="28"/>
        </w:rPr>
        <w:t>
      алғашқы фильм материалдарын дайындау технологиялы процесі;</w:t>
      </w:r>
    </w:p>
    <w:bookmarkEnd w:id="1067"/>
    <w:bookmarkStart w:name="z1071" w:id="1068"/>
    <w:p>
      <w:pPr>
        <w:spacing w:after="0"/>
        <w:ind w:left="0"/>
        <w:jc w:val="both"/>
      </w:pPr>
      <w:r>
        <w:rPr>
          <w:rFonts w:ascii="Times New Roman"/>
          <w:b w:val="false"/>
          <w:i w:val="false"/>
          <w:color w:val="000000"/>
          <w:sz w:val="28"/>
        </w:rPr>
        <w:t>
      кинопроекция технологиясының және техникасының негіздері;</w:t>
      </w:r>
    </w:p>
    <w:bookmarkEnd w:id="1068"/>
    <w:bookmarkStart w:name="z1072" w:id="1069"/>
    <w:p>
      <w:pPr>
        <w:spacing w:after="0"/>
        <w:ind w:left="0"/>
        <w:jc w:val="both"/>
      </w:pPr>
      <w:r>
        <w:rPr>
          <w:rFonts w:ascii="Times New Roman"/>
          <w:b w:val="false"/>
          <w:i w:val="false"/>
          <w:color w:val="000000"/>
          <w:sz w:val="28"/>
        </w:rPr>
        <w:t xml:space="preserve">
      киноөндіріс технологиясының негіздері. </w:t>
      </w:r>
    </w:p>
    <w:bookmarkEnd w:id="1069"/>
    <w:bookmarkStart w:name="z1073" w:id="1070"/>
    <w:p>
      <w:pPr>
        <w:spacing w:after="0"/>
        <w:ind w:left="0"/>
        <w:jc w:val="both"/>
      </w:pPr>
      <w:r>
        <w:rPr>
          <w:rFonts w:ascii="Times New Roman"/>
          <w:b w:val="false"/>
          <w:i w:val="false"/>
          <w:color w:val="000000"/>
          <w:sz w:val="28"/>
        </w:rPr>
        <w:t xml:space="preserve">
      160. Орташа мамандандырылған білім талап етіледі. </w:t>
      </w:r>
    </w:p>
    <w:bookmarkEnd w:id="1070"/>
    <w:bookmarkStart w:name="z1074" w:id="1071"/>
    <w:p>
      <w:pPr>
        <w:spacing w:after="0"/>
        <w:ind w:left="0"/>
        <w:jc w:val="both"/>
      </w:pPr>
      <w:r>
        <w:rPr>
          <w:rFonts w:ascii="Times New Roman"/>
          <w:b w:val="false"/>
          <w:i w:val="false"/>
          <w:color w:val="000000"/>
          <w:sz w:val="28"/>
        </w:rPr>
        <w:t xml:space="preserve">
      Параграф 5. Пленканы, ерітінділерді және фильм материалдарын бақылаушы, 6-разряд </w:t>
      </w:r>
    </w:p>
    <w:bookmarkEnd w:id="1071"/>
    <w:bookmarkStart w:name="z1075" w:id="1072"/>
    <w:p>
      <w:pPr>
        <w:spacing w:after="0"/>
        <w:ind w:left="0"/>
        <w:jc w:val="both"/>
      </w:pPr>
      <w:r>
        <w:rPr>
          <w:rFonts w:ascii="Times New Roman"/>
          <w:b w:val="false"/>
          <w:i w:val="false"/>
          <w:color w:val="000000"/>
          <w:sz w:val="28"/>
        </w:rPr>
        <w:t>
      161. Жұмыс сипаттамасы:</w:t>
      </w:r>
    </w:p>
    <w:bookmarkEnd w:id="1072"/>
    <w:bookmarkStart w:name="z1076" w:id="1073"/>
    <w:p>
      <w:pPr>
        <w:spacing w:after="0"/>
        <w:ind w:left="0"/>
        <w:jc w:val="both"/>
      </w:pPr>
      <w:r>
        <w:rPr>
          <w:rFonts w:ascii="Times New Roman"/>
          <w:b w:val="false"/>
          <w:i w:val="false"/>
          <w:color w:val="000000"/>
          <w:sz w:val="28"/>
        </w:rPr>
        <w:t xml:space="preserve">
      кинофильм бойынша фильм материалдарының жинағының техникалы және фотографиялы сапасын тексеру: ағымдағы 70-миллиметрлі негативті және позитивті, барлық форматтағы бейнелерді, эталонды көшірмелерді, магнитті фонограммалардың түпнегізін, "шу және әуен" магнитті фонограммаларын, аралық позитивті, контративті және бақылау көшірмесін; </w:t>
      </w:r>
    </w:p>
    <w:bookmarkEnd w:id="1073"/>
    <w:bookmarkStart w:name="z1077" w:id="1074"/>
    <w:p>
      <w:pPr>
        <w:spacing w:after="0"/>
        <w:ind w:left="0"/>
        <w:jc w:val="both"/>
      </w:pPr>
      <w:r>
        <w:rPr>
          <w:rFonts w:ascii="Times New Roman"/>
          <w:b w:val="false"/>
          <w:i w:val="false"/>
          <w:color w:val="000000"/>
          <w:sz w:val="28"/>
        </w:rPr>
        <w:t>
      сенситометрлі бақылау және жинақтың сапасы жайлы қорытынды жасау;</w:t>
      </w:r>
    </w:p>
    <w:bookmarkEnd w:id="1074"/>
    <w:bookmarkStart w:name="z1078" w:id="1075"/>
    <w:p>
      <w:pPr>
        <w:spacing w:after="0"/>
        <w:ind w:left="0"/>
        <w:jc w:val="both"/>
      </w:pPr>
      <w:r>
        <w:rPr>
          <w:rFonts w:ascii="Times New Roman"/>
          <w:b w:val="false"/>
          <w:i w:val="false"/>
          <w:color w:val="000000"/>
          <w:sz w:val="28"/>
        </w:rPr>
        <w:t xml:space="preserve">
      өткен жылдарда өндірілген кинофильмдердін фильм материалдарын және шет елде өндірілген жинақтарды, реставрациядан кейін техникалы тозған фильмдерді бақылау және апробациялау; </w:t>
      </w:r>
    </w:p>
    <w:bookmarkEnd w:id="1075"/>
    <w:bookmarkStart w:name="z1079" w:id="1076"/>
    <w:p>
      <w:pPr>
        <w:spacing w:after="0"/>
        <w:ind w:left="0"/>
        <w:jc w:val="both"/>
      </w:pPr>
      <w:r>
        <w:rPr>
          <w:rFonts w:ascii="Times New Roman"/>
          <w:b w:val="false"/>
          <w:i w:val="false"/>
          <w:color w:val="000000"/>
          <w:sz w:val="28"/>
        </w:rPr>
        <w:t xml:space="preserve">
      негативті материалдарға қосымша мөлшерленген жарық түсіруді бақылау; </w:t>
      </w:r>
    </w:p>
    <w:bookmarkEnd w:id="1076"/>
    <w:bookmarkStart w:name="z1080" w:id="1077"/>
    <w:p>
      <w:pPr>
        <w:spacing w:after="0"/>
        <w:ind w:left="0"/>
        <w:jc w:val="both"/>
      </w:pPr>
      <w:r>
        <w:rPr>
          <w:rFonts w:ascii="Times New Roman"/>
          <w:b w:val="false"/>
          <w:i w:val="false"/>
          <w:color w:val="000000"/>
          <w:sz w:val="28"/>
        </w:rPr>
        <w:t xml:space="preserve">
      пленка өндіретін фабрикалардан түсетін жарықсезгіш материалдардың сапасы жөнінде қорытынды жасау; </w:t>
      </w:r>
    </w:p>
    <w:bookmarkEnd w:id="1077"/>
    <w:bookmarkStart w:name="z1081" w:id="1078"/>
    <w:p>
      <w:pPr>
        <w:spacing w:after="0"/>
        <w:ind w:left="0"/>
        <w:jc w:val="both"/>
      </w:pPr>
      <w:r>
        <w:rPr>
          <w:rFonts w:ascii="Times New Roman"/>
          <w:b w:val="false"/>
          <w:i w:val="false"/>
          <w:color w:val="000000"/>
          <w:sz w:val="28"/>
        </w:rPr>
        <w:t xml:space="preserve">
      техникалы құжатнама жүргізу. </w:t>
      </w:r>
    </w:p>
    <w:bookmarkEnd w:id="1078"/>
    <w:bookmarkStart w:name="z1082" w:id="1079"/>
    <w:p>
      <w:pPr>
        <w:spacing w:after="0"/>
        <w:ind w:left="0"/>
        <w:jc w:val="both"/>
      </w:pPr>
      <w:r>
        <w:rPr>
          <w:rFonts w:ascii="Times New Roman"/>
          <w:b w:val="false"/>
          <w:i w:val="false"/>
          <w:color w:val="000000"/>
          <w:sz w:val="28"/>
        </w:rPr>
        <w:t xml:space="preserve">
      162. Білуге тиіс: </w:t>
      </w:r>
    </w:p>
    <w:bookmarkEnd w:id="1079"/>
    <w:bookmarkStart w:name="z1083" w:id="1080"/>
    <w:p>
      <w:pPr>
        <w:spacing w:after="0"/>
        <w:ind w:left="0"/>
        <w:jc w:val="both"/>
      </w:pPr>
      <w:r>
        <w:rPr>
          <w:rFonts w:ascii="Times New Roman"/>
          <w:b w:val="false"/>
          <w:i w:val="false"/>
          <w:color w:val="000000"/>
          <w:sz w:val="28"/>
        </w:rPr>
        <w:t>
      негативті және аралық материалдарды әзірлеу технологиясын;</w:t>
      </w:r>
    </w:p>
    <w:bookmarkEnd w:id="1080"/>
    <w:bookmarkStart w:name="z1084" w:id="1081"/>
    <w:p>
      <w:pPr>
        <w:spacing w:after="0"/>
        <w:ind w:left="0"/>
        <w:jc w:val="both"/>
      </w:pPr>
      <w:r>
        <w:rPr>
          <w:rFonts w:ascii="Times New Roman"/>
          <w:b w:val="false"/>
          <w:i w:val="false"/>
          <w:color w:val="000000"/>
          <w:sz w:val="28"/>
        </w:rPr>
        <w:t xml:space="preserve">
      фотография негіздерін; </w:t>
      </w:r>
    </w:p>
    <w:bookmarkEnd w:id="1081"/>
    <w:bookmarkStart w:name="z1085" w:id="1082"/>
    <w:p>
      <w:pPr>
        <w:spacing w:after="0"/>
        <w:ind w:left="0"/>
        <w:jc w:val="both"/>
      </w:pPr>
      <w:r>
        <w:rPr>
          <w:rFonts w:ascii="Times New Roman"/>
          <w:b w:val="false"/>
          <w:i w:val="false"/>
          <w:color w:val="000000"/>
          <w:sz w:val="28"/>
        </w:rPr>
        <w:t xml:space="preserve">
      сенситометрия, фильмдерді көшіру процесін. </w:t>
      </w:r>
    </w:p>
    <w:bookmarkEnd w:id="1082"/>
    <w:bookmarkStart w:name="z1086" w:id="1083"/>
    <w:p>
      <w:pPr>
        <w:spacing w:after="0"/>
        <w:ind w:left="0"/>
        <w:jc w:val="both"/>
      </w:pPr>
      <w:r>
        <w:rPr>
          <w:rFonts w:ascii="Times New Roman"/>
          <w:b w:val="false"/>
          <w:i w:val="false"/>
          <w:color w:val="000000"/>
          <w:sz w:val="28"/>
        </w:rPr>
        <w:t xml:space="preserve">
      163. Орташа мамандандырылған білім талап етіледі. </w:t>
      </w:r>
    </w:p>
    <w:bookmarkEnd w:id="1083"/>
    <w:bookmarkStart w:name="z1087" w:id="1084"/>
    <w:p>
      <w:pPr>
        <w:spacing w:after="0"/>
        <w:ind w:left="0"/>
        <w:jc w:val="both"/>
      </w:pPr>
      <w:r>
        <w:rPr>
          <w:rFonts w:ascii="Times New Roman"/>
          <w:b w:val="false"/>
          <w:i w:val="false"/>
          <w:color w:val="000000"/>
          <w:sz w:val="28"/>
        </w:rPr>
        <w:t>
      25. Жарықсезгіш бұйымдарды бақылаушы</w:t>
      </w:r>
    </w:p>
    <w:bookmarkEnd w:id="1084"/>
    <w:bookmarkStart w:name="z1088" w:id="1085"/>
    <w:p>
      <w:pPr>
        <w:spacing w:after="0"/>
        <w:ind w:left="0"/>
        <w:jc w:val="both"/>
      </w:pPr>
      <w:r>
        <w:rPr>
          <w:rFonts w:ascii="Times New Roman"/>
          <w:b w:val="false"/>
          <w:i w:val="false"/>
          <w:color w:val="000000"/>
          <w:sz w:val="28"/>
        </w:rPr>
        <w:t>
      Параграф 1. Жарықсезгіш бұйымдарды бақылаушы, 2-разряд</w:t>
      </w:r>
    </w:p>
    <w:bookmarkEnd w:id="1085"/>
    <w:bookmarkStart w:name="z1089" w:id="1086"/>
    <w:p>
      <w:pPr>
        <w:spacing w:after="0"/>
        <w:ind w:left="0"/>
        <w:jc w:val="both"/>
      </w:pPr>
      <w:r>
        <w:rPr>
          <w:rFonts w:ascii="Times New Roman"/>
          <w:b w:val="false"/>
          <w:i w:val="false"/>
          <w:color w:val="000000"/>
          <w:sz w:val="28"/>
        </w:rPr>
        <w:t xml:space="preserve">
      164. Жұмыс сипаттамасы: </w:t>
      </w:r>
    </w:p>
    <w:bookmarkEnd w:id="1086"/>
    <w:bookmarkStart w:name="z1090" w:id="1087"/>
    <w:p>
      <w:pPr>
        <w:spacing w:after="0"/>
        <w:ind w:left="0"/>
        <w:jc w:val="both"/>
      </w:pPr>
      <w:r>
        <w:rPr>
          <w:rFonts w:ascii="Times New Roman"/>
          <w:b w:val="false"/>
          <w:i w:val="false"/>
          <w:color w:val="000000"/>
          <w:sz w:val="28"/>
        </w:rPr>
        <w:t xml:space="preserve">
      бұйымның екіден аспайтын түрлерін немесе киноөнімнің бір түрінің екіден аспайтын сапалы көрсеткішін біруақытта бақылау; </w:t>
      </w:r>
    </w:p>
    <w:bookmarkEnd w:id="1087"/>
    <w:bookmarkStart w:name="z1091" w:id="1088"/>
    <w:p>
      <w:pPr>
        <w:spacing w:after="0"/>
        <w:ind w:left="0"/>
        <w:jc w:val="both"/>
      </w:pPr>
      <w:r>
        <w:rPr>
          <w:rFonts w:ascii="Times New Roman"/>
          <w:b w:val="false"/>
          <w:i w:val="false"/>
          <w:color w:val="000000"/>
          <w:sz w:val="28"/>
        </w:rPr>
        <w:t xml:space="preserve">
      кинофотоөнімнің бөлек тораптарының сапасын бақылау және оларды журналға тіркеу; </w:t>
      </w:r>
    </w:p>
    <w:bookmarkEnd w:id="1088"/>
    <w:bookmarkStart w:name="z1092" w:id="1089"/>
    <w:p>
      <w:pPr>
        <w:spacing w:after="0"/>
        <w:ind w:left="0"/>
        <w:jc w:val="both"/>
      </w:pPr>
      <w:r>
        <w:rPr>
          <w:rFonts w:ascii="Times New Roman"/>
          <w:b w:val="false"/>
          <w:i w:val="false"/>
          <w:color w:val="000000"/>
          <w:sz w:val="28"/>
        </w:rPr>
        <w:t xml:space="preserve">
      дайын кинофотоөнімді көзбен бақылау және бөлек тораптарының сапалы көрсеткіштерінің стандарттарға және техникалы талаптарға сәйкес келуін тексеру; </w:t>
      </w:r>
    </w:p>
    <w:bookmarkEnd w:id="1089"/>
    <w:bookmarkStart w:name="z1093" w:id="1090"/>
    <w:p>
      <w:pPr>
        <w:spacing w:after="0"/>
        <w:ind w:left="0"/>
        <w:jc w:val="both"/>
      </w:pPr>
      <w:r>
        <w:rPr>
          <w:rFonts w:ascii="Times New Roman"/>
          <w:b w:val="false"/>
          <w:i w:val="false"/>
          <w:color w:val="000000"/>
          <w:sz w:val="28"/>
        </w:rPr>
        <w:t xml:space="preserve">
      дайын кинофотоөнімді және кинофотоөнімнің барлық түрлерін біліктілігі жоғары жарықсезгіш бйымдардың бақылаушысының басшылығымен тексеру. </w:t>
      </w:r>
    </w:p>
    <w:bookmarkEnd w:id="1090"/>
    <w:bookmarkStart w:name="z1094" w:id="1091"/>
    <w:p>
      <w:pPr>
        <w:spacing w:after="0"/>
        <w:ind w:left="0"/>
        <w:jc w:val="both"/>
      </w:pPr>
      <w:r>
        <w:rPr>
          <w:rFonts w:ascii="Times New Roman"/>
          <w:b w:val="false"/>
          <w:i w:val="false"/>
          <w:color w:val="000000"/>
          <w:sz w:val="28"/>
        </w:rPr>
        <w:t xml:space="preserve">
      165. Білуге тиіс: </w:t>
      </w:r>
    </w:p>
    <w:bookmarkEnd w:id="1091"/>
    <w:bookmarkStart w:name="z1095" w:id="1092"/>
    <w:p>
      <w:pPr>
        <w:spacing w:after="0"/>
        <w:ind w:left="0"/>
        <w:jc w:val="both"/>
      </w:pPr>
      <w:r>
        <w:rPr>
          <w:rFonts w:ascii="Times New Roman"/>
          <w:b w:val="false"/>
          <w:i w:val="false"/>
          <w:color w:val="000000"/>
          <w:sz w:val="28"/>
        </w:rPr>
        <w:t xml:space="preserve">
      кинофотоөнімнің сапасының бөлек параметрлерін; </w:t>
      </w:r>
    </w:p>
    <w:bookmarkEnd w:id="1092"/>
    <w:bookmarkStart w:name="z1096" w:id="1093"/>
    <w:p>
      <w:pPr>
        <w:spacing w:after="0"/>
        <w:ind w:left="0"/>
        <w:jc w:val="both"/>
      </w:pPr>
      <w:r>
        <w:rPr>
          <w:rFonts w:ascii="Times New Roman"/>
          <w:b w:val="false"/>
          <w:i w:val="false"/>
          <w:color w:val="000000"/>
          <w:sz w:val="28"/>
        </w:rPr>
        <w:t xml:space="preserve">
      қолданылып жатқан бақылау-өлшеу құралдарының белгіленуі. </w:t>
      </w:r>
    </w:p>
    <w:bookmarkEnd w:id="1093"/>
    <w:bookmarkStart w:name="z1097" w:id="1094"/>
    <w:p>
      <w:pPr>
        <w:spacing w:after="0"/>
        <w:ind w:left="0"/>
        <w:jc w:val="both"/>
      </w:pPr>
      <w:r>
        <w:rPr>
          <w:rFonts w:ascii="Times New Roman"/>
          <w:b w:val="false"/>
          <w:i w:val="false"/>
          <w:color w:val="000000"/>
          <w:sz w:val="28"/>
        </w:rPr>
        <w:t xml:space="preserve">
      Параграф 2. Жарықсезгіш бұйымдарды бақылаушы, 3-разряд </w:t>
      </w:r>
    </w:p>
    <w:bookmarkEnd w:id="1094"/>
    <w:bookmarkStart w:name="z1098" w:id="1095"/>
    <w:p>
      <w:pPr>
        <w:spacing w:after="0"/>
        <w:ind w:left="0"/>
        <w:jc w:val="both"/>
      </w:pPr>
      <w:r>
        <w:rPr>
          <w:rFonts w:ascii="Times New Roman"/>
          <w:b w:val="false"/>
          <w:i w:val="false"/>
          <w:color w:val="000000"/>
          <w:sz w:val="28"/>
        </w:rPr>
        <w:t xml:space="preserve">
      166. Жұмыс сипаттамасы: </w:t>
      </w:r>
    </w:p>
    <w:bookmarkEnd w:id="1095"/>
    <w:bookmarkStart w:name="z1099" w:id="1096"/>
    <w:p>
      <w:pPr>
        <w:spacing w:after="0"/>
        <w:ind w:left="0"/>
        <w:jc w:val="both"/>
      </w:pPr>
      <w:r>
        <w:rPr>
          <w:rFonts w:ascii="Times New Roman"/>
          <w:b w:val="false"/>
          <w:i w:val="false"/>
          <w:color w:val="000000"/>
          <w:sz w:val="28"/>
        </w:rPr>
        <w:t xml:space="preserve">
      киноөндімнің позитивті сортының жартылайфабрикаттарын, желатин және нығайтқыштарды дайындау кезінде ара-арасынан тексеру және кейінгі өндіріске жіберу үшін рұқсатнама беру; </w:t>
      </w:r>
    </w:p>
    <w:bookmarkEnd w:id="1096"/>
    <w:bookmarkStart w:name="z1100" w:id="1097"/>
    <w:p>
      <w:pPr>
        <w:spacing w:after="0"/>
        <w:ind w:left="0"/>
        <w:jc w:val="both"/>
      </w:pPr>
      <w:r>
        <w:rPr>
          <w:rFonts w:ascii="Times New Roman"/>
          <w:b w:val="false"/>
          <w:i w:val="false"/>
          <w:color w:val="000000"/>
          <w:sz w:val="28"/>
        </w:rPr>
        <w:t xml:space="preserve">
      киноөнім өндіріснің технологиялы процесінің бөлек параметрлерінің сапасын бақылау және оларды журналға тіркеу; </w:t>
      </w:r>
    </w:p>
    <w:bookmarkEnd w:id="1097"/>
    <w:bookmarkStart w:name="z1101" w:id="1098"/>
    <w:p>
      <w:pPr>
        <w:spacing w:after="0"/>
        <w:ind w:left="0"/>
        <w:jc w:val="both"/>
      </w:pPr>
      <w:r>
        <w:rPr>
          <w:rFonts w:ascii="Times New Roman"/>
          <w:b w:val="false"/>
          <w:i w:val="false"/>
          <w:color w:val="000000"/>
          <w:sz w:val="28"/>
        </w:rPr>
        <w:t xml:space="preserve">
      дайын кинофотоөнімді көзбен бақылау және бөлек тораптарының сапалы көрсеткіштерінің стандарттарға және техникалы талаптарға сәйкес келуін тексеру; </w:t>
      </w:r>
    </w:p>
    <w:bookmarkEnd w:id="1098"/>
    <w:bookmarkStart w:name="z1102" w:id="1099"/>
    <w:p>
      <w:pPr>
        <w:spacing w:after="0"/>
        <w:ind w:left="0"/>
        <w:jc w:val="both"/>
      </w:pPr>
      <w:r>
        <w:rPr>
          <w:rFonts w:ascii="Times New Roman"/>
          <w:b w:val="false"/>
          <w:i w:val="false"/>
          <w:color w:val="000000"/>
          <w:sz w:val="28"/>
        </w:rPr>
        <w:t xml:space="preserve">
      құралды микроскоптың, калибрлердің және өлшеу құралдарының көмегімен жарықсезгіш бұйымдардың физико-химиялы құрамын және өлшемдерін анықтау; </w:t>
      </w:r>
    </w:p>
    <w:bookmarkEnd w:id="1099"/>
    <w:bookmarkStart w:name="z1103" w:id="1100"/>
    <w:p>
      <w:pPr>
        <w:spacing w:after="0"/>
        <w:ind w:left="0"/>
        <w:jc w:val="both"/>
      </w:pPr>
      <w:r>
        <w:rPr>
          <w:rFonts w:ascii="Times New Roman"/>
          <w:b w:val="false"/>
          <w:i w:val="false"/>
          <w:color w:val="000000"/>
          <w:sz w:val="28"/>
        </w:rPr>
        <w:t xml:space="preserve">
      біліктілігі жоғары жарықсезгіш бұйымдарды бақылаушының басшылығымен дайын кинофотоөнімді және кинофотоөннімінің барлық түрлерінің жартылай фабрикаттарды тексеру. </w:t>
      </w:r>
    </w:p>
    <w:bookmarkEnd w:id="1100"/>
    <w:bookmarkStart w:name="z1104" w:id="1101"/>
    <w:p>
      <w:pPr>
        <w:spacing w:after="0"/>
        <w:ind w:left="0"/>
        <w:jc w:val="both"/>
      </w:pPr>
      <w:r>
        <w:rPr>
          <w:rFonts w:ascii="Times New Roman"/>
          <w:b w:val="false"/>
          <w:i w:val="false"/>
          <w:color w:val="000000"/>
          <w:sz w:val="28"/>
        </w:rPr>
        <w:t xml:space="preserve">
      167. Білуге тиіс: </w:t>
      </w:r>
    </w:p>
    <w:bookmarkEnd w:id="1101"/>
    <w:bookmarkStart w:name="z1105" w:id="1102"/>
    <w:p>
      <w:pPr>
        <w:spacing w:after="0"/>
        <w:ind w:left="0"/>
        <w:jc w:val="both"/>
      </w:pPr>
      <w:r>
        <w:rPr>
          <w:rFonts w:ascii="Times New Roman"/>
          <w:b w:val="false"/>
          <w:i w:val="false"/>
          <w:color w:val="000000"/>
          <w:sz w:val="28"/>
        </w:rPr>
        <w:t>
      кинофотоөнім өндіру технологиялы процесінің негізгі сапа параметрлері;</w:t>
      </w:r>
    </w:p>
    <w:bookmarkEnd w:id="1102"/>
    <w:bookmarkStart w:name="z1106" w:id="1103"/>
    <w:p>
      <w:pPr>
        <w:spacing w:after="0"/>
        <w:ind w:left="0"/>
        <w:jc w:val="both"/>
      </w:pPr>
      <w:r>
        <w:rPr>
          <w:rFonts w:ascii="Times New Roman"/>
          <w:b w:val="false"/>
          <w:i w:val="false"/>
          <w:color w:val="000000"/>
          <w:sz w:val="28"/>
        </w:rPr>
        <w:t xml:space="preserve">
      өндіріліп жатқан кинофотоөнімнің стандарттары және техникалы талаптары; </w:t>
      </w:r>
    </w:p>
    <w:bookmarkEnd w:id="1103"/>
    <w:bookmarkStart w:name="z1107" w:id="1104"/>
    <w:p>
      <w:pPr>
        <w:spacing w:after="0"/>
        <w:ind w:left="0"/>
        <w:jc w:val="both"/>
      </w:pPr>
      <w:r>
        <w:rPr>
          <w:rFonts w:ascii="Times New Roman"/>
          <w:b w:val="false"/>
          <w:i w:val="false"/>
          <w:color w:val="000000"/>
          <w:sz w:val="28"/>
        </w:rPr>
        <w:t xml:space="preserve">
      титровальды ерітінділерді дайындау ережесі. </w:t>
      </w:r>
    </w:p>
    <w:bookmarkEnd w:id="1104"/>
    <w:bookmarkStart w:name="z1108" w:id="1105"/>
    <w:p>
      <w:pPr>
        <w:spacing w:after="0"/>
        <w:ind w:left="0"/>
        <w:jc w:val="both"/>
      </w:pPr>
      <w:r>
        <w:rPr>
          <w:rFonts w:ascii="Times New Roman"/>
          <w:b w:val="false"/>
          <w:i w:val="false"/>
          <w:color w:val="000000"/>
          <w:sz w:val="28"/>
        </w:rPr>
        <w:t xml:space="preserve">
      Параграф 3. Жарықсезгіш бұйымдарды бақылаушы, 4-разряд </w:t>
      </w:r>
    </w:p>
    <w:bookmarkEnd w:id="1105"/>
    <w:bookmarkStart w:name="z1109" w:id="1106"/>
    <w:p>
      <w:pPr>
        <w:spacing w:after="0"/>
        <w:ind w:left="0"/>
        <w:jc w:val="both"/>
      </w:pPr>
      <w:r>
        <w:rPr>
          <w:rFonts w:ascii="Times New Roman"/>
          <w:b w:val="false"/>
          <w:i w:val="false"/>
          <w:color w:val="000000"/>
          <w:sz w:val="28"/>
        </w:rPr>
        <w:t xml:space="preserve">
      168. Жұмыс сипаттамасы: </w:t>
      </w:r>
    </w:p>
    <w:bookmarkEnd w:id="1106"/>
    <w:bookmarkStart w:name="z1110" w:id="1107"/>
    <w:p>
      <w:pPr>
        <w:spacing w:after="0"/>
        <w:ind w:left="0"/>
        <w:jc w:val="both"/>
      </w:pPr>
      <w:r>
        <w:rPr>
          <w:rFonts w:ascii="Times New Roman"/>
          <w:b w:val="false"/>
          <w:i w:val="false"/>
          <w:color w:val="000000"/>
          <w:sz w:val="28"/>
        </w:rPr>
        <w:t xml:space="preserve">
      позитивті сортты дайын кинофотоөнімді, кинофотоөнімнің негативті сорттарының жартылайфабрикаттарын фазалы бақылау және негізді стандарттарға және техникалы талаптарға сәйкестігін тексеру; </w:t>
      </w:r>
    </w:p>
    <w:bookmarkEnd w:id="1107"/>
    <w:bookmarkStart w:name="z1111" w:id="1108"/>
    <w:p>
      <w:pPr>
        <w:spacing w:after="0"/>
        <w:ind w:left="0"/>
        <w:jc w:val="both"/>
      </w:pPr>
      <w:r>
        <w:rPr>
          <w:rFonts w:ascii="Times New Roman"/>
          <w:b w:val="false"/>
          <w:i w:val="false"/>
          <w:color w:val="000000"/>
          <w:sz w:val="28"/>
        </w:rPr>
        <w:t xml:space="preserve">
      рәсімделген кинофотоөнімді көзбен тексеру және орайтын материалдардың және таңбалаудың сапасын тексеру; </w:t>
      </w:r>
    </w:p>
    <w:bookmarkEnd w:id="1108"/>
    <w:bookmarkStart w:name="z1112" w:id="1109"/>
    <w:p>
      <w:pPr>
        <w:spacing w:after="0"/>
        <w:ind w:left="0"/>
        <w:jc w:val="both"/>
      </w:pPr>
      <w:r>
        <w:rPr>
          <w:rFonts w:ascii="Times New Roman"/>
          <w:b w:val="false"/>
          <w:i w:val="false"/>
          <w:color w:val="000000"/>
          <w:sz w:val="28"/>
        </w:rPr>
        <w:t xml:space="preserve">
      өңделіп жатқан ассортиментке технологиялы регламенттің және жарықтехникалы режимнің сәйкес келуін бақылау; </w:t>
      </w:r>
    </w:p>
    <w:bookmarkEnd w:id="1109"/>
    <w:bookmarkStart w:name="z1113" w:id="1110"/>
    <w:p>
      <w:pPr>
        <w:spacing w:after="0"/>
        <w:ind w:left="0"/>
        <w:jc w:val="both"/>
      </w:pPr>
      <w:r>
        <w:rPr>
          <w:rFonts w:ascii="Times New Roman"/>
          <w:b w:val="false"/>
          <w:i w:val="false"/>
          <w:color w:val="000000"/>
          <w:sz w:val="28"/>
        </w:rPr>
        <w:t>
      дайын кинөнімнің және жартылай фабрикаттардың сынамаларын алу, оларды физико-механикалы және фотографиялы парамерлерде арнайы жарық беру арқылы және сәйкес режимде химия-фотографиялы өңдеумен сынау;</w:t>
      </w:r>
    </w:p>
    <w:bookmarkEnd w:id="1110"/>
    <w:bookmarkStart w:name="z1114" w:id="1111"/>
    <w:p>
      <w:pPr>
        <w:spacing w:after="0"/>
        <w:ind w:left="0"/>
        <w:jc w:val="both"/>
      </w:pPr>
      <w:r>
        <w:rPr>
          <w:rFonts w:ascii="Times New Roman"/>
          <w:b w:val="false"/>
          <w:i w:val="false"/>
          <w:color w:val="000000"/>
          <w:sz w:val="28"/>
        </w:rPr>
        <w:t xml:space="preserve">
      үлгілердің параметрлерін өлшеу; </w:t>
      </w:r>
    </w:p>
    <w:bookmarkEnd w:id="1111"/>
    <w:bookmarkStart w:name="z1115" w:id="1112"/>
    <w:p>
      <w:pPr>
        <w:spacing w:after="0"/>
        <w:ind w:left="0"/>
        <w:jc w:val="both"/>
      </w:pPr>
      <w:r>
        <w:rPr>
          <w:rFonts w:ascii="Times New Roman"/>
          <w:b w:val="false"/>
          <w:i w:val="false"/>
          <w:color w:val="000000"/>
          <w:sz w:val="28"/>
        </w:rPr>
        <w:t xml:space="preserve">
      өңделген үлгіні ақаулыққа көзбен тексеру және киноөнімнің сапасын сонымен бағалау; </w:t>
      </w:r>
    </w:p>
    <w:bookmarkEnd w:id="1112"/>
    <w:bookmarkStart w:name="z1116" w:id="1113"/>
    <w:p>
      <w:pPr>
        <w:spacing w:after="0"/>
        <w:ind w:left="0"/>
        <w:jc w:val="both"/>
      </w:pPr>
      <w:r>
        <w:rPr>
          <w:rFonts w:ascii="Times New Roman"/>
          <w:b w:val="false"/>
          <w:i w:val="false"/>
          <w:color w:val="000000"/>
          <w:sz w:val="28"/>
        </w:rPr>
        <w:t xml:space="preserve">
      дайын кинофотоөндірісті шығаруға немесе жартылайфабрикаттарды өңдеудің келесі деңгейіне жіберуге рұқсат беру; </w:t>
      </w:r>
    </w:p>
    <w:bookmarkEnd w:id="1113"/>
    <w:bookmarkStart w:name="z1117" w:id="1114"/>
    <w:p>
      <w:pPr>
        <w:spacing w:after="0"/>
        <w:ind w:left="0"/>
        <w:jc w:val="both"/>
      </w:pPr>
      <w:r>
        <w:rPr>
          <w:rFonts w:ascii="Times New Roman"/>
          <w:b w:val="false"/>
          <w:i w:val="false"/>
          <w:color w:val="000000"/>
          <w:sz w:val="28"/>
        </w:rPr>
        <w:t xml:space="preserve">
      ақауды цехтар бойынша және ақаулар түрлеріне дифференциациялау. </w:t>
      </w:r>
    </w:p>
    <w:bookmarkEnd w:id="1114"/>
    <w:bookmarkStart w:name="z1118" w:id="1115"/>
    <w:p>
      <w:pPr>
        <w:spacing w:after="0"/>
        <w:ind w:left="0"/>
        <w:jc w:val="both"/>
      </w:pPr>
      <w:r>
        <w:rPr>
          <w:rFonts w:ascii="Times New Roman"/>
          <w:b w:val="false"/>
          <w:i w:val="false"/>
          <w:color w:val="000000"/>
          <w:sz w:val="28"/>
        </w:rPr>
        <w:t xml:space="preserve">
      169. Білуге тиіс: </w:t>
      </w:r>
    </w:p>
    <w:bookmarkEnd w:id="1115"/>
    <w:bookmarkStart w:name="z1119" w:id="1116"/>
    <w:p>
      <w:pPr>
        <w:spacing w:after="0"/>
        <w:ind w:left="0"/>
        <w:jc w:val="both"/>
      </w:pPr>
      <w:r>
        <w:rPr>
          <w:rFonts w:ascii="Times New Roman"/>
          <w:b w:val="false"/>
          <w:i w:val="false"/>
          <w:color w:val="000000"/>
          <w:sz w:val="28"/>
        </w:rPr>
        <w:t>
      бақылап отырған кинофотоөнімнің стандарттары және техникалы талаптары, оны дайындау технологиялы процесі;</w:t>
      </w:r>
    </w:p>
    <w:bookmarkEnd w:id="1116"/>
    <w:bookmarkStart w:name="z1120" w:id="1117"/>
    <w:p>
      <w:pPr>
        <w:spacing w:after="0"/>
        <w:ind w:left="0"/>
        <w:jc w:val="both"/>
      </w:pPr>
      <w:r>
        <w:rPr>
          <w:rFonts w:ascii="Times New Roman"/>
          <w:b w:val="false"/>
          <w:i w:val="false"/>
          <w:color w:val="000000"/>
          <w:sz w:val="28"/>
        </w:rPr>
        <w:t xml:space="preserve">
      қолданылып жатқан бақылау-өлшеу құралдарының және аппараттарының құрылымы және жұмыс принципі. </w:t>
      </w:r>
    </w:p>
    <w:bookmarkEnd w:id="1117"/>
    <w:bookmarkStart w:name="z1121" w:id="1118"/>
    <w:p>
      <w:pPr>
        <w:spacing w:after="0"/>
        <w:ind w:left="0"/>
        <w:jc w:val="both"/>
      </w:pPr>
      <w:r>
        <w:rPr>
          <w:rFonts w:ascii="Times New Roman"/>
          <w:b w:val="false"/>
          <w:i w:val="false"/>
          <w:color w:val="000000"/>
          <w:sz w:val="28"/>
        </w:rPr>
        <w:t xml:space="preserve">
      Параграф 4. Жарықсезгіш бұйымдарды бақылаушы, 5-разряд </w:t>
      </w:r>
    </w:p>
    <w:bookmarkEnd w:id="1118"/>
    <w:bookmarkStart w:name="z1122" w:id="1119"/>
    <w:p>
      <w:pPr>
        <w:spacing w:after="0"/>
        <w:ind w:left="0"/>
        <w:jc w:val="both"/>
      </w:pPr>
      <w:r>
        <w:rPr>
          <w:rFonts w:ascii="Times New Roman"/>
          <w:b w:val="false"/>
          <w:i w:val="false"/>
          <w:color w:val="000000"/>
          <w:sz w:val="28"/>
        </w:rPr>
        <w:t xml:space="preserve">
      170. Жұмыс сипаттамасы: </w:t>
      </w:r>
    </w:p>
    <w:bookmarkEnd w:id="1119"/>
    <w:bookmarkStart w:name="z1123" w:id="1120"/>
    <w:p>
      <w:pPr>
        <w:spacing w:after="0"/>
        <w:ind w:left="0"/>
        <w:jc w:val="both"/>
      </w:pPr>
      <w:r>
        <w:rPr>
          <w:rFonts w:ascii="Times New Roman"/>
          <w:b w:val="false"/>
          <w:i w:val="false"/>
          <w:color w:val="000000"/>
          <w:sz w:val="28"/>
        </w:rPr>
        <w:t xml:space="preserve">
      стандарттарға және технологиялы талаптарға сәйкестігін дайын кинофотоөнімнің негативті сорттарды тексеру; </w:t>
      </w:r>
    </w:p>
    <w:bookmarkEnd w:id="1120"/>
    <w:bookmarkStart w:name="z1124" w:id="1121"/>
    <w:p>
      <w:pPr>
        <w:spacing w:after="0"/>
        <w:ind w:left="0"/>
        <w:jc w:val="both"/>
      </w:pPr>
      <w:r>
        <w:rPr>
          <w:rFonts w:ascii="Times New Roman"/>
          <w:b w:val="false"/>
          <w:i w:val="false"/>
          <w:color w:val="000000"/>
          <w:sz w:val="28"/>
        </w:rPr>
        <w:t>
      оны шығаруға шешімді беру;</w:t>
      </w:r>
    </w:p>
    <w:bookmarkEnd w:id="1121"/>
    <w:bookmarkStart w:name="z1125" w:id="1122"/>
    <w:p>
      <w:pPr>
        <w:spacing w:after="0"/>
        <w:ind w:left="0"/>
        <w:jc w:val="both"/>
      </w:pPr>
      <w:r>
        <w:rPr>
          <w:rFonts w:ascii="Times New Roman"/>
          <w:b w:val="false"/>
          <w:i w:val="false"/>
          <w:color w:val="000000"/>
          <w:sz w:val="28"/>
        </w:rPr>
        <w:t xml:space="preserve">
      рәсімделген кинофотопродукцияны оралған материалдың сапасын тексерумен және мөрленуін көзбен тексеру, оның физико-механикалы сынақтарын және параметрлерін өлшеуді жүргізу; </w:t>
      </w:r>
    </w:p>
    <w:bookmarkEnd w:id="1122"/>
    <w:bookmarkStart w:name="z1126" w:id="1123"/>
    <w:p>
      <w:pPr>
        <w:spacing w:after="0"/>
        <w:ind w:left="0"/>
        <w:jc w:val="both"/>
      </w:pPr>
      <w:r>
        <w:rPr>
          <w:rFonts w:ascii="Times New Roman"/>
          <w:b w:val="false"/>
          <w:i w:val="false"/>
          <w:color w:val="000000"/>
          <w:sz w:val="28"/>
        </w:rPr>
        <w:t xml:space="preserve">
      арнайы камералардың немесе кинофотоаппараттардың көмегімен ашық және жабық павильондарда перспективті түсірілімдерді жасау; </w:t>
      </w:r>
    </w:p>
    <w:bookmarkEnd w:id="1123"/>
    <w:bookmarkStart w:name="z1127" w:id="1124"/>
    <w:p>
      <w:pPr>
        <w:spacing w:after="0"/>
        <w:ind w:left="0"/>
        <w:jc w:val="both"/>
      </w:pPr>
      <w:r>
        <w:rPr>
          <w:rFonts w:ascii="Times New Roman"/>
          <w:b w:val="false"/>
          <w:i w:val="false"/>
          <w:color w:val="000000"/>
          <w:sz w:val="28"/>
        </w:rPr>
        <w:t xml:space="preserve">
      қатаң белгіленген режим бойынша экспонирленген материалдарды химико-фотографиялы өңдеу; </w:t>
      </w:r>
    </w:p>
    <w:bookmarkEnd w:id="1124"/>
    <w:bookmarkStart w:name="z1128" w:id="1125"/>
    <w:p>
      <w:pPr>
        <w:spacing w:after="0"/>
        <w:ind w:left="0"/>
        <w:jc w:val="both"/>
      </w:pPr>
      <w:r>
        <w:rPr>
          <w:rFonts w:ascii="Times New Roman"/>
          <w:b w:val="false"/>
          <w:i w:val="false"/>
          <w:color w:val="000000"/>
          <w:sz w:val="28"/>
        </w:rPr>
        <w:t xml:space="preserve">
      фотографиялы бейненің және эмульсиялы қабаттың жағдайының сапасын бағалау; </w:t>
      </w:r>
    </w:p>
    <w:bookmarkEnd w:id="1125"/>
    <w:bookmarkStart w:name="z1129" w:id="1126"/>
    <w:p>
      <w:pPr>
        <w:spacing w:after="0"/>
        <w:ind w:left="0"/>
        <w:jc w:val="both"/>
      </w:pPr>
      <w:r>
        <w:rPr>
          <w:rFonts w:ascii="Times New Roman"/>
          <w:b w:val="false"/>
          <w:i w:val="false"/>
          <w:color w:val="000000"/>
          <w:sz w:val="28"/>
        </w:rPr>
        <w:t xml:space="preserve">
      кинофотоөнімнің кіші партияларыынң сапасы және үлкен партияларды жинақтау жайлы қортындыны дайындау; </w:t>
      </w:r>
    </w:p>
    <w:bookmarkEnd w:id="1126"/>
    <w:bookmarkStart w:name="z1130" w:id="1127"/>
    <w:p>
      <w:pPr>
        <w:spacing w:after="0"/>
        <w:ind w:left="0"/>
        <w:jc w:val="both"/>
      </w:pPr>
      <w:r>
        <w:rPr>
          <w:rFonts w:ascii="Times New Roman"/>
          <w:b w:val="false"/>
          <w:i w:val="false"/>
          <w:color w:val="000000"/>
          <w:sz w:val="28"/>
        </w:rPr>
        <w:t xml:space="preserve">
      өнімдерге паспорт дайындау; </w:t>
      </w:r>
    </w:p>
    <w:bookmarkEnd w:id="1127"/>
    <w:bookmarkStart w:name="z1131" w:id="1128"/>
    <w:p>
      <w:pPr>
        <w:spacing w:after="0"/>
        <w:ind w:left="0"/>
        <w:jc w:val="both"/>
      </w:pPr>
      <w:r>
        <w:rPr>
          <w:rFonts w:ascii="Times New Roman"/>
          <w:b w:val="false"/>
          <w:i w:val="false"/>
          <w:color w:val="000000"/>
          <w:sz w:val="28"/>
        </w:rPr>
        <w:t>
      қабылдаушы-тұтынушыға киноматериалдардың арнайы түрлерін көрсету;</w:t>
      </w:r>
    </w:p>
    <w:bookmarkEnd w:id="1128"/>
    <w:bookmarkStart w:name="z1132" w:id="1129"/>
    <w:p>
      <w:pPr>
        <w:spacing w:after="0"/>
        <w:ind w:left="0"/>
        <w:jc w:val="both"/>
      </w:pPr>
      <w:r>
        <w:rPr>
          <w:rFonts w:ascii="Times New Roman"/>
          <w:b w:val="false"/>
          <w:i w:val="false"/>
          <w:color w:val="000000"/>
          <w:sz w:val="28"/>
        </w:rPr>
        <w:t xml:space="preserve">
      киноматериалдарды дайындауды бақылауда жұмыспен шұғылданушы бақылаушылардың жұмыстарын қорытындылау; </w:t>
      </w:r>
    </w:p>
    <w:bookmarkEnd w:id="1129"/>
    <w:bookmarkStart w:name="z1133" w:id="1130"/>
    <w:p>
      <w:pPr>
        <w:spacing w:after="0"/>
        <w:ind w:left="0"/>
        <w:jc w:val="both"/>
      </w:pPr>
      <w:r>
        <w:rPr>
          <w:rFonts w:ascii="Times New Roman"/>
          <w:b w:val="false"/>
          <w:i w:val="false"/>
          <w:color w:val="000000"/>
          <w:sz w:val="28"/>
        </w:rPr>
        <w:t xml:space="preserve">
      біліктілігі төмен жарықсезгіш бақылаушыларға басшылық жасау. </w:t>
      </w:r>
    </w:p>
    <w:bookmarkEnd w:id="1130"/>
    <w:bookmarkStart w:name="z1134" w:id="1131"/>
    <w:p>
      <w:pPr>
        <w:spacing w:after="0"/>
        <w:ind w:left="0"/>
        <w:jc w:val="both"/>
      </w:pPr>
      <w:r>
        <w:rPr>
          <w:rFonts w:ascii="Times New Roman"/>
          <w:b w:val="false"/>
          <w:i w:val="false"/>
          <w:color w:val="000000"/>
          <w:sz w:val="28"/>
        </w:rPr>
        <w:t xml:space="preserve">
      171. Білуге тиіс: </w:t>
      </w:r>
    </w:p>
    <w:bookmarkEnd w:id="1131"/>
    <w:bookmarkStart w:name="z1135" w:id="1132"/>
    <w:p>
      <w:pPr>
        <w:spacing w:after="0"/>
        <w:ind w:left="0"/>
        <w:jc w:val="both"/>
      </w:pPr>
      <w:r>
        <w:rPr>
          <w:rFonts w:ascii="Times New Roman"/>
          <w:b w:val="false"/>
          <w:i w:val="false"/>
          <w:color w:val="000000"/>
          <w:sz w:val="28"/>
        </w:rPr>
        <w:t xml:space="preserve">
      табиғи және павильонды түсірілімдерді әртүрлі жағдайларда бақылау және экспозициясын анықтау тәсілдері; </w:t>
      </w:r>
    </w:p>
    <w:bookmarkEnd w:id="1132"/>
    <w:bookmarkStart w:name="z1136" w:id="1133"/>
    <w:p>
      <w:pPr>
        <w:spacing w:after="0"/>
        <w:ind w:left="0"/>
        <w:jc w:val="both"/>
      </w:pPr>
      <w:r>
        <w:rPr>
          <w:rFonts w:ascii="Times New Roman"/>
          <w:b w:val="false"/>
          <w:i w:val="false"/>
          <w:color w:val="000000"/>
          <w:sz w:val="28"/>
        </w:rPr>
        <w:t xml:space="preserve">
      дайын кинофотоөнімнің белгіленуі және оны өңдеудің технологиясын. </w:t>
      </w:r>
    </w:p>
    <w:bookmarkEnd w:id="1133"/>
    <w:bookmarkStart w:name="z1137" w:id="1134"/>
    <w:p>
      <w:pPr>
        <w:spacing w:after="0"/>
        <w:ind w:left="0"/>
        <w:jc w:val="both"/>
      </w:pPr>
      <w:r>
        <w:rPr>
          <w:rFonts w:ascii="Times New Roman"/>
          <w:b w:val="false"/>
          <w:i w:val="false"/>
          <w:color w:val="000000"/>
          <w:sz w:val="28"/>
        </w:rPr>
        <w:t>
      26. Фильм материалдарын көшіруші</w:t>
      </w:r>
    </w:p>
    <w:bookmarkEnd w:id="1134"/>
    <w:bookmarkStart w:name="z1138" w:id="1135"/>
    <w:p>
      <w:pPr>
        <w:spacing w:after="0"/>
        <w:ind w:left="0"/>
        <w:jc w:val="both"/>
      </w:pPr>
      <w:r>
        <w:rPr>
          <w:rFonts w:ascii="Times New Roman"/>
          <w:b w:val="false"/>
          <w:i w:val="false"/>
          <w:color w:val="000000"/>
          <w:sz w:val="28"/>
        </w:rPr>
        <w:t>
      Параграф 1. Фильм материалдарын көшіруші, 3-разряд</w:t>
      </w:r>
    </w:p>
    <w:bookmarkEnd w:id="1135"/>
    <w:bookmarkStart w:name="z1139" w:id="1136"/>
    <w:p>
      <w:pPr>
        <w:spacing w:after="0"/>
        <w:ind w:left="0"/>
        <w:jc w:val="both"/>
      </w:pPr>
      <w:r>
        <w:rPr>
          <w:rFonts w:ascii="Times New Roman"/>
          <w:b w:val="false"/>
          <w:i w:val="false"/>
          <w:color w:val="000000"/>
          <w:sz w:val="28"/>
        </w:rPr>
        <w:t xml:space="preserve">
      172. Жұмыс сипаттамасы: </w:t>
      </w:r>
    </w:p>
    <w:bookmarkEnd w:id="1136"/>
    <w:bookmarkStart w:name="z1140" w:id="1137"/>
    <w:p>
      <w:pPr>
        <w:spacing w:after="0"/>
        <w:ind w:left="0"/>
        <w:jc w:val="both"/>
      </w:pPr>
      <w:r>
        <w:rPr>
          <w:rFonts w:ascii="Times New Roman"/>
          <w:b w:val="false"/>
          <w:i w:val="false"/>
          <w:color w:val="000000"/>
          <w:sz w:val="28"/>
        </w:rPr>
        <w:t>
      әртүрлі экспозициялы кинокөшіретін аппараттарда қара-ақ фильмкөшірмелерінің контратипінен массалы басылым жасау және қайта жасауларды басу;</w:t>
      </w:r>
    </w:p>
    <w:bookmarkEnd w:id="1137"/>
    <w:bookmarkStart w:name="z1141" w:id="1138"/>
    <w:p>
      <w:pPr>
        <w:spacing w:after="0"/>
        <w:ind w:left="0"/>
        <w:jc w:val="both"/>
      </w:pPr>
      <w:r>
        <w:rPr>
          <w:rFonts w:ascii="Times New Roman"/>
          <w:b w:val="false"/>
          <w:i w:val="false"/>
          <w:color w:val="000000"/>
          <w:sz w:val="28"/>
        </w:rPr>
        <w:t>
      кідіртілген аппаратурада және көшірудің бекітілген режимінде біліктілігі жоғары фильм материадарын көшірушінің басшылығымен 32 жәнне 35-миллиметрлі негативтерге және фильм көшірмелеріне массалы және жеке-дара оптикалы немесе электрлі фонограммаларды көшіру;</w:t>
      </w:r>
    </w:p>
    <w:bookmarkEnd w:id="1138"/>
    <w:bookmarkStart w:name="z1142" w:id="1139"/>
    <w:p>
      <w:pPr>
        <w:spacing w:after="0"/>
        <w:ind w:left="0"/>
        <w:jc w:val="both"/>
      </w:pPr>
      <w:r>
        <w:rPr>
          <w:rFonts w:ascii="Times New Roman"/>
          <w:b w:val="false"/>
          <w:i w:val="false"/>
          <w:color w:val="000000"/>
          <w:sz w:val="28"/>
        </w:rPr>
        <w:t xml:space="preserve">
      тұрақты басылым режимін таңдау және қолдану; </w:t>
      </w:r>
    </w:p>
    <w:bookmarkEnd w:id="1139"/>
    <w:bookmarkStart w:name="z1143" w:id="1140"/>
    <w:p>
      <w:pPr>
        <w:spacing w:after="0"/>
        <w:ind w:left="0"/>
        <w:jc w:val="both"/>
      </w:pPr>
      <w:r>
        <w:rPr>
          <w:rFonts w:ascii="Times New Roman"/>
          <w:b w:val="false"/>
          <w:i w:val="false"/>
          <w:color w:val="000000"/>
          <w:sz w:val="28"/>
        </w:rPr>
        <w:t xml:space="preserve">
      басылым терезелерінің жарықтығын бақылау және реттеу; </w:t>
      </w:r>
    </w:p>
    <w:bookmarkEnd w:id="1140"/>
    <w:bookmarkStart w:name="z1144" w:id="1141"/>
    <w:p>
      <w:pPr>
        <w:spacing w:after="0"/>
        <w:ind w:left="0"/>
        <w:jc w:val="both"/>
      </w:pPr>
      <w:r>
        <w:rPr>
          <w:rFonts w:ascii="Times New Roman"/>
          <w:b w:val="false"/>
          <w:i w:val="false"/>
          <w:color w:val="000000"/>
          <w:sz w:val="28"/>
        </w:rPr>
        <w:t xml:space="preserve">
      басылым процесін, алынатын материалдардың жағдайын және позитивті пленкаларды басылым барысында бақылау және тасымалдайтын құралдардың жағдайын бақылау. </w:t>
      </w:r>
    </w:p>
    <w:bookmarkEnd w:id="1141"/>
    <w:bookmarkStart w:name="z1145" w:id="1142"/>
    <w:p>
      <w:pPr>
        <w:spacing w:after="0"/>
        <w:ind w:left="0"/>
        <w:jc w:val="both"/>
      </w:pPr>
      <w:r>
        <w:rPr>
          <w:rFonts w:ascii="Times New Roman"/>
          <w:b w:val="false"/>
          <w:i w:val="false"/>
          <w:color w:val="000000"/>
          <w:sz w:val="28"/>
        </w:rPr>
        <w:t xml:space="preserve">
      173. Білуге тиіс: </w:t>
      </w:r>
    </w:p>
    <w:bookmarkEnd w:id="1142"/>
    <w:bookmarkStart w:name="z1146" w:id="1143"/>
    <w:p>
      <w:pPr>
        <w:spacing w:after="0"/>
        <w:ind w:left="0"/>
        <w:jc w:val="both"/>
      </w:pPr>
      <w:r>
        <w:rPr>
          <w:rFonts w:ascii="Times New Roman"/>
          <w:b w:val="false"/>
          <w:i w:val="false"/>
          <w:color w:val="000000"/>
          <w:sz w:val="28"/>
        </w:rPr>
        <w:t xml:space="preserve">
      қара-ақ кинопленкаларды химия-фотографиялы өңдеу технологиялы процесін; </w:t>
      </w:r>
    </w:p>
    <w:bookmarkEnd w:id="1143"/>
    <w:bookmarkStart w:name="z1147" w:id="1144"/>
    <w:p>
      <w:pPr>
        <w:spacing w:after="0"/>
        <w:ind w:left="0"/>
        <w:jc w:val="both"/>
      </w:pPr>
      <w:r>
        <w:rPr>
          <w:rFonts w:ascii="Times New Roman"/>
          <w:b w:val="false"/>
          <w:i w:val="false"/>
          <w:color w:val="000000"/>
          <w:sz w:val="28"/>
        </w:rPr>
        <w:t xml:space="preserve">
      дыбысбасу және дыбыстау негіздері; </w:t>
      </w:r>
    </w:p>
    <w:bookmarkEnd w:id="1144"/>
    <w:bookmarkStart w:name="z1148" w:id="1145"/>
    <w:p>
      <w:pPr>
        <w:spacing w:after="0"/>
        <w:ind w:left="0"/>
        <w:jc w:val="both"/>
      </w:pPr>
      <w:r>
        <w:rPr>
          <w:rFonts w:ascii="Times New Roman"/>
          <w:b w:val="false"/>
          <w:i w:val="false"/>
          <w:color w:val="000000"/>
          <w:sz w:val="28"/>
        </w:rPr>
        <w:t xml:space="preserve">
      басылымға арналған алынатын материалдарды, магнитті ленталармен және фильм көшірмелерін баптау ережесі; </w:t>
      </w:r>
    </w:p>
    <w:bookmarkEnd w:id="1145"/>
    <w:bookmarkStart w:name="z1149" w:id="1146"/>
    <w:p>
      <w:pPr>
        <w:spacing w:after="0"/>
        <w:ind w:left="0"/>
        <w:jc w:val="both"/>
      </w:pPr>
      <w:r>
        <w:rPr>
          <w:rFonts w:ascii="Times New Roman"/>
          <w:b w:val="false"/>
          <w:i w:val="false"/>
          <w:color w:val="000000"/>
          <w:sz w:val="28"/>
        </w:rPr>
        <w:t xml:space="preserve">
      жұмыс мақсаты және кинокөшіретін аппараттарды эксплуатациялау ережесі. </w:t>
      </w:r>
    </w:p>
    <w:bookmarkEnd w:id="1146"/>
    <w:bookmarkStart w:name="z1150" w:id="1147"/>
    <w:p>
      <w:pPr>
        <w:spacing w:after="0"/>
        <w:ind w:left="0"/>
        <w:jc w:val="both"/>
      </w:pPr>
      <w:r>
        <w:rPr>
          <w:rFonts w:ascii="Times New Roman"/>
          <w:b w:val="false"/>
          <w:i w:val="false"/>
          <w:color w:val="000000"/>
          <w:sz w:val="28"/>
        </w:rPr>
        <w:t xml:space="preserve">
      Параграф 2. Фильм материалдарын көшіруші, 4-разряд </w:t>
      </w:r>
    </w:p>
    <w:bookmarkEnd w:id="1147"/>
    <w:bookmarkStart w:name="z1151" w:id="1148"/>
    <w:p>
      <w:pPr>
        <w:spacing w:after="0"/>
        <w:ind w:left="0"/>
        <w:jc w:val="both"/>
      </w:pPr>
      <w:r>
        <w:rPr>
          <w:rFonts w:ascii="Times New Roman"/>
          <w:b w:val="false"/>
          <w:i w:val="false"/>
          <w:color w:val="000000"/>
          <w:sz w:val="28"/>
        </w:rPr>
        <w:t xml:space="preserve">
      174. Жұмыс сипаттамасы: </w:t>
      </w:r>
    </w:p>
    <w:bookmarkEnd w:id="1148"/>
    <w:bookmarkStart w:name="z1152" w:id="1149"/>
    <w:p>
      <w:pPr>
        <w:spacing w:after="0"/>
        <w:ind w:left="0"/>
        <w:jc w:val="both"/>
      </w:pPr>
      <w:r>
        <w:rPr>
          <w:rFonts w:ascii="Times New Roman"/>
          <w:b w:val="false"/>
          <w:i w:val="false"/>
          <w:color w:val="000000"/>
          <w:sz w:val="28"/>
        </w:rPr>
        <w:t xml:space="preserve">
      әртүрлі кинокөшіретін аппараттарда түрлі-түсті фильмкөшірмелерінің контратипінен массалы басылым және экспортқа арналған фильмкөшірмелерін басу; </w:t>
      </w:r>
    </w:p>
    <w:bookmarkEnd w:id="1149"/>
    <w:bookmarkStart w:name="z1153" w:id="1150"/>
    <w:p>
      <w:pPr>
        <w:spacing w:after="0"/>
        <w:ind w:left="0"/>
        <w:jc w:val="both"/>
      </w:pPr>
      <w:r>
        <w:rPr>
          <w:rFonts w:ascii="Times New Roman"/>
          <w:b w:val="false"/>
          <w:i w:val="false"/>
          <w:color w:val="000000"/>
          <w:sz w:val="28"/>
        </w:rPr>
        <w:t xml:space="preserve">
      ағымдағы 16 және 35-миллимертрлі негативте басу; </w:t>
      </w:r>
    </w:p>
    <w:bookmarkEnd w:id="1150"/>
    <w:bookmarkStart w:name="z1154" w:id="1151"/>
    <w:p>
      <w:pPr>
        <w:spacing w:after="0"/>
        <w:ind w:left="0"/>
        <w:jc w:val="both"/>
      </w:pPr>
      <w:r>
        <w:rPr>
          <w:rFonts w:ascii="Times New Roman"/>
          <w:b w:val="false"/>
          <w:i w:val="false"/>
          <w:color w:val="000000"/>
          <w:sz w:val="28"/>
        </w:rPr>
        <w:t xml:space="preserve">
      фонормалларды 32 және 35 миллиметрлі негативтерде арнайы аппараттарда оптикалы көшіру; </w:t>
      </w:r>
    </w:p>
    <w:bookmarkEnd w:id="1151"/>
    <w:bookmarkStart w:name="z1155" w:id="1152"/>
    <w:p>
      <w:pPr>
        <w:spacing w:after="0"/>
        <w:ind w:left="0"/>
        <w:jc w:val="both"/>
      </w:pPr>
      <w:r>
        <w:rPr>
          <w:rFonts w:ascii="Times New Roman"/>
          <w:b w:val="false"/>
          <w:i w:val="false"/>
          <w:color w:val="000000"/>
          <w:sz w:val="28"/>
        </w:rPr>
        <w:t xml:space="preserve">
      паспортты және форфильтрлерді пленканың сыналып жатқан әр білігіне түсті режимді автоматта түрде реттеу; </w:t>
      </w:r>
    </w:p>
    <w:bookmarkEnd w:id="1152"/>
    <w:bookmarkStart w:name="z1156" w:id="1153"/>
    <w:p>
      <w:pPr>
        <w:spacing w:after="0"/>
        <w:ind w:left="0"/>
        <w:jc w:val="both"/>
      </w:pPr>
      <w:r>
        <w:rPr>
          <w:rFonts w:ascii="Times New Roman"/>
          <w:b w:val="false"/>
          <w:i w:val="false"/>
          <w:color w:val="000000"/>
          <w:sz w:val="28"/>
        </w:rPr>
        <w:t xml:space="preserve">
      басылымның режимін таңдау және дыбыс басатын аппаратураның барлық комплектің икемдеу; </w:t>
      </w:r>
    </w:p>
    <w:bookmarkEnd w:id="1153"/>
    <w:bookmarkStart w:name="z1157" w:id="1154"/>
    <w:p>
      <w:pPr>
        <w:spacing w:after="0"/>
        <w:ind w:left="0"/>
        <w:jc w:val="both"/>
      </w:pPr>
      <w:r>
        <w:rPr>
          <w:rFonts w:ascii="Times New Roman"/>
          <w:b w:val="false"/>
          <w:i w:val="false"/>
          <w:color w:val="000000"/>
          <w:sz w:val="28"/>
        </w:rPr>
        <w:t xml:space="preserve">
      арнайы аппараттарда магнитті ұзыншалармен фильм көшірмелеріне магнитті фонограммаларды электрлі көшіру, стереофонды, көпұзыншалы магнитті фонограммаларды көшіру. </w:t>
      </w:r>
    </w:p>
    <w:bookmarkEnd w:id="1154"/>
    <w:bookmarkStart w:name="z1158" w:id="1155"/>
    <w:p>
      <w:pPr>
        <w:spacing w:after="0"/>
        <w:ind w:left="0"/>
        <w:jc w:val="both"/>
      </w:pPr>
      <w:r>
        <w:rPr>
          <w:rFonts w:ascii="Times New Roman"/>
          <w:b w:val="false"/>
          <w:i w:val="false"/>
          <w:color w:val="000000"/>
          <w:sz w:val="28"/>
        </w:rPr>
        <w:t xml:space="preserve">
      175. Білуге тиіс: </w:t>
      </w:r>
    </w:p>
    <w:bookmarkEnd w:id="1155"/>
    <w:bookmarkStart w:name="z1159" w:id="1156"/>
    <w:p>
      <w:pPr>
        <w:spacing w:after="0"/>
        <w:ind w:left="0"/>
        <w:jc w:val="both"/>
      </w:pPr>
      <w:r>
        <w:rPr>
          <w:rFonts w:ascii="Times New Roman"/>
          <w:b w:val="false"/>
          <w:i w:val="false"/>
          <w:color w:val="000000"/>
          <w:sz w:val="28"/>
        </w:rPr>
        <w:t xml:space="preserve">
      пленканың әртүрлерін өңдеудің химия-фотографиялы процесінің технологиясын; </w:t>
      </w:r>
    </w:p>
    <w:bookmarkEnd w:id="1156"/>
    <w:bookmarkStart w:name="z1160" w:id="1157"/>
    <w:p>
      <w:pPr>
        <w:spacing w:after="0"/>
        <w:ind w:left="0"/>
        <w:jc w:val="both"/>
      </w:pPr>
      <w:r>
        <w:rPr>
          <w:rFonts w:ascii="Times New Roman"/>
          <w:b w:val="false"/>
          <w:i w:val="false"/>
          <w:color w:val="000000"/>
          <w:sz w:val="28"/>
        </w:rPr>
        <w:t xml:space="preserve">
      кинокөшіру аппараттарының жұмыс принципі және оларды эксплуатациялау ережесі; </w:t>
      </w:r>
    </w:p>
    <w:bookmarkEnd w:id="1157"/>
    <w:bookmarkStart w:name="z1161" w:id="1158"/>
    <w:p>
      <w:pPr>
        <w:spacing w:after="0"/>
        <w:ind w:left="0"/>
        <w:jc w:val="both"/>
      </w:pPr>
      <w:r>
        <w:rPr>
          <w:rFonts w:ascii="Times New Roman"/>
          <w:b w:val="false"/>
          <w:i w:val="false"/>
          <w:color w:val="000000"/>
          <w:sz w:val="28"/>
        </w:rPr>
        <w:t xml:space="preserve">
      дыбыс басу және дыбыстау процесі; </w:t>
      </w:r>
    </w:p>
    <w:bookmarkEnd w:id="1158"/>
    <w:bookmarkStart w:name="z1162" w:id="1159"/>
    <w:p>
      <w:pPr>
        <w:spacing w:after="0"/>
        <w:ind w:left="0"/>
        <w:jc w:val="both"/>
      </w:pPr>
      <w:r>
        <w:rPr>
          <w:rFonts w:ascii="Times New Roman"/>
          <w:b w:val="false"/>
          <w:i w:val="false"/>
          <w:color w:val="000000"/>
          <w:sz w:val="28"/>
        </w:rPr>
        <w:t xml:space="preserve">
      көшіретін магнитті және оптикалы фонограммалардың көшіру жинағына кіретін аппаратураның белгіленуі және құрылымы. </w:t>
      </w:r>
    </w:p>
    <w:bookmarkEnd w:id="1159"/>
    <w:bookmarkStart w:name="z1163" w:id="1160"/>
    <w:p>
      <w:pPr>
        <w:spacing w:after="0"/>
        <w:ind w:left="0"/>
        <w:jc w:val="both"/>
      </w:pPr>
      <w:r>
        <w:rPr>
          <w:rFonts w:ascii="Times New Roman"/>
          <w:b w:val="false"/>
          <w:i w:val="false"/>
          <w:color w:val="000000"/>
          <w:sz w:val="28"/>
        </w:rPr>
        <w:t xml:space="preserve">
      Параграф 3. Фильм материалдарын көшіруші, 5-разряд </w:t>
      </w:r>
    </w:p>
    <w:bookmarkEnd w:id="1160"/>
    <w:bookmarkStart w:name="z1164" w:id="1161"/>
    <w:p>
      <w:pPr>
        <w:spacing w:after="0"/>
        <w:ind w:left="0"/>
        <w:jc w:val="both"/>
      </w:pPr>
      <w:r>
        <w:rPr>
          <w:rFonts w:ascii="Times New Roman"/>
          <w:b w:val="false"/>
          <w:i w:val="false"/>
          <w:color w:val="000000"/>
          <w:sz w:val="28"/>
        </w:rPr>
        <w:t xml:space="preserve">
      176. Жұмыс сипаттамасы: </w:t>
      </w:r>
    </w:p>
    <w:bookmarkEnd w:id="1161"/>
    <w:bookmarkStart w:name="z1165" w:id="1162"/>
    <w:p>
      <w:pPr>
        <w:spacing w:after="0"/>
        <w:ind w:left="0"/>
        <w:jc w:val="both"/>
      </w:pPr>
      <w:r>
        <w:rPr>
          <w:rFonts w:ascii="Times New Roman"/>
          <w:b w:val="false"/>
          <w:i w:val="false"/>
          <w:color w:val="000000"/>
          <w:sz w:val="28"/>
        </w:rPr>
        <w:t xml:space="preserve">
      қара-ақ және алынатын түрлі-түсті фильм материалдарының негативтарынан, дезанаморфльмді аралық позитивердің контратиптерінен, кең экранды фильмкөшірмелерінен, әртүрлі жүйелі кинокөшіретін аппараттардың кеңформатты материалдарынан басылым жасау; </w:t>
      </w:r>
    </w:p>
    <w:bookmarkEnd w:id="1162"/>
    <w:bookmarkStart w:name="z1166" w:id="1163"/>
    <w:p>
      <w:pPr>
        <w:spacing w:after="0"/>
        <w:ind w:left="0"/>
        <w:jc w:val="both"/>
      </w:pPr>
      <w:r>
        <w:rPr>
          <w:rFonts w:ascii="Times New Roman"/>
          <w:b w:val="false"/>
          <w:i w:val="false"/>
          <w:color w:val="000000"/>
          <w:sz w:val="28"/>
        </w:rPr>
        <w:t xml:space="preserve">
      фильм көшірмелерін және субтитрлармен контратиптерді, түрлі-түсті аз тиражды және біржолғы фильмкөшірмелерін, ағымдағы 70-миллиметрлі негативті басу; </w:t>
      </w:r>
    </w:p>
    <w:bookmarkEnd w:id="1163"/>
    <w:bookmarkStart w:name="z1167" w:id="1164"/>
    <w:p>
      <w:pPr>
        <w:spacing w:after="0"/>
        <w:ind w:left="0"/>
        <w:jc w:val="both"/>
      </w:pPr>
      <w:r>
        <w:rPr>
          <w:rFonts w:ascii="Times New Roman"/>
          <w:b w:val="false"/>
          <w:i w:val="false"/>
          <w:color w:val="000000"/>
          <w:sz w:val="28"/>
        </w:rPr>
        <w:t xml:space="preserve">
      бақылай және аттестациялы фильмдерді әзірлеу; </w:t>
      </w:r>
    </w:p>
    <w:bookmarkEnd w:id="1164"/>
    <w:bookmarkStart w:name="z1168" w:id="1165"/>
    <w:p>
      <w:pPr>
        <w:spacing w:after="0"/>
        <w:ind w:left="0"/>
        <w:jc w:val="both"/>
      </w:pPr>
      <w:r>
        <w:rPr>
          <w:rFonts w:ascii="Times New Roman"/>
          <w:b w:val="false"/>
          <w:i w:val="false"/>
          <w:color w:val="000000"/>
          <w:sz w:val="28"/>
        </w:rPr>
        <w:t>
      сынама тәсірілдерді түсіру;</w:t>
      </w:r>
    </w:p>
    <w:bookmarkEnd w:id="1165"/>
    <w:bookmarkStart w:name="z1169" w:id="1166"/>
    <w:p>
      <w:pPr>
        <w:spacing w:after="0"/>
        <w:ind w:left="0"/>
        <w:jc w:val="both"/>
      </w:pPr>
      <w:r>
        <w:rPr>
          <w:rFonts w:ascii="Times New Roman"/>
          <w:b w:val="false"/>
          <w:i w:val="false"/>
          <w:color w:val="000000"/>
          <w:sz w:val="28"/>
        </w:rPr>
        <w:t xml:space="preserve">
      фонограммаларды қайта басу режимін таңдау және орнату; </w:t>
      </w:r>
    </w:p>
    <w:bookmarkEnd w:id="1166"/>
    <w:bookmarkStart w:name="z1170" w:id="1167"/>
    <w:p>
      <w:pPr>
        <w:spacing w:after="0"/>
        <w:ind w:left="0"/>
        <w:jc w:val="both"/>
      </w:pPr>
      <w:r>
        <w:rPr>
          <w:rFonts w:ascii="Times New Roman"/>
          <w:b w:val="false"/>
          <w:i w:val="false"/>
          <w:color w:val="000000"/>
          <w:sz w:val="28"/>
        </w:rPr>
        <w:t xml:space="preserve">
      дыбыс басатын аппараттардың жұмысын бақылау. 32 және 35-милиметрлі оптикалы фонограммаларды және 35-миллиметрлі магнитті алынатын студиялы материалдарды басу; </w:t>
      </w:r>
    </w:p>
    <w:bookmarkEnd w:id="1167"/>
    <w:bookmarkStart w:name="z1171" w:id="1168"/>
    <w:p>
      <w:pPr>
        <w:spacing w:after="0"/>
        <w:ind w:left="0"/>
        <w:jc w:val="both"/>
      </w:pPr>
      <w:r>
        <w:rPr>
          <w:rFonts w:ascii="Times New Roman"/>
          <w:b w:val="false"/>
          <w:i w:val="false"/>
          <w:color w:val="000000"/>
          <w:sz w:val="28"/>
        </w:rPr>
        <w:t xml:space="preserve">
      дыбыс бақылаулары көмегімен және құрылғылар бойынша көшірілген фильмкөшірмелерінің фонограммаларын магнитті түпнұсқамен сапасын салыстыру; </w:t>
      </w:r>
    </w:p>
    <w:bookmarkEnd w:id="1168"/>
    <w:bookmarkStart w:name="z1172" w:id="1169"/>
    <w:p>
      <w:pPr>
        <w:spacing w:after="0"/>
        <w:ind w:left="0"/>
        <w:jc w:val="both"/>
      </w:pPr>
      <w:r>
        <w:rPr>
          <w:rFonts w:ascii="Times New Roman"/>
          <w:b w:val="false"/>
          <w:i w:val="false"/>
          <w:color w:val="000000"/>
          <w:sz w:val="28"/>
        </w:rPr>
        <w:t>
      көшіру кезінде дыбыс бұзылуларының себептерін табу және жою;</w:t>
      </w:r>
    </w:p>
    <w:bookmarkEnd w:id="1169"/>
    <w:bookmarkStart w:name="z1173" w:id="1170"/>
    <w:p>
      <w:pPr>
        <w:spacing w:after="0"/>
        <w:ind w:left="0"/>
        <w:jc w:val="both"/>
      </w:pPr>
      <w:r>
        <w:rPr>
          <w:rFonts w:ascii="Times New Roman"/>
          <w:b w:val="false"/>
          <w:i w:val="false"/>
          <w:color w:val="000000"/>
          <w:sz w:val="28"/>
        </w:rPr>
        <w:t xml:space="preserve">
      жабдыққа профилактикалы жөндеу жұмыстарын жасауға қатысу. </w:t>
      </w:r>
    </w:p>
    <w:bookmarkEnd w:id="1170"/>
    <w:bookmarkStart w:name="z1174" w:id="1171"/>
    <w:p>
      <w:pPr>
        <w:spacing w:after="0"/>
        <w:ind w:left="0"/>
        <w:jc w:val="both"/>
      </w:pPr>
      <w:r>
        <w:rPr>
          <w:rFonts w:ascii="Times New Roman"/>
          <w:b w:val="false"/>
          <w:i w:val="false"/>
          <w:color w:val="000000"/>
          <w:sz w:val="28"/>
        </w:rPr>
        <w:t xml:space="preserve">
      177. Білуге тиіс: </w:t>
      </w:r>
    </w:p>
    <w:bookmarkEnd w:id="1171"/>
    <w:bookmarkStart w:name="z1175" w:id="1172"/>
    <w:p>
      <w:pPr>
        <w:spacing w:after="0"/>
        <w:ind w:left="0"/>
        <w:jc w:val="both"/>
      </w:pPr>
      <w:r>
        <w:rPr>
          <w:rFonts w:ascii="Times New Roman"/>
          <w:b w:val="false"/>
          <w:i w:val="false"/>
          <w:color w:val="000000"/>
          <w:sz w:val="28"/>
        </w:rPr>
        <w:t xml:space="preserve">
      жарық және түсті орнатудың негіздері, пленкалардың фотографиялы және геометриялы сипаттамасы; </w:t>
      </w:r>
    </w:p>
    <w:bookmarkEnd w:id="1172"/>
    <w:bookmarkStart w:name="z1176" w:id="1173"/>
    <w:p>
      <w:pPr>
        <w:spacing w:after="0"/>
        <w:ind w:left="0"/>
        <w:jc w:val="both"/>
      </w:pPr>
      <w:r>
        <w:rPr>
          <w:rFonts w:ascii="Times New Roman"/>
          <w:b w:val="false"/>
          <w:i w:val="false"/>
          <w:color w:val="000000"/>
          <w:sz w:val="28"/>
        </w:rPr>
        <w:t xml:space="preserve">
      оптикалы және магнитті фонограммаларды жазудың физикалы және технологиялы тәсілдері; </w:t>
      </w:r>
    </w:p>
    <w:bookmarkEnd w:id="1173"/>
    <w:bookmarkStart w:name="z1177" w:id="1174"/>
    <w:p>
      <w:pPr>
        <w:spacing w:after="0"/>
        <w:ind w:left="0"/>
        <w:jc w:val="both"/>
      </w:pPr>
      <w:r>
        <w:rPr>
          <w:rFonts w:ascii="Times New Roman"/>
          <w:b w:val="false"/>
          <w:i w:val="false"/>
          <w:color w:val="000000"/>
          <w:sz w:val="28"/>
        </w:rPr>
        <w:t xml:space="preserve">
      пленкаларды өңдеудің және дайындаудың және магнитті ұзыншаларды құюдың технологиясын; </w:t>
      </w:r>
    </w:p>
    <w:bookmarkEnd w:id="1174"/>
    <w:bookmarkStart w:name="z1178" w:id="1175"/>
    <w:p>
      <w:pPr>
        <w:spacing w:after="0"/>
        <w:ind w:left="0"/>
        <w:jc w:val="both"/>
      </w:pPr>
      <w:r>
        <w:rPr>
          <w:rFonts w:ascii="Times New Roman"/>
          <w:b w:val="false"/>
          <w:i w:val="false"/>
          <w:color w:val="000000"/>
          <w:sz w:val="28"/>
        </w:rPr>
        <w:t xml:space="preserve">
      кинокөшіретін аппараттардың әртүрлі модельдерінің принципті сызбалары; </w:t>
      </w:r>
    </w:p>
    <w:bookmarkEnd w:id="1175"/>
    <w:bookmarkStart w:name="z1179" w:id="1176"/>
    <w:p>
      <w:pPr>
        <w:spacing w:after="0"/>
        <w:ind w:left="0"/>
        <w:jc w:val="both"/>
      </w:pPr>
      <w:r>
        <w:rPr>
          <w:rFonts w:ascii="Times New Roman"/>
          <w:b w:val="false"/>
          <w:i w:val="false"/>
          <w:color w:val="000000"/>
          <w:sz w:val="28"/>
        </w:rPr>
        <w:t xml:space="preserve">
      дыбысбасатын аппараттардың құрылымы және тораптарының жұмыстарын, электротехника негіздерін, көшіру кезінде дыбыстың бұзылуының пайда болу себептерін. </w:t>
      </w:r>
    </w:p>
    <w:bookmarkEnd w:id="1176"/>
    <w:bookmarkStart w:name="z1180" w:id="1177"/>
    <w:p>
      <w:pPr>
        <w:spacing w:after="0"/>
        <w:ind w:left="0"/>
        <w:jc w:val="both"/>
      </w:pPr>
      <w:r>
        <w:rPr>
          <w:rFonts w:ascii="Times New Roman"/>
          <w:b w:val="false"/>
          <w:i w:val="false"/>
          <w:color w:val="000000"/>
          <w:sz w:val="28"/>
        </w:rPr>
        <w:t xml:space="preserve">
      Параграф 4. Фильм материалдарын көшіруші, 6-разряд </w:t>
      </w:r>
    </w:p>
    <w:bookmarkEnd w:id="1177"/>
    <w:bookmarkStart w:name="z1181" w:id="1178"/>
    <w:p>
      <w:pPr>
        <w:spacing w:after="0"/>
        <w:ind w:left="0"/>
        <w:jc w:val="both"/>
      </w:pPr>
      <w:r>
        <w:rPr>
          <w:rFonts w:ascii="Times New Roman"/>
          <w:b w:val="false"/>
          <w:i w:val="false"/>
          <w:color w:val="000000"/>
          <w:sz w:val="28"/>
        </w:rPr>
        <w:t xml:space="preserve">
      178. Жұмыс сипаттамасы: </w:t>
      </w:r>
    </w:p>
    <w:bookmarkEnd w:id="1178"/>
    <w:bookmarkStart w:name="z1182" w:id="1179"/>
    <w:p>
      <w:pPr>
        <w:spacing w:after="0"/>
        <w:ind w:left="0"/>
        <w:jc w:val="both"/>
      </w:pPr>
      <w:r>
        <w:rPr>
          <w:rFonts w:ascii="Times New Roman"/>
          <w:b w:val="false"/>
          <w:i w:val="false"/>
          <w:color w:val="000000"/>
          <w:sz w:val="28"/>
        </w:rPr>
        <w:t xml:space="preserve">
      аралық позитивтердің және контратиптерді контактты және оптикалы басу, сонымен қоса әртүрлі конструкциялы оптикалы басылым аппараттарында кең форматты фильмдерден кең экранды және қарапайым варианттарын көшіріп алу; </w:t>
      </w:r>
    </w:p>
    <w:bookmarkEnd w:id="1179"/>
    <w:bookmarkStart w:name="z1183" w:id="1180"/>
    <w:p>
      <w:pPr>
        <w:spacing w:after="0"/>
        <w:ind w:left="0"/>
        <w:jc w:val="both"/>
      </w:pPr>
      <w:r>
        <w:rPr>
          <w:rFonts w:ascii="Times New Roman"/>
          <w:b w:val="false"/>
          <w:i w:val="false"/>
          <w:color w:val="000000"/>
          <w:sz w:val="28"/>
        </w:rPr>
        <w:t xml:space="preserve">
      негативтерден фильм көшірмелерін массалы көшіру; </w:t>
      </w:r>
    </w:p>
    <w:bookmarkEnd w:id="1180"/>
    <w:bookmarkStart w:name="z1184" w:id="1181"/>
    <w:p>
      <w:pPr>
        <w:spacing w:after="0"/>
        <w:ind w:left="0"/>
        <w:jc w:val="both"/>
      </w:pPr>
      <w:r>
        <w:rPr>
          <w:rFonts w:ascii="Times New Roman"/>
          <w:b w:val="false"/>
          <w:i w:val="false"/>
          <w:color w:val="000000"/>
          <w:sz w:val="28"/>
        </w:rPr>
        <w:t xml:space="preserve">
      ақырғы және аттестациялы фильмдерді, алғашқы материалдарды субтитрларымен және ілеспелі паспорттарымен басу; </w:t>
      </w:r>
    </w:p>
    <w:bookmarkEnd w:id="1181"/>
    <w:bookmarkStart w:name="z1185" w:id="1182"/>
    <w:p>
      <w:pPr>
        <w:spacing w:after="0"/>
        <w:ind w:left="0"/>
        <w:jc w:val="both"/>
      </w:pPr>
      <w:r>
        <w:rPr>
          <w:rFonts w:ascii="Times New Roman"/>
          <w:b w:val="false"/>
          <w:i w:val="false"/>
          <w:color w:val="000000"/>
          <w:sz w:val="28"/>
        </w:rPr>
        <w:t xml:space="preserve">
      иммерсиямен кинокөшіретін аппараттарда жұмыс жасау; </w:t>
      </w:r>
    </w:p>
    <w:bookmarkEnd w:id="1182"/>
    <w:bookmarkStart w:name="z1186" w:id="1183"/>
    <w:p>
      <w:pPr>
        <w:spacing w:after="0"/>
        <w:ind w:left="0"/>
        <w:jc w:val="both"/>
      </w:pPr>
      <w:r>
        <w:rPr>
          <w:rFonts w:ascii="Times New Roman"/>
          <w:b w:val="false"/>
          <w:i w:val="false"/>
          <w:color w:val="000000"/>
          <w:sz w:val="28"/>
        </w:rPr>
        <w:t xml:space="preserve">
      негативті кинопленкаларды қосымша мөлшерлі жарықтандыру бойынша жұмыстарды орындау; </w:t>
      </w:r>
    </w:p>
    <w:bookmarkEnd w:id="1183"/>
    <w:bookmarkStart w:name="z1187" w:id="1184"/>
    <w:p>
      <w:pPr>
        <w:spacing w:after="0"/>
        <w:ind w:left="0"/>
        <w:jc w:val="both"/>
      </w:pPr>
      <w:r>
        <w:rPr>
          <w:rFonts w:ascii="Times New Roman"/>
          <w:b w:val="false"/>
          <w:i w:val="false"/>
          <w:color w:val="000000"/>
          <w:sz w:val="28"/>
        </w:rPr>
        <w:t xml:space="preserve">
      кинокөшіретін аппараттарды икемдеу және көшіру барысында олардың жұмысын реттеу. </w:t>
      </w:r>
    </w:p>
    <w:bookmarkEnd w:id="1184"/>
    <w:bookmarkStart w:name="z1188" w:id="1185"/>
    <w:p>
      <w:pPr>
        <w:spacing w:after="0"/>
        <w:ind w:left="0"/>
        <w:jc w:val="both"/>
      </w:pPr>
      <w:r>
        <w:rPr>
          <w:rFonts w:ascii="Times New Roman"/>
          <w:b w:val="false"/>
          <w:i w:val="false"/>
          <w:color w:val="000000"/>
          <w:sz w:val="28"/>
        </w:rPr>
        <w:t xml:space="preserve">
      179. Білуге тиіс: </w:t>
      </w:r>
    </w:p>
    <w:bookmarkEnd w:id="1185"/>
    <w:bookmarkStart w:name="z1189" w:id="1186"/>
    <w:p>
      <w:pPr>
        <w:spacing w:after="0"/>
        <w:ind w:left="0"/>
        <w:jc w:val="both"/>
      </w:pPr>
      <w:r>
        <w:rPr>
          <w:rFonts w:ascii="Times New Roman"/>
          <w:b w:val="false"/>
          <w:i w:val="false"/>
          <w:color w:val="000000"/>
          <w:sz w:val="28"/>
        </w:rPr>
        <w:t xml:space="preserve">
      кинопленкаларды оптикалы көшіру технологиясын; </w:t>
      </w:r>
    </w:p>
    <w:bookmarkEnd w:id="1186"/>
    <w:bookmarkStart w:name="z1190" w:id="1187"/>
    <w:p>
      <w:pPr>
        <w:spacing w:after="0"/>
        <w:ind w:left="0"/>
        <w:jc w:val="both"/>
      </w:pPr>
      <w:r>
        <w:rPr>
          <w:rFonts w:ascii="Times New Roman"/>
          <w:b w:val="false"/>
          <w:i w:val="false"/>
          <w:color w:val="000000"/>
          <w:sz w:val="28"/>
        </w:rPr>
        <w:t xml:space="preserve">
      өңдеудің ілеспелілігінің тәсілдерін таңдау; </w:t>
      </w:r>
    </w:p>
    <w:bookmarkEnd w:id="1187"/>
    <w:bookmarkStart w:name="z1191" w:id="1188"/>
    <w:p>
      <w:pPr>
        <w:spacing w:after="0"/>
        <w:ind w:left="0"/>
        <w:jc w:val="both"/>
      </w:pPr>
      <w:r>
        <w:rPr>
          <w:rFonts w:ascii="Times New Roman"/>
          <w:b w:val="false"/>
          <w:i w:val="false"/>
          <w:color w:val="000000"/>
          <w:sz w:val="28"/>
        </w:rPr>
        <w:t xml:space="preserve">
      басылымның режимін анықтау ережесі; </w:t>
      </w:r>
    </w:p>
    <w:bookmarkEnd w:id="1188"/>
    <w:bookmarkStart w:name="z1192" w:id="1189"/>
    <w:p>
      <w:pPr>
        <w:spacing w:after="0"/>
        <w:ind w:left="0"/>
        <w:jc w:val="both"/>
      </w:pPr>
      <w:r>
        <w:rPr>
          <w:rFonts w:ascii="Times New Roman"/>
          <w:b w:val="false"/>
          <w:i w:val="false"/>
          <w:color w:val="000000"/>
          <w:sz w:val="28"/>
        </w:rPr>
        <w:t xml:space="preserve">
      әртүрлі жүйелі кинокөшіретін аппараттарды дәлме-дәлдікке тексеру тәсілдері және ережесі. </w:t>
      </w:r>
    </w:p>
    <w:bookmarkEnd w:id="1189"/>
    <w:bookmarkStart w:name="z1193" w:id="1190"/>
    <w:p>
      <w:pPr>
        <w:spacing w:after="0"/>
        <w:ind w:left="0"/>
        <w:jc w:val="both"/>
      </w:pPr>
      <w:r>
        <w:rPr>
          <w:rFonts w:ascii="Times New Roman"/>
          <w:b w:val="false"/>
          <w:i w:val="false"/>
          <w:color w:val="000000"/>
          <w:sz w:val="28"/>
        </w:rPr>
        <w:t xml:space="preserve">
      Параграф 5. Фильм материалдарын көшіруші, 7-разряд </w:t>
      </w:r>
    </w:p>
    <w:bookmarkEnd w:id="1190"/>
    <w:bookmarkStart w:name="z1194" w:id="1191"/>
    <w:p>
      <w:pPr>
        <w:spacing w:after="0"/>
        <w:ind w:left="0"/>
        <w:jc w:val="both"/>
      </w:pPr>
      <w:r>
        <w:rPr>
          <w:rFonts w:ascii="Times New Roman"/>
          <w:b w:val="false"/>
          <w:i w:val="false"/>
          <w:color w:val="000000"/>
          <w:sz w:val="28"/>
        </w:rPr>
        <w:t xml:space="preserve">
      180. Жұмыс сипаттамасы: </w:t>
      </w:r>
    </w:p>
    <w:bookmarkEnd w:id="1191"/>
    <w:bookmarkStart w:name="z1195" w:id="1192"/>
    <w:p>
      <w:pPr>
        <w:spacing w:after="0"/>
        <w:ind w:left="0"/>
        <w:jc w:val="both"/>
      </w:pPr>
      <w:r>
        <w:rPr>
          <w:rFonts w:ascii="Times New Roman"/>
          <w:b w:val="false"/>
          <w:i w:val="false"/>
          <w:color w:val="000000"/>
          <w:sz w:val="28"/>
        </w:rPr>
        <w:t xml:space="preserve">
      қара-ақ және түрлі-түсті алғашқы фильм материалдарын, негативтерден аралық позитивтерді және белсенсіз жарықта немесе қараңғыда RYB-кодты түрлі-түсті паспорттарды пайдаланумен контратиптерді аддитивті басылымды кинокөшірім аппараттарында контактті және оптикалы басу; </w:t>
      </w:r>
    </w:p>
    <w:bookmarkEnd w:id="1192"/>
    <w:bookmarkStart w:name="z1196" w:id="1193"/>
    <w:p>
      <w:pPr>
        <w:spacing w:after="0"/>
        <w:ind w:left="0"/>
        <w:jc w:val="both"/>
      </w:pPr>
      <w:r>
        <w:rPr>
          <w:rFonts w:ascii="Times New Roman"/>
          <w:b w:val="false"/>
          <w:i w:val="false"/>
          <w:color w:val="000000"/>
          <w:sz w:val="28"/>
        </w:rPr>
        <w:t xml:space="preserve">
      күнтұтылуын және жарқырауын, алғашқы материалдарды субтитрлармен басу; </w:t>
      </w:r>
    </w:p>
    <w:bookmarkEnd w:id="1193"/>
    <w:bookmarkStart w:name="z1197" w:id="1194"/>
    <w:p>
      <w:pPr>
        <w:spacing w:after="0"/>
        <w:ind w:left="0"/>
        <w:jc w:val="both"/>
      </w:pPr>
      <w:r>
        <w:rPr>
          <w:rFonts w:ascii="Times New Roman"/>
          <w:b w:val="false"/>
          <w:i w:val="false"/>
          <w:color w:val="000000"/>
          <w:sz w:val="28"/>
        </w:rPr>
        <w:t xml:space="preserve">
      кинокөшіретін аппараттарды икемдеу және олардың жұмыс істеуін басу және көшіріп алу кезінде дайындау. </w:t>
      </w:r>
    </w:p>
    <w:bookmarkEnd w:id="1194"/>
    <w:bookmarkStart w:name="z1198" w:id="1195"/>
    <w:p>
      <w:pPr>
        <w:spacing w:after="0"/>
        <w:ind w:left="0"/>
        <w:jc w:val="both"/>
      </w:pPr>
      <w:r>
        <w:rPr>
          <w:rFonts w:ascii="Times New Roman"/>
          <w:b w:val="false"/>
          <w:i w:val="false"/>
          <w:color w:val="000000"/>
          <w:sz w:val="28"/>
        </w:rPr>
        <w:t xml:space="preserve">
      181. Білуге тиіс: </w:t>
      </w:r>
    </w:p>
    <w:bookmarkEnd w:id="1195"/>
    <w:bookmarkStart w:name="z1199" w:id="1196"/>
    <w:p>
      <w:pPr>
        <w:spacing w:after="0"/>
        <w:ind w:left="0"/>
        <w:jc w:val="both"/>
      </w:pPr>
      <w:r>
        <w:rPr>
          <w:rFonts w:ascii="Times New Roman"/>
          <w:b w:val="false"/>
          <w:i w:val="false"/>
          <w:color w:val="000000"/>
          <w:sz w:val="28"/>
        </w:rPr>
        <w:t xml:space="preserve">
      әртүрлі жүйелі кинокөшіру аппараттарының құрылымы және жұмыс мақсаты; </w:t>
      </w:r>
    </w:p>
    <w:bookmarkEnd w:id="1196"/>
    <w:bookmarkStart w:name="z1200" w:id="1197"/>
    <w:p>
      <w:pPr>
        <w:spacing w:after="0"/>
        <w:ind w:left="0"/>
        <w:jc w:val="both"/>
      </w:pPr>
      <w:r>
        <w:rPr>
          <w:rFonts w:ascii="Times New Roman"/>
          <w:b w:val="false"/>
          <w:i w:val="false"/>
          <w:color w:val="000000"/>
          <w:sz w:val="28"/>
        </w:rPr>
        <w:t xml:space="preserve">
      жарықберудің негіздері; </w:t>
      </w:r>
    </w:p>
    <w:bookmarkEnd w:id="1197"/>
    <w:bookmarkStart w:name="z1201" w:id="1198"/>
    <w:p>
      <w:pPr>
        <w:spacing w:after="0"/>
        <w:ind w:left="0"/>
        <w:jc w:val="both"/>
      </w:pPr>
      <w:r>
        <w:rPr>
          <w:rFonts w:ascii="Times New Roman"/>
          <w:b w:val="false"/>
          <w:i w:val="false"/>
          <w:color w:val="000000"/>
          <w:sz w:val="28"/>
        </w:rPr>
        <w:t xml:space="preserve">
      әртүрлі кинопленкаларды өңдеу және басылым процесін; </w:t>
      </w:r>
    </w:p>
    <w:bookmarkEnd w:id="1198"/>
    <w:bookmarkStart w:name="z1202" w:id="1199"/>
    <w:p>
      <w:pPr>
        <w:spacing w:after="0"/>
        <w:ind w:left="0"/>
        <w:jc w:val="both"/>
      </w:pPr>
      <w:r>
        <w:rPr>
          <w:rFonts w:ascii="Times New Roman"/>
          <w:b w:val="false"/>
          <w:i w:val="false"/>
          <w:color w:val="000000"/>
          <w:sz w:val="28"/>
        </w:rPr>
        <w:t>
      сыртқы түріне және таңбасына қарай пленканың түрін анықтау тәсілдері;</w:t>
      </w:r>
    </w:p>
    <w:bookmarkEnd w:id="1199"/>
    <w:bookmarkStart w:name="z1203" w:id="1200"/>
    <w:p>
      <w:pPr>
        <w:spacing w:after="0"/>
        <w:ind w:left="0"/>
        <w:jc w:val="both"/>
      </w:pPr>
      <w:r>
        <w:rPr>
          <w:rFonts w:ascii="Times New Roman"/>
          <w:b w:val="false"/>
          <w:i w:val="false"/>
          <w:color w:val="000000"/>
          <w:sz w:val="28"/>
        </w:rPr>
        <w:t xml:space="preserve">
      кинокөшіретін аппараттарды дәлме-дәлдікке тексеру тәсілдері және ережелері. </w:t>
      </w:r>
    </w:p>
    <w:bookmarkEnd w:id="1200"/>
    <w:bookmarkStart w:name="z1204" w:id="1201"/>
    <w:p>
      <w:pPr>
        <w:spacing w:after="0"/>
        <w:ind w:left="0"/>
        <w:jc w:val="both"/>
      </w:pPr>
      <w:r>
        <w:rPr>
          <w:rFonts w:ascii="Times New Roman"/>
          <w:b w:val="false"/>
          <w:i w:val="false"/>
          <w:color w:val="000000"/>
          <w:sz w:val="28"/>
        </w:rPr>
        <w:t xml:space="preserve">
      182. Орташа мамандандырылған білім талап етіледі. </w:t>
      </w:r>
    </w:p>
    <w:bookmarkEnd w:id="1201"/>
    <w:bookmarkStart w:name="z1205" w:id="1202"/>
    <w:p>
      <w:pPr>
        <w:spacing w:after="0"/>
        <w:ind w:left="0"/>
        <w:jc w:val="both"/>
      </w:pPr>
      <w:r>
        <w:rPr>
          <w:rFonts w:ascii="Times New Roman"/>
          <w:b w:val="false"/>
          <w:i w:val="false"/>
          <w:color w:val="000000"/>
          <w:sz w:val="28"/>
        </w:rPr>
        <w:t xml:space="preserve">
      Параграф 6. Фильм материалдарын көшіруші, 8-разряд </w:t>
      </w:r>
    </w:p>
    <w:bookmarkEnd w:id="1202"/>
    <w:bookmarkStart w:name="z1206" w:id="1203"/>
    <w:p>
      <w:pPr>
        <w:spacing w:after="0"/>
        <w:ind w:left="0"/>
        <w:jc w:val="both"/>
      </w:pPr>
      <w:r>
        <w:rPr>
          <w:rFonts w:ascii="Times New Roman"/>
          <w:b w:val="false"/>
          <w:i w:val="false"/>
          <w:color w:val="000000"/>
          <w:sz w:val="28"/>
        </w:rPr>
        <w:t xml:space="preserve">
      183. Жұмыс сипаттамасы: </w:t>
      </w:r>
    </w:p>
    <w:bookmarkEnd w:id="1203"/>
    <w:bookmarkStart w:name="z1207" w:id="1204"/>
    <w:p>
      <w:pPr>
        <w:spacing w:after="0"/>
        <w:ind w:left="0"/>
        <w:jc w:val="both"/>
      </w:pPr>
      <w:r>
        <w:rPr>
          <w:rFonts w:ascii="Times New Roman"/>
          <w:b w:val="false"/>
          <w:i w:val="false"/>
          <w:color w:val="000000"/>
          <w:sz w:val="28"/>
        </w:rPr>
        <w:t xml:space="preserve">
      ретрофитті блокпен және электронды жарық клапандарымен жабдықталған аддитивті басатын кинокөшірілім аппараттарында контактты және оптикалы басылым, белсенсіз жарықта және қараңғыда RYB және ZCC – кодты түсті паспорттарды пайдалану арқылы жүзеге асады; </w:t>
      </w:r>
    </w:p>
    <w:bookmarkEnd w:id="1204"/>
    <w:bookmarkStart w:name="z1208" w:id="1205"/>
    <w:p>
      <w:pPr>
        <w:spacing w:after="0"/>
        <w:ind w:left="0"/>
        <w:jc w:val="both"/>
      </w:pPr>
      <w:r>
        <w:rPr>
          <w:rFonts w:ascii="Times New Roman"/>
          <w:b w:val="false"/>
          <w:i w:val="false"/>
          <w:color w:val="000000"/>
          <w:sz w:val="28"/>
        </w:rPr>
        <w:t xml:space="preserve">
      Dolby Herro жүйесін пайдаланып дыбысты оптикалы басу аппараттарында фонограммалардың негативтерін оптикалы басу. </w:t>
      </w:r>
    </w:p>
    <w:bookmarkEnd w:id="1205"/>
    <w:bookmarkStart w:name="z1209" w:id="1206"/>
    <w:p>
      <w:pPr>
        <w:spacing w:after="0"/>
        <w:ind w:left="0"/>
        <w:jc w:val="both"/>
      </w:pPr>
      <w:r>
        <w:rPr>
          <w:rFonts w:ascii="Times New Roman"/>
          <w:b w:val="false"/>
          <w:i w:val="false"/>
          <w:color w:val="000000"/>
          <w:sz w:val="28"/>
        </w:rPr>
        <w:t xml:space="preserve">
      184. Білуге тиіс: </w:t>
      </w:r>
    </w:p>
    <w:bookmarkEnd w:id="1206"/>
    <w:bookmarkStart w:name="z1210" w:id="1207"/>
    <w:p>
      <w:pPr>
        <w:spacing w:after="0"/>
        <w:ind w:left="0"/>
        <w:jc w:val="both"/>
      </w:pPr>
      <w:r>
        <w:rPr>
          <w:rFonts w:ascii="Times New Roman"/>
          <w:b w:val="false"/>
          <w:i w:val="false"/>
          <w:color w:val="000000"/>
          <w:sz w:val="28"/>
        </w:rPr>
        <w:t xml:space="preserve">
      кинокөшіретін аппараттардың және дыбысты оптикалы басу аппараттарының құрылымы және жұмыс принципі; </w:t>
      </w:r>
    </w:p>
    <w:bookmarkEnd w:id="1207"/>
    <w:bookmarkStart w:name="z1211" w:id="1208"/>
    <w:p>
      <w:pPr>
        <w:spacing w:after="0"/>
        <w:ind w:left="0"/>
        <w:jc w:val="both"/>
      </w:pPr>
      <w:r>
        <w:rPr>
          <w:rFonts w:ascii="Times New Roman"/>
          <w:b w:val="false"/>
          <w:i w:val="false"/>
          <w:color w:val="000000"/>
          <w:sz w:val="28"/>
        </w:rPr>
        <w:t xml:space="preserve">
      жарықберудің негіздері; </w:t>
      </w:r>
    </w:p>
    <w:bookmarkEnd w:id="1208"/>
    <w:bookmarkStart w:name="z1212" w:id="1209"/>
    <w:p>
      <w:pPr>
        <w:spacing w:after="0"/>
        <w:ind w:left="0"/>
        <w:jc w:val="both"/>
      </w:pPr>
      <w:r>
        <w:rPr>
          <w:rFonts w:ascii="Times New Roman"/>
          <w:b w:val="false"/>
          <w:i w:val="false"/>
          <w:color w:val="000000"/>
          <w:sz w:val="28"/>
        </w:rPr>
        <w:t xml:space="preserve">
      оптикалы және магнитті баспаларды жазу ережелері, әртүрлі кинопленкаларды басу ерекшелігі. </w:t>
      </w:r>
    </w:p>
    <w:bookmarkEnd w:id="1209"/>
    <w:bookmarkStart w:name="z1213" w:id="1210"/>
    <w:p>
      <w:pPr>
        <w:spacing w:after="0"/>
        <w:ind w:left="0"/>
        <w:jc w:val="both"/>
      </w:pPr>
      <w:r>
        <w:rPr>
          <w:rFonts w:ascii="Times New Roman"/>
          <w:b w:val="false"/>
          <w:i w:val="false"/>
          <w:color w:val="000000"/>
          <w:sz w:val="28"/>
        </w:rPr>
        <w:t>
      185. Орташа мамандандырылған білім талап етіледі.</w:t>
      </w:r>
    </w:p>
    <w:bookmarkEnd w:id="1210"/>
    <w:bookmarkStart w:name="z1214" w:id="1211"/>
    <w:p>
      <w:pPr>
        <w:spacing w:after="0"/>
        <w:ind w:left="0"/>
        <w:jc w:val="both"/>
      </w:pPr>
      <w:r>
        <w:rPr>
          <w:rFonts w:ascii="Times New Roman"/>
          <w:b w:val="false"/>
          <w:i w:val="false"/>
          <w:color w:val="000000"/>
          <w:sz w:val="28"/>
        </w:rPr>
        <w:t>
      27. Гидротипті өндіріс машинисі</w:t>
      </w:r>
    </w:p>
    <w:bookmarkEnd w:id="1211"/>
    <w:bookmarkStart w:name="z1215" w:id="1212"/>
    <w:p>
      <w:pPr>
        <w:spacing w:after="0"/>
        <w:ind w:left="0"/>
        <w:jc w:val="both"/>
      </w:pPr>
      <w:r>
        <w:rPr>
          <w:rFonts w:ascii="Times New Roman"/>
          <w:b w:val="false"/>
          <w:i w:val="false"/>
          <w:color w:val="000000"/>
          <w:sz w:val="28"/>
        </w:rPr>
        <w:t>
      Параграф 1. Гидротипті өндіріс машинисі, 3-разряд</w:t>
      </w:r>
    </w:p>
    <w:bookmarkEnd w:id="1212"/>
    <w:bookmarkStart w:name="z1216" w:id="1213"/>
    <w:p>
      <w:pPr>
        <w:spacing w:after="0"/>
        <w:ind w:left="0"/>
        <w:jc w:val="both"/>
      </w:pPr>
      <w:r>
        <w:rPr>
          <w:rFonts w:ascii="Times New Roman"/>
          <w:b w:val="false"/>
          <w:i w:val="false"/>
          <w:color w:val="000000"/>
          <w:sz w:val="28"/>
        </w:rPr>
        <w:t xml:space="preserve">
      186. Жұмыс сипаттамасы: </w:t>
      </w:r>
    </w:p>
    <w:bookmarkEnd w:id="1213"/>
    <w:bookmarkStart w:name="z1217" w:id="1214"/>
    <w:p>
      <w:pPr>
        <w:spacing w:after="0"/>
        <w:ind w:left="0"/>
        <w:jc w:val="both"/>
      </w:pPr>
      <w:r>
        <w:rPr>
          <w:rFonts w:ascii="Times New Roman"/>
          <w:b w:val="false"/>
          <w:i w:val="false"/>
          <w:color w:val="000000"/>
          <w:sz w:val="28"/>
        </w:rPr>
        <w:t>
      матрицалардан бланк-фильмдерге бейнелерді ауыстыру бойынша және біліктілігі жоғары гидротипті өндіріс машинисінің басшылығымен гидротипті машинада матрицаларды бояу бойынша бөлек жұмыстарды орындау;</w:t>
      </w:r>
    </w:p>
    <w:bookmarkEnd w:id="1214"/>
    <w:bookmarkStart w:name="z1218" w:id="1215"/>
    <w:p>
      <w:pPr>
        <w:spacing w:after="0"/>
        <w:ind w:left="0"/>
        <w:jc w:val="both"/>
      </w:pPr>
      <w:r>
        <w:rPr>
          <w:rFonts w:ascii="Times New Roman"/>
          <w:b w:val="false"/>
          <w:i w:val="false"/>
          <w:color w:val="000000"/>
          <w:sz w:val="28"/>
        </w:rPr>
        <w:t xml:space="preserve">
      матрицаларды және бланк-фильмдерді өңдеу бойынша дайындық жұмыстарын орындау; </w:t>
      </w:r>
    </w:p>
    <w:bookmarkEnd w:id="1215"/>
    <w:bookmarkStart w:name="z1219" w:id="1216"/>
    <w:p>
      <w:pPr>
        <w:spacing w:after="0"/>
        <w:ind w:left="0"/>
        <w:jc w:val="both"/>
      </w:pPr>
      <w:r>
        <w:rPr>
          <w:rFonts w:ascii="Times New Roman"/>
          <w:b w:val="false"/>
          <w:i w:val="false"/>
          <w:color w:val="000000"/>
          <w:sz w:val="28"/>
        </w:rPr>
        <w:t xml:space="preserve">
      полиграфты тәсілмен ракордтарды басу бойынша гидротипті машиналарды баптау. </w:t>
      </w:r>
    </w:p>
    <w:bookmarkEnd w:id="1216"/>
    <w:bookmarkStart w:name="z1220" w:id="1217"/>
    <w:p>
      <w:pPr>
        <w:spacing w:after="0"/>
        <w:ind w:left="0"/>
        <w:jc w:val="both"/>
      </w:pPr>
      <w:r>
        <w:rPr>
          <w:rFonts w:ascii="Times New Roman"/>
          <w:b w:val="false"/>
          <w:i w:val="false"/>
          <w:color w:val="000000"/>
          <w:sz w:val="28"/>
        </w:rPr>
        <w:t xml:space="preserve">
      187. Білуге тиіс: </w:t>
      </w:r>
    </w:p>
    <w:bookmarkEnd w:id="1217"/>
    <w:bookmarkStart w:name="z1221" w:id="1218"/>
    <w:p>
      <w:pPr>
        <w:spacing w:after="0"/>
        <w:ind w:left="0"/>
        <w:jc w:val="both"/>
      </w:pPr>
      <w:r>
        <w:rPr>
          <w:rFonts w:ascii="Times New Roman"/>
          <w:b w:val="false"/>
          <w:i w:val="false"/>
          <w:color w:val="000000"/>
          <w:sz w:val="28"/>
        </w:rPr>
        <w:t xml:space="preserve">
      матрицаларды және бланк-фильмдерді өңдеу технологиясын; </w:t>
      </w:r>
    </w:p>
    <w:bookmarkEnd w:id="1218"/>
    <w:bookmarkStart w:name="z1222" w:id="1219"/>
    <w:p>
      <w:pPr>
        <w:spacing w:after="0"/>
        <w:ind w:left="0"/>
        <w:jc w:val="both"/>
      </w:pPr>
      <w:r>
        <w:rPr>
          <w:rFonts w:ascii="Times New Roman"/>
          <w:b w:val="false"/>
          <w:i w:val="false"/>
          <w:color w:val="000000"/>
          <w:sz w:val="28"/>
        </w:rPr>
        <w:t xml:space="preserve">
      гидротипті машиналардың лента созатын коммуникацияларының сызбасын; </w:t>
      </w:r>
    </w:p>
    <w:bookmarkEnd w:id="1219"/>
    <w:bookmarkStart w:name="z1223" w:id="1220"/>
    <w:p>
      <w:pPr>
        <w:spacing w:after="0"/>
        <w:ind w:left="0"/>
        <w:jc w:val="both"/>
      </w:pPr>
      <w:r>
        <w:rPr>
          <w:rFonts w:ascii="Times New Roman"/>
          <w:b w:val="false"/>
          <w:i w:val="false"/>
          <w:color w:val="000000"/>
          <w:sz w:val="28"/>
        </w:rPr>
        <w:t xml:space="preserve">
      гидротипті машиналарға пленкаларды салу сызбасын және ілеспелі ракордтардың белгіленуін; </w:t>
      </w:r>
    </w:p>
    <w:bookmarkEnd w:id="1220"/>
    <w:bookmarkStart w:name="z1224" w:id="1221"/>
    <w:p>
      <w:pPr>
        <w:spacing w:after="0"/>
        <w:ind w:left="0"/>
        <w:jc w:val="both"/>
      </w:pPr>
      <w:r>
        <w:rPr>
          <w:rFonts w:ascii="Times New Roman"/>
          <w:b w:val="false"/>
          <w:i w:val="false"/>
          <w:color w:val="000000"/>
          <w:sz w:val="28"/>
        </w:rPr>
        <w:t xml:space="preserve">
      гидротипті машиналардың тораптарының сипаттамасын және белгіленуін. </w:t>
      </w:r>
    </w:p>
    <w:bookmarkEnd w:id="1221"/>
    <w:bookmarkStart w:name="z1225" w:id="1222"/>
    <w:p>
      <w:pPr>
        <w:spacing w:after="0"/>
        <w:ind w:left="0"/>
        <w:jc w:val="both"/>
      </w:pPr>
      <w:r>
        <w:rPr>
          <w:rFonts w:ascii="Times New Roman"/>
          <w:b w:val="false"/>
          <w:i w:val="false"/>
          <w:color w:val="000000"/>
          <w:sz w:val="28"/>
        </w:rPr>
        <w:t xml:space="preserve">
      Параграф 2. Гидротипті өндіріс машинисі, 4-разряд </w:t>
      </w:r>
    </w:p>
    <w:bookmarkEnd w:id="1222"/>
    <w:bookmarkStart w:name="z1226" w:id="1223"/>
    <w:p>
      <w:pPr>
        <w:spacing w:after="0"/>
        <w:ind w:left="0"/>
        <w:jc w:val="both"/>
      </w:pPr>
      <w:r>
        <w:rPr>
          <w:rFonts w:ascii="Times New Roman"/>
          <w:b w:val="false"/>
          <w:i w:val="false"/>
          <w:color w:val="000000"/>
          <w:sz w:val="28"/>
        </w:rPr>
        <w:t xml:space="preserve">
      188. Жұмыс сипаттамасы: </w:t>
      </w:r>
    </w:p>
    <w:bookmarkEnd w:id="1223"/>
    <w:bookmarkStart w:name="z1227" w:id="1224"/>
    <w:p>
      <w:pPr>
        <w:spacing w:after="0"/>
        <w:ind w:left="0"/>
        <w:jc w:val="both"/>
      </w:pPr>
      <w:r>
        <w:rPr>
          <w:rFonts w:ascii="Times New Roman"/>
          <w:b w:val="false"/>
          <w:i w:val="false"/>
          <w:color w:val="000000"/>
          <w:sz w:val="28"/>
        </w:rPr>
        <w:t>
      бейнелерді матрицалардан бланк-фильмдерге гидротипті ауыстыру технологиялы процесін және гидротипті машиналарда матрицаларды бояу;</w:t>
      </w:r>
    </w:p>
    <w:bookmarkEnd w:id="1224"/>
    <w:bookmarkStart w:name="z1228" w:id="1225"/>
    <w:p>
      <w:pPr>
        <w:spacing w:after="0"/>
        <w:ind w:left="0"/>
        <w:jc w:val="both"/>
      </w:pPr>
      <w:r>
        <w:rPr>
          <w:rFonts w:ascii="Times New Roman"/>
          <w:b w:val="false"/>
          <w:i w:val="false"/>
          <w:color w:val="000000"/>
          <w:sz w:val="28"/>
        </w:rPr>
        <w:t xml:space="preserve">
      бояйтын ерітінділердің айналымын, ауыстыру камераларындағы және кептіретін шкафтардағы атмосфераны, бланк-фильмдерді сулау және кептіруді бақылау; </w:t>
      </w:r>
    </w:p>
    <w:bookmarkEnd w:id="1225"/>
    <w:bookmarkStart w:name="z1229" w:id="1226"/>
    <w:p>
      <w:pPr>
        <w:spacing w:after="0"/>
        <w:ind w:left="0"/>
        <w:jc w:val="both"/>
      </w:pPr>
      <w:r>
        <w:rPr>
          <w:rFonts w:ascii="Times New Roman"/>
          <w:b w:val="false"/>
          <w:i w:val="false"/>
          <w:color w:val="000000"/>
          <w:sz w:val="28"/>
        </w:rPr>
        <w:t xml:space="preserve">
      матрицаларды тазарту және кептіру; </w:t>
      </w:r>
    </w:p>
    <w:bookmarkEnd w:id="1226"/>
    <w:bookmarkStart w:name="z1230" w:id="1227"/>
    <w:p>
      <w:pPr>
        <w:spacing w:after="0"/>
        <w:ind w:left="0"/>
        <w:jc w:val="both"/>
      </w:pPr>
      <w:r>
        <w:rPr>
          <w:rFonts w:ascii="Times New Roman"/>
          <w:b w:val="false"/>
          <w:i w:val="false"/>
          <w:color w:val="000000"/>
          <w:sz w:val="28"/>
        </w:rPr>
        <w:t xml:space="preserve">
      бояуларды ауыстыру үшін бланк-фильмді матрицаның келесімен бақылау бөліміне жіберу. </w:t>
      </w:r>
    </w:p>
    <w:bookmarkEnd w:id="1227"/>
    <w:bookmarkStart w:name="z1231" w:id="1228"/>
    <w:p>
      <w:pPr>
        <w:spacing w:after="0"/>
        <w:ind w:left="0"/>
        <w:jc w:val="both"/>
      </w:pPr>
      <w:r>
        <w:rPr>
          <w:rFonts w:ascii="Times New Roman"/>
          <w:b w:val="false"/>
          <w:i w:val="false"/>
          <w:color w:val="000000"/>
          <w:sz w:val="28"/>
        </w:rPr>
        <w:t xml:space="preserve">
      189. Білуге тиіс: </w:t>
      </w:r>
    </w:p>
    <w:bookmarkEnd w:id="1228"/>
    <w:bookmarkStart w:name="z1232" w:id="1229"/>
    <w:p>
      <w:pPr>
        <w:spacing w:after="0"/>
        <w:ind w:left="0"/>
        <w:jc w:val="both"/>
      </w:pPr>
      <w:r>
        <w:rPr>
          <w:rFonts w:ascii="Times New Roman"/>
          <w:b w:val="false"/>
          <w:i w:val="false"/>
          <w:color w:val="000000"/>
          <w:sz w:val="28"/>
        </w:rPr>
        <w:t xml:space="preserve">
      гидротипті пештің технологиялы процесі; </w:t>
      </w:r>
    </w:p>
    <w:bookmarkEnd w:id="1229"/>
    <w:bookmarkStart w:name="z1233" w:id="1230"/>
    <w:p>
      <w:pPr>
        <w:spacing w:after="0"/>
        <w:ind w:left="0"/>
        <w:jc w:val="both"/>
      </w:pPr>
      <w:r>
        <w:rPr>
          <w:rFonts w:ascii="Times New Roman"/>
          <w:b w:val="false"/>
          <w:i w:val="false"/>
          <w:color w:val="000000"/>
          <w:sz w:val="28"/>
        </w:rPr>
        <w:t>
      гидротипке пайдаланылатын пленкалардың түрлері және құрамдары;</w:t>
      </w:r>
    </w:p>
    <w:bookmarkEnd w:id="1230"/>
    <w:bookmarkStart w:name="z1234" w:id="1231"/>
    <w:p>
      <w:pPr>
        <w:spacing w:after="0"/>
        <w:ind w:left="0"/>
        <w:jc w:val="both"/>
      </w:pPr>
      <w:r>
        <w:rPr>
          <w:rFonts w:ascii="Times New Roman"/>
          <w:b w:val="false"/>
          <w:i w:val="false"/>
          <w:color w:val="000000"/>
          <w:sz w:val="28"/>
        </w:rPr>
        <w:t xml:space="preserve">
      қара-ақ және түрлі-түсті фотоның негіздері. </w:t>
      </w:r>
    </w:p>
    <w:bookmarkEnd w:id="1231"/>
    <w:bookmarkStart w:name="z1235" w:id="1232"/>
    <w:p>
      <w:pPr>
        <w:spacing w:after="0"/>
        <w:ind w:left="0"/>
        <w:jc w:val="both"/>
      </w:pPr>
      <w:r>
        <w:rPr>
          <w:rFonts w:ascii="Times New Roman"/>
          <w:b w:val="false"/>
          <w:i w:val="false"/>
          <w:color w:val="000000"/>
          <w:sz w:val="28"/>
        </w:rPr>
        <w:t xml:space="preserve">
      Параграф 3. Гидротипті өндіріс машинисі, 5-разряд </w:t>
      </w:r>
    </w:p>
    <w:bookmarkEnd w:id="1232"/>
    <w:bookmarkStart w:name="z1236" w:id="1233"/>
    <w:p>
      <w:pPr>
        <w:spacing w:after="0"/>
        <w:ind w:left="0"/>
        <w:jc w:val="both"/>
      </w:pPr>
      <w:r>
        <w:rPr>
          <w:rFonts w:ascii="Times New Roman"/>
          <w:b w:val="false"/>
          <w:i w:val="false"/>
          <w:color w:val="000000"/>
          <w:sz w:val="28"/>
        </w:rPr>
        <w:t xml:space="preserve">
      190. Жұмыс сипаттамасы: </w:t>
      </w:r>
    </w:p>
    <w:bookmarkEnd w:id="1233"/>
    <w:bookmarkStart w:name="z1237" w:id="1234"/>
    <w:p>
      <w:pPr>
        <w:spacing w:after="0"/>
        <w:ind w:left="0"/>
        <w:jc w:val="both"/>
      </w:pPr>
      <w:r>
        <w:rPr>
          <w:rFonts w:ascii="Times New Roman"/>
          <w:b w:val="false"/>
          <w:i w:val="false"/>
          <w:color w:val="000000"/>
          <w:sz w:val="28"/>
        </w:rPr>
        <w:t>
      бейнені матрицадан бланк-фильмге гидротипті ауыстыру технологиялы процесін және біліктілігі жоғары гидротипті өндіріс машинисінің басышылығымен гидротипті ағымды желіде матрицаларды орнату;</w:t>
      </w:r>
    </w:p>
    <w:bookmarkEnd w:id="1234"/>
    <w:bookmarkStart w:name="z1238" w:id="1235"/>
    <w:p>
      <w:pPr>
        <w:spacing w:after="0"/>
        <w:ind w:left="0"/>
        <w:jc w:val="both"/>
      </w:pPr>
      <w:r>
        <w:rPr>
          <w:rFonts w:ascii="Times New Roman"/>
          <w:b w:val="false"/>
          <w:i w:val="false"/>
          <w:color w:val="000000"/>
          <w:sz w:val="28"/>
        </w:rPr>
        <w:t xml:space="preserve">
      бояу ваннасының және гидротипті желілі бояуды ауыстыру камераларының жұмыс режимін және температуралы-ылғалды параметрлерін таңдау; </w:t>
      </w:r>
    </w:p>
    <w:bookmarkEnd w:id="1235"/>
    <w:bookmarkStart w:name="z1239" w:id="1236"/>
    <w:p>
      <w:pPr>
        <w:spacing w:after="0"/>
        <w:ind w:left="0"/>
        <w:jc w:val="both"/>
      </w:pPr>
      <w:r>
        <w:rPr>
          <w:rFonts w:ascii="Times New Roman"/>
          <w:b w:val="false"/>
          <w:i w:val="false"/>
          <w:color w:val="000000"/>
          <w:sz w:val="28"/>
        </w:rPr>
        <w:t>
      матрица жинағының және бланк-фильмнің ілеспелілігін тексеру, гидротипті машинада зарядтау үшін арнайы белгілердің барын тексеру;</w:t>
      </w:r>
    </w:p>
    <w:bookmarkEnd w:id="1236"/>
    <w:bookmarkStart w:name="z1240" w:id="1237"/>
    <w:p>
      <w:pPr>
        <w:spacing w:after="0"/>
        <w:ind w:left="0"/>
        <w:jc w:val="both"/>
      </w:pPr>
      <w:r>
        <w:rPr>
          <w:rFonts w:ascii="Times New Roman"/>
          <w:b w:val="false"/>
          <w:i w:val="false"/>
          <w:color w:val="000000"/>
          <w:sz w:val="28"/>
        </w:rPr>
        <w:t>
      матрицалардың және блак-фильмнің перфорациялау адымын, лента созатын жол бойынша кинопленканың тасымалдануын;</w:t>
      </w:r>
    </w:p>
    <w:bookmarkEnd w:id="1237"/>
    <w:bookmarkStart w:name="z1241" w:id="1238"/>
    <w:p>
      <w:pPr>
        <w:spacing w:after="0"/>
        <w:ind w:left="0"/>
        <w:jc w:val="both"/>
      </w:pPr>
      <w:r>
        <w:rPr>
          <w:rFonts w:ascii="Times New Roman"/>
          <w:b w:val="false"/>
          <w:i w:val="false"/>
          <w:color w:val="000000"/>
          <w:sz w:val="28"/>
        </w:rPr>
        <w:t>
      мөлшерлегіштердің және тамшыұшырғыштардың жұмысын бақылау;</w:t>
      </w:r>
    </w:p>
    <w:bookmarkEnd w:id="1238"/>
    <w:bookmarkStart w:name="z1242" w:id="1239"/>
    <w:p>
      <w:pPr>
        <w:spacing w:after="0"/>
        <w:ind w:left="0"/>
        <w:jc w:val="both"/>
      </w:pPr>
      <w:r>
        <w:rPr>
          <w:rFonts w:ascii="Times New Roman"/>
          <w:b w:val="false"/>
          <w:i w:val="false"/>
          <w:color w:val="000000"/>
          <w:sz w:val="28"/>
        </w:rPr>
        <w:t xml:space="preserve">
      желіні профилактикалы тексеру; </w:t>
      </w:r>
    </w:p>
    <w:bookmarkEnd w:id="1239"/>
    <w:bookmarkStart w:name="z1243" w:id="1240"/>
    <w:p>
      <w:pPr>
        <w:spacing w:after="0"/>
        <w:ind w:left="0"/>
        <w:jc w:val="both"/>
      </w:pPr>
      <w:r>
        <w:rPr>
          <w:rFonts w:ascii="Times New Roman"/>
          <w:b w:val="false"/>
          <w:i w:val="false"/>
          <w:color w:val="000000"/>
          <w:sz w:val="28"/>
        </w:rPr>
        <w:t>
      матрицаға және бланк-фильмдерге есеп жүргізу;</w:t>
      </w:r>
    </w:p>
    <w:bookmarkEnd w:id="1240"/>
    <w:bookmarkStart w:name="z1244" w:id="1241"/>
    <w:p>
      <w:pPr>
        <w:spacing w:after="0"/>
        <w:ind w:left="0"/>
        <w:jc w:val="both"/>
      </w:pPr>
      <w:r>
        <w:rPr>
          <w:rFonts w:ascii="Times New Roman"/>
          <w:b w:val="false"/>
          <w:i w:val="false"/>
          <w:color w:val="000000"/>
          <w:sz w:val="28"/>
        </w:rPr>
        <w:t xml:space="preserve">
      технологиялы журналды жүргізу. </w:t>
      </w:r>
    </w:p>
    <w:bookmarkEnd w:id="1241"/>
    <w:bookmarkStart w:name="z1245" w:id="1242"/>
    <w:p>
      <w:pPr>
        <w:spacing w:after="0"/>
        <w:ind w:left="0"/>
        <w:jc w:val="both"/>
      </w:pPr>
      <w:r>
        <w:rPr>
          <w:rFonts w:ascii="Times New Roman"/>
          <w:b w:val="false"/>
          <w:i w:val="false"/>
          <w:color w:val="000000"/>
          <w:sz w:val="28"/>
        </w:rPr>
        <w:t xml:space="preserve">
      191. Білуге тиіс: </w:t>
      </w:r>
    </w:p>
    <w:bookmarkEnd w:id="1242"/>
    <w:bookmarkStart w:name="z1246" w:id="1243"/>
    <w:p>
      <w:pPr>
        <w:spacing w:after="0"/>
        <w:ind w:left="0"/>
        <w:jc w:val="both"/>
      </w:pPr>
      <w:r>
        <w:rPr>
          <w:rFonts w:ascii="Times New Roman"/>
          <w:b w:val="false"/>
          <w:i w:val="false"/>
          <w:color w:val="000000"/>
          <w:sz w:val="28"/>
        </w:rPr>
        <w:t>
      матрицаларды және бланк-фильмдерді дайындау технологиялы процесін;</w:t>
      </w:r>
    </w:p>
    <w:bookmarkEnd w:id="1243"/>
    <w:bookmarkStart w:name="z1247" w:id="1244"/>
    <w:p>
      <w:pPr>
        <w:spacing w:after="0"/>
        <w:ind w:left="0"/>
        <w:jc w:val="both"/>
      </w:pPr>
      <w:r>
        <w:rPr>
          <w:rFonts w:ascii="Times New Roman"/>
          <w:b w:val="false"/>
          <w:i w:val="false"/>
          <w:color w:val="000000"/>
          <w:sz w:val="28"/>
        </w:rPr>
        <w:t>
      пленканы тасымалдаудың жылдамдығын ілестіру;</w:t>
      </w:r>
    </w:p>
    <w:bookmarkEnd w:id="1244"/>
    <w:bookmarkStart w:name="z1248" w:id="1245"/>
    <w:p>
      <w:pPr>
        <w:spacing w:after="0"/>
        <w:ind w:left="0"/>
        <w:jc w:val="both"/>
      </w:pPr>
      <w:r>
        <w:rPr>
          <w:rFonts w:ascii="Times New Roman"/>
          <w:b w:val="false"/>
          <w:i w:val="false"/>
          <w:color w:val="000000"/>
          <w:sz w:val="28"/>
        </w:rPr>
        <w:t xml:space="preserve">
      бояуды және бейнені гидротипті ауыстыру режимін; </w:t>
      </w:r>
    </w:p>
    <w:bookmarkEnd w:id="1245"/>
    <w:bookmarkStart w:name="z1249" w:id="1246"/>
    <w:p>
      <w:pPr>
        <w:spacing w:after="0"/>
        <w:ind w:left="0"/>
        <w:jc w:val="both"/>
      </w:pPr>
      <w:r>
        <w:rPr>
          <w:rFonts w:ascii="Times New Roman"/>
          <w:b w:val="false"/>
          <w:i w:val="false"/>
          <w:color w:val="000000"/>
          <w:sz w:val="28"/>
        </w:rPr>
        <w:t xml:space="preserve">
      бояулардың сипаттамасын, ерітінділердің сипаттамасын, ерітінділердің рецептурасын және оларды дайындауды; </w:t>
      </w:r>
    </w:p>
    <w:bookmarkEnd w:id="1246"/>
    <w:bookmarkStart w:name="z1250" w:id="1247"/>
    <w:p>
      <w:pPr>
        <w:spacing w:after="0"/>
        <w:ind w:left="0"/>
        <w:jc w:val="both"/>
      </w:pPr>
      <w:r>
        <w:rPr>
          <w:rFonts w:ascii="Times New Roman"/>
          <w:b w:val="false"/>
          <w:i w:val="false"/>
          <w:color w:val="000000"/>
          <w:sz w:val="28"/>
        </w:rPr>
        <w:t>
      бланк-фильмге және аралық материалдарға қойылатын талаптар;</w:t>
      </w:r>
    </w:p>
    <w:bookmarkEnd w:id="1247"/>
    <w:bookmarkStart w:name="z1251" w:id="1248"/>
    <w:p>
      <w:pPr>
        <w:spacing w:after="0"/>
        <w:ind w:left="0"/>
        <w:jc w:val="both"/>
      </w:pPr>
      <w:r>
        <w:rPr>
          <w:rFonts w:ascii="Times New Roman"/>
          <w:b w:val="false"/>
          <w:i w:val="false"/>
          <w:color w:val="000000"/>
          <w:sz w:val="28"/>
        </w:rPr>
        <w:t>
      гидротипті ағымдағы желінің құрылымын және коммуникациясының сызбасын;</w:t>
      </w:r>
    </w:p>
    <w:bookmarkEnd w:id="1248"/>
    <w:bookmarkStart w:name="z1252" w:id="1249"/>
    <w:p>
      <w:pPr>
        <w:spacing w:after="0"/>
        <w:ind w:left="0"/>
        <w:jc w:val="both"/>
      </w:pPr>
      <w:r>
        <w:rPr>
          <w:rFonts w:ascii="Times New Roman"/>
          <w:b w:val="false"/>
          <w:i w:val="false"/>
          <w:color w:val="000000"/>
          <w:sz w:val="28"/>
        </w:rPr>
        <w:t>
      кинопленкаға және гидротипті фотоматериалдардың стандарттары және техникалы талаптары.</w:t>
      </w:r>
    </w:p>
    <w:bookmarkEnd w:id="1249"/>
    <w:bookmarkStart w:name="z1253" w:id="1250"/>
    <w:p>
      <w:pPr>
        <w:spacing w:after="0"/>
        <w:ind w:left="0"/>
        <w:jc w:val="both"/>
      </w:pPr>
      <w:r>
        <w:rPr>
          <w:rFonts w:ascii="Times New Roman"/>
          <w:b w:val="false"/>
          <w:i w:val="false"/>
          <w:color w:val="000000"/>
          <w:sz w:val="28"/>
        </w:rPr>
        <w:t xml:space="preserve">
      Параграф 4. Гидротипті өндіріс машинисі, 6-разряд </w:t>
      </w:r>
    </w:p>
    <w:bookmarkEnd w:id="1250"/>
    <w:bookmarkStart w:name="z1254" w:id="1251"/>
    <w:p>
      <w:pPr>
        <w:spacing w:after="0"/>
        <w:ind w:left="0"/>
        <w:jc w:val="both"/>
      </w:pPr>
      <w:r>
        <w:rPr>
          <w:rFonts w:ascii="Times New Roman"/>
          <w:b w:val="false"/>
          <w:i w:val="false"/>
          <w:color w:val="000000"/>
          <w:sz w:val="28"/>
        </w:rPr>
        <w:t>
      192. Жұмыс сипаттамасы:</w:t>
      </w:r>
    </w:p>
    <w:bookmarkEnd w:id="1251"/>
    <w:bookmarkStart w:name="z1255" w:id="1252"/>
    <w:p>
      <w:pPr>
        <w:spacing w:after="0"/>
        <w:ind w:left="0"/>
        <w:jc w:val="both"/>
      </w:pPr>
      <w:r>
        <w:rPr>
          <w:rFonts w:ascii="Times New Roman"/>
          <w:b w:val="false"/>
          <w:i w:val="false"/>
          <w:color w:val="000000"/>
          <w:sz w:val="28"/>
        </w:rPr>
        <w:t>
      бейнені матрицадан бланк-фильмге гидротиті ауыстыру технологиялы процесін жүргізу және басқару пультымен гидротипті ағымдағы желідегі матрицаларды бояу;</w:t>
      </w:r>
    </w:p>
    <w:bookmarkEnd w:id="1252"/>
    <w:bookmarkStart w:name="z1256" w:id="1253"/>
    <w:p>
      <w:pPr>
        <w:spacing w:after="0"/>
        <w:ind w:left="0"/>
        <w:jc w:val="both"/>
      </w:pPr>
      <w:r>
        <w:rPr>
          <w:rFonts w:ascii="Times New Roman"/>
          <w:b w:val="false"/>
          <w:i w:val="false"/>
          <w:color w:val="000000"/>
          <w:sz w:val="28"/>
        </w:rPr>
        <w:t>
      желінің бөлек агрегаттарының жұмыстарының ілеспелілігін жөндеу;</w:t>
      </w:r>
    </w:p>
    <w:bookmarkEnd w:id="1253"/>
    <w:bookmarkStart w:name="z1257" w:id="1254"/>
    <w:p>
      <w:pPr>
        <w:spacing w:after="0"/>
        <w:ind w:left="0"/>
        <w:jc w:val="both"/>
      </w:pPr>
      <w:r>
        <w:rPr>
          <w:rFonts w:ascii="Times New Roman"/>
          <w:b w:val="false"/>
          <w:i w:val="false"/>
          <w:color w:val="000000"/>
          <w:sz w:val="28"/>
        </w:rPr>
        <w:t>
      жұмыс барысында бояйтын ерітінділерді жіберу коммуникациясының жағдайын, пленканың сәйкес келуін және бояудың ауысуын бақылау;</w:t>
      </w:r>
    </w:p>
    <w:bookmarkEnd w:id="1254"/>
    <w:bookmarkStart w:name="z1258" w:id="1255"/>
    <w:p>
      <w:pPr>
        <w:spacing w:after="0"/>
        <w:ind w:left="0"/>
        <w:jc w:val="both"/>
      </w:pPr>
      <w:r>
        <w:rPr>
          <w:rFonts w:ascii="Times New Roman"/>
          <w:b w:val="false"/>
          <w:i w:val="false"/>
          <w:color w:val="000000"/>
          <w:sz w:val="28"/>
        </w:rPr>
        <w:t xml:space="preserve">
      технологиялы журналды жүргізу. </w:t>
      </w:r>
    </w:p>
    <w:bookmarkEnd w:id="1255"/>
    <w:bookmarkStart w:name="z1259" w:id="1256"/>
    <w:p>
      <w:pPr>
        <w:spacing w:after="0"/>
        <w:ind w:left="0"/>
        <w:jc w:val="both"/>
      </w:pPr>
      <w:r>
        <w:rPr>
          <w:rFonts w:ascii="Times New Roman"/>
          <w:b w:val="false"/>
          <w:i w:val="false"/>
          <w:color w:val="000000"/>
          <w:sz w:val="28"/>
        </w:rPr>
        <w:t xml:space="preserve">
      193. Білуге тиіс: </w:t>
      </w:r>
    </w:p>
    <w:bookmarkEnd w:id="1256"/>
    <w:bookmarkStart w:name="z1260" w:id="1257"/>
    <w:p>
      <w:pPr>
        <w:spacing w:after="0"/>
        <w:ind w:left="0"/>
        <w:jc w:val="both"/>
      </w:pPr>
      <w:r>
        <w:rPr>
          <w:rFonts w:ascii="Times New Roman"/>
          <w:b w:val="false"/>
          <w:i w:val="false"/>
          <w:color w:val="000000"/>
          <w:sz w:val="28"/>
        </w:rPr>
        <w:t>
      гидротипті желінің тораптарының және негізгі агрегаттардың құрылымын;</w:t>
      </w:r>
    </w:p>
    <w:bookmarkEnd w:id="1257"/>
    <w:bookmarkStart w:name="z1261" w:id="1258"/>
    <w:p>
      <w:pPr>
        <w:spacing w:after="0"/>
        <w:ind w:left="0"/>
        <w:jc w:val="both"/>
      </w:pPr>
      <w:r>
        <w:rPr>
          <w:rFonts w:ascii="Times New Roman"/>
          <w:b w:val="false"/>
          <w:i w:val="false"/>
          <w:color w:val="000000"/>
          <w:sz w:val="28"/>
        </w:rPr>
        <w:t xml:space="preserve">
      гидротипті желінің басқару пультінің сызбасын; </w:t>
      </w:r>
    </w:p>
    <w:bookmarkEnd w:id="1258"/>
    <w:bookmarkStart w:name="z1262" w:id="1259"/>
    <w:p>
      <w:pPr>
        <w:spacing w:after="0"/>
        <w:ind w:left="0"/>
        <w:jc w:val="both"/>
      </w:pPr>
      <w:r>
        <w:rPr>
          <w:rFonts w:ascii="Times New Roman"/>
          <w:b w:val="false"/>
          <w:i w:val="false"/>
          <w:color w:val="000000"/>
          <w:sz w:val="28"/>
        </w:rPr>
        <w:t xml:space="preserve">
      берілген басқару бұйрықтарының терминалогиясын; </w:t>
      </w:r>
    </w:p>
    <w:bookmarkEnd w:id="1259"/>
    <w:bookmarkStart w:name="z1263" w:id="1260"/>
    <w:p>
      <w:pPr>
        <w:spacing w:after="0"/>
        <w:ind w:left="0"/>
        <w:jc w:val="both"/>
      </w:pPr>
      <w:r>
        <w:rPr>
          <w:rFonts w:ascii="Times New Roman"/>
          <w:b w:val="false"/>
          <w:i w:val="false"/>
          <w:color w:val="000000"/>
          <w:sz w:val="28"/>
        </w:rPr>
        <w:t>
      дабылқағу және блоктау жүйесін.</w:t>
      </w:r>
    </w:p>
    <w:bookmarkEnd w:id="1260"/>
    <w:bookmarkStart w:name="z1264" w:id="1261"/>
    <w:p>
      <w:pPr>
        <w:spacing w:after="0"/>
        <w:ind w:left="0"/>
        <w:jc w:val="both"/>
      </w:pPr>
      <w:r>
        <w:rPr>
          <w:rFonts w:ascii="Times New Roman"/>
          <w:b w:val="false"/>
          <w:i w:val="false"/>
          <w:color w:val="000000"/>
          <w:sz w:val="28"/>
        </w:rPr>
        <w:t xml:space="preserve">
      194. Орташа мамандандырылған білім талап етіледі. </w:t>
      </w:r>
    </w:p>
    <w:bookmarkEnd w:id="1261"/>
    <w:bookmarkStart w:name="z1265" w:id="1262"/>
    <w:p>
      <w:pPr>
        <w:spacing w:after="0"/>
        <w:ind w:left="0"/>
        <w:jc w:val="both"/>
      </w:pPr>
      <w:r>
        <w:rPr>
          <w:rFonts w:ascii="Times New Roman"/>
          <w:b w:val="false"/>
          <w:i w:val="false"/>
          <w:color w:val="000000"/>
          <w:sz w:val="28"/>
        </w:rPr>
        <w:t>
      28. Қалыптайтын машинаның машинисі</w:t>
      </w:r>
    </w:p>
    <w:bookmarkEnd w:id="1262"/>
    <w:bookmarkStart w:name="z1266" w:id="1263"/>
    <w:p>
      <w:pPr>
        <w:spacing w:after="0"/>
        <w:ind w:left="0"/>
        <w:jc w:val="both"/>
      </w:pPr>
      <w:r>
        <w:rPr>
          <w:rFonts w:ascii="Times New Roman"/>
          <w:b w:val="false"/>
          <w:i w:val="false"/>
          <w:color w:val="000000"/>
          <w:sz w:val="28"/>
        </w:rPr>
        <w:t>
      Параграф 1. Қалыптайтын машинаның машинисі, 5-разряд</w:t>
      </w:r>
    </w:p>
    <w:bookmarkEnd w:id="1263"/>
    <w:bookmarkStart w:name="z1267" w:id="1264"/>
    <w:p>
      <w:pPr>
        <w:spacing w:after="0"/>
        <w:ind w:left="0"/>
        <w:jc w:val="both"/>
      </w:pPr>
      <w:r>
        <w:rPr>
          <w:rFonts w:ascii="Times New Roman"/>
          <w:b w:val="false"/>
          <w:i w:val="false"/>
          <w:color w:val="000000"/>
          <w:sz w:val="28"/>
        </w:rPr>
        <w:t>
      195. Жұмыс сипаттамасы:</w:t>
      </w:r>
    </w:p>
    <w:bookmarkEnd w:id="1264"/>
    <w:bookmarkStart w:name="z1268" w:id="1265"/>
    <w:p>
      <w:pPr>
        <w:spacing w:after="0"/>
        <w:ind w:left="0"/>
        <w:jc w:val="both"/>
      </w:pPr>
      <w:r>
        <w:rPr>
          <w:rFonts w:ascii="Times New Roman"/>
          <w:b w:val="false"/>
          <w:i w:val="false"/>
          <w:color w:val="000000"/>
          <w:sz w:val="28"/>
        </w:rPr>
        <w:t xml:space="preserve">
      қалыптайтын машиналарда әртүрлі диаметрлі ақуыз қабықшасын қалыптау процесін жүргізу; </w:t>
      </w:r>
    </w:p>
    <w:bookmarkEnd w:id="1265"/>
    <w:bookmarkStart w:name="z1269" w:id="1266"/>
    <w:p>
      <w:pPr>
        <w:spacing w:after="0"/>
        <w:ind w:left="0"/>
        <w:jc w:val="both"/>
      </w:pPr>
      <w:r>
        <w:rPr>
          <w:rFonts w:ascii="Times New Roman"/>
          <w:b w:val="false"/>
          <w:i w:val="false"/>
          <w:color w:val="000000"/>
          <w:sz w:val="28"/>
        </w:rPr>
        <w:t>
      коллагенді массаны жіберуді, қалыптайтын қалпақшалардың айналымын, қабықшаның созылу дәрежесін, кептіру желісінде оның өту жылдамдығын, ауаны және басқада параметрлерді салқындату жүйесінің жұмыстарын реттеу;</w:t>
      </w:r>
    </w:p>
    <w:bookmarkEnd w:id="1266"/>
    <w:bookmarkStart w:name="z1270" w:id="1267"/>
    <w:p>
      <w:pPr>
        <w:spacing w:after="0"/>
        <w:ind w:left="0"/>
        <w:jc w:val="both"/>
      </w:pPr>
      <w:r>
        <w:rPr>
          <w:rFonts w:ascii="Times New Roman"/>
          <w:b w:val="false"/>
          <w:i w:val="false"/>
          <w:color w:val="000000"/>
          <w:sz w:val="28"/>
        </w:rPr>
        <w:t xml:space="preserve">
      бақылау-өлшеу құралдарының көрсеткіштері бойынша қалыптау процесін бақылау және берілген диаметрді, қалыңдықты және қабықшаның қабырғаларының рұқсат етілген біржақтылығын бақылау. </w:t>
      </w:r>
    </w:p>
    <w:bookmarkEnd w:id="1267"/>
    <w:bookmarkStart w:name="z1271" w:id="1268"/>
    <w:p>
      <w:pPr>
        <w:spacing w:after="0"/>
        <w:ind w:left="0"/>
        <w:jc w:val="both"/>
      </w:pPr>
      <w:r>
        <w:rPr>
          <w:rFonts w:ascii="Times New Roman"/>
          <w:b w:val="false"/>
          <w:i w:val="false"/>
          <w:color w:val="000000"/>
          <w:sz w:val="28"/>
        </w:rPr>
        <w:t xml:space="preserve">
      196. Білуге тиіс: </w:t>
      </w:r>
    </w:p>
    <w:bookmarkEnd w:id="1268"/>
    <w:bookmarkStart w:name="z1272" w:id="1269"/>
    <w:p>
      <w:pPr>
        <w:spacing w:after="0"/>
        <w:ind w:left="0"/>
        <w:jc w:val="both"/>
      </w:pPr>
      <w:r>
        <w:rPr>
          <w:rFonts w:ascii="Times New Roman"/>
          <w:b w:val="false"/>
          <w:i w:val="false"/>
          <w:color w:val="000000"/>
          <w:sz w:val="28"/>
        </w:rPr>
        <w:t xml:space="preserve">
      коллагенді массаға және ақуызды қабықшаның стандарттары және техникалы талаптары; </w:t>
      </w:r>
    </w:p>
    <w:bookmarkEnd w:id="1269"/>
    <w:bookmarkStart w:name="z1273" w:id="1270"/>
    <w:p>
      <w:pPr>
        <w:spacing w:after="0"/>
        <w:ind w:left="0"/>
        <w:jc w:val="both"/>
      </w:pPr>
      <w:r>
        <w:rPr>
          <w:rFonts w:ascii="Times New Roman"/>
          <w:b w:val="false"/>
          <w:i w:val="false"/>
          <w:color w:val="000000"/>
          <w:sz w:val="28"/>
        </w:rPr>
        <w:t xml:space="preserve">
      ақуызды қабықшаның ассортименті; </w:t>
      </w:r>
    </w:p>
    <w:bookmarkEnd w:id="1270"/>
    <w:bookmarkStart w:name="z1274" w:id="1271"/>
    <w:p>
      <w:pPr>
        <w:spacing w:after="0"/>
        <w:ind w:left="0"/>
        <w:jc w:val="both"/>
      </w:pPr>
      <w:r>
        <w:rPr>
          <w:rFonts w:ascii="Times New Roman"/>
          <w:b w:val="false"/>
          <w:i w:val="false"/>
          <w:color w:val="000000"/>
          <w:sz w:val="28"/>
        </w:rPr>
        <w:t xml:space="preserve">
      қалыптайтын машинаның құрылымы және бөлек тораптарының белгіленуі; </w:t>
      </w:r>
    </w:p>
    <w:bookmarkEnd w:id="1271"/>
    <w:bookmarkStart w:name="z1275" w:id="1272"/>
    <w:p>
      <w:pPr>
        <w:spacing w:after="0"/>
        <w:ind w:left="0"/>
        <w:jc w:val="both"/>
      </w:pPr>
      <w:r>
        <w:rPr>
          <w:rFonts w:ascii="Times New Roman"/>
          <w:b w:val="false"/>
          <w:i w:val="false"/>
          <w:color w:val="000000"/>
          <w:sz w:val="28"/>
        </w:rPr>
        <w:t>
      қолданылып жатқан бақылау-өлшеу құрылғыларының құрылымы, белгіленуі және оларды пайдалану ережесі.</w:t>
      </w:r>
    </w:p>
    <w:bookmarkEnd w:id="1272"/>
    <w:bookmarkStart w:name="z1276" w:id="1273"/>
    <w:p>
      <w:pPr>
        <w:spacing w:after="0"/>
        <w:ind w:left="0"/>
        <w:jc w:val="both"/>
      </w:pPr>
      <w:r>
        <w:rPr>
          <w:rFonts w:ascii="Times New Roman"/>
          <w:b w:val="false"/>
          <w:i w:val="false"/>
          <w:color w:val="000000"/>
          <w:sz w:val="28"/>
        </w:rPr>
        <w:t>
      29. "Момент" фотожинағының монтажшысы</w:t>
      </w:r>
    </w:p>
    <w:bookmarkEnd w:id="1273"/>
    <w:bookmarkStart w:name="z1277" w:id="1274"/>
    <w:p>
      <w:pPr>
        <w:spacing w:after="0"/>
        <w:ind w:left="0"/>
        <w:jc w:val="both"/>
      </w:pPr>
      <w:r>
        <w:rPr>
          <w:rFonts w:ascii="Times New Roman"/>
          <w:b w:val="false"/>
          <w:i w:val="false"/>
          <w:color w:val="000000"/>
          <w:sz w:val="28"/>
        </w:rPr>
        <w:t>
      Параграф 1. "Момент" фотожинағының монтажшысы, 3-разряд</w:t>
      </w:r>
    </w:p>
    <w:bookmarkEnd w:id="1274"/>
    <w:bookmarkStart w:name="z1278" w:id="1275"/>
    <w:p>
      <w:pPr>
        <w:spacing w:after="0"/>
        <w:ind w:left="0"/>
        <w:jc w:val="both"/>
      </w:pPr>
      <w:r>
        <w:rPr>
          <w:rFonts w:ascii="Times New Roman"/>
          <w:b w:val="false"/>
          <w:i w:val="false"/>
          <w:color w:val="000000"/>
          <w:sz w:val="28"/>
        </w:rPr>
        <w:t xml:space="preserve">
      197. Жұмыс сипаттамасы: </w:t>
      </w:r>
    </w:p>
    <w:bookmarkEnd w:id="1275"/>
    <w:bookmarkStart w:name="z1279" w:id="1276"/>
    <w:p>
      <w:pPr>
        <w:spacing w:after="0"/>
        <w:ind w:left="0"/>
        <w:jc w:val="both"/>
      </w:pPr>
      <w:r>
        <w:rPr>
          <w:rFonts w:ascii="Times New Roman"/>
          <w:b w:val="false"/>
          <w:i w:val="false"/>
          <w:color w:val="000000"/>
          <w:sz w:val="28"/>
        </w:rPr>
        <w:t>
      фотожинақтың позитивті және негативті катушкаларын монтаждау;</w:t>
      </w:r>
    </w:p>
    <w:bookmarkEnd w:id="1276"/>
    <w:bookmarkStart w:name="z1280" w:id="1277"/>
    <w:p>
      <w:pPr>
        <w:spacing w:after="0"/>
        <w:ind w:left="0"/>
        <w:jc w:val="both"/>
      </w:pPr>
      <w:r>
        <w:rPr>
          <w:rFonts w:ascii="Times New Roman"/>
          <w:b w:val="false"/>
          <w:i w:val="false"/>
          <w:color w:val="000000"/>
          <w:sz w:val="28"/>
        </w:rPr>
        <w:t xml:space="preserve">
      кесетін станоктарда және агрегаттарда позитивті, негативті және басқада ленталарды және желімді фиксаторлы көрсеткіштерді кесу; </w:t>
      </w:r>
    </w:p>
    <w:bookmarkEnd w:id="1277"/>
    <w:bookmarkStart w:name="z1281" w:id="1278"/>
    <w:p>
      <w:pPr>
        <w:spacing w:after="0"/>
        <w:ind w:left="0"/>
        <w:jc w:val="both"/>
      </w:pPr>
      <w:r>
        <w:rPr>
          <w:rFonts w:ascii="Times New Roman"/>
          <w:b w:val="false"/>
          <w:i w:val="false"/>
          <w:color w:val="000000"/>
          <w:sz w:val="28"/>
        </w:rPr>
        <w:t xml:space="preserve">
      қажетті жартылайфабрикаттарды дайындау; </w:t>
      </w:r>
    </w:p>
    <w:bookmarkEnd w:id="1278"/>
    <w:bookmarkStart w:name="z1282" w:id="1279"/>
    <w:p>
      <w:pPr>
        <w:spacing w:after="0"/>
        <w:ind w:left="0"/>
        <w:jc w:val="both"/>
      </w:pPr>
      <w:r>
        <w:rPr>
          <w:rFonts w:ascii="Times New Roman"/>
          <w:b w:val="false"/>
          <w:i w:val="false"/>
          <w:color w:val="000000"/>
          <w:sz w:val="28"/>
        </w:rPr>
        <w:t xml:space="preserve">
      зертханалық талдау үшін сынамаларды іріктеу; </w:t>
      </w:r>
    </w:p>
    <w:bookmarkEnd w:id="1279"/>
    <w:bookmarkStart w:name="z1283" w:id="1280"/>
    <w:p>
      <w:pPr>
        <w:spacing w:after="0"/>
        <w:ind w:left="0"/>
        <w:jc w:val="both"/>
      </w:pPr>
      <w:r>
        <w:rPr>
          <w:rFonts w:ascii="Times New Roman"/>
          <w:b w:val="false"/>
          <w:i w:val="false"/>
          <w:color w:val="000000"/>
          <w:sz w:val="28"/>
        </w:rPr>
        <w:t xml:space="preserve">
      жинақты толықтай таңбалау. </w:t>
      </w:r>
    </w:p>
    <w:bookmarkEnd w:id="1280"/>
    <w:bookmarkStart w:name="z1284" w:id="1281"/>
    <w:p>
      <w:pPr>
        <w:spacing w:after="0"/>
        <w:ind w:left="0"/>
        <w:jc w:val="both"/>
      </w:pPr>
      <w:r>
        <w:rPr>
          <w:rFonts w:ascii="Times New Roman"/>
          <w:b w:val="false"/>
          <w:i w:val="false"/>
          <w:color w:val="000000"/>
          <w:sz w:val="28"/>
        </w:rPr>
        <w:t xml:space="preserve">
      198. Білуге тиіс: </w:t>
      </w:r>
    </w:p>
    <w:bookmarkEnd w:id="1281"/>
    <w:bookmarkStart w:name="z1285" w:id="1282"/>
    <w:p>
      <w:pPr>
        <w:spacing w:after="0"/>
        <w:ind w:left="0"/>
        <w:jc w:val="both"/>
      </w:pPr>
      <w:r>
        <w:rPr>
          <w:rFonts w:ascii="Times New Roman"/>
          <w:b w:val="false"/>
          <w:i w:val="false"/>
          <w:color w:val="000000"/>
          <w:sz w:val="28"/>
        </w:rPr>
        <w:t>
      негативті және позитивті фотожинақтардың ленталарының физико-химиялы және механикалы құрамы;</w:t>
      </w:r>
    </w:p>
    <w:bookmarkEnd w:id="1282"/>
    <w:bookmarkStart w:name="z1286" w:id="1283"/>
    <w:p>
      <w:pPr>
        <w:spacing w:after="0"/>
        <w:ind w:left="0"/>
        <w:jc w:val="both"/>
      </w:pPr>
      <w:r>
        <w:rPr>
          <w:rFonts w:ascii="Times New Roman"/>
          <w:b w:val="false"/>
          <w:i w:val="false"/>
          <w:color w:val="000000"/>
          <w:sz w:val="28"/>
        </w:rPr>
        <w:t xml:space="preserve">
      жартылай фабрикаттарға және дайын фотоөнімнің стандарттары және техникалы талаптары. </w:t>
      </w:r>
    </w:p>
    <w:bookmarkEnd w:id="1283"/>
    <w:bookmarkStart w:name="z1287" w:id="1284"/>
    <w:p>
      <w:pPr>
        <w:spacing w:after="0"/>
        <w:ind w:left="0"/>
        <w:jc w:val="both"/>
      </w:pPr>
      <w:r>
        <w:rPr>
          <w:rFonts w:ascii="Times New Roman"/>
          <w:b w:val="false"/>
          <w:i w:val="false"/>
          <w:color w:val="000000"/>
          <w:sz w:val="28"/>
        </w:rPr>
        <w:t xml:space="preserve">
      Параграф 2. "Момент" фотожинағының монтажшысы, 4-разряд </w:t>
      </w:r>
    </w:p>
    <w:bookmarkEnd w:id="1284"/>
    <w:bookmarkStart w:name="z1288" w:id="1285"/>
    <w:p>
      <w:pPr>
        <w:spacing w:after="0"/>
        <w:ind w:left="0"/>
        <w:jc w:val="both"/>
      </w:pPr>
      <w:r>
        <w:rPr>
          <w:rFonts w:ascii="Times New Roman"/>
          <w:b w:val="false"/>
          <w:i w:val="false"/>
          <w:color w:val="000000"/>
          <w:sz w:val="28"/>
        </w:rPr>
        <w:t xml:space="preserve">
      199. Жұмыс сипаттамасы: </w:t>
      </w:r>
    </w:p>
    <w:bookmarkEnd w:id="1285"/>
    <w:bookmarkStart w:name="z1289" w:id="1286"/>
    <w:p>
      <w:pPr>
        <w:spacing w:after="0"/>
        <w:ind w:left="0"/>
        <w:jc w:val="both"/>
      </w:pPr>
      <w:r>
        <w:rPr>
          <w:rFonts w:ascii="Times New Roman"/>
          <w:b w:val="false"/>
          <w:i w:val="false"/>
          <w:color w:val="000000"/>
          <w:sz w:val="28"/>
        </w:rPr>
        <w:t xml:space="preserve">
      "Момент" фотожинағының негативті және позитивті материалдарымен катушкаларды монтаждау; </w:t>
      </w:r>
    </w:p>
    <w:bookmarkEnd w:id="1286"/>
    <w:bookmarkStart w:name="z1290" w:id="1287"/>
    <w:p>
      <w:pPr>
        <w:spacing w:after="0"/>
        <w:ind w:left="0"/>
        <w:jc w:val="both"/>
      </w:pPr>
      <w:r>
        <w:rPr>
          <w:rFonts w:ascii="Times New Roman"/>
          <w:b w:val="false"/>
          <w:i w:val="false"/>
          <w:color w:val="000000"/>
          <w:sz w:val="28"/>
        </w:rPr>
        <w:t>
      жарықсезгіш материалды алдын-ала визитаждау және жинайтын жиектерін мүсіндеп кесу;</w:t>
      </w:r>
    </w:p>
    <w:bookmarkEnd w:id="1287"/>
    <w:bookmarkStart w:name="z1291" w:id="1288"/>
    <w:p>
      <w:pPr>
        <w:spacing w:after="0"/>
        <w:ind w:left="0"/>
        <w:jc w:val="both"/>
      </w:pPr>
      <w:r>
        <w:rPr>
          <w:rFonts w:ascii="Times New Roman"/>
          <w:b w:val="false"/>
          <w:i w:val="false"/>
          <w:color w:val="000000"/>
          <w:sz w:val="28"/>
        </w:rPr>
        <w:t xml:space="preserve">
      позитивты лентада және төсейтін қағазда кадрлардың кесігін және терезелердің тетігін сәйкестігін тексеріп жарықсезгіш негативті және позитивті ленталарды катушкаға орау; </w:t>
      </w:r>
    </w:p>
    <w:bookmarkEnd w:id="1288"/>
    <w:bookmarkStart w:name="z1292" w:id="1289"/>
    <w:p>
      <w:pPr>
        <w:spacing w:after="0"/>
        <w:ind w:left="0"/>
        <w:jc w:val="both"/>
      </w:pPr>
      <w:r>
        <w:rPr>
          <w:rFonts w:ascii="Times New Roman"/>
          <w:b w:val="false"/>
          <w:i w:val="false"/>
          <w:color w:val="000000"/>
          <w:sz w:val="28"/>
        </w:rPr>
        <w:t>
      төсем қағазбен позитивті фотоқағазды пресс-утюгпен жапсыру;</w:t>
      </w:r>
    </w:p>
    <w:bookmarkEnd w:id="1289"/>
    <w:bookmarkStart w:name="z1293" w:id="1290"/>
    <w:p>
      <w:pPr>
        <w:spacing w:after="0"/>
        <w:ind w:left="0"/>
        <w:jc w:val="both"/>
      </w:pPr>
      <w:r>
        <w:rPr>
          <w:rFonts w:ascii="Times New Roman"/>
          <w:b w:val="false"/>
          <w:i w:val="false"/>
          <w:color w:val="000000"/>
          <w:sz w:val="28"/>
        </w:rPr>
        <w:t xml:space="preserve">
      айқандайтын паста толтырылған капсулалы позитивті лентаны монтаждау; </w:t>
      </w:r>
    </w:p>
    <w:bookmarkEnd w:id="1290"/>
    <w:bookmarkStart w:name="z1294" w:id="1291"/>
    <w:p>
      <w:pPr>
        <w:spacing w:after="0"/>
        <w:ind w:left="0"/>
        <w:jc w:val="both"/>
      </w:pPr>
      <w:r>
        <w:rPr>
          <w:rFonts w:ascii="Times New Roman"/>
          <w:b w:val="false"/>
          <w:i w:val="false"/>
          <w:color w:val="000000"/>
          <w:sz w:val="28"/>
        </w:rPr>
        <w:t xml:space="preserve">
      негативті лентаның ракордың позитивті лентаға жапсыру; </w:t>
      </w:r>
    </w:p>
    <w:bookmarkEnd w:id="1291"/>
    <w:bookmarkStart w:name="z1295" w:id="1292"/>
    <w:p>
      <w:pPr>
        <w:spacing w:after="0"/>
        <w:ind w:left="0"/>
        <w:jc w:val="both"/>
      </w:pPr>
      <w:r>
        <w:rPr>
          <w:rFonts w:ascii="Times New Roman"/>
          <w:b w:val="false"/>
          <w:i w:val="false"/>
          <w:color w:val="000000"/>
          <w:sz w:val="28"/>
        </w:rPr>
        <w:t xml:space="preserve">
      кесу және монтаждау жабдықтарын дайындау; </w:t>
      </w:r>
    </w:p>
    <w:bookmarkEnd w:id="1292"/>
    <w:bookmarkStart w:name="z1296" w:id="1293"/>
    <w:p>
      <w:pPr>
        <w:spacing w:after="0"/>
        <w:ind w:left="0"/>
        <w:jc w:val="both"/>
      </w:pPr>
      <w:r>
        <w:rPr>
          <w:rFonts w:ascii="Times New Roman"/>
          <w:b w:val="false"/>
          <w:i w:val="false"/>
          <w:color w:val="000000"/>
          <w:sz w:val="28"/>
        </w:rPr>
        <w:t xml:space="preserve">
      біліктілігі төмен "момент" фотожинағының монтаждаушыларын басқару. </w:t>
      </w:r>
    </w:p>
    <w:bookmarkEnd w:id="1293"/>
    <w:bookmarkStart w:name="z1297" w:id="1294"/>
    <w:p>
      <w:pPr>
        <w:spacing w:after="0"/>
        <w:ind w:left="0"/>
        <w:jc w:val="both"/>
      </w:pPr>
      <w:r>
        <w:rPr>
          <w:rFonts w:ascii="Times New Roman"/>
          <w:b w:val="false"/>
          <w:i w:val="false"/>
          <w:color w:val="000000"/>
          <w:sz w:val="28"/>
        </w:rPr>
        <w:t xml:space="preserve">
      200. Білуге тиіс: </w:t>
      </w:r>
    </w:p>
    <w:bookmarkEnd w:id="1294"/>
    <w:bookmarkStart w:name="z1298" w:id="1295"/>
    <w:p>
      <w:pPr>
        <w:spacing w:after="0"/>
        <w:ind w:left="0"/>
        <w:jc w:val="both"/>
      </w:pPr>
      <w:r>
        <w:rPr>
          <w:rFonts w:ascii="Times New Roman"/>
          <w:b w:val="false"/>
          <w:i w:val="false"/>
          <w:color w:val="000000"/>
          <w:sz w:val="28"/>
        </w:rPr>
        <w:t xml:space="preserve">
      "Момент" фотожинағының негативті және позитивті материалдарының физико-химиялы және механикалы құрамы; </w:t>
      </w:r>
    </w:p>
    <w:bookmarkEnd w:id="1295"/>
    <w:bookmarkStart w:name="z1299" w:id="1296"/>
    <w:p>
      <w:pPr>
        <w:spacing w:after="0"/>
        <w:ind w:left="0"/>
        <w:jc w:val="both"/>
      </w:pPr>
      <w:r>
        <w:rPr>
          <w:rFonts w:ascii="Times New Roman"/>
          <w:b w:val="false"/>
          <w:i w:val="false"/>
          <w:color w:val="000000"/>
          <w:sz w:val="28"/>
        </w:rPr>
        <w:t>
      жартылай фабрикаттарға және дайын өнімнің стандарттары және техникалы талаптары;</w:t>
      </w:r>
    </w:p>
    <w:bookmarkEnd w:id="1296"/>
    <w:bookmarkStart w:name="z1300" w:id="1297"/>
    <w:p>
      <w:pPr>
        <w:spacing w:after="0"/>
        <w:ind w:left="0"/>
        <w:jc w:val="both"/>
      </w:pPr>
      <w:r>
        <w:rPr>
          <w:rFonts w:ascii="Times New Roman"/>
          <w:b w:val="false"/>
          <w:i w:val="false"/>
          <w:color w:val="000000"/>
          <w:sz w:val="28"/>
        </w:rPr>
        <w:t xml:space="preserve">
      сынамаларды алу ережесі. </w:t>
      </w:r>
    </w:p>
    <w:bookmarkEnd w:id="1297"/>
    <w:bookmarkStart w:name="z1301" w:id="1298"/>
    <w:p>
      <w:pPr>
        <w:spacing w:after="0"/>
        <w:ind w:left="0"/>
        <w:jc w:val="both"/>
      </w:pPr>
      <w:r>
        <w:rPr>
          <w:rFonts w:ascii="Times New Roman"/>
          <w:b w:val="false"/>
          <w:i w:val="false"/>
          <w:color w:val="000000"/>
          <w:sz w:val="28"/>
        </w:rPr>
        <w:t>
      30. Айқындайтын процессорда қызмет көрсету бойынша оператор</w:t>
      </w:r>
    </w:p>
    <w:bookmarkEnd w:id="1298"/>
    <w:bookmarkStart w:name="z1302" w:id="1299"/>
    <w:p>
      <w:pPr>
        <w:spacing w:after="0"/>
        <w:ind w:left="0"/>
        <w:jc w:val="both"/>
      </w:pPr>
      <w:r>
        <w:rPr>
          <w:rFonts w:ascii="Times New Roman"/>
          <w:b w:val="false"/>
          <w:i w:val="false"/>
          <w:color w:val="000000"/>
          <w:sz w:val="28"/>
        </w:rPr>
        <w:t xml:space="preserve">
      Параграф 1. Айқындайтын процессорда қызмет көрсету бойынша оператор, 7-разряд </w:t>
      </w:r>
    </w:p>
    <w:bookmarkEnd w:id="1299"/>
    <w:bookmarkStart w:name="z1303" w:id="1300"/>
    <w:p>
      <w:pPr>
        <w:spacing w:after="0"/>
        <w:ind w:left="0"/>
        <w:jc w:val="both"/>
      </w:pPr>
      <w:r>
        <w:rPr>
          <w:rFonts w:ascii="Times New Roman"/>
          <w:b w:val="false"/>
          <w:i w:val="false"/>
          <w:color w:val="000000"/>
          <w:sz w:val="28"/>
        </w:rPr>
        <w:t xml:space="preserve">
      201. Жұмыс сипаттамасы: </w:t>
      </w:r>
    </w:p>
    <w:bookmarkEnd w:id="1300"/>
    <w:bookmarkStart w:name="z1304" w:id="1301"/>
    <w:p>
      <w:pPr>
        <w:spacing w:after="0"/>
        <w:ind w:left="0"/>
        <w:jc w:val="both"/>
      </w:pPr>
      <w:r>
        <w:rPr>
          <w:rFonts w:ascii="Times New Roman"/>
          <w:b w:val="false"/>
          <w:i w:val="false"/>
          <w:color w:val="000000"/>
          <w:sz w:val="28"/>
        </w:rPr>
        <w:t xml:space="preserve">
      белсенсіз жарықта және қараңғыда жағдайында интегрирленген электронды механикалы процессорда ЕСР-2В процесі бойынша импортты түрлі-түсті позитивті кинопленкаларды химико-фотографиялы өңдеу процессін жүргізу; </w:t>
      </w:r>
    </w:p>
    <w:bookmarkEnd w:id="1301"/>
    <w:bookmarkStart w:name="z1305" w:id="1302"/>
    <w:p>
      <w:pPr>
        <w:spacing w:after="0"/>
        <w:ind w:left="0"/>
        <w:jc w:val="both"/>
      </w:pPr>
      <w:r>
        <w:rPr>
          <w:rFonts w:ascii="Times New Roman"/>
          <w:b w:val="false"/>
          <w:i w:val="false"/>
          <w:color w:val="000000"/>
          <w:sz w:val="28"/>
        </w:rPr>
        <w:t xml:space="preserve">
      процессордың бақылау панелінде кинопленканы айқындаудың режимін таңдау және реттеу; </w:t>
      </w:r>
    </w:p>
    <w:bookmarkEnd w:id="1302"/>
    <w:bookmarkStart w:name="z1306" w:id="1303"/>
    <w:p>
      <w:pPr>
        <w:spacing w:after="0"/>
        <w:ind w:left="0"/>
        <w:jc w:val="both"/>
      </w:pPr>
      <w:r>
        <w:rPr>
          <w:rFonts w:ascii="Times New Roman"/>
          <w:b w:val="false"/>
          <w:i w:val="false"/>
          <w:color w:val="000000"/>
          <w:sz w:val="28"/>
        </w:rPr>
        <w:t xml:space="preserve">
      процессордың жолы бойынша лентаның жылжу жылдамдығын, бактардағы ерітінді деңгейін, үгітетін механизмнің жұмысын, фонограмманы бөлшектеп өңдейтін блоктардың және химиялы бақылауды тексеру; </w:t>
      </w:r>
    </w:p>
    <w:bookmarkEnd w:id="1303"/>
    <w:bookmarkStart w:name="z1307" w:id="1304"/>
    <w:p>
      <w:pPr>
        <w:spacing w:after="0"/>
        <w:ind w:left="0"/>
        <w:jc w:val="both"/>
      </w:pPr>
      <w:r>
        <w:rPr>
          <w:rFonts w:ascii="Times New Roman"/>
          <w:b w:val="false"/>
          <w:i w:val="false"/>
          <w:color w:val="000000"/>
          <w:sz w:val="28"/>
        </w:rPr>
        <w:t>
      өңдеу процессінде кинопленканың бетінің техникалы жағдайын бақылау;</w:t>
      </w:r>
    </w:p>
    <w:bookmarkEnd w:id="1304"/>
    <w:bookmarkStart w:name="z1308" w:id="1305"/>
    <w:p>
      <w:pPr>
        <w:spacing w:after="0"/>
        <w:ind w:left="0"/>
        <w:jc w:val="both"/>
      </w:pPr>
      <w:r>
        <w:rPr>
          <w:rFonts w:ascii="Times New Roman"/>
          <w:b w:val="false"/>
          <w:i w:val="false"/>
          <w:color w:val="000000"/>
          <w:sz w:val="28"/>
        </w:rPr>
        <w:t xml:space="preserve">
      тапсырыстарға сәйкес өңделген кинопленкаларды жинақтау; </w:t>
      </w:r>
    </w:p>
    <w:bookmarkEnd w:id="1305"/>
    <w:bookmarkStart w:name="z1309" w:id="1306"/>
    <w:p>
      <w:pPr>
        <w:spacing w:after="0"/>
        <w:ind w:left="0"/>
        <w:jc w:val="both"/>
      </w:pPr>
      <w:r>
        <w:rPr>
          <w:rFonts w:ascii="Times New Roman"/>
          <w:b w:val="false"/>
          <w:i w:val="false"/>
          <w:color w:val="000000"/>
          <w:sz w:val="28"/>
        </w:rPr>
        <w:t xml:space="preserve">
      ілеспе құжаттарды дайындау. </w:t>
      </w:r>
    </w:p>
    <w:bookmarkEnd w:id="1306"/>
    <w:bookmarkStart w:name="z1310" w:id="1307"/>
    <w:p>
      <w:pPr>
        <w:spacing w:after="0"/>
        <w:ind w:left="0"/>
        <w:jc w:val="both"/>
      </w:pPr>
      <w:r>
        <w:rPr>
          <w:rFonts w:ascii="Times New Roman"/>
          <w:b w:val="false"/>
          <w:i w:val="false"/>
          <w:color w:val="000000"/>
          <w:sz w:val="28"/>
        </w:rPr>
        <w:t xml:space="preserve">
      202. Білуге тиіс: </w:t>
      </w:r>
    </w:p>
    <w:bookmarkEnd w:id="1307"/>
    <w:bookmarkStart w:name="z1311" w:id="1308"/>
    <w:p>
      <w:pPr>
        <w:spacing w:after="0"/>
        <w:ind w:left="0"/>
        <w:jc w:val="both"/>
      </w:pPr>
      <w:r>
        <w:rPr>
          <w:rFonts w:ascii="Times New Roman"/>
          <w:b w:val="false"/>
          <w:i w:val="false"/>
          <w:color w:val="000000"/>
          <w:sz w:val="28"/>
        </w:rPr>
        <w:t>
      түрлі-түсті және қара-ақ негативті және позитивті кинопленкаларды өңдеудің технологиясын;</w:t>
      </w:r>
    </w:p>
    <w:bookmarkEnd w:id="1308"/>
    <w:bookmarkStart w:name="z1312" w:id="1309"/>
    <w:p>
      <w:pPr>
        <w:spacing w:after="0"/>
        <w:ind w:left="0"/>
        <w:jc w:val="both"/>
      </w:pPr>
      <w:r>
        <w:rPr>
          <w:rFonts w:ascii="Times New Roman"/>
          <w:b w:val="false"/>
          <w:i w:val="false"/>
          <w:color w:val="000000"/>
          <w:sz w:val="28"/>
        </w:rPr>
        <w:t xml:space="preserve">
      айқындайтын процессордың құрылымын, оның негізгі бөліктерінің және функционалды блоктарының, рэк-лифт жұмысының белгіленуін және жұмысын, өңделетін ерітінділердің құрамын және белгіленуін; </w:t>
      </w:r>
    </w:p>
    <w:bookmarkEnd w:id="1309"/>
    <w:bookmarkStart w:name="z1313" w:id="1310"/>
    <w:p>
      <w:pPr>
        <w:spacing w:after="0"/>
        <w:ind w:left="0"/>
        <w:jc w:val="both"/>
      </w:pPr>
      <w:r>
        <w:rPr>
          <w:rFonts w:ascii="Times New Roman"/>
          <w:b w:val="false"/>
          <w:i w:val="false"/>
          <w:color w:val="000000"/>
          <w:sz w:val="28"/>
        </w:rPr>
        <w:t>
      сенситометрлі мәліметтер бойынша айқындаудың режимдерін реттеу ережесі.</w:t>
      </w:r>
    </w:p>
    <w:bookmarkEnd w:id="1310"/>
    <w:bookmarkStart w:name="z1314" w:id="1311"/>
    <w:p>
      <w:pPr>
        <w:spacing w:after="0"/>
        <w:ind w:left="0"/>
        <w:jc w:val="both"/>
      </w:pPr>
      <w:r>
        <w:rPr>
          <w:rFonts w:ascii="Times New Roman"/>
          <w:b w:val="false"/>
          <w:i w:val="false"/>
          <w:color w:val="000000"/>
          <w:sz w:val="28"/>
        </w:rPr>
        <w:t xml:space="preserve">
      203. Орташа мамандандырылған білім талап етіледі. </w:t>
      </w:r>
    </w:p>
    <w:bookmarkEnd w:id="1311"/>
    <w:bookmarkStart w:name="z1315" w:id="1312"/>
    <w:p>
      <w:pPr>
        <w:spacing w:after="0"/>
        <w:ind w:left="0"/>
        <w:jc w:val="both"/>
      </w:pPr>
      <w:r>
        <w:rPr>
          <w:rFonts w:ascii="Times New Roman"/>
          <w:b w:val="false"/>
          <w:i w:val="false"/>
          <w:color w:val="000000"/>
          <w:sz w:val="28"/>
        </w:rPr>
        <w:t>
      Параграф 2. Айқындайтын процессорда қызмет көрсету бойынша оператор, 8-разряд</w:t>
      </w:r>
    </w:p>
    <w:bookmarkEnd w:id="1312"/>
    <w:bookmarkStart w:name="z1316" w:id="1313"/>
    <w:p>
      <w:pPr>
        <w:spacing w:after="0"/>
        <w:ind w:left="0"/>
        <w:jc w:val="both"/>
      </w:pPr>
      <w:r>
        <w:rPr>
          <w:rFonts w:ascii="Times New Roman"/>
          <w:b w:val="false"/>
          <w:i w:val="false"/>
          <w:color w:val="000000"/>
          <w:sz w:val="28"/>
        </w:rPr>
        <w:t xml:space="preserve">
      204. Жұмыс сипаттамасы: </w:t>
      </w:r>
    </w:p>
    <w:bookmarkEnd w:id="1313"/>
    <w:bookmarkStart w:name="z1317" w:id="1314"/>
    <w:p>
      <w:pPr>
        <w:spacing w:after="0"/>
        <w:ind w:left="0"/>
        <w:jc w:val="both"/>
      </w:pPr>
      <w:r>
        <w:rPr>
          <w:rFonts w:ascii="Times New Roman"/>
          <w:b w:val="false"/>
          <w:i w:val="false"/>
          <w:color w:val="000000"/>
          <w:sz w:val="28"/>
        </w:rPr>
        <w:t xml:space="preserve">
      ЕСР-2В процессоры бойынша импортты түрлі-түсті позитивті кинопленкаларды химико-фотографиялы өңдеу және ЕСN-2 процессоры бойынша негативті кинопленкаларды электронды-механикалы процессорларда белсенсіз жарықта және қараңғыда химико-фотографиялы өңдеу процесін жүргізу; </w:t>
      </w:r>
    </w:p>
    <w:bookmarkEnd w:id="1314"/>
    <w:bookmarkStart w:name="z1318" w:id="1315"/>
    <w:p>
      <w:pPr>
        <w:spacing w:after="0"/>
        <w:ind w:left="0"/>
        <w:jc w:val="both"/>
      </w:pPr>
      <w:r>
        <w:rPr>
          <w:rFonts w:ascii="Times New Roman"/>
          <w:b w:val="false"/>
          <w:i w:val="false"/>
          <w:color w:val="000000"/>
          <w:sz w:val="28"/>
        </w:rPr>
        <w:t>
      кинопленкаларды айқындаудың режимдерін таңдау және реттеу;</w:t>
      </w:r>
    </w:p>
    <w:bookmarkEnd w:id="1315"/>
    <w:bookmarkStart w:name="z1319" w:id="1316"/>
    <w:p>
      <w:pPr>
        <w:spacing w:after="0"/>
        <w:ind w:left="0"/>
        <w:jc w:val="both"/>
      </w:pPr>
      <w:r>
        <w:rPr>
          <w:rFonts w:ascii="Times New Roman"/>
          <w:b w:val="false"/>
          <w:i w:val="false"/>
          <w:color w:val="000000"/>
          <w:sz w:val="28"/>
        </w:rPr>
        <w:t>
      процессордың жолы бойынша лентаның жылжу жылдамдығын, бактардағы ерітінді деңгейін, үгітетін механизмнің жұмысын, фонограмманы бөлшектеп өңдейтін блоктардың және химиялы бақылауды тексеру;</w:t>
      </w:r>
    </w:p>
    <w:bookmarkEnd w:id="1316"/>
    <w:bookmarkStart w:name="z1320" w:id="1317"/>
    <w:p>
      <w:pPr>
        <w:spacing w:after="0"/>
        <w:ind w:left="0"/>
        <w:jc w:val="both"/>
      </w:pPr>
      <w:r>
        <w:rPr>
          <w:rFonts w:ascii="Times New Roman"/>
          <w:b w:val="false"/>
          <w:i w:val="false"/>
          <w:color w:val="000000"/>
          <w:sz w:val="28"/>
        </w:rPr>
        <w:t xml:space="preserve">
      тапсырыстарға сәйкес өңделген кинопленкаларды жинақтау; </w:t>
      </w:r>
    </w:p>
    <w:bookmarkEnd w:id="1317"/>
    <w:bookmarkStart w:name="z1321" w:id="1318"/>
    <w:p>
      <w:pPr>
        <w:spacing w:after="0"/>
        <w:ind w:left="0"/>
        <w:jc w:val="both"/>
      </w:pPr>
      <w:r>
        <w:rPr>
          <w:rFonts w:ascii="Times New Roman"/>
          <w:b w:val="false"/>
          <w:i w:val="false"/>
          <w:color w:val="000000"/>
          <w:sz w:val="28"/>
        </w:rPr>
        <w:t xml:space="preserve">
      ілеспе құжаттарды дайындау. </w:t>
      </w:r>
    </w:p>
    <w:bookmarkEnd w:id="1318"/>
    <w:bookmarkStart w:name="z1322" w:id="1319"/>
    <w:p>
      <w:pPr>
        <w:spacing w:after="0"/>
        <w:ind w:left="0"/>
        <w:jc w:val="both"/>
      </w:pPr>
      <w:r>
        <w:rPr>
          <w:rFonts w:ascii="Times New Roman"/>
          <w:b w:val="false"/>
          <w:i w:val="false"/>
          <w:color w:val="000000"/>
          <w:sz w:val="28"/>
        </w:rPr>
        <w:t xml:space="preserve">
      205. Білуге тиіс: </w:t>
      </w:r>
    </w:p>
    <w:bookmarkEnd w:id="1319"/>
    <w:bookmarkStart w:name="z1323" w:id="1320"/>
    <w:p>
      <w:pPr>
        <w:spacing w:after="0"/>
        <w:ind w:left="0"/>
        <w:jc w:val="both"/>
      </w:pPr>
      <w:r>
        <w:rPr>
          <w:rFonts w:ascii="Times New Roman"/>
          <w:b w:val="false"/>
          <w:i w:val="false"/>
          <w:color w:val="000000"/>
          <w:sz w:val="28"/>
        </w:rPr>
        <w:t xml:space="preserve">
      түрлі-түсті және қара-ақ негативті және позитивті кинопленкаларды өңдеудің технологиясын; </w:t>
      </w:r>
    </w:p>
    <w:bookmarkEnd w:id="1320"/>
    <w:bookmarkStart w:name="z1324" w:id="1321"/>
    <w:p>
      <w:pPr>
        <w:spacing w:after="0"/>
        <w:ind w:left="0"/>
        <w:jc w:val="both"/>
      </w:pPr>
      <w:r>
        <w:rPr>
          <w:rFonts w:ascii="Times New Roman"/>
          <w:b w:val="false"/>
          <w:i w:val="false"/>
          <w:color w:val="000000"/>
          <w:sz w:val="28"/>
        </w:rPr>
        <w:t xml:space="preserve">
      өңделіп жатқан ерітінділердің құрамы және белгіленуі; </w:t>
      </w:r>
    </w:p>
    <w:bookmarkEnd w:id="1321"/>
    <w:bookmarkStart w:name="z1325" w:id="1322"/>
    <w:p>
      <w:pPr>
        <w:spacing w:after="0"/>
        <w:ind w:left="0"/>
        <w:jc w:val="both"/>
      </w:pPr>
      <w:r>
        <w:rPr>
          <w:rFonts w:ascii="Times New Roman"/>
          <w:b w:val="false"/>
          <w:i w:val="false"/>
          <w:color w:val="000000"/>
          <w:sz w:val="28"/>
        </w:rPr>
        <w:t xml:space="preserve">
      кинопленканың фотографиялы құрамына өңделіп жатқан ерітіндінің әсер етуі; </w:t>
      </w:r>
    </w:p>
    <w:bookmarkEnd w:id="1322"/>
    <w:bookmarkStart w:name="z1326" w:id="1323"/>
    <w:p>
      <w:pPr>
        <w:spacing w:after="0"/>
        <w:ind w:left="0"/>
        <w:jc w:val="both"/>
      </w:pPr>
      <w:r>
        <w:rPr>
          <w:rFonts w:ascii="Times New Roman"/>
          <w:b w:val="false"/>
          <w:i w:val="false"/>
          <w:color w:val="000000"/>
          <w:sz w:val="28"/>
        </w:rPr>
        <w:t>
      айқындаудың режимін реттеу ережесі және өңделген пленкаға қойылатын талаптар мен стандарттар.</w:t>
      </w:r>
    </w:p>
    <w:bookmarkEnd w:id="1323"/>
    <w:bookmarkStart w:name="z1327" w:id="1324"/>
    <w:p>
      <w:pPr>
        <w:spacing w:after="0"/>
        <w:ind w:left="0"/>
        <w:jc w:val="both"/>
      </w:pPr>
      <w:r>
        <w:rPr>
          <w:rFonts w:ascii="Times New Roman"/>
          <w:b w:val="false"/>
          <w:i w:val="false"/>
          <w:color w:val="000000"/>
          <w:sz w:val="28"/>
        </w:rPr>
        <w:t xml:space="preserve">
      206. Орташа мамандандырылған білім талап етіледі. </w:t>
      </w:r>
    </w:p>
    <w:bookmarkEnd w:id="1324"/>
    <w:bookmarkStart w:name="z1328" w:id="1325"/>
    <w:p>
      <w:pPr>
        <w:spacing w:after="0"/>
        <w:ind w:left="0"/>
        <w:jc w:val="both"/>
      </w:pPr>
      <w:r>
        <w:rPr>
          <w:rFonts w:ascii="Times New Roman"/>
          <w:b w:val="false"/>
          <w:i w:val="false"/>
          <w:color w:val="000000"/>
          <w:sz w:val="28"/>
        </w:rPr>
        <w:t xml:space="preserve">
      31. Кинофотоматериалдарды дайындаушы </w:t>
      </w:r>
    </w:p>
    <w:bookmarkEnd w:id="1325"/>
    <w:bookmarkStart w:name="z1329" w:id="1326"/>
    <w:p>
      <w:pPr>
        <w:spacing w:after="0"/>
        <w:ind w:left="0"/>
        <w:jc w:val="both"/>
      </w:pPr>
      <w:r>
        <w:rPr>
          <w:rFonts w:ascii="Times New Roman"/>
          <w:b w:val="false"/>
          <w:i w:val="false"/>
          <w:color w:val="000000"/>
          <w:sz w:val="28"/>
        </w:rPr>
        <w:t xml:space="preserve">
      Параграф 1. Кинофотоматериалдарды дайындаушы, 2-разряд </w:t>
      </w:r>
    </w:p>
    <w:bookmarkEnd w:id="1326"/>
    <w:bookmarkStart w:name="z1330" w:id="1327"/>
    <w:p>
      <w:pPr>
        <w:spacing w:after="0"/>
        <w:ind w:left="0"/>
        <w:jc w:val="both"/>
      </w:pPr>
      <w:r>
        <w:rPr>
          <w:rFonts w:ascii="Times New Roman"/>
          <w:b w:val="false"/>
          <w:i w:val="false"/>
          <w:color w:val="000000"/>
          <w:sz w:val="28"/>
        </w:rPr>
        <w:t xml:space="preserve">
      207. Жұмыс сипаттамасы: </w:t>
      </w:r>
    </w:p>
    <w:bookmarkEnd w:id="1327"/>
    <w:bookmarkStart w:name="z1331" w:id="1328"/>
    <w:p>
      <w:pPr>
        <w:spacing w:after="0"/>
        <w:ind w:left="0"/>
        <w:jc w:val="both"/>
      </w:pPr>
      <w:r>
        <w:rPr>
          <w:rFonts w:ascii="Times New Roman"/>
          <w:b w:val="false"/>
          <w:i w:val="false"/>
          <w:color w:val="000000"/>
          <w:sz w:val="28"/>
        </w:rPr>
        <w:t>
      ыстық престеу тәсілімен арнайы пресс-станоктарда коррекс ленталарын дайындау;</w:t>
      </w:r>
    </w:p>
    <w:bookmarkEnd w:id="1328"/>
    <w:bookmarkStart w:name="z1332" w:id="1329"/>
    <w:p>
      <w:pPr>
        <w:spacing w:after="0"/>
        <w:ind w:left="0"/>
        <w:jc w:val="both"/>
      </w:pPr>
      <w:r>
        <w:rPr>
          <w:rFonts w:ascii="Times New Roman"/>
          <w:b w:val="false"/>
          <w:i w:val="false"/>
          <w:color w:val="000000"/>
          <w:sz w:val="28"/>
        </w:rPr>
        <w:t>
      өлшемі бойынша кіші және орташа форматты фотошыныны пішу;</w:t>
      </w:r>
    </w:p>
    <w:bookmarkEnd w:id="1329"/>
    <w:bookmarkStart w:name="z1333" w:id="1330"/>
    <w:p>
      <w:pPr>
        <w:spacing w:after="0"/>
        <w:ind w:left="0"/>
        <w:jc w:val="both"/>
      </w:pPr>
      <w:r>
        <w:rPr>
          <w:rFonts w:ascii="Times New Roman"/>
          <w:b w:val="false"/>
          <w:i w:val="false"/>
          <w:color w:val="000000"/>
          <w:sz w:val="28"/>
        </w:rPr>
        <w:t>
      фотохроматикалы фотопластинкаларды және жарықфильтрларды арнайы жартылай автоматты станоктарда кесу;</w:t>
      </w:r>
    </w:p>
    <w:bookmarkEnd w:id="1330"/>
    <w:bookmarkStart w:name="z1334" w:id="1331"/>
    <w:p>
      <w:pPr>
        <w:spacing w:after="0"/>
        <w:ind w:left="0"/>
        <w:jc w:val="both"/>
      </w:pPr>
      <w:r>
        <w:rPr>
          <w:rFonts w:ascii="Times New Roman"/>
          <w:b w:val="false"/>
          <w:i w:val="false"/>
          <w:color w:val="000000"/>
          <w:sz w:val="28"/>
        </w:rPr>
        <w:t xml:space="preserve">
      эталонға сәйкес қолдан басылған қара-ақ және түрлі-түсті диапозитивті фильмдерді экземплярларға кесу; </w:t>
      </w:r>
    </w:p>
    <w:bookmarkEnd w:id="1331"/>
    <w:bookmarkStart w:name="z1335" w:id="1332"/>
    <w:p>
      <w:pPr>
        <w:spacing w:after="0"/>
        <w:ind w:left="0"/>
        <w:jc w:val="both"/>
      </w:pPr>
      <w:r>
        <w:rPr>
          <w:rFonts w:ascii="Times New Roman"/>
          <w:b w:val="false"/>
          <w:i w:val="false"/>
          <w:color w:val="000000"/>
          <w:sz w:val="28"/>
        </w:rPr>
        <w:t>
      біліктілігі жоғары кинофотоматериалдарды өңдеушінің басшылығымен компостерда реттелетін жиектердің роликтарын тесу операциясын орындау;</w:t>
      </w:r>
    </w:p>
    <w:bookmarkEnd w:id="1332"/>
    <w:bookmarkStart w:name="z1336" w:id="1333"/>
    <w:p>
      <w:pPr>
        <w:spacing w:after="0"/>
        <w:ind w:left="0"/>
        <w:jc w:val="both"/>
      </w:pPr>
      <w:r>
        <w:rPr>
          <w:rFonts w:ascii="Times New Roman"/>
          <w:b w:val="false"/>
          <w:i w:val="false"/>
          <w:color w:val="000000"/>
          <w:sz w:val="28"/>
        </w:rPr>
        <w:t>
      жартылайавтоматтарда кинофотопленкалардың бөлек қиықтарын жапсыру, пленканың роликтарына зарядтайтын ракордтарды жапсыру;</w:t>
      </w:r>
    </w:p>
    <w:bookmarkEnd w:id="1333"/>
    <w:bookmarkStart w:name="z1337" w:id="1334"/>
    <w:p>
      <w:pPr>
        <w:spacing w:after="0"/>
        <w:ind w:left="0"/>
        <w:jc w:val="both"/>
      </w:pPr>
      <w:r>
        <w:rPr>
          <w:rFonts w:ascii="Times New Roman"/>
          <w:b w:val="false"/>
          <w:i w:val="false"/>
          <w:color w:val="000000"/>
          <w:sz w:val="28"/>
        </w:rPr>
        <w:t xml:space="preserve">
      кинофотоматериалдарды қолдан немесе қарапайым механизмдердің көмегімен орау. </w:t>
      </w:r>
    </w:p>
    <w:bookmarkEnd w:id="1334"/>
    <w:bookmarkStart w:name="z1338" w:id="1335"/>
    <w:p>
      <w:pPr>
        <w:spacing w:after="0"/>
        <w:ind w:left="0"/>
        <w:jc w:val="both"/>
      </w:pPr>
      <w:r>
        <w:rPr>
          <w:rFonts w:ascii="Times New Roman"/>
          <w:b w:val="false"/>
          <w:i w:val="false"/>
          <w:color w:val="000000"/>
          <w:sz w:val="28"/>
        </w:rPr>
        <w:t xml:space="preserve">
      208. Білуге тиіс: </w:t>
      </w:r>
    </w:p>
    <w:bookmarkEnd w:id="1335"/>
    <w:bookmarkStart w:name="z1339" w:id="1336"/>
    <w:p>
      <w:pPr>
        <w:spacing w:after="0"/>
        <w:ind w:left="0"/>
        <w:jc w:val="both"/>
      </w:pPr>
      <w:r>
        <w:rPr>
          <w:rFonts w:ascii="Times New Roman"/>
          <w:b w:val="false"/>
          <w:i w:val="false"/>
          <w:color w:val="000000"/>
          <w:sz w:val="28"/>
        </w:rPr>
        <w:t xml:space="preserve">
      диапозитивті фильмдерді кесу технологиясын; </w:t>
      </w:r>
    </w:p>
    <w:bookmarkEnd w:id="1336"/>
    <w:bookmarkStart w:name="z1340" w:id="1337"/>
    <w:p>
      <w:pPr>
        <w:spacing w:after="0"/>
        <w:ind w:left="0"/>
        <w:jc w:val="both"/>
      </w:pPr>
      <w:r>
        <w:rPr>
          <w:rFonts w:ascii="Times New Roman"/>
          <w:b w:val="false"/>
          <w:i w:val="false"/>
          <w:color w:val="000000"/>
          <w:sz w:val="28"/>
        </w:rPr>
        <w:t>
      кинофотопленкаларды және фотоқағаздарды перфорациялау;</w:t>
      </w:r>
    </w:p>
    <w:bookmarkEnd w:id="1337"/>
    <w:bookmarkStart w:name="z1341" w:id="1338"/>
    <w:p>
      <w:pPr>
        <w:spacing w:after="0"/>
        <w:ind w:left="0"/>
        <w:jc w:val="both"/>
      </w:pPr>
      <w:r>
        <w:rPr>
          <w:rFonts w:ascii="Times New Roman"/>
          <w:b w:val="false"/>
          <w:i w:val="false"/>
          <w:color w:val="000000"/>
          <w:sz w:val="28"/>
        </w:rPr>
        <w:t xml:space="preserve">
      кинофотопленкаларды жапсыру ережесін және фильмкөшірмелерін басу технологиясын; </w:t>
      </w:r>
    </w:p>
    <w:bookmarkEnd w:id="1338"/>
    <w:bookmarkStart w:name="z1342" w:id="1339"/>
    <w:p>
      <w:pPr>
        <w:spacing w:after="0"/>
        <w:ind w:left="0"/>
        <w:jc w:val="both"/>
      </w:pPr>
      <w:r>
        <w:rPr>
          <w:rFonts w:ascii="Times New Roman"/>
          <w:b w:val="false"/>
          <w:i w:val="false"/>
          <w:color w:val="000000"/>
          <w:sz w:val="28"/>
        </w:rPr>
        <w:t>
      кинофотопленкалардың физико-химиялы құрамы және ассортименті;</w:t>
      </w:r>
    </w:p>
    <w:bookmarkEnd w:id="1339"/>
    <w:bookmarkStart w:name="z1343" w:id="1340"/>
    <w:p>
      <w:pPr>
        <w:spacing w:after="0"/>
        <w:ind w:left="0"/>
        <w:jc w:val="both"/>
      </w:pPr>
      <w:r>
        <w:rPr>
          <w:rFonts w:ascii="Times New Roman"/>
          <w:b w:val="false"/>
          <w:i w:val="false"/>
          <w:color w:val="000000"/>
          <w:sz w:val="28"/>
        </w:rPr>
        <w:t xml:space="preserve">
      жартылай автоматтардың тораптарының арақатынастарын; </w:t>
      </w:r>
    </w:p>
    <w:bookmarkEnd w:id="1340"/>
    <w:bookmarkStart w:name="z1344" w:id="1341"/>
    <w:p>
      <w:pPr>
        <w:spacing w:after="0"/>
        <w:ind w:left="0"/>
        <w:jc w:val="both"/>
      </w:pPr>
      <w:r>
        <w:rPr>
          <w:rFonts w:ascii="Times New Roman"/>
          <w:b w:val="false"/>
          <w:i w:val="false"/>
          <w:color w:val="000000"/>
          <w:sz w:val="28"/>
        </w:rPr>
        <w:t xml:space="preserve">
      жұмыс бөлмесінің жарықтехникалы режимін; </w:t>
      </w:r>
    </w:p>
    <w:bookmarkEnd w:id="1341"/>
    <w:bookmarkStart w:name="z1345" w:id="1342"/>
    <w:p>
      <w:pPr>
        <w:spacing w:after="0"/>
        <w:ind w:left="0"/>
        <w:jc w:val="both"/>
      </w:pPr>
      <w:r>
        <w:rPr>
          <w:rFonts w:ascii="Times New Roman"/>
          <w:b w:val="false"/>
          <w:i w:val="false"/>
          <w:color w:val="000000"/>
          <w:sz w:val="28"/>
        </w:rPr>
        <w:t xml:space="preserve">
      кинофотоматериалдарды орау тәсілдері және оларға қойылатын талаптар. </w:t>
      </w:r>
    </w:p>
    <w:bookmarkEnd w:id="1342"/>
    <w:bookmarkStart w:name="z1346" w:id="1343"/>
    <w:p>
      <w:pPr>
        <w:spacing w:after="0"/>
        <w:ind w:left="0"/>
        <w:jc w:val="both"/>
      </w:pPr>
      <w:r>
        <w:rPr>
          <w:rFonts w:ascii="Times New Roman"/>
          <w:b w:val="false"/>
          <w:i w:val="false"/>
          <w:color w:val="000000"/>
          <w:sz w:val="28"/>
        </w:rPr>
        <w:t xml:space="preserve">
      Параграф 2. Кинофотоматериалдарды дайындаушы, 3-разряд </w:t>
      </w:r>
    </w:p>
    <w:bookmarkEnd w:id="1343"/>
    <w:bookmarkStart w:name="z1347" w:id="1344"/>
    <w:p>
      <w:pPr>
        <w:spacing w:after="0"/>
        <w:ind w:left="0"/>
        <w:jc w:val="both"/>
      </w:pPr>
      <w:r>
        <w:rPr>
          <w:rFonts w:ascii="Times New Roman"/>
          <w:b w:val="false"/>
          <w:i w:val="false"/>
          <w:color w:val="000000"/>
          <w:sz w:val="28"/>
        </w:rPr>
        <w:t>
      209. Жұмыс сипаттамасы:</w:t>
      </w:r>
    </w:p>
    <w:bookmarkEnd w:id="1344"/>
    <w:bookmarkStart w:name="z1348" w:id="1345"/>
    <w:p>
      <w:pPr>
        <w:spacing w:after="0"/>
        <w:ind w:left="0"/>
        <w:jc w:val="both"/>
      </w:pPr>
      <w:r>
        <w:rPr>
          <w:rFonts w:ascii="Times New Roman"/>
          <w:b w:val="false"/>
          <w:i w:val="false"/>
          <w:color w:val="000000"/>
          <w:sz w:val="28"/>
        </w:rPr>
        <w:t>
      фотошыныны ірігабаритті өлшемдерге пішу, арнайы жартылай автоматты станоктарда изохроматикалы және ерекше ассортименттерді кесу;</w:t>
      </w:r>
    </w:p>
    <w:bookmarkEnd w:id="1345"/>
    <w:bookmarkStart w:name="z1349" w:id="1346"/>
    <w:p>
      <w:pPr>
        <w:spacing w:after="0"/>
        <w:ind w:left="0"/>
        <w:jc w:val="both"/>
      </w:pPr>
      <w:r>
        <w:rPr>
          <w:rFonts w:ascii="Times New Roman"/>
          <w:b w:val="false"/>
          <w:i w:val="false"/>
          <w:color w:val="000000"/>
          <w:sz w:val="28"/>
        </w:rPr>
        <w:t xml:space="preserve">
      диафильмдерді машинада кесу; </w:t>
      </w:r>
    </w:p>
    <w:bookmarkEnd w:id="1346"/>
    <w:bookmarkStart w:name="z1350" w:id="1347"/>
    <w:p>
      <w:pPr>
        <w:spacing w:after="0"/>
        <w:ind w:left="0"/>
        <w:jc w:val="both"/>
      </w:pPr>
      <w:r>
        <w:rPr>
          <w:rFonts w:ascii="Times New Roman"/>
          <w:b w:val="false"/>
          <w:i w:val="false"/>
          <w:color w:val="000000"/>
          <w:sz w:val="28"/>
        </w:rPr>
        <w:t>
      позитивті кинофотопленкаларды және фотоқағаздарды, кинонегативті және арнайы пленкаларды перфорациялы машиналарда перфорациялау технологиялы процесін жүргізу;</w:t>
      </w:r>
    </w:p>
    <w:bookmarkEnd w:id="1347"/>
    <w:bookmarkStart w:name="z1351" w:id="1348"/>
    <w:p>
      <w:pPr>
        <w:spacing w:after="0"/>
        <w:ind w:left="0"/>
        <w:jc w:val="both"/>
      </w:pPr>
      <w:r>
        <w:rPr>
          <w:rFonts w:ascii="Times New Roman"/>
          <w:b w:val="false"/>
          <w:i w:val="false"/>
          <w:color w:val="000000"/>
          <w:sz w:val="28"/>
        </w:rPr>
        <w:t>
      арнайы массалы станоктарда кинофотопленка, фотоқағаз, қабаттандырылған фотошыны және жарық фильтрларың сорттарын жарамсыз деп тану;</w:t>
      </w:r>
    </w:p>
    <w:bookmarkEnd w:id="1348"/>
    <w:bookmarkStart w:name="z1352" w:id="1349"/>
    <w:p>
      <w:pPr>
        <w:spacing w:after="0"/>
        <w:ind w:left="0"/>
        <w:jc w:val="both"/>
      </w:pPr>
      <w:r>
        <w:rPr>
          <w:rFonts w:ascii="Times New Roman"/>
          <w:b w:val="false"/>
          <w:i w:val="false"/>
          <w:color w:val="000000"/>
          <w:sz w:val="28"/>
        </w:rPr>
        <w:t>
      арнайы футажды машиналарда жарықсезгіш кинофотопленкалардың роликті перфорациялау жиектері бойынша футтардың тізбе бойынша нөмірлерін жарық арқылы таңбалау процессін жүргізу;</w:t>
      </w:r>
    </w:p>
    <w:bookmarkEnd w:id="1349"/>
    <w:bookmarkStart w:name="z1353" w:id="1350"/>
    <w:p>
      <w:pPr>
        <w:spacing w:after="0"/>
        <w:ind w:left="0"/>
        <w:jc w:val="both"/>
      </w:pPr>
      <w:r>
        <w:rPr>
          <w:rFonts w:ascii="Times New Roman"/>
          <w:b w:val="false"/>
          <w:i w:val="false"/>
          <w:color w:val="000000"/>
          <w:sz w:val="28"/>
        </w:rPr>
        <w:t>
      арнайы жартылай автоматтарда кинофотопленкаларды ролик-бобинкларға бобиндау;</w:t>
      </w:r>
    </w:p>
    <w:bookmarkEnd w:id="1350"/>
    <w:bookmarkStart w:name="z1354" w:id="1351"/>
    <w:p>
      <w:pPr>
        <w:spacing w:after="0"/>
        <w:ind w:left="0"/>
        <w:jc w:val="both"/>
      </w:pPr>
      <w:r>
        <w:rPr>
          <w:rFonts w:ascii="Times New Roman"/>
          <w:b w:val="false"/>
          <w:i w:val="false"/>
          <w:color w:val="000000"/>
          <w:sz w:val="28"/>
        </w:rPr>
        <w:t>
      кинофотопленканың бөлек қиықтарын жапсыру немесе кинофотопленкаларды өндіру барысында жапсыратын жартылай автоматтарда қорғаныс ракордының арнайы пленкаларының роликтарының шетіне жапсыру;</w:t>
      </w:r>
    </w:p>
    <w:bookmarkEnd w:id="1351"/>
    <w:bookmarkStart w:name="z1355" w:id="1352"/>
    <w:p>
      <w:pPr>
        <w:spacing w:after="0"/>
        <w:ind w:left="0"/>
        <w:jc w:val="both"/>
      </w:pPr>
      <w:r>
        <w:rPr>
          <w:rFonts w:ascii="Times New Roman"/>
          <w:b w:val="false"/>
          <w:i w:val="false"/>
          <w:color w:val="000000"/>
          <w:sz w:val="28"/>
        </w:rPr>
        <w:t xml:space="preserve">
      кинофотоматериалдарды автоматтарда орау. </w:t>
      </w:r>
    </w:p>
    <w:bookmarkEnd w:id="1352"/>
    <w:bookmarkStart w:name="z1356" w:id="1353"/>
    <w:p>
      <w:pPr>
        <w:spacing w:after="0"/>
        <w:ind w:left="0"/>
        <w:jc w:val="both"/>
      </w:pPr>
      <w:r>
        <w:rPr>
          <w:rFonts w:ascii="Times New Roman"/>
          <w:b w:val="false"/>
          <w:i w:val="false"/>
          <w:color w:val="000000"/>
          <w:sz w:val="28"/>
        </w:rPr>
        <w:t xml:space="preserve">
      210. Білуге тиіс: </w:t>
      </w:r>
    </w:p>
    <w:bookmarkEnd w:id="1353"/>
    <w:bookmarkStart w:name="z1357" w:id="1354"/>
    <w:p>
      <w:pPr>
        <w:spacing w:after="0"/>
        <w:ind w:left="0"/>
        <w:jc w:val="both"/>
      </w:pPr>
      <w:r>
        <w:rPr>
          <w:rFonts w:ascii="Times New Roman"/>
          <w:b w:val="false"/>
          <w:i w:val="false"/>
          <w:color w:val="000000"/>
          <w:sz w:val="28"/>
        </w:rPr>
        <w:t xml:space="preserve">
      кинофотоматериалдарды өңдеу технологиялы процесін; </w:t>
      </w:r>
    </w:p>
    <w:bookmarkEnd w:id="1354"/>
    <w:bookmarkStart w:name="z1358" w:id="1355"/>
    <w:p>
      <w:pPr>
        <w:spacing w:after="0"/>
        <w:ind w:left="0"/>
        <w:jc w:val="both"/>
      </w:pPr>
      <w:r>
        <w:rPr>
          <w:rFonts w:ascii="Times New Roman"/>
          <w:b w:val="false"/>
          <w:i w:val="false"/>
          <w:color w:val="000000"/>
          <w:sz w:val="28"/>
        </w:rPr>
        <w:t xml:space="preserve">
      кесу, перфорирлеу, фуртаждау, бобиндау, жапсыру, визитаждау, кинофотоматериалдардың ассортименті және физико-химиялы құрамы; </w:t>
      </w:r>
    </w:p>
    <w:bookmarkEnd w:id="1355"/>
    <w:bookmarkStart w:name="z1359" w:id="1356"/>
    <w:p>
      <w:pPr>
        <w:spacing w:after="0"/>
        <w:ind w:left="0"/>
        <w:jc w:val="both"/>
      </w:pPr>
      <w:r>
        <w:rPr>
          <w:rFonts w:ascii="Times New Roman"/>
          <w:b w:val="false"/>
          <w:i w:val="false"/>
          <w:color w:val="000000"/>
          <w:sz w:val="28"/>
        </w:rPr>
        <w:t xml:space="preserve">
      қызмет көрсетіліп жатқан машиналардың, станоктардың құрылымы және жұмыс принципі және оларды реттеудің ережесі. </w:t>
      </w:r>
    </w:p>
    <w:bookmarkEnd w:id="1356"/>
    <w:bookmarkStart w:name="z1360" w:id="1357"/>
    <w:p>
      <w:pPr>
        <w:spacing w:after="0"/>
        <w:ind w:left="0"/>
        <w:jc w:val="both"/>
      </w:pPr>
      <w:r>
        <w:rPr>
          <w:rFonts w:ascii="Times New Roman"/>
          <w:b w:val="false"/>
          <w:i w:val="false"/>
          <w:color w:val="000000"/>
          <w:sz w:val="28"/>
        </w:rPr>
        <w:t xml:space="preserve">
      Параграф 3. Кинофотоматериалдарды дайындаушы, 4-разряд </w:t>
      </w:r>
    </w:p>
    <w:bookmarkEnd w:id="1357"/>
    <w:bookmarkStart w:name="z1361" w:id="1358"/>
    <w:p>
      <w:pPr>
        <w:spacing w:after="0"/>
        <w:ind w:left="0"/>
        <w:jc w:val="both"/>
      </w:pPr>
      <w:r>
        <w:rPr>
          <w:rFonts w:ascii="Times New Roman"/>
          <w:b w:val="false"/>
          <w:i w:val="false"/>
          <w:color w:val="000000"/>
          <w:sz w:val="28"/>
        </w:rPr>
        <w:t xml:space="preserve">
      211. Жұмыс сипаттамасы: </w:t>
      </w:r>
    </w:p>
    <w:bookmarkEnd w:id="1358"/>
    <w:bookmarkStart w:name="z1362" w:id="1359"/>
    <w:p>
      <w:pPr>
        <w:spacing w:after="0"/>
        <w:ind w:left="0"/>
        <w:jc w:val="both"/>
      </w:pPr>
      <w:r>
        <w:rPr>
          <w:rFonts w:ascii="Times New Roman"/>
          <w:b w:val="false"/>
          <w:i w:val="false"/>
          <w:color w:val="000000"/>
          <w:sz w:val="28"/>
        </w:rPr>
        <w:t xml:space="preserve">
      бойлық-ленталы, көлдеңен-кесетін машиналарда позитивті және негативті түрлі-түсті кинофотопленкаларды, түрлі-түсті қағаздарды жолақтарға және форматтарға пішу; </w:t>
      </w:r>
    </w:p>
    <w:bookmarkEnd w:id="1359"/>
    <w:bookmarkStart w:name="z1363" w:id="1360"/>
    <w:p>
      <w:pPr>
        <w:spacing w:after="0"/>
        <w:ind w:left="0"/>
        <w:jc w:val="both"/>
      </w:pPr>
      <w:r>
        <w:rPr>
          <w:rFonts w:ascii="Times New Roman"/>
          <w:b w:val="false"/>
          <w:i w:val="false"/>
          <w:color w:val="000000"/>
          <w:sz w:val="28"/>
        </w:rPr>
        <w:t>
      кесу және жарық арқылы таңбалау қосалқы операцияларын орындау барысында электронды құрылғылы машиналарда рулондарды кесу;</w:t>
      </w:r>
    </w:p>
    <w:bookmarkEnd w:id="1360"/>
    <w:bookmarkStart w:name="z1364" w:id="1361"/>
    <w:p>
      <w:pPr>
        <w:spacing w:after="0"/>
        <w:ind w:left="0"/>
        <w:jc w:val="both"/>
      </w:pPr>
      <w:r>
        <w:rPr>
          <w:rFonts w:ascii="Times New Roman"/>
          <w:b w:val="false"/>
          <w:i w:val="false"/>
          <w:color w:val="000000"/>
          <w:sz w:val="28"/>
        </w:rPr>
        <w:t xml:space="preserve">
      арнайы негативті авиапленкаларды перфорарлау, арнайы станоктарда фотоқағаздарды перфорарлау және кесу процесін жүргізу; </w:t>
      </w:r>
    </w:p>
    <w:bookmarkEnd w:id="1361"/>
    <w:bookmarkStart w:name="z1365" w:id="1362"/>
    <w:p>
      <w:pPr>
        <w:spacing w:after="0"/>
        <w:ind w:left="0"/>
        <w:jc w:val="both"/>
      </w:pPr>
      <w:r>
        <w:rPr>
          <w:rFonts w:ascii="Times New Roman"/>
          <w:b w:val="false"/>
          <w:i w:val="false"/>
          <w:color w:val="000000"/>
          <w:sz w:val="28"/>
        </w:rPr>
        <w:t xml:space="preserve">
      кинофотопленканың арнайы сорттарын, техникалы пленкаларды, фотопластинкларды, ядерлы зерттеу үшін материалдарды, арнайы және техникалы фотоқағаздарды станоктарда және бақылау құрылғыларында жарамсыз деп тану; </w:t>
      </w:r>
    </w:p>
    <w:bookmarkEnd w:id="1362"/>
    <w:bookmarkStart w:name="z1366" w:id="1363"/>
    <w:p>
      <w:pPr>
        <w:spacing w:after="0"/>
        <w:ind w:left="0"/>
        <w:jc w:val="both"/>
      </w:pPr>
      <w:r>
        <w:rPr>
          <w:rFonts w:ascii="Times New Roman"/>
          <w:b w:val="false"/>
          <w:i w:val="false"/>
          <w:color w:val="000000"/>
          <w:sz w:val="28"/>
        </w:rPr>
        <w:t xml:space="preserve">
      фотопленкаларды ролик-бобиндарда бобиндау, оларды кассеталарға, арнайы автоматтардағы пеналдарға салу; </w:t>
      </w:r>
    </w:p>
    <w:bookmarkEnd w:id="1363"/>
    <w:bookmarkStart w:name="z1367" w:id="1364"/>
    <w:p>
      <w:pPr>
        <w:spacing w:after="0"/>
        <w:ind w:left="0"/>
        <w:jc w:val="both"/>
      </w:pPr>
      <w:r>
        <w:rPr>
          <w:rFonts w:ascii="Times New Roman"/>
          <w:b w:val="false"/>
          <w:i w:val="false"/>
          <w:color w:val="000000"/>
          <w:sz w:val="28"/>
        </w:rPr>
        <w:t>
      рационалды пішуді және дайын өнімнің шығуын жоспарлау;</w:t>
      </w:r>
    </w:p>
    <w:bookmarkEnd w:id="1364"/>
    <w:bookmarkStart w:name="z1368" w:id="1365"/>
    <w:p>
      <w:pPr>
        <w:spacing w:after="0"/>
        <w:ind w:left="0"/>
        <w:jc w:val="both"/>
      </w:pPr>
      <w:r>
        <w:rPr>
          <w:rFonts w:ascii="Times New Roman"/>
          <w:b w:val="false"/>
          <w:i w:val="false"/>
          <w:color w:val="000000"/>
          <w:sz w:val="28"/>
        </w:rPr>
        <w:t xml:space="preserve">
      автоблоктауды және автоматиканы тексеру; </w:t>
      </w:r>
    </w:p>
    <w:bookmarkEnd w:id="1365"/>
    <w:bookmarkStart w:name="z1369" w:id="1366"/>
    <w:p>
      <w:pPr>
        <w:spacing w:after="0"/>
        <w:ind w:left="0"/>
        <w:jc w:val="both"/>
      </w:pPr>
      <w:r>
        <w:rPr>
          <w:rFonts w:ascii="Times New Roman"/>
          <w:b w:val="false"/>
          <w:i w:val="false"/>
          <w:color w:val="000000"/>
          <w:sz w:val="28"/>
        </w:rPr>
        <w:t xml:space="preserve">
      перфорациялы станоктарға кинонегативтердің ролик-катушкасын және арнайы пленкаларды салу; </w:t>
      </w:r>
    </w:p>
    <w:bookmarkEnd w:id="1366"/>
    <w:bookmarkStart w:name="z1370" w:id="1367"/>
    <w:p>
      <w:pPr>
        <w:spacing w:after="0"/>
        <w:ind w:left="0"/>
        <w:jc w:val="both"/>
      </w:pPr>
      <w:r>
        <w:rPr>
          <w:rFonts w:ascii="Times New Roman"/>
          <w:b w:val="false"/>
          <w:i w:val="false"/>
          <w:color w:val="000000"/>
          <w:sz w:val="28"/>
        </w:rPr>
        <w:t>
      сынамаларды алу;</w:t>
      </w:r>
    </w:p>
    <w:bookmarkEnd w:id="1367"/>
    <w:bookmarkStart w:name="z1371" w:id="1368"/>
    <w:p>
      <w:pPr>
        <w:spacing w:after="0"/>
        <w:ind w:left="0"/>
        <w:jc w:val="both"/>
      </w:pPr>
      <w:r>
        <w:rPr>
          <w:rFonts w:ascii="Times New Roman"/>
          <w:b w:val="false"/>
          <w:i w:val="false"/>
          <w:color w:val="000000"/>
          <w:sz w:val="28"/>
        </w:rPr>
        <w:t xml:space="preserve">
      шыныны тегістікке, кесетін машинаны, бракеражды-метражды станокты немесе жартылай автоматты; </w:t>
      </w:r>
    </w:p>
    <w:bookmarkEnd w:id="1368"/>
    <w:bookmarkStart w:name="z1372" w:id="1369"/>
    <w:p>
      <w:pPr>
        <w:spacing w:after="0"/>
        <w:ind w:left="0"/>
        <w:jc w:val="both"/>
      </w:pPr>
      <w:r>
        <w:rPr>
          <w:rFonts w:ascii="Times New Roman"/>
          <w:b w:val="false"/>
          <w:i w:val="false"/>
          <w:color w:val="000000"/>
          <w:sz w:val="28"/>
        </w:rPr>
        <w:t xml:space="preserve">
      форматты өнімдерге арналған визитажды үстелдерді, пленкалардың шеттерін кесуге арналған автоматтарды тексеру кезінде теледидарлы бақылау құрылғыларын баптау; </w:t>
      </w:r>
    </w:p>
    <w:bookmarkEnd w:id="1369"/>
    <w:bookmarkStart w:name="z1373" w:id="1370"/>
    <w:p>
      <w:pPr>
        <w:spacing w:after="0"/>
        <w:ind w:left="0"/>
        <w:jc w:val="both"/>
      </w:pPr>
      <w:r>
        <w:rPr>
          <w:rFonts w:ascii="Times New Roman"/>
          <w:b w:val="false"/>
          <w:i w:val="false"/>
          <w:color w:val="000000"/>
          <w:sz w:val="28"/>
        </w:rPr>
        <w:t xml:space="preserve">
      есептеуіш бойынша роликтың белгіленген метраждарға кинопленка, арнайы пленкалар, фотопленкалар, фотоқағаздар рулондарын бөлу; </w:t>
      </w:r>
    </w:p>
    <w:bookmarkEnd w:id="1370"/>
    <w:bookmarkStart w:name="z1374" w:id="1371"/>
    <w:p>
      <w:pPr>
        <w:spacing w:after="0"/>
        <w:ind w:left="0"/>
        <w:jc w:val="both"/>
      </w:pPr>
      <w:r>
        <w:rPr>
          <w:rFonts w:ascii="Times New Roman"/>
          <w:b w:val="false"/>
          <w:i w:val="false"/>
          <w:color w:val="000000"/>
          <w:sz w:val="28"/>
        </w:rPr>
        <w:t xml:space="preserve">
      жарамсыз бөлшектерді бақылау және кесу; </w:t>
      </w:r>
    </w:p>
    <w:bookmarkEnd w:id="1371"/>
    <w:bookmarkStart w:name="z1375" w:id="1372"/>
    <w:p>
      <w:pPr>
        <w:spacing w:after="0"/>
        <w:ind w:left="0"/>
        <w:jc w:val="both"/>
      </w:pPr>
      <w:r>
        <w:rPr>
          <w:rFonts w:ascii="Times New Roman"/>
          <w:b w:val="false"/>
          <w:i w:val="false"/>
          <w:color w:val="000000"/>
          <w:sz w:val="28"/>
        </w:rPr>
        <w:t>
      роликтарды, дайын қаңылтырларды, жарамды фотоөнімдерді есепке алу және қаңылтырларды қағазбен қаптау;</w:t>
      </w:r>
    </w:p>
    <w:bookmarkEnd w:id="1372"/>
    <w:bookmarkStart w:name="z1376" w:id="1373"/>
    <w:p>
      <w:pPr>
        <w:spacing w:after="0"/>
        <w:ind w:left="0"/>
        <w:jc w:val="both"/>
      </w:pPr>
      <w:r>
        <w:rPr>
          <w:rFonts w:ascii="Times New Roman"/>
          <w:b w:val="false"/>
          <w:i w:val="false"/>
          <w:color w:val="000000"/>
          <w:sz w:val="28"/>
        </w:rPr>
        <w:t xml:space="preserve">
      шынының параметрлерін және майысу көрсеткіштерінің геометрикалы параметрлерін анықтау; </w:t>
      </w:r>
    </w:p>
    <w:bookmarkEnd w:id="1373"/>
    <w:bookmarkStart w:name="z1377" w:id="1374"/>
    <w:p>
      <w:pPr>
        <w:spacing w:after="0"/>
        <w:ind w:left="0"/>
        <w:jc w:val="both"/>
      </w:pPr>
      <w:r>
        <w:rPr>
          <w:rFonts w:ascii="Times New Roman"/>
          <w:b w:val="false"/>
          <w:i w:val="false"/>
          <w:color w:val="000000"/>
          <w:sz w:val="28"/>
        </w:rPr>
        <w:t xml:space="preserve">
      ақау және бұзылулардың, көбік қалыптасуын, жиектердің ақаулары барлығын тексеру; </w:t>
      </w:r>
    </w:p>
    <w:bookmarkEnd w:id="1374"/>
    <w:bookmarkStart w:name="z1378" w:id="1375"/>
    <w:p>
      <w:pPr>
        <w:spacing w:after="0"/>
        <w:ind w:left="0"/>
        <w:jc w:val="both"/>
      </w:pPr>
      <w:r>
        <w:rPr>
          <w:rFonts w:ascii="Times New Roman"/>
          <w:b w:val="false"/>
          <w:i w:val="false"/>
          <w:color w:val="000000"/>
          <w:sz w:val="28"/>
        </w:rPr>
        <w:t xml:space="preserve">
      жарамсыз деп танылған шыныларды класстарға және ақаулар түріне бөлу; </w:t>
      </w:r>
    </w:p>
    <w:bookmarkEnd w:id="1375"/>
    <w:bookmarkStart w:name="z1379" w:id="1376"/>
    <w:p>
      <w:pPr>
        <w:spacing w:after="0"/>
        <w:ind w:left="0"/>
        <w:jc w:val="both"/>
      </w:pPr>
      <w:r>
        <w:rPr>
          <w:rFonts w:ascii="Times New Roman"/>
          <w:b w:val="false"/>
          <w:i w:val="false"/>
          <w:color w:val="000000"/>
          <w:sz w:val="28"/>
        </w:rPr>
        <w:t xml:space="preserve">
      өнімдерді өңдеудің келесі сатысына жіберу; </w:t>
      </w:r>
    </w:p>
    <w:bookmarkEnd w:id="1376"/>
    <w:bookmarkStart w:name="z1380" w:id="1377"/>
    <w:p>
      <w:pPr>
        <w:spacing w:after="0"/>
        <w:ind w:left="0"/>
        <w:jc w:val="both"/>
      </w:pPr>
      <w:r>
        <w:rPr>
          <w:rFonts w:ascii="Times New Roman"/>
          <w:b w:val="false"/>
          <w:i w:val="false"/>
          <w:color w:val="000000"/>
          <w:sz w:val="28"/>
        </w:rPr>
        <w:t>
      қалдықтарды тапсыру;</w:t>
      </w:r>
    </w:p>
    <w:bookmarkEnd w:id="1377"/>
    <w:bookmarkStart w:name="z1381" w:id="1378"/>
    <w:p>
      <w:pPr>
        <w:spacing w:after="0"/>
        <w:ind w:left="0"/>
        <w:jc w:val="both"/>
      </w:pPr>
      <w:r>
        <w:rPr>
          <w:rFonts w:ascii="Times New Roman"/>
          <w:b w:val="false"/>
          <w:i w:val="false"/>
          <w:color w:val="000000"/>
          <w:sz w:val="28"/>
        </w:rPr>
        <w:t xml:space="preserve">
      роликтарды визитаждау, пленканың әр ролигінің симметриясын өлшеу. </w:t>
      </w:r>
    </w:p>
    <w:bookmarkEnd w:id="1378"/>
    <w:bookmarkStart w:name="z1382" w:id="1379"/>
    <w:p>
      <w:pPr>
        <w:spacing w:after="0"/>
        <w:ind w:left="0"/>
        <w:jc w:val="both"/>
      </w:pPr>
      <w:r>
        <w:rPr>
          <w:rFonts w:ascii="Times New Roman"/>
          <w:b w:val="false"/>
          <w:i w:val="false"/>
          <w:color w:val="000000"/>
          <w:sz w:val="28"/>
        </w:rPr>
        <w:t xml:space="preserve">
      212. Білуге тиіс: </w:t>
      </w:r>
    </w:p>
    <w:bookmarkEnd w:id="1379"/>
    <w:bookmarkStart w:name="z1383" w:id="1380"/>
    <w:p>
      <w:pPr>
        <w:spacing w:after="0"/>
        <w:ind w:left="0"/>
        <w:jc w:val="both"/>
      </w:pPr>
      <w:r>
        <w:rPr>
          <w:rFonts w:ascii="Times New Roman"/>
          <w:b w:val="false"/>
          <w:i w:val="false"/>
          <w:color w:val="000000"/>
          <w:sz w:val="28"/>
        </w:rPr>
        <w:t xml:space="preserve">
      жарықтехникалы бұйымдарды өңдеу технологиясы және олардың физико-химиялы құрамдары; </w:t>
      </w:r>
    </w:p>
    <w:bookmarkEnd w:id="1380"/>
    <w:bookmarkStart w:name="z1384" w:id="1381"/>
    <w:p>
      <w:pPr>
        <w:spacing w:after="0"/>
        <w:ind w:left="0"/>
        <w:jc w:val="both"/>
      </w:pPr>
      <w:r>
        <w:rPr>
          <w:rFonts w:ascii="Times New Roman"/>
          <w:b w:val="false"/>
          <w:i w:val="false"/>
          <w:color w:val="000000"/>
          <w:sz w:val="28"/>
        </w:rPr>
        <w:t>
      қызмет көрсетіліп жатқан тораптардың және жабдықтардың өзара әрекеттесуі;</w:t>
      </w:r>
    </w:p>
    <w:bookmarkEnd w:id="1381"/>
    <w:bookmarkStart w:name="z1385" w:id="1382"/>
    <w:p>
      <w:pPr>
        <w:spacing w:after="0"/>
        <w:ind w:left="0"/>
        <w:jc w:val="both"/>
      </w:pPr>
      <w:r>
        <w:rPr>
          <w:rFonts w:ascii="Times New Roman"/>
          <w:b w:val="false"/>
          <w:i w:val="false"/>
          <w:color w:val="000000"/>
          <w:sz w:val="28"/>
        </w:rPr>
        <w:t xml:space="preserve">
      жұмыс орнындағы жарықтехникалы режим. </w:t>
      </w:r>
    </w:p>
    <w:bookmarkEnd w:id="1382"/>
    <w:bookmarkStart w:name="z1386" w:id="1383"/>
    <w:p>
      <w:pPr>
        <w:spacing w:after="0"/>
        <w:ind w:left="0"/>
        <w:jc w:val="both"/>
      </w:pPr>
      <w:r>
        <w:rPr>
          <w:rFonts w:ascii="Times New Roman"/>
          <w:b w:val="false"/>
          <w:i w:val="false"/>
          <w:color w:val="000000"/>
          <w:sz w:val="28"/>
        </w:rPr>
        <w:t xml:space="preserve">
      Параграф 4. Кинофотоматериалдарды дайындаушы, 5-разряд </w:t>
      </w:r>
    </w:p>
    <w:bookmarkEnd w:id="1383"/>
    <w:bookmarkStart w:name="z1387" w:id="1384"/>
    <w:p>
      <w:pPr>
        <w:spacing w:after="0"/>
        <w:ind w:left="0"/>
        <w:jc w:val="both"/>
      </w:pPr>
      <w:r>
        <w:rPr>
          <w:rFonts w:ascii="Times New Roman"/>
          <w:b w:val="false"/>
          <w:i w:val="false"/>
          <w:color w:val="000000"/>
          <w:sz w:val="28"/>
        </w:rPr>
        <w:t xml:space="preserve">
      213. Жұмыс сипаттамасы: </w:t>
      </w:r>
    </w:p>
    <w:bookmarkEnd w:id="1384"/>
    <w:bookmarkStart w:name="z1388" w:id="1385"/>
    <w:p>
      <w:pPr>
        <w:spacing w:after="0"/>
        <w:ind w:left="0"/>
        <w:jc w:val="both"/>
      </w:pPr>
      <w:r>
        <w:rPr>
          <w:rFonts w:ascii="Times New Roman"/>
          <w:b w:val="false"/>
          <w:i w:val="false"/>
          <w:color w:val="000000"/>
          <w:sz w:val="28"/>
        </w:rPr>
        <w:t>
      кино және арнайы пленкалардың негативті сорттарын жалақтарға және форматтарға электронды жабдықты машиналарда кесу процесін жүргізу;</w:t>
      </w:r>
    </w:p>
    <w:bookmarkEnd w:id="1385"/>
    <w:bookmarkStart w:name="z1389" w:id="1386"/>
    <w:p>
      <w:pPr>
        <w:spacing w:after="0"/>
        <w:ind w:left="0"/>
        <w:jc w:val="both"/>
      </w:pPr>
      <w:r>
        <w:rPr>
          <w:rFonts w:ascii="Times New Roman"/>
          <w:b w:val="false"/>
          <w:i w:val="false"/>
          <w:color w:val="000000"/>
          <w:sz w:val="28"/>
        </w:rPr>
        <w:t xml:space="preserve">
      техникалы пленкаларды құрғақ пленкалы фоторезис, антифрикциялы төсемдерді және басқада материалдарды механикалы жұмыс істейтін машиналарда кесу; </w:t>
      </w:r>
    </w:p>
    <w:bookmarkEnd w:id="1386"/>
    <w:bookmarkStart w:name="z1390" w:id="1387"/>
    <w:p>
      <w:pPr>
        <w:spacing w:after="0"/>
        <w:ind w:left="0"/>
        <w:jc w:val="both"/>
      </w:pPr>
      <w:r>
        <w:rPr>
          <w:rFonts w:ascii="Times New Roman"/>
          <w:b w:val="false"/>
          <w:i w:val="false"/>
          <w:color w:val="000000"/>
          <w:sz w:val="28"/>
        </w:rPr>
        <w:t xml:space="preserve">
      бақылау сынамаларын тексеру; </w:t>
      </w:r>
    </w:p>
    <w:bookmarkEnd w:id="1387"/>
    <w:bookmarkStart w:name="z1391" w:id="1388"/>
    <w:p>
      <w:pPr>
        <w:spacing w:after="0"/>
        <w:ind w:left="0"/>
        <w:jc w:val="both"/>
      </w:pPr>
      <w:r>
        <w:rPr>
          <w:rFonts w:ascii="Times New Roman"/>
          <w:b w:val="false"/>
          <w:i w:val="false"/>
          <w:color w:val="000000"/>
          <w:sz w:val="28"/>
        </w:rPr>
        <w:t xml:space="preserve">
      фотопленкаларды ролик-бобиндарға бобиндау, оларды бағдарламалы басқарылатын автоматтарда кассеталарға, пеналдарға салу; </w:t>
      </w:r>
    </w:p>
    <w:bookmarkEnd w:id="1388"/>
    <w:bookmarkStart w:name="z1392" w:id="1389"/>
    <w:p>
      <w:pPr>
        <w:spacing w:after="0"/>
        <w:ind w:left="0"/>
        <w:jc w:val="both"/>
      </w:pPr>
      <w:r>
        <w:rPr>
          <w:rFonts w:ascii="Times New Roman"/>
          <w:b w:val="false"/>
          <w:i w:val="false"/>
          <w:color w:val="000000"/>
          <w:sz w:val="28"/>
        </w:rPr>
        <w:t xml:space="preserve">
      жергілікті басқару пультімен орау торабына рулонды жеткізу; </w:t>
      </w:r>
    </w:p>
    <w:bookmarkEnd w:id="1389"/>
    <w:bookmarkStart w:name="z1393" w:id="1390"/>
    <w:p>
      <w:pPr>
        <w:spacing w:after="0"/>
        <w:ind w:left="0"/>
        <w:jc w:val="both"/>
      </w:pPr>
      <w:r>
        <w:rPr>
          <w:rFonts w:ascii="Times New Roman"/>
          <w:b w:val="false"/>
          <w:i w:val="false"/>
          <w:color w:val="000000"/>
          <w:sz w:val="28"/>
        </w:rPr>
        <w:t xml:space="preserve">
      өңделіп жатқан кинофотопленканың құжатнамасымен танысу және оның өңдеу және жинақтау тәсілдерін бекіту; </w:t>
      </w:r>
    </w:p>
    <w:bookmarkEnd w:id="1390"/>
    <w:bookmarkStart w:name="z1394" w:id="1391"/>
    <w:p>
      <w:pPr>
        <w:spacing w:after="0"/>
        <w:ind w:left="0"/>
        <w:jc w:val="both"/>
      </w:pPr>
      <w:r>
        <w:rPr>
          <w:rFonts w:ascii="Times New Roman"/>
          <w:b w:val="false"/>
          <w:i w:val="false"/>
          <w:color w:val="000000"/>
          <w:sz w:val="28"/>
        </w:rPr>
        <w:t xml:space="preserve">
      кинофотопленканың үлгілерін қарау және біліктілігі төмен кинофотоматериалдарды өңдеушілерді нұсқаулау; </w:t>
      </w:r>
    </w:p>
    <w:bookmarkEnd w:id="1391"/>
    <w:bookmarkStart w:name="z1395" w:id="1392"/>
    <w:p>
      <w:pPr>
        <w:spacing w:after="0"/>
        <w:ind w:left="0"/>
        <w:jc w:val="both"/>
      </w:pPr>
      <w:r>
        <w:rPr>
          <w:rFonts w:ascii="Times New Roman"/>
          <w:b w:val="false"/>
          <w:i w:val="false"/>
          <w:color w:val="000000"/>
          <w:sz w:val="28"/>
        </w:rPr>
        <w:t xml:space="preserve">
      жартылай жүргізулі микроэлектроникаға арналған жоғары рұқсат етілетін фотопластиналарды жарамсыз деп тану; </w:t>
      </w:r>
    </w:p>
    <w:bookmarkEnd w:id="1392"/>
    <w:bookmarkStart w:name="z1396" w:id="1393"/>
    <w:p>
      <w:pPr>
        <w:spacing w:after="0"/>
        <w:ind w:left="0"/>
        <w:jc w:val="both"/>
      </w:pPr>
      <w:r>
        <w:rPr>
          <w:rFonts w:ascii="Times New Roman"/>
          <w:b w:val="false"/>
          <w:i w:val="false"/>
          <w:color w:val="000000"/>
          <w:sz w:val="28"/>
        </w:rPr>
        <w:t xml:space="preserve">
      түсіп тұрған және өтпелі жарықта фотопластиналардың ақаулықтарын табу; </w:t>
      </w:r>
    </w:p>
    <w:bookmarkEnd w:id="1393"/>
    <w:bookmarkStart w:name="z1397" w:id="1394"/>
    <w:p>
      <w:pPr>
        <w:spacing w:after="0"/>
        <w:ind w:left="0"/>
        <w:jc w:val="both"/>
      </w:pPr>
      <w:r>
        <w:rPr>
          <w:rFonts w:ascii="Times New Roman"/>
          <w:b w:val="false"/>
          <w:i w:val="false"/>
          <w:color w:val="000000"/>
          <w:sz w:val="28"/>
        </w:rPr>
        <w:t>
      бөлменің температуралы, гигрометрлі және жарықтехникалы режимді реттеу;</w:t>
      </w:r>
    </w:p>
    <w:bookmarkEnd w:id="1394"/>
    <w:bookmarkStart w:name="z1398" w:id="1395"/>
    <w:p>
      <w:pPr>
        <w:spacing w:after="0"/>
        <w:ind w:left="0"/>
        <w:jc w:val="both"/>
      </w:pPr>
      <w:r>
        <w:rPr>
          <w:rFonts w:ascii="Times New Roman"/>
          <w:b w:val="false"/>
          <w:i w:val="false"/>
          <w:color w:val="000000"/>
          <w:sz w:val="28"/>
        </w:rPr>
        <w:t xml:space="preserve">
      кесетін машинада жарамдылық бағасын және белгіленуді талап ететін кинофотопленканың білігін визитаждау; </w:t>
      </w:r>
    </w:p>
    <w:bookmarkEnd w:id="1395"/>
    <w:bookmarkStart w:name="z1399" w:id="1396"/>
    <w:p>
      <w:pPr>
        <w:spacing w:after="0"/>
        <w:ind w:left="0"/>
        <w:jc w:val="both"/>
      </w:pPr>
      <w:r>
        <w:rPr>
          <w:rFonts w:ascii="Times New Roman"/>
          <w:b w:val="false"/>
          <w:i w:val="false"/>
          <w:color w:val="000000"/>
          <w:sz w:val="28"/>
        </w:rPr>
        <w:t xml:space="preserve">
      оларды орнатуға рұқсат беру; </w:t>
      </w:r>
    </w:p>
    <w:bookmarkEnd w:id="1396"/>
    <w:bookmarkStart w:name="z1400" w:id="1397"/>
    <w:p>
      <w:pPr>
        <w:spacing w:after="0"/>
        <w:ind w:left="0"/>
        <w:jc w:val="both"/>
      </w:pPr>
      <w:r>
        <w:rPr>
          <w:rFonts w:ascii="Times New Roman"/>
          <w:b w:val="false"/>
          <w:i w:val="false"/>
          <w:color w:val="000000"/>
          <w:sz w:val="28"/>
        </w:rPr>
        <w:t xml:space="preserve">
      бобиндау автоматына пленканы салу; </w:t>
      </w:r>
    </w:p>
    <w:bookmarkEnd w:id="1397"/>
    <w:bookmarkStart w:name="z1401" w:id="1398"/>
    <w:p>
      <w:pPr>
        <w:spacing w:after="0"/>
        <w:ind w:left="0"/>
        <w:jc w:val="both"/>
      </w:pPr>
      <w:r>
        <w:rPr>
          <w:rFonts w:ascii="Times New Roman"/>
          <w:b w:val="false"/>
          <w:i w:val="false"/>
          <w:color w:val="000000"/>
          <w:sz w:val="28"/>
        </w:rPr>
        <w:t xml:space="preserve">
      қол режимінде автоматты қосу және оның жұмысын автоматты режимде тексеру; </w:t>
      </w:r>
    </w:p>
    <w:bookmarkEnd w:id="1398"/>
    <w:bookmarkStart w:name="z1402" w:id="1399"/>
    <w:p>
      <w:pPr>
        <w:spacing w:after="0"/>
        <w:ind w:left="0"/>
        <w:jc w:val="both"/>
      </w:pPr>
      <w:r>
        <w:rPr>
          <w:rFonts w:ascii="Times New Roman"/>
          <w:b w:val="false"/>
          <w:i w:val="false"/>
          <w:color w:val="000000"/>
          <w:sz w:val="28"/>
        </w:rPr>
        <w:t xml:space="preserve">
      кассеталарды автомат ұяларына салу, пленка салынған кассеталарды пеналдарға түсіру; </w:t>
      </w:r>
    </w:p>
    <w:bookmarkEnd w:id="1399"/>
    <w:bookmarkStart w:name="z1403" w:id="1400"/>
    <w:p>
      <w:pPr>
        <w:spacing w:after="0"/>
        <w:ind w:left="0"/>
        <w:jc w:val="both"/>
      </w:pPr>
      <w:r>
        <w:rPr>
          <w:rFonts w:ascii="Times New Roman"/>
          <w:b w:val="false"/>
          <w:i w:val="false"/>
          <w:color w:val="000000"/>
          <w:sz w:val="28"/>
        </w:rPr>
        <w:t xml:space="preserve">
      пленканы созу, катушкаларды алып беру, қысылған ауаның қысымын бақылау; </w:t>
      </w:r>
    </w:p>
    <w:bookmarkEnd w:id="1400"/>
    <w:bookmarkStart w:name="z1404" w:id="1401"/>
    <w:p>
      <w:pPr>
        <w:spacing w:after="0"/>
        <w:ind w:left="0"/>
        <w:jc w:val="both"/>
      </w:pPr>
      <w:r>
        <w:rPr>
          <w:rFonts w:ascii="Times New Roman"/>
          <w:b w:val="false"/>
          <w:i w:val="false"/>
          <w:color w:val="000000"/>
          <w:sz w:val="28"/>
        </w:rPr>
        <w:t xml:space="preserve">
      жарық таблонын жұмысын дыбыстық және жарық дабыл арқылы жарамсыз деп тану. </w:t>
      </w:r>
    </w:p>
    <w:bookmarkEnd w:id="1401"/>
    <w:bookmarkStart w:name="z1405" w:id="1402"/>
    <w:p>
      <w:pPr>
        <w:spacing w:after="0"/>
        <w:ind w:left="0"/>
        <w:jc w:val="both"/>
      </w:pPr>
      <w:r>
        <w:rPr>
          <w:rFonts w:ascii="Times New Roman"/>
          <w:b w:val="false"/>
          <w:i w:val="false"/>
          <w:color w:val="000000"/>
          <w:sz w:val="28"/>
        </w:rPr>
        <w:t xml:space="preserve">
      214. Білуге тиіс: </w:t>
      </w:r>
    </w:p>
    <w:bookmarkEnd w:id="1402"/>
    <w:bookmarkStart w:name="z1406" w:id="1403"/>
    <w:p>
      <w:pPr>
        <w:spacing w:after="0"/>
        <w:ind w:left="0"/>
        <w:jc w:val="both"/>
      </w:pPr>
      <w:r>
        <w:rPr>
          <w:rFonts w:ascii="Times New Roman"/>
          <w:b w:val="false"/>
          <w:i w:val="false"/>
          <w:color w:val="000000"/>
          <w:sz w:val="28"/>
        </w:rPr>
        <w:t xml:space="preserve">
      кинофотоматериалдарды және техникалы пленкаларды өңдеудің технологиялы процесі; </w:t>
      </w:r>
    </w:p>
    <w:bookmarkEnd w:id="1403"/>
    <w:bookmarkStart w:name="z1407" w:id="1404"/>
    <w:p>
      <w:pPr>
        <w:spacing w:after="0"/>
        <w:ind w:left="0"/>
        <w:jc w:val="both"/>
      </w:pPr>
      <w:r>
        <w:rPr>
          <w:rFonts w:ascii="Times New Roman"/>
          <w:b w:val="false"/>
          <w:i w:val="false"/>
          <w:color w:val="000000"/>
          <w:sz w:val="28"/>
        </w:rPr>
        <w:t xml:space="preserve">
      жарық сезгіш бұйымдардың физико-химиялы құрамы және өңдеу технологиясы; </w:t>
      </w:r>
    </w:p>
    <w:bookmarkEnd w:id="1404"/>
    <w:bookmarkStart w:name="z1408" w:id="1405"/>
    <w:p>
      <w:pPr>
        <w:spacing w:after="0"/>
        <w:ind w:left="0"/>
        <w:jc w:val="both"/>
      </w:pPr>
      <w:r>
        <w:rPr>
          <w:rFonts w:ascii="Times New Roman"/>
          <w:b w:val="false"/>
          <w:i w:val="false"/>
          <w:color w:val="000000"/>
          <w:sz w:val="28"/>
        </w:rPr>
        <w:t xml:space="preserve">
      жабдықтардың, бақылау-өлшеу құралдарының және өңдеуді автоматтандыру процесіне арналған жабдықтарының құрылымы; </w:t>
      </w:r>
    </w:p>
    <w:bookmarkEnd w:id="1405"/>
    <w:bookmarkStart w:name="z1409" w:id="1406"/>
    <w:p>
      <w:pPr>
        <w:spacing w:after="0"/>
        <w:ind w:left="0"/>
        <w:jc w:val="both"/>
      </w:pPr>
      <w:r>
        <w:rPr>
          <w:rFonts w:ascii="Times New Roman"/>
          <w:b w:val="false"/>
          <w:i w:val="false"/>
          <w:color w:val="000000"/>
          <w:sz w:val="28"/>
        </w:rPr>
        <w:t xml:space="preserve">
      кинематикалы сызбасы, кинофотоматериалдардың стандарты және техникалы талаптар. </w:t>
      </w:r>
    </w:p>
    <w:bookmarkEnd w:id="1406"/>
    <w:bookmarkStart w:name="z1410" w:id="1407"/>
    <w:p>
      <w:pPr>
        <w:spacing w:after="0"/>
        <w:ind w:left="0"/>
        <w:jc w:val="both"/>
      </w:pPr>
      <w:r>
        <w:rPr>
          <w:rFonts w:ascii="Times New Roman"/>
          <w:b w:val="false"/>
          <w:i w:val="false"/>
          <w:color w:val="000000"/>
          <w:sz w:val="28"/>
        </w:rPr>
        <w:t xml:space="preserve">
      Параграф 5. Кинофотоматериалдарды дайындаушы, 6-разряд </w:t>
      </w:r>
    </w:p>
    <w:bookmarkEnd w:id="1407"/>
    <w:bookmarkStart w:name="z1411" w:id="1408"/>
    <w:p>
      <w:pPr>
        <w:spacing w:after="0"/>
        <w:ind w:left="0"/>
        <w:jc w:val="both"/>
      </w:pPr>
      <w:r>
        <w:rPr>
          <w:rFonts w:ascii="Times New Roman"/>
          <w:b w:val="false"/>
          <w:i w:val="false"/>
          <w:color w:val="000000"/>
          <w:sz w:val="28"/>
        </w:rPr>
        <w:t xml:space="preserve">
      215. Жұмыс сипаттамасы: </w:t>
      </w:r>
    </w:p>
    <w:bookmarkEnd w:id="1408"/>
    <w:bookmarkStart w:name="z1412" w:id="1409"/>
    <w:p>
      <w:pPr>
        <w:spacing w:after="0"/>
        <w:ind w:left="0"/>
        <w:jc w:val="both"/>
      </w:pPr>
      <w:r>
        <w:rPr>
          <w:rFonts w:ascii="Times New Roman"/>
          <w:b w:val="false"/>
          <w:i w:val="false"/>
          <w:color w:val="000000"/>
          <w:sz w:val="28"/>
        </w:rPr>
        <w:t xml:space="preserve">
      негативті, кино және арнайы пленканың және фотоқағаздарды иондалған және радиоактивті бейтараптандырғыштармен кесетін машиналарда жолақтарға және форматтарға кесу; </w:t>
      </w:r>
    </w:p>
    <w:bookmarkEnd w:id="1409"/>
    <w:bookmarkStart w:name="z1413" w:id="1410"/>
    <w:p>
      <w:pPr>
        <w:spacing w:after="0"/>
        <w:ind w:left="0"/>
        <w:jc w:val="both"/>
      </w:pPr>
      <w:r>
        <w:rPr>
          <w:rFonts w:ascii="Times New Roman"/>
          <w:b w:val="false"/>
          <w:i w:val="false"/>
          <w:color w:val="000000"/>
          <w:sz w:val="28"/>
        </w:rPr>
        <w:t xml:space="preserve">
      автоматтандырылған кесетін машиналарда техникалы пленкаларды жолақтарға кесу; </w:t>
      </w:r>
    </w:p>
    <w:bookmarkEnd w:id="1410"/>
    <w:bookmarkStart w:name="z1414" w:id="1411"/>
    <w:p>
      <w:pPr>
        <w:spacing w:after="0"/>
        <w:ind w:left="0"/>
        <w:jc w:val="both"/>
      </w:pPr>
      <w:r>
        <w:rPr>
          <w:rFonts w:ascii="Times New Roman"/>
          <w:b w:val="false"/>
          <w:i w:val="false"/>
          <w:color w:val="000000"/>
          <w:sz w:val="28"/>
        </w:rPr>
        <w:t>
      өңделіп жатқан өнімнің ассортиментіне байланысты жұмыс бөлмесінде температуралы, гигрометрлі және жарықтехникалы режимін сақталуын бақылау;</w:t>
      </w:r>
    </w:p>
    <w:bookmarkEnd w:id="1411"/>
    <w:bookmarkStart w:name="z1415" w:id="1412"/>
    <w:p>
      <w:pPr>
        <w:spacing w:after="0"/>
        <w:ind w:left="0"/>
        <w:jc w:val="both"/>
      </w:pPr>
      <w:r>
        <w:rPr>
          <w:rFonts w:ascii="Times New Roman"/>
          <w:b w:val="false"/>
          <w:i w:val="false"/>
          <w:color w:val="000000"/>
          <w:sz w:val="28"/>
        </w:rPr>
        <w:t>
      электронды және басқада бақылау-өлшеу құралдарының көрсеткіштері бойынша технологиялы процесінің параметрлерін реттеу;</w:t>
      </w:r>
    </w:p>
    <w:bookmarkEnd w:id="1412"/>
    <w:p>
      <w:pPr>
        <w:spacing w:after="0"/>
        <w:ind w:left="0"/>
        <w:jc w:val="both"/>
      </w:pPr>
      <w:r>
        <w:rPr>
          <w:rFonts w:ascii="Times New Roman"/>
          <w:b w:val="false"/>
          <w:i w:val="false"/>
          <w:color w:val="000000"/>
          <w:sz w:val="28"/>
        </w:rPr>
        <w:t xml:space="preserve">
      біліктілігі төмен кинофотоматериалдарды өңдеушілердің жұмысын басқару; </w:t>
      </w:r>
    </w:p>
    <w:bookmarkStart w:name="z1416" w:id="1413"/>
    <w:p>
      <w:pPr>
        <w:spacing w:after="0"/>
        <w:ind w:left="0"/>
        <w:jc w:val="both"/>
      </w:pPr>
      <w:r>
        <w:rPr>
          <w:rFonts w:ascii="Times New Roman"/>
          <w:b w:val="false"/>
          <w:i w:val="false"/>
          <w:color w:val="000000"/>
          <w:sz w:val="28"/>
        </w:rPr>
        <w:t xml:space="preserve">
      жабдықтарды жөндеу жұмыстарына дайындауға қатысу және оны жөндеу жұмыстарынан қабылдау; </w:t>
      </w:r>
    </w:p>
    <w:bookmarkEnd w:id="1413"/>
    <w:bookmarkStart w:name="z1417" w:id="1414"/>
    <w:p>
      <w:pPr>
        <w:spacing w:after="0"/>
        <w:ind w:left="0"/>
        <w:jc w:val="both"/>
      </w:pPr>
      <w:r>
        <w:rPr>
          <w:rFonts w:ascii="Times New Roman"/>
          <w:b w:val="false"/>
          <w:i w:val="false"/>
          <w:color w:val="000000"/>
          <w:sz w:val="28"/>
        </w:rPr>
        <w:t xml:space="preserve">
      орнатылған өндіріс құжатнамасын жүргізу. </w:t>
      </w:r>
    </w:p>
    <w:bookmarkEnd w:id="1414"/>
    <w:bookmarkStart w:name="z1418" w:id="1415"/>
    <w:p>
      <w:pPr>
        <w:spacing w:after="0"/>
        <w:ind w:left="0"/>
        <w:jc w:val="both"/>
      </w:pPr>
      <w:r>
        <w:rPr>
          <w:rFonts w:ascii="Times New Roman"/>
          <w:b w:val="false"/>
          <w:i w:val="false"/>
          <w:color w:val="000000"/>
          <w:sz w:val="28"/>
        </w:rPr>
        <w:t xml:space="preserve">
      216. Білуге тиіс: </w:t>
      </w:r>
    </w:p>
    <w:bookmarkEnd w:id="1415"/>
    <w:bookmarkStart w:name="z1419" w:id="1416"/>
    <w:p>
      <w:pPr>
        <w:spacing w:after="0"/>
        <w:ind w:left="0"/>
        <w:jc w:val="both"/>
      </w:pPr>
      <w:r>
        <w:rPr>
          <w:rFonts w:ascii="Times New Roman"/>
          <w:b w:val="false"/>
          <w:i w:val="false"/>
          <w:color w:val="000000"/>
          <w:sz w:val="28"/>
        </w:rPr>
        <w:t xml:space="preserve">
      кинофотоматериалдардың өңдеу технологиялы процесі; </w:t>
      </w:r>
    </w:p>
    <w:bookmarkEnd w:id="1416"/>
    <w:bookmarkStart w:name="z1420" w:id="1417"/>
    <w:p>
      <w:pPr>
        <w:spacing w:after="0"/>
        <w:ind w:left="0"/>
        <w:jc w:val="both"/>
      </w:pPr>
      <w:r>
        <w:rPr>
          <w:rFonts w:ascii="Times New Roman"/>
          <w:b w:val="false"/>
          <w:i w:val="false"/>
          <w:color w:val="000000"/>
          <w:sz w:val="28"/>
        </w:rPr>
        <w:t xml:space="preserve">
      қолданылып жатқан жабдықтарды және оған енетін барлық механизмдердің құрылымы; </w:t>
      </w:r>
    </w:p>
    <w:bookmarkEnd w:id="1417"/>
    <w:bookmarkStart w:name="z1421" w:id="1418"/>
    <w:p>
      <w:pPr>
        <w:spacing w:after="0"/>
        <w:ind w:left="0"/>
        <w:jc w:val="both"/>
      </w:pPr>
      <w:r>
        <w:rPr>
          <w:rFonts w:ascii="Times New Roman"/>
          <w:b w:val="false"/>
          <w:i w:val="false"/>
          <w:color w:val="000000"/>
          <w:sz w:val="28"/>
        </w:rPr>
        <w:t xml:space="preserve">
      құрылым ерекшеліктері және эксплуатациялау ережесі; </w:t>
      </w:r>
    </w:p>
    <w:bookmarkEnd w:id="1418"/>
    <w:bookmarkStart w:name="z1422" w:id="1419"/>
    <w:p>
      <w:pPr>
        <w:spacing w:after="0"/>
        <w:ind w:left="0"/>
        <w:jc w:val="both"/>
      </w:pPr>
      <w:r>
        <w:rPr>
          <w:rFonts w:ascii="Times New Roman"/>
          <w:b w:val="false"/>
          <w:i w:val="false"/>
          <w:color w:val="000000"/>
          <w:sz w:val="28"/>
        </w:rPr>
        <w:t xml:space="preserve">
      қолданылып жатқан электронды және басқада бақылау-өлшеу құралдарын; </w:t>
      </w:r>
    </w:p>
    <w:bookmarkEnd w:id="1419"/>
    <w:bookmarkStart w:name="z1423" w:id="1420"/>
    <w:p>
      <w:pPr>
        <w:spacing w:after="0"/>
        <w:ind w:left="0"/>
        <w:jc w:val="both"/>
      </w:pPr>
      <w:r>
        <w:rPr>
          <w:rFonts w:ascii="Times New Roman"/>
          <w:b w:val="false"/>
          <w:i w:val="false"/>
          <w:color w:val="000000"/>
          <w:sz w:val="28"/>
        </w:rPr>
        <w:t xml:space="preserve">
      ионизаторларды, бейтаратауыштарды және басқада автоматтандырылған құрылғылардың құрылымы және жұмыс принципі. </w:t>
      </w:r>
    </w:p>
    <w:bookmarkEnd w:id="1420"/>
    <w:bookmarkStart w:name="z1424" w:id="1421"/>
    <w:p>
      <w:pPr>
        <w:spacing w:after="0"/>
        <w:ind w:left="0"/>
        <w:jc w:val="both"/>
      </w:pPr>
      <w:r>
        <w:rPr>
          <w:rFonts w:ascii="Times New Roman"/>
          <w:b w:val="false"/>
          <w:i w:val="false"/>
          <w:color w:val="000000"/>
          <w:sz w:val="28"/>
        </w:rPr>
        <w:t xml:space="preserve">
      217. Орташа мамандандырылған білім талап етіледі. </w:t>
      </w:r>
    </w:p>
    <w:bookmarkEnd w:id="1421"/>
    <w:bookmarkStart w:name="z1425" w:id="1422"/>
    <w:p>
      <w:pPr>
        <w:spacing w:after="0"/>
        <w:ind w:left="0"/>
        <w:jc w:val="both"/>
      </w:pPr>
      <w:r>
        <w:rPr>
          <w:rFonts w:ascii="Times New Roman"/>
          <w:b w:val="false"/>
          <w:i w:val="false"/>
          <w:color w:val="000000"/>
          <w:sz w:val="28"/>
        </w:rPr>
        <w:t xml:space="preserve">
      32. Магнитті ленталарды перфораторлаушы </w:t>
      </w:r>
    </w:p>
    <w:bookmarkEnd w:id="1422"/>
    <w:bookmarkStart w:name="z1426" w:id="1423"/>
    <w:p>
      <w:pPr>
        <w:spacing w:after="0"/>
        <w:ind w:left="0"/>
        <w:jc w:val="both"/>
      </w:pPr>
      <w:r>
        <w:rPr>
          <w:rFonts w:ascii="Times New Roman"/>
          <w:b w:val="false"/>
          <w:i w:val="false"/>
          <w:color w:val="000000"/>
          <w:sz w:val="28"/>
        </w:rPr>
        <w:t xml:space="preserve">
      Параграф 1. Магнитті ленталарды перфораторлаушы, 2-разряд </w:t>
      </w:r>
    </w:p>
    <w:bookmarkEnd w:id="1423"/>
    <w:bookmarkStart w:name="z1427" w:id="1424"/>
    <w:p>
      <w:pPr>
        <w:spacing w:after="0"/>
        <w:ind w:left="0"/>
        <w:jc w:val="both"/>
      </w:pPr>
      <w:r>
        <w:rPr>
          <w:rFonts w:ascii="Times New Roman"/>
          <w:b w:val="false"/>
          <w:i w:val="false"/>
          <w:color w:val="000000"/>
          <w:sz w:val="28"/>
        </w:rPr>
        <w:t xml:space="preserve">
      218. Жұмыс сипаттамасы: </w:t>
      </w:r>
    </w:p>
    <w:bookmarkEnd w:id="1424"/>
    <w:bookmarkStart w:name="z1428" w:id="1425"/>
    <w:p>
      <w:pPr>
        <w:spacing w:after="0"/>
        <w:ind w:left="0"/>
        <w:jc w:val="both"/>
      </w:pPr>
      <w:r>
        <w:rPr>
          <w:rFonts w:ascii="Times New Roman"/>
          <w:b w:val="false"/>
          <w:i w:val="false"/>
          <w:color w:val="000000"/>
          <w:sz w:val="28"/>
        </w:rPr>
        <w:t xml:space="preserve">
      біліктілігі жоғары магнитті ленталарды перфораторлаушының басшылығымен арнайы машиналарда магнитті ленталарды перфорлау технологиялы процесінің бөлек операцияларын орындау; </w:t>
      </w:r>
    </w:p>
    <w:bookmarkEnd w:id="1425"/>
    <w:bookmarkStart w:name="z1429" w:id="1426"/>
    <w:p>
      <w:pPr>
        <w:spacing w:after="0"/>
        <w:ind w:left="0"/>
        <w:jc w:val="both"/>
      </w:pPr>
      <w:r>
        <w:rPr>
          <w:rFonts w:ascii="Times New Roman"/>
          <w:b w:val="false"/>
          <w:i w:val="false"/>
          <w:color w:val="000000"/>
          <w:sz w:val="28"/>
        </w:rPr>
        <w:t xml:space="preserve">
      компостерда роликтардың реттеуші жиектердін тесу; </w:t>
      </w:r>
    </w:p>
    <w:bookmarkEnd w:id="1426"/>
    <w:bookmarkStart w:name="z1430" w:id="1427"/>
    <w:p>
      <w:pPr>
        <w:spacing w:after="0"/>
        <w:ind w:left="0"/>
        <w:jc w:val="both"/>
      </w:pPr>
      <w:r>
        <w:rPr>
          <w:rFonts w:ascii="Times New Roman"/>
          <w:b w:val="false"/>
          <w:i w:val="false"/>
          <w:color w:val="000000"/>
          <w:sz w:val="28"/>
        </w:rPr>
        <w:t>
      ролик-катушкаларды перфорациялы машиналарға тасымалдау және оларды магнитті ленталарды келесі өңдеу сатысына жіберу;</w:t>
      </w:r>
    </w:p>
    <w:bookmarkEnd w:id="1427"/>
    <w:bookmarkStart w:name="z1431" w:id="1428"/>
    <w:p>
      <w:pPr>
        <w:spacing w:after="0"/>
        <w:ind w:left="0"/>
        <w:jc w:val="both"/>
      </w:pPr>
      <w:r>
        <w:rPr>
          <w:rFonts w:ascii="Times New Roman"/>
          <w:b w:val="false"/>
          <w:i w:val="false"/>
          <w:color w:val="000000"/>
          <w:sz w:val="28"/>
        </w:rPr>
        <w:t xml:space="preserve">
      перфорациялы машиналарды жинақтарын перфорациялы кесілулерден мерзімді тазарту; </w:t>
      </w:r>
    </w:p>
    <w:bookmarkEnd w:id="1428"/>
    <w:bookmarkStart w:name="z1432" w:id="1429"/>
    <w:p>
      <w:pPr>
        <w:spacing w:after="0"/>
        <w:ind w:left="0"/>
        <w:jc w:val="both"/>
      </w:pPr>
      <w:r>
        <w:rPr>
          <w:rFonts w:ascii="Times New Roman"/>
          <w:b w:val="false"/>
          <w:i w:val="false"/>
          <w:color w:val="000000"/>
          <w:sz w:val="28"/>
        </w:rPr>
        <w:t xml:space="preserve">
      қалдықтарды жинау және тиеу; </w:t>
      </w:r>
    </w:p>
    <w:bookmarkEnd w:id="1429"/>
    <w:bookmarkStart w:name="z1433" w:id="1430"/>
    <w:p>
      <w:pPr>
        <w:spacing w:after="0"/>
        <w:ind w:left="0"/>
        <w:jc w:val="both"/>
      </w:pPr>
      <w:r>
        <w:rPr>
          <w:rFonts w:ascii="Times New Roman"/>
          <w:b w:val="false"/>
          <w:i w:val="false"/>
          <w:color w:val="000000"/>
          <w:sz w:val="28"/>
        </w:rPr>
        <w:t xml:space="preserve">
      перфорациялы машиналардың жұмыстарын бақылау және олардан перфорланған роликтарды түсіру. </w:t>
      </w:r>
    </w:p>
    <w:bookmarkEnd w:id="1430"/>
    <w:bookmarkStart w:name="z1434" w:id="1431"/>
    <w:p>
      <w:pPr>
        <w:spacing w:after="0"/>
        <w:ind w:left="0"/>
        <w:jc w:val="both"/>
      </w:pPr>
      <w:r>
        <w:rPr>
          <w:rFonts w:ascii="Times New Roman"/>
          <w:b w:val="false"/>
          <w:i w:val="false"/>
          <w:color w:val="000000"/>
          <w:sz w:val="28"/>
        </w:rPr>
        <w:t xml:space="preserve">
      219. Білуге тиіс: </w:t>
      </w:r>
    </w:p>
    <w:bookmarkEnd w:id="1431"/>
    <w:bookmarkStart w:name="z1435" w:id="1432"/>
    <w:p>
      <w:pPr>
        <w:spacing w:after="0"/>
        <w:ind w:left="0"/>
        <w:jc w:val="both"/>
      </w:pPr>
      <w:r>
        <w:rPr>
          <w:rFonts w:ascii="Times New Roman"/>
          <w:b w:val="false"/>
          <w:i w:val="false"/>
          <w:color w:val="000000"/>
          <w:sz w:val="28"/>
        </w:rPr>
        <w:t xml:space="preserve">
      ленталарды перфорлау процесі; </w:t>
      </w:r>
    </w:p>
    <w:bookmarkEnd w:id="1432"/>
    <w:bookmarkStart w:name="z1436" w:id="1433"/>
    <w:p>
      <w:pPr>
        <w:spacing w:after="0"/>
        <w:ind w:left="0"/>
        <w:jc w:val="both"/>
      </w:pPr>
      <w:r>
        <w:rPr>
          <w:rFonts w:ascii="Times New Roman"/>
          <w:b w:val="false"/>
          <w:i w:val="false"/>
          <w:color w:val="000000"/>
          <w:sz w:val="28"/>
        </w:rPr>
        <w:t xml:space="preserve">
      магнитті ленталардың ассортименті және олардың құрамы. </w:t>
      </w:r>
    </w:p>
    <w:bookmarkEnd w:id="1433"/>
    <w:bookmarkStart w:name="z1437" w:id="1434"/>
    <w:p>
      <w:pPr>
        <w:spacing w:after="0"/>
        <w:ind w:left="0"/>
        <w:jc w:val="both"/>
      </w:pPr>
      <w:r>
        <w:rPr>
          <w:rFonts w:ascii="Times New Roman"/>
          <w:b w:val="false"/>
          <w:i w:val="false"/>
          <w:color w:val="000000"/>
          <w:sz w:val="28"/>
        </w:rPr>
        <w:t xml:space="preserve">
      Параграф 2. Магнитті ленталарды перфораторлаушы, 3-разряд </w:t>
      </w:r>
    </w:p>
    <w:bookmarkEnd w:id="1434"/>
    <w:bookmarkStart w:name="z1438" w:id="1435"/>
    <w:p>
      <w:pPr>
        <w:spacing w:after="0"/>
        <w:ind w:left="0"/>
        <w:jc w:val="both"/>
      </w:pPr>
      <w:r>
        <w:rPr>
          <w:rFonts w:ascii="Times New Roman"/>
          <w:b w:val="false"/>
          <w:i w:val="false"/>
          <w:color w:val="000000"/>
          <w:sz w:val="28"/>
        </w:rPr>
        <w:t xml:space="preserve">
      220. Жұмыс сипаттамасы: </w:t>
      </w:r>
    </w:p>
    <w:bookmarkEnd w:id="1435"/>
    <w:bookmarkStart w:name="z1439" w:id="1436"/>
    <w:p>
      <w:pPr>
        <w:spacing w:after="0"/>
        <w:ind w:left="0"/>
        <w:jc w:val="both"/>
      </w:pPr>
      <w:r>
        <w:rPr>
          <w:rFonts w:ascii="Times New Roman"/>
          <w:b w:val="false"/>
          <w:i w:val="false"/>
          <w:color w:val="000000"/>
          <w:sz w:val="28"/>
        </w:rPr>
        <w:t xml:space="preserve">
      перфорлау машиналарында магнитті ленталарды перфорлау технологиялы процесін жүргізу; </w:t>
      </w:r>
    </w:p>
    <w:bookmarkEnd w:id="1436"/>
    <w:bookmarkStart w:name="z1440" w:id="1437"/>
    <w:p>
      <w:pPr>
        <w:spacing w:after="0"/>
        <w:ind w:left="0"/>
        <w:jc w:val="both"/>
      </w:pPr>
      <w:r>
        <w:rPr>
          <w:rFonts w:ascii="Times New Roman"/>
          <w:b w:val="false"/>
          <w:i w:val="false"/>
          <w:color w:val="000000"/>
          <w:sz w:val="28"/>
        </w:rPr>
        <w:t>
      перфорациялы машиналарды және автоматика құралдарын тексеру;</w:t>
      </w:r>
    </w:p>
    <w:bookmarkEnd w:id="1437"/>
    <w:bookmarkStart w:name="z1441" w:id="1438"/>
    <w:p>
      <w:pPr>
        <w:spacing w:after="0"/>
        <w:ind w:left="0"/>
        <w:jc w:val="both"/>
      </w:pPr>
      <w:r>
        <w:rPr>
          <w:rFonts w:ascii="Times New Roman"/>
          <w:b w:val="false"/>
          <w:i w:val="false"/>
          <w:color w:val="000000"/>
          <w:sz w:val="28"/>
        </w:rPr>
        <w:t xml:space="preserve">
      магнитті лентаның ролик-катушкасын орайтын тораптарға тиеу және білекшелер жүйесі және тескіш механизм арқылы перфорлаушы лентаны орайтын тораптарға орау; </w:t>
      </w:r>
    </w:p>
    <w:bookmarkEnd w:id="1438"/>
    <w:bookmarkStart w:name="z1442" w:id="1439"/>
    <w:p>
      <w:pPr>
        <w:spacing w:after="0"/>
        <w:ind w:left="0"/>
        <w:jc w:val="both"/>
      </w:pPr>
      <w:r>
        <w:rPr>
          <w:rFonts w:ascii="Times New Roman"/>
          <w:b w:val="false"/>
          <w:i w:val="false"/>
          <w:color w:val="000000"/>
          <w:sz w:val="28"/>
        </w:rPr>
        <w:t>
      тесетін құралдың жұмысын және перфорлаушы лентаның созылуын бақылау;</w:t>
      </w:r>
    </w:p>
    <w:bookmarkEnd w:id="1439"/>
    <w:bookmarkStart w:name="z1443" w:id="1440"/>
    <w:p>
      <w:pPr>
        <w:spacing w:after="0"/>
        <w:ind w:left="0"/>
        <w:jc w:val="both"/>
      </w:pPr>
      <w:r>
        <w:rPr>
          <w:rFonts w:ascii="Times New Roman"/>
          <w:b w:val="false"/>
          <w:i w:val="false"/>
          <w:color w:val="000000"/>
          <w:sz w:val="28"/>
        </w:rPr>
        <w:t xml:space="preserve">
      перфорация симметрияларын реттеу; </w:t>
      </w:r>
    </w:p>
    <w:bookmarkEnd w:id="1440"/>
    <w:bookmarkStart w:name="z1444" w:id="1441"/>
    <w:p>
      <w:pPr>
        <w:spacing w:after="0"/>
        <w:ind w:left="0"/>
        <w:jc w:val="both"/>
      </w:pPr>
      <w:r>
        <w:rPr>
          <w:rFonts w:ascii="Times New Roman"/>
          <w:b w:val="false"/>
          <w:i w:val="false"/>
          <w:color w:val="000000"/>
          <w:sz w:val="28"/>
        </w:rPr>
        <w:t xml:space="preserve">
      перфорлаудың сапасын көзбен бақылау және зертханалық талдау үшін сынамаларды алу; </w:t>
      </w:r>
    </w:p>
    <w:bookmarkEnd w:id="1441"/>
    <w:bookmarkStart w:name="z1445" w:id="1442"/>
    <w:p>
      <w:pPr>
        <w:spacing w:after="0"/>
        <w:ind w:left="0"/>
        <w:jc w:val="both"/>
      </w:pPr>
      <w:r>
        <w:rPr>
          <w:rFonts w:ascii="Times New Roman"/>
          <w:b w:val="false"/>
          <w:i w:val="false"/>
          <w:color w:val="000000"/>
          <w:sz w:val="28"/>
        </w:rPr>
        <w:t xml:space="preserve">
      перфорланған ролик-катушканы алу және қорапқа салу; </w:t>
      </w:r>
    </w:p>
    <w:bookmarkEnd w:id="1442"/>
    <w:bookmarkStart w:name="z1446" w:id="1443"/>
    <w:p>
      <w:pPr>
        <w:spacing w:after="0"/>
        <w:ind w:left="0"/>
        <w:jc w:val="both"/>
      </w:pPr>
      <w:r>
        <w:rPr>
          <w:rFonts w:ascii="Times New Roman"/>
          <w:b w:val="false"/>
          <w:i w:val="false"/>
          <w:color w:val="000000"/>
          <w:sz w:val="28"/>
        </w:rPr>
        <w:t xml:space="preserve">
      қосалқы заттаңбаны және өндіріс журналын толтыру; </w:t>
      </w:r>
    </w:p>
    <w:bookmarkEnd w:id="1443"/>
    <w:bookmarkStart w:name="z1447" w:id="1444"/>
    <w:p>
      <w:pPr>
        <w:spacing w:after="0"/>
        <w:ind w:left="0"/>
        <w:jc w:val="both"/>
      </w:pPr>
      <w:r>
        <w:rPr>
          <w:rFonts w:ascii="Times New Roman"/>
          <w:b w:val="false"/>
          <w:i w:val="false"/>
          <w:color w:val="000000"/>
          <w:sz w:val="28"/>
        </w:rPr>
        <w:t>
      біліктілігі жоғары магнитті ленталарды перфораторлаушыларды басқару;</w:t>
      </w:r>
    </w:p>
    <w:bookmarkEnd w:id="1444"/>
    <w:bookmarkStart w:name="z1448" w:id="1445"/>
    <w:p>
      <w:pPr>
        <w:spacing w:after="0"/>
        <w:ind w:left="0"/>
        <w:jc w:val="both"/>
      </w:pPr>
      <w:r>
        <w:rPr>
          <w:rFonts w:ascii="Times New Roman"/>
          <w:b w:val="false"/>
          <w:i w:val="false"/>
          <w:color w:val="000000"/>
          <w:sz w:val="28"/>
        </w:rPr>
        <w:t xml:space="preserve">
      перфораторлаушы машиналардың жұмысындағы ақаулықтарды жою. </w:t>
      </w:r>
    </w:p>
    <w:bookmarkEnd w:id="1445"/>
    <w:bookmarkStart w:name="z1449" w:id="1446"/>
    <w:p>
      <w:pPr>
        <w:spacing w:after="0"/>
        <w:ind w:left="0"/>
        <w:jc w:val="both"/>
      </w:pPr>
      <w:r>
        <w:rPr>
          <w:rFonts w:ascii="Times New Roman"/>
          <w:b w:val="false"/>
          <w:i w:val="false"/>
          <w:color w:val="000000"/>
          <w:sz w:val="28"/>
        </w:rPr>
        <w:t xml:space="preserve">
      221. Білуге тиіс: </w:t>
      </w:r>
    </w:p>
    <w:bookmarkEnd w:id="1446"/>
    <w:bookmarkStart w:name="z1450" w:id="1447"/>
    <w:p>
      <w:pPr>
        <w:spacing w:after="0"/>
        <w:ind w:left="0"/>
        <w:jc w:val="both"/>
      </w:pPr>
      <w:r>
        <w:rPr>
          <w:rFonts w:ascii="Times New Roman"/>
          <w:b w:val="false"/>
          <w:i w:val="false"/>
          <w:color w:val="000000"/>
          <w:sz w:val="28"/>
        </w:rPr>
        <w:t xml:space="preserve">
      перфорлаушы ленталардың ассортиментінің перфорфизико-химиялы құрамы; </w:t>
      </w:r>
    </w:p>
    <w:bookmarkEnd w:id="1447"/>
    <w:bookmarkStart w:name="z1451" w:id="1448"/>
    <w:p>
      <w:pPr>
        <w:spacing w:after="0"/>
        <w:ind w:left="0"/>
        <w:jc w:val="both"/>
      </w:pPr>
      <w:r>
        <w:rPr>
          <w:rFonts w:ascii="Times New Roman"/>
          <w:b w:val="false"/>
          <w:i w:val="false"/>
          <w:color w:val="000000"/>
          <w:sz w:val="28"/>
        </w:rPr>
        <w:t xml:space="preserve">
      перфорлаушы машиналардың құрылымы және жұмыс принципі; </w:t>
      </w:r>
    </w:p>
    <w:bookmarkEnd w:id="1448"/>
    <w:bookmarkStart w:name="z1452" w:id="1449"/>
    <w:p>
      <w:pPr>
        <w:spacing w:after="0"/>
        <w:ind w:left="0"/>
        <w:jc w:val="both"/>
      </w:pPr>
      <w:r>
        <w:rPr>
          <w:rFonts w:ascii="Times New Roman"/>
          <w:b w:val="false"/>
          <w:i w:val="false"/>
          <w:color w:val="000000"/>
          <w:sz w:val="28"/>
        </w:rPr>
        <w:t xml:space="preserve">
      жұмыс бөлмесіндегі гигрометрлі және жарықтехникалы режим. </w:t>
      </w:r>
    </w:p>
    <w:bookmarkEnd w:id="1449"/>
    <w:bookmarkStart w:name="z1453" w:id="1450"/>
    <w:p>
      <w:pPr>
        <w:spacing w:after="0"/>
        <w:ind w:left="0"/>
        <w:jc w:val="both"/>
      </w:pPr>
      <w:r>
        <w:rPr>
          <w:rFonts w:ascii="Times New Roman"/>
          <w:b w:val="false"/>
          <w:i w:val="false"/>
          <w:color w:val="000000"/>
          <w:sz w:val="28"/>
        </w:rPr>
        <w:t>
      33. Бастапқы материалдарды дайындаушы</w:t>
      </w:r>
    </w:p>
    <w:bookmarkEnd w:id="1450"/>
    <w:bookmarkStart w:name="z1454" w:id="1451"/>
    <w:p>
      <w:pPr>
        <w:spacing w:after="0"/>
        <w:ind w:left="0"/>
        <w:jc w:val="both"/>
      </w:pPr>
      <w:r>
        <w:rPr>
          <w:rFonts w:ascii="Times New Roman"/>
          <w:b w:val="false"/>
          <w:i w:val="false"/>
          <w:color w:val="000000"/>
          <w:sz w:val="28"/>
        </w:rPr>
        <w:t>
      Параграф 1. Бастапқы материалдарды дайындаушы, 1-разряд</w:t>
      </w:r>
    </w:p>
    <w:bookmarkEnd w:id="1451"/>
    <w:bookmarkStart w:name="z1455" w:id="1452"/>
    <w:p>
      <w:pPr>
        <w:spacing w:after="0"/>
        <w:ind w:left="0"/>
        <w:jc w:val="both"/>
      </w:pPr>
      <w:r>
        <w:rPr>
          <w:rFonts w:ascii="Times New Roman"/>
          <w:b w:val="false"/>
          <w:i w:val="false"/>
          <w:color w:val="000000"/>
          <w:sz w:val="28"/>
        </w:rPr>
        <w:t xml:space="preserve">
      222. Жұмыс сипаттамасы: </w:t>
      </w:r>
    </w:p>
    <w:bookmarkEnd w:id="1452"/>
    <w:bookmarkStart w:name="z1456" w:id="1453"/>
    <w:p>
      <w:pPr>
        <w:spacing w:after="0"/>
        <w:ind w:left="0"/>
        <w:jc w:val="both"/>
      </w:pPr>
      <w:r>
        <w:rPr>
          <w:rFonts w:ascii="Times New Roman"/>
          <w:b w:val="false"/>
          <w:i w:val="false"/>
          <w:color w:val="000000"/>
          <w:sz w:val="28"/>
        </w:rPr>
        <w:t>
      қара-ақ кинопленкалардың бөлек қиықтарын, әртүрлі жүйелі арнайы жапсыратын жартылай автоматтарда белсенсіз жарық жағдайында жапсыру;</w:t>
      </w:r>
    </w:p>
    <w:bookmarkEnd w:id="1453"/>
    <w:bookmarkStart w:name="z1457" w:id="1454"/>
    <w:p>
      <w:pPr>
        <w:spacing w:after="0"/>
        <w:ind w:left="0"/>
        <w:jc w:val="both"/>
      </w:pPr>
      <w:r>
        <w:rPr>
          <w:rFonts w:ascii="Times New Roman"/>
          <w:b w:val="false"/>
          <w:i w:val="false"/>
          <w:color w:val="000000"/>
          <w:sz w:val="28"/>
        </w:rPr>
        <w:t xml:space="preserve">
      жапсырудың сапасын тексеру; </w:t>
      </w:r>
    </w:p>
    <w:bookmarkEnd w:id="1454"/>
    <w:bookmarkStart w:name="z1458" w:id="1455"/>
    <w:p>
      <w:pPr>
        <w:spacing w:after="0"/>
        <w:ind w:left="0"/>
        <w:jc w:val="both"/>
      </w:pPr>
      <w:r>
        <w:rPr>
          <w:rFonts w:ascii="Times New Roman"/>
          <w:b w:val="false"/>
          <w:i w:val="false"/>
          <w:color w:val="000000"/>
          <w:sz w:val="28"/>
        </w:rPr>
        <w:t>
      кинопленканы орау, ілеспе құжатнаманы және өндіріс журналын тексеру;</w:t>
      </w:r>
    </w:p>
    <w:bookmarkEnd w:id="1455"/>
    <w:bookmarkStart w:name="z1459" w:id="1456"/>
    <w:p>
      <w:pPr>
        <w:spacing w:after="0"/>
        <w:ind w:left="0"/>
        <w:jc w:val="both"/>
      </w:pPr>
      <w:r>
        <w:rPr>
          <w:rFonts w:ascii="Times New Roman"/>
          <w:b w:val="false"/>
          <w:i w:val="false"/>
          <w:color w:val="000000"/>
          <w:sz w:val="28"/>
        </w:rPr>
        <w:t xml:space="preserve">
      орайтын-жапсыратын механизмді мерзімді қарау және тазарту. </w:t>
      </w:r>
    </w:p>
    <w:bookmarkEnd w:id="1456"/>
    <w:bookmarkStart w:name="z1460" w:id="1457"/>
    <w:p>
      <w:pPr>
        <w:spacing w:after="0"/>
        <w:ind w:left="0"/>
        <w:jc w:val="both"/>
      </w:pPr>
      <w:r>
        <w:rPr>
          <w:rFonts w:ascii="Times New Roman"/>
          <w:b w:val="false"/>
          <w:i w:val="false"/>
          <w:color w:val="000000"/>
          <w:sz w:val="28"/>
        </w:rPr>
        <w:t xml:space="preserve">
      223. Білуге тиіс: </w:t>
      </w:r>
    </w:p>
    <w:bookmarkEnd w:id="1457"/>
    <w:bookmarkStart w:name="z1461" w:id="1458"/>
    <w:p>
      <w:pPr>
        <w:spacing w:after="0"/>
        <w:ind w:left="0"/>
        <w:jc w:val="both"/>
      </w:pPr>
      <w:r>
        <w:rPr>
          <w:rFonts w:ascii="Times New Roman"/>
          <w:b w:val="false"/>
          <w:i w:val="false"/>
          <w:color w:val="000000"/>
          <w:sz w:val="28"/>
        </w:rPr>
        <w:t>
      кинопленкалардың сорты және оларды баптаудың ережесі;</w:t>
      </w:r>
    </w:p>
    <w:bookmarkEnd w:id="1458"/>
    <w:bookmarkStart w:name="z1462" w:id="1459"/>
    <w:p>
      <w:pPr>
        <w:spacing w:after="0"/>
        <w:ind w:left="0"/>
        <w:jc w:val="both"/>
      </w:pPr>
      <w:r>
        <w:rPr>
          <w:rFonts w:ascii="Times New Roman"/>
          <w:b w:val="false"/>
          <w:i w:val="false"/>
          <w:color w:val="000000"/>
          <w:sz w:val="28"/>
        </w:rPr>
        <w:t>
      кинопленканың әртүрлі негіздеріне қолданылатын желімнің құрамы.</w:t>
      </w:r>
    </w:p>
    <w:bookmarkEnd w:id="1459"/>
    <w:bookmarkStart w:name="z1463" w:id="1460"/>
    <w:p>
      <w:pPr>
        <w:spacing w:after="0"/>
        <w:ind w:left="0"/>
        <w:jc w:val="both"/>
      </w:pPr>
      <w:r>
        <w:rPr>
          <w:rFonts w:ascii="Times New Roman"/>
          <w:b w:val="false"/>
          <w:i w:val="false"/>
          <w:color w:val="000000"/>
          <w:sz w:val="28"/>
        </w:rPr>
        <w:t xml:space="preserve">
      Параграф 2. Бастапқы материалдарды дайындаушы, 2-разряд </w:t>
      </w:r>
    </w:p>
    <w:bookmarkEnd w:id="1460"/>
    <w:bookmarkStart w:name="z1464" w:id="1461"/>
    <w:p>
      <w:pPr>
        <w:spacing w:after="0"/>
        <w:ind w:left="0"/>
        <w:jc w:val="both"/>
      </w:pPr>
      <w:r>
        <w:rPr>
          <w:rFonts w:ascii="Times New Roman"/>
          <w:b w:val="false"/>
          <w:i w:val="false"/>
          <w:color w:val="000000"/>
          <w:sz w:val="28"/>
        </w:rPr>
        <w:t>
      224. Жұмыс сипаттамасы:</w:t>
      </w:r>
    </w:p>
    <w:bookmarkEnd w:id="1461"/>
    <w:bookmarkStart w:name="z1465" w:id="1462"/>
    <w:p>
      <w:pPr>
        <w:spacing w:after="0"/>
        <w:ind w:left="0"/>
        <w:jc w:val="both"/>
      </w:pPr>
      <w:r>
        <w:rPr>
          <w:rFonts w:ascii="Times New Roman"/>
          <w:b w:val="false"/>
          <w:i w:val="false"/>
          <w:color w:val="000000"/>
          <w:sz w:val="28"/>
        </w:rPr>
        <w:t xml:space="preserve">
      баспаға контратиптерді, фонограммаларды, ағымдағы негативті дайындау және рәсімдеу; </w:t>
      </w:r>
    </w:p>
    <w:bookmarkEnd w:id="1462"/>
    <w:bookmarkStart w:name="z1466" w:id="1463"/>
    <w:p>
      <w:pPr>
        <w:spacing w:after="0"/>
        <w:ind w:left="0"/>
        <w:jc w:val="both"/>
      </w:pPr>
      <w:r>
        <w:rPr>
          <w:rFonts w:ascii="Times New Roman"/>
          <w:b w:val="false"/>
          <w:i w:val="false"/>
          <w:color w:val="000000"/>
          <w:sz w:val="28"/>
        </w:rPr>
        <w:t xml:space="preserve">
      ракордтардың, стартовкалардың, дабыл белгілерінің дұрыс рәсімделуін тексеру; </w:t>
      </w:r>
    </w:p>
    <w:bookmarkEnd w:id="1463"/>
    <w:bookmarkStart w:name="z1467" w:id="1464"/>
    <w:p>
      <w:pPr>
        <w:spacing w:after="0"/>
        <w:ind w:left="0"/>
        <w:jc w:val="both"/>
      </w:pPr>
      <w:r>
        <w:rPr>
          <w:rFonts w:ascii="Times New Roman"/>
          <w:b w:val="false"/>
          <w:i w:val="false"/>
          <w:color w:val="000000"/>
          <w:sz w:val="28"/>
        </w:rPr>
        <w:t xml:space="preserve">
      зарядты ракордтарды баспа үшін дайындау; </w:t>
      </w:r>
    </w:p>
    <w:bookmarkEnd w:id="1464"/>
    <w:bookmarkStart w:name="z1468" w:id="1465"/>
    <w:p>
      <w:pPr>
        <w:spacing w:after="0"/>
        <w:ind w:left="0"/>
        <w:jc w:val="both"/>
      </w:pPr>
      <w:r>
        <w:rPr>
          <w:rFonts w:ascii="Times New Roman"/>
          <w:b w:val="false"/>
          <w:i w:val="false"/>
          <w:color w:val="000000"/>
          <w:sz w:val="28"/>
        </w:rPr>
        <w:t>
      әртүрлі жүйелі жартылайавтоматтарда түрлі-түсті және панхроматикалы кинопленкалардың бөлек қиықтарын жапсыру, жапсырудың сапасын тексеру;</w:t>
      </w:r>
    </w:p>
    <w:bookmarkEnd w:id="1465"/>
    <w:bookmarkStart w:name="z1469" w:id="1466"/>
    <w:p>
      <w:pPr>
        <w:spacing w:after="0"/>
        <w:ind w:left="0"/>
        <w:jc w:val="both"/>
      </w:pPr>
      <w:r>
        <w:rPr>
          <w:rFonts w:ascii="Times New Roman"/>
          <w:b w:val="false"/>
          <w:i w:val="false"/>
          <w:color w:val="000000"/>
          <w:sz w:val="28"/>
        </w:rPr>
        <w:t>
      роликтарды басу үшін кинопленкаларды айналдыру және сорттары бойынша дайындау;</w:t>
      </w:r>
    </w:p>
    <w:bookmarkEnd w:id="1466"/>
    <w:bookmarkStart w:name="z1470" w:id="1467"/>
    <w:p>
      <w:pPr>
        <w:spacing w:after="0"/>
        <w:ind w:left="0"/>
        <w:jc w:val="both"/>
      </w:pPr>
      <w:r>
        <w:rPr>
          <w:rFonts w:ascii="Times New Roman"/>
          <w:b w:val="false"/>
          <w:i w:val="false"/>
          <w:color w:val="000000"/>
          <w:sz w:val="28"/>
        </w:rPr>
        <w:t>
      түсетін шикі кинопленкаларды сорты, эмульсия нөмірлері және біліктері бойынша сорттау және іріктеу;</w:t>
      </w:r>
    </w:p>
    <w:bookmarkEnd w:id="1467"/>
    <w:bookmarkStart w:name="z1471" w:id="1468"/>
    <w:p>
      <w:pPr>
        <w:spacing w:after="0"/>
        <w:ind w:left="0"/>
        <w:jc w:val="both"/>
      </w:pPr>
      <w:r>
        <w:rPr>
          <w:rFonts w:ascii="Times New Roman"/>
          <w:b w:val="false"/>
          <w:i w:val="false"/>
          <w:color w:val="000000"/>
          <w:sz w:val="28"/>
        </w:rPr>
        <w:t>
      кинопленкаларды кассеталарға салу;</w:t>
      </w:r>
    </w:p>
    <w:bookmarkEnd w:id="1468"/>
    <w:bookmarkStart w:name="z1472" w:id="1469"/>
    <w:p>
      <w:pPr>
        <w:spacing w:after="0"/>
        <w:ind w:left="0"/>
        <w:jc w:val="both"/>
      </w:pPr>
      <w:r>
        <w:rPr>
          <w:rFonts w:ascii="Times New Roman"/>
          <w:b w:val="false"/>
          <w:i w:val="false"/>
          <w:color w:val="000000"/>
          <w:sz w:val="28"/>
        </w:rPr>
        <w:t>
      бастапқы материалдарды баспадан кейін жинақтап қоймаға тапсыру;</w:t>
      </w:r>
    </w:p>
    <w:bookmarkEnd w:id="1469"/>
    <w:bookmarkStart w:name="z1473" w:id="1470"/>
    <w:p>
      <w:pPr>
        <w:spacing w:after="0"/>
        <w:ind w:left="0"/>
        <w:jc w:val="both"/>
      </w:pPr>
      <w:r>
        <w:rPr>
          <w:rFonts w:ascii="Times New Roman"/>
          <w:b w:val="false"/>
          <w:i w:val="false"/>
          <w:color w:val="000000"/>
          <w:sz w:val="28"/>
        </w:rPr>
        <w:t xml:space="preserve">
      бастапқы материалдарды тапсыруға белгіленген өндіріс құжатнамасын белгілеу. </w:t>
      </w:r>
    </w:p>
    <w:bookmarkEnd w:id="1470"/>
    <w:bookmarkStart w:name="z1474" w:id="1471"/>
    <w:p>
      <w:pPr>
        <w:spacing w:after="0"/>
        <w:ind w:left="0"/>
        <w:jc w:val="both"/>
      </w:pPr>
      <w:r>
        <w:rPr>
          <w:rFonts w:ascii="Times New Roman"/>
          <w:b w:val="false"/>
          <w:i w:val="false"/>
          <w:color w:val="000000"/>
          <w:sz w:val="28"/>
        </w:rPr>
        <w:t xml:space="preserve">
      225. Білуге тиіс: </w:t>
      </w:r>
    </w:p>
    <w:bookmarkEnd w:id="1471"/>
    <w:bookmarkStart w:name="z1475" w:id="1472"/>
    <w:p>
      <w:pPr>
        <w:spacing w:after="0"/>
        <w:ind w:left="0"/>
        <w:jc w:val="both"/>
      </w:pPr>
      <w:r>
        <w:rPr>
          <w:rFonts w:ascii="Times New Roman"/>
          <w:b w:val="false"/>
          <w:i w:val="false"/>
          <w:color w:val="000000"/>
          <w:sz w:val="28"/>
        </w:rPr>
        <w:t xml:space="preserve">
      фильмкөшірмелерін өңдеу технологиясын; </w:t>
      </w:r>
    </w:p>
    <w:bookmarkEnd w:id="1472"/>
    <w:bookmarkStart w:name="z1476" w:id="1473"/>
    <w:p>
      <w:pPr>
        <w:spacing w:after="0"/>
        <w:ind w:left="0"/>
        <w:jc w:val="both"/>
      </w:pPr>
      <w:r>
        <w:rPr>
          <w:rFonts w:ascii="Times New Roman"/>
          <w:b w:val="false"/>
          <w:i w:val="false"/>
          <w:color w:val="000000"/>
          <w:sz w:val="28"/>
        </w:rPr>
        <w:t>
      баспа үшін фильм материалдарын рәсімдеу ережесі;</w:t>
      </w:r>
    </w:p>
    <w:bookmarkEnd w:id="1473"/>
    <w:bookmarkStart w:name="z1477" w:id="1474"/>
    <w:p>
      <w:pPr>
        <w:spacing w:after="0"/>
        <w:ind w:left="0"/>
        <w:jc w:val="both"/>
      </w:pPr>
      <w:r>
        <w:rPr>
          <w:rFonts w:ascii="Times New Roman"/>
          <w:b w:val="false"/>
          <w:i w:val="false"/>
          <w:color w:val="000000"/>
          <w:sz w:val="28"/>
        </w:rPr>
        <w:t xml:space="preserve">
      механикалы орайтын құрылғылардың құрылымы және эксплуатациялау ережесі; </w:t>
      </w:r>
    </w:p>
    <w:bookmarkEnd w:id="1474"/>
    <w:bookmarkStart w:name="z1478" w:id="1475"/>
    <w:p>
      <w:pPr>
        <w:spacing w:after="0"/>
        <w:ind w:left="0"/>
        <w:jc w:val="both"/>
      </w:pPr>
      <w:r>
        <w:rPr>
          <w:rFonts w:ascii="Times New Roman"/>
          <w:b w:val="false"/>
          <w:i w:val="false"/>
          <w:color w:val="000000"/>
          <w:sz w:val="28"/>
        </w:rPr>
        <w:t xml:space="preserve">
      жұмыс орнындағы жарықтехникалы режим; </w:t>
      </w:r>
    </w:p>
    <w:bookmarkEnd w:id="1475"/>
    <w:bookmarkStart w:name="z1479" w:id="1476"/>
    <w:p>
      <w:pPr>
        <w:spacing w:after="0"/>
        <w:ind w:left="0"/>
        <w:jc w:val="both"/>
      </w:pPr>
      <w:r>
        <w:rPr>
          <w:rFonts w:ascii="Times New Roman"/>
          <w:b w:val="false"/>
          <w:i w:val="false"/>
          <w:color w:val="000000"/>
          <w:sz w:val="28"/>
        </w:rPr>
        <w:t xml:space="preserve">
      жапсыратын жартылайавтоматтардың құрылымы және реттеу тәсілдері. </w:t>
      </w:r>
    </w:p>
    <w:bookmarkEnd w:id="1476"/>
    <w:bookmarkStart w:name="z1480" w:id="1477"/>
    <w:p>
      <w:pPr>
        <w:spacing w:after="0"/>
        <w:ind w:left="0"/>
        <w:jc w:val="both"/>
      </w:pPr>
      <w:r>
        <w:rPr>
          <w:rFonts w:ascii="Times New Roman"/>
          <w:b w:val="false"/>
          <w:i w:val="false"/>
          <w:color w:val="000000"/>
          <w:sz w:val="28"/>
        </w:rPr>
        <w:t xml:space="preserve">
      Параграф 3. Бастапқы материалдарды дайындаушы, 3-разряд </w:t>
      </w:r>
    </w:p>
    <w:bookmarkEnd w:id="1477"/>
    <w:bookmarkStart w:name="z1481" w:id="1478"/>
    <w:p>
      <w:pPr>
        <w:spacing w:after="0"/>
        <w:ind w:left="0"/>
        <w:jc w:val="both"/>
      </w:pPr>
      <w:r>
        <w:rPr>
          <w:rFonts w:ascii="Times New Roman"/>
          <w:b w:val="false"/>
          <w:i w:val="false"/>
          <w:color w:val="000000"/>
          <w:sz w:val="28"/>
        </w:rPr>
        <w:t xml:space="preserve">
      226. Жұмыс сипаттамасы: </w:t>
      </w:r>
    </w:p>
    <w:bookmarkEnd w:id="1478"/>
    <w:bookmarkStart w:name="z1482" w:id="1479"/>
    <w:p>
      <w:pPr>
        <w:spacing w:after="0"/>
        <w:ind w:left="0"/>
        <w:jc w:val="both"/>
      </w:pPr>
      <w:r>
        <w:rPr>
          <w:rFonts w:ascii="Times New Roman"/>
          <w:b w:val="false"/>
          <w:i w:val="false"/>
          <w:color w:val="000000"/>
          <w:sz w:val="28"/>
        </w:rPr>
        <w:t xml:space="preserve">
      бастапқы материалдарды баспаға дайындау және рәсімдеу (контратип, аралық позитив, фонограмма), позитивті пленканы ағымдағы негативті басуға дайындау; </w:t>
      </w:r>
    </w:p>
    <w:bookmarkEnd w:id="1479"/>
    <w:bookmarkStart w:name="z1483" w:id="1480"/>
    <w:p>
      <w:pPr>
        <w:spacing w:after="0"/>
        <w:ind w:left="0"/>
        <w:jc w:val="both"/>
      </w:pPr>
      <w:r>
        <w:rPr>
          <w:rFonts w:ascii="Times New Roman"/>
          <w:b w:val="false"/>
          <w:i w:val="false"/>
          <w:color w:val="000000"/>
          <w:sz w:val="28"/>
        </w:rPr>
        <w:t xml:space="preserve">
      жинақтап тапсыру және баспа барысында және одан кейін бастапқы материалдың техникалы жағдайын бақылау; </w:t>
      </w:r>
    </w:p>
    <w:bookmarkEnd w:id="1480"/>
    <w:bookmarkStart w:name="z1484" w:id="1481"/>
    <w:p>
      <w:pPr>
        <w:spacing w:after="0"/>
        <w:ind w:left="0"/>
        <w:jc w:val="both"/>
      </w:pPr>
      <w:r>
        <w:rPr>
          <w:rFonts w:ascii="Times New Roman"/>
          <w:b w:val="false"/>
          <w:i w:val="false"/>
          <w:color w:val="000000"/>
          <w:sz w:val="28"/>
        </w:rPr>
        <w:t xml:space="preserve">
      қайтадан басудан кейін магнитті фонограммаларды рәсімдеу және бастапқы магнитті фонограммалардың техникалы жағдайын тексеру; </w:t>
      </w:r>
    </w:p>
    <w:bookmarkEnd w:id="1481"/>
    <w:bookmarkStart w:name="z1485" w:id="1482"/>
    <w:p>
      <w:pPr>
        <w:spacing w:after="0"/>
        <w:ind w:left="0"/>
        <w:jc w:val="both"/>
      </w:pPr>
      <w:r>
        <w:rPr>
          <w:rFonts w:ascii="Times New Roman"/>
          <w:b w:val="false"/>
          <w:i w:val="false"/>
          <w:color w:val="000000"/>
          <w:sz w:val="28"/>
        </w:rPr>
        <w:t xml:space="preserve">
      16 және 35 миллиметрлі бастапқы материалдарды үлкен сыйымдылықты рулондарға қосу; </w:t>
      </w:r>
    </w:p>
    <w:bookmarkEnd w:id="1482"/>
    <w:bookmarkStart w:name="z1486" w:id="1483"/>
    <w:p>
      <w:pPr>
        <w:spacing w:after="0"/>
        <w:ind w:left="0"/>
        <w:jc w:val="both"/>
      </w:pPr>
      <w:r>
        <w:rPr>
          <w:rFonts w:ascii="Times New Roman"/>
          <w:b w:val="false"/>
          <w:i w:val="false"/>
          <w:color w:val="000000"/>
          <w:sz w:val="28"/>
        </w:rPr>
        <w:t xml:space="preserve">
      баспаға ілеспе құжаттарды рәсімдеу; </w:t>
      </w:r>
    </w:p>
    <w:bookmarkEnd w:id="1483"/>
    <w:bookmarkStart w:name="z1487" w:id="1484"/>
    <w:p>
      <w:pPr>
        <w:spacing w:after="0"/>
        <w:ind w:left="0"/>
        <w:jc w:val="both"/>
      </w:pPr>
      <w:r>
        <w:rPr>
          <w:rFonts w:ascii="Times New Roman"/>
          <w:b w:val="false"/>
          <w:i w:val="false"/>
          <w:color w:val="000000"/>
          <w:sz w:val="28"/>
        </w:rPr>
        <w:t xml:space="preserve">
      бақылау процесінде анықталған ұсақ ақаулықтарды түзету (жыртылған перфорацияларды және жапсырмаларды жапсыру, тозған ракордтарды ауыстыру); </w:t>
      </w:r>
    </w:p>
    <w:bookmarkEnd w:id="1484"/>
    <w:bookmarkStart w:name="z1488" w:id="1485"/>
    <w:p>
      <w:pPr>
        <w:spacing w:after="0"/>
        <w:ind w:left="0"/>
        <w:jc w:val="both"/>
      </w:pPr>
      <w:r>
        <w:rPr>
          <w:rFonts w:ascii="Times New Roman"/>
          <w:b w:val="false"/>
          <w:i w:val="false"/>
          <w:color w:val="000000"/>
          <w:sz w:val="28"/>
        </w:rPr>
        <w:t xml:space="preserve">
      аралық позитивтердің старовкасы, контратиптердің және фонограммаларды рәсімдеу; </w:t>
      </w:r>
    </w:p>
    <w:bookmarkEnd w:id="1485"/>
    <w:bookmarkStart w:name="z1489" w:id="1486"/>
    <w:p>
      <w:pPr>
        <w:spacing w:after="0"/>
        <w:ind w:left="0"/>
        <w:jc w:val="both"/>
      </w:pPr>
      <w:r>
        <w:rPr>
          <w:rFonts w:ascii="Times New Roman"/>
          <w:b w:val="false"/>
          <w:i w:val="false"/>
          <w:color w:val="000000"/>
          <w:sz w:val="28"/>
        </w:rPr>
        <w:t xml:space="preserve">
      ағымдағы негативті жапсыру және түсті-жарық паспорттың ауысуына дабыл белгілерін қою. </w:t>
      </w:r>
    </w:p>
    <w:bookmarkEnd w:id="1486"/>
    <w:bookmarkStart w:name="z1490" w:id="1487"/>
    <w:p>
      <w:pPr>
        <w:spacing w:after="0"/>
        <w:ind w:left="0"/>
        <w:jc w:val="both"/>
      </w:pPr>
      <w:r>
        <w:rPr>
          <w:rFonts w:ascii="Times New Roman"/>
          <w:b w:val="false"/>
          <w:i w:val="false"/>
          <w:color w:val="000000"/>
          <w:sz w:val="28"/>
        </w:rPr>
        <w:t xml:space="preserve">
      227. Білуге тиіс: </w:t>
      </w:r>
    </w:p>
    <w:bookmarkEnd w:id="1487"/>
    <w:bookmarkStart w:name="z1491" w:id="1488"/>
    <w:p>
      <w:pPr>
        <w:spacing w:after="0"/>
        <w:ind w:left="0"/>
        <w:jc w:val="both"/>
      </w:pPr>
      <w:r>
        <w:rPr>
          <w:rFonts w:ascii="Times New Roman"/>
          <w:b w:val="false"/>
          <w:i w:val="false"/>
          <w:color w:val="000000"/>
          <w:sz w:val="28"/>
        </w:rPr>
        <w:t>
      фильмкөшірмесін өңдеу технологиясын және ағымдағы негативті басу;</w:t>
      </w:r>
    </w:p>
    <w:bookmarkEnd w:id="1488"/>
    <w:bookmarkStart w:name="z1492" w:id="1489"/>
    <w:p>
      <w:pPr>
        <w:spacing w:after="0"/>
        <w:ind w:left="0"/>
        <w:jc w:val="both"/>
      </w:pPr>
      <w:r>
        <w:rPr>
          <w:rFonts w:ascii="Times New Roman"/>
          <w:b w:val="false"/>
          <w:i w:val="false"/>
          <w:color w:val="000000"/>
          <w:sz w:val="28"/>
        </w:rPr>
        <w:t>
      бастапқы материалдардың ассортименті және олардың белгіленуі;</w:t>
      </w:r>
    </w:p>
    <w:bookmarkEnd w:id="1489"/>
    <w:bookmarkStart w:name="z1493" w:id="1490"/>
    <w:p>
      <w:pPr>
        <w:spacing w:after="0"/>
        <w:ind w:left="0"/>
        <w:jc w:val="both"/>
      </w:pPr>
      <w:r>
        <w:rPr>
          <w:rFonts w:ascii="Times New Roman"/>
          <w:b w:val="false"/>
          <w:i w:val="false"/>
          <w:color w:val="000000"/>
          <w:sz w:val="28"/>
        </w:rPr>
        <w:t xml:space="preserve">
      стартовканы жағу ережесі; </w:t>
      </w:r>
    </w:p>
    <w:bookmarkEnd w:id="1490"/>
    <w:bookmarkStart w:name="z1494" w:id="1491"/>
    <w:p>
      <w:pPr>
        <w:spacing w:after="0"/>
        <w:ind w:left="0"/>
        <w:jc w:val="both"/>
      </w:pPr>
      <w:r>
        <w:rPr>
          <w:rFonts w:ascii="Times New Roman"/>
          <w:b w:val="false"/>
          <w:i w:val="false"/>
          <w:color w:val="000000"/>
          <w:sz w:val="28"/>
        </w:rPr>
        <w:t xml:space="preserve">
      ілеспелі үстелдердің және жапсыратын жартылайавтоматтардың құрылымы; </w:t>
      </w:r>
    </w:p>
    <w:bookmarkEnd w:id="1491"/>
    <w:bookmarkStart w:name="z1495" w:id="1492"/>
    <w:p>
      <w:pPr>
        <w:spacing w:after="0"/>
        <w:ind w:left="0"/>
        <w:jc w:val="both"/>
      </w:pPr>
      <w:r>
        <w:rPr>
          <w:rFonts w:ascii="Times New Roman"/>
          <w:b w:val="false"/>
          <w:i w:val="false"/>
          <w:color w:val="000000"/>
          <w:sz w:val="28"/>
        </w:rPr>
        <w:t xml:space="preserve">
      көшіретін және дыбысбасатын аппараттардың және қолданылатын бақылау-өлшеу құралдарының жұмыс принципі. </w:t>
      </w:r>
    </w:p>
    <w:bookmarkEnd w:id="1492"/>
    <w:bookmarkStart w:name="z1496" w:id="1493"/>
    <w:p>
      <w:pPr>
        <w:spacing w:after="0"/>
        <w:ind w:left="0"/>
        <w:jc w:val="both"/>
      </w:pPr>
      <w:r>
        <w:rPr>
          <w:rFonts w:ascii="Times New Roman"/>
          <w:b w:val="false"/>
          <w:i w:val="false"/>
          <w:color w:val="000000"/>
          <w:sz w:val="28"/>
        </w:rPr>
        <w:t xml:space="preserve">
      Параграф 4. Бастапқы материалдарды дайындаушы, 4-разряд </w:t>
      </w:r>
    </w:p>
    <w:bookmarkEnd w:id="1493"/>
    <w:bookmarkStart w:name="z1497" w:id="1494"/>
    <w:p>
      <w:pPr>
        <w:spacing w:after="0"/>
        <w:ind w:left="0"/>
        <w:jc w:val="both"/>
      </w:pPr>
      <w:r>
        <w:rPr>
          <w:rFonts w:ascii="Times New Roman"/>
          <w:b w:val="false"/>
          <w:i w:val="false"/>
          <w:color w:val="000000"/>
          <w:sz w:val="28"/>
        </w:rPr>
        <w:t>
      228. Жұмыс сипаттамасы:</w:t>
      </w:r>
    </w:p>
    <w:bookmarkEnd w:id="1494"/>
    <w:bookmarkStart w:name="z1498" w:id="1495"/>
    <w:p>
      <w:pPr>
        <w:spacing w:after="0"/>
        <w:ind w:left="0"/>
        <w:jc w:val="both"/>
      </w:pPr>
      <w:r>
        <w:rPr>
          <w:rFonts w:ascii="Times New Roman"/>
          <w:b w:val="false"/>
          <w:i w:val="false"/>
          <w:color w:val="000000"/>
          <w:sz w:val="28"/>
        </w:rPr>
        <w:t>
      жөнделген негативті баспаға дайындау және рәсімдеу;</w:t>
      </w:r>
    </w:p>
    <w:bookmarkEnd w:id="1495"/>
    <w:bookmarkStart w:name="z1499" w:id="1496"/>
    <w:p>
      <w:pPr>
        <w:spacing w:after="0"/>
        <w:ind w:left="0"/>
        <w:jc w:val="both"/>
      </w:pPr>
      <w:r>
        <w:rPr>
          <w:rFonts w:ascii="Times New Roman"/>
          <w:b w:val="false"/>
          <w:i w:val="false"/>
          <w:color w:val="000000"/>
          <w:sz w:val="28"/>
        </w:rPr>
        <w:t xml:space="preserve">
      жинақтап тапсыру және баспа барысында және одан кейін бастапқы материалдың техникалы жағдайын бақылау; </w:t>
      </w:r>
    </w:p>
    <w:bookmarkEnd w:id="1496"/>
    <w:bookmarkStart w:name="z1500" w:id="1497"/>
    <w:p>
      <w:pPr>
        <w:spacing w:after="0"/>
        <w:ind w:left="0"/>
        <w:jc w:val="both"/>
      </w:pPr>
      <w:r>
        <w:rPr>
          <w:rFonts w:ascii="Times New Roman"/>
          <w:b w:val="false"/>
          <w:i w:val="false"/>
          <w:color w:val="000000"/>
          <w:sz w:val="28"/>
        </w:rPr>
        <w:t xml:space="preserve">
      жарық паспорттарын тесу және оның жазба паспортына сәйкестігін тексеру; </w:t>
      </w:r>
    </w:p>
    <w:bookmarkEnd w:id="1497"/>
    <w:bookmarkStart w:name="z1501" w:id="1498"/>
    <w:p>
      <w:pPr>
        <w:spacing w:after="0"/>
        <w:ind w:left="0"/>
        <w:jc w:val="both"/>
      </w:pPr>
      <w:r>
        <w:rPr>
          <w:rFonts w:ascii="Times New Roman"/>
          <w:b w:val="false"/>
          <w:i w:val="false"/>
          <w:color w:val="000000"/>
          <w:sz w:val="28"/>
        </w:rPr>
        <w:t>
      бастапқы материалдарға ракордтарды рәсімдеу;</w:t>
      </w:r>
    </w:p>
    <w:bookmarkEnd w:id="1498"/>
    <w:p>
      <w:pPr>
        <w:spacing w:after="0"/>
        <w:ind w:left="0"/>
        <w:jc w:val="both"/>
      </w:pPr>
      <w:r>
        <w:rPr>
          <w:rFonts w:ascii="Times New Roman"/>
          <w:b w:val="false"/>
          <w:i w:val="false"/>
          <w:color w:val="000000"/>
          <w:sz w:val="28"/>
        </w:rPr>
        <w:t xml:space="preserve">
      32-миллиметрлі контратиптерді рәсімдеу, біріктіру және стартовкалау; </w:t>
      </w:r>
    </w:p>
    <w:bookmarkStart w:name="z1502" w:id="1499"/>
    <w:p>
      <w:pPr>
        <w:spacing w:after="0"/>
        <w:ind w:left="0"/>
        <w:jc w:val="both"/>
      </w:pPr>
      <w:r>
        <w:rPr>
          <w:rFonts w:ascii="Times New Roman"/>
          <w:b w:val="false"/>
          <w:i w:val="false"/>
          <w:color w:val="000000"/>
          <w:sz w:val="28"/>
        </w:rPr>
        <w:t>
      фонограммалардың қайта басуын 32-миллиметрлі негативтерге біріктіру және 70-миллиметрлі фильмкөшірмелерін үлкен сыйымдылық рулонына біріктіру;</w:t>
      </w:r>
    </w:p>
    <w:bookmarkEnd w:id="1499"/>
    <w:bookmarkStart w:name="z1503" w:id="1500"/>
    <w:p>
      <w:pPr>
        <w:spacing w:after="0"/>
        <w:ind w:left="0"/>
        <w:jc w:val="both"/>
      </w:pPr>
      <w:r>
        <w:rPr>
          <w:rFonts w:ascii="Times New Roman"/>
          <w:b w:val="false"/>
          <w:i w:val="false"/>
          <w:color w:val="000000"/>
          <w:sz w:val="28"/>
        </w:rPr>
        <w:t xml:space="preserve">
      қалыңдығын, кадрлардың орналасуын және пленканың толтыруын өлшеу; </w:t>
      </w:r>
    </w:p>
    <w:bookmarkEnd w:id="1500"/>
    <w:bookmarkStart w:name="z1504" w:id="1501"/>
    <w:p>
      <w:pPr>
        <w:spacing w:after="0"/>
        <w:ind w:left="0"/>
        <w:jc w:val="both"/>
      </w:pPr>
      <w:r>
        <w:rPr>
          <w:rFonts w:ascii="Times New Roman"/>
          <w:b w:val="false"/>
          <w:i w:val="false"/>
          <w:color w:val="000000"/>
          <w:sz w:val="28"/>
        </w:rPr>
        <w:t>
      қосымша басуды іріктеу және монтаждау;</w:t>
      </w:r>
    </w:p>
    <w:bookmarkEnd w:id="1501"/>
    <w:p>
      <w:pPr>
        <w:spacing w:after="0"/>
        <w:ind w:left="0"/>
        <w:jc w:val="both"/>
      </w:pPr>
      <w:r>
        <w:rPr>
          <w:rFonts w:ascii="Times New Roman"/>
          <w:b w:val="false"/>
          <w:i w:val="false"/>
          <w:color w:val="000000"/>
          <w:sz w:val="28"/>
        </w:rPr>
        <w:t>
      35-миллиметрлі фонограммалардың қайта басудың негативіне ракордтардың ілспелілігін орнату және жапсыру;</w:t>
      </w:r>
    </w:p>
    <w:bookmarkStart w:name="z1505" w:id="1502"/>
    <w:p>
      <w:pPr>
        <w:spacing w:after="0"/>
        <w:ind w:left="0"/>
        <w:jc w:val="both"/>
      </w:pPr>
      <w:r>
        <w:rPr>
          <w:rFonts w:ascii="Times New Roman"/>
          <w:b w:val="false"/>
          <w:i w:val="false"/>
          <w:color w:val="000000"/>
          <w:sz w:val="28"/>
        </w:rPr>
        <w:t xml:space="preserve">
      жапсырудың сапасын бақылау. </w:t>
      </w:r>
    </w:p>
    <w:bookmarkEnd w:id="1502"/>
    <w:bookmarkStart w:name="z1506" w:id="1503"/>
    <w:p>
      <w:pPr>
        <w:spacing w:after="0"/>
        <w:ind w:left="0"/>
        <w:jc w:val="both"/>
      </w:pPr>
      <w:r>
        <w:rPr>
          <w:rFonts w:ascii="Times New Roman"/>
          <w:b w:val="false"/>
          <w:i w:val="false"/>
          <w:color w:val="000000"/>
          <w:sz w:val="28"/>
        </w:rPr>
        <w:t xml:space="preserve">
      229. Білуге тиіс: </w:t>
      </w:r>
    </w:p>
    <w:bookmarkEnd w:id="1503"/>
    <w:bookmarkStart w:name="z1507" w:id="1504"/>
    <w:p>
      <w:pPr>
        <w:spacing w:after="0"/>
        <w:ind w:left="0"/>
        <w:jc w:val="both"/>
      </w:pPr>
      <w:r>
        <w:rPr>
          <w:rFonts w:ascii="Times New Roman"/>
          <w:b w:val="false"/>
          <w:i w:val="false"/>
          <w:color w:val="000000"/>
          <w:sz w:val="28"/>
        </w:rPr>
        <w:t xml:space="preserve">
      кең экранды және кең форматты фильмкөшірмелерін дайындау технологиясын; </w:t>
      </w:r>
    </w:p>
    <w:bookmarkEnd w:id="1504"/>
    <w:bookmarkStart w:name="z1508" w:id="1505"/>
    <w:p>
      <w:pPr>
        <w:spacing w:after="0"/>
        <w:ind w:left="0"/>
        <w:jc w:val="both"/>
      </w:pPr>
      <w:r>
        <w:rPr>
          <w:rFonts w:ascii="Times New Roman"/>
          <w:b w:val="false"/>
          <w:i w:val="false"/>
          <w:color w:val="000000"/>
          <w:sz w:val="28"/>
        </w:rPr>
        <w:t>
      негативті және позитивті материалдарды баспаға рәсімдеу ережесі.</w:t>
      </w:r>
    </w:p>
    <w:bookmarkEnd w:id="1505"/>
    <w:bookmarkStart w:name="z1509" w:id="1506"/>
    <w:p>
      <w:pPr>
        <w:spacing w:after="0"/>
        <w:ind w:left="0"/>
        <w:jc w:val="both"/>
      </w:pPr>
      <w:r>
        <w:rPr>
          <w:rFonts w:ascii="Times New Roman"/>
          <w:b w:val="false"/>
          <w:i w:val="false"/>
          <w:color w:val="000000"/>
          <w:sz w:val="28"/>
        </w:rPr>
        <w:t xml:space="preserve">
      Параграф 5. Бастапқы материалдарды дайындаушы, 5-разряд </w:t>
      </w:r>
    </w:p>
    <w:bookmarkEnd w:id="1506"/>
    <w:bookmarkStart w:name="z1510" w:id="1507"/>
    <w:p>
      <w:pPr>
        <w:spacing w:after="0"/>
        <w:ind w:left="0"/>
        <w:jc w:val="both"/>
      </w:pPr>
      <w:r>
        <w:rPr>
          <w:rFonts w:ascii="Times New Roman"/>
          <w:b w:val="false"/>
          <w:i w:val="false"/>
          <w:color w:val="000000"/>
          <w:sz w:val="28"/>
        </w:rPr>
        <w:t xml:space="preserve">
      230. Жұмыс сипаттамасы: </w:t>
      </w:r>
    </w:p>
    <w:bookmarkEnd w:id="1507"/>
    <w:bookmarkStart w:name="z1511" w:id="1508"/>
    <w:p>
      <w:pPr>
        <w:spacing w:after="0"/>
        <w:ind w:left="0"/>
        <w:jc w:val="both"/>
      </w:pPr>
      <w:r>
        <w:rPr>
          <w:rFonts w:ascii="Times New Roman"/>
          <w:b w:val="false"/>
          <w:i w:val="false"/>
          <w:color w:val="000000"/>
          <w:sz w:val="28"/>
        </w:rPr>
        <w:t>
      бастапқы материалдардың жинағын басу кезінде жөнделген негативтерді баспаға дайындау;</w:t>
      </w:r>
    </w:p>
    <w:bookmarkEnd w:id="1508"/>
    <w:p>
      <w:pPr>
        <w:spacing w:after="0"/>
        <w:ind w:left="0"/>
        <w:jc w:val="both"/>
      </w:pPr>
      <w:r>
        <w:rPr>
          <w:rFonts w:ascii="Times New Roman"/>
          <w:b w:val="false"/>
          <w:i w:val="false"/>
          <w:color w:val="000000"/>
          <w:sz w:val="28"/>
        </w:rPr>
        <w:t xml:space="preserve">
      35 және 70-миллиметрлі фильмкөішрмесін және бастапқы материалдарды субтитрленген баспа үшін позитивті пленканы дайындау және рәсімдеу; </w:t>
      </w:r>
    </w:p>
    <w:bookmarkStart w:name="z1512" w:id="1509"/>
    <w:p>
      <w:pPr>
        <w:spacing w:after="0"/>
        <w:ind w:left="0"/>
        <w:jc w:val="both"/>
      </w:pPr>
      <w:r>
        <w:rPr>
          <w:rFonts w:ascii="Times New Roman"/>
          <w:b w:val="false"/>
          <w:i w:val="false"/>
          <w:color w:val="000000"/>
          <w:sz w:val="28"/>
        </w:rPr>
        <w:t>
      ілеспелілікті бекіту және фонограммаларды қайта басу негативіне стандартты ракордтарды жапсыру;</w:t>
      </w:r>
    </w:p>
    <w:bookmarkEnd w:id="1509"/>
    <w:bookmarkStart w:name="z1513" w:id="1510"/>
    <w:p>
      <w:pPr>
        <w:spacing w:after="0"/>
        <w:ind w:left="0"/>
        <w:jc w:val="both"/>
      </w:pPr>
      <w:r>
        <w:rPr>
          <w:rFonts w:ascii="Times New Roman"/>
          <w:b w:val="false"/>
          <w:i w:val="false"/>
          <w:color w:val="000000"/>
          <w:sz w:val="28"/>
        </w:rPr>
        <w:t xml:space="preserve">
      фонограммалардағы ілеспеуді жою; </w:t>
      </w:r>
    </w:p>
    <w:bookmarkEnd w:id="1510"/>
    <w:bookmarkStart w:name="z1514" w:id="1511"/>
    <w:p>
      <w:pPr>
        <w:spacing w:after="0"/>
        <w:ind w:left="0"/>
        <w:jc w:val="both"/>
      </w:pPr>
      <w:r>
        <w:rPr>
          <w:rFonts w:ascii="Times New Roman"/>
          <w:b w:val="false"/>
          <w:i w:val="false"/>
          <w:color w:val="000000"/>
          <w:sz w:val="28"/>
        </w:rPr>
        <w:t xml:space="preserve">
      тетіксіз негатив басу үшін ілеспелі паспорттарды дайындау. </w:t>
      </w:r>
    </w:p>
    <w:bookmarkEnd w:id="1511"/>
    <w:bookmarkStart w:name="z1515" w:id="1512"/>
    <w:p>
      <w:pPr>
        <w:spacing w:after="0"/>
        <w:ind w:left="0"/>
        <w:jc w:val="both"/>
      </w:pPr>
      <w:r>
        <w:rPr>
          <w:rFonts w:ascii="Times New Roman"/>
          <w:b w:val="false"/>
          <w:i w:val="false"/>
          <w:color w:val="000000"/>
          <w:sz w:val="28"/>
        </w:rPr>
        <w:t xml:space="preserve">
      231. Білуге тиіс: </w:t>
      </w:r>
    </w:p>
    <w:bookmarkEnd w:id="1512"/>
    <w:bookmarkStart w:name="z1516" w:id="1513"/>
    <w:p>
      <w:pPr>
        <w:spacing w:after="0"/>
        <w:ind w:left="0"/>
        <w:jc w:val="both"/>
      </w:pPr>
      <w:r>
        <w:rPr>
          <w:rFonts w:ascii="Times New Roman"/>
          <w:b w:val="false"/>
          <w:i w:val="false"/>
          <w:color w:val="000000"/>
          <w:sz w:val="28"/>
        </w:rPr>
        <w:t xml:space="preserve">
      кинофильмдерді өңдеу технологиясының негізін; </w:t>
      </w:r>
    </w:p>
    <w:bookmarkEnd w:id="1513"/>
    <w:bookmarkStart w:name="z1517" w:id="1514"/>
    <w:p>
      <w:pPr>
        <w:spacing w:after="0"/>
        <w:ind w:left="0"/>
        <w:jc w:val="both"/>
      </w:pPr>
      <w:r>
        <w:rPr>
          <w:rFonts w:ascii="Times New Roman"/>
          <w:b w:val="false"/>
          <w:i w:val="false"/>
          <w:color w:val="000000"/>
          <w:sz w:val="28"/>
        </w:rPr>
        <w:t>
      субтитрларды позитивті көшірмелерге және контратиптерге басу технологиясын;</w:t>
      </w:r>
    </w:p>
    <w:bookmarkEnd w:id="1514"/>
    <w:bookmarkStart w:name="z1518" w:id="1515"/>
    <w:p>
      <w:pPr>
        <w:spacing w:after="0"/>
        <w:ind w:left="0"/>
        <w:jc w:val="both"/>
      </w:pPr>
      <w:r>
        <w:rPr>
          <w:rFonts w:ascii="Times New Roman"/>
          <w:b w:val="false"/>
          <w:i w:val="false"/>
          <w:color w:val="000000"/>
          <w:sz w:val="28"/>
        </w:rPr>
        <w:t xml:space="preserve">
      ілестіргіштердің құрылымы және оларды пайдалану ережесі. </w:t>
      </w:r>
    </w:p>
    <w:bookmarkEnd w:id="1515"/>
    <w:bookmarkStart w:name="z1519" w:id="1516"/>
    <w:p>
      <w:pPr>
        <w:spacing w:after="0"/>
        <w:ind w:left="0"/>
        <w:jc w:val="both"/>
      </w:pPr>
      <w:r>
        <w:rPr>
          <w:rFonts w:ascii="Times New Roman"/>
          <w:b w:val="false"/>
          <w:i w:val="false"/>
          <w:color w:val="000000"/>
          <w:sz w:val="28"/>
        </w:rPr>
        <w:t xml:space="preserve">
      34. Химия-фотографиялы өндірістегі құюшы </w:t>
      </w:r>
    </w:p>
    <w:bookmarkEnd w:id="1516"/>
    <w:bookmarkStart w:name="z1520" w:id="1517"/>
    <w:p>
      <w:pPr>
        <w:spacing w:after="0"/>
        <w:ind w:left="0"/>
        <w:jc w:val="both"/>
      </w:pPr>
      <w:r>
        <w:rPr>
          <w:rFonts w:ascii="Times New Roman"/>
          <w:b w:val="false"/>
          <w:i w:val="false"/>
          <w:color w:val="000000"/>
          <w:sz w:val="28"/>
        </w:rPr>
        <w:t xml:space="preserve">
      Параграф 1. Химия-фотографиялы өндірістегі құюшы, 2-разряд </w:t>
      </w:r>
    </w:p>
    <w:bookmarkEnd w:id="1517"/>
    <w:bookmarkStart w:name="z1521" w:id="1518"/>
    <w:p>
      <w:pPr>
        <w:spacing w:after="0"/>
        <w:ind w:left="0"/>
        <w:jc w:val="both"/>
      </w:pPr>
      <w:r>
        <w:rPr>
          <w:rFonts w:ascii="Times New Roman"/>
          <w:b w:val="false"/>
          <w:i w:val="false"/>
          <w:color w:val="000000"/>
          <w:sz w:val="28"/>
        </w:rPr>
        <w:t xml:space="preserve">
      232. Жұмыс сипаттамасы: </w:t>
      </w:r>
    </w:p>
    <w:bookmarkEnd w:id="1518"/>
    <w:bookmarkStart w:name="z1522" w:id="1519"/>
    <w:p>
      <w:pPr>
        <w:spacing w:after="0"/>
        <w:ind w:left="0"/>
        <w:jc w:val="both"/>
      </w:pPr>
      <w:r>
        <w:rPr>
          <w:rFonts w:ascii="Times New Roman"/>
          <w:b w:val="false"/>
          <w:i w:val="false"/>
          <w:color w:val="000000"/>
          <w:sz w:val="28"/>
        </w:rPr>
        <w:t xml:space="preserve">
      кинотүсіретін жарықфильтрларды дайындау бойынша дайындау операцияларын орындау: жуу, сүрту және өлшемі, қалыңдығы және жуан ақаулары бойынша жарықфильтрларды құю үшін шыныларды жарамсыз деп тану; </w:t>
      </w:r>
    </w:p>
    <w:bookmarkEnd w:id="1519"/>
    <w:bookmarkStart w:name="z1523" w:id="1520"/>
    <w:p>
      <w:pPr>
        <w:spacing w:after="0"/>
        <w:ind w:left="0"/>
        <w:jc w:val="both"/>
      </w:pPr>
      <w:r>
        <w:rPr>
          <w:rFonts w:ascii="Times New Roman"/>
          <w:b w:val="false"/>
          <w:i w:val="false"/>
          <w:color w:val="000000"/>
          <w:sz w:val="28"/>
        </w:rPr>
        <w:t xml:space="preserve">
      жапсырылған және кептірілген жарықфильтрларды өңдеу: органикалы еріткіштердің көмегімен жарықфильтрларды бальзамның ағуынан тазарту, тазартылған жарықфильтрларды жуу, жиектеу станоктарында периметрі бойынша жиектейтін қағаздарды жолақтарға жиектеу және сүрту; </w:t>
      </w:r>
    </w:p>
    <w:bookmarkEnd w:id="1520"/>
    <w:bookmarkStart w:name="z1524" w:id="1521"/>
    <w:p>
      <w:pPr>
        <w:spacing w:after="0"/>
        <w:ind w:left="0"/>
        <w:jc w:val="both"/>
      </w:pPr>
      <w:r>
        <w:rPr>
          <w:rFonts w:ascii="Times New Roman"/>
          <w:b w:val="false"/>
          <w:i w:val="false"/>
          <w:color w:val="000000"/>
          <w:sz w:val="28"/>
        </w:rPr>
        <w:t>
      жиектелген жарықфильтрларды жуу және сүрту;</w:t>
      </w:r>
    </w:p>
    <w:bookmarkEnd w:id="1521"/>
    <w:bookmarkStart w:name="z1525" w:id="1522"/>
    <w:p>
      <w:pPr>
        <w:spacing w:after="0"/>
        <w:ind w:left="0"/>
        <w:jc w:val="both"/>
      </w:pPr>
      <w:r>
        <w:rPr>
          <w:rFonts w:ascii="Times New Roman"/>
          <w:b w:val="false"/>
          <w:i w:val="false"/>
          <w:color w:val="000000"/>
          <w:sz w:val="28"/>
        </w:rPr>
        <w:t xml:space="preserve">
      дайын өнімді орау және таңбалау; </w:t>
      </w:r>
    </w:p>
    <w:bookmarkEnd w:id="1522"/>
    <w:bookmarkStart w:name="z1526" w:id="1523"/>
    <w:p>
      <w:pPr>
        <w:spacing w:after="0"/>
        <w:ind w:left="0"/>
        <w:jc w:val="both"/>
      </w:pPr>
      <w:r>
        <w:rPr>
          <w:rFonts w:ascii="Times New Roman"/>
          <w:b w:val="false"/>
          <w:i w:val="false"/>
          <w:color w:val="000000"/>
          <w:sz w:val="28"/>
        </w:rPr>
        <w:t xml:space="preserve">
      қағазбен рамкаларды оған аэрографиялы тәсілдермен бояудың ерітінділерін жағу үшін бейтарап-сұр шкалаларды дайындау. </w:t>
      </w:r>
    </w:p>
    <w:bookmarkEnd w:id="1523"/>
    <w:bookmarkStart w:name="z1527" w:id="1524"/>
    <w:p>
      <w:pPr>
        <w:spacing w:after="0"/>
        <w:ind w:left="0"/>
        <w:jc w:val="both"/>
      </w:pPr>
      <w:r>
        <w:rPr>
          <w:rFonts w:ascii="Times New Roman"/>
          <w:b w:val="false"/>
          <w:i w:val="false"/>
          <w:color w:val="000000"/>
          <w:sz w:val="28"/>
        </w:rPr>
        <w:t xml:space="preserve">
      233. Білуге тиіс: </w:t>
      </w:r>
    </w:p>
    <w:bookmarkEnd w:id="1524"/>
    <w:bookmarkStart w:name="z1528" w:id="1525"/>
    <w:p>
      <w:pPr>
        <w:spacing w:after="0"/>
        <w:ind w:left="0"/>
        <w:jc w:val="both"/>
      </w:pPr>
      <w:r>
        <w:rPr>
          <w:rFonts w:ascii="Times New Roman"/>
          <w:b w:val="false"/>
          <w:i w:val="false"/>
          <w:color w:val="000000"/>
          <w:sz w:val="28"/>
        </w:rPr>
        <w:t xml:space="preserve">
      түсірілім жарықфильтрлардың шыны әзірлемелерін жуу және тазарту бойынша жұмыстарды орындау; </w:t>
      </w:r>
    </w:p>
    <w:bookmarkEnd w:id="1525"/>
    <w:bookmarkStart w:name="z1529" w:id="1526"/>
    <w:p>
      <w:pPr>
        <w:spacing w:after="0"/>
        <w:ind w:left="0"/>
        <w:jc w:val="both"/>
      </w:pPr>
      <w:r>
        <w:rPr>
          <w:rFonts w:ascii="Times New Roman"/>
          <w:b w:val="false"/>
          <w:i w:val="false"/>
          <w:color w:val="000000"/>
          <w:sz w:val="28"/>
        </w:rPr>
        <w:t>
      дайын өнімді өңдеу, орау және таңбалау ережесін;</w:t>
      </w:r>
    </w:p>
    <w:bookmarkEnd w:id="1526"/>
    <w:bookmarkStart w:name="z1530" w:id="1527"/>
    <w:p>
      <w:pPr>
        <w:spacing w:after="0"/>
        <w:ind w:left="0"/>
        <w:jc w:val="both"/>
      </w:pPr>
      <w:r>
        <w:rPr>
          <w:rFonts w:ascii="Times New Roman"/>
          <w:b w:val="false"/>
          <w:i w:val="false"/>
          <w:color w:val="000000"/>
          <w:sz w:val="28"/>
        </w:rPr>
        <w:t xml:space="preserve">
      электрожылытқыш құралдармен жұмыс жасау ережесі; </w:t>
      </w:r>
    </w:p>
    <w:bookmarkEnd w:id="1527"/>
    <w:bookmarkStart w:name="z1531" w:id="1528"/>
    <w:p>
      <w:pPr>
        <w:spacing w:after="0"/>
        <w:ind w:left="0"/>
        <w:jc w:val="both"/>
      </w:pPr>
      <w:r>
        <w:rPr>
          <w:rFonts w:ascii="Times New Roman"/>
          <w:b w:val="false"/>
          <w:i w:val="false"/>
          <w:color w:val="000000"/>
          <w:sz w:val="28"/>
        </w:rPr>
        <w:t>
      бейтарап-сұр шкалаларды өндіруде қағазды дайындау тәсілдері;</w:t>
      </w:r>
    </w:p>
    <w:bookmarkEnd w:id="1528"/>
    <w:bookmarkStart w:name="z1532" w:id="1529"/>
    <w:p>
      <w:pPr>
        <w:spacing w:after="0"/>
        <w:ind w:left="0"/>
        <w:jc w:val="both"/>
      </w:pPr>
      <w:r>
        <w:rPr>
          <w:rFonts w:ascii="Times New Roman"/>
          <w:b w:val="false"/>
          <w:i w:val="false"/>
          <w:color w:val="000000"/>
          <w:sz w:val="28"/>
        </w:rPr>
        <w:t xml:space="preserve">
      органикалы еріткіштердің құрамы. </w:t>
      </w:r>
    </w:p>
    <w:bookmarkEnd w:id="1529"/>
    <w:bookmarkStart w:name="z1533" w:id="1530"/>
    <w:p>
      <w:pPr>
        <w:spacing w:after="0"/>
        <w:ind w:left="0"/>
        <w:jc w:val="both"/>
      </w:pPr>
      <w:r>
        <w:rPr>
          <w:rFonts w:ascii="Times New Roman"/>
          <w:b w:val="false"/>
          <w:i w:val="false"/>
          <w:color w:val="000000"/>
          <w:sz w:val="28"/>
        </w:rPr>
        <w:t xml:space="preserve">
      Параграф 2. Химия-фотографиялы өндірістегі құюшы, 3-разряд </w:t>
      </w:r>
    </w:p>
    <w:bookmarkEnd w:id="1530"/>
    <w:bookmarkStart w:name="z1534" w:id="1531"/>
    <w:p>
      <w:pPr>
        <w:spacing w:after="0"/>
        <w:ind w:left="0"/>
        <w:jc w:val="both"/>
      </w:pPr>
      <w:r>
        <w:rPr>
          <w:rFonts w:ascii="Times New Roman"/>
          <w:b w:val="false"/>
          <w:i w:val="false"/>
          <w:color w:val="000000"/>
          <w:sz w:val="28"/>
        </w:rPr>
        <w:t xml:space="preserve">
      234. Жұмыс сипаттамасы: </w:t>
      </w:r>
    </w:p>
    <w:bookmarkEnd w:id="1531"/>
    <w:bookmarkStart w:name="z1535" w:id="1532"/>
    <w:p>
      <w:pPr>
        <w:spacing w:after="0"/>
        <w:ind w:left="0"/>
        <w:jc w:val="both"/>
      </w:pPr>
      <w:r>
        <w:rPr>
          <w:rFonts w:ascii="Times New Roman"/>
          <w:b w:val="false"/>
          <w:i w:val="false"/>
          <w:color w:val="000000"/>
          <w:sz w:val="28"/>
        </w:rPr>
        <w:t xml:space="preserve">
      толассыз жұмыс жасайтын біркюветті құятын машиналарда фотоматериалдардың әртүрлеріне лак ерітінділерін құю технологиялы процесін жүргізу; </w:t>
      </w:r>
    </w:p>
    <w:bookmarkEnd w:id="1532"/>
    <w:bookmarkStart w:name="z1536" w:id="1533"/>
    <w:p>
      <w:pPr>
        <w:spacing w:after="0"/>
        <w:ind w:left="0"/>
        <w:jc w:val="both"/>
      </w:pPr>
      <w:r>
        <w:rPr>
          <w:rFonts w:ascii="Times New Roman"/>
          <w:b w:val="false"/>
          <w:i w:val="false"/>
          <w:color w:val="000000"/>
          <w:sz w:val="28"/>
        </w:rPr>
        <w:t xml:space="preserve">
      кинофотопленкаларды өндіруде қолданылатын жарықфильтрлардың ассортиментін дайындау; </w:t>
      </w:r>
    </w:p>
    <w:bookmarkEnd w:id="1533"/>
    <w:bookmarkStart w:name="z1537" w:id="1534"/>
    <w:p>
      <w:pPr>
        <w:spacing w:after="0"/>
        <w:ind w:left="0"/>
        <w:jc w:val="both"/>
      </w:pPr>
      <w:r>
        <w:rPr>
          <w:rFonts w:ascii="Times New Roman"/>
          <w:b w:val="false"/>
          <w:i w:val="false"/>
          <w:color w:val="000000"/>
          <w:sz w:val="28"/>
        </w:rPr>
        <w:t>
      біркюветті құятын машинаға лакты тиеуді реттеу, оған фотоматериалды салу және құю процессін бақылау;</w:t>
      </w:r>
    </w:p>
    <w:bookmarkEnd w:id="1534"/>
    <w:bookmarkStart w:name="z1538" w:id="1535"/>
    <w:p>
      <w:pPr>
        <w:spacing w:after="0"/>
        <w:ind w:left="0"/>
        <w:jc w:val="both"/>
      </w:pPr>
      <w:r>
        <w:rPr>
          <w:rFonts w:ascii="Times New Roman"/>
          <w:b w:val="false"/>
          <w:i w:val="false"/>
          <w:color w:val="000000"/>
          <w:sz w:val="28"/>
        </w:rPr>
        <w:t xml:space="preserve">
      қызмет көрсетіп жатқан құятын машинаға жіберу және оған бір-бірлеп қабатталған фотошыныны салу; </w:t>
      </w:r>
    </w:p>
    <w:bookmarkEnd w:id="1535"/>
    <w:bookmarkStart w:name="z1539" w:id="1536"/>
    <w:p>
      <w:pPr>
        <w:spacing w:after="0"/>
        <w:ind w:left="0"/>
        <w:jc w:val="both"/>
      </w:pPr>
      <w:r>
        <w:rPr>
          <w:rFonts w:ascii="Times New Roman"/>
          <w:b w:val="false"/>
          <w:i w:val="false"/>
          <w:color w:val="000000"/>
          <w:sz w:val="28"/>
        </w:rPr>
        <w:t xml:space="preserve">
      ерітіндіні құятын мөлшерлейтін құрылғыға тиеу және оны фотошыныға жағу процесін бақылау; </w:t>
      </w:r>
    </w:p>
    <w:bookmarkEnd w:id="1536"/>
    <w:bookmarkStart w:name="z1540" w:id="1537"/>
    <w:p>
      <w:pPr>
        <w:spacing w:after="0"/>
        <w:ind w:left="0"/>
        <w:jc w:val="both"/>
      </w:pPr>
      <w:r>
        <w:rPr>
          <w:rFonts w:ascii="Times New Roman"/>
          <w:b w:val="false"/>
          <w:i w:val="false"/>
          <w:color w:val="000000"/>
          <w:sz w:val="28"/>
        </w:rPr>
        <w:t>
      жарықфильтрларды алдын-ала кептіру;</w:t>
      </w:r>
    </w:p>
    <w:bookmarkEnd w:id="1537"/>
    <w:bookmarkStart w:name="z1541" w:id="1538"/>
    <w:p>
      <w:pPr>
        <w:spacing w:after="0"/>
        <w:ind w:left="0"/>
        <w:jc w:val="both"/>
      </w:pPr>
      <w:r>
        <w:rPr>
          <w:rFonts w:ascii="Times New Roman"/>
          <w:b w:val="false"/>
          <w:i w:val="false"/>
          <w:color w:val="000000"/>
          <w:sz w:val="28"/>
        </w:rPr>
        <w:t xml:space="preserve">
      дайын өнімді машинадан түсіру. </w:t>
      </w:r>
    </w:p>
    <w:bookmarkEnd w:id="1538"/>
    <w:bookmarkStart w:name="z1542" w:id="1539"/>
    <w:p>
      <w:pPr>
        <w:spacing w:after="0"/>
        <w:ind w:left="0"/>
        <w:jc w:val="both"/>
      </w:pPr>
      <w:r>
        <w:rPr>
          <w:rFonts w:ascii="Times New Roman"/>
          <w:b w:val="false"/>
          <w:i w:val="false"/>
          <w:color w:val="000000"/>
          <w:sz w:val="28"/>
        </w:rPr>
        <w:t xml:space="preserve">
      235. Білуге тиіс: </w:t>
      </w:r>
    </w:p>
    <w:bookmarkEnd w:id="1539"/>
    <w:bookmarkStart w:name="z1543" w:id="1540"/>
    <w:p>
      <w:pPr>
        <w:spacing w:after="0"/>
        <w:ind w:left="0"/>
        <w:jc w:val="both"/>
      </w:pPr>
      <w:r>
        <w:rPr>
          <w:rFonts w:ascii="Times New Roman"/>
          <w:b w:val="false"/>
          <w:i w:val="false"/>
          <w:color w:val="000000"/>
          <w:sz w:val="28"/>
        </w:rPr>
        <w:t>
      қызмет көрсетіліп жатқан құятын машиналарың және қолданылып жатқан бақылау-өлшеу құрылғыларының құрылымы және жұмыс принципі;</w:t>
      </w:r>
    </w:p>
    <w:bookmarkEnd w:id="1540"/>
    <w:bookmarkStart w:name="z1544" w:id="1541"/>
    <w:p>
      <w:pPr>
        <w:spacing w:after="0"/>
        <w:ind w:left="0"/>
        <w:jc w:val="both"/>
      </w:pPr>
      <w:r>
        <w:rPr>
          <w:rFonts w:ascii="Times New Roman"/>
          <w:b w:val="false"/>
          <w:i w:val="false"/>
          <w:color w:val="000000"/>
          <w:sz w:val="28"/>
        </w:rPr>
        <w:t xml:space="preserve">
      фотоматериалдардың физико-химиялы құрамы; </w:t>
      </w:r>
    </w:p>
    <w:bookmarkEnd w:id="1541"/>
    <w:bookmarkStart w:name="z1545" w:id="1542"/>
    <w:p>
      <w:pPr>
        <w:spacing w:after="0"/>
        <w:ind w:left="0"/>
        <w:jc w:val="both"/>
      </w:pPr>
      <w:r>
        <w:rPr>
          <w:rFonts w:ascii="Times New Roman"/>
          <w:b w:val="false"/>
          <w:i w:val="false"/>
          <w:color w:val="000000"/>
          <w:sz w:val="28"/>
        </w:rPr>
        <w:t>
      жарықфильтрларды құю және кептіру технологиялы процесі;</w:t>
      </w:r>
    </w:p>
    <w:bookmarkEnd w:id="1542"/>
    <w:bookmarkStart w:name="z1546" w:id="1543"/>
    <w:p>
      <w:pPr>
        <w:spacing w:after="0"/>
        <w:ind w:left="0"/>
        <w:jc w:val="both"/>
      </w:pPr>
      <w:r>
        <w:rPr>
          <w:rFonts w:ascii="Times New Roman"/>
          <w:b w:val="false"/>
          <w:i w:val="false"/>
          <w:color w:val="000000"/>
          <w:sz w:val="28"/>
        </w:rPr>
        <w:t xml:space="preserve">
      жарықфильтрлардың стандарттары және техникалы талаптары. </w:t>
      </w:r>
    </w:p>
    <w:bookmarkEnd w:id="1543"/>
    <w:bookmarkStart w:name="z1547" w:id="1544"/>
    <w:p>
      <w:pPr>
        <w:spacing w:after="0"/>
        <w:ind w:left="0"/>
        <w:jc w:val="both"/>
      </w:pPr>
      <w:r>
        <w:rPr>
          <w:rFonts w:ascii="Times New Roman"/>
          <w:b w:val="false"/>
          <w:i w:val="false"/>
          <w:color w:val="000000"/>
          <w:sz w:val="28"/>
        </w:rPr>
        <w:t xml:space="preserve">
      Параграф 3. Химия-фотографиялы өндірістегі құюшы, 4-разряд </w:t>
      </w:r>
    </w:p>
    <w:bookmarkEnd w:id="1544"/>
    <w:bookmarkStart w:name="z1548" w:id="1545"/>
    <w:p>
      <w:pPr>
        <w:spacing w:after="0"/>
        <w:ind w:left="0"/>
        <w:jc w:val="both"/>
      </w:pPr>
      <w:r>
        <w:rPr>
          <w:rFonts w:ascii="Times New Roman"/>
          <w:b w:val="false"/>
          <w:i w:val="false"/>
          <w:color w:val="000000"/>
          <w:sz w:val="28"/>
        </w:rPr>
        <w:t>
      236. Жұмыс сипаттамасы:</w:t>
      </w:r>
    </w:p>
    <w:bookmarkEnd w:id="1545"/>
    <w:bookmarkStart w:name="z1549" w:id="1546"/>
    <w:p>
      <w:pPr>
        <w:spacing w:after="0"/>
        <w:ind w:left="0"/>
        <w:jc w:val="both"/>
      </w:pPr>
      <w:r>
        <w:rPr>
          <w:rFonts w:ascii="Times New Roman"/>
          <w:b w:val="false"/>
          <w:i w:val="false"/>
          <w:color w:val="000000"/>
          <w:sz w:val="28"/>
        </w:rPr>
        <w:t xml:space="preserve">
      толассыз жұмыс жасайтын көпкюветті құятын машиналада фотоматериалдардың әртүрлеріне лак ерітінділерін құю технологиялы процесін жүргізу; </w:t>
      </w:r>
    </w:p>
    <w:bookmarkEnd w:id="1546"/>
    <w:bookmarkStart w:name="z1550" w:id="1547"/>
    <w:p>
      <w:pPr>
        <w:spacing w:after="0"/>
        <w:ind w:left="0"/>
        <w:jc w:val="both"/>
      </w:pPr>
      <w:r>
        <w:rPr>
          <w:rFonts w:ascii="Times New Roman"/>
          <w:b w:val="false"/>
          <w:i w:val="false"/>
          <w:color w:val="000000"/>
          <w:sz w:val="28"/>
        </w:rPr>
        <w:t>
      16 және 35-миллиметрлі фильмкөшірмелеріне ферромагнитті жолдарға және көпкюветті құятын машиналарға өңделмеген пленкаларды құю;</w:t>
      </w:r>
    </w:p>
    <w:bookmarkEnd w:id="1547"/>
    <w:bookmarkStart w:name="z1551" w:id="1548"/>
    <w:p>
      <w:pPr>
        <w:spacing w:after="0"/>
        <w:ind w:left="0"/>
        <w:jc w:val="both"/>
      </w:pPr>
      <w:r>
        <w:rPr>
          <w:rFonts w:ascii="Times New Roman"/>
          <w:b w:val="false"/>
          <w:i w:val="false"/>
          <w:color w:val="000000"/>
          <w:sz w:val="28"/>
        </w:rPr>
        <w:t xml:space="preserve">
      біртекті түсіретін жарықфильтрларды ашық тәсілмен құю; </w:t>
      </w:r>
    </w:p>
    <w:bookmarkEnd w:id="1548"/>
    <w:bookmarkStart w:name="z1552" w:id="1549"/>
    <w:p>
      <w:pPr>
        <w:spacing w:after="0"/>
        <w:ind w:left="0"/>
        <w:jc w:val="both"/>
      </w:pPr>
      <w:r>
        <w:rPr>
          <w:rFonts w:ascii="Times New Roman"/>
          <w:b w:val="false"/>
          <w:i w:val="false"/>
          <w:color w:val="000000"/>
          <w:sz w:val="28"/>
        </w:rPr>
        <w:t>
      түзететін, коррекциялы және зертханалық жарықфильтрларды құю;</w:t>
      </w:r>
    </w:p>
    <w:bookmarkEnd w:id="1549"/>
    <w:bookmarkStart w:name="z1553" w:id="1550"/>
    <w:p>
      <w:pPr>
        <w:spacing w:after="0"/>
        <w:ind w:left="0"/>
        <w:jc w:val="both"/>
      </w:pPr>
      <w:r>
        <w:rPr>
          <w:rFonts w:ascii="Times New Roman"/>
          <w:b w:val="false"/>
          <w:i w:val="false"/>
          <w:color w:val="000000"/>
          <w:sz w:val="28"/>
        </w:rPr>
        <w:t>
      фотоматериалдарды құю және кептірудің оңтайлы режимдерін таңдау;</w:t>
      </w:r>
    </w:p>
    <w:bookmarkEnd w:id="1550"/>
    <w:bookmarkStart w:name="z1554" w:id="1551"/>
    <w:p>
      <w:pPr>
        <w:spacing w:after="0"/>
        <w:ind w:left="0"/>
        <w:jc w:val="both"/>
      </w:pPr>
      <w:r>
        <w:rPr>
          <w:rFonts w:ascii="Times New Roman"/>
          <w:b w:val="false"/>
          <w:i w:val="false"/>
          <w:color w:val="000000"/>
          <w:sz w:val="28"/>
        </w:rPr>
        <w:t xml:space="preserve">
      құюдың жылдамдығына байланысты кюветтерге лакты ерітінділердің түсуін реттеу; </w:t>
      </w:r>
    </w:p>
    <w:bookmarkEnd w:id="1551"/>
    <w:bookmarkStart w:name="z1555" w:id="1552"/>
    <w:p>
      <w:pPr>
        <w:spacing w:after="0"/>
        <w:ind w:left="0"/>
        <w:jc w:val="both"/>
      </w:pPr>
      <w:r>
        <w:rPr>
          <w:rFonts w:ascii="Times New Roman"/>
          <w:b w:val="false"/>
          <w:i w:val="false"/>
          <w:color w:val="000000"/>
          <w:sz w:val="28"/>
        </w:rPr>
        <w:t xml:space="preserve">
      құю процессінде магнитті жолдардың құйылу қалыңдықтарын және берілген параметрлерді бақылау; </w:t>
      </w:r>
    </w:p>
    <w:bookmarkEnd w:id="1552"/>
    <w:bookmarkStart w:name="z1556" w:id="1553"/>
    <w:p>
      <w:pPr>
        <w:spacing w:after="0"/>
        <w:ind w:left="0"/>
        <w:jc w:val="both"/>
      </w:pPr>
      <w:r>
        <w:rPr>
          <w:rFonts w:ascii="Times New Roman"/>
          <w:b w:val="false"/>
          <w:i w:val="false"/>
          <w:color w:val="000000"/>
          <w:sz w:val="28"/>
        </w:rPr>
        <w:t>
      фотошыныға және фотоқағазға бояулардың ерітінділерін бояушашқыштардың көмегімен жағу және оларды кептіру;</w:t>
      </w:r>
    </w:p>
    <w:bookmarkEnd w:id="1553"/>
    <w:bookmarkStart w:name="z1557" w:id="1554"/>
    <w:p>
      <w:pPr>
        <w:spacing w:after="0"/>
        <w:ind w:left="0"/>
        <w:jc w:val="both"/>
      </w:pPr>
      <w:r>
        <w:rPr>
          <w:rFonts w:ascii="Times New Roman"/>
          <w:b w:val="false"/>
          <w:i w:val="false"/>
          <w:color w:val="000000"/>
          <w:sz w:val="28"/>
        </w:rPr>
        <w:t xml:space="preserve">
      эталонды үлгілер бойынша бейтарап-сұр шкалаларды дайындау; </w:t>
      </w:r>
    </w:p>
    <w:bookmarkEnd w:id="1554"/>
    <w:bookmarkStart w:name="z1558" w:id="1555"/>
    <w:p>
      <w:pPr>
        <w:spacing w:after="0"/>
        <w:ind w:left="0"/>
        <w:jc w:val="both"/>
      </w:pPr>
      <w:r>
        <w:rPr>
          <w:rFonts w:ascii="Times New Roman"/>
          <w:b w:val="false"/>
          <w:i w:val="false"/>
          <w:color w:val="000000"/>
          <w:sz w:val="28"/>
        </w:rPr>
        <w:t xml:space="preserve">
      орайтын жарықфильтрларды жапсыру; </w:t>
      </w:r>
    </w:p>
    <w:bookmarkEnd w:id="1555"/>
    <w:bookmarkStart w:name="z1559" w:id="1556"/>
    <w:p>
      <w:pPr>
        <w:spacing w:after="0"/>
        <w:ind w:left="0"/>
        <w:jc w:val="both"/>
      </w:pPr>
      <w:r>
        <w:rPr>
          <w:rFonts w:ascii="Times New Roman"/>
          <w:b w:val="false"/>
          <w:i w:val="false"/>
          <w:color w:val="000000"/>
          <w:sz w:val="28"/>
        </w:rPr>
        <w:t>
      түрлі-түсті денситометрде, спектродензографта, спектофотометрде жарықфильтрларды жапсыру;</w:t>
      </w:r>
    </w:p>
    <w:bookmarkEnd w:id="1556"/>
    <w:bookmarkStart w:name="z1560" w:id="1557"/>
    <w:p>
      <w:pPr>
        <w:spacing w:after="0"/>
        <w:ind w:left="0"/>
        <w:jc w:val="both"/>
      </w:pPr>
      <w:r>
        <w:rPr>
          <w:rFonts w:ascii="Times New Roman"/>
          <w:b w:val="false"/>
          <w:i w:val="false"/>
          <w:color w:val="000000"/>
          <w:sz w:val="28"/>
        </w:rPr>
        <w:t xml:space="preserve">
      жарықфильтрларды белсенділікке тексеру. </w:t>
      </w:r>
    </w:p>
    <w:bookmarkEnd w:id="1557"/>
    <w:bookmarkStart w:name="z1561" w:id="1558"/>
    <w:p>
      <w:pPr>
        <w:spacing w:after="0"/>
        <w:ind w:left="0"/>
        <w:jc w:val="both"/>
      </w:pPr>
      <w:r>
        <w:rPr>
          <w:rFonts w:ascii="Times New Roman"/>
          <w:b w:val="false"/>
          <w:i w:val="false"/>
          <w:color w:val="000000"/>
          <w:sz w:val="28"/>
        </w:rPr>
        <w:t xml:space="preserve">
      237. Білуге тиіс: </w:t>
      </w:r>
    </w:p>
    <w:bookmarkEnd w:id="1558"/>
    <w:bookmarkStart w:name="z1562" w:id="1559"/>
    <w:p>
      <w:pPr>
        <w:spacing w:after="0"/>
        <w:ind w:left="0"/>
        <w:jc w:val="both"/>
      </w:pPr>
      <w:r>
        <w:rPr>
          <w:rFonts w:ascii="Times New Roman"/>
          <w:b w:val="false"/>
          <w:i w:val="false"/>
          <w:color w:val="000000"/>
          <w:sz w:val="28"/>
        </w:rPr>
        <w:t xml:space="preserve">
      құятын машиналардың және қолданылып жатқан бақылау-өлшеу құрылғыларының құрылымы және жұмыс принципі; </w:t>
      </w:r>
    </w:p>
    <w:bookmarkEnd w:id="1559"/>
    <w:bookmarkStart w:name="z1563" w:id="1560"/>
    <w:p>
      <w:pPr>
        <w:spacing w:after="0"/>
        <w:ind w:left="0"/>
        <w:jc w:val="both"/>
      </w:pPr>
      <w:r>
        <w:rPr>
          <w:rFonts w:ascii="Times New Roman"/>
          <w:b w:val="false"/>
          <w:i w:val="false"/>
          <w:color w:val="000000"/>
          <w:sz w:val="28"/>
        </w:rPr>
        <w:t>
      фильмкөшірмесін дайындау технологиялы процесін;</w:t>
      </w:r>
    </w:p>
    <w:bookmarkEnd w:id="1560"/>
    <w:bookmarkStart w:name="z1564" w:id="1561"/>
    <w:p>
      <w:pPr>
        <w:spacing w:after="0"/>
        <w:ind w:left="0"/>
        <w:jc w:val="both"/>
      </w:pPr>
      <w:r>
        <w:rPr>
          <w:rFonts w:ascii="Times New Roman"/>
          <w:b w:val="false"/>
          <w:i w:val="false"/>
          <w:color w:val="000000"/>
          <w:sz w:val="28"/>
        </w:rPr>
        <w:t>
      жарықфильтрларды құюға арналған қорлы сулы және жеатинді бояулардың ерітінділерін дайындаудың технологиясын және рецептурасын;</w:t>
      </w:r>
    </w:p>
    <w:bookmarkEnd w:id="1561"/>
    <w:bookmarkStart w:name="z1565" w:id="1562"/>
    <w:p>
      <w:pPr>
        <w:spacing w:after="0"/>
        <w:ind w:left="0"/>
        <w:jc w:val="both"/>
      </w:pPr>
      <w:r>
        <w:rPr>
          <w:rFonts w:ascii="Times New Roman"/>
          <w:b w:val="false"/>
          <w:i w:val="false"/>
          <w:color w:val="000000"/>
          <w:sz w:val="28"/>
        </w:rPr>
        <w:t xml:space="preserve">
      бейтарап сұр-шкалаларды дайындауда жұмыс технологиясын және ережесін; </w:t>
      </w:r>
    </w:p>
    <w:bookmarkEnd w:id="1562"/>
    <w:bookmarkStart w:name="z1566" w:id="1563"/>
    <w:p>
      <w:pPr>
        <w:spacing w:after="0"/>
        <w:ind w:left="0"/>
        <w:jc w:val="both"/>
      </w:pPr>
      <w:r>
        <w:rPr>
          <w:rFonts w:ascii="Times New Roman"/>
          <w:b w:val="false"/>
          <w:i w:val="false"/>
          <w:color w:val="000000"/>
          <w:sz w:val="28"/>
        </w:rPr>
        <w:t xml:space="preserve">
      жарықтехника негіздерін; </w:t>
      </w:r>
    </w:p>
    <w:bookmarkEnd w:id="1563"/>
    <w:bookmarkStart w:name="z1567" w:id="1564"/>
    <w:p>
      <w:pPr>
        <w:spacing w:after="0"/>
        <w:ind w:left="0"/>
        <w:jc w:val="both"/>
      </w:pPr>
      <w:r>
        <w:rPr>
          <w:rFonts w:ascii="Times New Roman"/>
          <w:b w:val="false"/>
          <w:i w:val="false"/>
          <w:color w:val="000000"/>
          <w:sz w:val="28"/>
        </w:rPr>
        <w:t>
      өңделіп жатқан өнімнің стандарттарын және техникалы талаптарын.</w:t>
      </w:r>
    </w:p>
    <w:bookmarkEnd w:id="1564"/>
    <w:bookmarkStart w:name="z1568" w:id="1565"/>
    <w:p>
      <w:pPr>
        <w:spacing w:after="0"/>
        <w:ind w:left="0"/>
        <w:jc w:val="both"/>
      </w:pPr>
      <w:r>
        <w:rPr>
          <w:rFonts w:ascii="Times New Roman"/>
          <w:b w:val="false"/>
          <w:i w:val="false"/>
          <w:color w:val="000000"/>
          <w:sz w:val="28"/>
        </w:rPr>
        <w:t xml:space="preserve">
      Параграф 4. Химия-фотографиялы өндірістегі құюшы, 5-разряд </w:t>
      </w:r>
    </w:p>
    <w:bookmarkEnd w:id="1565"/>
    <w:bookmarkStart w:name="z1569" w:id="1566"/>
    <w:p>
      <w:pPr>
        <w:spacing w:after="0"/>
        <w:ind w:left="0"/>
        <w:jc w:val="both"/>
      </w:pPr>
      <w:r>
        <w:rPr>
          <w:rFonts w:ascii="Times New Roman"/>
          <w:b w:val="false"/>
          <w:i w:val="false"/>
          <w:color w:val="000000"/>
          <w:sz w:val="28"/>
        </w:rPr>
        <w:t xml:space="preserve">
      238. Жұмыс сипаттамасы: </w:t>
      </w:r>
    </w:p>
    <w:bookmarkEnd w:id="1566"/>
    <w:bookmarkStart w:name="z1570" w:id="1567"/>
    <w:p>
      <w:pPr>
        <w:spacing w:after="0"/>
        <w:ind w:left="0"/>
        <w:jc w:val="both"/>
      </w:pPr>
      <w:r>
        <w:rPr>
          <w:rFonts w:ascii="Times New Roman"/>
          <w:b w:val="false"/>
          <w:i w:val="false"/>
          <w:color w:val="000000"/>
          <w:sz w:val="28"/>
        </w:rPr>
        <w:t xml:space="preserve">
      магнитті жолдарды фильмкөшірмелерінде құю және арнайы машиналарда, кинотүсіретін және көлеңкеленген жарықфильтрларында өңделмеген пленканы құю технологиялы процесін; </w:t>
      </w:r>
    </w:p>
    <w:bookmarkEnd w:id="1567"/>
    <w:bookmarkStart w:name="z1571" w:id="1568"/>
    <w:p>
      <w:pPr>
        <w:spacing w:after="0"/>
        <w:ind w:left="0"/>
        <w:jc w:val="both"/>
      </w:pPr>
      <w:r>
        <w:rPr>
          <w:rFonts w:ascii="Times New Roman"/>
          <w:b w:val="false"/>
          <w:i w:val="false"/>
          <w:color w:val="000000"/>
          <w:sz w:val="28"/>
        </w:rPr>
        <w:t xml:space="preserve">
      бақылау-өлшеу құрылғыларының және эталонның көмегімен құюдың берілген қалыңдығын бекіту және реттеу; </w:t>
      </w:r>
    </w:p>
    <w:bookmarkEnd w:id="1568"/>
    <w:bookmarkStart w:name="z1572" w:id="1569"/>
    <w:p>
      <w:pPr>
        <w:spacing w:after="0"/>
        <w:ind w:left="0"/>
        <w:jc w:val="both"/>
      </w:pPr>
      <w:r>
        <w:rPr>
          <w:rFonts w:ascii="Times New Roman"/>
          <w:b w:val="false"/>
          <w:i w:val="false"/>
          <w:color w:val="000000"/>
          <w:sz w:val="28"/>
        </w:rPr>
        <w:t xml:space="preserve">
      талап етілетін режимдерді таңдау және орнату; </w:t>
      </w:r>
    </w:p>
    <w:bookmarkEnd w:id="1569"/>
    <w:bookmarkStart w:name="z1573" w:id="1570"/>
    <w:p>
      <w:pPr>
        <w:spacing w:after="0"/>
        <w:ind w:left="0"/>
        <w:jc w:val="both"/>
      </w:pPr>
      <w:r>
        <w:rPr>
          <w:rFonts w:ascii="Times New Roman"/>
          <w:b w:val="false"/>
          <w:i w:val="false"/>
          <w:color w:val="000000"/>
          <w:sz w:val="28"/>
        </w:rPr>
        <w:t xml:space="preserve">
      берілген спектрофтометрлі сипаттама бойынша көлеңкеленген түсіретін жарықфильтрларды құюға арналған рецептураны жасау және сулы және желатинді бояулардың ерітінділерін дайындау; </w:t>
      </w:r>
    </w:p>
    <w:bookmarkEnd w:id="1570"/>
    <w:bookmarkStart w:name="z1574" w:id="1571"/>
    <w:p>
      <w:pPr>
        <w:spacing w:after="0"/>
        <w:ind w:left="0"/>
        <w:jc w:val="both"/>
      </w:pPr>
      <w:r>
        <w:rPr>
          <w:rFonts w:ascii="Times New Roman"/>
          <w:b w:val="false"/>
          <w:i w:val="false"/>
          <w:color w:val="000000"/>
          <w:sz w:val="28"/>
        </w:rPr>
        <w:t xml:space="preserve">
      күрделі жарықфильтрларды мәжбүрлеп құю тәсілімен, желатинді боялған пленкаларды (фолия) дайындау: бейтарап-сұр және түрлі-түсті; </w:t>
      </w:r>
    </w:p>
    <w:bookmarkEnd w:id="1571"/>
    <w:bookmarkStart w:name="z1575" w:id="1572"/>
    <w:p>
      <w:pPr>
        <w:spacing w:after="0"/>
        <w:ind w:left="0"/>
        <w:jc w:val="both"/>
      </w:pPr>
      <w:r>
        <w:rPr>
          <w:rFonts w:ascii="Times New Roman"/>
          <w:b w:val="false"/>
          <w:i w:val="false"/>
          <w:color w:val="000000"/>
          <w:sz w:val="28"/>
        </w:rPr>
        <w:t xml:space="preserve">
      желатинді илеу тәсілімен жұмсартатын диффузиялы фильтрларды дайындау. </w:t>
      </w:r>
    </w:p>
    <w:bookmarkEnd w:id="1572"/>
    <w:bookmarkStart w:name="z1576" w:id="1573"/>
    <w:p>
      <w:pPr>
        <w:spacing w:after="0"/>
        <w:ind w:left="0"/>
        <w:jc w:val="both"/>
      </w:pPr>
      <w:r>
        <w:rPr>
          <w:rFonts w:ascii="Times New Roman"/>
          <w:b w:val="false"/>
          <w:i w:val="false"/>
          <w:color w:val="000000"/>
          <w:sz w:val="28"/>
        </w:rPr>
        <w:t xml:space="preserve">
      239. Білуге тиіс: </w:t>
      </w:r>
    </w:p>
    <w:bookmarkEnd w:id="1573"/>
    <w:bookmarkStart w:name="z1577" w:id="1574"/>
    <w:p>
      <w:pPr>
        <w:spacing w:after="0"/>
        <w:ind w:left="0"/>
        <w:jc w:val="both"/>
      </w:pPr>
      <w:r>
        <w:rPr>
          <w:rFonts w:ascii="Times New Roman"/>
          <w:b w:val="false"/>
          <w:i w:val="false"/>
          <w:color w:val="000000"/>
          <w:sz w:val="28"/>
        </w:rPr>
        <w:t xml:space="preserve">
      пленканы, көлеңкелі және күрделі жарықфильтрларды дайындау технологиясын және өңдеу; </w:t>
      </w:r>
    </w:p>
    <w:bookmarkEnd w:id="1574"/>
    <w:bookmarkStart w:name="z1578" w:id="1575"/>
    <w:p>
      <w:pPr>
        <w:spacing w:after="0"/>
        <w:ind w:left="0"/>
        <w:jc w:val="both"/>
      </w:pPr>
      <w:r>
        <w:rPr>
          <w:rFonts w:ascii="Times New Roman"/>
          <w:b w:val="false"/>
          <w:i w:val="false"/>
          <w:color w:val="000000"/>
          <w:sz w:val="28"/>
        </w:rPr>
        <w:t>
      қолданылатын ерітінділер және олардың пленкаға әсер етуі;</w:t>
      </w:r>
    </w:p>
    <w:bookmarkEnd w:id="1575"/>
    <w:bookmarkStart w:name="z1579" w:id="1576"/>
    <w:p>
      <w:pPr>
        <w:spacing w:after="0"/>
        <w:ind w:left="0"/>
        <w:jc w:val="both"/>
      </w:pPr>
      <w:r>
        <w:rPr>
          <w:rFonts w:ascii="Times New Roman"/>
          <w:b w:val="false"/>
          <w:i w:val="false"/>
          <w:color w:val="000000"/>
          <w:sz w:val="28"/>
        </w:rPr>
        <w:t xml:space="preserve">
      хромирленген желатинмен жұмыс істеу технологиясы; </w:t>
      </w:r>
    </w:p>
    <w:bookmarkEnd w:id="1576"/>
    <w:bookmarkStart w:name="z1580" w:id="1577"/>
    <w:p>
      <w:pPr>
        <w:spacing w:after="0"/>
        <w:ind w:left="0"/>
        <w:jc w:val="both"/>
      </w:pPr>
      <w:r>
        <w:rPr>
          <w:rFonts w:ascii="Times New Roman"/>
          <w:b w:val="false"/>
          <w:i w:val="false"/>
          <w:color w:val="000000"/>
          <w:sz w:val="28"/>
        </w:rPr>
        <w:t>
      электротехника негіздері;</w:t>
      </w:r>
    </w:p>
    <w:bookmarkEnd w:id="1577"/>
    <w:bookmarkStart w:name="z1581" w:id="1578"/>
    <w:p>
      <w:pPr>
        <w:spacing w:after="0"/>
        <w:ind w:left="0"/>
        <w:jc w:val="both"/>
      </w:pPr>
      <w:r>
        <w:rPr>
          <w:rFonts w:ascii="Times New Roman"/>
          <w:b w:val="false"/>
          <w:i w:val="false"/>
          <w:color w:val="000000"/>
          <w:sz w:val="28"/>
        </w:rPr>
        <w:t xml:space="preserve">
      қолданылып жатқан материалдарға және дайын өнімге қойылатын техникалы талаптар және стандарттары. </w:t>
      </w:r>
    </w:p>
    <w:bookmarkEnd w:id="1578"/>
    <w:bookmarkStart w:name="z1582" w:id="1579"/>
    <w:p>
      <w:pPr>
        <w:spacing w:after="0"/>
        <w:ind w:left="0"/>
        <w:jc w:val="both"/>
      </w:pPr>
      <w:r>
        <w:rPr>
          <w:rFonts w:ascii="Times New Roman"/>
          <w:b w:val="false"/>
          <w:i w:val="false"/>
          <w:color w:val="000000"/>
          <w:sz w:val="28"/>
        </w:rPr>
        <w:t xml:space="preserve">
      Параграф 5. Химия-фотографиялы өндірістегі құюшы, 6-разряд </w:t>
      </w:r>
    </w:p>
    <w:bookmarkEnd w:id="1579"/>
    <w:bookmarkStart w:name="z1583" w:id="1580"/>
    <w:p>
      <w:pPr>
        <w:spacing w:after="0"/>
        <w:ind w:left="0"/>
        <w:jc w:val="both"/>
      </w:pPr>
      <w:r>
        <w:rPr>
          <w:rFonts w:ascii="Times New Roman"/>
          <w:b w:val="false"/>
          <w:i w:val="false"/>
          <w:color w:val="000000"/>
          <w:sz w:val="28"/>
        </w:rPr>
        <w:t xml:space="preserve">
      240. Жұмыс сипаттамасы: </w:t>
      </w:r>
    </w:p>
    <w:bookmarkEnd w:id="1580"/>
    <w:bookmarkStart w:name="z1584" w:id="1581"/>
    <w:p>
      <w:pPr>
        <w:spacing w:after="0"/>
        <w:ind w:left="0"/>
        <w:jc w:val="both"/>
      </w:pPr>
      <w:r>
        <w:rPr>
          <w:rFonts w:ascii="Times New Roman"/>
          <w:b w:val="false"/>
          <w:i w:val="false"/>
          <w:color w:val="000000"/>
          <w:sz w:val="28"/>
        </w:rPr>
        <w:t xml:space="preserve">
      кинотүсірілім және басқада жарықфильтрларды құю технологиялы процесін жүргізу; </w:t>
      </w:r>
    </w:p>
    <w:bookmarkEnd w:id="1581"/>
    <w:bookmarkStart w:name="z1585" w:id="1582"/>
    <w:p>
      <w:pPr>
        <w:spacing w:after="0"/>
        <w:ind w:left="0"/>
        <w:jc w:val="both"/>
      </w:pPr>
      <w:r>
        <w:rPr>
          <w:rFonts w:ascii="Times New Roman"/>
          <w:b w:val="false"/>
          <w:i w:val="false"/>
          <w:color w:val="000000"/>
          <w:sz w:val="28"/>
        </w:rPr>
        <w:t xml:space="preserve">
      кинооператормен өңделген эскиздер бойынша күрделі түсірілім жарықфильтрлеріне есеп жүргізу және дайындау; </w:t>
      </w:r>
    </w:p>
    <w:bookmarkEnd w:id="1582"/>
    <w:bookmarkStart w:name="z1586" w:id="1583"/>
    <w:p>
      <w:pPr>
        <w:spacing w:after="0"/>
        <w:ind w:left="0"/>
        <w:jc w:val="both"/>
      </w:pPr>
      <w:r>
        <w:rPr>
          <w:rFonts w:ascii="Times New Roman"/>
          <w:b w:val="false"/>
          <w:i w:val="false"/>
          <w:color w:val="000000"/>
          <w:sz w:val="28"/>
        </w:rPr>
        <w:t xml:space="preserve">
      анилинді бояуларға спектрофотометрикалы және физикалы сынақ жүргізу және сынақ журналын жүргізу; </w:t>
      </w:r>
    </w:p>
    <w:bookmarkEnd w:id="1583"/>
    <w:bookmarkStart w:name="z1587" w:id="1584"/>
    <w:p>
      <w:pPr>
        <w:spacing w:after="0"/>
        <w:ind w:left="0"/>
        <w:jc w:val="both"/>
      </w:pPr>
      <w:r>
        <w:rPr>
          <w:rFonts w:ascii="Times New Roman"/>
          <w:b w:val="false"/>
          <w:i w:val="false"/>
          <w:color w:val="000000"/>
          <w:sz w:val="28"/>
        </w:rPr>
        <w:t>
      жарықфильтрлардың рецептурасын басқа партиялардың бояуларынының өзгеруімен және басқа спектрофотометрикалы сипаттамаға байланысты түзету;</w:t>
      </w:r>
    </w:p>
    <w:bookmarkEnd w:id="1584"/>
    <w:bookmarkStart w:name="z1588" w:id="1585"/>
    <w:p>
      <w:pPr>
        <w:spacing w:after="0"/>
        <w:ind w:left="0"/>
        <w:jc w:val="both"/>
      </w:pPr>
      <w:r>
        <w:rPr>
          <w:rFonts w:ascii="Times New Roman"/>
          <w:b w:val="false"/>
          <w:i w:val="false"/>
          <w:color w:val="000000"/>
          <w:sz w:val="28"/>
        </w:rPr>
        <w:t xml:space="preserve">
      спектродензографтың шағылысқан жарығында, әмбебап фотометрде және фотоэлектрикалы спектрофотометре өлшемдерді алу; </w:t>
      </w:r>
    </w:p>
    <w:bookmarkEnd w:id="1585"/>
    <w:bookmarkStart w:name="z1589" w:id="1586"/>
    <w:p>
      <w:pPr>
        <w:spacing w:after="0"/>
        <w:ind w:left="0"/>
        <w:jc w:val="both"/>
      </w:pPr>
      <w:r>
        <w:rPr>
          <w:rFonts w:ascii="Times New Roman"/>
          <w:b w:val="false"/>
          <w:i w:val="false"/>
          <w:color w:val="000000"/>
          <w:sz w:val="28"/>
        </w:rPr>
        <w:t xml:space="preserve">
      жарықфотометрлерге, жаңа рецептураларды бөлшектеу және жарықфильтрлардың түрлеріне сынама құюларды жүргізу; </w:t>
      </w:r>
    </w:p>
    <w:bookmarkEnd w:id="1586"/>
    <w:bookmarkStart w:name="z1590" w:id="1587"/>
    <w:p>
      <w:pPr>
        <w:spacing w:after="0"/>
        <w:ind w:left="0"/>
        <w:jc w:val="both"/>
      </w:pPr>
      <w:r>
        <w:rPr>
          <w:rFonts w:ascii="Times New Roman"/>
          <w:b w:val="false"/>
          <w:i w:val="false"/>
          <w:color w:val="000000"/>
          <w:sz w:val="28"/>
        </w:rPr>
        <w:t>
      аэрографты тәсілмен диффузиялы жарықфильтрларды, түрлі-түсті бақылау шкалаларын, кинофотоматериалдардың сапасын анықтау бағдарламасын және түсіретін аппаратураның, оптиканың және ғылыми-зерттеу зертханаларының жұмыстарын сапасын анықтайтын бағдарламаларды әзірлеу;</w:t>
      </w:r>
    </w:p>
    <w:bookmarkEnd w:id="1587"/>
    <w:bookmarkStart w:name="z1591" w:id="1588"/>
    <w:p>
      <w:pPr>
        <w:spacing w:after="0"/>
        <w:ind w:left="0"/>
        <w:jc w:val="both"/>
      </w:pPr>
      <w:r>
        <w:rPr>
          <w:rFonts w:ascii="Times New Roman"/>
          <w:b w:val="false"/>
          <w:i w:val="false"/>
          <w:color w:val="000000"/>
          <w:sz w:val="28"/>
        </w:rPr>
        <w:t>
      шақырайған және өтпелі жарықта жұмыс істеу үшін кинотүсіретін оптиканың және басқа ғылыми-зерттеу аппаратурасының сапасын анықтауда зерттеу радиалды және анаморфотты мирларды дайындау;</w:t>
      </w:r>
    </w:p>
    <w:bookmarkEnd w:id="1588"/>
    <w:bookmarkStart w:name="z1592" w:id="1589"/>
    <w:p>
      <w:pPr>
        <w:spacing w:after="0"/>
        <w:ind w:left="0"/>
        <w:jc w:val="both"/>
      </w:pPr>
      <w:r>
        <w:rPr>
          <w:rFonts w:ascii="Times New Roman"/>
          <w:b w:val="false"/>
          <w:i w:val="false"/>
          <w:color w:val="000000"/>
          <w:sz w:val="28"/>
        </w:rPr>
        <w:t xml:space="preserve">
      интерфереционды жарықфильтрларын іріктеу және жапсыру. </w:t>
      </w:r>
    </w:p>
    <w:bookmarkEnd w:id="1589"/>
    <w:bookmarkStart w:name="z1593" w:id="1590"/>
    <w:p>
      <w:pPr>
        <w:spacing w:after="0"/>
        <w:ind w:left="0"/>
        <w:jc w:val="both"/>
      </w:pPr>
      <w:r>
        <w:rPr>
          <w:rFonts w:ascii="Times New Roman"/>
          <w:b w:val="false"/>
          <w:i w:val="false"/>
          <w:color w:val="000000"/>
          <w:sz w:val="28"/>
        </w:rPr>
        <w:t xml:space="preserve">
      241. Білуге тиіс: </w:t>
      </w:r>
    </w:p>
    <w:bookmarkEnd w:id="1590"/>
    <w:bookmarkStart w:name="z1594" w:id="1591"/>
    <w:p>
      <w:pPr>
        <w:spacing w:after="0"/>
        <w:ind w:left="0"/>
        <w:jc w:val="both"/>
      </w:pPr>
      <w:r>
        <w:rPr>
          <w:rFonts w:ascii="Times New Roman"/>
          <w:b w:val="false"/>
          <w:i w:val="false"/>
          <w:color w:val="000000"/>
          <w:sz w:val="28"/>
        </w:rPr>
        <w:t>
      түрлі-түсті киноматериалдарды өңдеу және түсіру технологиясын;</w:t>
      </w:r>
    </w:p>
    <w:bookmarkEnd w:id="1591"/>
    <w:bookmarkStart w:name="z1595" w:id="1592"/>
    <w:p>
      <w:pPr>
        <w:spacing w:after="0"/>
        <w:ind w:left="0"/>
        <w:jc w:val="both"/>
      </w:pPr>
      <w:r>
        <w:rPr>
          <w:rFonts w:ascii="Times New Roman"/>
          <w:b w:val="false"/>
          <w:i w:val="false"/>
          <w:color w:val="000000"/>
          <w:sz w:val="28"/>
        </w:rPr>
        <w:t xml:space="preserve">
      кинофототүсірілім және басқада жарықфильтрларының түрлі түрлерін дайындау; </w:t>
      </w:r>
    </w:p>
    <w:bookmarkEnd w:id="1592"/>
    <w:bookmarkStart w:name="z1596" w:id="1593"/>
    <w:p>
      <w:pPr>
        <w:spacing w:after="0"/>
        <w:ind w:left="0"/>
        <w:jc w:val="both"/>
      </w:pPr>
      <w:r>
        <w:rPr>
          <w:rFonts w:ascii="Times New Roman"/>
          <w:b w:val="false"/>
          <w:i w:val="false"/>
          <w:color w:val="000000"/>
          <w:sz w:val="28"/>
        </w:rPr>
        <w:t xml:space="preserve">
      кинофотоматериалжүргізу, оптика, фотохимия және түстанудың негіздерін; </w:t>
      </w:r>
    </w:p>
    <w:bookmarkEnd w:id="1593"/>
    <w:bookmarkStart w:name="z1597" w:id="1594"/>
    <w:p>
      <w:pPr>
        <w:spacing w:after="0"/>
        <w:ind w:left="0"/>
        <w:jc w:val="both"/>
      </w:pPr>
      <w:r>
        <w:rPr>
          <w:rFonts w:ascii="Times New Roman"/>
          <w:b w:val="false"/>
          <w:i w:val="false"/>
          <w:color w:val="000000"/>
          <w:sz w:val="28"/>
        </w:rPr>
        <w:t xml:space="preserve">
      зертханалы жұмыстардың техникасын, кинотүсіру техникасын. </w:t>
      </w:r>
    </w:p>
    <w:bookmarkEnd w:id="1594"/>
    <w:bookmarkStart w:name="z1598" w:id="1595"/>
    <w:p>
      <w:pPr>
        <w:spacing w:after="0"/>
        <w:ind w:left="0"/>
        <w:jc w:val="both"/>
      </w:pPr>
      <w:r>
        <w:rPr>
          <w:rFonts w:ascii="Times New Roman"/>
          <w:b w:val="false"/>
          <w:i w:val="false"/>
          <w:color w:val="000000"/>
          <w:sz w:val="28"/>
        </w:rPr>
        <w:t xml:space="preserve">
      242. Орташа мамандандырылған білім талап етіледі. </w:t>
      </w:r>
    </w:p>
    <w:bookmarkEnd w:id="1595"/>
    <w:bookmarkStart w:name="z1599" w:id="1596"/>
    <w:p>
      <w:pPr>
        <w:spacing w:after="0"/>
        <w:ind w:left="0"/>
        <w:jc w:val="both"/>
      </w:pPr>
      <w:r>
        <w:rPr>
          <w:rFonts w:ascii="Times New Roman"/>
          <w:b w:val="false"/>
          <w:i w:val="false"/>
          <w:color w:val="000000"/>
          <w:sz w:val="28"/>
        </w:rPr>
        <w:t>
      35. Кинопленкаларды айқындаушы</w:t>
      </w:r>
    </w:p>
    <w:bookmarkEnd w:id="1596"/>
    <w:bookmarkStart w:name="z1600" w:id="1597"/>
    <w:p>
      <w:pPr>
        <w:spacing w:after="0"/>
        <w:ind w:left="0"/>
        <w:jc w:val="both"/>
      </w:pPr>
      <w:r>
        <w:rPr>
          <w:rFonts w:ascii="Times New Roman"/>
          <w:b w:val="false"/>
          <w:i w:val="false"/>
          <w:color w:val="000000"/>
          <w:sz w:val="28"/>
        </w:rPr>
        <w:t>
      Параграф 1. Кинопленкаларды айқындаушы, 2-разряд</w:t>
      </w:r>
    </w:p>
    <w:bookmarkEnd w:id="1597"/>
    <w:bookmarkStart w:name="z1601" w:id="1598"/>
    <w:p>
      <w:pPr>
        <w:spacing w:after="0"/>
        <w:ind w:left="0"/>
        <w:jc w:val="both"/>
      </w:pPr>
      <w:r>
        <w:rPr>
          <w:rFonts w:ascii="Times New Roman"/>
          <w:b w:val="false"/>
          <w:i w:val="false"/>
          <w:color w:val="000000"/>
          <w:sz w:val="28"/>
        </w:rPr>
        <w:t xml:space="preserve">
      243. Жұмыс сипаттамасы: </w:t>
      </w:r>
    </w:p>
    <w:bookmarkEnd w:id="1598"/>
    <w:bookmarkStart w:name="z1602" w:id="1599"/>
    <w:p>
      <w:pPr>
        <w:spacing w:after="0"/>
        <w:ind w:left="0"/>
        <w:jc w:val="both"/>
      </w:pPr>
      <w:r>
        <w:rPr>
          <w:rFonts w:ascii="Times New Roman"/>
          <w:b w:val="false"/>
          <w:i w:val="false"/>
          <w:color w:val="000000"/>
          <w:sz w:val="28"/>
        </w:rPr>
        <w:t xml:space="preserve">
      біліктілігі жоғары кинопленканы айқындаушының басшылығымен айқындайтын машинаның жарық жағында экспонирланған қара-ақ позитивті химия-фотографиялы өңдеу процесін жүргізу; </w:t>
      </w:r>
    </w:p>
    <w:bookmarkEnd w:id="1599"/>
    <w:bookmarkStart w:name="z1603" w:id="1600"/>
    <w:p>
      <w:pPr>
        <w:spacing w:after="0"/>
        <w:ind w:left="0"/>
        <w:jc w:val="both"/>
      </w:pPr>
      <w:r>
        <w:rPr>
          <w:rFonts w:ascii="Times New Roman"/>
          <w:b w:val="false"/>
          <w:i w:val="false"/>
          <w:color w:val="000000"/>
          <w:sz w:val="28"/>
        </w:rPr>
        <w:t xml:space="preserve">
      қара-ақ позитивті айқындайтын машинаның жарық жағында айқындау бойынша бөлек операцияларды орындау, машинадан айқындалған қара-ақ позитивті түсіру; </w:t>
      </w:r>
    </w:p>
    <w:bookmarkEnd w:id="1600"/>
    <w:bookmarkStart w:name="z1604" w:id="1601"/>
    <w:p>
      <w:pPr>
        <w:spacing w:after="0"/>
        <w:ind w:left="0"/>
        <w:jc w:val="both"/>
      </w:pPr>
      <w:r>
        <w:rPr>
          <w:rFonts w:ascii="Times New Roman"/>
          <w:b w:val="false"/>
          <w:i w:val="false"/>
          <w:color w:val="000000"/>
          <w:sz w:val="28"/>
        </w:rPr>
        <w:t xml:space="preserve">
      бөліктерді немесе бөлек роликтарды айналдыру, ілеспе құжатнаманы толтыру және қорапқа салу; </w:t>
      </w:r>
    </w:p>
    <w:bookmarkEnd w:id="1601"/>
    <w:bookmarkStart w:name="z1605" w:id="1602"/>
    <w:p>
      <w:pPr>
        <w:spacing w:after="0"/>
        <w:ind w:left="0"/>
        <w:jc w:val="both"/>
      </w:pPr>
      <w:r>
        <w:rPr>
          <w:rFonts w:ascii="Times New Roman"/>
          <w:b w:val="false"/>
          <w:i w:val="false"/>
          <w:color w:val="000000"/>
          <w:sz w:val="28"/>
        </w:rPr>
        <w:t xml:space="preserve">
      позитивтарды келесі операцияға жіберу; </w:t>
      </w:r>
    </w:p>
    <w:bookmarkEnd w:id="1602"/>
    <w:bookmarkStart w:name="z1606" w:id="1603"/>
    <w:p>
      <w:pPr>
        <w:spacing w:after="0"/>
        <w:ind w:left="0"/>
        <w:jc w:val="both"/>
      </w:pPr>
      <w:r>
        <w:rPr>
          <w:rFonts w:ascii="Times New Roman"/>
          <w:b w:val="false"/>
          <w:i w:val="false"/>
          <w:color w:val="000000"/>
          <w:sz w:val="28"/>
        </w:rPr>
        <w:t xml:space="preserve">
      кептіретін айқындайтын машинаның кептіретін шкафында кептіру режимін бақылау. </w:t>
      </w:r>
    </w:p>
    <w:bookmarkEnd w:id="1603"/>
    <w:bookmarkStart w:name="z1607" w:id="1604"/>
    <w:p>
      <w:pPr>
        <w:spacing w:after="0"/>
        <w:ind w:left="0"/>
        <w:jc w:val="both"/>
      </w:pPr>
      <w:r>
        <w:rPr>
          <w:rFonts w:ascii="Times New Roman"/>
          <w:b w:val="false"/>
          <w:i w:val="false"/>
          <w:color w:val="000000"/>
          <w:sz w:val="28"/>
        </w:rPr>
        <w:t xml:space="preserve">
      244. Білуге тиіс: </w:t>
      </w:r>
    </w:p>
    <w:bookmarkEnd w:id="1604"/>
    <w:bookmarkStart w:name="z1608" w:id="1605"/>
    <w:p>
      <w:pPr>
        <w:spacing w:after="0"/>
        <w:ind w:left="0"/>
        <w:jc w:val="both"/>
      </w:pPr>
      <w:r>
        <w:rPr>
          <w:rFonts w:ascii="Times New Roman"/>
          <w:b w:val="false"/>
          <w:i w:val="false"/>
          <w:color w:val="000000"/>
          <w:sz w:val="28"/>
        </w:rPr>
        <w:t xml:space="preserve">
      жуу режимдері және айқындау кезінде пленканы кептіру; </w:t>
      </w:r>
    </w:p>
    <w:bookmarkEnd w:id="1605"/>
    <w:bookmarkStart w:name="z1609" w:id="1606"/>
    <w:p>
      <w:pPr>
        <w:spacing w:after="0"/>
        <w:ind w:left="0"/>
        <w:jc w:val="both"/>
      </w:pPr>
      <w:r>
        <w:rPr>
          <w:rFonts w:ascii="Times New Roman"/>
          <w:b w:val="false"/>
          <w:i w:val="false"/>
          <w:color w:val="000000"/>
          <w:sz w:val="28"/>
        </w:rPr>
        <w:t xml:space="preserve">
      маңызды бөлшектердің белгіленуі және қызмет көрсетіліп жатқан айқындауыш машинаның жұмыс принципі; </w:t>
      </w:r>
    </w:p>
    <w:bookmarkEnd w:id="1606"/>
    <w:bookmarkStart w:name="z1610" w:id="1607"/>
    <w:p>
      <w:pPr>
        <w:spacing w:after="0"/>
        <w:ind w:left="0"/>
        <w:jc w:val="both"/>
      </w:pPr>
      <w:r>
        <w:rPr>
          <w:rFonts w:ascii="Times New Roman"/>
          <w:b w:val="false"/>
          <w:i w:val="false"/>
          <w:color w:val="000000"/>
          <w:sz w:val="28"/>
        </w:rPr>
        <w:t xml:space="preserve">
      қара-ақ кинопленкаларды фотграфиялы өңдеудің негіздері. </w:t>
      </w:r>
    </w:p>
    <w:bookmarkEnd w:id="1607"/>
    <w:bookmarkStart w:name="z1611" w:id="1608"/>
    <w:p>
      <w:pPr>
        <w:spacing w:after="0"/>
        <w:ind w:left="0"/>
        <w:jc w:val="both"/>
      </w:pPr>
      <w:r>
        <w:rPr>
          <w:rFonts w:ascii="Times New Roman"/>
          <w:b w:val="false"/>
          <w:i w:val="false"/>
          <w:color w:val="000000"/>
          <w:sz w:val="28"/>
        </w:rPr>
        <w:t xml:space="preserve">
      Параграф 2. Кинопленкаларды айқындаушы, 3-разряд </w:t>
      </w:r>
    </w:p>
    <w:bookmarkEnd w:id="1608"/>
    <w:bookmarkStart w:name="z1612" w:id="1609"/>
    <w:p>
      <w:pPr>
        <w:spacing w:after="0"/>
        <w:ind w:left="0"/>
        <w:jc w:val="both"/>
      </w:pPr>
      <w:r>
        <w:rPr>
          <w:rFonts w:ascii="Times New Roman"/>
          <w:b w:val="false"/>
          <w:i w:val="false"/>
          <w:color w:val="000000"/>
          <w:sz w:val="28"/>
        </w:rPr>
        <w:t>
      245. Жұмыс сипаттамасы:</w:t>
      </w:r>
    </w:p>
    <w:bookmarkEnd w:id="1609"/>
    <w:bookmarkStart w:name="z1613" w:id="1610"/>
    <w:p>
      <w:pPr>
        <w:spacing w:after="0"/>
        <w:ind w:left="0"/>
        <w:jc w:val="both"/>
      </w:pPr>
      <w:r>
        <w:rPr>
          <w:rFonts w:ascii="Times New Roman"/>
          <w:b w:val="false"/>
          <w:i w:val="false"/>
          <w:color w:val="000000"/>
          <w:sz w:val="28"/>
        </w:rPr>
        <w:t>
      фильмкөшірмелерін және фонограммаларды, бланк-фильмдерді, матричті, дубль-позитивті және басқада кинопленкаларды айқындайтын машинаның жарық жағында химия-фотографиялы өңдеу процесін жүргізу;</w:t>
      </w:r>
    </w:p>
    <w:bookmarkEnd w:id="1610"/>
    <w:bookmarkStart w:name="z1614" w:id="1611"/>
    <w:p>
      <w:pPr>
        <w:spacing w:after="0"/>
        <w:ind w:left="0"/>
        <w:jc w:val="both"/>
      </w:pPr>
      <w:r>
        <w:rPr>
          <w:rFonts w:ascii="Times New Roman"/>
          <w:b w:val="false"/>
          <w:i w:val="false"/>
          <w:color w:val="000000"/>
          <w:sz w:val="28"/>
        </w:rPr>
        <w:t xml:space="preserve">
      өңдеу кезінде кинопленканың үстіңгі жағының техникалы жағдайын, температурасын, айналымын және өңделіп жатқан ерітінділердің деңгейін бақылау; </w:t>
      </w:r>
    </w:p>
    <w:bookmarkEnd w:id="1611"/>
    <w:bookmarkStart w:name="z1615" w:id="1612"/>
    <w:p>
      <w:pPr>
        <w:spacing w:after="0"/>
        <w:ind w:left="0"/>
        <w:jc w:val="both"/>
      </w:pPr>
      <w:r>
        <w:rPr>
          <w:rFonts w:ascii="Times New Roman"/>
          <w:b w:val="false"/>
          <w:i w:val="false"/>
          <w:color w:val="000000"/>
          <w:sz w:val="28"/>
        </w:rPr>
        <w:t xml:space="preserve">
      айқындайтын машинаның жіберуге дайындау, пленка салу; </w:t>
      </w:r>
    </w:p>
    <w:bookmarkEnd w:id="1612"/>
    <w:bookmarkStart w:name="z1616" w:id="1613"/>
    <w:p>
      <w:pPr>
        <w:spacing w:after="0"/>
        <w:ind w:left="0"/>
        <w:jc w:val="both"/>
      </w:pPr>
      <w:r>
        <w:rPr>
          <w:rFonts w:ascii="Times New Roman"/>
          <w:b w:val="false"/>
          <w:i w:val="false"/>
          <w:color w:val="000000"/>
          <w:sz w:val="28"/>
        </w:rPr>
        <w:t xml:space="preserve">
      айқындау, белгілеп алу, ағарту, жуу және кинопленканы кептіруді бақылау; </w:t>
      </w:r>
    </w:p>
    <w:bookmarkEnd w:id="1613"/>
    <w:bookmarkStart w:name="z1617" w:id="1614"/>
    <w:p>
      <w:pPr>
        <w:spacing w:after="0"/>
        <w:ind w:left="0"/>
        <w:jc w:val="both"/>
      </w:pPr>
      <w:r>
        <w:rPr>
          <w:rFonts w:ascii="Times New Roman"/>
          <w:b w:val="false"/>
          <w:i w:val="false"/>
          <w:color w:val="000000"/>
          <w:sz w:val="28"/>
        </w:rPr>
        <w:t xml:space="preserve">
      мөлшерлейтін құрылғылардың жұмысын бақылау; </w:t>
      </w:r>
    </w:p>
    <w:bookmarkEnd w:id="1614"/>
    <w:bookmarkStart w:name="z1618" w:id="1615"/>
    <w:p>
      <w:pPr>
        <w:spacing w:after="0"/>
        <w:ind w:left="0"/>
        <w:jc w:val="both"/>
      </w:pPr>
      <w:r>
        <w:rPr>
          <w:rFonts w:ascii="Times New Roman"/>
          <w:b w:val="false"/>
          <w:i w:val="false"/>
          <w:color w:val="000000"/>
          <w:sz w:val="28"/>
        </w:rPr>
        <w:t xml:space="preserve">
      ілеспе құжатнаманы толтыру, ілеспе құжатнамаға сәйкес кинопленканың классификациясын толтыру; </w:t>
      </w:r>
    </w:p>
    <w:bookmarkEnd w:id="1615"/>
    <w:bookmarkStart w:name="z1619" w:id="1616"/>
    <w:p>
      <w:pPr>
        <w:spacing w:after="0"/>
        <w:ind w:left="0"/>
        <w:jc w:val="both"/>
      </w:pPr>
      <w:r>
        <w:rPr>
          <w:rFonts w:ascii="Times New Roman"/>
          <w:b w:val="false"/>
          <w:i w:val="false"/>
          <w:color w:val="000000"/>
          <w:sz w:val="28"/>
        </w:rPr>
        <w:t xml:space="preserve">
      қызмет көрсетіліп жатқан жабдықты профилактикалы баптау. </w:t>
      </w:r>
    </w:p>
    <w:bookmarkEnd w:id="1616"/>
    <w:bookmarkStart w:name="z1620" w:id="1617"/>
    <w:p>
      <w:pPr>
        <w:spacing w:after="0"/>
        <w:ind w:left="0"/>
        <w:jc w:val="both"/>
      </w:pPr>
      <w:r>
        <w:rPr>
          <w:rFonts w:ascii="Times New Roman"/>
          <w:b w:val="false"/>
          <w:i w:val="false"/>
          <w:color w:val="000000"/>
          <w:sz w:val="28"/>
        </w:rPr>
        <w:t xml:space="preserve">
      246. Білуге тиіс: </w:t>
      </w:r>
    </w:p>
    <w:bookmarkEnd w:id="1617"/>
    <w:bookmarkStart w:name="z1621" w:id="1618"/>
    <w:p>
      <w:pPr>
        <w:spacing w:after="0"/>
        <w:ind w:left="0"/>
        <w:jc w:val="both"/>
      </w:pPr>
      <w:r>
        <w:rPr>
          <w:rFonts w:ascii="Times New Roman"/>
          <w:b w:val="false"/>
          <w:i w:val="false"/>
          <w:color w:val="000000"/>
          <w:sz w:val="28"/>
        </w:rPr>
        <w:t xml:space="preserve">
      қара-ақ және түрлі-түсті фильмкөшірмелерін көпқабатты пленкаларда және фильмкөшірмелерінде өңдеу технологиясын; </w:t>
      </w:r>
    </w:p>
    <w:bookmarkEnd w:id="1618"/>
    <w:bookmarkStart w:name="z1622" w:id="1619"/>
    <w:p>
      <w:pPr>
        <w:spacing w:after="0"/>
        <w:ind w:left="0"/>
        <w:jc w:val="both"/>
      </w:pPr>
      <w:r>
        <w:rPr>
          <w:rFonts w:ascii="Times New Roman"/>
          <w:b w:val="false"/>
          <w:i w:val="false"/>
          <w:color w:val="000000"/>
          <w:sz w:val="28"/>
        </w:rPr>
        <w:t xml:space="preserve">
      гидротипия тәсілімен алу, айқындайтын машинаның әртүрлі түрлерінің құрылымы және жұмыс принципі; </w:t>
      </w:r>
    </w:p>
    <w:bookmarkEnd w:id="1619"/>
    <w:bookmarkStart w:name="z1623" w:id="1620"/>
    <w:p>
      <w:pPr>
        <w:spacing w:after="0"/>
        <w:ind w:left="0"/>
        <w:jc w:val="both"/>
      </w:pPr>
      <w:r>
        <w:rPr>
          <w:rFonts w:ascii="Times New Roman"/>
          <w:b w:val="false"/>
          <w:i w:val="false"/>
          <w:color w:val="000000"/>
          <w:sz w:val="28"/>
        </w:rPr>
        <w:t>
      мөлшерлейтін құрылғылардың жұмыс принципі;</w:t>
      </w:r>
    </w:p>
    <w:bookmarkEnd w:id="1620"/>
    <w:bookmarkStart w:name="z1624" w:id="1621"/>
    <w:p>
      <w:pPr>
        <w:spacing w:after="0"/>
        <w:ind w:left="0"/>
        <w:jc w:val="both"/>
      </w:pPr>
      <w:r>
        <w:rPr>
          <w:rFonts w:ascii="Times New Roman"/>
          <w:b w:val="false"/>
          <w:i w:val="false"/>
          <w:color w:val="000000"/>
          <w:sz w:val="28"/>
        </w:rPr>
        <w:t xml:space="preserve">
      фонограммаларды қайта айқындау приставкасының құрылымы. </w:t>
      </w:r>
    </w:p>
    <w:bookmarkEnd w:id="1621"/>
    <w:bookmarkStart w:name="z1625" w:id="1622"/>
    <w:p>
      <w:pPr>
        <w:spacing w:after="0"/>
        <w:ind w:left="0"/>
        <w:jc w:val="both"/>
      </w:pPr>
      <w:r>
        <w:rPr>
          <w:rFonts w:ascii="Times New Roman"/>
          <w:b w:val="false"/>
          <w:i w:val="false"/>
          <w:color w:val="000000"/>
          <w:sz w:val="28"/>
        </w:rPr>
        <w:t xml:space="preserve">
      Параграф 3. Кинопленкаларды айқындаушы, 4-разряд </w:t>
      </w:r>
    </w:p>
    <w:bookmarkEnd w:id="1622"/>
    <w:bookmarkStart w:name="z1626" w:id="1623"/>
    <w:p>
      <w:pPr>
        <w:spacing w:after="0"/>
        <w:ind w:left="0"/>
        <w:jc w:val="both"/>
      </w:pPr>
      <w:r>
        <w:rPr>
          <w:rFonts w:ascii="Times New Roman"/>
          <w:b w:val="false"/>
          <w:i w:val="false"/>
          <w:color w:val="000000"/>
          <w:sz w:val="28"/>
        </w:rPr>
        <w:t xml:space="preserve">
      247. Жұмыс сипаттамасы: </w:t>
      </w:r>
    </w:p>
    <w:bookmarkEnd w:id="1623"/>
    <w:bookmarkStart w:name="z1627" w:id="1624"/>
    <w:p>
      <w:pPr>
        <w:spacing w:after="0"/>
        <w:ind w:left="0"/>
        <w:jc w:val="both"/>
      </w:pPr>
      <w:r>
        <w:rPr>
          <w:rFonts w:ascii="Times New Roman"/>
          <w:b w:val="false"/>
          <w:i w:val="false"/>
          <w:color w:val="000000"/>
          <w:sz w:val="28"/>
        </w:rPr>
        <w:t xml:space="preserve">
      белсенсіз жарық жағдайында әртүрлі жүйелі айқындайтын машиналардың қараңғы бөлігінде белгіленген режим бойынша фильмкөшірмелерін, фонограмма негативтерін химия-фотографиялы өңдеу процесін жүргізу; </w:t>
      </w:r>
    </w:p>
    <w:bookmarkEnd w:id="1624"/>
    <w:bookmarkStart w:name="z1628" w:id="1625"/>
    <w:p>
      <w:pPr>
        <w:spacing w:after="0"/>
        <w:ind w:left="0"/>
        <w:jc w:val="both"/>
      </w:pPr>
      <w:r>
        <w:rPr>
          <w:rFonts w:ascii="Times New Roman"/>
          <w:b w:val="false"/>
          <w:i w:val="false"/>
          <w:color w:val="000000"/>
          <w:sz w:val="28"/>
        </w:rPr>
        <w:t xml:space="preserve">
      айқындайтын машинаның лента созғыш трактың бәсеңдету; </w:t>
      </w:r>
    </w:p>
    <w:bookmarkEnd w:id="1625"/>
    <w:bookmarkStart w:name="z1629" w:id="1626"/>
    <w:p>
      <w:pPr>
        <w:spacing w:after="0"/>
        <w:ind w:left="0"/>
        <w:jc w:val="both"/>
      </w:pPr>
      <w:r>
        <w:rPr>
          <w:rFonts w:ascii="Times New Roman"/>
          <w:b w:val="false"/>
          <w:i w:val="false"/>
          <w:color w:val="000000"/>
          <w:sz w:val="28"/>
        </w:rPr>
        <w:t xml:space="preserve">
      жарықты орнату үшін эталонды нормаланған сынамаларды өңдеу. </w:t>
      </w:r>
    </w:p>
    <w:bookmarkEnd w:id="1626"/>
    <w:bookmarkStart w:name="z1630" w:id="1627"/>
    <w:p>
      <w:pPr>
        <w:spacing w:after="0"/>
        <w:ind w:left="0"/>
        <w:jc w:val="both"/>
      </w:pPr>
      <w:r>
        <w:rPr>
          <w:rFonts w:ascii="Times New Roman"/>
          <w:b w:val="false"/>
          <w:i w:val="false"/>
          <w:color w:val="000000"/>
          <w:sz w:val="28"/>
        </w:rPr>
        <w:t xml:space="preserve">
      248. Білуге тиіс: </w:t>
      </w:r>
    </w:p>
    <w:bookmarkEnd w:id="1627"/>
    <w:bookmarkStart w:name="z1631" w:id="1628"/>
    <w:p>
      <w:pPr>
        <w:spacing w:after="0"/>
        <w:ind w:left="0"/>
        <w:jc w:val="both"/>
      </w:pPr>
      <w:r>
        <w:rPr>
          <w:rFonts w:ascii="Times New Roman"/>
          <w:b w:val="false"/>
          <w:i w:val="false"/>
          <w:color w:val="000000"/>
          <w:sz w:val="28"/>
        </w:rPr>
        <w:t xml:space="preserve">
      қара-ақ және түрлі-түсті кинопленкаларды өңдеуде өңделіп жатқан ерітінділердің құрамы; </w:t>
      </w:r>
    </w:p>
    <w:bookmarkEnd w:id="1628"/>
    <w:bookmarkStart w:name="z1632" w:id="1629"/>
    <w:p>
      <w:pPr>
        <w:spacing w:after="0"/>
        <w:ind w:left="0"/>
        <w:jc w:val="both"/>
      </w:pPr>
      <w:r>
        <w:rPr>
          <w:rFonts w:ascii="Times New Roman"/>
          <w:b w:val="false"/>
          <w:i w:val="false"/>
          <w:color w:val="000000"/>
          <w:sz w:val="28"/>
        </w:rPr>
        <w:t xml:space="preserve">
      өңделіп жатқан ерітінділердің кинопленканың фотографиялы құрамына тиер әсері. </w:t>
      </w:r>
    </w:p>
    <w:bookmarkEnd w:id="1629"/>
    <w:bookmarkStart w:name="z1633" w:id="1630"/>
    <w:p>
      <w:pPr>
        <w:spacing w:after="0"/>
        <w:ind w:left="0"/>
        <w:jc w:val="both"/>
      </w:pPr>
      <w:r>
        <w:rPr>
          <w:rFonts w:ascii="Times New Roman"/>
          <w:b w:val="false"/>
          <w:i w:val="false"/>
          <w:color w:val="000000"/>
          <w:sz w:val="28"/>
        </w:rPr>
        <w:t xml:space="preserve">
      Параграф 4. Кинопленкаларды айқындаушы, 5-разряд </w:t>
      </w:r>
    </w:p>
    <w:bookmarkEnd w:id="1630"/>
    <w:bookmarkStart w:name="z1634" w:id="1631"/>
    <w:p>
      <w:pPr>
        <w:spacing w:after="0"/>
        <w:ind w:left="0"/>
        <w:jc w:val="both"/>
      </w:pPr>
      <w:r>
        <w:rPr>
          <w:rFonts w:ascii="Times New Roman"/>
          <w:b w:val="false"/>
          <w:i w:val="false"/>
          <w:color w:val="000000"/>
          <w:sz w:val="28"/>
        </w:rPr>
        <w:t xml:space="preserve">
      249. Жұмыс сипаттамасы: </w:t>
      </w:r>
    </w:p>
    <w:bookmarkEnd w:id="1631"/>
    <w:bookmarkStart w:name="z1635" w:id="1632"/>
    <w:p>
      <w:pPr>
        <w:spacing w:after="0"/>
        <w:ind w:left="0"/>
        <w:jc w:val="both"/>
      </w:pPr>
      <w:r>
        <w:rPr>
          <w:rFonts w:ascii="Times New Roman"/>
          <w:b w:val="false"/>
          <w:i w:val="false"/>
          <w:color w:val="000000"/>
          <w:sz w:val="28"/>
        </w:rPr>
        <w:t xml:space="preserve">
      қара-ақ аралық позитивтердің, контратиптердің, бақылау көшірмелерінің, фонограммалардың оптикалы негативтерінің, фильмкөшірмелерін айқындайтын машиналарда белсенсіз жарық немесе қараңғыда химия-фотографиялы өңдеу процесін жүргізу; </w:t>
      </w:r>
    </w:p>
    <w:bookmarkEnd w:id="1632"/>
    <w:bookmarkStart w:name="z1636" w:id="1633"/>
    <w:p>
      <w:pPr>
        <w:spacing w:after="0"/>
        <w:ind w:left="0"/>
        <w:jc w:val="both"/>
      </w:pPr>
      <w:r>
        <w:rPr>
          <w:rFonts w:ascii="Times New Roman"/>
          <w:b w:val="false"/>
          <w:i w:val="false"/>
          <w:color w:val="000000"/>
          <w:sz w:val="28"/>
        </w:rPr>
        <w:t xml:space="preserve">
      бақылау сенситограммалардың және сынамалардың көмегімен өңдеу процесін бақылау; </w:t>
      </w:r>
    </w:p>
    <w:bookmarkEnd w:id="1633"/>
    <w:bookmarkStart w:name="z1637" w:id="1634"/>
    <w:p>
      <w:pPr>
        <w:spacing w:after="0"/>
        <w:ind w:left="0"/>
        <w:jc w:val="both"/>
      </w:pPr>
      <w:r>
        <w:rPr>
          <w:rFonts w:ascii="Times New Roman"/>
          <w:b w:val="false"/>
          <w:i w:val="false"/>
          <w:color w:val="000000"/>
          <w:sz w:val="28"/>
        </w:rPr>
        <w:t xml:space="preserve">
      мөлшерлеуіштардің, психрометрлердің, тамшыүрлегіштердің, ерітінділерді тоққа қарсы тұруын, айналым жүйесін және айқындайтын машинаның турбуленциясын бақылау. </w:t>
      </w:r>
    </w:p>
    <w:bookmarkEnd w:id="1634"/>
    <w:bookmarkStart w:name="z1638" w:id="1635"/>
    <w:p>
      <w:pPr>
        <w:spacing w:after="0"/>
        <w:ind w:left="0"/>
        <w:jc w:val="both"/>
      </w:pPr>
      <w:r>
        <w:rPr>
          <w:rFonts w:ascii="Times New Roman"/>
          <w:b w:val="false"/>
          <w:i w:val="false"/>
          <w:color w:val="000000"/>
          <w:sz w:val="28"/>
        </w:rPr>
        <w:t xml:space="preserve">
      250. Білуге тиіс: </w:t>
      </w:r>
    </w:p>
    <w:bookmarkEnd w:id="1635"/>
    <w:bookmarkStart w:name="z1639" w:id="1636"/>
    <w:p>
      <w:pPr>
        <w:spacing w:after="0"/>
        <w:ind w:left="0"/>
        <w:jc w:val="both"/>
      </w:pPr>
      <w:r>
        <w:rPr>
          <w:rFonts w:ascii="Times New Roman"/>
          <w:b w:val="false"/>
          <w:i w:val="false"/>
          <w:color w:val="000000"/>
          <w:sz w:val="28"/>
        </w:rPr>
        <w:t xml:space="preserve">
      мөлшерлейтің құрылғыларда, айқындайтын машинаның кептіретін шкафтарында және ерітінділерде температуралы режимді реттеу автоматты жүйесінің құрылымын; </w:t>
      </w:r>
    </w:p>
    <w:bookmarkEnd w:id="1636"/>
    <w:bookmarkStart w:name="z1640" w:id="1637"/>
    <w:p>
      <w:pPr>
        <w:spacing w:after="0"/>
        <w:ind w:left="0"/>
        <w:jc w:val="both"/>
      </w:pPr>
      <w:r>
        <w:rPr>
          <w:rFonts w:ascii="Times New Roman"/>
          <w:b w:val="false"/>
          <w:i w:val="false"/>
          <w:color w:val="000000"/>
          <w:sz w:val="28"/>
        </w:rPr>
        <w:t>
      коммуникация сызбасын;</w:t>
      </w:r>
    </w:p>
    <w:bookmarkEnd w:id="1637"/>
    <w:bookmarkStart w:name="z1641" w:id="1638"/>
    <w:p>
      <w:pPr>
        <w:spacing w:after="0"/>
        <w:ind w:left="0"/>
        <w:jc w:val="both"/>
      </w:pPr>
      <w:r>
        <w:rPr>
          <w:rFonts w:ascii="Times New Roman"/>
          <w:b w:val="false"/>
          <w:i w:val="false"/>
          <w:color w:val="000000"/>
          <w:sz w:val="28"/>
        </w:rPr>
        <w:t xml:space="preserve">
      кинопленкаларды айқындайтын машиналардың әртүрлі конструкцияларына тасымалдаудың негізгі тәсілдері. </w:t>
      </w:r>
    </w:p>
    <w:bookmarkEnd w:id="1638"/>
    <w:bookmarkStart w:name="z1642" w:id="1639"/>
    <w:p>
      <w:pPr>
        <w:spacing w:after="0"/>
        <w:ind w:left="0"/>
        <w:jc w:val="both"/>
      </w:pPr>
      <w:r>
        <w:rPr>
          <w:rFonts w:ascii="Times New Roman"/>
          <w:b w:val="false"/>
          <w:i w:val="false"/>
          <w:color w:val="000000"/>
          <w:sz w:val="28"/>
        </w:rPr>
        <w:t xml:space="preserve">
      Параграф 5. Кинопленкаларды айқындаушы, 6-разряд </w:t>
      </w:r>
    </w:p>
    <w:bookmarkEnd w:id="1639"/>
    <w:bookmarkStart w:name="z1643" w:id="1640"/>
    <w:p>
      <w:pPr>
        <w:spacing w:after="0"/>
        <w:ind w:left="0"/>
        <w:jc w:val="both"/>
      </w:pPr>
      <w:r>
        <w:rPr>
          <w:rFonts w:ascii="Times New Roman"/>
          <w:b w:val="false"/>
          <w:i w:val="false"/>
          <w:color w:val="000000"/>
          <w:sz w:val="28"/>
        </w:rPr>
        <w:t xml:space="preserve">
      251. Жұмыс сипаттамасы: </w:t>
      </w:r>
    </w:p>
    <w:bookmarkEnd w:id="1640"/>
    <w:bookmarkStart w:name="z1644" w:id="1641"/>
    <w:p>
      <w:pPr>
        <w:spacing w:after="0"/>
        <w:ind w:left="0"/>
        <w:jc w:val="both"/>
      </w:pPr>
      <w:r>
        <w:rPr>
          <w:rFonts w:ascii="Times New Roman"/>
          <w:b w:val="false"/>
          <w:i w:val="false"/>
          <w:color w:val="000000"/>
          <w:sz w:val="28"/>
        </w:rPr>
        <w:t>
      аралық түрлі-түсті позитивтерді, контратиптерді, бақылау және аттестациялы фильмдерді, негативтерді айқындайтын машиналарда белсенсіз жарықта немесе толықтай қараңғыда химия-фотографиялы өңдеу процесін жүргізу;</w:t>
      </w:r>
    </w:p>
    <w:bookmarkEnd w:id="1641"/>
    <w:bookmarkStart w:name="z1645" w:id="1642"/>
    <w:p>
      <w:pPr>
        <w:spacing w:after="0"/>
        <w:ind w:left="0"/>
        <w:jc w:val="both"/>
      </w:pPr>
      <w:r>
        <w:rPr>
          <w:rFonts w:ascii="Times New Roman"/>
          <w:b w:val="false"/>
          <w:i w:val="false"/>
          <w:color w:val="000000"/>
          <w:sz w:val="28"/>
        </w:rPr>
        <w:t xml:space="preserve">
      фильм материалдарының барлық түрін таңдау және реттеу. </w:t>
      </w:r>
    </w:p>
    <w:bookmarkEnd w:id="1642"/>
    <w:bookmarkStart w:name="z1646" w:id="1643"/>
    <w:p>
      <w:pPr>
        <w:spacing w:after="0"/>
        <w:ind w:left="0"/>
        <w:jc w:val="both"/>
      </w:pPr>
      <w:r>
        <w:rPr>
          <w:rFonts w:ascii="Times New Roman"/>
          <w:b w:val="false"/>
          <w:i w:val="false"/>
          <w:color w:val="000000"/>
          <w:sz w:val="28"/>
        </w:rPr>
        <w:t xml:space="preserve">
      252. Білуге тиіс: </w:t>
      </w:r>
    </w:p>
    <w:bookmarkEnd w:id="1643"/>
    <w:bookmarkStart w:name="z1647" w:id="1644"/>
    <w:p>
      <w:pPr>
        <w:spacing w:after="0"/>
        <w:ind w:left="0"/>
        <w:jc w:val="both"/>
      </w:pPr>
      <w:r>
        <w:rPr>
          <w:rFonts w:ascii="Times New Roman"/>
          <w:b w:val="false"/>
          <w:i w:val="false"/>
          <w:color w:val="000000"/>
          <w:sz w:val="28"/>
        </w:rPr>
        <w:t xml:space="preserve">
      кең экранды, кең форматты және басқада фильм көшірмелерін өңдеу технологиясын; </w:t>
      </w:r>
    </w:p>
    <w:bookmarkEnd w:id="1644"/>
    <w:bookmarkStart w:name="z1648" w:id="1645"/>
    <w:p>
      <w:pPr>
        <w:spacing w:after="0"/>
        <w:ind w:left="0"/>
        <w:jc w:val="both"/>
      </w:pPr>
      <w:r>
        <w:rPr>
          <w:rFonts w:ascii="Times New Roman"/>
          <w:b w:val="false"/>
          <w:i w:val="false"/>
          <w:color w:val="000000"/>
          <w:sz w:val="28"/>
        </w:rPr>
        <w:t xml:space="preserve">
      сенситометрлі мәліметтер бойынша айқындаудың режимін реттеу ережесі; </w:t>
      </w:r>
    </w:p>
    <w:bookmarkEnd w:id="1645"/>
    <w:bookmarkStart w:name="z1649" w:id="1646"/>
    <w:p>
      <w:pPr>
        <w:spacing w:after="0"/>
        <w:ind w:left="0"/>
        <w:jc w:val="both"/>
      </w:pPr>
      <w:r>
        <w:rPr>
          <w:rFonts w:ascii="Times New Roman"/>
          <w:b w:val="false"/>
          <w:i w:val="false"/>
          <w:color w:val="000000"/>
          <w:sz w:val="28"/>
        </w:rPr>
        <w:t xml:space="preserve">
      жарықты орнатудың негізгі тәсілдері; </w:t>
      </w:r>
    </w:p>
    <w:bookmarkEnd w:id="1646"/>
    <w:bookmarkStart w:name="z1650" w:id="1647"/>
    <w:p>
      <w:pPr>
        <w:spacing w:after="0"/>
        <w:ind w:left="0"/>
        <w:jc w:val="both"/>
      </w:pPr>
      <w:r>
        <w:rPr>
          <w:rFonts w:ascii="Times New Roman"/>
          <w:b w:val="false"/>
          <w:i w:val="false"/>
          <w:color w:val="000000"/>
          <w:sz w:val="28"/>
        </w:rPr>
        <w:t xml:space="preserve">
      фильм материалдарын реставрациялау тәсілдері; </w:t>
      </w:r>
    </w:p>
    <w:bookmarkEnd w:id="1647"/>
    <w:bookmarkStart w:name="z1651" w:id="1648"/>
    <w:p>
      <w:pPr>
        <w:spacing w:after="0"/>
        <w:ind w:left="0"/>
        <w:jc w:val="both"/>
      </w:pPr>
      <w:r>
        <w:rPr>
          <w:rFonts w:ascii="Times New Roman"/>
          <w:b w:val="false"/>
          <w:i w:val="false"/>
          <w:color w:val="000000"/>
          <w:sz w:val="28"/>
        </w:rPr>
        <w:t xml:space="preserve">
      өңделіп жатқан компоненттердің құрамы және белгіленуі; </w:t>
      </w:r>
    </w:p>
    <w:bookmarkEnd w:id="1648"/>
    <w:bookmarkStart w:name="z1652" w:id="1649"/>
    <w:p>
      <w:pPr>
        <w:spacing w:after="0"/>
        <w:ind w:left="0"/>
        <w:jc w:val="both"/>
      </w:pPr>
      <w:r>
        <w:rPr>
          <w:rFonts w:ascii="Times New Roman"/>
          <w:b w:val="false"/>
          <w:i w:val="false"/>
          <w:color w:val="000000"/>
          <w:sz w:val="28"/>
        </w:rPr>
        <w:t xml:space="preserve">
      айқындайтын машиналардың әртүрлі жүйесінің құрылымын. </w:t>
      </w:r>
    </w:p>
    <w:bookmarkEnd w:id="1649"/>
    <w:bookmarkStart w:name="z1653" w:id="1650"/>
    <w:p>
      <w:pPr>
        <w:spacing w:after="0"/>
        <w:ind w:left="0"/>
        <w:jc w:val="both"/>
      </w:pPr>
      <w:r>
        <w:rPr>
          <w:rFonts w:ascii="Times New Roman"/>
          <w:b w:val="false"/>
          <w:i w:val="false"/>
          <w:color w:val="000000"/>
          <w:sz w:val="28"/>
        </w:rPr>
        <w:t xml:space="preserve">
      253. Орташа мамандандырылған білім талап етіледі. </w:t>
      </w:r>
    </w:p>
    <w:bookmarkEnd w:id="1650"/>
    <w:bookmarkStart w:name="z1654" w:id="1651"/>
    <w:p>
      <w:pPr>
        <w:spacing w:after="0"/>
        <w:ind w:left="0"/>
        <w:jc w:val="both"/>
      </w:pPr>
      <w:r>
        <w:rPr>
          <w:rFonts w:ascii="Times New Roman"/>
          <w:b w:val="false"/>
          <w:i w:val="false"/>
          <w:color w:val="000000"/>
          <w:sz w:val="28"/>
        </w:rPr>
        <w:t>
      36. Магнитті ленталарды кесуші</w:t>
      </w:r>
    </w:p>
    <w:bookmarkEnd w:id="1651"/>
    <w:bookmarkStart w:name="z1655" w:id="1652"/>
    <w:p>
      <w:pPr>
        <w:spacing w:after="0"/>
        <w:ind w:left="0"/>
        <w:jc w:val="both"/>
      </w:pPr>
      <w:r>
        <w:rPr>
          <w:rFonts w:ascii="Times New Roman"/>
          <w:b w:val="false"/>
          <w:i w:val="false"/>
          <w:color w:val="000000"/>
          <w:sz w:val="28"/>
        </w:rPr>
        <w:t>
      Параграф 1. Магнитті ленталарды кесуші, 2-разряд</w:t>
      </w:r>
    </w:p>
    <w:bookmarkEnd w:id="1652"/>
    <w:bookmarkStart w:name="z1656" w:id="1653"/>
    <w:p>
      <w:pPr>
        <w:spacing w:after="0"/>
        <w:ind w:left="0"/>
        <w:jc w:val="both"/>
      </w:pPr>
      <w:r>
        <w:rPr>
          <w:rFonts w:ascii="Times New Roman"/>
          <w:b w:val="false"/>
          <w:i w:val="false"/>
          <w:color w:val="000000"/>
          <w:sz w:val="28"/>
        </w:rPr>
        <w:t xml:space="preserve">
      254. Жұмыс сипаттамасы: </w:t>
      </w:r>
    </w:p>
    <w:bookmarkEnd w:id="1653"/>
    <w:bookmarkStart w:name="z1657" w:id="1654"/>
    <w:p>
      <w:pPr>
        <w:spacing w:after="0"/>
        <w:ind w:left="0"/>
        <w:jc w:val="both"/>
      </w:pPr>
      <w:r>
        <w:rPr>
          <w:rFonts w:ascii="Times New Roman"/>
          <w:b w:val="false"/>
          <w:i w:val="false"/>
          <w:color w:val="000000"/>
          <w:sz w:val="28"/>
        </w:rPr>
        <w:t xml:space="preserve">
      біліктілігі жоғары магнитті ленталарды кесушінің басшылығымен бойлық-кесетін машиналарда магнитті ленталарды кесу бойынша бөлек операцияларды орындау; </w:t>
      </w:r>
    </w:p>
    <w:bookmarkEnd w:id="1654"/>
    <w:bookmarkStart w:name="z1658" w:id="1655"/>
    <w:p>
      <w:pPr>
        <w:spacing w:after="0"/>
        <w:ind w:left="0"/>
        <w:jc w:val="both"/>
      </w:pPr>
      <w:r>
        <w:rPr>
          <w:rFonts w:ascii="Times New Roman"/>
          <w:b w:val="false"/>
          <w:i w:val="false"/>
          <w:color w:val="000000"/>
          <w:sz w:val="28"/>
        </w:rPr>
        <w:t xml:space="preserve">
      бойлық кесетін машиналарға рулондарды тасымалдау; </w:t>
      </w:r>
    </w:p>
    <w:bookmarkEnd w:id="1655"/>
    <w:bookmarkStart w:name="z1659" w:id="1656"/>
    <w:p>
      <w:pPr>
        <w:spacing w:after="0"/>
        <w:ind w:left="0"/>
        <w:jc w:val="both"/>
      </w:pPr>
      <w:r>
        <w:rPr>
          <w:rFonts w:ascii="Times New Roman"/>
          <w:b w:val="false"/>
          <w:i w:val="false"/>
          <w:color w:val="000000"/>
          <w:sz w:val="28"/>
        </w:rPr>
        <w:t>
      орайтын тораптарға магнитті лентаның рулонын орнату;</w:t>
      </w:r>
    </w:p>
    <w:bookmarkEnd w:id="1656"/>
    <w:bookmarkStart w:name="z1660" w:id="1657"/>
    <w:p>
      <w:pPr>
        <w:spacing w:after="0"/>
        <w:ind w:left="0"/>
        <w:jc w:val="both"/>
      </w:pPr>
      <w:r>
        <w:rPr>
          <w:rFonts w:ascii="Times New Roman"/>
          <w:b w:val="false"/>
          <w:i w:val="false"/>
          <w:color w:val="000000"/>
          <w:sz w:val="28"/>
        </w:rPr>
        <w:t xml:space="preserve">
      орайтын валдарға катушкаларды салу; </w:t>
      </w:r>
    </w:p>
    <w:bookmarkEnd w:id="1657"/>
    <w:bookmarkStart w:name="z1661" w:id="1658"/>
    <w:p>
      <w:pPr>
        <w:spacing w:after="0"/>
        <w:ind w:left="0"/>
        <w:jc w:val="both"/>
      </w:pPr>
      <w:r>
        <w:rPr>
          <w:rFonts w:ascii="Times New Roman"/>
          <w:b w:val="false"/>
          <w:i w:val="false"/>
          <w:color w:val="000000"/>
          <w:sz w:val="28"/>
        </w:rPr>
        <w:t xml:space="preserve">
      арнайы металды науаға және торлардан магнитті ленталармен катушкаларды түсіру және алу; </w:t>
      </w:r>
    </w:p>
    <w:bookmarkEnd w:id="1658"/>
    <w:bookmarkStart w:name="z1662" w:id="1659"/>
    <w:p>
      <w:pPr>
        <w:spacing w:after="0"/>
        <w:ind w:left="0"/>
        <w:jc w:val="both"/>
      </w:pPr>
      <w:r>
        <w:rPr>
          <w:rFonts w:ascii="Times New Roman"/>
          <w:b w:val="false"/>
          <w:i w:val="false"/>
          <w:color w:val="000000"/>
          <w:sz w:val="28"/>
        </w:rPr>
        <w:t xml:space="preserve">
      келесі операцияларға магнитті ленталарды тасымалдау. </w:t>
      </w:r>
    </w:p>
    <w:bookmarkEnd w:id="1659"/>
    <w:bookmarkStart w:name="z1663" w:id="1660"/>
    <w:p>
      <w:pPr>
        <w:spacing w:after="0"/>
        <w:ind w:left="0"/>
        <w:jc w:val="both"/>
      </w:pPr>
      <w:r>
        <w:rPr>
          <w:rFonts w:ascii="Times New Roman"/>
          <w:b w:val="false"/>
          <w:i w:val="false"/>
          <w:color w:val="000000"/>
          <w:sz w:val="28"/>
        </w:rPr>
        <w:t xml:space="preserve">
      255. Білуге тиіс: </w:t>
      </w:r>
    </w:p>
    <w:bookmarkEnd w:id="1660"/>
    <w:bookmarkStart w:name="z1664" w:id="1661"/>
    <w:p>
      <w:pPr>
        <w:spacing w:after="0"/>
        <w:ind w:left="0"/>
        <w:jc w:val="both"/>
      </w:pPr>
      <w:r>
        <w:rPr>
          <w:rFonts w:ascii="Times New Roman"/>
          <w:b w:val="false"/>
          <w:i w:val="false"/>
          <w:color w:val="000000"/>
          <w:sz w:val="28"/>
        </w:rPr>
        <w:t xml:space="preserve">
      өңделіп жатқан магнитті ленталардың физико-химиялы құрамы; </w:t>
      </w:r>
    </w:p>
    <w:bookmarkEnd w:id="1661"/>
    <w:bookmarkStart w:name="z1665" w:id="1662"/>
    <w:p>
      <w:pPr>
        <w:spacing w:after="0"/>
        <w:ind w:left="0"/>
        <w:jc w:val="both"/>
      </w:pPr>
      <w:r>
        <w:rPr>
          <w:rFonts w:ascii="Times New Roman"/>
          <w:b w:val="false"/>
          <w:i w:val="false"/>
          <w:color w:val="000000"/>
          <w:sz w:val="28"/>
        </w:rPr>
        <w:t>
      магнитті ленталарды кесу бойынша бөлек операцияларды орындау;</w:t>
      </w:r>
    </w:p>
    <w:bookmarkEnd w:id="1662"/>
    <w:bookmarkStart w:name="z1666" w:id="1663"/>
    <w:p>
      <w:pPr>
        <w:spacing w:after="0"/>
        <w:ind w:left="0"/>
        <w:jc w:val="both"/>
      </w:pPr>
      <w:r>
        <w:rPr>
          <w:rFonts w:ascii="Times New Roman"/>
          <w:b w:val="false"/>
          <w:i w:val="false"/>
          <w:color w:val="000000"/>
          <w:sz w:val="28"/>
        </w:rPr>
        <w:t>
      кесетін машиналардың негізгі тораптарының әрекет ету талаптары.</w:t>
      </w:r>
    </w:p>
    <w:bookmarkEnd w:id="1663"/>
    <w:bookmarkStart w:name="z1667" w:id="1664"/>
    <w:p>
      <w:pPr>
        <w:spacing w:after="0"/>
        <w:ind w:left="0"/>
        <w:jc w:val="both"/>
      </w:pPr>
      <w:r>
        <w:rPr>
          <w:rFonts w:ascii="Times New Roman"/>
          <w:b w:val="false"/>
          <w:i w:val="false"/>
          <w:color w:val="000000"/>
          <w:sz w:val="28"/>
        </w:rPr>
        <w:t xml:space="preserve">
      Параграф 2. Магнитті ленталарды кесуші, 4-разряд </w:t>
      </w:r>
    </w:p>
    <w:bookmarkEnd w:id="1664"/>
    <w:bookmarkStart w:name="z1668" w:id="1665"/>
    <w:p>
      <w:pPr>
        <w:spacing w:after="0"/>
        <w:ind w:left="0"/>
        <w:jc w:val="both"/>
      </w:pPr>
      <w:r>
        <w:rPr>
          <w:rFonts w:ascii="Times New Roman"/>
          <w:b w:val="false"/>
          <w:i w:val="false"/>
          <w:color w:val="000000"/>
          <w:sz w:val="28"/>
        </w:rPr>
        <w:t xml:space="preserve">
      256. Жұмыс сипаттамасы: </w:t>
      </w:r>
    </w:p>
    <w:bookmarkEnd w:id="1665"/>
    <w:bookmarkStart w:name="z1669" w:id="1666"/>
    <w:p>
      <w:pPr>
        <w:spacing w:after="0"/>
        <w:ind w:left="0"/>
        <w:jc w:val="both"/>
      </w:pPr>
      <w:r>
        <w:rPr>
          <w:rFonts w:ascii="Times New Roman"/>
          <w:b w:val="false"/>
          <w:i w:val="false"/>
          <w:color w:val="000000"/>
          <w:sz w:val="28"/>
        </w:rPr>
        <w:t xml:space="preserve">
      әртүрлі конструкциялы кесетін машиналарда магнитті және жапсыратын ленталарды белгіленген өлшемдегі жолақтарға кесу; </w:t>
      </w:r>
    </w:p>
    <w:bookmarkEnd w:id="1666"/>
    <w:bookmarkStart w:name="z1670" w:id="1667"/>
    <w:p>
      <w:pPr>
        <w:spacing w:after="0"/>
        <w:ind w:left="0"/>
        <w:jc w:val="both"/>
      </w:pPr>
      <w:r>
        <w:rPr>
          <w:rFonts w:ascii="Times New Roman"/>
          <w:b w:val="false"/>
          <w:i w:val="false"/>
          <w:color w:val="000000"/>
          <w:sz w:val="28"/>
        </w:rPr>
        <w:t xml:space="preserve">
      магнитті ленталардың рулонын орайтын тораптарға орнату және орайтын жиектерді кесетін және қабылдау-орау механизмдеріне жіберу; </w:t>
      </w:r>
    </w:p>
    <w:bookmarkEnd w:id="1667"/>
    <w:bookmarkStart w:name="z1671" w:id="1668"/>
    <w:p>
      <w:pPr>
        <w:spacing w:after="0"/>
        <w:ind w:left="0"/>
        <w:jc w:val="both"/>
      </w:pPr>
      <w:r>
        <w:rPr>
          <w:rFonts w:ascii="Times New Roman"/>
          <w:b w:val="false"/>
          <w:i w:val="false"/>
          <w:color w:val="000000"/>
          <w:sz w:val="28"/>
        </w:rPr>
        <w:t>
      ракордтарды жапсыру;</w:t>
      </w:r>
    </w:p>
    <w:bookmarkEnd w:id="1668"/>
    <w:bookmarkStart w:name="z1672" w:id="1669"/>
    <w:p>
      <w:pPr>
        <w:spacing w:after="0"/>
        <w:ind w:left="0"/>
        <w:jc w:val="both"/>
      </w:pPr>
      <w:r>
        <w:rPr>
          <w:rFonts w:ascii="Times New Roman"/>
          <w:b w:val="false"/>
          <w:i w:val="false"/>
          <w:color w:val="000000"/>
          <w:sz w:val="28"/>
        </w:rPr>
        <w:t>
      кесетін машиналарды қосу;</w:t>
      </w:r>
    </w:p>
    <w:bookmarkEnd w:id="1669"/>
    <w:bookmarkStart w:name="z1673" w:id="1670"/>
    <w:p>
      <w:pPr>
        <w:spacing w:after="0"/>
        <w:ind w:left="0"/>
        <w:jc w:val="both"/>
      </w:pPr>
      <w:r>
        <w:rPr>
          <w:rFonts w:ascii="Times New Roman"/>
          <w:b w:val="false"/>
          <w:i w:val="false"/>
          <w:color w:val="000000"/>
          <w:sz w:val="28"/>
        </w:rPr>
        <w:t xml:space="preserve">
      автоблоктауды және автоматиканы тексеру; </w:t>
      </w:r>
    </w:p>
    <w:bookmarkEnd w:id="1670"/>
    <w:bookmarkStart w:name="z1674" w:id="1671"/>
    <w:p>
      <w:pPr>
        <w:spacing w:after="0"/>
        <w:ind w:left="0"/>
        <w:jc w:val="both"/>
      </w:pPr>
      <w:r>
        <w:rPr>
          <w:rFonts w:ascii="Times New Roman"/>
          <w:b w:val="false"/>
          <w:i w:val="false"/>
          <w:color w:val="000000"/>
          <w:sz w:val="28"/>
        </w:rPr>
        <w:t>
      кесу режимін басқару пультімен реттеу;</w:t>
      </w:r>
    </w:p>
    <w:bookmarkEnd w:id="1671"/>
    <w:p>
      <w:pPr>
        <w:spacing w:after="0"/>
        <w:ind w:left="0"/>
        <w:jc w:val="both"/>
      </w:pPr>
      <w:r>
        <w:rPr>
          <w:rFonts w:ascii="Times New Roman"/>
          <w:b w:val="false"/>
          <w:i w:val="false"/>
          <w:color w:val="000000"/>
          <w:sz w:val="28"/>
        </w:rPr>
        <w:t xml:space="preserve">
      кесілген ленталардың сапасын тексеру; </w:t>
      </w:r>
    </w:p>
    <w:bookmarkStart w:name="z1675" w:id="1672"/>
    <w:p>
      <w:pPr>
        <w:spacing w:after="0"/>
        <w:ind w:left="0"/>
        <w:jc w:val="both"/>
      </w:pPr>
      <w:r>
        <w:rPr>
          <w:rFonts w:ascii="Times New Roman"/>
          <w:b w:val="false"/>
          <w:i w:val="false"/>
          <w:color w:val="000000"/>
          <w:sz w:val="28"/>
        </w:rPr>
        <w:t xml:space="preserve">
      кесілген ленталардың сапасын тексеру; </w:t>
      </w:r>
    </w:p>
    <w:bookmarkEnd w:id="1672"/>
    <w:bookmarkStart w:name="z1676" w:id="1673"/>
    <w:p>
      <w:pPr>
        <w:spacing w:after="0"/>
        <w:ind w:left="0"/>
        <w:jc w:val="both"/>
      </w:pPr>
      <w:r>
        <w:rPr>
          <w:rFonts w:ascii="Times New Roman"/>
          <w:b w:val="false"/>
          <w:i w:val="false"/>
          <w:color w:val="000000"/>
          <w:sz w:val="28"/>
        </w:rPr>
        <w:t xml:space="preserve">
      ақаулы орындарын жою немесе таңбалау; </w:t>
      </w:r>
    </w:p>
    <w:bookmarkEnd w:id="1673"/>
    <w:bookmarkStart w:name="z1677" w:id="1674"/>
    <w:p>
      <w:pPr>
        <w:spacing w:after="0"/>
        <w:ind w:left="0"/>
        <w:jc w:val="both"/>
      </w:pPr>
      <w:r>
        <w:rPr>
          <w:rFonts w:ascii="Times New Roman"/>
          <w:b w:val="false"/>
          <w:i w:val="false"/>
          <w:color w:val="000000"/>
          <w:sz w:val="28"/>
        </w:rPr>
        <w:t>
      қызмет көрсетіліп жатқан жабдықтың жұмысындағы ұсақ ақаулықтарды жою;</w:t>
      </w:r>
    </w:p>
    <w:bookmarkEnd w:id="1674"/>
    <w:bookmarkStart w:name="z1678" w:id="1675"/>
    <w:p>
      <w:pPr>
        <w:spacing w:after="0"/>
        <w:ind w:left="0"/>
        <w:jc w:val="both"/>
      </w:pPr>
      <w:r>
        <w:rPr>
          <w:rFonts w:ascii="Times New Roman"/>
          <w:b w:val="false"/>
          <w:i w:val="false"/>
          <w:color w:val="000000"/>
          <w:sz w:val="28"/>
        </w:rPr>
        <w:t xml:space="preserve">
      ілеспе құжатнаманы толтыру; </w:t>
      </w:r>
    </w:p>
    <w:bookmarkEnd w:id="1675"/>
    <w:bookmarkStart w:name="z1679" w:id="1676"/>
    <w:p>
      <w:pPr>
        <w:spacing w:after="0"/>
        <w:ind w:left="0"/>
        <w:jc w:val="both"/>
      </w:pPr>
      <w:r>
        <w:rPr>
          <w:rFonts w:ascii="Times New Roman"/>
          <w:b w:val="false"/>
          <w:i w:val="false"/>
          <w:color w:val="000000"/>
          <w:sz w:val="28"/>
        </w:rPr>
        <w:t xml:space="preserve">
      біліктілігі төмен магнитті ленталарды кесушілерді басқару. </w:t>
      </w:r>
    </w:p>
    <w:bookmarkEnd w:id="1676"/>
    <w:bookmarkStart w:name="z1680" w:id="1677"/>
    <w:p>
      <w:pPr>
        <w:spacing w:after="0"/>
        <w:ind w:left="0"/>
        <w:jc w:val="both"/>
      </w:pPr>
      <w:r>
        <w:rPr>
          <w:rFonts w:ascii="Times New Roman"/>
          <w:b w:val="false"/>
          <w:i w:val="false"/>
          <w:color w:val="000000"/>
          <w:sz w:val="28"/>
        </w:rPr>
        <w:t xml:space="preserve">
      257. Білуге тиіс: </w:t>
      </w:r>
    </w:p>
    <w:bookmarkEnd w:id="1677"/>
    <w:bookmarkStart w:name="z1681" w:id="1678"/>
    <w:p>
      <w:pPr>
        <w:spacing w:after="0"/>
        <w:ind w:left="0"/>
        <w:jc w:val="both"/>
      </w:pPr>
      <w:r>
        <w:rPr>
          <w:rFonts w:ascii="Times New Roman"/>
          <w:b w:val="false"/>
          <w:i w:val="false"/>
          <w:color w:val="000000"/>
          <w:sz w:val="28"/>
        </w:rPr>
        <w:t xml:space="preserve">
      магнитті ленталардың физико-механикалы құрамы және өңдеу технологиясын; </w:t>
      </w:r>
    </w:p>
    <w:bookmarkEnd w:id="1678"/>
    <w:bookmarkStart w:name="z1682" w:id="1679"/>
    <w:p>
      <w:pPr>
        <w:spacing w:after="0"/>
        <w:ind w:left="0"/>
        <w:jc w:val="both"/>
      </w:pPr>
      <w:r>
        <w:rPr>
          <w:rFonts w:ascii="Times New Roman"/>
          <w:b w:val="false"/>
          <w:i w:val="false"/>
          <w:color w:val="000000"/>
          <w:sz w:val="28"/>
        </w:rPr>
        <w:t xml:space="preserve">
      қызмет көрсетіліп жатқан жабдықтың, қолданылып жатқан бақылау-өлшеу құрылғыларының құрылымы және жұмыс принципі; </w:t>
      </w:r>
    </w:p>
    <w:bookmarkEnd w:id="1679"/>
    <w:bookmarkStart w:name="z1683" w:id="1680"/>
    <w:p>
      <w:pPr>
        <w:spacing w:after="0"/>
        <w:ind w:left="0"/>
        <w:jc w:val="both"/>
      </w:pPr>
      <w:r>
        <w:rPr>
          <w:rFonts w:ascii="Times New Roman"/>
          <w:b w:val="false"/>
          <w:i w:val="false"/>
          <w:color w:val="000000"/>
          <w:sz w:val="28"/>
        </w:rPr>
        <w:t>
      бөлменің термогигрометрикалы режимі.</w:t>
      </w:r>
    </w:p>
    <w:bookmarkEnd w:id="1680"/>
    <w:bookmarkStart w:name="z1684" w:id="1681"/>
    <w:p>
      <w:pPr>
        <w:spacing w:after="0"/>
        <w:ind w:left="0"/>
        <w:jc w:val="both"/>
      </w:pPr>
      <w:r>
        <w:rPr>
          <w:rFonts w:ascii="Times New Roman"/>
          <w:b w:val="false"/>
          <w:i w:val="false"/>
          <w:color w:val="000000"/>
          <w:sz w:val="28"/>
        </w:rPr>
        <w:t>
      37. Эмульсияланбаған пленкаларды кесуші</w:t>
      </w:r>
    </w:p>
    <w:bookmarkEnd w:id="1681"/>
    <w:bookmarkStart w:name="z1685" w:id="1682"/>
    <w:p>
      <w:pPr>
        <w:spacing w:after="0"/>
        <w:ind w:left="0"/>
        <w:jc w:val="both"/>
      </w:pPr>
      <w:r>
        <w:rPr>
          <w:rFonts w:ascii="Times New Roman"/>
          <w:b w:val="false"/>
          <w:i w:val="false"/>
          <w:color w:val="000000"/>
          <w:sz w:val="28"/>
        </w:rPr>
        <w:t>
      Параграф 1. Эмульсияланбаған пленкаларды кесуші, 2-разряд</w:t>
      </w:r>
    </w:p>
    <w:bookmarkEnd w:id="1682"/>
    <w:bookmarkStart w:name="z1686" w:id="1683"/>
    <w:p>
      <w:pPr>
        <w:spacing w:after="0"/>
        <w:ind w:left="0"/>
        <w:jc w:val="both"/>
      </w:pPr>
      <w:r>
        <w:rPr>
          <w:rFonts w:ascii="Times New Roman"/>
          <w:b w:val="false"/>
          <w:i w:val="false"/>
          <w:color w:val="000000"/>
          <w:sz w:val="28"/>
        </w:rPr>
        <w:t xml:space="preserve">
      258. Жұмыс сипаттамасы: </w:t>
      </w:r>
    </w:p>
    <w:bookmarkEnd w:id="1683"/>
    <w:bookmarkStart w:name="z1687" w:id="1684"/>
    <w:p>
      <w:pPr>
        <w:spacing w:after="0"/>
        <w:ind w:left="0"/>
        <w:jc w:val="both"/>
      </w:pPr>
      <w:r>
        <w:rPr>
          <w:rFonts w:ascii="Times New Roman"/>
          <w:b w:val="false"/>
          <w:i w:val="false"/>
          <w:color w:val="000000"/>
          <w:sz w:val="28"/>
        </w:rPr>
        <w:t>
      кесетін машинаға эмульсияланбаған пленкалардың негізі үшін біліктерді жеткізу және машинаның орайтын торабына орнату, негіздерді машинаға тиеуге қатысу, орайтын құрылғыға катушкаларды және бобиндарды орнату, дайын өнімді алу және орау үшін оларды тасымалдау;</w:t>
      </w:r>
    </w:p>
    <w:bookmarkEnd w:id="1684"/>
    <w:bookmarkStart w:name="z1688" w:id="1685"/>
    <w:p>
      <w:pPr>
        <w:spacing w:after="0"/>
        <w:ind w:left="0"/>
        <w:jc w:val="both"/>
      </w:pPr>
      <w:r>
        <w:rPr>
          <w:rFonts w:ascii="Times New Roman"/>
          <w:b w:val="false"/>
          <w:i w:val="false"/>
          <w:color w:val="000000"/>
          <w:sz w:val="28"/>
        </w:rPr>
        <w:t xml:space="preserve">
      орайтын материалдарды дайындау; </w:t>
      </w:r>
    </w:p>
    <w:bookmarkEnd w:id="1685"/>
    <w:bookmarkStart w:name="z1689" w:id="1686"/>
    <w:p>
      <w:pPr>
        <w:spacing w:after="0"/>
        <w:ind w:left="0"/>
        <w:jc w:val="both"/>
      </w:pPr>
      <w:r>
        <w:rPr>
          <w:rFonts w:ascii="Times New Roman"/>
          <w:b w:val="false"/>
          <w:i w:val="false"/>
          <w:color w:val="000000"/>
          <w:sz w:val="28"/>
        </w:rPr>
        <w:t xml:space="preserve">
      негіздерді орау, мықты бекітілген жәшікке оларды салу, жәшікті жабу және оны таңбалау; </w:t>
      </w:r>
    </w:p>
    <w:bookmarkEnd w:id="1686"/>
    <w:bookmarkStart w:name="z1690" w:id="1687"/>
    <w:p>
      <w:pPr>
        <w:spacing w:after="0"/>
        <w:ind w:left="0"/>
        <w:jc w:val="both"/>
      </w:pPr>
      <w:r>
        <w:rPr>
          <w:rFonts w:ascii="Times New Roman"/>
          <w:b w:val="false"/>
          <w:i w:val="false"/>
          <w:color w:val="000000"/>
          <w:sz w:val="28"/>
        </w:rPr>
        <w:t xml:space="preserve">
      кесетін машиналарды профилактикалы баптауға қатысу. </w:t>
      </w:r>
    </w:p>
    <w:bookmarkEnd w:id="1687"/>
    <w:bookmarkStart w:name="z1691" w:id="1688"/>
    <w:p>
      <w:pPr>
        <w:spacing w:after="0"/>
        <w:ind w:left="0"/>
        <w:jc w:val="both"/>
      </w:pPr>
      <w:r>
        <w:rPr>
          <w:rFonts w:ascii="Times New Roman"/>
          <w:b w:val="false"/>
          <w:i w:val="false"/>
          <w:color w:val="000000"/>
          <w:sz w:val="28"/>
        </w:rPr>
        <w:t xml:space="preserve">
      259. Білуге тиіс: </w:t>
      </w:r>
    </w:p>
    <w:bookmarkEnd w:id="1688"/>
    <w:bookmarkStart w:name="z1692" w:id="1689"/>
    <w:p>
      <w:pPr>
        <w:spacing w:after="0"/>
        <w:ind w:left="0"/>
        <w:jc w:val="both"/>
      </w:pPr>
      <w:r>
        <w:rPr>
          <w:rFonts w:ascii="Times New Roman"/>
          <w:b w:val="false"/>
          <w:i w:val="false"/>
          <w:color w:val="000000"/>
          <w:sz w:val="28"/>
        </w:rPr>
        <w:t xml:space="preserve">
      негіздердің физико-химиялы құрамы; </w:t>
      </w:r>
    </w:p>
    <w:bookmarkEnd w:id="1689"/>
    <w:bookmarkStart w:name="z1693" w:id="1690"/>
    <w:p>
      <w:pPr>
        <w:spacing w:after="0"/>
        <w:ind w:left="0"/>
        <w:jc w:val="both"/>
      </w:pPr>
      <w:r>
        <w:rPr>
          <w:rFonts w:ascii="Times New Roman"/>
          <w:b w:val="false"/>
          <w:i w:val="false"/>
          <w:color w:val="000000"/>
          <w:sz w:val="28"/>
        </w:rPr>
        <w:t xml:space="preserve">
      кесетін машинаның тораптарының әрекеттесуі; </w:t>
      </w:r>
    </w:p>
    <w:bookmarkEnd w:id="1690"/>
    <w:bookmarkStart w:name="z1694" w:id="1691"/>
    <w:p>
      <w:pPr>
        <w:spacing w:after="0"/>
        <w:ind w:left="0"/>
        <w:jc w:val="both"/>
      </w:pPr>
      <w:r>
        <w:rPr>
          <w:rFonts w:ascii="Times New Roman"/>
          <w:b w:val="false"/>
          <w:i w:val="false"/>
          <w:color w:val="000000"/>
          <w:sz w:val="28"/>
        </w:rPr>
        <w:t xml:space="preserve">
      кесілудің және ораудың сапасына қойылатын талаптар. </w:t>
      </w:r>
    </w:p>
    <w:bookmarkEnd w:id="1691"/>
    <w:bookmarkStart w:name="z1695" w:id="1692"/>
    <w:p>
      <w:pPr>
        <w:spacing w:after="0"/>
        <w:ind w:left="0"/>
        <w:jc w:val="both"/>
      </w:pPr>
      <w:r>
        <w:rPr>
          <w:rFonts w:ascii="Times New Roman"/>
          <w:b w:val="false"/>
          <w:i w:val="false"/>
          <w:color w:val="000000"/>
          <w:sz w:val="28"/>
        </w:rPr>
        <w:t xml:space="preserve">
      Параграф 2. Эмульсияланбаған пленкаларды кесуші, 3-разряд </w:t>
      </w:r>
    </w:p>
    <w:bookmarkEnd w:id="1692"/>
    <w:bookmarkStart w:name="z1696" w:id="1693"/>
    <w:p>
      <w:pPr>
        <w:spacing w:after="0"/>
        <w:ind w:left="0"/>
        <w:jc w:val="both"/>
      </w:pPr>
      <w:r>
        <w:rPr>
          <w:rFonts w:ascii="Times New Roman"/>
          <w:b w:val="false"/>
          <w:i w:val="false"/>
          <w:color w:val="000000"/>
          <w:sz w:val="28"/>
        </w:rPr>
        <w:t xml:space="preserve">
      260. Жұмыс сипаттамасы: </w:t>
      </w:r>
    </w:p>
    <w:bookmarkEnd w:id="1693"/>
    <w:bookmarkStart w:name="z1697" w:id="1694"/>
    <w:p>
      <w:pPr>
        <w:spacing w:after="0"/>
        <w:ind w:left="0"/>
        <w:jc w:val="both"/>
      </w:pPr>
      <w:r>
        <w:rPr>
          <w:rFonts w:ascii="Times New Roman"/>
          <w:b w:val="false"/>
          <w:i w:val="false"/>
          <w:color w:val="000000"/>
          <w:sz w:val="28"/>
        </w:rPr>
        <w:t xml:space="preserve">
      әртүрлі конструкциялы кесетін машиналарда эмульсияланбаған пленкалардың негіздерінің рулондарын кесу; </w:t>
      </w:r>
    </w:p>
    <w:bookmarkEnd w:id="1694"/>
    <w:bookmarkStart w:name="z1698" w:id="1695"/>
    <w:p>
      <w:pPr>
        <w:spacing w:after="0"/>
        <w:ind w:left="0"/>
        <w:jc w:val="both"/>
      </w:pPr>
      <w:r>
        <w:rPr>
          <w:rFonts w:ascii="Times New Roman"/>
          <w:b w:val="false"/>
          <w:i w:val="false"/>
          <w:color w:val="000000"/>
          <w:sz w:val="28"/>
        </w:rPr>
        <w:t xml:space="preserve">
      негізді біліктерді кесуге және орауға дайындау; </w:t>
      </w:r>
    </w:p>
    <w:bookmarkEnd w:id="1695"/>
    <w:bookmarkStart w:name="z1699" w:id="1696"/>
    <w:p>
      <w:pPr>
        <w:spacing w:after="0"/>
        <w:ind w:left="0"/>
        <w:jc w:val="both"/>
      </w:pPr>
      <w:r>
        <w:rPr>
          <w:rFonts w:ascii="Times New Roman"/>
          <w:b w:val="false"/>
          <w:i w:val="false"/>
          <w:color w:val="000000"/>
          <w:sz w:val="28"/>
        </w:rPr>
        <w:t>
      негізді кесу бөлмесінде термогигрометрлі режимді реттеу;</w:t>
      </w:r>
    </w:p>
    <w:bookmarkEnd w:id="1696"/>
    <w:bookmarkStart w:name="z1700" w:id="1697"/>
    <w:p>
      <w:pPr>
        <w:spacing w:after="0"/>
        <w:ind w:left="0"/>
        <w:jc w:val="both"/>
      </w:pPr>
      <w:r>
        <w:rPr>
          <w:rFonts w:ascii="Times New Roman"/>
          <w:b w:val="false"/>
          <w:i w:val="false"/>
          <w:color w:val="000000"/>
          <w:sz w:val="28"/>
        </w:rPr>
        <w:t>
      кесу форматын пышақтардың орнын ауыстыру тәсілімен орнату;</w:t>
      </w:r>
    </w:p>
    <w:bookmarkEnd w:id="1697"/>
    <w:bookmarkStart w:name="z1701" w:id="1698"/>
    <w:p>
      <w:pPr>
        <w:spacing w:after="0"/>
        <w:ind w:left="0"/>
        <w:jc w:val="both"/>
      </w:pPr>
      <w:r>
        <w:rPr>
          <w:rFonts w:ascii="Times New Roman"/>
          <w:b w:val="false"/>
          <w:i w:val="false"/>
          <w:color w:val="000000"/>
          <w:sz w:val="28"/>
        </w:rPr>
        <w:t>
      орайтын тораптарға біліктерді орнату және кесетін машиналарға негізді тиеу, орайтын тораптарды зарядтау, машинаны қосу, кесетін машинаға негізді қою және созу жылдамдығын реттеу;</w:t>
      </w:r>
    </w:p>
    <w:bookmarkEnd w:id="1698"/>
    <w:p>
      <w:pPr>
        <w:spacing w:after="0"/>
        <w:ind w:left="0"/>
        <w:jc w:val="both"/>
      </w:pPr>
      <w:r>
        <w:rPr>
          <w:rFonts w:ascii="Times New Roman"/>
          <w:b w:val="false"/>
          <w:i w:val="false"/>
          <w:color w:val="000000"/>
          <w:sz w:val="28"/>
        </w:rPr>
        <w:t>
      кесетін машинаның жұмысын бақылау және негізді оны орау және кесу процесінде визитаждау;</w:t>
      </w:r>
    </w:p>
    <w:bookmarkStart w:name="z1702" w:id="1699"/>
    <w:p>
      <w:pPr>
        <w:spacing w:after="0"/>
        <w:ind w:left="0"/>
        <w:jc w:val="both"/>
      </w:pPr>
      <w:r>
        <w:rPr>
          <w:rFonts w:ascii="Times New Roman"/>
          <w:b w:val="false"/>
          <w:i w:val="false"/>
          <w:color w:val="000000"/>
          <w:sz w:val="28"/>
        </w:rPr>
        <w:t xml:space="preserve">
      дайын өнімді орайтын тораптан келесі операцияға жіберу үшін және орау үшін шешіп алу; </w:t>
      </w:r>
    </w:p>
    <w:bookmarkEnd w:id="1699"/>
    <w:bookmarkStart w:name="z1703" w:id="1700"/>
    <w:p>
      <w:pPr>
        <w:spacing w:after="0"/>
        <w:ind w:left="0"/>
        <w:jc w:val="both"/>
      </w:pPr>
      <w:r>
        <w:rPr>
          <w:rFonts w:ascii="Times New Roman"/>
          <w:b w:val="false"/>
          <w:i w:val="false"/>
          <w:color w:val="000000"/>
          <w:sz w:val="28"/>
        </w:rPr>
        <w:t xml:space="preserve">
      біліктілігі төмен эмульсияланбаған пленкаларды кесушілерге басшылық жасау. </w:t>
      </w:r>
    </w:p>
    <w:bookmarkEnd w:id="1700"/>
    <w:bookmarkStart w:name="z1704" w:id="1701"/>
    <w:p>
      <w:pPr>
        <w:spacing w:after="0"/>
        <w:ind w:left="0"/>
        <w:jc w:val="both"/>
      </w:pPr>
      <w:r>
        <w:rPr>
          <w:rFonts w:ascii="Times New Roman"/>
          <w:b w:val="false"/>
          <w:i w:val="false"/>
          <w:color w:val="000000"/>
          <w:sz w:val="28"/>
        </w:rPr>
        <w:t xml:space="preserve">
      261. Білуге тиіс: </w:t>
      </w:r>
    </w:p>
    <w:bookmarkEnd w:id="1701"/>
    <w:bookmarkStart w:name="z1705" w:id="1702"/>
    <w:p>
      <w:pPr>
        <w:spacing w:after="0"/>
        <w:ind w:left="0"/>
        <w:jc w:val="both"/>
      </w:pPr>
      <w:r>
        <w:rPr>
          <w:rFonts w:ascii="Times New Roman"/>
          <w:b w:val="false"/>
          <w:i w:val="false"/>
          <w:color w:val="000000"/>
          <w:sz w:val="28"/>
        </w:rPr>
        <w:t xml:space="preserve">
      негіздердің физико-механикалы құрамы; </w:t>
      </w:r>
    </w:p>
    <w:bookmarkEnd w:id="1702"/>
    <w:bookmarkStart w:name="z1706" w:id="1703"/>
    <w:p>
      <w:pPr>
        <w:spacing w:after="0"/>
        <w:ind w:left="0"/>
        <w:jc w:val="both"/>
      </w:pPr>
      <w:r>
        <w:rPr>
          <w:rFonts w:ascii="Times New Roman"/>
          <w:b w:val="false"/>
          <w:i w:val="false"/>
          <w:color w:val="000000"/>
          <w:sz w:val="28"/>
        </w:rPr>
        <w:t xml:space="preserve">
      әртүрлі сортты негіздерге қойылатын техникалы талаптар және стандарттары; </w:t>
      </w:r>
    </w:p>
    <w:bookmarkEnd w:id="1703"/>
    <w:bookmarkStart w:name="z1707" w:id="1704"/>
    <w:p>
      <w:pPr>
        <w:spacing w:after="0"/>
        <w:ind w:left="0"/>
        <w:jc w:val="both"/>
      </w:pPr>
      <w:r>
        <w:rPr>
          <w:rFonts w:ascii="Times New Roman"/>
          <w:b w:val="false"/>
          <w:i w:val="false"/>
          <w:color w:val="000000"/>
          <w:sz w:val="28"/>
        </w:rPr>
        <w:t xml:space="preserve">
      кесетін машиналарды реттеу ережелері; </w:t>
      </w:r>
    </w:p>
    <w:bookmarkEnd w:id="1704"/>
    <w:bookmarkStart w:name="z1708" w:id="1705"/>
    <w:p>
      <w:pPr>
        <w:spacing w:after="0"/>
        <w:ind w:left="0"/>
        <w:jc w:val="both"/>
      </w:pPr>
      <w:r>
        <w:rPr>
          <w:rFonts w:ascii="Times New Roman"/>
          <w:b w:val="false"/>
          <w:i w:val="false"/>
          <w:color w:val="000000"/>
          <w:sz w:val="28"/>
        </w:rPr>
        <w:t xml:space="preserve">
      негізді кесу және орау тәсілдері. </w:t>
      </w:r>
    </w:p>
    <w:bookmarkEnd w:id="1705"/>
    <w:bookmarkStart w:name="z1709" w:id="1706"/>
    <w:p>
      <w:pPr>
        <w:spacing w:after="0"/>
        <w:ind w:left="0"/>
        <w:jc w:val="both"/>
      </w:pPr>
      <w:r>
        <w:rPr>
          <w:rFonts w:ascii="Times New Roman"/>
          <w:b w:val="false"/>
          <w:i w:val="false"/>
          <w:color w:val="000000"/>
          <w:sz w:val="28"/>
        </w:rPr>
        <w:t>
      38. Фильм материалдарын қалпына келтіруші</w:t>
      </w:r>
    </w:p>
    <w:bookmarkEnd w:id="1706"/>
    <w:bookmarkStart w:name="z1710" w:id="1707"/>
    <w:p>
      <w:pPr>
        <w:spacing w:after="0"/>
        <w:ind w:left="0"/>
        <w:jc w:val="both"/>
      </w:pPr>
      <w:r>
        <w:rPr>
          <w:rFonts w:ascii="Times New Roman"/>
          <w:b w:val="false"/>
          <w:i w:val="false"/>
          <w:color w:val="000000"/>
          <w:sz w:val="28"/>
        </w:rPr>
        <w:t>
      Параграф 1. Фильм материалдарын қалпына келтіруші, 2-разряд</w:t>
      </w:r>
    </w:p>
    <w:bookmarkEnd w:id="1707"/>
    <w:bookmarkStart w:name="z1711" w:id="1708"/>
    <w:p>
      <w:pPr>
        <w:spacing w:after="0"/>
        <w:ind w:left="0"/>
        <w:jc w:val="both"/>
      </w:pPr>
      <w:r>
        <w:rPr>
          <w:rFonts w:ascii="Times New Roman"/>
          <w:b w:val="false"/>
          <w:i w:val="false"/>
          <w:color w:val="000000"/>
          <w:sz w:val="28"/>
        </w:rPr>
        <w:t xml:space="preserve">
      262. Жұмыс сипаттамасы: </w:t>
      </w:r>
    </w:p>
    <w:bookmarkEnd w:id="1708"/>
    <w:bookmarkStart w:name="z1712" w:id="1709"/>
    <w:p>
      <w:pPr>
        <w:spacing w:after="0"/>
        <w:ind w:left="0"/>
        <w:jc w:val="both"/>
      </w:pPr>
      <w:r>
        <w:rPr>
          <w:rFonts w:ascii="Times New Roman"/>
          <w:b w:val="false"/>
          <w:i w:val="false"/>
          <w:color w:val="000000"/>
          <w:sz w:val="28"/>
        </w:rPr>
        <w:t xml:space="preserve">
      фильм көшірмелерін жөндеу, жапсырмаларды түзету, әртүрлі ластардан қолдан тазарту; </w:t>
      </w:r>
    </w:p>
    <w:bookmarkEnd w:id="1709"/>
    <w:bookmarkStart w:name="z1713" w:id="1710"/>
    <w:p>
      <w:pPr>
        <w:spacing w:after="0"/>
        <w:ind w:left="0"/>
        <w:jc w:val="both"/>
      </w:pPr>
      <w:r>
        <w:rPr>
          <w:rFonts w:ascii="Times New Roman"/>
          <w:b w:val="false"/>
          <w:i w:val="false"/>
          <w:color w:val="000000"/>
          <w:sz w:val="28"/>
        </w:rPr>
        <w:t xml:space="preserve">
      біліктілігі жоғары фильм материалдарын қалпына келтірушінің басшылығымен қалыпқа келтіру машинасында фильм көшірмесінің фотоқабатын қалпына келтіру; </w:t>
      </w:r>
    </w:p>
    <w:bookmarkEnd w:id="1710"/>
    <w:bookmarkStart w:name="z1714" w:id="1711"/>
    <w:p>
      <w:pPr>
        <w:spacing w:after="0"/>
        <w:ind w:left="0"/>
        <w:jc w:val="both"/>
      </w:pPr>
      <w:r>
        <w:rPr>
          <w:rFonts w:ascii="Times New Roman"/>
          <w:b w:val="false"/>
          <w:i w:val="false"/>
          <w:color w:val="000000"/>
          <w:sz w:val="28"/>
        </w:rPr>
        <w:t xml:space="preserve">
      бекітілген технологияға сәйкес қалпына келтіруші машинаға кинопленканы салу; </w:t>
      </w:r>
    </w:p>
    <w:bookmarkEnd w:id="1711"/>
    <w:bookmarkStart w:name="z1715" w:id="1712"/>
    <w:p>
      <w:pPr>
        <w:spacing w:after="0"/>
        <w:ind w:left="0"/>
        <w:jc w:val="both"/>
      </w:pPr>
      <w:r>
        <w:rPr>
          <w:rFonts w:ascii="Times New Roman"/>
          <w:b w:val="false"/>
          <w:i w:val="false"/>
          <w:color w:val="000000"/>
          <w:sz w:val="28"/>
        </w:rPr>
        <w:t xml:space="preserve">
      ілеспе құжатнамаларды және жұмыс журналдарын толтыру. </w:t>
      </w:r>
    </w:p>
    <w:bookmarkEnd w:id="1712"/>
    <w:bookmarkStart w:name="z1716" w:id="1713"/>
    <w:p>
      <w:pPr>
        <w:spacing w:after="0"/>
        <w:ind w:left="0"/>
        <w:jc w:val="both"/>
      </w:pPr>
      <w:r>
        <w:rPr>
          <w:rFonts w:ascii="Times New Roman"/>
          <w:b w:val="false"/>
          <w:i w:val="false"/>
          <w:color w:val="000000"/>
          <w:sz w:val="28"/>
        </w:rPr>
        <w:t xml:space="preserve">
      263. Білуге тиіс: </w:t>
      </w:r>
    </w:p>
    <w:bookmarkEnd w:id="1713"/>
    <w:bookmarkStart w:name="z1717" w:id="1714"/>
    <w:p>
      <w:pPr>
        <w:spacing w:after="0"/>
        <w:ind w:left="0"/>
        <w:jc w:val="both"/>
      </w:pPr>
      <w:r>
        <w:rPr>
          <w:rFonts w:ascii="Times New Roman"/>
          <w:b w:val="false"/>
          <w:i w:val="false"/>
          <w:color w:val="000000"/>
          <w:sz w:val="28"/>
        </w:rPr>
        <w:t xml:space="preserve">
      негізгі кинопленкалардың түрлері және құрамдары; </w:t>
      </w:r>
    </w:p>
    <w:bookmarkEnd w:id="1714"/>
    <w:bookmarkStart w:name="z1718" w:id="1715"/>
    <w:p>
      <w:pPr>
        <w:spacing w:after="0"/>
        <w:ind w:left="0"/>
        <w:jc w:val="both"/>
      </w:pPr>
      <w:r>
        <w:rPr>
          <w:rFonts w:ascii="Times New Roman"/>
          <w:b w:val="false"/>
          <w:i w:val="false"/>
          <w:color w:val="000000"/>
          <w:sz w:val="28"/>
        </w:rPr>
        <w:t xml:space="preserve">
      негіздердің әртүріне қолданылатын желімдердің құрамы; </w:t>
      </w:r>
    </w:p>
    <w:bookmarkEnd w:id="1715"/>
    <w:bookmarkStart w:name="z1719" w:id="1716"/>
    <w:p>
      <w:pPr>
        <w:spacing w:after="0"/>
        <w:ind w:left="0"/>
        <w:jc w:val="both"/>
      </w:pPr>
      <w:r>
        <w:rPr>
          <w:rFonts w:ascii="Times New Roman"/>
          <w:b w:val="false"/>
          <w:i w:val="false"/>
          <w:color w:val="000000"/>
          <w:sz w:val="28"/>
        </w:rPr>
        <w:t>
      қолданылып жатқан желімнің сапасына қойылатын талаптар және оны сақтау ережесі;</w:t>
      </w:r>
    </w:p>
    <w:bookmarkEnd w:id="1716"/>
    <w:bookmarkStart w:name="z1720" w:id="1717"/>
    <w:p>
      <w:pPr>
        <w:spacing w:after="0"/>
        <w:ind w:left="0"/>
        <w:jc w:val="both"/>
      </w:pPr>
      <w:r>
        <w:rPr>
          <w:rFonts w:ascii="Times New Roman"/>
          <w:b w:val="false"/>
          <w:i w:val="false"/>
          <w:color w:val="000000"/>
          <w:sz w:val="28"/>
        </w:rPr>
        <w:t xml:space="preserve">
      психромердің құрылымы және белгіленуі; </w:t>
      </w:r>
    </w:p>
    <w:bookmarkEnd w:id="1717"/>
    <w:bookmarkStart w:name="z1721" w:id="1718"/>
    <w:p>
      <w:pPr>
        <w:spacing w:after="0"/>
        <w:ind w:left="0"/>
        <w:jc w:val="both"/>
      </w:pPr>
      <w:r>
        <w:rPr>
          <w:rFonts w:ascii="Times New Roman"/>
          <w:b w:val="false"/>
          <w:i w:val="false"/>
          <w:color w:val="000000"/>
          <w:sz w:val="28"/>
        </w:rPr>
        <w:t xml:space="preserve">
      фильматериалдарын қалпына кетіру кезінде қолданылатын ерітінділердің концентрациясы; </w:t>
      </w:r>
    </w:p>
    <w:bookmarkEnd w:id="1718"/>
    <w:bookmarkStart w:name="z1722" w:id="1719"/>
    <w:p>
      <w:pPr>
        <w:spacing w:after="0"/>
        <w:ind w:left="0"/>
        <w:jc w:val="both"/>
      </w:pPr>
      <w:r>
        <w:rPr>
          <w:rFonts w:ascii="Times New Roman"/>
          <w:b w:val="false"/>
          <w:i w:val="false"/>
          <w:color w:val="000000"/>
          <w:sz w:val="28"/>
        </w:rPr>
        <w:t xml:space="preserve">
      құрылымы және белгіленуі; </w:t>
      </w:r>
    </w:p>
    <w:bookmarkEnd w:id="1719"/>
    <w:bookmarkStart w:name="z1723" w:id="1720"/>
    <w:p>
      <w:pPr>
        <w:spacing w:after="0"/>
        <w:ind w:left="0"/>
        <w:jc w:val="both"/>
      </w:pPr>
      <w:r>
        <w:rPr>
          <w:rFonts w:ascii="Times New Roman"/>
          <w:b w:val="false"/>
          <w:i w:val="false"/>
          <w:color w:val="000000"/>
          <w:sz w:val="28"/>
        </w:rPr>
        <w:t xml:space="preserve">
      ілеспе құжатнаманы рәсімдеу ережесі. </w:t>
      </w:r>
    </w:p>
    <w:bookmarkEnd w:id="1720"/>
    <w:bookmarkStart w:name="z1724" w:id="1721"/>
    <w:p>
      <w:pPr>
        <w:spacing w:after="0"/>
        <w:ind w:left="0"/>
        <w:jc w:val="both"/>
      </w:pPr>
      <w:r>
        <w:rPr>
          <w:rFonts w:ascii="Times New Roman"/>
          <w:b w:val="false"/>
          <w:i w:val="false"/>
          <w:color w:val="000000"/>
          <w:sz w:val="28"/>
        </w:rPr>
        <w:t xml:space="preserve">
      Параграф 2. Фильм материалдарын қалпына келтіруші, 3-разряд </w:t>
      </w:r>
    </w:p>
    <w:bookmarkEnd w:id="1721"/>
    <w:bookmarkStart w:name="z1725" w:id="1722"/>
    <w:p>
      <w:pPr>
        <w:spacing w:after="0"/>
        <w:ind w:left="0"/>
        <w:jc w:val="both"/>
      </w:pPr>
      <w:r>
        <w:rPr>
          <w:rFonts w:ascii="Times New Roman"/>
          <w:b w:val="false"/>
          <w:i w:val="false"/>
          <w:color w:val="000000"/>
          <w:sz w:val="28"/>
        </w:rPr>
        <w:t xml:space="preserve">
      264. Жұмыс сипаттамасы: </w:t>
      </w:r>
    </w:p>
    <w:bookmarkEnd w:id="1722"/>
    <w:bookmarkStart w:name="z1726" w:id="1723"/>
    <w:p>
      <w:pPr>
        <w:spacing w:after="0"/>
        <w:ind w:left="0"/>
        <w:jc w:val="both"/>
      </w:pPr>
      <w:r>
        <w:rPr>
          <w:rFonts w:ascii="Times New Roman"/>
          <w:b w:val="false"/>
          <w:i w:val="false"/>
          <w:color w:val="000000"/>
          <w:sz w:val="28"/>
        </w:rPr>
        <w:t>
      белгіленген режимге сәйкес қара-ақ және түрлі-түсті фильмкөшірмелерін қайта қалпына келтіру және қайта қалпына келтіру машиналарына қорғаныс жабуын жағу;</w:t>
      </w:r>
    </w:p>
    <w:bookmarkEnd w:id="1723"/>
    <w:bookmarkStart w:name="z1727" w:id="1724"/>
    <w:p>
      <w:pPr>
        <w:spacing w:after="0"/>
        <w:ind w:left="0"/>
        <w:jc w:val="both"/>
      </w:pPr>
      <w:r>
        <w:rPr>
          <w:rFonts w:ascii="Times New Roman"/>
          <w:b w:val="false"/>
          <w:i w:val="false"/>
          <w:color w:val="000000"/>
          <w:sz w:val="28"/>
        </w:rPr>
        <w:t xml:space="preserve">
      қайта қалпына келтіру машинасына кинопленкаларды тиеу; </w:t>
      </w:r>
    </w:p>
    <w:bookmarkEnd w:id="1724"/>
    <w:bookmarkStart w:name="z1728" w:id="1725"/>
    <w:p>
      <w:pPr>
        <w:spacing w:after="0"/>
        <w:ind w:left="0"/>
        <w:jc w:val="both"/>
      </w:pPr>
      <w:r>
        <w:rPr>
          <w:rFonts w:ascii="Times New Roman"/>
          <w:b w:val="false"/>
          <w:i w:val="false"/>
          <w:color w:val="000000"/>
          <w:sz w:val="28"/>
        </w:rPr>
        <w:t xml:space="preserve">
      қайта қалпына келтіру машиналарында фильмкөшірмелерін өтуін бақылау; </w:t>
      </w:r>
    </w:p>
    <w:bookmarkEnd w:id="1725"/>
    <w:bookmarkStart w:name="z1729" w:id="1726"/>
    <w:p>
      <w:pPr>
        <w:spacing w:after="0"/>
        <w:ind w:left="0"/>
        <w:jc w:val="both"/>
      </w:pPr>
      <w:r>
        <w:rPr>
          <w:rFonts w:ascii="Times New Roman"/>
          <w:b w:val="false"/>
          <w:i w:val="false"/>
          <w:color w:val="000000"/>
          <w:sz w:val="28"/>
        </w:rPr>
        <w:t xml:space="preserve">
      қара-ақ фильмкөшірмелерін фотоқабатты қайта қалпына келтіруге дайындау және оны қайта қалпына келтіру; </w:t>
      </w:r>
    </w:p>
    <w:bookmarkEnd w:id="1726"/>
    <w:bookmarkStart w:name="z1730" w:id="1727"/>
    <w:p>
      <w:pPr>
        <w:spacing w:after="0"/>
        <w:ind w:left="0"/>
        <w:jc w:val="both"/>
      </w:pPr>
      <w:r>
        <w:rPr>
          <w:rFonts w:ascii="Times New Roman"/>
          <w:b w:val="false"/>
          <w:i w:val="false"/>
          <w:color w:val="000000"/>
          <w:sz w:val="28"/>
        </w:rPr>
        <w:t xml:space="preserve">
      бастапқы фильм материалдарын жөндеу; </w:t>
      </w:r>
    </w:p>
    <w:bookmarkEnd w:id="1727"/>
    <w:bookmarkStart w:name="z1731" w:id="1728"/>
    <w:p>
      <w:pPr>
        <w:spacing w:after="0"/>
        <w:ind w:left="0"/>
        <w:jc w:val="both"/>
      </w:pPr>
      <w:r>
        <w:rPr>
          <w:rFonts w:ascii="Times New Roman"/>
          <w:b w:val="false"/>
          <w:i w:val="false"/>
          <w:color w:val="000000"/>
          <w:sz w:val="28"/>
        </w:rPr>
        <w:t xml:space="preserve">
      перфорациялы жолдарды қайта қалпына келтіру; </w:t>
      </w:r>
    </w:p>
    <w:bookmarkEnd w:id="1728"/>
    <w:bookmarkStart w:name="z1732" w:id="1729"/>
    <w:p>
      <w:pPr>
        <w:spacing w:after="0"/>
        <w:ind w:left="0"/>
        <w:jc w:val="both"/>
      </w:pPr>
      <w:r>
        <w:rPr>
          <w:rFonts w:ascii="Times New Roman"/>
          <w:b w:val="false"/>
          <w:i w:val="false"/>
          <w:color w:val="000000"/>
          <w:sz w:val="28"/>
        </w:rPr>
        <w:t xml:space="preserve">
      қолданылып жатқан жабдықты перфорациялы тексеру. </w:t>
      </w:r>
    </w:p>
    <w:bookmarkEnd w:id="1729"/>
    <w:bookmarkStart w:name="z1733" w:id="1730"/>
    <w:p>
      <w:pPr>
        <w:spacing w:after="0"/>
        <w:ind w:left="0"/>
        <w:jc w:val="both"/>
      </w:pPr>
      <w:r>
        <w:rPr>
          <w:rFonts w:ascii="Times New Roman"/>
          <w:b w:val="false"/>
          <w:i w:val="false"/>
          <w:color w:val="000000"/>
          <w:sz w:val="28"/>
        </w:rPr>
        <w:t xml:space="preserve">
      265. Білуге тиіс: </w:t>
      </w:r>
    </w:p>
    <w:bookmarkEnd w:id="1730"/>
    <w:bookmarkStart w:name="z1734" w:id="1731"/>
    <w:p>
      <w:pPr>
        <w:spacing w:after="0"/>
        <w:ind w:left="0"/>
        <w:jc w:val="both"/>
      </w:pPr>
      <w:r>
        <w:rPr>
          <w:rFonts w:ascii="Times New Roman"/>
          <w:b w:val="false"/>
          <w:i w:val="false"/>
          <w:color w:val="000000"/>
          <w:sz w:val="28"/>
        </w:rPr>
        <w:t xml:space="preserve">
      қайта қалпына келтіру ісінің негізі; </w:t>
      </w:r>
    </w:p>
    <w:bookmarkEnd w:id="1731"/>
    <w:bookmarkStart w:name="z1735" w:id="1732"/>
    <w:p>
      <w:pPr>
        <w:spacing w:after="0"/>
        <w:ind w:left="0"/>
        <w:jc w:val="both"/>
      </w:pPr>
      <w:r>
        <w:rPr>
          <w:rFonts w:ascii="Times New Roman"/>
          <w:b w:val="false"/>
          <w:i w:val="false"/>
          <w:color w:val="000000"/>
          <w:sz w:val="28"/>
        </w:rPr>
        <w:t xml:space="preserve">
      кинопленкалардың түрлері және олардың құрамдары; </w:t>
      </w:r>
    </w:p>
    <w:bookmarkEnd w:id="1732"/>
    <w:bookmarkStart w:name="z1736" w:id="1733"/>
    <w:p>
      <w:pPr>
        <w:spacing w:after="0"/>
        <w:ind w:left="0"/>
        <w:jc w:val="both"/>
      </w:pPr>
      <w:r>
        <w:rPr>
          <w:rFonts w:ascii="Times New Roman"/>
          <w:b w:val="false"/>
          <w:i w:val="false"/>
          <w:color w:val="000000"/>
          <w:sz w:val="28"/>
        </w:rPr>
        <w:t xml:space="preserve">
      фильм көшірмесін қайта қалпына келтіру технологиясын; </w:t>
      </w:r>
    </w:p>
    <w:bookmarkEnd w:id="1733"/>
    <w:bookmarkStart w:name="z1737" w:id="1734"/>
    <w:p>
      <w:pPr>
        <w:spacing w:after="0"/>
        <w:ind w:left="0"/>
        <w:jc w:val="both"/>
      </w:pPr>
      <w:r>
        <w:rPr>
          <w:rFonts w:ascii="Times New Roman"/>
          <w:b w:val="false"/>
          <w:i w:val="false"/>
          <w:color w:val="000000"/>
          <w:sz w:val="28"/>
        </w:rPr>
        <w:t xml:space="preserve">
      қайта қалпына келтіру машиналарының құрылымы және эксплуатациялау ережесі; </w:t>
      </w:r>
    </w:p>
    <w:bookmarkEnd w:id="1734"/>
    <w:bookmarkStart w:name="z1738" w:id="1735"/>
    <w:p>
      <w:pPr>
        <w:spacing w:after="0"/>
        <w:ind w:left="0"/>
        <w:jc w:val="both"/>
      </w:pPr>
      <w:r>
        <w:rPr>
          <w:rFonts w:ascii="Times New Roman"/>
          <w:b w:val="false"/>
          <w:i w:val="false"/>
          <w:color w:val="000000"/>
          <w:sz w:val="28"/>
        </w:rPr>
        <w:t xml:space="preserve">
      қайта қалпына келтіру кезінде қоладынлатын ерітінділердің құрамы және белгіленуі; </w:t>
      </w:r>
    </w:p>
    <w:bookmarkEnd w:id="1735"/>
    <w:bookmarkStart w:name="z1739" w:id="1736"/>
    <w:p>
      <w:pPr>
        <w:spacing w:after="0"/>
        <w:ind w:left="0"/>
        <w:jc w:val="both"/>
      </w:pPr>
      <w:r>
        <w:rPr>
          <w:rFonts w:ascii="Times New Roman"/>
          <w:b w:val="false"/>
          <w:i w:val="false"/>
          <w:color w:val="000000"/>
          <w:sz w:val="28"/>
        </w:rPr>
        <w:t xml:space="preserve">
      кинопленкаларды орау және жапсыру ережесі; </w:t>
      </w:r>
    </w:p>
    <w:bookmarkEnd w:id="1736"/>
    <w:bookmarkStart w:name="z1740" w:id="1737"/>
    <w:p>
      <w:pPr>
        <w:spacing w:after="0"/>
        <w:ind w:left="0"/>
        <w:jc w:val="both"/>
      </w:pPr>
      <w:r>
        <w:rPr>
          <w:rFonts w:ascii="Times New Roman"/>
          <w:b w:val="false"/>
          <w:i w:val="false"/>
          <w:color w:val="000000"/>
          <w:sz w:val="28"/>
        </w:rPr>
        <w:t>
      фильм материалдарын кептіру ережесі және оны баптау ережесі;</w:t>
      </w:r>
    </w:p>
    <w:bookmarkEnd w:id="1737"/>
    <w:bookmarkStart w:name="z1741" w:id="1738"/>
    <w:p>
      <w:pPr>
        <w:spacing w:after="0"/>
        <w:ind w:left="0"/>
        <w:jc w:val="both"/>
      </w:pPr>
      <w:r>
        <w:rPr>
          <w:rFonts w:ascii="Times New Roman"/>
          <w:b w:val="false"/>
          <w:i w:val="false"/>
          <w:color w:val="000000"/>
          <w:sz w:val="28"/>
        </w:rPr>
        <w:t>
      бекітілген нормативті-техникалы құжатнаманы.</w:t>
      </w:r>
    </w:p>
    <w:bookmarkEnd w:id="1738"/>
    <w:bookmarkStart w:name="z1742" w:id="1739"/>
    <w:p>
      <w:pPr>
        <w:spacing w:after="0"/>
        <w:ind w:left="0"/>
        <w:jc w:val="both"/>
      </w:pPr>
      <w:r>
        <w:rPr>
          <w:rFonts w:ascii="Times New Roman"/>
          <w:b w:val="false"/>
          <w:i w:val="false"/>
          <w:color w:val="000000"/>
          <w:sz w:val="28"/>
        </w:rPr>
        <w:t xml:space="preserve">
      Параграф 3. Фильм материалдарын қалпына келтіруші, 4-разряд </w:t>
      </w:r>
    </w:p>
    <w:bookmarkEnd w:id="1739"/>
    <w:bookmarkStart w:name="z1743" w:id="1740"/>
    <w:p>
      <w:pPr>
        <w:spacing w:after="0"/>
        <w:ind w:left="0"/>
        <w:jc w:val="both"/>
      </w:pPr>
      <w:r>
        <w:rPr>
          <w:rFonts w:ascii="Times New Roman"/>
          <w:b w:val="false"/>
          <w:i w:val="false"/>
          <w:color w:val="000000"/>
          <w:sz w:val="28"/>
        </w:rPr>
        <w:t xml:space="preserve">
      266. Жұмыс сипаттамасы: </w:t>
      </w:r>
    </w:p>
    <w:bookmarkEnd w:id="1740"/>
    <w:bookmarkStart w:name="z1744" w:id="1741"/>
    <w:p>
      <w:pPr>
        <w:spacing w:after="0"/>
        <w:ind w:left="0"/>
        <w:jc w:val="both"/>
      </w:pPr>
      <w:r>
        <w:rPr>
          <w:rFonts w:ascii="Times New Roman"/>
          <w:b w:val="false"/>
          <w:i w:val="false"/>
          <w:color w:val="000000"/>
          <w:sz w:val="28"/>
        </w:rPr>
        <w:t>
      түпнұсқа құқығында сақталып жатқан қара-ақ фильмкөшірмесінің фотоқабатын, түрлі-түсті фильмкөшірмесін, контратиптерді, аралық позитивтерді және фонограмма негативтерін бекітілген өңдеу режиміне сәйкес қайта қалпына келтіретін машиналарда қайта қалпына келтіру;</w:t>
      </w:r>
    </w:p>
    <w:bookmarkEnd w:id="1741"/>
    <w:bookmarkStart w:name="z1745" w:id="1742"/>
    <w:p>
      <w:pPr>
        <w:spacing w:after="0"/>
        <w:ind w:left="0"/>
        <w:jc w:val="both"/>
      </w:pPr>
      <w:r>
        <w:rPr>
          <w:rFonts w:ascii="Times New Roman"/>
          <w:b w:val="false"/>
          <w:i w:val="false"/>
          <w:color w:val="000000"/>
          <w:sz w:val="28"/>
        </w:rPr>
        <w:t xml:space="preserve">
      фотоқабатты, негіздерді қайта қалпына келтіруге дайындау, қара-ақ контратиптердің негіздерін, аралық позитивтерді және фонограммаларды қайта қалпына келтіру; </w:t>
      </w:r>
    </w:p>
    <w:bookmarkEnd w:id="1742"/>
    <w:bookmarkStart w:name="z1746" w:id="1743"/>
    <w:p>
      <w:pPr>
        <w:spacing w:after="0"/>
        <w:ind w:left="0"/>
        <w:jc w:val="both"/>
      </w:pPr>
      <w:r>
        <w:rPr>
          <w:rFonts w:ascii="Times New Roman"/>
          <w:b w:val="false"/>
          <w:i w:val="false"/>
          <w:color w:val="000000"/>
          <w:sz w:val="28"/>
        </w:rPr>
        <w:t xml:space="preserve">
      түпнұсқа құқығында сақталып жатқан қара-ақ фильмкөшірмелерін үшін қайта қалпына келтіру режимін таңдау; </w:t>
      </w:r>
    </w:p>
    <w:bookmarkEnd w:id="1743"/>
    <w:bookmarkStart w:name="z1747" w:id="1744"/>
    <w:p>
      <w:pPr>
        <w:spacing w:after="0"/>
        <w:ind w:left="0"/>
        <w:jc w:val="both"/>
      </w:pPr>
      <w:r>
        <w:rPr>
          <w:rFonts w:ascii="Times New Roman"/>
          <w:b w:val="false"/>
          <w:i w:val="false"/>
          <w:color w:val="000000"/>
          <w:sz w:val="28"/>
        </w:rPr>
        <w:t>
      шет елдік фирмалардан түсетін фильмкөшірмелерінде болатын қорғаныс қабатын болуын анықтау: балауызды, эфироцеллюлозды, казеинді және басқа;</w:t>
      </w:r>
    </w:p>
    <w:bookmarkEnd w:id="1744"/>
    <w:bookmarkStart w:name="z1748" w:id="1745"/>
    <w:p>
      <w:pPr>
        <w:spacing w:after="0"/>
        <w:ind w:left="0"/>
        <w:jc w:val="both"/>
      </w:pPr>
      <w:r>
        <w:rPr>
          <w:rFonts w:ascii="Times New Roman"/>
          <w:b w:val="false"/>
          <w:i w:val="false"/>
          <w:color w:val="000000"/>
          <w:sz w:val="28"/>
        </w:rPr>
        <w:t>
      бастапқы материалдарға орташа және қиын жөндеу жұмыстарын жасау, жуан төсемдерді қайта жасау, майды, пленкаларды, қолдан тазарту;</w:t>
      </w:r>
    </w:p>
    <w:bookmarkEnd w:id="1745"/>
    <w:bookmarkStart w:name="z1749" w:id="1746"/>
    <w:p>
      <w:pPr>
        <w:spacing w:after="0"/>
        <w:ind w:left="0"/>
        <w:jc w:val="both"/>
      </w:pPr>
      <w:r>
        <w:rPr>
          <w:rFonts w:ascii="Times New Roman"/>
          <w:b w:val="false"/>
          <w:i w:val="false"/>
          <w:color w:val="000000"/>
          <w:sz w:val="28"/>
        </w:rPr>
        <w:t xml:space="preserve">
      фильмкөшірмелерін, контратиптерді, аралық позитивтерді ультрадыбыс машинасында тазарту. </w:t>
      </w:r>
    </w:p>
    <w:bookmarkEnd w:id="1746"/>
    <w:bookmarkStart w:name="z1750" w:id="1747"/>
    <w:p>
      <w:pPr>
        <w:spacing w:after="0"/>
        <w:ind w:left="0"/>
        <w:jc w:val="both"/>
      </w:pPr>
      <w:r>
        <w:rPr>
          <w:rFonts w:ascii="Times New Roman"/>
          <w:b w:val="false"/>
          <w:i w:val="false"/>
          <w:color w:val="000000"/>
          <w:sz w:val="28"/>
        </w:rPr>
        <w:t>
      267. Білуге тиіс:</w:t>
      </w:r>
    </w:p>
    <w:bookmarkEnd w:id="1747"/>
    <w:bookmarkStart w:name="z1751" w:id="1748"/>
    <w:p>
      <w:pPr>
        <w:spacing w:after="0"/>
        <w:ind w:left="0"/>
        <w:jc w:val="both"/>
      </w:pPr>
      <w:r>
        <w:rPr>
          <w:rFonts w:ascii="Times New Roman"/>
          <w:b w:val="false"/>
          <w:i w:val="false"/>
          <w:color w:val="000000"/>
          <w:sz w:val="28"/>
        </w:rPr>
        <w:t xml:space="preserve">
      қара-ақ және түрлі-түсті пленканы өңдеу технологиясы; </w:t>
      </w:r>
    </w:p>
    <w:bookmarkEnd w:id="1748"/>
    <w:bookmarkStart w:name="z1752" w:id="1749"/>
    <w:p>
      <w:pPr>
        <w:spacing w:after="0"/>
        <w:ind w:left="0"/>
        <w:jc w:val="both"/>
      </w:pPr>
      <w:r>
        <w:rPr>
          <w:rFonts w:ascii="Times New Roman"/>
          <w:b w:val="false"/>
          <w:i w:val="false"/>
          <w:color w:val="000000"/>
          <w:sz w:val="28"/>
        </w:rPr>
        <w:t xml:space="preserve">
      контратиптер фотоқабатын, аралық позитивтерді, фонграммаларды қайта қалпына келтіру және оларға қорғаныс қабатын жағу; </w:t>
      </w:r>
    </w:p>
    <w:bookmarkEnd w:id="1749"/>
    <w:bookmarkStart w:name="z1753" w:id="1750"/>
    <w:p>
      <w:pPr>
        <w:spacing w:after="0"/>
        <w:ind w:left="0"/>
        <w:jc w:val="both"/>
      </w:pPr>
      <w:r>
        <w:rPr>
          <w:rFonts w:ascii="Times New Roman"/>
          <w:b w:val="false"/>
          <w:i w:val="false"/>
          <w:color w:val="000000"/>
          <w:sz w:val="28"/>
        </w:rPr>
        <w:t xml:space="preserve">
      қара-ақ контратиптерді, аралық позитивтерді және фонограммаларды қайта қалпына келтіру технологиясын; </w:t>
      </w:r>
    </w:p>
    <w:bookmarkEnd w:id="1750"/>
    <w:bookmarkStart w:name="z1754" w:id="1751"/>
    <w:p>
      <w:pPr>
        <w:spacing w:after="0"/>
        <w:ind w:left="0"/>
        <w:jc w:val="both"/>
      </w:pPr>
      <w:r>
        <w:rPr>
          <w:rFonts w:ascii="Times New Roman"/>
          <w:b w:val="false"/>
          <w:i w:val="false"/>
          <w:color w:val="000000"/>
          <w:sz w:val="28"/>
        </w:rPr>
        <w:t xml:space="preserve">
      мативирлы машинаның құрылымын; </w:t>
      </w:r>
    </w:p>
    <w:bookmarkEnd w:id="1751"/>
    <w:bookmarkStart w:name="z1755" w:id="1752"/>
    <w:p>
      <w:pPr>
        <w:spacing w:after="0"/>
        <w:ind w:left="0"/>
        <w:jc w:val="both"/>
      </w:pPr>
      <w:r>
        <w:rPr>
          <w:rFonts w:ascii="Times New Roman"/>
          <w:b w:val="false"/>
          <w:i w:val="false"/>
          <w:color w:val="000000"/>
          <w:sz w:val="28"/>
        </w:rPr>
        <w:t xml:space="preserve">
      оны эксплуатациялау ережесі; </w:t>
      </w:r>
    </w:p>
    <w:bookmarkEnd w:id="1752"/>
    <w:bookmarkStart w:name="z1756" w:id="1753"/>
    <w:p>
      <w:pPr>
        <w:spacing w:after="0"/>
        <w:ind w:left="0"/>
        <w:jc w:val="both"/>
      </w:pPr>
      <w:r>
        <w:rPr>
          <w:rFonts w:ascii="Times New Roman"/>
          <w:b w:val="false"/>
          <w:i w:val="false"/>
          <w:color w:val="000000"/>
          <w:sz w:val="28"/>
        </w:rPr>
        <w:t>
      эксплуатация және қайта қалпына келтіру процесінде фильм материалдарында пайда болатын ақауларды;</w:t>
      </w:r>
    </w:p>
    <w:bookmarkEnd w:id="1753"/>
    <w:bookmarkStart w:name="z1757" w:id="1754"/>
    <w:p>
      <w:pPr>
        <w:spacing w:after="0"/>
        <w:ind w:left="0"/>
        <w:jc w:val="both"/>
      </w:pPr>
      <w:r>
        <w:rPr>
          <w:rFonts w:ascii="Times New Roman"/>
          <w:b w:val="false"/>
          <w:i w:val="false"/>
          <w:color w:val="000000"/>
          <w:sz w:val="28"/>
        </w:rPr>
        <w:t xml:space="preserve">
      гидротипті баспа жайлы жалпы мәліметтер; </w:t>
      </w:r>
    </w:p>
    <w:bookmarkEnd w:id="1754"/>
    <w:bookmarkStart w:name="z1758" w:id="1755"/>
    <w:p>
      <w:pPr>
        <w:spacing w:after="0"/>
        <w:ind w:left="0"/>
        <w:jc w:val="both"/>
      </w:pPr>
      <w:r>
        <w:rPr>
          <w:rFonts w:ascii="Times New Roman"/>
          <w:b w:val="false"/>
          <w:i w:val="false"/>
          <w:color w:val="000000"/>
          <w:sz w:val="28"/>
        </w:rPr>
        <w:t xml:space="preserve">
      түрлі-түсті бейнені (гидротипные, многослойные, вирированные) қалыптау тәсілдері бойынша фильм көшірмелерін анықтау жайлы жалпы мәліметтер. </w:t>
      </w:r>
    </w:p>
    <w:bookmarkEnd w:id="1755"/>
    <w:bookmarkStart w:name="z1759" w:id="1756"/>
    <w:p>
      <w:pPr>
        <w:spacing w:after="0"/>
        <w:ind w:left="0"/>
        <w:jc w:val="both"/>
      </w:pPr>
      <w:r>
        <w:rPr>
          <w:rFonts w:ascii="Times New Roman"/>
          <w:b w:val="false"/>
          <w:i w:val="false"/>
          <w:color w:val="000000"/>
          <w:sz w:val="28"/>
        </w:rPr>
        <w:t xml:space="preserve">
      Параграф 4. Фильм материалдарын қалпына келтіруші, 5-разряд </w:t>
      </w:r>
    </w:p>
    <w:bookmarkEnd w:id="1756"/>
    <w:bookmarkStart w:name="z1760" w:id="1757"/>
    <w:p>
      <w:pPr>
        <w:spacing w:after="0"/>
        <w:ind w:left="0"/>
        <w:jc w:val="both"/>
      </w:pPr>
      <w:r>
        <w:rPr>
          <w:rFonts w:ascii="Times New Roman"/>
          <w:b w:val="false"/>
          <w:i w:val="false"/>
          <w:color w:val="000000"/>
          <w:sz w:val="28"/>
        </w:rPr>
        <w:t xml:space="preserve">
      268. Жұмыс сипаттамасы: </w:t>
      </w:r>
    </w:p>
    <w:bookmarkEnd w:id="1757"/>
    <w:bookmarkStart w:name="z1761" w:id="1758"/>
    <w:p>
      <w:pPr>
        <w:spacing w:after="0"/>
        <w:ind w:left="0"/>
        <w:jc w:val="both"/>
      </w:pPr>
      <w:r>
        <w:rPr>
          <w:rFonts w:ascii="Times New Roman"/>
          <w:b w:val="false"/>
          <w:i w:val="false"/>
          <w:color w:val="000000"/>
          <w:sz w:val="28"/>
        </w:rPr>
        <w:t>
      қара-ақ және түрлі-түсті бейне негативтерінің фотоқабатын қайта қалпына келтіру және оларға қорғаныс жабуын жағу;</w:t>
      </w:r>
    </w:p>
    <w:bookmarkEnd w:id="1758"/>
    <w:bookmarkStart w:name="z1762" w:id="1759"/>
    <w:p>
      <w:pPr>
        <w:spacing w:after="0"/>
        <w:ind w:left="0"/>
        <w:jc w:val="both"/>
      </w:pPr>
      <w:r>
        <w:rPr>
          <w:rFonts w:ascii="Times New Roman"/>
          <w:b w:val="false"/>
          <w:i w:val="false"/>
          <w:color w:val="000000"/>
          <w:sz w:val="28"/>
        </w:rPr>
        <w:t xml:space="preserve">
      қайта қалпына келтіру машиналарында консервациалы-қайта қалпына келтіру және антисептикалы өңдеу; </w:t>
      </w:r>
    </w:p>
    <w:bookmarkEnd w:id="1759"/>
    <w:bookmarkStart w:name="z1763" w:id="1760"/>
    <w:p>
      <w:pPr>
        <w:spacing w:after="0"/>
        <w:ind w:left="0"/>
        <w:jc w:val="both"/>
      </w:pPr>
      <w:r>
        <w:rPr>
          <w:rFonts w:ascii="Times New Roman"/>
          <w:b w:val="false"/>
          <w:i w:val="false"/>
          <w:color w:val="000000"/>
          <w:sz w:val="28"/>
        </w:rPr>
        <w:t xml:space="preserve">
      қайта қалпына келтіруге қара-ақ және түрлі-түсті бейне негативтерін дайындау; </w:t>
      </w:r>
    </w:p>
    <w:bookmarkEnd w:id="1760"/>
    <w:bookmarkStart w:name="z1764" w:id="1761"/>
    <w:p>
      <w:pPr>
        <w:spacing w:after="0"/>
        <w:ind w:left="0"/>
        <w:jc w:val="both"/>
      </w:pPr>
      <w:r>
        <w:rPr>
          <w:rFonts w:ascii="Times New Roman"/>
          <w:b w:val="false"/>
          <w:i w:val="false"/>
          <w:color w:val="000000"/>
          <w:sz w:val="28"/>
        </w:rPr>
        <w:t xml:space="preserve">
      қолдан жылтырату; </w:t>
      </w:r>
    </w:p>
    <w:bookmarkEnd w:id="1761"/>
    <w:bookmarkStart w:name="z1765" w:id="1762"/>
    <w:p>
      <w:pPr>
        <w:spacing w:after="0"/>
        <w:ind w:left="0"/>
        <w:jc w:val="both"/>
      </w:pPr>
      <w:r>
        <w:rPr>
          <w:rFonts w:ascii="Times New Roman"/>
          <w:b w:val="false"/>
          <w:i w:val="false"/>
          <w:color w:val="000000"/>
          <w:sz w:val="28"/>
        </w:rPr>
        <w:t xml:space="preserve">
      бейненің қара-ақ және түрлі-түсті негативтерін, түрлі-түсті контратиптерді және аралық позитивтерді қайта қалпына келтіруге дайындау және қайта қалпына келтіру; </w:t>
      </w:r>
    </w:p>
    <w:bookmarkEnd w:id="1762"/>
    <w:bookmarkStart w:name="z1766" w:id="1763"/>
    <w:p>
      <w:pPr>
        <w:spacing w:after="0"/>
        <w:ind w:left="0"/>
        <w:jc w:val="both"/>
      </w:pPr>
      <w:r>
        <w:rPr>
          <w:rFonts w:ascii="Times New Roman"/>
          <w:b w:val="false"/>
          <w:i w:val="false"/>
          <w:color w:val="000000"/>
          <w:sz w:val="28"/>
        </w:rPr>
        <w:t xml:space="preserve">
      фильм материалдарының үстіңгі бетінің жағдайын, технологиялы операциялардың және режимдердің ілеспелілігінің сақталуын, ерітінділерді концентрациялауды бақылау; </w:t>
      </w:r>
    </w:p>
    <w:bookmarkEnd w:id="1763"/>
    <w:bookmarkStart w:name="z1767" w:id="1764"/>
    <w:p>
      <w:pPr>
        <w:spacing w:after="0"/>
        <w:ind w:left="0"/>
        <w:jc w:val="both"/>
      </w:pPr>
      <w:r>
        <w:rPr>
          <w:rFonts w:ascii="Times New Roman"/>
          <w:b w:val="false"/>
          <w:i w:val="false"/>
          <w:color w:val="000000"/>
          <w:sz w:val="28"/>
        </w:rPr>
        <w:t xml:space="preserve">
      негіздің деформациялау деңгейін анықтау; </w:t>
      </w:r>
    </w:p>
    <w:bookmarkEnd w:id="1764"/>
    <w:bookmarkStart w:name="z1768" w:id="1765"/>
    <w:p>
      <w:pPr>
        <w:spacing w:after="0"/>
        <w:ind w:left="0"/>
        <w:jc w:val="both"/>
      </w:pPr>
      <w:r>
        <w:rPr>
          <w:rFonts w:ascii="Times New Roman"/>
          <w:b w:val="false"/>
          <w:i w:val="false"/>
          <w:color w:val="000000"/>
          <w:sz w:val="28"/>
        </w:rPr>
        <w:t>
      негативті материалдарға күрделі жөндеу жұмыстарын жасау;</w:t>
      </w:r>
    </w:p>
    <w:bookmarkEnd w:id="1765"/>
    <w:bookmarkStart w:name="z1769" w:id="1766"/>
    <w:p>
      <w:pPr>
        <w:spacing w:after="0"/>
        <w:ind w:left="0"/>
        <w:jc w:val="both"/>
      </w:pPr>
      <w:r>
        <w:rPr>
          <w:rFonts w:ascii="Times New Roman"/>
          <w:b w:val="false"/>
          <w:i w:val="false"/>
          <w:color w:val="000000"/>
          <w:sz w:val="28"/>
        </w:rPr>
        <w:t xml:space="preserve">
      ультрадыбысты машинада бейненің негативтерін тазарту, оларды антистатикалы өңдеу; </w:t>
      </w:r>
    </w:p>
    <w:bookmarkEnd w:id="1766"/>
    <w:bookmarkStart w:name="z1770" w:id="1767"/>
    <w:p>
      <w:pPr>
        <w:spacing w:after="0"/>
        <w:ind w:left="0"/>
        <w:jc w:val="both"/>
      </w:pPr>
      <w:r>
        <w:rPr>
          <w:rFonts w:ascii="Times New Roman"/>
          <w:b w:val="false"/>
          <w:i w:val="false"/>
          <w:color w:val="000000"/>
          <w:sz w:val="28"/>
        </w:rPr>
        <w:t>
      негіздің және фотоқабаттың лак қабатының барын және оның түрін анықтау;</w:t>
      </w:r>
    </w:p>
    <w:bookmarkEnd w:id="1767"/>
    <w:bookmarkStart w:name="z1771" w:id="1768"/>
    <w:p>
      <w:pPr>
        <w:spacing w:after="0"/>
        <w:ind w:left="0"/>
        <w:jc w:val="both"/>
      </w:pPr>
      <w:r>
        <w:rPr>
          <w:rFonts w:ascii="Times New Roman"/>
          <w:b w:val="false"/>
          <w:i w:val="false"/>
          <w:color w:val="000000"/>
          <w:sz w:val="28"/>
        </w:rPr>
        <w:t>
      фотоқабатты және фильм материалдарының барлық түрін негіздерін қайта қалпына келтіру режимдерін және рецептурасын, тәсілдерін таңдау.</w:t>
      </w:r>
    </w:p>
    <w:bookmarkEnd w:id="1768"/>
    <w:bookmarkStart w:name="z1772" w:id="1769"/>
    <w:p>
      <w:pPr>
        <w:spacing w:after="0"/>
        <w:ind w:left="0"/>
        <w:jc w:val="both"/>
      </w:pPr>
      <w:r>
        <w:rPr>
          <w:rFonts w:ascii="Times New Roman"/>
          <w:b w:val="false"/>
          <w:i w:val="false"/>
          <w:color w:val="000000"/>
          <w:sz w:val="28"/>
        </w:rPr>
        <w:t xml:space="preserve">
      269. Білуге тиіс: </w:t>
      </w:r>
    </w:p>
    <w:bookmarkEnd w:id="1769"/>
    <w:bookmarkStart w:name="z1773" w:id="1770"/>
    <w:p>
      <w:pPr>
        <w:spacing w:after="0"/>
        <w:ind w:left="0"/>
        <w:jc w:val="both"/>
      </w:pPr>
      <w:r>
        <w:rPr>
          <w:rFonts w:ascii="Times New Roman"/>
          <w:b w:val="false"/>
          <w:i w:val="false"/>
          <w:color w:val="000000"/>
          <w:sz w:val="28"/>
        </w:rPr>
        <w:t>
      фильм материалдарының негіздерін және бейне негативтерінің фотоқабатын қалпына келтіру технологиясын;</w:t>
      </w:r>
    </w:p>
    <w:bookmarkEnd w:id="1770"/>
    <w:bookmarkStart w:name="z1774" w:id="1771"/>
    <w:p>
      <w:pPr>
        <w:spacing w:after="0"/>
        <w:ind w:left="0"/>
        <w:jc w:val="both"/>
      </w:pPr>
      <w:r>
        <w:rPr>
          <w:rFonts w:ascii="Times New Roman"/>
          <w:b w:val="false"/>
          <w:i w:val="false"/>
          <w:color w:val="000000"/>
          <w:sz w:val="28"/>
        </w:rPr>
        <w:t xml:space="preserve">
      консервациялы-қайта қалпына келтіру және негативтерді антисептикалы өңдеу, кептірудің температурасын және ылғалдылық жүйені реттеу автоматты жүйесінің жұмыс принципін; </w:t>
      </w:r>
    </w:p>
    <w:bookmarkEnd w:id="1771"/>
    <w:bookmarkStart w:name="z1775" w:id="1772"/>
    <w:p>
      <w:pPr>
        <w:spacing w:after="0"/>
        <w:ind w:left="0"/>
        <w:jc w:val="both"/>
      </w:pPr>
      <w:r>
        <w:rPr>
          <w:rFonts w:ascii="Times New Roman"/>
          <w:b w:val="false"/>
          <w:i w:val="false"/>
          <w:color w:val="000000"/>
          <w:sz w:val="28"/>
        </w:rPr>
        <w:t>
      пленкалардың әртүрін өңдеуге қолданылатын ерітінділердің рецептурасын;</w:t>
      </w:r>
    </w:p>
    <w:bookmarkEnd w:id="1772"/>
    <w:bookmarkStart w:name="z1776" w:id="1773"/>
    <w:p>
      <w:pPr>
        <w:spacing w:after="0"/>
        <w:ind w:left="0"/>
        <w:jc w:val="both"/>
      </w:pPr>
      <w:r>
        <w:rPr>
          <w:rFonts w:ascii="Times New Roman"/>
          <w:b w:val="false"/>
          <w:i w:val="false"/>
          <w:color w:val="000000"/>
          <w:sz w:val="28"/>
        </w:rPr>
        <w:t xml:space="preserve">
      негіздердің араласқан түрлерінен тұратын негативтерді кептіру ерекшеліктері; </w:t>
      </w:r>
    </w:p>
    <w:bookmarkEnd w:id="1773"/>
    <w:bookmarkStart w:name="z1777" w:id="1774"/>
    <w:p>
      <w:pPr>
        <w:spacing w:after="0"/>
        <w:ind w:left="0"/>
        <w:jc w:val="both"/>
      </w:pPr>
      <w:r>
        <w:rPr>
          <w:rFonts w:ascii="Times New Roman"/>
          <w:b w:val="false"/>
          <w:i w:val="false"/>
          <w:color w:val="000000"/>
          <w:sz w:val="28"/>
        </w:rPr>
        <w:t xml:space="preserve">
      фотоқабаттың негативін қолдан жылтырату ерекшеліктері; </w:t>
      </w:r>
    </w:p>
    <w:bookmarkEnd w:id="1774"/>
    <w:bookmarkStart w:name="z1778" w:id="1775"/>
    <w:p>
      <w:pPr>
        <w:spacing w:after="0"/>
        <w:ind w:left="0"/>
        <w:jc w:val="both"/>
      </w:pPr>
      <w:r>
        <w:rPr>
          <w:rFonts w:ascii="Times New Roman"/>
          <w:b w:val="false"/>
          <w:i w:val="false"/>
          <w:color w:val="000000"/>
          <w:sz w:val="28"/>
        </w:rPr>
        <w:t xml:space="preserve">
      қолданылып жатқан фотоматериалдарға стандарттар және техникалы талаптар; </w:t>
      </w:r>
    </w:p>
    <w:bookmarkEnd w:id="1775"/>
    <w:bookmarkStart w:name="z1779" w:id="1776"/>
    <w:p>
      <w:pPr>
        <w:spacing w:after="0"/>
        <w:ind w:left="0"/>
        <w:jc w:val="both"/>
      </w:pPr>
      <w:r>
        <w:rPr>
          <w:rFonts w:ascii="Times New Roman"/>
          <w:b w:val="false"/>
          <w:i w:val="false"/>
          <w:color w:val="000000"/>
          <w:sz w:val="28"/>
        </w:rPr>
        <w:t>
      ультрадыбысты машиналардың негізгі тораптарының белгіленуі.</w:t>
      </w:r>
    </w:p>
    <w:bookmarkEnd w:id="1776"/>
    <w:bookmarkStart w:name="z1780" w:id="1777"/>
    <w:p>
      <w:pPr>
        <w:spacing w:after="0"/>
        <w:ind w:left="0"/>
        <w:jc w:val="both"/>
      </w:pPr>
      <w:r>
        <w:rPr>
          <w:rFonts w:ascii="Times New Roman"/>
          <w:b w:val="false"/>
          <w:i w:val="false"/>
          <w:color w:val="000000"/>
          <w:sz w:val="28"/>
        </w:rPr>
        <w:t xml:space="preserve">
      Параграф 5. Фильм материалдарын қалпына келтіруші, 6-разряд </w:t>
      </w:r>
    </w:p>
    <w:bookmarkEnd w:id="1777"/>
    <w:bookmarkStart w:name="z1781" w:id="1778"/>
    <w:p>
      <w:pPr>
        <w:spacing w:after="0"/>
        <w:ind w:left="0"/>
        <w:jc w:val="both"/>
      </w:pPr>
      <w:r>
        <w:rPr>
          <w:rFonts w:ascii="Times New Roman"/>
          <w:b w:val="false"/>
          <w:i w:val="false"/>
          <w:color w:val="000000"/>
          <w:sz w:val="28"/>
        </w:rPr>
        <w:t xml:space="preserve">
      270. Жұмыс сипаттамасы: </w:t>
      </w:r>
    </w:p>
    <w:bookmarkEnd w:id="1778"/>
    <w:bookmarkStart w:name="z1782" w:id="1779"/>
    <w:p>
      <w:pPr>
        <w:spacing w:after="0"/>
        <w:ind w:left="0"/>
        <w:jc w:val="both"/>
      </w:pPr>
      <w:r>
        <w:rPr>
          <w:rFonts w:ascii="Times New Roman"/>
          <w:b w:val="false"/>
          <w:i w:val="false"/>
          <w:color w:val="000000"/>
          <w:sz w:val="28"/>
        </w:rPr>
        <w:t xml:space="preserve">
      отандық және шет елдік өндірілген ерекше киноматериалдарды қайта қалпына келтіру бойынша, көркем және тарихи құнды бастапқы фильм материалдарын қайта қалпына келтіру бойынша жұмыстың барлық түрлерін жасау; </w:t>
      </w:r>
    </w:p>
    <w:bookmarkEnd w:id="1779"/>
    <w:bookmarkStart w:name="z1783" w:id="1780"/>
    <w:p>
      <w:pPr>
        <w:spacing w:after="0"/>
        <w:ind w:left="0"/>
        <w:jc w:val="both"/>
      </w:pPr>
      <w:r>
        <w:rPr>
          <w:rFonts w:ascii="Times New Roman"/>
          <w:b w:val="false"/>
          <w:i w:val="false"/>
          <w:color w:val="000000"/>
          <w:sz w:val="28"/>
        </w:rPr>
        <w:t xml:space="preserve">
      фильм материалдарын қайта қалпына келтірудің тәсілдерін, рецептурасын және өңдеу режимдерін таңдау; </w:t>
      </w:r>
    </w:p>
    <w:bookmarkEnd w:id="1780"/>
    <w:bookmarkStart w:name="z1784" w:id="1781"/>
    <w:p>
      <w:pPr>
        <w:spacing w:after="0"/>
        <w:ind w:left="0"/>
        <w:jc w:val="both"/>
      </w:pPr>
      <w:r>
        <w:rPr>
          <w:rFonts w:ascii="Times New Roman"/>
          <w:b w:val="false"/>
          <w:i w:val="false"/>
          <w:color w:val="000000"/>
          <w:sz w:val="28"/>
        </w:rPr>
        <w:t xml:space="preserve">
      эмульсияның көкпен, гидролизбен ақаулану дәрежесін және қабаттану дәрежесін анықтау. </w:t>
      </w:r>
    </w:p>
    <w:bookmarkEnd w:id="1781"/>
    <w:bookmarkStart w:name="z1785" w:id="1782"/>
    <w:p>
      <w:pPr>
        <w:spacing w:after="0"/>
        <w:ind w:left="0"/>
        <w:jc w:val="both"/>
      </w:pPr>
      <w:r>
        <w:rPr>
          <w:rFonts w:ascii="Times New Roman"/>
          <w:b w:val="false"/>
          <w:i w:val="false"/>
          <w:color w:val="000000"/>
          <w:sz w:val="28"/>
        </w:rPr>
        <w:t xml:space="preserve">
      271. Білуге тиіс: </w:t>
      </w:r>
    </w:p>
    <w:bookmarkEnd w:id="1782"/>
    <w:bookmarkStart w:name="z1786" w:id="1783"/>
    <w:p>
      <w:pPr>
        <w:spacing w:after="0"/>
        <w:ind w:left="0"/>
        <w:jc w:val="both"/>
      </w:pPr>
      <w:r>
        <w:rPr>
          <w:rFonts w:ascii="Times New Roman"/>
          <w:b w:val="false"/>
          <w:i w:val="false"/>
          <w:color w:val="000000"/>
          <w:sz w:val="28"/>
        </w:rPr>
        <w:t>
      ерекше киноматериалдарды қайта қалпына келтіру технологиясын;</w:t>
      </w:r>
    </w:p>
    <w:bookmarkEnd w:id="1783"/>
    <w:bookmarkStart w:name="z1787" w:id="1784"/>
    <w:p>
      <w:pPr>
        <w:spacing w:after="0"/>
        <w:ind w:left="0"/>
        <w:jc w:val="both"/>
      </w:pPr>
      <w:r>
        <w:rPr>
          <w:rFonts w:ascii="Times New Roman"/>
          <w:b w:val="false"/>
          <w:i w:val="false"/>
          <w:color w:val="000000"/>
          <w:sz w:val="28"/>
        </w:rPr>
        <w:t xml:space="preserve">
      қайта қалпына келтіру машиналарының түрлері және жұмыс принципі; </w:t>
      </w:r>
    </w:p>
    <w:bookmarkEnd w:id="1784"/>
    <w:bookmarkStart w:name="z1788" w:id="1785"/>
    <w:p>
      <w:pPr>
        <w:spacing w:after="0"/>
        <w:ind w:left="0"/>
        <w:jc w:val="both"/>
      </w:pPr>
      <w:r>
        <w:rPr>
          <w:rFonts w:ascii="Times New Roman"/>
          <w:b w:val="false"/>
          <w:i w:val="false"/>
          <w:color w:val="000000"/>
          <w:sz w:val="28"/>
        </w:rPr>
        <w:t xml:space="preserve">
      пленкалардың әртүрін өңдеуге арналған ерітінділердің рецептурасын және құрамын; </w:t>
      </w:r>
    </w:p>
    <w:bookmarkEnd w:id="1785"/>
    <w:bookmarkStart w:name="z1789" w:id="1786"/>
    <w:p>
      <w:pPr>
        <w:spacing w:after="0"/>
        <w:ind w:left="0"/>
        <w:jc w:val="both"/>
      </w:pPr>
      <w:r>
        <w:rPr>
          <w:rFonts w:ascii="Times New Roman"/>
          <w:b w:val="false"/>
          <w:i w:val="false"/>
          <w:color w:val="000000"/>
          <w:sz w:val="28"/>
        </w:rPr>
        <w:t>
      сақтау, өңдеу және кинопленкаларды эксплуатациялау процесінде пайда болған ақаулардың түрлері, пайда болу себептері және алдын-алу тәсілдері.</w:t>
      </w:r>
    </w:p>
    <w:bookmarkEnd w:id="1786"/>
    <w:bookmarkStart w:name="z1790" w:id="1787"/>
    <w:p>
      <w:pPr>
        <w:spacing w:after="0"/>
        <w:ind w:left="0"/>
        <w:jc w:val="both"/>
      </w:pPr>
      <w:r>
        <w:rPr>
          <w:rFonts w:ascii="Times New Roman"/>
          <w:b w:val="false"/>
          <w:i w:val="false"/>
          <w:color w:val="000000"/>
          <w:sz w:val="28"/>
        </w:rPr>
        <w:t xml:space="preserve">
      272. Орташа мамандандырылған білім талап етіледі. </w:t>
      </w:r>
    </w:p>
    <w:bookmarkEnd w:id="1787"/>
    <w:bookmarkStart w:name="z1791" w:id="1788"/>
    <w:p>
      <w:pPr>
        <w:spacing w:after="0"/>
        <w:ind w:left="0"/>
        <w:jc w:val="both"/>
      </w:pPr>
      <w:r>
        <w:rPr>
          <w:rFonts w:ascii="Times New Roman"/>
          <w:b w:val="false"/>
          <w:i w:val="false"/>
          <w:color w:val="000000"/>
          <w:sz w:val="28"/>
        </w:rPr>
        <w:t xml:space="preserve">
      Параграф 6. Фильм материалдарын қалпына келтіруші, 7-разряд </w:t>
      </w:r>
    </w:p>
    <w:bookmarkEnd w:id="1788"/>
    <w:bookmarkStart w:name="z1792" w:id="1789"/>
    <w:p>
      <w:pPr>
        <w:spacing w:after="0"/>
        <w:ind w:left="0"/>
        <w:jc w:val="both"/>
      </w:pPr>
      <w:r>
        <w:rPr>
          <w:rFonts w:ascii="Times New Roman"/>
          <w:b w:val="false"/>
          <w:i w:val="false"/>
          <w:color w:val="000000"/>
          <w:sz w:val="28"/>
        </w:rPr>
        <w:t xml:space="preserve">
      273. Жұмыс сипаттамасы: </w:t>
      </w:r>
    </w:p>
    <w:bookmarkEnd w:id="1789"/>
    <w:bookmarkStart w:name="z1793" w:id="1790"/>
    <w:p>
      <w:pPr>
        <w:spacing w:after="0"/>
        <w:ind w:left="0"/>
        <w:jc w:val="both"/>
      </w:pPr>
      <w:r>
        <w:rPr>
          <w:rFonts w:ascii="Times New Roman"/>
          <w:b w:val="false"/>
          <w:i w:val="false"/>
          <w:color w:val="000000"/>
          <w:sz w:val="28"/>
        </w:rPr>
        <w:t xml:space="preserve">
      өте нәзік, сапасы төмен механикалы, механикалы ақаулары бар, жамаулары бар, 1% артық перфорация адымы бойынша шөгулі бастапқы фильм материалдарын барлық түрлеріне қалпына келтіру жұмыстарын орындау; </w:t>
      </w:r>
    </w:p>
    <w:bookmarkEnd w:id="1790"/>
    <w:bookmarkStart w:name="z1794" w:id="1791"/>
    <w:p>
      <w:pPr>
        <w:spacing w:after="0"/>
        <w:ind w:left="0"/>
        <w:jc w:val="both"/>
      </w:pPr>
      <w:r>
        <w:rPr>
          <w:rFonts w:ascii="Times New Roman"/>
          <w:b w:val="false"/>
          <w:i w:val="false"/>
          <w:color w:val="000000"/>
          <w:sz w:val="28"/>
        </w:rPr>
        <w:t xml:space="preserve">
      көк басқан негативтерді фундисидті өңдеу; </w:t>
      </w:r>
    </w:p>
    <w:bookmarkEnd w:id="1791"/>
    <w:bookmarkStart w:name="z1795" w:id="1792"/>
    <w:p>
      <w:pPr>
        <w:spacing w:after="0"/>
        <w:ind w:left="0"/>
        <w:jc w:val="both"/>
      </w:pPr>
      <w:r>
        <w:rPr>
          <w:rFonts w:ascii="Times New Roman"/>
          <w:b w:val="false"/>
          <w:i w:val="false"/>
          <w:color w:val="000000"/>
          <w:sz w:val="28"/>
        </w:rPr>
        <w:t xml:space="preserve">
      өте ұзақ сақталатын фильм материалдарын консервациялы-қалпына келтіру; </w:t>
      </w:r>
    </w:p>
    <w:bookmarkEnd w:id="1792"/>
    <w:bookmarkStart w:name="z1796" w:id="1793"/>
    <w:p>
      <w:pPr>
        <w:spacing w:after="0"/>
        <w:ind w:left="0"/>
        <w:jc w:val="both"/>
      </w:pPr>
      <w:r>
        <w:rPr>
          <w:rFonts w:ascii="Times New Roman"/>
          <w:b w:val="false"/>
          <w:i w:val="false"/>
          <w:color w:val="000000"/>
          <w:sz w:val="28"/>
        </w:rPr>
        <w:t xml:space="preserve">
      фильм материалдарының барлық түрлерін қалпына келтіру режимдерін, тәсілдерін және рецептурасын таңдау. </w:t>
      </w:r>
    </w:p>
    <w:bookmarkEnd w:id="1793"/>
    <w:bookmarkStart w:name="z1797" w:id="1794"/>
    <w:p>
      <w:pPr>
        <w:spacing w:after="0"/>
        <w:ind w:left="0"/>
        <w:jc w:val="both"/>
      </w:pPr>
      <w:r>
        <w:rPr>
          <w:rFonts w:ascii="Times New Roman"/>
          <w:b w:val="false"/>
          <w:i w:val="false"/>
          <w:color w:val="000000"/>
          <w:sz w:val="28"/>
        </w:rPr>
        <w:t xml:space="preserve">
      274. Білуге тиіс: </w:t>
      </w:r>
    </w:p>
    <w:bookmarkEnd w:id="1794"/>
    <w:bookmarkStart w:name="z1798" w:id="1795"/>
    <w:p>
      <w:pPr>
        <w:spacing w:after="0"/>
        <w:ind w:left="0"/>
        <w:jc w:val="both"/>
      </w:pPr>
      <w:r>
        <w:rPr>
          <w:rFonts w:ascii="Times New Roman"/>
          <w:b w:val="false"/>
          <w:i w:val="false"/>
          <w:color w:val="000000"/>
          <w:sz w:val="28"/>
        </w:rPr>
        <w:t xml:space="preserve">
      ақаулардың түрлері, пайда болу себептері және олардың алдын-алу тәсілдері; </w:t>
      </w:r>
    </w:p>
    <w:bookmarkEnd w:id="1795"/>
    <w:bookmarkStart w:name="z1799" w:id="1796"/>
    <w:p>
      <w:pPr>
        <w:spacing w:after="0"/>
        <w:ind w:left="0"/>
        <w:jc w:val="both"/>
      </w:pPr>
      <w:r>
        <w:rPr>
          <w:rFonts w:ascii="Times New Roman"/>
          <w:b w:val="false"/>
          <w:i w:val="false"/>
          <w:color w:val="000000"/>
          <w:sz w:val="28"/>
        </w:rPr>
        <w:t>
      бастапқы фильм материалдарын қалпына келтіру технологиясын;</w:t>
      </w:r>
    </w:p>
    <w:bookmarkEnd w:id="1796"/>
    <w:bookmarkStart w:name="z1800" w:id="1797"/>
    <w:p>
      <w:pPr>
        <w:spacing w:after="0"/>
        <w:ind w:left="0"/>
        <w:jc w:val="both"/>
      </w:pPr>
      <w:r>
        <w:rPr>
          <w:rFonts w:ascii="Times New Roman"/>
          <w:b w:val="false"/>
          <w:i w:val="false"/>
          <w:color w:val="000000"/>
          <w:sz w:val="28"/>
        </w:rPr>
        <w:t xml:space="preserve">
      консервациялы-қалпына технологиясын; </w:t>
      </w:r>
    </w:p>
    <w:bookmarkEnd w:id="1797"/>
    <w:bookmarkStart w:name="z1801" w:id="1798"/>
    <w:p>
      <w:pPr>
        <w:spacing w:after="0"/>
        <w:ind w:left="0"/>
        <w:jc w:val="both"/>
      </w:pPr>
      <w:r>
        <w:rPr>
          <w:rFonts w:ascii="Times New Roman"/>
          <w:b w:val="false"/>
          <w:i w:val="false"/>
          <w:color w:val="000000"/>
          <w:sz w:val="28"/>
        </w:rPr>
        <w:t xml:space="preserve">
      фильм материалдарының барлық түрлерін өңдеуге арналған ерітінділердің рецептурасын. </w:t>
      </w:r>
    </w:p>
    <w:bookmarkEnd w:id="1798"/>
    <w:bookmarkStart w:name="z1802" w:id="1799"/>
    <w:p>
      <w:pPr>
        <w:spacing w:after="0"/>
        <w:ind w:left="0"/>
        <w:jc w:val="both"/>
      </w:pPr>
      <w:r>
        <w:rPr>
          <w:rFonts w:ascii="Times New Roman"/>
          <w:b w:val="false"/>
          <w:i w:val="false"/>
          <w:color w:val="000000"/>
          <w:sz w:val="28"/>
        </w:rPr>
        <w:t>
      275. Орташа мамандандырылған білім талап етіледі.</w:t>
      </w:r>
    </w:p>
    <w:bookmarkEnd w:id="1799"/>
    <w:bookmarkStart w:name="z1803" w:id="1800"/>
    <w:p>
      <w:pPr>
        <w:spacing w:after="0"/>
        <w:ind w:left="0"/>
        <w:jc w:val="both"/>
      </w:pPr>
      <w:r>
        <w:rPr>
          <w:rFonts w:ascii="Times New Roman"/>
          <w:b w:val="false"/>
          <w:i w:val="false"/>
          <w:color w:val="000000"/>
          <w:sz w:val="28"/>
        </w:rPr>
        <w:t>
      39. Магнитофондар үшін аудио және видео кассеталарды жинаушы</w:t>
      </w:r>
    </w:p>
    <w:bookmarkEnd w:id="1800"/>
    <w:bookmarkStart w:name="z1804" w:id="1801"/>
    <w:p>
      <w:pPr>
        <w:spacing w:after="0"/>
        <w:ind w:left="0"/>
        <w:jc w:val="both"/>
      </w:pPr>
      <w:r>
        <w:rPr>
          <w:rFonts w:ascii="Times New Roman"/>
          <w:b w:val="false"/>
          <w:i w:val="false"/>
          <w:color w:val="000000"/>
          <w:sz w:val="28"/>
        </w:rPr>
        <w:t>
      Параграф 1. Магнитофондар үшін аудио және видео кассеталарды жинаушы, 3-разряд</w:t>
      </w:r>
    </w:p>
    <w:bookmarkEnd w:id="1801"/>
    <w:bookmarkStart w:name="z1805" w:id="1802"/>
    <w:p>
      <w:pPr>
        <w:spacing w:after="0"/>
        <w:ind w:left="0"/>
        <w:jc w:val="both"/>
      </w:pPr>
      <w:r>
        <w:rPr>
          <w:rFonts w:ascii="Times New Roman"/>
          <w:b w:val="false"/>
          <w:i w:val="false"/>
          <w:color w:val="000000"/>
          <w:sz w:val="28"/>
        </w:rPr>
        <w:t xml:space="preserve">
      276. Жұмыс сипаттамасы: </w:t>
      </w:r>
    </w:p>
    <w:bookmarkEnd w:id="1802"/>
    <w:bookmarkStart w:name="z1806" w:id="1803"/>
    <w:p>
      <w:pPr>
        <w:spacing w:after="0"/>
        <w:ind w:left="0"/>
        <w:jc w:val="both"/>
      </w:pPr>
      <w:r>
        <w:rPr>
          <w:rFonts w:ascii="Times New Roman"/>
          <w:b w:val="false"/>
          <w:i w:val="false"/>
          <w:color w:val="000000"/>
          <w:sz w:val="28"/>
        </w:rPr>
        <w:t>
      аудио және видео кассеталардың торабтарын магнитофондарға қолдан немесе ілеспелі жұмыс жасайтын жартылай автоматтарда жинау;</w:t>
      </w:r>
    </w:p>
    <w:bookmarkEnd w:id="1803"/>
    <w:bookmarkStart w:name="z1807" w:id="1804"/>
    <w:p>
      <w:pPr>
        <w:spacing w:after="0"/>
        <w:ind w:left="0"/>
        <w:jc w:val="both"/>
      </w:pPr>
      <w:r>
        <w:rPr>
          <w:rFonts w:ascii="Times New Roman"/>
          <w:b w:val="false"/>
          <w:i w:val="false"/>
          <w:color w:val="000000"/>
          <w:sz w:val="28"/>
        </w:rPr>
        <w:t xml:space="preserve">
      кассеталардың корпустарына біліктерді қолдан престеу; </w:t>
      </w:r>
    </w:p>
    <w:bookmarkEnd w:id="1804"/>
    <w:bookmarkStart w:name="z1808" w:id="1805"/>
    <w:p>
      <w:pPr>
        <w:spacing w:after="0"/>
        <w:ind w:left="0"/>
        <w:jc w:val="both"/>
      </w:pPr>
      <w:r>
        <w:rPr>
          <w:rFonts w:ascii="Times New Roman"/>
          <w:b w:val="false"/>
          <w:i w:val="false"/>
          <w:color w:val="000000"/>
          <w:sz w:val="28"/>
        </w:rPr>
        <w:t>
      жартылай автоматты құрылғыларда катушканың ракордтарын престеу;</w:t>
      </w:r>
    </w:p>
    <w:bookmarkEnd w:id="1805"/>
    <w:bookmarkStart w:name="z1809" w:id="1806"/>
    <w:p>
      <w:pPr>
        <w:spacing w:after="0"/>
        <w:ind w:left="0"/>
        <w:jc w:val="both"/>
      </w:pPr>
      <w:r>
        <w:rPr>
          <w:rFonts w:ascii="Times New Roman"/>
          <w:b w:val="false"/>
          <w:i w:val="false"/>
          <w:color w:val="000000"/>
          <w:sz w:val="28"/>
        </w:rPr>
        <w:t xml:space="preserve">
      арнай құрылғыларда аудио және видео кассеталардың бөлек тораптарын жетілдіру; </w:t>
      </w:r>
    </w:p>
    <w:bookmarkEnd w:id="1806"/>
    <w:bookmarkStart w:name="z1810" w:id="1807"/>
    <w:p>
      <w:pPr>
        <w:spacing w:after="0"/>
        <w:ind w:left="0"/>
        <w:jc w:val="both"/>
      </w:pPr>
      <w:r>
        <w:rPr>
          <w:rFonts w:ascii="Times New Roman"/>
          <w:b w:val="false"/>
          <w:i w:val="false"/>
          <w:color w:val="000000"/>
          <w:sz w:val="28"/>
        </w:rPr>
        <w:t>
      граммометрлердің және калибрлардың көмегімен майысудың күшіне байланысты қыспа тораптарын реттеу;</w:t>
      </w:r>
    </w:p>
    <w:bookmarkEnd w:id="1807"/>
    <w:bookmarkStart w:name="z1811" w:id="1808"/>
    <w:p>
      <w:pPr>
        <w:spacing w:after="0"/>
        <w:ind w:left="0"/>
        <w:jc w:val="both"/>
      </w:pPr>
      <w:r>
        <w:rPr>
          <w:rFonts w:ascii="Times New Roman"/>
          <w:b w:val="false"/>
          <w:i w:val="false"/>
          <w:color w:val="000000"/>
          <w:sz w:val="28"/>
        </w:rPr>
        <w:t xml:space="preserve">
      құрылғыларда аудио және видео кассеталардың бөлек тораптарының өзара құралуын тексеру, жартылай автоматты құрылғыларда кассеталарды пломбирлеу. </w:t>
      </w:r>
    </w:p>
    <w:bookmarkEnd w:id="1808"/>
    <w:bookmarkStart w:name="z1812" w:id="1809"/>
    <w:p>
      <w:pPr>
        <w:spacing w:after="0"/>
        <w:ind w:left="0"/>
        <w:jc w:val="both"/>
      </w:pPr>
      <w:r>
        <w:rPr>
          <w:rFonts w:ascii="Times New Roman"/>
          <w:b w:val="false"/>
          <w:i w:val="false"/>
          <w:color w:val="000000"/>
          <w:sz w:val="28"/>
        </w:rPr>
        <w:t xml:space="preserve">
      277. Білуге тиіс: </w:t>
      </w:r>
    </w:p>
    <w:bookmarkEnd w:id="1809"/>
    <w:bookmarkStart w:name="z1813" w:id="1810"/>
    <w:p>
      <w:pPr>
        <w:spacing w:after="0"/>
        <w:ind w:left="0"/>
        <w:jc w:val="both"/>
      </w:pPr>
      <w:r>
        <w:rPr>
          <w:rFonts w:ascii="Times New Roman"/>
          <w:b w:val="false"/>
          <w:i w:val="false"/>
          <w:color w:val="000000"/>
          <w:sz w:val="28"/>
        </w:rPr>
        <w:t xml:space="preserve">
      аудио және видео кассеталардың тораптарын жинауға қойылатын техникалы талаптар, аудио және видео кассеталарды жинау барысында операциялардың орындалу ілеспелілігі; </w:t>
      </w:r>
    </w:p>
    <w:bookmarkEnd w:id="1810"/>
    <w:bookmarkStart w:name="z1814" w:id="1811"/>
    <w:p>
      <w:pPr>
        <w:spacing w:after="0"/>
        <w:ind w:left="0"/>
        <w:jc w:val="both"/>
      </w:pPr>
      <w:r>
        <w:rPr>
          <w:rFonts w:ascii="Times New Roman"/>
          <w:b w:val="false"/>
          <w:i w:val="false"/>
          <w:color w:val="000000"/>
          <w:sz w:val="28"/>
        </w:rPr>
        <w:t>
      қолданылатын құрылғылар мен жабдықтарды пайдалану ережесі;</w:t>
      </w:r>
    </w:p>
    <w:bookmarkEnd w:id="1811"/>
    <w:bookmarkStart w:name="z1815" w:id="1812"/>
    <w:p>
      <w:pPr>
        <w:spacing w:after="0"/>
        <w:ind w:left="0"/>
        <w:jc w:val="both"/>
      </w:pPr>
      <w:r>
        <w:rPr>
          <w:rFonts w:ascii="Times New Roman"/>
          <w:b w:val="false"/>
          <w:i w:val="false"/>
          <w:color w:val="000000"/>
          <w:sz w:val="28"/>
        </w:rPr>
        <w:t xml:space="preserve">
      жиналған өнімдерді сынау тәсілдері. </w:t>
      </w:r>
    </w:p>
    <w:bookmarkEnd w:id="1812"/>
    <w:bookmarkStart w:name="z1816" w:id="1813"/>
    <w:p>
      <w:pPr>
        <w:spacing w:after="0"/>
        <w:ind w:left="0"/>
        <w:jc w:val="both"/>
      </w:pPr>
      <w:r>
        <w:rPr>
          <w:rFonts w:ascii="Times New Roman"/>
          <w:b w:val="false"/>
          <w:i w:val="false"/>
          <w:color w:val="000000"/>
          <w:sz w:val="28"/>
        </w:rPr>
        <w:t xml:space="preserve">
      278. Жұмыс үлгілері: </w:t>
      </w:r>
    </w:p>
    <w:bookmarkEnd w:id="1813"/>
    <w:bookmarkStart w:name="z1817" w:id="1814"/>
    <w:p>
      <w:pPr>
        <w:spacing w:after="0"/>
        <w:ind w:left="0"/>
        <w:jc w:val="both"/>
      </w:pPr>
      <w:r>
        <w:rPr>
          <w:rFonts w:ascii="Times New Roman"/>
          <w:b w:val="false"/>
          <w:i w:val="false"/>
          <w:color w:val="000000"/>
          <w:sz w:val="28"/>
        </w:rPr>
        <w:t xml:space="preserve">
      1) жапсырмалар – футлярға салу; </w:t>
      </w:r>
    </w:p>
    <w:bookmarkEnd w:id="1814"/>
    <w:bookmarkStart w:name="z1818" w:id="1815"/>
    <w:p>
      <w:pPr>
        <w:spacing w:after="0"/>
        <w:ind w:left="0"/>
        <w:jc w:val="both"/>
      </w:pPr>
      <w:r>
        <w:rPr>
          <w:rFonts w:ascii="Times New Roman"/>
          <w:b w:val="false"/>
          <w:i w:val="false"/>
          <w:color w:val="000000"/>
          <w:sz w:val="28"/>
        </w:rPr>
        <w:t xml:space="preserve">
      2) тығын, төсем, ролик – кассетаға қою; </w:t>
      </w:r>
    </w:p>
    <w:bookmarkEnd w:id="1815"/>
    <w:bookmarkStart w:name="z1819" w:id="1816"/>
    <w:p>
      <w:pPr>
        <w:spacing w:after="0"/>
        <w:ind w:left="0"/>
        <w:jc w:val="both"/>
      </w:pPr>
      <w:r>
        <w:rPr>
          <w:rFonts w:ascii="Times New Roman"/>
          <w:b w:val="false"/>
          <w:i w:val="false"/>
          <w:color w:val="000000"/>
          <w:sz w:val="28"/>
        </w:rPr>
        <w:t>
      3) футлярлар - құрау;</w:t>
      </w:r>
    </w:p>
    <w:bookmarkEnd w:id="1816"/>
    <w:bookmarkStart w:name="z1820" w:id="1817"/>
    <w:p>
      <w:pPr>
        <w:spacing w:after="0"/>
        <w:ind w:left="0"/>
        <w:jc w:val="both"/>
      </w:pPr>
      <w:r>
        <w:rPr>
          <w:rFonts w:ascii="Times New Roman"/>
          <w:b w:val="false"/>
          <w:i w:val="false"/>
          <w:color w:val="000000"/>
          <w:sz w:val="28"/>
        </w:rPr>
        <w:t>
      4) роликтар, катушкалар, пружиналар - жинақтау.</w:t>
      </w:r>
    </w:p>
    <w:bookmarkEnd w:id="1817"/>
    <w:bookmarkStart w:name="z1821" w:id="1818"/>
    <w:p>
      <w:pPr>
        <w:spacing w:after="0"/>
        <w:ind w:left="0"/>
        <w:jc w:val="both"/>
      </w:pPr>
      <w:r>
        <w:rPr>
          <w:rFonts w:ascii="Times New Roman"/>
          <w:b w:val="false"/>
          <w:i w:val="false"/>
          <w:color w:val="000000"/>
          <w:sz w:val="28"/>
        </w:rPr>
        <w:t xml:space="preserve">
      Параграф 2. Магнитофондар үшін аудио және видео кассеталарды жинаушы, 4-разряд </w:t>
      </w:r>
    </w:p>
    <w:bookmarkEnd w:id="1818"/>
    <w:bookmarkStart w:name="z1822" w:id="1819"/>
    <w:p>
      <w:pPr>
        <w:spacing w:after="0"/>
        <w:ind w:left="0"/>
        <w:jc w:val="both"/>
      </w:pPr>
      <w:r>
        <w:rPr>
          <w:rFonts w:ascii="Times New Roman"/>
          <w:b w:val="false"/>
          <w:i w:val="false"/>
          <w:color w:val="000000"/>
          <w:sz w:val="28"/>
        </w:rPr>
        <w:t xml:space="preserve">
      279. Жұмыс сипаттамасы: </w:t>
      </w:r>
    </w:p>
    <w:bookmarkEnd w:id="1819"/>
    <w:bookmarkStart w:name="z1823" w:id="1820"/>
    <w:p>
      <w:pPr>
        <w:spacing w:after="0"/>
        <w:ind w:left="0"/>
        <w:jc w:val="both"/>
      </w:pPr>
      <w:r>
        <w:rPr>
          <w:rFonts w:ascii="Times New Roman"/>
          <w:b w:val="false"/>
          <w:i w:val="false"/>
          <w:color w:val="000000"/>
          <w:sz w:val="28"/>
        </w:rPr>
        <w:t xml:space="preserve">
      жартылай автоматты құрылғыларда аудио және видео кассеталардың тораптарын магнитофондар үшін құрау; </w:t>
      </w:r>
    </w:p>
    <w:bookmarkEnd w:id="1820"/>
    <w:bookmarkStart w:name="z1824" w:id="1821"/>
    <w:p>
      <w:pPr>
        <w:spacing w:after="0"/>
        <w:ind w:left="0"/>
        <w:jc w:val="both"/>
      </w:pPr>
      <w:r>
        <w:rPr>
          <w:rFonts w:ascii="Times New Roman"/>
          <w:b w:val="false"/>
          <w:i w:val="false"/>
          <w:color w:val="000000"/>
          <w:sz w:val="28"/>
        </w:rPr>
        <w:t xml:space="preserve">
      жартылай автоматты жұмысқа дайындау; </w:t>
      </w:r>
    </w:p>
    <w:bookmarkEnd w:id="1821"/>
    <w:bookmarkStart w:name="z1825" w:id="1822"/>
    <w:p>
      <w:pPr>
        <w:spacing w:after="0"/>
        <w:ind w:left="0"/>
        <w:jc w:val="both"/>
      </w:pPr>
      <w:r>
        <w:rPr>
          <w:rFonts w:ascii="Times New Roman"/>
          <w:b w:val="false"/>
          <w:i w:val="false"/>
          <w:color w:val="000000"/>
          <w:sz w:val="28"/>
        </w:rPr>
        <w:t xml:space="preserve">
      созудың жылдамдығын есептеу; </w:t>
      </w:r>
    </w:p>
    <w:bookmarkEnd w:id="1822"/>
    <w:bookmarkStart w:name="z1826" w:id="1823"/>
    <w:p>
      <w:pPr>
        <w:spacing w:after="0"/>
        <w:ind w:left="0"/>
        <w:jc w:val="both"/>
      </w:pPr>
      <w:r>
        <w:rPr>
          <w:rFonts w:ascii="Times New Roman"/>
          <w:b w:val="false"/>
          <w:i w:val="false"/>
          <w:color w:val="000000"/>
          <w:sz w:val="28"/>
        </w:rPr>
        <w:t xml:space="preserve">
      біруақытта автоматтарда бірнеше білекшелерді престеу; </w:t>
      </w:r>
    </w:p>
    <w:bookmarkEnd w:id="1823"/>
    <w:bookmarkStart w:name="z1827" w:id="1824"/>
    <w:p>
      <w:pPr>
        <w:spacing w:after="0"/>
        <w:ind w:left="0"/>
        <w:jc w:val="both"/>
      </w:pPr>
      <w:r>
        <w:rPr>
          <w:rFonts w:ascii="Times New Roman"/>
          <w:b w:val="false"/>
          <w:i w:val="false"/>
          <w:color w:val="000000"/>
          <w:sz w:val="28"/>
        </w:rPr>
        <w:t>
      тоқтаудың тораптарын, құралатын құралатын бөлектерінің құрамына байланысты штамптардың қозғалмалы элементтеріне байланысты жұмыс істеуін икемдеу;</w:t>
      </w:r>
    </w:p>
    <w:bookmarkEnd w:id="1824"/>
    <w:bookmarkStart w:name="z1828" w:id="1825"/>
    <w:p>
      <w:pPr>
        <w:spacing w:after="0"/>
        <w:ind w:left="0"/>
        <w:jc w:val="both"/>
      </w:pPr>
      <w:r>
        <w:rPr>
          <w:rFonts w:ascii="Times New Roman"/>
          <w:b w:val="false"/>
          <w:i w:val="false"/>
          <w:color w:val="000000"/>
          <w:sz w:val="28"/>
        </w:rPr>
        <w:t xml:space="preserve">
      бақылау-өлшеу құрылғыларының және автоматика құралдарының көмегімен жартылай автоматты құрылғыларды реттеу; </w:t>
      </w:r>
    </w:p>
    <w:bookmarkEnd w:id="1825"/>
    <w:bookmarkStart w:name="z1829" w:id="1826"/>
    <w:p>
      <w:pPr>
        <w:spacing w:after="0"/>
        <w:ind w:left="0"/>
        <w:jc w:val="both"/>
      </w:pPr>
      <w:r>
        <w:rPr>
          <w:rFonts w:ascii="Times New Roman"/>
          <w:b w:val="false"/>
          <w:i w:val="false"/>
          <w:color w:val="000000"/>
          <w:sz w:val="28"/>
        </w:rPr>
        <w:t xml:space="preserve">
      автоматты құрылғыларда лента қысқышты дайындау; </w:t>
      </w:r>
    </w:p>
    <w:bookmarkEnd w:id="1826"/>
    <w:bookmarkStart w:name="z1830" w:id="1827"/>
    <w:p>
      <w:pPr>
        <w:spacing w:after="0"/>
        <w:ind w:left="0"/>
        <w:jc w:val="both"/>
      </w:pPr>
      <w:r>
        <w:rPr>
          <w:rFonts w:ascii="Times New Roman"/>
          <w:b w:val="false"/>
          <w:i w:val="false"/>
          <w:color w:val="000000"/>
          <w:sz w:val="28"/>
        </w:rPr>
        <w:t xml:space="preserve">
      жартылай автоматты құрылғыда аудио және видео кассеталардың корпустарына таңба салу және әмбебап бақылау құралдарында кассеталардың техникалы сипаттамасын тексеру. </w:t>
      </w:r>
    </w:p>
    <w:bookmarkEnd w:id="1827"/>
    <w:bookmarkStart w:name="z1831" w:id="1828"/>
    <w:p>
      <w:pPr>
        <w:spacing w:after="0"/>
        <w:ind w:left="0"/>
        <w:jc w:val="both"/>
      </w:pPr>
      <w:r>
        <w:rPr>
          <w:rFonts w:ascii="Times New Roman"/>
          <w:b w:val="false"/>
          <w:i w:val="false"/>
          <w:color w:val="000000"/>
          <w:sz w:val="28"/>
        </w:rPr>
        <w:t xml:space="preserve">
      280. Білуге тиіс: </w:t>
      </w:r>
    </w:p>
    <w:bookmarkEnd w:id="1828"/>
    <w:bookmarkStart w:name="z1832" w:id="1829"/>
    <w:p>
      <w:pPr>
        <w:spacing w:after="0"/>
        <w:ind w:left="0"/>
        <w:jc w:val="both"/>
      </w:pPr>
      <w:r>
        <w:rPr>
          <w:rFonts w:ascii="Times New Roman"/>
          <w:b w:val="false"/>
          <w:i w:val="false"/>
          <w:color w:val="000000"/>
          <w:sz w:val="28"/>
        </w:rPr>
        <w:t xml:space="preserve">
      жартылай автоматты құрылғыларда аудио және видео кассеталарды жинау технологиясын; </w:t>
      </w:r>
    </w:p>
    <w:bookmarkEnd w:id="1829"/>
    <w:bookmarkStart w:name="z1833" w:id="1830"/>
    <w:p>
      <w:pPr>
        <w:spacing w:after="0"/>
        <w:ind w:left="0"/>
        <w:jc w:val="both"/>
      </w:pPr>
      <w:r>
        <w:rPr>
          <w:rFonts w:ascii="Times New Roman"/>
          <w:b w:val="false"/>
          <w:i w:val="false"/>
          <w:color w:val="000000"/>
          <w:sz w:val="28"/>
        </w:rPr>
        <w:t>
      жартылай автоматты құрылғылардың және қолданылып жатқан бақылау-өлшеу құрылғыларының құрылымын;</w:t>
      </w:r>
    </w:p>
    <w:bookmarkEnd w:id="1830"/>
    <w:bookmarkStart w:name="z1834" w:id="1831"/>
    <w:p>
      <w:pPr>
        <w:spacing w:after="0"/>
        <w:ind w:left="0"/>
        <w:jc w:val="both"/>
      </w:pPr>
      <w:r>
        <w:rPr>
          <w:rFonts w:ascii="Times New Roman"/>
          <w:b w:val="false"/>
          <w:i w:val="false"/>
          <w:color w:val="000000"/>
          <w:sz w:val="28"/>
        </w:rPr>
        <w:t xml:space="preserve">
      аудио және видео кассеталарды тексеру және техникалы сипаттамасын есепке алу. </w:t>
      </w:r>
    </w:p>
    <w:bookmarkEnd w:id="1831"/>
    <w:bookmarkStart w:name="z1835" w:id="1832"/>
    <w:p>
      <w:pPr>
        <w:spacing w:after="0"/>
        <w:ind w:left="0"/>
        <w:jc w:val="both"/>
      </w:pPr>
      <w:r>
        <w:rPr>
          <w:rFonts w:ascii="Times New Roman"/>
          <w:b w:val="false"/>
          <w:i w:val="false"/>
          <w:color w:val="000000"/>
          <w:sz w:val="28"/>
        </w:rPr>
        <w:t xml:space="preserve">
      280. Жұмыс үлгілері: </w:t>
      </w:r>
    </w:p>
    <w:bookmarkEnd w:id="1832"/>
    <w:bookmarkStart w:name="z1836" w:id="1833"/>
    <w:p>
      <w:pPr>
        <w:spacing w:after="0"/>
        <w:ind w:left="0"/>
        <w:jc w:val="both"/>
      </w:pPr>
      <w:r>
        <w:rPr>
          <w:rFonts w:ascii="Times New Roman"/>
          <w:b w:val="false"/>
          <w:i w:val="false"/>
          <w:color w:val="000000"/>
          <w:sz w:val="28"/>
        </w:rPr>
        <w:t xml:space="preserve">
      1) біліктер – жартылай автоматты кесу және галттау; </w:t>
      </w:r>
    </w:p>
    <w:bookmarkEnd w:id="1833"/>
    <w:bookmarkStart w:name="z1837" w:id="1834"/>
    <w:p>
      <w:pPr>
        <w:spacing w:after="0"/>
        <w:ind w:left="0"/>
        <w:jc w:val="both"/>
      </w:pPr>
      <w:r>
        <w:rPr>
          <w:rFonts w:ascii="Times New Roman"/>
          <w:b w:val="false"/>
          <w:i w:val="false"/>
          <w:color w:val="000000"/>
          <w:sz w:val="28"/>
        </w:rPr>
        <w:t>
      2) қыспа тораптары - құрау;</w:t>
      </w:r>
    </w:p>
    <w:bookmarkEnd w:id="1834"/>
    <w:bookmarkStart w:name="z1838" w:id="1835"/>
    <w:p>
      <w:pPr>
        <w:spacing w:after="0"/>
        <w:ind w:left="0"/>
        <w:jc w:val="both"/>
      </w:pPr>
      <w:r>
        <w:rPr>
          <w:rFonts w:ascii="Times New Roman"/>
          <w:b w:val="false"/>
          <w:i w:val="false"/>
          <w:color w:val="000000"/>
          <w:sz w:val="28"/>
        </w:rPr>
        <w:t xml:space="preserve">
      3) лентақыспалар – автоматты кесу және электроөткізгішті жапсыру. </w:t>
      </w:r>
    </w:p>
    <w:bookmarkEnd w:id="1835"/>
    <w:bookmarkStart w:name="z1839" w:id="1836"/>
    <w:p>
      <w:pPr>
        <w:spacing w:after="0"/>
        <w:ind w:left="0"/>
        <w:jc w:val="both"/>
      </w:pPr>
      <w:r>
        <w:rPr>
          <w:rFonts w:ascii="Times New Roman"/>
          <w:b w:val="false"/>
          <w:i w:val="false"/>
          <w:color w:val="000000"/>
          <w:sz w:val="28"/>
        </w:rPr>
        <w:t xml:space="preserve">
      Параграф 3. Магнитофондар үшін аудио және видео кассеталарды жинаушы, 5-разряд </w:t>
      </w:r>
    </w:p>
    <w:bookmarkEnd w:id="1836"/>
    <w:bookmarkStart w:name="z1840" w:id="1837"/>
    <w:p>
      <w:pPr>
        <w:spacing w:after="0"/>
        <w:ind w:left="0"/>
        <w:jc w:val="both"/>
      </w:pPr>
      <w:r>
        <w:rPr>
          <w:rFonts w:ascii="Times New Roman"/>
          <w:b w:val="false"/>
          <w:i w:val="false"/>
          <w:color w:val="000000"/>
          <w:sz w:val="28"/>
        </w:rPr>
        <w:t xml:space="preserve">
      282. Жұмыс сипаттамасы: </w:t>
      </w:r>
    </w:p>
    <w:bookmarkEnd w:id="1837"/>
    <w:bookmarkStart w:name="z1841" w:id="1838"/>
    <w:p>
      <w:pPr>
        <w:spacing w:after="0"/>
        <w:ind w:left="0"/>
        <w:jc w:val="both"/>
      </w:pPr>
      <w:r>
        <w:rPr>
          <w:rFonts w:ascii="Times New Roman"/>
          <w:b w:val="false"/>
          <w:i w:val="false"/>
          <w:color w:val="000000"/>
          <w:sz w:val="28"/>
        </w:rPr>
        <w:t>
      аудио және видео кассеталардың тораптарын азгабаритті магнитофондарға жартылай автоматты және автоматты пультпен басқарылатын желілерде құрау;</w:t>
      </w:r>
    </w:p>
    <w:bookmarkEnd w:id="1838"/>
    <w:bookmarkStart w:name="z1842" w:id="1839"/>
    <w:p>
      <w:pPr>
        <w:spacing w:after="0"/>
        <w:ind w:left="0"/>
        <w:jc w:val="both"/>
      </w:pPr>
      <w:r>
        <w:rPr>
          <w:rFonts w:ascii="Times New Roman"/>
          <w:b w:val="false"/>
          <w:i w:val="false"/>
          <w:color w:val="000000"/>
          <w:sz w:val="28"/>
        </w:rPr>
        <w:t>
      желідегі тораптардың жұмыстарын операцияны орындауда белгілі ілеспелілікті сақтауы үшін дайындау және реттеу;</w:t>
      </w:r>
    </w:p>
    <w:bookmarkEnd w:id="1839"/>
    <w:bookmarkStart w:name="z1843" w:id="1840"/>
    <w:p>
      <w:pPr>
        <w:spacing w:after="0"/>
        <w:ind w:left="0"/>
        <w:jc w:val="both"/>
      </w:pPr>
      <w:r>
        <w:rPr>
          <w:rFonts w:ascii="Times New Roman"/>
          <w:b w:val="false"/>
          <w:i w:val="false"/>
          <w:color w:val="000000"/>
          <w:sz w:val="28"/>
        </w:rPr>
        <w:t>
      бақылау-өлшеу құрылғыларының және автоматика құралдарының көмегімен желінің жұмыс режимінің параметрлерін реттеу;</w:t>
      </w:r>
    </w:p>
    <w:bookmarkEnd w:id="1840"/>
    <w:p>
      <w:pPr>
        <w:spacing w:after="0"/>
        <w:ind w:left="0"/>
        <w:jc w:val="both"/>
      </w:pPr>
      <w:r>
        <w:rPr>
          <w:rFonts w:ascii="Times New Roman"/>
          <w:b w:val="false"/>
          <w:i w:val="false"/>
          <w:color w:val="000000"/>
          <w:sz w:val="28"/>
        </w:rPr>
        <w:t>
      әзірлемені келесі операцияға жіберудің жылдамдығын, пневмоқұрылғыға қысым түсуін, тораптардың және қолданылып жатқан энергияның қуаттылығын. Жинақталатын бөлшектердің, әзірлемелердің және желінің әртүрлі жылдамдықтағы өнім шығаруының шығының есепке алу;</w:t>
      </w:r>
    </w:p>
    <w:bookmarkStart w:name="z1844" w:id="1841"/>
    <w:p>
      <w:pPr>
        <w:spacing w:after="0"/>
        <w:ind w:left="0"/>
        <w:jc w:val="both"/>
      </w:pPr>
      <w:r>
        <w:rPr>
          <w:rFonts w:ascii="Times New Roman"/>
          <w:b w:val="false"/>
          <w:i w:val="false"/>
          <w:color w:val="000000"/>
          <w:sz w:val="28"/>
        </w:rPr>
        <w:t>
      желінің бөлек тораптарының жұмысындағы ақаулардың және олқылықтарды табу және жою.</w:t>
      </w:r>
    </w:p>
    <w:bookmarkEnd w:id="1841"/>
    <w:bookmarkStart w:name="z1845" w:id="1842"/>
    <w:p>
      <w:pPr>
        <w:spacing w:after="0"/>
        <w:ind w:left="0"/>
        <w:jc w:val="both"/>
      </w:pPr>
      <w:r>
        <w:rPr>
          <w:rFonts w:ascii="Times New Roman"/>
          <w:b w:val="false"/>
          <w:i w:val="false"/>
          <w:color w:val="000000"/>
          <w:sz w:val="28"/>
        </w:rPr>
        <w:t xml:space="preserve">
      283. Білуге тиіс: </w:t>
      </w:r>
    </w:p>
    <w:bookmarkEnd w:id="1842"/>
    <w:bookmarkStart w:name="z1846" w:id="1843"/>
    <w:p>
      <w:pPr>
        <w:spacing w:after="0"/>
        <w:ind w:left="0"/>
        <w:jc w:val="both"/>
      </w:pPr>
      <w:r>
        <w:rPr>
          <w:rFonts w:ascii="Times New Roman"/>
          <w:b w:val="false"/>
          <w:i w:val="false"/>
          <w:color w:val="000000"/>
          <w:sz w:val="28"/>
        </w:rPr>
        <w:t>
      жартылай автоматты және автоматты желілерде аудио және видео кассеталарды жинау технологиялы процесі;</w:t>
      </w:r>
    </w:p>
    <w:bookmarkEnd w:id="1843"/>
    <w:bookmarkStart w:name="z1847" w:id="1844"/>
    <w:p>
      <w:pPr>
        <w:spacing w:after="0"/>
        <w:ind w:left="0"/>
        <w:jc w:val="both"/>
      </w:pPr>
      <w:r>
        <w:rPr>
          <w:rFonts w:ascii="Times New Roman"/>
          <w:b w:val="false"/>
          <w:i w:val="false"/>
          <w:color w:val="000000"/>
          <w:sz w:val="28"/>
        </w:rPr>
        <w:t>
      қолданылып жатқан жабдықтардың, бақылау-өлшеу құрылғыларының және автоматика құралдарының құрылым ерекшеліктері;</w:t>
      </w:r>
    </w:p>
    <w:bookmarkEnd w:id="1844"/>
    <w:bookmarkStart w:name="z1848" w:id="1845"/>
    <w:p>
      <w:pPr>
        <w:spacing w:after="0"/>
        <w:ind w:left="0"/>
        <w:jc w:val="both"/>
      </w:pPr>
      <w:r>
        <w:rPr>
          <w:rFonts w:ascii="Times New Roman"/>
          <w:b w:val="false"/>
          <w:i w:val="false"/>
          <w:color w:val="000000"/>
          <w:sz w:val="28"/>
        </w:rPr>
        <w:t xml:space="preserve">
      аудио және видео кассеталардың технологиялы параметрлерін іріктеу және есепке алу ережесі; </w:t>
      </w:r>
    </w:p>
    <w:bookmarkEnd w:id="1845"/>
    <w:bookmarkStart w:name="z1849" w:id="1846"/>
    <w:p>
      <w:pPr>
        <w:spacing w:after="0"/>
        <w:ind w:left="0"/>
        <w:jc w:val="both"/>
      </w:pPr>
      <w:r>
        <w:rPr>
          <w:rFonts w:ascii="Times New Roman"/>
          <w:b w:val="false"/>
          <w:i w:val="false"/>
          <w:color w:val="000000"/>
          <w:sz w:val="28"/>
        </w:rPr>
        <w:t xml:space="preserve">
      аудио және видео кассеталардың және қолданылатын материалдардың сапасына қойылатын техникалы талаптар. </w:t>
      </w:r>
    </w:p>
    <w:bookmarkEnd w:id="1846"/>
    <w:bookmarkStart w:name="z1850" w:id="1847"/>
    <w:p>
      <w:pPr>
        <w:spacing w:after="0"/>
        <w:ind w:left="0"/>
        <w:jc w:val="both"/>
      </w:pPr>
      <w:r>
        <w:rPr>
          <w:rFonts w:ascii="Times New Roman"/>
          <w:b w:val="false"/>
          <w:i w:val="false"/>
          <w:color w:val="000000"/>
          <w:sz w:val="28"/>
        </w:rPr>
        <w:t>
      284. Жұмыс үлгілері:</w:t>
      </w:r>
    </w:p>
    <w:bookmarkEnd w:id="1847"/>
    <w:bookmarkStart w:name="z1851" w:id="1848"/>
    <w:p>
      <w:pPr>
        <w:spacing w:after="0"/>
        <w:ind w:left="0"/>
        <w:jc w:val="both"/>
      </w:pPr>
      <w:r>
        <w:rPr>
          <w:rFonts w:ascii="Times New Roman"/>
          <w:b w:val="false"/>
          <w:i w:val="false"/>
          <w:color w:val="000000"/>
          <w:sz w:val="28"/>
        </w:rPr>
        <w:t xml:space="preserve">
      1) ракордтар - белгілейтін элементтерін кесу, екі бобиндарға бекіту; </w:t>
      </w:r>
    </w:p>
    <w:bookmarkEnd w:id="1848"/>
    <w:bookmarkStart w:name="z1852" w:id="1849"/>
    <w:p>
      <w:pPr>
        <w:spacing w:after="0"/>
        <w:ind w:left="0"/>
        <w:jc w:val="both"/>
      </w:pPr>
      <w:r>
        <w:rPr>
          <w:rFonts w:ascii="Times New Roman"/>
          <w:b w:val="false"/>
          <w:i w:val="false"/>
          <w:color w:val="000000"/>
          <w:sz w:val="28"/>
        </w:rPr>
        <w:t xml:space="preserve">
      2) ракордтар және магнитты ленталар - жартылай автоматтардағы бобиндарға салу және бекіту; </w:t>
      </w:r>
    </w:p>
    <w:bookmarkEnd w:id="1849"/>
    <w:bookmarkStart w:name="z1853" w:id="1850"/>
    <w:p>
      <w:pPr>
        <w:spacing w:after="0"/>
        <w:ind w:left="0"/>
        <w:jc w:val="both"/>
      </w:pPr>
      <w:r>
        <w:rPr>
          <w:rFonts w:ascii="Times New Roman"/>
          <w:b w:val="false"/>
          <w:i w:val="false"/>
          <w:color w:val="000000"/>
          <w:sz w:val="28"/>
        </w:rPr>
        <w:t xml:space="preserve">
      3) экрандар және қысым тораптары - кассеталарға салу. </w:t>
      </w:r>
    </w:p>
    <w:bookmarkEnd w:id="1850"/>
    <w:bookmarkStart w:name="z1854" w:id="1851"/>
    <w:p>
      <w:pPr>
        <w:spacing w:after="0"/>
        <w:ind w:left="0"/>
        <w:jc w:val="both"/>
      </w:pPr>
      <w:r>
        <w:rPr>
          <w:rFonts w:ascii="Times New Roman"/>
          <w:b w:val="false"/>
          <w:i w:val="false"/>
          <w:color w:val="000000"/>
          <w:sz w:val="28"/>
        </w:rPr>
        <w:t>
      40. Коллагенді массаны құраушы</w:t>
      </w:r>
    </w:p>
    <w:bookmarkEnd w:id="1851"/>
    <w:bookmarkStart w:name="z1855" w:id="1852"/>
    <w:p>
      <w:pPr>
        <w:spacing w:after="0"/>
        <w:ind w:left="0"/>
        <w:jc w:val="both"/>
      </w:pPr>
      <w:r>
        <w:rPr>
          <w:rFonts w:ascii="Times New Roman"/>
          <w:b w:val="false"/>
          <w:i w:val="false"/>
          <w:color w:val="000000"/>
          <w:sz w:val="28"/>
        </w:rPr>
        <w:t>
      Параграф 1. Коллагенді массаны құраушы, 4-разряд</w:t>
      </w:r>
    </w:p>
    <w:bookmarkEnd w:id="1852"/>
    <w:bookmarkStart w:name="z1856" w:id="1853"/>
    <w:p>
      <w:pPr>
        <w:spacing w:after="0"/>
        <w:ind w:left="0"/>
        <w:jc w:val="both"/>
      </w:pPr>
      <w:r>
        <w:rPr>
          <w:rFonts w:ascii="Times New Roman"/>
          <w:b w:val="false"/>
          <w:i w:val="false"/>
          <w:color w:val="000000"/>
          <w:sz w:val="28"/>
        </w:rPr>
        <w:t xml:space="preserve">
      285. Жұмыс сипаттамасы: </w:t>
      </w:r>
    </w:p>
    <w:bookmarkEnd w:id="1853"/>
    <w:bookmarkStart w:name="z1857" w:id="1854"/>
    <w:p>
      <w:pPr>
        <w:spacing w:after="0"/>
        <w:ind w:left="0"/>
        <w:jc w:val="both"/>
      </w:pPr>
      <w:r>
        <w:rPr>
          <w:rFonts w:ascii="Times New Roman"/>
          <w:b w:val="false"/>
          <w:i w:val="false"/>
          <w:color w:val="000000"/>
          <w:sz w:val="28"/>
        </w:rPr>
        <w:t>
      біліктілігі жоғары коллагенді массаны құраушының басшылығымен әртүрлі диаметрлі ақуыз қабықшалары үшін белгіленген жабысқақ коллагенді массаны құрау және гомогенизациялау;</w:t>
      </w:r>
    </w:p>
    <w:bookmarkEnd w:id="1854"/>
    <w:bookmarkStart w:name="z1858" w:id="1855"/>
    <w:p>
      <w:pPr>
        <w:spacing w:after="0"/>
        <w:ind w:left="0"/>
        <w:jc w:val="both"/>
      </w:pPr>
      <w:r>
        <w:rPr>
          <w:rFonts w:ascii="Times New Roman"/>
          <w:b w:val="false"/>
          <w:i w:val="false"/>
          <w:color w:val="000000"/>
          <w:sz w:val="28"/>
        </w:rPr>
        <w:t>
      сынақ престерінде талшықталған үгінділер мен коллагенді массаның жабысқақтығын анықтау;</w:t>
      </w:r>
    </w:p>
    <w:bookmarkEnd w:id="1855"/>
    <w:bookmarkStart w:name="z1859" w:id="1856"/>
    <w:p>
      <w:pPr>
        <w:spacing w:after="0"/>
        <w:ind w:left="0"/>
        <w:jc w:val="both"/>
      </w:pPr>
      <w:r>
        <w:rPr>
          <w:rFonts w:ascii="Times New Roman"/>
          <w:b w:val="false"/>
          <w:i w:val="false"/>
          <w:color w:val="000000"/>
          <w:sz w:val="28"/>
        </w:rPr>
        <w:t xml:space="preserve">
      салқындату жүйесінің жұмысын бақылау және реттеу; </w:t>
      </w:r>
    </w:p>
    <w:bookmarkEnd w:id="1856"/>
    <w:bookmarkStart w:name="z1860" w:id="1857"/>
    <w:p>
      <w:pPr>
        <w:spacing w:after="0"/>
        <w:ind w:left="0"/>
        <w:jc w:val="both"/>
      </w:pPr>
      <w:r>
        <w:rPr>
          <w:rFonts w:ascii="Times New Roman"/>
          <w:b w:val="false"/>
          <w:i w:val="false"/>
          <w:color w:val="000000"/>
          <w:sz w:val="28"/>
        </w:rPr>
        <w:t xml:space="preserve">
      қолданылып жатқан жабдықтарды тазарту, жуу, оны жөндеу жұмыстарына тапсыру және жөндеуден қабылдау. </w:t>
      </w:r>
    </w:p>
    <w:bookmarkEnd w:id="1857"/>
    <w:bookmarkStart w:name="z1861" w:id="1858"/>
    <w:p>
      <w:pPr>
        <w:spacing w:after="0"/>
        <w:ind w:left="0"/>
        <w:jc w:val="both"/>
      </w:pPr>
      <w:r>
        <w:rPr>
          <w:rFonts w:ascii="Times New Roman"/>
          <w:b w:val="false"/>
          <w:i w:val="false"/>
          <w:color w:val="000000"/>
          <w:sz w:val="28"/>
        </w:rPr>
        <w:t xml:space="preserve">
      286. Білуге тиіс: </w:t>
      </w:r>
    </w:p>
    <w:bookmarkEnd w:id="1858"/>
    <w:bookmarkStart w:name="z1862" w:id="1859"/>
    <w:p>
      <w:pPr>
        <w:spacing w:after="0"/>
        <w:ind w:left="0"/>
        <w:jc w:val="both"/>
      </w:pPr>
      <w:r>
        <w:rPr>
          <w:rFonts w:ascii="Times New Roman"/>
          <w:b w:val="false"/>
          <w:i w:val="false"/>
          <w:color w:val="000000"/>
          <w:sz w:val="28"/>
        </w:rPr>
        <w:t xml:space="preserve">
      ақуызды қабықшаның ассортименті; </w:t>
      </w:r>
    </w:p>
    <w:bookmarkEnd w:id="1859"/>
    <w:bookmarkStart w:name="z1863" w:id="1860"/>
    <w:p>
      <w:pPr>
        <w:spacing w:after="0"/>
        <w:ind w:left="0"/>
        <w:jc w:val="both"/>
      </w:pPr>
      <w:r>
        <w:rPr>
          <w:rFonts w:ascii="Times New Roman"/>
          <w:b w:val="false"/>
          <w:i w:val="false"/>
          <w:color w:val="000000"/>
          <w:sz w:val="28"/>
        </w:rPr>
        <w:t xml:space="preserve">
      қолданылып жатқан шикізаттың және коллагенді массаның физико-химиялы құрамы; </w:t>
      </w:r>
    </w:p>
    <w:bookmarkEnd w:id="1860"/>
    <w:bookmarkStart w:name="z1864" w:id="1861"/>
    <w:p>
      <w:pPr>
        <w:spacing w:after="0"/>
        <w:ind w:left="0"/>
        <w:jc w:val="both"/>
      </w:pPr>
      <w:r>
        <w:rPr>
          <w:rFonts w:ascii="Times New Roman"/>
          <w:b w:val="false"/>
          <w:i w:val="false"/>
          <w:color w:val="000000"/>
          <w:sz w:val="28"/>
        </w:rPr>
        <w:t xml:space="preserve">
      бақылау-өлшеу құрылғыларының құрылымы, белгіленуі және қолданылу ережесі. </w:t>
      </w:r>
    </w:p>
    <w:bookmarkEnd w:id="1861"/>
    <w:bookmarkStart w:name="z1865" w:id="1862"/>
    <w:p>
      <w:pPr>
        <w:spacing w:after="0"/>
        <w:ind w:left="0"/>
        <w:jc w:val="both"/>
      </w:pPr>
      <w:r>
        <w:rPr>
          <w:rFonts w:ascii="Times New Roman"/>
          <w:b w:val="false"/>
          <w:i w:val="false"/>
          <w:color w:val="000000"/>
          <w:sz w:val="28"/>
        </w:rPr>
        <w:t xml:space="preserve">
      Параграф 2. Коллагенді массаны құраушы, 5-разряд </w:t>
      </w:r>
    </w:p>
    <w:bookmarkEnd w:id="1862"/>
    <w:bookmarkStart w:name="z1866" w:id="1863"/>
    <w:p>
      <w:pPr>
        <w:spacing w:after="0"/>
        <w:ind w:left="0"/>
        <w:jc w:val="both"/>
      </w:pPr>
      <w:r>
        <w:rPr>
          <w:rFonts w:ascii="Times New Roman"/>
          <w:b w:val="false"/>
          <w:i w:val="false"/>
          <w:color w:val="000000"/>
          <w:sz w:val="28"/>
        </w:rPr>
        <w:t xml:space="preserve">
      287. Жұмыс сипаттамасы: </w:t>
      </w:r>
    </w:p>
    <w:bookmarkEnd w:id="1863"/>
    <w:bookmarkStart w:name="z1867" w:id="1864"/>
    <w:p>
      <w:pPr>
        <w:spacing w:after="0"/>
        <w:ind w:left="0"/>
        <w:jc w:val="both"/>
      </w:pPr>
      <w:r>
        <w:rPr>
          <w:rFonts w:ascii="Times New Roman"/>
          <w:b w:val="false"/>
          <w:i w:val="false"/>
          <w:color w:val="000000"/>
          <w:sz w:val="28"/>
        </w:rPr>
        <w:t>
      әртүрлі диаметрлі ақуыз қабықшалары үшін белгіленген жабысқақ коллагенді массаны құрау және гомогенизациялау;</w:t>
      </w:r>
    </w:p>
    <w:bookmarkEnd w:id="1864"/>
    <w:bookmarkStart w:name="z1868" w:id="1865"/>
    <w:p>
      <w:pPr>
        <w:spacing w:after="0"/>
        <w:ind w:left="0"/>
        <w:jc w:val="both"/>
      </w:pPr>
      <w:r>
        <w:rPr>
          <w:rFonts w:ascii="Times New Roman"/>
          <w:b w:val="false"/>
          <w:i w:val="false"/>
          <w:color w:val="000000"/>
          <w:sz w:val="28"/>
        </w:rPr>
        <w:t xml:space="preserve">
      консервленген тәсіліне, рН және жабысқақтығына байланысты талшықталған үгіндінің өндіріс партиясын құрау; </w:t>
      </w:r>
    </w:p>
    <w:bookmarkEnd w:id="1865"/>
    <w:bookmarkStart w:name="z1870" w:id="1866"/>
    <w:p>
      <w:pPr>
        <w:spacing w:after="0"/>
        <w:ind w:left="0"/>
        <w:jc w:val="both"/>
      </w:pPr>
      <w:r>
        <w:rPr>
          <w:rFonts w:ascii="Times New Roman"/>
          <w:b w:val="false"/>
          <w:i w:val="false"/>
          <w:color w:val="000000"/>
          <w:sz w:val="28"/>
        </w:rPr>
        <w:t>
      компоненттердің санын есепке алу және оны сынама және органолептикалы бағалау нәтижесі бойынша гомогенизациялау кезінде түзету;</w:t>
      </w:r>
    </w:p>
    <w:bookmarkEnd w:id="1866"/>
    <w:bookmarkStart w:name="z1871" w:id="1867"/>
    <w:p>
      <w:pPr>
        <w:spacing w:after="0"/>
        <w:ind w:left="0"/>
        <w:jc w:val="both"/>
      </w:pPr>
      <w:r>
        <w:rPr>
          <w:rFonts w:ascii="Times New Roman"/>
          <w:b w:val="false"/>
          <w:i w:val="false"/>
          <w:color w:val="000000"/>
          <w:sz w:val="28"/>
        </w:rPr>
        <w:t>
      алынған коллагенді массаның қажетті жабысқақтығын, температурасын және толықтай құрғақ заттың қажет етілетілген баптауын қамтамасыз ету;</w:t>
      </w:r>
    </w:p>
    <w:bookmarkEnd w:id="1867"/>
    <w:bookmarkStart w:name="z1872" w:id="1868"/>
    <w:p>
      <w:pPr>
        <w:spacing w:after="0"/>
        <w:ind w:left="0"/>
        <w:jc w:val="both"/>
      </w:pPr>
      <w:r>
        <w:rPr>
          <w:rFonts w:ascii="Times New Roman"/>
          <w:b w:val="false"/>
          <w:i w:val="false"/>
          <w:color w:val="000000"/>
          <w:sz w:val="28"/>
        </w:rPr>
        <w:t>
      қолданылып жатқан жабдықтың жұмысындағы ақаулықты жою;</w:t>
      </w:r>
    </w:p>
    <w:bookmarkEnd w:id="1868"/>
    <w:bookmarkStart w:name="z1873" w:id="1869"/>
    <w:p>
      <w:pPr>
        <w:spacing w:after="0"/>
        <w:ind w:left="0"/>
        <w:jc w:val="both"/>
      </w:pPr>
      <w:r>
        <w:rPr>
          <w:rFonts w:ascii="Times New Roman"/>
          <w:b w:val="false"/>
          <w:i w:val="false"/>
          <w:color w:val="000000"/>
          <w:sz w:val="28"/>
        </w:rPr>
        <w:t xml:space="preserve">
      өндіріс журналында жазба қалдыру. </w:t>
      </w:r>
    </w:p>
    <w:bookmarkEnd w:id="1869"/>
    <w:bookmarkStart w:name="z1874" w:id="1870"/>
    <w:p>
      <w:pPr>
        <w:spacing w:after="0"/>
        <w:ind w:left="0"/>
        <w:jc w:val="both"/>
      </w:pPr>
      <w:r>
        <w:rPr>
          <w:rFonts w:ascii="Times New Roman"/>
          <w:b w:val="false"/>
          <w:i w:val="false"/>
          <w:color w:val="000000"/>
          <w:sz w:val="28"/>
        </w:rPr>
        <w:t xml:space="preserve">
      288. Білуге тиіс: </w:t>
      </w:r>
    </w:p>
    <w:bookmarkEnd w:id="1870"/>
    <w:bookmarkStart w:name="z1875" w:id="1871"/>
    <w:p>
      <w:pPr>
        <w:spacing w:after="0"/>
        <w:ind w:left="0"/>
        <w:jc w:val="both"/>
      </w:pPr>
      <w:r>
        <w:rPr>
          <w:rFonts w:ascii="Times New Roman"/>
          <w:b w:val="false"/>
          <w:i w:val="false"/>
          <w:color w:val="000000"/>
          <w:sz w:val="28"/>
        </w:rPr>
        <w:t xml:space="preserve">
      коллагенді массаны өндіру технологиялы сызбасын; </w:t>
      </w:r>
    </w:p>
    <w:bookmarkEnd w:id="1871"/>
    <w:bookmarkStart w:name="z1876" w:id="1872"/>
    <w:p>
      <w:pPr>
        <w:spacing w:after="0"/>
        <w:ind w:left="0"/>
        <w:jc w:val="both"/>
      </w:pPr>
      <w:r>
        <w:rPr>
          <w:rFonts w:ascii="Times New Roman"/>
          <w:b w:val="false"/>
          <w:i w:val="false"/>
          <w:color w:val="000000"/>
          <w:sz w:val="28"/>
        </w:rPr>
        <w:t xml:space="preserve">
      қолданылып жатқан шикізатқы және дайын өнімнің стандарты және қойылатын техникалы талаптар; </w:t>
      </w:r>
    </w:p>
    <w:bookmarkEnd w:id="1872"/>
    <w:bookmarkStart w:name="z1877" w:id="1873"/>
    <w:p>
      <w:pPr>
        <w:spacing w:after="0"/>
        <w:ind w:left="0"/>
        <w:jc w:val="both"/>
      </w:pPr>
      <w:r>
        <w:rPr>
          <w:rFonts w:ascii="Times New Roman"/>
          <w:b w:val="false"/>
          <w:i w:val="false"/>
          <w:color w:val="000000"/>
          <w:sz w:val="28"/>
        </w:rPr>
        <w:t xml:space="preserve">
      қолданылып жатқан шикізатқы және дайын өнімнің физико-химиялы құрамы; </w:t>
      </w:r>
    </w:p>
    <w:bookmarkEnd w:id="1873"/>
    <w:bookmarkStart w:name="z1878" w:id="1874"/>
    <w:p>
      <w:pPr>
        <w:spacing w:after="0"/>
        <w:ind w:left="0"/>
        <w:jc w:val="both"/>
      </w:pPr>
      <w:r>
        <w:rPr>
          <w:rFonts w:ascii="Times New Roman"/>
          <w:b w:val="false"/>
          <w:i w:val="false"/>
          <w:color w:val="000000"/>
          <w:sz w:val="28"/>
        </w:rPr>
        <w:t xml:space="preserve">
      коллагенді массаның органолептикалы сипаттамасы және оның сапасын анықтау тәсілдері. </w:t>
      </w:r>
    </w:p>
    <w:bookmarkEnd w:id="1874"/>
    <w:bookmarkStart w:name="z1879" w:id="1875"/>
    <w:p>
      <w:pPr>
        <w:spacing w:after="0"/>
        <w:ind w:left="0"/>
        <w:jc w:val="both"/>
      </w:pPr>
      <w:r>
        <w:rPr>
          <w:rFonts w:ascii="Times New Roman"/>
          <w:b w:val="false"/>
          <w:i w:val="false"/>
          <w:color w:val="000000"/>
          <w:sz w:val="28"/>
        </w:rPr>
        <w:t>
      41. Бутафоль пленкасын кептіруші</w:t>
      </w:r>
    </w:p>
    <w:bookmarkEnd w:id="1875"/>
    <w:bookmarkStart w:name="z1880" w:id="1876"/>
    <w:p>
      <w:pPr>
        <w:spacing w:after="0"/>
        <w:ind w:left="0"/>
        <w:jc w:val="both"/>
      </w:pPr>
      <w:r>
        <w:rPr>
          <w:rFonts w:ascii="Times New Roman"/>
          <w:b w:val="false"/>
          <w:i w:val="false"/>
          <w:color w:val="000000"/>
          <w:sz w:val="28"/>
        </w:rPr>
        <w:t>
      Параграф 1. Бутафоль пленкасын кептіруші, 3-разряд</w:t>
      </w:r>
    </w:p>
    <w:bookmarkEnd w:id="1876"/>
    <w:bookmarkStart w:name="z1881" w:id="1877"/>
    <w:p>
      <w:pPr>
        <w:spacing w:after="0"/>
        <w:ind w:left="0"/>
        <w:jc w:val="both"/>
      </w:pPr>
      <w:r>
        <w:rPr>
          <w:rFonts w:ascii="Times New Roman"/>
          <w:b w:val="false"/>
          <w:i w:val="false"/>
          <w:color w:val="000000"/>
          <w:sz w:val="28"/>
        </w:rPr>
        <w:t xml:space="preserve">
      289. Жұмыс сипаттамасы: </w:t>
      </w:r>
    </w:p>
    <w:bookmarkEnd w:id="1877"/>
    <w:bookmarkStart w:name="z1882" w:id="1878"/>
    <w:p>
      <w:pPr>
        <w:spacing w:after="0"/>
        <w:ind w:left="0"/>
        <w:jc w:val="both"/>
      </w:pPr>
      <w:r>
        <w:rPr>
          <w:rFonts w:ascii="Times New Roman"/>
          <w:b w:val="false"/>
          <w:i w:val="false"/>
          <w:color w:val="000000"/>
          <w:sz w:val="28"/>
        </w:rPr>
        <w:t>
      біліктілігі жоғары бутафоль пленкасын кептірушінің басшылығымен бутафоль пленкаларын кептіру бойынша бөлек операцияларды орындау;</w:t>
      </w:r>
    </w:p>
    <w:bookmarkEnd w:id="1878"/>
    <w:bookmarkStart w:name="z1883" w:id="1879"/>
    <w:p>
      <w:pPr>
        <w:spacing w:after="0"/>
        <w:ind w:left="0"/>
        <w:jc w:val="both"/>
      </w:pPr>
      <w:r>
        <w:rPr>
          <w:rFonts w:ascii="Times New Roman"/>
          <w:b w:val="false"/>
          <w:i w:val="false"/>
          <w:color w:val="000000"/>
          <w:sz w:val="28"/>
        </w:rPr>
        <w:t xml:space="preserve">
      бутафоль пленкаларын кептіретін шкафтарға салу, оларды кептіретін шкафтың білікшелеріне орналастыру; </w:t>
      </w:r>
    </w:p>
    <w:bookmarkEnd w:id="1879"/>
    <w:bookmarkStart w:name="z1884" w:id="1880"/>
    <w:p>
      <w:pPr>
        <w:spacing w:after="0"/>
        <w:ind w:left="0"/>
        <w:jc w:val="both"/>
      </w:pPr>
      <w:r>
        <w:rPr>
          <w:rFonts w:ascii="Times New Roman"/>
          <w:b w:val="false"/>
          <w:i w:val="false"/>
          <w:color w:val="000000"/>
          <w:sz w:val="28"/>
        </w:rPr>
        <w:t xml:space="preserve">
      бутафоль пленкларын катушкадан түсіру және орау; </w:t>
      </w:r>
    </w:p>
    <w:bookmarkEnd w:id="1880"/>
    <w:bookmarkStart w:name="z1885" w:id="1881"/>
    <w:p>
      <w:pPr>
        <w:spacing w:after="0"/>
        <w:ind w:left="0"/>
        <w:jc w:val="both"/>
      </w:pPr>
      <w:r>
        <w:rPr>
          <w:rFonts w:ascii="Times New Roman"/>
          <w:b w:val="false"/>
          <w:i w:val="false"/>
          <w:color w:val="000000"/>
          <w:sz w:val="28"/>
        </w:rPr>
        <w:t xml:space="preserve">
      натрий бикарбонатының қалдықтарын тиеу; </w:t>
      </w:r>
    </w:p>
    <w:bookmarkEnd w:id="1881"/>
    <w:bookmarkStart w:name="z1886" w:id="1882"/>
    <w:p>
      <w:pPr>
        <w:spacing w:after="0"/>
        <w:ind w:left="0"/>
        <w:jc w:val="both"/>
      </w:pPr>
      <w:r>
        <w:rPr>
          <w:rFonts w:ascii="Times New Roman"/>
          <w:b w:val="false"/>
          <w:i w:val="false"/>
          <w:color w:val="000000"/>
          <w:sz w:val="28"/>
        </w:rPr>
        <w:t>
      бутафоль пленкаларын салу және түсіруге арналған жабдықтарды жинау;</w:t>
      </w:r>
    </w:p>
    <w:bookmarkEnd w:id="1882"/>
    <w:bookmarkStart w:name="z1887" w:id="1883"/>
    <w:p>
      <w:pPr>
        <w:spacing w:after="0"/>
        <w:ind w:left="0"/>
        <w:jc w:val="both"/>
      </w:pPr>
      <w:r>
        <w:rPr>
          <w:rFonts w:ascii="Times New Roman"/>
          <w:b w:val="false"/>
          <w:i w:val="false"/>
          <w:color w:val="000000"/>
          <w:sz w:val="28"/>
        </w:rPr>
        <w:t xml:space="preserve">
      кептіретін шкафтарды және бөлмені жинау. </w:t>
      </w:r>
    </w:p>
    <w:bookmarkEnd w:id="1883"/>
    <w:bookmarkStart w:name="z1888" w:id="1884"/>
    <w:p>
      <w:pPr>
        <w:spacing w:after="0"/>
        <w:ind w:left="0"/>
        <w:jc w:val="both"/>
      </w:pPr>
      <w:r>
        <w:rPr>
          <w:rFonts w:ascii="Times New Roman"/>
          <w:b w:val="false"/>
          <w:i w:val="false"/>
          <w:color w:val="000000"/>
          <w:sz w:val="28"/>
        </w:rPr>
        <w:t xml:space="preserve">
      290. Білуге тиіс: </w:t>
      </w:r>
    </w:p>
    <w:bookmarkEnd w:id="1884"/>
    <w:bookmarkStart w:name="z1889" w:id="1885"/>
    <w:p>
      <w:pPr>
        <w:spacing w:after="0"/>
        <w:ind w:left="0"/>
        <w:jc w:val="both"/>
      </w:pPr>
      <w:r>
        <w:rPr>
          <w:rFonts w:ascii="Times New Roman"/>
          <w:b w:val="false"/>
          <w:i w:val="false"/>
          <w:color w:val="000000"/>
          <w:sz w:val="28"/>
        </w:rPr>
        <w:t xml:space="preserve">
      кептіретін шкафтардың құрылымы және жұмыс принциптері; </w:t>
      </w:r>
    </w:p>
    <w:bookmarkEnd w:id="1885"/>
    <w:bookmarkStart w:name="z1890" w:id="1886"/>
    <w:p>
      <w:pPr>
        <w:spacing w:after="0"/>
        <w:ind w:left="0"/>
        <w:jc w:val="both"/>
      </w:pPr>
      <w:r>
        <w:rPr>
          <w:rFonts w:ascii="Times New Roman"/>
          <w:b w:val="false"/>
          <w:i w:val="false"/>
          <w:color w:val="000000"/>
          <w:sz w:val="28"/>
        </w:rPr>
        <w:t xml:space="preserve">
      ауа жіберу сызбасын; </w:t>
      </w:r>
    </w:p>
    <w:bookmarkEnd w:id="1886"/>
    <w:bookmarkStart w:name="z1891" w:id="1887"/>
    <w:p>
      <w:pPr>
        <w:spacing w:after="0"/>
        <w:ind w:left="0"/>
        <w:jc w:val="both"/>
      </w:pPr>
      <w:r>
        <w:rPr>
          <w:rFonts w:ascii="Times New Roman"/>
          <w:b w:val="false"/>
          <w:i w:val="false"/>
          <w:color w:val="000000"/>
          <w:sz w:val="28"/>
        </w:rPr>
        <w:t xml:space="preserve">
      бутафоль пленкаларын кептіру және суыту режимін; </w:t>
      </w:r>
    </w:p>
    <w:bookmarkEnd w:id="1887"/>
    <w:bookmarkStart w:name="z1892" w:id="1888"/>
    <w:p>
      <w:pPr>
        <w:spacing w:after="0"/>
        <w:ind w:left="0"/>
        <w:jc w:val="both"/>
      </w:pPr>
      <w:r>
        <w:rPr>
          <w:rFonts w:ascii="Times New Roman"/>
          <w:b w:val="false"/>
          <w:i w:val="false"/>
          <w:color w:val="000000"/>
          <w:sz w:val="28"/>
        </w:rPr>
        <w:t xml:space="preserve">
      қолданылып жатқан шикізаттың, жартылай фаюрикаттардың және дайын өнімнің құрамы. </w:t>
      </w:r>
    </w:p>
    <w:bookmarkEnd w:id="1888"/>
    <w:bookmarkStart w:name="z1893" w:id="1889"/>
    <w:p>
      <w:pPr>
        <w:spacing w:after="0"/>
        <w:ind w:left="0"/>
        <w:jc w:val="both"/>
      </w:pPr>
      <w:r>
        <w:rPr>
          <w:rFonts w:ascii="Times New Roman"/>
          <w:b w:val="false"/>
          <w:i w:val="false"/>
          <w:color w:val="000000"/>
          <w:sz w:val="28"/>
        </w:rPr>
        <w:t xml:space="preserve">
      Параграф 2. Бутафоль пленкасын кептіруші, 4-разряд </w:t>
      </w:r>
    </w:p>
    <w:bookmarkEnd w:id="1889"/>
    <w:bookmarkStart w:name="z1894" w:id="1890"/>
    <w:p>
      <w:pPr>
        <w:spacing w:after="0"/>
        <w:ind w:left="0"/>
        <w:jc w:val="both"/>
      </w:pPr>
      <w:r>
        <w:rPr>
          <w:rFonts w:ascii="Times New Roman"/>
          <w:b w:val="false"/>
          <w:i w:val="false"/>
          <w:color w:val="000000"/>
          <w:sz w:val="28"/>
        </w:rPr>
        <w:t xml:space="preserve">
      291. Жұмыс сипаттамасы: </w:t>
      </w:r>
    </w:p>
    <w:bookmarkEnd w:id="1890"/>
    <w:bookmarkStart w:name="z1895" w:id="1891"/>
    <w:p>
      <w:pPr>
        <w:spacing w:after="0"/>
        <w:ind w:left="0"/>
        <w:jc w:val="both"/>
      </w:pPr>
      <w:r>
        <w:rPr>
          <w:rFonts w:ascii="Times New Roman"/>
          <w:b w:val="false"/>
          <w:i w:val="false"/>
          <w:color w:val="000000"/>
          <w:sz w:val="28"/>
        </w:rPr>
        <w:t>
      жұмыс нұсқаулықтарына сәйкес бірнеше кептіргіштерде біруақытта, бутафоль пленкаларын кептіру технологиялы процесін жүргізу;</w:t>
      </w:r>
    </w:p>
    <w:bookmarkEnd w:id="1891"/>
    <w:bookmarkStart w:name="z1896" w:id="1892"/>
    <w:p>
      <w:pPr>
        <w:spacing w:after="0"/>
        <w:ind w:left="0"/>
        <w:jc w:val="both"/>
      </w:pPr>
      <w:r>
        <w:rPr>
          <w:rFonts w:ascii="Times New Roman"/>
          <w:b w:val="false"/>
          <w:i w:val="false"/>
          <w:color w:val="000000"/>
          <w:sz w:val="28"/>
        </w:rPr>
        <w:t>
      бутафоль пленкасының белгіленген ылғалдылық процентіне байланысты өнімнің әртүрін кептіру уақытын есепке алу;</w:t>
      </w:r>
    </w:p>
    <w:bookmarkEnd w:id="1892"/>
    <w:bookmarkStart w:name="z1897" w:id="1893"/>
    <w:p>
      <w:pPr>
        <w:spacing w:after="0"/>
        <w:ind w:left="0"/>
        <w:jc w:val="both"/>
      </w:pPr>
      <w:r>
        <w:rPr>
          <w:rFonts w:ascii="Times New Roman"/>
          <w:b w:val="false"/>
          <w:i w:val="false"/>
          <w:color w:val="000000"/>
          <w:sz w:val="28"/>
        </w:rPr>
        <w:t xml:space="preserve">
      бутафоль пленкаларын кептіретін шкафтарға салынуын және оның білекшелерге орналасуын бақылау; </w:t>
      </w:r>
    </w:p>
    <w:bookmarkEnd w:id="1893"/>
    <w:bookmarkStart w:name="z1898" w:id="1894"/>
    <w:p>
      <w:pPr>
        <w:spacing w:after="0"/>
        <w:ind w:left="0"/>
        <w:jc w:val="both"/>
      </w:pPr>
      <w:r>
        <w:rPr>
          <w:rFonts w:ascii="Times New Roman"/>
          <w:b w:val="false"/>
          <w:i w:val="false"/>
          <w:color w:val="000000"/>
          <w:sz w:val="28"/>
        </w:rPr>
        <w:t xml:space="preserve">
      бақылау-өлшеу құралдарының көрсеткіштері бойынша кептірудің температуралы режимін реттеу технологиялы процесін; </w:t>
      </w:r>
    </w:p>
    <w:bookmarkEnd w:id="1894"/>
    <w:bookmarkStart w:name="z1899" w:id="1895"/>
    <w:p>
      <w:pPr>
        <w:spacing w:after="0"/>
        <w:ind w:left="0"/>
        <w:jc w:val="both"/>
      </w:pPr>
      <w:r>
        <w:rPr>
          <w:rFonts w:ascii="Times New Roman"/>
          <w:b w:val="false"/>
          <w:i w:val="false"/>
          <w:color w:val="000000"/>
          <w:sz w:val="28"/>
        </w:rPr>
        <w:t xml:space="preserve">
      натрий бикарбонатынмен опалап бутафоль пленкаларын түсіру және орау; </w:t>
      </w:r>
    </w:p>
    <w:bookmarkEnd w:id="1895"/>
    <w:bookmarkStart w:name="z1900" w:id="1896"/>
    <w:p>
      <w:pPr>
        <w:spacing w:after="0"/>
        <w:ind w:left="0"/>
        <w:jc w:val="both"/>
      </w:pPr>
      <w:r>
        <w:rPr>
          <w:rFonts w:ascii="Times New Roman"/>
          <w:b w:val="false"/>
          <w:i w:val="false"/>
          <w:color w:val="000000"/>
          <w:sz w:val="28"/>
        </w:rPr>
        <w:t xml:space="preserve">
      дайын өнімнің есебін жүргізу; </w:t>
      </w:r>
    </w:p>
    <w:bookmarkEnd w:id="1896"/>
    <w:bookmarkStart w:name="z1901" w:id="1897"/>
    <w:p>
      <w:pPr>
        <w:spacing w:after="0"/>
        <w:ind w:left="0"/>
        <w:jc w:val="both"/>
      </w:pPr>
      <w:r>
        <w:rPr>
          <w:rFonts w:ascii="Times New Roman"/>
          <w:b w:val="false"/>
          <w:i w:val="false"/>
          <w:color w:val="000000"/>
          <w:sz w:val="28"/>
        </w:rPr>
        <w:t>
      біліктілігі төмен бутафольпленкларын кептірушілерді басқару;</w:t>
      </w:r>
    </w:p>
    <w:bookmarkEnd w:id="1897"/>
    <w:bookmarkStart w:name="z1902" w:id="1898"/>
    <w:p>
      <w:pPr>
        <w:spacing w:after="0"/>
        <w:ind w:left="0"/>
        <w:jc w:val="both"/>
      </w:pPr>
      <w:r>
        <w:rPr>
          <w:rFonts w:ascii="Times New Roman"/>
          <w:b w:val="false"/>
          <w:i w:val="false"/>
          <w:color w:val="000000"/>
          <w:sz w:val="28"/>
        </w:rPr>
        <w:t xml:space="preserve">
      қолданылып жатқан жабдықты жөндеу жұмыстарына қатысу. </w:t>
      </w:r>
    </w:p>
    <w:bookmarkEnd w:id="1898"/>
    <w:bookmarkStart w:name="z1903" w:id="1899"/>
    <w:p>
      <w:pPr>
        <w:spacing w:after="0"/>
        <w:ind w:left="0"/>
        <w:jc w:val="both"/>
      </w:pPr>
      <w:r>
        <w:rPr>
          <w:rFonts w:ascii="Times New Roman"/>
          <w:b w:val="false"/>
          <w:i w:val="false"/>
          <w:color w:val="000000"/>
          <w:sz w:val="28"/>
        </w:rPr>
        <w:t xml:space="preserve">
      292. Білуге тиіс: </w:t>
      </w:r>
    </w:p>
    <w:bookmarkEnd w:id="1899"/>
    <w:bookmarkStart w:name="z1904" w:id="1900"/>
    <w:p>
      <w:pPr>
        <w:spacing w:after="0"/>
        <w:ind w:left="0"/>
        <w:jc w:val="both"/>
      </w:pPr>
      <w:r>
        <w:rPr>
          <w:rFonts w:ascii="Times New Roman"/>
          <w:b w:val="false"/>
          <w:i w:val="false"/>
          <w:color w:val="000000"/>
          <w:sz w:val="28"/>
        </w:rPr>
        <w:t>
      қызмет көрсетіліп жатқан процестің технологиялы сызбасын;</w:t>
      </w:r>
    </w:p>
    <w:bookmarkEnd w:id="1900"/>
    <w:bookmarkStart w:name="z1905" w:id="1901"/>
    <w:p>
      <w:pPr>
        <w:spacing w:after="0"/>
        <w:ind w:left="0"/>
        <w:jc w:val="both"/>
      </w:pPr>
      <w:r>
        <w:rPr>
          <w:rFonts w:ascii="Times New Roman"/>
          <w:b w:val="false"/>
          <w:i w:val="false"/>
          <w:color w:val="000000"/>
          <w:sz w:val="28"/>
        </w:rPr>
        <w:t xml:space="preserve">
      қолданылып жатқан жабдықтың, бақылау-өлшеу құрылғыларының құрылым және жұмыс принципі; </w:t>
      </w:r>
    </w:p>
    <w:bookmarkEnd w:id="1901"/>
    <w:bookmarkStart w:name="z1906" w:id="1902"/>
    <w:p>
      <w:pPr>
        <w:spacing w:after="0"/>
        <w:ind w:left="0"/>
        <w:jc w:val="both"/>
      </w:pPr>
      <w:r>
        <w:rPr>
          <w:rFonts w:ascii="Times New Roman"/>
          <w:b w:val="false"/>
          <w:i w:val="false"/>
          <w:color w:val="000000"/>
          <w:sz w:val="28"/>
        </w:rPr>
        <w:t>
      поливинилбутиролдан жасалған пластмассаның физико-химиялы құрамы;</w:t>
      </w:r>
    </w:p>
    <w:bookmarkEnd w:id="1902"/>
    <w:bookmarkStart w:name="z1907" w:id="1903"/>
    <w:p>
      <w:pPr>
        <w:spacing w:after="0"/>
        <w:ind w:left="0"/>
        <w:jc w:val="both"/>
      </w:pPr>
      <w:r>
        <w:rPr>
          <w:rFonts w:ascii="Times New Roman"/>
          <w:b w:val="false"/>
          <w:i w:val="false"/>
          <w:color w:val="000000"/>
          <w:sz w:val="28"/>
        </w:rPr>
        <w:t xml:space="preserve">
      технологиялы процесті реттеу ережесі; </w:t>
      </w:r>
    </w:p>
    <w:bookmarkEnd w:id="1903"/>
    <w:bookmarkStart w:name="z1908" w:id="1904"/>
    <w:p>
      <w:pPr>
        <w:spacing w:after="0"/>
        <w:ind w:left="0"/>
        <w:jc w:val="both"/>
      </w:pPr>
      <w:r>
        <w:rPr>
          <w:rFonts w:ascii="Times New Roman"/>
          <w:b w:val="false"/>
          <w:i w:val="false"/>
          <w:color w:val="000000"/>
          <w:sz w:val="28"/>
        </w:rPr>
        <w:t xml:space="preserve">
      бутафоль пленкасын кептіру уақытын есепке алу әдістемесін. </w:t>
      </w:r>
    </w:p>
    <w:bookmarkEnd w:id="1904"/>
    <w:bookmarkStart w:name="z1909" w:id="1905"/>
    <w:p>
      <w:pPr>
        <w:spacing w:after="0"/>
        <w:ind w:left="0"/>
        <w:jc w:val="both"/>
      </w:pPr>
      <w:r>
        <w:rPr>
          <w:rFonts w:ascii="Times New Roman"/>
          <w:b w:val="false"/>
          <w:i w:val="false"/>
          <w:color w:val="000000"/>
          <w:sz w:val="28"/>
        </w:rPr>
        <w:t xml:space="preserve">
      42. Құйылған шыныны және фотопластиканы түсіруші </w:t>
      </w:r>
    </w:p>
    <w:bookmarkEnd w:id="1905"/>
    <w:bookmarkStart w:name="z1910" w:id="1906"/>
    <w:p>
      <w:pPr>
        <w:spacing w:after="0"/>
        <w:ind w:left="0"/>
        <w:jc w:val="both"/>
      </w:pPr>
      <w:r>
        <w:rPr>
          <w:rFonts w:ascii="Times New Roman"/>
          <w:b w:val="false"/>
          <w:i w:val="false"/>
          <w:color w:val="000000"/>
          <w:sz w:val="28"/>
        </w:rPr>
        <w:t xml:space="preserve">
      Параграф 1. Құйылған шыныны және фотопластиканы түсіруші, 3-разряд </w:t>
      </w:r>
    </w:p>
    <w:bookmarkEnd w:id="1906"/>
    <w:bookmarkStart w:name="z1911" w:id="1907"/>
    <w:p>
      <w:pPr>
        <w:spacing w:after="0"/>
        <w:ind w:left="0"/>
        <w:jc w:val="both"/>
      </w:pPr>
      <w:r>
        <w:rPr>
          <w:rFonts w:ascii="Times New Roman"/>
          <w:b w:val="false"/>
          <w:i w:val="false"/>
          <w:color w:val="000000"/>
          <w:sz w:val="28"/>
        </w:rPr>
        <w:t xml:space="preserve">
      293. Жұмыс сипаттамасы: </w:t>
      </w:r>
    </w:p>
    <w:bookmarkEnd w:id="1907"/>
    <w:bookmarkStart w:name="z1912" w:id="1908"/>
    <w:p>
      <w:pPr>
        <w:spacing w:after="0"/>
        <w:ind w:left="0"/>
        <w:jc w:val="both"/>
      </w:pPr>
      <w:r>
        <w:rPr>
          <w:rFonts w:ascii="Times New Roman"/>
          <w:b w:val="false"/>
          <w:i w:val="false"/>
          <w:color w:val="000000"/>
          <w:sz w:val="28"/>
        </w:rPr>
        <w:t>
      белсенсіз жарық немесе толықтай қараңғылық жағдайында өлшемдеріне, сорттарына және нөмірлеріне сәйкес штатив-станоктарынан шикі жарықсезгіш фотопластинкларды бір-бірлеп түсіру;</w:t>
      </w:r>
    </w:p>
    <w:bookmarkEnd w:id="1908"/>
    <w:bookmarkStart w:name="z1913" w:id="1909"/>
    <w:p>
      <w:pPr>
        <w:spacing w:after="0"/>
        <w:ind w:left="0"/>
        <w:jc w:val="both"/>
      </w:pPr>
      <w:r>
        <w:rPr>
          <w:rFonts w:ascii="Times New Roman"/>
          <w:b w:val="false"/>
          <w:i w:val="false"/>
          <w:color w:val="000000"/>
          <w:sz w:val="28"/>
        </w:rPr>
        <w:t xml:space="preserve">
      қабатталған шыныны қабаттайтын машинаның транспортерінен түсіру, машинаны тазарту, қабаттың сорты, өлшемі, жағу қалыңдығына байланысты жылдамдықты ауыстыру; </w:t>
      </w:r>
    </w:p>
    <w:bookmarkEnd w:id="1909"/>
    <w:bookmarkStart w:name="z1914" w:id="1910"/>
    <w:p>
      <w:pPr>
        <w:spacing w:after="0"/>
        <w:ind w:left="0"/>
        <w:jc w:val="both"/>
      </w:pPr>
      <w:r>
        <w:rPr>
          <w:rFonts w:ascii="Times New Roman"/>
          <w:b w:val="false"/>
          <w:i w:val="false"/>
          <w:color w:val="000000"/>
          <w:sz w:val="28"/>
        </w:rPr>
        <w:t xml:space="preserve">
      қолданылып жатқан фотоэмульсияның және жағылып жатқан қабаттың сапасын көзбен көру арқылы бақылау; </w:t>
      </w:r>
    </w:p>
    <w:bookmarkEnd w:id="1910"/>
    <w:bookmarkStart w:name="z1915" w:id="1911"/>
    <w:p>
      <w:pPr>
        <w:spacing w:after="0"/>
        <w:ind w:left="0"/>
        <w:jc w:val="both"/>
      </w:pPr>
      <w:r>
        <w:rPr>
          <w:rFonts w:ascii="Times New Roman"/>
          <w:b w:val="false"/>
          <w:i w:val="false"/>
          <w:color w:val="000000"/>
          <w:sz w:val="28"/>
        </w:rPr>
        <w:t xml:space="preserve">
      бақылау сынақтар үшін сынамаларды алу. </w:t>
      </w:r>
    </w:p>
    <w:bookmarkEnd w:id="1911"/>
    <w:bookmarkStart w:name="z1916" w:id="1912"/>
    <w:p>
      <w:pPr>
        <w:spacing w:after="0"/>
        <w:ind w:left="0"/>
        <w:jc w:val="both"/>
      </w:pPr>
      <w:r>
        <w:rPr>
          <w:rFonts w:ascii="Times New Roman"/>
          <w:b w:val="false"/>
          <w:i w:val="false"/>
          <w:color w:val="000000"/>
          <w:sz w:val="28"/>
        </w:rPr>
        <w:t xml:space="preserve">
      294. Білуге тиіс: </w:t>
      </w:r>
    </w:p>
    <w:bookmarkEnd w:id="1912"/>
    <w:bookmarkStart w:name="z1917" w:id="1913"/>
    <w:p>
      <w:pPr>
        <w:spacing w:after="0"/>
        <w:ind w:left="0"/>
        <w:jc w:val="both"/>
      </w:pPr>
      <w:r>
        <w:rPr>
          <w:rFonts w:ascii="Times New Roman"/>
          <w:b w:val="false"/>
          <w:i w:val="false"/>
          <w:color w:val="000000"/>
          <w:sz w:val="28"/>
        </w:rPr>
        <w:t xml:space="preserve">
      жарықсезгіш эмульсияны шыныға қабаттау және құю технологиялы процесін; </w:t>
      </w:r>
    </w:p>
    <w:bookmarkEnd w:id="1913"/>
    <w:bookmarkStart w:name="z1918" w:id="1914"/>
    <w:p>
      <w:pPr>
        <w:spacing w:after="0"/>
        <w:ind w:left="0"/>
        <w:jc w:val="both"/>
      </w:pPr>
      <w:r>
        <w:rPr>
          <w:rFonts w:ascii="Times New Roman"/>
          <w:b w:val="false"/>
          <w:i w:val="false"/>
          <w:color w:val="000000"/>
          <w:sz w:val="28"/>
        </w:rPr>
        <w:t>
      фотопластинкалардың әртүрлі сорты үшін жарықтехникалы режим;</w:t>
      </w:r>
    </w:p>
    <w:bookmarkEnd w:id="1914"/>
    <w:bookmarkStart w:name="z1919" w:id="1915"/>
    <w:p>
      <w:pPr>
        <w:spacing w:after="0"/>
        <w:ind w:left="0"/>
        <w:jc w:val="both"/>
      </w:pPr>
      <w:r>
        <w:rPr>
          <w:rFonts w:ascii="Times New Roman"/>
          <w:b w:val="false"/>
          <w:i w:val="false"/>
          <w:color w:val="000000"/>
          <w:sz w:val="28"/>
        </w:rPr>
        <w:t xml:space="preserve">
      қабаттау сапасын бақылау әдістемелері, сынамаларды алу ережелері. </w:t>
      </w:r>
    </w:p>
    <w:bookmarkEnd w:id="1915"/>
    <w:bookmarkStart w:name="z1920" w:id="1916"/>
    <w:p>
      <w:pPr>
        <w:spacing w:after="0"/>
        <w:ind w:left="0"/>
        <w:jc w:val="both"/>
      </w:pPr>
      <w:r>
        <w:rPr>
          <w:rFonts w:ascii="Times New Roman"/>
          <w:b w:val="false"/>
          <w:i w:val="false"/>
          <w:color w:val="000000"/>
          <w:sz w:val="28"/>
        </w:rPr>
        <w:t xml:space="preserve">
      Параграф 2. Құйылған шыныны және фотопластиканы түсіруші, 4-разряд </w:t>
      </w:r>
    </w:p>
    <w:bookmarkEnd w:id="1916"/>
    <w:bookmarkStart w:name="z1921" w:id="1917"/>
    <w:p>
      <w:pPr>
        <w:spacing w:after="0"/>
        <w:ind w:left="0"/>
        <w:jc w:val="both"/>
      </w:pPr>
      <w:r>
        <w:rPr>
          <w:rFonts w:ascii="Times New Roman"/>
          <w:b w:val="false"/>
          <w:i w:val="false"/>
          <w:color w:val="000000"/>
          <w:sz w:val="28"/>
        </w:rPr>
        <w:t xml:space="preserve">
      295. Жұмыс сипаттамасы: </w:t>
      </w:r>
    </w:p>
    <w:bookmarkEnd w:id="1917"/>
    <w:bookmarkStart w:name="z1922" w:id="1918"/>
    <w:p>
      <w:pPr>
        <w:spacing w:after="0"/>
        <w:ind w:left="0"/>
        <w:jc w:val="both"/>
      </w:pPr>
      <w:r>
        <w:rPr>
          <w:rFonts w:ascii="Times New Roman"/>
          <w:b w:val="false"/>
          <w:i w:val="false"/>
          <w:color w:val="000000"/>
          <w:sz w:val="28"/>
        </w:rPr>
        <w:t>
      құятын машинаның транспортерінен оны әртүрлі қозғалыс жылдамдығында радиоактивті зерттеу үшін шикі жарықсезгіш фотопластиналарды немесе фотоматериалдарды бір-бірлеп түсіру;</w:t>
      </w:r>
    </w:p>
    <w:bookmarkEnd w:id="1918"/>
    <w:bookmarkStart w:name="z1923" w:id="1919"/>
    <w:p>
      <w:pPr>
        <w:spacing w:after="0"/>
        <w:ind w:left="0"/>
        <w:jc w:val="both"/>
      </w:pPr>
      <w:r>
        <w:rPr>
          <w:rFonts w:ascii="Times New Roman"/>
          <w:b w:val="false"/>
          <w:i w:val="false"/>
          <w:color w:val="000000"/>
          <w:sz w:val="28"/>
        </w:rPr>
        <w:t xml:space="preserve">
      толықтай қараңғыда немесе белсенсіз жарық жағдайында фотопластинкаларды сорты және өлшемдері бойынша арнайы станоктарға тік етіп орнату; </w:t>
      </w:r>
    </w:p>
    <w:bookmarkEnd w:id="1919"/>
    <w:bookmarkStart w:name="z1924" w:id="1920"/>
    <w:p>
      <w:pPr>
        <w:spacing w:after="0"/>
        <w:ind w:left="0"/>
        <w:jc w:val="both"/>
      </w:pPr>
      <w:r>
        <w:rPr>
          <w:rFonts w:ascii="Times New Roman"/>
          <w:b w:val="false"/>
          <w:i w:val="false"/>
          <w:color w:val="000000"/>
          <w:sz w:val="28"/>
        </w:rPr>
        <w:t xml:space="preserve">
      құятын машинаның транспортерін дайындау, жағылып жатқан эмульсияның сорты, өлшемі және қалыңдығына байланысты оның жылдамдығын реттеу; </w:t>
      </w:r>
    </w:p>
    <w:bookmarkEnd w:id="1920"/>
    <w:bookmarkStart w:name="z1925" w:id="1921"/>
    <w:p>
      <w:pPr>
        <w:spacing w:after="0"/>
        <w:ind w:left="0"/>
        <w:jc w:val="both"/>
      </w:pPr>
      <w:r>
        <w:rPr>
          <w:rFonts w:ascii="Times New Roman"/>
          <w:b w:val="false"/>
          <w:i w:val="false"/>
          <w:color w:val="000000"/>
          <w:sz w:val="28"/>
        </w:rPr>
        <w:t xml:space="preserve">
      көзбен көру арқылы құюдың сапасын анықтау; </w:t>
      </w:r>
    </w:p>
    <w:bookmarkEnd w:id="1921"/>
    <w:bookmarkStart w:name="z1926" w:id="1922"/>
    <w:p>
      <w:pPr>
        <w:spacing w:after="0"/>
        <w:ind w:left="0"/>
        <w:jc w:val="both"/>
      </w:pPr>
      <w:r>
        <w:rPr>
          <w:rFonts w:ascii="Times New Roman"/>
          <w:b w:val="false"/>
          <w:i w:val="false"/>
          <w:color w:val="000000"/>
          <w:sz w:val="28"/>
        </w:rPr>
        <w:t xml:space="preserve">
      бақылау сынақтары үшін сынамаларды алу; </w:t>
      </w:r>
    </w:p>
    <w:bookmarkEnd w:id="1922"/>
    <w:bookmarkStart w:name="z1927" w:id="1923"/>
    <w:p>
      <w:pPr>
        <w:spacing w:after="0"/>
        <w:ind w:left="0"/>
        <w:jc w:val="both"/>
      </w:pPr>
      <w:r>
        <w:rPr>
          <w:rFonts w:ascii="Times New Roman"/>
          <w:b w:val="false"/>
          <w:i w:val="false"/>
          <w:color w:val="000000"/>
          <w:sz w:val="28"/>
        </w:rPr>
        <w:t xml:space="preserve">
      жұмыс орнындағы жарықтехникалы режимді бақылау. </w:t>
      </w:r>
    </w:p>
    <w:bookmarkEnd w:id="1923"/>
    <w:bookmarkStart w:name="z1928" w:id="1924"/>
    <w:p>
      <w:pPr>
        <w:spacing w:after="0"/>
        <w:ind w:left="0"/>
        <w:jc w:val="both"/>
      </w:pPr>
      <w:r>
        <w:rPr>
          <w:rFonts w:ascii="Times New Roman"/>
          <w:b w:val="false"/>
          <w:i w:val="false"/>
          <w:color w:val="000000"/>
          <w:sz w:val="28"/>
        </w:rPr>
        <w:t xml:space="preserve">
      296. Білуге тиіс: </w:t>
      </w:r>
    </w:p>
    <w:bookmarkEnd w:id="1924"/>
    <w:bookmarkStart w:name="z1929" w:id="1925"/>
    <w:p>
      <w:pPr>
        <w:spacing w:after="0"/>
        <w:ind w:left="0"/>
        <w:jc w:val="both"/>
      </w:pPr>
      <w:r>
        <w:rPr>
          <w:rFonts w:ascii="Times New Roman"/>
          <w:b w:val="false"/>
          <w:i w:val="false"/>
          <w:color w:val="000000"/>
          <w:sz w:val="28"/>
        </w:rPr>
        <w:t>
      жарықсезгіш эмульсияны шыныға құю технологиялы процесін;</w:t>
      </w:r>
    </w:p>
    <w:bookmarkEnd w:id="1925"/>
    <w:bookmarkStart w:name="z1930" w:id="1926"/>
    <w:p>
      <w:pPr>
        <w:spacing w:after="0"/>
        <w:ind w:left="0"/>
        <w:jc w:val="both"/>
      </w:pPr>
      <w:r>
        <w:rPr>
          <w:rFonts w:ascii="Times New Roman"/>
          <w:b w:val="false"/>
          <w:i w:val="false"/>
          <w:color w:val="000000"/>
          <w:sz w:val="28"/>
        </w:rPr>
        <w:t>
      жарықсезгіш пластинкалардың фотографиялы құрамы;</w:t>
      </w:r>
    </w:p>
    <w:bookmarkEnd w:id="1926"/>
    <w:bookmarkStart w:name="z1931" w:id="1927"/>
    <w:p>
      <w:pPr>
        <w:spacing w:after="0"/>
        <w:ind w:left="0"/>
        <w:jc w:val="both"/>
      </w:pPr>
      <w:r>
        <w:rPr>
          <w:rFonts w:ascii="Times New Roman"/>
          <w:b w:val="false"/>
          <w:i w:val="false"/>
          <w:color w:val="000000"/>
          <w:sz w:val="28"/>
        </w:rPr>
        <w:t xml:space="preserve">
      құюдың сапасын анықтау тәсілдері. </w:t>
      </w:r>
    </w:p>
    <w:bookmarkEnd w:id="1927"/>
    <w:bookmarkStart w:name="z1932" w:id="1928"/>
    <w:p>
      <w:pPr>
        <w:spacing w:after="0"/>
        <w:ind w:left="0"/>
        <w:jc w:val="both"/>
      </w:pPr>
      <w:r>
        <w:rPr>
          <w:rFonts w:ascii="Times New Roman"/>
          <w:b w:val="false"/>
          <w:i w:val="false"/>
          <w:color w:val="000000"/>
          <w:sz w:val="28"/>
        </w:rPr>
        <w:t xml:space="preserve">
      43. Құятын машинаға шыныны салушы </w:t>
      </w:r>
    </w:p>
    <w:bookmarkEnd w:id="1928"/>
    <w:bookmarkStart w:name="z1933" w:id="1929"/>
    <w:p>
      <w:pPr>
        <w:spacing w:after="0"/>
        <w:ind w:left="0"/>
        <w:jc w:val="both"/>
      </w:pPr>
      <w:r>
        <w:rPr>
          <w:rFonts w:ascii="Times New Roman"/>
          <w:b w:val="false"/>
          <w:i w:val="false"/>
          <w:color w:val="000000"/>
          <w:sz w:val="28"/>
        </w:rPr>
        <w:t xml:space="preserve">
      Параграф 1. Құятын машинаға шыныны салушы, 2-разряд </w:t>
      </w:r>
    </w:p>
    <w:bookmarkEnd w:id="1929"/>
    <w:bookmarkStart w:name="z1934" w:id="1930"/>
    <w:p>
      <w:pPr>
        <w:spacing w:after="0"/>
        <w:ind w:left="0"/>
        <w:jc w:val="both"/>
      </w:pPr>
      <w:r>
        <w:rPr>
          <w:rFonts w:ascii="Times New Roman"/>
          <w:b w:val="false"/>
          <w:i w:val="false"/>
          <w:color w:val="000000"/>
          <w:sz w:val="28"/>
        </w:rPr>
        <w:t xml:space="preserve">
      297. Жұмыс сипаттамасы: </w:t>
      </w:r>
    </w:p>
    <w:bookmarkEnd w:id="1930"/>
    <w:bookmarkStart w:name="z1935" w:id="1931"/>
    <w:p>
      <w:pPr>
        <w:spacing w:after="0"/>
        <w:ind w:left="0"/>
        <w:jc w:val="both"/>
      </w:pPr>
      <w:r>
        <w:rPr>
          <w:rFonts w:ascii="Times New Roman"/>
          <w:b w:val="false"/>
          <w:i w:val="false"/>
          <w:color w:val="000000"/>
          <w:sz w:val="28"/>
        </w:rPr>
        <w:t>
      транспортерға немесе құятын машинаның рольгангына әртүрлі өлшемді және конфигурациялы қабатталған фотошыныны бір-бірлеп салу;</w:t>
      </w:r>
    </w:p>
    <w:bookmarkEnd w:id="1931"/>
    <w:bookmarkStart w:name="z1936" w:id="1932"/>
    <w:p>
      <w:pPr>
        <w:spacing w:after="0"/>
        <w:ind w:left="0"/>
        <w:jc w:val="both"/>
      </w:pPr>
      <w:r>
        <w:rPr>
          <w:rFonts w:ascii="Times New Roman"/>
          <w:b w:val="false"/>
          <w:i w:val="false"/>
          <w:color w:val="000000"/>
          <w:sz w:val="28"/>
        </w:rPr>
        <w:t xml:space="preserve">
      транспортердің жұмысын бақылау және оның жұмысын реттеу; </w:t>
      </w:r>
    </w:p>
    <w:bookmarkEnd w:id="1932"/>
    <w:bookmarkStart w:name="z1937" w:id="1933"/>
    <w:p>
      <w:pPr>
        <w:spacing w:after="0"/>
        <w:ind w:left="0"/>
        <w:jc w:val="both"/>
      </w:pPr>
      <w:r>
        <w:rPr>
          <w:rFonts w:ascii="Times New Roman"/>
          <w:b w:val="false"/>
          <w:i w:val="false"/>
          <w:color w:val="000000"/>
          <w:sz w:val="28"/>
        </w:rPr>
        <w:t>
      құятын машинаны және қосалқы жабдықты тазарту және жуу;</w:t>
      </w:r>
    </w:p>
    <w:bookmarkEnd w:id="1933"/>
    <w:bookmarkStart w:name="z1938" w:id="1934"/>
    <w:p>
      <w:pPr>
        <w:spacing w:after="0"/>
        <w:ind w:left="0"/>
        <w:jc w:val="both"/>
      </w:pPr>
      <w:r>
        <w:rPr>
          <w:rFonts w:ascii="Times New Roman"/>
          <w:b w:val="false"/>
          <w:i w:val="false"/>
          <w:color w:val="000000"/>
          <w:sz w:val="28"/>
        </w:rPr>
        <w:t xml:space="preserve">
      фотоплатинкалардың әртүрлі сорттары үшін жарықтехникалы режимді сақтау. </w:t>
      </w:r>
    </w:p>
    <w:bookmarkEnd w:id="1934"/>
    <w:bookmarkStart w:name="z1939" w:id="1935"/>
    <w:p>
      <w:pPr>
        <w:spacing w:after="0"/>
        <w:ind w:left="0"/>
        <w:jc w:val="both"/>
      </w:pPr>
      <w:r>
        <w:rPr>
          <w:rFonts w:ascii="Times New Roman"/>
          <w:b w:val="false"/>
          <w:i w:val="false"/>
          <w:color w:val="000000"/>
          <w:sz w:val="28"/>
        </w:rPr>
        <w:t xml:space="preserve">
      298. Білуге тиіс: </w:t>
      </w:r>
    </w:p>
    <w:bookmarkEnd w:id="1935"/>
    <w:bookmarkStart w:name="z1940" w:id="1936"/>
    <w:p>
      <w:pPr>
        <w:spacing w:after="0"/>
        <w:ind w:left="0"/>
        <w:jc w:val="both"/>
      </w:pPr>
      <w:r>
        <w:rPr>
          <w:rFonts w:ascii="Times New Roman"/>
          <w:b w:val="false"/>
          <w:i w:val="false"/>
          <w:color w:val="000000"/>
          <w:sz w:val="28"/>
        </w:rPr>
        <w:t>
      фотошыныға және фотопластинкаға қойылатын техникалы талаптар;</w:t>
      </w:r>
    </w:p>
    <w:bookmarkEnd w:id="1936"/>
    <w:bookmarkStart w:name="z1941" w:id="1937"/>
    <w:p>
      <w:pPr>
        <w:spacing w:after="0"/>
        <w:ind w:left="0"/>
        <w:jc w:val="both"/>
      </w:pPr>
      <w:r>
        <w:rPr>
          <w:rFonts w:ascii="Times New Roman"/>
          <w:b w:val="false"/>
          <w:i w:val="false"/>
          <w:color w:val="000000"/>
          <w:sz w:val="28"/>
        </w:rPr>
        <w:t>
      құятын машиналардың тораптарының әрекеттесуі;</w:t>
      </w:r>
    </w:p>
    <w:bookmarkEnd w:id="1937"/>
    <w:bookmarkStart w:name="z1942" w:id="1938"/>
    <w:p>
      <w:pPr>
        <w:spacing w:after="0"/>
        <w:ind w:left="0"/>
        <w:jc w:val="both"/>
      </w:pPr>
      <w:r>
        <w:rPr>
          <w:rFonts w:ascii="Times New Roman"/>
          <w:b w:val="false"/>
          <w:i w:val="false"/>
          <w:color w:val="000000"/>
          <w:sz w:val="28"/>
        </w:rPr>
        <w:t xml:space="preserve">
      фотопластинкалардың әртүрлері үшін жарықтехникалы режим. </w:t>
      </w:r>
    </w:p>
    <w:bookmarkEnd w:id="1938"/>
    <w:bookmarkStart w:name="z1943" w:id="1939"/>
    <w:p>
      <w:pPr>
        <w:spacing w:after="0"/>
        <w:ind w:left="0"/>
        <w:jc w:val="both"/>
      </w:pPr>
      <w:r>
        <w:rPr>
          <w:rFonts w:ascii="Times New Roman"/>
          <w:b w:val="false"/>
          <w:i w:val="false"/>
          <w:color w:val="000000"/>
          <w:sz w:val="28"/>
        </w:rPr>
        <w:t>
      44. Түсті және жарықты қоюшы</w:t>
      </w:r>
    </w:p>
    <w:bookmarkEnd w:id="1939"/>
    <w:bookmarkStart w:name="z1944" w:id="1940"/>
    <w:p>
      <w:pPr>
        <w:spacing w:after="0"/>
        <w:ind w:left="0"/>
        <w:jc w:val="both"/>
      </w:pPr>
      <w:r>
        <w:rPr>
          <w:rFonts w:ascii="Times New Roman"/>
          <w:b w:val="false"/>
          <w:i w:val="false"/>
          <w:color w:val="000000"/>
          <w:sz w:val="28"/>
        </w:rPr>
        <w:t>
      Параграф 1. Түсті және жарықты қоюшы, 3-разряд</w:t>
      </w:r>
    </w:p>
    <w:bookmarkEnd w:id="1940"/>
    <w:bookmarkStart w:name="z1945" w:id="1941"/>
    <w:p>
      <w:pPr>
        <w:spacing w:after="0"/>
        <w:ind w:left="0"/>
        <w:jc w:val="both"/>
      </w:pPr>
      <w:r>
        <w:rPr>
          <w:rFonts w:ascii="Times New Roman"/>
          <w:b w:val="false"/>
          <w:i w:val="false"/>
          <w:color w:val="000000"/>
          <w:sz w:val="28"/>
        </w:rPr>
        <w:t xml:space="preserve">
      299. Жұмыс сипаттамасы: </w:t>
      </w:r>
    </w:p>
    <w:bookmarkEnd w:id="1941"/>
    <w:bookmarkStart w:name="z1946" w:id="1942"/>
    <w:p>
      <w:pPr>
        <w:spacing w:after="0"/>
        <w:ind w:left="0"/>
        <w:jc w:val="both"/>
      </w:pPr>
      <w:r>
        <w:rPr>
          <w:rFonts w:ascii="Times New Roman"/>
          <w:b w:val="false"/>
          <w:i w:val="false"/>
          <w:color w:val="000000"/>
          <w:sz w:val="28"/>
        </w:rPr>
        <w:t>
      біліктілігі жоғары түсті және жарықты қоюшының жазбалары бойынша баспаның барлық түрлері үшін түсті-жарықты паспортты дайындау;</w:t>
      </w:r>
    </w:p>
    <w:bookmarkEnd w:id="1942"/>
    <w:bookmarkStart w:name="z1947" w:id="1943"/>
    <w:p>
      <w:pPr>
        <w:spacing w:after="0"/>
        <w:ind w:left="0"/>
        <w:jc w:val="both"/>
      </w:pPr>
      <w:r>
        <w:rPr>
          <w:rFonts w:ascii="Times New Roman"/>
          <w:b w:val="false"/>
          <w:i w:val="false"/>
          <w:color w:val="000000"/>
          <w:sz w:val="28"/>
        </w:rPr>
        <w:t xml:space="preserve">
      жарықфильтрларды кассетаға толтыру; </w:t>
      </w:r>
    </w:p>
    <w:bookmarkEnd w:id="1943"/>
    <w:bookmarkStart w:name="z1948" w:id="1944"/>
    <w:p>
      <w:pPr>
        <w:spacing w:after="0"/>
        <w:ind w:left="0"/>
        <w:jc w:val="both"/>
      </w:pPr>
      <w:r>
        <w:rPr>
          <w:rFonts w:ascii="Times New Roman"/>
          <w:b w:val="false"/>
          <w:i w:val="false"/>
          <w:color w:val="000000"/>
          <w:sz w:val="28"/>
        </w:rPr>
        <w:t>
      түзетілетін жарықфильтрларды және тозған түсті паспорттарды сорттау;</w:t>
      </w:r>
    </w:p>
    <w:bookmarkEnd w:id="1944"/>
    <w:bookmarkStart w:name="z1949" w:id="1945"/>
    <w:p>
      <w:pPr>
        <w:spacing w:after="0"/>
        <w:ind w:left="0"/>
        <w:jc w:val="both"/>
      </w:pPr>
      <w:r>
        <w:rPr>
          <w:rFonts w:ascii="Times New Roman"/>
          <w:b w:val="false"/>
          <w:i w:val="false"/>
          <w:color w:val="000000"/>
          <w:sz w:val="28"/>
        </w:rPr>
        <w:t>
      жұмыс түсті-жарықты паспорттың жазба паспортқа сәйкестігін тексеру.</w:t>
      </w:r>
    </w:p>
    <w:bookmarkEnd w:id="1945"/>
    <w:bookmarkStart w:name="z1950" w:id="1946"/>
    <w:p>
      <w:pPr>
        <w:spacing w:after="0"/>
        <w:ind w:left="0"/>
        <w:jc w:val="both"/>
      </w:pPr>
      <w:r>
        <w:rPr>
          <w:rFonts w:ascii="Times New Roman"/>
          <w:b w:val="false"/>
          <w:i w:val="false"/>
          <w:color w:val="000000"/>
          <w:sz w:val="28"/>
        </w:rPr>
        <w:t xml:space="preserve">
      300. Білуге тиіс: </w:t>
      </w:r>
    </w:p>
    <w:bookmarkEnd w:id="1946"/>
    <w:bookmarkStart w:name="z1951" w:id="1947"/>
    <w:p>
      <w:pPr>
        <w:spacing w:after="0"/>
        <w:ind w:left="0"/>
        <w:jc w:val="both"/>
      </w:pPr>
      <w:r>
        <w:rPr>
          <w:rFonts w:ascii="Times New Roman"/>
          <w:b w:val="false"/>
          <w:i w:val="false"/>
          <w:color w:val="000000"/>
          <w:sz w:val="28"/>
        </w:rPr>
        <w:t>
      түзетілетін жарықфильтрларының сипаттамасын;</w:t>
      </w:r>
    </w:p>
    <w:bookmarkEnd w:id="1947"/>
    <w:bookmarkStart w:name="z1952" w:id="1948"/>
    <w:p>
      <w:pPr>
        <w:spacing w:after="0"/>
        <w:ind w:left="0"/>
        <w:jc w:val="both"/>
      </w:pPr>
      <w:r>
        <w:rPr>
          <w:rFonts w:ascii="Times New Roman"/>
          <w:b w:val="false"/>
          <w:i w:val="false"/>
          <w:color w:val="000000"/>
          <w:sz w:val="28"/>
        </w:rPr>
        <w:t xml:space="preserve">
      түсті-жарықты фильтрларды жасаудың тәртібін; </w:t>
      </w:r>
    </w:p>
    <w:bookmarkEnd w:id="1948"/>
    <w:bookmarkStart w:name="z1953" w:id="1949"/>
    <w:p>
      <w:pPr>
        <w:spacing w:after="0"/>
        <w:ind w:left="0"/>
        <w:jc w:val="both"/>
      </w:pPr>
      <w:r>
        <w:rPr>
          <w:rFonts w:ascii="Times New Roman"/>
          <w:b w:val="false"/>
          <w:i w:val="false"/>
          <w:color w:val="000000"/>
          <w:sz w:val="28"/>
        </w:rPr>
        <w:t xml:space="preserve">
      түсті-жарықты паспорттарды дайындау үшін қолданылып жатқан жабдықтардың құрылымы; </w:t>
      </w:r>
    </w:p>
    <w:bookmarkEnd w:id="1949"/>
    <w:bookmarkStart w:name="z1954" w:id="1950"/>
    <w:p>
      <w:pPr>
        <w:spacing w:after="0"/>
        <w:ind w:left="0"/>
        <w:jc w:val="both"/>
      </w:pPr>
      <w:r>
        <w:rPr>
          <w:rFonts w:ascii="Times New Roman"/>
          <w:b w:val="false"/>
          <w:i w:val="false"/>
          <w:color w:val="000000"/>
          <w:sz w:val="28"/>
        </w:rPr>
        <w:t xml:space="preserve">
      фильмкөшірмелерінің стандарттары және техникалы талаптары; </w:t>
      </w:r>
    </w:p>
    <w:bookmarkEnd w:id="1950"/>
    <w:bookmarkStart w:name="z1955" w:id="1951"/>
    <w:p>
      <w:pPr>
        <w:spacing w:after="0"/>
        <w:ind w:left="0"/>
        <w:jc w:val="both"/>
      </w:pPr>
      <w:r>
        <w:rPr>
          <w:rFonts w:ascii="Times New Roman"/>
          <w:b w:val="false"/>
          <w:i w:val="false"/>
          <w:color w:val="000000"/>
          <w:sz w:val="28"/>
        </w:rPr>
        <w:t xml:space="preserve">
      оларды өндірудің технологиялы регламенті. </w:t>
      </w:r>
    </w:p>
    <w:bookmarkEnd w:id="1951"/>
    <w:bookmarkStart w:name="z1956" w:id="1952"/>
    <w:p>
      <w:pPr>
        <w:spacing w:after="0"/>
        <w:ind w:left="0"/>
        <w:jc w:val="both"/>
      </w:pPr>
      <w:r>
        <w:rPr>
          <w:rFonts w:ascii="Times New Roman"/>
          <w:b w:val="false"/>
          <w:i w:val="false"/>
          <w:color w:val="000000"/>
          <w:sz w:val="28"/>
        </w:rPr>
        <w:t xml:space="preserve">
      Параграф 2. Түсті және жарықты қоюшы, 4-разряд </w:t>
      </w:r>
    </w:p>
    <w:bookmarkEnd w:id="1952"/>
    <w:bookmarkStart w:name="z1957" w:id="1953"/>
    <w:p>
      <w:pPr>
        <w:spacing w:after="0"/>
        <w:ind w:left="0"/>
        <w:jc w:val="both"/>
      </w:pPr>
      <w:r>
        <w:rPr>
          <w:rFonts w:ascii="Times New Roman"/>
          <w:b w:val="false"/>
          <w:i w:val="false"/>
          <w:color w:val="000000"/>
          <w:sz w:val="28"/>
        </w:rPr>
        <w:t xml:space="preserve">
      301. Жұмыс сипаттамасы: </w:t>
      </w:r>
    </w:p>
    <w:bookmarkEnd w:id="1953"/>
    <w:bookmarkStart w:name="z1958" w:id="1954"/>
    <w:p>
      <w:pPr>
        <w:spacing w:after="0"/>
        <w:ind w:left="0"/>
        <w:jc w:val="both"/>
      </w:pPr>
      <w:r>
        <w:rPr>
          <w:rFonts w:ascii="Times New Roman"/>
          <w:b w:val="false"/>
          <w:i w:val="false"/>
          <w:color w:val="000000"/>
          <w:sz w:val="28"/>
        </w:rPr>
        <w:t>
      визуалды сынамалар және арнай аппараттар мен жабдықтардың көмегімен қара-ақ және түрлі-түсті фильм көшірмелерін контратиптен, қара-ақ контратиптерді, аралық позитивтерді, контратиптен бақылау көшірмелерін және фонограмма негативінен баспа режимін іріктеу және бекіту.</w:t>
      </w:r>
    </w:p>
    <w:bookmarkEnd w:id="1954"/>
    <w:bookmarkStart w:name="z1959" w:id="1955"/>
    <w:p>
      <w:pPr>
        <w:spacing w:after="0"/>
        <w:ind w:left="0"/>
        <w:jc w:val="both"/>
      </w:pPr>
      <w:r>
        <w:rPr>
          <w:rFonts w:ascii="Times New Roman"/>
          <w:b w:val="false"/>
          <w:i w:val="false"/>
          <w:color w:val="000000"/>
          <w:sz w:val="28"/>
        </w:rPr>
        <w:t xml:space="preserve">
      302. Білуге тиіс: </w:t>
      </w:r>
    </w:p>
    <w:bookmarkEnd w:id="1955"/>
    <w:bookmarkStart w:name="z1960" w:id="1956"/>
    <w:p>
      <w:pPr>
        <w:spacing w:after="0"/>
        <w:ind w:left="0"/>
        <w:jc w:val="both"/>
      </w:pPr>
      <w:r>
        <w:rPr>
          <w:rFonts w:ascii="Times New Roman"/>
          <w:b w:val="false"/>
          <w:i w:val="false"/>
          <w:color w:val="000000"/>
          <w:sz w:val="28"/>
        </w:rPr>
        <w:t xml:space="preserve">
      қара-ақ фильм материалдарын өңдеу технологиясын; </w:t>
      </w:r>
    </w:p>
    <w:bookmarkEnd w:id="1956"/>
    <w:bookmarkStart w:name="z1961" w:id="1957"/>
    <w:p>
      <w:pPr>
        <w:spacing w:after="0"/>
        <w:ind w:left="0"/>
        <w:jc w:val="both"/>
      </w:pPr>
      <w:r>
        <w:rPr>
          <w:rFonts w:ascii="Times New Roman"/>
          <w:b w:val="false"/>
          <w:i w:val="false"/>
          <w:color w:val="000000"/>
          <w:sz w:val="28"/>
        </w:rPr>
        <w:t xml:space="preserve">
      сенситометр негіздерін; </w:t>
      </w:r>
    </w:p>
    <w:bookmarkEnd w:id="1957"/>
    <w:bookmarkStart w:name="z1962" w:id="1958"/>
    <w:p>
      <w:pPr>
        <w:spacing w:after="0"/>
        <w:ind w:left="0"/>
        <w:jc w:val="both"/>
      </w:pPr>
      <w:r>
        <w:rPr>
          <w:rFonts w:ascii="Times New Roman"/>
          <w:b w:val="false"/>
          <w:i w:val="false"/>
          <w:color w:val="000000"/>
          <w:sz w:val="28"/>
        </w:rPr>
        <w:t>
      қолданылып жатқан бақылау-өлшеу құрылғыларын пайдалану ережесі;</w:t>
      </w:r>
    </w:p>
    <w:bookmarkEnd w:id="1958"/>
    <w:bookmarkStart w:name="z1963" w:id="1959"/>
    <w:p>
      <w:pPr>
        <w:spacing w:after="0"/>
        <w:ind w:left="0"/>
        <w:jc w:val="both"/>
      </w:pPr>
      <w:r>
        <w:rPr>
          <w:rFonts w:ascii="Times New Roman"/>
          <w:b w:val="false"/>
          <w:i w:val="false"/>
          <w:color w:val="000000"/>
          <w:sz w:val="28"/>
        </w:rPr>
        <w:t xml:space="preserve">
      фильм көшірмелерінің стандарттары және техникалы талаптары. </w:t>
      </w:r>
    </w:p>
    <w:bookmarkEnd w:id="1959"/>
    <w:bookmarkStart w:name="z1964" w:id="1960"/>
    <w:p>
      <w:pPr>
        <w:spacing w:after="0"/>
        <w:ind w:left="0"/>
        <w:jc w:val="both"/>
      </w:pPr>
      <w:r>
        <w:rPr>
          <w:rFonts w:ascii="Times New Roman"/>
          <w:b w:val="false"/>
          <w:i w:val="false"/>
          <w:color w:val="000000"/>
          <w:sz w:val="28"/>
        </w:rPr>
        <w:t xml:space="preserve">
      Параграф 3. Түсті және жарықты қоюшы, 5-разряд </w:t>
      </w:r>
    </w:p>
    <w:bookmarkEnd w:id="1960"/>
    <w:bookmarkStart w:name="z1965" w:id="1961"/>
    <w:p>
      <w:pPr>
        <w:spacing w:after="0"/>
        <w:ind w:left="0"/>
        <w:jc w:val="both"/>
      </w:pPr>
      <w:r>
        <w:rPr>
          <w:rFonts w:ascii="Times New Roman"/>
          <w:b w:val="false"/>
          <w:i w:val="false"/>
          <w:color w:val="000000"/>
          <w:sz w:val="28"/>
        </w:rPr>
        <w:t xml:space="preserve">
      303. Жұмыс сипаттамасы: </w:t>
      </w:r>
    </w:p>
    <w:bookmarkEnd w:id="1961"/>
    <w:bookmarkStart w:name="z1966" w:id="1962"/>
    <w:p>
      <w:pPr>
        <w:spacing w:after="0"/>
        <w:ind w:left="0"/>
        <w:jc w:val="both"/>
      </w:pPr>
      <w:r>
        <w:rPr>
          <w:rFonts w:ascii="Times New Roman"/>
          <w:b w:val="false"/>
          <w:i w:val="false"/>
          <w:color w:val="000000"/>
          <w:sz w:val="28"/>
        </w:rPr>
        <w:t>
      баспа режимін және ағымдағы 16 және 35 миллиметрлі негативтерді өңдеу, қара-ақ және түрлі-түсті негативтерден фильм көшірмелерін, түрлі-түсті контратиптерді және аралық позитивтерді іріктеу және орнату;</w:t>
      </w:r>
    </w:p>
    <w:bookmarkEnd w:id="1962"/>
    <w:bookmarkStart w:name="z1967" w:id="1963"/>
    <w:p>
      <w:pPr>
        <w:spacing w:after="0"/>
        <w:ind w:left="0"/>
        <w:jc w:val="both"/>
      </w:pPr>
      <w:r>
        <w:rPr>
          <w:rFonts w:ascii="Times New Roman"/>
          <w:b w:val="false"/>
          <w:i w:val="false"/>
          <w:color w:val="000000"/>
          <w:sz w:val="28"/>
        </w:rPr>
        <w:t xml:space="preserve">
      контратипті басу үшін қара-ақ аралық позитивке жарықты орнату; </w:t>
      </w:r>
    </w:p>
    <w:bookmarkEnd w:id="1963"/>
    <w:bookmarkStart w:name="z1968" w:id="1964"/>
    <w:p>
      <w:pPr>
        <w:spacing w:after="0"/>
        <w:ind w:left="0"/>
        <w:jc w:val="both"/>
      </w:pPr>
      <w:r>
        <w:rPr>
          <w:rFonts w:ascii="Times New Roman"/>
          <w:b w:val="false"/>
          <w:i w:val="false"/>
          <w:color w:val="000000"/>
          <w:sz w:val="28"/>
        </w:rPr>
        <w:t xml:space="preserve">
      білікті баспа фильтрлерін эталон бойынша массалы баспа үшін анықтау. </w:t>
      </w:r>
    </w:p>
    <w:bookmarkEnd w:id="1964"/>
    <w:bookmarkStart w:name="z1969" w:id="1965"/>
    <w:p>
      <w:pPr>
        <w:spacing w:after="0"/>
        <w:ind w:left="0"/>
        <w:jc w:val="both"/>
      </w:pPr>
      <w:r>
        <w:rPr>
          <w:rFonts w:ascii="Times New Roman"/>
          <w:b w:val="false"/>
          <w:i w:val="false"/>
          <w:color w:val="000000"/>
          <w:sz w:val="28"/>
        </w:rPr>
        <w:t xml:space="preserve">
      304. Білуге тиіс: </w:t>
      </w:r>
    </w:p>
    <w:bookmarkEnd w:id="1965"/>
    <w:bookmarkStart w:name="z1970" w:id="1966"/>
    <w:p>
      <w:pPr>
        <w:spacing w:after="0"/>
        <w:ind w:left="0"/>
        <w:jc w:val="both"/>
      </w:pPr>
      <w:r>
        <w:rPr>
          <w:rFonts w:ascii="Times New Roman"/>
          <w:b w:val="false"/>
          <w:i w:val="false"/>
          <w:color w:val="000000"/>
          <w:sz w:val="28"/>
        </w:rPr>
        <w:t xml:space="preserve">
      түрлі-түсті фильм материалдарын өндіру технологиясын; </w:t>
      </w:r>
    </w:p>
    <w:bookmarkEnd w:id="1966"/>
    <w:bookmarkStart w:name="z1971" w:id="1967"/>
    <w:p>
      <w:pPr>
        <w:spacing w:after="0"/>
        <w:ind w:left="0"/>
        <w:jc w:val="both"/>
      </w:pPr>
      <w:r>
        <w:rPr>
          <w:rFonts w:ascii="Times New Roman"/>
          <w:b w:val="false"/>
          <w:i w:val="false"/>
          <w:color w:val="000000"/>
          <w:sz w:val="28"/>
        </w:rPr>
        <w:t xml:space="preserve">
      түрлі-түсті көп қабатты кинопленкалар және түрлі-түсті сенситометр жайлы негізгі мәліметтер, кинокөшіретін аппараттардың және айқындайтын машиналардың құрылымы; </w:t>
      </w:r>
    </w:p>
    <w:bookmarkEnd w:id="1967"/>
    <w:bookmarkStart w:name="z1972" w:id="1968"/>
    <w:p>
      <w:pPr>
        <w:spacing w:after="0"/>
        <w:ind w:left="0"/>
        <w:jc w:val="both"/>
      </w:pPr>
      <w:r>
        <w:rPr>
          <w:rFonts w:ascii="Times New Roman"/>
          <w:b w:val="false"/>
          <w:i w:val="false"/>
          <w:color w:val="000000"/>
          <w:sz w:val="28"/>
        </w:rPr>
        <w:t xml:space="preserve">
      бастапқы фильм материалдарын басу кезінде және оларды өте ұзақ сақтау кезінде пайда болатын ақауларды, фильм материалдарын сақтау тәсілдері. </w:t>
      </w:r>
    </w:p>
    <w:bookmarkEnd w:id="1968"/>
    <w:bookmarkStart w:name="z1973" w:id="1969"/>
    <w:p>
      <w:pPr>
        <w:spacing w:after="0"/>
        <w:ind w:left="0"/>
        <w:jc w:val="both"/>
      </w:pPr>
      <w:r>
        <w:rPr>
          <w:rFonts w:ascii="Times New Roman"/>
          <w:b w:val="false"/>
          <w:i w:val="false"/>
          <w:color w:val="000000"/>
          <w:sz w:val="28"/>
        </w:rPr>
        <w:t xml:space="preserve">
      Параграф 4. Түсті және жарықты қоюшы, 6-разряд </w:t>
      </w:r>
    </w:p>
    <w:bookmarkEnd w:id="1969"/>
    <w:bookmarkStart w:name="z1974" w:id="1970"/>
    <w:p>
      <w:pPr>
        <w:spacing w:after="0"/>
        <w:ind w:left="0"/>
        <w:jc w:val="both"/>
      </w:pPr>
      <w:r>
        <w:rPr>
          <w:rFonts w:ascii="Times New Roman"/>
          <w:b w:val="false"/>
          <w:i w:val="false"/>
          <w:color w:val="000000"/>
          <w:sz w:val="28"/>
        </w:rPr>
        <w:t xml:space="preserve">
      305. Жұмыс сипаттамасы: </w:t>
      </w:r>
    </w:p>
    <w:bookmarkEnd w:id="1970"/>
    <w:bookmarkStart w:name="z1975" w:id="1971"/>
    <w:p>
      <w:pPr>
        <w:spacing w:after="0"/>
        <w:ind w:left="0"/>
        <w:jc w:val="both"/>
      </w:pPr>
      <w:r>
        <w:rPr>
          <w:rFonts w:ascii="Times New Roman"/>
          <w:b w:val="false"/>
          <w:i w:val="false"/>
          <w:color w:val="000000"/>
          <w:sz w:val="28"/>
        </w:rPr>
        <w:t>
      басу және 70-миллиметрлі негативтерді өңдеу, эталонды (бақылау) көшірмелерді, экспортқа арналған фильмкөшірмелерін іріктеу және режимдерін орнату;</w:t>
      </w:r>
    </w:p>
    <w:bookmarkEnd w:id="1971"/>
    <w:bookmarkStart w:name="z1976" w:id="1972"/>
    <w:p>
      <w:pPr>
        <w:spacing w:after="0"/>
        <w:ind w:left="0"/>
        <w:jc w:val="both"/>
      </w:pPr>
      <w:r>
        <w:rPr>
          <w:rFonts w:ascii="Times New Roman"/>
          <w:b w:val="false"/>
          <w:i w:val="false"/>
          <w:color w:val="000000"/>
          <w:sz w:val="28"/>
        </w:rPr>
        <w:t>
      негативтерге сонымен қоса боялған (вирированные) негативтерге қара-ақ фильм көшірмелерін және аралық позитивтерді басу кезінде жарықты қою;</w:t>
      </w:r>
    </w:p>
    <w:bookmarkEnd w:id="1972"/>
    <w:bookmarkStart w:name="z1977" w:id="1973"/>
    <w:p>
      <w:pPr>
        <w:spacing w:after="0"/>
        <w:ind w:left="0"/>
        <w:jc w:val="both"/>
      </w:pPr>
      <w:r>
        <w:rPr>
          <w:rFonts w:ascii="Times New Roman"/>
          <w:b w:val="false"/>
          <w:i w:val="false"/>
          <w:color w:val="000000"/>
          <w:sz w:val="28"/>
        </w:rPr>
        <w:t>
      баспаның барлық түрі үшін түсті-жарық паспорттардға есеп жүргізу;</w:t>
      </w:r>
    </w:p>
    <w:bookmarkEnd w:id="1973"/>
    <w:bookmarkStart w:name="z1978" w:id="1974"/>
    <w:p>
      <w:pPr>
        <w:spacing w:after="0"/>
        <w:ind w:left="0"/>
        <w:jc w:val="both"/>
      </w:pPr>
      <w:r>
        <w:rPr>
          <w:rFonts w:ascii="Times New Roman"/>
          <w:b w:val="false"/>
          <w:i w:val="false"/>
          <w:color w:val="000000"/>
          <w:sz w:val="28"/>
        </w:rPr>
        <w:t>
      экранда сынама роликтарын, негативтен бастапқы материалдар жинағының көшірмесін, эталонды (бақылау) көшірмелерді соңғы рет тексеріп қарау;</w:t>
      </w:r>
    </w:p>
    <w:bookmarkEnd w:id="1974"/>
    <w:bookmarkStart w:name="z1979" w:id="1975"/>
    <w:p>
      <w:pPr>
        <w:spacing w:after="0"/>
        <w:ind w:left="0"/>
        <w:jc w:val="both"/>
      </w:pPr>
      <w:r>
        <w:rPr>
          <w:rFonts w:ascii="Times New Roman"/>
          <w:b w:val="false"/>
          <w:i w:val="false"/>
          <w:color w:val="000000"/>
          <w:sz w:val="28"/>
        </w:rPr>
        <w:t xml:space="preserve">
      перифериялы құрылғыларды және машинограммаларды пайдаланып түсті және жарық орнату технологиялы процесін жүргізу. </w:t>
      </w:r>
    </w:p>
    <w:bookmarkEnd w:id="1975"/>
    <w:bookmarkStart w:name="z1980" w:id="1976"/>
    <w:p>
      <w:pPr>
        <w:spacing w:after="0"/>
        <w:ind w:left="0"/>
        <w:jc w:val="both"/>
      </w:pPr>
      <w:r>
        <w:rPr>
          <w:rFonts w:ascii="Times New Roman"/>
          <w:b w:val="false"/>
          <w:i w:val="false"/>
          <w:color w:val="000000"/>
          <w:sz w:val="28"/>
        </w:rPr>
        <w:t xml:space="preserve">
      306. Білуге тиіс: </w:t>
      </w:r>
    </w:p>
    <w:bookmarkEnd w:id="1976"/>
    <w:bookmarkStart w:name="z1981" w:id="1977"/>
    <w:p>
      <w:pPr>
        <w:spacing w:after="0"/>
        <w:ind w:left="0"/>
        <w:jc w:val="both"/>
      </w:pPr>
      <w:r>
        <w:rPr>
          <w:rFonts w:ascii="Times New Roman"/>
          <w:b w:val="false"/>
          <w:i w:val="false"/>
          <w:color w:val="000000"/>
          <w:sz w:val="28"/>
        </w:rPr>
        <w:t xml:space="preserve">
      түрлі-түсті пленкаларды өндіру технологиясын; </w:t>
      </w:r>
    </w:p>
    <w:bookmarkEnd w:id="1977"/>
    <w:bookmarkStart w:name="z1982" w:id="1978"/>
    <w:p>
      <w:pPr>
        <w:spacing w:after="0"/>
        <w:ind w:left="0"/>
        <w:jc w:val="both"/>
      </w:pPr>
      <w:r>
        <w:rPr>
          <w:rFonts w:ascii="Times New Roman"/>
          <w:b w:val="false"/>
          <w:i w:val="false"/>
          <w:color w:val="000000"/>
          <w:sz w:val="28"/>
        </w:rPr>
        <w:t xml:space="preserve">
      түрлі-түсті кинопленкалардың құрылымы және ерекшеліктері; </w:t>
      </w:r>
    </w:p>
    <w:bookmarkEnd w:id="1978"/>
    <w:bookmarkStart w:name="z1983" w:id="1979"/>
    <w:p>
      <w:pPr>
        <w:spacing w:after="0"/>
        <w:ind w:left="0"/>
        <w:jc w:val="both"/>
      </w:pPr>
      <w:r>
        <w:rPr>
          <w:rFonts w:ascii="Times New Roman"/>
          <w:b w:val="false"/>
          <w:i w:val="false"/>
          <w:color w:val="000000"/>
          <w:sz w:val="28"/>
        </w:rPr>
        <w:t xml:space="preserve">
      басу процесі және фильм көшірмелерін көпқабатты пленкаларда және гидротипия тәсілімен өңдеу; </w:t>
      </w:r>
    </w:p>
    <w:bookmarkEnd w:id="1979"/>
    <w:bookmarkStart w:name="z1984" w:id="1980"/>
    <w:p>
      <w:pPr>
        <w:spacing w:after="0"/>
        <w:ind w:left="0"/>
        <w:jc w:val="both"/>
      </w:pPr>
      <w:r>
        <w:rPr>
          <w:rFonts w:ascii="Times New Roman"/>
          <w:b w:val="false"/>
          <w:i w:val="false"/>
          <w:color w:val="000000"/>
          <w:sz w:val="28"/>
        </w:rPr>
        <w:t xml:space="preserve">
      қолданылып жатқан бақылау-өлшеу құрылғыларының құрылымы; </w:t>
      </w:r>
    </w:p>
    <w:bookmarkEnd w:id="1980"/>
    <w:bookmarkStart w:name="z1985" w:id="1981"/>
    <w:p>
      <w:pPr>
        <w:spacing w:after="0"/>
        <w:ind w:left="0"/>
        <w:jc w:val="both"/>
      </w:pPr>
      <w:r>
        <w:rPr>
          <w:rFonts w:ascii="Times New Roman"/>
          <w:b w:val="false"/>
          <w:i w:val="false"/>
          <w:color w:val="000000"/>
          <w:sz w:val="28"/>
        </w:rPr>
        <w:t xml:space="preserve">
      өте ұзақ уақыт сақтау барысында фотографиялы қабаттың градациялы сипаттамасының өзгеруі. </w:t>
      </w:r>
    </w:p>
    <w:bookmarkEnd w:id="1981"/>
    <w:bookmarkStart w:name="z1986" w:id="1982"/>
    <w:p>
      <w:pPr>
        <w:spacing w:after="0"/>
        <w:ind w:left="0"/>
        <w:jc w:val="both"/>
      </w:pPr>
      <w:r>
        <w:rPr>
          <w:rFonts w:ascii="Times New Roman"/>
          <w:b w:val="false"/>
          <w:i w:val="false"/>
          <w:color w:val="000000"/>
          <w:sz w:val="28"/>
        </w:rPr>
        <w:t xml:space="preserve">
      Параграф 5. Түсті және жарықты қоюшы, 7-разряд </w:t>
      </w:r>
    </w:p>
    <w:bookmarkEnd w:id="1982"/>
    <w:bookmarkStart w:name="z1987" w:id="1983"/>
    <w:p>
      <w:pPr>
        <w:spacing w:after="0"/>
        <w:ind w:left="0"/>
        <w:jc w:val="both"/>
      </w:pPr>
      <w:r>
        <w:rPr>
          <w:rFonts w:ascii="Times New Roman"/>
          <w:b w:val="false"/>
          <w:i w:val="false"/>
          <w:color w:val="000000"/>
          <w:sz w:val="28"/>
        </w:rPr>
        <w:t xml:space="preserve">
      307. Жұмыс сипаттамасы: </w:t>
      </w:r>
    </w:p>
    <w:bookmarkEnd w:id="1983"/>
    <w:bookmarkStart w:name="z1988" w:id="1984"/>
    <w:p>
      <w:pPr>
        <w:spacing w:after="0"/>
        <w:ind w:left="0"/>
        <w:jc w:val="both"/>
      </w:pPr>
      <w:r>
        <w:rPr>
          <w:rFonts w:ascii="Times New Roman"/>
          <w:b w:val="false"/>
          <w:i w:val="false"/>
          <w:color w:val="000000"/>
          <w:sz w:val="28"/>
        </w:rPr>
        <w:t xml:space="preserve">
      қара-ақ және түрлі-түсті ағымдағы позитивтерді басу үшін білікті форфильтрларды таңдау және орнату; </w:t>
      </w:r>
    </w:p>
    <w:bookmarkEnd w:id="1984"/>
    <w:bookmarkStart w:name="z1989" w:id="1985"/>
    <w:p>
      <w:pPr>
        <w:spacing w:after="0"/>
        <w:ind w:left="0"/>
        <w:jc w:val="both"/>
      </w:pPr>
      <w:r>
        <w:rPr>
          <w:rFonts w:ascii="Times New Roman"/>
          <w:b w:val="false"/>
          <w:i w:val="false"/>
          <w:color w:val="000000"/>
          <w:sz w:val="28"/>
        </w:rPr>
        <w:t xml:space="preserve">
      FILMLAB фирмасының COLORMASTER 2000 түсталдаушысында немесе басқа фирмалардың аналогты аппараттарында түсті қою; </w:t>
      </w:r>
    </w:p>
    <w:bookmarkEnd w:id="1985"/>
    <w:bookmarkStart w:name="z1990" w:id="1986"/>
    <w:p>
      <w:pPr>
        <w:spacing w:after="0"/>
        <w:ind w:left="0"/>
        <w:jc w:val="both"/>
      </w:pPr>
      <w:r>
        <w:rPr>
          <w:rFonts w:ascii="Times New Roman"/>
          <w:b w:val="false"/>
          <w:i w:val="false"/>
          <w:color w:val="000000"/>
          <w:sz w:val="28"/>
        </w:rPr>
        <w:t xml:space="preserve">
      FACIT аппаратында немесе RGB- және FCC- кодты аналогты аппараттарда аддитивті түсті паспортты дайындау; </w:t>
      </w:r>
    </w:p>
    <w:bookmarkEnd w:id="1986"/>
    <w:bookmarkStart w:name="z1991" w:id="1987"/>
    <w:p>
      <w:pPr>
        <w:spacing w:after="0"/>
        <w:ind w:left="0"/>
        <w:jc w:val="both"/>
      </w:pPr>
      <w:r>
        <w:rPr>
          <w:rFonts w:ascii="Times New Roman"/>
          <w:b w:val="false"/>
          <w:i w:val="false"/>
          <w:color w:val="000000"/>
          <w:sz w:val="28"/>
        </w:rPr>
        <w:t xml:space="preserve">
      кинопленкаларды өндіруші-фирмалардың талаптарына сәйкес LAD шкалаларының көмегімен позитивті өңдеу процесін бақылау; </w:t>
      </w:r>
    </w:p>
    <w:bookmarkEnd w:id="1987"/>
    <w:bookmarkStart w:name="z1992" w:id="1988"/>
    <w:p>
      <w:pPr>
        <w:spacing w:after="0"/>
        <w:ind w:left="0"/>
        <w:jc w:val="both"/>
      </w:pPr>
      <w:r>
        <w:rPr>
          <w:rFonts w:ascii="Times New Roman"/>
          <w:b w:val="false"/>
          <w:i w:val="false"/>
          <w:color w:val="000000"/>
          <w:sz w:val="28"/>
        </w:rPr>
        <w:t>
      сынама көшірмелерінің, бастапқы материалдардың жинағының көшірмесін, эталонды, фестивальды және экспортты кинокөшірмелерді негативтен көшіру режимін бақылау;</w:t>
      </w:r>
    </w:p>
    <w:bookmarkEnd w:id="1988"/>
    <w:bookmarkStart w:name="z1993" w:id="1989"/>
    <w:p>
      <w:pPr>
        <w:spacing w:after="0"/>
        <w:ind w:left="0"/>
        <w:jc w:val="both"/>
      </w:pPr>
      <w:r>
        <w:rPr>
          <w:rFonts w:ascii="Times New Roman"/>
          <w:b w:val="false"/>
          <w:i w:val="false"/>
          <w:color w:val="000000"/>
          <w:sz w:val="28"/>
        </w:rPr>
        <w:t xml:space="preserve">
      экранда фильмкөшірмелерінің барлық түрлерін тексеру. </w:t>
      </w:r>
    </w:p>
    <w:bookmarkEnd w:id="1989"/>
    <w:bookmarkStart w:name="z1994" w:id="1990"/>
    <w:p>
      <w:pPr>
        <w:spacing w:after="0"/>
        <w:ind w:left="0"/>
        <w:jc w:val="both"/>
      </w:pPr>
      <w:r>
        <w:rPr>
          <w:rFonts w:ascii="Times New Roman"/>
          <w:b w:val="false"/>
          <w:i w:val="false"/>
          <w:color w:val="000000"/>
          <w:sz w:val="28"/>
        </w:rPr>
        <w:t xml:space="preserve">
      308. Білуге тиіс: </w:t>
      </w:r>
    </w:p>
    <w:bookmarkEnd w:id="1990"/>
    <w:bookmarkStart w:name="z1995" w:id="1991"/>
    <w:p>
      <w:pPr>
        <w:spacing w:after="0"/>
        <w:ind w:left="0"/>
        <w:jc w:val="both"/>
      </w:pPr>
      <w:r>
        <w:rPr>
          <w:rFonts w:ascii="Times New Roman"/>
          <w:b w:val="false"/>
          <w:i w:val="false"/>
          <w:color w:val="000000"/>
          <w:sz w:val="28"/>
        </w:rPr>
        <w:t xml:space="preserve">
      түрлі-түсті кино және фото пленкаларды өндіру технологиясын; </w:t>
      </w:r>
    </w:p>
    <w:bookmarkEnd w:id="1991"/>
    <w:bookmarkStart w:name="z1996" w:id="1992"/>
    <w:p>
      <w:pPr>
        <w:spacing w:after="0"/>
        <w:ind w:left="0"/>
        <w:jc w:val="both"/>
      </w:pPr>
      <w:r>
        <w:rPr>
          <w:rFonts w:ascii="Times New Roman"/>
          <w:b w:val="false"/>
          <w:i w:val="false"/>
          <w:color w:val="000000"/>
          <w:sz w:val="28"/>
        </w:rPr>
        <w:t xml:space="preserve">
      олардың құрылым ерекшеліктерін; </w:t>
      </w:r>
    </w:p>
    <w:bookmarkEnd w:id="1992"/>
    <w:bookmarkStart w:name="z1997" w:id="1993"/>
    <w:p>
      <w:pPr>
        <w:spacing w:after="0"/>
        <w:ind w:left="0"/>
        <w:jc w:val="both"/>
      </w:pPr>
      <w:r>
        <w:rPr>
          <w:rFonts w:ascii="Times New Roman"/>
          <w:b w:val="false"/>
          <w:i w:val="false"/>
          <w:color w:val="000000"/>
          <w:sz w:val="28"/>
        </w:rPr>
        <w:t>
      компьютердің және MS-DOS операциялы жүйелерінің жұмыс принципін;</w:t>
      </w:r>
    </w:p>
    <w:bookmarkEnd w:id="1993"/>
    <w:bookmarkStart w:name="z1998" w:id="1994"/>
    <w:p>
      <w:pPr>
        <w:spacing w:after="0"/>
        <w:ind w:left="0"/>
        <w:jc w:val="both"/>
      </w:pPr>
      <w:r>
        <w:rPr>
          <w:rFonts w:ascii="Times New Roman"/>
          <w:b w:val="false"/>
          <w:i w:val="false"/>
          <w:color w:val="000000"/>
          <w:sz w:val="28"/>
        </w:rPr>
        <w:t xml:space="preserve">
      түсталдаушының бағдарламалы қамтамасыз етуін; </w:t>
      </w:r>
    </w:p>
    <w:bookmarkEnd w:id="1994"/>
    <w:bookmarkStart w:name="z1999" w:id="1995"/>
    <w:p>
      <w:pPr>
        <w:spacing w:after="0"/>
        <w:ind w:left="0"/>
        <w:jc w:val="both"/>
      </w:pPr>
      <w:r>
        <w:rPr>
          <w:rFonts w:ascii="Times New Roman"/>
          <w:b w:val="false"/>
          <w:i w:val="false"/>
          <w:color w:val="000000"/>
          <w:sz w:val="28"/>
        </w:rPr>
        <w:t>
      LAD шкалаларының көмегімен фильм материалдарының сапасын тура бақылау тәсілдері;</w:t>
      </w:r>
    </w:p>
    <w:bookmarkEnd w:id="1995"/>
    <w:bookmarkStart w:name="z2000" w:id="1996"/>
    <w:p>
      <w:pPr>
        <w:spacing w:after="0"/>
        <w:ind w:left="0"/>
        <w:jc w:val="both"/>
      </w:pPr>
      <w:r>
        <w:rPr>
          <w:rFonts w:ascii="Times New Roman"/>
          <w:b w:val="false"/>
          <w:i w:val="false"/>
          <w:color w:val="000000"/>
          <w:sz w:val="28"/>
        </w:rPr>
        <w:t xml:space="preserve">
      әртүрлі пленкаларды басу және өңдеу процесін. </w:t>
      </w:r>
    </w:p>
    <w:bookmarkEnd w:id="1996"/>
    <w:bookmarkStart w:name="z2001" w:id="1997"/>
    <w:p>
      <w:pPr>
        <w:spacing w:after="0"/>
        <w:ind w:left="0"/>
        <w:jc w:val="both"/>
      </w:pPr>
      <w:r>
        <w:rPr>
          <w:rFonts w:ascii="Times New Roman"/>
          <w:b w:val="false"/>
          <w:i w:val="false"/>
          <w:color w:val="000000"/>
          <w:sz w:val="28"/>
        </w:rPr>
        <w:t xml:space="preserve">
      309. Орташа мамандандырылған білім талап етіледі. </w:t>
      </w:r>
    </w:p>
    <w:bookmarkEnd w:id="1997"/>
    <w:bookmarkStart w:name="z2002" w:id="1998"/>
    <w:p>
      <w:pPr>
        <w:spacing w:after="0"/>
        <w:ind w:left="0"/>
        <w:jc w:val="both"/>
      </w:pPr>
      <w:r>
        <w:rPr>
          <w:rFonts w:ascii="Times New Roman"/>
          <w:b w:val="false"/>
          <w:i w:val="false"/>
          <w:color w:val="000000"/>
          <w:sz w:val="28"/>
        </w:rPr>
        <w:t xml:space="preserve">
      Параграф 6. Түсті және жарықты қоюшы, 8-разряд </w:t>
      </w:r>
    </w:p>
    <w:bookmarkEnd w:id="1998"/>
    <w:bookmarkStart w:name="z2003" w:id="1999"/>
    <w:p>
      <w:pPr>
        <w:spacing w:after="0"/>
        <w:ind w:left="0"/>
        <w:jc w:val="both"/>
      </w:pPr>
      <w:r>
        <w:rPr>
          <w:rFonts w:ascii="Times New Roman"/>
          <w:b w:val="false"/>
          <w:i w:val="false"/>
          <w:color w:val="000000"/>
          <w:sz w:val="28"/>
        </w:rPr>
        <w:t xml:space="preserve">
      310. Жұмыс сипаттамасы: </w:t>
      </w:r>
    </w:p>
    <w:bookmarkEnd w:id="1999"/>
    <w:bookmarkStart w:name="z2004" w:id="2000"/>
    <w:p>
      <w:pPr>
        <w:spacing w:after="0"/>
        <w:ind w:left="0"/>
        <w:jc w:val="both"/>
      </w:pPr>
      <w:r>
        <w:rPr>
          <w:rFonts w:ascii="Times New Roman"/>
          <w:b w:val="false"/>
          <w:i w:val="false"/>
          <w:color w:val="000000"/>
          <w:sz w:val="28"/>
        </w:rPr>
        <w:t xml:space="preserve">
      LAD шкалаларының көмегімен дубль-позитивтарды және кинофильм контратиптерін ECN-2 процесі бойынша өңделетін импортты кинофильм контраттиптерін басу режимін таңдау және орнату; </w:t>
      </w:r>
    </w:p>
    <w:bookmarkEnd w:id="2000"/>
    <w:bookmarkStart w:name="z2005" w:id="2001"/>
    <w:p>
      <w:pPr>
        <w:spacing w:after="0"/>
        <w:ind w:left="0"/>
        <w:jc w:val="both"/>
      </w:pPr>
      <w:r>
        <w:rPr>
          <w:rFonts w:ascii="Times New Roman"/>
          <w:b w:val="false"/>
          <w:i w:val="false"/>
          <w:color w:val="000000"/>
          <w:sz w:val="28"/>
        </w:rPr>
        <w:t>
      негативті және позитивті кинопленкалардың жаңа түрлерін, сонымен қоса кинопленкалардың жаңа түрлерін түсталдаушыда қайта бағдарламалау;</w:t>
      </w:r>
    </w:p>
    <w:bookmarkEnd w:id="2001"/>
    <w:bookmarkStart w:name="z2006" w:id="2002"/>
    <w:p>
      <w:pPr>
        <w:spacing w:after="0"/>
        <w:ind w:left="0"/>
        <w:jc w:val="both"/>
      </w:pPr>
      <w:r>
        <w:rPr>
          <w:rFonts w:ascii="Times New Roman"/>
          <w:b w:val="false"/>
          <w:i w:val="false"/>
          <w:color w:val="000000"/>
          <w:sz w:val="28"/>
        </w:rPr>
        <w:t xml:space="preserve">
      кинофильмнің бастапқы қайта монтаждауында аддитивті RGB және FCC түсті паспорттарды дайындау; </w:t>
      </w:r>
    </w:p>
    <w:bookmarkEnd w:id="2002"/>
    <w:bookmarkStart w:name="z2007" w:id="2003"/>
    <w:p>
      <w:pPr>
        <w:spacing w:after="0"/>
        <w:ind w:left="0"/>
        <w:jc w:val="both"/>
      </w:pPr>
      <w:r>
        <w:rPr>
          <w:rFonts w:ascii="Times New Roman"/>
          <w:b w:val="false"/>
          <w:i w:val="false"/>
          <w:color w:val="000000"/>
          <w:sz w:val="28"/>
        </w:rPr>
        <w:t xml:space="preserve">
      титрларға және кадр ішіндегі фондарға фондарды дайындау; </w:t>
      </w:r>
    </w:p>
    <w:bookmarkEnd w:id="2003"/>
    <w:bookmarkStart w:name="z2008" w:id="2004"/>
    <w:p>
      <w:pPr>
        <w:spacing w:after="0"/>
        <w:ind w:left="0"/>
        <w:jc w:val="both"/>
      </w:pPr>
      <w:r>
        <w:rPr>
          <w:rFonts w:ascii="Times New Roman"/>
          <w:b w:val="false"/>
          <w:i w:val="false"/>
          <w:color w:val="000000"/>
          <w:sz w:val="28"/>
        </w:rPr>
        <w:t xml:space="preserve">
      дубль-позитивті және дубль-негативті кинопленкалардағы тұтылуларды басу үшін жұмыс позитивін таңбалау. </w:t>
      </w:r>
    </w:p>
    <w:bookmarkEnd w:id="2004"/>
    <w:bookmarkStart w:name="z2009" w:id="2005"/>
    <w:p>
      <w:pPr>
        <w:spacing w:after="0"/>
        <w:ind w:left="0"/>
        <w:jc w:val="both"/>
      </w:pPr>
      <w:r>
        <w:rPr>
          <w:rFonts w:ascii="Times New Roman"/>
          <w:b w:val="false"/>
          <w:i w:val="false"/>
          <w:color w:val="000000"/>
          <w:sz w:val="28"/>
        </w:rPr>
        <w:t xml:space="preserve">
      311. Білуге тиіс: </w:t>
      </w:r>
    </w:p>
    <w:bookmarkEnd w:id="2005"/>
    <w:bookmarkStart w:name="z2010" w:id="2006"/>
    <w:p>
      <w:pPr>
        <w:spacing w:after="0"/>
        <w:ind w:left="0"/>
        <w:jc w:val="both"/>
      </w:pPr>
      <w:r>
        <w:rPr>
          <w:rFonts w:ascii="Times New Roman"/>
          <w:b w:val="false"/>
          <w:i w:val="false"/>
          <w:color w:val="000000"/>
          <w:sz w:val="28"/>
        </w:rPr>
        <w:t xml:space="preserve">
      түрлі-түсті кино және фотопленкаларды өндіру технологиясын, кинопленкаларды басу және өңдеу процесін; </w:t>
      </w:r>
    </w:p>
    <w:bookmarkEnd w:id="2006"/>
    <w:bookmarkStart w:name="z2011" w:id="2007"/>
    <w:p>
      <w:pPr>
        <w:spacing w:after="0"/>
        <w:ind w:left="0"/>
        <w:jc w:val="both"/>
      </w:pPr>
      <w:r>
        <w:rPr>
          <w:rFonts w:ascii="Times New Roman"/>
          <w:b w:val="false"/>
          <w:i w:val="false"/>
          <w:color w:val="000000"/>
          <w:sz w:val="28"/>
        </w:rPr>
        <w:t>
      компьютердің және MS-DOS операциялы жүйесінің жұмыс принципін;</w:t>
      </w:r>
    </w:p>
    <w:bookmarkEnd w:id="2007"/>
    <w:bookmarkStart w:name="z2012" w:id="2008"/>
    <w:p>
      <w:pPr>
        <w:spacing w:after="0"/>
        <w:ind w:left="0"/>
        <w:jc w:val="both"/>
      </w:pPr>
      <w:r>
        <w:rPr>
          <w:rFonts w:ascii="Times New Roman"/>
          <w:b w:val="false"/>
          <w:i w:val="false"/>
          <w:color w:val="000000"/>
          <w:sz w:val="28"/>
        </w:rPr>
        <w:t xml:space="preserve">
      түсталдаушының перифериялы құрылғыларына қажетті бағдарламалы өзгертулерді енгізу әдістемесі; </w:t>
      </w:r>
    </w:p>
    <w:bookmarkEnd w:id="2008"/>
    <w:bookmarkStart w:name="z2013" w:id="2009"/>
    <w:p>
      <w:pPr>
        <w:spacing w:after="0"/>
        <w:ind w:left="0"/>
        <w:jc w:val="both"/>
      </w:pPr>
      <w:r>
        <w:rPr>
          <w:rFonts w:ascii="Times New Roman"/>
          <w:b w:val="false"/>
          <w:i w:val="false"/>
          <w:color w:val="000000"/>
          <w:sz w:val="28"/>
        </w:rPr>
        <w:t xml:space="preserve">
      түстану және сенситометрия негіздерін; </w:t>
      </w:r>
    </w:p>
    <w:bookmarkEnd w:id="2009"/>
    <w:bookmarkStart w:name="z2014" w:id="2010"/>
    <w:p>
      <w:pPr>
        <w:spacing w:after="0"/>
        <w:ind w:left="0"/>
        <w:jc w:val="both"/>
      </w:pPr>
      <w:r>
        <w:rPr>
          <w:rFonts w:ascii="Times New Roman"/>
          <w:b w:val="false"/>
          <w:i w:val="false"/>
          <w:color w:val="000000"/>
          <w:sz w:val="28"/>
        </w:rPr>
        <w:t xml:space="preserve">
      аралық позитивтерге, контратиптерге және эталонды фильмкөшірмелеріне қойылатын техникалы талаптар. </w:t>
      </w:r>
    </w:p>
    <w:bookmarkEnd w:id="2010"/>
    <w:bookmarkStart w:name="z2015" w:id="2011"/>
    <w:p>
      <w:pPr>
        <w:spacing w:after="0"/>
        <w:ind w:left="0"/>
        <w:jc w:val="both"/>
      </w:pPr>
      <w:r>
        <w:rPr>
          <w:rFonts w:ascii="Times New Roman"/>
          <w:b w:val="false"/>
          <w:i w:val="false"/>
          <w:color w:val="000000"/>
          <w:sz w:val="28"/>
        </w:rPr>
        <w:t xml:space="preserve">
      312. Орташа мамандандырылған білім талап етіледі. </w:t>
      </w:r>
    </w:p>
    <w:bookmarkEnd w:id="2011"/>
    <w:bookmarkStart w:name="z2016" w:id="2012"/>
    <w:p>
      <w:pPr>
        <w:spacing w:after="0"/>
        <w:ind w:left="0"/>
        <w:jc w:val="both"/>
      </w:pPr>
      <w:r>
        <w:rPr>
          <w:rFonts w:ascii="Times New Roman"/>
          <w:b w:val="false"/>
          <w:i w:val="false"/>
          <w:color w:val="000000"/>
          <w:sz w:val="28"/>
        </w:rPr>
        <w:t>
      45. Түзететін жарықфильтрларды мөрлеуші</w:t>
      </w:r>
    </w:p>
    <w:bookmarkEnd w:id="2012"/>
    <w:bookmarkStart w:name="z2017" w:id="2013"/>
    <w:p>
      <w:pPr>
        <w:spacing w:after="0"/>
        <w:ind w:left="0"/>
        <w:jc w:val="both"/>
      </w:pPr>
      <w:r>
        <w:rPr>
          <w:rFonts w:ascii="Times New Roman"/>
          <w:b w:val="false"/>
          <w:i w:val="false"/>
          <w:color w:val="000000"/>
          <w:sz w:val="28"/>
        </w:rPr>
        <w:t>
      Параграф 1. Түзететін жарықфильтрларды мөрлеуші, 2-разряд</w:t>
      </w:r>
    </w:p>
    <w:bookmarkEnd w:id="2013"/>
    <w:bookmarkStart w:name="z2018" w:id="2014"/>
    <w:p>
      <w:pPr>
        <w:spacing w:after="0"/>
        <w:ind w:left="0"/>
        <w:jc w:val="both"/>
      </w:pPr>
      <w:r>
        <w:rPr>
          <w:rFonts w:ascii="Times New Roman"/>
          <w:b w:val="false"/>
          <w:i w:val="false"/>
          <w:color w:val="000000"/>
          <w:sz w:val="28"/>
        </w:rPr>
        <w:t xml:space="preserve">
      313. Жұмыс сипаттамасы: </w:t>
      </w:r>
    </w:p>
    <w:bookmarkEnd w:id="2014"/>
    <w:bookmarkStart w:name="z2019" w:id="2015"/>
    <w:p>
      <w:pPr>
        <w:spacing w:after="0"/>
        <w:ind w:left="0"/>
        <w:jc w:val="both"/>
      </w:pPr>
      <w:r>
        <w:rPr>
          <w:rFonts w:ascii="Times New Roman"/>
          <w:b w:val="false"/>
          <w:i w:val="false"/>
          <w:color w:val="000000"/>
          <w:sz w:val="28"/>
        </w:rPr>
        <w:t xml:space="preserve">
      визитажды-кесетін арнайы станоктарда целлулоидты түзететін жарықфильтрларды мөрлеу; </w:t>
      </w:r>
    </w:p>
    <w:bookmarkEnd w:id="2015"/>
    <w:bookmarkStart w:name="z2020" w:id="2016"/>
    <w:p>
      <w:pPr>
        <w:spacing w:after="0"/>
        <w:ind w:left="0"/>
        <w:jc w:val="both"/>
      </w:pPr>
      <w:r>
        <w:rPr>
          <w:rFonts w:ascii="Times New Roman"/>
          <w:b w:val="false"/>
          <w:i w:val="false"/>
          <w:color w:val="000000"/>
          <w:sz w:val="28"/>
        </w:rPr>
        <w:t xml:space="preserve">
      станоктың кесетін құрылғыларын тексеру; </w:t>
      </w:r>
    </w:p>
    <w:bookmarkEnd w:id="2016"/>
    <w:bookmarkStart w:name="z2021" w:id="2017"/>
    <w:p>
      <w:pPr>
        <w:spacing w:after="0"/>
        <w:ind w:left="0"/>
        <w:jc w:val="both"/>
      </w:pPr>
      <w:r>
        <w:rPr>
          <w:rFonts w:ascii="Times New Roman"/>
          <w:b w:val="false"/>
          <w:i w:val="false"/>
          <w:color w:val="000000"/>
          <w:sz w:val="28"/>
        </w:rPr>
        <w:t>
      визитаждау және мөрлеу үшін пакеттерді, пленкалардың роликтарын жеткізу;</w:t>
      </w:r>
    </w:p>
    <w:bookmarkEnd w:id="2017"/>
    <w:bookmarkStart w:name="z2022" w:id="2018"/>
    <w:p>
      <w:pPr>
        <w:spacing w:after="0"/>
        <w:ind w:left="0"/>
        <w:jc w:val="both"/>
      </w:pPr>
      <w:r>
        <w:rPr>
          <w:rFonts w:ascii="Times New Roman"/>
          <w:b w:val="false"/>
          <w:i w:val="false"/>
          <w:color w:val="000000"/>
          <w:sz w:val="28"/>
        </w:rPr>
        <w:t>
      арнайы визитажды үстелде боялған роликтың ленталарын орау және сапасын тексеру және ақаулы орындарын жарамсыз деп тану;</w:t>
      </w:r>
    </w:p>
    <w:bookmarkEnd w:id="2018"/>
    <w:bookmarkStart w:name="z2023" w:id="2019"/>
    <w:p>
      <w:pPr>
        <w:spacing w:after="0"/>
        <w:ind w:left="0"/>
        <w:jc w:val="both"/>
      </w:pPr>
      <w:r>
        <w:rPr>
          <w:rFonts w:ascii="Times New Roman"/>
          <w:b w:val="false"/>
          <w:i w:val="false"/>
          <w:color w:val="000000"/>
          <w:sz w:val="28"/>
        </w:rPr>
        <w:t>
      денситометрде роликтың қалыңдығының басын және аяғын өлшеу;</w:t>
      </w:r>
    </w:p>
    <w:bookmarkEnd w:id="2019"/>
    <w:bookmarkStart w:name="z2024" w:id="2020"/>
    <w:p>
      <w:pPr>
        <w:spacing w:after="0"/>
        <w:ind w:left="0"/>
        <w:jc w:val="both"/>
      </w:pPr>
      <w:r>
        <w:rPr>
          <w:rFonts w:ascii="Times New Roman"/>
          <w:b w:val="false"/>
          <w:i w:val="false"/>
          <w:color w:val="000000"/>
          <w:sz w:val="28"/>
        </w:rPr>
        <w:t>
      визитажды-кескіш станокқа таңбалайтын құрылғыны орнату, роликты салу және станокты қосу;</w:t>
      </w:r>
    </w:p>
    <w:bookmarkEnd w:id="2020"/>
    <w:bookmarkStart w:name="z2025" w:id="2021"/>
    <w:p>
      <w:pPr>
        <w:spacing w:after="0"/>
        <w:ind w:left="0"/>
        <w:jc w:val="both"/>
      </w:pPr>
      <w:r>
        <w:rPr>
          <w:rFonts w:ascii="Times New Roman"/>
          <w:b w:val="false"/>
          <w:i w:val="false"/>
          <w:color w:val="000000"/>
          <w:sz w:val="28"/>
        </w:rPr>
        <w:t>
      кесілудің сапасын және жарықфильтрларға таңбалайтын белгілерді жағудың дұрыстығын бақылау;</w:t>
      </w:r>
    </w:p>
    <w:bookmarkEnd w:id="2021"/>
    <w:bookmarkStart w:name="z2026" w:id="2022"/>
    <w:p>
      <w:pPr>
        <w:spacing w:after="0"/>
        <w:ind w:left="0"/>
        <w:jc w:val="both"/>
      </w:pPr>
      <w:r>
        <w:rPr>
          <w:rFonts w:ascii="Times New Roman"/>
          <w:b w:val="false"/>
          <w:i w:val="false"/>
          <w:color w:val="000000"/>
          <w:sz w:val="28"/>
        </w:rPr>
        <w:t>
      есептейтін механизмнің жұмысын мерзімді бақылау;</w:t>
      </w:r>
    </w:p>
    <w:bookmarkEnd w:id="2022"/>
    <w:bookmarkStart w:name="z2027" w:id="2023"/>
    <w:p>
      <w:pPr>
        <w:spacing w:after="0"/>
        <w:ind w:left="0"/>
        <w:jc w:val="both"/>
      </w:pPr>
      <w:r>
        <w:rPr>
          <w:rFonts w:ascii="Times New Roman"/>
          <w:b w:val="false"/>
          <w:i w:val="false"/>
          <w:color w:val="000000"/>
          <w:sz w:val="28"/>
        </w:rPr>
        <w:t>
      жарықфильтрларды конверттерге жинау және салу;</w:t>
      </w:r>
    </w:p>
    <w:bookmarkEnd w:id="2023"/>
    <w:bookmarkStart w:name="z2028" w:id="2024"/>
    <w:p>
      <w:pPr>
        <w:spacing w:after="0"/>
        <w:ind w:left="0"/>
        <w:jc w:val="both"/>
      </w:pPr>
      <w:r>
        <w:rPr>
          <w:rFonts w:ascii="Times New Roman"/>
          <w:b w:val="false"/>
          <w:i w:val="false"/>
          <w:color w:val="000000"/>
          <w:sz w:val="28"/>
        </w:rPr>
        <w:t>
      дайын өнімді есептеу, бақылау үлгілерін дайындау;</w:t>
      </w:r>
    </w:p>
    <w:bookmarkEnd w:id="2024"/>
    <w:bookmarkStart w:name="z2029" w:id="2025"/>
    <w:p>
      <w:pPr>
        <w:spacing w:after="0"/>
        <w:ind w:left="0"/>
        <w:jc w:val="both"/>
      </w:pPr>
      <w:r>
        <w:rPr>
          <w:rFonts w:ascii="Times New Roman"/>
          <w:b w:val="false"/>
          <w:i w:val="false"/>
          <w:color w:val="000000"/>
          <w:sz w:val="28"/>
        </w:rPr>
        <w:t xml:space="preserve">
      қалдықтарды және ақауларды тапсыру. </w:t>
      </w:r>
    </w:p>
    <w:bookmarkEnd w:id="2025"/>
    <w:bookmarkStart w:name="z2030" w:id="2026"/>
    <w:p>
      <w:pPr>
        <w:spacing w:after="0"/>
        <w:ind w:left="0"/>
        <w:jc w:val="both"/>
      </w:pPr>
      <w:r>
        <w:rPr>
          <w:rFonts w:ascii="Times New Roman"/>
          <w:b w:val="false"/>
          <w:i w:val="false"/>
          <w:color w:val="000000"/>
          <w:sz w:val="28"/>
        </w:rPr>
        <w:t xml:space="preserve">
      314. Білуге тиіс: </w:t>
      </w:r>
    </w:p>
    <w:bookmarkEnd w:id="2026"/>
    <w:bookmarkStart w:name="z2031" w:id="2027"/>
    <w:p>
      <w:pPr>
        <w:spacing w:after="0"/>
        <w:ind w:left="0"/>
        <w:jc w:val="both"/>
      </w:pPr>
      <w:r>
        <w:rPr>
          <w:rFonts w:ascii="Times New Roman"/>
          <w:b w:val="false"/>
          <w:i w:val="false"/>
          <w:color w:val="000000"/>
          <w:sz w:val="28"/>
        </w:rPr>
        <w:t>
      түрлі-түсті позитивті пленкаларда басу принципі;</w:t>
      </w:r>
    </w:p>
    <w:bookmarkEnd w:id="2027"/>
    <w:bookmarkStart w:name="z2032" w:id="2028"/>
    <w:p>
      <w:pPr>
        <w:spacing w:after="0"/>
        <w:ind w:left="0"/>
        <w:jc w:val="both"/>
      </w:pPr>
      <w:r>
        <w:rPr>
          <w:rFonts w:ascii="Times New Roman"/>
          <w:b w:val="false"/>
          <w:i w:val="false"/>
          <w:color w:val="000000"/>
          <w:sz w:val="28"/>
        </w:rPr>
        <w:t xml:space="preserve">
      жарықфильтрлардың сапасына қойылатын талаптар; </w:t>
      </w:r>
    </w:p>
    <w:bookmarkEnd w:id="2028"/>
    <w:bookmarkStart w:name="z2033" w:id="2029"/>
    <w:p>
      <w:pPr>
        <w:spacing w:after="0"/>
        <w:ind w:left="0"/>
        <w:jc w:val="both"/>
      </w:pPr>
      <w:r>
        <w:rPr>
          <w:rFonts w:ascii="Times New Roman"/>
          <w:b w:val="false"/>
          <w:i w:val="false"/>
          <w:color w:val="000000"/>
          <w:sz w:val="28"/>
        </w:rPr>
        <w:t xml:space="preserve">
      штамптың тораптарының әрекеттесуі, мөрлеу тәсілдері. </w:t>
      </w:r>
    </w:p>
    <w:bookmarkEnd w:id="2029"/>
    <w:bookmarkStart w:name="z2034" w:id="2030"/>
    <w:p>
      <w:pPr>
        <w:spacing w:after="0"/>
        <w:ind w:left="0"/>
        <w:jc w:val="both"/>
      </w:pPr>
      <w:r>
        <w:rPr>
          <w:rFonts w:ascii="Times New Roman"/>
          <w:b w:val="false"/>
          <w:i w:val="false"/>
          <w:color w:val="000000"/>
          <w:sz w:val="28"/>
        </w:rPr>
        <w:t xml:space="preserve">
      46. Электролизершы </w:t>
      </w:r>
    </w:p>
    <w:bookmarkEnd w:id="2030"/>
    <w:bookmarkStart w:name="z2035" w:id="2031"/>
    <w:p>
      <w:pPr>
        <w:spacing w:after="0"/>
        <w:ind w:left="0"/>
        <w:jc w:val="both"/>
      </w:pPr>
      <w:r>
        <w:rPr>
          <w:rFonts w:ascii="Times New Roman"/>
          <w:b w:val="false"/>
          <w:i w:val="false"/>
          <w:color w:val="000000"/>
          <w:sz w:val="28"/>
        </w:rPr>
        <w:t xml:space="preserve">
      Параграф 1. Электролизершы, 3-разряд </w:t>
      </w:r>
    </w:p>
    <w:bookmarkEnd w:id="2031"/>
    <w:bookmarkStart w:name="z2036" w:id="2032"/>
    <w:p>
      <w:pPr>
        <w:spacing w:after="0"/>
        <w:ind w:left="0"/>
        <w:jc w:val="both"/>
      </w:pPr>
      <w:r>
        <w:rPr>
          <w:rFonts w:ascii="Times New Roman"/>
          <w:b w:val="false"/>
          <w:i w:val="false"/>
          <w:color w:val="000000"/>
          <w:sz w:val="28"/>
        </w:rPr>
        <w:t xml:space="preserve">
      315. Жұмыс сипаттамасы: </w:t>
      </w:r>
    </w:p>
    <w:bookmarkEnd w:id="2032"/>
    <w:bookmarkStart w:name="z2037" w:id="2033"/>
    <w:p>
      <w:pPr>
        <w:spacing w:after="0"/>
        <w:ind w:left="0"/>
        <w:jc w:val="both"/>
      </w:pPr>
      <w:r>
        <w:rPr>
          <w:rFonts w:ascii="Times New Roman"/>
          <w:b w:val="false"/>
          <w:i w:val="false"/>
          <w:color w:val="000000"/>
          <w:sz w:val="28"/>
        </w:rPr>
        <w:t xml:space="preserve">
      біліктілігі жоғары электролизершының басшылығымен өңделген фиксаждың күміс құрамдас ерітіндісінен күмісті регенерациялау, жуылатын сулардан электролиз тәсілімен, келесі орталықфигуралаумен электролитті өң беру бойынша бөлек операцияларды жүргізу; </w:t>
      </w:r>
    </w:p>
    <w:bookmarkEnd w:id="2033"/>
    <w:bookmarkStart w:name="z2038" w:id="2034"/>
    <w:p>
      <w:pPr>
        <w:spacing w:after="0"/>
        <w:ind w:left="0"/>
        <w:jc w:val="both"/>
      </w:pPr>
      <w:r>
        <w:rPr>
          <w:rFonts w:ascii="Times New Roman"/>
          <w:b w:val="false"/>
          <w:i w:val="false"/>
          <w:color w:val="000000"/>
          <w:sz w:val="28"/>
        </w:rPr>
        <w:t>
      ванналарға электролиз және электролитті өң берушіні құю;</w:t>
      </w:r>
    </w:p>
    <w:bookmarkEnd w:id="2034"/>
    <w:bookmarkStart w:name="z2039" w:id="2035"/>
    <w:p>
      <w:pPr>
        <w:spacing w:after="0"/>
        <w:ind w:left="0"/>
        <w:jc w:val="both"/>
      </w:pPr>
      <w:r>
        <w:rPr>
          <w:rFonts w:ascii="Times New Roman"/>
          <w:b w:val="false"/>
          <w:i w:val="false"/>
          <w:color w:val="000000"/>
          <w:sz w:val="28"/>
        </w:rPr>
        <w:t xml:space="preserve">
      күмістің бар екенін анықтау үшін үлгілерді алу; </w:t>
      </w:r>
    </w:p>
    <w:bookmarkEnd w:id="2035"/>
    <w:bookmarkStart w:name="z2040" w:id="2036"/>
    <w:p>
      <w:pPr>
        <w:spacing w:after="0"/>
        <w:ind w:left="0"/>
        <w:jc w:val="both"/>
      </w:pPr>
      <w:r>
        <w:rPr>
          <w:rFonts w:ascii="Times New Roman"/>
          <w:b w:val="false"/>
          <w:i w:val="false"/>
          <w:color w:val="000000"/>
          <w:sz w:val="28"/>
        </w:rPr>
        <w:t>
      электролизделген ванналардан құрамдас бактарға өңделген фиксажды құю және центрифуга ағым бактарына күміс құрамдас суспензияны қайта шайқалту;</w:t>
      </w:r>
    </w:p>
    <w:bookmarkEnd w:id="2036"/>
    <w:bookmarkStart w:name="z2041" w:id="2037"/>
    <w:p>
      <w:pPr>
        <w:spacing w:after="0"/>
        <w:ind w:left="0"/>
        <w:jc w:val="both"/>
      </w:pPr>
      <w:r>
        <w:rPr>
          <w:rFonts w:ascii="Times New Roman"/>
          <w:b w:val="false"/>
          <w:i w:val="false"/>
          <w:color w:val="000000"/>
          <w:sz w:val="28"/>
        </w:rPr>
        <w:t xml:space="preserve">
      металлды және күкіртті күмісті үгіту, орау. </w:t>
      </w:r>
    </w:p>
    <w:bookmarkEnd w:id="2037"/>
    <w:bookmarkStart w:name="z2042" w:id="2038"/>
    <w:p>
      <w:pPr>
        <w:spacing w:after="0"/>
        <w:ind w:left="0"/>
        <w:jc w:val="both"/>
      </w:pPr>
      <w:r>
        <w:rPr>
          <w:rFonts w:ascii="Times New Roman"/>
          <w:b w:val="false"/>
          <w:i w:val="false"/>
          <w:color w:val="000000"/>
          <w:sz w:val="28"/>
        </w:rPr>
        <w:t xml:space="preserve">
      316. Білуге тиіс: </w:t>
      </w:r>
    </w:p>
    <w:bookmarkEnd w:id="2038"/>
    <w:bookmarkStart w:name="z2043" w:id="2039"/>
    <w:p>
      <w:pPr>
        <w:spacing w:after="0"/>
        <w:ind w:left="0"/>
        <w:jc w:val="both"/>
      </w:pPr>
      <w:r>
        <w:rPr>
          <w:rFonts w:ascii="Times New Roman"/>
          <w:b w:val="false"/>
          <w:i w:val="false"/>
          <w:color w:val="000000"/>
          <w:sz w:val="28"/>
        </w:rPr>
        <w:t>
      электролиз және электролитті өң берудің технологиялы процесі;</w:t>
      </w:r>
    </w:p>
    <w:bookmarkEnd w:id="2039"/>
    <w:bookmarkStart w:name="z2044" w:id="2040"/>
    <w:p>
      <w:pPr>
        <w:spacing w:after="0"/>
        <w:ind w:left="0"/>
        <w:jc w:val="both"/>
      </w:pPr>
      <w:r>
        <w:rPr>
          <w:rFonts w:ascii="Times New Roman"/>
          <w:b w:val="false"/>
          <w:i w:val="false"/>
          <w:color w:val="000000"/>
          <w:sz w:val="28"/>
        </w:rPr>
        <w:t>
      коммуникация сызбасын;</w:t>
      </w:r>
    </w:p>
    <w:bookmarkEnd w:id="2040"/>
    <w:bookmarkStart w:name="z2045" w:id="2041"/>
    <w:p>
      <w:pPr>
        <w:spacing w:after="0"/>
        <w:ind w:left="0"/>
        <w:jc w:val="both"/>
      </w:pPr>
      <w:r>
        <w:rPr>
          <w:rFonts w:ascii="Times New Roman"/>
          <w:b w:val="false"/>
          <w:i w:val="false"/>
          <w:color w:val="000000"/>
          <w:sz w:val="28"/>
        </w:rPr>
        <w:t xml:space="preserve">
      сынамаларды алу ережелері; </w:t>
      </w:r>
    </w:p>
    <w:bookmarkEnd w:id="2041"/>
    <w:bookmarkStart w:name="z2046" w:id="2042"/>
    <w:p>
      <w:pPr>
        <w:spacing w:after="0"/>
        <w:ind w:left="0"/>
        <w:jc w:val="both"/>
      </w:pPr>
      <w:r>
        <w:rPr>
          <w:rFonts w:ascii="Times New Roman"/>
          <w:b w:val="false"/>
          <w:i w:val="false"/>
          <w:color w:val="000000"/>
          <w:sz w:val="28"/>
        </w:rPr>
        <w:t xml:space="preserve">
      қызмет көрсетіліп жатқан жабдықтардың құрылымы. </w:t>
      </w:r>
    </w:p>
    <w:bookmarkEnd w:id="2042"/>
    <w:bookmarkStart w:name="z2047" w:id="2043"/>
    <w:p>
      <w:pPr>
        <w:spacing w:after="0"/>
        <w:ind w:left="0"/>
        <w:jc w:val="both"/>
      </w:pPr>
      <w:r>
        <w:rPr>
          <w:rFonts w:ascii="Times New Roman"/>
          <w:b w:val="false"/>
          <w:i w:val="false"/>
          <w:color w:val="000000"/>
          <w:sz w:val="28"/>
        </w:rPr>
        <w:t xml:space="preserve">
      Параграф 2. Электролизершы, 4-разряд </w:t>
      </w:r>
    </w:p>
    <w:bookmarkEnd w:id="2043"/>
    <w:bookmarkStart w:name="z2048" w:id="2044"/>
    <w:p>
      <w:pPr>
        <w:spacing w:after="0"/>
        <w:ind w:left="0"/>
        <w:jc w:val="both"/>
      </w:pPr>
      <w:r>
        <w:rPr>
          <w:rFonts w:ascii="Times New Roman"/>
          <w:b w:val="false"/>
          <w:i w:val="false"/>
          <w:color w:val="000000"/>
          <w:sz w:val="28"/>
        </w:rPr>
        <w:t xml:space="preserve">
      317. Жұмыс сипаттамасы: </w:t>
      </w:r>
    </w:p>
    <w:bookmarkEnd w:id="2044"/>
    <w:bookmarkStart w:name="z2049" w:id="2045"/>
    <w:p>
      <w:pPr>
        <w:spacing w:after="0"/>
        <w:ind w:left="0"/>
        <w:jc w:val="both"/>
      </w:pPr>
      <w:r>
        <w:rPr>
          <w:rFonts w:ascii="Times New Roman"/>
          <w:b w:val="false"/>
          <w:i w:val="false"/>
          <w:color w:val="000000"/>
          <w:sz w:val="28"/>
        </w:rPr>
        <w:t xml:space="preserve">
      өңделген фиксаждың күміс құрамдас ерітіндісінен күмісті регенерациялау, жуылатын сулардан электролиз тәсілімен, келесі орталықфигуралаумен электролитті өң беру бойынша және басқада тәсілдермен бөлек операцияларды жүргізу; </w:t>
      </w:r>
    </w:p>
    <w:bookmarkEnd w:id="2045"/>
    <w:bookmarkStart w:name="z2050" w:id="2046"/>
    <w:p>
      <w:pPr>
        <w:spacing w:after="0"/>
        <w:ind w:left="0"/>
        <w:jc w:val="both"/>
      </w:pPr>
      <w:r>
        <w:rPr>
          <w:rFonts w:ascii="Times New Roman"/>
          <w:b w:val="false"/>
          <w:i w:val="false"/>
          <w:color w:val="000000"/>
          <w:sz w:val="28"/>
        </w:rPr>
        <w:t>
      электролиз режимін орнату;</w:t>
      </w:r>
    </w:p>
    <w:bookmarkEnd w:id="2046"/>
    <w:bookmarkStart w:name="z2051" w:id="2047"/>
    <w:p>
      <w:pPr>
        <w:spacing w:after="0"/>
        <w:ind w:left="0"/>
        <w:jc w:val="both"/>
      </w:pPr>
      <w:r>
        <w:rPr>
          <w:rFonts w:ascii="Times New Roman"/>
          <w:b w:val="false"/>
          <w:i w:val="false"/>
          <w:color w:val="000000"/>
          <w:sz w:val="28"/>
        </w:rPr>
        <w:t xml:space="preserve">
      электролиздау процесін жүруін және күмір құрамдас электролиздің түсуін бақылау; </w:t>
      </w:r>
    </w:p>
    <w:bookmarkEnd w:id="2047"/>
    <w:bookmarkStart w:name="z2052" w:id="2048"/>
    <w:p>
      <w:pPr>
        <w:spacing w:after="0"/>
        <w:ind w:left="0"/>
        <w:jc w:val="both"/>
      </w:pPr>
      <w:r>
        <w:rPr>
          <w:rFonts w:ascii="Times New Roman"/>
          <w:b w:val="false"/>
          <w:i w:val="false"/>
          <w:color w:val="000000"/>
          <w:sz w:val="28"/>
        </w:rPr>
        <w:t xml:space="preserve">
      фиксажды және күмісқұрамдас судың түсуін бақылау; </w:t>
      </w:r>
    </w:p>
    <w:bookmarkEnd w:id="2048"/>
    <w:bookmarkStart w:name="z2053" w:id="2049"/>
    <w:p>
      <w:pPr>
        <w:spacing w:after="0"/>
        <w:ind w:left="0"/>
        <w:jc w:val="both"/>
      </w:pPr>
      <w:r>
        <w:rPr>
          <w:rFonts w:ascii="Times New Roman"/>
          <w:b w:val="false"/>
          <w:i w:val="false"/>
          <w:color w:val="000000"/>
          <w:sz w:val="28"/>
        </w:rPr>
        <w:t>
      фиксажды және күмісқұрамдас судың өңін келтіру;</w:t>
      </w:r>
    </w:p>
    <w:bookmarkEnd w:id="2049"/>
    <w:bookmarkStart w:name="z2054" w:id="2050"/>
    <w:p>
      <w:pPr>
        <w:spacing w:after="0"/>
        <w:ind w:left="0"/>
        <w:jc w:val="both"/>
      </w:pPr>
      <w:r>
        <w:rPr>
          <w:rFonts w:ascii="Times New Roman"/>
          <w:b w:val="false"/>
          <w:i w:val="false"/>
          <w:color w:val="000000"/>
          <w:sz w:val="28"/>
        </w:rPr>
        <w:t>
      күмісқұрамдас суспензиядан күкіртті күміске өң беру;</w:t>
      </w:r>
    </w:p>
    <w:bookmarkEnd w:id="2050"/>
    <w:bookmarkStart w:name="z2055" w:id="2051"/>
    <w:p>
      <w:pPr>
        <w:spacing w:after="0"/>
        <w:ind w:left="0"/>
        <w:jc w:val="both"/>
      </w:pPr>
      <w:r>
        <w:rPr>
          <w:rFonts w:ascii="Times New Roman"/>
          <w:b w:val="false"/>
          <w:i w:val="false"/>
          <w:color w:val="000000"/>
          <w:sz w:val="28"/>
        </w:rPr>
        <w:t xml:space="preserve">
      күкіртті күмісті кептіру; </w:t>
      </w:r>
    </w:p>
    <w:bookmarkEnd w:id="2051"/>
    <w:bookmarkStart w:name="z2056" w:id="2052"/>
    <w:p>
      <w:pPr>
        <w:spacing w:after="0"/>
        <w:ind w:left="0"/>
        <w:jc w:val="both"/>
      </w:pPr>
      <w:r>
        <w:rPr>
          <w:rFonts w:ascii="Times New Roman"/>
          <w:b w:val="false"/>
          <w:i w:val="false"/>
          <w:color w:val="000000"/>
          <w:sz w:val="28"/>
        </w:rPr>
        <w:t xml:space="preserve">
      ванна катодтарынан металлды күмісті түсіру; </w:t>
      </w:r>
    </w:p>
    <w:bookmarkEnd w:id="2052"/>
    <w:bookmarkStart w:name="z2057" w:id="2053"/>
    <w:p>
      <w:pPr>
        <w:spacing w:after="0"/>
        <w:ind w:left="0"/>
        <w:jc w:val="both"/>
      </w:pPr>
      <w:r>
        <w:rPr>
          <w:rFonts w:ascii="Times New Roman"/>
          <w:b w:val="false"/>
          <w:i w:val="false"/>
          <w:color w:val="000000"/>
          <w:sz w:val="28"/>
        </w:rPr>
        <w:t xml:space="preserve">
      өлшеу және қоймаға металлды және күкіртті күмісті жіберу. </w:t>
      </w:r>
    </w:p>
    <w:bookmarkEnd w:id="2053"/>
    <w:bookmarkStart w:name="z2058" w:id="2054"/>
    <w:p>
      <w:pPr>
        <w:spacing w:after="0"/>
        <w:ind w:left="0"/>
        <w:jc w:val="both"/>
      </w:pPr>
      <w:r>
        <w:rPr>
          <w:rFonts w:ascii="Times New Roman"/>
          <w:b w:val="false"/>
          <w:i w:val="false"/>
          <w:color w:val="000000"/>
          <w:sz w:val="28"/>
        </w:rPr>
        <w:t xml:space="preserve">
      318. Білуге тиіс: </w:t>
      </w:r>
    </w:p>
    <w:bookmarkEnd w:id="2054"/>
    <w:bookmarkStart w:name="z2059" w:id="2055"/>
    <w:p>
      <w:pPr>
        <w:spacing w:after="0"/>
        <w:ind w:left="0"/>
        <w:jc w:val="both"/>
      </w:pPr>
      <w:r>
        <w:rPr>
          <w:rFonts w:ascii="Times New Roman"/>
          <w:b w:val="false"/>
          <w:i w:val="false"/>
          <w:color w:val="000000"/>
          <w:sz w:val="28"/>
        </w:rPr>
        <w:t xml:space="preserve">
      күмісті регенерациялау технологиялы процесін; </w:t>
      </w:r>
    </w:p>
    <w:bookmarkEnd w:id="2055"/>
    <w:bookmarkStart w:name="z2060" w:id="2056"/>
    <w:p>
      <w:pPr>
        <w:spacing w:after="0"/>
        <w:ind w:left="0"/>
        <w:jc w:val="both"/>
      </w:pPr>
      <w:r>
        <w:rPr>
          <w:rFonts w:ascii="Times New Roman"/>
          <w:b w:val="false"/>
          <w:i w:val="false"/>
          <w:color w:val="000000"/>
          <w:sz w:val="28"/>
        </w:rPr>
        <w:t>
      электролизды және өң беретін ванналардың жұмыс режимдерін;</w:t>
      </w:r>
    </w:p>
    <w:bookmarkEnd w:id="2056"/>
    <w:bookmarkStart w:name="z2061" w:id="2057"/>
    <w:p>
      <w:pPr>
        <w:spacing w:after="0"/>
        <w:ind w:left="0"/>
        <w:jc w:val="both"/>
      </w:pPr>
      <w:r>
        <w:rPr>
          <w:rFonts w:ascii="Times New Roman"/>
          <w:b w:val="false"/>
          <w:i w:val="false"/>
          <w:color w:val="000000"/>
          <w:sz w:val="28"/>
        </w:rPr>
        <w:t xml:space="preserve">
      күмісқұрамдас қалдықтарды және күмісті есепке алу және сақтау ережесін. </w:t>
      </w:r>
    </w:p>
    <w:bookmarkEnd w:id="2057"/>
    <w:bookmarkStart w:name="z2062" w:id="2058"/>
    <w:p>
      <w:pPr>
        <w:spacing w:after="0"/>
        <w:ind w:left="0"/>
        <w:jc w:val="both"/>
      </w:pPr>
      <w:r>
        <w:rPr>
          <w:rFonts w:ascii="Times New Roman"/>
          <w:b w:val="false"/>
          <w:i w:val="false"/>
          <w:color w:val="000000"/>
          <w:sz w:val="28"/>
        </w:rPr>
        <w:t xml:space="preserve">
      Параграф 3. Электролизершы, 5-разряд </w:t>
      </w:r>
    </w:p>
    <w:bookmarkEnd w:id="2058"/>
    <w:bookmarkStart w:name="z2063" w:id="2059"/>
    <w:p>
      <w:pPr>
        <w:spacing w:after="0"/>
        <w:ind w:left="0"/>
        <w:jc w:val="both"/>
      </w:pPr>
      <w:r>
        <w:rPr>
          <w:rFonts w:ascii="Times New Roman"/>
          <w:b w:val="false"/>
          <w:i w:val="false"/>
          <w:color w:val="000000"/>
          <w:sz w:val="28"/>
        </w:rPr>
        <w:t xml:space="preserve">
      319. Жұмыс сипаттамасы: </w:t>
      </w:r>
    </w:p>
    <w:bookmarkEnd w:id="2059"/>
    <w:bookmarkStart w:name="z2064" w:id="2060"/>
    <w:p>
      <w:pPr>
        <w:spacing w:after="0"/>
        <w:ind w:left="0"/>
        <w:jc w:val="both"/>
      </w:pPr>
      <w:r>
        <w:rPr>
          <w:rFonts w:ascii="Times New Roman"/>
          <w:b w:val="false"/>
          <w:i w:val="false"/>
          <w:color w:val="000000"/>
          <w:sz w:val="28"/>
        </w:rPr>
        <w:t>
      күмістің концентарциялануын бақылау дистанционды автоматты құрылғыларымен автоматтандырылған құрылғыларда әртүрлі химиялы құрамды өңделген күмісқұрамдас ерітінділерден күмісті регенерациялау технологиялы процесін жүргізу және электрқуат беру параметрлерін реттеу;</w:t>
      </w:r>
    </w:p>
    <w:bookmarkEnd w:id="2060"/>
    <w:bookmarkStart w:name="z2065" w:id="2061"/>
    <w:p>
      <w:pPr>
        <w:spacing w:after="0"/>
        <w:ind w:left="0"/>
        <w:jc w:val="both"/>
      </w:pPr>
      <w:r>
        <w:rPr>
          <w:rFonts w:ascii="Times New Roman"/>
          <w:b w:val="false"/>
          <w:i w:val="false"/>
          <w:color w:val="000000"/>
          <w:sz w:val="28"/>
        </w:rPr>
        <w:t>
      экспресс-талдау тәсілдерімен ерітінділерде күмістің барын анықтау;</w:t>
      </w:r>
    </w:p>
    <w:bookmarkEnd w:id="2061"/>
    <w:bookmarkStart w:name="z2066" w:id="2062"/>
    <w:p>
      <w:pPr>
        <w:spacing w:after="0"/>
        <w:ind w:left="0"/>
        <w:jc w:val="both"/>
      </w:pPr>
      <w:r>
        <w:rPr>
          <w:rFonts w:ascii="Times New Roman"/>
          <w:b w:val="false"/>
          <w:i w:val="false"/>
          <w:color w:val="000000"/>
          <w:sz w:val="28"/>
        </w:rPr>
        <w:t>
      электролиз процесінде күмісқұрамдас ерітінділерді жіберу жүйесін және автоматтандырылған мөлшерлейтін құрылғылардың жұмысын бақылау;</w:t>
      </w:r>
    </w:p>
    <w:bookmarkEnd w:id="2062"/>
    <w:bookmarkStart w:name="z2067" w:id="2063"/>
    <w:p>
      <w:pPr>
        <w:spacing w:after="0"/>
        <w:ind w:left="0"/>
        <w:jc w:val="both"/>
      </w:pPr>
      <w:r>
        <w:rPr>
          <w:rFonts w:ascii="Times New Roman"/>
          <w:b w:val="false"/>
          <w:i w:val="false"/>
          <w:color w:val="000000"/>
          <w:sz w:val="28"/>
        </w:rPr>
        <w:t>
      күмісқұрамдас тұнбаларды өлшеу және орау;</w:t>
      </w:r>
    </w:p>
    <w:bookmarkEnd w:id="2063"/>
    <w:bookmarkStart w:name="z2068" w:id="2064"/>
    <w:p>
      <w:pPr>
        <w:spacing w:after="0"/>
        <w:ind w:left="0"/>
        <w:jc w:val="both"/>
      </w:pPr>
      <w:r>
        <w:rPr>
          <w:rFonts w:ascii="Times New Roman"/>
          <w:b w:val="false"/>
          <w:i w:val="false"/>
          <w:color w:val="000000"/>
          <w:sz w:val="28"/>
        </w:rPr>
        <w:t>
      қайтадан талдау үшін бекітетін ерітінділерді регенерациялау;</w:t>
      </w:r>
    </w:p>
    <w:bookmarkEnd w:id="2064"/>
    <w:bookmarkStart w:name="z2069" w:id="2065"/>
    <w:p>
      <w:pPr>
        <w:spacing w:after="0"/>
        <w:ind w:left="0"/>
        <w:jc w:val="both"/>
      </w:pPr>
      <w:r>
        <w:rPr>
          <w:rFonts w:ascii="Times New Roman"/>
          <w:b w:val="false"/>
          <w:i w:val="false"/>
          <w:color w:val="000000"/>
          <w:sz w:val="28"/>
        </w:rPr>
        <w:t xml:space="preserve">
      күмістің алғашқы есебін жүргізу. </w:t>
      </w:r>
    </w:p>
    <w:bookmarkEnd w:id="2065"/>
    <w:bookmarkStart w:name="z2070" w:id="2066"/>
    <w:p>
      <w:pPr>
        <w:spacing w:after="0"/>
        <w:ind w:left="0"/>
        <w:jc w:val="both"/>
      </w:pPr>
      <w:r>
        <w:rPr>
          <w:rFonts w:ascii="Times New Roman"/>
          <w:b w:val="false"/>
          <w:i w:val="false"/>
          <w:color w:val="000000"/>
          <w:sz w:val="28"/>
        </w:rPr>
        <w:t xml:space="preserve">
      320. Білуге тиіс: </w:t>
      </w:r>
    </w:p>
    <w:bookmarkEnd w:id="2066"/>
    <w:bookmarkStart w:name="z2071" w:id="2067"/>
    <w:p>
      <w:pPr>
        <w:spacing w:after="0"/>
        <w:ind w:left="0"/>
        <w:jc w:val="both"/>
      </w:pPr>
      <w:r>
        <w:rPr>
          <w:rFonts w:ascii="Times New Roman"/>
          <w:b w:val="false"/>
          <w:i w:val="false"/>
          <w:color w:val="000000"/>
          <w:sz w:val="28"/>
        </w:rPr>
        <w:t xml:space="preserve">
      электролитті және электрохимиялы тұнба тәсілдерімен регенерациялау технологиялы процесін; </w:t>
      </w:r>
    </w:p>
    <w:bookmarkEnd w:id="2067"/>
    <w:bookmarkStart w:name="z2072" w:id="2068"/>
    <w:p>
      <w:pPr>
        <w:spacing w:after="0"/>
        <w:ind w:left="0"/>
        <w:jc w:val="both"/>
      </w:pPr>
      <w:r>
        <w:rPr>
          <w:rFonts w:ascii="Times New Roman"/>
          <w:b w:val="false"/>
          <w:i w:val="false"/>
          <w:color w:val="000000"/>
          <w:sz w:val="28"/>
        </w:rPr>
        <w:t xml:space="preserve">
      бақылау-өлшеу құрылғыларының және регенерация кезінде қолданылатын автоматика құралдарының құрылымы; </w:t>
      </w:r>
    </w:p>
    <w:bookmarkEnd w:id="2068"/>
    <w:bookmarkStart w:name="z2073" w:id="2069"/>
    <w:p>
      <w:pPr>
        <w:spacing w:after="0"/>
        <w:ind w:left="0"/>
        <w:jc w:val="both"/>
      </w:pPr>
      <w:r>
        <w:rPr>
          <w:rFonts w:ascii="Times New Roman"/>
          <w:b w:val="false"/>
          <w:i w:val="false"/>
          <w:color w:val="000000"/>
          <w:sz w:val="28"/>
        </w:rPr>
        <w:t xml:space="preserve">
      ерітінділерде күмістің барын бақылау тәсілдері, күмісқұрамдас қалдықтарды сақтау ережесі; </w:t>
      </w:r>
    </w:p>
    <w:bookmarkEnd w:id="2069"/>
    <w:bookmarkStart w:name="z2074" w:id="2070"/>
    <w:p>
      <w:pPr>
        <w:spacing w:after="0"/>
        <w:ind w:left="0"/>
        <w:jc w:val="both"/>
      </w:pPr>
      <w:r>
        <w:rPr>
          <w:rFonts w:ascii="Times New Roman"/>
          <w:b w:val="false"/>
          <w:i w:val="false"/>
          <w:color w:val="000000"/>
          <w:sz w:val="28"/>
        </w:rPr>
        <w:t xml:space="preserve">
      электротехника және электрохимия негіздері; </w:t>
      </w:r>
    </w:p>
    <w:bookmarkEnd w:id="2070"/>
    <w:bookmarkStart w:name="z2075" w:id="2071"/>
    <w:p>
      <w:pPr>
        <w:spacing w:after="0"/>
        <w:ind w:left="0"/>
        <w:jc w:val="both"/>
      </w:pPr>
      <w:r>
        <w:rPr>
          <w:rFonts w:ascii="Times New Roman"/>
          <w:b w:val="false"/>
          <w:i w:val="false"/>
          <w:color w:val="000000"/>
          <w:sz w:val="28"/>
        </w:rPr>
        <w:t>
      күмісті алғашқы есептеу бойынша нұсқаулық құжатнамасы.</w:t>
      </w:r>
    </w:p>
    <w:bookmarkEnd w:id="2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(32-шығарылым) қосымшасы</w:t>
            </w:r>
          </w:p>
        </w:tc>
      </w:tr>
    </w:tbl>
    <w:bookmarkStart w:name="z2077" w:id="2072"/>
    <w:p>
      <w:pPr>
        <w:spacing w:after="0"/>
        <w:ind w:left="0"/>
        <w:jc w:val="left"/>
      </w:pPr>
      <w:r>
        <w:rPr>
          <w:rFonts w:ascii="Times New Roman"/>
          <w:b/>
          <w:i w:val="false"/>
          <w:color w:val="000000"/>
        </w:rPr>
        <w:t xml:space="preserve"> Жұмысшы кәсіптерінің әліпбилік көрсеткіші</w:t>
      </w:r>
    </w:p>
    <w:bookmarkEnd w:id="2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3531"/>
        <w:gridCol w:w="3580"/>
        <w:gridCol w:w="2595"/>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автоматтарының автоматшысы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Фотоэмульсияны дайындауда және құюда мөлшерлеуші-аппаратшы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қабықшасын илеу және кептіру аппаратшысы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Желатиндеу аппаратшысы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Майтазарту аппаратшысы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айналдыру аппаратшысы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Баритмассаны әзірлеуші 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аппаратшысы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Кесіндіні қышқылмен өңдеу аппаратшысы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Кинофотонегізді және техпленкаларды құюшы-аппаратшы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Магнитты ленталарды құюшы-аппаратшы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Бутафоль пленкаларын құйып алушы-аппаратшы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Фотошыныны қабаттаушы-аппаратшы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Магнитты ленталарды құюшы-аппаратшы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Фотоэмульсияны құюшы-аппаратшы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Айқындайтын пастаны әзірлеуші 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препаратты дайындау аппаратшысы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 бояуларды өндіруші аппаратшы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Магнетитті кептіру және тотықтыру аппаратшысы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 қабықшаларды өлшеуші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көшірмелерін жинақтаушы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Контролер-визитажшы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ерітінділерді және фильм материалдарын бақылаушы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Жарықсезгіш бұйымдарды бақылаушы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көшіруші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Гидротипті өндіріс машинисі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Қалыптайтын машинаның машинисі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фотожинағының монтажшысы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Айқындайтын процессорда қызмет көрсету бойынша оператор</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Кинофотоматериалдарды дайындаушы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ленталарды перфораторлаушы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дайындаушы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Химия-фотографиялы өндірістегі құюшы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Кинопленкаларды айқындаушы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ленталарды кесуші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Эмульсияланбаған пленкаларды кесуші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 үшін аудио және видео кассеталарды жинаушы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Коллагенді массаны құраушы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Бутафоль пленкасын кептіруші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шыныны және фотопластинканы түсіруші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машинаға шыныны төсеуші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және жарықты қоюшы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Түзететін жарықфильтрларды мөрлеуші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Электролизершы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