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14df" w14:textId="76e1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қызметті көрсету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Мұнай және газ министрінің 2012 жылғы 24 тамыздағы № 145 Бұйрығы. Қазақстан Республикасының Әділет министрлігінде 2012 жылы 3 қазанда № 7954 тіркелді. Күші жойылды - Қазақстан Республикасы Мұнай және газ министрінің 2014 жылғы 10 ақпандағы № 23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    Ескерту. Күші жойылды - ҚР Мұнай және газ министрінің 10.02.2014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«Әкімшілік рәсімдер туралы» Қазақстан Республикасының 2000 жылғы 27 қарашадағы Заңы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1-қосымшасына сәйкес «Теңізде іздестіру, барлау, қолдану кезіндегі ұңғыманы немесе басқа да ұңғыманы бұрғылауға рұқсат беру» мемлекеттік қызметті көрсету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2-қосымшасына сәйкес «Қойнау-қатішілік қысымды қолдау үшiн iлеспе және табиғи газды бастырмалатуға рұқсат беру» мемлекеттік қызметті көрсету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Мұнай және газ министрлігі Мұнай-газ кешеніндегі мемлекеттік инспекциялау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министрлігінде мемлекеттік тіркелуінен кейін күнтізбелік он күн ішінде оның ресми жариялануға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Мұнай және газ министрлігінің ресми интернет-ресурсында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Мұнай және газ министрлігі Мұнай-газ кешеніндегі мемлекеттік инспекциялау комитетінің төрағасына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жарияланғанынан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 С. Мыңбаев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Мұнай және газ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24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145 бұйрығына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«Теңізде іздестіру, барлау, қолдану кезіндегі ұңғыманы немесе</w:t>
      </w:r>
      <w:r>
        <w:br/>
      </w:r>
      <w:r>
        <w:rPr>
          <w:rFonts w:ascii="Times New Roman"/>
          <w:b/>
          <w:i w:val="false"/>
          <w:color w:val="000000"/>
        </w:rPr>
        <w:t>
басқа да ұңғыманы бұрғылауға рұқсат беру» мемлекеттік қызметті көрсету регламенті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«Теңізде іздестіру, барлау, қолдану кезіндегі ұңғыманы немесе басқа да ұңғыманы бұрғылауға рұқсат беру» бойынша мемлекеттік қызметті көрсету регламенті (бұдан әрі – Регламент) «Әкімшілік рәсімдер туралы» Қазақстан Республикасының 2000 жылғы 27 қарашадағы Заңы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Регламентте мына ұғымдар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жауапты орындаушы – міндетіне рұқсат алуға өтініштерді және тиісті материалдарды қарау кіретін лауазымды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құрылымдық-функционалдық бірліктер (бұдан әрі – ҚФБ) – уәкілетті органдардың жауапты тұлғалары, мемлекеттік органдардың құрылымдық бөлімшелері, мемлекеттік органдар, ақпараттық жүйелер немесе олардың кіші жүйелері;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алушы – заңды тұлға.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 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Мемлекеттiк қызметті Қазақстан Республикасы Мұнай және газ министрлігінің Мұнай-газ кешеніндегі мемлекеттік бақылау комитеті (бұдан әрі – Комитет)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Көрсетiлетiн мемлекеттiк қызметтiң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Мемлекеттiк қызмет «Жер қойнауы және жер қойнауын пайдалану туралы» Қазақстан Республикасының 2010 жылғы 24 маусымдағы Заңының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95-бабы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2012 жылғы 31 шілдедегі № 1009 қаулысымен бекітілген «Теңізде іздестіру, барлау, қолдану кезіндегі ұңғыманы немесе басқа да ұңғыманы бұрғылауға рұқсат беру»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Көрсетiлетiн мемлекеттiк қызметтің нәтижесi теңізде іздеу, барлау, пайдалану ұңғымасын немесе басқа да ұңғыманы бұрғылауға рұқсатты (бұдан әрі – рұқсат) қағаз тасығышта беру немесе қызмет көрсетуден бас тарту туралы дәлелді жауапты қағаз тасығышта беру болып табылады.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тәртібіне қойылатын талаптар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Комитет: 010000, Астана қаласы, Қабанбай батыр даңғылы 19, А блогы, 0505 А кабинеті мекенжайы бойынша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еңбек заңнамасына сәйкес белгіленген мереке және демалыс күндерінен басқа, күн сайын, сағат 9.00-ден 18.30-ға дейін көрсетіледі, түскі үзіліс сағат 13.00-ден 14.30-ға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Мемлекеттiк қызметті көрсету туралы ақпарат Қазақстан Республикасы Мұнай және газ министрлігінің (бұдан әрі – Министрлік) www.mgm.gov.kz ресми интернет-ресурсындағы «Мұнай-газ кешеніндегі мемлекеттік инспекциялау комитеті» бөлімінде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қызметтің көрсетілуі жөніндегі ақпарат 8 (7172) 97-69-80 телефоны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Мемлекеттiк қызметті көрсету мерзімі – мемлекеттік қызметті алу үшін мемлекеттік қызметті алушы Стандарттың 11-тармағында көрсетілген қажеттi құжаттарды тапсырған күнінен бастап 30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Стандарттың 11-тармағында көрсетілген тиісті құжаттардың мемлекеттік қызметті алушыда болмауы мемлекеттік қызметті көрсетуден бас тартуға негіз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Құжаттар Министрліктің кеңсесінде кезек бойынша алдын ала жазылусыз және жедел қызмет көрсетусіз мына мекенжайда: 010000, Астана қаласы, Қабанбай батыр даңғылы 19, А блогы, 0305 А кабинетінде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Министрлік кеңсесінің жұмыс кестесі еңбек заңнамасына сәйкес белгіленген мереке және демалыс күндерінен басқа, күн сайын, сағат 9.00-ден 18.30-ға дейін, түскі үзіліс сағат 13.00-ден 14.30-ға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Ғимаратқа кіру рұқсаттама бюросы берген рұқсаттама қағазы бойынша жүзеге асырылады. Рұқсаттама бюросының жұмыс кестесі: еңбек заңнамасына сәйкес белгіленген мереке және демалыс күндерінен басқа, күн сайын, сағат 9.00-ден 18.30-ға дейін, түскі үзіліс сағат 13.00-ден 14.30-ға дейін.</w:t>
      </w:r>
    </w:p>
    <w:bookmarkEnd w:id="9"/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көрсету процесіндегі іс-әрекеттер</w:t>
      </w:r>
      <w:r>
        <w:br/>
      </w:r>
      <w:r>
        <w:rPr>
          <w:rFonts w:ascii="Times New Roman"/>
          <w:b/>
          <w:i w:val="false"/>
          <w:color w:val="000000"/>
        </w:rPr>
        <w:t>
(өзара іс-қимылдар) тәртібінің сипаттамасы 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көрсетуге өтініш Министрліктің кеңсесімен Бірыңғай электронды құжат айналымы жүйесінде тіркеледі.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алушы құжаттың әзірленгені жөнінде Комитеттің қызметкерлерімен телефон арқылы немесе электрондық пошта арқылы хабарландырылады.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қызметті алушылар мемлекеттік қызметті алу үшін Стандарттың 11-тармағына сәйкес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көрсету процесіне мынадай ҚФБ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Министрлік кеңсесі;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Комитет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Комитеттің құрылымдық бөлімшесінің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Комитеттің құрылымдық бөлімшесінің жауапты орындаушысы;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мүдделі уәкілетті органдар.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Әрбір ҚФБ әкімшілік іс-қимылдардың (рәсімдердің) орындалу мерзімін көрсеткен әкімшілік іс-қимылдар (рәсімдер) дәйектілігінің сипаттамасы және өзара іс-қимылы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көрсету процесіндегі әкімшілік іс-қимылдардың қисынды дәйектілігі мен ҚФБ арасындағы өзара байланысты бейнелейтін схемалар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 </w:t>
      </w:r>
    </w:p>
    <w:bookmarkEnd w:id="11"/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«Теңізде іздестіру, барлау, қолдану кезіндегі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ұңғыманы немесе басқа да ұңғыманы бұрғылауға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рұқсат беру» бойынша мемлекеттік қызметті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 регламентіне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             </w:t>
      </w:r>
    </w:p>
    <w:bookmarkEnd w:id="12"/>
    <w:bookmarkStart w:name="z4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іс-қимылдар (рәсімдер) дәйектілігінің сипаттамасы және өзара іс-қимыл</w:t>
      </w:r>
    </w:p>
    <w:bookmarkEnd w:id="13"/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1-кесте. ҚФБ іс-қимылдарының сипаттамасы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"/>
        <w:gridCol w:w="2367"/>
        <w:gridCol w:w="1757"/>
        <w:gridCol w:w="1713"/>
        <w:gridCol w:w="2803"/>
        <w:gridCol w:w="1975"/>
        <w:gridCol w:w="206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процестерді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имылдары (барысы,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мыстар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ыны)</w:t>
            </w:r>
          </w:p>
        </w:tc>
      </w:tr>
      <w:tr>
        <w:trPr>
          <w:trHeight w:val="12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Іс-қимылдардың № (барысы, жұмыстар ағыны)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ФБ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Министрлік кеңсесі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басшылы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 құрылымдық бөлімшесінің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 құрылымдық бөлімшесінің жауапты орындаушысы</w:t>
            </w:r>
          </w:p>
        </w:tc>
      </w:tr>
      <w:tr>
        <w:trPr>
          <w:trHeight w:val="585" w:hRule="atLeast"/>
        </w:trPr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Іс-қимылдардың (процестердің, рәсімнің, операцияның) атауы және олардың сипаттамасы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 жауапты құрылымдық бөлімшесін белгілеу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 құрылымдық бөлімшесінің жауапты орындаушысын белгілеу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пен тиісті материалдарды қарау және келесі іс-қимылдың біреуін орындау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әрі қарай қарастыру үшін қабылдау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беруден бас тарту туралы дәлелді жауабы</w:t>
            </w:r>
          </w:p>
        </w:tc>
      </w:tr>
      <w:tr>
        <w:trPr>
          <w:trHeight w:val="58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құжат, ұйымдастыру-әкімшілік шешім)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электрондық құжат айналымы жүйесінде тіркеу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қою, Комитеттің құрылымдық бөлімшесінің басшысына жіберу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Бұрыштама қою, Комитеттің құрылымдық бөлімшесінің жауапты орындаушысына жіберу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әзірлеу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беруден бас тарту туралы дәлелді жауабын жолдау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ніне 4 реттен кем емес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ніне 4 реттен кем емес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"/>
        <w:gridCol w:w="3001"/>
        <w:gridCol w:w="2743"/>
        <w:gridCol w:w="2873"/>
        <w:gridCol w:w="41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процестерді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имылдары (барысы,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мыстар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ыны)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Іс-қимылдардың № (барысы, жұмыстар ағыны)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ФБ атауы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 құрылымдық бөлімшесінің басшысы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басшылығы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 құрылымдық бөлімшесінің жауапты орындаушысы</w:t>
            </w:r>
          </w:p>
        </w:tc>
      </w:tr>
      <w:tr>
        <w:trPr>
          <w:trHeight w:val="58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Іс-қимылдардың (процестердің, рәсімнің, операцияның) атауы және олардың сипаттамасы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Рұқсатпен немесе рұқсат беруден бас тарту туралы дәлелді жауабымен келісу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Рұқсатқа немесе рұқсат беруден бас тарту туралы дәлелді жауабына қол қою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Рұқсатты тіркеу журналын жүргізу 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құжат, ұйымдастыру-әкімшілік шешім)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Рұқсатқа немесе бас тарту туралы дәлелді жауабына бұрыштама қою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Рұқсатқа немесе бас тарту туралы дәлелді жауабына қол қою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Рұқсатты тіркеу журналына жазу және бірінші басшыға немесе оның сенімді өкіліне беру</w:t>
            </w:r>
          </w:p>
        </w:tc>
      </w:tr>
      <w:tr>
        <w:trPr>
          <w:trHeight w:val="21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2-кесте. Пайдалану нұсқалары. Негізгі процесс.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3393"/>
        <w:gridCol w:w="3113"/>
        <w:gridCol w:w="3453"/>
      </w:tblGrid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Министрлік кеңсесі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басшылығы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 құрылымдық бөлімшесінің басшысы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 құрылымдық бөлімшесінің жауапты орындаушысы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1-іс-қимыл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қабылдау, талон беру, өтінішті тіркеу, өтінішті Комитет басшылығына жолдау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2-іс-қимыл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үшін Комитеттің жауапты құрылымдық бөлімшесін анықтау, бұрыштама қою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3-іс-қимыл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 құрылымдық бөлімшесінің жауапты орындаушысын анықтау, бұрыштама қою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4-іс-қимыл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қарау, өтініштің жер қойнауы және жер қойнауын пайдалану туралы заңына сәйкестігін анықтау, рұқсатты әзірлеу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6-іс-қимыл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рұқсатқа қол қою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5-іс-қимыл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рұқсатпен келісу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7-іс-қимыл рұқсатты тіркеу журналын толтыру және рұқсатты бірінші басшыға немесе сенімді өкіліне беру</w:t>
            </w:r>
          </w:p>
        </w:tc>
      </w:tr>
    </w:tbl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3-кесте. Пайдалану нұсқалары. Баламалы процесс.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2733"/>
        <w:gridCol w:w="2913"/>
        <w:gridCol w:w="2733"/>
      </w:tblGrid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Министрлік кеңсесі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басшылығы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 құрылымдық бөлімшесінің басшысы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 құрылымдық бөлімшесінің жауапты орындаушысы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1-іс-қимыл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қабылдау, талон беру, өтінішті тіркеу, өтінішті Комитеттің басшылығына жолдау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2-іс-қимыл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 жауапты құрылымдық бөлімшесін орындау үшін анықтау, бұрыштама қою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3-іс-қимыл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 құрылымдық бөлімшесінің жауапты орындаушысын анықтау, бұрыштама қою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4-іс-қимыл өтінішті қарау, өтініштің жер қойнауы және жер қойнауын пайдалану туралы заңына сәйкестігін анықтау, рұқсат беруден бас тарту туралы хат әзірлеу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6-іс-қимыл рұқсат беруден бас тарту туралы дәлелді жауабына қол қою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5-іс-қимыл рұқсат беруден бас тарту туралы дәлелді жауабымен келісу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7-іс-қимыл рұқсат беруден бас тарту туралы дәлелді жауабын жолдау</w:t>
            </w:r>
          </w:p>
        </w:tc>
      </w:tr>
    </w:tbl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«Теңізде іздестіру, барлау, қолдану кезіндегі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ұңғыманы немесе басқа да ұңғыманы бұрғылауға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рұқсат беру» бойынша мемлекеттік қызметті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 регламентіне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  </w:t>
      </w:r>
    </w:p>
    <w:bookmarkEnd w:id="17"/>
    <w:bookmarkStart w:name="z5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қызметті көрсету процесіндегі әкімшілік</w:t>
      </w:r>
      <w:r>
        <w:br/>
      </w:r>
      <w:r>
        <w:rPr>
          <w:rFonts w:ascii="Times New Roman"/>
          <w:b/>
          <w:i w:val="false"/>
          <w:color w:val="000000"/>
        </w:rPr>
        <w:t>
іс-қимылдардың қисынды дәйектілігі мен ҚФБ арасындағы өзара байланысты бейнелейтін схемалар </w:t>
      </w:r>
    </w:p>
    <w:bookmarkEnd w:id="18"/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Функционалдық іс-қимылдардың диаграммасы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109474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474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Мұнай және газ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24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145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20"/>
    <w:bookmarkStart w:name="z5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«Қойнау-қатішілік қысымды қолдау үшiн iлеспе және табиғи газды</w:t>
      </w:r>
      <w:r>
        <w:br/>
      </w:r>
      <w:r>
        <w:rPr>
          <w:rFonts w:ascii="Times New Roman"/>
          <w:b/>
          <w:i w:val="false"/>
          <w:color w:val="000000"/>
        </w:rPr>
        <w:t>
бастырмалатуға рұқсат беру» мемлекеттік қызметті көрсету регламенті</w:t>
      </w:r>
    </w:p>
    <w:bookmarkEnd w:id="21"/>
    <w:bookmarkStart w:name="z5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22"/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«Қойнау-қатішілік қысымды қолдау үшiн iлеспе және табиғи газды бастырмалатуға рұқсат беру» бойынша мемлекеттік қызметті көрсету регламенті (бұдан әрі – Регламент) «Әкімшілік рәсімдер туралы» Қазақстан Республикасының 2000 жылғы 27 қарашадағы Заңы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Регламентте мына ұғымдар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жауапты орындаушы – міндетіне рұқсат алуға өтініштерді және тиісті материалдарды қарау кіретін лауазымды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құрылымдық-функционалдық бірліктер (бұдан әрі – ҚФБ) – уәкілетті органдардың жауапты тұлғалары, мемлекеттік органдардың құрылымдық бөлімшелері, мемлекеттік органдар, ақпараттық жүйелер немесе олардың кіші жүйелері;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алушы – заңды тұлға.</w:t>
      </w:r>
    </w:p>
    <w:bookmarkEnd w:id="23"/>
    <w:bookmarkStart w:name="z6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24"/>
    <w:bookmarkStart w:name="z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Мемлекеттiк қызметті Қазақстан Республикасы Мұнай және газ министрлігінің Мұнай-газ кешеніндегі мемлекеттік бақылау комитеті (бұдан әрі – Комитет)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Көрсетiлетiн мемлекеттiк қызметтiң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Мемлекеттiк қызмет «Жер қойнауы және жер қойнауын пайдалану туралы» Қазақстан Республикасының 2010 жылғы 24 маусымдағы Заңының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95-бабы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2012 жылғы 31 шілдедегі № 1009 қаулысымен бекітілген «Қойнау-қатішілік қысымды қолдау үшiн iлеспе және табиғи газды бастырмалатуға рұқсат беру»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Көрсетiлетiн мемлекеттiк қызметтің нәтижесi, қойнау-қатішілік қысымды қолдау үшiн iлеспе және табиғи газды бастырмалатуға рұқсатты (бұдан әрі – рұқсат) қағаз тасығышта беру немесе қызмет көрсетуден бас тарту туралы дәлелді жауапты қағаз тасығышта беру болып табылады.</w:t>
      </w:r>
    </w:p>
    <w:bookmarkEnd w:id="25"/>
    <w:bookmarkStart w:name="z6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тәртібіне қойылатын талаптар</w:t>
      </w:r>
    </w:p>
    <w:bookmarkEnd w:id="26"/>
    <w:bookmarkStart w:name="z6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Комитет: 010000, Астана қаласы, Қабанбай батыр даңғылы 19, А блогы, 0505 А кабинеті мекенжайы бойынша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еңбек заңнамасына сәйкес белгіленген мереке және демалыс күндерінен басқа, күн сайын, сағат 9.00-ден 18.30-ға дейін көрсетіледі, түскі үзіліс сағат 13.00-ден 14.30-ға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Мемлекеттiк қызметі туралы ақпарат Қазақстан Республикасы Мұнай және газ министрлігінің (бұдан әрі – Министрлік) www.mgm.gov.kz ресми интернет-ресурсындағы «Мұнай-газ кешеніндегі мемлекеттік инспекциялау комитеті» бөлімінде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қызметтің көрсетілуі жөніндегі ақпарат 8 (7172) 97-69-80 телефоны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Мемлекеттiк қызметті көрсету мерзімі – мемлекеттік қызметті алу үшін мемлекеттік қызметті алушы Стандарттың 11-тармағында көрсетілген қажеттi құжаттарды тапсырған күнінен бастап 30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Стандарттың 11-тармағында көрсетілген тиісті құжаттардың мемлекеттік қызметті алушыда болмауы мемлекеттік қызметті көрсетуден бас тартуға негіз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Құжаттар Министрліктің кеңсесінде кезек бойынша алдын ала жазылусыз және жедел қызмет көрсетусіз мына мекенжайда: 010000, Астана қаласы, Қабанбай батыр даңғылы 19, А блогы, 0305 А кабинетінде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Министрлік кеңсесінің жұмыс кестесі еңбек заңнамасына сәйкес белгіленген мереке және демалыс күндерінен басқа, күн сайын, сағат 9.00-ден 18.30-ға дейін, түскі үзіліс сағат 13.00-ден 14.30-ға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Ғимаратқа кіру рұқсаттама бюросы берген рұқсаттама қағазы бойынша жүзеге асырылады. Рұқсаттама бюросының жұмыс кестесі: еңбек заңнамасына сәйкес белгіленген мереке және демалыс күндерінен басқа, күн сайын, сағат 9.00-ден 18.30-ға дейін, түскі үзіліс сағат 13.00-ден 14.30-ға дейін. </w:t>
      </w:r>
    </w:p>
    <w:bookmarkEnd w:id="27"/>
    <w:bookmarkStart w:name="z7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көрсету процесіндегі іс-әрекеттер</w:t>
      </w:r>
      <w:r>
        <w:br/>
      </w:r>
      <w:r>
        <w:rPr>
          <w:rFonts w:ascii="Times New Roman"/>
          <w:b/>
          <w:i w:val="false"/>
          <w:color w:val="000000"/>
        </w:rPr>
        <w:t>
(өзара іс-қимылдар) тәртібінің сипаттамасы</w:t>
      </w:r>
    </w:p>
    <w:bookmarkEnd w:id="28"/>
    <w:bookmarkStart w:name="z7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көрсетуге өтініш Министрліктің кеңсесімен Бірыңғай электронды құжат айналымы жүйесінде тіркеледі.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алушы құжаттың әзірленгені жөнінде Комитеттің қызметкерлерімен телефон арқылы немесе электрондық пошта арқылы хабарландырылады.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қызметті алушылар мемлекеттік қызметті алу үшін Стандарттың 11-тармағына сәйкес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көрсету процесіне мынадай ҚФБ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Министрлік кеңсесі;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Комитет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Комитеттің құрылымдық бөлімшесінің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Комитеттің құрылымдық бөлімшесінің жауапты орындаушысы;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мүдделі уәкілетті органдар.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Әрбір ҚФБ әкімшілік іс-қимылдардың (рәсімдердің) орындалу мерзімін көрсеткен әкімшілік іс-қимылдар (рәсімдер) дәйектілігінің сипаттамасы және өзара іс-қимылы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көрсету процесіндегі әкімшілік іс-қимылдардың қисынды дәйектілігі мен ҚФБ арасындағы өзара байланысты бейнелейтін схемалар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29"/>
    <w:bookmarkStart w:name="z9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«Қойнау-қатішілік қысымды қолдау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iлеспе және табиғи газды бастырмалатуға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рұқсат беру» бойынша мемлекеттік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қызметті көрсету регламентіне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 </w:t>
      </w:r>
    </w:p>
    <w:bookmarkEnd w:id="30"/>
    <w:bookmarkStart w:name="z9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іс-қимылдар (рәсімдер) дәйектілігінің</w:t>
      </w:r>
      <w:r>
        <w:br/>
      </w:r>
      <w:r>
        <w:rPr>
          <w:rFonts w:ascii="Times New Roman"/>
          <w:b/>
          <w:i w:val="false"/>
          <w:color w:val="000000"/>
        </w:rPr>
        <w:t>
сипаттамасы және өзара іс-қимыл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1"/>
    <w:bookmarkStart w:name="z9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1-кесте. ҚФБ іс-қимылдарының сипаттамасы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"/>
        <w:gridCol w:w="2040"/>
        <w:gridCol w:w="2127"/>
        <w:gridCol w:w="1717"/>
        <w:gridCol w:w="2537"/>
        <w:gridCol w:w="2386"/>
        <w:gridCol w:w="221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процестерді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имылдары (барысы,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мыстар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ыны)</w:t>
            </w:r>
          </w:p>
        </w:tc>
      </w:tr>
      <w:tr>
        <w:trPr>
          <w:trHeight w:val="12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Іс-қимылдардың № (барысы, жұмыстар ағыны)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ФБ атауы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Министрлік 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басшылы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 құрылымдық бөлімшесінің басшысы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 құрылымдық бөлімшесінің жауапты орындаушысы</w:t>
            </w:r>
          </w:p>
        </w:tc>
      </w:tr>
      <w:tr>
        <w:trPr>
          <w:trHeight w:val="585" w:hRule="atLeast"/>
        </w:trPr>
        <w:tc>
          <w:tcPr>
            <w:tcW w:w="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Іс-қимылдардың (процестердің, рәсімнің, операцияның) атауы және олардың сипаттамасы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 жауапты құрылымдық бөлімшесін белгілеу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 құрылымдық бөлімшесінің жауапты орындаушысын белгілеу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пен тиісті материалдарды қарау және келесі іс-қимылдың біреуін орындау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әрі қарай қарастыру үшін қабылдау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беруден бас тарту туралы дәлелді жауабы</w:t>
            </w:r>
          </w:p>
        </w:tc>
      </w:tr>
      <w:tr>
        <w:trPr>
          <w:trHeight w:val="58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құжат, ұйымдастыру-әкімшілік шешім)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электрондық құжат айналымы жүйесінде тіркеу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қою, Комитеттің құрылымдық бөлімшесінің басшысына жіберу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Бұрыштама қою, Комитеттің құрылымдық бөлімшесінің жауапты орындаушысына жіберу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әзірлеу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беруден бас тарту туралы дәлелді жауабын жолдау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ніне 4 реттен кем емес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ніне 4 реттен кем емес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2624"/>
        <w:gridCol w:w="3523"/>
        <w:gridCol w:w="3373"/>
        <w:gridCol w:w="35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процестерді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имылдары (барысы,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мыстар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ыны)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Іс-қимылдардың № (барысы, жұмыстар ағыны) 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ФБ атауы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 құрылымдық бөлімшесінің басшысы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басшылы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 құрылымдық бөлімшесінің жауапты орындаушысы</w:t>
            </w:r>
          </w:p>
        </w:tc>
      </w:tr>
      <w:tr>
        <w:trPr>
          <w:trHeight w:val="5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Іс-қимылдардың (процестердің, рәсімнің, операцияның) атауы және олардың сипаттамасы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Рұқсатпен немесе рұқсат беруден бас тарту туралы дәлелді жауабымен келісу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Рұқсатқа немесе рұқсат беруден бас тарту туралы дәлелді жауабына қол қою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Рұқсатты тіркеу журналын жүргізу 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құжат, ұйымдастыру-әкімшілік шешім)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Рұқсатқа немесе бас тарту туралы дәлелді жауабына бұрыштама қою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Рұқсатқа немесе бас тарту туралы дәлелді жауабына қол қою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Рұқсатты тіркеу журналына жазу және бірінші басшыға немесе оның сенімді өкіліне беру</w:t>
            </w:r>
          </w:p>
        </w:tc>
      </w:tr>
      <w:tr>
        <w:trPr>
          <w:trHeight w:val="21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bookmarkStart w:name="z9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2-кесте. Пайдалану нұсқалары. Негізгі процесс. 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2733"/>
        <w:gridCol w:w="3113"/>
        <w:gridCol w:w="3113"/>
      </w:tblGrid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Министрлік кеңсесі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басшылығы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 құрылымдық бөлімшесінің басшысы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 құрылымдық бөлімшесінің жауапты орындаушысы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1-іс-қимыл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қабылдау, талон беру, өтінішті тіркеу, өтінішті Комитеттің басшылығына жолдау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2-іс-қимыл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 жауапты құрылымдық бөлімшесін орындау үшін анықтау, бұрыштама қою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3-іс-қимыл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 құрылымдық бөлімшесінің жауапты орындаушысын анықтау, бұрыштама қою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4-іс-қимыл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қарау, өтініштің жер қойнауы және жер қойнауын пайдалану туралы заңына сәйкестігін анықтау, рұқсатты әзірлеу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6-іс-қимыл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рұқсатқа қол қою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5-іс-қимыл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рұқсатпен келісу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7-іс-қимыл рұқсатты тіркеу журналын толтыру және рұқсатты бірінші басшыға немесе сенімді өкіліне беру</w:t>
            </w:r>
          </w:p>
        </w:tc>
      </w:tr>
    </w:tbl>
    <w:bookmarkStart w:name="z9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3-кесте. Пайдалану нұсқалары. Баламалы процесс.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3293"/>
        <w:gridCol w:w="2913"/>
        <w:gridCol w:w="2913"/>
      </w:tblGrid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ФБ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Министрлік 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сесі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ФБ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басшылы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 құрылымдық бөлімшесінің басшысы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 құрылымдық бөлімшесінің жауапты орындаушысы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1-іс-қимыл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қабылдау, талон беру, өтінішті тіркеу, өтінішті Комитеттің басшылығына жолдау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2-іс-қимыл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 жауапты құрылымдық бөлімшесін орындау үшін анықтау, бұрыштама қою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3-іс-қимыл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 құрылымдық бөлімшесінің жауапты орындаушысын анықтау, бұрыштама қою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4-іс-қимыл өтінішті қарау, өтініштің жер қойнауы және жер қойнауын пайдалану туралы заңына сәйкестігін анықтау, рұқсат беруден бас тарту туралы хат әзірлеу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6-іс-қимыл рұқсат беруден бас тарту туралы дәлелді жауабына қол қою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5-іс-қимыл рұқсат беруден бас тарту туралы дәлелді жауабымен келісу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7-іс-қимыл рұқсат беруден бас тарту туралы дәлелді жауабын жолдау</w:t>
            </w:r>
          </w:p>
        </w:tc>
      </w:tr>
    </w:tbl>
    <w:bookmarkStart w:name="z9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«Қойнау-қатішілік қысымды қолдау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iлеспе және табиғи газды бастырмалатуға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рұқсат беру» бойынша мемлекеттік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қызметті көрсету регламентіне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          </w:t>
      </w:r>
    </w:p>
    <w:bookmarkEnd w:id="35"/>
    <w:bookmarkStart w:name="z9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Мемлекеттік қызметті көрсету процесіндегі әкімшілік</w:t>
      </w:r>
      <w:r>
        <w:br/>
      </w:r>
      <w:r>
        <w:rPr>
          <w:rFonts w:ascii="Times New Roman"/>
          <w:b/>
          <w:i w:val="false"/>
          <w:color w:val="000000"/>
        </w:rPr>
        <w:t>
іс-қимылдардың қисынды дәйектілігі мен ҚФБ арасындағы өзара</w:t>
      </w:r>
      <w:r>
        <w:br/>
      </w:r>
      <w:r>
        <w:rPr>
          <w:rFonts w:ascii="Times New Roman"/>
          <w:b/>
          <w:i w:val="false"/>
          <w:color w:val="000000"/>
        </w:rPr>
        <w:t>
байланысты бейнелейтін схемалар </w:t>
      </w:r>
    </w:p>
    <w:bookmarkEnd w:id="36"/>
    <w:bookmarkStart w:name="z9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Функционалдық іс-қимылдардың диаграммасы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100203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203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