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1781" w14:textId="7011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міндетін атқарушының 2011 жылғы 12 қыркүйектегі № 616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28 қыркүйектегі № 663 Бұйрығы. Қазақстан Республикасы Әділет министрлігінде 2012 жылы 15 қазанда № 8018 тіркелді. Күші жойылды - Қазақстан Республикасы Денсаулық сақтау министрінің 2013 жылғы 06 наурыздағы № 128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06.03.2013 </w:t>
      </w:r>
      <w:r>
        <w:rPr>
          <w:rFonts w:ascii="Times New Roman"/>
          <w:b w:val="false"/>
          <w:i w:val="false"/>
          <w:color w:val="ff0000"/>
          <w:sz w:val="28"/>
        </w:rPr>
        <w:t>№ 128</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әкімшілік деректерді жинауды қамтамасыз 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міндетін атқарушының 2011 жылғы 12 қыркүйектегі № 616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7248 тіркелген, Қазақстан Республикасының орталық атқарушы және өзге де мемлекеттік органдарының нормативтік құқықтық актілер бюллетенінде жариялаған, 2012 жылғы, № 6, 64-құжат)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жоғарыда көрсетілген бұйрықтың </w:t>
      </w:r>
      <w:r>
        <w:rPr>
          <w:rFonts w:ascii="Times New Roman"/>
          <w:b w:val="false"/>
          <w:i w:val="false"/>
          <w:color w:val="000000"/>
          <w:sz w:val="28"/>
        </w:rPr>
        <w:t>1-қосымшасындағы</w:t>
      </w:r>
      <w:r>
        <w:rPr>
          <w:rFonts w:ascii="Times New Roman"/>
          <w:b w:val="false"/>
          <w:i w:val="false"/>
          <w:color w:val="000000"/>
          <w:sz w:val="28"/>
        </w:rPr>
        <w:t xml:space="preserve"> ай сайынғы кезеңділік нысанында:</w:t>
      </w:r>
      <w:r>
        <w:br/>
      </w:r>
      <w:r>
        <w:rPr>
          <w:rFonts w:ascii="Times New Roman"/>
          <w:b w:val="false"/>
          <w:i w:val="false"/>
          <w:color w:val="000000"/>
          <w:sz w:val="28"/>
        </w:rPr>
        <w:t>
</w:t>
      </w:r>
      <w:r>
        <w:rPr>
          <w:rFonts w:ascii="Times New Roman"/>
          <w:b w:val="false"/>
          <w:i w:val="false"/>
          <w:color w:val="000000"/>
          <w:sz w:val="28"/>
        </w:rPr>
        <w:t>
      стационарлық және стационарды алмастыратын көмек көрсететін медициналық ұйымдардың төсек қорын пайдалану туралы есеп (</w:t>
      </w:r>
      <w:r>
        <w:rPr>
          <w:rFonts w:ascii="Times New Roman"/>
          <w:b w:val="false"/>
          <w:i w:val="false"/>
          <w:color w:val="000000"/>
          <w:sz w:val="28"/>
        </w:rPr>
        <w:t>21-нысан</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жоғарыда көрсетілген бұйрықтың </w:t>
      </w:r>
      <w:r>
        <w:rPr>
          <w:rFonts w:ascii="Times New Roman"/>
          <w:b w:val="false"/>
          <w:i w:val="false"/>
          <w:color w:val="000000"/>
          <w:sz w:val="28"/>
        </w:rPr>
        <w:t>3-қосымшасындағы</w:t>
      </w:r>
      <w:r>
        <w:rPr>
          <w:rFonts w:ascii="Times New Roman"/>
          <w:b w:val="false"/>
          <w:i w:val="false"/>
          <w:color w:val="000000"/>
          <w:sz w:val="28"/>
        </w:rPr>
        <w:t xml:space="preserve"> жылдық кезеңділік нысандарында:</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туберкулезбен ауыратын науқастар туралы есеп (</w:t>
      </w:r>
      <w:r>
        <w:rPr>
          <w:rFonts w:ascii="Times New Roman"/>
          <w:b w:val="false"/>
          <w:i w:val="false"/>
          <w:color w:val="000000"/>
          <w:sz w:val="28"/>
        </w:rPr>
        <w:t>8-нысан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көбінесе жыныстық жолмен берілетін инфекциялар мен тері аурулары туралы есеп (</w:t>
      </w:r>
      <w:r>
        <w:rPr>
          <w:rFonts w:ascii="Times New Roman"/>
          <w:b w:val="false"/>
          <w:i w:val="false"/>
          <w:color w:val="000000"/>
          <w:sz w:val="28"/>
        </w:rPr>
        <w:t>9-нысан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психикалық және мінез-құлық бұзылушылығы аурулары және олармен ауыратын науқастар контингенттері туралы есеп (</w:t>
      </w:r>
      <w:r>
        <w:rPr>
          <w:rFonts w:ascii="Times New Roman"/>
          <w:b w:val="false"/>
          <w:i w:val="false"/>
          <w:color w:val="000000"/>
          <w:sz w:val="28"/>
        </w:rPr>
        <w:t>10-нысан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w:t>
      </w:r>
      <w:r>
        <w:rPr>
          <w:rFonts w:ascii="Times New Roman"/>
          <w:b w:val="false"/>
          <w:i w:val="false"/>
          <w:color w:val="000000"/>
          <w:sz w:val="28"/>
        </w:rPr>
        <w:t>11-нысан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ұйымның қызмет көрсететін ауданында тұратын науқастардың және диспансерлік бақылауда тұрған тіркелген науқастар контингенті ауруларының саны туралы есеп (</w:t>
      </w:r>
      <w:r>
        <w:rPr>
          <w:rFonts w:ascii="Times New Roman"/>
          <w:b w:val="false"/>
          <w:i w:val="false"/>
          <w:color w:val="000000"/>
          <w:sz w:val="28"/>
        </w:rPr>
        <w:t>12-нысан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стационардан шыққан науқастар контингенттері туралы есеп (</w:t>
      </w:r>
      <w:r>
        <w:rPr>
          <w:rFonts w:ascii="Times New Roman"/>
          <w:b w:val="false"/>
          <w:i w:val="false"/>
          <w:color w:val="000000"/>
          <w:sz w:val="28"/>
        </w:rPr>
        <w:t>14-нысан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 және фармацевтика кадрлары туралы есеп (</w:t>
      </w:r>
      <w:r>
        <w:rPr>
          <w:rFonts w:ascii="Times New Roman"/>
          <w:b w:val="false"/>
          <w:i w:val="false"/>
          <w:color w:val="000000"/>
          <w:sz w:val="28"/>
        </w:rPr>
        <w:t>17-нысан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 ұйымның есебі (</w:t>
      </w:r>
      <w:r>
        <w:rPr>
          <w:rFonts w:ascii="Times New Roman"/>
          <w:b w:val="false"/>
          <w:i w:val="false"/>
          <w:color w:val="000000"/>
          <w:sz w:val="28"/>
        </w:rPr>
        <w:t>30-нысан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балаларға медициналық көмек көрсету туралы есеп (</w:t>
      </w:r>
      <w:r>
        <w:rPr>
          <w:rFonts w:ascii="Times New Roman"/>
          <w:b w:val="false"/>
          <w:i w:val="false"/>
          <w:color w:val="000000"/>
          <w:sz w:val="28"/>
        </w:rPr>
        <w:t>31-нысан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жүкті, босанатын және босанған әйелдерге медициналық көмек көрсету туралы есеп (</w:t>
      </w:r>
      <w:r>
        <w:rPr>
          <w:rFonts w:ascii="Times New Roman"/>
          <w:b w:val="false"/>
          <w:i w:val="false"/>
          <w:color w:val="000000"/>
          <w:sz w:val="28"/>
        </w:rPr>
        <w:t>32-нысан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балалар үйінің есебі (</w:t>
      </w:r>
      <w:r>
        <w:rPr>
          <w:rFonts w:ascii="Times New Roman"/>
          <w:b w:val="false"/>
          <w:i w:val="false"/>
          <w:color w:val="000000"/>
          <w:sz w:val="28"/>
        </w:rPr>
        <w:t>41-нысан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денсаулық сақтау ұйымдарының желісі және қызметі туралы есеп (</w:t>
      </w:r>
      <w:r>
        <w:rPr>
          <w:rFonts w:ascii="Times New Roman"/>
          <w:b w:val="false"/>
          <w:i w:val="false"/>
          <w:color w:val="000000"/>
          <w:sz w:val="28"/>
        </w:rPr>
        <w:t>47-нысан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балалар мүгедектігі туралы есеп (</w:t>
      </w:r>
      <w:r>
        <w:rPr>
          <w:rFonts w:ascii="Times New Roman"/>
          <w:b w:val="false"/>
          <w:i w:val="false"/>
          <w:color w:val="000000"/>
          <w:sz w:val="28"/>
        </w:rPr>
        <w:t>52-нысан</w:t>
      </w:r>
      <w:r>
        <w:rPr>
          <w:rFonts w:ascii="Times New Roman"/>
          <w:b w:val="false"/>
          <w:i w:val="false"/>
          <w:color w:val="000000"/>
          <w:sz w:val="28"/>
        </w:rPr>
        <w:t>)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патологиялық анатомия саласында қызметін жүзеге асырылған ұйымның есебі (</w:t>
      </w:r>
      <w:r>
        <w:rPr>
          <w:rFonts w:ascii="Times New Roman"/>
          <w:b w:val="false"/>
          <w:i w:val="false"/>
          <w:color w:val="000000"/>
          <w:sz w:val="28"/>
        </w:rPr>
        <w:t>55-нысан</w:t>
      </w:r>
      <w:r>
        <w:rPr>
          <w:rFonts w:ascii="Times New Roman"/>
          <w:b w:val="false"/>
          <w:i w:val="false"/>
          <w:color w:val="000000"/>
          <w:sz w:val="28"/>
        </w:rPr>
        <w:t>) осы бұйрыққа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 денсаулық сақтау басқармаларының басшылары (келісім бойынша), облыстардың, Астана және Алматы қалаларының мемлекеттік санитариялық-эпидемиологиялық қадағалау департаменттерінің директорлары, республикалық денсаулық сақтау ұйымдарының басшылары осы бұйрықпен бекітілген нысандар бойынша барлық денсаулық сақтау ұйымдарында есептерді жасауды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(А.Ғ. Төлеғалиева):</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бұйрықпен бекітілген нысандар бойынша республиканың денсаулық сақтау субъектілерінің әкімшілік деректерін жинауды, жүргізуді, өңдеуді, жалпы жинақтауды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және мемлекеттік сатып алу департаменті (Е.Р. Әмірғалиев) Қазақстан Республикасы Әділет министрлігінде мемлекеттік тіркеуден өткеннен кейін осы бұйрықты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 төрағасы</w:t>
      </w:r>
      <w:r>
        <w:br/>
      </w:r>
      <w:r>
        <w:rPr>
          <w:rFonts w:ascii="Times New Roman"/>
          <w:b w:val="false"/>
          <w:i w:val="false"/>
          <w:color w:val="000000"/>
          <w:sz w:val="28"/>
        </w:rPr>
        <w:t>
____________________ Ә. Смайылов</w:t>
      </w:r>
      <w:r>
        <w:br/>
      </w:r>
      <w:r>
        <w:rPr>
          <w:rFonts w:ascii="Times New Roman"/>
          <w:b w:val="false"/>
          <w:i w:val="false"/>
          <w:color w:val="000000"/>
          <w:sz w:val="28"/>
        </w:rPr>
        <w:t>
2012 жылғы 2 қазан</w:t>
      </w:r>
    </w:p>
    <w:bookmarkStart w:name="z27" w:id="1"/>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1"/>
    <w:p>
      <w:pPr>
        <w:spacing w:after="0"/>
        <w:ind w:left="0"/>
        <w:jc w:val="both"/>
      </w:pPr>
      <w:r>
        <w:rPr>
          <w:rFonts w:ascii="Times New Roman"/>
          <w:b w:val="false"/>
          <w:i w:val="false"/>
          <w:color w:val="000000"/>
          <w:sz w:val="28"/>
        </w:rPr>
        <w:t xml:space="preserve">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300" w:id="2"/>
    <w:p>
      <w:pPr>
        <w:spacing w:after="0"/>
        <w:ind w:left="0"/>
        <w:jc w:val="both"/>
      </w:pPr>
      <w:r>
        <w:rPr>
          <w:rFonts w:ascii="Times New Roman"/>
          <w:b w:val="false"/>
          <w:i w:val="false"/>
          <w:color w:val="000000"/>
          <w:sz w:val="28"/>
        </w:rPr>
        <w:t xml:space="preserve">
21-нысан     </w:t>
      </w:r>
      <w:r>
        <w:br/>
      </w:r>
      <w:r>
        <w:rPr>
          <w:rFonts w:ascii="Times New Roman"/>
          <w:b w:val="false"/>
          <w:i w:val="false"/>
          <w:color w:val="000000"/>
          <w:sz w:val="28"/>
        </w:rPr>
        <w:t xml:space="preserve">
ай сайынғы    </w:t>
      </w:r>
      <w:r>
        <w:br/>
      </w:r>
      <w:r>
        <w:rPr>
          <w:rFonts w:ascii="Times New Roman"/>
          <w:b w:val="false"/>
          <w:i w:val="false"/>
          <w:color w:val="000000"/>
          <w:sz w:val="28"/>
        </w:rPr>
        <w:t>
(өсім нәтижесімен)</w:t>
      </w:r>
    </w:p>
    <w:bookmarkEnd w:id="2"/>
    <w:bookmarkStart w:name="z301" w:id="3"/>
    <w:p>
      <w:pPr>
        <w:spacing w:after="0"/>
        <w:ind w:left="0"/>
        <w:jc w:val="left"/>
      </w:pPr>
      <w:r>
        <w:rPr>
          <w:rFonts w:ascii="Times New Roman"/>
          <w:b/>
          <w:i w:val="false"/>
          <w:color w:val="000000"/>
        </w:rPr>
        <w:t xml:space="preserve"> 
Әкімшілік деректерді жинауға арналған нысан</w:t>
      </w:r>
    </w:p>
    <w:bookmarkEnd w:id="3"/>
    <w:p>
      <w:pPr>
        <w:spacing w:after="0"/>
        <w:ind w:left="0"/>
        <w:jc w:val="both"/>
      </w:pPr>
      <w:r>
        <w:rPr>
          <w:rFonts w:ascii="Times New Roman"/>
          <w:b w:val="false"/>
          <w:i w:val="false"/>
          <w:color w:val="000000"/>
          <w:sz w:val="28"/>
        </w:rPr>
        <w:t>Ақпарат "Халық денсаулығы және денсаулық сақтау жүйесі туралы"</w:t>
      </w:r>
      <w:r>
        <w:br/>
      </w:r>
      <w:r>
        <w:rPr>
          <w:rFonts w:ascii="Times New Roman"/>
          <w:b w:val="false"/>
          <w:i w:val="false"/>
          <w:color w:val="000000"/>
          <w:sz w:val="28"/>
        </w:rPr>
        <w:t>
Қазақстан Республикасы кодексіне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9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Амбулаториялық-емханалық және стационарлық көмек көрсететін денсаулық сақтау жүйесінің ұйымдары ауданның (қаланың) бас дәрігеріне – есеп беру кезеңінен кейінгі айдың 1 күнінде;</w:t>
      </w:r>
      <w:r>
        <w:br/>
      </w:r>
      <w:r>
        <w:rPr>
          <w:rFonts w:ascii="Times New Roman"/>
          <w:b w:val="false"/>
          <w:i w:val="false"/>
          <w:color w:val="000000"/>
          <w:sz w:val="28"/>
        </w:rPr>
        <w:t>
      2. Ауданның (қаланың) бас дәрігері жиынтық есепті мемлекеттік денсаулық сақтауды басқарудың жергілікті органына (облыс, қала) есеп беру кезеңінен кейінгі айдың 3 күнінде;</w:t>
      </w:r>
      <w:r>
        <w:br/>
      </w:r>
      <w:r>
        <w:rPr>
          <w:rFonts w:ascii="Times New Roman"/>
          <w:b w:val="false"/>
          <w:i w:val="false"/>
          <w:color w:val="000000"/>
          <w:sz w:val="28"/>
        </w:rPr>
        <w:t>
      3. Басқа министрліктердің, ведомстволардың меншіктің барлық нысанындағы амбулаториялық-емханалық және стационарлық көмек көрсететін ұйымдары – орналасқан жері бойынша мемлекеттік денсаулық сақтауды басқарудың жергілікті органына (облыс, қала) және жоғары тұрған ұйымға – есеп беру кезеңінен кейінгі айдың 1 күнінде;</w:t>
      </w:r>
      <w:r>
        <w:br/>
      </w:r>
      <w:r>
        <w:rPr>
          <w:rFonts w:ascii="Times New Roman"/>
          <w:b w:val="false"/>
          <w:i w:val="false"/>
          <w:color w:val="000000"/>
          <w:sz w:val="28"/>
        </w:rPr>
        <w:t>
      4. Мемлекеттік денсаулық сақтауды басқарудың жергілікті органдары қала, облыс бойынша жиынтық есепті – Қазақстан Республикасы Денсаулық сақтау министрлігіне – есеп беру кезеңінен кейінгі айдың 5 күнінде.</w:t>
      </w:r>
    </w:p>
    <w:bookmarkStart w:name="z30" w:id="4"/>
    <w:p>
      <w:pPr>
        <w:spacing w:after="0"/>
        <w:ind w:left="0"/>
        <w:jc w:val="left"/>
      </w:pPr>
      <w:r>
        <w:rPr>
          <w:rFonts w:ascii="Times New Roman"/>
          <w:b/>
          <w:i w:val="false"/>
          <w:color w:val="000000"/>
        </w:rPr>
        <w:t xml:space="preserve"> 
Стационарлық және стационарды алмастыратын көмек көрсететін</w:t>
      </w:r>
      <w:r>
        <w:br/>
      </w:r>
      <w:r>
        <w:rPr>
          <w:rFonts w:ascii="Times New Roman"/>
          <w:b/>
          <w:i w:val="false"/>
          <w:color w:val="000000"/>
        </w:rPr>
        <w:t>
медициналық ұйымдардың төсек қорын пайдалану туралы есеп</w:t>
      </w:r>
      <w:r>
        <w:br/>
      </w:r>
      <w:r>
        <w:rPr>
          <w:rFonts w:ascii="Times New Roman"/>
          <w:b/>
          <w:i w:val="false"/>
          <w:color w:val="000000"/>
        </w:rPr>
        <w:t>
20__ жылғы ___</w:t>
      </w:r>
    </w:p>
    <w:bookmarkEnd w:id="4"/>
    <w:bookmarkStart w:name="z28" w:id="5"/>
    <w:p>
      <w:pPr>
        <w:spacing w:after="0"/>
        <w:ind w:left="0"/>
        <w:jc w:val="both"/>
      </w:pPr>
      <w:r>
        <w:rPr>
          <w:rFonts w:ascii="Times New Roman"/>
          <w:b w:val="false"/>
          <w:i w:val="false"/>
          <w:color w:val="000000"/>
          <w:sz w:val="28"/>
        </w:rPr>
        <w:t>
1000                        Республикалық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811"/>
        <w:gridCol w:w="1668"/>
        <w:gridCol w:w="1314"/>
        <w:gridCol w:w="1501"/>
        <w:gridCol w:w="1501"/>
        <w:gridCol w:w="1501"/>
        <w:gridCol w:w="1743"/>
      </w:tblGrid>
      <w:tr>
        <w:trPr>
          <w:trHeight w:val="225"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бейіні</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ашылған және жөндеуге жабылған төсектердің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Деңгейлер бойынша есеп беру кезеңінің соңында нақты ашылған төсектердің саны (1-бағаннан)</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гемотологиялық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арналған 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(камбустиологиялық) күйіктік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 (стоматологиялық)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(жүктілік патологиясынан басқа) әйелдерге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патологиясы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гинекологиялық, түсік түсіруді қоса алғанда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абортты қоса алғанда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туберкулездік, барлығы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өкпеден тыс, сүйек-буындары туберкулезін қоса, ересек науқастар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тұрақты нысанымен сырқаттанған науқастар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сүйек-буындары туберкулезін қоса, науқас балалар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психотерапиялық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 үшін наркологиялық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патологиясы және шала туған нәрестелерді күтіп-бағу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трансплантология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жиыны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Тамақтанумен күтім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Тамақтанусыз күтім үшін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еміне және медициналық оңалтуға арналған төсектердің бейіндері</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келтіріп емдеу және медициналық оңалту, барлығы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оның ішінде бейіндер бойынша ерте оңалту:</w:t>
            </w:r>
          </w:p>
        </w:tc>
      </w:tr>
      <w:tr>
        <w:trPr>
          <w:trHeight w:val="24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оның ішінде бейіндер бойынша кеш оңалту:</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барлығы (85+87+88+89+90+91 жолдар)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(86+92 жолдар)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06"/>
        <w:gridCol w:w="907"/>
        <w:gridCol w:w="1098"/>
        <w:gridCol w:w="926"/>
        <w:gridCol w:w="926"/>
        <w:gridCol w:w="770"/>
        <w:gridCol w:w="771"/>
        <w:gridCol w:w="771"/>
        <w:gridCol w:w="771"/>
        <w:gridCol w:w="771"/>
        <w:gridCol w:w="771"/>
        <w:gridCol w:w="771"/>
        <w:gridCol w:w="771"/>
        <w:gridCol w:w="771"/>
        <w:gridCol w:w="736"/>
      </w:tblGrid>
      <w:tr>
        <w:trPr>
          <w:trHeight w:val="22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w:t>
            </w:r>
            <w:r>
              <w:br/>
            </w:r>
            <w:r>
              <w:rPr>
                <w:rFonts w:ascii="Times New Roman"/>
                <w:b w:val="false"/>
                <w:i w:val="false"/>
                <w:color w:val="000000"/>
                <w:sz w:val="20"/>
              </w:rPr>
              <w:t>
</w:t>
            </w: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w:t>
            </w:r>
            <w:r>
              <w:br/>
            </w:r>
            <w:r>
              <w:rPr>
                <w:rFonts w:ascii="Times New Roman"/>
                <w:b w:val="false"/>
                <w:i w:val="false"/>
                <w:color w:val="000000"/>
                <w:sz w:val="20"/>
              </w:rPr>
              <w:t>
</w:t>
            </w:r>
            <w:r>
              <w:rPr>
                <w:rFonts w:ascii="Times New Roman"/>
                <w:b w:val="false"/>
                <w:i w:val="false"/>
                <w:color w:val="000000"/>
                <w:sz w:val="20"/>
              </w:rPr>
              <w:t>ішінен ауыл</w:t>
            </w:r>
            <w:r>
              <w:br/>
            </w:r>
            <w:r>
              <w:rPr>
                <w:rFonts w:ascii="Times New Roman"/>
                <w:b w:val="false"/>
                <w:i w:val="false"/>
                <w:color w:val="000000"/>
                <w:sz w:val="20"/>
              </w:rPr>
              <w:t>
</w:t>
            </w:r>
            <w:r>
              <w:rPr>
                <w:rFonts w:ascii="Times New Roman"/>
                <w:b w:val="false"/>
                <w:i w:val="false"/>
                <w:color w:val="000000"/>
                <w:sz w:val="20"/>
              </w:rPr>
              <w:t>тұрғындары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 -</w:t>
            </w:r>
            <w:r>
              <w:br/>
            </w:r>
            <w:r>
              <w:rPr>
                <w:rFonts w:ascii="Times New Roman"/>
                <w:b w:val="false"/>
                <w:i w:val="false"/>
                <w:color w:val="000000"/>
                <w:sz w:val="20"/>
              </w:rPr>
              <w:t>
</w:t>
            </w:r>
            <w:r>
              <w:rPr>
                <w:rFonts w:ascii="Times New Roman"/>
                <w:b w:val="false"/>
                <w:i w:val="false"/>
                <w:color w:val="000000"/>
                <w:sz w:val="20"/>
              </w:rPr>
              <w:t>0-14 жастағы</w:t>
            </w:r>
            <w:r>
              <w:br/>
            </w:r>
            <w:r>
              <w:rPr>
                <w:rFonts w:ascii="Times New Roman"/>
                <w:b w:val="false"/>
                <w:i w:val="false"/>
                <w:color w:val="000000"/>
                <w:sz w:val="20"/>
              </w:rPr>
              <w:t>
</w:t>
            </w:r>
            <w:r>
              <w:rPr>
                <w:rFonts w:ascii="Times New Roman"/>
                <w:b w:val="false"/>
                <w:i w:val="false"/>
                <w:color w:val="000000"/>
                <w:sz w:val="20"/>
              </w:rPr>
              <w:t>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 -</w:t>
            </w:r>
            <w:r>
              <w:br/>
            </w:r>
            <w:r>
              <w:rPr>
                <w:rFonts w:ascii="Times New Roman"/>
                <w:b w:val="false"/>
                <w:i w:val="false"/>
                <w:color w:val="000000"/>
                <w:sz w:val="20"/>
              </w:rPr>
              <w:t>
</w:t>
            </w:r>
            <w:r>
              <w:rPr>
                <w:rFonts w:ascii="Times New Roman"/>
                <w:b w:val="false"/>
                <w:i w:val="false"/>
                <w:color w:val="000000"/>
                <w:sz w:val="20"/>
              </w:rPr>
              <w:t>15-17 жасты қоса</w:t>
            </w:r>
            <w:r>
              <w:br/>
            </w:r>
            <w:r>
              <w:rPr>
                <w:rFonts w:ascii="Times New Roman"/>
                <w:b w:val="false"/>
                <w:i w:val="false"/>
                <w:color w:val="000000"/>
                <w:sz w:val="20"/>
              </w:rPr>
              <w:t>
</w:t>
            </w:r>
            <w:r>
              <w:rPr>
                <w:rFonts w:ascii="Times New Roman"/>
                <w:b w:val="false"/>
                <w:i w:val="false"/>
                <w:color w:val="000000"/>
                <w:sz w:val="20"/>
              </w:rPr>
              <w:t>алғандағы балалар</w:t>
            </w:r>
          </w:p>
        </w:tc>
      </w:tr>
      <w:tr>
        <w:trPr>
          <w:trHeight w:val="13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1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741"/>
        <w:gridCol w:w="741"/>
        <w:gridCol w:w="741"/>
        <w:gridCol w:w="741"/>
        <w:gridCol w:w="741"/>
        <w:gridCol w:w="741"/>
        <w:gridCol w:w="741"/>
        <w:gridCol w:w="741"/>
        <w:gridCol w:w="581"/>
        <w:gridCol w:w="741"/>
        <w:gridCol w:w="581"/>
        <w:gridCol w:w="581"/>
        <w:gridCol w:w="581"/>
        <w:gridCol w:w="581"/>
        <w:gridCol w:w="581"/>
        <w:gridCol w:w="581"/>
        <w:gridCol w:w="582"/>
        <w:gridCol w:w="582"/>
      </w:tblGrid>
      <w:tr>
        <w:trPr>
          <w:trHeight w:val="70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төсек-күн</w:t>
            </w:r>
            <w:r>
              <w:br/>
            </w:r>
            <w:r>
              <w:rPr>
                <w:rFonts w:ascii="Times New Roman"/>
                <w:b w:val="false"/>
                <w:i w:val="false"/>
                <w:color w:val="000000"/>
                <w:sz w:val="20"/>
              </w:rPr>
              <w:t>
</w:t>
            </w:r>
            <w:r>
              <w:rPr>
                <w:rFonts w:ascii="Times New Roman"/>
                <w:b w:val="false"/>
                <w:i w:val="false"/>
                <w:color w:val="000000"/>
                <w:sz w:val="20"/>
              </w:rPr>
              <w:t>өткізді</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w:t>
            </w:r>
            <w:r>
              <w:br/>
            </w:r>
            <w:r>
              <w:rPr>
                <w:rFonts w:ascii="Times New Roman"/>
                <w:b w:val="false"/>
                <w:i w:val="false"/>
                <w:color w:val="000000"/>
                <w:sz w:val="20"/>
              </w:rPr>
              <w:t>
</w:t>
            </w:r>
            <w:r>
              <w:rPr>
                <w:rFonts w:ascii="Times New Roman"/>
                <w:b w:val="false"/>
                <w:i w:val="false"/>
                <w:color w:val="000000"/>
                <w:sz w:val="20"/>
              </w:rPr>
              <w:t>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w:t>
            </w:r>
            <w:r>
              <w:br/>
            </w:r>
            <w:r>
              <w:rPr>
                <w:rFonts w:ascii="Times New Roman"/>
                <w:b w:val="false"/>
                <w:i w:val="false"/>
                <w:color w:val="000000"/>
                <w:sz w:val="20"/>
              </w:rPr>
              <w:t>
</w:t>
            </w:r>
            <w:r>
              <w:rPr>
                <w:rFonts w:ascii="Times New Roman"/>
                <w:b w:val="false"/>
                <w:i w:val="false"/>
                <w:color w:val="000000"/>
                <w:sz w:val="20"/>
              </w:rPr>
              <w:t>медициналық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w:t>
            </w:r>
            <w:r>
              <w:br/>
            </w:r>
            <w:r>
              <w:rPr>
                <w:rFonts w:ascii="Times New Roman"/>
                <w:b w:val="false"/>
                <w:i w:val="false"/>
                <w:color w:val="000000"/>
                <w:sz w:val="20"/>
              </w:rPr>
              <w:t>
</w:t>
            </w:r>
            <w:r>
              <w:rPr>
                <w:rFonts w:ascii="Times New Roman"/>
                <w:b w:val="false"/>
                <w:i w:val="false"/>
                <w:color w:val="000000"/>
                <w:sz w:val="20"/>
              </w:rPr>
              <w:t>медициналық көмек</w:t>
            </w:r>
          </w:p>
        </w:tc>
        <w:tc>
          <w:tcPr>
            <w:tcW w:w="0" w:type="auto"/>
            <w:gridSpan w:val="4"/>
            <w:vMerge/>
            <w:tcBorders>
              <w:top w:val="nil"/>
              <w:left w:val="single" w:color="cfcfcf" w:sz="5"/>
              <w:bottom w:val="single" w:color="cfcfcf" w:sz="5"/>
              <w:right w:val="single" w:color="cfcfcf" w:sz="5"/>
            </w:tcBorders>
          </w:tcPr>
          <w:p/>
        </w:tc>
      </w:tr>
      <w:tr>
        <w:trPr>
          <w:trHeight w:val="13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r>
      <w:tr>
        <w:trPr>
          <w:trHeight w:val="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1"/>
        <w:gridCol w:w="984"/>
        <w:gridCol w:w="1340"/>
        <w:gridCol w:w="1340"/>
        <w:gridCol w:w="1169"/>
        <w:gridCol w:w="1340"/>
        <w:gridCol w:w="1341"/>
        <w:gridCol w:w="1455"/>
      </w:tblGrid>
      <w:tr>
        <w:trPr>
          <w:trHeight w:val="225"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емделді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болды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тәуліктік стационарға жолданды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өткізілді</w:t>
            </w:r>
          </w:p>
        </w:tc>
      </w:tr>
      <w:tr>
        <w:trPr>
          <w:trHeight w:val="345"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ұйымдардағы күндізгі стационарлар (бөлімшелер, палаталар)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ұйымдардағы күндізгі стационарлар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6"/>
    <w:p>
      <w:pPr>
        <w:spacing w:after="0"/>
        <w:ind w:left="0"/>
        <w:jc w:val="both"/>
      </w:pPr>
      <w:r>
        <w:rPr>
          <w:rFonts w:ascii="Times New Roman"/>
          <w:b w:val="false"/>
          <w:i w:val="false"/>
          <w:color w:val="000000"/>
          <w:sz w:val="28"/>
        </w:rPr>
        <w:t>
1001      Жергілікті бюджет, жаһандық бюджет, бюджеттің басқа түрлері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618"/>
        <w:gridCol w:w="920"/>
        <w:gridCol w:w="920"/>
        <w:gridCol w:w="762"/>
        <w:gridCol w:w="762"/>
        <w:gridCol w:w="762"/>
        <w:gridCol w:w="762"/>
        <w:gridCol w:w="762"/>
        <w:gridCol w:w="762"/>
        <w:gridCol w:w="762"/>
        <w:gridCol w:w="778"/>
        <w:gridCol w:w="743"/>
      </w:tblGrid>
      <w:tr>
        <w:trPr>
          <w:trHeight w:val="315" w:hRule="atLeast"/>
        </w:trPr>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бейіні</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ашылған және жөндеуге жабылған төсектердің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Деңгейлер бойынша есепті кезеңнің соңында нақты ашылған төсектердің саны (1-бағаннан)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науқастардың ішінен ауыл тұрғындары</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арналған 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(камбустиологиялық) күйіктік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 (стоматологиялық)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(жүктілік патологиясынан басқа) әйелдерге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патологиясы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гинекологиялық, абортты қоса алғанда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түсік түсіруді қоса алғанда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туберкулездік,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өкпеден тыс, сүйек-буындары туберкулезін қоса, ересек науқастар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тұрақты нысанымен сырқаттанған науқастар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сүйек-буындары туберкулезін қоса, науқас балалар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 үшін наркологиялық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Нәрестелердің патологиясы және шала туғандарды күту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транспланталогия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Тамақтанумен күтім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Тамақтанусыз күтім үшін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еміне және медициналық оңалтуға арналған төсектердің бейіндері</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келтіріп емдеу және медициналық оңалту,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оның ішінде бейіндер бойынша ерте оңалту:</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оның ішінде бейіндер бойынша кеш оңалту:</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барлығы (85+87+88+89+90+91 жолдар)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(86+92 жолдар)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емделді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тәуліктік стационарға жолданды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өткізілді</w:t>
            </w:r>
          </w:p>
        </w:tc>
      </w:tr>
      <w:tr>
        <w:trPr>
          <w:trHeight w:val="34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ұйымдардағы күндізгі стационарлар (бөлімшелер, палаталар)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ұйымдардағы күндізгі стационарлар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752"/>
        <w:gridCol w:w="1"/>
        <w:gridCol w:w="629"/>
        <w:gridCol w:w="581"/>
        <w:gridCol w:w="581"/>
        <w:gridCol w:w="581"/>
        <w:gridCol w:w="581"/>
        <w:gridCol w:w="581"/>
        <w:gridCol w:w="581"/>
        <w:gridCol w:w="581"/>
        <w:gridCol w:w="581"/>
        <w:gridCol w:w="581"/>
        <w:gridCol w:w="582"/>
        <w:gridCol w:w="582"/>
        <w:gridCol w:w="582"/>
        <w:gridCol w:w="582"/>
        <w:gridCol w:w="598"/>
      </w:tblGrid>
      <w:tr>
        <w:trPr>
          <w:trHeight w:val="31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615"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бейіні</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w:t>
            </w:r>
            <w:r>
              <w:br/>
            </w:r>
            <w:r>
              <w:rPr>
                <w:rFonts w:ascii="Times New Roman"/>
                <w:b w:val="false"/>
                <w:i w:val="false"/>
                <w:color w:val="000000"/>
                <w:sz w:val="20"/>
              </w:rPr>
              <w:t>
</w:t>
            </w:r>
            <w:r>
              <w:rPr>
                <w:rFonts w:ascii="Times New Roman"/>
                <w:b w:val="false"/>
                <w:i w:val="false"/>
                <w:color w:val="000000"/>
                <w:sz w:val="20"/>
              </w:rPr>
              <w:t>- 0-14 жастағы</w:t>
            </w:r>
            <w:r>
              <w:br/>
            </w:r>
            <w:r>
              <w:rPr>
                <w:rFonts w:ascii="Times New Roman"/>
                <w:b w:val="false"/>
                <w:i w:val="false"/>
                <w:color w:val="000000"/>
                <w:sz w:val="20"/>
              </w:rPr>
              <w:t>
</w:t>
            </w:r>
            <w:r>
              <w:rPr>
                <w:rFonts w:ascii="Times New Roman"/>
                <w:b w:val="false"/>
                <w:i w:val="false"/>
                <w:color w:val="000000"/>
                <w:sz w:val="20"/>
              </w:rPr>
              <w:t>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науқастардан</w:t>
            </w:r>
            <w:r>
              <w:br/>
            </w:r>
            <w:r>
              <w:rPr>
                <w:rFonts w:ascii="Times New Roman"/>
                <w:b w:val="false"/>
                <w:i w:val="false"/>
                <w:color w:val="000000"/>
                <w:sz w:val="20"/>
              </w:rPr>
              <w:t>
</w:t>
            </w:r>
            <w:r>
              <w:rPr>
                <w:rFonts w:ascii="Times New Roman"/>
                <w:b w:val="false"/>
                <w:i w:val="false"/>
                <w:color w:val="000000"/>
                <w:sz w:val="20"/>
              </w:rPr>
              <w:t>- 15-17 жасты қоса</w:t>
            </w:r>
            <w:r>
              <w:br/>
            </w:r>
            <w:r>
              <w:rPr>
                <w:rFonts w:ascii="Times New Roman"/>
                <w:b w:val="false"/>
                <w:i w:val="false"/>
                <w:color w:val="000000"/>
                <w:sz w:val="20"/>
              </w:rPr>
              <w:t>
</w:t>
            </w:r>
            <w:r>
              <w:rPr>
                <w:rFonts w:ascii="Times New Roman"/>
                <w:b w:val="false"/>
                <w:i w:val="false"/>
                <w:color w:val="000000"/>
                <w:sz w:val="20"/>
              </w:rPr>
              <w:t>алғандағы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төсек-күн өткізді</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облыстық</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Нәрестелерге арналған 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 хирургия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хирургиясы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(камбустиологиялық) күйіктік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 (стоматологиялық)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(жүктілік патологиясынан басқа) әйелдерге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патологиясы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гинекологиялық, абортты қоса алғанда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түсік түсіруді қоса алғанда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туберкулездік, барлығы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өкпеден тыс, сүйек-буындары туберкулезін қоса, ересек науқастар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тұрақты нысанымен сырқаттанған науқастар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өкпеден тыс, сүйек-буындары туберкулезін қоса, науқас балалар үшін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психиатриялық (психоневрологиялық)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Мәжбүрлеп емдеу үшін наркологиялық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отоларингологиялық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Нәрестелердің патологиясы және шала туғандарды күту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транспланталогия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Төсектердің жиыны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Тамақтанумен күтім үшін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Тамақтанусыз күтім үшін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еміне және медициналық оңалтуға арналған төсектердің бейіндері</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келтіріп емдеу және медициналық оңалту, барлығы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оның ішінде бейіндер бойынша ерте оңалту:</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оның ішінде бейіндер бойынша кеш оңалту:</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Ересектерге арналған кардиологиялық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 (психоневрологиялық)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Төсектердің барлығы (85+87+88+89+90+91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(86+92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өткізілді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ұйымдардағы күндізгі стационарлар (бөлімшелер, палаталар)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ұйымдардағы күндізгі стационарлар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w:t>
      </w:r>
    </w:p>
    <w:p>
      <w:pPr>
        <w:spacing w:after="0"/>
        <w:ind w:left="0"/>
        <w:jc w:val="both"/>
      </w:pPr>
      <w:r>
        <w:rPr>
          <w:rFonts w:ascii="Times New Roman"/>
          <w:b w:val="false"/>
          <w:i w:val="false"/>
          <w:color w:val="000000"/>
          <w:sz w:val="28"/>
        </w:rPr>
        <w:t>Орындаушы ______________________________, тел. ______________________</w:t>
      </w:r>
    </w:p>
    <w:bookmarkStart w:name="z31" w:id="7"/>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7"/>
    <w:bookmarkStart w:name="z32" w:id="8"/>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8"/>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33" w:id="9"/>
    <w:p>
      <w:pPr>
        <w:spacing w:after="0"/>
        <w:ind w:left="0"/>
        <w:jc w:val="both"/>
      </w:pPr>
      <w:r>
        <w:rPr>
          <w:rFonts w:ascii="Times New Roman"/>
          <w:b w:val="false"/>
          <w:i w:val="false"/>
          <w:color w:val="000000"/>
          <w:sz w:val="28"/>
        </w:rPr>
        <w:t>
№ 8-нысан</w:t>
      </w:r>
      <w:r>
        <w:br/>
      </w:r>
      <w:r>
        <w:rPr>
          <w:rFonts w:ascii="Times New Roman"/>
          <w:b w:val="false"/>
          <w:i w:val="false"/>
          <w:color w:val="000000"/>
          <w:sz w:val="28"/>
        </w:rPr>
        <w:t xml:space="preserve">
жылдық  </w:t>
      </w:r>
    </w:p>
    <w:bookmarkEnd w:id="9"/>
    <w:bookmarkStart w:name="z34" w:id="1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беріледі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Туберкулезге қарсы диспансерлер (диспансерлік бөлімшелері бар институттар: кабинеттері бар ауруханалар, өз бетінше жұмыс істейтін емханалар – ауданның (қаланың) бас дәрігеріне - 5 қаңтарда ұсынады;</w:t>
      </w:r>
      <w:r>
        <w:br/>
      </w:r>
      <w:r>
        <w:rPr>
          <w:rFonts w:ascii="Times New Roman"/>
          <w:b w:val="false"/>
          <w:i w:val="false"/>
          <w:color w:val="000000"/>
          <w:sz w:val="28"/>
        </w:rPr>
        <w:t>
      2. Ауданның (қаланың) бас дәрігері жиынтық есептерді – облыстық туберкулезге қарсы диспансерге – 10 қаңтарда ұсынады;</w:t>
      </w:r>
      <w:r>
        <w:br/>
      </w:r>
      <w:r>
        <w:rPr>
          <w:rFonts w:ascii="Times New Roman"/>
          <w:b w:val="false"/>
          <w:i w:val="false"/>
          <w:color w:val="000000"/>
          <w:sz w:val="28"/>
        </w:rPr>
        <w:t>
      3. Облыстық туберкулезге қарсы диспансер жиынтық есептерді - Қазақстан Республикасының туберкулез проблемалары ұлттық орталығына 20 қаңтарда ұсынады;</w:t>
      </w:r>
      <w:r>
        <w:br/>
      </w:r>
      <w:r>
        <w:rPr>
          <w:rFonts w:ascii="Times New Roman"/>
          <w:b w:val="false"/>
          <w:i w:val="false"/>
          <w:color w:val="000000"/>
          <w:sz w:val="28"/>
        </w:rPr>
        <w:t>
      4. Қазақстан Республикасының туберкулез проблемалары ұлттық орталығы Денсаулық сақтау министрлігіне – 10 ақпанға дейін ұсынады.</w:t>
      </w:r>
    </w:p>
    <w:bookmarkStart w:name="z35" w:id="11"/>
    <w:p>
      <w:pPr>
        <w:spacing w:after="0"/>
        <w:ind w:left="0"/>
        <w:jc w:val="left"/>
      </w:pPr>
      <w:r>
        <w:rPr>
          <w:rFonts w:ascii="Times New Roman"/>
          <w:b/>
          <w:i w:val="false"/>
          <w:color w:val="000000"/>
        </w:rPr>
        <w:t xml:space="preserve"> 
Туберкулезбен ауыратын науқастар туралы есеп</w:t>
      </w:r>
      <w:r>
        <w:br/>
      </w:r>
      <w:r>
        <w:rPr>
          <w:rFonts w:ascii="Times New Roman"/>
          <w:b/>
          <w:i w:val="false"/>
          <w:color w:val="000000"/>
        </w:rPr>
        <w:t>
20__ жыл</w:t>
      </w:r>
    </w:p>
    <w:bookmarkEnd w:id="11"/>
    <w:bookmarkStart w:name="z36" w:id="12"/>
    <w:p>
      <w:pPr>
        <w:spacing w:after="0"/>
        <w:ind w:left="0"/>
        <w:jc w:val="both"/>
      </w:pPr>
      <w:r>
        <w:rPr>
          <w:rFonts w:ascii="Times New Roman"/>
          <w:b w:val="false"/>
          <w:i w:val="false"/>
          <w:color w:val="000000"/>
          <w:sz w:val="28"/>
        </w:rPr>
        <w:t>
2000       Белсенді туберкулезбен ауыратын науқастарды жынысы мен</w:t>
      </w:r>
      <w:r>
        <w:br/>
      </w:r>
      <w:r>
        <w:rPr>
          <w:rFonts w:ascii="Times New Roman"/>
          <w:b w:val="false"/>
          <w:i w:val="false"/>
          <w:color w:val="000000"/>
          <w:sz w:val="28"/>
        </w:rPr>
        <w:t>
                                жасына қарай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205"/>
        <w:gridCol w:w="570"/>
        <w:gridCol w:w="570"/>
        <w:gridCol w:w="509"/>
        <w:gridCol w:w="463"/>
        <w:gridCol w:w="463"/>
        <w:gridCol w:w="597"/>
        <w:gridCol w:w="730"/>
        <w:gridCol w:w="730"/>
        <w:gridCol w:w="730"/>
        <w:gridCol w:w="730"/>
        <w:gridCol w:w="730"/>
        <w:gridCol w:w="730"/>
        <w:gridCol w:w="730"/>
        <w:gridCol w:w="730"/>
        <w:gridCol w:w="800"/>
        <w:gridCol w:w="857"/>
      </w:tblGrid>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жағдайлары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 қайта қараудың Халықаралық аурулар жүйесі бойынша шифрі</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сырқаттар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 тұрғындары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0"/>
              </w:rPr>
              <w:t>65 астам</w:t>
            </w:r>
          </w:p>
        </w:tc>
        <w:tc>
          <w:tcPr>
            <w:tcW w:w="0" w:type="auto"/>
            <w:vMerge/>
            <w:tcBorders>
              <w:top w:val="nil"/>
              <w:left w:val="single" w:color="cfcfcf" w:sz="5"/>
              <w:bottom w:val="single" w:color="cfcfcf" w:sz="5"/>
              <w:right w:val="single" w:color="cfcfcf" w:sz="5"/>
            </w:tcBorders>
          </w:tcPr>
          <w:p/>
        </w:tc>
      </w:tr>
      <w:tr>
        <w:trPr>
          <w:trHeight w:val="255"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жаңа жағдайлары (барлығы)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A15 - A19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A15.0, A15.7, A16.0, A16.7,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 бактерия бөлетіндері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A15.0,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арасынан ыдырау кезеңі болғандары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 A16, A19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Талшықты-тесікті өкпе туберкулез</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Милиарлы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A19.1, A19.2, A19.8, A19.9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ТБ басқа түрлері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A15.0, A16.0,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A16, A17.0, A18.0, A19.0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Плевриттер ТБ</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A15.6, A16.5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қабыршақтары және ОЖЖ</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Сүйектер мен буындардың туберкулезі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A18.0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мүшелерінің туберкулезі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A18.1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мүшелердің өкпеден тыс ТБ</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A18.2 - A18.8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аурулары анықталған науқастар</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КДТ ТБ анықталған науқастар</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A15, A19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2100     Аталған емдеу-профилактикалық алу мекемесінің бақылауында</w:t>
      </w:r>
      <w:r>
        <w:br/>
      </w:r>
      <w:r>
        <w:rPr>
          <w:rFonts w:ascii="Times New Roman"/>
          <w:b w:val="false"/>
          <w:i w:val="false"/>
          <w:color w:val="000000"/>
          <w:sz w:val="28"/>
        </w:rPr>
        <w:t>
                       тұрған науқастар контингенті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1125"/>
        <w:gridCol w:w="1597"/>
        <w:gridCol w:w="725"/>
        <w:gridCol w:w="725"/>
        <w:gridCol w:w="722"/>
        <w:gridCol w:w="722"/>
        <w:gridCol w:w="722"/>
        <w:gridCol w:w="722"/>
        <w:gridCol w:w="1318"/>
        <w:gridCol w:w="1127"/>
      </w:tblGrid>
      <w:tr>
        <w:trPr>
          <w:trHeight w:val="360" w:hRule="atLeast"/>
        </w:trPr>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шоғырлануы және оның түрі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қараған халықаралық аурулардың жіктем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ТБ ауыратын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контингент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өкпе туберкулезінің түрлері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 А 19.0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алғашқы туберкулез кешені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А15.7, А16.7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Ошақтық</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Инфильтративті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Шашыранды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Талшықты-тесікті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Казеозды өкпе қабынуы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Милиарлы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А19.1, А19.2, А19.8, А19.9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өкпе туберкулезі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А15.0, А16.0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 науқастарының арасынан ыдырау кезеңі байқалғандар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туберкулез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 А17.0, А19.0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кеуде қуысының лимфа түйіндерінің туберкулезі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А15.4, А16.3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Плеврит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қабыршақтары және орталық нерв жүйесі (ОЖЖ)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А17.0, А17.1, А17.8, А17.9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және буынның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мүшелерінің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лимфа түйіндері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өкпеден тыс туберкулезі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санатты ТБ сырқаттары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көптеген дәрілерге төзімді (КДТ ТБ):</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ТБ белсенді түрі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 А16, А17, А18, А19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емес ТБ түрі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Вираж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Гиперергия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БЦЖ-ға жанама әсері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2200               Науқастар контингентінің қозғалысы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3"/>
        <w:gridCol w:w="1575"/>
        <w:gridCol w:w="1427"/>
        <w:gridCol w:w="2335"/>
        <w:gridCol w:w="1260"/>
      </w:tblGrid>
      <w:tr>
        <w:trPr>
          <w:trHeight w:val="255" w:hRule="atLeast"/>
        </w:trPr>
        <w:tc>
          <w:tcPr>
            <w:tcW w:w="6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25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ТБ белсенді түрі бойынша есепте тұрған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ауруы қайталанған ТБ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барлық өкпе ТБ сырқаттар (ТМБ+, ТМБ-)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IV санаттағы ТБ науқастары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мекемеден ауыстырылған белсенді туберкулезбен ауыратын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мекемеге ауыстырылған белсенді туберкулезбен ауыратын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топтан белсенді емес топқа ауыстырылғандары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Сараптамасы туберкулез емес деп өзгеруіне байланысты есептен шығарылғандар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тіркеуден алынуына байланысты есептен шығарылғандар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тіркеуден шығуына байланысты, есепке алынған белсенді ТБ ауырған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белсенді түрінен қайтыс болғандар: соның ішінде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 ТБ түрінен қайтыс болғандар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қатардағы) ТБ қайтыс болғандардың барлық санынан стационарда қайтыс болған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қатардағы)ТБ қайтыс болғандардың барлық санынан жаңа жағдаймен қайтыс болған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себептерден қайтыс болған ТБ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тұрмаған, ТБ-ден қайтыс болғандар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ТБ белсенді түрі бойынша есепте тұрған науқастар</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5"/>
    <w:p>
      <w:pPr>
        <w:spacing w:after="0"/>
        <w:ind w:left="0"/>
        <w:jc w:val="both"/>
      </w:pPr>
      <w:r>
        <w:rPr>
          <w:rFonts w:ascii="Times New Roman"/>
          <w:b w:val="false"/>
          <w:i w:val="false"/>
          <w:color w:val="000000"/>
          <w:sz w:val="28"/>
        </w:rPr>
        <w:t>
2210                Туберкулездің жаңа жағдайларын анықтау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2490"/>
        <w:gridCol w:w="1337"/>
        <w:gridCol w:w="1658"/>
        <w:gridCol w:w="2384"/>
        <w:gridCol w:w="1275"/>
      </w:tblGrid>
      <w:tr>
        <w:trPr>
          <w:trHeight w:val="31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18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тексеру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болғаннан кейін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6"/>
    <w:p>
      <w:pPr>
        <w:spacing w:after="0"/>
        <w:ind w:left="0"/>
        <w:jc w:val="both"/>
      </w:pPr>
      <w:r>
        <w:rPr>
          <w:rFonts w:ascii="Times New Roman"/>
          <w:b w:val="false"/>
          <w:i w:val="false"/>
          <w:color w:val="000000"/>
          <w:sz w:val="28"/>
        </w:rPr>
        <w:t>
2220                            Еммен қамту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1768"/>
        <w:gridCol w:w="2730"/>
        <w:gridCol w:w="2919"/>
      </w:tblGrid>
      <w:tr>
        <w:trPr>
          <w:trHeight w:val="150" w:hRule="atLeast"/>
        </w:trPr>
        <w:tc>
          <w:tcPr>
            <w:tcW w:w="5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ТБ белсенді түріндегі сырқаттардың ауруханаға жатқызылуы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ересектер мен балалар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барлық санындағы емханаға жатқызылған ТБ жаңа жағдайы деп сараптама қойылған науқастар:</w:t>
            </w:r>
            <w:r>
              <w:br/>
            </w:r>
            <w:r>
              <w:rPr>
                <w:rFonts w:ascii="Times New Roman"/>
                <w:b w:val="false"/>
                <w:i w:val="false"/>
                <w:color w:val="000000"/>
                <w:sz w:val="20"/>
              </w:rPr>
              <w:t>
</w:t>
            </w:r>
            <w:r>
              <w:rPr>
                <w:rFonts w:ascii="Times New Roman"/>
                <w:b w:val="false"/>
                <w:i w:val="false"/>
                <w:color w:val="000000"/>
                <w:sz w:val="20"/>
              </w:rPr>
              <w:t>ТМБ (+) өкпе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ТМБ (-) - өкпе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санаттағы ТБ ЕҚП емге алынған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қатардағы) ЕҚП емделетін IV санатты науқастарды ауруханаға жатқызу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17"/>
    <w:p>
      <w:pPr>
        <w:spacing w:after="0"/>
        <w:ind w:left="0"/>
        <w:jc w:val="both"/>
      </w:pPr>
      <w:r>
        <w:rPr>
          <w:rFonts w:ascii="Times New Roman"/>
          <w:b w:val="false"/>
          <w:i w:val="false"/>
          <w:color w:val="000000"/>
          <w:sz w:val="28"/>
        </w:rPr>
        <w:t>
2221 Туберкулездің жаңа жағдайы деп сараптама қойылған науқастар санының ішінен, есеп беру жылында емдеуге жатқызылмағандар: барлығы 1_____, соның ішінде балалар 2_____.</w:t>
      </w:r>
    </w:p>
    <w:bookmarkEnd w:id="17"/>
    <w:bookmarkStart w:name="z41" w:id="18"/>
    <w:p>
      <w:pPr>
        <w:spacing w:after="0"/>
        <w:ind w:left="0"/>
        <w:jc w:val="both"/>
      </w:pPr>
      <w:r>
        <w:rPr>
          <w:rFonts w:ascii="Times New Roman"/>
          <w:b w:val="false"/>
          <w:i w:val="false"/>
          <w:color w:val="000000"/>
          <w:sz w:val="28"/>
        </w:rPr>
        <w:t>
2300     Есеп беру жылында операция жасалған туберкулезбен ауыратын</w:t>
      </w:r>
      <w:r>
        <w:br/>
      </w:r>
      <w:r>
        <w:rPr>
          <w:rFonts w:ascii="Times New Roman"/>
          <w:b w:val="false"/>
          <w:i w:val="false"/>
          <w:color w:val="000000"/>
          <w:sz w:val="28"/>
        </w:rPr>
        <w:t>
                                науқастардың 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5"/>
        <w:gridCol w:w="1618"/>
        <w:gridCol w:w="1297"/>
        <w:gridCol w:w="1596"/>
        <w:gridCol w:w="2303"/>
        <w:gridCol w:w="1341"/>
      </w:tblGrid>
      <w:tr>
        <w:trPr>
          <w:trHeight w:val="24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16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Өкпеден тыс ТБ</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IV санаттағы науқастар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9"/>
    <w:p>
      <w:pPr>
        <w:spacing w:after="0"/>
        <w:ind w:left="0"/>
        <w:jc w:val="both"/>
      </w:pPr>
      <w:r>
        <w:rPr>
          <w:rFonts w:ascii="Times New Roman"/>
          <w:b w:val="false"/>
          <w:i w:val="false"/>
          <w:color w:val="000000"/>
          <w:sz w:val="28"/>
        </w:rPr>
        <w:t>
2400       Есеп беру жылында санаторийлік ұйымдарда тіркеуде тұрған</w:t>
      </w:r>
      <w:r>
        <w:br/>
      </w:r>
      <w:r>
        <w:rPr>
          <w:rFonts w:ascii="Times New Roman"/>
          <w:b w:val="false"/>
          <w:i w:val="false"/>
          <w:color w:val="000000"/>
          <w:sz w:val="28"/>
        </w:rPr>
        <w:t>
                              балаларды сауықтыру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373"/>
        <w:gridCol w:w="1632"/>
        <w:gridCol w:w="1287"/>
        <w:gridCol w:w="1783"/>
        <w:gridCol w:w="2085"/>
        <w:gridCol w:w="1439"/>
      </w:tblGrid>
      <w:tr>
        <w:trPr>
          <w:trHeight w:val="82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тобы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Шипажайлы бала-бақша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мектеп-интернат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шипажайы</w:t>
            </w:r>
          </w:p>
        </w:tc>
      </w:tr>
      <w:tr>
        <w:trPr>
          <w:trHeight w:val="31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белсенді түрі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белсенді емес түрі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қауіпі жоғары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0"/>
    <w:p>
      <w:pPr>
        <w:spacing w:after="0"/>
        <w:ind w:left="0"/>
        <w:jc w:val="both"/>
      </w:pPr>
      <w:r>
        <w:rPr>
          <w:rFonts w:ascii="Times New Roman"/>
          <w:b w:val="false"/>
          <w:i w:val="false"/>
          <w:color w:val="000000"/>
          <w:sz w:val="28"/>
        </w:rPr>
        <w:t>
2500       Қызмет көрсету аумағында тұратын, есепте тұрған бактерия</w:t>
      </w:r>
      <w:r>
        <w:br/>
      </w:r>
      <w:r>
        <w:rPr>
          <w:rFonts w:ascii="Times New Roman"/>
          <w:b w:val="false"/>
          <w:i w:val="false"/>
          <w:color w:val="000000"/>
          <w:sz w:val="28"/>
        </w:rPr>
        <w:t>
                               бөлетін науқастар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130"/>
        <w:gridCol w:w="1266"/>
        <w:gridCol w:w="2433"/>
        <w:gridCol w:w="1288"/>
        <w:gridCol w:w="1202"/>
        <w:gridCol w:w="1074"/>
      </w:tblGrid>
      <w:tr>
        <w:trPr>
          <w:trHeight w:val="39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 ТБ</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басында есепте тұрған бактерия бөлетін науқастар ішінен жаңа жағдаймен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 ДУ) ТБ жабық түрінде есепте тұрған науқастар санынан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Емнің үзілуіне байланысты бұрын есептен шығарылған науқастар санынан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мекемеден ауыстырылған науқастар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Баццила бөлетін ТБ-ден қайтыс болған науқастар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себептермен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есебінен шығарылғандар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аумағынан шығарылғандар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жылдың аяғында есепте тұрған бактерия бөлетін науқастар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бір жыл ішінде стационарға жатқызылғандары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1"/>
    <w:p>
      <w:pPr>
        <w:spacing w:after="0"/>
        <w:ind w:left="0"/>
        <w:jc w:val="both"/>
      </w:pPr>
      <w:r>
        <w:rPr>
          <w:rFonts w:ascii="Times New Roman"/>
          <w:b w:val="false"/>
          <w:i w:val="false"/>
          <w:color w:val="000000"/>
          <w:sz w:val="28"/>
        </w:rPr>
        <w:t>
2600                      Диспансерлік есептің III тобы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1133"/>
        <w:gridCol w:w="935"/>
        <w:gridCol w:w="957"/>
        <w:gridCol w:w="957"/>
        <w:gridCol w:w="2209"/>
        <w:gridCol w:w="1287"/>
        <w:gridCol w:w="1243"/>
        <w:gridCol w:w="1135"/>
      </w:tblGrid>
      <w:tr>
        <w:trPr>
          <w:trHeight w:val="615" w:hRule="atLeast"/>
        </w:trPr>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ТБ шалдыққандар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соңында есепте тұрғандар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ТМБ (+) қатынаста болғандардың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ТМБ (-) қатынаста болғандардың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КДТ ТБ қатынаста болғандардың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Виражбен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Гиперергиялық әсерлері бары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 жанама әсерлері бар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химиопрофилактика жүргізілгендері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2"/>
    <w:p>
      <w:pPr>
        <w:spacing w:after="0"/>
        <w:ind w:left="0"/>
        <w:jc w:val="both"/>
      </w:pPr>
      <w:r>
        <w:rPr>
          <w:rFonts w:ascii="Times New Roman"/>
          <w:b w:val="false"/>
          <w:i w:val="false"/>
          <w:color w:val="000000"/>
          <w:sz w:val="28"/>
        </w:rPr>
        <w:t>
2700    Бактерияға қарсы препараттармен емдеу және олардың тиімділігі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1"/>
        <w:gridCol w:w="3420"/>
        <w:gridCol w:w="2389"/>
      </w:tblGrid>
      <w:tr>
        <w:trPr>
          <w:trHeight w:val="39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24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диагностикаға алынған ТБ жаңа сырқаттардың арасында ем басында ыдырау жолағы анықталғандар</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 беру жылында ыдырау қуысы жабылғандары (томографиямен расталған)</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3"/>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Қала аймақтарында сырқаттың тұратын жеріне қарамастан, туберкулезбен ауыратын науқастарға қызмет көрсету туралы есептерге осы емдеу мекемелерінің диспансерлік бақылауында тұрған (оларға және олардың отбасы мүшелеріне емдеу мекемесі барлық тиісті сауықтыру шараларын жүргізетін) барлық науқастар туралы деректер қамтылады. Басқа емдеу-профилактикалық мекемеге консультация немесе ем алу үшін келген, бірақ оның диспансерлік бақылауында тұрған науқастар туралы деректер есепке енгізілмейді.</w:t>
      </w:r>
      <w:r>
        <w:br/>
      </w:r>
      <w:r>
        <w:rPr>
          <w:rFonts w:ascii="Times New Roman"/>
          <w:b w:val="false"/>
          <w:i w:val="false"/>
          <w:color w:val="000000"/>
          <w:sz w:val="28"/>
        </w:rPr>
        <w:t>
</w:t>
      </w:r>
      <w:r>
        <w:rPr>
          <w:rFonts w:ascii="Times New Roman"/>
          <w:b w:val="false"/>
          <w:i w:val="false"/>
          <w:color w:val="000000"/>
          <w:sz w:val="28"/>
        </w:rPr>
        <w:t>
      Ауыл аумақтарындағы аудандық туберкулезге қарсы диспансерлер, аудандық функциялары берілген қалалық диспансерлер (олар болмаған жағдайда - аудандық ауруханалар) ауданның барлық аумағында тұратын туберкулезбен ауыратын науқастар, соның ішінде ауруханалар бөлімдері мен фельдшерлік-акушерлік бөлімшелерде диспансерлік қызмет көрсетілетін науқастар туралы деректерді өз есептеріне енгізеді.</w:t>
      </w:r>
      <w:r>
        <w:br/>
      </w:r>
      <w:r>
        <w:rPr>
          <w:rFonts w:ascii="Times New Roman"/>
          <w:b w:val="false"/>
          <w:i w:val="false"/>
          <w:color w:val="000000"/>
          <w:sz w:val="28"/>
        </w:rPr>
        <w:t>
</w:t>
      </w:r>
      <w:r>
        <w:rPr>
          <w:rFonts w:ascii="Times New Roman"/>
          <w:b w:val="false"/>
          <w:i w:val="false"/>
          <w:color w:val="000000"/>
          <w:sz w:val="28"/>
        </w:rPr>
        <w:t>
      Штаттарында фтизиатр дәрігерлері бар аудандық туберкулезге қарсы диспансерлер мен аудандық ауруханалар есептің барлық кестелерін толтырады.</w:t>
      </w:r>
    </w:p>
    <w:bookmarkEnd w:id="23"/>
    <w:p>
      <w:pPr>
        <w:spacing w:after="0"/>
        <w:ind w:left="0"/>
        <w:jc w:val="both"/>
      </w:pPr>
      <w:r>
        <w:rPr>
          <w:rFonts w:ascii="Times New Roman"/>
          <w:b w:val="false"/>
          <w:i w:val="false"/>
          <w:color w:val="000000"/>
          <w:sz w:val="28"/>
        </w:rPr>
        <w:t>Басшы ___________________________</w:t>
      </w:r>
    </w:p>
    <w:p>
      <w:pPr>
        <w:spacing w:after="0"/>
        <w:ind w:left="0"/>
        <w:jc w:val="both"/>
      </w:pPr>
      <w:r>
        <w:rPr>
          <w:rFonts w:ascii="Times New Roman"/>
          <w:b w:val="false"/>
          <w:i w:val="false"/>
          <w:color w:val="000000"/>
          <w:sz w:val="28"/>
        </w:rPr>
        <w:t>Орындаушы _______________________ телефон ___________________________</w:t>
      </w:r>
    </w:p>
    <w:bookmarkStart w:name="z50" w:id="2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24"/>
    <w:bookmarkStart w:name="z51" w:id="2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25"/>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52" w:id="26"/>
    <w:p>
      <w:pPr>
        <w:spacing w:after="0"/>
        <w:ind w:left="0"/>
        <w:jc w:val="both"/>
      </w:pPr>
      <w:r>
        <w:rPr>
          <w:rFonts w:ascii="Times New Roman"/>
          <w:b w:val="false"/>
          <w:i w:val="false"/>
          <w:color w:val="000000"/>
          <w:sz w:val="28"/>
        </w:rPr>
        <w:t>
9-нысан</w:t>
      </w:r>
      <w:r>
        <w:br/>
      </w:r>
      <w:r>
        <w:rPr>
          <w:rFonts w:ascii="Times New Roman"/>
          <w:b w:val="false"/>
          <w:i w:val="false"/>
          <w:color w:val="000000"/>
          <w:sz w:val="28"/>
        </w:rPr>
        <w:t>
жылдық</w:t>
      </w:r>
    </w:p>
    <w:bookmarkEnd w:id="26"/>
    <w:bookmarkStart w:name="z53" w:id="2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Тері-венерология диспансерлері, тері-венерология бөлімдері бар ауруханалар, емханалар, әйелдер консультациясы тері-венерология кабинеттерінің бар-жоғына қарамастан қала, ауданның бас дәрігерлеріне - 5 қаңтарда;</w:t>
      </w:r>
      <w:r>
        <w:br/>
      </w:r>
      <w:r>
        <w:rPr>
          <w:rFonts w:ascii="Times New Roman"/>
          <w:b w:val="false"/>
          <w:i w:val="false"/>
          <w:color w:val="000000"/>
          <w:sz w:val="28"/>
        </w:rPr>
        <w:t>
      2. Қаланың, ауданның тері-венерология кабинеті бар емханалардың бас дәрігерлері, басқа министрліктердің, ведомстволардың барлық меншіктің нысанындағы - облыстық тері-венерология диспансерлерге - 10 қаңтарда;</w:t>
      </w:r>
      <w:r>
        <w:br/>
      </w:r>
      <w:r>
        <w:rPr>
          <w:rFonts w:ascii="Times New Roman"/>
          <w:b w:val="false"/>
          <w:i w:val="false"/>
          <w:color w:val="000000"/>
          <w:sz w:val="28"/>
        </w:rPr>
        <w:t>
      3. Облыстық, қалалық тері-венерология диспансерлері ТВҒЗИ-ға - 25 қаңтарда;</w:t>
      </w:r>
      <w:r>
        <w:br/>
      </w:r>
      <w:r>
        <w:rPr>
          <w:rFonts w:ascii="Times New Roman"/>
          <w:b w:val="false"/>
          <w:i w:val="false"/>
          <w:color w:val="000000"/>
          <w:sz w:val="28"/>
        </w:rPr>
        <w:t>
      4. ТВҒЗИ-ҚР Денсаулық сақтау министрлігіне - 10 ақпанда.</w:t>
      </w:r>
    </w:p>
    <w:bookmarkStart w:name="z54" w:id="28"/>
    <w:p>
      <w:pPr>
        <w:spacing w:after="0"/>
        <w:ind w:left="0"/>
        <w:jc w:val="left"/>
      </w:pPr>
      <w:r>
        <w:rPr>
          <w:rFonts w:ascii="Times New Roman"/>
          <w:b/>
          <w:i w:val="false"/>
          <w:color w:val="000000"/>
        </w:rPr>
        <w:t xml:space="preserve"> 
Көбінесе жыныстық жолмен берілетін инфекциялар мен тері</w:t>
      </w:r>
      <w:r>
        <w:br/>
      </w:r>
      <w:r>
        <w:rPr>
          <w:rFonts w:ascii="Times New Roman"/>
          <w:b/>
          <w:i w:val="false"/>
          <w:color w:val="000000"/>
        </w:rPr>
        <w:t>
аурулары туралы есеп</w:t>
      </w:r>
      <w:r>
        <w:br/>
      </w:r>
      <w:r>
        <w:rPr>
          <w:rFonts w:ascii="Times New Roman"/>
          <w:b/>
          <w:i w:val="false"/>
          <w:color w:val="000000"/>
        </w:rPr>
        <w:t>
20__ жылғы _________ айындағы</w:t>
      </w:r>
    </w:p>
    <w:bookmarkEnd w:id="28"/>
    <w:bookmarkStart w:name="z55" w:id="29"/>
    <w:p>
      <w:pPr>
        <w:spacing w:after="0"/>
        <w:ind w:left="0"/>
        <w:jc w:val="both"/>
      </w:pPr>
      <w:r>
        <w:rPr>
          <w:rFonts w:ascii="Times New Roman"/>
          <w:b w:val="false"/>
          <w:i w:val="false"/>
          <w:color w:val="000000"/>
          <w:sz w:val="28"/>
        </w:rPr>
        <w:t>
1000               НАУҚАСТАРДЫ ЖЫНЫСЫ МЕН ЖАСЫНА ҚАРАЙ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01"/>
        <w:gridCol w:w="421"/>
        <w:gridCol w:w="1516"/>
        <w:gridCol w:w="312"/>
        <w:gridCol w:w="463"/>
        <w:gridCol w:w="463"/>
        <w:gridCol w:w="730"/>
        <w:gridCol w:w="730"/>
        <w:gridCol w:w="730"/>
        <w:gridCol w:w="730"/>
        <w:gridCol w:w="730"/>
        <w:gridCol w:w="730"/>
        <w:gridCol w:w="730"/>
        <w:gridCol w:w="730"/>
        <w:gridCol w:w="730"/>
        <w:gridCol w:w="730"/>
        <w:gridCol w:w="730"/>
        <w:gridCol w:w="592"/>
        <w:gridCol w:w="657"/>
      </w:tblGrid>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бойынша шифры Х-қайта қарау</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науқастардың жасына қарай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және одан жоғары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науқастар санынан ауыл тұрғындары</w:t>
            </w:r>
          </w:p>
        </w:tc>
      </w:tr>
      <w:tr>
        <w:trPr>
          <w:trHeight w:val="1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барлық формасы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туа біткен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А50.0-A50.9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түрі: бірінші рет</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А51.0-A51.2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рет</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А51.3-A51.4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А51.5</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түрі: жүрек-қан тамырлар жүйесі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нейросифилис</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А52.1-A52.3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кеш түрінің басқа белгілері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А52.7</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және анықталмаған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А52.8-A52.9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анықталмаған және басқа формалары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Гонококктық инфекция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A54.0-A54.2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созылмалы түрі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А54.4-54.9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хламидия инфекциясы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А56.0-A56.8</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Трихомониаз</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А59.0-A59.9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уреа және микоплазмалық инфекция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А49.3</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Трихофития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B35.0-B35.2</w:t>
            </w:r>
            <w:r>
              <w:br/>
            </w:r>
            <w:r>
              <w:rPr>
                <w:rFonts w:ascii="Times New Roman"/>
                <w:b w:val="false"/>
                <w:i w:val="false"/>
                <w:color w:val="000000"/>
                <w:sz w:val="20"/>
              </w:rPr>
              <w:t>
</w:t>
            </w:r>
            <w:r>
              <w:rPr>
                <w:rFonts w:ascii="Times New Roman"/>
                <w:b w:val="false"/>
                <w:i w:val="false"/>
                <w:color w:val="000000"/>
                <w:sz w:val="20"/>
              </w:rPr>
              <w:t>B35.4-B35.9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B35.0-B35.2</w:t>
            </w:r>
            <w:r>
              <w:br/>
            </w:r>
            <w:r>
              <w:rPr>
                <w:rFonts w:ascii="Times New Roman"/>
                <w:b w:val="false"/>
                <w:i w:val="false"/>
                <w:color w:val="000000"/>
                <w:sz w:val="20"/>
              </w:rPr>
              <w:t>
</w:t>
            </w:r>
            <w:r>
              <w:rPr>
                <w:rFonts w:ascii="Times New Roman"/>
                <w:b w:val="false"/>
                <w:i w:val="false"/>
                <w:color w:val="000000"/>
                <w:sz w:val="20"/>
              </w:rPr>
              <w:t>B35.4-B35.9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Қабыршықты теміреткі (псориаз)</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L40.0-L40.9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жазық теміреткі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L43.0-L43.9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Экзема (терінің созылмалы ауруы)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L30.0, L30.2, L30.3, L30.9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Күлдіреуік</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L10.0-L10.9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васкулиттер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L95.0-L95.9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Лимфоны (лимфа тамырының қабынуы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C84.0-C84.5</w:t>
            </w:r>
            <w:r>
              <w:br/>
            </w:r>
            <w:r>
              <w:rPr>
                <w:rFonts w:ascii="Times New Roman"/>
                <w:b w:val="false"/>
                <w:i w:val="false"/>
                <w:color w:val="000000"/>
                <w:sz w:val="20"/>
              </w:rPr>
              <w:t>
</w:t>
            </w:r>
            <w:r>
              <w:rPr>
                <w:rFonts w:ascii="Times New Roman"/>
                <w:b w:val="false"/>
                <w:i w:val="false"/>
                <w:color w:val="000000"/>
                <w:sz w:val="20"/>
              </w:rPr>
              <w:t>D76</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Коллагеноздар</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М32.0, М32.8, М32.9, М35.8, М35.9, L93.0, L93.2, L94.0, L94.2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Ихтиозы (барлық қабыршығы тәрізді ауру)</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L85.0-L85.9</w:t>
            </w:r>
            <w:r>
              <w:br/>
            </w:r>
            <w:r>
              <w:rPr>
                <w:rFonts w:ascii="Times New Roman"/>
                <w:b w:val="false"/>
                <w:i w:val="false"/>
                <w:color w:val="000000"/>
                <w:sz w:val="20"/>
              </w:rPr>
              <w:t>
</w:t>
            </w:r>
            <w:r>
              <w:rPr>
                <w:rFonts w:ascii="Times New Roman"/>
                <w:b w:val="false"/>
                <w:i w:val="false"/>
                <w:color w:val="000000"/>
                <w:sz w:val="20"/>
              </w:rPr>
              <w:t>Q80.0-Q80.9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Атопиялық дерматит</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L20.0-L20.9</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Витилиго</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L80</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0"/>
    <w:p>
      <w:pPr>
        <w:spacing w:after="0"/>
        <w:ind w:left="0"/>
        <w:jc w:val="both"/>
      </w:pPr>
      <w:r>
        <w:rPr>
          <w:rFonts w:ascii="Times New Roman"/>
          <w:b w:val="false"/>
          <w:i w:val="false"/>
          <w:color w:val="000000"/>
          <w:sz w:val="28"/>
        </w:rPr>
        <w:t>
2100                  АТАЛҒАН ҰЙЫМДАР НАУҚАСТАРЫНЫҢ КОНТИНГЕНТІ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1882"/>
        <w:gridCol w:w="595"/>
        <w:gridCol w:w="615"/>
        <w:gridCol w:w="1551"/>
        <w:gridCol w:w="593"/>
        <w:gridCol w:w="593"/>
        <w:gridCol w:w="594"/>
        <w:gridCol w:w="958"/>
        <w:gridCol w:w="958"/>
        <w:gridCol w:w="1311"/>
        <w:gridCol w:w="1218"/>
      </w:tblGrid>
      <w:tr>
        <w:trPr>
          <w:trHeight w:val="57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бойынша шифры Х-қайта қарау</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қайта есепке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Емделгендер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есептен шығарыл ғандар</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 есепте тұрған науқастар саны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Өмірінде бірінші рет диагнозы белгіленген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немесе басқа ұйымдарда бұрын есепте тұрғандар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амбулаторияда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жатқызыл- 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барлық формасы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А50-А53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А50.0 - 9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түрі: Біріншіреттік</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А51.0 - 2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екіншіреттік</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А51.3,4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А51.9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түрі: жүрек-қан тамырлар жүйесі</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нейросифилис</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А52.1 - 3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кеш түрінің басқа белгілері</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және анықталмаған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А52.8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анықталмаған және басқа формалары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Гонококктық инфекция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А54.0-2,4-9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созылмалы түрі</w:t>
            </w: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хламидия инфекциясы</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А56.0-8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Трихомониаз</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А59.0-9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уреа және микоплазмалық инфекция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А49.3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Трихофития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В35.0-2,4,9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В35.0-2,4,9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1"/>
    <w:p>
      <w:pPr>
        <w:spacing w:after="0"/>
        <w:ind w:left="0"/>
        <w:jc w:val="both"/>
      </w:pPr>
      <w:r>
        <w:rPr>
          <w:rFonts w:ascii="Times New Roman"/>
          <w:b w:val="false"/>
          <w:i w:val="false"/>
          <w:color w:val="000000"/>
          <w:sz w:val="28"/>
        </w:rPr>
        <w:t>
2101</w:t>
      </w:r>
    </w:p>
    <w:bookmarkEnd w:id="31"/>
    <w:p>
      <w:pPr>
        <w:spacing w:after="0"/>
        <w:ind w:left="0"/>
        <w:jc w:val="both"/>
      </w:pPr>
      <w:r>
        <w:rPr>
          <w:rFonts w:ascii="Times New Roman"/>
          <w:b w:val="false"/>
          <w:i w:val="false"/>
          <w:color w:val="000000"/>
          <w:sz w:val="28"/>
        </w:rPr>
        <w:t>Тіркелген жағдайлар саны: аногениталдық ұшықты вирусты жұқпалары А60.0 - 9 (1) __#1__,</w:t>
      </w:r>
      <w:r>
        <w:br/>
      </w:r>
      <w:r>
        <w:rPr>
          <w:rFonts w:ascii="Times New Roman"/>
          <w:b w:val="false"/>
          <w:i w:val="false"/>
          <w:color w:val="000000"/>
          <w:sz w:val="28"/>
        </w:rPr>
        <w:t>
аногениталдық венерологиялық сүйелдер А63.0 (2) ___#2__,</w:t>
      </w:r>
      <w:r>
        <w:br/>
      </w:r>
      <w:r>
        <w:rPr>
          <w:rFonts w:ascii="Times New Roman"/>
          <w:b w:val="false"/>
          <w:i w:val="false"/>
          <w:color w:val="000000"/>
          <w:sz w:val="28"/>
        </w:rPr>
        <w:t>
гарднерелезді А49.9 (3) __#3___,</w:t>
      </w:r>
      <w:r>
        <w:br/>
      </w:r>
      <w:r>
        <w:rPr>
          <w:rFonts w:ascii="Times New Roman"/>
          <w:b w:val="false"/>
          <w:i w:val="false"/>
          <w:color w:val="000000"/>
          <w:sz w:val="28"/>
        </w:rPr>
        <w:t>
өткір ұшты кондиломаны А63.0, 8 (4) __#4___,</w:t>
      </w:r>
      <w:r>
        <w:br/>
      </w:r>
      <w:r>
        <w:rPr>
          <w:rFonts w:ascii="Times New Roman"/>
          <w:b w:val="false"/>
          <w:i w:val="false"/>
          <w:color w:val="000000"/>
          <w:sz w:val="28"/>
        </w:rPr>
        <w:t>
несеп-жыныс кандидозы В37.3, 4 (5) __#5__,</w:t>
      </w:r>
      <w:r>
        <w:br/>
      </w:r>
      <w:r>
        <w:rPr>
          <w:rFonts w:ascii="Times New Roman"/>
          <w:b w:val="false"/>
          <w:i w:val="false"/>
          <w:color w:val="000000"/>
          <w:sz w:val="28"/>
        </w:rPr>
        <w:t>
табан микозы, онихомикоздарды В35.1, 3, 35.3 (6) __#6__, қотыр В86 (7) __#7__.</w:t>
      </w:r>
      <w:r>
        <w:br/>
      </w:r>
      <w:r>
        <w:rPr>
          <w:rFonts w:ascii="Times New Roman"/>
          <w:b w:val="false"/>
          <w:i w:val="false"/>
          <w:color w:val="000000"/>
          <w:sz w:val="28"/>
        </w:rPr>
        <w:t>
Гонобленорея ауруларының тіркелуі А54.3 (8) __#8__, соның ішінде жаңа туғандар 9___#9___,</w:t>
      </w:r>
      <w:r>
        <w:br/>
      </w:r>
      <w:r>
        <w:rPr>
          <w:rFonts w:ascii="Times New Roman"/>
          <w:b w:val="false"/>
          <w:i w:val="false"/>
          <w:color w:val="000000"/>
          <w:sz w:val="28"/>
        </w:rPr>
        <w:t>
Барлық тіркелген ЖЖЖИ аурулары тіркелгендер ішінен анықталған АИТВ жұқтырғандар саны 10___#10___</w:t>
      </w:r>
      <w:r>
        <w:br/>
      </w:r>
      <w:r>
        <w:rPr>
          <w:rFonts w:ascii="Times New Roman"/>
          <w:b w:val="false"/>
          <w:i w:val="false"/>
          <w:color w:val="000000"/>
          <w:sz w:val="28"/>
        </w:rPr>
        <w:t>
Мерезбен ауырған жүкті әйелдер саны 11___#11___, созбен 12___#12___, несеп-жыныс хламидия жұқпасымен 13___#13__, трихомонозбен 14___#14___,</w:t>
      </w:r>
      <w:r>
        <w:br/>
      </w:r>
      <w:r>
        <w:rPr>
          <w:rFonts w:ascii="Times New Roman"/>
          <w:b w:val="false"/>
          <w:i w:val="false"/>
          <w:color w:val="000000"/>
          <w:sz w:val="28"/>
        </w:rPr>
        <w:t>
аногениталдық ұшықты вирусты жұқпалары 15___#15___, несеп-жыныс уреа, микоплазмалық жұқпасымен 16___#16___</w:t>
      </w:r>
      <w:r>
        <w:br/>
      </w:r>
      <w:r>
        <w:rPr>
          <w:rFonts w:ascii="Times New Roman"/>
          <w:b w:val="false"/>
          <w:i w:val="false"/>
          <w:color w:val="000000"/>
          <w:sz w:val="28"/>
        </w:rPr>
        <w:t>
Созбен ауыратын әйелдер арасынан: акушер-гинекологтармен анықталған 17___#17__,</w:t>
      </w:r>
      <w:r>
        <w:br/>
      </w:r>
      <w:r>
        <w:rPr>
          <w:rFonts w:ascii="Times New Roman"/>
          <w:b w:val="false"/>
          <w:i w:val="false"/>
          <w:color w:val="000000"/>
          <w:sz w:val="28"/>
        </w:rPr>
        <w:t>
гонобленорея аурулары бар тіркелген науқастар саны А54.3 18__#18__,</w:t>
      </w:r>
      <w:r>
        <w:br/>
      </w:r>
      <w:r>
        <w:rPr>
          <w:rFonts w:ascii="Times New Roman"/>
          <w:b w:val="false"/>
          <w:i w:val="false"/>
          <w:color w:val="000000"/>
          <w:sz w:val="28"/>
        </w:rPr>
        <w:t>
соның ішінде жаңа туғандар 19 __#19__,</w:t>
      </w:r>
      <w:r>
        <w:br/>
      </w:r>
      <w:r>
        <w:rPr>
          <w:rFonts w:ascii="Times New Roman"/>
          <w:b w:val="false"/>
          <w:i w:val="false"/>
          <w:color w:val="000000"/>
          <w:sz w:val="28"/>
        </w:rPr>
        <w:t>
Есепті жылы қайта есепке алынған анықталған науқастар, өмірінде бірінші рет диагнозы анықталғандар (құпия аты-жөнін көрсетпей) тексеру кабинеті:</w:t>
      </w:r>
      <w:r>
        <w:br/>
      </w:r>
      <w:r>
        <w:rPr>
          <w:rFonts w:ascii="Times New Roman"/>
          <w:b w:val="false"/>
          <w:i w:val="false"/>
          <w:color w:val="000000"/>
          <w:sz w:val="28"/>
        </w:rPr>
        <w:t>
мерезбен 20__#20___,</w:t>
      </w:r>
      <w:r>
        <w:br/>
      </w:r>
      <w:r>
        <w:rPr>
          <w:rFonts w:ascii="Times New Roman"/>
          <w:b w:val="false"/>
          <w:i w:val="false"/>
          <w:color w:val="000000"/>
          <w:sz w:val="28"/>
        </w:rPr>
        <w:t>
созбен 21___#21__, хламидиозбен 22___#22___.</w:t>
      </w:r>
    </w:p>
    <w:bookmarkStart w:name="z58" w:id="32"/>
    <w:p>
      <w:pPr>
        <w:spacing w:after="0"/>
        <w:ind w:left="0"/>
        <w:jc w:val="both"/>
      </w:pPr>
      <w:r>
        <w:rPr>
          <w:rFonts w:ascii="Times New Roman"/>
          <w:b w:val="false"/>
          <w:i w:val="false"/>
          <w:color w:val="000000"/>
          <w:sz w:val="28"/>
        </w:rPr>
        <w:t>
2200                           Анықталған науқастар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803"/>
        <w:gridCol w:w="1112"/>
        <w:gridCol w:w="962"/>
        <w:gridCol w:w="962"/>
        <w:gridCol w:w="962"/>
        <w:gridCol w:w="962"/>
        <w:gridCol w:w="1317"/>
        <w:gridCol w:w="1149"/>
        <w:gridCol w:w="1149"/>
        <w:gridCol w:w="1355"/>
      </w:tblGrid>
      <w:tr>
        <w:trPr>
          <w:trHeight w:val="27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саладағы мамандар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Қатынаста болған барлық тексеріл гендер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Қатынаста болғандардан анықталғандар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құпия тексерілгендер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және неврологиялық бейіндегі стационарда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станциясында қан тапсырушыларды тексеру кезінде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және басқа профилактикалық зерттеп-қарау кезінде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мамандармен</w:t>
            </w:r>
          </w:p>
        </w:tc>
      </w:tr>
      <w:tr>
        <w:trPr>
          <w:trHeight w:val="27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барлық нысаны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туа біткен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түрі (біріншіреттік, екіншіреттік, жасырын,анықталмаған)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түрі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Мерездің анықталмаған және басқа формалары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Гонококктық инфекция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хламидия инфекциясы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Трихомониаз</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уреа,-микоплазмалық инфекция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33"/>
    <w:p>
      <w:pPr>
        <w:spacing w:after="0"/>
        <w:ind w:left="0"/>
        <w:jc w:val="both"/>
      </w:pPr>
      <w:r>
        <w:rPr>
          <w:rFonts w:ascii="Times New Roman"/>
          <w:b w:val="false"/>
          <w:i w:val="false"/>
          <w:color w:val="000000"/>
          <w:sz w:val="28"/>
        </w:rPr>
        <w:t>
2201</w:t>
      </w:r>
    </w:p>
    <w:bookmarkEnd w:id="33"/>
    <w:p>
      <w:pPr>
        <w:spacing w:after="0"/>
        <w:ind w:left="0"/>
        <w:jc w:val="both"/>
      </w:pPr>
      <w:r>
        <w:rPr>
          <w:rFonts w:ascii="Times New Roman"/>
          <w:b w:val="false"/>
          <w:i w:val="false"/>
          <w:color w:val="000000"/>
          <w:sz w:val="28"/>
        </w:rPr>
        <w:t>Зерттеп-қаралғандар санынан (1-баған) - мерездің алдын алу, емдеу іс-шаралары жүргізілген адамдар саны 1 __#1___, создар 2 __#2___.</w:t>
      </w:r>
    </w:p>
    <w:bookmarkStart w:name="z303" w:id="3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Есептерге барлық науқастар туралы мәліметтер кіреді, оларды емдеу және бақылау жұмыстары науқастың тұрғылықты орнына қарамастан осы ұйымдарда жүргізіледі.</w:t>
      </w:r>
      <w:r>
        <w:br/>
      </w:r>
      <w:r>
        <w:rPr>
          <w:rFonts w:ascii="Times New Roman"/>
          <w:b w:val="false"/>
          <w:i w:val="false"/>
          <w:color w:val="000000"/>
          <w:sz w:val="28"/>
        </w:rPr>
        <w:t>
Есепке басқа емдеу-профилактикалық мекемеде бақылауда тұрған, соған қарамастан консультация және емдеуге келген науқастар туралы мәлімет кіргізілмейді.</w:t>
      </w:r>
      <w:r>
        <w:br/>
      </w:r>
      <w:r>
        <w:rPr>
          <w:rFonts w:ascii="Times New Roman"/>
          <w:b w:val="false"/>
          <w:i w:val="false"/>
          <w:color w:val="000000"/>
          <w:sz w:val="28"/>
        </w:rPr>
        <w:t>
</w:t>
      </w:r>
      <w:r>
        <w:rPr>
          <w:rFonts w:ascii="Times New Roman"/>
          <w:b w:val="false"/>
          <w:i w:val="false"/>
          <w:color w:val="000000"/>
          <w:sz w:val="28"/>
        </w:rPr>
        <w:t>
      Аудандық, ауылдық аудандардың аудандық ауруханалардың қызметі жүктелген аудандық тері-венерологиялық диспансерлері аудандық учаскелік ауруханаларда, фельдшер-акушерлік пункттерде ЖЖЖИ-мен емделген барлық науқастар туралы мәліметті есепке кіргізеді.</w:t>
      </w:r>
      <w:r>
        <w:br/>
      </w:r>
      <w:r>
        <w:rPr>
          <w:rFonts w:ascii="Times New Roman"/>
          <w:b w:val="false"/>
          <w:i w:val="false"/>
          <w:color w:val="000000"/>
          <w:sz w:val="28"/>
        </w:rPr>
        <w:t>
</w:t>
      </w:r>
      <w:r>
        <w:rPr>
          <w:rFonts w:ascii="Times New Roman"/>
          <w:b w:val="false"/>
          <w:i w:val="false"/>
          <w:color w:val="000000"/>
          <w:sz w:val="28"/>
        </w:rPr>
        <w:t>
      2. Аудандық мекемелерде (диспансерлерде, ауруханаларда), ауданда тұратын немесе емделіп жатқан науқастардың картасын қоса алғанда, диспансерлік бақылаудың № 030/е ф. бақылау картасынан құрылған ЖЖЖИ-мен ауыратын науқастар мәліметтерінің толық болуын қамтамасыз ету үшін картотекалары болуы тиіс.</w:t>
      </w:r>
      <w:r>
        <w:br/>
      </w:r>
      <w:r>
        <w:rPr>
          <w:rFonts w:ascii="Times New Roman"/>
          <w:b w:val="false"/>
          <w:i w:val="false"/>
          <w:color w:val="000000"/>
          <w:sz w:val="28"/>
        </w:rPr>
        <w:t>
Учаскелік дәрігерлер жылдық есеп беру кезінде аудандық мекемелерге оларда бақылауда тұрған науқастардың бақылау карталарын және аудандық картотекалармен салыстыру үшін оларды қажетті мәліметтермен толықтыруы қажет.</w:t>
      </w:r>
    </w:p>
    <w:bookmarkEnd w:id="34"/>
    <w:p>
      <w:pPr>
        <w:spacing w:after="0"/>
        <w:ind w:left="0"/>
        <w:jc w:val="both"/>
      </w:pPr>
      <w:r>
        <w:rPr>
          <w:rFonts w:ascii="Times New Roman"/>
          <w:b w:val="false"/>
          <w:i w:val="false"/>
          <w:color w:val="000000"/>
          <w:sz w:val="28"/>
        </w:rPr>
        <w:t>Басшы ____________________</w:t>
      </w:r>
    </w:p>
    <w:p>
      <w:pPr>
        <w:spacing w:after="0"/>
        <w:ind w:left="0"/>
        <w:jc w:val="both"/>
      </w:pPr>
      <w:r>
        <w:rPr>
          <w:rFonts w:ascii="Times New Roman"/>
          <w:b w:val="false"/>
          <w:i w:val="false"/>
          <w:color w:val="000000"/>
          <w:sz w:val="28"/>
        </w:rPr>
        <w:t>Орындаушы ________________, тел. _______   20__ жылғы "___" _________</w:t>
      </w:r>
    </w:p>
    <w:bookmarkStart w:name="z60" w:id="35"/>
    <w:p>
      <w:pPr>
        <w:spacing w:after="0"/>
        <w:ind w:left="0"/>
        <w:jc w:val="both"/>
      </w:pPr>
      <w:r>
        <w:rPr>
          <w:rFonts w:ascii="Times New Roman"/>
          <w:b w:val="false"/>
          <w:i w:val="false"/>
          <w:color w:val="000000"/>
          <w:sz w:val="28"/>
        </w:rPr>
        <w:t xml:space="preserve">
4-қосымша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35"/>
    <w:bookmarkStart w:name="z61" w:id="36"/>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36"/>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62" w:id="37"/>
    <w:p>
      <w:pPr>
        <w:spacing w:after="0"/>
        <w:ind w:left="0"/>
        <w:jc w:val="both"/>
      </w:pPr>
      <w:r>
        <w:rPr>
          <w:rFonts w:ascii="Times New Roman"/>
          <w:b w:val="false"/>
          <w:i w:val="false"/>
          <w:color w:val="000000"/>
          <w:sz w:val="28"/>
        </w:rPr>
        <w:t>
10-нысан</w:t>
      </w:r>
      <w:r>
        <w:br/>
      </w:r>
      <w:r>
        <w:rPr>
          <w:rFonts w:ascii="Times New Roman"/>
          <w:b w:val="false"/>
          <w:i w:val="false"/>
          <w:color w:val="000000"/>
          <w:sz w:val="28"/>
        </w:rPr>
        <w:t xml:space="preserve">
жылдық </w:t>
      </w:r>
    </w:p>
    <w:bookmarkEnd w:id="37"/>
    <w:bookmarkStart w:name="z63" w:id="3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Психиатриялық диспансерлер, психиатриялық (психоневрологиялық)ауруханалардың диспансерлік бөлімшелері, денсаулық сақтау жүйесінде психиатриялық (психоневрологиялық), психотерапиялық, психосоматикалық бөлімшелері (кабиниеттері)бар ауруханалар- орталық аудандық (қалалық)аурухананың бас дәрігеріне - 5 қаңтарда;</w:t>
      </w:r>
      <w:r>
        <w:br/>
      </w:r>
      <w:r>
        <w:rPr>
          <w:rFonts w:ascii="Times New Roman"/>
          <w:b w:val="false"/>
          <w:i w:val="false"/>
          <w:color w:val="000000"/>
          <w:sz w:val="28"/>
        </w:rPr>
        <w:t>
      2. Аумақтық (облыс, қала) денсаулық сақтауды басқару органына -орталық (қалалық) аурухананың бас дәрігері - әрбір ведомстваға қарасты ұйымның есебін орталық аудандық (қалалық) аурухананың бас дәрігері - 10 қаңтарда;</w:t>
      </w:r>
      <w:r>
        <w:br/>
      </w:r>
      <w:r>
        <w:rPr>
          <w:rFonts w:ascii="Times New Roman"/>
          <w:b w:val="false"/>
          <w:i w:val="false"/>
          <w:color w:val="000000"/>
          <w:sz w:val="28"/>
        </w:rPr>
        <w:t>
      3. Басқа министрліктердің ведомстволардың, барлық меншік нысанының психиатриялық (психоневрологиялык) ұйымдары, (бөлімшелері) - тұрғылықты мекенжайы және өзінен жоғары тұрған ұйымға байланысты - қаланың, облыстың денсаулық сақтауды басқару органына - 5 қаңтарда;</w:t>
      </w:r>
      <w:r>
        <w:br/>
      </w:r>
      <w:r>
        <w:rPr>
          <w:rFonts w:ascii="Times New Roman"/>
          <w:b w:val="false"/>
          <w:i w:val="false"/>
          <w:color w:val="000000"/>
          <w:sz w:val="28"/>
        </w:rPr>
        <w:t>
      4. Аумақты денсаулық сақтау басқармасы органының қала, облыс бойынша жиынтық есепті Қазақстан Республикасы Денсаулық сақтау министрлігіне жиынтық есеп - 10 ақпанда.</w:t>
      </w:r>
    </w:p>
    <w:bookmarkStart w:name="z64" w:id="39"/>
    <w:p>
      <w:pPr>
        <w:spacing w:after="0"/>
        <w:ind w:left="0"/>
        <w:jc w:val="left"/>
      </w:pPr>
      <w:r>
        <w:rPr>
          <w:rFonts w:ascii="Times New Roman"/>
          <w:b/>
          <w:i w:val="false"/>
          <w:color w:val="000000"/>
        </w:rPr>
        <w:t xml:space="preserve"> 
Психикалық және мінез-құлық бұзылушылығы аурулар және ауыратын</w:t>
      </w:r>
      <w:r>
        <w:br/>
      </w:r>
      <w:r>
        <w:rPr>
          <w:rFonts w:ascii="Times New Roman"/>
          <w:b/>
          <w:i w:val="false"/>
          <w:color w:val="000000"/>
        </w:rPr>
        <w:t>
науқастар контингенттері туралы есеп</w:t>
      </w:r>
      <w:r>
        <w:br/>
      </w:r>
      <w:r>
        <w:rPr>
          <w:rFonts w:ascii="Times New Roman"/>
          <w:b/>
          <w:i w:val="false"/>
          <w:color w:val="000000"/>
        </w:rPr>
        <w:t>
20___ жыл</w:t>
      </w:r>
    </w:p>
    <w:bookmarkEnd w:id="39"/>
    <w:bookmarkStart w:name="z65" w:id="40"/>
    <w:p>
      <w:pPr>
        <w:spacing w:after="0"/>
        <w:ind w:left="0"/>
        <w:jc w:val="both"/>
      </w:pPr>
      <w:r>
        <w:rPr>
          <w:rFonts w:ascii="Times New Roman"/>
          <w:b w:val="false"/>
          <w:i w:val="false"/>
          <w:color w:val="000000"/>
          <w:sz w:val="28"/>
        </w:rPr>
        <w:t xml:space="preserve">
1000        Өмірінде алғаш рет диагноз белгіленген науқастарды </w:t>
      </w:r>
      <w:r>
        <w:br/>
      </w:r>
      <w:r>
        <w:rPr>
          <w:rFonts w:ascii="Times New Roman"/>
          <w:b w:val="false"/>
          <w:i w:val="false"/>
          <w:color w:val="000000"/>
          <w:sz w:val="28"/>
        </w:rPr>
        <w:t>
                     жынысы мен жасы бойынша, барлығы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717"/>
        <w:gridCol w:w="637"/>
        <w:gridCol w:w="1260"/>
        <w:gridCol w:w="641"/>
        <w:gridCol w:w="597"/>
        <w:gridCol w:w="730"/>
        <w:gridCol w:w="730"/>
        <w:gridCol w:w="730"/>
        <w:gridCol w:w="730"/>
        <w:gridCol w:w="730"/>
        <w:gridCol w:w="730"/>
        <w:gridCol w:w="730"/>
        <w:gridCol w:w="730"/>
        <w:gridCol w:w="730"/>
        <w:gridCol w:w="730"/>
        <w:gridCol w:w="619"/>
      </w:tblGrid>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10-қайта қарау шифры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науқастардың жасына қарай</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астам</w:t>
            </w:r>
          </w:p>
        </w:tc>
      </w:tr>
      <w:tr>
        <w:trPr>
          <w:trHeight w:val="24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w:t>
            </w:r>
            <w:r>
              <w:rPr>
                <w:rFonts w:ascii="Times New Roman"/>
                <w:b w:val="false"/>
                <w:i w:val="false"/>
                <w:color w:val="000000"/>
                <w:sz w:val="20"/>
              </w:rPr>
              <w:t>F20-F99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симптоматикалық өзгерістерді қоса алғанда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 шизофрения</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байланысты невроздық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 құлықтық синдромдар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жеңіл ақыл-ес кемістігі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бұзынуы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балалық аутизм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атипикалық аутизм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1"/>
    <w:p>
      <w:pPr>
        <w:spacing w:after="0"/>
        <w:ind w:left="0"/>
        <w:jc w:val="both"/>
      </w:pPr>
      <w:r>
        <w:rPr>
          <w:rFonts w:ascii="Times New Roman"/>
          <w:b w:val="false"/>
          <w:i w:val="false"/>
          <w:color w:val="000000"/>
          <w:sz w:val="28"/>
        </w:rPr>
        <w:t>
1001     Өмірінде алғаш рет тіркелген бар науқастарды жынысы мен жасы</w:t>
      </w:r>
      <w:r>
        <w:br/>
      </w:r>
      <w:r>
        <w:rPr>
          <w:rFonts w:ascii="Times New Roman"/>
          <w:b w:val="false"/>
          <w:i w:val="false"/>
          <w:color w:val="000000"/>
          <w:sz w:val="28"/>
        </w:rPr>
        <w:t>
                            бойынша бөлу, ауылдық жерлерде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879"/>
        <w:gridCol w:w="530"/>
        <w:gridCol w:w="1247"/>
        <w:gridCol w:w="825"/>
        <w:gridCol w:w="619"/>
        <w:gridCol w:w="730"/>
        <w:gridCol w:w="730"/>
        <w:gridCol w:w="730"/>
        <w:gridCol w:w="730"/>
        <w:gridCol w:w="730"/>
        <w:gridCol w:w="730"/>
        <w:gridCol w:w="730"/>
        <w:gridCol w:w="730"/>
        <w:gridCol w:w="730"/>
        <w:gridCol w:w="730"/>
        <w:gridCol w:w="602"/>
      </w:tblGrid>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10-қайта қарау шифры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барлық санынан ауылдық жерлерде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науқастардың жасына қарай</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астам</w:t>
            </w:r>
          </w:p>
        </w:tc>
      </w:tr>
      <w:tr>
        <w:trPr>
          <w:trHeight w:val="24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w:t>
            </w:r>
            <w:r>
              <w:rPr>
                <w:rFonts w:ascii="Times New Roman"/>
                <w:b w:val="false"/>
                <w:i w:val="false"/>
                <w:color w:val="000000"/>
                <w:sz w:val="20"/>
              </w:rPr>
              <w:t>F20-F99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симптоматикалық өзгерістерді қоса алғанда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 шизофрения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және соматонысандық байланысты невроздық бұзылуға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 құлықтық синдромдар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жеңіл ақыл-ес кемістігі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балалық аутизм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атипикалық аутизм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2"/>
    <w:p>
      <w:pPr>
        <w:spacing w:after="0"/>
        <w:ind w:left="0"/>
        <w:jc w:val="both"/>
      </w:pPr>
      <w:r>
        <w:rPr>
          <w:rFonts w:ascii="Times New Roman"/>
          <w:b w:val="false"/>
          <w:i w:val="false"/>
          <w:color w:val="000000"/>
          <w:sz w:val="28"/>
        </w:rPr>
        <w:t>
2100                Диспансерлік бақылаудағы науқастар контингенті</w:t>
      </w:r>
    </w:p>
    <w:bookmarkEnd w:id="42"/>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627"/>
        <w:gridCol w:w="1323"/>
        <w:gridCol w:w="1121"/>
        <w:gridCol w:w="1121"/>
        <w:gridCol w:w="1121"/>
        <w:gridCol w:w="1121"/>
        <w:gridCol w:w="1122"/>
        <w:gridCol w:w="669"/>
        <w:gridCol w:w="615"/>
        <w:gridCol w:w="596"/>
        <w:gridCol w:w="878"/>
        <w:gridCol w:w="863"/>
      </w:tblGrid>
      <w:tr>
        <w:trPr>
          <w:trHeight w:val="225"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есепте тұрғандар саны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бақылауға алынғандар</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бірінші рет анықталған диагнозбен сырқаттанғандар саны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бақылаудан алынғандар</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жазылып не тұрақты жақсаруына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бақылауда тұрған науқастар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 балаларды қоса алғанда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алғанда</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w:t>
            </w:r>
            <w:r>
              <w:rPr>
                <w:rFonts w:ascii="Times New Roman"/>
                <w:b w:val="false"/>
                <w:i w:val="false"/>
                <w:color w:val="000000"/>
                <w:sz w:val="20"/>
              </w:rPr>
              <w:t>F20-F99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симптомитикалық өзгерістерді қоса алғанда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байланысты невроздық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мінез-құлықтық синдромдар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жеңіл ақыл-ес кемістігі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аутизмі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атипичті аутизмі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3"/>
    <w:p>
      <w:pPr>
        <w:spacing w:after="0"/>
        <w:ind w:left="0"/>
        <w:jc w:val="both"/>
      </w:pPr>
      <w:r>
        <w:rPr>
          <w:rFonts w:ascii="Times New Roman"/>
          <w:b w:val="false"/>
          <w:i w:val="false"/>
          <w:color w:val="000000"/>
          <w:sz w:val="28"/>
        </w:rPr>
        <w:t>
2120 Жыл соңында диспансерлік бақылаудағы науқастардың жалпы санынан арнайы есепте тұрғандар-1--</w:t>
      </w:r>
      <w:r>
        <w:br/>
      </w:r>
      <w:r>
        <w:rPr>
          <w:rFonts w:ascii="Times New Roman"/>
          <w:b w:val="false"/>
          <w:i w:val="false"/>
          <w:color w:val="000000"/>
          <w:sz w:val="28"/>
        </w:rPr>
        <w:t>
Олардың жыл бойы қоғамға жасаған қауіпті іс - әрекеттері -2-----</w:t>
      </w:r>
      <w:r>
        <w:br/>
      </w:r>
      <w:r>
        <w:rPr>
          <w:rFonts w:ascii="Times New Roman"/>
          <w:b w:val="false"/>
          <w:i w:val="false"/>
          <w:color w:val="000000"/>
          <w:sz w:val="28"/>
        </w:rPr>
        <w:t>
Еңбек және халықты әлеуметтік қорғау Министрлігінің интернатында тұратындар…….3 ______________.</w:t>
      </w:r>
      <w:r>
        <w:br/>
      </w:r>
      <w:r>
        <w:rPr>
          <w:rFonts w:ascii="Times New Roman"/>
          <w:b w:val="false"/>
          <w:i w:val="false"/>
          <w:color w:val="000000"/>
          <w:sz w:val="28"/>
        </w:rPr>
        <w:t>
Патранажда қамқорлықта тұрғандар…………………….4 ______________.</w:t>
      </w:r>
    </w:p>
    <w:bookmarkEnd w:id="43"/>
    <w:bookmarkStart w:name="z69" w:id="44"/>
    <w:p>
      <w:pPr>
        <w:spacing w:after="0"/>
        <w:ind w:left="0"/>
        <w:jc w:val="both"/>
      </w:pPr>
      <w:r>
        <w:rPr>
          <w:rFonts w:ascii="Times New Roman"/>
          <w:b w:val="false"/>
          <w:i w:val="false"/>
          <w:color w:val="000000"/>
          <w:sz w:val="28"/>
        </w:rPr>
        <w:t>
2101           Консультативтік бақылаудағы науқастар контингенті</w:t>
      </w:r>
    </w:p>
    <w:bookmarkEnd w:id="44"/>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6"/>
        <w:gridCol w:w="626"/>
        <w:gridCol w:w="1195"/>
        <w:gridCol w:w="936"/>
        <w:gridCol w:w="1116"/>
        <w:gridCol w:w="1116"/>
        <w:gridCol w:w="1117"/>
        <w:gridCol w:w="1117"/>
        <w:gridCol w:w="594"/>
        <w:gridCol w:w="612"/>
        <w:gridCol w:w="594"/>
        <w:gridCol w:w="823"/>
        <w:gridCol w:w="788"/>
      </w:tblGrid>
      <w:tr>
        <w:trPr>
          <w:trHeight w:val="225" w:hRule="atLeast"/>
        </w:trPr>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АХЖ-10 коды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есепте тұрғандар саны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бақылауға алынғандар</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бірінші рет анықталған диагнозбен сырқаттанғандар саны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бақылаудан алынғандар</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жазылып не тұрақты жақсаруына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бақылауда тұрған науқастар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жастағы балаларды қоса алғанда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алғанда</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 бұзылулар, барлығы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w:t>
            </w:r>
            <w:r>
              <w:rPr>
                <w:rFonts w:ascii="Times New Roman"/>
                <w:b w:val="false"/>
                <w:i w:val="false"/>
                <w:color w:val="000000"/>
                <w:sz w:val="20"/>
              </w:rPr>
              <w:t>F20-F99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органикалық психикалық бұзылулар, симптомитикалық өзгерістерді қоса алғанда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шизофрения тәрізді сандырақтық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ішінен: шизофрения</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Күйзеліске байланысты невротикалық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және физикалық факторлармен байланысты мінез-құлықтық синдромдар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Ақыл-ес кемістігі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жеңіл ақыл-ес кемістігі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бұзынуы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аутизмі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атипичті аутизмі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Аспергер синдромы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F84,5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кезеңдерде байқалатын мінез-құлықтық және эмоциялық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F90-F98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5"/>
    <w:p>
      <w:pPr>
        <w:spacing w:after="0"/>
        <w:ind w:left="0"/>
        <w:jc w:val="both"/>
      </w:pPr>
      <w:r>
        <w:rPr>
          <w:rFonts w:ascii="Times New Roman"/>
          <w:b w:val="false"/>
          <w:i w:val="false"/>
          <w:color w:val="000000"/>
          <w:sz w:val="28"/>
        </w:rPr>
        <w:t>
2130 Жыл аяғында бақылауда тұрған ересектер мен жасөспірімдердің барлық санынан 1-жол, 4-баған: 15-62 жастағы еркектер...... 1 _______________, 15-57 жастағы әйелдер.......2 __________________.</w:t>
      </w:r>
      <w:r>
        <w:br/>
      </w:r>
      <w:r>
        <w:rPr>
          <w:rFonts w:ascii="Times New Roman"/>
          <w:b w:val="false"/>
          <w:i w:val="false"/>
          <w:color w:val="000000"/>
          <w:sz w:val="28"/>
        </w:rPr>
        <w:t>
</w:t>
      </w:r>
      <w:r>
        <w:rPr>
          <w:rFonts w:ascii="Times New Roman"/>
          <w:b w:val="false"/>
          <w:i w:val="false"/>
          <w:color w:val="000000"/>
          <w:sz w:val="28"/>
        </w:rPr>
        <w:t>
2140 Диспансерде (диспансерлік бөлімде, кабинетте) емханалық емде жүрген науқастарға берілген жұмысқа жарамау туралы парақ бойынша жұмысқа жарамайтын күннің саны.....1 ________________.</w:t>
      </w:r>
    </w:p>
    <w:bookmarkEnd w:id="45"/>
    <w:bookmarkStart w:name="z72" w:id="46"/>
    <w:p>
      <w:pPr>
        <w:spacing w:after="0"/>
        <w:ind w:left="0"/>
        <w:jc w:val="both"/>
      </w:pPr>
      <w:r>
        <w:rPr>
          <w:rFonts w:ascii="Times New Roman"/>
          <w:b w:val="false"/>
          <w:i w:val="false"/>
          <w:color w:val="000000"/>
          <w:sz w:val="28"/>
        </w:rPr>
        <w:t>
2110                Мүгедектік тобы бар науқастар контингенті</w:t>
      </w:r>
    </w:p>
    <w:bookmarkEnd w:id="46"/>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813"/>
        <w:gridCol w:w="1577"/>
        <w:gridCol w:w="1915"/>
        <w:gridCol w:w="1181"/>
        <w:gridCol w:w="1553"/>
        <w:gridCol w:w="3524"/>
      </w:tblGrid>
      <w:tr>
        <w:trPr>
          <w:trHeight w:val="375" w:hRule="atLeast"/>
        </w:trPr>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атаулары</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10-шы қайта қарау шифры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саналған науқастар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байқауда тұрғандар арасынан мүгедектік тобы бар науқастар саны (1-жол, 4-баған)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мүгедектер</w:t>
            </w:r>
          </w:p>
        </w:tc>
      </w:tr>
      <w:tr>
        <w:trPr>
          <w:trHeight w:val="24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w:t>
            </w:r>
            <w:r>
              <w:rPr>
                <w:rFonts w:ascii="Times New Roman"/>
                <w:b w:val="false"/>
                <w:i w:val="false"/>
                <w:color w:val="000000"/>
                <w:sz w:val="20"/>
              </w:rPr>
              <w:t>F20-F99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органикалық психикалық бұзылулар, симптоматикалық бұзылуларды қоса алғанда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кемдік (олигофрения)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47"/>
    <w:p>
      <w:pPr>
        <w:spacing w:after="0"/>
        <w:ind w:left="0"/>
        <w:jc w:val="both"/>
      </w:pPr>
      <w:r>
        <w:rPr>
          <w:rFonts w:ascii="Times New Roman"/>
          <w:b w:val="false"/>
          <w:i w:val="false"/>
          <w:color w:val="000000"/>
          <w:sz w:val="28"/>
        </w:rPr>
        <w:t>
2111 Алғаш рет мүгедек болғандардың барлық санынан (1-жол, 1-баған): 15 жасқа дейінгі мүгедектер 1 ___________, III топтағы мүгедектер 2 _____________________________.</w:t>
      </w:r>
    </w:p>
    <w:bookmarkEnd w:id="47"/>
    <w:bookmarkStart w:name="z74" w:id="48"/>
    <w:p>
      <w:pPr>
        <w:spacing w:after="0"/>
        <w:ind w:left="0"/>
        <w:jc w:val="both"/>
      </w:pPr>
      <w:r>
        <w:rPr>
          <w:rFonts w:ascii="Times New Roman"/>
          <w:b w:val="false"/>
          <w:i w:val="false"/>
          <w:color w:val="000000"/>
          <w:sz w:val="28"/>
        </w:rPr>
        <w:t>
2200    Диспансерлік және консультативтік науқастарға байқауды жүзеге</w:t>
      </w:r>
      <w:r>
        <w:br/>
      </w:r>
      <w:r>
        <w:rPr>
          <w:rFonts w:ascii="Times New Roman"/>
          <w:b w:val="false"/>
          <w:i w:val="false"/>
          <w:color w:val="000000"/>
          <w:sz w:val="28"/>
        </w:rPr>
        <w:t>
                 асыратын психиатрлар, мен басқа мамандықтар</w:t>
      </w:r>
      <w:r>
        <w:br/>
      </w:r>
      <w:r>
        <w:rPr>
          <w:rFonts w:ascii="Times New Roman"/>
          <w:b w:val="false"/>
          <w:i w:val="false"/>
          <w:color w:val="000000"/>
          <w:sz w:val="28"/>
        </w:rPr>
        <w:t>
         (оның ішінде селолық әкімшілік аудандағы поликлиникаларда)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1365"/>
        <w:gridCol w:w="2477"/>
        <w:gridCol w:w="2477"/>
        <w:gridCol w:w="3004"/>
      </w:tblGrid>
      <w:tr>
        <w:trPr>
          <w:trHeight w:val="195" w:hRule="atLeast"/>
        </w:trPr>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мамандар саны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орналасқан лауазымдар саны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орналасқан лауазымдар</w:t>
            </w:r>
          </w:p>
        </w:tc>
        <w:tc>
          <w:tcPr>
            <w:tcW w:w="0" w:type="auto"/>
            <w:vMerge/>
            <w:tcBorders>
              <w:top w:val="nil"/>
              <w:left w:val="single" w:color="cfcfcf" w:sz="5"/>
              <w:bottom w:val="single" w:color="cfcfcf" w:sz="5"/>
              <w:right w:val="single" w:color="cfcfcf" w:sz="5"/>
            </w:tcBorders>
          </w:tcPr>
          <w:p/>
        </w:tc>
      </w:tr>
      <w:tr>
        <w:trPr>
          <w:trHeight w:val="19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психиатрлар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ересектерге арналған психиатрлар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 үшін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сарапшысы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49"/>
    <w:p>
      <w:pPr>
        <w:spacing w:after="0"/>
        <w:ind w:left="0"/>
        <w:jc w:val="both"/>
      </w:pPr>
      <w:r>
        <w:rPr>
          <w:rFonts w:ascii="Times New Roman"/>
          <w:b w:val="false"/>
          <w:i w:val="false"/>
          <w:color w:val="000000"/>
          <w:sz w:val="28"/>
        </w:rPr>
        <w:t>
2300                    Стационардағы науқастар құрамы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742"/>
        <w:gridCol w:w="1426"/>
        <w:gridCol w:w="585"/>
        <w:gridCol w:w="585"/>
        <w:gridCol w:w="585"/>
        <w:gridCol w:w="602"/>
        <w:gridCol w:w="585"/>
        <w:gridCol w:w="585"/>
        <w:gridCol w:w="585"/>
        <w:gridCol w:w="585"/>
        <w:gridCol w:w="585"/>
        <w:gridCol w:w="602"/>
        <w:gridCol w:w="602"/>
        <w:gridCol w:w="602"/>
        <w:gridCol w:w="602"/>
        <w:gridCol w:w="532"/>
      </w:tblGrid>
      <w:tr>
        <w:trPr>
          <w:trHeight w:val="210" w:hRule="atLeast"/>
        </w:trPr>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атауы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атауы</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АХЖ 10-шы қайта қарау шифры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науқастар саны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науқастар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түскендер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 мен өлгендердің өткізген күн саны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мәжбүрлеп емдеуге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мәжбүрлеп емдеуге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психикалық бұзылулар, симптоматикалық бұзылуларды қоса алғанда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шизотәрізді сандырақ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F20-F29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шизофрения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күйзелісі бұзылулары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F30-F39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Титықтау және соматоформды бұзылулар мен байланысты невротикалық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F40-F48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Физиологиялық бұзылулар мен және физикалық факторлар мен байланысты мінез құлықтық синдромдар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F50-F59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Ересектердегі тұлғалық және мінез-құлықтық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F60-F69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дамудың бұзылуы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F80-F89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Балалық және жеткіншектік кезеңдегі мінез-құлықтық және эмоциялық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психикалық бұзылулар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F99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психикалық мінез-құлықтық бұзылуы бар науқастар барлығы:</w:t>
            </w:r>
            <w:r>
              <w:br/>
            </w:r>
            <w:r>
              <w:rPr>
                <w:rFonts w:ascii="Times New Roman"/>
                <w:b w:val="false"/>
                <w:i w:val="false"/>
                <w:color w:val="000000"/>
                <w:sz w:val="20"/>
              </w:rPr>
              <w:t>
</w:t>
            </w:r>
            <w:r>
              <w:rPr>
                <w:rFonts w:ascii="Times New Roman"/>
                <w:b w:val="false"/>
                <w:i w:val="false"/>
                <w:color w:val="000000"/>
                <w:sz w:val="20"/>
              </w:rPr>
              <w:t>психотроптық заттар қолдану салдарынан және 12 жолға кірмеген психикалық дені сау деп табылған аурулар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73"/>
        <w:gridCol w:w="513"/>
        <w:gridCol w:w="653"/>
        <w:gridCol w:w="653"/>
        <w:gridCol w:w="673"/>
        <w:gridCol w:w="633"/>
        <w:gridCol w:w="653"/>
        <w:gridCol w:w="633"/>
        <w:gridCol w:w="793"/>
        <w:gridCol w:w="633"/>
        <w:gridCol w:w="653"/>
        <w:gridCol w:w="633"/>
        <w:gridCol w:w="653"/>
        <w:gridCol w:w="268"/>
        <w:gridCol w:w="529"/>
        <w:gridCol w:w="2"/>
        <w:gridCol w:w="713"/>
        <w:gridCol w:w="1153"/>
        <w:gridCol w:w="1253"/>
      </w:tblGrid>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 Жалпы стационардан шыққандардың ішінен (12, 13-жолдары, 5-баған): қайтыс болғандары 1 ________, оның ішінде бақытсыздық және өзіне өзі қол жұмсаудан қайтыс болғандар 2 ____, ауыстырылған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 әлеуметтік қорғау Министрлігінің мекемелеріне аударылғандар 3 ________</w:t>
            </w:r>
          </w:p>
        </w:tc>
      </w:tr>
      <w:tr>
        <w:trPr>
          <w:trHeight w:val="195"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 Төсекте өткізілген күндердің ішінен ( 12,13 жолы, 9 баған), ауруханаішілік демалыс күндер саны 1 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 Шығып кеткен науқастарға еңбекке жарамсыздық парағы бойынша еңбекке қабілетсіздік күндер саны (12-жол, 5-топ 1 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Психикалық науқастар үшін емдік-еңбек шеберханалары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істейтін науқастардың барлық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шеберханадағы орын саны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Дәрігерлік-психиатриялық сараптама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адамдар саны, барлығы.............1 ___________________________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әскерлік...........2 ___________________________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Соттық...............3 __________________________</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Психикалық науқастар үшін күндізгі стационар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 орын саны 1 __________________________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Ауруханадан шыққан науқастар 2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аяғындағы науқастар саны 3 _________________________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өткізген күндер саны 4 _________________________</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парағы бойынша еңбекке қабілетсіздік күндер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_________________________</w:t>
            </w:r>
          </w:p>
        </w:tc>
      </w:tr>
    </w:tbl>
    <w:p>
      <w:pPr>
        <w:spacing w:after="0"/>
        <w:ind w:left="0"/>
        <w:jc w:val="both"/>
      </w:pPr>
      <w:r>
        <w:rPr>
          <w:rFonts w:ascii="Times New Roman"/>
          <w:b w:val="false"/>
          <w:i w:val="false"/>
          <w:color w:val="000000"/>
          <w:sz w:val="28"/>
        </w:rPr>
        <w:t>Басшы _________________</w:t>
      </w:r>
    </w:p>
    <w:p>
      <w:pPr>
        <w:spacing w:after="0"/>
        <w:ind w:left="0"/>
        <w:jc w:val="both"/>
      </w:pPr>
      <w:r>
        <w:rPr>
          <w:rFonts w:ascii="Times New Roman"/>
          <w:b w:val="false"/>
          <w:i w:val="false"/>
          <w:color w:val="000000"/>
          <w:sz w:val="28"/>
        </w:rPr>
        <w:t>Орындаушы _____________ телефон № _______ Күні ____ жылғы "__" ______</w:t>
      </w:r>
    </w:p>
    <w:bookmarkStart w:name="z76" w:id="50"/>
    <w:p>
      <w:pPr>
        <w:spacing w:after="0"/>
        <w:ind w:left="0"/>
        <w:jc w:val="both"/>
      </w:pPr>
      <w:r>
        <w:rPr>
          <w:rFonts w:ascii="Times New Roman"/>
          <w:b w:val="false"/>
          <w:i w:val="false"/>
          <w:color w:val="000000"/>
          <w:sz w:val="28"/>
        </w:rPr>
        <w:t xml:space="preserve">
5-қосымша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50"/>
    <w:bookmarkStart w:name="z77" w:id="5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51"/>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78" w:id="52"/>
    <w:p>
      <w:pPr>
        <w:spacing w:after="0"/>
        <w:ind w:left="0"/>
        <w:jc w:val="both"/>
      </w:pPr>
      <w:r>
        <w:rPr>
          <w:rFonts w:ascii="Times New Roman"/>
          <w:b w:val="false"/>
          <w:i w:val="false"/>
          <w:color w:val="000000"/>
          <w:sz w:val="28"/>
        </w:rPr>
        <w:t>
11-нысан</w:t>
      </w:r>
      <w:r>
        <w:br/>
      </w:r>
      <w:r>
        <w:rPr>
          <w:rFonts w:ascii="Times New Roman"/>
          <w:b w:val="false"/>
          <w:i w:val="false"/>
          <w:color w:val="000000"/>
          <w:sz w:val="28"/>
        </w:rPr>
        <w:t xml:space="preserve">
жылдық </w:t>
      </w:r>
    </w:p>
    <w:bookmarkEnd w:id="52"/>
    <w:bookmarkStart w:name="z79" w:id="5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Аудандық және қалалық диспансердің бас дәрігері - облыстық наркологиялық диспансерге - 5 қаңтарда;</w:t>
      </w:r>
      <w:r>
        <w:br/>
      </w:r>
      <w:r>
        <w:rPr>
          <w:rFonts w:ascii="Times New Roman"/>
          <w:b w:val="false"/>
          <w:i w:val="false"/>
          <w:color w:val="000000"/>
          <w:sz w:val="28"/>
        </w:rPr>
        <w:t>
      2. Облыстық наркологиялық диспансер - облыстық статистика басқармасына және Нашақорлықтың медициналық және әлеуметтік проблемалары республикалық ғылыми-практикалық орталығына (РҒПО) - 10 қаңтарда;</w:t>
      </w:r>
      <w:r>
        <w:br/>
      </w:r>
      <w:r>
        <w:rPr>
          <w:rFonts w:ascii="Times New Roman"/>
          <w:b w:val="false"/>
          <w:i w:val="false"/>
          <w:color w:val="000000"/>
          <w:sz w:val="28"/>
        </w:rPr>
        <w:t>
      3. "Нашақорлықтың медициналық-әлеуметтік проблемалары" РҒПО - Қазақстан Республикасы Денсаулық сақтау министрлігіне - 10 ақпанға.</w:t>
      </w:r>
    </w:p>
    <w:bookmarkStart w:name="z80" w:id="54"/>
    <w:p>
      <w:pPr>
        <w:spacing w:after="0"/>
        <w:ind w:left="0"/>
        <w:jc w:val="left"/>
      </w:pPr>
      <w:r>
        <w:rPr>
          <w:rFonts w:ascii="Times New Roman"/>
          <w:b/>
          <w:i w:val="false"/>
          <w:color w:val="000000"/>
        </w:rPr>
        <w:t xml:space="preserve"> 
Психикаға белсенді әсер ететін заттарды тұтынудан туындаған</w:t>
      </w:r>
      <w:r>
        <w:br/>
      </w:r>
      <w:r>
        <w:rPr>
          <w:rFonts w:ascii="Times New Roman"/>
          <w:b/>
          <w:i w:val="false"/>
          <w:color w:val="000000"/>
        </w:rPr>
        <w:t>
психикасының және мінез бұзылушылығы аурулары және олармен</w:t>
      </w:r>
      <w:r>
        <w:br/>
      </w:r>
      <w:r>
        <w:rPr>
          <w:rFonts w:ascii="Times New Roman"/>
          <w:b/>
          <w:i w:val="false"/>
          <w:color w:val="000000"/>
        </w:rPr>
        <w:t>
ауыратын науқастар туралы есеп</w:t>
      </w:r>
      <w:r>
        <w:br/>
      </w:r>
      <w:r>
        <w:rPr>
          <w:rFonts w:ascii="Times New Roman"/>
          <w:b/>
          <w:i w:val="false"/>
          <w:color w:val="000000"/>
        </w:rPr>
        <w:t>
20__ жыл</w:t>
      </w:r>
    </w:p>
    <w:bookmarkEnd w:id="54"/>
    <w:bookmarkStart w:name="z81" w:id="55"/>
    <w:p>
      <w:pPr>
        <w:spacing w:after="0"/>
        <w:ind w:left="0"/>
        <w:jc w:val="both"/>
      </w:pPr>
      <w:r>
        <w:rPr>
          <w:rFonts w:ascii="Times New Roman"/>
          <w:b w:val="false"/>
          <w:i w:val="false"/>
          <w:color w:val="000000"/>
          <w:sz w:val="28"/>
        </w:rPr>
        <w:t>
1000      ПСИХИКАҒА БЕЛСЕНДІ ӘСЕР ЕТЕТІН ЗАТТАРДЫ ТҰТЫНУДАН БОЛҒАН</w:t>
      </w:r>
      <w:r>
        <w:br/>
      </w:r>
      <w:r>
        <w:rPr>
          <w:rFonts w:ascii="Times New Roman"/>
          <w:b w:val="false"/>
          <w:i w:val="false"/>
          <w:color w:val="000000"/>
          <w:sz w:val="28"/>
        </w:rPr>
        <w:t>
          ПСИХИКАЛЫҚ ЖӘНЕ МІНЕЗ-ҚҰЛЫҚ БҰЗУШЫЛЫҚ ДИАГНОЗЫ АЛҒАШ РЕТ</w:t>
      </w:r>
      <w:r>
        <w:br/>
      </w:r>
      <w:r>
        <w:rPr>
          <w:rFonts w:ascii="Times New Roman"/>
          <w:b w:val="false"/>
          <w:i w:val="false"/>
          <w:color w:val="000000"/>
          <w:sz w:val="28"/>
        </w:rPr>
        <w:t>
              ҚОЙЫЛҒАН НАУҚАСТАРДЫ ТҰРҒЫЛЫҚТЫ ЖЕРІ БОЙЫНША БӨЛУ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1436"/>
        <w:gridCol w:w="873"/>
        <w:gridCol w:w="1443"/>
        <w:gridCol w:w="1444"/>
        <w:gridCol w:w="1847"/>
      </w:tblGrid>
      <w:tr>
        <w:trPr>
          <w:trHeight w:val="780" w:hRule="atLeast"/>
        </w:trPr>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АХЖ 10 бойынша шифры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ауылдық жерде тұратын аурулар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ішіндегі - әйелдері</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тұтынудан болған психикалық және мінез-құлықтық бұзылулар, барлығы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бензодиазипиндер;</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экстаздар;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 тұтыну.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56"/>
    <w:p>
      <w:pPr>
        <w:spacing w:after="0"/>
        <w:ind w:left="0"/>
        <w:jc w:val="both"/>
      </w:pPr>
      <w:r>
        <w:rPr>
          <w:rFonts w:ascii="Times New Roman"/>
          <w:b w:val="false"/>
          <w:i w:val="false"/>
          <w:color w:val="000000"/>
          <w:sz w:val="28"/>
        </w:rPr>
        <w:t>
1001      ПСИХИКАҒА БЕЛСЕНДІ ӘСЕР ЕТЕТІН ЗАТТАРДЫ ТҰТЫНУДАН БОЛҒАН</w:t>
      </w:r>
      <w:r>
        <w:br/>
      </w:r>
      <w:r>
        <w:rPr>
          <w:rFonts w:ascii="Times New Roman"/>
          <w:b w:val="false"/>
          <w:i w:val="false"/>
          <w:color w:val="000000"/>
          <w:sz w:val="28"/>
        </w:rPr>
        <w:t>
         ПСИХИКАЛЫҚ ЖӘНЕ МІНЕЗ-ҚҰЛЫҚ БҰЗУШЫЛЫҚ ӨМІРІНДЕ БІРІНШІ РЕТ</w:t>
      </w:r>
      <w:r>
        <w:br/>
      </w:r>
      <w:r>
        <w:rPr>
          <w:rFonts w:ascii="Times New Roman"/>
          <w:b w:val="false"/>
          <w:i w:val="false"/>
          <w:color w:val="000000"/>
          <w:sz w:val="28"/>
        </w:rPr>
        <w:t>
       ҚОЙЫЛҒАН ДИАГНОЗБЕН СЫРҚАТТАНҒАН НАУҚАСТАРДЫ ЖАСЫНА, ЖЫНЫСЫНА</w:t>
      </w:r>
      <w:r>
        <w:br/>
      </w:r>
      <w:r>
        <w:rPr>
          <w:rFonts w:ascii="Times New Roman"/>
          <w:b w:val="false"/>
          <w:i w:val="false"/>
          <w:color w:val="000000"/>
          <w:sz w:val="28"/>
        </w:rPr>
        <w:t>
       ТЕКСЕРІП-ҚАРАУ ТӘСІЛІ БОЙЫНША БӨЛУ (1000 кестенің 1 бағанынан)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548"/>
        <w:gridCol w:w="1205"/>
        <w:gridCol w:w="588"/>
        <w:gridCol w:w="442"/>
        <w:gridCol w:w="597"/>
        <w:gridCol w:w="730"/>
        <w:gridCol w:w="730"/>
        <w:gridCol w:w="730"/>
        <w:gridCol w:w="730"/>
        <w:gridCol w:w="730"/>
        <w:gridCol w:w="730"/>
        <w:gridCol w:w="730"/>
        <w:gridCol w:w="730"/>
        <w:gridCol w:w="730"/>
        <w:gridCol w:w="730"/>
        <w:gridCol w:w="481"/>
      </w:tblGrid>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 мөлшерлерімен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жоғары</w:t>
            </w:r>
          </w:p>
        </w:tc>
      </w:tr>
      <w:tr>
        <w:trPr>
          <w:trHeight w:val="195"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тұтынудан әсерінен болған психикалық және мінез-құлықтық бұзылулар бар науқастар,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 тұтыну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егу арқылы тұтынушылардың барлығы (F11, F13, F14, F15, F16 и F19)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 19, 21, және 27-жолдардан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 20, 22 және 28-жолдардан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57"/>
    <w:p>
      <w:pPr>
        <w:spacing w:after="0"/>
        <w:ind w:left="0"/>
        <w:jc w:val="both"/>
      </w:pPr>
      <w:r>
        <w:rPr>
          <w:rFonts w:ascii="Times New Roman"/>
          <w:b w:val="false"/>
          <w:i w:val="false"/>
          <w:color w:val="000000"/>
          <w:sz w:val="28"/>
        </w:rPr>
        <w:t>
2100        Профилактикалық есепке алынған тұлғалар мен диспансерлік</w:t>
      </w:r>
      <w:r>
        <w:br/>
      </w:r>
      <w:r>
        <w:rPr>
          <w:rFonts w:ascii="Times New Roman"/>
          <w:b w:val="false"/>
          <w:i w:val="false"/>
          <w:color w:val="000000"/>
          <w:sz w:val="28"/>
        </w:rPr>
        <w:t>
                         бақылаудағы науқастар контингенті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1345"/>
        <w:gridCol w:w="814"/>
        <w:gridCol w:w="1133"/>
        <w:gridCol w:w="1023"/>
        <w:gridCol w:w="1133"/>
        <w:gridCol w:w="950"/>
        <w:gridCol w:w="785"/>
        <w:gridCol w:w="785"/>
        <w:gridCol w:w="601"/>
        <w:gridCol w:w="785"/>
        <w:gridCol w:w="803"/>
      </w:tblGrid>
      <w:tr>
        <w:trPr>
          <w:trHeight w:val="645" w:hRule="atLeast"/>
        </w:trPr>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 атаулары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аурулардың АХЖ-10 бойынша</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есепте тұрғандар саны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бақылауға алынды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бірінші рет анықталған диагнозбен сырқаттанғандар саны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бақылаудан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белгілі жағдайда бақылаудан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аяғында бақылауда тұрғандар саны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ремиссиямен</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болуымен</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мекен тұрғындары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85"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 әсерінен болған психикалық және мінез-құлықтық бұзылулар бар науқастар,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апиындарды</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барбитураттар,</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бензодиазипиндер;</w:t>
            </w: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амфетаминдер,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метамфетаминдер;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экстаздар;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тартудан;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 тұтыну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мезгіл-мезгіл тұтыну: алкогольді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заттарын</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58"/>
    <w:p>
      <w:pPr>
        <w:spacing w:after="0"/>
        <w:ind w:left="0"/>
        <w:jc w:val="both"/>
      </w:pPr>
      <w:r>
        <w:rPr>
          <w:rFonts w:ascii="Times New Roman"/>
          <w:b w:val="false"/>
          <w:i w:val="false"/>
          <w:color w:val="000000"/>
          <w:sz w:val="28"/>
        </w:rPr>
        <w:t>
2101      НАРКОЛОГИЯЛЫҚ ЕСЕПТЕ ТҰРҒАН НАУҚАСТАРДЫ ЖЫНЫСЫ, ЖАСЫ ЖӘНЕ</w:t>
      </w:r>
      <w:r>
        <w:br/>
      </w:r>
      <w:r>
        <w:rPr>
          <w:rFonts w:ascii="Times New Roman"/>
          <w:b w:val="false"/>
          <w:i w:val="false"/>
          <w:color w:val="000000"/>
          <w:sz w:val="28"/>
        </w:rPr>
        <w:t>
                        ПБЗ ЕНГІЗУ ТӘСІЛІ БОЙЫНША БӨЛУ</w:t>
      </w:r>
      <w:r>
        <w:br/>
      </w:r>
      <w:r>
        <w:rPr>
          <w:rFonts w:ascii="Times New Roman"/>
          <w:b w:val="false"/>
          <w:i w:val="false"/>
          <w:color w:val="000000"/>
          <w:sz w:val="28"/>
        </w:rPr>
        <w:t>
                         (2100 кестенің 7 бағанынан)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65"/>
        <w:gridCol w:w="1385"/>
        <w:gridCol w:w="692"/>
        <w:gridCol w:w="610"/>
        <w:gridCol w:w="597"/>
        <w:gridCol w:w="730"/>
        <w:gridCol w:w="730"/>
        <w:gridCol w:w="730"/>
        <w:gridCol w:w="730"/>
        <w:gridCol w:w="730"/>
        <w:gridCol w:w="730"/>
        <w:gridCol w:w="730"/>
        <w:gridCol w:w="730"/>
        <w:gridCol w:w="730"/>
        <w:gridCol w:w="730"/>
        <w:gridCol w:w="427"/>
      </w:tblGrid>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АХЖ-10 бойынша шифры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 мөлшерлерімен</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 және жоғары</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мінез-құлықтық</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 барлығы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героинді,</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апиындарды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алғанда, барлығы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психикаға белсенді әсер ететін басқа заттарды аралас</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егу арқылы тұтынушылардың барлығы (F11, F13, F14, F15, F16 и F19)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 19, 21, және 27-жолдардан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 20, 22 және 28-жолдардан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59"/>
    <w:p>
      <w:pPr>
        <w:spacing w:after="0"/>
        <w:ind w:left="0"/>
        <w:jc w:val="both"/>
      </w:pPr>
      <w:r>
        <w:rPr>
          <w:rFonts w:ascii="Times New Roman"/>
          <w:b w:val="false"/>
          <w:i w:val="false"/>
          <w:color w:val="000000"/>
          <w:sz w:val="28"/>
        </w:rPr>
        <w:t>
2120 Жыл соңында бақылауда тұрған науқас (F10 ) санынан (2100-кестенің 7-бағанынан)</w:t>
      </w:r>
    </w:p>
    <w:bookmarkEnd w:id="59"/>
    <w:p>
      <w:pPr>
        <w:spacing w:after="0"/>
        <w:ind w:left="0"/>
        <w:jc w:val="both"/>
      </w:pPr>
      <w:r>
        <w:rPr>
          <w:rFonts w:ascii="Times New Roman"/>
          <w:b w:val="false"/>
          <w:i w:val="false"/>
          <w:color w:val="000000"/>
          <w:sz w:val="28"/>
        </w:rPr>
        <w:t>бір жылдан 2 жылға дейін ремиссиядағы……………….1 ______,</w:t>
      </w:r>
      <w:r>
        <w:br/>
      </w:r>
      <w:r>
        <w:rPr>
          <w:rFonts w:ascii="Times New Roman"/>
          <w:b w:val="false"/>
          <w:i w:val="false"/>
          <w:color w:val="000000"/>
          <w:sz w:val="28"/>
        </w:rPr>
        <w:t>
2 жылдан аса ремиссиядағы,……………………….2 _______,</w:t>
      </w:r>
      <w:r>
        <w:br/>
      </w:r>
      <w:r>
        <w:rPr>
          <w:rFonts w:ascii="Times New Roman"/>
          <w:b w:val="false"/>
          <w:i w:val="false"/>
          <w:color w:val="000000"/>
          <w:sz w:val="28"/>
        </w:rPr>
        <w:t>
Бақылауда тұрған (F11-F16, F18, F19) науқастар ішінен (7-баған) жыл соңына</w:t>
      </w:r>
      <w:r>
        <w:br/>
      </w:r>
      <w:r>
        <w:rPr>
          <w:rFonts w:ascii="Times New Roman"/>
          <w:b w:val="false"/>
          <w:i w:val="false"/>
          <w:color w:val="000000"/>
          <w:sz w:val="28"/>
        </w:rPr>
        <w:t>
1 жылдан 2 жылға дейін ремиссиядағы………………….3 ______,</w:t>
      </w:r>
      <w:r>
        <w:br/>
      </w:r>
      <w:r>
        <w:rPr>
          <w:rFonts w:ascii="Times New Roman"/>
          <w:b w:val="false"/>
          <w:i w:val="false"/>
          <w:color w:val="000000"/>
          <w:sz w:val="28"/>
        </w:rPr>
        <w:t>
2 жылдан аса ремиссиядағы……………………….4 ________,</w:t>
      </w:r>
    </w:p>
    <w:p>
      <w:pPr>
        <w:spacing w:after="0"/>
        <w:ind w:left="0"/>
        <w:jc w:val="both"/>
      </w:pPr>
      <w:r>
        <w:rPr>
          <w:rFonts w:ascii="Times New Roman"/>
          <w:b w:val="false"/>
          <w:i w:val="false"/>
          <w:color w:val="000000"/>
          <w:sz w:val="28"/>
        </w:rPr>
        <w:t>2100 кест. 7-бағ. (F10) науқастар санынан</w:t>
      </w:r>
      <w:r>
        <w:br/>
      </w:r>
      <w:r>
        <w:rPr>
          <w:rFonts w:ascii="Times New Roman"/>
          <w:b w:val="false"/>
          <w:i w:val="false"/>
          <w:color w:val="000000"/>
          <w:sz w:val="28"/>
        </w:rPr>
        <w:t>
емделуден жалтарғандар……………………….5 ______,</w:t>
      </w:r>
    </w:p>
    <w:p>
      <w:pPr>
        <w:spacing w:after="0"/>
        <w:ind w:left="0"/>
        <w:jc w:val="both"/>
      </w:pPr>
      <w:r>
        <w:rPr>
          <w:rFonts w:ascii="Times New Roman"/>
          <w:b w:val="false"/>
          <w:i w:val="false"/>
          <w:color w:val="000000"/>
          <w:sz w:val="28"/>
        </w:rPr>
        <w:t>2100 кесте Науқастар ішінен (F11-F16, F18, F19) 7-баған</w:t>
      </w:r>
      <w:r>
        <w:br/>
      </w:r>
      <w:r>
        <w:rPr>
          <w:rFonts w:ascii="Times New Roman"/>
          <w:b w:val="false"/>
          <w:i w:val="false"/>
          <w:color w:val="000000"/>
          <w:sz w:val="28"/>
        </w:rPr>
        <w:t>
емделуден жалтарғандар……………………….6 ______,</w:t>
      </w:r>
      <w:r>
        <w:br/>
      </w:r>
      <w:r>
        <w:rPr>
          <w:rFonts w:ascii="Times New Roman"/>
          <w:b w:val="false"/>
          <w:i w:val="false"/>
          <w:color w:val="000000"/>
          <w:sz w:val="28"/>
        </w:rPr>
        <w:t>
Науқастар ішінен есеп жыл ішінде</w:t>
      </w:r>
      <w:r>
        <w:br/>
      </w:r>
      <w:r>
        <w:rPr>
          <w:rFonts w:ascii="Times New Roman"/>
          <w:b w:val="false"/>
          <w:i w:val="false"/>
          <w:color w:val="000000"/>
          <w:sz w:val="28"/>
        </w:rPr>
        <w:t>
психикалық бұзуларды бастан өленерді (F10.4-10.9).…..7 ______,</w:t>
      </w:r>
      <w:r>
        <w:br/>
      </w:r>
      <w:r>
        <w:rPr>
          <w:rFonts w:ascii="Times New Roman"/>
          <w:b w:val="false"/>
          <w:i w:val="false"/>
          <w:color w:val="000000"/>
          <w:sz w:val="28"/>
        </w:rPr>
        <w:t>
Науқастар ішінен (F11-F16, F18, F19) есепті жыл бойы психикалық бұзылуларды (F10.4-10.9)...…..8 ________,</w:t>
      </w:r>
      <w:r>
        <w:br/>
      </w:r>
      <w:r>
        <w:rPr>
          <w:rFonts w:ascii="Times New Roman"/>
          <w:b w:val="false"/>
          <w:i w:val="false"/>
          <w:color w:val="000000"/>
          <w:sz w:val="28"/>
        </w:rPr>
        <w:t>
Жасырын емделуші тұлғалар саны………………….9 ______,</w:t>
      </w:r>
      <w:r>
        <w:br/>
      </w:r>
      <w:r>
        <w:rPr>
          <w:rFonts w:ascii="Times New Roman"/>
          <w:b w:val="false"/>
          <w:i w:val="false"/>
          <w:color w:val="000000"/>
          <w:sz w:val="28"/>
        </w:rPr>
        <w:t>
Жыл ішінде профилактикадан диспансерлік бақылауға ауыстырылған науқастар саны:</w:t>
      </w:r>
      <w:r>
        <w:br/>
      </w:r>
      <w:r>
        <w:rPr>
          <w:rFonts w:ascii="Times New Roman"/>
          <w:b w:val="false"/>
          <w:i w:val="false"/>
          <w:color w:val="000000"/>
          <w:sz w:val="28"/>
        </w:rPr>
        <w:t>
маскүнемдікпен……………10 _______,</w:t>
      </w:r>
      <w:r>
        <w:br/>
      </w:r>
      <w:r>
        <w:rPr>
          <w:rFonts w:ascii="Times New Roman"/>
          <w:b w:val="false"/>
          <w:i w:val="false"/>
          <w:color w:val="000000"/>
          <w:sz w:val="28"/>
        </w:rPr>
        <w:t>
нашақорлықпен……………11 ________,</w:t>
      </w:r>
      <w:r>
        <w:br/>
      </w:r>
      <w:r>
        <w:rPr>
          <w:rFonts w:ascii="Times New Roman"/>
          <w:b w:val="false"/>
          <w:i w:val="false"/>
          <w:color w:val="000000"/>
          <w:sz w:val="28"/>
        </w:rPr>
        <w:t>
уытқұмарлықпен…………12 _______.</w:t>
      </w:r>
    </w:p>
    <w:bookmarkStart w:name="z86" w:id="60"/>
    <w:p>
      <w:pPr>
        <w:spacing w:after="0"/>
        <w:ind w:left="0"/>
        <w:jc w:val="both"/>
      </w:pPr>
      <w:r>
        <w:rPr>
          <w:rFonts w:ascii="Times New Roman"/>
          <w:b w:val="false"/>
          <w:i w:val="false"/>
          <w:color w:val="000000"/>
          <w:sz w:val="28"/>
        </w:rPr>
        <w:t>
2130 Алкогольден уланған: барлығы 1 ________, оның ішінде</w:t>
      </w:r>
      <w:r>
        <w:br/>
      </w:r>
      <w:r>
        <w:rPr>
          <w:rFonts w:ascii="Times New Roman"/>
          <w:b w:val="false"/>
          <w:i w:val="false"/>
          <w:color w:val="000000"/>
          <w:sz w:val="28"/>
        </w:rPr>
        <w:t>
алкоголь суррогатымен 2 ______, оның ішінде әйелдер 3 _______, балаларда 4 _______, жасөспірімдерде 5 ______</w:t>
      </w:r>
      <w:r>
        <w:br/>
      </w:r>
      <w:r>
        <w:rPr>
          <w:rFonts w:ascii="Times New Roman"/>
          <w:b w:val="false"/>
          <w:i w:val="false"/>
          <w:color w:val="000000"/>
          <w:sz w:val="28"/>
        </w:rPr>
        <w:t>
Улану нәтижесінде болатын өлім жағдайы: барлығы 6 _______, оның ішінде әйелдерде 7 _______, 14 жасқа дейінгілерді қоса алғанда, балаларда 8 _______, 15-18 жас аралығындағы балаларда _______ 9 _______.</w:t>
      </w:r>
    </w:p>
    <w:bookmarkEnd w:id="60"/>
    <w:bookmarkStart w:name="z87" w:id="61"/>
    <w:p>
      <w:pPr>
        <w:spacing w:after="0"/>
        <w:ind w:left="0"/>
        <w:jc w:val="both"/>
      </w:pPr>
      <w:r>
        <w:rPr>
          <w:rFonts w:ascii="Times New Roman"/>
          <w:b w:val="false"/>
          <w:i w:val="false"/>
          <w:color w:val="000000"/>
          <w:sz w:val="28"/>
        </w:rPr>
        <w:t>
2140 Психикаға белсенді әсер ететін заттардан уланған: барлығы 1 ________, оның ішінде әйелдер 2 ______, 14 жасқа дейінгі балаларды қоса алғанда 3 _______, 15-18 жастағы балаларда 4 ______</w:t>
      </w:r>
      <w:r>
        <w:br/>
      </w:r>
      <w:r>
        <w:rPr>
          <w:rFonts w:ascii="Times New Roman"/>
          <w:b w:val="false"/>
          <w:i w:val="false"/>
          <w:color w:val="000000"/>
          <w:sz w:val="28"/>
        </w:rPr>
        <w:t>
Психикаға белсенді әсер ететін заттарды тұтыну әсері нәтижесінде уланып өлім жағдайына ұшырағандар: барлығы 5 _______, оның ішінде әйелдер 6 _______, 15-18 жас аралығындағы балалар 7_______, 14 жасқа дейінгі балалар 8 _______.</w:t>
      </w:r>
    </w:p>
    <w:bookmarkEnd w:id="61"/>
    <w:bookmarkStart w:name="z88" w:id="62"/>
    <w:p>
      <w:pPr>
        <w:spacing w:after="0"/>
        <w:ind w:left="0"/>
        <w:jc w:val="both"/>
      </w:pPr>
      <w:r>
        <w:rPr>
          <w:rFonts w:ascii="Times New Roman"/>
          <w:b w:val="false"/>
          <w:i w:val="false"/>
          <w:color w:val="000000"/>
          <w:sz w:val="28"/>
        </w:rPr>
        <w:t>
2200 Есепті жыл соңындағы наркологиялық науқастарды бақылау және есірткіге тәуелді адамдарды медициналық-әлеуметтік оңалтуды іске асыратын дәрігерлер мен басқа мамандар саны: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1302"/>
        <w:gridCol w:w="1686"/>
        <w:gridCol w:w="1976"/>
        <w:gridCol w:w="3176"/>
      </w:tblGrid>
      <w:tr>
        <w:trPr>
          <w:trHeight w:val="675" w:hRule="atLeast"/>
        </w:trPr>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лауазымдар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w:t>
            </w:r>
          </w:p>
        </w:tc>
      </w:tr>
      <w:tr>
        <w:trPr>
          <w:trHeight w:val="24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нарколог 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ауылтұрғындарын тұрғындарына қызмет көрсетуші 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наркологияға сараптау бойынша арнайы медициналық комиссия құрамында жұмыс істейтін сарапшы-дәрігерлер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аудандық орталық ауруханаларда жұмыс істейтіндер (АОА/ЦРБ)</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Ересектерді қарайтын учаскелік наркологтар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 дәрігерлер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педагогтар (қызметкерлер)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63"/>
    <w:p>
      <w:pPr>
        <w:spacing w:after="0"/>
        <w:ind w:left="0"/>
        <w:jc w:val="both"/>
      </w:pPr>
      <w:r>
        <w:rPr>
          <w:rFonts w:ascii="Times New Roman"/>
          <w:b w:val="false"/>
          <w:i w:val="false"/>
          <w:color w:val="000000"/>
          <w:sz w:val="28"/>
        </w:rPr>
        <w:t>
2210 Жасырын түрде емдеумен айналысатын нарколог-дәрігерлер саны (шаруашылық есептегі мекемелерде жұмыс істейтін нарколог-дәрігерлерден басқа 1 _____.</w:t>
      </w:r>
    </w:p>
    <w:bookmarkEnd w:id="63"/>
    <w:bookmarkStart w:name="z90" w:id="64"/>
    <w:p>
      <w:pPr>
        <w:spacing w:after="0"/>
        <w:ind w:left="0"/>
        <w:jc w:val="both"/>
      </w:pPr>
      <w:r>
        <w:rPr>
          <w:rFonts w:ascii="Times New Roman"/>
          <w:b w:val="false"/>
          <w:i w:val="false"/>
          <w:color w:val="000000"/>
          <w:sz w:val="28"/>
        </w:rPr>
        <w:t>
2300              Наркологиялық стационардағы науқастар құрамы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1159"/>
        <w:gridCol w:w="1370"/>
        <w:gridCol w:w="1151"/>
        <w:gridCol w:w="1320"/>
        <w:gridCol w:w="1320"/>
        <w:gridCol w:w="1320"/>
        <w:gridCol w:w="1320"/>
        <w:gridCol w:w="983"/>
      </w:tblGrid>
      <w:tr>
        <w:trPr>
          <w:trHeight w:val="210" w:hRule="atLeast"/>
        </w:trPr>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АХЖ-10 бойынша шифры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тіркеуде тұрған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 жылда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рет осы жылы түскендер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шыққандар мен қайтыс болғандарды есептегенде стационарда өткізілген күн-төсек саны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соңында есепте тұрған науқастар саны, барлығы:</w:t>
            </w:r>
          </w:p>
        </w:tc>
      </w:tr>
      <w:tr>
        <w:trPr>
          <w:trHeight w:val="22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психикалық және мінез-құлықтық бұзылулар: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апиындарды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каннабиноидтарды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заттарды тұтынудан, 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стимуляторларды тұтынудан, кофеинді қоса, 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шегуден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тұтынудан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психикалық басқа да белсенді заттарды тұтыну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ауыратындардың жалпы санынан (3-10- бағандар) - әйелдер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Маскүнемдікпен ауыратындардың жалпы санынан (2-баған) - әйелдер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есірткіні тұтынатын науқастардың (3,5-8,11-бағандар) жалпы санынан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65"/>
    <w:p>
      <w:pPr>
        <w:spacing w:after="0"/>
        <w:ind w:left="0"/>
        <w:jc w:val="both"/>
      </w:pPr>
      <w:r>
        <w:rPr>
          <w:rFonts w:ascii="Times New Roman"/>
          <w:b w:val="false"/>
          <w:i w:val="false"/>
          <w:color w:val="000000"/>
          <w:sz w:val="28"/>
        </w:rPr>
        <w:t>
2310 Шыққандар ішінен 4-бағандағы 1 жол) 15-17 жастағы түскен балалар 1 ______ 14 жасқа дейінгі балалар 2 _______.</w:t>
      </w:r>
      <w:r>
        <w:br/>
      </w:r>
      <w:r>
        <w:rPr>
          <w:rFonts w:ascii="Times New Roman"/>
          <w:b w:val="false"/>
          <w:i w:val="false"/>
          <w:color w:val="000000"/>
          <w:sz w:val="28"/>
        </w:rPr>
        <w:t>
</w:t>
      </w:r>
      <w:r>
        <w:rPr>
          <w:rFonts w:ascii="Times New Roman"/>
          <w:b w:val="false"/>
          <w:i w:val="false"/>
          <w:color w:val="000000"/>
          <w:sz w:val="28"/>
        </w:rPr>
        <w:t>
2320 Жалпы шыққандар санынан (4-баған 1 жол) барлық қайтыс болғандар 1 _____.</w:t>
      </w:r>
      <w:r>
        <w:br/>
      </w:r>
      <w:r>
        <w:rPr>
          <w:rFonts w:ascii="Times New Roman"/>
          <w:b w:val="false"/>
          <w:i w:val="false"/>
          <w:color w:val="000000"/>
          <w:sz w:val="28"/>
        </w:rPr>
        <w:t>
</w:t>
      </w:r>
      <w:r>
        <w:rPr>
          <w:rFonts w:ascii="Times New Roman"/>
          <w:b w:val="false"/>
          <w:i w:val="false"/>
          <w:color w:val="000000"/>
          <w:sz w:val="28"/>
        </w:rPr>
        <w:t>
2400 Нашақор науқастарға арналған күндізгі стационарлар: орын саны…………………….1 ______, емделіп шыққан науқастар…………….2 ______, есепті жыл аяғында тіркелген науқастар саны…….3 ______, стационарда өткізген күндер саны………4 ______.</w:t>
      </w:r>
    </w:p>
    <w:bookmarkEnd w:id="65"/>
    <w:bookmarkStart w:name="z91" w:id="66"/>
    <w:p>
      <w:pPr>
        <w:spacing w:after="0"/>
        <w:ind w:left="0"/>
        <w:jc w:val="both"/>
      </w:pPr>
      <w:r>
        <w:rPr>
          <w:rFonts w:ascii="Times New Roman"/>
          <w:b w:val="false"/>
          <w:i w:val="false"/>
          <w:color w:val="000000"/>
          <w:sz w:val="28"/>
        </w:rPr>
        <w:t>
2500            Дәрігерлік-наркологиялық сараптау, куәландыру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966"/>
        <w:gridCol w:w="1904"/>
        <w:gridCol w:w="1661"/>
        <w:gridCol w:w="963"/>
        <w:gridCol w:w="963"/>
        <w:gridCol w:w="957"/>
        <w:gridCol w:w="957"/>
        <w:gridCol w:w="977"/>
        <w:gridCol w:w="1074"/>
      </w:tblGrid>
      <w:tr>
        <w:trPr>
          <w:trHeight w:val="240" w:hRule="atLeast"/>
        </w:trPr>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аурулардың ХАЖ-10 бойынша шифры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 күйін анықтау үшін куәландыруға қатысушылар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Соттық-наркологиялық сараптау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жіберу үшін сараптамадан өткен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Тергеуде жүрген және сотқа тартылғандарды сараптаудан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 бойынша сараптау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жылғы 17 сәуірдегі № 2184 Жарлық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 Кодексінің 88-бабына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іс жүргізу кодексінің 255-257-баптарына сәйкес</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өтті</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ұсыныс жасалды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өтті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ұсыныс жасалды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мәжбүрлеп емдеуге ұсыныс жасалды</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немесе куәландырудан өткізілдер, барлығы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өткендердің ішінен психиқалық белсенді затты пайданалудан және мас болу жағдайынан туындаған психикалық және мінез-құлықтық бұзылулардың диагноздары қойылған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тұтыну салдарынан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тұтыну салдарынан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алкоголь тутыну салдарынан болған әйелдерде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тұтыну салдарынан болғанәйелдерде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F11-19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67"/>
    <w:p>
      <w:pPr>
        <w:spacing w:after="0"/>
        <w:ind w:left="0"/>
        <w:jc w:val="both"/>
      </w:pPr>
      <w:r>
        <w:rPr>
          <w:rFonts w:ascii="Times New Roman"/>
          <w:b w:val="false"/>
          <w:i w:val="false"/>
          <w:color w:val="000000"/>
          <w:sz w:val="28"/>
        </w:rPr>
        <w:t>
2600      Мәжбүрлік емдеуге арналған наркологиялық ұйымның (бөлімше)</w:t>
      </w:r>
      <w:r>
        <w:br/>
      </w:r>
      <w:r>
        <w:rPr>
          <w:rFonts w:ascii="Times New Roman"/>
          <w:b w:val="false"/>
          <w:i w:val="false"/>
          <w:color w:val="000000"/>
          <w:sz w:val="28"/>
        </w:rPr>
        <w:t>
            стационарларындағы емделушілер құрамы (2300-кестеден)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614"/>
        <w:gridCol w:w="1199"/>
        <w:gridCol w:w="1305"/>
        <w:gridCol w:w="788"/>
        <w:gridCol w:w="788"/>
        <w:gridCol w:w="788"/>
        <w:gridCol w:w="788"/>
        <w:gridCol w:w="788"/>
        <w:gridCol w:w="788"/>
        <w:gridCol w:w="788"/>
        <w:gridCol w:w="1398"/>
        <w:gridCol w:w="1408"/>
      </w:tblGrid>
      <w:tr>
        <w:trPr>
          <w:trHeight w:val="225"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аурулардың АХЖ-10 бойынша шифры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тіркеудің басында есепте тұрды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шыққандар мен қайтыс болғандарды есептегендегі стационардағы төсек-күн саны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аяғына қарай есепте барлығы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науқастар</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өмірінде алғашқы рет</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жағдайда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ұзартқан соң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ойдағыдай емделіп шығуына байланысты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сырқаттануы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Психикаға белсенді әсер ететін заттарды тұтынуды салдарынан болған психикалық және мінез-құлықтық ауытқулары бар науқастар, барлығы: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алкогольді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апиынды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каннабибиноидтарды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седативті және ұйықтататын дәрі тұтынудан, барлығы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стимуляторды тұтынудан, кофеинді қоса алғанда, барлығы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галлюциногендерді тұтынудан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ерітінділерді тұтынғанда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және басқа да психикаға белсенді әсер ететін заттарды тұтынумен қоса</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тұтыну салдарынан психикалық және мінез-құлықтық бұзығулыларға ұшырағандардың жалпы санынан (2-жол) - әйелдер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тұтыну салдарынан психикалық және мінез-құлықтық ауытқуларға ұшырағандардың жалпы санынан (2-жол) - әйелдер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F11-F12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68"/>
    <w:p>
      <w:pPr>
        <w:spacing w:after="0"/>
        <w:ind w:left="0"/>
        <w:jc w:val="both"/>
      </w:pPr>
      <w:r>
        <w:rPr>
          <w:rFonts w:ascii="Times New Roman"/>
          <w:b w:val="false"/>
          <w:i w:val="false"/>
          <w:color w:val="000000"/>
          <w:sz w:val="28"/>
        </w:rPr>
        <w:t>
2601 Мәжбүрлік емдеуге арналған стационардағылардың ішінен ПБЗ қолданған тұлғалар саны (3-бағ. 2600-таб), барлығы 1 __________, оның ішінде алкоголь 2 ______, есірткілік заттар 3 ______, оның ішінде стационарда 3 ай жатқаннан кейін 4 ________, 6 айдан кейін 5 ______, 12 айдан кейін 6 ______.</w:t>
      </w:r>
    </w:p>
    <w:bookmarkEnd w:id="68"/>
    <w:bookmarkStart w:name="z94" w:id="69"/>
    <w:p>
      <w:pPr>
        <w:spacing w:after="0"/>
        <w:ind w:left="0"/>
        <w:jc w:val="both"/>
      </w:pPr>
      <w:r>
        <w:rPr>
          <w:rFonts w:ascii="Times New Roman"/>
          <w:b w:val="false"/>
          <w:i w:val="false"/>
          <w:color w:val="000000"/>
          <w:sz w:val="28"/>
        </w:rPr>
        <w:t>
2602 Мәжбүрлік бөлшелерінде емдеу кезіндегі өлім жағдайлары, барлығы 1 ________, оның ішінде өзін-өзі өлтіру 2 _______, төтенше жағдайлар саны , барлығы 3 _____, оның ішінде аурулардың қызметшілерге шабуылы 4 ______, аурулардың ауруларға 5 ______, қашып кету 6 _______.</w:t>
      </w:r>
    </w:p>
    <w:bookmarkEnd w:id="69"/>
    <w:bookmarkStart w:name="z95" w:id="70"/>
    <w:p>
      <w:pPr>
        <w:spacing w:after="0"/>
        <w:ind w:left="0"/>
        <w:jc w:val="both"/>
      </w:pPr>
      <w:r>
        <w:rPr>
          <w:rFonts w:ascii="Times New Roman"/>
          <w:b w:val="false"/>
          <w:i w:val="false"/>
          <w:color w:val="000000"/>
          <w:sz w:val="28"/>
        </w:rPr>
        <w:t>
2603 Мәжбүрлік емдеудегі емделушілердің ішінен есептік жыл аяғында жұмыс істеушілер, барлығы 1 _____, мекемеде 2 _________, шаруашылық келісімдегі нысандарда 3 ___________.</w:t>
      </w:r>
    </w:p>
    <w:bookmarkEnd w:id="70"/>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_______ күні 20__ жылғы "___" _______</w:t>
      </w:r>
    </w:p>
    <w:bookmarkStart w:name="z96" w:id="71"/>
    <w:p>
      <w:pPr>
        <w:spacing w:after="0"/>
        <w:ind w:left="0"/>
        <w:jc w:val="both"/>
      </w:pPr>
      <w:r>
        <w:rPr>
          <w:rFonts w:ascii="Times New Roman"/>
          <w:b w:val="false"/>
          <w:i w:val="false"/>
          <w:color w:val="000000"/>
          <w:sz w:val="28"/>
        </w:rPr>
        <w:t xml:space="preserve">
6-қосымша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71"/>
    <w:bookmarkStart w:name="z97" w:id="72"/>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72"/>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98" w:id="73"/>
    <w:p>
      <w:pPr>
        <w:spacing w:after="0"/>
        <w:ind w:left="0"/>
        <w:jc w:val="both"/>
      </w:pPr>
      <w:r>
        <w:rPr>
          <w:rFonts w:ascii="Times New Roman"/>
          <w:b w:val="false"/>
          <w:i w:val="false"/>
          <w:color w:val="000000"/>
          <w:sz w:val="28"/>
        </w:rPr>
        <w:t>
12-нысан</w:t>
      </w:r>
      <w:r>
        <w:br/>
      </w:r>
      <w:r>
        <w:rPr>
          <w:rFonts w:ascii="Times New Roman"/>
          <w:b w:val="false"/>
          <w:i w:val="false"/>
          <w:color w:val="000000"/>
          <w:sz w:val="28"/>
        </w:rPr>
        <w:t xml:space="preserve">
жылдық </w:t>
      </w:r>
    </w:p>
    <w:bookmarkEnd w:id="73"/>
    <w:bookmarkStart w:name="z99" w:id="7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Денсаулық сақтау жүйесінің амбулаториялық-емханалық көмек көрсететін ұйымдары - ауданның (қаланың) бас дәрігеріне - 5 қаңтарда;</w:t>
      </w:r>
      <w:r>
        <w:br/>
      </w:r>
      <w:r>
        <w:rPr>
          <w:rFonts w:ascii="Times New Roman"/>
          <w:b w:val="false"/>
          <w:i w:val="false"/>
          <w:color w:val="000000"/>
          <w:sz w:val="28"/>
        </w:rPr>
        <w:t>
      2. Ауданның (қаланың) бас дәрігері жиынтық есепті - денсаулық сақтауды басқарудың аумақтық органына - 10 қаңтарда;</w:t>
      </w:r>
      <w:r>
        <w:br/>
      </w:r>
      <w:r>
        <w:rPr>
          <w:rFonts w:ascii="Times New Roman"/>
          <w:b w:val="false"/>
          <w:i w:val="false"/>
          <w:color w:val="000000"/>
          <w:sz w:val="28"/>
        </w:rPr>
        <w:t>
      3. Басқа да министрліктердің, ведомстволардың және меншіктің барлық нысанындағы амбулаториялық-емханалық көмек көрсететін ұйымдары өзінің және ұйымның орналасқан жері жоғары тұрған бойынша аумақтың (облыстың, қаланың) денсаулық сақтауды басқарудың жергілікті органына - 5 қаңтарда;</w:t>
      </w:r>
      <w:r>
        <w:br/>
      </w:r>
      <w:r>
        <w:rPr>
          <w:rFonts w:ascii="Times New Roman"/>
          <w:b w:val="false"/>
          <w:i w:val="false"/>
          <w:color w:val="000000"/>
          <w:sz w:val="28"/>
        </w:rPr>
        <w:t>
      4. Денсаулық сақтауды басқа да жергілікті органдары облыс, қала бойынша жиынтық есепті Қазақстан Республикасы Денсаулық сақтау министрлігіне - 10 ақпанға.</w:t>
      </w:r>
    </w:p>
    <w:p>
      <w:pPr>
        <w:spacing w:after="0"/>
        <w:ind w:left="0"/>
        <w:jc w:val="both"/>
      </w:pPr>
      <w:r>
        <w:rPr>
          <w:rFonts w:ascii="Times New Roman"/>
          <w:b w:val="false"/>
          <w:i w:val="false"/>
          <w:color w:val="000000"/>
          <w:sz w:val="28"/>
        </w:rPr>
        <w:t>Медициналық ұйымының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w:t>
      </w:r>
    </w:p>
    <w:bookmarkStart w:name="z100" w:id="75"/>
    <w:p>
      <w:pPr>
        <w:spacing w:after="0"/>
        <w:ind w:left="0"/>
        <w:jc w:val="left"/>
      </w:pPr>
      <w:r>
        <w:rPr>
          <w:rFonts w:ascii="Times New Roman"/>
          <w:b/>
          <w:i w:val="false"/>
          <w:color w:val="000000"/>
        </w:rPr>
        <w:t xml:space="preserve"> 
Медициналық ұйымның қызмет көрсететін ауданында тұратын</w:t>
      </w:r>
      <w:r>
        <w:br/>
      </w:r>
      <w:r>
        <w:rPr>
          <w:rFonts w:ascii="Times New Roman"/>
          <w:b/>
          <w:i w:val="false"/>
          <w:color w:val="000000"/>
        </w:rPr>
        <w:t>
науқастардың және диспансерлік бақылауда тұрған тіркелген</w:t>
      </w:r>
      <w:r>
        <w:br/>
      </w:r>
      <w:r>
        <w:rPr>
          <w:rFonts w:ascii="Times New Roman"/>
          <w:b/>
          <w:i w:val="false"/>
          <w:color w:val="000000"/>
        </w:rPr>
        <w:t>
науқастар контингенті ауруларының саны туралы есеп</w:t>
      </w:r>
      <w:r>
        <w:br/>
      </w:r>
      <w:r>
        <w:rPr>
          <w:rFonts w:ascii="Times New Roman"/>
          <w:b/>
          <w:i w:val="false"/>
          <w:color w:val="000000"/>
        </w:rPr>
        <w:t>
20__ жыл</w:t>
      </w:r>
    </w:p>
    <w:bookmarkEnd w:id="75"/>
    <w:bookmarkStart w:name="z101" w:id="76"/>
    <w:p>
      <w:pPr>
        <w:spacing w:after="0"/>
        <w:ind w:left="0"/>
        <w:jc w:val="both"/>
      </w:pPr>
      <w:r>
        <w:rPr>
          <w:rFonts w:ascii="Times New Roman"/>
          <w:b w:val="false"/>
          <w:i w:val="false"/>
          <w:color w:val="000000"/>
          <w:sz w:val="28"/>
        </w:rPr>
        <w:t>
1. Балалар (14 жасқа дейінгі) - қоса алғанда)</w:t>
      </w:r>
    </w:p>
    <w:bookmarkEnd w:id="76"/>
    <w:p>
      <w:pPr>
        <w:spacing w:after="0"/>
        <w:ind w:left="0"/>
        <w:jc w:val="both"/>
      </w:pPr>
      <w:r>
        <w:rPr>
          <w:rFonts w:ascii="Times New Roman"/>
          <w:b w:val="false"/>
          <w:i w:val="false"/>
          <w:color w:val="000000"/>
          <w:sz w:val="28"/>
        </w:rPr>
        <w:t>1000</w:t>
      </w:r>
    </w:p>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979"/>
        <w:gridCol w:w="1642"/>
        <w:gridCol w:w="1337"/>
        <w:gridCol w:w="804"/>
        <w:gridCol w:w="1337"/>
        <w:gridCol w:w="976"/>
        <w:gridCol w:w="1527"/>
        <w:gridCol w:w="1356"/>
      </w:tblGrid>
      <w:tr>
        <w:trPr>
          <w:trHeight w:val="705"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жекелеген аурулардың атауы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 дейін диспансерлік бақылауда тұрғандар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 диагнозбен</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 B17.0-B17.1, B18.0-B18.2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қатерсіз ісіктер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D10-D36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жатырдың лейомиомасы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басқа қатерсіз ісіктері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ісіктері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D50 - D53, D55-D-64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мен зат айналысының бұзылулары,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қантты диабет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емес қантты диабет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диабеттің басқа да түрлері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 ергежейлілік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23.2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ерте жетілу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30.1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мешел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55.0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 май басу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66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70.0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Гоше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жылауықты фиброз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бұзылушылығы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бұзылушылығы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пайдаланудан болған психикалық ж/е мінез-құлық бұзылушылығы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психозсыз эпилепсия ж/е жарыместік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түбіршектері мен өрімдерінің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миастения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церебралдық паралич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оның қосалқы аппаратының аурулары ,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қабақтың аллергиялық дерматозы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созылмалы отит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Н65.2-4.9</w:t>
            </w:r>
            <w:r>
              <w:br/>
            </w:r>
            <w:r>
              <w:rPr>
                <w:rFonts w:ascii="Times New Roman"/>
                <w:b w:val="false"/>
                <w:i w:val="false"/>
                <w:color w:val="000000"/>
                <w:sz w:val="20"/>
              </w:rPr>
              <w:t>
</w:t>
            </w:r>
            <w:r>
              <w:rPr>
                <w:rFonts w:ascii="Times New Roman"/>
                <w:b w:val="false"/>
                <w:i w:val="false"/>
                <w:color w:val="000000"/>
                <w:sz w:val="20"/>
              </w:rPr>
              <w:t>Н66.1-4,9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кондуктивті, нейросенсорлы және басқа есту қабілетін жоғалту 1,2,3,4-деңгей</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H90-H91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жүйесінің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жіті ревматикалық қызба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ревматикалық созылмалы аурулары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жоғарылауымен сипатталатын аурулар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пневмония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вазомоторлық және мұрын қабығының аллергиялық ринит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 синусит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аденоидтар мен бадамшалардың созылмалы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J35.0-J35.9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 созылмалы обструктивті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асқорыту ағзандарының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асқазан рефлюксі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ж/е ұлтабар ойын жарасы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K25-K27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функцмялық бұзылуы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К30, К31.0,3,  К31.8,9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 ойық жаралы қабынуы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басқа гастроэнтериттер мен колиттер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холантит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К81,К83.0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К85,К86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атопиялық дерматит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 дерматиті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этиологиялық дерматит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тағамнан болған дерматит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нысанды эритема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 бұлшық ет жүйесі мен дәнекер тін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жасөспірімдердің артриті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ревматоидтық артриті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артроздар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M15-M19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коксартроз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 жыныс жүйе аурулары,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гломерулярлық аурулар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тубулоинтерстициалды аурулары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N10-N12,N15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тасы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етеккірлік овуляция циклдың бұзылуы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N91,N92, N94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мен босанғаннан кейінгі кезеңдегі асқынулар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О00-О75, О81-О83, О84.1-9, О85-О99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 пайда болатын жекелеген жағдайлар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хромосомдық бұзылулар және деформация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туа біткен ауытқулары (даму кемістіктері)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қанайналымның туа біткен ауытқулары (даму кемістіктері)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камералары ақауы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Q20.0-Q24.9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батыңқы кеуде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ихтиоз</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Q80.0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синдромы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 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симптомы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сыртқы себептердің әсерінен жарақаттар, улану салдары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77"/>
    <w:p>
      <w:pPr>
        <w:spacing w:after="0"/>
        <w:ind w:left="0"/>
        <w:jc w:val="both"/>
      </w:pPr>
      <w:r>
        <w:rPr>
          <w:rFonts w:ascii="Times New Roman"/>
          <w:b w:val="false"/>
          <w:i w:val="false"/>
          <w:color w:val="000000"/>
          <w:sz w:val="28"/>
        </w:rPr>
        <w:t>
2. Балалар (15-17 жастағыларды қоса алғанда)</w:t>
      </w:r>
    </w:p>
    <w:bookmarkEnd w:id="77"/>
    <w:p>
      <w:pPr>
        <w:spacing w:after="0"/>
        <w:ind w:left="0"/>
        <w:jc w:val="both"/>
      </w:pPr>
      <w:r>
        <w:rPr>
          <w:rFonts w:ascii="Times New Roman"/>
          <w:b w:val="false"/>
          <w:i w:val="false"/>
          <w:color w:val="000000"/>
          <w:sz w:val="28"/>
        </w:rPr>
        <w:t>2000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825"/>
        <w:gridCol w:w="4380"/>
        <w:gridCol w:w="990"/>
        <w:gridCol w:w="953"/>
        <w:gridCol w:w="953"/>
        <w:gridCol w:w="902"/>
        <w:gridCol w:w="613"/>
        <w:gridCol w:w="588"/>
      </w:tblGrid>
      <w:tr>
        <w:trPr>
          <w:trHeight w:val="1125"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жекелеген аурулардың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аяғында диспансерлік бақылауда тұрғандар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 диагнозбен</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B16.0-B16.9,B17.0-B17.1,B18.0-B18.2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ісіктер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қатерсіз ісіктер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D10-D36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жатырдың лейомиомасы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қатерсіз басқа ісіктері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анемия</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және зат алмасу бұзылулары,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қант диабеті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тәуелді емес қант диабеті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диабетінің басқадай түрлері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гипофиз ергежейлік</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 май басу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Гоше ауруы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кезектесетін порфирия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80.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 - Коновалов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83.0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кистозды фиброз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 бұзылулары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және мінез-құлық бұзылуы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алкогольді пайдаланудан болған психикалық ж/е мінез-құлық бұзылуы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психозсыз эпилепсия және жарыместік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түбіршіктері және өрімдерінің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миастения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церебралдық паралич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аппараттарының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Н52.1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Отит және емізік тәрізді өсінді,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Отит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Н65.2-4,9, Н66.1-4,9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жүйесінің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жіті ревматикалық қызба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ревматизм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көтерілуімен сипатталатын аурулар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веналарының варикоздық кеңеюі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ағзадарының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пневмония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вазомоторлық және мұрын қабығының аллергиялық ринитіы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 синусит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бадамшалар мен аденоидтардың созылмалы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J35.0-J35.9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және созылмалы бронхит, эмфизема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 созылмалы обструктивтік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ағзарының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асқазан рефлюксі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және ұлтабар жарасы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K25-K27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функция бұзылуы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К30, К31.0,3, К31.8,9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ішектің ойық жаралы қабынуы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емес басқа гастроэнтериттер мен колиттер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холангит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 К86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асты жасушасының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атопиялық дерматит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 дерматит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тамақтан туындаған дерматит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нысанды эритема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реватоид артриттер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жасөспірімдердің артриті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артроздар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М15-М19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коксартроз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функцияның жүйесі аурулары,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тубулоинтерстициалды аурулары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сальпингит, оофорит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етеккірлік овуляция циклының бұзылуы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жүктілік, босанғаннан кейінгі кезең асқынушылығы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О00-О75, О81-О83, О84.1-9, О85-О99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 (даму кемістіктері) деформация және хромосомдық бұзылу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нерв жүйесінің туа біткен ауытқулары (даму кемістіктері)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қанайналымының туа біткен ауытқулары (даму кемістіктері)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ақауы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Q20.0-Q24.9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батыңқы кеуде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ихтиоз</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Q80.0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Даун синдромы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белгілер мен симптомдер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 улану және басқа сыртқы себептер әсерінің салдары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78"/>
    <w:p>
      <w:pPr>
        <w:spacing w:after="0"/>
        <w:ind w:left="0"/>
        <w:jc w:val="both"/>
      </w:pPr>
      <w:r>
        <w:rPr>
          <w:rFonts w:ascii="Times New Roman"/>
          <w:b w:val="false"/>
          <w:i w:val="false"/>
          <w:color w:val="000000"/>
          <w:sz w:val="28"/>
        </w:rPr>
        <w:t>
3. Ересектер (18 жас және одан үлкен)</w:t>
      </w:r>
    </w:p>
    <w:bookmarkEnd w:id="78"/>
    <w:p>
      <w:pPr>
        <w:spacing w:after="0"/>
        <w:ind w:left="0"/>
        <w:jc w:val="both"/>
      </w:pPr>
      <w:r>
        <w:rPr>
          <w:rFonts w:ascii="Times New Roman"/>
          <w:b w:val="false"/>
          <w:i w:val="false"/>
          <w:color w:val="000000"/>
          <w:sz w:val="28"/>
        </w:rPr>
        <w:t>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4"/>
        <w:gridCol w:w="929"/>
        <w:gridCol w:w="1554"/>
        <w:gridCol w:w="1659"/>
        <w:gridCol w:w="1010"/>
        <w:gridCol w:w="865"/>
        <w:gridCol w:w="848"/>
        <w:gridCol w:w="1010"/>
        <w:gridCol w:w="1281"/>
      </w:tblGrid>
      <w:tr>
        <w:trPr>
          <w:trHeight w:val="720" w:hRule="atLeast"/>
        </w:trPr>
        <w:tc>
          <w:tcPr>
            <w:tcW w:w="4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 аурулардың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 соңында диспансерлік бақылауда тұрғандар</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 рет анықталған диагнозбен</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инфекциялық ж/е паразиттік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 B17.0-B17.1, B18.0-B18.2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жатыр лейомиомасы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қатерсіз ісіктері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анемиялар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 бұзылушылығы мен зат айналысының бұзылушылығы,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бағынышты қантты диабет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бағынышсыз қантты диабет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диабеттің басқа нысандары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Гоше ауруы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ауыспалы порфирия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Е80.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Вильсон-Коновалов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жылауықты фиброз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бұзылушылығы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w:t>
            </w:r>
            <w:r>
              <w:br/>
            </w:r>
            <w:r>
              <w:rPr>
                <w:rFonts w:ascii="Times New Roman"/>
                <w:b w:val="false"/>
                <w:i w:val="false"/>
                <w:color w:val="000000"/>
                <w:sz w:val="20"/>
              </w:rPr>
              <w:t>
</w:t>
            </w:r>
            <w:r>
              <w:rPr>
                <w:rFonts w:ascii="Times New Roman"/>
                <w:b w:val="false"/>
                <w:i w:val="false"/>
                <w:color w:val="000000"/>
                <w:sz w:val="20"/>
              </w:rPr>
              <w:t>F20-F99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бұзылушылығы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 пайдалану әсерінен болған психикалық ж/е мінез-құлық бұзылушылығы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Паркинсон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эпилепсия психозбен ж/е кемақылдықпен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жүйке түбіршіктері және өрімдерінің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миастения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H25-H26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H40-H42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Еміздік тәрізді өсінді мен құлақ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құлақтың созылмалы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H65,2-4,9, H66,1-4,9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жіті ревматикалық қызба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I20-I25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ишемиясымен сырқаттанған науқастардың жалпы санынан - стенокардиямен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миокардтың жіті инфарктісі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I21-I22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ишемиясының басқадай түрлерімен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I23-I24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кардиомиопатия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пароксизмалы тахикардия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бұзылушылықтары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басқа бұзушылықтары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функциясының жеткіліксіздігі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I50-I50.9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цереброваскулярлық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I60-I69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геморрагиялық инсульт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I60,I61,I62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инфарктісі, ми артериясының бітелуі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 I65, I66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инсульт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бітелген тромбангиит, эндартриит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I70.2, I73.0,1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аортасының бөлінуі, аневризмі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I71.0-I71.2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веналарының варикоздық кеңеюі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I83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өкпе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қабығының вазамоторлық ж/аллергиялық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ринит, фарингит, назофарингит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аденоидтар мен бадамшалардың созылмалы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 созылмалы обструктивті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асқазан рефлюксі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ж/е ұлтабардың ойық жарасы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 ойық жаралы қабынуы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басқа гастроэнтерттер мен колитер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холангит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К85,К86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атопиялық дерматит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 дерматиті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нысанды эритома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ревматоидтық артрит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подагра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Артроздар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М15-М19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коксартроз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Бехчет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М35.2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остеопароз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М80-М82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псевдоартроз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М84.1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 аурулары,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гломерулярлық аурулар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тубулинтерстициалды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аурулары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қуық асты безінің гиперплазиясы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бедеулігі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сальпингит, оофорит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мойыны эрозиясы мен эктропионы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 овуляциясы циклының бұзылуы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менопауза және одан кейінгі бұзылушылықтар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бедеулігі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босанғаннан кейінгі кезеңнің асқынулары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О00-О75, О81-О83, О84.1-96, О85-О99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 (даму кемістіктері), деформация және хромосомдық бұзылу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нерв жүйесінің туа біткен ауытқулары (даму кемістіктері)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қанайналымының туа біткен ауытқуы (даму кемістіктері)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камералары ақауы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Q20.0-Q24.9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батыңқы кеуде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Q67.6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симптомы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сыртқы орта себебінің әсерінен жарақаттану, улану салдары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79"/>
    <w:p>
      <w:pPr>
        <w:spacing w:after="0"/>
        <w:ind w:left="0"/>
        <w:jc w:val="both"/>
      </w:pPr>
      <w:r>
        <w:rPr>
          <w:rFonts w:ascii="Times New Roman"/>
          <w:b w:val="false"/>
          <w:i w:val="false"/>
          <w:color w:val="000000"/>
          <w:sz w:val="28"/>
        </w:rPr>
        <w:t>
4. Ересектер (60 жас және одан үлкен)</w:t>
      </w:r>
    </w:p>
    <w:bookmarkEnd w:id="79"/>
    <w:p>
      <w:pPr>
        <w:spacing w:after="0"/>
        <w:ind w:left="0"/>
        <w:jc w:val="both"/>
      </w:pPr>
      <w:r>
        <w:rPr>
          <w:rFonts w:ascii="Times New Roman"/>
          <w:b w:val="false"/>
          <w:i w:val="false"/>
          <w:color w:val="000000"/>
          <w:sz w:val="28"/>
        </w:rPr>
        <w:t>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841"/>
        <w:gridCol w:w="1554"/>
        <w:gridCol w:w="945"/>
        <w:gridCol w:w="1183"/>
        <w:gridCol w:w="964"/>
        <w:gridCol w:w="1201"/>
        <w:gridCol w:w="1128"/>
        <w:gridCol w:w="1292"/>
      </w:tblGrid>
      <w:tr>
        <w:trPr>
          <w:trHeight w:val="855" w:hRule="atLeast"/>
        </w:trPr>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Кластар мен жеке аурулардың атауы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Халықаралық аурулар жүйесі бойынша шифры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 аяғына дейін диспансерлік бақылауда тұрғандар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алғашқы рет анықталған диагнозбен</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инфекциялық ж/е паразиттік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B және C гепатиті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B16.0-B16.9, B17.0-B17.1, B18.0-B18.2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жатыр лейомиомасы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қатерсіз ісіктері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анабезінің қатерсіз ісіктері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өндіруші ағзалар аурулары мен иммундық механизмді ала жүрген басқа да бұзылушылықтар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анемиялар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темір тапшылығы анемиясы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 бұзылушылығы мен зат айналысының бұзылушылығы,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гипотиреоз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тиреотоксикоз зобпен немесе онсыз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бағынышты қантты диабет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инсулинге бағынышсыз қантты диабет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диабетінің басқадай түрлері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Е12-Е14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гипопаратиреоз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қантсыз диабет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Аддисон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Е27.1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семіздік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фенилкетонурия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Гоше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E75,2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ауыспалы порфирия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Е80.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Вильсон-Коноваловтың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Е83.0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жылауықты фиброз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E84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және мінез-құлық бұзылушылығы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F00-F09; F20-F99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заттарды пайдалануға байланысты, психикалық ж/е мінез-құлық бұзылушылығы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 пайдалану әсерінен болған психикалық ж/е мінез-құлық бұзылушылығы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Паркинсон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психозбен эпилепсия ж/е жарыместік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жүйке түбіршіктері және өрімдерінің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миастения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қабақтардың аллергиялық дерматозы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аллергиялық конъюктивит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Н10.1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H25-H26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H40-H42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миопия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H52.1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Еміздік тәрізді өсінді мен құлақ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құлақтың созылмалы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H65,2-4,9, H66,1-4,9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жіті ревматикалық қызба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құздамалық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I05-I09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қысымының жоғарлауымен сипатталатын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ишемиясы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I20-I25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 ишемиясымен сырқаттардың жалпы санынан - стенокардиямен сырқаттар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миокардтың жіті инфарктісі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I21-I22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ишемиясының басқадай түрлерімен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I23-I24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кардиомиопатия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пароксизмалы тахикардия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бұзылушылықтары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басқа бұзушылықтары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функциясының жеткіліксіздігі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I50-I50.9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цереброваскулярлық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I60-I69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геморрагиялық инсульт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I60,I61,I62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 инфарктісі, ми артериясының бітелуі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I63,I65,I66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инсульт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бітелген тромбангиит, эндартриит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I70.2, I73.0,1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аортасының бөлінуі, аневризмі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I71.0-I71.2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веналарының варикоздық кеңеюі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83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өкпе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 қабығының вазамоторлық ж/е аллергиялық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ринит, фарингит, назофарингит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J31.0,1,2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синусит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J32.0-J32.9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аденоидтар мен бадамшалардың созылмалы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 ж/е созылмалы бронхит, эмфизема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J45.0,1,8,9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басқадай созылмалы обструктивті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J44.0,1,8,9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органдарының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асқазан рефлюксі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ж/е ұлтабардың ойық жарасы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К25-К27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 мен ұлтабардың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ішектің ойық жаралы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басқа гастроэнтериттер мен колиттер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қабы мен өзегінің қабынуы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К81, К83.0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ұйқыбезінің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К85, К86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 астышел жасушасының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атопиялық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жанасулық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этиологиялы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жеген тамақтан туындаған дерматит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есекжем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нысаналы эритома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 бұлшық ет жүйесі мен дәнекер тін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ревматизм артриттері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подагра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Артоздар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М15-М19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коксартроз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гонартроз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 зақымдануы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жүйелі қызыл жегі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дерматополимиозит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склеродермия</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Бехчет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Бехтерев ауруы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остеопароз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М80-М82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псевдоартроз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М84.1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жүйесінің аурулары,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гломерулярлық аурулар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жетіспеушілігі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N17-N19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тубулинтерстициалды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 тасы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аурулары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қуық асты безінің гиперплазиясы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сальпингит, оофорит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мойыны эрозиясы мен эктропионы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белгісі мен симтомы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мен жарақаттар,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S00-Т88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сыртқы орта себебінің әсерінен жарақаттану, улану салдары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Т90-Т98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w:t>
      </w:r>
    </w:p>
    <w:p>
      <w:pPr>
        <w:spacing w:after="0"/>
        <w:ind w:left="0"/>
        <w:jc w:val="both"/>
      </w:pPr>
      <w:r>
        <w:rPr>
          <w:rFonts w:ascii="Times New Roman"/>
          <w:b w:val="false"/>
          <w:i w:val="false"/>
          <w:color w:val="000000"/>
          <w:sz w:val="28"/>
        </w:rPr>
        <w:t>Орындаушы _____________ телефон № _______ Күні 20__ ж. «___» ________</w:t>
      </w:r>
    </w:p>
    <w:bookmarkStart w:name="z105" w:id="80"/>
    <w:p>
      <w:pPr>
        <w:spacing w:after="0"/>
        <w:ind w:left="0"/>
        <w:jc w:val="both"/>
      </w:pPr>
      <w:r>
        <w:rPr>
          <w:rFonts w:ascii="Times New Roman"/>
          <w:b w:val="false"/>
          <w:i w:val="false"/>
          <w:color w:val="000000"/>
          <w:sz w:val="28"/>
        </w:rPr>
        <w:t xml:space="preserve">
7-қосымша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80"/>
    <w:bookmarkStart w:name="z106" w:id="8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81"/>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107" w:id="82"/>
    <w:p>
      <w:pPr>
        <w:spacing w:after="0"/>
        <w:ind w:left="0"/>
        <w:jc w:val="both"/>
      </w:pPr>
      <w:r>
        <w:rPr>
          <w:rFonts w:ascii="Times New Roman"/>
          <w:b w:val="false"/>
          <w:i w:val="false"/>
          <w:color w:val="000000"/>
          <w:sz w:val="28"/>
        </w:rPr>
        <w:t>
14-нысан</w:t>
      </w:r>
      <w:r>
        <w:br/>
      </w:r>
      <w:r>
        <w:rPr>
          <w:rFonts w:ascii="Times New Roman"/>
          <w:b w:val="false"/>
          <w:i w:val="false"/>
          <w:color w:val="000000"/>
          <w:sz w:val="28"/>
        </w:rPr>
        <w:t xml:space="preserve">
жылдық </w:t>
      </w:r>
    </w:p>
    <w:bookmarkEnd w:id="82"/>
    <w:bookmarkStart w:name="z108" w:id="8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Стационарлық көмек көрсететін ұйымдар денсаулық сақтау жүйелері - ауданның (қаланың) бас дәрігерлеріне және қалалық денсаулық сақтау департаментіне - 5 қаңтар;</w:t>
      </w:r>
      <w:r>
        <w:br/>
      </w:r>
      <w:r>
        <w:rPr>
          <w:rFonts w:ascii="Times New Roman"/>
          <w:b w:val="false"/>
          <w:i w:val="false"/>
          <w:color w:val="000000"/>
          <w:sz w:val="28"/>
        </w:rPr>
        <w:t>
      2. Ауданның (қаланың) бас дәрігер жиынтық есепті денсаулық сақтауды мемлекеттік басқарудың жергілікті органдарына - 10 қаңтарда;</w:t>
      </w:r>
      <w:r>
        <w:br/>
      </w:r>
      <w:r>
        <w:rPr>
          <w:rFonts w:ascii="Times New Roman"/>
          <w:b w:val="false"/>
          <w:i w:val="false"/>
          <w:color w:val="000000"/>
          <w:sz w:val="28"/>
        </w:rPr>
        <w:t>
      3. Денсаулық сақтауды басқарудың жергілікті органдары жиынтық есепті Қазақстан Республикасы Денсаулық сақтау министрлігіне - 10 ақпанға.</w:t>
      </w:r>
    </w:p>
    <w:bookmarkStart w:name="z109" w:id="84"/>
    <w:p>
      <w:pPr>
        <w:spacing w:after="0"/>
        <w:ind w:left="0"/>
        <w:jc w:val="left"/>
      </w:pPr>
      <w:r>
        <w:rPr>
          <w:rFonts w:ascii="Times New Roman"/>
          <w:b/>
          <w:i w:val="false"/>
          <w:color w:val="000000"/>
        </w:rPr>
        <w:t xml:space="preserve"> 
Стационардан шыққан науқастар контингенттері туралы есеп</w:t>
      </w:r>
      <w:r>
        <w:br/>
      </w:r>
      <w:r>
        <w:rPr>
          <w:rFonts w:ascii="Times New Roman"/>
          <w:b/>
          <w:i w:val="false"/>
          <w:color w:val="000000"/>
        </w:rPr>
        <w:t>
20__ жыл</w:t>
      </w:r>
    </w:p>
    <w:bookmarkEnd w:id="84"/>
    <w:bookmarkStart w:name="z110" w:id="85"/>
    <w:p>
      <w:pPr>
        <w:spacing w:after="0"/>
        <w:ind w:left="0"/>
        <w:jc w:val="both"/>
      </w:pPr>
      <w:r>
        <w:rPr>
          <w:rFonts w:ascii="Times New Roman"/>
          <w:b w:val="false"/>
          <w:i w:val="false"/>
          <w:color w:val="000000"/>
          <w:sz w:val="28"/>
        </w:rPr>
        <w:t>
1000 Жыл соңындағы сметалық төсек саны ________, одан басқа шаруашылық есеп төсектері</w:t>
      </w:r>
    </w:p>
    <w:bookmarkEnd w:id="85"/>
    <w:bookmarkStart w:name="z111" w:id="86"/>
    <w:p>
      <w:pPr>
        <w:spacing w:after="0"/>
        <w:ind w:left="0"/>
        <w:jc w:val="both"/>
      </w:pPr>
      <w:r>
        <w:rPr>
          <w:rFonts w:ascii="Times New Roman"/>
          <w:b w:val="false"/>
          <w:i w:val="false"/>
          <w:color w:val="000000"/>
          <w:sz w:val="28"/>
        </w:rPr>
        <w:t>
2000    Стационардағы науқастардың құрамы, емнің мерзімі мен нәтижесі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800"/>
        <w:gridCol w:w="1654"/>
        <w:gridCol w:w="760"/>
        <w:gridCol w:w="760"/>
        <w:gridCol w:w="761"/>
        <w:gridCol w:w="764"/>
        <w:gridCol w:w="765"/>
        <w:gridCol w:w="765"/>
        <w:gridCol w:w="761"/>
        <w:gridCol w:w="761"/>
        <w:gridCol w:w="761"/>
        <w:gridCol w:w="760"/>
        <w:gridCol w:w="900"/>
      </w:tblGrid>
      <w:tr>
        <w:trPr>
          <w:trHeight w:val="240" w:hRule="atLeast"/>
        </w:trPr>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Аурулардың халықаралық жіктемесі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Б.Балалар (15-17 жасты қоса)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В.Балалар 14 жасты қоса</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шығарылғандардың өткізген төсек күні</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төсек күні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науқастар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Өткізген төсек күні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7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r>
              <w:br/>
            </w:r>
            <w:r>
              <w:rPr>
                <w:rFonts w:ascii="Times New Roman"/>
                <w:b w:val="false"/>
                <w:i w:val="false"/>
                <w:color w:val="000000"/>
                <w:sz w:val="20"/>
              </w:rPr>
              <w:t>
</w:t>
            </w:r>
            <w:r>
              <w:rPr>
                <w:rFonts w:ascii="Times New Roman"/>
                <w:b w:val="false"/>
                <w:i w:val="false"/>
                <w:color w:val="000000"/>
                <w:sz w:val="20"/>
              </w:rPr>
              <w:t>Z30.2</w:t>
            </w:r>
            <w:r>
              <w:br/>
            </w:r>
            <w:r>
              <w:rPr>
                <w:rFonts w:ascii="Times New Roman"/>
                <w:b w:val="false"/>
                <w:i w:val="false"/>
                <w:color w:val="000000"/>
                <w:sz w:val="20"/>
              </w:rPr>
              <w:t>
</w:t>
            </w:r>
            <w:r>
              <w:rPr>
                <w:rFonts w:ascii="Times New Roman"/>
                <w:b w:val="false"/>
                <w:i w:val="false"/>
                <w:color w:val="000000"/>
                <w:sz w:val="20"/>
              </w:rPr>
              <w:t>Z30.3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ішек инфекциялары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туберкулезі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А40-А41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гепатит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COO-D48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қатерлі ісіктер (лимфоидты, қандық және туыстық тіндер ісіктерін қоса алғанда)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СОО-С97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лейомиомасы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басқа да қатерсіз ісіктері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бездің қатерсіз өспесі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жекелеген бұзылулар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теміртапшылықты анемия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алмасудың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ЕОО-Е90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тиреотоксикоз зобпен немесе онсыз</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Е10-Е14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семіздік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FOO-F09, F20-F99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 мен мінез-құлықтың белсенділігі жоғары психотропты дәрілерді қолданғаннан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F10-F19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GOO-G99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жеке нервтердің, нерв түбіршіктері мен өрімдерінің зақымдануы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G50-G64, G70-G73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церебралдық паралич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оның қосалқы аппаратының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НОО-Н59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денелердің алынбауы (бұрын көзге түскен)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H05.5, H44.6-H44.7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катаракта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Н25, Н26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Н40-Н42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Н60-Н95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жіті ревматизм қызбасы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өткізгіштіктің басқа бұзылулары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ұстамалы тахикардия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 ырғағының басқа бұзылулары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созылмалы ревматизм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қан қысымының жоғарылығы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I10-I13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I21, I22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жіті ишемиялық ауруының басқа түрлері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I23, I24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стенокрадия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жүреқтің созылмалы ишемиялық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церебралдық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I60-I69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мидың торлы қабығы астына қан құйылу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мидың және бас сүйегінің ішіне басқа жағдайларда, яғни жарақаттан тыс қан құйылу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I61-I62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инфаркты, ми артерияларының бітелуі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I63, I65, I66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құйылу ретінде анықталмаған инсульт немесе инфаркт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ми-тамырлық басқа аурулар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жоғарғы және төменгі тыныс жолдарының респираторлық жіті жұқпалары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w:t>
            </w:r>
            <w:r>
              <w:br/>
            </w:r>
            <w:r>
              <w:rPr>
                <w:rFonts w:ascii="Times New Roman"/>
                <w:b w:val="false"/>
                <w:i w:val="false"/>
                <w:color w:val="000000"/>
                <w:sz w:val="20"/>
              </w:rPr>
              <w:t>
</w:t>
            </w:r>
            <w:r>
              <w:rPr>
                <w:rFonts w:ascii="Times New Roman"/>
                <w:b w:val="false"/>
                <w:i w:val="false"/>
                <w:color w:val="000000"/>
                <w:sz w:val="20"/>
              </w:rPr>
              <w:t>J20-J22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ринит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созылмалы бронхит, эмфизема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J40-J43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демікпе кезіндегі күй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созылмалы басқа обструкциялық ауруы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асқазанның және ұлтабардың ойық жарасы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K25-K27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және дуоденит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өт-тас ауруы, холецистит, холангит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K80, K81, K83.0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аллергиялық жанаспалы дерматит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жанаспалы дерматит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M00-M99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артроздар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M15-M19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тіннің жүйелік зақымданулары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М30-М36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Шорбуындатушы спондилит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 N17-N19</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Гломерулярлық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тубулоинтерстициялық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N10-N12, N15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Бүйректің созылмалы тубулоинтерстициялық қабынуы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несепағардың тастары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бездің аурулары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N40-N42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Қуықасты безінің гиперплазиясы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простатит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N41.1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жүре пайда болған жылауығы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N28.1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жамбас астауы ағзаларының қабынба аурулары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N70-N77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жыныс ағзаларының қабынба емес аурулары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N80-N90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N80</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 жалақ жарасы мен эктропионы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N86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етеккір-овариалдық мерзімнің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N91, N92, N94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 үзілісінің бұзылуы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Бедеулік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N97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босану және босанудан кейінгі кезең</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O00-O99,</w:t>
            </w:r>
            <w:r>
              <w:br/>
            </w:r>
            <w:r>
              <w:rPr>
                <w:rFonts w:ascii="Times New Roman"/>
                <w:b w:val="false"/>
                <w:i w:val="false"/>
                <w:color w:val="000000"/>
                <w:sz w:val="20"/>
              </w:rPr>
              <w:t>
</w:t>
            </w:r>
            <w:r>
              <w:rPr>
                <w:rFonts w:ascii="Times New Roman"/>
                <w:b w:val="false"/>
                <w:i w:val="false"/>
                <w:color w:val="000000"/>
                <w:sz w:val="20"/>
              </w:rPr>
              <w:t>Z30.2</w:t>
            </w:r>
            <w:r>
              <w:br/>
            </w:r>
            <w:r>
              <w:rPr>
                <w:rFonts w:ascii="Times New Roman"/>
                <w:b w:val="false"/>
                <w:i w:val="false"/>
                <w:color w:val="000000"/>
                <w:sz w:val="20"/>
              </w:rPr>
              <w:t>
</w:t>
            </w:r>
            <w:r>
              <w:rPr>
                <w:rFonts w:ascii="Times New Roman"/>
                <w:b w:val="false"/>
                <w:i w:val="false"/>
                <w:color w:val="000000"/>
                <w:sz w:val="20"/>
              </w:rPr>
              <w:t>Z30.3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жеке жағдайлар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ауытқулар [даму кемістіктері], пішін өзгерулері мен хромосомалық бұзылулар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туа біткен ауытқулары (даму кемістіктері)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туа біткен ауытқулары мен пішінінің өзгерулері [даму кемістіктері]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Q65-Q79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симптомдар, белгілер және нормадан ауытқулар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себептер әсерінің бірқатар басқа салдарлары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S00-Т98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S00-S09</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жарақаттары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S02</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 пен бет сүйектерінің сынуы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сүйекішілік жарақат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S10-S19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Омыртқа бағанының мойын бөлігінің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S20-S29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Қабырғаның (қабырғалардың), төс пен омыртқа бағанының кеуде бөлігінің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Құрсақтың арқаның төменгі бөлігінің, омыртқа бағанының белдік бөлігінің және жамбастың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S30-S39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Омыртқа бағанының бел-сегізкөз бөлімі мен жамбас сүйектерінің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белдеуі мен иықтың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S40-S69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Иық белдеуі мен иық деңгейіндегі сыну</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Білек сүйектерінің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жарақаттары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S70-S99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сан сүйегінің, жіліншіктің, сонымен қатар сирақ-табан, табан сүйектерінің сынуы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S72, S82, S92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бірнеше аймақтарын қампитын жарақаттар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T00-T07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және химиялық күйіктер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T20-T32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заттардан және биологиялық заттардан улану, заттардың уыттылық әсері, көбіне медициналық тұрғыда емес, басқа да белгісіз сыртқы ортаның әсерлері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T36-T78</w:t>
            </w:r>
            <w:r>
              <w:br/>
            </w:r>
            <w:r>
              <w:rPr>
                <w:rFonts w:ascii="Times New Roman"/>
                <w:b w:val="false"/>
                <w:i w:val="false"/>
                <w:color w:val="000000"/>
                <w:sz w:val="20"/>
              </w:rPr>
              <w:t>
</w:t>
            </w:r>
            <w:r>
              <w:rPr>
                <w:rFonts w:ascii="Times New Roman"/>
                <w:b w:val="false"/>
                <w:i w:val="false"/>
                <w:color w:val="000000"/>
                <w:sz w:val="20"/>
              </w:rPr>
              <w:t>T88.2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Алкогольдің уыттық әсері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Халықтың денсаулығына әсер ететін факторлар мен денсаулық сақтау мекемесіне қаралулар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Z300-Z30.1</w:t>
            </w:r>
            <w:r>
              <w:br/>
            </w:r>
            <w:r>
              <w:rPr>
                <w:rFonts w:ascii="Times New Roman"/>
                <w:b w:val="false"/>
                <w:i w:val="false"/>
                <w:color w:val="000000"/>
                <w:sz w:val="20"/>
              </w:rPr>
              <w:t>
</w:t>
            </w:r>
            <w:r>
              <w:rPr>
                <w:rFonts w:ascii="Times New Roman"/>
                <w:b w:val="false"/>
                <w:i w:val="false"/>
                <w:color w:val="000000"/>
                <w:sz w:val="20"/>
              </w:rPr>
              <w:t>Z30.4-Z99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шаруашылық есептік төсектерде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r>
              <w:br/>
            </w:r>
            <w:r>
              <w:rPr>
                <w:rFonts w:ascii="Times New Roman"/>
                <w:b w:val="false"/>
                <w:i w:val="false"/>
                <w:color w:val="000000"/>
                <w:sz w:val="20"/>
              </w:rPr>
              <w:t>
</w:t>
            </w:r>
            <w:r>
              <w:rPr>
                <w:rFonts w:ascii="Times New Roman"/>
                <w:b w:val="false"/>
                <w:i w:val="false"/>
                <w:color w:val="000000"/>
                <w:sz w:val="20"/>
              </w:rPr>
              <w:t>Z30.2</w:t>
            </w:r>
            <w:r>
              <w:br/>
            </w:r>
            <w:r>
              <w:rPr>
                <w:rFonts w:ascii="Times New Roman"/>
                <w:b w:val="false"/>
                <w:i w:val="false"/>
                <w:color w:val="000000"/>
                <w:sz w:val="20"/>
              </w:rPr>
              <w:t>
</w:t>
            </w:r>
            <w:r>
              <w:rPr>
                <w:rFonts w:ascii="Times New Roman"/>
                <w:b w:val="false"/>
                <w:i w:val="false"/>
                <w:color w:val="000000"/>
                <w:sz w:val="20"/>
              </w:rPr>
              <w:t>Z30.3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87"/>
    <w:p>
      <w:pPr>
        <w:spacing w:after="0"/>
        <w:ind w:left="0"/>
        <w:jc w:val="both"/>
      </w:pPr>
      <w:r>
        <w:rPr>
          <w:rFonts w:ascii="Times New Roman"/>
          <w:b w:val="false"/>
          <w:i w:val="false"/>
          <w:color w:val="000000"/>
          <w:sz w:val="28"/>
        </w:rPr>
        <w:t>
2100 Сонымен қатар, басқа стационарға ауыстырылған науқастар 1 ___#1 ____, соның ішінде жаңа туған нәрестелер 2 ___#2 ____.</w:t>
      </w:r>
      <w:r>
        <w:br/>
      </w:r>
      <w:r>
        <w:rPr>
          <w:rFonts w:ascii="Times New Roman"/>
          <w:b w:val="false"/>
          <w:i w:val="false"/>
          <w:color w:val="000000"/>
          <w:sz w:val="28"/>
        </w:rPr>
        <w:t>
</w:t>
      </w:r>
      <w:r>
        <w:rPr>
          <w:rFonts w:ascii="Times New Roman"/>
          <w:b w:val="false"/>
          <w:i w:val="false"/>
          <w:color w:val="000000"/>
          <w:sz w:val="28"/>
        </w:rPr>
        <w:t>
2200 Қайтыс болғандардың жалпы санынан (1-бет) туғаннан кейін 0-6 тәулік ішінде шетінеген нәресте 1 ___#1 _____, стационарға түскен соң алғашқы 24 сағат ішінде шетінегені</w:t>
      </w:r>
      <w:r>
        <w:br/>
      </w:r>
      <w:r>
        <w:rPr>
          <w:rFonts w:ascii="Times New Roman"/>
          <w:b w:val="false"/>
          <w:i w:val="false"/>
          <w:color w:val="000000"/>
          <w:sz w:val="28"/>
        </w:rPr>
        <w:t>
Туғаннан кейінгі 0-24 сағат ішіндегі балалар 2 ___#2 ____, 1 жасқа дейін (туғаннан соң алғашқы 24 сағат ішінде шетінегендерді қоспағанда) 3 __#3 ____, соның ішінде пневмония 4 ___#1 ____,</w:t>
      </w:r>
      <w:r>
        <w:br/>
      </w:r>
      <w:r>
        <w:rPr>
          <w:rFonts w:ascii="Times New Roman"/>
          <w:b w:val="false"/>
          <w:i w:val="false"/>
          <w:color w:val="000000"/>
          <w:sz w:val="28"/>
        </w:rPr>
        <w:t>
1 жасқа дейінгі стационарда шетінегендердің барлығы (босану бөлімшелерінде шетінегендерден басқа) 5 ___ Барлық өлі туғандар; 6 __ соның ішінде антенаталтьдысы 7 ________, интранатальдісі 8 ______.</w:t>
      </w:r>
      <w:r>
        <w:br/>
      </w:r>
      <w:r>
        <w:rPr>
          <w:rFonts w:ascii="Times New Roman"/>
          <w:b w:val="false"/>
          <w:i w:val="false"/>
          <w:color w:val="000000"/>
          <w:sz w:val="28"/>
        </w:rPr>
        <w:t>
</w:t>
      </w:r>
      <w:r>
        <w:rPr>
          <w:rFonts w:ascii="Times New Roman"/>
          <w:b w:val="false"/>
          <w:i w:val="false"/>
          <w:color w:val="000000"/>
          <w:sz w:val="28"/>
        </w:rPr>
        <w:t>
2300 Ауру басталғаннан алғашқы тәуліктерде миокард инфарктымен түскен науқастар 1 ___#1 ____, қайтыс болғандардың жалпы санынан (1-бет) стационарға түскеннен кейін алғашқы 24 сағатта миокард инфарктынан қайтыс болған науқастар 2 ___#2 ____ #2 ____.</w:t>
      </w:r>
      <w:r>
        <w:br/>
      </w:r>
      <w:r>
        <w:rPr>
          <w:rFonts w:ascii="Times New Roman"/>
          <w:b w:val="false"/>
          <w:i w:val="false"/>
          <w:color w:val="000000"/>
          <w:sz w:val="28"/>
        </w:rPr>
        <w:t>
</w:t>
      </w:r>
      <w:r>
        <w:rPr>
          <w:rFonts w:ascii="Times New Roman"/>
          <w:b w:val="false"/>
          <w:i w:val="false"/>
          <w:color w:val="000000"/>
          <w:sz w:val="28"/>
        </w:rPr>
        <w:t>
2400 Қайтыс болған жүкті, босанатын, босанған әйелдер 1 ___#1 ____.</w:t>
      </w:r>
      <w:r>
        <w:br/>
      </w:r>
      <w:r>
        <w:rPr>
          <w:rFonts w:ascii="Times New Roman"/>
          <w:b w:val="false"/>
          <w:i w:val="false"/>
          <w:color w:val="000000"/>
          <w:sz w:val="28"/>
        </w:rPr>
        <w:t>
</w:t>
      </w:r>
      <w:r>
        <w:rPr>
          <w:rFonts w:ascii="Times New Roman"/>
          <w:b w:val="false"/>
          <w:i w:val="false"/>
          <w:color w:val="000000"/>
          <w:sz w:val="28"/>
        </w:rPr>
        <w:t>
2500 Ауру болып туған және ауырған нәрестелердің барлығы (перзентханалар мен оның бөлімшелерінде № 32 нысаннан) 1 ___#1 ____; оның ішінен шетінегендер 2 ___#2 _____.</w:t>
      </w:r>
      <w:r>
        <w:br/>
      </w:r>
      <w:r>
        <w:rPr>
          <w:rFonts w:ascii="Times New Roman"/>
          <w:b w:val="false"/>
          <w:i w:val="false"/>
          <w:color w:val="000000"/>
          <w:sz w:val="28"/>
        </w:rPr>
        <w:t>
</w:t>
      </w:r>
      <w:r>
        <w:rPr>
          <w:rFonts w:ascii="Times New Roman"/>
          <w:b w:val="false"/>
          <w:i w:val="false"/>
          <w:color w:val="000000"/>
          <w:sz w:val="28"/>
        </w:rPr>
        <w:t>
2600 Емделіп шыққандардың жалпы санынан (2000-кестеден, 5 және 11-бағандардан) балаларды күтіп-бағуға арналған төсектері жоқ босану бөлімшелерінен шыққан нәрестелер 1 ___#1 ____, оның ішінен шетінегендер (2000-кестеден, 11-бағаннан) 2 ___#2 ____.</w:t>
      </w:r>
    </w:p>
    <w:bookmarkEnd w:id="87"/>
    <w:bookmarkStart w:name="z118" w:id="88"/>
    <w:p>
      <w:pPr>
        <w:spacing w:after="0"/>
        <w:ind w:left="0"/>
        <w:jc w:val="both"/>
      </w:pPr>
      <w:r>
        <w:rPr>
          <w:rFonts w:ascii="Times New Roman"/>
          <w:b w:val="false"/>
          <w:i w:val="false"/>
          <w:color w:val="000000"/>
          <w:sz w:val="28"/>
        </w:rPr>
        <w:t>
3000     1 жасқа дейінгі емделген балалар құрамы және емнің нәтижесі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441"/>
        <w:gridCol w:w="1183"/>
        <w:gridCol w:w="347"/>
        <w:gridCol w:w="241"/>
        <w:gridCol w:w="997"/>
        <w:gridCol w:w="1264"/>
        <w:gridCol w:w="1264"/>
        <w:gridCol w:w="641"/>
        <w:gridCol w:w="347"/>
        <w:gridCol w:w="241"/>
        <w:gridCol w:w="997"/>
        <w:gridCol w:w="1264"/>
        <w:gridCol w:w="1264"/>
        <w:gridCol w:w="641"/>
        <w:gridCol w:w="374"/>
        <w:gridCol w:w="374"/>
        <w:gridCol w:w="997"/>
        <w:gridCol w:w="1264"/>
        <w:gridCol w:w="1264"/>
        <w:gridCol w:w="641"/>
      </w:tblGrid>
      <w:tr>
        <w:trPr>
          <w:trHeight w:val="315"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туғаннан кейінгі алғашқы 0-6 тәулікте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аралығында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28-ші күннен 1 жасқа дейінгі аралықта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шетінегені)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туу кезінде шетінегендер салмағы (гр)</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шетінегені)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туу кезінде шетінегендер салмағы (гр)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шетінегені)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туу кезінде шетінегендер салмағы (гр)</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r>
      <w:tr>
        <w:trPr>
          <w:trHeight w:val="21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65"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A00-B99, J00-06, J10-16, J18, J20-J226 J30, J40-J46, L00-L08, N00-N99, P00-P96, Q00-Q99, S00-Т98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89"/>
    <w:p>
      <w:pPr>
        <w:spacing w:after="0"/>
        <w:ind w:left="0"/>
        <w:jc w:val="both"/>
      </w:pPr>
      <w:r>
        <w:rPr>
          <w:rFonts w:ascii="Times New Roman"/>
          <w:b w:val="false"/>
          <w:i w:val="false"/>
          <w:color w:val="000000"/>
          <w:sz w:val="28"/>
        </w:rPr>
        <w:t>
4000                      ҰЙЫМНЫҢ ХИРУРГИЯЛЫҚ ЖҰМЫСТАРЫ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822"/>
        <w:gridCol w:w="1495"/>
        <w:gridCol w:w="1563"/>
        <w:gridCol w:w="1501"/>
        <w:gridCol w:w="1438"/>
        <w:gridCol w:w="2757"/>
      </w:tblGrid>
      <w:tr>
        <w:trPr>
          <w:trHeight w:val="24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манипуляция атаулары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жасалған операциялар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операциядан қайтыс болғандар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жастағыларды қосқандағы балалар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w:t>
            </w:r>
          </w:p>
        </w:tc>
        <w:tc>
          <w:tcPr>
            <w:tcW w:w="0" w:type="auto"/>
            <w:vMerge/>
            <w:tcBorders>
              <w:top w:val="nil"/>
              <w:left w:val="single" w:color="cfcfcf" w:sz="5"/>
              <w:bottom w:val="single" w:color="cfcfcf" w:sz="5"/>
              <w:right w:val="single" w:color="cfcfcf" w:sz="5"/>
            </w:tcBorders>
          </w:tcPr>
          <w:p/>
        </w:tc>
      </w:tr>
      <w:tr>
        <w:trPr>
          <w:trHeight w:val="15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нерв жүйелеріне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миға</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нерв жүйелеріне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 нерв жүйелеріне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жұлынға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жүйелердің операциясы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тиреоэктомии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жасалатын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жасалатын операциялардың ішінде микрохирургиялық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глаукома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энуклеация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катаракта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 мұрынға, тамаққа жасалатын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құлаққа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кохлеарлық имплантация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адениодтар мен миндалиналарға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жүйелеріне жасалатын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пульмонэктомия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бір бөлігін алып тастау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өкпенің бір сегментін алып тастау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жасалатын операциялар (жол 7.1+7.2)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ашық операциялар (жол 2.0; 4003 кесте)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интервенциялық араласу (жол 3.2; 4003 кесте)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Тамырларға (жүрек тамырларынан басқа)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артерияларға операция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веналарға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рентгеноэндоваскулярлы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стенттеу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Өңешке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ағзаларға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жара ауруының себебі бойынша асқазанға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аппендицит кезінде аппендоэктомия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қысылмаған жарықты кесу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холецистит кезінде холецистоэктомия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ішекке қолдан тесік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лапаратомия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лапороскопия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ішекке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Зәр шығару жүйелеріне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пен несепағарға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Ерлердің жыныстық мүшелеріне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сүндеттеу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безге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мүшелеріне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құрал-жабдықтарды қолдану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 қырнау (аборттан басқа)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бала бітірмеу үшін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операциялар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жатырдан тыс бала біту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қышқаш салу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вакуум-экстракциялар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жарып алу операциясы (кіші іншектен басқа)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іштегі нәрестені жою</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аборттың шағын түрін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Бұлшықет-сүйектерге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буынға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талшықтарына операция жасау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шаруашылық төсектерде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90"/>
    <w:p>
      <w:pPr>
        <w:spacing w:after="0"/>
        <w:ind w:left="0"/>
        <w:jc w:val="both"/>
      </w:pPr>
      <w:r>
        <w:rPr>
          <w:rFonts w:ascii="Times New Roman"/>
          <w:b w:val="false"/>
          <w:i w:val="false"/>
          <w:color w:val="000000"/>
          <w:sz w:val="28"/>
        </w:rPr>
        <w:t>
4001 Операция жасалған науқастар 1-адам, соның ішінде 14 жасқа дейінгі балалар 2 ____, 15-17 жастағы балалар 3 __________.</w:t>
      </w:r>
      <w:r>
        <w:br/>
      </w:r>
      <w:r>
        <w:rPr>
          <w:rFonts w:ascii="Times New Roman"/>
          <w:b w:val="false"/>
          <w:i w:val="false"/>
          <w:color w:val="000000"/>
          <w:sz w:val="28"/>
        </w:rPr>
        <w:t>
Барлық операция санынан (1 жол, 1 баған) лазер қолдану арқылы жасалған операция 4 ______________, криогенді 5 ___________ жабдықтар</w:t>
      </w:r>
      <w:r>
        <w:br/>
      </w:r>
      <w:r>
        <w:rPr>
          <w:rFonts w:ascii="Times New Roman"/>
          <w:b w:val="false"/>
          <w:i w:val="false"/>
          <w:color w:val="000000"/>
          <w:sz w:val="28"/>
        </w:rPr>
        <w:t>
Операция кезіндегі барлық жансыздандырулар саны 6 __________, жансыздандыру салдарынан қайтыс болғандар саны 7 _________.</w:t>
      </w:r>
      <w:r>
        <w:br/>
      </w:r>
      <w:r>
        <w:rPr>
          <w:rFonts w:ascii="Times New Roman"/>
          <w:b w:val="false"/>
          <w:i w:val="false"/>
          <w:color w:val="000000"/>
          <w:sz w:val="28"/>
        </w:rPr>
        <w:t>
</w:t>
      </w:r>
      <w:r>
        <w:rPr>
          <w:rFonts w:ascii="Times New Roman"/>
          <w:b w:val="false"/>
          <w:i w:val="false"/>
          <w:color w:val="000000"/>
          <w:sz w:val="28"/>
        </w:rPr>
        <w:t>
4002 Барлық операция ішінде құлаққа жасалғаны(5.1 жол) - есту қабілеті жақсарғандары 1 ________, асқазан жарасына жасалғаны (10.2 жол) - ағзаның сақталып қалуы 2 ________________, ағза мен талшықтардың трасплантациясы (1 жол, 1 баған) 3 __________.</w:t>
      </w:r>
    </w:p>
    <w:bookmarkEnd w:id="90"/>
    <w:bookmarkStart w:name="z122" w:id="91"/>
    <w:p>
      <w:pPr>
        <w:spacing w:after="0"/>
        <w:ind w:left="0"/>
        <w:jc w:val="both"/>
      </w:pPr>
      <w:r>
        <w:rPr>
          <w:rFonts w:ascii="Times New Roman"/>
          <w:b w:val="false"/>
          <w:i w:val="false"/>
          <w:color w:val="000000"/>
          <w:sz w:val="28"/>
        </w:rPr>
        <w:t>
4003                 ҰЙЫМНЫҢ КАРДИОХИРУРГИЯЛЫҚ ЖҰМЫСТАРЫ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8"/>
        <w:gridCol w:w="1154"/>
        <w:gridCol w:w="1307"/>
        <w:gridCol w:w="1075"/>
        <w:gridCol w:w="1070"/>
        <w:gridCol w:w="1044"/>
        <w:gridCol w:w="1251"/>
        <w:gridCol w:w="1571"/>
      </w:tblGrid>
      <w:tr>
        <w:trPr>
          <w:trHeight w:val="165" w:hRule="atLeast"/>
        </w:trPr>
        <w:tc>
          <w:tcPr>
            <w:tcW w:w="4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мен манипуляция атаулары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жасалған операциялар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Ауруханада операциядан қайтыс болғандар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17 жастағыларды қосқандағы балалар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БАРЛЫҒЫ (жүрекке ашық + эндоваскулярлық операциялық әрекеттер):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Ашық жүрекке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жүрек тамырларына (АҚШ):</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жүректі реваскулизациялау мақсатында айналыс анастомоз (АҚШ, маммарнокоронарлық шунттау, бимаммарнокоронарлық шунттау, басқа айналыс анастомоз)</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аортокоронарлық шунттау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интраоперациялық радиожиілікті аблацияны пайдалану арқылы аортокоронарлық шунттау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аортокоронарлық шунттау мен артерияларды стенттеуді қоса қолдану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коронарлық артериялардың обструкциясын жоюдың басқа түрлері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жүре пайда болған кемістігіне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туа біткен кемістігіне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жүрекке жасалатын басқа операциялар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араласулар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Интервенциялық зерттеулер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коронарография (КАГ),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жоспарлы коронарография (КАГ)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ішінде:шұғыл коронарография (КАГ)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қуысын зондтау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қуысында жүргізілген электрофизиологиялық зерттеу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Интервенциялық операциялық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жүрек тамырларын стенттеу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коронарлық артерияларды жоспарлы түрде стенттеу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коронарлық артерияларды шұғыл түрде стенттеу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аритмологиялар,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трансвеноздық катеторлы радиожиілікті аблация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ЭКС-ті имплантациялау,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ЭКС-ті бір камерлік аппаратпен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ЭКС-ті екі камералы аппаратпен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тұрақты электрокардиостимуляторды енгізу, бастапқы және оны алмастыру, аппараттың түрі айқындалмаған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кардиовертер/дефибрилляторларды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Ресинхронизирлі функциясымен ЭКСті бивентрикулярлы имплантациялау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кардиоресинхрондаушы дефибрилляторды имплантациялау, жалпы жүйе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эндоваскулярлық операциялық араласу 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ППС кезінде эндоваскулярлық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ВПС кезінде эндоваскулярлық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окклюдерлерді орнату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тамырларға жасалатын эндоваскулярлық операциялық араласу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4004</w:t>
      </w:r>
      <w:r>
        <w:br/>
      </w:r>
      <w:r>
        <w:rPr>
          <w:rFonts w:ascii="Times New Roman"/>
          <w:b w:val="false"/>
          <w:i w:val="false"/>
          <w:color w:val="000000"/>
          <w:sz w:val="28"/>
        </w:rPr>
        <w:t>
Стенттеу жасалған науқастардың саны 1 _____; имплантацияланған стенттер саны 2_____.</w:t>
      </w:r>
    </w:p>
    <w:bookmarkStart w:name="z123" w:id="92"/>
    <w:p>
      <w:pPr>
        <w:spacing w:after="0"/>
        <w:ind w:left="0"/>
        <w:jc w:val="both"/>
      </w:pPr>
      <w:r>
        <w:rPr>
          <w:rFonts w:ascii="Times New Roman"/>
          <w:b w:val="false"/>
          <w:i w:val="false"/>
          <w:color w:val="000000"/>
          <w:sz w:val="28"/>
        </w:rPr>
        <w:t>
Шұғыл хирургиялық көмек</w:t>
      </w:r>
      <w:r>
        <w:br/>
      </w:r>
      <w:r>
        <w:rPr>
          <w:rFonts w:ascii="Times New Roman"/>
          <w:b w:val="false"/>
          <w:i w:val="false"/>
          <w:color w:val="000000"/>
          <w:sz w:val="28"/>
        </w:rPr>
        <w:t>
(жыл ішінде ауруханадан шыққан науқастарға толтырылады)</w:t>
      </w:r>
    </w:p>
    <w:bookmarkEnd w:id="92"/>
    <w:p>
      <w:pPr>
        <w:spacing w:after="0"/>
        <w:ind w:left="0"/>
        <w:jc w:val="both"/>
      </w:pPr>
      <w:r>
        <w:rPr>
          <w:rFonts w:ascii="Times New Roman"/>
          <w:b w:val="false"/>
          <w:i w:val="false"/>
          <w:color w:val="000000"/>
          <w:sz w:val="28"/>
        </w:rPr>
        <w:t>4300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2199"/>
        <w:gridCol w:w="1681"/>
        <w:gridCol w:w="1291"/>
        <w:gridCol w:w="1310"/>
        <w:gridCol w:w="1368"/>
        <w:gridCol w:w="1310"/>
      </w:tblGrid>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атаулары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басталған соң ауруханаға жеткізілу мерзімі</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жеткізілген науқастар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жасалмағандар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қайтыс болғандар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 жасалғаны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w:t>
            </w:r>
          </w:p>
        </w:tc>
      </w:tr>
      <w:tr>
        <w:trPr>
          <w:trHeight w:val="24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Ішектің жіті бітелуі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аппендицит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Ұлтабар мен асқазан ойық жарасының жарылуы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Асқазан-ішектен қан кету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қысылуы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холецистит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панкреатит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Жатырдан тыс жүктілік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24 сағ. кейін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w:t>
      </w:r>
    </w:p>
    <w:p>
      <w:pPr>
        <w:spacing w:after="0"/>
        <w:ind w:left="0"/>
        <w:jc w:val="both"/>
      </w:pPr>
      <w:r>
        <w:rPr>
          <w:rFonts w:ascii="Times New Roman"/>
          <w:b w:val="false"/>
          <w:i w:val="false"/>
          <w:color w:val="000000"/>
          <w:sz w:val="28"/>
        </w:rPr>
        <w:t>Орындаушы _____________ телефон № _______ Күні 20__ ж. «___» ________</w:t>
      </w:r>
    </w:p>
    <w:bookmarkStart w:name="z124" w:id="93"/>
    <w:p>
      <w:pPr>
        <w:spacing w:after="0"/>
        <w:ind w:left="0"/>
        <w:jc w:val="both"/>
      </w:pPr>
      <w:r>
        <w:rPr>
          <w:rFonts w:ascii="Times New Roman"/>
          <w:b w:val="false"/>
          <w:i w:val="false"/>
          <w:color w:val="000000"/>
          <w:sz w:val="28"/>
        </w:rPr>
        <w:t xml:space="preserve">
8-қосымша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93"/>
    <w:bookmarkStart w:name="z125" w:id="9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94"/>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126" w:id="95"/>
    <w:p>
      <w:pPr>
        <w:spacing w:after="0"/>
        <w:ind w:left="0"/>
        <w:jc w:val="both"/>
      </w:pPr>
      <w:r>
        <w:rPr>
          <w:rFonts w:ascii="Times New Roman"/>
          <w:b w:val="false"/>
          <w:i w:val="false"/>
          <w:color w:val="000000"/>
          <w:sz w:val="28"/>
        </w:rPr>
        <w:t>
17-нысан</w:t>
      </w:r>
      <w:r>
        <w:br/>
      </w:r>
      <w:r>
        <w:rPr>
          <w:rFonts w:ascii="Times New Roman"/>
          <w:b w:val="false"/>
          <w:i w:val="false"/>
          <w:color w:val="000000"/>
          <w:sz w:val="28"/>
        </w:rPr>
        <w:t xml:space="preserve">
жылдық </w:t>
      </w:r>
    </w:p>
    <w:bookmarkEnd w:id="95"/>
    <w:bookmarkStart w:name="z127" w:id="9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Меншік нысанына және ведомстволық тиесілілігіне қарамастан денсаулық сақтау ұйымдары - ауданның (қаланың) бас дәрігеріне - 5 қаңтарда;</w:t>
      </w:r>
      <w:r>
        <w:br/>
      </w:r>
      <w:r>
        <w:rPr>
          <w:rFonts w:ascii="Times New Roman"/>
          <w:b w:val="false"/>
          <w:i w:val="false"/>
          <w:color w:val="000000"/>
          <w:sz w:val="28"/>
        </w:rPr>
        <w:t>
      2. Ауданның (қаланың), СЭС және денсаулық сақтаудың басқа да облыстық бағыныстағы ұйымдардың бас дәрігері денсаулық сақтауды мемлекеттік басқарудың жергілікті органына - 5 қаңтарда;</w:t>
      </w:r>
      <w:r>
        <w:br/>
      </w:r>
      <w:r>
        <w:rPr>
          <w:rFonts w:ascii="Times New Roman"/>
          <w:b w:val="false"/>
          <w:i w:val="false"/>
          <w:color w:val="000000"/>
          <w:sz w:val="28"/>
        </w:rPr>
        <w:t>
      3. Меншік нысаны мен ведомстволық тиесілілігіне қарамастан басқа да министрліктердің, ведомстволардың денсаулық сақтау ұйымдары - орналасқан орны бойынша облыстың, қаланың денсаулық сақтауды мемлекеттік басқарудың жергілікті органына - 5 қаңтарда;</w:t>
      </w:r>
      <w:r>
        <w:br/>
      </w:r>
      <w:r>
        <w:rPr>
          <w:rFonts w:ascii="Times New Roman"/>
          <w:b w:val="false"/>
          <w:i w:val="false"/>
          <w:color w:val="000000"/>
          <w:sz w:val="28"/>
        </w:rPr>
        <w:t>
      4. Денсаулық сақтауды мемлекеттік басқарудың жергілікті органдары Қазақстан Республикасы Денсаулық сақтау министрлігіне - 10 ақпанға.</w:t>
      </w:r>
    </w:p>
    <w:bookmarkStart w:name="z128" w:id="97"/>
    <w:p>
      <w:pPr>
        <w:spacing w:after="0"/>
        <w:ind w:left="0"/>
        <w:jc w:val="left"/>
      </w:pPr>
      <w:r>
        <w:rPr>
          <w:rFonts w:ascii="Times New Roman"/>
          <w:b/>
          <w:i w:val="false"/>
          <w:color w:val="000000"/>
        </w:rPr>
        <w:t xml:space="preserve"> 
Медицина және фармацевтика кадрлары туралы есеп</w:t>
      </w:r>
      <w:r>
        <w:br/>
      </w:r>
      <w:r>
        <w:rPr>
          <w:rFonts w:ascii="Times New Roman"/>
          <w:b/>
          <w:i w:val="false"/>
          <w:color w:val="000000"/>
        </w:rPr>
        <w:t>
20__ жыл</w:t>
      </w:r>
    </w:p>
    <w:bookmarkEnd w:id="97"/>
    <w:bookmarkStart w:name="z129" w:id="98"/>
    <w:p>
      <w:pPr>
        <w:spacing w:after="0"/>
        <w:ind w:left="0"/>
        <w:jc w:val="both"/>
      </w:pPr>
      <w:r>
        <w:rPr>
          <w:rFonts w:ascii="Times New Roman"/>
          <w:b w:val="false"/>
          <w:i w:val="false"/>
          <w:color w:val="000000"/>
          <w:sz w:val="28"/>
        </w:rPr>
        <w:t>
ҰЙЫМНЫҢ МЕДИЦИНАЛЫҚ ЖӘНЕ ФАРМАЦЕВТИКАЛЫҚ КАДРЛАРЫ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700"/>
        <w:gridCol w:w="776"/>
        <w:gridCol w:w="1245"/>
        <w:gridCol w:w="1246"/>
        <w:gridCol w:w="1246"/>
        <w:gridCol w:w="1174"/>
        <w:gridCol w:w="577"/>
        <w:gridCol w:w="596"/>
        <w:gridCol w:w="596"/>
        <w:gridCol w:w="596"/>
        <w:gridCol w:w="609"/>
        <w:gridCol w:w="627"/>
      </w:tblGrid>
      <w:tr>
        <w:trPr>
          <w:trHeight w:val="22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Жоғары медициналық және фармацевтикалық білімі бар қызметкерлердің мамандықтары</w:t>
            </w:r>
          </w:p>
        </w:tc>
      </w:tr>
      <w:tr>
        <w:trPr>
          <w:trHeight w:val="3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біліктілік санаттары бар (1 бағаннан)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ұйымдарында, ғылым ұйымдарында және басқару органдары аппараттарында негізі жұмысында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 тікелей емдеумен және диагностикалық үдеріспен айналысатын дәрігер-мамандардың саны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мамындықтарының саны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есептін жылда бірінші рет негізгі жұмыста мамандық бойынша сертификатты 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16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Дәрігерлер</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аяғында дәрігерлердің саны, жеке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жалпы санынан жеке тұлғалар: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 (жасөспірімдер терапиясын, жедел және шұғыл медициналық көмекті, диетологияны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дәрігерлік практика (отбасылық медицина)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(ересек, балалар), интервенциялықты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және иммунология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патология (еңбек медицина)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 (венерология, дерматология, дерматокосметология)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Невропатология (ересектер,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(наркология, психотерапия, сексопатология, медициналық психология, сот-психиатриялық сараптама, сот-наркологиялық сараптама) (ересектер)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психиатрия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психиатриясы (наркология, психотерапия, медициналық психология, сот-психиатриялық сараптама, сот-наркологиялық сараптама)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психиатриясы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наркологиясы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реабилитология, қалпына келтіре емдеу (физиотерапия, емдік дене шынықтыру, курортология)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терапия (радиология)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 диагностика (рентгенология, компьютерлік және магниттік-резонанстық томография, ультрадыбыстық диагностика, радиоизотоптық диагностика)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медицинасы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Гериатрия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(рефлексотерапия, мануальды терапия, су-джок-терапиясы, гомеопатия, гирудотерапия, фитотерапия)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 медицинасы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апаттар медицинасы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 және реаниматология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хирургия (торакалдық, абдоминалдық, трансплантологиялық, колопроктологиялық), эндоскопияні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хирургиясы (неонаталдық қоса есептегенде)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Ангиохирургия (рентгенохирургия, интервенциялық хирургия)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хирургиясы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(химиотерапия, маммология қоса алғанда) (ересектер,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Травматология-ортопедия (камбустиология қоса есептегенде)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 және андрология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Оториноларингология (сурдология қоса алғанда)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анатомия (ересектердің, балалардың)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Сот-медициналық сараптама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(клиникалық, өндірістік)</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 (ересек,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(жедел және шұғыл медициналық көмек қоса алғанда)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Акушерия және гинекология (балалар гинекологиясы қоса есептегенде)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(ересектер, балалар)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сақтау/Әлеуметтік гигиена және денсаулық сақтауды ұйымдастыру (валеология, статистика, әдіснама қоса есептегенде)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Дәрігерлердің жалпы санынан (жеке тұлғалардан) ұйымда негізгі жұмыста қызмет ететіндер: республикалық бағыныстағы ұйымдарда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қалалық және басқа да денсаулық сақтау органдарында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ведомстволарда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Жоғары білімді мейірлер ісі мамандары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Жоғары фармацевтика білімді мамандар барлығы (жалпы фармацевтикалық практика; фармацияның экономикасы және басқару (фармацевт (провизор), фармацевт-ұйымдастырушы (провизор-ұйымдастырушы), менеджер, тексеруші, хабаршы, маркетолог-тауартанушы, дәрілердің технологиясы (фармацевт (провизор), фармацевт-технолог (провизор-технолог); дәрілік заттардың сапасын бақылау және сертификаттау (фармацевт (провизор), фармацевт-талдаушы (провизор-талдаушы); талдамалы диагностика және сот-химиялық сараптама (химик-токсиколог), жеке тұлғалар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фармацевтикалық білімі бар мамандардың жалпы санынан ұйымда негізгі жұмыста қызмет ететін жеке тұлғалар: республикалық бағыныстағы ұйымдарда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ведомстволардың ұйымында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құрылымдардың</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99"/>
    <w:p>
      <w:pPr>
        <w:spacing w:after="0"/>
        <w:ind w:left="0"/>
        <w:jc w:val="both"/>
      </w:pPr>
      <w:r>
        <w:rPr>
          <w:rFonts w:ascii="Times New Roman"/>
          <w:b w:val="false"/>
          <w:i w:val="false"/>
          <w:color w:val="000000"/>
          <w:sz w:val="28"/>
        </w:rPr>
        <w:t>
1001        Орта медициналық және фармацевтикалық білімі бар</w:t>
      </w:r>
      <w:r>
        <w:br/>
      </w:r>
      <w:r>
        <w:rPr>
          <w:rFonts w:ascii="Times New Roman"/>
          <w:b w:val="false"/>
          <w:i w:val="false"/>
          <w:color w:val="000000"/>
          <w:sz w:val="28"/>
        </w:rPr>
        <w:t>
                      қызметкерлердің мамандықтары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644"/>
        <w:gridCol w:w="774"/>
        <w:gridCol w:w="2492"/>
        <w:gridCol w:w="1237"/>
        <w:gridCol w:w="1276"/>
        <w:gridCol w:w="543"/>
        <w:gridCol w:w="620"/>
        <w:gridCol w:w="620"/>
        <w:gridCol w:w="562"/>
        <w:gridCol w:w="601"/>
        <w:gridCol w:w="605"/>
      </w:tblGrid>
      <w:tr>
        <w:trPr>
          <w:trHeight w:val="33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 тікелей емдеумен және диагностикалық үдеріспен айналысатын орта медициналық мамандардың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жалпы санынан біліктілік санаттары бар (1 бағаннан)</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мамандықтарының саны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бірінші рет негізгі жұмыста мамандық бойынша сертификатты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r>
      <w:tr>
        <w:trPr>
          <w:trHeight w:val="27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Орта медицина қызметкерлері. Есепті жылдың аяғындағы орта медицина қызметкерлерінің саны, жеке тұлғалар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қызметкерлерінің жалпы санынан жеке тұлғалар: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 (зертханашы, зертханашы дәрігердің көмекшісі)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 (фельдшер, жалпы практика фельдшері)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 іс (акушер, жалпы практика акушері)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және эпидемиология (санитариялық фельдшер, санитариялық дәрігердің көмекшісі, зертханашы, эпидемиолог дәрігердің көмекшісі, энтомолог)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 (тіс дәрігері, дантист, стоматологтың ассистенті)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стоматология (тіс технигі)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 ісі (мейіргер, мамандандырылған мейіргер, жалпы практика мейіргері, саламатты өмір салтын қалыптастыру жөніндегі мейіргер, медицина статистигі)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қызметкерлерінің жалпы санынан (жеке тұлғалардан) негізгі жұмыста қызмет ететіндер: республикалық бағыныстағы ұйымдарда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ведомстволарда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Орта фармацевтикалық білімі бар қызметкерлердің мамандықтары (фармацевт ассистенті, фармацевт), жеке тұлғалардың 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 ассистенттің, фармацевттің жалпы санынан жеке тұлғалар негізгі жұмыста қызмет ететіндер: республикалық бағыныстағы ұйымдарда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және басқа да денсаулық сақтау органдарында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ведомстволарда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құрылымдарда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00"/>
    <w:p>
      <w:pPr>
        <w:spacing w:after="0"/>
        <w:ind w:left="0"/>
        <w:jc w:val="both"/>
      </w:pPr>
      <w:r>
        <w:rPr>
          <w:rFonts w:ascii="Times New Roman"/>
          <w:b w:val="false"/>
          <w:i w:val="false"/>
          <w:color w:val="000000"/>
          <w:sz w:val="28"/>
        </w:rPr>
        <w:t>
1002 Орта медицина қызметкерлері жеке тұлғалардың жалпы санынан негізгі жұмыста білім ұйымдарында, ғылым ұйымдарында және басқару органдары аппараттарында (ЖОО клиникаларының және ҒЗИ стационарларының орта медицина қызметкерлерін қоспағанда) қызмет ететіндер 1 _______.</w:t>
      </w:r>
    </w:p>
    <w:bookmarkEnd w:id="100"/>
    <w:bookmarkStart w:name="z132" w:id="101"/>
    <w:p>
      <w:pPr>
        <w:spacing w:after="0"/>
        <w:ind w:left="0"/>
        <w:jc w:val="both"/>
      </w:pPr>
      <w:r>
        <w:rPr>
          <w:rFonts w:ascii="Times New Roman"/>
          <w:b w:val="false"/>
          <w:i w:val="false"/>
          <w:color w:val="000000"/>
          <w:sz w:val="28"/>
        </w:rPr>
        <w:t>
1003 Бастауыш кәсіби білімі бар қызметкерлердің мамандықтары. Есептік жылдың аяғындағы бастапқы кәсіптік білімді қызметкерлердің жалпы санынан жеке тұлғалар (мейірбике ісі), жеке тұлғалардан: ___ 1 сырқатты бағып-күтетін мейіргер, ___ 2 мейіргердің көмекшісі, ____ 3 массажист (көз аурулары мүгедектері үшін).</w:t>
      </w:r>
    </w:p>
    <w:bookmarkEnd w:id="101"/>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 Күні 20__ жылғы «___» ________</w:t>
      </w:r>
    </w:p>
    <w:bookmarkStart w:name="z133" w:id="102"/>
    <w:p>
      <w:pPr>
        <w:spacing w:after="0"/>
        <w:ind w:left="0"/>
        <w:jc w:val="both"/>
      </w:pPr>
      <w:r>
        <w:rPr>
          <w:rFonts w:ascii="Times New Roman"/>
          <w:b w:val="false"/>
          <w:i w:val="false"/>
          <w:color w:val="000000"/>
          <w:sz w:val="28"/>
        </w:rPr>
        <w:t xml:space="preserve">
9-қосымша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102"/>
    <w:bookmarkStart w:name="z134" w:id="103"/>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103"/>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135" w:id="104"/>
    <w:p>
      <w:pPr>
        <w:spacing w:after="0"/>
        <w:ind w:left="0"/>
        <w:jc w:val="both"/>
      </w:pPr>
      <w:r>
        <w:rPr>
          <w:rFonts w:ascii="Times New Roman"/>
          <w:b w:val="false"/>
          <w:i w:val="false"/>
          <w:color w:val="000000"/>
          <w:sz w:val="28"/>
        </w:rPr>
        <w:t>
30-нысан</w:t>
      </w:r>
      <w:r>
        <w:br/>
      </w:r>
      <w:r>
        <w:rPr>
          <w:rFonts w:ascii="Times New Roman"/>
          <w:b w:val="false"/>
          <w:i w:val="false"/>
          <w:color w:val="000000"/>
          <w:sz w:val="28"/>
        </w:rPr>
        <w:t xml:space="preserve">
жылдық </w:t>
      </w:r>
    </w:p>
    <w:bookmarkEnd w:id="104"/>
    <w:bookmarkStart w:name="z136" w:id="10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Ауданның (қалалық) медициналық ұйымдары - ауданның (қалалық) бас дәрігеріне - 5 қаңтарда;</w:t>
      </w:r>
      <w:r>
        <w:br/>
      </w:r>
      <w:r>
        <w:rPr>
          <w:rFonts w:ascii="Times New Roman"/>
          <w:b w:val="false"/>
          <w:i w:val="false"/>
          <w:color w:val="000000"/>
          <w:sz w:val="28"/>
        </w:rPr>
        <w:t>
      2. Ауданның (қаланың) бас дәрігерлері, облыстық медициналық ұйымдар - денсаулық сақтауды мемлекеттік басқарудың жергілікті органдарына - 10 қаңтарда;</w:t>
      </w:r>
      <w:r>
        <w:br/>
      </w:r>
      <w:r>
        <w:rPr>
          <w:rFonts w:ascii="Times New Roman"/>
          <w:b w:val="false"/>
          <w:i w:val="false"/>
          <w:color w:val="000000"/>
          <w:sz w:val="28"/>
        </w:rPr>
        <w:t>
      3. Денсаулық сақтауды мемлекеттік басқарудың жергілікті органдары: Қазақстан Республикасы Денсаулық сақтау министрлігіне - 10 ақпанда.</w:t>
      </w:r>
    </w:p>
    <w:bookmarkStart w:name="z137" w:id="106"/>
    <w:p>
      <w:pPr>
        <w:spacing w:after="0"/>
        <w:ind w:left="0"/>
        <w:jc w:val="left"/>
      </w:pPr>
      <w:r>
        <w:rPr>
          <w:rFonts w:ascii="Times New Roman"/>
          <w:b/>
          <w:i w:val="false"/>
          <w:color w:val="000000"/>
        </w:rPr>
        <w:t xml:space="preserve"> 
Медициналық ұйымның есебі</w:t>
      </w:r>
      <w:r>
        <w:br/>
      </w:r>
      <w:r>
        <w:rPr>
          <w:rFonts w:ascii="Times New Roman"/>
          <w:b/>
          <w:i w:val="false"/>
          <w:color w:val="000000"/>
        </w:rPr>
        <w:t>
20__ жыл</w:t>
      </w:r>
    </w:p>
    <w:bookmarkEnd w:id="106"/>
    <w:bookmarkStart w:name="z138" w:id="107"/>
    <w:p>
      <w:pPr>
        <w:spacing w:after="0"/>
        <w:ind w:left="0"/>
        <w:jc w:val="both"/>
      </w:pPr>
      <w:r>
        <w:rPr>
          <w:rFonts w:ascii="Times New Roman"/>
          <w:b w:val="false"/>
          <w:i w:val="false"/>
          <w:color w:val="000000"/>
          <w:sz w:val="28"/>
        </w:rPr>
        <w:t>
1001                     Бөлімшелер (кабинеттер)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1197"/>
        <w:gridCol w:w="1654"/>
        <w:gridCol w:w="3609"/>
        <w:gridCol w:w="1340"/>
        <w:gridCol w:w="1596"/>
      </w:tblGrid>
      <w:tr>
        <w:trPr>
          <w:trHeight w:val="91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(кабинеттің) атауы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(кабинеттердің) саны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(кабинеттің) атауы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(кабинеттердің) саны</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Инелік рефлекстік терапия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емдік дене шынықтыру</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емдік дене шынықтыру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бөлімшесі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консультациясы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аурулар бөлімшесі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келтіріп емдеу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спортпен шұғылданушыларды дәрігерлік бақылау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 (ортопедия)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Электрокардиография және функциялық диагностика</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 (сәулелік терапия)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Дистанциялық-диагностикалық кабинет</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(тіс дәрігерлік)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протездеу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Ортодонтикалық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диагностика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Акушериялық-гинекологиялық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Гипербарикалық оксингенация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және отбасы" консультациясы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генетика бойынша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Гемосорбция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радиоизотоптық диагностика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биохимикалық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пневмоторакса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Психотерапиялік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Ұйымдастыру-әдістемелік бөлімінің құрамындағы статистика бөлімі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Сот-психиатрлық сараптама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Лазерлік терапия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арасындағы наркологиялық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 жоспарлау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науқастарды жасырын емдеу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учаскеліктердің саны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Алкоголдік масаюдың сараптамасы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қарсы насихат және алдын-алу көмек</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08"/>
    <w:p>
      <w:pPr>
        <w:spacing w:after="0"/>
        <w:ind w:left="0"/>
        <w:jc w:val="both"/>
      </w:pPr>
      <w:r>
        <w:rPr>
          <w:rFonts w:ascii="Times New Roman"/>
          <w:b w:val="false"/>
          <w:i w:val="false"/>
          <w:color w:val="000000"/>
          <w:sz w:val="28"/>
        </w:rPr>
        <w:t>       
Ескерпе: 1-41 және 46, 66, 67.1, 67.2, 67.3-жолдарды тек амбулаториялық-емханалық ұйымдар толтырады</w:t>
      </w:r>
    </w:p>
    <w:bookmarkEnd w:id="108"/>
    <w:bookmarkStart w:name="z140" w:id="109"/>
    <w:p>
      <w:pPr>
        <w:spacing w:after="0"/>
        <w:ind w:left="0"/>
        <w:jc w:val="both"/>
      </w:pPr>
      <w:r>
        <w:rPr>
          <w:rFonts w:ascii="Times New Roman"/>
          <w:b w:val="false"/>
          <w:i w:val="false"/>
          <w:color w:val="000000"/>
          <w:sz w:val="28"/>
        </w:rPr>
        <w:t>
1003                     ІІІ. ЖЫЛЖЫМАЛЫ ҚОНДЫРҒЫЛАР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9"/>
        <w:gridCol w:w="1723"/>
        <w:gridCol w:w="4868"/>
      </w:tblGrid>
      <w:tr>
        <w:trPr>
          <w:trHeight w:val="195"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медициналық кешендер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қондырғылар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Флюорографикалық қондырғылар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0"/>
    <w:p>
      <w:pPr>
        <w:spacing w:after="0"/>
        <w:ind w:left="0"/>
        <w:jc w:val="both"/>
      </w:pPr>
      <w:r>
        <w:rPr>
          <w:rFonts w:ascii="Times New Roman"/>
          <w:b w:val="false"/>
          <w:i w:val="false"/>
          <w:color w:val="000000"/>
          <w:sz w:val="28"/>
        </w:rPr>
        <w:t>
1004                       IV. БАСҚА БӨЛІМШЕЛЕР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1691"/>
        <w:gridCol w:w="4891"/>
      </w:tblGrid>
      <w:tr>
        <w:trPr>
          <w:trHeight w:val="21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Елишек сүтін жинау пункті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еңбек шеберханалары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науқастар үшін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науқастар үшін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фельдшерлік пункттер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Травмпункттердің саны 1 _____________#1 ____. Травматологиялық пункттерде қаралу саны, барлығы 2 __#2, оның ішінде 14 жасқа дейінгі балаларды қоса алғанда 3__ #3______.</w:t>
      </w:r>
    </w:p>
    <w:bookmarkStart w:name="z142" w:id="111"/>
    <w:p>
      <w:pPr>
        <w:spacing w:after="0"/>
        <w:ind w:left="0"/>
        <w:jc w:val="both"/>
      </w:pPr>
      <w:r>
        <w:rPr>
          <w:rFonts w:ascii="Times New Roman"/>
          <w:b w:val="false"/>
          <w:i w:val="false"/>
          <w:color w:val="000000"/>
          <w:sz w:val="28"/>
        </w:rPr>
        <w:t>
1007   Жылжымалы медициналық кешендер (ЖМК) қаралу саны, барлығы 1 ______# 2, оның ішінде 14 жасқа дейінгі балаларды қоса алғанда 2 __#.</w:t>
      </w:r>
    </w:p>
    <w:bookmarkEnd w:id="111"/>
    <w:bookmarkStart w:name="z143" w:id="112"/>
    <w:p>
      <w:pPr>
        <w:spacing w:after="0"/>
        <w:ind w:left="0"/>
        <w:jc w:val="both"/>
      </w:pPr>
      <w:r>
        <w:rPr>
          <w:rFonts w:ascii="Times New Roman"/>
          <w:b w:val="false"/>
          <w:i w:val="false"/>
          <w:color w:val="000000"/>
          <w:sz w:val="28"/>
        </w:rPr>
        <w:t>
1010         VII. ҚУАТТЫЛЫҒЫ (ауысымдағы келушілердің саны)</w:t>
      </w:r>
    </w:p>
    <w:bookmarkEnd w:id="112"/>
    <w:bookmarkStart w:name="z311" w:id="113"/>
    <w:p>
      <w:pPr>
        <w:spacing w:after="0"/>
        <w:ind w:left="0"/>
        <w:jc w:val="both"/>
      </w:pPr>
      <w:r>
        <w:rPr>
          <w:rFonts w:ascii="Times New Roman"/>
          <w:b w:val="false"/>
          <w:i w:val="false"/>
          <w:color w:val="000000"/>
          <w:sz w:val="28"/>
        </w:rPr>
        <w:t>
Емханалар (емханалық бөлімшелер 1 _________; Балалар емханасы 2 _______; Әйелдер консультациясы 3 _______; Диспансерлік бөлімшелер (ауруханалар, диспансерлер) 4 _______.</w:t>
      </w:r>
    </w:p>
    <w:bookmarkEnd w:id="113"/>
    <w:bookmarkStart w:name="z144" w:id="114"/>
    <w:p>
      <w:pPr>
        <w:spacing w:after="0"/>
        <w:ind w:left="0"/>
        <w:jc w:val="both"/>
      </w:pPr>
      <w:r>
        <w:rPr>
          <w:rFonts w:ascii="Times New Roman"/>
          <w:b w:val="false"/>
          <w:i w:val="false"/>
          <w:color w:val="000000"/>
          <w:sz w:val="28"/>
        </w:rPr>
        <w:t>
1100          І. ҰЙЫМДАҒЫ ЖЫЛДЫҢ АЯҒЫНДАҒЫ ШТАТ ЛАУАЗЫМДАРЫ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1346"/>
        <w:gridCol w:w="1157"/>
        <w:gridCol w:w="1157"/>
        <w:gridCol w:w="1157"/>
        <w:gridCol w:w="1157"/>
        <w:gridCol w:w="1516"/>
        <w:gridCol w:w="2238"/>
      </w:tblGrid>
      <w:tr>
        <w:trPr>
          <w:trHeight w:val="975" w:hRule="atLeast"/>
        </w:trPr>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ұйымдар бойынша,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ұйымдар бойынша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денсаулық сақтау ұйымдарының басшылары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медициналық жұмыстар жөніндегі орынбасары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учаскелерінің дәрігері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терапевттері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пульмонологтары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пульмонологтары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ревматологтар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ревматологтары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интервенциондық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кардиологтары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гастроэнтерологтары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гастроэнтерологтары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нефрологтары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нефрологтары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эндокринологтары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эндокринологтары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аллергологтары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аллергологтары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гематологтары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гематологтары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инфекционисттері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лепрологтар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инфекционисттері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келтіретін емдеу оңалту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физиотерапевттер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физиотерапевтері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денешынықтыру жөнінде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курортологтар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профпатологтар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диагностика кабинеттерінің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токсикологы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токсикологы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ересектер хирургы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 хирургтар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колопроктологтар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трансплантологтар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кардиохирургтары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кардиохирургтары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ангиохирургтары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ангиохирургтары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травматолог-ортопедтер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камбустиологтар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травматолог-ортопедтері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камбустиологы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урологтары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андрологтар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урологтары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нейрохирургтері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нейрохирургтері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анестезиолог-реаниматологтары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анестезиолог-реаниматологтары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хирургтер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эндоскописттері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эндоскописттері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онкологтары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онкологы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радиологтар (сәулелік терапия)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стоматологтары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стоматологтары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жақ-бет 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жақ-бет хирургтары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перфузиологтар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гинекологтары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 (соның ішінде: жедел және шұғыл мед. көмек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педиатрлар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 офтальмологтары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офтальмологтары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отоларингологтары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отоларингологтары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фтизиатрлары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фтизиатрлары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невропатологтары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невропатологы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бейіндегі ересектер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наркологтар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сексопатологтар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сот-психиатриялық сарапшылар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сот-наркологиялық сарапшылар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психиатрлары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бейіндегі балалар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психиотерапевтары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балалар психологтары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наркологы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сот - психиатриялық сарапшылары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сот - наркологиялық сарапшылары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психиатрлары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дерматовенерологтары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дерматовенерологтары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дерматокосметологтар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патологоанатомдары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патологоанатомдары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 және гигиенист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эпидемиологтар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зертханашы - цитолог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сақтаудың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валеологтар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Геронтологтар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ультрадыбыстық диагностика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және магниттік-резонанстык томография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радиоизтоптык диагностика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дәрігерлері отбасылық дәрігерлер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дәрігері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Клиникалық-фармацевт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жоғары білімді мамандар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мейірбикелер соның ішінде: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 учаскелік мейірбикелер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учаскелік мейірбикелер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жөніндегі мейіргерлер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акушерлері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фельдшерлер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 зертханашы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техниктері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зертханалардың зертханашылары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гистолог-зертханашылар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медицина қызметкерлері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медициналық қызметкерлер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басқа қызметкерлер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15"/>
    <w:p>
      <w:pPr>
        <w:spacing w:after="0"/>
        <w:ind w:left="0"/>
        <w:jc w:val="both"/>
      </w:pPr>
      <w:r>
        <w:rPr>
          <w:rFonts w:ascii="Times New Roman"/>
          <w:b w:val="false"/>
          <w:i w:val="false"/>
          <w:color w:val="000000"/>
          <w:sz w:val="28"/>
        </w:rPr>
        <w:t>
1103 Дәрігерлік жұмыспен қамтылған, негізгі қызметтегі медициналық емес жоғары білімді мамандардың, жеке тұлғалардың саны ________ 1, статистик-дәрігерлер 2 _______, емдік дене шынықтыру бойынша дәрігерлер 3 _______, психологтар 4 ________, әлеуметтік қызметкерлер лауазымындағы 5 ______.</w:t>
      </w:r>
    </w:p>
    <w:bookmarkEnd w:id="115"/>
    <w:bookmarkStart w:name="z146" w:id="116"/>
    <w:p>
      <w:pPr>
        <w:spacing w:after="0"/>
        <w:ind w:left="0"/>
        <w:jc w:val="both"/>
      </w:pPr>
      <w:r>
        <w:rPr>
          <w:rFonts w:ascii="Times New Roman"/>
          <w:b w:val="false"/>
          <w:i w:val="false"/>
          <w:color w:val="000000"/>
          <w:sz w:val="28"/>
        </w:rPr>
        <w:t>
ІІ-бөлім. ЕМХАНА (АМБУЛАТОРИЯ), ДИСПАНСЕР, КОНСУЛЬТАЦИЯ ҚЫЗМЕТІ</w:t>
      </w:r>
      <w:r>
        <w:br/>
      </w:r>
      <w:r>
        <w:rPr>
          <w:rFonts w:ascii="Times New Roman"/>
          <w:b w:val="false"/>
          <w:i w:val="false"/>
          <w:color w:val="000000"/>
          <w:sz w:val="28"/>
        </w:rPr>
        <w:t>
ЕМХАНАЛАР (АМБУЛАТОРИЯЛАР), ДИСПАНСЕРЛЕР, КОНСУЛЬТАЦИЯЛАР</w:t>
      </w:r>
      <w:r>
        <w:br/>
      </w:r>
      <w:r>
        <w:rPr>
          <w:rFonts w:ascii="Times New Roman"/>
          <w:b w:val="false"/>
          <w:i w:val="false"/>
          <w:color w:val="000000"/>
          <w:sz w:val="28"/>
        </w:rPr>
        <w:t>
ДӘРІГЕРЛЕРІНІҢ ЖҰМЫСЫ</w:t>
      </w:r>
    </w:p>
    <w:bookmarkEnd w:id="116"/>
    <w:p>
      <w:pPr>
        <w:spacing w:after="0"/>
        <w:ind w:left="0"/>
        <w:jc w:val="both"/>
      </w:pPr>
      <w:r>
        <w:rPr>
          <w:rFonts w:ascii="Times New Roman"/>
          <w:b w:val="false"/>
          <w:i w:val="false"/>
          <w:color w:val="000000"/>
          <w:sz w:val="28"/>
        </w:rPr>
        <w:t>2100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810"/>
        <w:gridCol w:w="974"/>
        <w:gridCol w:w="1164"/>
        <w:gridCol w:w="1170"/>
        <w:gridCol w:w="1182"/>
        <w:gridCol w:w="1164"/>
        <w:gridCol w:w="1316"/>
        <w:gridCol w:w="1563"/>
      </w:tblGrid>
      <w:tr>
        <w:trPr>
          <w:trHeight w:val="360" w:hRule="atLeast"/>
        </w:trPr>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қаралу саны, профилактикалық қабылдауларды қосқанда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Қаралудың жалпы санынан - жастағы пациенттер сырқатының себебі бойынша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Дәрігерлермен үйге келу саны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дейінгі балаларды қоса есептегенде</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 және одан жоғары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жасты қоса алғанда</w:t>
            </w: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аурулар бойынша</w:t>
            </w:r>
          </w:p>
        </w:tc>
      </w:tr>
      <w:tr>
        <w:trPr>
          <w:trHeight w:val="27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тұрғындарымен</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терапевті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аллергологтар (иммунологтар)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реабитологтар және қалпына келтіру ем дәрігерлері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профпатологтар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ангиохирургтар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травматолог-ортопедттер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урологтары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эндокописттер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акушер-гинекологтар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педиатрлар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психотерапевтер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психологтар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дерматовенерологтары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инфекционисттер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дәрігерлері/отбасылық дәрігерлер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дәрігерлері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функцияналдық диагностикалық дәрігерлер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терапия дәрігерлері</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17"/>
    <w:p>
      <w:pPr>
        <w:spacing w:after="0"/>
        <w:ind w:left="0"/>
        <w:jc w:val="both"/>
      </w:pPr>
      <w:r>
        <w:rPr>
          <w:rFonts w:ascii="Times New Roman"/>
          <w:b w:val="false"/>
          <w:i w:val="false"/>
          <w:color w:val="000000"/>
          <w:sz w:val="28"/>
        </w:rPr>
        <w:t>
2104 Шаруашылық есептегі бөлімшелерге қаралушылардың саны 1 ____, 1 ____.</w:t>
      </w:r>
    </w:p>
    <w:bookmarkEnd w:id="117"/>
    <w:bookmarkStart w:name="z148" w:id="118"/>
    <w:p>
      <w:pPr>
        <w:spacing w:after="0"/>
        <w:ind w:left="0"/>
        <w:jc w:val="both"/>
      </w:pPr>
      <w:r>
        <w:rPr>
          <w:rFonts w:ascii="Times New Roman"/>
          <w:b w:val="false"/>
          <w:i w:val="false"/>
          <w:color w:val="000000"/>
          <w:sz w:val="28"/>
        </w:rPr>
        <w:t>
2103        ОСЫ ҰЙЫМДА ҮЙДЕГІ ӨЛІМГЕ БАЙЛАНЫСТЫ БЕРІЛГЕН КУӘЛІКТЕР</w:t>
      </w:r>
      <w:r>
        <w:br/>
      </w:r>
      <w:r>
        <w:rPr>
          <w:rFonts w:ascii="Times New Roman"/>
          <w:b w:val="false"/>
          <w:i w:val="false"/>
          <w:color w:val="000000"/>
          <w:sz w:val="28"/>
        </w:rPr>
        <w:t>
                   (ФАП, ФП, МПсыз ЖӘНЕ ЖЕКЕ ҮЙ-ЖАЙЫ ЖОҚ МҚ)</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1164"/>
        <w:gridCol w:w="1156"/>
        <w:gridCol w:w="1156"/>
        <w:gridCol w:w="1169"/>
        <w:gridCol w:w="1177"/>
        <w:gridCol w:w="1334"/>
        <w:gridCol w:w="1364"/>
        <w:gridCol w:w="1522"/>
      </w:tblGrid>
      <w:tr>
        <w:trPr>
          <w:trHeight w:val="24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туралы дәрігерлік куәлік берілді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босанатындар, босанғандар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күнге дейін</w:t>
            </w:r>
          </w:p>
        </w:tc>
      </w:tr>
      <w:tr>
        <w:trPr>
          <w:trHeight w:val="24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 жасқа дейінгі 500-999г с-н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9" w:id="119"/>
    <w:p>
      <w:pPr>
        <w:spacing w:after="0"/>
        <w:ind w:left="0"/>
        <w:jc w:val="both"/>
      </w:pPr>
      <w:r>
        <w:rPr>
          <w:rFonts w:ascii="Times New Roman"/>
          <w:b w:val="false"/>
          <w:i w:val="false"/>
          <w:color w:val="000000"/>
          <w:sz w:val="28"/>
        </w:rPr>
        <w:t>
2400      ҮЙДЕ БОСАНУ (ФАП, ФП, МПсыз ЖӘНЕ ЖЕКЕ ҮЙЖАЙЫ ЖОҚ МҚ)</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1218"/>
        <w:gridCol w:w="1654"/>
        <w:gridCol w:w="1202"/>
        <w:gridCol w:w="1380"/>
        <w:gridCol w:w="1371"/>
        <w:gridCol w:w="1424"/>
      </w:tblGrid>
      <w:tr>
        <w:trPr>
          <w:trHeight w:val="495" w:hRule="atLeast"/>
        </w:trPr>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туғандар,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болғандардың жасы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күннен 1 жасқа дейін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антенат.</w:t>
            </w:r>
          </w:p>
        </w:tc>
      </w:tr>
      <w:tr>
        <w:trPr>
          <w:trHeight w:val="24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0"/>
    <w:p>
      <w:pPr>
        <w:spacing w:after="0"/>
        <w:ind w:left="0"/>
        <w:jc w:val="both"/>
      </w:pPr>
      <w:r>
        <w:rPr>
          <w:rFonts w:ascii="Times New Roman"/>
          <w:b w:val="false"/>
          <w:i w:val="false"/>
          <w:color w:val="000000"/>
          <w:sz w:val="28"/>
        </w:rPr>
        <w:t>
2401 Үйде босанған әйелдердің саны, барлығы 1 ______, оның ішінде емханаға жатпай босанғандар 2 ____; емханаға жатпай босанғандардан туғандардың жалпы санынан: тірі туғандар 3 ______, оның ішінде шала туғандар 4 _______; оның ішінде 0-6 тәулікте өлгендер 5 _________, өлі туғандар 6 _________; оның ішінде шала туғандар 7 _____________, туберкулезге қарсы егілді 8 _______.</w:t>
      </w:r>
    </w:p>
    <w:bookmarkEnd w:id="120"/>
    <w:bookmarkStart w:name="z151" w:id="121"/>
    <w:p>
      <w:pPr>
        <w:spacing w:after="0"/>
        <w:ind w:left="0"/>
        <w:jc w:val="both"/>
      </w:pPr>
      <w:r>
        <w:rPr>
          <w:rFonts w:ascii="Times New Roman"/>
          <w:b w:val="false"/>
          <w:i w:val="false"/>
          <w:color w:val="000000"/>
          <w:sz w:val="28"/>
        </w:rPr>
        <w:t>
2510             ОСЫ ҰЙЫМДА ӨТКІЗІЛГЕН СКРИНИНГІЛІК ТЕКСЕРУЛЕР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1"/>
        <w:gridCol w:w="1185"/>
        <w:gridCol w:w="2084"/>
        <w:gridCol w:w="1544"/>
        <w:gridCol w:w="2026"/>
      </w:tblGrid>
      <w:tr>
        <w:trPr>
          <w:trHeight w:val="73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Қаралуға тиісті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анықталынды</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аралығындағы қоса есептегенде, 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15-17 жас аралығындағы балалар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тексерулер: қанайналым жүйесі ауруларын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мойнының обырын және обыр алды жағдайын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безінің обырын және обыр алды жағдайын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глаукоманы анықтауға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диабетін анықтауға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және тік ішектің обырын және обыр алды жағдайын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қуықаятыбезі обырын анықтаудағы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22"/>
    <w:p>
      <w:pPr>
        <w:spacing w:after="0"/>
        <w:ind w:left="0"/>
        <w:jc w:val="both"/>
      </w:pPr>
      <w:r>
        <w:rPr>
          <w:rFonts w:ascii="Times New Roman"/>
          <w:b w:val="false"/>
          <w:i w:val="false"/>
          <w:color w:val="000000"/>
          <w:sz w:val="28"/>
        </w:rPr>
        <w:t>
2512 Туберкулезбен ауыратындарды анықтау мақсатында қаралды: барлығы 1 _____, оның ішінде 14 жасқа дейінгі балаларға Манту реакциясын қоса есептегенде 2 _____.</w:t>
      </w:r>
    </w:p>
    <w:bookmarkEnd w:id="122"/>
    <w:bookmarkStart w:name="z153" w:id="123"/>
    <w:p>
      <w:pPr>
        <w:spacing w:after="0"/>
        <w:ind w:left="0"/>
        <w:jc w:val="both"/>
      </w:pPr>
      <w:r>
        <w:rPr>
          <w:rFonts w:ascii="Times New Roman"/>
          <w:b w:val="false"/>
          <w:i w:val="false"/>
          <w:color w:val="000000"/>
          <w:sz w:val="28"/>
        </w:rPr>
        <w:t>
2513 Мерезбен ауыратындарды анықтау мақсатында тексерілгендер - барлығы 1 __________, оның ішінде: преципитация микрореакциясын пайдалана отырып 2 ______________; РСК серологиялық реакция кешенін пайдалана отырып (Вассерман реакциясы) 3 ________.</w:t>
      </w:r>
    </w:p>
    <w:bookmarkEnd w:id="123"/>
    <w:bookmarkStart w:name="z154" w:id="124"/>
    <w:p>
      <w:pPr>
        <w:spacing w:after="0"/>
        <w:ind w:left="0"/>
        <w:jc w:val="both"/>
      </w:pPr>
      <w:r>
        <w:rPr>
          <w:rFonts w:ascii="Times New Roman"/>
          <w:b w:val="false"/>
          <w:i w:val="false"/>
          <w:color w:val="000000"/>
          <w:sz w:val="28"/>
        </w:rPr>
        <w:t>
2610                   КОНТРАЦЕПЦИЯНЫ ҚОЛДАНУ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1129"/>
        <w:gridCol w:w="1129"/>
        <w:gridCol w:w="1129"/>
        <w:gridCol w:w="1106"/>
        <w:gridCol w:w="1152"/>
        <w:gridCol w:w="1152"/>
        <w:gridCol w:w="1152"/>
        <w:gridCol w:w="1152"/>
        <w:gridCol w:w="1016"/>
      </w:tblGrid>
      <w:tr>
        <w:trPr>
          <w:trHeight w:val="210" w:hRule="atLeast"/>
        </w:trPr>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Контрацепцияны қолданатын әйелдердің саны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ішілік құралдар</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кедергілік</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ауызбен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w:t>
            </w: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презервативтер</w:t>
            </w:r>
          </w:p>
        </w:tc>
      </w:tr>
      <w:tr>
        <w:trPr>
          <w:trHeight w:val="52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жылы контрацепциямен қамтылғандар (амбулаториялық және стационарлық жағдайларда)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аборттан кейін қамтылғаны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бақылауда тұрғандар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 - барлығы.....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әйелдердің жыныс мүшелерінің қабыну аурулары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мүшелерінің қабынусыз аурулары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125"/>
    <w:p>
      <w:pPr>
        <w:spacing w:after="0"/>
        <w:ind w:left="0"/>
        <w:jc w:val="both"/>
      </w:pPr>
      <w:r>
        <w:rPr>
          <w:rFonts w:ascii="Times New Roman"/>
          <w:b w:val="false"/>
          <w:i w:val="false"/>
          <w:color w:val="000000"/>
          <w:sz w:val="28"/>
        </w:rPr>
        <w:t>
2700        СТОМАТОЛОГИЯНЫҢ (ТІС ДӘРІГЕРІ КАБИНЕТІНІҢ) ЖҰМЫСЫ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1023"/>
        <w:gridCol w:w="1074"/>
        <w:gridCol w:w="963"/>
        <w:gridCol w:w="1284"/>
        <w:gridCol w:w="1360"/>
        <w:gridCol w:w="1093"/>
        <w:gridCol w:w="2105"/>
      </w:tblGrid>
      <w:tr>
        <w:trPr>
          <w:trHeight w:val="795"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Стоматологтардың және тіс дәрігерлерінің қабылдауы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тазалау тәртібінде және келуі бойынша тазаланғандардың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жұмысы</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алғашқы*)</w:t>
            </w: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санация тәртібінде қаралғандар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Қаралғандардың ішінде санацияны қажет еткендердің 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санация кезінде анықталғандар санынан тазаланды</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дейінгі балаларды қосқанда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14 жасқа дейінгі балаларды қосқанда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*Келу сипатына қарамастан, есепті кезеңде стоматологиялық көмекке бірінші рет келген бірінші болып есептеледі.</w:t>
      </w:r>
    </w:p>
    <w:p>
      <w:pPr>
        <w:spacing w:after="0"/>
        <w:ind w:left="0"/>
        <w:jc w:val="both"/>
      </w:pPr>
      <w:r>
        <w:rPr>
          <w:rFonts w:ascii="Times New Roman"/>
          <w:b w:val="false"/>
          <w:i w:val="false"/>
          <w:color w:val="000000"/>
          <w:sz w:val="28"/>
        </w:rPr>
        <w:t>Жасалған жалғыз қаптама 3 __________, көпір тәрізді протездер 4 ____________, оның ішінде қаптама 5 ____________, алмалы-салмалы протездер 6 _______________, металлокерамика және фарфор бірліктері 7 ______________.</w:t>
      </w:r>
    </w:p>
    <w:bookmarkStart w:name="z156" w:id="126"/>
    <w:p>
      <w:pPr>
        <w:spacing w:after="0"/>
        <w:ind w:left="0"/>
        <w:jc w:val="both"/>
      </w:pPr>
      <w:r>
        <w:rPr>
          <w:rFonts w:ascii="Times New Roman"/>
          <w:b w:val="false"/>
          <w:i w:val="false"/>
          <w:color w:val="000000"/>
          <w:sz w:val="28"/>
        </w:rPr>
        <w:t>
2702 Ортодонттық емдеу алған адамдар саны - барлығы 1 __________, оның ішінде балалар 2 _____________.</w:t>
      </w:r>
    </w:p>
    <w:bookmarkEnd w:id="126"/>
    <w:bookmarkStart w:name="z157" w:id="127"/>
    <w:p>
      <w:pPr>
        <w:spacing w:after="0"/>
        <w:ind w:left="0"/>
        <w:jc w:val="both"/>
      </w:pPr>
      <w:r>
        <w:rPr>
          <w:rFonts w:ascii="Times New Roman"/>
          <w:b w:val="false"/>
          <w:i w:val="false"/>
          <w:color w:val="000000"/>
          <w:sz w:val="28"/>
        </w:rPr>
        <w:t>
2800    АМБУЛАТОРЛЫҚ-ЕМХАНАЛЫҚ ҰЙЫМДАРДАРДЫҢ (БӨЛІМШЕЛЕРДІҢ) ХИРУРГИЯЛЫҚ ЖҰМЫСЫ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1299"/>
        <w:gridCol w:w="4576"/>
      </w:tblGrid>
      <w:tr>
        <w:trPr>
          <w:trHeight w:val="43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атауы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ұйымдарда (бөлімшелерде) жасалған операцияның саны</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операциялар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көз мүшесіне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микрохирургиялық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тамақ, мұрын мүшелеріне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құлаққа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тамырларына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мүшелеріне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қысылмаған жарық жағдайында жарықтарды кесу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бұлшық ет жүйесіне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тіндеріне операция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іріңді-қабыну аурулары бойынша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сүндеттеу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28"/>
    <w:p>
      <w:pPr>
        <w:spacing w:after="0"/>
        <w:ind w:left="0"/>
        <w:jc w:val="both"/>
      </w:pPr>
      <w:r>
        <w:rPr>
          <w:rFonts w:ascii="Times New Roman"/>
          <w:b w:val="false"/>
          <w:i w:val="false"/>
          <w:color w:val="000000"/>
          <w:sz w:val="28"/>
        </w:rPr>
        <w:t>
2801 Операция жасалған науқастар 1 _________, соның ішінде: 14 жастағыларды қоса алғанда 2 ____________.</w:t>
      </w:r>
    </w:p>
    <w:bookmarkEnd w:id="128"/>
    <w:bookmarkStart w:name="z159" w:id="129"/>
    <w:p>
      <w:pPr>
        <w:spacing w:after="0"/>
        <w:ind w:left="0"/>
        <w:jc w:val="both"/>
      </w:pPr>
      <w:r>
        <w:rPr>
          <w:rFonts w:ascii="Times New Roman"/>
          <w:b w:val="false"/>
          <w:i w:val="false"/>
          <w:color w:val="000000"/>
          <w:sz w:val="28"/>
        </w:rPr>
        <w:t>
3103      СТАЦИОНАР ҚЫЗМЕТІ (АУРУХАНАЛЫҚ ҰЙЫМДАРДАҒЫ БӨЛІМШЕЛЕР)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549"/>
        <w:gridCol w:w="982"/>
        <w:gridCol w:w="1159"/>
        <w:gridCol w:w="1150"/>
        <w:gridCol w:w="804"/>
        <w:gridCol w:w="2556"/>
        <w:gridCol w:w="964"/>
        <w:gridCol w:w="1159"/>
        <w:gridCol w:w="1095"/>
      </w:tblGrid>
      <w:tr>
        <w:trPr>
          <w:trHeight w:val="24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 үшін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дермотолгиялық-венерологиялық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(стоматология)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торакалдың - 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оңалту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патологиясы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медициналық сауықтыру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ірің-хирургиялық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туылғандардың патологиясы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комплекстік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палиативтік көмек көрсету</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басқа, сметадан тыс реанимацялық төсектер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30"/>
    <w:p>
      <w:pPr>
        <w:spacing w:after="0"/>
        <w:ind w:left="0"/>
        <w:jc w:val="both"/>
      </w:pPr>
      <w:r>
        <w:rPr>
          <w:rFonts w:ascii="Times New Roman"/>
          <w:b w:val="false"/>
          <w:i w:val="false"/>
          <w:color w:val="000000"/>
          <w:sz w:val="28"/>
        </w:rPr>
        <w:t>
3200      ҚАН, ОНЫҢ КОМПОНЕНТТЕРІ МЕН ҚАН АЛМАСТЫРУШЫ СҰЙЫҚТАРДЫ ҚҰЮ</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818"/>
        <w:gridCol w:w="1691"/>
        <w:gridCol w:w="1162"/>
        <w:gridCol w:w="811"/>
        <w:gridCol w:w="2776"/>
        <w:gridCol w:w="1882"/>
        <w:gridCol w:w="1296"/>
      </w:tblGrid>
      <w:tr>
        <w:trPr>
          <w:trHeight w:val="9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компоненттер, препараттар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құю</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 донор қаны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гемодинамикалық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эритроциттен тұратын компоненттер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дезинтоксикациялық</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плазма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 концентраты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тамақтану үшін</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10% с. қайта есептеу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31"/>
    <w:p>
      <w:pPr>
        <w:spacing w:after="0"/>
        <w:ind w:left="0"/>
        <w:jc w:val="both"/>
      </w:pPr>
      <w:r>
        <w:rPr>
          <w:rFonts w:ascii="Times New Roman"/>
          <w:b w:val="false"/>
          <w:i w:val="false"/>
          <w:color w:val="000000"/>
          <w:sz w:val="28"/>
        </w:rPr>
        <w:t>
3201                   ҚАН ҚҰЙЫЛҒАН НАУҚАСТАРДЫҢ САНЫ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806"/>
        <w:gridCol w:w="1721"/>
        <w:gridCol w:w="814"/>
        <w:gridCol w:w="4461"/>
        <w:gridCol w:w="1683"/>
      </w:tblGrid>
      <w:tr>
        <w:trPr>
          <w:trHeight w:val="9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компоненттерін, препараттарын құюды алған науқастардың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алған науқастардың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аутогемотрансфузия алған науқастардың саны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посттрансфузиядан кейінгі асқышулары бар науқастардың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32"/>
    <w:p>
      <w:pPr>
        <w:spacing w:after="0"/>
        <w:ind w:left="0"/>
        <w:jc w:val="both"/>
      </w:pPr>
      <w:r>
        <w:rPr>
          <w:rFonts w:ascii="Times New Roman"/>
          <w:b w:val="false"/>
          <w:i w:val="false"/>
          <w:color w:val="000000"/>
          <w:sz w:val="28"/>
        </w:rPr>
        <w:t>
3100      ІІІ-БӨЛІМ: СТАЦИОНАР ҚЫЗМЕТІ ТӨСЕК ҚОРЫ ЖӘНЕ ОНЫ ПАЙДАЛАНУ</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908"/>
        <w:gridCol w:w="934"/>
        <w:gridCol w:w="934"/>
        <w:gridCol w:w="1176"/>
        <w:gridCol w:w="1048"/>
        <w:gridCol w:w="950"/>
        <w:gridCol w:w="912"/>
        <w:gridCol w:w="894"/>
        <w:gridCol w:w="895"/>
        <w:gridCol w:w="1161"/>
      </w:tblGrid>
      <w:tr>
        <w:trPr>
          <w:trHeight w:val="150"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сырқаттар</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 өткізген төсек-күндері, мың.</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гастроэнтерологиялық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аллергологиялық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эндокринологиялық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гематологиялық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нефрологиялық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туғандарға арналған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Нейротамырлық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торакальдық хирургия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тамырлары хирургиясы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күйік (камбустиологиялық)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урологиялық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жақ-бет хирургиясы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онкологиялық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маммологиялық (38 жолдан)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босанатын әйелдер үшін (жүктілік дертінен басқа)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дерті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гинекологиялық, аборттарды жасауға арналғандарды қоса алғанда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гинекологиялық, аборттарды жасауға арналғандарды қоса алғанда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туберкулез -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сүйек-буын туберкулезімен ауыратын ересектерге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мәжбүрлеп емдеу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дәріге көнбейтін түрімен ауыратын науқастарға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туберкулездік,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сүйек-буын туберкулезімен ауыратын 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психиатриялық (психоневрологиялық)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психотерапиялық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наркологиялық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мәжбүрлеп емдеу үшін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офтальмологиялық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отоларингологиялық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дермато-венерологиялық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туған нәрестелердің патологиясы және шала туылғандардың күтімі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іріңді 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пульмонологиялық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токсикологиялық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трансплантологиялық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реанимациялық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Тамақпен күтім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Тамақсыз күтім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 оңалту үшін төсектер бейіндері</w:t>
            </w:r>
          </w:p>
        </w:tc>
      </w:tr>
      <w:tr>
        <w:trPr>
          <w:trHeight w:val="3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 ересектерге арналған,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бейін бойынша ерте оңалту</w:t>
            </w:r>
          </w:p>
        </w:tc>
      </w:tr>
      <w:tr>
        <w:trPr>
          <w:trHeight w:val="28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Ересектерге арналған кардиологиялық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(психоневрологиялық)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бейін бойынша кешкі оңалту</w:t>
            </w:r>
          </w:p>
        </w:tc>
      </w:tr>
      <w:tr>
        <w:trPr>
          <w:trHeight w:val="28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Ересектерге арналған кардиологиялық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кардиохирургиялық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(психоневрологиялық)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нейрохирургиялық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травматологиялық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ортопедиялық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төсектер (84+86+87+88+89+90 жолдар)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 (85+91 жолдар)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строки 117 пролечено иногородних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1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строки 117 пролечено иностранцев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63" w:id="133"/>
    <w:p>
      <w:pPr>
        <w:spacing w:after="0"/>
        <w:ind w:left="0"/>
        <w:jc w:val="both"/>
      </w:pPr>
      <w:r>
        <w:rPr>
          <w:rFonts w:ascii="Times New Roman"/>
          <w:b w:val="false"/>
          <w:i w:val="false"/>
          <w:color w:val="000000"/>
          <w:sz w:val="28"/>
        </w:rPr>
        <w:t>
3101 (6 бағаннан) шығарылған ішінен басқа стационарларға ауыстырылғандар 1 ____, оның ішінде жаңа туған нәрестелер ауыстырылды 2 ______.</w:t>
      </w:r>
    </w:p>
    <w:bookmarkEnd w:id="133"/>
    <w:bookmarkStart w:name="z164" w:id="134"/>
    <w:p>
      <w:pPr>
        <w:spacing w:after="0"/>
        <w:ind w:left="0"/>
        <w:jc w:val="both"/>
      </w:pPr>
      <w:r>
        <w:rPr>
          <w:rFonts w:ascii="Times New Roman"/>
          <w:b w:val="false"/>
          <w:i w:val="false"/>
          <w:color w:val="000000"/>
          <w:sz w:val="28"/>
        </w:rPr>
        <w:t>
3102   Одан басқа бюджеттік ұйымдардағы шаруашылық есептік төсектер 1 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933"/>
        <w:gridCol w:w="972"/>
        <w:gridCol w:w="1244"/>
        <w:gridCol w:w="1186"/>
        <w:gridCol w:w="1070"/>
        <w:gridCol w:w="4453"/>
      </w:tblGrid>
      <w:tr>
        <w:trPr>
          <w:trHeight w:val="195"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 барлығы</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сырқаттар</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 өткізген төсек-күндері, мың.</w:t>
            </w:r>
          </w:p>
        </w:tc>
      </w:tr>
      <w:tr>
        <w:trPr>
          <w:trHeight w:val="195" w:hRule="atLeast"/>
        </w:trPr>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35"/>
    <w:p>
      <w:pPr>
        <w:spacing w:after="0"/>
        <w:ind w:left="0"/>
        <w:jc w:val="both"/>
      </w:pPr>
      <w:r>
        <w:rPr>
          <w:rFonts w:ascii="Times New Roman"/>
          <w:b w:val="false"/>
          <w:i w:val="false"/>
          <w:color w:val="000000"/>
          <w:sz w:val="28"/>
        </w:rPr>
        <w:t>
3103       СТАЦИОНАР ҚЫЗМЕТІ (АУРУХАНАЛЫҚ ҰЙЫМДАРДАҒЫ БӨЛІМШЕЛЕР)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844"/>
        <w:gridCol w:w="1002"/>
        <w:gridCol w:w="1027"/>
        <w:gridCol w:w="1002"/>
        <w:gridCol w:w="643"/>
        <w:gridCol w:w="2638"/>
        <w:gridCol w:w="1233"/>
        <w:gridCol w:w="1181"/>
        <w:gridCol w:w="849"/>
      </w:tblGrid>
      <w:tr>
        <w:trPr>
          <w:trHeight w:val="19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саны</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саны</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14 жасқа дейін</w:t>
            </w:r>
          </w:p>
        </w:tc>
        <w:tc>
          <w:tcPr>
            <w:tcW w:w="0" w:type="auto"/>
            <w:vMerge/>
            <w:tcBorders>
              <w:top w:val="nil"/>
              <w:left w:val="single" w:color="cfcfcf" w:sz="5"/>
              <w:bottom w:val="single" w:color="cfcfcf" w:sz="5"/>
              <w:right w:val="single" w:color="cfcfcf" w:sz="5"/>
            </w:tcBorders>
          </w:tcP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пульмонологиялық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 үшін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дерматологиялық-венерологиялық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реанимациялар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қантамырлық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торакалдық-хирургиялық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 сүйек-бет (стоматология)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медициналық сауықтыру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ірің-хирургиялық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жүктілер патологиясы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туылғандардың патологиясы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комплекстік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палиативтік көмек көрсету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инсульттік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36"/>
    <w:p>
      <w:pPr>
        <w:spacing w:after="0"/>
        <w:ind w:left="0"/>
        <w:jc w:val="both"/>
      </w:pPr>
      <w:r>
        <w:rPr>
          <w:rFonts w:ascii="Times New Roman"/>
          <w:b w:val="false"/>
          <w:i w:val="false"/>
          <w:color w:val="000000"/>
          <w:sz w:val="28"/>
        </w:rPr>
        <w:t>
3200    ҚАН, ОНЫҢ КОМПОНЕНТТЕРІ МЕН ҚАН АЛМАСТЫРУШЫ СҰЙЫҚТАРДЫ ҚҰЮ</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636"/>
        <w:gridCol w:w="1"/>
        <w:gridCol w:w="1728"/>
        <w:gridCol w:w="1186"/>
        <w:gridCol w:w="627"/>
        <w:gridCol w:w="3014"/>
        <w:gridCol w:w="1924"/>
        <w:gridCol w:w="1303"/>
      </w:tblGrid>
      <w:tr>
        <w:trPr>
          <w:trHeight w:val="7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компоненттер, препараттар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құю</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құйылу 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құйылды</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 донор қаны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гемодинамикалық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эритроциттен тұратын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дезинтоксикациялық</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плазма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парентералдық тамақтану үшін</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 10% с. қайта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37"/>
    <w:p>
      <w:pPr>
        <w:spacing w:after="0"/>
        <w:ind w:left="0"/>
        <w:jc w:val="both"/>
      </w:pPr>
      <w:r>
        <w:rPr>
          <w:rFonts w:ascii="Times New Roman"/>
          <w:b w:val="false"/>
          <w:i w:val="false"/>
          <w:color w:val="000000"/>
          <w:sz w:val="28"/>
        </w:rPr>
        <w:t>
3201                    ҚАН ҚҰЙЫЛҒАН НАУҚАСТАР САНЫ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917"/>
        <w:gridCol w:w="1233"/>
        <w:gridCol w:w="724"/>
        <w:gridCol w:w="4387"/>
        <w:gridCol w:w="1155"/>
      </w:tblGrid>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саны</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құюды, компоненттерін, препараттарын алған науқастардың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сұйықтарды алған науқастардың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аутогемотрансфузия алған науқастардың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посттрансфузиядан кейінгі асқынулары бар науқастардың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38"/>
    <w:p>
      <w:pPr>
        <w:spacing w:after="0"/>
        <w:ind w:left="0"/>
        <w:jc w:val="both"/>
      </w:pPr>
      <w:r>
        <w:rPr>
          <w:rFonts w:ascii="Times New Roman"/>
          <w:b w:val="false"/>
          <w:i w:val="false"/>
          <w:color w:val="000000"/>
          <w:sz w:val="28"/>
        </w:rPr>
        <w:t>
4300                        ЗЕРТХАНАЛАР ҚЫЗМЕТІ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161"/>
        <w:gridCol w:w="1321"/>
        <w:gridCol w:w="1152"/>
        <w:gridCol w:w="1152"/>
        <w:gridCol w:w="1152"/>
        <w:gridCol w:w="1152"/>
        <w:gridCol w:w="1153"/>
        <w:gridCol w:w="1153"/>
        <w:gridCol w:w="1359"/>
      </w:tblGrid>
      <w:tr>
        <w:trPr>
          <w:trHeight w:val="24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талдаулар саны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генетикалық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жалпыклиникалық</w:t>
            </w:r>
          </w:p>
        </w:tc>
      </w:tr>
      <w:tr>
        <w:trPr>
          <w:trHeight w:val="24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амбулаторлық науқастарға (үйде қаралатын ауруларды қоса есептегенде)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39"/>
    <w:p>
      <w:pPr>
        <w:spacing w:after="0"/>
        <w:ind w:left="0"/>
        <w:jc w:val="both"/>
      </w:pPr>
      <w:r>
        <w:rPr>
          <w:rFonts w:ascii="Times New Roman"/>
          <w:b w:val="false"/>
          <w:i w:val="false"/>
          <w:color w:val="000000"/>
          <w:sz w:val="28"/>
        </w:rPr>
        <w:t>
4302 талдаулар санынан - биохимиялық талдаулар (4 топтан): гормондарға 1________, онкомаркерлерге 2__, ферменттерге 3_______, ұйығыштық және ұйығыштыққа қарсы жүйенің көрсеткіштері 4__________, су-тұз алмасуы 5___________, қанның газ және ауа-негізді айналымына 6______, бацилл бөлуші туберкулезге материалды бактериологиялық зерттеу (5): бактериоскопия 7_______, егу 8_______. Серологиялық (6 топтан): серологиялық реакциялар комплексі (микрореакцияны қосқанда) 9________, мерезді серо және ликворозерттеу үшін арнайы реакциялар 10__________, лимфоциттердің идентификациясы 11___, ісікке қарсы иммунитет көрсеткіші (6 топтан) 12_______.</w:t>
      </w:r>
    </w:p>
    <w:bookmarkEnd w:id="139"/>
    <w:bookmarkStart w:name="z170" w:id="140"/>
    <w:p>
      <w:pPr>
        <w:spacing w:after="0"/>
        <w:ind w:left="0"/>
        <w:jc w:val="both"/>
      </w:pPr>
      <w:r>
        <w:rPr>
          <w:rFonts w:ascii="Times New Roman"/>
          <w:b w:val="false"/>
          <w:i w:val="false"/>
          <w:color w:val="000000"/>
          <w:sz w:val="28"/>
        </w:rPr>
        <w:t>
4401-1           ФУНКЦИОНАЛДЫҚ ДИАГНОСТИКА КАБИНЕТІНІҢ ҚЫЗМЕТІ</w:t>
      </w:r>
    </w:p>
    <w:bookmarkEnd w:id="140"/>
    <w:p>
      <w:pPr>
        <w:spacing w:after="0"/>
        <w:ind w:left="0"/>
        <w:jc w:val="both"/>
      </w:pPr>
      <w:r>
        <w:rPr>
          <w:rFonts w:ascii="Times New Roman"/>
          <w:b w:val="false"/>
          <w:i w:val="false"/>
          <w:color w:val="000000"/>
          <w:sz w:val="28"/>
        </w:rPr>
        <w:t>Тексерілген адамдар саны, барлығы 1_________________, оның ішінде емханада және үйде 2_____________________.</w:t>
      </w:r>
      <w:r>
        <w:br/>
      </w:r>
      <w:r>
        <w:rPr>
          <w:rFonts w:ascii="Times New Roman"/>
          <w:b w:val="false"/>
          <w:i w:val="false"/>
          <w:color w:val="000000"/>
          <w:sz w:val="28"/>
        </w:rPr>
        <w:t>
Жалпы тексерілгендер санынан - 14 жасқа дейінгі балаларды қоса есептегенде 3 _______________, соның ішінде емханада және үйде 4__________________.</w:t>
      </w:r>
      <w:r>
        <w:br/>
      </w:r>
      <w:r>
        <w:rPr>
          <w:rFonts w:ascii="Times New Roman"/>
          <w:b w:val="false"/>
          <w:i w:val="false"/>
          <w:color w:val="000000"/>
          <w:sz w:val="28"/>
        </w:rPr>
        <w:t>
Барлық жасалған зерттеулер саны 5_____________, соның ішінде амбулаторлық науқастарға: емханада 6_______________, үйде 7_________________________.</w:t>
      </w:r>
    </w:p>
    <w:bookmarkStart w:name="z171" w:id="141"/>
    <w:p>
      <w:pPr>
        <w:spacing w:after="0"/>
        <w:ind w:left="0"/>
        <w:jc w:val="both"/>
      </w:pPr>
      <w:r>
        <w:rPr>
          <w:rFonts w:ascii="Times New Roman"/>
          <w:b w:val="false"/>
          <w:i w:val="false"/>
          <w:color w:val="000000"/>
          <w:sz w:val="28"/>
        </w:rPr>
        <w:t>
4500                ПАТОЛОГОАНАТОМИЯЛЫҚ БӨЛІМШЕНІҢ ҚЫЗМЕТІ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1"/>
        <w:gridCol w:w="1398"/>
        <w:gridCol w:w="1397"/>
        <w:gridCol w:w="1594"/>
      </w:tblGrid>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стационарда қайтыс болғандар</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болғандарға өткізілген патологоанатомиялық зерттеулердің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балалар (0-14 жасты қоса есептегенде)</w:t>
            </w:r>
            <w:r>
              <w:br/>
            </w:r>
            <w:r>
              <w:rPr>
                <w:rFonts w:ascii="Times New Roman"/>
                <w:b w:val="false"/>
                <w:i w:val="false"/>
                <w:color w:val="000000"/>
                <w:sz w:val="20"/>
              </w:rPr>
              <w:t>
</w:t>
            </w:r>
            <w:r>
              <w:rPr>
                <w:rFonts w:ascii="Times New Roman"/>
                <w:b w:val="false"/>
                <w:i w:val="false"/>
                <w:color w:val="000000"/>
                <w:sz w:val="20"/>
              </w:rPr>
              <w:t>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жастағы шетінеген нәрестелер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тәуліктен 11 ай 29 күн аралығында қайтыс болған балалар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туғандарды ашып көру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22-27 апталық мерзімінде туған нәрестелер кесіліп көрілді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42"/>
    <w:p>
      <w:pPr>
        <w:spacing w:after="0"/>
        <w:ind w:left="0"/>
        <w:jc w:val="both"/>
      </w:pPr>
      <w:r>
        <w:rPr>
          <w:rFonts w:ascii="Times New Roman"/>
          <w:b w:val="false"/>
          <w:i w:val="false"/>
          <w:color w:val="000000"/>
          <w:sz w:val="28"/>
        </w:rPr>
        <w:t>
4501 Қызмет көрсетілетін ұйымдар саны 1 ______, соның ішінде дербес емханалар (амбулаториялар) 2 _______, секциялық материалдарды патологиялық-гистологиялық зерттеулер саны 3 ____________, науқастардың операциялық және биопсиялық материалдарын патологиялық-гистологиялық зерттеулер саны, барлығы 4 ________, соның ішінде емханадан 5 ________________.</w:t>
      </w:r>
    </w:p>
    <w:bookmarkEnd w:id="142"/>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 «___» __________</w:t>
      </w:r>
    </w:p>
    <w:bookmarkStart w:name="z173" w:id="143"/>
    <w:p>
      <w:pPr>
        <w:spacing w:after="0"/>
        <w:ind w:left="0"/>
        <w:jc w:val="both"/>
      </w:pPr>
      <w:r>
        <w:rPr>
          <w:rFonts w:ascii="Times New Roman"/>
          <w:b w:val="false"/>
          <w:i w:val="false"/>
          <w:color w:val="000000"/>
          <w:sz w:val="28"/>
        </w:rPr>
        <w:t>
IV. Бөлім. ҚОСАЛҚЫ ЕМДЕУ БӨЛІМШЕЛЕРІНІҢ (КАБИНЕТТЕРІНІҢ) ЖҰМЫСТАРЫ</w:t>
      </w:r>
    </w:p>
    <w:bookmarkEnd w:id="143"/>
    <w:bookmarkStart w:name="z174" w:id="144"/>
    <w:p>
      <w:pPr>
        <w:spacing w:after="0"/>
        <w:ind w:left="0"/>
        <w:jc w:val="both"/>
      </w:pPr>
      <w:r>
        <w:rPr>
          <w:rFonts w:ascii="Times New Roman"/>
          <w:b w:val="false"/>
          <w:i w:val="false"/>
          <w:color w:val="000000"/>
          <w:sz w:val="28"/>
        </w:rPr>
        <w:t>
4201    РАДИОЛОГИЯЛЫҚ БӨЛІМШЕНІҢ(СӘУЛЕЛІ ТЕРАПИЯ) КАБИНЕТІНІҢ ҚЫЗМЕТІ</w:t>
      </w:r>
    </w:p>
    <w:bookmarkEnd w:id="144"/>
    <w:p>
      <w:pPr>
        <w:spacing w:after="0"/>
        <w:ind w:left="0"/>
        <w:jc w:val="both"/>
      </w:pPr>
      <w:r>
        <w:rPr>
          <w:rFonts w:ascii="Times New Roman"/>
          <w:b w:val="false"/>
          <w:i w:val="false"/>
          <w:color w:val="000000"/>
          <w:sz w:val="28"/>
        </w:rPr>
        <w:t>Сәулелік терапияны аяқтаған науқастардың саны 1______________, оның ішінде қысқа фокустық терапияны 2________________, дистанциялық гамматерапияны 3____________, радиоактивті препараттармен емдеу: жабық 4_____________, сәулелік терапияны аяқтаған науқастардың жалпы санынан, ісік емес аурулары бар науқастар 5___________.</w:t>
      </w:r>
    </w:p>
    <w:bookmarkStart w:name="z175" w:id="145"/>
    <w:p>
      <w:pPr>
        <w:spacing w:after="0"/>
        <w:ind w:left="0"/>
        <w:jc w:val="both"/>
      </w:pPr>
      <w:r>
        <w:rPr>
          <w:rFonts w:ascii="Times New Roman"/>
          <w:b w:val="false"/>
          <w:i w:val="false"/>
          <w:color w:val="000000"/>
          <w:sz w:val="28"/>
        </w:rPr>
        <w:t>
4202               ЛАЗЕРЛІК ТЕРАПИЯ КАБИНЕТІНІҢ ҚЫЗМЕТІ</w:t>
      </w:r>
    </w:p>
    <w:bookmarkEnd w:id="145"/>
    <w:p>
      <w:pPr>
        <w:spacing w:after="0"/>
        <w:ind w:left="0"/>
        <w:jc w:val="both"/>
      </w:pPr>
      <w:r>
        <w:rPr>
          <w:rFonts w:ascii="Times New Roman"/>
          <w:b w:val="false"/>
          <w:i w:val="false"/>
          <w:color w:val="000000"/>
          <w:sz w:val="28"/>
        </w:rPr>
        <w:t>Емдеуді аяқтаған науқастардың саны:</w:t>
      </w:r>
      <w:r>
        <w:br/>
      </w:r>
      <w:r>
        <w:rPr>
          <w:rFonts w:ascii="Times New Roman"/>
          <w:b w:val="false"/>
          <w:i w:val="false"/>
          <w:color w:val="000000"/>
          <w:sz w:val="28"/>
        </w:rPr>
        <w:t>
Барлығы 1___________, оның ішінде асқазан - ішек трактісі 2__________, жүрек-қан жүйесі 3______, тыныс алу жүйесі 4__________, тірек-қимыл аппараты 5_________, гинекологиялық 6____________, орталық нерв жүйесі 7______, эндокриндік жүйе 8________, несеп шығару және жыныс жүйесі (гинекологиядан басқа) 9_____________________, басқалар 10____________________.</w:t>
      </w:r>
    </w:p>
    <w:bookmarkStart w:name="z176" w:id="146"/>
    <w:p>
      <w:pPr>
        <w:spacing w:after="0"/>
        <w:ind w:left="0"/>
        <w:jc w:val="both"/>
      </w:pPr>
      <w:r>
        <w:rPr>
          <w:rFonts w:ascii="Times New Roman"/>
          <w:b w:val="false"/>
          <w:i w:val="false"/>
          <w:color w:val="000000"/>
          <w:sz w:val="28"/>
        </w:rPr>
        <w:t>
4601           ФИЗИОТЕРАПИЯЛЫҚ БӨЛІМШЕНІҢ (КАБИНЕТТІҢ) ҚЫЗМЕТІ</w:t>
      </w:r>
    </w:p>
    <w:bookmarkEnd w:id="146"/>
    <w:p>
      <w:pPr>
        <w:spacing w:after="0"/>
        <w:ind w:left="0"/>
        <w:jc w:val="both"/>
      </w:pPr>
      <w:r>
        <w:rPr>
          <w:rFonts w:ascii="Times New Roman"/>
          <w:b w:val="false"/>
          <w:i w:val="false"/>
          <w:color w:val="000000"/>
          <w:sz w:val="28"/>
        </w:rPr>
        <w:t>Емдеуді аяқтаған адамдардың саны 1___________, оның ішінде емханада және үйде 2__________________; жасалған емдеу шараларының саны, барлығы 3___________, оның ішінде амбулаторлық науқастарға: емханада 4__________, үйде 5__________________, одан басқа, массаж алған адамдардың саны 6__________________.</w:t>
      </w:r>
    </w:p>
    <w:bookmarkStart w:name="z177" w:id="147"/>
    <w:p>
      <w:pPr>
        <w:spacing w:after="0"/>
        <w:ind w:left="0"/>
        <w:jc w:val="both"/>
      </w:pPr>
      <w:r>
        <w:rPr>
          <w:rFonts w:ascii="Times New Roman"/>
          <w:b w:val="false"/>
          <w:i w:val="false"/>
          <w:color w:val="000000"/>
          <w:sz w:val="28"/>
        </w:rPr>
        <w:t>
4701                     ЛФК КАБИНЕТІНІҢ ҚЫЗМЕТІ</w:t>
      </w:r>
    </w:p>
    <w:bookmarkEnd w:id="147"/>
    <w:p>
      <w:pPr>
        <w:spacing w:after="0"/>
        <w:ind w:left="0"/>
        <w:jc w:val="both"/>
      </w:pPr>
      <w:r>
        <w:rPr>
          <w:rFonts w:ascii="Times New Roman"/>
          <w:b w:val="false"/>
          <w:i w:val="false"/>
          <w:color w:val="000000"/>
          <w:sz w:val="28"/>
        </w:rPr>
        <w:t>Емдеуді аяқтаған адамдардың саны 1____________, оның ішінде емханада және үйде 2___________________; жасалған емдеу шараларының саны, барлығы 3____, оның ішінде амбулаториялық науқастарға: емханада 4_________, үйде 5__________________.</w:t>
      </w:r>
    </w:p>
    <w:bookmarkStart w:name="z178" w:id="148"/>
    <w:p>
      <w:pPr>
        <w:spacing w:after="0"/>
        <w:ind w:left="0"/>
        <w:jc w:val="both"/>
      </w:pPr>
      <w:r>
        <w:rPr>
          <w:rFonts w:ascii="Times New Roman"/>
          <w:b w:val="false"/>
          <w:i w:val="false"/>
          <w:color w:val="000000"/>
          <w:sz w:val="28"/>
        </w:rPr>
        <w:t>
4801                РЕФЛЕКСТІК ТЕРАПИЯ КАБИНЕТІНІҢ ҚЫЗМЕТІ</w:t>
      </w:r>
    </w:p>
    <w:bookmarkEnd w:id="148"/>
    <w:p>
      <w:pPr>
        <w:spacing w:after="0"/>
        <w:ind w:left="0"/>
        <w:jc w:val="both"/>
      </w:pPr>
      <w:r>
        <w:rPr>
          <w:rFonts w:ascii="Times New Roman"/>
          <w:b w:val="false"/>
          <w:i w:val="false"/>
          <w:color w:val="000000"/>
          <w:sz w:val="28"/>
        </w:rPr>
        <w:t>Емдеуді аяқтаған адамдардың саны 1_______, оның ішінде емханада 2_____ Жасалған емдеу шараларының саны 3____________, оның ішінде емханада 4_____.</w:t>
      </w:r>
    </w:p>
    <w:bookmarkStart w:name="z179" w:id="149"/>
    <w:p>
      <w:pPr>
        <w:spacing w:after="0"/>
        <w:ind w:left="0"/>
        <w:jc w:val="both"/>
      </w:pPr>
      <w:r>
        <w:rPr>
          <w:rFonts w:ascii="Times New Roman"/>
          <w:b w:val="false"/>
          <w:i w:val="false"/>
          <w:color w:val="000000"/>
          <w:sz w:val="28"/>
        </w:rPr>
        <w:t>
4802                ГЕМОДИАЛИЗ БӨЛІМШЕЛЕРІНІҢ ҚЫЗМЕТІ</w:t>
      </w:r>
    </w:p>
    <w:bookmarkEnd w:id="149"/>
    <w:p>
      <w:pPr>
        <w:spacing w:after="0"/>
        <w:ind w:left="0"/>
        <w:jc w:val="both"/>
      </w:pPr>
      <w:r>
        <w:rPr>
          <w:rFonts w:ascii="Times New Roman"/>
          <w:b w:val="false"/>
          <w:i w:val="false"/>
          <w:color w:val="000000"/>
          <w:sz w:val="28"/>
        </w:rPr>
        <w:t>Диализдік орындардың саны 1________, жүргізілген гемодиализдердің саны 2__________оның ішінде емханада 3______________.</w:t>
      </w:r>
    </w:p>
    <w:bookmarkStart w:name="z180" w:id="150"/>
    <w:p>
      <w:pPr>
        <w:spacing w:after="0"/>
        <w:ind w:left="0"/>
        <w:jc w:val="both"/>
      </w:pPr>
      <w:r>
        <w:rPr>
          <w:rFonts w:ascii="Times New Roman"/>
          <w:b w:val="false"/>
          <w:i w:val="false"/>
          <w:color w:val="000000"/>
          <w:sz w:val="28"/>
        </w:rPr>
        <w:t>
4803                 ГЕМОСОРБЦИЯ БӨЛІМШЕЛЕРІНІҢ ҚЫЗМЕТІ</w:t>
      </w:r>
    </w:p>
    <w:bookmarkEnd w:id="150"/>
    <w:p>
      <w:pPr>
        <w:spacing w:after="0"/>
        <w:ind w:left="0"/>
        <w:jc w:val="both"/>
      </w:pPr>
      <w:r>
        <w:rPr>
          <w:rFonts w:ascii="Times New Roman"/>
          <w:b w:val="false"/>
          <w:i w:val="false"/>
          <w:color w:val="000000"/>
          <w:sz w:val="28"/>
        </w:rPr>
        <w:t>Бөлімдегі орындардың саны 1______. Жасалған емдеу шараларының саны 2________, оның ішінде емханада 3______________.</w:t>
      </w:r>
    </w:p>
    <w:bookmarkStart w:name="z181" w:id="151"/>
    <w:p>
      <w:pPr>
        <w:spacing w:after="0"/>
        <w:ind w:left="0"/>
        <w:jc w:val="both"/>
      </w:pPr>
      <w:r>
        <w:rPr>
          <w:rFonts w:ascii="Times New Roman"/>
          <w:b w:val="false"/>
          <w:i w:val="false"/>
          <w:color w:val="000000"/>
          <w:sz w:val="28"/>
        </w:rPr>
        <w:t>
4804           ГИПЕРБАРИЯЛЫҚ ОКСИГЕНАЦИЯ БӨЛІМШЕЛЕРІНІҢ ҚЫЗМЕТІ</w:t>
      </w:r>
    </w:p>
    <w:bookmarkEnd w:id="151"/>
    <w:p>
      <w:pPr>
        <w:spacing w:after="0"/>
        <w:ind w:left="0"/>
        <w:jc w:val="both"/>
      </w:pPr>
      <w:r>
        <w:rPr>
          <w:rFonts w:ascii="Times New Roman"/>
          <w:b w:val="false"/>
          <w:i w:val="false"/>
          <w:color w:val="000000"/>
          <w:sz w:val="28"/>
        </w:rPr>
        <w:t>Барокамералар саны, барлығы 1____, оның ішінде әрекет етуші 2____. Өткізілген сеанстардың саны 3___, оның ішінде емханада 4____.</w:t>
      </w:r>
    </w:p>
    <w:bookmarkStart w:name="z182" w:id="152"/>
    <w:p>
      <w:pPr>
        <w:spacing w:after="0"/>
        <w:ind w:left="0"/>
        <w:jc w:val="both"/>
      </w:pPr>
      <w:r>
        <w:rPr>
          <w:rFonts w:ascii="Times New Roman"/>
          <w:b w:val="false"/>
          <w:i w:val="false"/>
          <w:color w:val="000000"/>
          <w:sz w:val="28"/>
        </w:rPr>
        <w:t>
4805                            ЛОГОПЕДТІК КӨМЕК</w:t>
      </w:r>
    </w:p>
    <w:bookmarkEnd w:id="152"/>
    <w:p>
      <w:pPr>
        <w:spacing w:after="0"/>
        <w:ind w:left="0"/>
        <w:jc w:val="both"/>
      </w:pPr>
      <w:r>
        <w:rPr>
          <w:rFonts w:ascii="Times New Roman"/>
          <w:b w:val="false"/>
          <w:i w:val="false"/>
          <w:color w:val="000000"/>
          <w:sz w:val="28"/>
        </w:rPr>
        <w:t>Логопед жүргізген сабақтарды аяқтаған науқастардың саны 1___, оның ішінде 14 жасқа дейінгі балаларды қоса алғанда 2____, оның ішінде емханада 3___.</w:t>
      </w:r>
    </w:p>
    <w:bookmarkStart w:name="z183" w:id="153"/>
    <w:p>
      <w:pPr>
        <w:spacing w:after="0"/>
        <w:ind w:left="0"/>
        <w:jc w:val="both"/>
      </w:pPr>
      <w:r>
        <w:rPr>
          <w:rFonts w:ascii="Times New Roman"/>
          <w:b w:val="false"/>
          <w:i w:val="false"/>
          <w:color w:val="000000"/>
          <w:sz w:val="28"/>
        </w:rPr>
        <w:t>
4806                  ӘЛЕУМЕТТІК-ПСИХОЛОГИЯЛЫҚ КӨМЕК</w:t>
      </w:r>
    </w:p>
    <w:bookmarkEnd w:id="153"/>
    <w:p>
      <w:pPr>
        <w:spacing w:after="0"/>
        <w:ind w:left="0"/>
        <w:jc w:val="both"/>
      </w:pPr>
      <w:r>
        <w:rPr>
          <w:rFonts w:ascii="Times New Roman"/>
          <w:b w:val="false"/>
          <w:i w:val="false"/>
          <w:color w:val="000000"/>
          <w:sz w:val="28"/>
        </w:rPr>
        <w:t>Емдеуді аяқтаған адамдардың саны 1___________, оның ішінде оның ішінде 14 жасқа дейінгі балаларды қоса алғанда 2_____.</w:t>
      </w:r>
    </w:p>
    <w:bookmarkStart w:name="z184" w:id="154"/>
    <w:p>
      <w:pPr>
        <w:spacing w:after="0"/>
        <w:ind w:left="0"/>
        <w:jc w:val="both"/>
      </w:pPr>
      <w:r>
        <w:rPr>
          <w:rFonts w:ascii="Times New Roman"/>
          <w:b w:val="false"/>
          <w:i w:val="false"/>
          <w:color w:val="000000"/>
          <w:sz w:val="28"/>
        </w:rPr>
        <w:t>
4110    РЕНТГЕНДІК ДИАГНОСТИКАЛЫҚ ЖҰМЫС (ПРОФИЛАКТИКАЛЫҚ ҚАРАУЛАРДЫ ҚОСА АЛҒАНДА)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5"/>
        <w:gridCol w:w="755"/>
        <w:gridCol w:w="1682"/>
        <w:gridCol w:w="1148"/>
        <w:gridCol w:w="1168"/>
        <w:gridCol w:w="1206"/>
        <w:gridCol w:w="1339"/>
        <w:gridCol w:w="1797"/>
      </w:tblGrid>
      <w:tr>
        <w:trPr>
          <w:trHeight w:val="225" w:hRule="atLeast"/>
        </w:trPr>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клеткасы органдары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кесен-жыныс жүйесі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 зерттеулер...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мыналар жүргізілді жасалды:</w:t>
            </w:r>
            <w:r>
              <w:br/>
            </w:r>
            <w:r>
              <w:rPr>
                <w:rFonts w:ascii="Times New Roman"/>
                <w:b w:val="false"/>
                <w:i w:val="false"/>
                <w:color w:val="000000"/>
                <w:sz w:val="20"/>
              </w:rPr>
              <w:t>
</w:t>
            </w:r>
            <w:r>
              <w:rPr>
                <w:rFonts w:ascii="Times New Roman"/>
                <w:b w:val="false"/>
                <w:i w:val="false"/>
                <w:color w:val="000000"/>
                <w:sz w:val="20"/>
              </w:rPr>
              <w:t>сәулелендіру.............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электрорентгенограммалар..........................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флюорограммалар..........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маммограммалар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зерттеулер,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ангиография</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55"/>
    <w:p>
      <w:pPr>
        <w:spacing w:after="0"/>
        <w:ind w:left="0"/>
        <w:jc w:val="both"/>
      </w:pPr>
      <w:r>
        <w:rPr>
          <w:rFonts w:ascii="Times New Roman"/>
          <w:b w:val="false"/>
          <w:i w:val="false"/>
          <w:color w:val="000000"/>
          <w:sz w:val="28"/>
        </w:rPr>
        <w:t>
4112 Амбулаториялық науқастарға орындалған зерттеулердің жалпы санынан 1__________.</w:t>
      </w:r>
    </w:p>
    <w:bookmarkEnd w:id="155"/>
    <w:bookmarkStart w:name="z186" w:id="156"/>
    <w:p>
      <w:pPr>
        <w:spacing w:after="0"/>
        <w:ind w:left="0"/>
        <w:jc w:val="both"/>
      </w:pPr>
      <w:r>
        <w:rPr>
          <w:rFonts w:ascii="Times New Roman"/>
          <w:b w:val="false"/>
          <w:i w:val="false"/>
          <w:color w:val="000000"/>
          <w:sz w:val="28"/>
        </w:rPr>
        <w:t>
4114              РЕНТГЕНОЛОГИЯЛЫҚ ПРОФИЛАКТИКАЛЫҚ ЗЕРТТЕУЛЕР</w:t>
      </w:r>
    </w:p>
    <w:bookmarkEnd w:id="156"/>
    <w:p>
      <w:pPr>
        <w:spacing w:after="0"/>
        <w:ind w:left="0"/>
        <w:jc w:val="both"/>
      </w:pPr>
      <w:r>
        <w:rPr>
          <w:rFonts w:ascii="Times New Roman"/>
          <w:b w:val="false"/>
          <w:i w:val="false"/>
          <w:color w:val="000000"/>
          <w:sz w:val="28"/>
        </w:rPr>
        <w:t>кеуде жасушалары флюорографиясының саны, барлығы 1______, оның ішінде 14 жасқа дейінгі балаларды қоса алғанда 2_________.</w:t>
      </w:r>
    </w:p>
    <w:bookmarkStart w:name="z187" w:id="157"/>
    <w:p>
      <w:pPr>
        <w:spacing w:after="0"/>
        <w:ind w:left="0"/>
        <w:jc w:val="both"/>
      </w:pPr>
      <w:r>
        <w:rPr>
          <w:rFonts w:ascii="Times New Roman"/>
          <w:b w:val="false"/>
          <w:i w:val="false"/>
          <w:color w:val="000000"/>
          <w:sz w:val="28"/>
        </w:rPr>
        <w:t>
4115                     УЛЬТРАДЫБЫСТЫҚ ЗЕРТТЕУЛЕР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1310"/>
        <w:gridCol w:w="2473"/>
        <w:gridCol w:w="3799"/>
      </w:tblGrid>
      <w:tr>
        <w:trPr>
          <w:trHeight w:val="8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w:t>
            </w:r>
          </w:p>
        </w:tc>
      </w:tr>
      <w:tr>
        <w:trPr>
          <w:trHeight w:val="3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саны,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жүрек қан-тамыры жүйесі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ішперделік мүшелері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тамырларды доплерлік зерттеулер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эхосы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 сәуле бойынша пункциялық биопсия және білтелеу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УД зерттеулер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58"/>
    <w:p>
      <w:pPr>
        <w:spacing w:after="0"/>
        <w:ind w:left="0"/>
        <w:jc w:val="both"/>
      </w:pPr>
      <w:r>
        <w:rPr>
          <w:rFonts w:ascii="Times New Roman"/>
          <w:b w:val="false"/>
          <w:i w:val="false"/>
          <w:color w:val="000000"/>
          <w:sz w:val="28"/>
        </w:rPr>
        <w:t>
4116     КОМПЬЮТЕРЛІК ЖӘНЕ МАГНИТТІК-РЕЗОНАНСТЫҚ ТОМОГРАФИЯ КАБИНЕТІНІҢ ҚЫЗМЕТІ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1287"/>
        <w:gridCol w:w="1280"/>
        <w:gridCol w:w="1432"/>
        <w:gridCol w:w="1128"/>
        <w:gridCol w:w="1357"/>
        <w:gridCol w:w="1147"/>
        <w:gridCol w:w="1242"/>
      </w:tblGrid>
      <w:tr>
        <w:trPr>
          <w:trHeight w:val="495" w:hRule="atLeast"/>
        </w:trPr>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саласы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ем-шаралар</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Бас Миы...................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 мүшелері......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Ілеперделін және ілеперде артындағы мүшелер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Сан-жамбас астауы мүшелері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буын жүйесі.........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59"/>
    <w:p>
      <w:pPr>
        <w:spacing w:after="0"/>
        <w:ind w:left="0"/>
        <w:jc w:val="both"/>
      </w:pPr>
      <w:r>
        <w:rPr>
          <w:rFonts w:ascii="Times New Roman"/>
          <w:b w:val="false"/>
          <w:i w:val="false"/>
          <w:color w:val="000000"/>
          <w:sz w:val="28"/>
        </w:rPr>
        <w:t>
4200           ДИСТАНЦИЯЛЫҚ-ДИАГНОСТИКАЛЫҚ КАБИНЕТТЕРДІҢ ҚЫЗМЕТІ</w:t>
      </w:r>
    </w:p>
    <w:bookmarkEnd w:id="159"/>
    <w:p>
      <w:pPr>
        <w:spacing w:after="0"/>
        <w:ind w:left="0"/>
        <w:jc w:val="both"/>
      </w:pPr>
      <w:r>
        <w:rPr>
          <w:rFonts w:ascii="Times New Roman"/>
          <w:b w:val="false"/>
          <w:i w:val="false"/>
          <w:color w:val="000000"/>
          <w:sz w:val="28"/>
        </w:rPr>
        <w:t>Дистанциялық-диагностикалық кабинеттердің саны, барлығы 1_______________.</w:t>
      </w:r>
      <w:r>
        <w:br/>
      </w:r>
      <w:r>
        <w:rPr>
          <w:rFonts w:ascii="Times New Roman"/>
          <w:b w:val="false"/>
          <w:i w:val="false"/>
          <w:color w:val="000000"/>
          <w:sz w:val="28"/>
        </w:rPr>
        <w:t>
Жүргізілген ЭКГ - зерттеулер саны 2_________________.</w:t>
      </w:r>
    </w:p>
    <w:bookmarkStart w:name="z190" w:id="160"/>
    <w:p>
      <w:pPr>
        <w:spacing w:after="0"/>
        <w:ind w:left="0"/>
        <w:jc w:val="both"/>
      </w:pPr>
      <w:r>
        <w:rPr>
          <w:rFonts w:ascii="Times New Roman"/>
          <w:b w:val="false"/>
          <w:i w:val="false"/>
          <w:color w:val="000000"/>
          <w:sz w:val="28"/>
        </w:rPr>
        <w:t>
4203            РАДИОИЗОТОПТЫ ДИАГНОСТИКА ЗЕРТХАНАЛАРЫНЫҢ ҚЫЗМЕТІ</w:t>
      </w:r>
    </w:p>
    <w:bookmarkEnd w:id="160"/>
    <w:p>
      <w:pPr>
        <w:spacing w:after="0"/>
        <w:ind w:left="0"/>
        <w:jc w:val="both"/>
      </w:pPr>
      <w:r>
        <w:rPr>
          <w:rFonts w:ascii="Times New Roman"/>
          <w:b w:val="false"/>
          <w:i w:val="false"/>
          <w:color w:val="000000"/>
          <w:sz w:val="28"/>
        </w:rPr>
        <w:t>Радиодиагностикалық зерттеулер жасалды 1______________, оның ішінде сканерлеу 2________________, функциялық зерттеулердің 3_________________________.</w:t>
      </w:r>
    </w:p>
    <w:bookmarkStart w:name="z191" w:id="161"/>
    <w:p>
      <w:pPr>
        <w:spacing w:after="0"/>
        <w:ind w:left="0"/>
        <w:jc w:val="both"/>
      </w:pPr>
      <w:r>
        <w:rPr>
          <w:rFonts w:ascii="Times New Roman"/>
          <w:b w:val="false"/>
          <w:i w:val="false"/>
          <w:color w:val="000000"/>
          <w:sz w:val="28"/>
        </w:rPr>
        <w:t>
4204          ЭНДОСКОПИЯЛЫҚ БӨЛІМШЕЛЕРДІҢ (КАБИНЕТТЕРДІҢ) ҚЫЗМЕТІ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1180"/>
        <w:gridCol w:w="1175"/>
        <w:gridCol w:w="1175"/>
        <w:gridCol w:w="1175"/>
        <w:gridCol w:w="1291"/>
        <w:gridCol w:w="1252"/>
      </w:tblGrid>
      <w:tr>
        <w:trPr>
          <w:trHeight w:val="420" w:hRule="atLeast"/>
        </w:trPr>
        <w:tc>
          <w:tcPr>
            <w:tcW w:w="6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эзофагогастродуоденоскопиялар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колоноскопия</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 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емдік шараларды жүргізумен бірге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Цитоморфологиялық зерттеуге материал алумен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62"/>
    <w:p>
      <w:pPr>
        <w:spacing w:after="0"/>
        <w:ind w:left="0"/>
        <w:jc w:val="both"/>
      </w:pPr>
      <w:r>
        <w:rPr>
          <w:rFonts w:ascii="Times New Roman"/>
          <w:b w:val="false"/>
          <w:i w:val="false"/>
          <w:color w:val="000000"/>
          <w:sz w:val="28"/>
        </w:rPr>
        <w:t>
4300                       ЗЕРТХАНАЛАР ҚЫЗМЕТІ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154"/>
        <w:gridCol w:w="848"/>
        <w:gridCol w:w="1146"/>
        <w:gridCol w:w="1146"/>
        <w:gridCol w:w="1146"/>
        <w:gridCol w:w="1146"/>
        <w:gridCol w:w="1313"/>
        <w:gridCol w:w="1313"/>
        <w:gridCol w:w="1276"/>
      </w:tblGrid>
      <w:tr>
        <w:trPr>
          <w:trHeight w:val="24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талдаулар саны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цитологиялық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 генетикалық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жалпыклиникалық</w:t>
            </w:r>
          </w:p>
        </w:tc>
      </w:tr>
      <w:tr>
        <w:trPr>
          <w:trHeight w:val="2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амбулаторлық науқастарға (үйде қаралатын ауруларды қоса есептегенде)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63"/>
    <w:p>
      <w:pPr>
        <w:spacing w:after="0"/>
        <w:ind w:left="0"/>
        <w:jc w:val="both"/>
      </w:pPr>
      <w:r>
        <w:rPr>
          <w:rFonts w:ascii="Times New Roman"/>
          <w:b w:val="false"/>
          <w:i w:val="false"/>
          <w:color w:val="000000"/>
          <w:sz w:val="28"/>
        </w:rPr>
        <w:t>
4302 талдаулар санынан - биохимиялық талдаулар (4 топтан): гормондарға 1________, онкомаркерлерге 2__, ферменттерге 3_______, ұйығыштық және ұйығыштыққа қарсы жүйенің көрсеткіштері 4__________, су-тұз алмасуы 5___________, қанның газ және ауа-негізді айналымына 6______, бацилл бөлуші туберкулезге материалды бактериологиялық зерттеу (5): бактериоскопия 7 _______, егу 8_______. Серологиялық (6 топтан): серологиялық реакциялар комплексі (микрореакцияны қосқанда) 9________, мерезді серо және ликворозерттеу үшін арнайы реакциялар 10__________, лимфоциттердің идентификациясы 11___, ісікке қарсы иммунитет көрсеткіші (6 топтан) 12_______.</w:t>
      </w:r>
    </w:p>
    <w:bookmarkEnd w:id="163"/>
    <w:bookmarkStart w:name="z194" w:id="164"/>
    <w:p>
      <w:pPr>
        <w:spacing w:after="0"/>
        <w:ind w:left="0"/>
        <w:jc w:val="both"/>
      </w:pPr>
      <w:r>
        <w:rPr>
          <w:rFonts w:ascii="Times New Roman"/>
          <w:b w:val="false"/>
          <w:i w:val="false"/>
          <w:color w:val="000000"/>
          <w:sz w:val="28"/>
        </w:rPr>
        <w:t>
4401-1           ФУНКЦИОНАЛДЫҚ ДИАГНОСТИКА КАБИНЕТІНІҢ ҚЫЗМЕТІ</w:t>
      </w:r>
    </w:p>
    <w:bookmarkEnd w:id="164"/>
    <w:p>
      <w:pPr>
        <w:spacing w:after="0"/>
        <w:ind w:left="0"/>
        <w:jc w:val="both"/>
      </w:pPr>
      <w:r>
        <w:rPr>
          <w:rFonts w:ascii="Times New Roman"/>
          <w:b w:val="false"/>
          <w:i w:val="false"/>
          <w:color w:val="000000"/>
          <w:sz w:val="28"/>
        </w:rPr>
        <w:t>Тексерілген адамдар саны, барлығы 1__________, оның ішінде емханада және үйде 2________________;</w:t>
      </w:r>
      <w:r>
        <w:br/>
      </w:r>
      <w:r>
        <w:rPr>
          <w:rFonts w:ascii="Times New Roman"/>
          <w:b w:val="false"/>
          <w:i w:val="false"/>
          <w:color w:val="000000"/>
          <w:sz w:val="28"/>
        </w:rPr>
        <w:t>
Жалпы тексерілгендер санынан - 14 жасқа дейінгі балаларды қоса есептегенде 3 _____________, соның ішінде емханада және үйде 4______________.</w:t>
      </w:r>
      <w:r>
        <w:br/>
      </w:r>
      <w:r>
        <w:rPr>
          <w:rFonts w:ascii="Times New Roman"/>
          <w:b w:val="false"/>
          <w:i w:val="false"/>
          <w:color w:val="000000"/>
          <w:sz w:val="28"/>
        </w:rPr>
        <w:t>
Барлық жасалған зерттеулер саны 5____________, соның ішінде амбулаторлық науқастарға: емханада 6______________, үйде 7_______________.</w:t>
      </w:r>
    </w:p>
    <w:bookmarkStart w:name="z312" w:id="165"/>
    <w:p>
      <w:pPr>
        <w:spacing w:after="0"/>
        <w:ind w:left="0"/>
        <w:jc w:val="both"/>
      </w:pPr>
      <w:r>
        <w:rPr>
          <w:rFonts w:ascii="Times New Roman"/>
          <w:b w:val="false"/>
          <w:i w:val="false"/>
          <w:color w:val="000000"/>
          <w:sz w:val="28"/>
        </w:rPr>
        <w:t>
4500                 ПАТОЛОГОАНАТОМИЯЛЫҚ БӨЛІМШЕНІҢ ҚЫЗМЕТІ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2"/>
        <w:gridCol w:w="1377"/>
        <w:gridCol w:w="1373"/>
        <w:gridCol w:w="1508"/>
      </w:tblGrid>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стационарда қайтыс болғандар</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болғандарға өткізілген патологоанатомиялық зерттеулердің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балалар (0-14 жасты қоса есептегенде)</w:t>
            </w:r>
            <w:r>
              <w:br/>
            </w:r>
            <w:r>
              <w:rPr>
                <w:rFonts w:ascii="Times New Roman"/>
                <w:b w:val="false"/>
                <w:i w:val="false"/>
                <w:color w:val="000000"/>
                <w:sz w:val="20"/>
              </w:rPr>
              <w:t>
</w:t>
            </w:r>
            <w:r>
              <w:rPr>
                <w:rFonts w:ascii="Times New Roman"/>
                <w:b w:val="false"/>
                <w:i w:val="false"/>
                <w:color w:val="000000"/>
                <w:sz w:val="20"/>
              </w:rPr>
              <w:t>оның ішінде: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жастағы шетінеген нәрестелер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тәуліктен 11 ай 29 күн аралығында қайтыс болған балалар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туғандарды ашып көру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22-27 апталық мерзімінде туған нәрестелер кесіліп көрілді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66"/>
    <w:p>
      <w:pPr>
        <w:spacing w:after="0"/>
        <w:ind w:left="0"/>
        <w:jc w:val="both"/>
      </w:pPr>
      <w:r>
        <w:rPr>
          <w:rFonts w:ascii="Times New Roman"/>
          <w:b w:val="false"/>
          <w:i w:val="false"/>
          <w:color w:val="000000"/>
          <w:sz w:val="28"/>
        </w:rPr>
        <w:t>
4501 Қызмет көрсетілетін ұйымдар саны 1 ______, соның ішінде дербес емханалар (амбулаториялар) 2 _______, секциялық материалдарды патологиялық-гистологиялық зерттеулер саны 3 ____________, науқастардың операциялық және биопсиялық материалдарын патологиялық-гистологиялық зерттеулер саны, барлығы 4 ________, соның ішінде емханадан 5 ________________.</w:t>
      </w:r>
    </w:p>
    <w:bookmarkEnd w:id="166"/>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 «___» __________</w:t>
      </w:r>
    </w:p>
    <w:bookmarkStart w:name="z196" w:id="167"/>
    <w:p>
      <w:pPr>
        <w:spacing w:after="0"/>
        <w:ind w:left="0"/>
        <w:jc w:val="both"/>
      </w:pPr>
      <w:r>
        <w:rPr>
          <w:rFonts w:ascii="Times New Roman"/>
          <w:b w:val="false"/>
          <w:i w:val="false"/>
          <w:color w:val="000000"/>
          <w:sz w:val="28"/>
        </w:rPr>
        <w:t>
5000                 ЛАЗЕРЛІК ТЕРАПИЯ КАБИНЕТІНІҢ ҚЫЗМЕТІ</w:t>
      </w:r>
    </w:p>
    <w:bookmarkEnd w:id="167"/>
    <w:p>
      <w:pPr>
        <w:spacing w:after="0"/>
        <w:ind w:left="0"/>
        <w:jc w:val="both"/>
      </w:pPr>
      <w:r>
        <w:rPr>
          <w:rFonts w:ascii="Times New Roman"/>
          <w:b w:val="false"/>
          <w:i w:val="false"/>
          <w:color w:val="000000"/>
          <w:sz w:val="28"/>
        </w:rPr>
        <w:t>Емдеуді аяқтаған науқастардың саны:</w:t>
      </w:r>
      <w:r>
        <w:br/>
      </w:r>
      <w:r>
        <w:rPr>
          <w:rFonts w:ascii="Times New Roman"/>
          <w:b w:val="false"/>
          <w:i w:val="false"/>
          <w:color w:val="000000"/>
          <w:sz w:val="28"/>
        </w:rPr>
        <w:t>
Барлығы 1___________, оның ішінде ішек-қарын жолы 2__________, жүрек-тамыр жүйесі 3______, тыныс алу жүйесі 4__________, тірек-қимыл аппараты 5_________, гинекологиялық 6____________, орталық нерв жүйесі 7______, эндокринді жүйе 8________, зәр шығару және жыныс жүйесі (гинекологиядан басқа) 9_____________________, басқалар 10____________________.</w:t>
      </w:r>
    </w:p>
    <w:bookmarkStart w:name="z197" w:id="168"/>
    <w:p>
      <w:pPr>
        <w:spacing w:after="0"/>
        <w:ind w:left="0"/>
        <w:jc w:val="both"/>
      </w:pPr>
      <w:r>
        <w:rPr>
          <w:rFonts w:ascii="Times New Roman"/>
          <w:b w:val="false"/>
          <w:i w:val="false"/>
          <w:color w:val="000000"/>
          <w:sz w:val="28"/>
        </w:rPr>
        <w:t>
5100            ФИЗИОТЕРАПИЯЛЫҚ БӨЛІМШЕНІҢ (КАБИНЕТТІҢ) ҚЫЗМЕТІ</w:t>
      </w:r>
    </w:p>
    <w:bookmarkEnd w:id="168"/>
    <w:p>
      <w:pPr>
        <w:spacing w:after="0"/>
        <w:ind w:left="0"/>
        <w:jc w:val="both"/>
      </w:pPr>
      <w:r>
        <w:rPr>
          <w:rFonts w:ascii="Times New Roman"/>
          <w:b w:val="false"/>
          <w:i w:val="false"/>
          <w:color w:val="000000"/>
          <w:sz w:val="28"/>
        </w:rPr>
        <w:t>Емдеуді аяқтаған адамдардың саны 1___________, оның ішінде емханада және үйде 2__________________, жасалған емдеу шараларының саны, барлығы 3___________, оның ішінде амбулаториялық науқастарға: емханада 4__________, үйде 5___, одан басқа, массаж алған адамдардың саны 6__________________.</w:t>
      </w:r>
    </w:p>
    <w:bookmarkStart w:name="z198" w:id="169"/>
    <w:p>
      <w:pPr>
        <w:spacing w:after="0"/>
        <w:ind w:left="0"/>
        <w:jc w:val="both"/>
      </w:pPr>
      <w:r>
        <w:rPr>
          <w:rFonts w:ascii="Times New Roman"/>
          <w:b w:val="false"/>
          <w:i w:val="false"/>
          <w:color w:val="000000"/>
          <w:sz w:val="28"/>
        </w:rPr>
        <w:t>
5101                      ЛФК КАБИНЕТІНІҢ ҚЫЗМЕТІ</w:t>
      </w:r>
    </w:p>
    <w:bookmarkEnd w:id="169"/>
    <w:p>
      <w:pPr>
        <w:spacing w:after="0"/>
        <w:ind w:left="0"/>
        <w:jc w:val="both"/>
      </w:pPr>
      <w:r>
        <w:rPr>
          <w:rFonts w:ascii="Times New Roman"/>
          <w:b w:val="false"/>
          <w:i w:val="false"/>
          <w:color w:val="000000"/>
          <w:sz w:val="28"/>
        </w:rPr>
        <w:t>Емдеуді аяқтаған адамдар саны 1____________, оның ішінде емханада және үйде 2______________, жасалған емдеу шараларының саны,барлығы 3____, оның ішінде амбулаторлық науқастарға: емханада 4_________, үйде 5_____________.</w:t>
      </w:r>
    </w:p>
    <w:bookmarkStart w:name="z199" w:id="170"/>
    <w:p>
      <w:pPr>
        <w:spacing w:after="0"/>
        <w:ind w:left="0"/>
        <w:jc w:val="both"/>
      </w:pPr>
      <w:r>
        <w:rPr>
          <w:rFonts w:ascii="Times New Roman"/>
          <w:b w:val="false"/>
          <w:i w:val="false"/>
          <w:color w:val="000000"/>
          <w:sz w:val="28"/>
        </w:rPr>
        <w:t>
5102               РЕФЛЕКСТІК ТЕРАПИЯ КАБИНЕТІНІҢ ҚЫЗМЕТІ</w:t>
      </w:r>
    </w:p>
    <w:bookmarkEnd w:id="170"/>
    <w:p>
      <w:pPr>
        <w:spacing w:after="0"/>
        <w:ind w:left="0"/>
        <w:jc w:val="both"/>
      </w:pPr>
      <w:r>
        <w:rPr>
          <w:rFonts w:ascii="Times New Roman"/>
          <w:b w:val="false"/>
          <w:i w:val="false"/>
          <w:color w:val="000000"/>
          <w:sz w:val="28"/>
        </w:rPr>
        <w:t>Емдеуді аяқтаған адамдардың саны 1_______, оның ішінде емханада 2_____, жасалған емдеу шараларының саны 3____________, оның ішінде емханада 4 _________</w:t>
      </w:r>
    </w:p>
    <w:bookmarkStart w:name="z200" w:id="171"/>
    <w:p>
      <w:pPr>
        <w:spacing w:after="0"/>
        <w:ind w:left="0"/>
        <w:jc w:val="both"/>
      </w:pPr>
      <w:r>
        <w:rPr>
          <w:rFonts w:ascii="Times New Roman"/>
          <w:b w:val="false"/>
          <w:i w:val="false"/>
          <w:color w:val="000000"/>
          <w:sz w:val="28"/>
        </w:rPr>
        <w:t>
5103                   ГЕМОДИАЛИЗ БӨЛІМШЕЛЕРІНІҢ ҚЫЗМЕТІ</w:t>
      </w:r>
    </w:p>
    <w:bookmarkEnd w:id="171"/>
    <w:p>
      <w:pPr>
        <w:spacing w:after="0"/>
        <w:ind w:left="0"/>
        <w:jc w:val="both"/>
      </w:pPr>
      <w:r>
        <w:rPr>
          <w:rFonts w:ascii="Times New Roman"/>
          <w:b w:val="false"/>
          <w:i w:val="false"/>
          <w:color w:val="000000"/>
          <w:sz w:val="28"/>
        </w:rPr>
        <w:t>Диализдік орындардың саны 1________, жүргізілген гемодиализдердің саны 2__________, оның ішінде емханада 3__________.</w:t>
      </w:r>
    </w:p>
    <w:bookmarkStart w:name="z201" w:id="172"/>
    <w:p>
      <w:pPr>
        <w:spacing w:after="0"/>
        <w:ind w:left="0"/>
        <w:jc w:val="both"/>
      </w:pPr>
      <w:r>
        <w:rPr>
          <w:rFonts w:ascii="Times New Roman"/>
          <w:b w:val="false"/>
          <w:i w:val="false"/>
          <w:color w:val="000000"/>
          <w:sz w:val="28"/>
        </w:rPr>
        <w:t>
5104                   ГЕМОСОРБЦИЯ БӨЛІМШЕЛЕРІНІҢ ҚЫЗМЕТІ</w:t>
      </w:r>
    </w:p>
    <w:bookmarkEnd w:id="172"/>
    <w:p>
      <w:pPr>
        <w:spacing w:after="0"/>
        <w:ind w:left="0"/>
        <w:jc w:val="both"/>
      </w:pPr>
      <w:r>
        <w:rPr>
          <w:rFonts w:ascii="Times New Roman"/>
          <w:b w:val="false"/>
          <w:i w:val="false"/>
          <w:color w:val="000000"/>
          <w:sz w:val="28"/>
        </w:rPr>
        <w:t>Бөлімдегі орындардың саны 1______. Жасалған емдеу шараларының саны 2________, оның ішінде емханада 3______________.</w:t>
      </w:r>
    </w:p>
    <w:bookmarkStart w:name="z202" w:id="173"/>
    <w:p>
      <w:pPr>
        <w:spacing w:after="0"/>
        <w:ind w:left="0"/>
        <w:jc w:val="both"/>
      </w:pPr>
      <w:r>
        <w:rPr>
          <w:rFonts w:ascii="Times New Roman"/>
          <w:b w:val="false"/>
          <w:i w:val="false"/>
          <w:color w:val="000000"/>
          <w:sz w:val="28"/>
        </w:rPr>
        <w:t>
5105          ГИПЕРБАРИЯЛЫҚ ОКСИГЕНАЦИЯ БӨЛІМШЕЛЕРІНІҢ ҚЫЗМЕТІ</w:t>
      </w:r>
    </w:p>
    <w:bookmarkEnd w:id="173"/>
    <w:p>
      <w:pPr>
        <w:spacing w:after="0"/>
        <w:ind w:left="0"/>
        <w:jc w:val="both"/>
      </w:pPr>
      <w:r>
        <w:rPr>
          <w:rFonts w:ascii="Times New Roman"/>
          <w:b w:val="false"/>
          <w:i w:val="false"/>
          <w:color w:val="000000"/>
          <w:sz w:val="28"/>
        </w:rPr>
        <w:t>Барокамералар саны, барлығы 1____, оның ішінде әрекет етуші 2____. Өткізілген сеанстардың саны 3___, оның ішінде емханада 4____.</w:t>
      </w:r>
    </w:p>
    <w:bookmarkStart w:name="z203" w:id="174"/>
    <w:p>
      <w:pPr>
        <w:spacing w:after="0"/>
        <w:ind w:left="0"/>
        <w:jc w:val="both"/>
      </w:pPr>
      <w:r>
        <w:rPr>
          <w:rFonts w:ascii="Times New Roman"/>
          <w:b w:val="false"/>
          <w:i w:val="false"/>
          <w:color w:val="000000"/>
          <w:sz w:val="28"/>
        </w:rPr>
        <w:t>
5106                        ЛОГОПЕДТІК КӨМЕК</w:t>
      </w:r>
    </w:p>
    <w:bookmarkEnd w:id="174"/>
    <w:p>
      <w:pPr>
        <w:spacing w:after="0"/>
        <w:ind w:left="0"/>
        <w:jc w:val="both"/>
      </w:pPr>
      <w:r>
        <w:rPr>
          <w:rFonts w:ascii="Times New Roman"/>
          <w:b w:val="false"/>
          <w:i w:val="false"/>
          <w:color w:val="000000"/>
          <w:sz w:val="28"/>
        </w:rPr>
        <w:t>Логопед жүргізген сабақтарды аяқтаған науқастардың саны 1___, оның ішінде 14 жасқа дейінгі балаларды қоса алғанда 2____, оның ішінде емханада 3___.</w:t>
      </w:r>
      <w:r>
        <w:br/>
      </w:r>
      <w:r>
        <w:rPr>
          <w:rFonts w:ascii="Times New Roman"/>
          <w:b w:val="false"/>
          <w:i w:val="false"/>
          <w:color w:val="000000"/>
          <w:sz w:val="28"/>
        </w:rPr>
        <w:t>
Емдеуді аяқтаған адамдар саны 1___________, оның ішінде оның ішінде 14 жасқа дейінгі балаларды қоса есептегенде 2_____.</w:t>
      </w:r>
    </w:p>
    <w:bookmarkStart w:name="z204" w:id="175"/>
    <w:p>
      <w:pPr>
        <w:spacing w:after="0"/>
        <w:ind w:left="0"/>
        <w:jc w:val="both"/>
      </w:pPr>
      <w:r>
        <w:rPr>
          <w:rFonts w:ascii="Times New Roman"/>
          <w:b w:val="false"/>
          <w:i w:val="false"/>
          <w:color w:val="000000"/>
          <w:sz w:val="28"/>
        </w:rPr>
        <w:t>
5107    РЕНТГЕНДІК ДИАГНОСТИКАЛЫҚ ЖҰМЫС (ПРОФИЛАКТИКАЛЫҚ ҚАРАУЛАРДЫ ҚОСА ЕСЕПТЕГЕНДЕ)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8"/>
        <w:gridCol w:w="794"/>
        <w:gridCol w:w="1227"/>
        <w:gridCol w:w="1361"/>
        <w:gridCol w:w="1361"/>
        <w:gridCol w:w="1457"/>
        <w:gridCol w:w="1380"/>
        <w:gridCol w:w="1572"/>
      </w:tblGrid>
      <w:tr>
        <w:trPr>
          <w:trHeight w:val="240" w:hRule="atLeast"/>
        </w:trPr>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жасушалары органдары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кесен жыныс жүйесі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Рентгенологиялық зерттеулер..............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мыналар жүргізілді:</w:t>
            </w:r>
            <w:r>
              <w:br/>
            </w:r>
            <w:r>
              <w:rPr>
                <w:rFonts w:ascii="Times New Roman"/>
                <w:b w:val="false"/>
                <w:i w:val="false"/>
                <w:color w:val="000000"/>
                <w:sz w:val="20"/>
              </w:rPr>
              <w:t>
</w:t>
            </w:r>
            <w:r>
              <w:rPr>
                <w:rFonts w:ascii="Times New Roman"/>
                <w:b w:val="false"/>
                <w:i w:val="false"/>
                <w:color w:val="000000"/>
                <w:sz w:val="20"/>
              </w:rPr>
              <w:t>сәулелендіру............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электрорентгенограммалар........................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флюрограммалар.........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маммограммалар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зерттеулер, 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ангиография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76"/>
    <w:p>
      <w:pPr>
        <w:spacing w:after="0"/>
        <w:ind w:left="0"/>
        <w:jc w:val="both"/>
      </w:pPr>
      <w:r>
        <w:rPr>
          <w:rFonts w:ascii="Times New Roman"/>
          <w:b w:val="false"/>
          <w:i w:val="false"/>
          <w:color w:val="000000"/>
          <w:sz w:val="28"/>
        </w:rPr>
        <w:t>
5108 Амбулаториялық науқастарға орындалған зерттеулердің жалпы санынан 1__________.</w:t>
      </w:r>
    </w:p>
    <w:bookmarkEnd w:id="176"/>
    <w:bookmarkStart w:name="z206" w:id="177"/>
    <w:p>
      <w:pPr>
        <w:spacing w:after="0"/>
        <w:ind w:left="0"/>
        <w:jc w:val="both"/>
      </w:pPr>
      <w:r>
        <w:rPr>
          <w:rFonts w:ascii="Times New Roman"/>
          <w:b w:val="false"/>
          <w:i w:val="false"/>
          <w:color w:val="000000"/>
          <w:sz w:val="28"/>
        </w:rPr>
        <w:t>
5109              РЕНТГЕНОЛОГИЯЛЫҚ ПРОФИЛАКТИКАЛЫҚ ЗЕРТТЕУЛЕР</w:t>
      </w:r>
    </w:p>
    <w:bookmarkEnd w:id="177"/>
    <w:p>
      <w:pPr>
        <w:spacing w:after="0"/>
        <w:ind w:left="0"/>
        <w:jc w:val="both"/>
      </w:pPr>
      <w:r>
        <w:rPr>
          <w:rFonts w:ascii="Times New Roman"/>
          <w:b w:val="false"/>
          <w:i w:val="false"/>
          <w:color w:val="000000"/>
          <w:sz w:val="28"/>
        </w:rPr>
        <w:t>кеуде жасушалары флюорографиясының саны, барлығы 1______, оның ішінде 14 жасқа дейінгі балаларды қоса алғанда 2_____________.</w:t>
      </w:r>
    </w:p>
    <w:bookmarkStart w:name="z207" w:id="178"/>
    <w:p>
      <w:pPr>
        <w:spacing w:after="0"/>
        <w:ind w:left="0"/>
        <w:jc w:val="both"/>
      </w:pPr>
      <w:r>
        <w:rPr>
          <w:rFonts w:ascii="Times New Roman"/>
          <w:b w:val="false"/>
          <w:i w:val="false"/>
          <w:color w:val="000000"/>
          <w:sz w:val="28"/>
        </w:rPr>
        <w:t>
5110                       УЛЬТРАДЫБЫСТЫҚ ЗЕРТТЕУЛЕР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3"/>
        <w:gridCol w:w="1360"/>
        <w:gridCol w:w="1680"/>
        <w:gridCol w:w="3577"/>
      </w:tblGrid>
      <w:tr>
        <w:trPr>
          <w:trHeight w:val="81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барлығы: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жүрек қан-тамыры жүйесі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қуысы мүшелері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жүйесі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 мүшелері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тамырларды доплерлік зерттеулер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 эхосы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 сәуле бойынша функциялық биопсия және білтелеу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интраоперациялық УД зерттеулер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балалар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79"/>
    <w:p>
      <w:pPr>
        <w:spacing w:after="0"/>
        <w:ind w:left="0"/>
        <w:jc w:val="both"/>
      </w:pPr>
      <w:r>
        <w:rPr>
          <w:rFonts w:ascii="Times New Roman"/>
          <w:b w:val="false"/>
          <w:i w:val="false"/>
          <w:color w:val="000000"/>
          <w:sz w:val="28"/>
        </w:rPr>
        <w:t>
5111    КОМПЬЮТЕРЛІК ЖӘНЕ МАГНИТТІК-РЕЗОНАНСТЫҚ ТОМОГРАФИЯ КАБИНЕТІНІҢ ҚЫЗМЕТІ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1337"/>
        <w:gridCol w:w="1329"/>
        <w:gridCol w:w="1329"/>
        <w:gridCol w:w="1330"/>
        <w:gridCol w:w="1254"/>
        <w:gridCol w:w="1235"/>
        <w:gridCol w:w="1311"/>
      </w:tblGrid>
      <w:tr>
        <w:trPr>
          <w:trHeight w:val="24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саласы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ем-шаралар</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магниттік-резонанстық томография</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зерттеулер: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Бас Миы.................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 мүшелері....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Ілесерделін және ілесперде артындағы мүшелер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Сан-жамбас астауы мүшелері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 буын жүйесі.......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80"/>
    <w:p>
      <w:pPr>
        <w:spacing w:after="0"/>
        <w:ind w:left="0"/>
        <w:jc w:val="both"/>
      </w:pPr>
      <w:r>
        <w:rPr>
          <w:rFonts w:ascii="Times New Roman"/>
          <w:b w:val="false"/>
          <w:i w:val="false"/>
          <w:color w:val="000000"/>
          <w:sz w:val="28"/>
        </w:rPr>
        <w:t>
5112         РАДИОИЗОТОПТЫ ДИАГНОСТИКА ЗЕРТХАНАЛАРЫНЫҢ ҚЫЗМЕТІ</w:t>
      </w:r>
    </w:p>
    <w:bookmarkEnd w:id="180"/>
    <w:p>
      <w:pPr>
        <w:spacing w:after="0"/>
        <w:ind w:left="0"/>
        <w:jc w:val="both"/>
      </w:pPr>
      <w:r>
        <w:rPr>
          <w:rFonts w:ascii="Times New Roman"/>
          <w:b w:val="false"/>
          <w:i w:val="false"/>
          <w:color w:val="000000"/>
          <w:sz w:val="28"/>
        </w:rPr>
        <w:t>Радиодиагностикалық зерттеулер жасалды 1______________, оның ішінде сканерлеу 2________________, функциялық зерттеулер 3_________________________.</w:t>
      </w:r>
    </w:p>
    <w:bookmarkStart w:name="z210" w:id="181"/>
    <w:p>
      <w:pPr>
        <w:spacing w:after="0"/>
        <w:ind w:left="0"/>
        <w:jc w:val="both"/>
      </w:pPr>
      <w:r>
        <w:rPr>
          <w:rFonts w:ascii="Times New Roman"/>
          <w:b w:val="false"/>
          <w:i w:val="false"/>
          <w:color w:val="000000"/>
          <w:sz w:val="28"/>
        </w:rPr>
        <w:t>
5113         ЭНДОСКОПИЯЛЫҚ БӨЛІМШЕЛЕРДІҢ (КАБИНЕТТЕРДІҢ) ҚЫЗМЕТІ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982"/>
        <w:gridCol w:w="1337"/>
        <w:gridCol w:w="1527"/>
        <w:gridCol w:w="1527"/>
        <w:gridCol w:w="1698"/>
        <w:gridCol w:w="1660"/>
      </w:tblGrid>
      <w:tr>
        <w:trPr>
          <w:trHeight w:val="240" w:hRule="atLeast"/>
        </w:trPr>
        <w:tc>
          <w:tcPr>
            <w:tcW w:w="4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эзофагогастродуоденоскопиялар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бронхоскопия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зерттеулер, барлығы.....................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емдік шараларды жүргізумен бірге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Цитоморфологиялық зерттеуге материал алумен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82"/>
    <w:p>
      <w:pPr>
        <w:spacing w:after="0"/>
        <w:ind w:left="0"/>
        <w:jc w:val="both"/>
      </w:pPr>
      <w:r>
        <w:rPr>
          <w:rFonts w:ascii="Times New Roman"/>
          <w:b w:val="false"/>
          <w:i w:val="false"/>
          <w:color w:val="000000"/>
          <w:sz w:val="28"/>
        </w:rPr>
        <w:t xml:space="preserve">
10-қосымша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182"/>
    <w:bookmarkStart w:name="z212" w:id="183"/>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183"/>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213" w:id="184"/>
    <w:p>
      <w:pPr>
        <w:spacing w:after="0"/>
        <w:ind w:left="0"/>
        <w:jc w:val="both"/>
      </w:pPr>
      <w:r>
        <w:rPr>
          <w:rFonts w:ascii="Times New Roman"/>
          <w:b w:val="false"/>
          <w:i w:val="false"/>
          <w:color w:val="000000"/>
          <w:sz w:val="28"/>
        </w:rPr>
        <w:t>
31-нысан</w:t>
      </w:r>
      <w:r>
        <w:br/>
      </w:r>
      <w:r>
        <w:rPr>
          <w:rFonts w:ascii="Times New Roman"/>
          <w:b w:val="false"/>
          <w:i w:val="false"/>
          <w:color w:val="000000"/>
          <w:sz w:val="28"/>
        </w:rPr>
        <w:t xml:space="preserve">
жылдық </w:t>
      </w:r>
    </w:p>
    <w:bookmarkEnd w:id="184"/>
    <w:bookmarkStart w:name="z214" w:id="18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Балалар ауруханалары (емханалар, амбулаториялар), ауруханалардың балалар бөлімшелері және қалалар мен қала үлгісіндегі кенттердің біріктірілмеген емханалары, балалар бөлімінің бар қаралпастам меншіктік нысанын қарамастан ауылдық учаскелік және аудандық ауруханалар (амбулаториялар) (соңғысы аудан орталығында балалар емханасы болмаған жағдайда) - денсаулық сақтау басқармасының аудандық (қаланың) бас дәрігеріне - 5 қаңтарда;</w:t>
      </w:r>
      <w:r>
        <w:br/>
      </w:r>
      <w:r>
        <w:rPr>
          <w:rFonts w:ascii="Times New Roman"/>
          <w:b w:val="false"/>
          <w:i w:val="false"/>
          <w:color w:val="000000"/>
          <w:sz w:val="28"/>
        </w:rPr>
        <w:t>
      2. Денсаулық сақтауды мемлекеттік басқарудың жергілікті органы қала, облыс бойынша жиынтық есепті - Қазақстан Республикасы Денсаулық сақтау министрлігіне - 10 ақпанға.</w:t>
      </w:r>
    </w:p>
    <w:bookmarkStart w:name="z215" w:id="186"/>
    <w:p>
      <w:pPr>
        <w:spacing w:after="0"/>
        <w:ind w:left="0"/>
        <w:jc w:val="left"/>
      </w:pPr>
      <w:r>
        <w:rPr>
          <w:rFonts w:ascii="Times New Roman"/>
          <w:b/>
          <w:i w:val="false"/>
          <w:color w:val="000000"/>
        </w:rPr>
        <w:t xml:space="preserve"> 
Балаларға медициналық көмек көрсету туралы есеп</w:t>
      </w:r>
      <w:r>
        <w:br/>
      </w:r>
      <w:r>
        <w:rPr>
          <w:rFonts w:ascii="Times New Roman"/>
          <w:b/>
          <w:i w:val="false"/>
          <w:color w:val="000000"/>
        </w:rPr>
        <w:t>
20__ жыл</w:t>
      </w:r>
    </w:p>
    <w:bookmarkEnd w:id="186"/>
    <w:p>
      <w:pPr>
        <w:spacing w:after="0"/>
        <w:ind w:left="0"/>
        <w:jc w:val="both"/>
      </w:pPr>
      <w:r>
        <w:rPr>
          <w:rFonts w:ascii="Times New Roman"/>
          <w:b w:val="false"/>
          <w:i w:val="false"/>
          <w:color w:val="000000"/>
          <w:sz w:val="28"/>
        </w:rPr>
        <w:t>100</w:t>
      </w:r>
    </w:p>
    <w:bookmarkStart w:name="z307" w:id="187"/>
    <w:p>
      <w:pPr>
        <w:spacing w:after="0"/>
        <w:ind w:left="0"/>
        <w:jc w:val="both"/>
      </w:pPr>
      <w:r>
        <w:rPr>
          <w:rFonts w:ascii="Times New Roman"/>
          <w:b w:val="false"/>
          <w:i w:val="false"/>
          <w:color w:val="000000"/>
          <w:sz w:val="28"/>
        </w:rPr>
        <w:t>
Есепте тұрған балалардың саны</w:t>
      </w:r>
      <w:r>
        <w:br/>
      </w:r>
      <w:r>
        <w:rPr>
          <w:rFonts w:ascii="Times New Roman"/>
          <w:b w:val="false"/>
          <w:i w:val="false"/>
          <w:color w:val="000000"/>
          <w:sz w:val="28"/>
        </w:rPr>
        <w:t>
(сәбилер үйінде, балалар үйінде, мектеп интернаттағы балалар туралы</w:t>
      </w:r>
      <w:r>
        <w:br/>
      </w:r>
      <w:r>
        <w:rPr>
          <w:rFonts w:ascii="Times New Roman"/>
          <w:b w:val="false"/>
          <w:i w:val="false"/>
          <w:color w:val="000000"/>
          <w:sz w:val="28"/>
        </w:rPr>
        <w:t>
мәлімет қосылмайды)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1172"/>
        <w:gridCol w:w="1527"/>
        <w:gridCol w:w="1566"/>
        <w:gridCol w:w="1528"/>
        <w:gridCol w:w="1699"/>
        <w:gridCol w:w="1928"/>
      </w:tblGrid>
      <w:tr>
        <w:trPr>
          <w:trHeight w:val="180" w:hRule="atLeast"/>
        </w:trPr>
        <w:tc>
          <w:tcPr>
            <w:tcW w:w="3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жылында</w:t>
            </w:r>
          </w:p>
        </w:tc>
      </w:tr>
      <w:tr>
        <w:trPr>
          <w:trHeight w:val="60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 бақылауда тұрғандардың саны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түскендер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шыққандар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бақылауда тұрғандардың саны</w:t>
            </w:r>
          </w:p>
        </w:tc>
      </w:tr>
      <w:tr>
        <w:trPr>
          <w:trHeight w:val="21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жастағыларды қоса алғанда)..........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дейінгілер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дейінгілер (1 жас, 11 ай, 29 күн...)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жасқа дейін (4 жас, 11 ай, 29 күн)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88"/>
    <w:p>
      <w:pPr>
        <w:spacing w:after="0"/>
        <w:ind w:left="0"/>
        <w:jc w:val="both"/>
      </w:pPr>
      <w:r>
        <w:rPr>
          <w:rFonts w:ascii="Times New Roman"/>
          <w:b w:val="false"/>
          <w:i w:val="false"/>
          <w:color w:val="000000"/>
          <w:sz w:val="28"/>
        </w:rPr>
        <w:t>
2201 Мекеменің бақылауына түскен нәрестелердің саны 1 ______________.</w:t>
      </w:r>
    </w:p>
    <w:bookmarkEnd w:id="188"/>
    <w:bookmarkStart w:name="z217" w:id="189"/>
    <w:p>
      <w:pPr>
        <w:spacing w:after="0"/>
        <w:ind w:left="0"/>
        <w:jc w:val="both"/>
      </w:pPr>
      <w:r>
        <w:rPr>
          <w:rFonts w:ascii="Times New Roman"/>
          <w:b w:val="false"/>
          <w:i w:val="false"/>
          <w:color w:val="000000"/>
          <w:sz w:val="28"/>
        </w:rPr>
        <w:t>
2202 Нәрестелік кезеңге қатысты аудиологиялық іріктеп алуға жататын жаңа туған нәрестелердің саны 1____________. Іріктеп алу нәтижесінде есту қабілеті бұзылған 2____________ анықталды.</w:t>
      </w:r>
    </w:p>
    <w:bookmarkEnd w:id="189"/>
    <w:bookmarkStart w:name="z218" w:id="190"/>
    <w:p>
      <w:pPr>
        <w:spacing w:after="0"/>
        <w:ind w:left="0"/>
        <w:jc w:val="both"/>
      </w:pPr>
      <w:r>
        <w:rPr>
          <w:rFonts w:ascii="Times New Roman"/>
          <w:b w:val="false"/>
          <w:i w:val="false"/>
          <w:color w:val="000000"/>
          <w:sz w:val="28"/>
        </w:rPr>
        <w:t>
2300    5 жасқа дейінгі, соның ішінде 1 жасқа дейінгі балалардың ауру саны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1373"/>
        <w:gridCol w:w="831"/>
        <w:gridCol w:w="960"/>
        <w:gridCol w:w="960"/>
        <w:gridCol w:w="2315"/>
        <w:gridCol w:w="1388"/>
        <w:gridCol w:w="808"/>
        <w:gridCol w:w="960"/>
        <w:gridCol w:w="978"/>
      </w:tblGrid>
      <w:tr>
        <w:trPr>
          <w:trHeight w:val="42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тіркелген аурулары</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қаралған АХЖ бойынша шифры</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тіркелген аурулары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жасқа дейін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жасқа дейін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0-1 жасқа дейін</w:t>
            </w:r>
          </w:p>
        </w:tc>
      </w:tr>
      <w:tr>
        <w:trPr>
          <w:trHeight w:val="21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Инфекциялық және паразиттік аурулар…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ішек инфекциясы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жоғарғы тыныс алу жолдарының жіті инфекциясы, және тұмау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w:t>
            </w:r>
            <w:r>
              <w:br/>
            </w:r>
            <w:r>
              <w:rPr>
                <w:rFonts w:ascii="Times New Roman"/>
                <w:b w:val="false"/>
                <w:i w:val="false"/>
                <w:color w:val="000000"/>
                <w:sz w:val="20"/>
              </w:rPr>
              <w:t>
</w:t>
            </w:r>
            <w:r>
              <w:rPr>
                <w:rFonts w:ascii="Times New Roman"/>
                <w:b w:val="false"/>
                <w:i w:val="false"/>
                <w:color w:val="000000"/>
                <w:sz w:val="20"/>
              </w:rPr>
              <w:t>J10, J11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А40-А41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Энтеробиоз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обструктивті бронхит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J44.0-J44.8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С00-D48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бронхит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кез келген орында орналасқан гемангиома мен лимфангиома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жұтқыншақтың, бадамша безінің жіті қабынуы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J02, J03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қан өндірү мүшелерінің ауруы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аздық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ауыз уылуы (стоматит)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K12, K12.0-К12.1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 аурулар жүйесі, зат алмасу және тамақтану жүйесінің бұзылуы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гипотрофия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Е40-Е46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аурулары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жыныс жүйесі аурулары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балалардың церебалдық параличі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мерзімінде пайда болған жеке жағдайлар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бен оның қосалқы аппаратының аурулары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тәрізді өсіндінің аурулары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туа біткен жүрек және қан айналым жүйесінің ақаулары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сыртқы отит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белгілері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есту қабілетінің жоғалуы. IV дәрежелі есту мүкістігі, кереңдік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Н90, Н91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91"/>
    <w:p>
      <w:pPr>
        <w:spacing w:after="0"/>
        <w:ind w:left="0"/>
        <w:jc w:val="both"/>
      </w:pPr>
      <w:r>
        <w:rPr>
          <w:rFonts w:ascii="Times New Roman"/>
          <w:b w:val="false"/>
          <w:i w:val="false"/>
          <w:color w:val="000000"/>
          <w:sz w:val="28"/>
        </w:rPr>
        <w:t>
2400 1 жастағы және осы ұйым қызмет көрсететін ауданда тұратын балалармен жұмыс</w:t>
      </w:r>
    </w:p>
    <w:bookmarkEnd w:id="191"/>
    <w:p>
      <w:pPr>
        <w:spacing w:after="0"/>
        <w:ind w:left="0"/>
        <w:jc w:val="both"/>
      </w:pPr>
      <w:r>
        <w:rPr>
          <w:rFonts w:ascii="Times New Roman"/>
          <w:b w:val="false"/>
          <w:i w:val="false"/>
          <w:color w:val="000000"/>
          <w:sz w:val="28"/>
        </w:rPr>
        <w:t>Есептік жылда 5 жасқа 1_____________, 2 жасқа 2_____________, 1 жасқа 3________ толған балалардың саны, оның ішінде: 3 айға дейін 4__________ 6 айға дейін 5______________ тек қана омырау сүтімен тамақтанғандар 12 айға дейін 6_____________, одан басқа омырау сүтімен тамақтанғандар 18 айға дейін 7___________________.</w:t>
      </w:r>
    </w:p>
    <w:bookmarkStart w:name="z220" w:id="192"/>
    <w:p>
      <w:pPr>
        <w:spacing w:after="0"/>
        <w:ind w:left="0"/>
        <w:jc w:val="both"/>
      </w:pPr>
      <w:r>
        <w:rPr>
          <w:rFonts w:ascii="Times New Roman"/>
          <w:b w:val="false"/>
          <w:i w:val="false"/>
          <w:color w:val="000000"/>
          <w:sz w:val="28"/>
        </w:rPr>
        <w:t>
2500   Балаларды профилактикалық тексеріп-қарау және оның қорытындылары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970"/>
        <w:gridCol w:w="1315"/>
        <w:gridCol w:w="1315"/>
        <w:gridCol w:w="961"/>
        <w:gridCol w:w="961"/>
        <w:gridCol w:w="1148"/>
        <w:gridCol w:w="1148"/>
        <w:gridCol w:w="1148"/>
        <w:gridCol w:w="1148"/>
      </w:tblGrid>
      <w:tr>
        <w:trPr>
          <w:trHeight w:val="21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Қаралуға тиісті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кезіндегі анықталғандар</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қабілетінің төмендігі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кемістігімен</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сколиозбен</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пішінінің бұзылуы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мен психикалық ауытқулар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(14 жасқа дейінгілерді қосқанда)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мектеп жасына дейінгілер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(0-9 сыныпқа)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скринингті тексеруден өткендер, олардың ішінде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психикалық-медициналық-педагогикалық коррекцияға жолданғандар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жасөспірімдер бөлмесіне бақылауға берілген балалар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93"/>
    <w:p>
      <w:pPr>
        <w:spacing w:after="0"/>
        <w:ind w:left="0"/>
        <w:jc w:val="both"/>
      </w:pPr>
      <w:r>
        <w:rPr>
          <w:rFonts w:ascii="Times New Roman"/>
          <w:b w:val="false"/>
          <w:i w:val="false"/>
          <w:color w:val="000000"/>
          <w:sz w:val="28"/>
        </w:rPr>
        <w:t>       
Ескерту: Есепке емдеу алдын-алу ұйымдарында бақылауда тұрған және оларды қадағалайтын ауданда тұратын 14 жастағы балалар туралы мәліметтер енгізіледі.</w:t>
      </w:r>
    </w:p>
    <w:bookmarkEnd w:id="193"/>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 «___» __________</w:t>
      </w:r>
    </w:p>
    <w:bookmarkStart w:name="z222" w:id="194"/>
    <w:p>
      <w:pPr>
        <w:spacing w:after="0"/>
        <w:ind w:left="0"/>
        <w:jc w:val="both"/>
      </w:pPr>
      <w:r>
        <w:rPr>
          <w:rFonts w:ascii="Times New Roman"/>
          <w:b w:val="false"/>
          <w:i w:val="false"/>
          <w:color w:val="000000"/>
          <w:sz w:val="28"/>
        </w:rPr>
        <w:t xml:space="preserve">
11-қосымша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194"/>
    <w:bookmarkStart w:name="z223" w:id="19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195"/>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224" w:id="196"/>
    <w:p>
      <w:pPr>
        <w:spacing w:after="0"/>
        <w:ind w:left="0"/>
        <w:jc w:val="both"/>
      </w:pPr>
      <w:r>
        <w:rPr>
          <w:rFonts w:ascii="Times New Roman"/>
          <w:b w:val="false"/>
          <w:i w:val="false"/>
          <w:color w:val="000000"/>
          <w:sz w:val="28"/>
        </w:rPr>
        <w:t>
32-нысан</w:t>
      </w:r>
      <w:r>
        <w:br/>
      </w:r>
      <w:r>
        <w:rPr>
          <w:rFonts w:ascii="Times New Roman"/>
          <w:b w:val="false"/>
          <w:i w:val="false"/>
          <w:color w:val="000000"/>
          <w:sz w:val="28"/>
        </w:rPr>
        <w:t xml:space="preserve">
жылдық </w:t>
      </w:r>
    </w:p>
    <w:bookmarkEnd w:id="196"/>
    <w:bookmarkStart w:name="z225" w:id="19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Перзентханалар, емхана құрамында әйелдер консультациясы, акушериялық-гинекологиялық кабинеттері бар барлық меншiк түрлерiнің барлық медициналық ұйымдар, стационардағы босанатын бөлiмдер (палаталар, төсектер) - аудандық (қалалық) денсаулық сақтау бөлiмiне (ауданның, қаланың бас дәрiгерiне) - 5 қаңтарда.</w:t>
      </w:r>
      <w:r>
        <w:br/>
      </w:r>
      <w:r>
        <w:rPr>
          <w:rFonts w:ascii="Times New Roman"/>
          <w:b w:val="false"/>
          <w:i w:val="false"/>
          <w:color w:val="000000"/>
          <w:sz w:val="28"/>
        </w:rPr>
        <w:t>
      2. Денсаулық сақтауды мемлекеттік басқарудың мемлекеттік органдары облыс, қала бойынша жинақ есептi, Қазақстан Республикасы Денсаулық сақтау министрлігіне - 10 ақпанға.</w:t>
      </w:r>
    </w:p>
    <w:bookmarkStart w:name="z226" w:id="198"/>
    <w:p>
      <w:pPr>
        <w:spacing w:after="0"/>
        <w:ind w:left="0"/>
        <w:jc w:val="left"/>
      </w:pPr>
      <w:r>
        <w:rPr>
          <w:rFonts w:ascii="Times New Roman"/>
          <w:b/>
          <w:i w:val="false"/>
          <w:color w:val="000000"/>
        </w:rPr>
        <w:t xml:space="preserve"> 
Жүкті, босанатын және босанған әйелдерге медициналық көмек</w:t>
      </w:r>
      <w:r>
        <w:br/>
      </w:r>
      <w:r>
        <w:rPr>
          <w:rFonts w:ascii="Times New Roman"/>
          <w:b/>
          <w:i w:val="false"/>
          <w:color w:val="000000"/>
        </w:rPr>
        <w:t>
көрсету туралы есеп</w:t>
      </w:r>
      <w:r>
        <w:br/>
      </w:r>
      <w:r>
        <w:rPr>
          <w:rFonts w:ascii="Times New Roman"/>
          <w:b/>
          <w:i w:val="false"/>
          <w:color w:val="000000"/>
        </w:rPr>
        <w:t>
20__ жыл</w:t>
      </w:r>
    </w:p>
    <w:bookmarkEnd w:id="198"/>
    <w:bookmarkStart w:name="z227" w:id="199"/>
    <w:p>
      <w:pPr>
        <w:spacing w:after="0"/>
        <w:ind w:left="0"/>
        <w:jc w:val="both"/>
      </w:pPr>
      <w:r>
        <w:rPr>
          <w:rFonts w:ascii="Times New Roman"/>
          <w:b w:val="false"/>
          <w:i w:val="false"/>
          <w:color w:val="000000"/>
          <w:sz w:val="28"/>
        </w:rPr>
        <w:t>
2110        Мекеме қызмет көрсететiн ауданда тұратын жүктілер құрамы</w:t>
      </w:r>
    </w:p>
    <w:bookmarkEnd w:id="199"/>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937"/>
        <w:gridCol w:w="1127"/>
        <w:gridCol w:w="1139"/>
        <w:gridCol w:w="1127"/>
        <w:gridCol w:w="1326"/>
        <w:gridCol w:w="1132"/>
        <w:gridCol w:w="1130"/>
        <w:gridCol w:w="1128"/>
        <w:gridCol w:w="1321"/>
        <w:gridCol w:w="1407"/>
      </w:tblGrid>
      <w:tr>
        <w:trPr>
          <w:trHeight w:val="25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жүктілер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берiлген жылда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мекемесiне бақылауға алынды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басқа мекемелерде бақыланғандар қатарынан түстi</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Жүктілігі аяқталды (жыл басында бақыланғандар және есептегi жылда бақылауға алынғандар iшiнен)</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түсiктермен*)</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Бақылаудан шыққандар</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бақыланған жүктілер саны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мерзiмi 12 аптаға дейiнгi жүктілер</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босанумен</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кеш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мерзiмiнде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бұрын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экстракорпоралдық ұрықтандырудан кейінгі (ЭКҰ)</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түсiкке 12 аптаға дейiн жолдама алуға көрiнген әйелдер туралы мәлiметтер кiрмейдi.</w:t>
      </w:r>
    </w:p>
    <w:bookmarkStart w:name="z228" w:id="200"/>
    <w:p>
      <w:pPr>
        <w:spacing w:after="0"/>
        <w:ind w:left="0"/>
        <w:jc w:val="both"/>
      </w:pPr>
      <w:r>
        <w:rPr>
          <w:rFonts w:ascii="Times New Roman"/>
          <w:b w:val="false"/>
          <w:i w:val="false"/>
          <w:color w:val="000000"/>
          <w:sz w:val="28"/>
        </w:rPr>
        <w:t>
2120 Жүктілігі аяқталғандар iшiнен (5+6+7+8 гр.) табл. 2110 1) терапевт тексердi 1___________, оның iшiнде 12 аптаға дейiнгi жүктілік 2________.</w:t>
      </w:r>
    </w:p>
    <w:bookmarkEnd w:id="200"/>
    <w:bookmarkStart w:name="z229" w:id="201"/>
    <w:p>
      <w:pPr>
        <w:spacing w:after="0"/>
        <w:ind w:left="0"/>
        <w:jc w:val="both"/>
      </w:pPr>
      <w:r>
        <w:rPr>
          <w:rFonts w:ascii="Times New Roman"/>
          <w:b w:val="false"/>
          <w:i w:val="false"/>
          <w:color w:val="000000"/>
          <w:sz w:val="28"/>
        </w:rPr>
        <w:t>
2130      Бұрын болған және жүктілік кезiнде пайда болған, жүктілікті</w:t>
      </w:r>
      <w:r>
        <w:br/>
      </w:r>
      <w:r>
        <w:rPr>
          <w:rFonts w:ascii="Times New Roman"/>
          <w:b w:val="false"/>
          <w:i w:val="false"/>
          <w:color w:val="000000"/>
          <w:sz w:val="28"/>
        </w:rPr>
        <w:t>
                            асқындыратын жеке аурулар</w:t>
      </w:r>
    </w:p>
    <w:bookmarkEnd w:id="201"/>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952"/>
        <w:gridCol w:w="1746"/>
        <w:gridCol w:w="1098"/>
        <w:gridCol w:w="2664"/>
        <w:gridCol w:w="1099"/>
        <w:gridCol w:w="2330"/>
        <w:gridCol w:w="1267"/>
      </w:tblGrid>
      <w:tr>
        <w:trPr>
          <w:trHeight w:val="11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Iсiктер, протеинуриялық және гипертензиялық жағдайы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О10-О15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мүшелерiнiң ауруы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эклампсия, преэклампсия</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 О15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Босанғанға дейiнгi кезеңдегi қан кету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О44; О45-О46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жүйесiнiң ауруы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бала жолдасының мерзiмiнен бұрын бөлiнуi</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айналысы жүйесiнiң ауруы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 О99.4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кезiндегi күре тамыр қабынуы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 аурулары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кезiндегi қант диабетi</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орындары жүйесiнiң жүктілік кездегi аурулары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аздық</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Мерзiмiнен асқан жүктілік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мүшелерiнiң аурулары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акушерлiк асқынулар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О21; О25; О26; О28-О36; О42; О43; О47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мүшелерiнiң туберкулезi</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экстрагениталдық аурулар</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О98.1-О98.3, 98.5-О98.9, О99.1, О99.7-О99.8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202"/>
    <w:p>
      <w:pPr>
        <w:spacing w:after="0"/>
        <w:ind w:left="0"/>
        <w:jc w:val="both"/>
      </w:pPr>
      <w:r>
        <w:rPr>
          <w:rFonts w:ascii="Times New Roman"/>
          <w:b w:val="false"/>
          <w:i w:val="false"/>
          <w:color w:val="000000"/>
          <w:sz w:val="28"/>
        </w:rPr>
        <w:t>
СТАЦИОНАРДАҒЫ БОСАНУҒА КӨМЕК КӨРСЕТУ</w:t>
      </w:r>
    </w:p>
    <w:bookmarkEnd w:id="202"/>
    <w:bookmarkStart w:name="z231" w:id="203"/>
    <w:p>
      <w:pPr>
        <w:spacing w:after="0"/>
        <w:ind w:left="0"/>
        <w:jc w:val="both"/>
      </w:pPr>
      <w:r>
        <w:rPr>
          <w:rFonts w:ascii="Times New Roman"/>
          <w:b w:val="false"/>
          <w:i w:val="false"/>
          <w:color w:val="000000"/>
          <w:sz w:val="28"/>
        </w:rPr>
        <w:t>
2210 Босандырылғандар барлығы 1 _____________, оның iшiнде (15-18 жас) 2 ___________, одан басқа, босанатын бөлiмнен тыс босанып түскендер 3 ___________.</w:t>
      </w:r>
      <w:r>
        <w:br/>
      </w:r>
      <w:r>
        <w:rPr>
          <w:rFonts w:ascii="Times New Roman"/>
          <w:b w:val="false"/>
          <w:i w:val="false"/>
          <w:color w:val="000000"/>
          <w:sz w:val="28"/>
        </w:rPr>
        <w:t>
Босанғандар iшiнде: физиологиялық 4 ________, көп ұрықты 5 _______, оның iшiнде: егiздер 6_______, үшеулер 7________.</w:t>
      </w:r>
      <w:r>
        <w:br/>
      </w:r>
      <w:r>
        <w:rPr>
          <w:rFonts w:ascii="Times New Roman"/>
          <w:b w:val="false"/>
          <w:i w:val="false"/>
          <w:color w:val="000000"/>
          <w:sz w:val="28"/>
        </w:rPr>
        <w:t>
Жүктіліктылығы босанумен аяқталған, денсаулығы мықты әйелдер саны 8 ________, оның ішінде әйелдер консультациясында қаралмағандары 9__________.</w:t>
      </w:r>
    </w:p>
    <w:bookmarkEnd w:id="203"/>
    <w:bookmarkStart w:name="z232" w:id="204"/>
    <w:p>
      <w:pPr>
        <w:spacing w:after="0"/>
        <w:ind w:left="0"/>
        <w:jc w:val="both"/>
      </w:pPr>
      <w:r>
        <w:rPr>
          <w:rFonts w:ascii="Times New Roman"/>
          <w:b w:val="false"/>
          <w:i w:val="false"/>
          <w:color w:val="000000"/>
          <w:sz w:val="28"/>
        </w:rPr>
        <w:t>
2211     БОСАНУДЫ АСҚЫНДЫРҒАН АУРУЛАР (БОСАНУДАҒЫ ЖӘНЕ БОСАНҒАННАН</w:t>
      </w:r>
      <w:r>
        <w:br/>
      </w:r>
      <w:r>
        <w:rPr>
          <w:rFonts w:ascii="Times New Roman"/>
          <w:b w:val="false"/>
          <w:i w:val="false"/>
          <w:color w:val="000000"/>
          <w:sz w:val="28"/>
        </w:rPr>
        <w:t>
                         КЕЙIНГI МЕРЗIМДЕГI АСҚЫНУЛАР)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1141"/>
        <w:gridCol w:w="1336"/>
        <w:gridCol w:w="1141"/>
        <w:gridCol w:w="3180"/>
        <w:gridCol w:w="1293"/>
        <w:gridCol w:w="1381"/>
        <w:gridCol w:w="904"/>
      </w:tblGrid>
      <w:tr>
        <w:trPr>
          <w:trHeight w:val="11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қызметiнiң бұзылуы, босанудың ұзаққа созылуы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О62, О63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жыртылуы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Нәрестенiң тура жатпауынан немесе орны тура болмағанына байланысты ауырлаған босану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Босанғаннан кейiнгi қан кету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 астауы сүйегiнiң ауытқуларына байланысты ауырлаған босану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Қысқыштарды салу арқылы босандыру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О81.0-О81.3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Ауырлаған босанудың басқа түрлерi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Вакуум-экстракторды қолдана отырып босандыру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қызметi мен босандырудың қан кетумен асқынғандары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О44-О45, О67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жарып баланы алуға рұқсат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Нәрестеге күш түсуден (дистресс) асқынған, босану қызметi және босандыру</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О68</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сепсис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кейiн болатын басқа инфекциялар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Кiндiк патологиясының жағдайы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кейiнгi мерзiмдегi күре тамыр асқынулары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қабығының ауытқулары (су аздығы, су көптiгi)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О40-О41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эмболия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Бұтаралық жыртылу, барлығы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бездерiнiң инфекциялары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III дәрежедегi</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Сүттiң азаюы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05"/>
    <w:p>
      <w:pPr>
        <w:spacing w:after="0"/>
        <w:ind w:left="0"/>
        <w:jc w:val="both"/>
      </w:pPr>
      <w:r>
        <w:rPr>
          <w:rFonts w:ascii="Times New Roman"/>
          <w:b w:val="false"/>
          <w:i w:val="false"/>
          <w:color w:val="000000"/>
          <w:sz w:val="28"/>
        </w:rPr>
        <w:t>
2212   ЖҮКТІЛЕРДІҢ, БОСАНУШЫЛАРДЫҢ ЖӘНЕ БОСАНҒАНДАРДЫҢ ӨЛIМI СЕБЕПТЕРІ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2"/>
        <w:gridCol w:w="709"/>
        <w:gridCol w:w="2167"/>
        <w:gridCol w:w="1112"/>
        <w:gridCol w:w="1113"/>
        <w:gridCol w:w="1113"/>
        <w:gridCol w:w="1110"/>
        <w:gridCol w:w="1112"/>
        <w:gridCol w:w="1222"/>
      </w:tblGrid>
      <w:tr>
        <w:trPr>
          <w:trHeight w:val="255" w:hRule="atLeast"/>
        </w:trPr>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Өлiм себептерi</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мерзiмi</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Босанғандар және босанушылар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және түсіктен кейін қайтыс болғандар (42 күнге дейін)</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Босанудан және түсіктен кейін қайтыс болғандар (43 күннен 365 күнге дейін)</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аптаға дейiн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 апта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аптадан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Жүктілікке, босануға және босанғаннан кейiнгiге байланысты: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қан кету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О20; О44; О45; О46; О67; О72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Преэклампсия, жүктiлiк талмасынан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О14-О15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жыртылуы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О71.0-O71.1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О75.3; О85-О86; О91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перитонит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Акушерлiк эмболия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 жағдайлар (қан қатпасының эмболиясы өкпе артериясындағы, наркоз асқынулары, анафилактiк шок, оталау кезiнде тамырлардың жарақаттануы)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О29; О74; О75.0; О75.1; О87; О89; О90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Екiқабаттылыққа және босануға байланысы жоқ:</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қан айналысы мүшелерiнiң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О99.0, О99.1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Эндокриндi аурулар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айналысы жүйесiнiң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жолдары мүшелерiнiң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О99.6, О98,4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жолдары жүйесiнiң аурулары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аурулар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О98, О99.3, О99.7, О99.8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Түсiктер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О03-О08.9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Жатырдан тыс бiткен жүктілік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6-16 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06"/>
    <w:p>
      <w:pPr>
        <w:spacing w:after="0"/>
        <w:ind w:left="0"/>
        <w:jc w:val="both"/>
      </w:pPr>
      <w:r>
        <w:rPr>
          <w:rFonts w:ascii="Times New Roman"/>
          <w:b w:val="false"/>
          <w:i w:val="false"/>
          <w:color w:val="000000"/>
          <w:sz w:val="28"/>
        </w:rPr>
        <w:t>
2213 Қайтыс болғандардың iшiнде акушерлiк стационарда өлгендер: 1___, гинекологияда 2_________, басқа стационарларда 3______, жеке меншiк клиникаларда 4___________, үйiнде 5__________, басқа жерлерде 6 _________.</w:t>
      </w:r>
    </w:p>
    <w:bookmarkEnd w:id="206"/>
    <w:bookmarkStart w:name="z235" w:id="207"/>
    <w:p>
      <w:pPr>
        <w:spacing w:after="0"/>
        <w:ind w:left="0"/>
        <w:jc w:val="both"/>
      </w:pPr>
      <w:r>
        <w:rPr>
          <w:rFonts w:ascii="Times New Roman"/>
          <w:b w:val="false"/>
          <w:i w:val="false"/>
          <w:color w:val="000000"/>
          <w:sz w:val="28"/>
        </w:rPr>
        <w:t>
2245   Туғандарды және қайтыс болғандарды туған кездегi салмағына қарай бөлу*)</w:t>
      </w:r>
    </w:p>
    <w:bookmarkEnd w:id="207"/>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1102"/>
        <w:gridCol w:w="1103"/>
        <w:gridCol w:w="1294"/>
        <w:gridCol w:w="1326"/>
        <w:gridCol w:w="1326"/>
        <w:gridCol w:w="1861"/>
        <w:gridCol w:w="1778"/>
      </w:tblGrid>
      <w:tr>
        <w:trPr>
          <w:trHeight w:val="210" w:hRule="atLeast"/>
        </w:trPr>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 граммен</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1000-1499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1500-2499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жоғары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4000 және одан жоғары</w:t>
            </w:r>
          </w:p>
        </w:tc>
      </w:tr>
      <w:tr>
        <w:trPr>
          <w:trHeight w:val="19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туғандар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қайтыс болғандар,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алғашқы 0-6 сөткеде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сөткеде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сөтке және одан жоғары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iшiнде: босану қызметi басталмай өлгендер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кезінде өлгендер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208"/>
    <w:p>
      <w:pPr>
        <w:spacing w:after="0"/>
        <w:ind w:left="0"/>
        <w:jc w:val="both"/>
      </w:pPr>
      <w:r>
        <w:rPr>
          <w:rFonts w:ascii="Times New Roman"/>
          <w:b w:val="false"/>
          <w:i w:val="false"/>
          <w:color w:val="000000"/>
          <w:sz w:val="28"/>
        </w:rPr>
        <w:t>
2246 Тiрi туғандар (әйелдер босанатын мекемеден басқа жерден туғаннан соң келiп түскендердегi қосқанда) барлығы 1 _______________, оның iшiнде мерзiмiнен бұрын туғандар 2 ________________, өлi туғандар-барлығы 3 ____________, оның iшiнде мерзiмiнен бұрын туғандар 4 ___________, өлi туғандар ішінен босану басталғанға дейін болған өлімдер 5 __________.</w:t>
      </w:r>
    </w:p>
    <w:bookmarkEnd w:id="208"/>
    <w:bookmarkStart w:name="z237" w:id="209"/>
    <w:p>
      <w:pPr>
        <w:spacing w:after="0"/>
        <w:ind w:left="0"/>
        <w:jc w:val="both"/>
      </w:pPr>
      <w:r>
        <w:rPr>
          <w:rFonts w:ascii="Times New Roman"/>
          <w:b w:val="false"/>
          <w:i w:val="false"/>
          <w:color w:val="000000"/>
          <w:sz w:val="28"/>
        </w:rPr>
        <w:t>
2247 Жаңа туған нәрестелер ауыстырылды (ұрықтар) басқа стационарларға (емшектегi және мерзiмiне жетпеген балалар бөлiмiне) 1 __________, туберкулезге қарсы егу 2 ______, гепатит В қарсы егу 3 __________.</w:t>
      </w:r>
    </w:p>
    <w:bookmarkEnd w:id="209"/>
    <w:bookmarkStart w:name="z238" w:id="210"/>
    <w:p>
      <w:pPr>
        <w:spacing w:after="0"/>
        <w:ind w:left="0"/>
        <w:jc w:val="both"/>
      </w:pPr>
      <w:r>
        <w:rPr>
          <w:rFonts w:ascii="Times New Roman"/>
          <w:b w:val="false"/>
          <w:i w:val="false"/>
          <w:color w:val="000000"/>
          <w:sz w:val="28"/>
        </w:rPr>
        <w:t>
2250         ДЕНЕ САЛМАҒЫ 500-999 ГРАММ БОЛЫП ТУҒАН ЖАС НӘРЕСТЕЛЕРДIҢ</w:t>
      </w:r>
      <w:r>
        <w:br/>
      </w:r>
      <w:r>
        <w:rPr>
          <w:rFonts w:ascii="Times New Roman"/>
          <w:b w:val="false"/>
          <w:i w:val="false"/>
          <w:color w:val="000000"/>
          <w:sz w:val="28"/>
        </w:rPr>
        <w:t>
                    (ҰРЫҚТАРДЫҢ), АУРУЫ МЕН ӨЛIМIНIҢ СЕБЕПТЕРI</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106"/>
        <w:gridCol w:w="2320"/>
        <w:gridCol w:w="1295"/>
        <w:gridCol w:w="899"/>
        <w:gridCol w:w="901"/>
        <w:gridCol w:w="900"/>
        <w:gridCol w:w="900"/>
        <w:gridCol w:w="896"/>
        <w:gridCol w:w="940"/>
      </w:tblGrid>
      <w:tr>
        <w:trPr>
          <w:trHeight w:val="225"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0-6 тәулік шамасындағы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тәуліктен жоғары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босану қызметi басталмай өлгендер</w:t>
            </w:r>
          </w:p>
        </w:tc>
      </w:tr>
      <w:tr>
        <w:trPr>
          <w:trHeight w:val="19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ауруы барлар: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J00-06, J20-J22, J12-J-18, L00-L08, Q00-Q99, P00-P96, T20-T50, T70-T74, T80.T81.2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5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J00-06, J20-J22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шелмайының жұқпалары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пайда болатын басқа жағдайлар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бәсеңдеуі және ұрық қорегінің жетіспеушілігі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кезеңдегі жарақаттар, олардың ішіндегі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бас сүйек iшiндегi жарақат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Жатырда оттегі жетіспеуі және туу кезінде тұншығу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 P21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Тыныстың бұзылу синдромы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өкпе қабынуы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Аспирацияның жаңа туғандағы синдромы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респираторлық жағдайлар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P25-P29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өзіндік ерекше инфекциялар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 P37-39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инфекциялар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 және жаңа туған нәрестелерде геморрагиялық және гематологиялық бұзылу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P50-P61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қарынша ішіне қан кету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ұрықтын және жаңа туған нәрестелердің қан кету ауруы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ұрықтын және жаңа туған нәрестелердің гемолиздық ауруы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сары ауруы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P58-P59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ас қорыту мүшелерінің бұзылуы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P75-P78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 бұзылу жағдайлар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P80-P83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 кезеңдегі басқа бұзылулар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P90-P96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A50, T70-T50, T70-T74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мерез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11"/>
    <w:p>
      <w:pPr>
        <w:spacing w:after="0"/>
        <w:ind w:left="0"/>
        <w:jc w:val="both"/>
      </w:pPr>
      <w:r>
        <w:rPr>
          <w:rFonts w:ascii="Times New Roman"/>
          <w:b w:val="false"/>
          <w:i w:val="false"/>
          <w:color w:val="000000"/>
          <w:sz w:val="28"/>
        </w:rPr>
        <w:t>
2260        1000-1499 ГРАММ ДЕНЕ САЛМАҒЫМЕН ЖАҢА ТУҒАН НӘРЕСТЕЛЕРДIҢ</w:t>
      </w:r>
      <w:r>
        <w:br/>
      </w:r>
      <w:r>
        <w:rPr>
          <w:rFonts w:ascii="Times New Roman"/>
          <w:b w:val="false"/>
          <w:i w:val="false"/>
          <w:color w:val="000000"/>
          <w:sz w:val="28"/>
        </w:rPr>
        <w:t>
                        АУРУЛАРЫНЫҢ ЖӘНЕ ӨЛIМIНIҢ СЕБЕПТЕРI</w:t>
      </w:r>
    </w:p>
    <w:bookmarkEnd w:id="211"/>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896"/>
        <w:gridCol w:w="2087"/>
        <w:gridCol w:w="1295"/>
        <w:gridCol w:w="900"/>
        <w:gridCol w:w="900"/>
        <w:gridCol w:w="900"/>
        <w:gridCol w:w="900"/>
        <w:gridCol w:w="1023"/>
        <w:gridCol w:w="1486"/>
      </w:tblGrid>
      <w:tr>
        <w:trPr>
          <w:trHeight w:val="255"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 босану қызметi басталмай өлген</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iшiнде: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J00-J06, J20-J22, J12-J18, L00-L08, Q00-Q99, P00-P96, Т20-Т50, Т70-Т74, T80,T81.2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шелмайының жұқпалары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жағдайлар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бәсеңдеуі және ұрық қорегінің жетіспеушілігі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жарақаттар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бөлiгiнiң зақымдануы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қаңқаның зақымдануы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жатырда оттегiнің жетiспеуі және туу кезiнде тұншығу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алудың бұзылу синдромы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 біткен өкпе қабынуы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аспирацияның жаңа туғандағы синдромы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инфекциялар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iштен туа болған вирусты инфекциялар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жұқпалары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және гемолиздiк бұзылулары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қарынша ішіне қан кету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мүшелерінің бұзылулары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Р75-Р78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бұзылулар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туа біткен мерез</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12"/>
    <w:p>
      <w:pPr>
        <w:spacing w:after="0"/>
        <w:ind w:left="0"/>
        <w:jc w:val="both"/>
      </w:pPr>
      <w:r>
        <w:rPr>
          <w:rFonts w:ascii="Times New Roman"/>
          <w:b w:val="false"/>
          <w:i w:val="false"/>
          <w:color w:val="000000"/>
          <w:sz w:val="28"/>
        </w:rPr>
        <w:t>
2270        1500-2499 ГРАММ ДЕНЕ САЛМАҒЫМЕН ЖАҢА ТУҒАН НӘРЕСТЕЛЕРДIҢ</w:t>
      </w:r>
      <w:r>
        <w:br/>
      </w:r>
      <w:r>
        <w:rPr>
          <w:rFonts w:ascii="Times New Roman"/>
          <w:b w:val="false"/>
          <w:i w:val="false"/>
          <w:color w:val="000000"/>
          <w:sz w:val="28"/>
        </w:rPr>
        <w:t>
                        АУРУЛАРЫНЫҢ ЖӘНЕ ӨЛIМIНIҢ СЕБЕПТЕРI</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1097"/>
        <w:gridCol w:w="1633"/>
        <w:gridCol w:w="1285"/>
        <w:gridCol w:w="892"/>
        <w:gridCol w:w="892"/>
        <w:gridCol w:w="892"/>
        <w:gridCol w:w="893"/>
        <w:gridCol w:w="892"/>
        <w:gridCol w:w="1102"/>
      </w:tblGrid>
      <w:tr>
        <w:trPr>
          <w:trHeight w:val="255" w:hRule="atLeast"/>
        </w:trPr>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 босану қызметi басталмай өлген</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iшiнде: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J00-J06, J20-J22, J12-J18, L00-L08, Q00-Q99, P00-P96, Т20-Т50, Т70-Т74, T80,T81.2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шелмайының жұқпалары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жағдайлар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бәсеңдеуі және ұрықтың қорегінің жетіспеушілігі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жарақаттар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бөлiгiнiң зақымдануы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қаңқаның зақымдануы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жатырда өттегi жетiспеу туу кезiнде тұншығу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Iштен туған өкпе қабынуы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инфекциялар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iштен туа болған вирусты инфекциялар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жұқпалары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және гемолиздiк бұзылулары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қарынша ішіне қан кету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мүшелерінің бұзылулары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бұзылулар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туа біткен мерез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13"/>
    <w:p>
      <w:pPr>
        <w:spacing w:after="0"/>
        <w:ind w:left="0"/>
        <w:jc w:val="both"/>
      </w:pPr>
      <w:r>
        <w:rPr>
          <w:rFonts w:ascii="Times New Roman"/>
          <w:b w:val="false"/>
          <w:i w:val="false"/>
          <w:color w:val="000000"/>
          <w:sz w:val="28"/>
        </w:rPr>
        <w:t>
2280          Дене салмағы 2500 грамм және одан жоғары жаңа туған</w:t>
      </w:r>
      <w:r>
        <w:br/>
      </w:r>
      <w:r>
        <w:rPr>
          <w:rFonts w:ascii="Times New Roman"/>
          <w:b w:val="false"/>
          <w:i w:val="false"/>
          <w:color w:val="000000"/>
          <w:sz w:val="28"/>
        </w:rPr>
        <w:t>
               нәрестелердің ауруларының және өлімінің себептері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728"/>
        <w:gridCol w:w="1716"/>
        <w:gridCol w:w="709"/>
        <w:gridCol w:w="899"/>
        <w:gridCol w:w="900"/>
        <w:gridCol w:w="901"/>
        <w:gridCol w:w="901"/>
        <w:gridCol w:w="901"/>
        <w:gridCol w:w="901"/>
        <w:gridCol w:w="899"/>
        <w:gridCol w:w="922"/>
      </w:tblGrid>
      <w:tr>
        <w:trPr>
          <w:trHeight w:val="465" w:hRule="atLeast"/>
        </w:trPr>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АХЖ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болып туғандар және ауырғандар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өлi туғандар</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шала туғандар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шала туғандар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шамасында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тәулік шамасында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тәулік және одан жоғары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босану қызметi басталмай өлген</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саны: оның iшiнде: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J00-J06, J20-J22, J12-J18, L00-L08, Q00-Q99, P00-P96, Т20-Т50, Т70-Т74, T80,T81.2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респираторлық инфекциялар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J20-J22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қабынуы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 және терiасты шелайының жұқпалары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бiткен ауытқулар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жағдайлар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бойының өсуінің бәсендеуі және ұрықтың қорегінің жетіспеушілігі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кезеңдегi жарақаттар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P10-P15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P10</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шашы бар бөлiгiнiң зақымдануы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босануда қаңқаның зақымдануы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 жүйесiнiң босануда зақымдануы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жүрек-тамыр жүйелерiнiң бұзылуы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жатырда өттегi жетiспеу туу кезiнде тұншығу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P20-P21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алудың бұзылу синдромы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Iштен туған өкпе қабынуы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жаңа туғандағы синдромы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кезеңге тән, ерекше жұқпалар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Р35-Р39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iштен туа болған вирусты жұқпалар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P35-Р35.9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бактериалдық жұқпалары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 кiндiгiнiң қабынуы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және гемолиздiк бұзылулары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P50-Р61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қарынша ішіне қан кету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қан кету ауруы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гемолиздiк ауруы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сары ауруы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P58-Р59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нәрестелердiң ас қорыту мүшелерінің бұзылулары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Р75-Р96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Ұрықтың және жаңа туған нәрестелердің терісінің және терморегуляциясының бұзылу жағдайы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Р80-Р83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кезеңде кездесетiн басқа бұзылулар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Р90-Р96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нәрестелердiң басқадай аурулары (шифрды ашу)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 Т20-Т50, Т70-Т74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туа біткен мерез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w:t>
      </w:r>
    </w:p>
    <w:p>
      <w:pPr>
        <w:spacing w:after="0"/>
        <w:ind w:left="0"/>
        <w:jc w:val="both"/>
      </w:pPr>
      <w:r>
        <w:rPr>
          <w:rFonts w:ascii="Times New Roman"/>
          <w:b w:val="false"/>
          <w:i w:val="false"/>
          <w:color w:val="000000"/>
          <w:sz w:val="28"/>
        </w:rPr>
        <w:t>Орындаушы ____________ телефон № ______ Күні 20__ жылғы «___» _______</w:t>
      </w:r>
    </w:p>
    <w:bookmarkStart w:name="z242" w:id="214"/>
    <w:p>
      <w:pPr>
        <w:spacing w:after="0"/>
        <w:ind w:left="0"/>
        <w:jc w:val="both"/>
      </w:pPr>
      <w:r>
        <w:rPr>
          <w:rFonts w:ascii="Times New Roman"/>
          <w:b w:val="false"/>
          <w:i w:val="false"/>
          <w:color w:val="000000"/>
          <w:sz w:val="28"/>
        </w:rPr>
        <w:t xml:space="preserve">
12-қосымша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214"/>
    <w:bookmarkStart w:name="z243" w:id="215"/>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215"/>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244" w:id="216"/>
    <w:p>
      <w:pPr>
        <w:spacing w:after="0"/>
        <w:ind w:left="0"/>
        <w:jc w:val="both"/>
      </w:pPr>
      <w:r>
        <w:rPr>
          <w:rFonts w:ascii="Times New Roman"/>
          <w:b w:val="false"/>
          <w:i w:val="false"/>
          <w:color w:val="000000"/>
          <w:sz w:val="28"/>
        </w:rPr>
        <w:t>
41-нысан</w:t>
      </w:r>
      <w:r>
        <w:br/>
      </w:r>
      <w:r>
        <w:rPr>
          <w:rFonts w:ascii="Times New Roman"/>
          <w:b w:val="false"/>
          <w:i w:val="false"/>
          <w:color w:val="000000"/>
          <w:sz w:val="28"/>
        </w:rPr>
        <w:t xml:space="preserve">
жылдық </w:t>
      </w:r>
    </w:p>
    <w:bookmarkEnd w:id="216"/>
    <w:bookmarkStart w:name="z245" w:id="21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Балалар үйлері - ауданның (қаланың) бас дәрігеріне - 5 қаңтарда;</w:t>
      </w:r>
      <w:r>
        <w:br/>
      </w:r>
      <w:r>
        <w:rPr>
          <w:rFonts w:ascii="Times New Roman"/>
          <w:b w:val="false"/>
          <w:i w:val="false"/>
          <w:color w:val="000000"/>
          <w:sz w:val="28"/>
        </w:rPr>
        <w:t>
      2. Ауданның (қаланың) бас дәрігері - облыстық (қалалық) аумақтық денсаулық сақтауды басқару органына - 10 қаңтарда;</w:t>
      </w:r>
      <w:r>
        <w:br/>
      </w:r>
      <w:r>
        <w:rPr>
          <w:rFonts w:ascii="Times New Roman"/>
          <w:b w:val="false"/>
          <w:i w:val="false"/>
          <w:color w:val="000000"/>
          <w:sz w:val="28"/>
        </w:rPr>
        <w:t>
      3. Денсаулық сақтауды басқарудың аумақтық органы жиынтық есептерді, Қазақстан Республикасы Денсаулық сақтау министрлігіне - 10 ақпанға.</w:t>
      </w:r>
    </w:p>
    <w:bookmarkStart w:name="z246" w:id="218"/>
    <w:p>
      <w:pPr>
        <w:spacing w:after="0"/>
        <w:ind w:left="0"/>
        <w:jc w:val="left"/>
      </w:pPr>
      <w:r>
        <w:rPr>
          <w:rFonts w:ascii="Times New Roman"/>
          <w:b/>
          <w:i w:val="false"/>
          <w:color w:val="000000"/>
        </w:rPr>
        <w:t xml:space="preserve"> 
Балалар үйінің есебі</w:t>
      </w:r>
      <w:r>
        <w:br/>
      </w:r>
      <w:r>
        <w:rPr>
          <w:rFonts w:ascii="Times New Roman"/>
          <w:b/>
          <w:i w:val="false"/>
          <w:color w:val="000000"/>
        </w:rPr>
        <w:t>
20__ жыл</w:t>
      </w:r>
    </w:p>
    <w:bookmarkEnd w:id="218"/>
    <w:bookmarkStart w:name="z247" w:id="219"/>
    <w:p>
      <w:pPr>
        <w:spacing w:after="0"/>
        <w:ind w:left="0"/>
        <w:jc w:val="both"/>
      </w:pPr>
      <w:r>
        <w:rPr>
          <w:rFonts w:ascii="Times New Roman"/>
          <w:b w:val="false"/>
          <w:i w:val="false"/>
          <w:color w:val="000000"/>
          <w:sz w:val="28"/>
        </w:rPr>
        <w:t>
2000 Ұйымдардың саны 1 _____, ұйымда бар (астын сызу керек): төбесі жабылған верандалар, аэросолярийлер, физиотерапиялық кабинет, емдік денешынықтыру кабинеті, бассейн, изолятор, ондағы төсек саны 2__________, карантиндік бөлімше, ондағы төсек саны 3_______________.</w:t>
      </w:r>
      <w:r>
        <w:br/>
      </w:r>
      <w:r>
        <w:rPr>
          <w:rFonts w:ascii="Times New Roman"/>
          <w:b w:val="false"/>
          <w:i w:val="false"/>
          <w:color w:val="000000"/>
          <w:sz w:val="28"/>
        </w:rPr>
        <w:t>
(жетіспейтінін жазу керек) _________________________________________.</w:t>
      </w:r>
      <w:r>
        <w:br/>
      </w:r>
      <w:r>
        <w:rPr>
          <w:rFonts w:ascii="Times New Roman"/>
          <w:b w:val="false"/>
          <w:i w:val="false"/>
          <w:color w:val="000000"/>
          <w:sz w:val="28"/>
        </w:rPr>
        <w:t>
Арнайы топтар: бар, жоқ (астын сызу керек), олардағы балалар 4_______________________________________________.</w:t>
      </w:r>
    </w:p>
    <w:bookmarkEnd w:id="219"/>
    <w:bookmarkStart w:name="z248" w:id="220"/>
    <w:p>
      <w:pPr>
        <w:spacing w:after="0"/>
        <w:ind w:left="0"/>
        <w:jc w:val="both"/>
      </w:pPr>
      <w:r>
        <w:rPr>
          <w:rFonts w:ascii="Times New Roman"/>
          <w:b w:val="false"/>
          <w:i w:val="false"/>
          <w:color w:val="000000"/>
          <w:sz w:val="28"/>
        </w:rPr>
        <w:t>
2100                              ШТАТ ЛАУАЗЫМДАРЫ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908"/>
        <w:gridCol w:w="1121"/>
        <w:gridCol w:w="1125"/>
        <w:gridCol w:w="1126"/>
        <w:gridCol w:w="1126"/>
        <w:gridCol w:w="1126"/>
        <w:gridCol w:w="1126"/>
        <w:gridCol w:w="1318"/>
        <w:gridCol w:w="1341"/>
      </w:tblGrid>
      <w:tr>
        <w:trPr>
          <w:trHeight w:val="255" w:hRule="atLeast"/>
        </w:trPr>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медқызметкерлер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педагогикалық қызметкерлер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қызметкерлер</w:t>
            </w:r>
          </w:p>
        </w:tc>
      </w:tr>
      <w:tr>
        <w:trPr>
          <w:trHeight w:val="31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(негізгі қызметкерлер)……………………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21"/>
    <w:p>
      <w:pPr>
        <w:spacing w:after="0"/>
        <w:ind w:left="0"/>
        <w:jc w:val="both"/>
      </w:pPr>
      <w:r>
        <w:rPr>
          <w:rFonts w:ascii="Times New Roman"/>
          <w:b w:val="false"/>
          <w:i w:val="false"/>
          <w:color w:val="000000"/>
          <w:sz w:val="28"/>
        </w:rPr>
        <w:t>
2110 Орын саны 1_______________________. Барлық балалардың өткізген күні 2____________________.</w:t>
      </w:r>
    </w:p>
    <w:bookmarkEnd w:id="221"/>
    <w:bookmarkStart w:name="z250" w:id="222"/>
    <w:p>
      <w:pPr>
        <w:spacing w:after="0"/>
        <w:ind w:left="0"/>
        <w:jc w:val="both"/>
      </w:pPr>
      <w:r>
        <w:rPr>
          <w:rFonts w:ascii="Times New Roman"/>
          <w:b w:val="false"/>
          <w:i w:val="false"/>
          <w:color w:val="000000"/>
          <w:sz w:val="28"/>
        </w:rPr>
        <w:t>
2120                     БАЛАЛАР ҮЙІНІҢ КОНТИНГЕНТТЕРІ</w:t>
      </w:r>
    </w:p>
    <w:bookmarkEnd w:id="222"/>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127"/>
        <w:gridCol w:w="1320"/>
        <w:gridCol w:w="915"/>
        <w:gridCol w:w="915"/>
        <w:gridCol w:w="918"/>
        <w:gridCol w:w="1134"/>
        <w:gridCol w:w="1134"/>
        <w:gridCol w:w="1135"/>
        <w:gridCol w:w="1130"/>
        <w:gridCol w:w="1132"/>
      </w:tblGrid>
      <w:tr>
        <w:trPr>
          <w:trHeight w:val="48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 жылдың басына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жағдай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кеткендердің ішінде (3-бағ) қайтыс болғаны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(4-бағаннан)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 (4-бағаннан)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стационарда (6-бағаннан)</w:t>
            </w: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r>
      <w:tr>
        <w:trPr>
          <w:trHeight w:val="225"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879"/>
        <w:gridCol w:w="1678"/>
        <w:gridCol w:w="1880"/>
        <w:gridCol w:w="1880"/>
        <w:gridCol w:w="2089"/>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 (11 ай 29 күн)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 (2 жыл 11 ай 29 күн)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жоғары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қыздар</w:t>
            </w:r>
          </w:p>
        </w:tc>
      </w:tr>
      <w:tr>
        <w:trPr>
          <w:trHeight w:val="43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23"/>
    <w:p>
      <w:pPr>
        <w:spacing w:after="0"/>
        <w:ind w:left="0"/>
        <w:jc w:val="both"/>
      </w:pPr>
      <w:r>
        <w:rPr>
          <w:rFonts w:ascii="Times New Roman"/>
          <w:b w:val="false"/>
          <w:i w:val="false"/>
          <w:color w:val="000000"/>
          <w:sz w:val="28"/>
        </w:rPr>
        <w:t>
2130 Түскен балалар ішінен (2120-кесте, 1-жол, 2-баған): жетімдер мен ата-ананың қамқорлығынсыз қалғандар 1_______; ата-анасынан 2_________; мүгедек балалар 3__________.</w:t>
      </w:r>
      <w:r>
        <w:br/>
      </w:r>
      <w:r>
        <w:rPr>
          <w:rFonts w:ascii="Times New Roman"/>
          <w:b w:val="false"/>
          <w:i w:val="false"/>
          <w:color w:val="000000"/>
          <w:sz w:val="28"/>
        </w:rPr>
        <w:t>
</w:t>
      </w:r>
      <w:r>
        <w:rPr>
          <w:rFonts w:ascii="Times New Roman"/>
          <w:b w:val="false"/>
          <w:i w:val="false"/>
          <w:color w:val="000000"/>
          <w:sz w:val="28"/>
        </w:rPr>
        <w:t>
2140 Кеткен балалар ішінен (2120-кесте, 1-жол, 3-баған): ата-аналары алғаны 1_________; олардың ішінде мүгедектер балалар 2_______; асырау үшін алғаны 3____________; олардын ішінде мүгедек балалар 4_______; белгілі бір жасқа толуына байланысты ауыстырылды білім беру және медициналық әлеуметтік ұйымдарга 5_________; оның ішінде мүгедек балалар 8_______; қайтыс болғаны 5 __________; оның ішінде мүгедек балалар 8__________.</w:t>
      </w:r>
    </w:p>
    <w:bookmarkEnd w:id="223"/>
    <w:bookmarkStart w:name="z253" w:id="224"/>
    <w:p>
      <w:pPr>
        <w:spacing w:after="0"/>
        <w:ind w:left="0"/>
        <w:jc w:val="both"/>
      </w:pPr>
      <w:r>
        <w:rPr>
          <w:rFonts w:ascii="Times New Roman"/>
          <w:b w:val="false"/>
          <w:i w:val="false"/>
          <w:color w:val="000000"/>
          <w:sz w:val="28"/>
        </w:rPr>
        <w:t>
2145     ЖЫЛДЫҢ СОҢЫНДА БАЛАЛАРДЫ ПРОФИЛАКТИКАЛЫҚ ТЕКСЕРУ НӘТИЖЕЛЕРІ</w:t>
      </w:r>
    </w:p>
    <w:bookmarkEnd w:id="224"/>
    <w:p>
      <w:pPr>
        <w:spacing w:after="0"/>
        <w:ind w:left="0"/>
        <w:jc w:val="both"/>
      </w:pPr>
      <w:r>
        <w:rPr>
          <w:rFonts w:ascii="Times New Roman"/>
          <w:b w:val="false"/>
          <w:i w:val="false"/>
          <w:color w:val="000000"/>
          <w:sz w:val="28"/>
        </w:rPr>
        <w:t>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287"/>
        <w:gridCol w:w="1893"/>
        <w:gridCol w:w="1893"/>
        <w:gridCol w:w="1893"/>
        <w:gridCol w:w="1685"/>
        <w:gridCol w:w="1518"/>
      </w:tblGrid>
      <w:tr>
        <w:trPr>
          <w:trHeight w:val="240" w:hRule="atLeast"/>
        </w:trPr>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кезінде анықталған балалар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 бұзылған</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II-III сатыдағы мешелмен</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анемиямен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 баяу</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денелік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ай……………</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және үлкен…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25"/>
    <w:p>
      <w:pPr>
        <w:spacing w:after="0"/>
        <w:ind w:left="0"/>
        <w:jc w:val="both"/>
      </w:pPr>
      <w:r>
        <w:rPr>
          <w:rFonts w:ascii="Times New Roman"/>
          <w:b w:val="false"/>
          <w:i w:val="false"/>
          <w:color w:val="000000"/>
          <w:sz w:val="28"/>
        </w:rPr>
        <w:t>
2146 Жыл бойы диспансерлік бақылауға алынған балалар саны 1_________.</w:t>
      </w:r>
      <w:r>
        <w:br/>
      </w:r>
      <w:r>
        <w:rPr>
          <w:rFonts w:ascii="Times New Roman"/>
          <w:b w:val="false"/>
          <w:i w:val="false"/>
          <w:color w:val="000000"/>
          <w:sz w:val="28"/>
        </w:rPr>
        <w:t>
Санаторийлік емдеуге жіберілген балалар саны 2______________________.</w:t>
      </w:r>
    </w:p>
    <w:bookmarkEnd w:id="225"/>
    <w:bookmarkStart w:name="z255" w:id="226"/>
    <w:p>
      <w:pPr>
        <w:spacing w:after="0"/>
        <w:ind w:left="0"/>
        <w:jc w:val="both"/>
      </w:pPr>
      <w:r>
        <w:rPr>
          <w:rFonts w:ascii="Times New Roman"/>
          <w:b w:val="false"/>
          <w:i w:val="false"/>
          <w:color w:val="000000"/>
          <w:sz w:val="28"/>
        </w:rPr>
        <w:t xml:space="preserve">
2150                            БАЛАЛАР АУРУЛАРЫ </w:t>
      </w:r>
    </w:p>
    <w:bookmarkEnd w:id="226"/>
    <w:p>
      <w:pPr>
        <w:spacing w:after="0"/>
        <w:ind w:left="0"/>
        <w:jc w:val="both"/>
      </w:pPr>
      <w:r>
        <w:rPr>
          <w:rFonts w:ascii="Times New Roman"/>
          <w:b w:val="false"/>
          <w:i w:val="false"/>
          <w:color w:val="000000"/>
          <w:sz w:val="28"/>
        </w:rPr>
        <w:t>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0"/>
        <w:gridCol w:w="1665"/>
        <w:gridCol w:w="2449"/>
        <w:gridCol w:w="1871"/>
        <w:gridCol w:w="1955"/>
      </w:tblGrid>
      <w:tr>
        <w:trPr>
          <w:trHeight w:val="240" w:hRule="atLeast"/>
        </w:trPr>
        <w:tc>
          <w:tcPr>
            <w:tcW w:w="5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ХАЖ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аурулар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жасқа дейінгі балалар*)</w:t>
            </w:r>
          </w:p>
        </w:tc>
      </w:tr>
      <w:tr>
        <w:trPr>
          <w:trHeight w:val="24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барлығы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ЖІИ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А00-А09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қан өндіру ағзаларының аурулары және иммундық механизмді қамтитын жеке бұзылулар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ТТА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D50-D53, D55-D64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 мен зат алмасуының бұзылуы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 жүйесінің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Балалардың церебралдық паралич ауруы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оның қосалқы аппаратының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ағзалардың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ЖРВИ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J00-J06, J10, J11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ағзалардың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K00-K93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терасты шелмайының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атопиялық дерматиттер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мен дәнекер тіннің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кезінде пайда болатын жеке жағдайлар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P00-P96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нерв жүйесінің аурулары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Q00-Q07.9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 айналым жүйесі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Q20-Q-28.9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хромосомалық аномалиялар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Q90-Q-90.9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Нормадан ауытқу кезіндегі жағдайы мен белгілері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R00-R99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және уланулар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*11 ай, 29 күнге дейін.</w:t>
      </w:r>
    </w:p>
    <w:p>
      <w:pPr>
        <w:spacing w:after="0"/>
        <w:ind w:left="0"/>
        <w:jc w:val="both"/>
      </w:pPr>
      <w:r>
        <w:rPr>
          <w:rFonts w:ascii="Times New Roman"/>
          <w:b w:val="false"/>
          <w:i w:val="false"/>
          <w:color w:val="000000"/>
          <w:sz w:val="28"/>
        </w:rPr>
        <w:t>Басшы __________________</w:t>
      </w:r>
    </w:p>
    <w:p>
      <w:pPr>
        <w:spacing w:after="0"/>
        <w:ind w:left="0"/>
        <w:jc w:val="both"/>
      </w:pPr>
      <w:r>
        <w:rPr>
          <w:rFonts w:ascii="Times New Roman"/>
          <w:b w:val="false"/>
          <w:i w:val="false"/>
          <w:color w:val="000000"/>
          <w:sz w:val="28"/>
        </w:rPr>
        <w:t>Орындаушы ______________, телефон ______ Күні «___» _________ 20__ ж.</w:t>
      </w:r>
    </w:p>
    <w:bookmarkStart w:name="z256" w:id="227"/>
    <w:p>
      <w:pPr>
        <w:spacing w:after="0"/>
        <w:ind w:left="0"/>
        <w:jc w:val="both"/>
      </w:pPr>
      <w:r>
        <w:rPr>
          <w:rFonts w:ascii="Times New Roman"/>
          <w:b w:val="false"/>
          <w:i w:val="false"/>
          <w:color w:val="000000"/>
          <w:sz w:val="28"/>
        </w:rPr>
        <w:t xml:space="preserve">
13-қосымша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227"/>
    <w:bookmarkStart w:name="z257" w:id="228"/>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228"/>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мекенжайы</w:t>
      </w:r>
    </w:p>
    <w:bookmarkStart w:name="z258" w:id="229"/>
    <w:p>
      <w:pPr>
        <w:spacing w:after="0"/>
        <w:ind w:left="0"/>
        <w:jc w:val="both"/>
      </w:pPr>
      <w:r>
        <w:rPr>
          <w:rFonts w:ascii="Times New Roman"/>
          <w:b w:val="false"/>
          <w:i w:val="false"/>
          <w:color w:val="000000"/>
          <w:sz w:val="28"/>
        </w:rPr>
        <w:t>
47-нысан</w:t>
      </w:r>
      <w:r>
        <w:br/>
      </w:r>
      <w:r>
        <w:rPr>
          <w:rFonts w:ascii="Times New Roman"/>
          <w:b w:val="false"/>
          <w:i w:val="false"/>
          <w:color w:val="000000"/>
          <w:sz w:val="28"/>
        </w:rPr>
        <w:t xml:space="preserve">
жылдық </w:t>
      </w:r>
    </w:p>
    <w:bookmarkEnd w:id="229"/>
    <w:bookmarkStart w:name="z259" w:id="230"/>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Денсаулық сақтауды мемлекеттік басқарудың жергілікті органдары Қазақстан Республикасы Денсаулық сақтау министрлігіне - 10 ақпанда.</w:t>
      </w:r>
    </w:p>
    <w:bookmarkStart w:name="z260" w:id="231"/>
    <w:p>
      <w:pPr>
        <w:spacing w:after="0"/>
        <w:ind w:left="0"/>
        <w:jc w:val="left"/>
      </w:pPr>
      <w:r>
        <w:rPr>
          <w:rFonts w:ascii="Times New Roman"/>
          <w:b/>
          <w:i w:val="false"/>
          <w:color w:val="000000"/>
        </w:rPr>
        <w:t xml:space="preserve"> __________________________________ облысының (қаласының)</w:t>
      </w:r>
      <w:r>
        <w:br/>
      </w:r>
      <w:r>
        <w:rPr>
          <w:rFonts w:ascii="Times New Roman"/>
          <w:b/>
          <w:i w:val="false"/>
          <w:color w:val="000000"/>
        </w:rPr>
        <w:t>
Денсаулық сақтау ұйымдарының желісі және қызметі туралы есеп</w:t>
      </w:r>
      <w:r>
        <w:br/>
      </w:r>
      <w:r>
        <w:rPr>
          <w:rFonts w:ascii="Times New Roman"/>
          <w:b/>
          <w:i w:val="false"/>
          <w:color w:val="000000"/>
        </w:rPr>
        <w:t>
20__ жыл</w:t>
      </w:r>
    </w:p>
    <w:bookmarkEnd w:id="231"/>
    <w:bookmarkStart w:name="z261" w:id="232"/>
    <w:p>
      <w:pPr>
        <w:spacing w:after="0"/>
        <w:ind w:left="0"/>
        <w:jc w:val="both"/>
      </w:pPr>
      <w:r>
        <w:rPr>
          <w:rFonts w:ascii="Times New Roman"/>
          <w:b w:val="false"/>
          <w:i w:val="false"/>
          <w:color w:val="000000"/>
          <w:sz w:val="28"/>
        </w:rPr>
        <w:t>
0100          СТАЦИОНАРЛЫҚ КӨМЕК КӨРСЕТЕТІН ДЕНСАУЛЫҚ САҚТАУ ҰЙЫМДАРЫ</w:t>
      </w:r>
      <w:r>
        <w:br/>
      </w:r>
      <w:r>
        <w:rPr>
          <w:rFonts w:ascii="Times New Roman"/>
          <w:b w:val="false"/>
          <w:i w:val="false"/>
          <w:color w:val="000000"/>
          <w:sz w:val="28"/>
        </w:rPr>
        <w:t>
                       (республикалық ұйымдардан басқа)</w:t>
      </w:r>
    </w:p>
    <w:bookmarkEnd w:id="232"/>
    <w:p>
      <w:pPr>
        <w:spacing w:after="0"/>
        <w:ind w:left="0"/>
        <w:jc w:val="both"/>
      </w:pPr>
      <w:r>
        <w:rPr>
          <w:rFonts w:ascii="Times New Roman"/>
          <w:b w:val="false"/>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8"/>
        <w:gridCol w:w="1626"/>
        <w:gridCol w:w="1667"/>
        <w:gridCol w:w="2453"/>
        <w:gridCol w:w="2516"/>
      </w:tblGrid>
      <w:tr>
        <w:trPr>
          <w:trHeight w:val="136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төсек саны (нақты жұмыс істейтіні + жөндеуде тұрғаны)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r>
      <w:tr>
        <w:trPr>
          <w:trHeight w:val="25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аурулар ауруханасы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 (ОАА)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 (АА)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908"/>
        <w:gridCol w:w="1908"/>
        <w:gridCol w:w="1700"/>
        <w:gridCol w:w="1701"/>
        <w:gridCol w:w="1700"/>
        <w:gridCol w:w="1912"/>
        <w:gridCol w:w="1552"/>
      </w:tblGrid>
      <w:tr>
        <w:trPr>
          <w:trHeight w:val="1365"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тіс дәрігеріне келулерді қоспағанда)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келімі</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2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0100</w:t>
      </w:r>
    </w:p>
    <w:p>
      <w:pPr>
        <w:spacing w:after="0"/>
        <w:ind w:left="0"/>
        <w:jc w:val="both"/>
      </w:pPr>
      <w:r>
        <w:rPr>
          <w:rFonts w:ascii="Times New Roman"/>
          <w:b w:val="false"/>
          <w:i w:val="false"/>
          <w:color w:val="000000"/>
          <w:sz w:val="28"/>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7"/>
        <w:gridCol w:w="1672"/>
        <w:gridCol w:w="1882"/>
        <w:gridCol w:w="1736"/>
        <w:gridCol w:w="1633"/>
        <w:gridCol w:w="1780"/>
      </w:tblGrid>
      <w:tr>
        <w:trPr>
          <w:trHeight w:val="660" w:hRule="atLeast"/>
        </w:trPr>
        <w:tc>
          <w:tcPr>
            <w:tcW w:w="4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31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2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жұқпалы аурулар ауруханасы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жұқпалы жұқпалы аурулар ауруханасы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 (адам репродукция орталығы)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наркологиялық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ауруханалары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 (ОАА)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 (АА)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ОАА және АА құрамындағы ауылдық және ауылдық учаскелік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ауылдық және ауылдық учаскелік ауруханалар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080"/>
        <w:gridCol w:w="1763"/>
        <w:gridCol w:w="1274"/>
        <w:gridCol w:w="1124"/>
        <w:gridCol w:w="1316"/>
        <w:gridCol w:w="1317"/>
        <w:gridCol w:w="1528"/>
        <w:gridCol w:w="1528"/>
        <w:gridCol w:w="1803"/>
      </w:tblGrid>
      <w:tr>
        <w:trPr>
          <w:trHeight w:val="66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ұйымдарының құрамына кіретін емханалардың (амбулаториялардың), балалар емханаларының, әйелдер кеңестерінің саны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233"/>
    <w:p>
      <w:pPr>
        <w:spacing w:after="0"/>
        <w:ind w:left="0"/>
        <w:jc w:val="both"/>
      </w:pPr>
      <w:r>
        <w:rPr>
          <w:rFonts w:ascii="Times New Roman"/>
          <w:b w:val="false"/>
          <w:i w:val="false"/>
          <w:color w:val="000000"/>
          <w:sz w:val="28"/>
        </w:rPr>
        <w:t>
0200       СТАЦИОНАРЛЫҚ КӨМЕК КӨРСЕТЕТІН ДЕНСАУЛЫҚ САҚТАУ ҰЙЫМДАРЫ</w:t>
      </w:r>
      <w:r>
        <w:br/>
      </w:r>
      <w:r>
        <w:rPr>
          <w:rFonts w:ascii="Times New Roman"/>
          <w:b w:val="false"/>
          <w:i w:val="false"/>
          <w:color w:val="000000"/>
          <w:sz w:val="28"/>
        </w:rPr>
        <w:t>
                            (республикалық ұйымдар)</w:t>
      </w:r>
    </w:p>
    <w:bookmarkEnd w:id="233"/>
    <w:p>
      <w:pPr>
        <w:spacing w:after="0"/>
        <w:ind w:left="0"/>
        <w:jc w:val="both"/>
      </w:pPr>
      <w:r>
        <w:rPr>
          <w:rFonts w:ascii="Times New Roman"/>
          <w:b w:val="false"/>
          <w:i w:val="false"/>
          <w:color w:val="000000"/>
          <w:sz w:val="28"/>
        </w:rPr>
        <w:t>-6-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0"/>
        <w:gridCol w:w="2305"/>
        <w:gridCol w:w="2511"/>
        <w:gridCol w:w="2408"/>
        <w:gridCol w:w="2286"/>
      </w:tblGrid>
      <w:tr>
        <w:trPr>
          <w:trHeight w:val="9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төсек саны (нақты жұмыс істейтіні + жөндеуде тұрғаны)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психотерапия және наркология республикалық ғылыми-практикалық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білгісі" орденді Қазақ көз аурулары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 Жарбосынов атындағы урология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проблемаларының республикалық ғылыми-практикалық орталығы, Павлодар қаласы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Батыс Қазақстан Мемлекеттік медицина академиясы (БҚММА) клиникалық медицина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Оңтүстік Қазақстан филиалы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шұғыл медициналық көмек ғылыми орталығы" АҚ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Терi-венерологиялық ғылыми зерттеу институты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987"/>
        <w:gridCol w:w="1987"/>
        <w:gridCol w:w="1774"/>
        <w:gridCol w:w="1775"/>
        <w:gridCol w:w="1778"/>
        <w:gridCol w:w="1757"/>
        <w:gridCol w:w="1470"/>
      </w:tblGrid>
      <w:tr>
        <w:trPr>
          <w:trHeight w:val="90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аурулар</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(стоматологқа және тіс дәрігеріне келулерді қоспағанда)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емханадағы дәрігерлерге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үйге келуі</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0200</w:t>
      </w:r>
    </w:p>
    <w:p>
      <w:pPr>
        <w:spacing w:after="0"/>
        <w:ind w:left="0"/>
        <w:jc w:val="both"/>
      </w:pPr>
      <w:r>
        <w:rPr>
          <w:rFonts w:ascii="Times New Roman"/>
          <w:b w:val="false"/>
          <w:i w:val="false"/>
          <w:color w:val="000000"/>
          <w:sz w:val="28"/>
        </w:rPr>
        <w:t>-8-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8"/>
        <w:gridCol w:w="1485"/>
        <w:gridCol w:w="1675"/>
        <w:gridCol w:w="1488"/>
        <w:gridCol w:w="1675"/>
        <w:gridCol w:w="1759"/>
      </w:tblGrid>
      <w:tr>
        <w:trPr>
          <w:trHeight w:val="600" w:hRule="atLeast"/>
        </w:trPr>
        <w:tc>
          <w:tcPr>
            <w:tcW w:w="5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25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 психотерапия және наркология республикалық ғылыми-тәжірибелік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 және ішкі аурулар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Туберкулез мәселелерінің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және балалар хирургиясы Ұлттық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Б.О. Жарбосынов атындағы урология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радиология Қазақ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Акушерия, гинекология және перинатология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Республикалық клиникалық госпиталь</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соғысы мүгедектеріне арналған орталық клиникалық госпиталь</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республикалық балалар клиникалық ауруханасы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байқау жасалатын мамандандырылған республикалық психиатриялық аурухана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Травматология және ортопедия ғылыми-зерттеу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республикалық лепрозорийі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орталығы, Астана 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медициналық-әлеуметтік проблемалары республикалық ғылыми-практикалық орталығы, Павлодар қаласы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Марат Оспанов атындағы БҚММА клиникалық медицина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Қарағанды қаласы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Батыс Қазақстан филиалы, Ақтөбе облысы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Шығыс Қазақстан филиалы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гигиенасы мен кәсіби аурулар ұлттық орталығы, Оңтүстік филиалы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медицина және экология ғылыми-зерттеу институты, Семей қаласы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мемлекеттік медицина академиясының медициналық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ұлттық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республикалық ғылыми орталығы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шұғыл медициналық көмек ғылыми орталығы" АҚ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Терi-венерологиялық ғылыми зерттеу институты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Кардиохирургиялық орталық</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376"/>
        <w:gridCol w:w="1589"/>
        <w:gridCol w:w="1166"/>
        <w:gridCol w:w="1123"/>
        <w:gridCol w:w="1122"/>
        <w:gridCol w:w="1123"/>
        <w:gridCol w:w="1121"/>
        <w:gridCol w:w="2123"/>
        <w:gridCol w:w="1992"/>
      </w:tblGrid>
      <w:tr>
        <w:trPr>
          <w:trHeight w:val="60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ұйымдарының құрамына кіретін емханалардың (амбулаториялардың), балалар емханаларының, әйелдер кеңестерінің саны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емханада (амбулаторияда),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34"/>
    <w:p>
      <w:pPr>
        <w:spacing w:after="0"/>
        <w:ind w:left="0"/>
        <w:jc w:val="both"/>
      </w:pPr>
      <w:r>
        <w:rPr>
          <w:rFonts w:ascii="Times New Roman"/>
          <w:b w:val="false"/>
          <w:i w:val="false"/>
          <w:color w:val="000000"/>
          <w:sz w:val="28"/>
        </w:rPr>
        <w:t>
0300         ҚАЛПЫНА КЕЛТІРУ ЕМІ ЖӘНЕ МЕДИЦИНАЛЫҚ ОҢАЛТУ ҰЙЫМДАРЫ</w:t>
      </w:r>
    </w:p>
    <w:bookmarkEnd w:id="234"/>
    <w:p>
      <w:pPr>
        <w:spacing w:after="0"/>
        <w:ind w:left="0"/>
        <w:jc w:val="both"/>
      </w:pPr>
      <w:r>
        <w:rPr>
          <w:rFonts w:ascii="Times New Roman"/>
          <w:b w:val="false"/>
          <w:i w:val="false"/>
          <w:color w:val="000000"/>
          <w:sz w:val="28"/>
        </w:rPr>
        <w:t>-13-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911"/>
        <w:gridCol w:w="1146"/>
        <w:gridCol w:w="1316"/>
        <w:gridCol w:w="2107"/>
        <w:gridCol w:w="1317"/>
        <w:gridCol w:w="1125"/>
        <w:gridCol w:w="1125"/>
        <w:gridCol w:w="914"/>
        <w:gridCol w:w="1130"/>
      </w:tblGrid>
      <w:tr>
        <w:trPr>
          <w:trHeight w:val="78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 барлығы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 төсек саны (нақты жұмыс істейтіні + жөндеуде тұрғаны)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 саны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сырқаттардың өткізген төсек-күндері</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25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Астана қ.</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емі мекемелері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емі мекемелері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573"/>
        <w:gridCol w:w="556"/>
        <w:gridCol w:w="760"/>
        <w:gridCol w:w="760"/>
        <w:gridCol w:w="759"/>
        <w:gridCol w:w="760"/>
        <w:gridCol w:w="759"/>
        <w:gridCol w:w="760"/>
        <w:gridCol w:w="758"/>
        <w:gridCol w:w="758"/>
        <w:gridCol w:w="760"/>
        <w:gridCol w:w="760"/>
        <w:gridCol w:w="760"/>
        <w:gridCol w:w="760"/>
        <w:gridCol w:w="753"/>
        <w:gridCol w:w="888"/>
      </w:tblGrid>
      <w:tr>
        <w:trPr>
          <w:trHeight w:val="126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(тіс дәрігеріне келулерді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штаттық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7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республикалық балаларды оңалту орталығы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балаларды оңалту орталығы, Астана қ.</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қалпына келтіру емі мекемелері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қалпына келтіру емі мекемелері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35"/>
    <w:p>
      <w:pPr>
        <w:spacing w:after="0"/>
        <w:ind w:left="0"/>
        <w:jc w:val="both"/>
      </w:pPr>
      <w:r>
        <w:rPr>
          <w:rFonts w:ascii="Times New Roman"/>
          <w:b w:val="false"/>
          <w:i w:val="false"/>
          <w:color w:val="000000"/>
          <w:sz w:val="28"/>
        </w:rPr>
        <w:t>
0310    ПАЛЛИАТИВТІК КӨМЕК ЖӘНЕ МЕЙІРГЕР КҮТІМІН КӨРСЕТЕТІН ҰЙЫМДАР</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767"/>
        <w:gridCol w:w="1188"/>
        <w:gridCol w:w="1188"/>
        <w:gridCol w:w="1188"/>
        <w:gridCol w:w="1188"/>
        <w:gridCol w:w="944"/>
        <w:gridCol w:w="640"/>
        <w:gridCol w:w="529"/>
        <w:gridCol w:w="529"/>
        <w:gridCol w:w="529"/>
        <w:gridCol w:w="1166"/>
        <w:gridCol w:w="530"/>
        <w:gridCol w:w="530"/>
        <w:gridCol w:w="1079"/>
      </w:tblGrid>
      <w:tr>
        <w:trPr>
          <w:trHeight w:val="108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 саны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 (нақты жұмыс істейтіні және жөндеуде тұрғаны)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аурулар</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өткізген төсек-күндері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қызметкерлер лауазымының саны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15"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Хоспис</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Мейіргерлік күтім ауруханалары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36"/>
    <w:p>
      <w:pPr>
        <w:spacing w:after="0"/>
        <w:ind w:left="0"/>
        <w:jc w:val="both"/>
      </w:pPr>
      <w:r>
        <w:rPr>
          <w:rFonts w:ascii="Times New Roman"/>
          <w:b w:val="false"/>
          <w:i w:val="false"/>
          <w:color w:val="000000"/>
          <w:sz w:val="28"/>
        </w:rPr>
        <w:t>
0320                             САНАТОРИЯЛАР</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682"/>
        <w:gridCol w:w="865"/>
        <w:gridCol w:w="865"/>
        <w:gridCol w:w="886"/>
        <w:gridCol w:w="865"/>
        <w:gridCol w:w="926"/>
        <w:gridCol w:w="864"/>
        <w:gridCol w:w="1067"/>
        <w:gridCol w:w="641"/>
        <w:gridCol w:w="741"/>
        <w:gridCol w:w="741"/>
        <w:gridCol w:w="741"/>
        <w:gridCol w:w="741"/>
        <w:gridCol w:w="742"/>
        <w:gridCol w:w="724"/>
      </w:tblGrid>
      <w:tr>
        <w:trPr>
          <w:trHeight w:val="315"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жұмыс істейтін ұйымдар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Санаторияда емделушілерді жынысы мен жасы бойынша бөлу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істейтін төсек саны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түскен сырқаттар</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Сырқаттардың өткізген төсек-күндері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емделушілер саны, жылына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жалпы саннан</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ең көп жұмыс істейтін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 жас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 жас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 жас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 жас</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 жас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 және одан үлкен</w:t>
            </w:r>
          </w:p>
        </w:tc>
      </w:tr>
      <w:tr>
        <w:trPr>
          <w:trHeight w:val="31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(02 жол+05 жол)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Ересектерге арналған санаторий</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ауыратындар үшін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туберкулезімен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балаларға арналған санаторий</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туберкулезбен ауыратындар үшін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сүйек туберкулезімен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ағзалары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ағзаларының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жүйесінің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және БЦС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ағзалары ауруымен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37"/>
    <w:p>
      <w:pPr>
        <w:spacing w:after="0"/>
        <w:ind w:left="0"/>
        <w:jc w:val="both"/>
      </w:pPr>
      <w:r>
        <w:rPr>
          <w:rFonts w:ascii="Times New Roman"/>
          <w:b w:val="false"/>
          <w:i w:val="false"/>
          <w:color w:val="000000"/>
          <w:sz w:val="28"/>
        </w:rPr>
        <w:t>
0401                           САНИТАРИЯЛЫҚ АВИАЦИЯ</w:t>
      </w:r>
      <w:r>
        <w:br/>
      </w:r>
      <w:r>
        <w:rPr>
          <w:rFonts w:ascii="Times New Roman"/>
          <w:b w:val="false"/>
          <w:i w:val="false"/>
          <w:color w:val="000000"/>
          <w:sz w:val="28"/>
        </w:rPr>
        <w:t>
            (шұғыл және жоспарлы-консултативтік көмек бөлімшесі)</w:t>
      </w:r>
    </w:p>
    <w:bookmarkEnd w:id="237"/>
    <w:p>
      <w:pPr>
        <w:spacing w:after="0"/>
        <w:ind w:left="0"/>
        <w:jc w:val="both"/>
      </w:pPr>
      <w:r>
        <w:rPr>
          <w:rFonts w:ascii="Times New Roman"/>
          <w:b w:val="false"/>
          <w:i w:val="false"/>
          <w:color w:val="000000"/>
          <w:sz w:val="28"/>
        </w:rPr>
        <w:t>-11-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5321"/>
        <w:gridCol w:w="6333"/>
      </w:tblGrid>
      <w:tr>
        <w:trPr>
          <w:trHeight w:val="76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саны</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қызмет көрсеткен адамдар саны</w:t>
            </w:r>
          </w:p>
        </w:tc>
      </w:tr>
      <w:tr>
        <w:trPr>
          <w:trHeight w:val="25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38"/>
    <w:p>
      <w:pPr>
        <w:spacing w:after="0"/>
        <w:ind w:left="0"/>
        <w:jc w:val="both"/>
      </w:pPr>
      <w:r>
        <w:rPr>
          <w:rFonts w:ascii="Times New Roman"/>
          <w:b w:val="false"/>
          <w:i w:val="false"/>
          <w:color w:val="000000"/>
          <w:sz w:val="28"/>
        </w:rPr>
        <w:t>
0500                       ҚАН ҚЫЗМЕТІ САЛАСЫНДАҒЫ ҰЙЫМДАР</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1213"/>
        <w:gridCol w:w="1214"/>
        <w:gridCol w:w="3098"/>
      </w:tblGrid>
      <w:tr>
        <w:trPr>
          <w:trHeight w:val="510" w:hRule="atLeast"/>
        </w:trPr>
        <w:tc>
          <w:tcPr>
            <w:tcW w:w="7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кіретіндер</w:t>
            </w:r>
          </w:p>
        </w:tc>
      </w:tr>
      <w:tr>
        <w:trPr>
          <w:trHeight w:val="495"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орталықтары, бөлімшелері және пункттерінің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 бар станциялар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лауазымдарының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39"/>
    <w:p>
      <w:pPr>
        <w:spacing w:after="0"/>
        <w:ind w:left="0"/>
        <w:jc w:val="both"/>
      </w:pPr>
      <w:r>
        <w:rPr>
          <w:rFonts w:ascii="Times New Roman"/>
          <w:b w:val="false"/>
          <w:i w:val="false"/>
          <w:color w:val="000000"/>
          <w:sz w:val="28"/>
        </w:rPr>
        <w:t>
0600                   ЖЕДЕЛ МЕДИЦИНАЛЫҚ ЖӘРДЕМ ҰЙЫМДАРЫ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1213"/>
        <w:gridCol w:w="1214"/>
        <w:gridCol w:w="3098"/>
      </w:tblGrid>
      <w:tr>
        <w:trPr>
          <w:trHeight w:val="525" w:hRule="atLeast"/>
        </w:trPr>
        <w:tc>
          <w:tcPr>
            <w:tcW w:w="7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станциялары (бөлімшелері)</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кіретіндер</w:t>
            </w:r>
          </w:p>
        </w:tc>
      </w:tr>
      <w:tr>
        <w:trPr>
          <w:trHeight w:val="315"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станцияларының (бөлімшелерінің)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Орталық аудандық ауруханада (аудандық ауруханада)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(аудандық) емханада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диспансерде (ауруханада)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шақырулар саны,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ауруларды тасымалдауға байланысты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және шығу кезінде көмек көрсетілген адамдардың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240"/>
    <w:p>
      <w:pPr>
        <w:spacing w:after="0"/>
        <w:ind w:left="0"/>
        <w:jc w:val="both"/>
      </w:pPr>
      <w:r>
        <w:rPr>
          <w:rFonts w:ascii="Times New Roman"/>
          <w:b w:val="false"/>
          <w:i w:val="false"/>
          <w:color w:val="000000"/>
          <w:sz w:val="28"/>
        </w:rPr>
        <w:t>
0710                           ДИСПАНСЕРЛЕР</w:t>
      </w:r>
    </w:p>
    <w:bookmarkEnd w:id="240"/>
    <w:p>
      <w:pPr>
        <w:spacing w:after="0"/>
        <w:ind w:left="0"/>
        <w:jc w:val="both"/>
      </w:pPr>
      <w:r>
        <w:rPr>
          <w:rFonts w:ascii="Times New Roman"/>
          <w:b w:val="false"/>
          <w:i w:val="false"/>
          <w:color w:val="000000"/>
          <w:sz w:val="28"/>
        </w:rPr>
        <w:t>-13-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759"/>
        <w:gridCol w:w="1270"/>
        <w:gridCol w:w="1313"/>
        <w:gridCol w:w="1562"/>
        <w:gridCol w:w="1313"/>
        <w:gridCol w:w="1122"/>
        <w:gridCol w:w="1313"/>
        <w:gridCol w:w="909"/>
        <w:gridCol w:w="1251"/>
      </w:tblGrid>
      <w:tr>
        <w:trPr>
          <w:trHeight w:val="780" w:hRule="atLeast"/>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саны, барлығы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стационары</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 төсек саны (нақты жұмыс істейтіні + жөндеуде тұрғаны)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төсек саны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сырқаттар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сырқаттардың өткізген төсек-күндері</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r>
      <w:tr>
        <w:trPr>
          <w:trHeight w:val="2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венерологиялық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денешынықтыру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241"/>
    <w:p>
      <w:pPr>
        <w:spacing w:after="0"/>
        <w:ind w:left="0"/>
        <w:jc w:val="both"/>
      </w:pPr>
      <w:r>
        <w:rPr>
          <w:rFonts w:ascii="Times New Roman"/>
          <w:b w:val="false"/>
          <w:i w:val="false"/>
          <w:color w:val="000000"/>
          <w:sz w:val="28"/>
        </w:rPr>
        <w:t>
0720                          ДИСПАНСЕРЛЕР</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756"/>
        <w:gridCol w:w="762"/>
        <w:gridCol w:w="965"/>
        <w:gridCol w:w="1011"/>
        <w:gridCol w:w="516"/>
        <w:gridCol w:w="539"/>
        <w:gridCol w:w="540"/>
        <w:gridCol w:w="541"/>
        <w:gridCol w:w="965"/>
        <w:gridCol w:w="965"/>
        <w:gridCol w:w="540"/>
        <w:gridCol w:w="540"/>
        <w:gridCol w:w="540"/>
        <w:gridCol w:w="541"/>
        <w:gridCol w:w="959"/>
        <w:gridCol w:w="1051"/>
      </w:tblGrid>
      <w:tr>
        <w:trPr>
          <w:trHeight w:val="126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Профилактикалықты қоса алғанда, дәрігерлерге келулердің саны (тіс дәрігеріне келулерді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жеке тұлғалар, дәрігерлер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орта медқызметкерлердің, жеке тұлғалар саны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жерлерден</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штаттық қамтылған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диспансерлік бөлімшеде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венерологиялық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денешынықтыру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242"/>
    <w:p>
      <w:pPr>
        <w:spacing w:after="0"/>
        <w:ind w:left="0"/>
        <w:jc w:val="both"/>
      </w:pPr>
      <w:r>
        <w:rPr>
          <w:rFonts w:ascii="Times New Roman"/>
          <w:b w:val="false"/>
          <w:i w:val="false"/>
          <w:color w:val="000000"/>
          <w:sz w:val="28"/>
        </w:rPr>
        <w:t>
0750                        КҮНДІЗГІ СТАЦИОНАРЛАР</w:t>
      </w:r>
    </w:p>
    <w:bookmarkEnd w:id="242"/>
    <w:p>
      <w:pPr>
        <w:spacing w:after="0"/>
        <w:ind w:left="0"/>
        <w:jc w:val="both"/>
      </w:pPr>
      <w:r>
        <w:rPr>
          <w:rFonts w:ascii="Times New Roman"/>
          <w:b w:val="false"/>
          <w:i w:val="false"/>
          <w:color w:val="000000"/>
          <w:sz w:val="28"/>
        </w:rPr>
        <w:t>-12-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1119"/>
        <w:gridCol w:w="1523"/>
        <w:gridCol w:w="909"/>
        <w:gridCol w:w="1314"/>
        <w:gridCol w:w="909"/>
        <w:gridCol w:w="1314"/>
        <w:gridCol w:w="907"/>
        <w:gridCol w:w="1398"/>
      </w:tblGrid>
      <w:tr>
        <w:trPr>
          <w:trHeight w:val="87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көмек көрсететін денсаулық сақтау ұйымдарының жанындағы күндізгі стационарлар (дербес және құрамына кіретін)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r>
      <w:tr>
        <w:trPr>
          <w:trHeight w:val="2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ауруханалары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орталықтар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Тері-венерологиялық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Кардиологиялық диспансерлер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балалар ауруханалары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Ауданаралық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учаскелік ауруханалар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дәрігерлік амбулаториялар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Консультативтік-диагностикалық орталықтар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(жеке меншік медициналық практикамен жұмыс істейтін жеке тұлғалар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ұйымдары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05"/>
        <w:gridCol w:w="1170"/>
        <w:gridCol w:w="756"/>
        <w:gridCol w:w="1193"/>
        <w:gridCol w:w="952"/>
        <w:gridCol w:w="1258"/>
        <w:gridCol w:w="1359"/>
        <w:gridCol w:w="971"/>
        <w:gridCol w:w="1385"/>
        <w:gridCol w:w="969"/>
        <w:gridCol w:w="1491"/>
      </w:tblGrid>
      <w:tr>
        <w:trPr>
          <w:trHeight w:val="8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ұйымдарының жанындағы күндізгі стационарлар (бөлімшелер,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стационарлар</w:t>
            </w:r>
          </w:p>
        </w:tc>
      </w:tr>
      <w:tr>
        <w:trPr>
          <w:trHeight w:val="25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емделген сырқаттар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стационары бар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күндер</w:t>
            </w:r>
          </w:p>
        </w:tc>
      </w:tr>
      <w:tr>
        <w:trPr>
          <w:trHeight w:val="72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балаларға арналған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балалармен</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43"/>
    <w:p>
      <w:pPr>
        <w:spacing w:after="0"/>
        <w:ind w:left="0"/>
        <w:jc w:val="both"/>
      </w:pPr>
      <w:r>
        <w:rPr>
          <w:rFonts w:ascii="Times New Roman"/>
          <w:b w:val="false"/>
          <w:i w:val="false"/>
          <w:color w:val="000000"/>
          <w:sz w:val="28"/>
        </w:rPr>
        <w:t>
0900      АМБУЛАТОРИЯЛЫҚ-ЕМХАНАЛЫҚ КӨМЕК КӨРСЕТЕТІН ДЕРБЕС ДЕНСАУЛЫҚ</w:t>
      </w:r>
      <w:r>
        <w:br/>
      </w:r>
      <w:r>
        <w:rPr>
          <w:rFonts w:ascii="Times New Roman"/>
          <w:b w:val="false"/>
          <w:i w:val="false"/>
          <w:color w:val="000000"/>
          <w:sz w:val="28"/>
        </w:rPr>
        <w:t>
                                 САҚТАУ ҰЙЫМДАРЫ</w:t>
      </w:r>
    </w:p>
    <w:bookmarkEnd w:id="243"/>
    <w:p>
      <w:pPr>
        <w:spacing w:after="0"/>
        <w:ind w:left="0"/>
        <w:jc w:val="both"/>
      </w:pPr>
      <w:r>
        <w:rPr>
          <w:rFonts w:ascii="Times New Roman"/>
          <w:b w:val="false"/>
          <w:i w:val="false"/>
          <w:color w:val="000000"/>
          <w:sz w:val="28"/>
        </w:rPr>
        <w:t>-14-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831"/>
        <w:gridCol w:w="1226"/>
        <w:gridCol w:w="635"/>
        <w:gridCol w:w="826"/>
        <w:gridCol w:w="2677"/>
        <w:gridCol w:w="241"/>
        <w:gridCol w:w="826"/>
        <w:gridCol w:w="1380"/>
        <w:gridCol w:w="654"/>
        <w:gridCol w:w="826"/>
        <w:gridCol w:w="1328"/>
      </w:tblGrid>
      <w:tr>
        <w:trPr>
          <w:trHeight w:val="12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(стоматологтарға және тіс дәрігеріне келулерді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медқызметкерлер лауазымдарының саны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жұмыспен қамтылған негізгі қызметкерлердің жеке тұлғалар саны, барлығы</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25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Консультативтік-диагностикалық орталықтар мен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кеңестері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ЖҚТБ-ның алдын алу және оған қарсы күрес жөніндегі орталықтары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(жеке меншік медициналық практикамен айналысатын жеке тұлғалар)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44"/>
    <w:p>
      <w:pPr>
        <w:spacing w:after="0"/>
        <w:ind w:left="0"/>
        <w:jc w:val="both"/>
      </w:pPr>
      <w:r>
        <w:rPr>
          <w:rFonts w:ascii="Times New Roman"/>
          <w:b w:val="false"/>
          <w:i w:val="false"/>
          <w:color w:val="000000"/>
          <w:sz w:val="28"/>
        </w:rPr>
        <w:t>
0910     СТАЦИОНАРЛЫҚ ЖӘНЕ АМБУЛАТОРИЯЛЫҚ-ЕМХАНАЛЫҚ КӨМЕК КӨРСЕТЕТІН</w:t>
      </w:r>
      <w:r>
        <w:br/>
      </w:r>
      <w:r>
        <w:rPr>
          <w:rFonts w:ascii="Times New Roman"/>
          <w:b w:val="false"/>
          <w:i w:val="false"/>
          <w:color w:val="000000"/>
          <w:sz w:val="28"/>
        </w:rPr>
        <w:t>
          ДЕНСАУЛЫҚ САҚТАУ ҰЙЫМДАРЫНЫҢ ҚҰРАМЫНА КІРЕТІН ДӘРІГЕРЛІК</w:t>
      </w:r>
      <w:r>
        <w:br/>
      </w:r>
      <w:r>
        <w:rPr>
          <w:rFonts w:ascii="Times New Roman"/>
          <w:b w:val="false"/>
          <w:i w:val="false"/>
          <w:color w:val="000000"/>
          <w:sz w:val="28"/>
        </w:rPr>
        <w:t>
                     АМБУЛАТОРИЯЛАР ЖӘНЕ БМСК ОРТАЛЫҚТАРЫ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1332"/>
        <w:gridCol w:w="1332"/>
        <w:gridCol w:w="731"/>
        <w:gridCol w:w="731"/>
        <w:gridCol w:w="731"/>
        <w:gridCol w:w="730"/>
        <w:gridCol w:w="731"/>
        <w:gridCol w:w="1549"/>
        <w:gridCol w:w="731"/>
        <w:gridCol w:w="728"/>
        <w:gridCol w:w="1459"/>
      </w:tblGrid>
      <w:tr>
        <w:trPr>
          <w:trHeight w:val="765"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Профилактиканы қоса алғанда, дәрігерлерге келулердің саны (стоматологтарға және тіс дәрігеріне келулерді қоспағанда), мың.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негізгі қызметтегі дәрігерлер,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медқызметкерлер лауазымдарының саны </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жұмыспен қамтылған негізгі қызметкерлердің жеке тұлғалар саны, барлығы</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25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АУРУХАНА ҰЙЫМДАРЫНЫҢ ҚҰРАМЫНА КІРЕТІНДЕР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(01 жол+02 жол)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АМБУЛАТОРИЯЛЫҚ-ЕМХАНАЛЫҚ ҰЙЫМДАРДЫҢ ҚҰРАМЫНА КІРЕТІНДЕР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(04 жол+05 жол)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(03 жол+06 жол)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245"/>
    <w:p>
      <w:pPr>
        <w:spacing w:after="0"/>
        <w:ind w:left="0"/>
        <w:jc w:val="both"/>
      </w:pPr>
      <w:r>
        <w:rPr>
          <w:rFonts w:ascii="Times New Roman"/>
          <w:b w:val="false"/>
          <w:i w:val="false"/>
          <w:color w:val="000000"/>
          <w:sz w:val="28"/>
        </w:rPr>
        <w:t>
0920   БІРІНШІ МЕДИЦИНАЛЫҚ-САНИТАРИЯЛЫҚ КӨМЕК КӨРСЕТЕТІН ДЕНСАУЛЫҚ</w:t>
      </w:r>
      <w:r>
        <w:br/>
      </w:r>
      <w:r>
        <w:rPr>
          <w:rFonts w:ascii="Times New Roman"/>
          <w:b w:val="false"/>
          <w:i w:val="false"/>
          <w:color w:val="000000"/>
          <w:sz w:val="28"/>
        </w:rPr>
        <w:t>
                              САҚТАУ ҰЙЫМДАРЫ</w:t>
      </w:r>
    </w:p>
    <w:bookmarkEnd w:id="245"/>
    <w:p>
      <w:pPr>
        <w:spacing w:after="0"/>
        <w:ind w:left="0"/>
        <w:jc w:val="both"/>
      </w:pPr>
      <w:r>
        <w:rPr>
          <w:rFonts w:ascii="Times New Roman"/>
          <w:b w:val="false"/>
          <w:i w:val="false"/>
          <w:color w:val="000000"/>
          <w:sz w:val="28"/>
        </w:rPr>
        <w:t>-15-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521"/>
        <w:gridCol w:w="1094"/>
        <w:gridCol w:w="791"/>
        <w:gridCol w:w="569"/>
        <w:gridCol w:w="813"/>
        <w:gridCol w:w="525"/>
        <w:gridCol w:w="880"/>
        <w:gridCol w:w="967"/>
        <w:gridCol w:w="723"/>
        <w:gridCol w:w="657"/>
        <w:gridCol w:w="723"/>
        <w:gridCol w:w="657"/>
        <w:gridCol w:w="723"/>
        <w:gridCol w:w="656"/>
        <w:gridCol w:w="1520"/>
      </w:tblGrid>
      <w:tr>
        <w:trPr>
          <w:trHeight w:val="1455"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алуды қоса алғанда, дәрігерлерге келулердің саны (стоматологтарға және тіс дәрігеріне келулерді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лауазымдарының саны (тіс дәрігерін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педиаторлар, ЖПД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лауазымдардағы орта медқызметкерлердің жеке тұлғалар саны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тұрғындары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терапевттер, педиаторлар, ЖПД</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учаскелік қызметтер медбикелері</w:t>
            </w:r>
          </w:p>
        </w:tc>
      </w:tr>
      <w:tr>
        <w:trPr>
          <w:trHeight w:val="30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БӨЛІМШЕЛЕР (0900 кестеден)</w:t>
            </w:r>
          </w:p>
        </w:tc>
      </w:tr>
      <w:tr>
        <w:trPr>
          <w:trHeight w:val="49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Консультативтік-диагностикалық орталықтар мен емханалар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емханалар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емханалары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БМСК орталықтары, дербес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БМСК орталықтары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амбулаториялар, дербес</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АМҰ құрамына кіретін дәрігерлік амбулаториялар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0930   СТАЦИОНАРЛЫҚ КӨМЕК КӨРСЕТЕТІН ДЕНСАУЛЫҚ САҚТАУ ҰЙЫМЫНЫҢ ҚҰРАМЫНА КІРЕТІН (0100, 0200 кестелері мен 0910 кестесінен)</w:t>
            </w:r>
          </w:p>
        </w:tc>
      </w:tr>
      <w:tr>
        <w:trPr>
          <w:trHeight w:val="54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емханалық бөлімшелер: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ауылдық учаскелік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БМСК орталықтары: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құрамына кіретін дәрігерлік амбулаториялар:</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(01 бет+06 бет+10 бет)</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46"/>
    <w:p>
      <w:pPr>
        <w:spacing w:after="0"/>
        <w:ind w:left="0"/>
        <w:jc w:val="both"/>
      </w:pPr>
      <w:r>
        <w:rPr>
          <w:rFonts w:ascii="Times New Roman"/>
          <w:b w:val="false"/>
          <w:i w:val="false"/>
          <w:color w:val="000000"/>
          <w:sz w:val="28"/>
        </w:rPr>
        <w:t>
1500    ПРОФИЛАКТИКАЛЫҚ ЖӘНЕ ТІС ДӘРІГЕРЛЕРІНЕ КЕЛУШІЛЕРДІ ҚОСҚАНДА,</w:t>
      </w:r>
      <w:r>
        <w:br/>
      </w:r>
      <w:r>
        <w:rPr>
          <w:rFonts w:ascii="Times New Roman"/>
          <w:b w:val="false"/>
          <w:i w:val="false"/>
          <w:color w:val="000000"/>
          <w:sz w:val="28"/>
        </w:rPr>
        <w:t>
                    ДӘРІГЕРЛЕРГЕ КЕЛУЛЕРДІҢ ЖАЛПЫ САНЫ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1906"/>
        <w:gridCol w:w="1699"/>
        <w:gridCol w:w="1110"/>
        <w:gridCol w:w="2098"/>
        <w:gridCol w:w="897"/>
        <w:gridCol w:w="1108"/>
        <w:gridCol w:w="1002"/>
      </w:tblGrid>
      <w:tr>
        <w:trPr>
          <w:trHeight w:val="480" w:hRule="atLeast"/>
        </w:trPr>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келулердің жалпы саны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қабылдауында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келім</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ауылдық жерден</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КӨМЕК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ФП</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 (үй-жайсыз)</w:t>
            </w:r>
          </w:p>
        </w:tc>
      </w:tr>
      <w:tr>
        <w:trPr>
          <w:trHeight w:val="2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Келулердің саны, мың (үйге келімді қосқанда)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247"/>
    <w:p>
      <w:pPr>
        <w:spacing w:after="0"/>
        <w:ind w:left="0"/>
        <w:jc w:val="both"/>
      </w:pPr>
      <w:r>
        <w:rPr>
          <w:rFonts w:ascii="Times New Roman"/>
          <w:b w:val="false"/>
          <w:i w:val="false"/>
          <w:color w:val="000000"/>
          <w:sz w:val="28"/>
        </w:rPr>
        <w:t>
1800                  СТОМАТОЛОГИЯЛЫҚ ҚЫЗМЕТ КӨРСЕТУ</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9"/>
        <w:gridCol w:w="2813"/>
        <w:gridCol w:w="2019"/>
        <w:gridCol w:w="3169"/>
      </w:tblGrid>
      <w:tr>
        <w:trPr>
          <w:trHeight w:val="52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Келудің саны</w:t>
            </w:r>
          </w:p>
        </w:tc>
      </w:tr>
      <w:tr>
        <w:trPr>
          <w:trHeight w:val="36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 (ересектерге арналған)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стоматологиялық емханалары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ҒЗИ стоматологиялық емханалары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бөлімшелері (кабинеттері) бар емдеу-алдын алу ұйымдары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стоматологиялық кабинеттер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келулердің санынан ауыл тұрғындарының келулер саны (6-беттен)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протездеу</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10"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есеп (бюджеттік) тіс протездеу бөлімшелері мен емдеу-профилактикалық ұйымдарының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протездерін алған адамдардың саны, барлығы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ауыл тұрғындары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77" w:id="248"/>
    <w:p>
      <w:pPr>
        <w:spacing w:after="0"/>
        <w:ind w:left="0"/>
        <w:jc w:val="both"/>
      </w:pPr>
      <w:r>
        <w:rPr>
          <w:rFonts w:ascii="Times New Roman"/>
          <w:b w:val="false"/>
          <w:i w:val="false"/>
          <w:color w:val="000000"/>
          <w:sz w:val="28"/>
        </w:rPr>
        <w:t>
1900           БАСҚА ДЕНСАУЛЫҚ САҚТАУ ҰЙЫМДАРЫ</w:t>
      </w:r>
    </w:p>
    <w:bookmarkEnd w:id="248"/>
    <w:p>
      <w:pPr>
        <w:spacing w:after="0"/>
        <w:ind w:left="0"/>
        <w:jc w:val="both"/>
      </w:pPr>
      <w:r>
        <w:rPr>
          <w:rFonts w:ascii="Times New Roman"/>
          <w:b w:val="false"/>
          <w:i w:val="false"/>
          <w:color w:val="000000"/>
          <w:sz w:val="28"/>
        </w:rPr>
        <w:t>-20-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0"/>
        <w:gridCol w:w="2812"/>
        <w:gridCol w:w="3998"/>
      </w:tblGrid>
      <w:tr>
        <w:trPr>
          <w:trHeight w:val="5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ұйымдардың саны</w:t>
            </w:r>
          </w:p>
        </w:tc>
      </w:tr>
      <w:tr>
        <w:trPr>
          <w:trHeight w:val="2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орталықтары (бюро)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бюро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(қалалық) медстатистика бюросы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дамытудың республикалық орталығы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дамытудың республикалық орталығының филиалдары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49"/>
    <w:p>
      <w:pPr>
        <w:spacing w:after="0"/>
        <w:ind w:left="0"/>
        <w:jc w:val="both"/>
      </w:pPr>
      <w:r>
        <w:rPr>
          <w:rFonts w:ascii="Times New Roman"/>
          <w:b w:val="false"/>
          <w:i w:val="false"/>
          <w:color w:val="000000"/>
          <w:sz w:val="28"/>
        </w:rPr>
        <w:t>
2401                 БАЛАЛАР ҮЙІ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837"/>
        <w:gridCol w:w="1322"/>
        <w:gridCol w:w="1322"/>
        <w:gridCol w:w="1322"/>
        <w:gridCol w:w="919"/>
        <w:gridCol w:w="919"/>
        <w:gridCol w:w="920"/>
        <w:gridCol w:w="1537"/>
        <w:gridCol w:w="2354"/>
      </w:tblGrid>
      <w:tr>
        <w:trPr>
          <w:trHeight w:val="255"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балалар саны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жалпы санынан жастағылар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түскен балалар саны</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ішінен жетімдер мен қамқоршысыз қалғандар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 және одан үлкен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50"/>
    <w:p>
      <w:pPr>
        <w:spacing w:after="0"/>
        <w:ind w:left="0"/>
        <w:jc w:val="both"/>
      </w:pPr>
      <w:r>
        <w:rPr>
          <w:rFonts w:ascii="Times New Roman"/>
          <w:b w:val="false"/>
          <w:i w:val="false"/>
          <w:color w:val="000000"/>
          <w:sz w:val="28"/>
        </w:rPr>
        <w:t>
2700      МЕМЛЕКЕТТІК САНИТАРИЯЛЫҚ-ЭПИДЕМИОЛОГИЯЛЫҚ ҚАДАҒАЛАУ ҚЫЗМЕТІНІҢ</w:t>
      </w:r>
      <w:r>
        <w:br/>
      </w:r>
      <w:r>
        <w:rPr>
          <w:rFonts w:ascii="Times New Roman"/>
          <w:b w:val="false"/>
          <w:i w:val="false"/>
          <w:color w:val="000000"/>
          <w:sz w:val="28"/>
        </w:rPr>
        <w:t>
ОРГАНДАРЫ МЕН ҰЙЫМДАРЫ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0"/>
        <w:gridCol w:w="2432"/>
        <w:gridCol w:w="4728"/>
      </w:tblGrid>
      <w:tr>
        <w:trPr>
          <w:trHeight w:val="96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 (типі)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w:t>
            </w:r>
          </w:p>
        </w:tc>
      </w:tr>
      <w:tr>
        <w:trPr>
          <w:trHeight w:val="25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Мемсанэпидқадағалау (МСЭҚ) басқарм. (департаменттері) - Астана, Алматы ққ.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МСЭҚ басқармалары (департаменттері)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МСЭҚ басқармалары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МСЭҚ басқармалары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орталық және өңіраралық МСЭҚ департаменттері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көлігіндегі бөлімшелік СЭҚБ</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жолы көлігіндегі СЭҚБ департаменттері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 сараптама (СЭС) орталықтары Астана, Алматы ққ.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орталықтар (СЭС)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орталықтар (СЭС)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орталықтар (СЭС)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"СЭС және М ҒПО" РМҚК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орталықтар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станциялар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Жұматов атындағы гигиена және эпидемиология ғылыми орталығы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Айқымбаев атындағы Қазақтың карантиндік және зооноздық ғылыми орталығы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251"/>
    <w:p>
      <w:pPr>
        <w:spacing w:after="0"/>
        <w:ind w:left="0"/>
        <w:jc w:val="both"/>
      </w:pPr>
      <w:r>
        <w:rPr>
          <w:rFonts w:ascii="Times New Roman"/>
          <w:b w:val="false"/>
          <w:i w:val="false"/>
          <w:color w:val="000000"/>
          <w:sz w:val="28"/>
        </w:rPr>
        <w:t>
2900      САНИТАРЛЫҚ-ЭПИДЕМИОЛОГИЯЛЫҚ ҚЫЗМЕТ ҰЙЫМДАРЫНЫҢ ШТАТТЫҚ ЖӘНЕ</w:t>
      </w:r>
      <w:r>
        <w:br/>
      </w:r>
      <w:r>
        <w:rPr>
          <w:rFonts w:ascii="Times New Roman"/>
          <w:b w:val="false"/>
          <w:i w:val="false"/>
          <w:color w:val="000000"/>
          <w:sz w:val="28"/>
        </w:rPr>
        <w:t>
ҚАМТЫЛҒАН ЛАУАЗЫМДАР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1480"/>
        <w:gridCol w:w="1502"/>
        <w:gridCol w:w="1690"/>
        <w:gridCol w:w="1691"/>
        <w:gridCol w:w="1691"/>
        <w:gridCol w:w="1712"/>
      </w:tblGrid>
      <w:tr>
        <w:trPr>
          <w:trHeight w:val="76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 басқармалары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СЭЭ орталықтары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"СЭС және М ҒПО" РМҚК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 қарсы станциялар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Дезстанциялар</w:t>
            </w:r>
          </w:p>
        </w:tc>
      </w:tr>
      <w:tr>
        <w:trPr>
          <w:trHeight w:val="22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Барлық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Басшылар,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Жоғарғы медициналық білімі бар бас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Жоғарғы медициналық білімі бар,штаттық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Жоғарғы медициналық емес білімі бар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Орта медициналық білімі бар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Орта медициналық емес білімі бар мамандар,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Басқа қызметкерлер, штаттық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(МСЭҚД және СЭСО директорының қолы _______________________________</w:t>
      </w:r>
    </w:p>
    <w:bookmarkStart w:name="z281" w:id="252"/>
    <w:p>
      <w:pPr>
        <w:spacing w:after="0"/>
        <w:ind w:left="0"/>
        <w:jc w:val="both"/>
      </w:pPr>
      <w:r>
        <w:rPr>
          <w:rFonts w:ascii="Times New Roman"/>
          <w:b w:val="false"/>
          <w:i w:val="false"/>
          <w:color w:val="000000"/>
          <w:sz w:val="28"/>
        </w:rPr>
        <w:t>
3300     ДЕНСАУЛЫҚ САҚТАУ ҰЙЫМДАРЫНЫҢ ТИПТЕРІ БОЙЫНША ШТАТТЫҚ ЖӘНЕ</w:t>
      </w:r>
      <w:r>
        <w:br/>
      </w:r>
      <w:r>
        <w:rPr>
          <w:rFonts w:ascii="Times New Roman"/>
          <w:b w:val="false"/>
          <w:i w:val="false"/>
          <w:color w:val="000000"/>
          <w:sz w:val="28"/>
        </w:rPr>
        <w:t>
ҚАМТЫЛҒАН ЛАУАЗЫМДАР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1059"/>
        <w:gridCol w:w="1102"/>
        <w:gridCol w:w="1291"/>
        <w:gridCol w:w="1103"/>
        <w:gridCol w:w="1291"/>
        <w:gridCol w:w="2420"/>
      </w:tblGrid>
      <w:tr>
        <w:trPr>
          <w:trHeight w:val="1080" w:hRule="atLeast"/>
        </w:trPr>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Дәрігерлердің лауазымдары (тіс дәрігерлерінсіз)</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қамтылған лауазымдардағы негізгі қызметтегі дәрігерлердің, жеке тұлғалар, саны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2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2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 (психиатриялық және наркологиялық ауруханалардан басқасы)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 наркологиялық ауруханалар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Диспансерлер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ұйымдары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мейірбикелік күтім көрсететін ұйымдар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ұйымдары, дербес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жедел медициналық жәрдем ұйымдары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орталығы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құрамына кіретін қан құю бөлімшелері және дайындау пункттері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көмек көрсететін денсаулық сақтау ұйымдары, дербес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амбулаторлық-емханалық көмек көрсететін денсаулық сақтау ұйымдарының құрамына кіретін дәрігерлік амбулаториялар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емханалар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ұйымдар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санитарлық-эпидемиологиялық ұйымдар (обаға қарсы, дезинфекциялық станциялар)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СӨСҚ орталықтары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медицинасы орталықтары (бюросы) және оның филиалдары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бюросы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статистика бюросы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денсаулық сақтауды дамыту орталығы және оның филиалдары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Фельдшерлік-акушерлік, фельдшерлік және медициналық пункттер, МҚ (үй-жайсыз)</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және жоспарлы-консультативтік көмек бөлімшесі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Бұған қоса, бюджеттік мекемелердегі лауазымдар саны - шаруашылық есептегі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санитариялық-эпидемиологиялық станцияларда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санитарлық-эпидемиологиялық ұйымдарда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 (24 жол + 25 жол)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28"/>
        <w:gridCol w:w="1145"/>
        <w:gridCol w:w="929"/>
        <w:gridCol w:w="929"/>
        <w:gridCol w:w="1749"/>
        <w:gridCol w:w="928"/>
        <w:gridCol w:w="1146"/>
        <w:gridCol w:w="928"/>
        <w:gridCol w:w="1146"/>
        <w:gridCol w:w="1142"/>
        <w:gridCol w:w="1404"/>
      </w:tblGrid>
      <w:tr>
        <w:trPr>
          <w:trHeight w:val="108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медициналық емес білімі бар қызметкерлер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медқызметкерлер лауазымдары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ұйым бойынша қамтылған лауазымдардағы негізгі қызметтегі орта медқызметкерлердің,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Фармацевтердің (провизорлардың)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қызметкерлерінің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қызметкерлер лауазымдары</w:t>
            </w:r>
          </w:p>
        </w:tc>
      </w:tr>
      <w:tr>
        <w:trPr>
          <w:trHeight w:val="108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r>
      <w:tr>
        <w:trPr>
          <w:trHeight w:val="2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8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53"/>
    <w:p>
      <w:pPr>
        <w:spacing w:after="0"/>
        <w:ind w:left="0"/>
        <w:jc w:val="both"/>
      </w:pPr>
      <w:r>
        <w:rPr>
          <w:rFonts w:ascii="Times New Roman"/>
          <w:b w:val="false"/>
          <w:i w:val="false"/>
          <w:color w:val="000000"/>
          <w:sz w:val="28"/>
        </w:rPr>
        <w:t>
3402</w:t>
      </w:r>
    </w:p>
    <w:bookmarkEnd w:id="253"/>
    <w:p>
      <w:pPr>
        <w:spacing w:after="0"/>
        <w:ind w:left="0"/>
        <w:jc w:val="both"/>
      </w:pPr>
      <w:r>
        <w:rPr>
          <w:rFonts w:ascii="Times New Roman"/>
          <w:b w:val="false"/>
          <w:i w:val="false"/>
          <w:color w:val="000000"/>
          <w:sz w:val="28"/>
        </w:rPr>
        <w:t>-23-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17"/>
        <w:gridCol w:w="1541"/>
        <w:gridCol w:w="1735"/>
        <w:gridCol w:w="1950"/>
        <w:gridCol w:w="2144"/>
        <w:gridCol w:w="2144"/>
        <w:gridCol w:w="1930"/>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басқару органдарының аппараттарында, институттарда, ғылыми-зерттеу ұйымдарында және кадрларды даярлау жөніндегі ұйымдарда қамтылған лауазымдардың саны</w:t>
            </w:r>
          </w:p>
        </w:tc>
      </w:tr>
      <w:tr>
        <w:trPr>
          <w:trHeight w:val="357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министрлігінің аппаратында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денсаулық сақтау басқармаларының аппараттарында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 аппаратында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қызметті бақылау, медициналық қызметке ақы төлеу аумақтық комитеттерінде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дәрігерлер білімін жетілдіру институттарында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фармацевтикалық колледждерде(училищелерде)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ұйымдарында</w:t>
            </w:r>
          </w:p>
        </w:tc>
      </w:tr>
      <w:tr>
        <w:trPr>
          <w:trHeight w:val="25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54"/>
    <w:p>
      <w:pPr>
        <w:spacing w:after="0"/>
        <w:ind w:left="0"/>
        <w:jc w:val="both"/>
      </w:pPr>
      <w:r>
        <w:rPr>
          <w:rFonts w:ascii="Times New Roman"/>
          <w:b w:val="false"/>
          <w:i w:val="false"/>
          <w:color w:val="000000"/>
          <w:sz w:val="28"/>
        </w:rPr>
        <w:t>
3403</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2037"/>
      </w:tblGrid>
      <w:tr>
        <w:trPr>
          <w:trHeight w:val="54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денсаулық сақтау ұйымдарында қамтылған лауазымдардың барлығы</w:t>
            </w:r>
          </w:p>
        </w:tc>
      </w:tr>
      <w:tr>
        <w:trPr>
          <w:trHeight w:val="25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55"/>
    <w:p>
      <w:pPr>
        <w:spacing w:after="0"/>
        <w:ind w:left="0"/>
        <w:jc w:val="both"/>
      </w:pPr>
      <w:r>
        <w:rPr>
          <w:rFonts w:ascii="Times New Roman"/>
          <w:b w:val="false"/>
          <w:i w:val="false"/>
          <w:color w:val="000000"/>
          <w:sz w:val="28"/>
        </w:rPr>
        <w:t>
3650 Амбулаториялық-емханалық ұйымдардың (дербес және кіретін), диспансерлік бөлімшелердің, әйелдер консультацияларының жоспарлы қуаттылығы 1______.</w:t>
      </w:r>
    </w:p>
    <w:bookmarkEnd w:id="255"/>
    <w:p>
      <w:pPr>
        <w:spacing w:after="0"/>
        <w:ind w:left="0"/>
        <w:jc w:val="both"/>
      </w:pPr>
      <w:r>
        <w:rPr>
          <w:rFonts w:ascii="Times New Roman"/>
          <w:b w:val="false"/>
          <w:i w:val="false"/>
          <w:color w:val="000000"/>
          <w:sz w:val="28"/>
        </w:rPr>
        <w:t>Қазақстан Республикасы Денсаулық сақтау министрі 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ҚР ДСМ Медициналық статистика және талдау</w:t>
      </w:r>
      <w:r>
        <w:br/>
      </w:r>
      <w:r>
        <w:rPr>
          <w:rFonts w:ascii="Times New Roman"/>
          <w:b w:val="false"/>
          <w:i w:val="false"/>
          <w:color w:val="000000"/>
          <w:sz w:val="28"/>
        </w:rPr>
        <w:t>
басқармасының бастығы                            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Облыстық (қалалық) денсаулық сақтау</w:t>
      </w:r>
      <w:r>
        <w:br/>
      </w:r>
      <w:r>
        <w:rPr>
          <w:rFonts w:ascii="Times New Roman"/>
          <w:b w:val="false"/>
          <w:i w:val="false"/>
          <w:color w:val="000000"/>
          <w:sz w:val="28"/>
        </w:rPr>
        <w:t>
басқармасының бастығы                            ____________________</w:t>
      </w:r>
    </w:p>
    <w:p>
      <w:pPr>
        <w:spacing w:after="0"/>
        <w:ind w:left="0"/>
        <w:jc w:val="both"/>
      </w:pPr>
      <w:r>
        <w:rPr>
          <w:rFonts w:ascii="Times New Roman"/>
          <w:b w:val="false"/>
          <w:i w:val="false"/>
          <w:color w:val="000000"/>
          <w:sz w:val="28"/>
        </w:rPr>
        <w:t>Денсаулық сақтау басқармасының</w:t>
      </w:r>
      <w:r>
        <w:br/>
      </w:r>
      <w:r>
        <w:rPr>
          <w:rFonts w:ascii="Times New Roman"/>
          <w:b w:val="false"/>
          <w:i w:val="false"/>
          <w:color w:val="000000"/>
          <w:sz w:val="28"/>
        </w:rPr>
        <w:t>
жоспарлы-экономикалық бөлімінің бастығы          ____________________</w:t>
      </w:r>
    </w:p>
    <w:p>
      <w:pPr>
        <w:spacing w:after="0"/>
        <w:ind w:left="0"/>
        <w:jc w:val="both"/>
      </w:pPr>
      <w:r>
        <w:rPr>
          <w:rFonts w:ascii="Times New Roman"/>
          <w:b w:val="false"/>
          <w:i w:val="false"/>
          <w:color w:val="000000"/>
          <w:sz w:val="28"/>
        </w:rPr>
        <w:t>Республикалық денсаулық сақтауды дамыту</w:t>
      </w:r>
      <w:r>
        <w:br/>
      </w:r>
      <w:r>
        <w:rPr>
          <w:rFonts w:ascii="Times New Roman"/>
          <w:b w:val="false"/>
          <w:i w:val="false"/>
          <w:color w:val="000000"/>
          <w:sz w:val="28"/>
        </w:rPr>
        <w:t>
орталығы филиалының директоры                    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20__ жылғы "___" _______________________</w:t>
      </w:r>
    </w:p>
    <w:bookmarkStart w:name="z285" w:id="256"/>
    <w:p>
      <w:pPr>
        <w:spacing w:after="0"/>
        <w:ind w:left="0"/>
        <w:jc w:val="both"/>
      </w:pPr>
      <w:r>
        <w:rPr>
          <w:rFonts w:ascii="Times New Roman"/>
          <w:b w:val="false"/>
          <w:i w:val="false"/>
          <w:color w:val="000000"/>
          <w:sz w:val="28"/>
        </w:rPr>
        <w:t xml:space="preserve">
14-қосымша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256"/>
    <w:bookmarkStart w:name="z286" w:id="257"/>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257"/>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287" w:id="258"/>
    <w:p>
      <w:pPr>
        <w:spacing w:after="0"/>
        <w:ind w:left="0"/>
        <w:jc w:val="both"/>
      </w:pPr>
      <w:r>
        <w:rPr>
          <w:rFonts w:ascii="Times New Roman"/>
          <w:b w:val="false"/>
          <w:i w:val="false"/>
          <w:color w:val="000000"/>
          <w:sz w:val="28"/>
        </w:rPr>
        <w:t>
52-нысан</w:t>
      </w:r>
      <w:r>
        <w:br/>
      </w:r>
      <w:r>
        <w:rPr>
          <w:rFonts w:ascii="Times New Roman"/>
          <w:b w:val="false"/>
          <w:i w:val="false"/>
          <w:color w:val="000000"/>
          <w:sz w:val="28"/>
        </w:rPr>
        <w:t xml:space="preserve">
жылдық </w:t>
      </w:r>
    </w:p>
    <w:bookmarkEnd w:id="258"/>
    <w:bookmarkStart w:name="z288" w:id="259"/>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Балалар ауруханалары (емханалар, амбулаториялар), қалалар мен қала түрлі кенттердегі ауруханалардың балалар бөлімшелері мен бірлеспеген емханалары, жасөспірімдер кабинеттері, балалар бөлімшесінің бар-жоғына қарамастан, ауылдық учаскелік және аудандық ауруханалар амбулаториялар) (соңғылары - аудан орталығында) балалар емханасы жоқ болғанда) - ауданның (қаланың) бас дәрігеріне - 5 қаңтарда.</w:t>
      </w:r>
      <w:r>
        <w:br/>
      </w:r>
      <w:r>
        <w:rPr>
          <w:rFonts w:ascii="Times New Roman"/>
          <w:b w:val="false"/>
          <w:i w:val="false"/>
          <w:color w:val="000000"/>
          <w:sz w:val="28"/>
        </w:rPr>
        <w:t>
      2. Ауданның (қаланың) бас дәрігері - денсаулық сақтауды мемлекеттік басқарудың жергілікті органына - 10 қаңтарда;</w:t>
      </w:r>
      <w:r>
        <w:br/>
      </w:r>
      <w:r>
        <w:rPr>
          <w:rFonts w:ascii="Times New Roman"/>
          <w:b w:val="false"/>
          <w:i w:val="false"/>
          <w:color w:val="000000"/>
          <w:sz w:val="28"/>
        </w:rPr>
        <w:t>
      3. Денсаулық сақтауды мемлекеттік басқарудың жергілікті Қазақстан Республикасы Денсаулық сақтау министрлігіне - 10 ақпанға.</w:t>
      </w:r>
    </w:p>
    <w:bookmarkStart w:name="z289" w:id="260"/>
    <w:p>
      <w:pPr>
        <w:spacing w:after="0"/>
        <w:ind w:left="0"/>
        <w:jc w:val="left"/>
      </w:pPr>
      <w:r>
        <w:rPr>
          <w:rFonts w:ascii="Times New Roman"/>
          <w:b/>
          <w:i w:val="false"/>
          <w:color w:val="000000"/>
        </w:rPr>
        <w:t xml:space="preserve"> 
Балалар мүгедектігі туралы есеп</w:t>
      </w:r>
      <w:r>
        <w:br/>
      </w:r>
      <w:r>
        <w:rPr>
          <w:rFonts w:ascii="Times New Roman"/>
          <w:b/>
          <w:i w:val="false"/>
          <w:color w:val="000000"/>
        </w:rPr>
        <w:t>
20__ жыл</w:t>
      </w:r>
    </w:p>
    <w:bookmarkEnd w:id="260"/>
    <w:bookmarkStart w:name="z290" w:id="261"/>
    <w:p>
      <w:pPr>
        <w:spacing w:after="0"/>
        <w:ind w:left="0"/>
        <w:jc w:val="both"/>
      </w:pPr>
      <w:r>
        <w:rPr>
          <w:rFonts w:ascii="Times New Roman"/>
          <w:b w:val="false"/>
          <w:i w:val="false"/>
          <w:color w:val="000000"/>
          <w:sz w:val="28"/>
        </w:rPr>
        <w:t>
1000                  Балалардың мүгедектігі туралы есеп</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1658"/>
        <w:gridCol w:w="1117"/>
        <w:gridCol w:w="716"/>
        <w:gridCol w:w="908"/>
        <w:gridCol w:w="716"/>
        <w:gridCol w:w="908"/>
        <w:gridCol w:w="717"/>
        <w:gridCol w:w="909"/>
        <w:gridCol w:w="718"/>
        <w:gridCol w:w="910"/>
        <w:gridCol w:w="716"/>
        <w:gridCol w:w="931"/>
      </w:tblGrid>
      <w:tr>
        <w:trPr>
          <w:trHeight w:val="480" w:hRule="atLeast"/>
        </w:trPr>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қайта қараудың АХЖ бойынша шифры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 мүгедектігі бойынша есепте тұрғандар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мүгедектігі бойынша есепке алынғандар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мүгедектігі бойынша есептен шығарылғандар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 мүгедектігі бойынша есепте тұрғандар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барлығы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жасқа дейінгі</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А00-Т98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паразитарлық аурулар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А00-В99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туберкулез</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А15-А19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В20-В24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С00-Д48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болған қатерлі ісіктер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C00-C97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 миы және ОЖЖ басқа бөлімдерінің</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C70-C72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C91, C91.1, C92.1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лимфогрануломатоз</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миелоидтік саркома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C92.3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мен қан өндіруші органдардың аурулары және иммундық тетікті тарта жүрген жекелеген бұзылулар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D50-D89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гемофилия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апластикалық анемия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D60-D64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тромбоцитопатия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тромбоцитопениялық пурпура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D69.3-D69.5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геморагиялық васкулит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D69.9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жүйе аурулары, тамақтанудың және зат алмасудың бұзылуы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қант диабеті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гипотериоз</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Е00-Е03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фенилкетонурия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Е70.0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 мен мінез-құлықтың бұзылуы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F00-F99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шизофрения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 кемістігі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F70-F79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G00-G99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церебральдық паралич (БЦП)</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G80-G83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G40, G41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жүйке-бұлшықеттік синапса мен бұлшықет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G70, G73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Көзбен оның қосалқы мүшелері аурулары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Н00-Н59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және емізік тәрізді өскін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Н60-Н95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екі жақты есту қабілетінен айырылу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Н90.3, Н90.5, Н90.8-Н91.0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 жүйесінің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I00-I99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J00-J99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бронх демікпесі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J45, J46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К00-К93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целиакия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К90.0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агрессивті гепатит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циррозы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К74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мен теріасты шелмайының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L00-L99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сүйек-бұлшықет және біріктіруші тіндерінің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М00-М99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қабынатын полиартропатиялар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М05-М14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Несептік-жыныстық жүйесі аурулары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гломерулонефрит</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N00-N08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жеткіліксіздігі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ауытқулар (даму кемістіктері), хромосомдық және пішін бұзылулар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Q00-Q99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жүйке жүйесінің туа біткен ауытқулары, даму кемістігі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айналымының туа біткен ауытқулары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Q20-28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Даун синдромы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уланулар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Мүгедектікке әкелетін басқа да себептер (жоғарыда аталған жолдарда ескерілмеген мүгедектіктің барлық жағдайларын енгізу керек)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62"/>
    <w:p>
      <w:pPr>
        <w:spacing w:after="0"/>
        <w:ind w:left="0"/>
        <w:jc w:val="both"/>
      </w:pPr>
      <w:r>
        <w:rPr>
          <w:rFonts w:ascii="Times New Roman"/>
          <w:b w:val="false"/>
          <w:i w:val="false"/>
          <w:color w:val="000000"/>
          <w:sz w:val="28"/>
        </w:rPr>
        <w:t>
1001 16 жасқа толып шыққандардың саны (1)____________ және көшіп кеткендердің саны (2) ________, оның ішінде 3 жасқа дейінгі ________.</w:t>
      </w:r>
    </w:p>
    <w:bookmarkEnd w:id="262"/>
    <w:p>
      <w:pPr>
        <w:spacing w:after="0"/>
        <w:ind w:left="0"/>
        <w:jc w:val="both"/>
      </w:pPr>
      <w:r>
        <w:rPr>
          <w:rFonts w:ascii="Times New Roman"/>
          <w:b w:val="false"/>
          <w:i w:val="false"/>
          <w:color w:val="000000"/>
          <w:sz w:val="28"/>
        </w:rPr>
        <w:t>Басшы __________________</w:t>
      </w:r>
    </w:p>
    <w:p>
      <w:pPr>
        <w:spacing w:after="0"/>
        <w:ind w:left="0"/>
        <w:jc w:val="both"/>
      </w:pPr>
      <w:r>
        <w:rPr>
          <w:rFonts w:ascii="Times New Roman"/>
          <w:b w:val="false"/>
          <w:i w:val="false"/>
          <w:color w:val="000000"/>
          <w:sz w:val="28"/>
        </w:rPr>
        <w:t>Орындаушы ______________ телефон № ______ Күні 20__ ж. «___» ________</w:t>
      </w:r>
    </w:p>
    <w:bookmarkStart w:name="z292" w:id="263"/>
    <w:p>
      <w:pPr>
        <w:spacing w:after="0"/>
        <w:ind w:left="0"/>
        <w:jc w:val="both"/>
      </w:pPr>
      <w:r>
        <w:rPr>
          <w:rFonts w:ascii="Times New Roman"/>
          <w:b w:val="false"/>
          <w:i w:val="false"/>
          <w:color w:val="000000"/>
          <w:sz w:val="28"/>
        </w:rPr>
        <w:t xml:space="preserve">
15-қосымша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663 бұйрығымен бекітілген </w:t>
      </w:r>
    </w:p>
    <w:bookmarkEnd w:id="263"/>
    <w:bookmarkStart w:name="z293" w:id="264"/>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12 қыркүйектегі </w:t>
      </w:r>
      <w:r>
        <w:br/>
      </w:r>
      <w:r>
        <w:rPr>
          <w:rFonts w:ascii="Times New Roman"/>
          <w:b w:val="false"/>
          <w:i w:val="false"/>
          <w:color w:val="000000"/>
          <w:sz w:val="28"/>
        </w:rPr>
        <w:t xml:space="preserve">
№ 616 бұйрығымен бекітілген </w:t>
      </w:r>
    </w:p>
    <w:bookmarkEnd w:id="264"/>
    <w:p>
      <w:pPr>
        <w:spacing w:after="0"/>
        <w:ind w:left="0"/>
        <w:jc w:val="both"/>
      </w:pPr>
      <w:r>
        <w:rPr>
          <w:rFonts w:ascii="Times New Roman"/>
          <w:b w:val="false"/>
          <w:i w:val="false"/>
          <w:color w:val="000000"/>
          <w:sz w:val="28"/>
        </w:rPr>
        <w:t>Құпиялығына ақпаратты алушы кепілдік береді</w:t>
      </w:r>
    </w:p>
    <w:p>
      <w:pPr>
        <w:spacing w:after="0"/>
        <w:ind w:left="0"/>
        <w:jc w:val="both"/>
      </w:pPr>
      <w:r>
        <w:rPr>
          <w:rFonts w:ascii="Times New Roman"/>
          <w:b w:val="false"/>
          <w:i w:val="false"/>
          <w:color w:val="000000"/>
          <w:sz w:val="28"/>
        </w:rPr>
        <w:t>Ұсынған кім _________________________________________________________</w:t>
      </w:r>
      <w:r>
        <w:br/>
      </w:r>
      <w:r>
        <w:rPr>
          <w:rFonts w:ascii="Times New Roman"/>
          <w:b w:val="false"/>
          <w:i w:val="false"/>
          <w:color w:val="000000"/>
          <w:sz w:val="28"/>
        </w:rPr>
        <w:t>
                              атауы және мекенжайы</w:t>
      </w:r>
    </w:p>
    <w:bookmarkStart w:name="z294" w:id="265"/>
    <w:p>
      <w:pPr>
        <w:spacing w:after="0"/>
        <w:ind w:left="0"/>
        <w:jc w:val="both"/>
      </w:pPr>
      <w:r>
        <w:rPr>
          <w:rFonts w:ascii="Times New Roman"/>
          <w:b w:val="false"/>
          <w:i w:val="false"/>
          <w:color w:val="000000"/>
          <w:sz w:val="28"/>
        </w:rPr>
        <w:t>
55-нысан</w:t>
      </w:r>
      <w:r>
        <w:br/>
      </w:r>
      <w:r>
        <w:rPr>
          <w:rFonts w:ascii="Times New Roman"/>
          <w:b w:val="false"/>
          <w:i w:val="false"/>
          <w:color w:val="000000"/>
          <w:sz w:val="28"/>
        </w:rPr>
        <w:t xml:space="preserve">
жылдық </w:t>
      </w:r>
    </w:p>
    <w:bookmarkEnd w:id="265"/>
    <w:bookmarkStart w:name="z295" w:id="26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
Ақпарат «Халық денсаулығы және денсаулық сақтау жүйесі туралы»</w:t>
      </w:r>
      <w:r>
        <w:br/>
      </w:r>
      <w:r>
        <w:rPr>
          <w:rFonts w:ascii="Times New Roman"/>
          <w:b/>
          <w:i w:val="false"/>
          <w:color w:val="000000"/>
        </w:rPr>
        <w:t>
Қазақстан Республикасының кодексіне сәйкес ұсынылады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ҚҰЖЖ КОДЫ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Ұсынады:</w:t>
      </w:r>
      <w:r>
        <w:br/>
      </w:r>
      <w:r>
        <w:rPr>
          <w:rFonts w:ascii="Times New Roman"/>
          <w:b w:val="false"/>
          <w:i w:val="false"/>
          <w:color w:val="000000"/>
          <w:sz w:val="28"/>
        </w:rPr>
        <w:t>
      1. Паталогоанатомиялық бюроауданның (қаланың) бас дәрігеріне - 5 қаңтар;</w:t>
      </w:r>
      <w:r>
        <w:br/>
      </w:r>
      <w:r>
        <w:rPr>
          <w:rFonts w:ascii="Times New Roman"/>
          <w:b w:val="false"/>
          <w:i w:val="false"/>
          <w:color w:val="000000"/>
          <w:sz w:val="28"/>
        </w:rPr>
        <w:t>
      2. Ауданның (қаланың) бас дәрігері- денсаулық сақтауды мемлекеттік басқарудың жергілікті органдарына - 10 қаңтарда;</w:t>
      </w:r>
      <w:r>
        <w:br/>
      </w:r>
      <w:r>
        <w:rPr>
          <w:rFonts w:ascii="Times New Roman"/>
          <w:b w:val="false"/>
          <w:i w:val="false"/>
          <w:color w:val="000000"/>
          <w:sz w:val="28"/>
        </w:rPr>
        <w:t>
      3. Денсаулық сақтауды мемлекеттік басқарудың жергілікті органдары жиынтық есепті Қазақстан Республикасы Денсаулық сақтау министрлігіне - 10 ақпанға.</w:t>
      </w:r>
    </w:p>
    <w:bookmarkStart w:name="z296" w:id="267"/>
    <w:p>
      <w:pPr>
        <w:spacing w:after="0"/>
        <w:ind w:left="0"/>
        <w:jc w:val="left"/>
      </w:pPr>
      <w:r>
        <w:rPr>
          <w:rFonts w:ascii="Times New Roman"/>
          <w:b/>
          <w:i w:val="false"/>
          <w:color w:val="000000"/>
        </w:rPr>
        <w:t xml:space="preserve"> 
Патологиялық анатомия саласында қызметін жүзеге асырылған</w:t>
      </w:r>
      <w:r>
        <w:br/>
      </w:r>
      <w:r>
        <w:rPr>
          <w:rFonts w:ascii="Times New Roman"/>
          <w:b/>
          <w:i w:val="false"/>
          <w:color w:val="000000"/>
        </w:rPr>
        <w:t>
ұйымның есебі</w:t>
      </w:r>
      <w:r>
        <w:br/>
      </w:r>
      <w:r>
        <w:rPr>
          <w:rFonts w:ascii="Times New Roman"/>
          <w:b/>
          <w:i w:val="false"/>
          <w:color w:val="000000"/>
        </w:rPr>
        <w:t>
20__ жыл</w:t>
      </w:r>
    </w:p>
    <w:bookmarkEnd w:id="267"/>
    <w:bookmarkStart w:name="z297" w:id="268"/>
    <w:p>
      <w:pPr>
        <w:spacing w:after="0"/>
        <w:ind w:left="0"/>
        <w:jc w:val="both"/>
      </w:pPr>
      <w:r>
        <w:rPr>
          <w:rFonts w:ascii="Times New Roman"/>
          <w:b w:val="false"/>
          <w:i w:val="false"/>
          <w:color w:val="000000"/>
          <w:sz w:val="28"/>
        </w:rPr>
        <w:t>
1100          1. Есепті жылдың соңында ұйымдардың штат лауазымдары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0"/>
        <w:gridCol w:w="1286"/>
        <w:gridCol w:w="1683"/>
        <w:gridCol w:w="1830"/>
        <w:gridCol w:w="3041"/>
      </w:tblGrid>
      <w:tr>
        <w:trPr>
          <w:trHeight w:val="1530" w:hRule="atLeast"/>
        </w:trPr>
        <w:tc>
          <w:tcPr>
            <w:tcW w:w="5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бойынша лауазымдардың саны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емес лауазымдардағы жеке тұлғалардың (негізгі қызметкерлердің саны)</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қамтылғаны</w:t>
            </w:r>
          </w:p>
        </w:tc>
        <w:tc>
          <w:tcPr>
            <w:tcW w:w="0" w:type="auto"/>
            <w:vMerge/>
            <w:tcBorders>
              <w:top w:val="nil"/>
              <w:left w:val="single" w:color="cfcfcf" w:sz="5"/>
              <w:bottom w:val="single" w:color="cfcfcf" w:sz="5"/>
              <w:right w:val="single" w:color="cfcfcf" w:sz="5"/>
            </w:tcBorders>
          </w:tcPr>
          <w:p/>
        </w:tc>
      </w:tr>
      <w:tr>
        <w:trPr>
          <w:trHeight w:val="30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 барлығы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жоғарғы білім мамандары -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персоналы -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емес орта білімі бар мамандары -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персонал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лауазымдар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69"/>
    <w:p>
      <w:pPr>
        <w:spacing w:after="0"/>
        <w:ind w:left="0"/>
        <w:jc w:val="both"/>
      </w:pPr>
      <w:r>
        <w:rPr>
          <w:rFonts w:ascii="Times New Roman"/>
          <w:b w:val="false"/>
          <w:i w:val="false"/>
          <w:color w:val="000000"/>
          <w:sz w:val="28"/>
        </w:rPr>
        <w:t>
1200               ПАТОЛОГОАНАТОМИЯЛЫҚ БЮРО ҚЫЗМЕТІ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8"/>
        <w:gridCol w:w="1479"/>
        <w:gridCol w:w="1665"/>
        <w:gridCol w:w="2450"/>
        <w:gridCol w:w="2698"/>
      </w:tblGrid>
      <w:tr>
        <w:trPr>
          <w:trHeight w:val="135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стационарда қайтыс болғандар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патологоанатомиялық диагноздардың сәйкес келмеуі (2-ші бағаннан)</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болғандарды патологоанатомиялық зерттеулердің 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(0-17 жасты қоса алғанда)</w:t>
            </w:r>
            <w:r>
              <w:br/>
            </w:r>
            <w:r>
              <w:rPr>
                <w:rFonts w:ascii="Times New Roman"/>
                <w:b w:val="false"/>
                <w:i w:val="false"/>
                <w:color w:val="000000"/>
                <w:sz w:val="20"/>
              </w:rPr>
              <w:t>
</w:t>
            </w:r>
            <w:r>
              <w:rPr>
                <w:rFonts w:ascii="Times New Roman"/>
                <w:b w:val="false"/>
                <w:i w:val="false"/>
                <w:color w:val="000000"/>
                <w:sz w:val="20"/>
              </w:rPr>
              <w:t>оның ішінде: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тәулік жастағы шетінеген нәрестелер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тәуліктен 11 ай 29 күн аралығында қайтыс болған балалар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 туғандарды ашып көру 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22-27 апталық мерзімінде туған нәрестелер кесіліп көрілді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270"/>
    <w:p>
      <w:pPr>
        <w:spacing w:after="0"/>
        <w:ind w:left="0"/>
        <w:jc w:val="both"/>
      </w:pPr>
      <w:r>
        <w:rPr>
          <w:rFonts w:ascii="Times New Roman"/>
          <w:b w:val="false"/>
          <w:i w:val="false"/>
          <w:color w:val="000000"/>
          <w:sz w:val="28"/>
        </w:rPr>
        <w:t>
1201</w:t>
      </w:r>
    </w:p>
    <w:bookmarkEnd w:id="270"/>
    <w:p>
      <w:pPr>
        <w:spacing w:after="0"/>
        <w:ind w:left="0"/>
        <w:jc w:val="both"/>
      </w:pPr>
      <w:r>
        <w:rPr>
          <w:rFonts w:ascii="Times New Roman"/>
          <w:b w:val="false"/>
          <w:i w:val="false"/>
          <w:color w:val="000000"/>
          <w:sz w:val="28"/>
        </w:rPr>
        <w:t>секциялық материалдарды патологиялық-гистологиялық зерттеулер саны 3 _________,</w:t>
      </w:r>
      <w:r>
        <w:br/>
      </w:r>
      <w:r>
        <w:rPr>
          <w:rFonts w:ascii="Times New Roman"/>
          <w:b w:val="false"/>
          <w:i w:val="false"/>
          <w:color w:val="000000"/>
          <w:sz w:val="28"/>
        </w:rPr>
        <w:t>
Науқастардың операциялық және биопсиялық материалдарын патологиялық-гистологиялық зерттеулер саны, барлығы 4 ________, соның ішінде емханадан 5 ________________.</w:t>
      </w:r>
    </w:p>
    <w:p>
      <w:pPr>
        <w:spacing w:after="0"/>
        <w:ind w:left="0"/>
        <w:jc w:val="both"/>
      </w:pPr>
      <w:r>
        <w:rPr>
          <w:rFonts w:ascii="Times New Roman"/>
          <w:b w:val="false"/>
          <w:i w:val="false"/>
          <w:color w:val="000000"/>
          <w:sz w:val="28"/>
        </w:rPr>
        <w:t>Басшы __________________</w:t>
      </w:r>
    </w:p>
    <w:p>
      <w:pPr>
        <w:spacing w:after="0"/>
        <w:ind w:left="0"/>
        <w:jc w:val="both"/>
      </w:pPr>
      <w:r>
        <w:rPr>
          <w:rFonts w:ascii="Times New Roman"/>
          <w:b w:val="false"/>
          <w:i w:val="false"/>
          <w:color w:val="000000"/>
          <w:sz w:val="28"/>
        </w:rPr>
        <w:t>Орындаушы ______________ телефон № ______ Күні 20__ ж.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