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898db" w14:textId="03898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Бірыңғай бюджеттік сыныптамасының кейбір мәселелері туралы" Қазақстан Республикасы Қаржы министрінің 2010 жылғы 1 сәуірдегі № 141 бұйрығына өзгерістер және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2012 жылғы 31 қазандағы № 476 Бұйрығы. Қазақстан Республикасының Әділет министрлігінде 2012 жылы 2 қарашада № 8050 тіркелді. Күші жойылды - Қазақстан Республикасы Экономика және бюджеттік жоспарлау министрінің 2013 жылғы 13 наурыздағы № 71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Экономика және бюджеттік жоспарлау министрінің 13.03.2013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Бірыңғай бюджеттік сыныптамасының кейбір мәселелері» туралы Қазақстан Республикасы Қаржы министрінің 2010 жылғы 1 сәуірдегі № 141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6148 болып тіркелген) мынадай өзгерістер және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бұйрыққа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шығыстарының функционалдық </w:t>
      </w:r>
      <w:r>
        <w:rPr>
          <w:rFonts w:ascii="Times New Roman"/>
          <w:b w:val="false"/>
          <w:i w:val="false"/>
          <w:color w:val="000000"/>
          <w:sz w:val="28"/>
        </w:rPr>
        <w:t>сыныптамасында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 «Жалпы сипаттағы мемлекеттiк қызметтер»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«Iргелi ғылыми зерттеулер»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131 бюджеттік бағдарламасы бар 697 бюджеттік бағдарламалар әкімшісімен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«697 Қазақстан Республикасы Атом энергиясы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131 Ғылыми және (немесе) ғылыми-техникалық қызмет субъектілерін базалық қаржыландыруды қамтамасыз ету»;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03 «Қоғамдық тәртіп, қауіпсіздік, құқықтық, сот, қылмыстық-атқару қызметі»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«Құқық қорғау қызметi»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352 «Республикалық маңызы бар қаланың, астананың бюджетінен қаржыландырылатын атқарушы ішкі істер органы» бюджеттік бағдарламалар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004 ««Астана - есірткісіз қала» өңірлік бағдарламасын жүзеге асыру» бюджеттік бағдарламасы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«004 Астана қаласында нашақорлықтың және есірткі бизнесінің алдын алу жөніндегі қызметтер»;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04 «Бiлiм беру»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«Мектепке дейiнгi тәрбие және оқыту»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021 бюджеттік бағдарламасы бар 257 бюджеттік бағдарламалар әкімшісімен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«257 Облыстық қаржы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021 Қарағанды қаласында балабақшалар кешенін салу және пайдалану» концессиялық жобасын қоса қаржыландыру»;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09 «Отын-энергетика кешенi және жер қойнауын пайдалану»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«Отын және энергетика»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233 «Қазақстан Республикасы Индустрия және жаңа технологиялар министрлiгi» бюджеттік бағдарламалар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034 «Уран кеніштерін консервациялау және жою, техногендік қалдықтарды көму» және 038 «Қазақстан Республикасы аумағында радиациялық қауіпсіздікті қамтамасыз ету» бюджеттік бағдарламалары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004 және 005 бюджеттік бағдарламалары бар 697 бюджеттік бағдарламалар әкімшісімен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«697 Қазақстан Республикасы Атом энергиясы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004 Уран кеніштерін консервациялау және жою, техногендік қалдықтарды көму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005 Қазақстан Республикасының аумағында радиациялық қауіпсіздікті қамтамасыз ету»;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 «Отын-энергетика кешені және жер қойнауын пайдалану саласындағы өзге де қызметтер»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233 «Қазақстан Республикасы Индустрия және жаңа технологиялар министрлiгi» бюджеттік бағдарламалар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044 «Ядролық сынақтардың мониторингі», 047 «Ядролық медицина және биофизика орталығын құру» және 049 «Бурабай» геофизикалық обсерваториясын көшіру» бюджеттік бағдарламалары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001 бюджеттік бағдарламасы және 100 және 104 бюджеттік кіші бағдарламалары бар 697 бюджеттік бағдарламалар әкімшісімен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«697 Қазақстан Республикасы Атом энергиясы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001 Атом энергиясын пайдалану саласындағы қызметтерді үйлестіру және қауіпсіздікті қамтамасыз 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 Атом энергиясын пайдалану саласындағы уәкілетті органның қызметін қамтамасыз ету, атом энергиясын пайдалану кезінде қауіпсіздікті қамтамасыз 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104 Ақпараттық жүйелердің жұмыс істеуін қамтамасыз ету және мемлекеттік органды ақпараттық-техникалық қамтамасыз ету»;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002, 006, 007, 008, 100, 102, 105, 106, 109, 114 және 116 бюджеттік бағдарламаларымен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«002 Қазақстан Республикасы Атом энергиясы агенттігінің күрделі шығыстары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006 Ядролық сынақтардың мониторингі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007 Ядролық медицина және биофизика орталығын құру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008 «Бурабай» геофизикалық обсерваториясын көшіру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 Қазақстан Республикасы Үкіметінің төтенше резервінің есебінен іс-шаралар өткізу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102 Қазақстан Республикасы Үкіметінің төтенше резервінің есебінен іс-шаралар өткізуге арналған мемлекеттік басқарудың басқа деңгейлеріне берілетін трансферттер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105 Республикалық бюджеттік инвестициялық жобалардың техникалық-экономикалық негіздемелерін әзірлеу және сараптау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106 Республикалық бюджеттік концессиялық жобалардың техникалық-экономикалық негіздемелерін әзірлеу және сараптау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109 Қазақстан Республикасы Үкіметінің шұғыл шығындарға арналған резервінің есебінен іс-шаралар өткізу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114 Қазақстан Республикасы Үкіметі резервінің қаражаты есебінен соттардың шешімдері бойынша орталық мемлекеттік органдардың міндеттемелерін орындау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116 Қазақстан Республикасы Үкіметінің шұғыл шығындарға арналған резервінің есебінен іс-шаралар өткізуге арналған мемлекеттік басқарудың басқа деңгейлеріне берілетін трансферттер»;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 «Өнеркәсіп, сәулет, қала құрылысы және құрылыс қызметі»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«Өнеркәсiп»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233 «Қазақстан Республикасы Индустрия және жаңа технологиялар министрлiгi» бюджеттік бағдарламалар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006 «Технологиялық сипаттағы қолданбалы ғылыми зерттеулер» бюджеттік бағдарламасы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003 бюджеттік бағдарламасы бар 697 бюджеттік бағдарламалар әкімшісімен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«697 Қазақстан Республикасы Атом энергиясы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003 Технологиялық сипаттағы қолданбалы ғылыми зерттеулер»;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 «Өзгелер»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 «Өзгелер»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065 бюджеттік бағдарламасы бар 121 бюджеттік бағдарламалар әкімшісімен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«121 Республикалық маңызы бар қала, астана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065 Заңды тұлғалардың жарғылық капиталын қалыптастыру және (немесе) ұлғайту»;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123 «Қаладағы аудан, аудандық маңызы бар қала, кент, ауыл (село), ауылдық (селолық) округ әкімінің аппараты» бюджеттік бағдарламалар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065 бюджеттік бағдарламамен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«065 Заңды тұлғалардың жарғылық капиталын қалыптастыру және (немесе) ұлғайту»;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065 бюджеттік бағдарламасы бар 350, 352, 353, 354, 355, 358, 361 және 363 бюджеттік бағдарламалар әкімшілерімен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«350 Республикалық маңызы бар қаланың, астананың жұмылдыру дайындығы, азаматтық қорғаныс, авариялар мен дүлей апаттардың алдын алуды және жоюды ұйымдастыру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065 Заңды тұлғалардың жарғылық капиталын қалыптастыру немесе ұлғайту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352 Республикалық маңызы бар қаланың, астананың бюджетінен қаржыландырылатын атқарушы ішкі істер органы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065 Заңды тұлғалардың жарғылық капиталын қалыптастыру немесе ұлғайту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353 Республикалық маңызы бар қаланың, астананың денсаулық сақтау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065 Заңды тұлғалардың жарғылық капиталын қалыптастыру немесе ұлғайту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354 Республикалық маңызы бар қаланың, астананың табиғи ресурстар және табиғат пайдалануды реттеу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065 Заңды тұлғалардың жарғылық капиталын қалыптастыру немесе ұлғайту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355 Республикалық маңызы бар қаланың, астананың жұмыспен қамту және әлеуметтік бағдарламалар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065 Заңды тұлғалардың жарғылық капиталын қалыптастыру немесе ұлғайту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358 Республикалық маңызы бар қаланың, астананың мұрағаттар және құжаттама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065 Заңды тұлғалардың жарғылық капиталын қалыптастыру немесе ұлғайту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361 Республикалық маңызы бар қаланың, астананың мәдениет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065 Заңды тұлғалардың жарғылық капиталын қалыптастыру немесе ұлғайту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363 Республикалық маңызы бар қаланың, астананың тілдерді дамыту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065 Заңды тұлғалардың жарғылық капиталын қалыптастыру немесе ұлғайту»;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364 «Республикалық маңызы бар қаланың, астананың кәсіпкерлік және өнеркәсіп басқармасы» бюджеттік бағдарламалар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011 және 015 бюджеттік кіші бағдарламалары бар 002 бюджеттік бағдарламасымен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«002 «Бизнестің жол картасы - 2020»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жеке кәсіпкерлікті қолдау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011 Республикалық бюджеттен берілетін трансферттер есебiнен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015 Жергілікті бюджет қаражаты есебінен»;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065 бюджеттік бағдарламасы бар 365 бюджеттік бағдарламалар әкімшісімен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«365 Республикалық маңызы бар қаланың, астананың сәулет және қала құрылысы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065 Заңды тұлғалардың жарғылық капиталын қалыптастыру немесе ұлғайту»;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101 бюджеттік бағдарламасы бар 697 бюджеттік бағдарламалар әкімшісімен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«697 Қазақстан Республикасы Атом энергиясы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101 Өкілдiк шығындарға арналған қаражат есебiнен іс-шаралар өткізу».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Бюджеттік рәсімдер әдіснамасы департаменті (А. Қалиева) осы бұйрықтың Қазақстан Республикасы Әділет министрлігінде мемлекеттік тіркелуін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оны мемлекеттік тіркеген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Жәмішев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