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b5f07" w14:textId="a1b5f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 және экспорттық бақылау саласындағы электрондық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м.а. 2012 жылғы 5 қазандағы № 364 Бұйрығы. Қазақстан Республикасының Әділет министрлігінде 2012 жылы 12 қарашада № 8077 тіркелді. Күші жойылды - Қазақстан Республикасы Индустрия және жаңа технологиялар министрінің 2014 жылғы 27 наурыздағы № 102 бұйрығымен</w:t>
      </w:r>
    </w:p>
    <w:p>
      <w:pPr>
        <w:spacing w:after="0"/>
        <w:ind w:left="0"/>
        <w:jc w:val="both"/>
      </w:pPr>
      <w:r>
        <w:rPr>
          <w:rFonts w:ascii="Times New Roman"/>
          <w:b w:val="false"/>
          <w:i w:val="false"/>
          <w:color w:val="ff0000"/>
          <w:sz w:val="28"/>
        </w:rPr>
        <w:t xml:space="preserve">      Ескерту. Күші жойылды - ҚР Индустрия және жаңа технологиялар министрінің 27.03.2014 </w:t>
      </w:r>
      <w:r>
        <w:rPr>
          <w:rFonts w:ascii="Times New Roman"/>
          <w:b w:val="false"/>
          <w:i w:val="false"/>
          <w:color w:val="ff0000"/>
          <w:sz w:val="28"/>
        </w:rPr>
        <w:t>№ 102</w:t>
      </w:r>
      <w:r>
        <w:rPr>
          <w:rFonts w:ascii="Times New Roman"/>
          <w:b w:val="false"/>
          <w:i w:val="false"/>
          <w:color w:val="ff0000"/>
          <w:sz w:val="28"/>
        </w:rPr>
        <w:t xml:space="preserve"> бұйрығымен (алғашқы ресми жарияланған күннен кейiн күнтiзбелiк он күн өткен соң қолданысқа енгiзiледi).</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 Заңының 9-1-бабының </w:t>
      </w:r>
      <w:r>
        <w:rPr>
          <w:rFonts w:ascii="Times New Roman"/>
          <w:b w:val="false"/>
          <w:i w:val="false"/>
          <w:color w:val="000000"/>
          <w:sz w:val="28"/>
        </w:rPr>
        <w:t>4-тармағын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өнеркәсіп және экспорттық бақылау саласындағы электрондық мемлекеттік қызметтер регламенттері бекітілсін: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«Тау-кен (пайдалы қазбаларды барлау, өндіру), химия өндірістерін жобалау (технологиялық) және (немесе) пайдалану бойынша қызметті жүзеге асыруға лицензия беру, қайта ресімдеу, лицензияның телнұсқаларын беру»;</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«Уларды өндіру, қайта өңдеу, сатып алу, сақтау, өткізу, пайдалану, жою бойынша қызметті жүзеге асыруға лицензия беру, қайта ресімдеу, лицензияның телнұсқаларын беру»;</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«Монтаждауды, реттеуді, жаңартуды, орнатуды, пайдалануды, сақтауды, жөндеуді және сервистік қызмет көрсетуді қоса алғаңда, оқ-дәрілерді, қару-жарақ пен әскери техниканы, олардың қосалқы бөлшектерін, жиынтықтаушы бұйымдары мен аспаптарын, сондай-ақ оларды өндіруге арналған арнайы материалдар мен жабдықтарды әзірлеу, өндіру, жөндеу, сатып алу және өткізу бойынша қызметті жүзеге асыруға лицензия беру, қайта ресімдеу, лицензияның телнұсқаларын беру»;</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«Жарылғыш және пиротехникалық заттар мен олар қолданылып жасалған бұйымдарды әзірлеу, өндіру, сатып алу және өткізу бойынша қызметті жүзеге асыруға лицензия беру, қайта ресімдеу, лицензияның телнұсқаларын беру»;</w:t>
      </w:r>
      <w:r>
        <w:br/>
      </w:r>
      <w:r>
        <w:rPr>
          <w:rFonts w:ascii="Times New Roman"/>
          <w:b w:val="false"/>
          <w:i w:val="false"/>
          <w:color w:val="000000"/>
          <w:sz w:val="28"/>
        </w:rPr>
        <w:t>
</w:t>
      </w:r>
      <w:r>
        <w:rPr>
          <w:rFonts w:ascii="Times New Roman"/>
          <w:b w:val="false"/>
          <w:i w:val="false"/>
          <w:color w:val="000000"/>
          <w:sz w:val="28"/>
        </w:rPr>
        <w:t>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«Босатылатын оқ-дәрілерді, кару-жарақтарды, әскери техниканы, арнаулы құралдарды жою (құрту, кәдеге жарату, көму) және қайта өңдеу бойынша қызметті жүзеге асыруға лицензия беру, қайта ресімдеу, лицензияның телнұсқаларын беру»;</w:t>
      </w:r>
      <w:r>
        <w:br/>
      </w:r>
      <w:r>
        <w:rPr>
          <w:rFonts w:ascii="Times New Roman"/>
          <w:b w:val="false"/>
          <w:i w:val="false"/>
          <w:color w:val="000000"/>
          <w:sz w:val="28"/>
        </w:rPr>
        <w:t>
</w:t>
      </w:r>
      <w:r>
        <w:rPr>
          <w:rFonts w:ascii="Times New Roman"/>
          <w:b w:val="false"/>
          <w:i w:val="false"/>
          <w:color w:val="000000"/>
          <w:sz w:val="28"/>
        </w:rPr>
        <w:t>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«Тауарлардың, оның ішінде экспорттық бақылауға жататын өнімнің экспорты мен импортына лицензия беру, қайта ресімдеу, лицензия телнұсқаларын беру».</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министрлігінің Өнеркәсіп комитеті осы бұйрықтың Қазақстан Республикасы Әділет министрлігінде мемлекеттік тіркелуін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Министрдің м.а.                            A. Paу</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Көлік және коммуникация министрінің м.а.</w:t>
      </w:r>
      <w:r>
        <w:br/>
      </w:r>
      <w:r>
        <w:rPr>
          <w:rFonts w:ascii="Times New Roman"/>
          <w:b w:val="false"/>
          <w:i w:val="false"/>
          <w:color w:val="000000"/>
          <w:sz w:val="28"/>
        </w:rPr>
        <w:t>
</w:t>
      </w:r>
      <w:r>
        <w:rPr>
          <w:rFonts w:ascii="Times New Roman"/>
          <w:b w:val="false"/>
          <w:i/>
          <w:color w:val="000000"/>
          <w:sz w:val="28"/>
        </w:rPr>
        <w:t>      __________________ Қ. Әбсаттаров</w:t>
      </w:r>
      <w:r>
        <w:br/>
      </w:r>
      <w:r>
        <w:rPr>
          <w:rFonts w:ascii="Times New Roman"/>
          <w:b w:val="false"/>
          <w:i w:val="false"/>
          <w:color w:val="000000"/>
          <w:sz w:val="28"/>
        </w:rPr>
        <w:t>
</w:t>
      </w:r>
      <w:r>
        <w:rPr>
          <w:rFonts w:ascii="Times New Roman"/>
          <w:b w:val="false"/>
          <w:i/>
          <w:color w:val="000000"/>
          <w:sz w:val="28"/>
        </w:rPr>
        <w:t>      2012 жылғы 12 қазан</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жаңа       </w:t>
      </w:r>
      <w:r>
        <w:br/>
      </w:r>
      <w:r>
        <w:rPr>
          <w:rFonts w:ascii="Times New Roman"/>
          <w:b w:val="false"/>
          <w:i w:val="false"/>
          <w:color w:val="000000"/>
          <w:sz w:val="28"/>
        </w:rPr>
        <w:t xml:space="preserve">
технологиялар Министрінің м.а. </w:t>
      </w:r>
      <w:r>
        <w:br/>
      </w:r>
      <w:r>
        <w:rPr>
          <w:rFonts w:ascii="Times New Roman"/>
          <w:b w:val="false"/>
          <w:i w:val="false"/>
          <w:color w:val="000000"/>
          <w:sz w:val="28"/>
        </w:rPr>
        <w:t xml:space="preserve">
2012 жылғы 5 қазандағы № 364  </w:t>
      </w:r>
      <w:r>
        <w:br/>
      </w:r>
      <w:r>
        <w:rPr>
          <w:rFonts w:ascii="Times New Roman"/>
          <w:b w:val="false"/>
          <w:i w:val="false"/>
          <w:color w:val="000000"/>
          <w:sz w:val="28"/>
        </w:rPr>
        <w:t xml:space="preserve">
бұйрығына 1-қосымша      </w:t>
      </w:r>
    </w:p>
    <w:bookmarkEnd w:id="1"/>
    <w:bookmarkStart w:name="z12" w:id="2"/>
    <w:p>
      <w:pPr>
        <w:spacing w:after="0"/>
        <w:ind w:left="0"/>
        <w:jc w:val="left"/>
      </w:pPr>
      <w:r>
        <w:rPr>
          <w:rFonts w:ascii="Times New Roman"/>
          <w:b/>
          <w:i w:val="false"/>
          <w:color w:val="000000"/>
        </w:rPr>
        <w:t xml:space="preserve"> 
«Тау-кен, пайдалы қазбаларды барлау, өндіру, химия</w:t>
      </w:r>
      <w:r>
        <w:br/>
      </w:r>
      <w:r>
        <w:rPr>
          <w:rFonts w:ascii="Times New Roman"/>
          <w:b/>
          <w:i w:val="false"/>
          <w:color w:val="000000"/>
        </w:rPr>
        <w:t>
өндірістерін жобалау (технологиялық) және (немесе) пайдалану</w:t>
      </w:r>
      <w:r>
        <w:br/>
      </w:r>
      <w:r>
        <w:rPr>
          <w:rFonts w:ascii="Times New Roman"/>
          <w:b/>
          <w:i w:val="false"/>
          <w:color w:val="000000"/>
        </w:rPr>
        <w:t>
бойынша қызметті жүзеге асыруға лицензия беру, қайта ресімдеу,</w:t>
      </w:r>
      <w:r>
        <w:br/>
      </w:r>
      <w:r>
        <w:rPr>
          <w:rFonts w:ascii="Times New Roman"/>
          <w:b/>
          <w:i w:val="false"/>
          <w:color w:val="000000"/>
        </w:rPr>
        <w:t>
лицензияның телнұсқаларын беру» электронды мемлекеттік қызмет</w:t>
      </w:r>
      <w:r>
        <w:br/>
      </w:r>
      <w:r>
        <w:rPr>
          <w:rFonts w:ascii="Times New Roman"/>
          <w:b/>
          <w:i w:val="false"/>
          <w:color w:val="000000"/>
        </w:rPr>
        <w:t>
регламенті</w:t>
      </w:r>
    </w:p>
    <w:bookmarkEnd w:id="2"/>
    <w:bookmarkStart w:name="z13" w:id="3"/>
    <w:p>
      <w:pPr>
        <w:spacing w:after="0"/>
        <w:ind w:left="0"/>
        <w:jc w:val="left"/>
      </w:pPr>
      <w:r>
        <w:rPr>
          <w:rFonts w:ascii="Times New Roman"/>
          <w:b/>
          <w:i w:val="false"/>
          <w:color w:val="000000"/>
        </w:rPr>
        <w:t xml:space="preserve"> 
1. Жалпы ережелер</w:t>
      </w:r>
    </w:p>
    <w:bookmarkEnd w:id="3"/>
    <w:bookmarkStart w:name="z14" w:id="4"/>
    <w:p>
      <w:pPr>
        <w:spacing w:after="0"/>
        <w:ind w:left="0"/>
        <w:jc w:val="both"/>
      </w:pPr>
      <w:r>
        <w:rPr>
          <w:rFonts w:ascii="Times New Roman"/>
          <w:b w:val="false"/>
          <w:i w:val="false"/>
          <w:color w:val="000000"/>
          <w:sz w:val="28"/>
        </w:rPr>
        <w:t>
      1. Электронды мемлекеттік қызметті Қазақстан Республикасы Индустрия және жаңа технологиялар министрлігінің Өнеркәсіп комитеті (бұдан әрі – қызмет көрсетуші), сондай-ақ «электрондық үкіметтің» www.e.gov.kz веб-порталы арқылы немесе www.elicense.kz «Е-лицензиялау» веб-порталы (бұдан әрі – ЭҮП) арқылы көрсетеді.</w:t>
      </w:r>
      <w:r>
        <w:br/>
      </w:r>
      <w:r>
        <w:rPr>
          <w:rFonts w:ascii="Times New Roman"/>
          <w:b w:val="false"/>
          <w:i w:val="false"/>
          <w:color w:val="000000"/>
          <w:sz w:val="28"/>
        </w:rPr>
        <w:t>
</w:t>
      </w:r>
      <w:r>
        <w:rPr>
          <w:rFonts w:ascii="Times New Roman"/>
          <w:b w:val="false"/>
          <w:i w:val="false"/>
          <w:color w:val="000000"/>
          <w:sz w:val="28"/>
        </w:rPr>
        <w:t>
      2. Қызмет «Өнеркәсіп және экспорттық бақылау саласындағы мемлекеттік қызмет көрсету стандарттарын бекіту және Қазақстан Республикасы Үкiметiнiң кейбiр шешiмдерiне өзгерістер енгізу туралы» Қазақстан Республикасы Үкіметінің 2012 жылғы 31 тамыздағы № 1130 қаулысымен бекітілген «Тау-кен, пайдалы қазбаларды барлау, өндіру, химия өндірістерін жобалау (технологиялық) және (немесе) пайдалану бойынша қызметті жүзеге асыруға лицензия беру, қайта ресімдеу, лицензияның телнұсқаларын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3. Электронды мемлекеттік қызметті автоматтандыру деңгейі – ішінара автоматтандырылған.</w:t>
      </w:r>
      <w:r>
        <w:br/>
      </w:r>
      <w:r>
        <w:rPr>
          <w:rFonts w:ascii="Times New Roman"/>
          <w:b w:val="false"/>
          <w:i w:val="false"/>
          <w:color w:val="000000"/>
          <w:sz w:val="28"/>
        </w:rPr>
        <w:t>
</w:t>
      </w:r>
      <w:r>
        <w:rPr>
          <w:rFonts w:ascii="Times New Roman"/>
          <w:b w:val="false"/>
          <w:i w:val="false"/>
          <w:color w:val="000000"/>
          <w:sz w:val="28"/>
        </w:rPr>
        <w:t>
      4. Электронды мемлекеттік қызметті көрсету түрі –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түсініктер және қысқарған сөздер:</w:t>
      </w:r>
      <w:r>
        <w:br/>
      </w:r>
      <w:r>
        <w:rPr>
          <w:rFonts w:ascii="Times New Roman"/>
          <w:b w:val="false"/>
          <w:i w:val="false"/>
          <w:color w:val="000000"/>
          <w:sz w:val="28"/>
        </w:rPr>
        <w:t>
</w:t>
      </w:r>
      <w:r>
        <w:rPr>
          <w:rFonts w:ascii="Times New Roman"/>
          <w:b w:val="false"/>
          <w:i w:val="false"/>
          <w:color w:val="000000"/>
          <w:sz w:val="28"/>
        </w:rPr>
        <w:t>
      1) ақпараттық жүйе – аппараттық-бағдарламалық кешенді қолданумен ақпаратты сақтау, өңдеу, іздеу, тарату, тапсыру және беру үшін арналған жүйе (бұдан әрі – АЖ);</w:t>
      </w:r>
      <w:r>
        <w:br/>
      </w:r>
      <w:r>
        <w:rPr>
          <w:rFonts w:ascii="Times New Roman"/>
          <w:b w:val="false"/>
          <w:i w:val="false"/>
          <w:color w:val="000000"/>
          <w:sz w:val="28"/>
        </w:rPr>
        <w:t>
</w:t>
      </w:r>
      <w:r>
        <w:rPr>
          <w:rFonts w:ascii="Times New Roman"/>
          <w:b w:val="false"/>
          <w:i w:val="false"/>
          <w:color w:val="000000"/>
          <w:sz w:val="28"/>
        </w:rPr>
        <w:t>
      2) бизнес-сәйкестендіру нөмірі – бірлескен кәсіпкерлік түрінде қызметін жүзеге асыратын заңды тұлға (филиал және өкілдік) және дара кәсіпкер үшін қалыптастырылатын бірегей нөмір (бұдан әрі – БСН);</w:t>
      </w:r>
      <w:r>
        <w:br/>
      </w:r>
      <w:r>
        <w:rPr>
          <w:rFonts w:ascii="Times New Roman"/>
          <w:b w:val="false"/>
          <w:i w:val="false"/>
          <w:color w:val="000000"/>
          <w:sz w:val="28"/>
        </w:rPr>
        <w:t>
</w:t>
      </w:r>
      <w:r>
        <w:rPr>
          <w:rFonts w:ascii="Times New Roman"/>
          <w:b w:val="false"/>
          <w:i w:val="false"/>
          <w:color w:val="000000"/>
          <w:sz w:val="28"/>
        </w:rPr>
        <w:t>
      3) «Е-лицензиялау» веб-порталы – берілген, қайта ресімделген, тоқтатылған, қайта қалпына келтірілген және қолданысын тоқтатқан лицензиялар, сондай-ақ лицензиар беретін лицензияның сәйкестендіру нөмірін орталықтан құрайтын қызметтің лицензияланатын түрін (кіші түрін) жүзеге асырушы лицензиаттың (объектілері, орындары, учаскелері) филиалдары, өкілдіктері туралы мәліметті қамтитын ақпараттық жүйе (бұдан әрі – «Е-лицензиялау» МДБ АЖ);</w:t>
      </w:r>
      <w:r>
        <w:br/>
      </w:r>
      <w:r>
        <w:rPr>
          <w:rFonts w:ascii="Times New Roman"/>
          <w:b w:val="false"/>
          <w:i w:val="false"/>
          <w:color w:val="000000"/>
          <w:sz w:val="28"/>
        </w:rPr>
        <w:t>
</w:t>
      </w:r>
      <w:r>
        <w:rPr>
          <w:rFonts w:ascii="Times New Roman"/>
          <w:b w:val="false"/>
          <w:i w:val="false"/>
          <w:color w:val="000000"/>
          <w:sz w:val="28"/>
        </w:rPr>
        <w:t>
      4)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w:t>
      </w:r>
      <w:r>
        <w:rPr>
          <w:rFonts w:ascii="Times New Roman"/>
          <w:b w:val="false"/>
          <w:i w:val="false"/>
          <w:color w:val="000000"/>
          <w:sz w:val="28"/>
        </w:rPr>
        <w:t>
      5) «Жеке тұлғалар» мемлекеттік дерекқорлар – ақпаратты автоматты жинауға, сақтауға және өңдеуге, Қазақстан Республикасында жеке тұлғалардың бірыңғай ұқсастыруын ендіру және мемлекеттік басқару органдарына және өзге де субъектілерге олардың өкілеттіліктері шеңберінде және Қазақстан Республикасының заңнамасына сәйкес олар туралы өзекті және дұрыс мәліметтерді беру мақсатында жеке бірыңғай нөмірлердің ұлттық тізілімін құруға арналған ақпараттық жүйе (бұдан әрі - ЖТМДБ);</w:t>
      </w:r>
      <w:r>
        <w:br/>
      </w:r>
      <w:r>
        <w:rPr>
          <w:rFonts w:ascii="Times New Roman"/>
          <w:b w:val="false"/>
          <w:i w:val="false"/>
          <w:color w:val="000000"/>
          <w:sz w:val="28"/>
        </w:rPr>
        <w:t>
</w:t>
      </w:r>
      <w:r>
        <w:rPr>
          <w:rFonts w:ascii="Times New Roman"/>
          <w:b w:val="false"/>
          <w:i w:val="false"/>
          <w:color w:val="000000"/>
          <w:sz w:val="28"/>
        </w:rPr>
        <w:t>
      6) «Заңды тұлғалар» мемлекеттік дерекқорлар – ақпаратты автоматты жинауға, сақтауға және өңдеуге, Қазақстан Республикасында жеке тұлғалардың бірыңғай ұқсастыруын ендіру және мемлекеттік басқару органдарына және өзге де субъектілерге олардың өкілеттіліктері шеңберінде және Қазақстан Республикасының заңнамасына сәйкес олар туралы өзекті және дұрыс мәліметтерді беру мақсатында жеке бірыңғай бизнес нөмірлерінің ұлттық тізілімін құруға арналған ақпараттық жүйе (бұдан әрі – ЗТ МДБ);</w:t>
      </w:r>
      <w:r>
        <w:br/>
      </w:r>
      <w:r>
        <w:rPr>
          <w:rFonts w:ascii="Times New Roman"/>
          <w:b w:val="false"/>
          <w:i w:val="false"/>
          <w:color w:val="000000"/>
          <w:sz w:val="28"/>
        </w:rPr>
        <w:t>
</w:t>
      </w:r>
      <w:r>
        <w:rPr>
          <w:rFonts w:ascii="Times New Roman"/>
          <w:b w:val="false"/>
          <w:i w:val="false"/>
          <w:color w:val="000000"/>
          <w:sz w:val="28"/>
        </w:rPr>
        <w:t>
      7) құрылымдық-функционалдық бірліктер (бұдан әрі - ҚФБ) – мемлекеттік органдардың, мекемелердің немесе өзге де ұйымдардың құрылымдық бөлімшелерінің және қызмет көрсету үдерісінде қатысатын ақпараттық жүйелердің тізбесі;</w:t>
      </w:r>
      <w:r>
        <w:br/>
      </w:r>
      <w:r>
        <w:rPr>
          <w:rFonts w:ascii="Times New Roman"/>
          <w:b w:val="false"/>
          <w:i w:val="false"/>
          <w:color w:val="000000"/>
          <w:sz w:val="28"/>
        </w:rPr>
        <w:t>
</w:t>
      </w:r>
      <w:r>
        <w:rPr>
          <w:rFonts w:ascii="Times New Roman"/>
          <w:b w:val="false"/>
          <w:i w:val="false"/>
          <w:color w:val="000000"/>
          <w:sz w:val="28"/>
        </w:rPr>
        <w:t>
      8) пайдаланушы – оған қажетті электрондық ақпараттық ресурстарды алу үшін ақпараттық жүйеге жүгінетін және оларды пайдаланатын субъект (тұтынушы, қызмет көрсетуші);</w:t>
      </w:r>
      <w:r>
        <w:br/>
      </w:r>
      <w:r>
        <w:rPr>
          <w:rFonts w:ascii="Times New Roman"/>
          <w:b w:val="false"/>
          <w:i w:val="false"/>
          <w:color w:val="000000"/>
          <w:sz w:val="28"/>
        </w:rPr>
        <w:t>
</w:t>
      </w:r>
      <w:r>
        <w:rPr>
          <w:rFonts w:ascii="Times New Roman"/>
          <w:b w:val="false"/>
          <w:i w:val="false"/>
          <w:color w:val="000000"/>
          <w:sz w:val="28"/>
        </w:rPr>
        <w:t>
      9) транзакциялық қызмет – электрондық цифрлық қолтаңбаны қолданумен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10) тұтынушы – электрондық мемлекеттік қызмет көрсетілетін жеке және заңды тұлғалар;</w:t>
      </w:r>
      <w:r>
        <w:br/>
      </w:r>
      <w:r>
        <w:rPr>
          <w:rFonts w:ascii="Times New Roman"/>
          <w:b w:val="false"/>
          <w:i w:val="false"/>
          <w:color w:val="000000"/>
          <w:sz w:val="28"/>
        </w:rPr>
        <w:t>
</w:t>
      </w:r>
      <w:r>
        <w:rPr>
          <w:rFonts w:ascii="Times New Roman"/>
          <w:b w:val="false"/>
          <w:i w:val="false"/>
          <w:color w:val="000000"/>
          <w:sz w:val="28"/>
        </w:rPr>
        <w:t>
      11)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12) электрондық лицензия – ақпараттық технологияларды пайдалана отырып, ресімделетін және берілетін, қағаз тасығыштағы лицензияға салалас электронды құжат түріндегі лицензия;</w:t>
      </w:r>
      <w:r>
        <w:br/>
      </w:r>
      <w:r>
        <w:rPr>
          <w:rFonts w:ascii="Times New Roman"/>
          <w:b w:val="false"/>
          <w:i w:val="false"/>
          <w:color w:val="000000"/>
          <w:sz w:val="28"/>
        </w:rPr>
        <w:t>
</w:t>
      </w:r>
      <w:r>
        <w:rPr>
          <w:rFonts w:ascii="Times New Roman"/>
          <w:b w:val="false"/>
          <w:i w:val="false"/>
          <w:color w:val="000000"/>
          <w:sz w:val="28"/>
        </w:rPr>
        <w:t>
      13) электрондық мемлекеттік қызметтер – ақпараттық технологияларды пайдаланумен электрондық нысанда көрсетілетін мемлекеттік қызметтер;</w:t>
      </w:r>
      <w:r>
        <w:br/>
      </w:r>
      <w:r>
        <w:rPr>
          <w:rFonts w:ascii="Times New Roman"/>
          <w:b w:val="false"/>
          <w:i w:val="false"/>
          <w:color w:val="000000"/>
          <w:sz w:val="28"/>
        </w:rPr>
        <w:t>
</w:t>
      </w:r>
      <w:r>
        <w:rPr>
          <w:rFonts w:ascii="Times New Roman"/>
          <w:b w:val="false"/>
          <w:i w:val="false"/>
          <w:color w:val="000000"/>
          <w:sz w:val="28"/>
        </w:rPr>
        <w:t>
      14) электрондық үкімет шлюзі (бұдан әрі – ЭҮШ) – электрондық қызметтерді іске асыру шеңберінде «электрондық үкімет» ақпараттық жүйелерін ықпалдастыру үшін арналған ақпараттық жүйесі;</w:t>
      </w:r>
      <w:r>
        <w:br/>
      </w:r>
      <w:r>
        <w:rPr>
          <w:rFonts w:ascii="Times New Roman"/>
          <w:b w:val="false"/>
          <w:i w:val="false"/>
          <w:color w:val="000000"/>
          <w:sz w:val="28"/>
        </w:rPr>
        <w:t>
</w:t>
      </w:r>
      <w:r>
        <w:rPr>
          <w:rFonts w:ascii="Times New Roman"/>
          <w:b w:val="false"/>
          <w:i w:val="false"/>
          <w:color w:val="000000"/>
          <w:sz w:val="28"/>
        </w:rPr>
        <w:t>
      15) «электрондық үкіметтің» веб-порталы – нормативтік құқықтық базаны қоса алғанда, барлық шоғырландырылған үкіметтік ақпаратқа қолжетімділіктің бірыңғай терезесін білдіретін ақпараттық жүйе (бұдан әрі – ЭҮП);</w:t>
      </w:r>
      <w:r>
        <w:br/>
      </w:r>
      <w:r>
        <w:rPr>
          <w:rFonts w:ascii="Times New Roman"/>
          <w:b w:val="false"/>
          <w:i w:val="false"/>
          <w:color w:val="000000"/>
          <w:sz w:val="28"/>
        </w:rPr>
        <w:t>
</w:t>
      </w:r>
      <w:r>
        <w:rPr>
          <w:rFonts w:ascii="Times New Roman"/>
          <w:b w:val="false"/>
          <w:i w:val="false"/>
          <w:color w:val="000000"/>
          <w:sz w:val="28"/>
        </w:rPr>
        <w:t>
      16) «электрондық үкіметтің» төлем шлюзі – жеке және заңды тұлғалардың төлемдерін жүзеге асыру кезінде банк операцияларының жекеленген түрлерін жүзеге асыратын екінші деңгейдегі банкілердің, ұйымдардың және «электрондық үкімет» арасындағы өзара іс-қимылды қамтамасыз ету үшін арналған автоматтандырылған ақпараттық жүйе (бұдан әрі - ЭҮТШ);</w:t>
      </w:r>
      <w:r>
        <w:br/>
      </w:r>
      <w:r>
        <w:rPr>
          <w:rFonts w:ascii="Times New Roman"/>
          <w:b w:val="false"/>
          <w:i w:val="false"/>
          <w:color w:val="000000"/>
          <w:sz w:val="28"/>
        </w:rPr>
        <w:t>
</w:t>
      </w:r>
      <w:r>
        <w:rPr>
          <w:rFonts w:ascii="Times New Roman"/>
          <w:b w:val="false"/>
          <w:i w:val="false"/>
          <w:color w:val="000000"/>
          <w:sz w:val="28"/>
        </w:rPr>
        <w:t>
      17) электрондық цифрлық қолтаңба – электрондық цифрлық қолтаңбаның құралдарымен құрылған және электрондық құжаттың дұрыстығын, оның тиесілілігін және мазмұнның тұрақтылығын растайтын электрондық цифрлық таңбалардың жиынтығы (бұдан әрі – ЭЦҚ).</w:t>
      </w:r>
    </w:p>
    <w:bookmarkEnd w:id="4"/>
    <w:bookmarkStart w:name="z36" w:id="5"/>
    <w:p>
      <w:pPr>
        <w:spacing w:after="0"/>
        <w:ind w:left="0"/>
        <w:jc w:val="left"/>
      </w:pPr>
      <w:r>
        <w:rPr>
          <w:rFonts w:ascii="Times New Roman"/>
          <w:b/>
          <w:i w:val="false"/>
          <w:color w:val="000000"/>
        </w:rPr>
        <w:t xml:space="preserve"> 
2. Электрондық мемлекеттік қызметті көрсету бойынша қызмет</w:t>
      </w:r>
      <w:r>
        <w:br/>
      </w:r>
      <w:r>
        <w:rPr>
          <w:rFonts w:ascii="Times New Roman"/>
          <w:b/>
          <w:i w:val="false"/>
          <w:color w:val="000000"/>
        </w:rPr>
        <w:t>
көрсетуші қызметінің тәртібі</w:t>
      </w:r>
    </w:p>
    <w:bookmarkEnd w:id="5"/>
    <w:bookmarkStart w:name="z37" w:id="6"/>
    <w:p>
      <w:pPr>
        <w:spacing w:after="0"/>
        <w:ind w:left="0"/>
        <w:jc w:val="both"/>
      </w:pPr>
      <w:r>
        <w:rPr>
          <w:rFonts w:ascii="Times New Roman"/>
          <w:b w:val="false"/>
          <w:i w:val="false"/>
          <w:color w:val="000000"/>
          <w:sz w:val="28"/>
        </w:rPr>
        <w:t>
      6. Қызмет көрсетушінің қадамдық іс-қимылы және шешімі (ЭҮП арқылы электронды мемлекеттік қызметті көрсету кезіндегі функционалдық өзара іс-қимылдың № 1 диаграммасы)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тұтынушы өзінің ЭЦҚ-ның тіркеу куәлігінің көмегімен ЭҮП-та тіркеуді жүзеге асырады, ол тұтынушының компьютерінің интернет-браузерінде сақталады (ЭҮП-та тіркелмеген тұтынушылар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1-процесс - тұтынушының компьютерінің интернет-браузерінде ЭЦҚ тіркеу куәлігін бекіту, мемлекеттік қызметті алу үшін ЭҮП-қа тұтынушы пароль енгізу процесі (авторизациялау процесі);</w:t>
      </w:r>
      <w:r>
        <w:br/>
      </w:r>
      <w:r>
        <w:rPr>
          <w:rFonts w:ascii="Times New Roman"/>
          <w:b w:val="false"/>
          <w:i w:val="false"/>
          <w:color w:val="000000"/>
          <w:sz w:val="28"/>
        </w:rPr>
        <w:t>
</w:t>
      </w:r>
      <w:r>
        <w:rPr>
          <w:rFonts w:ascii="Times New Roman"/>
          <w:b w:val="false"/>
          <w:i w:val="false"/>
          <w:color w:val="000000"/>
          <w:sz w:val="28"/>
        </w:rPr>
        <w:t>
      3) 1-шарт – ЭҮП-да тіркелген тұтынушы туралы деректердің түпнұсқалығын логин (ЖСН/БСН) және пароль арқылы тексеру;</w:t>
      </w:r>
      <w:r>
        <w:br/>
      </w:r>
      <w:r>
        <w:rPr>
          <w:rFonts w:ascii="Times New Roman"/>
          <w:b w:val="false"/>
          <w:i w:val="false"/>
          <w:color w:val="000000"/>
          <w:sz w:val="28"/>
        </w:rPr>
        <w:t>
</w:t>
      </w:r>
      <w:r>
        <w:rPr>
          <w:rFonts w:ascii="Times New Roman"/>
          <w:b w:val="false"/>
          <w:i w:val="false"/>
          <w:color w:val="000000"/>
          <w:sz w:val="28"/>
        </w:rPr>
        <w:t>
      4) 2-процесс – тұтынушы деректерінде бұзушылықтардың болуымен байланысты ЭҮП-мен авторизациядан бас тарту туралы хабарламаны құру;</w:t>
      </w:r>
      <w:r>
        <w:br/>
      </w:r>
      <w:r>
        <w:rPr>
          <w:rFonts w:ascii="Times New Roman"/>
          <w:b w:val="false"/>
          <w:i w:val="false"/>
          <w:color w:val="000000"/>
          <w:sz w:val="28"/>
        </w:rPr>
        <w:t>
</w:t>
      </w:r>
      <w:r>
        <w:rPr>
          <w:rFonts w:ascii="Times New Roman"/>
          <w:b w:val="false"/>
          <w:i w:val="false"/>
          <w:color w:val="000000"/>
          <w:sz w:val="28"/>
        </w:rPr>
        <w:t>
      5) 3-процесс – тұтынушы осы регламентте көрсетілген қызметті таңдайды, қызмет көрсету және нысанның құрылымы мен форматтық талаптарының есебімен, сұрау нысанына электронды түрде қажетті құжаттарды бекіте отырып, оны тұтынушының толтыруы үшін экранға сұрау нысанын шығару;</w:t>
      </w:r>
      <w:r>
        <w:br/>
      </w:r>
      <w:r>
        <w:rPr>
          <w:rFonts w:ascii="Times New Roman"/>
          <w:b w:val="false"/>
          <w:i w:val="false"/>
          <w:color w:val="000000"/>
          <w:sz w:val="28"/>
        </w:rPr>
        <w:t>
</w:t>
      </w:r>
      <w:r>
        <w:rPr>
          <w:rFonts w:ascii="Times New Roman"/>
          <w:b w:val="false"/>
          <w:i w:val="false"/>
          <w:color w:val="000000"/>
          <w:sz w:val="28"/>
        </w:rPr>
        <w:t>
      6) 4-процесс – қызметтерді ЭҮТШ-та төлеу, одан кейін бұл ақпарат «Е-лицензиялау» МДБ АЖ-ға түседі;</w:t>
      </w:r>
      <w:r>
        <w:br/>
      </w:r>
      <w:r>
        <w:rPr>
          <w:rFonts w:ascii="Times New Roman"/>
          <w:b w:val="false"/>
          <w:i w:val="false"/>
          <w:color w:val="000000"/>
          <w:sz w:val="28"/>
        </w:rPr>
        <w:t>
</w:t>
      </w:r>
      <w:r>
        <w:rPr>
          <w:rFonts w:ascii="Times New Roman"/>
          <w:b w:val="false"/>
          <w:i w:val="false"/>
          <w:color w:val="000000"/>
          <w:sz w:val="28"/>
        </w:rPr>
        <w:t>
      7) 2-шарт - қызмет көрсеткені үшін төлем фактісін «Е-лицензиялау» МДБ АЖ-да тексеру;</w:t>
      </w:r>
      <w:r>
        <w:br/>
      </w:r>
      <w:r>
        <w:rPr>
          <w:rFonts w:ascii="Times New Roman"/>
          <w:b w:val="false"/>
          <w:i w:val="false"/>
          <w:color w:val="000000"/>
          <w:sz w:val="28"/>
        </w:rPr>
        <w:t>
</w:t>
      </w:r>
      <w:r>
        <w:rPr>
          <w:rFonts w:ascii="Times New Roman"/>
          <w:b w:val="false"/>
          <w:i w:val="false"/>
          <w:color w:val="000000"/>
          <w:sz w:val="28"/>
        </w:rPr>
        <w:t>
      8) 5-процесс – қызметтерді «Е-лицензиялау» МДБ АЖ-да көрсеткені үшін төлемдердің болмауына байланысты сұратылған қызметтен бас тарту туралы хабарламаны құру;</w:t>
      </w:r>
      <w:r>
        <w:br/>
      </w:r>
      <w:r>
        <w:rPr>
          <w:rFonts w:ascii="Times New Roman"/>
          <w:b w:val="false"/>
          <w:i w:val="false"/>
          <w:color w:val="000000"/>
          <w:sz w:val="28"/>
        </w:rPr>
        <w:t>
</w:t>
      </w:r>
      <w:r>
        <w:rPr>
          <w:rFonts w:ascii="Times New Roman"/>
          <w:b w:val="false"/>
          <w:i w:val="false"/>
          <w:color w:val="000000"/>
          <w:sz w:val="28"/>
        </w:rPr>
        <w:t>
      9) 6-процесс – сұрауды куәландыру (қол қою) үшін тұтынушының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
      10) 3-шарт – ЭЦҚ тіркеу куәлігінің қолданылу мерзімін және тізімде кері қайтарылған тіркеу куәліктерінің (жойылған) жоқ болуын, сондай-ақ сұрауда көрсетілген ЖСН/БСН арасында және ЭЦҚ тіркеу куәлігінде көрсетілген сәйкестендіру деректерінің сәйкестігін ЭҮП-да тексеру;</w:t>
      </w:r>
      <w:r>
        <w:br/>
      </w:r>
      <w:r>
        <w:rPr>
          <w:rFonts w:ascii="Times New Roman"/>
          <w:b w:val="false"/>
          <w:i w:val="false"/>
          <w:color w:val="000000"/>
          <w:sz w:val="28"/>
        </w:rPr>
        <w:t>
</w:t>
      </w:r>
      <w:r>
        <w:rPr>
          <w:rFonts w:ascii="Times New Roman"/>
          <w:b w:val="false"/>
          <w:i w:val="false"/>
          <w:color w:val="000000"/>
          <w:sz w:val="28"/>
        </w:rPr>
        <w:t>
      11) 7-процесс – тұтынушының ЭЦҚ-сының нақтылығын растамаумен байланысты сұратылған қызметтен бас тарту туралы хабарламаны құру;</w:t>
      </w:r>
      <w:r>
        <w:br/>
      </w:r>
      <w:r>
        <w:rPr>
          <w:rFonts w:ascii="Times New Roman"/>
          <w:b w:val="false"/>
          <w:i w:val="false"/>
          <w:color w:val="000000"/>
          <w:sz w:val="28"/>
        </w:rPr>
        <w:t>
</w:t>
      </w:r>
      <w:r>
        <w:rPr>
          <w:rFonts w:ascii="Times New Roman"/>
          <w:b w:val="false"/>
          <w:i w:val="false"/>
          <w:color w:val="000000"/>
          <w:sz w:val="28"/>
        </w:rPr>
        <w:t>
      12) 8-процесс – тұтынушының ЭЦҚ арқылы қызмет көрсетуге сұраудың толтырылған (енгізілген деректер) нысанын куәландыру (қол қою);</w:t>
      </w:r>
      <w:r>
        <w:br/>
      </w:r>
      <w:r>
        <w:rPr>
          <w:rFonts w:ascii="Times New Roman"/>
          <w:b w:val="false"/>
          <w:i w:val="false"/>
          <w:color w:val="000000"/>
          <w:sz w:val="28"/>
        </w:rPr>
        <w:t>
</w:t>
      </w:r>
      <w:r>
        <w:rPr>
          <w:rFonts w:ascii="Times New Roman"/>
          <w:b w:val="false"/>
          <w:i w:val="false"/>
          <w:color w:val="000000"/>
          <w:sz w:val="28"/>
        </w:rPr>
        <w:t>
      13) 9-процесс - «Е-лицензиялау» МДБ АЖ-да электронды құжатты (тұтынушының сұрауын) тіркеу және «Е-лицензиялау» МДБ АЖ-да сұрауды өңдеу;</w:t>
      </w:r>
      <w:r>
        <w:br/>
      </w:r>
      <w:r>
        <w:rPr>
          <w:rFonts w:ascii="Times New Roman"/>
          <w:b w:val="false"/>
          <w:i w:val="false"/>
          <w:color w:val="000000"/>
          <w:sz w:val="28"/>
        </w:rPr>
        <w:t>
</w:t>
      </w:r>
      <w:r>
        <w:rPr>
          <w:rFonts w:ascii="Times New Roman"/>
          <w:b w:val="false"/>
          <w:i w:val="false"/>
          <w:color w:val="000000"/>
          <w:sz w:val="28"/>
        </w:rPr>
        <w:t>
      14) 4-шарт – лицензия беру үшін тұтынушының біліктілік талаптарына және негіздерге сәйкестігін қызмет берушінің тексеруі;</w:t>
      </w:r>
      <w:r>
        <w:br/>
      </w:r>
      <w:r>
        <w:rPr>
          <w:rFonts w:ascii="Times New Roman"/>
          <w:b w:val="false"/>
          <w:i w:val="false"/>
          <w:color w:val="000000"/>
          <w:sz w:val="28"/>
        </w:rPr>
        <w:t>
</w:t>
      </w:r>
      <w:r>
        <w:rPr>
          <w:rFonts w:ascii="Times New Roman"/>
          <w:b w:val="false"/>
          <w:i w:val="false"/>
          <w:color w:val="000000"/>
          <w:sz w:val="28"/>
        </w:rPr>
        <w:t>
      15) 10-процесс – тұтынушының «Е-лицензиялау» МДБ АЖ-ғы деректерінде бұзушылықтарының бар болуына байланысты сұратылған қызметтен бас тарту туралы хабарламаны құру;</w:t>
      </w:r>
      <w:r>
        <w:br/>
      </w:r>
      <w:r>
        <w:rPr>
          <w:rFonts w:ascii="Times New Roman"/>
          <w:b w:val="false"/>
          <w:i w:val="false"/>
          <w:color w:val="000000"/>
          <w:sz w:val="28"/>
        </w:rPr>
        <w:t>
</w:t>
      </w:r>
      <w:r>
        <w:rPr>
          <w:rFonts w:ascii="Times New Roman"/>
          <w:b w:val="false"/>
          <w:i w:val="false"/>
          <w:color w:val="000000"/>
          <w:sz w:val="28"/>
        </w:rPr>
        <w:t>
      16) 11-процесс – тұтынушының ЭҮП құрған қызмет (электрондық лицензия) нәтижелерін алуы. Электронды құжат қызмет көрсетушінің уәкілетті тұлғасының ЭЦҚ пайдалануымен құрылады.</w:t>
      </w:r>
      <w:r>
        <w:br/>
      </w:r>
      <w:r>
        <w:rPr>
          <w:rFonts w:ascii="Times New Roman"/>
          <w:b w:val="false"/>
          <w:i w:val="false"/>
          <w:color w:val="000000"/>
          <w:sz w:val="28"/>
        </w:rPr>
        <w:t>
</w:t>
      </w:r>
      <w:r>
        <w:rPr>
          <w:rFonts w:ascii="Times New Roman"/>
          <w:b w:val="false"/>
          <w:i w:val="false"/>
          <w:color w:val="000000"/>
          <w:sz w:val="28"/>
        </w:rPr>
        <w:t>
      7. Қадамдық іс-қимылы және шешімі (қызмет көрсетуші арқылы электронды мемлекеттік қызметті көрсету кезіндегі функционалдық өзара іс-қимылдың № 2 диаграммасы)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1-процесс – мемлекеттік қызметті көрсету үшін қызмет көрсетуші қызметкерінің логин мен парольді «Е-лицензиялау» МДБ АЖ-ға енгізуі;</w:t>
      </w:r>
      <w:r>
        <w:br/>
      </w:r>
      <w:r>
        <w:rPr>
          <w:rFonts w:ascii="Times New Roman"/>
          <w:b w:val="false"/>
          <w:i w:val="false"/>
          <w:color w:val="000000"/>
          <w:sz w:val="28"/>
        </w:rPr>
        <w:t>
</w:t>
      </w:r>
      <w:r>
        <w:rPr>
          <w:rFonts w:ascii="Times New Roman"/>
          <w:b w:val="false"/>
          <w:i w:val="false"/>
          <w:color w:val="000000"/>
          <w:sz w:val="28"/>
        </w:rPr>
        <w:t>
      2) 1-шарт – қызмет көрсетушінің тіркелген қызметкері туралы деректердің нақтылығын «Е-лицензиялау» МДБ АЖ-да логин және пароль арқылы тексеру;</w:t>
      </w:r>
      <w:r>
        <w:br/>
      </w:r>
      <w:r>
        <w:rPr>
          <w:rFonts w:ascii="Times New Roman"/>
          <w:b w:val="false"/>
          <w:i w:val="false"/>
          <w:color w:val="000000"/>
          <w:sz w:val="28"/>
        </w:rPr>
        <w:t>
</w:t>
      </w:r>
      <w:r>
        <w:rPr>
          <w:rFonts w:ascii="Times New Roman"/>
          <w:b w:val="false"/>
          <w:i w:val="false"/>
          <w:color w:val="000000"/>
          <w:sz w:val="28"/>
        </w:rPr>
        <w:t>
      3) 2-процесс – қызмет көрсетуші қызметкерінің деректерінде бұзушылықтардың бар болуына байланысты авторизациялаудан бас тарту туралы хабарламаны «Е-лицензиялау» МДБ АЖ-да құру;</w:t>
      </w:r>
      <w:r>
        <w:br/>
      </w:r>
      <w:r>
        <w:rPr>
          <w:rFonts w:ascii="Times New Roman"/>
          <w:b w:val="false"/>
          <w:i w:val="false"/>
          <w:color w:val="000000"/>
          <w:sz w:val="28"/>
        </w:rPr>
        <w:t>
</w:t>
      </w:r>
      <w:r>
        <w:rPr>
          <w:rFonts w:ascii="Times New Roman"/>
          <w:b w:val="false"/>
          <w:i w:val="false"/>
          <w:color w:val="000000"/>
          <w:sz w:val="28"/>
        </w:rPr>
        <w:t>
      4) 3-процесс – осы регламентте көрсетілген қызметтерді қызмет көрсетуші қызметкерінің таңдауы, қызмет көрсету үшін сұрау нысанын экранға шығару және қызмет көрсету қызметкерінің тұтынушы деректерін енгізу;</w:t>
      </w:r>
      <w:r>
        <w:br/>
      </w:r>
      <w:r>
        <w:rPr>
          <w:rFonts w:ascii="Times New Roman"/>
          <w:b w:val="false"/>
          <w:i w:val="false"/>
          <w:color w:val="000000"/>
          <w:sz w:val="28"/>
        </w:rPr>
        <w:t>
</w:t>
      </w:r>
      <w:r>
        <w:rPr>
          <w:rFonts w:ascii="Times New Roman"/>
          <w:b w:val="false"/>
          <w:i w:val="false"/>
          <w:color w:val="000000"/>
          <w:sz w:val="28"/>
        </w:rPr>
        <w:t>
      5) 4-процесс – ЭҮШ арқылы тұтынушы туралы деректерді ЖТ МДҚ/ЗТ МДҚ жіберу;</w:t>
      </w:r>
      <w:r>
        <w:br/>
      </w:r>
      <w:r>
        <w:rPr>
          <w:rFonts w:ascii="Times New Roman"/>
          <w:b w:val="false"/>
          <w:i w:val="false"/>
          <w:color w:val="000000"/>
          <w:sz w:val="28"/>
        </w:rPr>
        <w:t>
</w:t>
      </w:r>
      <w:r>
        <w:rPr>
          <w:rFonts w:ascii="Times New Roman"/>
          <w:b w:val="false"/>
          <w:i w:val="false"/>
          <w:color w:val="000000"/>
          <w:sz w:val="28"/>
        </w:rPr>
        <w:t>
      6) 2-шарт – тұтынушы деректерінің ЖТ МДҚ/ЗТ МДҚ-да бар болуын тексеру;</w:t>
      </w:r>
      <w:r>
        <w:br/>
      </w:r>
      <w:r>
        <w:rPr>
          <w:rFonts w:ascii="Times New Roman"/>
          <w:b w:val="false"/>
          <w:i w:val="false"/>
          <w:color w:val="000000"/>
          <w:sz w:val="28"/>
        </w:rPr>
        <w:t>
</w:t>
      </w:r>
      <w:r>
        <w:rPr>
          <w:rFonts w:ascii="Times New Roman"/>
          <w:b w:val="false"/>
          <w:i w:val="false"/>
          <w:color w:val="000000"/>
          <w:sz w:val="28"/>
        </w:rPr>
        <w:t>
      7) 5-процесс - тұтынушы деректерінің ЖТ МДҚ/ЗТ МДҚ-да жоқ болуына байланысты деректерді алудың мүмкін еместігі туралы хабарламаны құру;</w:t>
      </w:r>
      <w:r>
        <w:br/>
      </w:r>
      <w:r>
        <w:rPr>
          <w:rFonts w:ascii="Times New Roman"/>
          <w:b w:val="false"/>
          <w:i w:val="false"/>
          <w:color w:val="000000"/>
          <w:sz w:val="28"/>
        </w:rPr>
        <w:t>
</w:t>
      </w:r>
      <w:r>
        <w:rPr>
          <w:rFonts w:ascii="Times New Roman"/>
          <w:b w:val="false"/>
          <w:i w:val="false"/>
          <w:color w:val="000000"/>
          <w:sz w:val="28"/>
        </w:rPr>
        <w:t>
      8) 6-процесс – құжаттардың қағаз нысанда болуы туралы белгісі бөлігінде сұрау нысанын толтыру және тұтынушы ұсынған қажетті құжаттарды қызмет көрсетуші қызметкерінің сканерлеуі;</w:t>
      </w:r>
      <w:r>
        <w:br/>
      </w:r>
      <w:r>
        <w:rPr>
          <w:rFonts w:ascii="Times New Roman"/>
          <w:b w:val="false"/>
          <w:i w:val="false"/>
          <w:color w:val="000000"/>
          <w:sz w:val="28"/>
        </w:rPr>
        <w:t>
</w:t>
      </w:r>
      <w:r>
        <w:rPr>
          <w:rFonts w:ascii="Times New Roman"/>
          <w:b w:val="false"/>
          <w:i w:val="false"/>
          <w:color w:val="000000"/>
          <w:sz w:val="28"/>
        </w:rPr>
        <w:t>
      9) 7-процесс – сұрауды «Е-лицензиялау» МДБ АЖ-да тіркеу және «Е-лицензиялау» МДБ АЖ-да қызметтерді өңдеу;</w:t>
      </w:r>
      <w:r>
        <w:br/>
      </w:r>
      <w:r>
        <w:rPr>
          <w:rFonts w:ascii="Times New Roman"/>
          <w:b w:val="false"/>
          <w:i w:val="false"/>
          <w:color w:val="000000"/>
          <w:sz w:val="28"/>
        </w:rPr>
        <w:t>
</w:t>
      </w:r>
      <w:r>
        <w:rPr>
          <w:rFonts w:ascii="Times New Roman"/>
          <w:b w:val="false"/>
          <w:i w:val="false"/>
          <w:color w:val="000000"/>
          <w:sz w:val="28"/>
        </w:rPr>
        <w:t>
      10) 3-шарт – қызмет көрсетушінің лицензия беру үшін тұтынушының біліктілік талаптарына және негіздерге сәйкестігін тексеруі;</w:t>
      </w:r>
      <w:r>
        <w:br/>
      </w:r>
      <w:r>
        <w:rPr>
          <w:rFonts w:ascii="Times New Roman"/>
          <w:b w:val="false"/>
          <w:i w:val="false"/>
          <w:color w:val="000000"/>
          <w:sz w:val="28"/>
        </w:rPr>
        <w:t>
</w:t>
      </w:r>
      <w:r>
        <w:rPr>
          <w:rFonts w:ascii="Times New Roman"/>
          <w:b w:val="false"/>
          <w:i w:val="false"/>
          <w:color w:val="000000"/>
          <w:sz w:val="28"/>
        </w:rPr>
        <w:t>
      11) 8-процесс - «Е-лицензиялау» МДБ АЖ-да тұтынушы деректерінде бұзушылықтардың бар болуына байланысты сұратылған қызметтен бас тарту туралы хабарламаны құру;</w:t>
      </w:r>
      <w:r>
        <w:br/>
      </w:r>
      <w:r>
        <w:rPr>
          <w:rFonts w:ascii="Times New Roman"/>
          <w:b w:val="false"/>
          <w:i w:val="false"/>
          <w:color w:val="000000"/>
          <w:sz w:val="28"/>
        </w:rPr>
        <w:t>
</w:t>
      </w:r>
      <w:r>
        <w:rPr>
          <w:rFonts w:ascii="Times New Roman"/>
          <w:b w:val="false"/>
          <w:i w:val="false"/>
          <w:color w:val="000000"/>
          <w:sz w:val="28"/>
        </w:rPr>
        <w:t>
      12) 9-процесс – «Е-лицензиялау» МДБ АЖ-да құрылған қызмет нәтижелерін тұтынушының алуы. Электронды құжат қызмет көрсетушінің уәкілетті тұлғасының ЭЦҚ пайдалануымен құрылады.</w:t>
      </w:r>
      <w:r>
        <w:br/>
      </w:r>
      <w:r>
        <w:rPr>
          <w:rFonts w:ascii="Times New Roman"/>
          <w:b w:val="false"/>
          <w:i w:val="false"/>
          <w:color w:val="000000"/>
          <w:sz w:val="28"/>
        </w:rPr>
        <w:t>
</w:t>
      </w:r>
      <w:r>
        <w:rPr>
          <w:rFonts w:ascii="Times New Roman"/>
          <w:b w:val="false"/>
          <w:i w:val="false"/>
          <w:color w:val="000000"/>
          <w:sz w:val="28"/>
        </w:rPr>
        <w:t>
      8. Қызметке сұрауды және жауапты толтыру нысаны www.elicense.kz «Е-лицензиялау» веб-порталында келтірілген.</w:t>
      </w:r>
      <w:r>
        <w:br/>
      </w:r>
      <w:r>
        <w:rPr>
          <w:rFonts w:ascii="Times New Roman"/>
          <w:b w:val="false"/>
          <w:i w:val="false"/>
          <w:color w:val="000000"/>
          <w:sz w:val="28"/>
        </w:rPr>
        <w:t>
</w:t>
      </w:r>
      <w:r>
        <w:rPr>
          <w:rFonts w:ascii="Times New Roman"/>
          <w:b w:val="false"/>
          <w:i w:val="false"/>
          <w:color w:val="000000"/>
          <w:sz w:val="28"/>
        </w:rPr>
        <w:t>
      9. Сұрауды өңдегеннен кейін тұтынушыға сұрауды өңдеу нәтижелерін мынадай үлгімен қарау мүмкіндігі беріледі:</w:t>
      </w:r>
      <w:r>
        <w:br/>
      </w:r>
      <w:r>
        <w:rPr>
          <w:rFonts w:ascii="Times New Roman"/>
          <w:b w:val="false"/>
          <w:i w:val="false"/>
          <w:color w:val="000000"/>
          <w:sz w:val="28"/>
        </w:rPr>
        <w:t>
</w:t>
      </w:r>
      <w:r>
        <w:rPr>
          <w:rFonts w:ascii="Times New Roman"/>
          <w:b w:val="false"/>
          <w:i w:val="false"/>
          <w:color w:val="000000"/>
          <w:sz w:val="28"/>
        </w:rPr>
        <w:t>
      «ашу» деген түймені басқаннан кейін – сұрау нәтижесі экранның дисплейіне шығады;</w:t>
      </w:r>
      <w:r>
        <w:br/>
      </w:r>
      <w:r>
        <w:rPr>
          <w:rFonts w:ascii="Times New Roman"/>
          <w:b w:val="false"/>
          <w:i w:val="false"/>
          <w:color w:val="000000"/>
          <w:sz w:val="28"/>
        </w:rPr>
        <w:t>
</w:t>
      </w:r>
      <w:r>
        <w:rPr>
          <w:rFonts w:ascii="Times New Roman"/>
          <w:b w:val="false"/>
          <w:i w:val="false"/>
          <w:color w:val="000000"/>
          <w:sz w:val="28"/>
        </w:rPr>
        <w:t>
      «сақтау» деген түймені басқаннан кейін – сұрау нәтижесі тұтынушы берген магнитті тасығышта Adobe Acrobat форматында сақталады.</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қызметті көрсету бойынша қажетті ақпарат пен кеңесті call орталығының (1414)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қызметті көрсету үдерісіне қатысатын ҚФБ:</w:t>
      </w:r>
      <w:r>
        <w:br/>
      </w:r>
      <w:r>
        <w:rPr>
          <w:rFonts w:ascii="Times New Roman"/>
          <w:b w:val="false"/>
          <w:i w:val="false"/>
          <w:color w:val="000000"/>
          <w:sz w:val="28"/>
        </w:rPr>
        <w:t>
</w:t>
      </w:r>
      <w:r>
        <w:rPr>
          <w:rFonts w:ascii="Times New Roman"/>
          <w:b w:val="false"/>
          <w:i w:val="false"/>
          <w:color w:val="000000"/>
          <w:sz w:val="28"/>
        </w:rPr>
        <w:t>
      1) ЭҮП;</w:t>
      </w:r>
      <w:r>
        <w:br/>
      </w:r>
      <w:r>
        <w:rPr>
          <w:rFonts w:ascii="Times New Roman"/>
          <w:b w:val="false"/>
          <w:i w:val="false"/>
          <w:color w:val="000000"/>
          <w:sz w:val="28"/>
        </w:rPr>
        <w:t>
</w:t>
      </w:r>
      <w:r>
        <w:rPr>
          <w:rFonts w:ascii="Times New Roman"/>
          <w:b w:val="false"/>
          <w:i w:val="false"/>
          <w:color w:val="000000"/>
          <w:sz w:val="28"/>
        </w:rPr>
        <w:t>
      2) ЭПШ;</w:t>
      </w:r>
      <w:r>
        <w:br/>
      </w:r>
      <w:r>
        <w:rPr>
          <w:rFonts w:ascii="Times New Roman"/>
          <w:b w:val="false"/>
          <w:i w:val="false"/>
          <w:color w:val="000000"/>
          <w:sz w:val="28"/>
        </w:rPr>
        <w:t>
</w:t>
      </w:r>
      <w:r>
        <w:rPr>
          <w:rFonts w:ascii="Times New Roman"/>
          <w:b w:val="false"/>
          <w:i w:val="false"/>
          <w:color w:val="000000"/>
          <w:sz w:val="28"/>
        </w:rPr>
        <w:t>
      3) ЭПТШ;</w:t>
      </w:r>
      <w:r>
        <w:br/>
      </w:r>
      <w:r>
        <w:rPr>
          <w:rFonts w:ascii="Times New Roman"/>
          <w:b w:val="false"/>
          <w:i w:val="false"/>
          <w:color w:val="000000"/>
          <w:sz w:val="28"/>
        </w:rPr>
        <w:t>
</w:t>
      </w:r>
      <w:r>
        <w:rPr>
          <w:rFonts w:ascii="Times New Roman"/>
          <w:b w:val="false"/>
          <w:i w:val="false"/>
          <w:color w:val="000000"/>
          <w:sz w:val="28"/>
        </w:rPr>
        <w:t>
      4) «Е-лицензиялау» МДБ АЖ;</w:t>
      </w:r>
      <w:r>
        <w:br/>
      </w:r>
      <w:r>
        <w:rPr>
          <w:rFonts w:ascii="Times New Roman"/>
          <w:b w:val="false"/>
          <w:i w:val="false"/>
          <w:color w:val="000000"/>
          <w:sz w:val="28"/>
        </w:rPr>
        <w:t>
</w:t>
      </w:r>
      <w:r>
        <w:rPr>
          <w:rFonts w:ascii="Times New Roman"/>
          <w:b w:val="false"/>
          <w:i w:val="false"/>
          <w:color w:val="000000"/>
          <w:sz w:val="28"/>
        </w:rPr>
        <w:t>
      5) ЗТ МДҚ;</w:t>
      </w:r>
      <w:r>
        <w:br/>
      </w:r>
      <w:r>
        <w:rPr>
          <w:rFonts w:ascii="Times New Roman"/>
          <w:b w:val="false"/>
          <w:i w:val="false"/>
          <w:color w:val="000000"/>
          <w:sz w:val="28"/>
        </w:rPr>
        <w:t>
</w:t>
      </w:r>
      <w:r>
        <w:rPr>
          <w:rFonts w:ascii="Times New Roman"/>
          <w:b w:val="false"/>
          <w:i w:val="false"/>
          <w:color w:val="000000"/>
          <w:sz w:val="28"/>
        </w:rPr>
        <w:t>
      6) ЖТ МДҚ;</w:t>
      </w:r>
      <w:r>
        <w:br/>
      </w:r>
      <w:r>
        <w:rPr>
          <w:rFonts w:ascii="Times New Roman"/>
          <w:b w:val="false"/>
          <w:i w:val="false"/>
          <w:color w:val="000000"/>
          <w:sz w:val="28"/>
        </w:rPr>
        <w:t>
</w:t>
      </w:r>
      <w:r>
        <w:rPr>
          <w:rFonts w:ascii="Times New Roman"/>
          <w:b w:val="false"/>
          <w:i w:val="false"/>
          <w:color w:val="000000"/>
          <w:sz w:val="28"/>
        </w:rPr>
        <w:t>
      7) тұтынушы;</w:t>
      </w:r>
      <w:r>
        <w:br/>
      </w:r>
      <w:r>
        <w:rPr>
          <w:rFonts w:ascii="Times New Roman"/>
          <w:b w:val="false"/>
          <w:i w:val="false"/>
          <w:color w:val="000000"/>
          <w:sz w:val="28"/>
        </w:rPr>
        <w:t>
</w:t>
      </w:r>
      <w:r>
        <w:rPr>
          <w:rFonts w:ascii="Times New Roman"/>
          <w:b w:val="false"/>
          <w:i w:val="false"/>
          <w:color w:val="000000"/>
          <w:sz w:val="28"/>
        </w:rPr>
        <w:t>
      8) қызмет көрсетуші.</w:t>
      </w:r>
      <w:r>
        <w:br/>
      </w:r>
      <w:r>
        <w:rPr>
          <w:rFonts w:ascii="Times New Roman"/>
          <w:b w:val="false"/>
          <w:i w:val="false"/>
          <w:color w:val="000000"/>
          <w:sz w:val="28"/>
        </w:rPr>
        <w:t>
</w:t>
      </w:r>
      <w:r>
        <w:rPr>
          <w:rFonts w:ascii="Times New Roman"/>
          <w:b w:val="false"/>
          <w:i w:val="false"/>
          <w:color w:val="000000"/>
          <w:sz w:val="28"/>
        </w:rPr>
        <w:t>
      12. Әрбір іс-қимылы орындау мерзімін көрсете отырып, іс қимылдар (рәсім, функциялар, операциялар) тізбектілігін мәтінді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Электронды мемлекеттік қызметтің «сапа» және «қолжетімділік» көрсеткіштерін айқындау үшін сауалнама нысаны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Қызметтерді көрсету үдерісінде тұтынушыларға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рұқсатсыз алудан қорғау);</w:t>
      </w:r>
      <w:r>
        <w:br/>
      </w:r>
      <w:r>
        <w:rPr>
          <w:rFonts w:ascii="Times New Roman"/>
          <w:b w:val="false"/>
          <w:i w:val="false"/>
          <w:color w:val="000000"/>
          <w:sz w:val="28"/>
        </w:rPr>
        <w:t>
</w:t>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w:t>
      </w:r>
      <w:r>
        <w:rPr>
          <w:rFonts w:ascii="Times New Roman"/>
          <w:b w:val="false"/>
          <w:i w:val="false"/>
          <w:color w:val="000000"/>
          <w:sz w:val="28"/>
        </w:rPr>
        <w:t>
      3) қолжетімділік (ақпараттар мен ресурстарды рұқсатсыз ұстап қалудан қорғау).</w:t>
      </w:r>
      <w:r>
        <w:br/>
      </w:r>
      <w:r>
        <w:rPr>
          <w:rFonts w:ascii="Times New Roman"/>
          <w:b w:val="false"/>
          <w:i w:val="false"/>
          <w:color w:val="000000"/>
          <w:sz w:val="28"/>
        </w:rPr>
        <w:t>
</w:t>
      </w:r>
      <w:r>
        <w:rPr>
          <w:rFonts w:ascii="Times New Roman"/>
          <w:b w:val="false"/>
          <w:i w:val="false"/>
          <w:color w:val="000000"/>
          <w:sz w:val="28"/>
        </w:rPr>
        <w:t>
      15. Қызмет көрсетудің техникалық шарттары: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электронды лицензия берілетін тұлғада ЖСН/БСН бар болуы;</w:t>
      </w:r>
      <w:r>
        <w:br/>
      </w:r>
      <w:r>
        <w:rPr>
          <w:rFonts w:ascii="Times New Roman"/>
          <w:b w:val="false"/>
          <w:i w:val="false"/>
          <w:color w:val="000000"/>
          <w:sz w:val="28"/>
        </w:rPr>
        <w:t>
</w:t>
      </w:r>
      <w:r>
        <w:rPr>
          <w:rFonts w:ascii="Times New Roman"/>
          <w:b w:val="false"/>
          <w:i w:val="false"/>
          <w:color w:val="000000"/>
          <w:sz w:val="28"/>
        </w:rPr>
        <w:t>
      3) ЭҮП авторизациялау;</w:t>
      </w:r>
      <w:r>
        <w:br/>
      </w:r>
      <w:r>
        <w:rPr>
          <w:rFonts w:ascii="Times New Roman"/>
          <w:b w:val="false"/>
          <w:i w:val="false"/>
          <w:color w:val="000000"/>
          <w:sz w:val="28"/>
        </w:rPr>
        <w:t>
</w:t>
      </w:r>
      <w:r>
        <w:rPr>
          <w:rFonts w:ascii="Times New Roman"/>
          <w:b w:val="false"/>
          <w:i w:val="false"/>
          <w:color w:val="000000"/>
          <w:sz w:val="28"/>
        </w:rPr>
        <w:t>
      4) ЭЦҚ пайдаланушының болуы;</w:t>
      </w:r>
      <w:r>
        <w:br/>
      </w:r>
      <w:r>
        <w:rPr>
          <w:rFonts w:ascii="Times New Roman"/>
          <w:b w:val="false"/>
          <w:i w:val="false"/>
          <w:color w:val="000000"/>
          <w:sz w:val="28"/>
        </w:rPr>
        <w:t>
</w:t>
      </w:r>
      <w:r>
        <w:rPr>
          <w:rFonts w:ascii="Times New Roman"/>
          <w:b w:val="false"/>
          <w:i w:val="false"/>
          <w:color w:val="000000"/>
          <w:sz w:val="28"/>
        </w:rPr>
        <w:t>
      5) екінші деңгейдегі банкіде банкілік карточкасының немесе ағымдағы шотының бар болуы.</w:t>
      </w:r>
    </w:p>
    <w:bookmarkEnd w:id="6"/>
    <w:bookmarkStart w:name="z93" w:id="7"/>
    <w:p>
      <w:pPr>
        <w:spacing w:after="0"/>
        <w:ind w:left="0"/>
        <w:jc w:val="both"/>
      </w:pPr>
      <w:r>
        <w:rPr>
          <w:rFonts w:ascii="Times New Roman"/>
          <w:b w:val="false"/>
          <w:i w:val="false"/>
          <w:color w:val="000000"/>
          <w:sz w:val="28"/>
        </w:rPr>
        <w:t>
«Тау-кен, пайдалы қазбаларды барлау, өндіру, химия</w:t>
      </w:r>
      <w:r>
        <w:br/>
      </w:r>
      <w:r>
        <w:rPr>
          <w:rFonts w:ascii="Times New Roman"/>
          <w:b w:val="false"/>
          <w:i w:val="false"/>
          <w:color w:val="000000"/>
          <w:sz w:val="28"/>
        </w:rPr>
        <w:t>
өндірістерін жобалау (технологиялық) және (немесе)</w:t>
      </w:r>
      <w:r>
        <w:br/>
      </w:r>
      <w:r>
        <w:rPr>
          <w:rFonts w:ascii="Times New Roman"/>
          <w:b w:val="false"/>
          <w:i w:val="false"/>
          <w:color w:val="000000"/>
          <w:sz w:val="28"/>
        </w:rPr>
        <w:t>
пайдалану бойынша қызметті жүзеге асыруға лицензия беру,</w:t>
      </w:r>
      <w:r>
        <w:br/>
      </w:r>
      <w:r>
        <w:rPr>
          <w:rFonts w:ascii="Times New Roman"/>
          <w:b w:val="false"/>
          <w:i w:val="false"/>
          <w:color w:val="000000"/>
          <w:sz w:val="28"/>
        </w:rPr>
        <w:t>
қайта ресімдеу, лицензияның телнұсқаларын беру»</w:t>
      </w:r>
      <w:r>
        <w:br/>
      </w:r>
      <w:r>
        <w:rPr>
          <w:rFonts w:ascii="Times New Roman"/>
          <w:b w:val="false"/>
          <w:i w:val="false"/>
          <w:color w:val="000000"/>
          <w:sz w:val="28"/>
        </w:rPr>
        <w:t>
электронды мемлекеттік қызмет регламентіне 1-қосымша</w:t>
      </w:r>
    </w:p>
    <w:bookmarkEnd w:id="7"/>
    <w:bookmarkStart w:name="z94" w:id="8"/>
    <w:p>
      <w:pPr>
        <w:spacing w:after="0"/>
        <w:ind w:left="0"/>
        <w:jc w:val="left"/>
      </w:pPr>
      <w:r>
        <w:rPr>
          <w:rFonts w:ascii="Times New Roman"/>
          <w:b/>
          <w:i w:val="false"/>
          <w:color w:val="000000"/>
        </w:rPr>
        <w:t xml:space="preserve"> 
Қызмет көрсетушінің қадамдық іс-қимылы және шешімі ЭҮП арқылы электронды мемлекеттік қызметті көрсету кезіндегі</w:t>
      </w:r>
      <w:r>
        <w:br/>
      </w:r>
      <w:r>
        <w:rPr>
          <w:rFonts w:ascii="Times New Roman"/>
          <w:b/>
          <w:i w:val="false"/>
          <w:color w:val="000000"/>
        </w:rPr>
        <w:t>
функционалды өзара іс-қимылдың № 1 диаграммасы</w:t>
      </w:r>
    </w:p>
    <w:bookmarkEnd w:id="8"/>
    <w:p>
      <w:pPr>
        <w:spacing w:after="0"/>
        <w:ind w:left="0"/>
        <w:jc w:val="both"/>
      </w:pPr>
      <w:r>
        <w:drawing>
          <wp:inline distT="0" distB="0" distL="0" distR="0">
            <wp:extent cx="71120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12000" cy="3898900"/>
                    </a:xfrm>
                    <a:prstGeom prst="rect">
                      <a:avLst/>
                    </a:prstGeom>
                  </pic:spPr>
                </pic:pic>
              </a:graphicData>
            </a:graphic>
          </wp:inline>
        </w:drawing>
      </w:r>
    </w:p>
    <w:bookmarkStart w:name="z95" w:id="9"/>
    <w:p>
      <w:pPr>
        <w:spacing w:after="0"/>
        <w:ind w:left="0"/>
        <w:jc w:val="left"/>
      </w:pPr>
      <w:r>
        <w:rPr>
          <w:rFonts w:ascii="Times New Roman"/>
          <w:b/>
          <w:i w:val="false"/>
          <w:color w:val="000000"/>
        </w:rPr>
        <w:t xml:space="preserve"> 
Қызмет көрсету арқылы электронды мемлекеттік қызметті көрсету</w:t>
      </w:r>
      <w:r>
        <w:br/>
      </w:r>
      <w:r>
        <w:rPr>
          <w:rFonts w:ascii="Times New Roman"/>
          <w:b/>
          <w:i w:val="false"/>
          <w:color w:val="000000"/>
        </w:rPr>
        <w:t>
кезіндегі функционалды өзара іс-қимылдың № 2 диаграммасы</w:t>
      </w:r>
    </w:p>
    <w:bookmarkEnd w:id="9"/>
    <w:p>
      <w:pPr>
        <w:spacing w:after="0"/>
        <w:ind w:left="0"/>
        <w:jc w:val="both"/>
      </w:pPr>
      <w:r>
        <w:drawing>
          <wp:inline distT="0" distB="0" distL="0" distR="0">
            <wp:extent cx="68326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832600" cy="3873500"/>
                    </a:xfrm>
                    <a:prstGeom prst="rect">
                      <a:avLst/>
                    </a:prstGeom>
                  </pic:spPr>
                </pic:pic>
              </a:graphicData>
            </a:graphic>
          </wp:inline>
        </w:drawing>
      </w:r>
    </w:p>
    <w:bookmarkStart w:name="z96" w:id="10"/>
    <w:p>
      <w:pPr>
        <w:spacing w:after="0"/>
        <w:ind w:left="0"/>
        <w:jc w:val="both"/>
      </w:pPr>
      <w:r>
        <w:rPr>
          <w:rFonts w:ascii="Times New Roman"/>
          <w:b w:val="false"/>
          <w:i w:val="false"/>
          <w:color w:val="000000"/>
          <w:sz w:val="28"/>
        </w:rPr>
        <w:t>
«Тау-кен, пайдалы қазбаларды барлау, өндіру, химия</w:t>
      </w:r>
      <w:r>
        <w:br/>
      </w:r>
      <w:r>
        <w:rPr>
          <w:rFonts w:ascii="Times New Roman"/>
          <w:b w:val="false"/>
          <w:i w:val="false"/>
          <w:color w:val="000000"/>
          <w:sz w:val="28"/>
        </w:rPr>
        <w:t>
өндірістерін жобалау (технологиялық) және (немесе)</w:t>
      </w:r>
      <w:r>
        <w:br/>
      </w:r>
      <w:r>
        <w:rPr>
          <w:rFonts w:ascii="Times New Roman"/>
          <w:b w:val="false"/>
          <w:i w:val="false"/>
          <w:color w:val="000000"/>
          <w:sz w:val="28"/>
        </w:rPr>
        <w:t>
пайдалану бойынша қызметті жүзеге асыруға лицензия беру,</w:t>
      </w:r>
      <w:r>
        <w:br/>
      </w:r>
      <w:r>
        <w:rPr>
          <w:rFonts w:ascii="Times New Roman"/>
          <w:b w:val="false"/>
          <w:i w:val="false"/>
          <w:color w:val="000000"/>
          <w:sz w:val="28"/>
        </w:rPr>
        <w:t>
қайта ресімдеу, лицензияның телнұсқаларын беру»</w:t>
      </w:r>
      <w:r>
        <w:br/>
      </w:r>
      <w:r>
        <w:rPr>
          <w:rFonts w:ascii="Times New Roman"/>
          <w:b w:val="false"/>
          <w:i w:val="false"/>
          <w:color w:val="000000"/>
          <w:sz w:val="28"/>
        </w:rPr>
        <w:t>
электронды мемлекеттік қызмет регламентіне 2-қосымша</w:t>
      </w:r>
    </w:p>
    <w:bookmarkEnd w:id="10"/>
    <w:bookmarkStart w:name="z97" w:id="11"/>
    <w:p>
      <w:pPr>
        <w:spacing w:after="0"/>
        <w:ind w:left="0"/>
        <w:jc w:val="left"/>
      </w:pPr>
      <w:r>
        <w:rPr>
          <w:rFonts w:ascii="Times New Roman"/>
          <w:b/>
          <w:i w:val="false"/>
          <w:color w:val="000000"/>
        </w:rPr>
        <w:t xml:space="preserve"> 
Іс-қимыл орындау мерзімін көрсете отырып, іс қимылдар (рәсім,</w:t>
      </w:r>
      <w:r>
        <w:br/>
      </w:r>
      <w:r>
        <w:rPr>
          <w:rFonts w:ascii="Times New Roman"/>
          <w:b/>
          <w:i w:val="false"/>
          <w:color w:val="000000"/>
        </w:rPr>
        <w:t>
функциялар, операциялар) тізбектілігін мәтінді кестелік сипаттамасы</w:t>
      </w:r>
    </w:p>
    <w:bookmarkEnd w:id="11"/>
    <w:bookmarkStart w:name="z98" w:id="12"/>
    <w:p>
      <w:pPr>
        <w:spacing w:after="0"/>
        <w:ind w:left="0"/>
        <w:jc w:val="left"/>
      </w:pPr>
      <w:r>
        <w:rPr>
          <w:rFonts w:ascii="Times New Roman"/>
          <w:b/>
          <w:i w:val="false"/>
          <w:color w:val="000000"/>
        </w:rPr>
        <w:t xml:space="preserve"> 
1-кесте. ЭҮП арқылы ҚФБ-ның іс-қимылдарын сипаттау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7"/>
        <w:gridCol w:w="1887"/>
        <w:gridCol w:w="1291"/>
        <w:gridCol w:w="1695"/>
        <w:gridCol w:w="1504"/>
        <w:gridCol w:w="1504"/>
        <w:gridCol w:w="1696"/>
        <w:gridCol w:w="1909"/>
        <w:gridCol w:w="1696"/>
        <w:gridCol w:w="1739"/>
        <w:gridCol w:w="1510"/>
        <w:gridCol w:w="1292"/>
      </w:tblGrid>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(жұмыс барысының, ағысының)</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атауы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атауы (үдеріс, рәсім, операциялар және оларды сипаттау)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тіркеу куәлігінің тұтынушысын компьютердің интернет баузеріне бекіту</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Тұтынушының деректерінде бұзушылықтардың бар болуына байланысты бас тарту туралы хабарламаны құру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түрде қажетті құжаттарды бекіте отырып, қызметті таңдайды және сұрау деректерін құрады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төлеу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Төлемнің жоқ болуына байланысты бас тарту туралы хабарламаны құрады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Сұрауды куәландыру (қол қою) үшін ЭЦҚ таңдау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Тұтынушының ЭЦҚ нақтылығының расталмауына байланысты бас тарту туралы хабарламаны құрады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ЭЦҚ арқылы сұрауды куәландыру (қол қою)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құжатты, өтінішті (тұтынушының сұрауын) «Е-лицензиялау» МДБ АЖ-да тіркеу және «Е-лицензиялау» МДБ АЖ-да сұрауды өңдеу;</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тұтынушы деректерінде бұзушылықтардың бар болуына байланысты сұратылған қызметтен бас тарту туралы хабарламаны құру;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құжат (электронды лицензия)</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ұйымдастыру-өкімдік шешімдер)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 нөмірі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2-егер тұтынушының деректерінде бұзушылықтар бар болса;</w:t>
            </w:r>
            <w:r>
              <w:br/>
            </w:r>
            <w:r>
              <w:rPr>
                <w:rFonts w:ascii="Times New Roman"/>
                <w:b w:val="false"/>
                <w:i w:val="false"/>
                <w:color w:val="000000"/>
                <w:sz w:val="20"/>
              </w:rPr>
              <w:t>
</w:t>
            </w:r>
            <w:r>
              <w:rPr>
                <w:rFonts w:ascii="Times New Roman"/>
                <w:b w:val="false"/>
                <w:i w:val="false"/>
                <w:color w:val="000000"/>
                <w:sz w:val="20"/>
              </w:rPr>
              <w:t>3 – егер авторизация табысты өтсе</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төлемесе,</w:t>
            </w:r>
            <w:r>
              <w:br/>
            </w:r>
            <w:r>
              <w:rPr>
                <w:rFonts w:ascii="Times New Roman"/>
                <w:b w:val="false"/>
                <w:i w:val="false"/>
                <w:color w:val="000000"/>
                <w:sz w:val="20"/>
              </w:rPr>
              <w:t>
</w:t>
            </w:r>
            <w:r>
              <w:rPr>
                <w:rFonts w:ascii="Times New Roman"/>
                <w:b w:val="false"/>
                <w:i w:val="false"/>
                <w:color w:val="000000"/>
                <w:sz w:val="20"/>
              </w:rPr>
              <w:t>6- егер төлесе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7-егер ЭЦҚ қате болса;</w:t>
            </w:r>
            <w:r>
              <w:br/>
            </w:r>
            <w:r>
              <w:rPr>
                <w:rFonts w:ascii="Times New Roman"/>
                <w:b w:val="false"/>
                <w:i w:val="false"/>
                <w:color w:val="000000"/>
                <w:sz w:val="20"/>
              </w:rPr>
              <w:t>
</w:t>
            </w:r>
            <w:r>
              <w:rPr>
                <w:rFonts w:ascii="Times New Roman"/>
                <w:b w:val="false"/>
                <w:i w:val="false"/>
                <w:color w:val="000000"/>
                <w:sz w:val="20"/>
              </w:rPr>
              <w:t>8 – ЭЦҚ қате болмаса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беру үшін қызмет көрсетушінің біліктілік талаптарына және негіздерге тұтынушының сәйкестігін тексеру</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13"/>
    <w:p>
      <w:pPr>
        <w:spacing w:after="0"/>
        <w:ind w:left="0"/>
        <w:jc w:val="left"/>
      </w:pPr>
      <w:r>
        <w:rPr>
          <w:rFonts w:ascii="Times New Roman"/>
          <w:b/>
          <w:i w:val="false"/>
          <w:color w:val="000000"/>
        </w:rPr>
        <w:t xml:space="preserve"> 
2-кесте. Қызмет көрсетуші арқылы ҚФБ-ның іс-қимылдарын сипаттау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7"/>
        <w:gridCol w:w="2489"/>
        <w:gridCol w:w="2087"/>
        <w:gridCol w:w="1876"/>
        <w:gridCol w:w="1897"/>
        <w:gridCol w:w="1876"/>
        <w:gridCol w:w="1685"/>
        <w:gridCol w:w="1878"/>
        <w:gridCol w:w="1898"/>
        <w:gridCol w:w="1877"/>
      </w:tblGrid>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(жұмыс барысының, ағысының)</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атауы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МДҚ/ЗТМДҚ</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атауы (үдеріс, рәсім, операциялар) және оларды сипаттау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авторизацияланады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бұзушылықтардың бар болуына байланысты бас тарту туралы хабарламаны құру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 қызметкерінің қызметтерді таңдауы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 тексеруге сұрауды ЖТ МДҚ/ЗТМДҚ-ға жіберу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бұзушылықтардың бар болуына байланысты бас тарту туралы хабарламаны құру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бекіте отырып сұрау нысанын толтыру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құжатты «Е-лицензиялау» МДБ АЖ-да тіркеу және «Е-лицензиялау» МДБ АЖ-да сұрауды өңдеу;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деректерінде бұзушылықтардың бар болуына байланысты сұралған қызметтен бас тарту туралы хабарламаны «Е-лицензиялау» МДБ АЖ-да құру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құжат (электронды лицензия)</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ұйымдастыру-өкімдік шешімдер)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 нөмірі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1-қызмет көрсетуші қызметкерінің логині мен паролін «Е-лицензиялау» МДБ АЖ-да тексеру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тұтынушы деректерінде бұзушылықтар бар болса;</w:t>
            </w:r>
            <w:r>
              <w:br/>
            </w:r>
            <w:r>
              <w:rPr>
                <w:rFonts w:ascii="Times New Roman"/>
                <w:b w:val="false"/>
                <w:i w:val="false"/>
                <w:color w:val="000000"/>
                <w:sz w:val="20"/>
              </w:rPr>
              <w:t>
</w:t>
            </w:r>
            <w:r>
              <w:rPr>
                <w:rFonts w:ascii="Times New Roman"/>
                <w:b w:val="false"/>
                <w:i w:val="false"/>
                <w:color w:val="000000"/>
                <w:sz w:val="20"/>
              </w:rPr>
              <w:t>6-егер авторизация табысты өтсе</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8-егер «Е-лицензиялау» МДБ АЖ-да сұрау бойынша деректер болмаса,</w:t>
            </w:r>
            <w:r>
              <w:br/>
            </w:r>
            <w:r>
              <w:rPr>
                <w:rFonts w:ascii="Times New Roman"/>
                <w:b w:val="false"/>
                <w:i w:val="false"/>
                <w:color w:val="000000"/>
                <w:sz w:val="20"/>
              </w:rPr>
              <w:t>
</w:t>
            </w:r>
            <w:r>
              <w:rPr>
                <w:rFonts w:ascii="Times New Roman"/>
                <w:b w:val="false"/>
                <w:i w:val="false"/>
                <w:color w:val="000000"/>
                <w:sz w:val="20"/>
              </w:rPr>
              <w:t>9-егер деректер сұрау бойынша табылса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00" w:id="14"/>
    <w:p>
      <w:pPr>
        <w:spacing w:after="0"/>
        <w:ind w:left="0"/>
        <w:jc w:val="both"/>
      </w:pPr>
      <w:r>
        <w:rPr>
          <w:rFonts w:ascii="Times New Roman"/>
          <w:b w:val="false"/>
          <w:i w:val="false"/>
          <w:color w:val="000000"/>
          <w:sz w:val="28"/>
        </w:rPr>
        <w:t>
</w:t>
      </w:r>
      <w:r>
        <w:rPr>
          <w:rFonts w:ascii="Times New Roman"/>
          <w:b/>
          <w:i w:val="false"/>
          <w:color w:val="000000"/>
          <w:sz w:val="28"/>
        </w:rPr>
        <w:t>Шартты белгілер:</w:t>
      </w:r>
    </w:p>
    <w:bookmarkEnd w:id="14"/>
    <w:p>
      <w:pPr>
        <w:spacing w:after="0"/>
        <w:ind w:left="0"/>
        <w:jc w:val="both"/>
      </w:pPr>
      <w:r>
        <w:drawing>
          <wp:inline distT="0" distB="0" distL="0" distR="0">
            <wp:extent cx="41529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152900" cy="4800600"/>
                    </a:xfrm>
                    <a:prstGeom prst="rect">
                      <a:avLst/>
                    </a:prstGeom>
                  </pic:spPr>
                </pic:pic>
              </a:graphicData>
            </a:graphic>
          </wp:inline>
        </w:drawing>
      </w:r>
    </w:p>
    <w:bookmarkStart w:name="z101" w:id="15"/>
    <w:p>
      <w:pPr>
        <w:spacing w:after="0"/>
        <w:ind w:left="0"/>
        <w:jc w:val="both"/>
      </w:pPr>
      <w:r>
        <w:rPr>
          <w:rFonts w:ascii="Times New Roman"/>
          <w:b w:val="false"/>
          <w:i w:val="false"/>
          <w:color w:val="000000"/>
          <w:sz w:val="28"/>
        </w:rPr>
        <w:t>
«Тау-кен, пайдалы қазбаларды барлау, өндіру, химия</w:t>
      </w:r>
      <w:r>
        <w:br/>
      </w:r>
      <w:r>
        <w:rPr>
          <w:rFonts w:ascii="Times New Roman"/>
          <w:b w:val="false"/>
          <w:i w:val="false"/>
          <w:color w:val="000000"/>
          <w:sz w:val="28"/>
        </w:rPr>
        <w:t>
өндірістерін жобалау (технологиялық) және (немесе)</w:t>
      </w:r>
      <w:r>
        <w:br/>
      </w:r>
      <w:r>
        <w:rPr>
          <w:rFonts w:ascii="Times New Roman"/>
          <w:b w:val="false"/>
          <w:i w:val="false"/>
          <w:color w:val="000000"/>
          <w:sz w:val="28"/>
        </w:rPr>
        <w:t>
пайдалану бойынша қызметті жүзеге асыруға лицензия беру,</w:t>
      </w:r>
      <w:r>
        <w:br/>
      </w:r>
      <w:r>
        <w:rPr>
          <w:rFonts w:ascii="Times New Roman"/>
          <w:b w:val="false"/>
          <w:i w:val="false"/>
          <w:color w:val="000000"/>
          <w:sz w:val="28"/>
        </w:rPr>
        <w:t>
қайта ресімдеу, лицензияның телнұсқаларын беру»</w:t>
      </w:r>
      <w:r>
        <w:br/>
      </w:r>
      <w:r>
        <w:rPr>
          <w:rFonts w:ascii="Times New Roman"/>
          <w:b w:val="false"/>
          <w:i w:val="false"/>
          <w:color w:val="000000"/>
          <w:sz w:val="28"/>
        </w:rPr>
        <w:t>
электронды мемлекеттік қызмет регламентіне 3-қосымша</w:t>
      </w:r>
    </w:p>
    <w:bookmarkEnd w:id="15"/>
    <w:bookmarkStart w:name="z102" w:id="16"/>
    <w:p>
      <w:pPr>
        <w:spacing w:after="0"/>
        <w:ind w:left="0"/>
        <w:jc w:val="left"/>
      </w:pPr>
      <w:r>
        <w:rPr>
          <w:rFonts w:ascii="Times New Roman"/>
          <w:b/>
          <w:i w:val="false"/>
          <w:color w:val="000000"/>
        </w:rPr>
        <w:t xml:space="preserve"> 
Электронды мемлекеттік қызметтің: «сапа» және «қолжетімділік»</w:t>
      </w:r>
      <w:r>
        <w:br/>
      </w:r>
      <w:r>
        <w:rPr>
          <w:rFonts w:ascii="Times New Roman"/>
          <w:b/>
          <w:i w:val="false"/>
          <w:color w:val="000000"/>
        </w:rPr>
        <w:t>
көрсеткіштерін анықтау үшін сауалнама</w:t>
      </w:r>
    </w:p>
    <w:bookmarkEnd w:id="16"/>
    <w:p>
      <w:pPr>
        <w:spacing w:after="0"/>
        <w:ind w:left="0"/>
        <w:jc w:val="both"/>
      </w:pPr>
      <w:r>
        <w:rPr>
          <w:rFonts w:ascii="Times New Roman"/>
          <w:b w:val="false"/>
          <w:i w:val="false"/>
          <w:color w:val="000000"/>
          <w:sz w:val="28"/>
        </w:rPr>
        <w:t>__________________________________________________________</w:t>
      </w:r>
      <w:r>
        <w:br/>
      </w:r>
      <w:r>
        <w:rPr>
          <w:rFonts w:ascii="Times New Roman"/>
          <w:b w:val="false"/>
          <w:i w:val="false"/>
          <w:color w:val="000000"/>
          <w:sz w:val="28"/>
        </w:rPr>
        <w:t>
(қызмет атауы)</w:t>
      </w:r>
    </w:p>
    <w:bookmarkStart w:name="z103" w:id="17"/>
    <w:p>
      <w:pPr>
        <w:spacing w:after="0"/>
        <w:ind w:left="0"/>
        <w:jc w:val="both"/>
      </w:pPr>
      <w:r>
        <w:rPr>
          <w:rFonts w:ascii="Times New Roman"/>
          <w:b w:val="false"/>
          <w:i w:val="false"/>
          <w:color w:val="000000"/>
          <w:sz w:val="28"/>
        </w:rPr>
        <w:t>
      1. Сіз электронды мемлекеттік қызмет көрсету үдерісі сапасымен және нәтижесімен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қанағаттанбаймын;</w:t>
      </w:r>
      <w:r>
        <w:br/>
      </w:r>
      <w:r>
        <w:rPr>
          <w:rFonts w:ascii="Times New Roman"/>
          <w:b w:val="false"/>
          <w:i w:val="false"/>
          <w:color w:val="000000"/>
          <w:sz w:val="28"/>
        </w:rPr>
        <w:t>
</w:t>
      </w:r>
      <w:r>
        <w:rPr>
          <w:rFonts w:ascii="Times New Roman"/>
          <w:b w:val="false"/>
          <w:i w:val="false"/>
          <w:color w:val="000000"/>
          <w:sz w:val="28"/>
        </w:rPr>
        <w:t>
      2) ішінара қанағаттанамын;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r>
        <w:br/>
      </w:r>
      <w:r>
        <w:rPr>
          <w:rFonts w:ascii="Times New Roman"/>
          <w:b w:val="false"/>
          <w:i w:val="false"/>
          <w:color w:val="000000"/>
          <w:sz w:val="28"/>
        </w:rPr>
        <w:t>
</w:t>
      </w:r>
      <w:r>
        <w:rPr>
          <w:rFonts w:ascii="Times New Roman"/>
          <w:b w:val="false"/>
          <w:i w:val="false"/>
          <w:color w:val="000000"/>
          <w:sz w:val="28"/>
        </w:rPr>
        <w:t>
      2. Сіз электронды мемлекеттік қызмет көрсету тәртібі туралы ақпараттың сапасына қанғаттансыз ба?</w:t>
      </w:r>
      <w:r>
        <w:br/>
      </w:r>
      <w:r>
        <w:rPr>
          <w:rFonts w:ascii="Times New Roman"/>
          <w:b w:val="false"/>
          <w:i w:val="false"/>
          <w:color w:val="000000"/>
          <w:sz w:val="28"/>
        </w:rPr>
        <w:t>
</w:t>
      </w:r>
      <w:r>
        <w:rPr>
          <w:rFonts w:ascii="Times New Roman"/>
          <w:b w:val="false"/>
          <w:i w:val="false"/>
          <w:color w:val="000000"/>
          <w:sz w:val="28"/>
        </w:rPr>
        <w:t>
      1) қанағаттанбаймын;</w:t>
      </w:r>
      <w:r>
        <w:br/>
      </w:r>
      <w:r>
        <w:rPr>
          <w:rFonts w:ascii="Times New Roman"/>
          <w:b w:val="false"/>
          <w:i w:val="false"/>
          <w:color w:val="000000"/>
          <w:sz w:val="28"/>
        </w:rPr>
        <w:t>
</w:t>
      </w:r>
      <w:r>
        <w:rPr>
          <w:rFonts w:ascii="Times New Roman"/>
          <w:b w:val="false"/>
          <w:i w:val="false"/>
          <w:color w:val="000000"/>
          <w:sz w:val="28"/>
        </w:rPr>
        <w:t>
      2) ішінара қанағаттанамын;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p>
    <w:bookmarkEnd w:id="17"/>
    <w:bookmarkStart w:name="z111"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жаңа       </w:t>
      </w:r>
      <w:r>
        <w:br/>
      </w:r>
      <w:r>
        <w:rPr>
          <w:rFonts w:ascii="Times New Roman"/>
          <w:b w:val="false"/>
          <w:i w:val="false"/>
          <w:color w:val="000000"/>
          <w:sz w:val="28"/>
        </w:rPr>
        <w:t xml:space="preserve">
технологиялар Министрінің м.а. </w:t>
      </w:r>
      <w:r>
        <w:br/>
      </w:r>
      <w:r>
        <w:rPr>
          <w:rFonts w:ascii="Times New Roman"/>
          <w:b w:val="false"/>
          <w:i w:val="false"/>
          <w:color w:val="000000"/>
          <w:sz w:val="28"/>
        </w:rPr>
        <w:t xml:space="preserve">
2012 жылғы 5 қазандағы № 364  </w:t>
      </w:r>
      <w:r>
        <w:br/>
      </w:r>
      <w:r>
        <w:rPr>
          <w:rFonts w:ascii="Times New Roman"/>
          <w:b w:val="false"/>
          <w:i w:val="false"/>
          <w:color w:val="000000"/>
          <w:sz w:val="28"/>
        </w:rPr>
        <w:t xml:space="preserve">
бұйрығына 2-қосымша      </w:t>
      </w:r>
    </w:p>
    <w:bookmarkEnd w:id="18"/>
    <w:bookmarkStart w:name="z112" w:id="19"/>
    <w:p>
      <w:pPr>
        <w:spacing w:after="0"/>
        <w:ind w:left="0"/>
        <w:jc w:val="left"/>
      </w:pPr>
      <w:r>
        <w:rPr>
          <w:rFonts w:ascii="Times New Roman"/>
          <w:b/>
          <w:i w:val="false"/>
          <w:color w:val="000000"/>
        </w:rPr>
        <w:t xml:space="preserve"> 
«Уларды өндіру, қайта өңдеу, сатып алу, сақтау, өткізу,</w:t>
      </w:r>
      <w:r>
        <w:br/>
      </w:r>
      <w:r>
        <w:rPr>
          <w:rFonts w:ascii="Times New Roman"/>
          <w:b/>
          <w:i w:val="false"/>
          <w:color w:val="000000"/>
        </w:rPr>
        <w:t>
пайдалану, жою жөніндегі қызметті жүзеге асыруға лицензия</w:t>
      </w:r>
      <w:r>
        <w:br/>
      </w:r>
      <w:r>
        <w:rPr>
          <w:rFonts w:ascii="Times New Roman"/>
          <w:b/>
          <w:i w:val="false"/>
          <w:color w:val="000000"/>
        </w:rPr>
        <w:t>
беру, қайта ресімдеу, лицензияның телнұсқаларын беру»</w:t>
      </w:r>
      <w:r>
        <w:br/>
      </w:r>
      <w:r>
        <w:rPr>
          <w:rFonts w:ascii="Times New Roman"/>
          <w:b/>
          <w:i w:val="false"/>
          <w:color w:val="000000"/>
        </w:rPr>
        <w:t>
электронды мемлекеттік қызмет регламенті</w:t>
      </w:r>
    </w:p>
    <w:bookmarkEnd w:id="19"/>
    <w:bookmarkStart w:name="z113" w:id="20"/>
    <w:p>
      <w:pPr>
        <w:spacing w:after="0"/>
        <w:ind w:left="0"/>
        <w:jc w:val="left"/>
      </w:pPr>
      <w:r>
        <w:rPr>
          <w:rFonts w:ascii="Times New Roman"/>
          <w:b/>
          <w:i w:val="false"/>
          <w:color w:val="000000"/>
        </w:rPr>
        <w:t xml:space="preserve"> 
1. Жалпы ережелер</w:t>
      </w:r>
    </w:p>
    <w:bookmarkEnd w:id="20"/>
    <w:bookmarkStart w:name="z114" w:id="21"/>
    <w:p>
      <w:pPr>
        <w:spacing w:after="0"/>
        <w:ind w:left="0"/>
        <w:jc w:val="both"/>
      </w:pPr>
      <w:r>
        <w:rPr>
          <w:rFonts w:ascii="Times New Roman"/>
          <w:b w:val="false"/>
          <w:i w:val="false"/>
          <w:color w:val="000000"/>
          <w:sz w:val="28"/>
        </w:rPr>
        <w:t>
      1. Электронды мемлекеттік қызметті Қазақстан Республикасы Индустрия және жаңа технологиялар министрлігінің Өнеркәсіп комитеті (бұдан әрі – қызмет көрсетуші), сондай-ақ «электрондық үкіметтің» www.e.gov.kz веб-порталы арқылы немесе www.elicense.kz «Е-лицензиялау» веб-порталы (бұдан әрі – ЭҮП) арқылы көрсетеді.</w:t>
      </w:r>
      <w:r>
        <w:br/>
      </w:r>
      <w:r>
        <w:rPr>
          <w:rFonts w:ascii="Times New Roman"/>
          <w:b w:val="false"/>
          <w:i w:val="false"/>
          <w:color w:val="000000"/>
          <w:sz w:val="28"/>
        </w:rPr>
        <w:t>
</w:t>
      </w:r>
      <w:r>
        <w:rPr>
          <w:rFonts w:ascii="Times New Roman"/>
          <w:b w:val="false"/>
          <w:i w:val="false"/>
          <w:color w:val="000000"/>
          <w:sz w:val="28"/>
        </w:rPr>
        <w:t>
      2. Қызмет «Өнеркәсіп және экспорттық бақылау саласындағы мемлекеттік қызмет көрсету стандарттарын бекіту және Қазақстан Республикасы Үкiметiнiң кейбiр шешiмдерiне өзгерістер енгізу туралы» Қазақстан Республикасы Үкіметінің 2012 жылғы 31 тамыздағы № 1130 қаулысымен бекітілген «Уларды өндіру, қайта өңдеу, сатып алу, сақтау, өткізу, пайдалану, жою жөніндегі қызметті жүзеге асыруға лицензия беру, қайта ресімдеу, лицензияның телнұсқаларын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3. Электронды мемлекеттік қызметті автоматтандыру деңгейі – ішінара автоматтандырылған.</w:t>
      </w:r>
      <w:r>
        <w:br/>
      </w:r>
      <w:r>
        <w:rPr>
          <w:rFonts w:ascii="Times New Roman"/>
          <w:b w:val="false"/>
          <w:i w:val="false"/>
          <w:color w:val="000000"/>
          <w:sz w:val="28"/>
        </w:rPr>
        <w:t>
</w:t>
      </w:r>
      <w:r>
        <w:rPr>
          <w:rFonts w:ascii="Times New Roman"/>
          <w:b w:val="false"/>
          <w:i w:val="false"/>
          <w:color w:val="000000"/>
          <w:sz w:val="28"/>
        </w:rPr>
        <w:t>
      4. Электронды мемлекеттік қызметті көрсету түрі –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түсініктер және қысқарған сөздер:</w:t>
      </w:r>
      <w:r>
        <w:br/>
      </w:r>
      <w:r>
        <w:rPr>
          <w:rFonts w:ascii="Times New Roman"/>
          <w:b w:val="false"/>
          <w:i w:val="false"/>
          <w:color w:val="000000"/>
          <w:sz w:val="28"/>
        </w:rPr>
        <w:t>
</w:t>
      </w:r>
      <w:r>
        <w:rPr>
          <w:rFonts w:ascii="Times New Roman"/>
          <w:b w:val="false"/>
          <w:i w:val="false"/>
          <w:color w:val="000000"/>
          <w:sz w:val="28"/>
        </w:rPr>
        <w:t>
      1) ақпараттық жүйе – аппараттық-бағдарламалық кешенді қолданумен ақпаратты сақтау, өңдеу, іздеу, тарату, тапсыру және беру үшін арналған жүйе (бұдан әрі – АЖ);</w:t>
      </w:r>
      <w:r>
        <w:br/>
      </w:r>
      <w:r>
        <w:rPr>
          <w:rFonts w:ascii="Times New Roman"/>
          <w:b w:val="false"/>
          <w:i w:val="false"/>
          <w:color w:val="000000"/>
          <w:sz w:val="28"/>
        </w:rPr>
        <w:t>
</w:t>
      </w:r>
      <w:r>
        <w:rPr>
          <w:rFonts w:ascii="Times New Roman"/>
          <w:b w:val="false"/>
          <w:i w:val="false"/>
          <w:color w:val="000000"/>
          <w:sz w:val="28"/>
        </w:rPr>
        <w:t>
      2) бизнес-сәйкестендіру нөмірі – бірлескен кәсіпкерлік түрінде қызметін жүзеге асыратын заңды тұлға (филиал және өкілдік) және дара кәсіпкер үшін қалыптастырылатын бірегей нөмір (бұдан әрі – БСН);</w:t>
      </w:r>
      <w:r>
        <w:br/>
      </w:r>
      <w:r>
        <w:rPr>
          <w:rFonts w:ascii="Times New Roman"/>
          <w:b w:val="false"/>
          <w:i w:val="false"/>
          <w:color w:val="000000"/>
          <w:sz w:val="28"/>
        </w:rPr>
        <w:t>
</w:t>
      </w:r>
      <w:r>
        <w:rPr>
          <w:rFonts w:ascii="Times New Roman"/>
          <w:b w:val="false"/>
          <w:i w:val="false"/>
          <w:color w:val="000000"/>
          <w:sz w:val="28"/>
        </w:rPr>
        <w:t>
      3) «Е-лицензиялау» веб-порталы – берілген, қайта ресімделген, тоқтатылған, қайта қалпына келтірілген және қолданысын тоқтатқан лицензиялар, сондай-ақ лицензиар беретін лицензияның сәйкестендіру нөмірін орталықтан құрайтын қызметтің лицензияланатын түрін (кіші түрін) жүзеге асырушы лицензиаттың (объектілері, орындары, учаскелері) филиалдары, өкілдіктері туралы мәліметті қамтитын ақпараттық жүйе (бұдан әрі – «Е-лицензиялау» МДБ АЖ);</w:t>
      </w:r>
      <w:r>
        <w:br/>
      </w:r>
      <w:r>
        <w:rPr>
          <w:rFonts w:ascii="Times New Roman"/>
          <w:b w:val="false"/>
          <w:i w:val="false"/>
          <w:color w:val="000000"/>
          <w:sz w:val="28"/>
        </w:rPr>
        <w:t>
</w:t>
      </w:r>
      <w:r>
        <w:rPr>
          <w:rFonts w:ascii="Times New Roman"/>
          <w:b w:val="false"/>
          <w:i w:val="false"/>
          <w:color w:val="000000"/>
          <w:sz w:val="28"/>
        </w:rPr>
        <w:t>
      4)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w:t>
      </w:r>
      <w:r>
        <w:rPr>
          <w:rFonts w:ascii="Times New Roman"/>
          <w:b w:val="false"/>
          <w:i w:val="false"/>
          <w:color w:val="000000"/>
          <w:sz w:val="28"/>
        </w:rPr>
        <w:t>
      5) «Жеке тұлғалар» мемлекеттік дерекқорлар – ақпаратты автоматты жинауға, сақтауға және өңдеуге, Қазақстан Республикасында жеке тұлғалардың бірыңғай ұқсастыруын ендіру және мемлекеттік басқару органдарына және өзге де субъектілерге олардың өкілеттіліктері шеңберінде және Қазақстан Республикасының заңнамасына сәйкес олар туралы өзекті және дұрыс мәліметтерді беру мақсатында жеке бірыңғай нөмірлердің ұлттық тізілімін құруға арналған ақпараттық жүйе (бұдан әрі - ЖТМДБ);</w:t>
      </w:r>
      <w:r>
        <w:br/>
      </w:r>
      <w:r>
        <w:rPr>
          <w:rFonts w:ascii="Times New Roman"/>
          <w:b w:val="false"/>
          <w:i w:val="false"/>
          <w:color w:val="000000"/>
          <w:sz w:val="28"/>
        </w:rPr>
        <w:t>
</w:t>
      </w:r>
      <w:r>
        <w:rPr>
          <w:rFonts w:ascii="Times New Roman"/>
          <w:b w:val="false"/>
          <w:i w:val="false"/>
          <w:color w:val="000000"/>
          <w:sz w:val="28"/>
        </w:rPr>
        <w:t>
      6) «Заңды тұлғалар» мемлекеттік дерекқорлар – ақпаратты автоматты жинауға, сақтауға және өңдеуге, Қазақстан Республикасында жеке тұлғалардың бірыңғай ұқсастыруын ендіру және мемлекеттік басқару органдарына және өзге де субъектілерге олардың өкілеттіліктері шеңберінде және Қазақстан Республикасының заңнамасына сәйкес олар туралы өзекті және дұрыс мәліметтерді беру мақсатында жеке бірыңғай бизнес нөмірлерінің ұлттық тізілімін құруға арналған ақпараттық жүйе (бұдан әрі – ЗТ МДБ);</w:t>
      </w:r>
      <w:r>
        <w:br/>
      </w:r>
      <w:r>
        <w:rPr>
          <w:rFonts w:ascii="Times New Roman"/>
          <w:b w:val="false"/>
          <w:i w:val="false"/>
          <w:color w:val="000000"/>
          <w:sz w:val="28"/>
        </w:rPr>
        <w:t>
</w:t>
      </w:r>
      <w:r>
        <w:rPr>
          <w:rFonts w:ascii="Times New Roman"/>
          <w:b w:val="false"/>
          <w:i w:val="false"/>
          <w:color w:val="000000"/>
          <w:sz w:val="28"/>
        </w:rPr>
        <w:t>
      7) құрылымдық-функционалдық бірліктер (бұдан әрі - ҚФБ) – мемлекеттік органдардың, мекемелердің немесе өзге де ұйымдардың құрылымдық бөлімшелерінің және қызмет көрсету үдерісінде қатысатын ақпараттық жүйелердің тізбесі;</w:t>
      </w:r>
      <w:r>
        <w:br/>
      </w:r>
      <w:r>
        <w:rPr>
          <w:rFonts w:ascii="Times New Roman"/>
          <w:b w:val="false"/>
          <w:i w:val="false"/>
          <w:color w:val="000000"/>
          <w:sz w:val="28"/>
        </w:rPr>
        <w:t>
</w:t>
      </w:r>
      <w:r>
        <w:rPr>
          <w:rFonts w:ascii="Times New Roman"/>
          <w:b w:val="false"/>
          <w:i w:val="false"/>
          <w:color w:val="000000"/>
          <w:sz w:val="28"/>
        </w:rPr>
        <w:t>
      8) пайдаланушы – оған қажетті электрондық ақпараттық ресурстарды алу үшін ақпараттық жүйеге жүгінетін және оларды пайдаланатын субъект (тұтынушы, қызмет көрсетуші);</w:t>
      </w:r>
      <w:r>
        <w:br/>
      </w:r>
      <w:r>
        <w:rPr>
          <w:rFonts w:ascii="Times New Roman"/>
          <w:b w:val="false"/>
          <w:i w:val="false"/>
          <w:color w:val="000000"/>
          <w:sz w:val="28"/>
        </w:rPr>
        <w:t>
</w:t>
      </w:r>
      <w:r>
        <w:rPr>
          <w:rFonts w:ascii="Times New Roman"/>
          <w:b w:val="false"/>
          <w:i w:val="false"/>
          <w:color w:val="000000"/>
          <w:sz w:val="28"/>
        </w:rPr>
        <w:t>
      9) транзакциялық қызмет – электрондық цифрлық қолтаңбаны қолданумен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10) тұтынушы – электрондық мемлекеттік қызмет көрсетілетін жеке және заңды тұлғалар;</w:t>
      </w:r>
      <w:r>
        <w:br/>
      </w:r>
      <w:r>
        <w:rPr>
          <w:rFonts w:ascii="Times New Roman"/>
          <w:b w:val="false"/>
          <w:i w:val="false"/>
          <w:color w:val="000000"/>
          <w:sz w:val="28"/>
        </w:rPr>
        <w:t>
</w:t>
      </w:r>
      <w:r>
        <w:rPr>
          <w:rFonts w:ascii="Times New Roman"/>
          <w:b w:val="false"/>
          <w:i w:val="false"/>
          <w:color w:val="000000"/>
          <w:sz w:val="28"/>
        </w:rPr>
        <w:t>
      11)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12) электрондық лицензия – ақпараттық технологияларды пайдалана отырып, ресімделетін және берілетін, қағаз тасығыштағы лицензияға салалас электронды құжат түріндегі лицензия;</w:t>
      </w:r>
      <w:r>
        <w:br/>
      </w:r>
      <w:r>
        <w:rPr>
          <w:rFonts w:ascii="Times New Roman"/>
          <w:b w:val="false"/>
          <w:i w:val="false"/>
          <w:color w:val="000000"/>
          <w:sz w:val="28"/>
        </w:rPr>
        <w:t>
</w:t>
      </w:r>
      <w:r>
        <w:rPr>
          <w:rFonts w:ascii="Times New Roman"/>
          <w:b w:val="false"/>
          <w:i w:val="false"/>
          <w:color w:val="000000"/>
          <w:sz w:val="28"/>
        </w:rPr>
        <w:t>
      13) электрондық мемлекеттік қызметтер – ақпараттық технологияларды пайдаланумен электрондық нысанда көрсетілетін мемлекеттік қызметтер;</w:t>
      </w:r>
      <w:r>
        <w:br/>
      </w:r>
      <w:r>
        <w:rPr>
          <w:rFonts w:ascii="Times New Roman"/>
          <w:b w:val="false"/>
          <w:i w:val="false"/>
          <w:color w:val="000000"/>
          <w:sz w:val="28"/>
        </w:rPr>
        <w:t>
</w:t>
      </w:r>
      <w:r>
        <w:rPr>
          <w:rFonts w:ascii="Times New Roman"/>
          <w:b w:val="false"/>
          <w:i w:val="false"/>
          <w:color w:val="000000"/>
          <w:sz w:val="28"/>
        </w:rPr>
        <w:t>
      14) электрондық үкімет шлюзі (бұдан әрі – ЭҮШ) – электрондық қызметтерді іске асыру шеңберінде «электрондық үкімет» ақпараттық жүйелерін ықпалдастыру үшін арналған ақпараттық жүйесі;</w:t>
      </w:r>
      <w:r>
        <w:br/>
      </w:r>
      <w:r>
        <w:rPr>
          <w:rFonts w:ascii="Times New Roman"/>
          <w:b w:val="false"/>
          <w:i w:val="false"/>
          <w:color w:val="000000"/>
          <w:sz w:val="28"/>
        </w:rPr>
        <w:t>
</w:t>
      </w:r>
      <w:r>
        <w:rPr>
          <w:rFonts w:ascii="Times New Roman"/>
          <w:b w:val="false"/>
          <w:i w:val="false"/>
          <w:color w:val="000000"/>
          <w:sz w:val="28"/>
        </w:rPr>
        <w:t>
      15) электрондық үкіметтің» веб-порталы – нормативтік құқықтық базаны қоса алғанда, барлық шоғырландырылған үкіметтік ақпаратқа қолжетімділіктің бірыңғай терезесін білдіретін ақпараттық жүйе (бұдан әрі – ЭҮП);</w:t>
      </w:r>
      <w:r>
        <w:br/>
      </w:r>
      <w:r>
        <w:rPr>
          <w:rFonts w:ascii="Times New Roman"/>
          <w:b w:val="false"/>
          <w:i w:val="false"/>
          <w:color w:val="000000"/>
          <w:sz w:val="28"/>
        </w:rPr>
        <w:t>
</w:t>
      </w:r>
      <w:r>
        <w:rPr>
          <w:rFonts w:ascii="Times New Roman"/>
          <w:b w:val="false"/>
          <w:i w:val="false"/>
          <w:color w:val="000000"/>
          <w:sz w:val="28"/>
        </w:rPr>
        <w:t>
      16) электрондық үкіметтің» төлем шлюзі – жеке және заңды тұлғалардың төлемдерін жүзеге асыру кезінде банк операцияларының жекеленген түрлерін жүзеге асыратын екінші деңгейдегі банкілердің, ұйымдардың және «электрондық үкімет» арасындағы өзара іс-қимылды қамтамасыз ету үшін арналған автоматтандырылған ақпараттық жүйе (бұдан әрі - ЭҮТШ);</w:t>
      </w:r>
      <w:r>
        <w:br/>
      </w:r>
      <w:r>
        <w:rPr>
          <w:rFonts w:ascii="Times New Roman"/>
          <w:b w:val="false"/>
          <w:i w:val="false"/>
          <w:color w:val="000000"/>
          <w:sz w:val="28"/>
        </w:rPr>
        <w:t>
</w:t>
      </w:r>
      <w:r>
        <w:rPr>
          <w:rFonts w:ascii="Times New Roman"/>
          <w:b w:val="false"/>
          <w:i w:val="false"/>
          <w:color w:val="000000"/>
          <w:sz w:val="28"/>
        </w:rPr>
        <w:t>
      17) электрондық цифрлық қолтаңба – электрондық цифрлық қолтаңбаның құралдарымен құрылған және электрондық құжаттың дұрыстығын, оның тиесілілігін және мазмұнның тұрақтылығын растайтын электрондық цифрлық таңбалардың жиынтығы (бұдан әрі – ЭЦҚ).</w:t>
      </w:r>
    </w:p>
    <w:bookmarkEnd w:id="21"/>
    <w:bookmarkStart w:name="z136" w:id="22"/>
    <w:p>
      <w:pPr>
        <w:spacing w:after="0"/>
        <w:ind w:left="0"/>
        <w:jc w:val="left"/>
      </w:pPr>
      <w:r>
        <w:rPr>
          <w:rFonts w:ascii="Times New Roman"/>
          <w:b/>
          <w:i w:val="false"/>
          <w:color w:val="000000"/>
        </w:rPr>
        <w:t xml:space="preserve"> 
2. Электрондық мемлекеттік қызметті көрсету бойынша қызмет</w:t>
      </w:r>
      <w:r>
        <w:br/>
      </w:r>
      <w:r>
        <w:rPr>
          <w:rFonts w:ascii="Times New Roman"/>
          <w:b/>
          <w:i w:val="false"/>
          <w:color w:val="000000"/>
        </w:rPr>
        <w:t>
көрсетуші қызметінің тәртібі</w:t>
      </w:r>
    </w:p>
    <w:bookmarkEnd w:id="22"/>
    <w:bookmarkStart w:name="z137" w:id="23"/>
    <w:p>
      <w:pPr>
        <w:spacing w:after="0"/>
        <w:ind w:left="0"/>
        <w:jc w:val="both"/>
      </w:pPr>
      <w:r>
        <w:rPr>
          <w:rFonts w:ascii="Times New Roman"/>
          <w:b w:val="false"/>
          <w:i w:val="false"/>
          <w:color w:val="000000"/>
          <w:sz w:val="28"/>
        </w:rPr>
        <w:t>
      6. Қызмет көрсетушінің қадамдық іс-қимылы және шешімі (ЭҮП арқылы электронды мемлекеттік қызметті көрсету кезіндегі функционалдық өзара іс-қимылдың № 1 диаграммасы)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тұтынушы өзінің ЭЦҚ-ның тіркеу куәлігінің көмегімен ЭҮП-та тіркеуді жүзеге асырады, ол тұтынушының компьютерінің интернет-браузерінде сақталады (ЭҮП-та тіркелмеген тұтынушылар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1-процесс - тұтынушының компьютерінің интернет-браузерінде ЭЦҚ тіркеу куәлігін бекіту, мемлекеттік қызметті алу үшін ЭҮП-қа тұтынушы пароль енгізу процесі (авторизациялау процесі);</w:t>
      </w:r>
      <w:r>
        <w:br/>
      </w:r>
      <w:r>
        <w:rPr>
          <w:rFonts w:ascii="Times New Roman"/>
          <w:b w:val="false"/>
          <w:i w:val="false"/>
          <w:color w:val="000000"/>
          <w:sz w:val="28"/>
        </w:rPr>
        <w:t>
</w:t>
      </w:r>
      <w:r>
        <w:rPr>
          <w:rFonts w:ascii="Times New Roman"/>
          <w:b w:val="false"/>
          <w:i w:val="false"/>
          <w:color w:val="000000"/>
          <w:sz w:val="28"/>
        </w:rPr>
        <w:t>
      3) 1-шарт – ЭҮП-да тіркелген тұтынушы туралы деректердің түпнұсқалығын логин (ЖСН/БСН) және пароль арқылы тексеру;</w:t>
      </w:r>
      <w:r>
        <w:br/>
      </w:r>
      <w:r>
        <w:rPr>
          <w:rFonts w:ascii="Times New Roman"/>
          <w:b w:val="false"/>
          <w:i w:val="false"/>
          <w:color w:val="000000"/>
          <w:sz w:val="28"/>
        </w:rPr>
        <w:t>
</w:t>
      </w:r>
      <w:r>
        <w:rPr>
          <w:rFonts w:ascii="Times New Roman"/>
          <w:b w:val="false"/>
          <w:i w:val="false"/>
          <w:color w:val="000000"/>
          <w:sz w:val="28"/>
        </w:rPr>
        <w:t>
      4) 2-процесс – тұтынушы деректерінде бұзушылықтардың болуымен байланысты ЭҮП-мен авторизациядан бас тарту туралы хабарламаны құру;</w:t>
      </w:r>
      <w:r>
        <w:br/>
      </w:r>
      <w:r>
        <w:rPr>
          <w:rFonts w:ascii="Times New Roman"/>
          <w:b w:val="false"/>
          <w:i w:val="false"/>
          <w:color w:val="000000"/>
          <w:sz w:val="28"/>
        </w:rPr>
        <w:t>
</w:t>
      </w:r>
      <w:r>
        <w:rPr>
          <w:rFonts w:ascii="Times New Roman"/>
          <w:b w:val="false"/>
          <w:i w:val="false"/>
          <w:color w:val="000000"/>
          <w:sz w:val="28"/>
        </w:rPr>
        <w:t>
      5) 3-процесс – тұтынушы осы регламентте көрсетілген қызметті таңдайды, қызмет көрсету және нысанның құрылымы мен форматтық талаптарының есебімен, сұрау нысанына электронды түрде қажетті құжаттарды бекіте отырып, оны тұтынушының толтыруы үшін экранға сұрау нысанын шығару;</w:t>
      </w:r>
      <w:r>
        <w:br/>
      </w:r>
      <w:r>
        <w:rPr>
          <w:rFonts w:ascii="Times New Roman"/>
          <w:b w:val="false"/>
          <w:i w:val="false"/>
          <w:color w:val="000000"/>
          <w:sz w:val="28"/>
        </w:rPr>
        <w:t>
</w:t>
      </w:r>
      <w:r>
        <w:rPr>
          <w:rFonts w:ascii="Times New Roman"/>
          <w:b w:val="false"/>
          <w:i w:val="false"/>
          <w:color w:val="000000"/>
          <w:sz w:val="28"/>
        </w:rPr>
        <w:t>
      6) 4-процесс – қызметтерді ЭҮТШ-та төлеу, одан кейін бұл ақпарат «Е-лицензиялау» МДБ АЖ-ға түседі;</w:t>
      </w:r>
      <w:r>
        <w:br/>
      </w:r>
      <w:r>
        <w:rPr>
          <w:rFonts w:ascii="Times New Roman"/>
          <w:b w:val="false"/>
          <w:i w:val="false"/>
          <w:color w:val="000000"/>
          <w:sz w:val="28"/>
        </w:rPr>
        <w:t>
</w:t>
      </w:r>
      <w:r>
        <w:rPr>
          <w:rFonts w:ascii="Times New Roman"/>
          <w:b w:val="false"/>
          <w:i w:val="false"/>
          <w:color w:val="000000"/>
          <w:sz w:val="28"/>
        </w:rPr>
        <w:t>
      7) 2-шарт - қызмет көрсеткені үшін төлем фактісін «Е-лицензиялау» МДБ АЖ-да тексеру;</w:t>
      </w:r>
      <w:r>
        <w:br/>
      </w:r>
      <w:r>
        <w:rPr>
          <w:rFonts w:ascii="Times New Roman"/>
          <w:b w:val="false"/>
          <w:i w:val="false"/>
          <w:color w:val="000000"/>
          <w:sz w:val="28"/>
        </w:rPr>
        <w:t>
</w:t>
      </w:r>
      <w:r>
        <w:rPr>
          <w:rFonts w:ascii="Times New Roman"/>
          <w:b w:val="false"/>
          <w:i w:val="false"/>
          <w:color w:val="000000"/>
          <w:sz w:val="28"/>
        </w:rPr>
        <w:t>
      8) 5-процесс – қызметтерді «Е-лицензиялау» МДБ АЖ-да көрсеткені үшін төлемдердің болмауына байланысты сұратылған қызметтен бас тарту туралы хабарламаны құру;</w:t>
      </w:r>
      <w:r>
        <w:br/>
      </w:r>
      <w:r>
        <w:rPr>
          <w:rFonts w:ascii="Times New Roman"/>
          <w:b w:val="false"/>
          <w:i w:val="false"/>
          <w:color w:val="000000"/>
          <w:sz w:val="28"/>
        </w:rPr>
        <w:t>
</w:t>
      </w:r>
      <w:r>
        <w:rPr>
          <w:rFonts w:ascii="Times New Roman"/>
          <w:b w:val="false"/>
          <w:i w:val="false"/>
          <w:color w:val="000000"/>
          <w:sz w:val="28"/>
        </w:rPr>
        <w:t>
      9) 6-процесс – сұрауды куәландыру (қол қою) үшін тұтынушының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
      10) 3-шарт – ЭЦҚ тіркеу куәлігінің қолданылу мерзімін және тізімде кері қайтарылған тіркеу куәліктерінің (жойылған) жоқ болуын, сондай-ақ сұрауда көрсетілген ЖСН/БСН арасында және ЭЦҚ тіркеу куәлігінде көрсетілген сәйкестендіру деректерінің сәйкестігін ЭҮП-да тексеру;</w:t>
      </w:r>
      <w:r>
        <w:br/>
      </w:r>
      <w:r>
        <w:rPr>
          <w:rFonts w:ascii="Times New Roman"/>
          <w:b w:val="false"/>
          <w:i w:val="false"/>
          <w:color w:val="000000"/>
          <w:sz w:val="28"/>
        </w:rPr>
        <w:t>
</w:t>
      </w:r>
      <w:r>
        <w:rPr>
          <w:rFonts w:ascii="Times New Roman"/>
          <w:b w:val="false"/>
          <w:i w:val="false"/>
          <w:color w:val="000000"/>
          <w:sz w:val="28"/>
        </w:rPr>
        <w:t>
      11) 7-процесс – тұтынушының ЭЦҚ-сының нақтылығын растамаумен байланысты сұратылған қызметтен бас тарту туралы хабарламаны құру;</w:t>
      </w:r>
      <w:r>
        <w:br/>
      </w:r>
      <w:r>
        <w:rPr>
          <w:rFonts w:ascii="Times New Roman"/>
          <w:b w:val="false"/>
          <w:i w:val="false"/>
          <w:color w:val="000000"/>
          <w:sz w:val="28"/>
        </w:rPr>
        <w:t>
</w:t>
      </w:r>
      <w:r>
        <w:rPr>
          <w:rFonts w:ascii="Times New Roman"/>
          <w:b w:val="false"/>
          <w:i w:val="false"/>
          <w:color w:val="000000"/>
          <w:sz w:val="28"/>
        </w:rPr>
        <w:t>
      12) 8-процесс – тұтынушының ЭЦҚ арқылы қызмет көрсетуге сұраудың толтырылған (енгізілген деректер) нысанын куәландыру (қол қою);</w:t>
      </w:r>
      <w:r>
        <w:br/>
      </w:r>
      <w:r>
        <w:rPr>
          <w:rFonts w:ascii="Times New Roman"/>
          <w:b w:val="false"/>
          <w:i w:val="false"/>
          <w:color w:val="000000"/>
          <w:sz w:val="28"/>
        </w:rPr>
        <w:t>
</w:t>
      </w:r>
      <w:r>
        <w:rPr>
          <w:rFonts w:ascii="Times New Roman"/>
          <w:b w:val="false"/>
          <w:i w:val="false"/>
          <w:color w:val="000000"/>
          <w:sz w:val="28"/>
        </w:rPr>
        <w:t>
      13) 9-процесс - «Е-лицензиялау» МДБ АЖ-да электронды құжатты (тұтынушының сұрауын) тіркеу және «Е-лицензиялау» МДБ АЖ-да сұрауды өңдеу;</w:t>
      </w:r>
      <w:r>
        <w:br/>
      </w:r>
      <w:r>
        <w:rPr>
          <w:rFonts w:ascii="Times New Roman"/>
          <w:b w:val="false"/>
          <w:i w:val="false"/>
          <w:color w:val="000000"/>
          <w:sz w:val="28"/>
        </w:rPr>
        <w:t>
</w:t>
      </w:r>
      <w:r>
        <w:rPr>
          <w:rFonts w:ascii="Times New Roman"/>
          <w:b w:val="false"/>
          <w:i w:val="false"/>
          <w:color w:val="000000"/>
          <w:sz w:val="28"/>
        </w:rPr>
        <w:t>
      14) 4-шарт – лицензия беру үшін тұтынушының біліктілік талаптарына және негіздерге сәйкестігін қызмет берушінің тексеруі;</w:t>
      </w:r>
      <w:r>
        <w:br/>
      </w:r>
      <w:r>
        <w:rPr>
          <w:rFonts w:ascii="Times New Roman"/>
          <w:b w:val="false"/>
          <w:i w:val="false"/>
          <w:color w:val="000000"/>
          <w:sz w:val="28"/>
        </w:rPr>
        <w:t>
</w:t>
      </w:r>
      <w:r>
        <w:rPr>
          <w:rFonts w:ascii="Times New Roman"/>
          <w:b w:val="false"/>
          <w:i w:val="false"/>
          <w:color w:val="000000"/>
          <w:sz w:val="28"/>
        </w:rPr>
        <w:t>
      15) 10-процесс – тұтынушының «Е-лицензиялау» МДБ АЖ-ғы деректерінде бұзушылықтарының бар болуына байланысты сұратылған қызметтен бас тарту туралы хабарламаны құру;</w:t>
      </w:r>
      <w:r>
        <w:br/>
      </w:r>
      <w:r>
        <w:rPr>
          <w:rFonts w:ascii="Times New Roman"/>
          <w:b w:val="false"/>
          <w:i w:val="false"/>
          <w:color w:val="000000"/>
          <w:sz w:val="28"/>
        </w:rPr>
        <w:t>
</w:t>
      </w:r>
      <w:r>
        <w:rPr>
          <w:rFonts w:ascii="Times New Roman"/>
          <w:b w:val="false"/>
          <w:i w:val="false"/>
          <w:color w:val="000000"/>
          <w:sz w:val="28"/>
        </w:rPr>
        <w:t>
      16) 11-процесс – тұтынушының ЭҮП құрған қызмет (электрондық лицензия) нәтижелерін алуы. Электронды құжат қызмет көрсетушінің уәкілетті тұлғасының ЭЦҚ пайдалануымен құрылады.</w:t>
      </w:r>
      <w:r>
        <w:br/>
      </w:r>
      <w:r>
        <w:rPr>
          <w:rFonts w:ascii="Times New Roman"/>
          <w:b w:val="false"/>
          <w:i w:val="false"/>
          <w:color w:val="000000"/>
          <w:sz w:val="28"/>
        </w:rPr>
        <w:t>
</w:t>
      </w:r>
      <w:r>
        <w:rPr>
          <w:rFonts w:ascii="Times New Roman"/>
          <w:b w:val="false"/>
          <w:i w:val="false"/>
          <w:color w:val="000000"/>
          <w:sz w:val="28"/>
        </w:rPr>
        <w:t>
      7. Қадамдық іс-қимылы және шешімі (қызмет көрсетуші арқылы электронды мемлекеттік қызметті көрсету кезіндегі функционалдық өзара іс-қимылдың № 2 диаграммасы)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1-процесс – мемлекеттік қызметті көрсету үшін қызмет көрсетуші қызметкерінің логин мен парольді «Е-лицензиялау» МДБ АЖ-ға енгізуі;</w:t>
      </w:r>
      <w:r>
        <w:br/>
      </w:r>
      <w:r>
        <w:rPr>
          <w:rFonts w:ascii="Times New Roman"/>
          <w:b w:val="false"/>
          <w:i w:val="false"/>
          <w:color w:val="000000"/>
          <w:sz w:val="28"/>
        </w:rPr>
        <w:t>
</w:t>
      </w:r>
      <w:r>
        <w:rPr>
          <w:rFonts w:ascii="Times New Roman"/>
          <w:b w:val="false"/>
          <w:i w:val="false"/>
          <w:color w:val="000000"/>
          <w:sz w:val="28"/>
        </w:rPr>
        <w:t>
      2) 1-шарт – қызмет көрсетушінің тіркелген қызметкері туралы деректердің нақтылығын «Е-лицензиялау» МДБ АЖ-да логин және пароль арқылы тексеру;</w:t>
      </w:r>
      <w:r>
        <w:br/>
      </w:r>
      <w:r>
        <w:rPr>
          <w:rFonts w:ascii="Times New Roman"/>
          <w:b w:val="false"/>
          <w:i w:val="false"/>
          <w:color w:val="000000"/>
          <w:sz w:val="28"/>
        </w:rPr>
        <w:t>
</w:t>
      </w:r>
      <w:r>
        <w:rPr>
          <w:rFonts w:ascii="Times New Roman"/>
          <w:b w:val="false"/>
          <w:i w:val="false"/>
          <w:color w:val="000000"/>
          <w:sz w:val="28"/>
        </w:rPr>
        <w:t>
      3) 2-процесс – қызмет көрсетуші қызметкерінің деректерінде бұзушылықтардың бар болуына байланысты авторизациялаудан бас тарту туралы хабарламаны «Е-лицензиялау» МДБ АЖ-да құру;</w:t>
      </w:r>
      <w:r>
        <w:br/>
      </w:r>
      <w:r>
        <w:rPr>
          <w:rFonts w:ascii="Times New Roman"/>
          <w:b w:val="false"/>
          <w:i w:val="false"/>
          <w:color w:val="000000"/>
          <w:sz w:val="28"/>
        </w:rPr>
        <w:t>
</w:t>
      </w:r>
      <w:r>
        <w:rPr>
          <w:rFonts w:ascii="Times New Roman"/>
          <w:b w:val="false"/>
          <w:i w:val="false"/>
          <w:color w:val="000000"/>
          <w:sz w:val="28"/>
        </w:rPr>
        <w:t>
      4) 3-процесс – осы регламентте көрсетілген қызметтерді қызмет көрсетуші қызметкерінің таңдауы, қызмет көрсету үшін сұрау нысанын экранға шығару және қызмет көрсету қызметкерінің тұтынушы деректерін енгізу;</w:t>
      </w:r>
      <w:r>
        <w:br/>
      </w:r>
      <w:r>
        <w:rPr>
          <w:rFonts w:ascii="Times New Roman"/>
          <w:b w:val="false"/>
          <w:i w:val="false"/>
          <w:color w:val="000000"/>
          <w:sz w:val="28"/>
        </w:rPr>
        <w:t>
</w:t>
      </w:r>
      <w:r>
        <w:rPr>
          <w:rFonts w:ascii="Times New Roman"/>
          <w:b w:val="false"/>
          <w:i w:val="false"/>
          <w:color w:val="000000"/>
          <w:sz w:val="28"/>
        </w:rPr>
        <w:t>
      5) 4-процесс – ЭҮШ арқылы тұтынушы туралы деректерді ЖТ МДҚ/ЗТ МДҚ жіберу;</w:t>
      </w:r>
      <w:r>
        <w:br/>
      </w:r>
      <w:r>
        <w:rPr>
          <w:rFonts w:ascii="Times New Roman"/>
          <w:b w:val="false"/>
          <w:i w:val="false"/>
          <w:color w:val="000000"/>
          <w:sz w:val="28"/>
        </w:rPr>
        <w:t>
</w:t>
      </w:r>
      <w:r>
        <w:rPr>
          <w:rFonts w:ascii="Times New Roman"/>
          <w:b w:val="false"/>
          <w:i w:val="false"/>
          <w:color w:val="000000"/>
          <w:sz w:val="28"/>
        </w:rPr>
        <w:t>
      6) 2-шарт – тұтынушы деректерінің ЖТ МДҚ/ЗТ МДҚ-да бар болуын тексеру;</w:t>
      </w:r>
      <w:r>
        <w:br/>
      </w:r>
      <w:r>
        <w:rPr>
          <w:rFonts w:ascii="Times New Roman"/>
          <w:b w:val="false"/>
          <w:i w:val="false"/>
          <w:color w:val="000000"/>
          <w:sz w:val="28"/>
        </w:rPr>
        <w:t>
</w:t>
      </w:r>
      <w:r>
        <w:rPr>
          <w:rFonts w:ascii="Times New Roman"/>
          <w:b w:val="false"/>
          <w:i w:val="false"/>
          <w:color w:val="000000"/>
          <w:sz w:val="28"/>
        </w:rPr>
        <w:t>
      7) 5-процесс - тұтынушы деректерінің ЖТ МДҚ/ЗТ МДҚ-да жоқ болуына байланысты деректерді алудың мүмкін еместігі туралы хабарламаны құру;</w:t>
      </w:r>
      <w:r>
        <w:br/>
      </w:r>
      <w:r>
        <w:rPr>
          <w:rFonts w:ascii="Times New Roman"/>
          <w:b w:val="false"/>
          <w:i w:val="false"/>
          <w:color w:val="000000"/>
          <w:sz w:val="28"/>
        </w:rPr>
        <w:t>
</w:t>
      </w:r>
      <w:r>
        <w:rPr>
          <w:rFonts w:ascii="Times New Roman"/>
          <w:b w:val="false"/>
          <w:i w:val="false"/>
          <w:color w:val="000000"/>
          <w:sz w:val="28"/>
        </w:rPr>
        <w:t>
      8) 6-процесс – құжаттардың қағаз нысанда болуы туралы белгісі бөлігінде сұрау нысанын толтыру және тұтынушы ұсынған қажетті құжаттарды қызмет көрсетуші қызметкерінің сканерлеуі;</w:t>
      </w:r>
      <w:r>
        <w:br/>
      </w:r>
      <w:r>
        <w:rPr>
          <w:rFonts w:ascii="Times New Roman"/>
          <w:b w:val="false"/>
          <w:i w:val="false"/>
          <w:color w:val="000000"/>
          <w:sz w:val="28"/>
        </w:rPr>
        <w:t>
</w:t>
      </w:r>
      <w:r>
        <w:rPr>
          <w:rFonts w:ascii="Times New Roman"/>
          <w:b w:val="false"/>
          <w:i w:val="false"/>
          <w:color w:val="000000"/>
          <w:sz w:val="28"/>
        </w:rPr>
        <w:t>
      9) 7-процесс – сұрауды «Е-лицензиялау» МДБ АЖ-да тіркеу және «Е-лицензиялау» МДБ АЖ-да қызметтерді өңдеу;</w:t>
      </w:r>
      <w:r>
        <w:br/>
      </w:r>
      <w:r>
        <w:rPr>
          <w:rFonts w:ascii="Times New Roman"/>
          <w:b w:val="false"/>
          <w:i w:val="false"/>
          <w:color w:val="000000"/>
          <w:sz w:val="28"/>
        </w:rPr>
        <w:t>
</w:t>
      </w:r>
      <w:r>
        <w:rPr>
          <w:rFonts w:ascii="Times New Roman"/>
          <w:b w:val="false"/>
          <w:i w:val="false"/>
          <w:color w:val="000000"/>
          <w:sz w:val="28"/>
        </w:rPr>
        <w:t>
      10) 3-шарт – қызмет көрсетушінің лицензия беру үшін тұтынушының біліктілік талаптарына және негіздерге сәйкестігін тексеруі;</w:t>
      </w:r>
      <w:r>
        <w:br/>
      </w:r>
      <w:r>
        <w:rPr>
          <w:rFonts w:ascii="Times New Roman"/>
          <w:b w:val="false"/>
          <w:i w:val="false"/>
          <w:color w:val="000000"/>
          <w:sz w:val="28"/>
        </w:rPr>
        <w:t>
</w:t>
      </w:r>
      <w:r>
        <w:rPr>
          <w:rFonts w:ascii="Times New Roman"/>
          <w:b w:val="false"/>
          <w:i w:val="false"/>
          <w:color w:val="000000"/>
          <w:sz w:val="28"/>
        </w:rPr>
        <w:t>
      11) 8-процесс - «Е-лицензиялау» МДБ АЖ-да тұтынушы деректерінде бұзушылықтардың бар болуына байланысты сұратылған қызметтен бас тарту туралы хабарламаны құру;</w:t>
      </w:r>
      <w:r>
        <w:br/>
      </w:r>
      <w:r>
        <w:rPr>
          <w:rFonts w:ascii="Times New Roman"/>
          <w:b w:val="false"/>
          <w:i w:val="false"/>
          <w:color w:val="000000"/>
          <w:sz w:val="28"/>
        </w:rPr>
        <w:t>
</w:t>
      </w:r>
      <w:r>
        <w:rPr>
          <w:rFonts w:ascii="Times New Roman"/>
          <w:b w:val="false"/>
          <w:i w:val="false"/>
          <w:color w:val="000000"/>
          <w:sz w:val="28"/>
        </w:rPr>
        <w:t>
      12) 9-процесс – «Е-лицензиялау» МДБ АЖ-да құрылған қызмет нәтижелерін тұтынушының алуы. Электронды құжат қызмет көрсетушінің уәкілетті тұлғасының ЭЦҚ пайдалануымен құрылады.</w:t>
      </w:r>
      <w:r>
        <w:br/>
      </w:r>
      <w:r>
        <w:rPr>
          <w:rFonts w:ascii="Times New Roman"/>
          <w:b w:val="false"/>
          <w:i w:val="false"/>
          <w:color w:val="000000"/>
          <w:sz w:val="28"/>
        </w:rPr>
        <w:t>
</w:t>
      </w:r>
      <w:r>
        <w:rPr>
          <w:rFonts w:ascii="Times New Roman"/>
          <w:b w:val="false"/>
          <w:i w:val="false"/>
          <w:color w:val="000000"/>
          <w:sz w:val="28"/>
        </w:rPr>
        <w:t>
      8. Қызметке сұрауды және жауапты толтыру нысаны www.elicense.kz «Е-лицензиялау» веб-порталында келтірілген.</w:t>
      </w:r>
      <w:r>
        <w:br/>
      </w:r>
      <w:r>
        <w:rPr>
          <w:rFonts w:ascii="Times New Roman"/>
          <w:b w:val="false"/>
          <w:i w:val="false"/>
          <w:color w:val="000000"/>
          <w:sz w:val="28"/>
        </w:rPr>
        <w:t>
</w:t>
      </w:r>
      <w:r>
        <w:rPr>
          <w:rFonts w:ascii="Times New Roman"/>
          <w:b w:val="false"/>
          <w:i w:val="false"/>
          <w:color w:val="000000"/>
          <w:sz w:val="28"/>
        </w:rPr>
        <w:t>
      9. Сұрауды өңдегеннен кейін тұтынушыға сұрауды өңдеу нәтижелерін мынадай үлгімен қарау мүмкіндігі беріледі:</w:t>
      </w:r>
      <w:r>
        <w:br/>
      </w:r>
      <w:r>
        <w:rPr>
          <w:rFonts w:ascii="Times New Roman"/>
          <w:b w:val="false"/>
          <w:i w:val="false"/>
          <w:color w:val="000000"/>
          <w:sz w:val="28"/>
        </w:rPr>
        <w:t>
</w:t>
      </w:r>
      <w:r>
        <w:rPr>
          <w:rFonts w:ascii="Times New Roman"/>
          <w:b w:val="false"/>
          <w:i w:val="false"/>
          <w:color w:val="000000"/>
          <w:sz w:val="28"/>
        </w:rPr>
        <w:t>
      «ашу» деген түймені басқаннан кейін – сұрау нәтижесі экранның дисплейіне шығады;</w:t>
      </w:r>
      <w:r>
        <w:br/>
      </w:r>
      <w:r>
        <w:rPr>
          <w:rFonts w:ascii="Times New Roman"/>
          <w:b w:val="false"/>
          <w:i w:val="false"/>
          <w:color w:val="000000"/>
          <w:sz w:val="28"/>
        </w:rPr>
        <w:t>
</w:t>
      </w:r>
      <w:r>
        <w:rPr>
          <w:rFonts w:ascii="Times New Roman"/>
          <w:b w:val="false"/>
          <w:i w:val="false"/>
          <w:color w:val="000000"/>
          <w:sz w:val="28"/>
        </w:rPr>
        <w:t>
      «сақтау» деген түймені басқаннан кейін – сұрау нәтижесі тұтынушы берген магнитті тасығышта Adobe Acrobat форматында сақталады.</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қызметті көрсету бойынша қажетті ақпарат пен кеңесті call орталығының (1414)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қызметті көрсету үдерісіне қатысатын ҚФБ:</w:t>
      </w:r>
      <w:r>
        <w:br/>
      </w:r>
      <w:r>
        <w:rPr>
          <w:rFonts w:ascii="Times New Roman"/>
          <w:b w:val="false"/>
          <w:i w:val="false"/>
          <w:color w:val="000000"/>
          <w:sz w:val="28"/>
        </w:rPr>
        <w:t>
</w:t>
      </w:r>
      <w:r>
        <w:rPr>
          <w:rFonts w:ascii="Times New Roman"/>
          <w:b w:val="false"/>
          <w:i w:val="false"/>
          <w:color w:val="000000"/>
          <w:sz w:val="28"/>
        </w:rPr>
        <w:t>
      1) ЭҮП;</w:t>
      </w:r>
      <w:r>
        <w:br/>
      </w:r>
      <w:r>
        <w:rPr>
          <w:rFonts w:ascii="Times New Roman"/>
          <w:b w:val="false"/>
          <w:i w:val="false"/>
          <w:color w:val="000000"/>
          <w:sz w:val="28"/>
        </w:rPr>
        <w:t>
</w:t>
      </w:r>
      <w:r>
        <w:rPr>
          <w:rFonts w:ascii="Times New Roman"/>
          <w:b w:val="false"/>
          <w:i w:val="false"/>
          <w:color w:val="000000"/>
          <w:sz w:val="28"/>
        </w:rPr>
        <w:t>
      2) ЭПШ;</w:t>
      </w:r>
      <w:r>
        <w:br/>
      </w:r>
      <w:r>
        <w:rPr>
          <w:rFonts w:ascii="Times New Roman"/>
          <w:b w:val="false"/>
          <w:i w:val="false"/>
          <w:color w:val="000000"/>
          <w:sz w:val="28"/>
        </w:rPr>
        <w:t>
</w:t>
      </w:r>
      <w:r>
        <w:rPr>
          <w:rFonts w:ascii="Times New Roman"/>
          <w:b w:val="false"/>
          <w:i w:val="false"/>
          <w:color w:val="000000"/>
          <w:sz w:val="28"/>
        </w:rPr>
        <w:t>
      3) ЭПТШ;</w:t>
      </w:r>
      <w:r>
        <w:br/>
      </w:r>
      <w:r>
        <w:rPr>
          <w:rFonts w:ascii="Times New Roman"/>
          <w:b w:val="false"/>
          <w:i w:val="false"/>
          <w:color w:val="000000"/>
          <w:sz w:val="28"/>
        </w:rPr>
        <w:t>
</w:t>
      </w:r>
      <w:r>
        <w:rPr>
          <w:rFonts w:ascii="Times New Roman"/>
          <w:b w:val="false"/>
          <w:i w:val="false"/>
          <w:color w:val="000000"/>
          <w:sz w:val="28"/>
        </w:rPr>
        <w:t>
      4) «Е-лицензиялау» МДБ АЖ;</w:t>
      </w:r>
      <w:r>
        <w:br/>
      </w:r>
      <w:r>
        <w:rPr>
          <w:rFonts w:ascii="Times New Roman"/>
          <w:b w:val="false"/>
          <w:i w:val="false"/>
          <w:color w:val="000000"/>
          <w:sz w:val="28"/>
        </w:rPr>
        <w:t>
</w:t>
      </w:r>
      <w:r>
        <w:rPr>
          <w:rFonts w:ascii="Times New Roman"/>
          <w:b w:val="false"/>
          <w:i w:val="false"/>
          <w:color w:val="000000"/>
          <w:sz w:val="28"/>
        </w:rPr>
        <w:t>
      5) ЗТ МДҚ;</w:t>
      </w:r>
      <w:r>
        <w:br/>
      </w:r>
      <w:r>
        <w:rPr>
          <w:rFonts w:ascii="Times New Roman"/>
          <w:b w:val="false"/>
          <w:i w:val="false"/>
          <w:color w:val="000000"/>
          <w:sz w:val="28"/>
        </w:rPr>
        <w:t>
</w:t>
      </w:r>
      <w:r>
        <w:rPr>
          <w:rFonts w:ascii="Times New Roman"/>
          <w:b w:val="false"/>
          <w:i w:val="false"/>
          <w:color w:val="000000"/>
          <w:sz w:val="28"/>
        </w:rPr>
        <w:t>
      6) ЖТ МДҚ;</w:t>
      </w:r>
      <w:r>
        <w:br/>
      </w:r>
      <w:r>
        <w:rPr>
          <w:rFonts w:ascii="Times New Roman"/>
          <w:b w:val="false"/>
          <w:i w:val="false"/>
          <w:color w:val="000000"/>
          <w:sz w:val="28"/>
        </w:rPr>
        <w:t>
</w:t>
      </w:r>
      <w:r>
        <w:rPr>
          <w:rFonts w:ascii="Times New Roman"/>
          <w:b w:val="false"/>
          <w:i w:val="false"/>
          <w:color w:val="000000"/>
          <w:sz w:val="28"/>
        </w:rPr>
        <w:t>
      7) тұтынушы;</w:t>
      </w:r>
      <w:r>
        <w:br/>
      </w:r>
      <w:r>
        <w:rPr>
          <w:rFonts w:ascii="Times New Roman"/>
          <w:b w:val="false"/>
          <w:i w:val="false"/>
          <w:color w:val="000000"/>
          <w:sz w:val="28"/>
        </w:rPr>
        <w:t>
</w:t>
      </w:r>
      <w:r>
        <w:rPr>
          <w:rFonts w:ascii="Times New Roman"/>
          <w:b w:val="false"/>
          <w:i w:val="false"/>
          <w:color w:val="000000"/>
          <w:sz w:val="28"/>
        </w:rPr>
        <w:t>
      8) қызмет көрсетуші.</w:t>
      </w:r>
      <w:r>
        <w:br/>
      </w:r>
      <w:r>
        <w:rPr>
          <w:rFonts w:ascii="Times New Roman"/>
          <w:b w:val="false"/>
          <w:i w:val="false"/>
          <w:color w:val="000000"/>
          <w:sz w:val="28"/>
        </w:rPr>
        <w:t>
</w:t>
      </w:r>
      <w:r>
        <w:rPr>
          <w:rFonts w:ascii="Times New Roman"/>
          <w:b w:val="false"/>
          <w:i w:val="false"/>
          <w:color w:val="000000"/>
          <w:sz w:val="28"/>
        </w:rPr>
        <w:t>
      12. Әрбір іс-қимылы орындау мерзімін көрсете отырып, іс қимылдар (рәсім, функциялар, операциялар) тізбектілігін мәтінді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Электронды мемлекеттік қызметтің «сапа» және «қолжетімділік» көрсеткіштерін айқындау үшін сауалнама нысаны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Қызметтерді көрсету үдерісінде тұтынушыларға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рұқсатсыз алудан қорғау);</w:t>
      </w:r>
      <w:r>
        <w:br/>
      </w:r>
      <w:r>
        <w:rPr>
          <w:rFonts w:ascii="Times New Roman"/>
          <w:b w:val="false"/>
          <w:i w:val="false"/>
          <w:color w:val="000000"/>
          <w:sz w:val="28"/>
        </w:rPr>
        <w:t>
</w:t>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w:t>
      </w:r>
      <w:r>
        <w:rPr>
          <w:rFonts w:ascii="Times New Roman"/>
          <w:b w:val="false"/>
          <w:i w:val="false"/>
          <w:color w:val="000000"/>
          <w:sz w:val="28"/>
        </w:rPr>
        <w:t>
      3) қолжетімділік (ақпараттар мен ресурстарды рұқсатсыз ұстап қалудан қорғау).</w:t>
      </w:r>
      <w:r>
        <w:br/>
      </w:r>
      <w:r>
        <w:rPr>
          <w:rFonts w:ascii="Times New Roman"/>
          <w:b w:val="false"/>
          <w:i w:val="false"/>
          <w:color w:val="000000"/>
          <w:sz w:val="28"/>
        </w:rPr>
        <w:t>
</w:t>
      </w:r>
      <w:r>
        <w:rPr>
          <w:rFonts w:ascii="Times New Roman"/>
          <w:b w:val="false"/>
          <w:i w:val="false"/>
          <w:color w:val="000000"/>
          <w:sz w:val="28"/>
        </w:rPr>
        <w:t>
      15. Қызмет көрсетудің техникалық шарттары: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электронды лицензия берілетін тұлғада ЖСН/БСН бар болуы;</w:t>
      </w:r>
      <w:r>
        <w:br/>
      </w:r>
      <w:r>
        <w:rPr>
          <w:rFonts w:ascii="Times New Roman"/>
          <w:b w:val="false"/>
          <w:i w:val="false"/>
          <w:color w:val="000000"/>
          <w:sz w:val="28"/>
        </w:rPr>
        <w:t>
</w:t>
      </w:r>
      <w:r>
        <w:rPr>
          <w:rFonts w:ascii="Times New Roman"/>
          <w:b w:val="false"/>
          <w:i w:val="false"/>
          <w:color w:val="000000"/>
          <w:sz w:val="28"/>
        </w:rPr>
        <w:t>
      3) ЭҮП авторизациялау;</w:t>
      </w:r>
      <w:r>
        <w:br/>
      </w:r>
      <w:r>
        <w:rPr>
          <w:rFonts w:ascii="Times New Roman"/>
          <w:b w:val="false"/>
          <w:i w:val="false"/>
          <w:color w:val="000000"/>
          <w:sz w:val="28"/>
        </w:rPr>
        <w:t>
</w:t>
      </w:r>
      <w:r>
        <w:rPr>
          <w:rFonts w:ascii="Times New Roman"/>
          <w:b w:val="false"/>
          <w:i w:val="false"/>
          <w:color w:val="000000"/>
          <w:sz w:val="28"/>
        </w:rPr>
        <w:t>
      4) ЭЦҚ пайдаланушының болуы;</w:t>
      </w:r>
      <w:r>
        <w:br/>
      </w:r>
      <w:r>
        <w:rPr>
          <w:rFonts w:ascii="Times New Roman"/>
          <w:b w:val="false"/>
          <w:i w:val="false"/>
          <w:color w:val="000000"/>
          <w:sz w:val="28"/>
        </w:rPr>
        <w:t>
</w:t>
      </w:r>
      <w:r>
        <w:rPr>
          <w:rFonts w:ascii="Times New Roman"/>
          <w:b w:val="false"/>
          <w:i w:val="false"/>
          <w:color w:val="000000"/>
          <w:sz w:val="28"/>
        </w:rPr>
        <w:t>
      5) екінші деңгейдегі банкіде банкілік карточкасының немесе ағымдағы шотының бар болуы.</w:t>
      </w:r>
    </w:p>
    <w:bookmarkEnd w:id="23"/>
    <w:bookmarkStart w:name="z193" w:id="24"/>
    <w:p>
      <w:pPr>
        <w:spacing w:after="0"/>
        <w:ind w:left="0"/>
        <w:jc w:val="both"/>
      </w:pPr>
      <w:r>
        <w:rPr>
          <w:rFonts w:ascii="Times New Roman"/>
          <w:b w:val="false"/>
          <w:i w:val="false"/>
          <w:color w:val="000000"/>
          <w:sz w:val="28"/>
        </w:rPr>
        <w:t>
«Уларды өндіру, қайта өңдеу, сатып алу, сақтау, өткізу,</w:t>
      </w:r>
      <w:r>
        <w:br/>
      </w:r>
      <w:r>
        <w:rPr>
          <w:rFonts w:ascii="Times New Roman"/>
          <w:b w:val="false"/>
          <w:i w:val="false"/>
          <w:color w:val="000000"/>
          <w:sz w:val="28"/>
        </w:rPr>
        <w:t>
пайдалану, жою жөніндегі қызметті жүзеге асыруға лицензия</w:t>
      </w:r>
      <w:r>
        <w:br/>
      </w:r>
      <w:r>
        <w:rPr>
          <w:rFonts w:ascii="Times New Roman"/>
          <w:b w:val="false"/>
          <w:i w:val="false"/>
          <w:color w:val="000000"/>
          <w:sz w:val="28"/>
        </w:rPr>
        <w:t>
беру, қайта ресімдеу, лицензияның телнұсқаларын беру»</w:t>
      </w:r>
      <w:r>
        <w:br/>
      </w:r>
      <w:r>
        <w:rPr>
          <w:rFonts w:ascii="Times New Roman"/>
          <w:b w:val="false"/>
          <w:i w:val="false"/>
          <w:color w:val="000000"/>
          <w:sz w:val="28"/>
        </w:rPr>
        <w:t>
электронды мемлекеттік қызмет регламентіне 1-қосымша</w:t>
      </w:r>
    </w:p>
    <w:bookmarkEnd w:id="24"/>
    <w:bookmarkStart w:name="z194" w:id="25"/>
    <w:p>
      <w:pPr>
        <w:spacing w:after="0"/>
        <w:ind w:left="0"/>
        <w:jc w:val="left"/>
      </w:pPr>
      <w:r>
        <w:rPr>
          <w:rFonts w:ascii="Times New Roman"/>
          <w:b/>
          <w:i w:val="false"/>
          <w:color w:val="000000"/>
        </w:rPr>
        <w:t xml:space="preserve"> 
Қызмет көрсетушінің қадамдық іс-қимылы және шешімі ЭҮП арқылы электронды мемлекеттік қызметті көрсету кезіндегі</w:t>
      </w:r>
      <w:r>
        <w:br/>
      </w:r>
      <w:r>
        <w:rPr>
          <w:rFonts w:ascii="Times New Roman"/>
          <w:b/>
          <w:i w:val="false"/>
          <w:color w:val="000000"/>
        </w:rPr>
        <w:t>
функционалды өзара іс-қимылдың № 1 диаграммасы</w:t>
      </w:r>
    </w:p>
    <w:bookmarkEnd w:id="25"/>
    <w:p>
      <w:pPr>
        <w:spacing w:after="0"/>
        <w:ind w:left="0"/>
        <w:jc w:val="both"/>
      </w:pPr>
      <w:r>
        <w:drawing>
          <wp:inline distT="0" distB="0" distL="0" distR="0">
            <wp:extent cx="78740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74000" cy="4318000"/>
                    </a:xfrm>
                    <a:prstGeom prst="rect">
                      <a:avLst/>
                    </a:prstGeom>
                  </pic:spPr>
                </pic:pic>
              </a:graphicData>
            </a:graphic>
          </wp:inline>
        </w:drawing>
      </w:r>
    </w:p>
    <w:bookmarkStart w:name="z195" w:id="26"/>
    <w:p>
      <w:pPr>
        <w:spacing w:after="0"/>
        <w:ind w:left="0"/>
        <w:jc w:val="left"/>
      </w:pPr>
      <w:r>
        <w:rPr>
          <w:rFonts w:ascii="Times New Roman"/>
          <w:b/>
          <w:i w:val="false"/>
          <w:color w:val="000000"/>
        </w:rPr>
        <w:t xml:space="preserve"> 
Қызмет көрсету арқылы электронды мемлекеттік қызметті көрсету</w:t>
      </w:r>
      <w:r>
        <w:br/>
      </w:r>
      <w:r>
        <w:rPr>
          <w:rFonts w:ascii="Times New Roman"/>
          <w:b/>
          <w:i w:val="false"/>
          <w:color w:val="000000"/>
        </w:rPr>
        <w:t>
кезіндегі функционалды өзара іс-қимылдың № 2 диаграммасы</w:t>
      </w:r>
    </w:p>
    <w:bookmarkEnd w:id="26"/>
    <w:p>
      <w:pPr>
        <w:spacing w:after="0"/>
        <w:ind w:left="0"/>
        <w:jc w:val="both"/>
      </w:pPr>
      <w:r>
        <w:drawing>
          <wp:inline distT="0" distB="0" distL="0" distR="0">
            <wp:extent cx="75438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543800" cy="4241800"/>
                    </a:xfrm>
                    <a:prstGeom prst="rect">
                      <a:avLst/>
                    </a:prstGeom>
                  </pic:spPr>
                </pic:pic>
              </a:graphicData>
            </a:graphic>
          </wp:inline>
        </w:drawing>
      </w:r>
    </w:p>
    <w:bookmarkStart w:name="z196" w:id="27"/>
    <w:p>
      <w:pPr>
        <w:spacing w:after="0"/>
        <w:ind w:left="0"/>
        <w:jc w:val="both"/>
      </w:pPr>
      <w:r>
        <w:rPr>
          <w:rFonts w:ascii="Times New Roman"/>
          <w:b w:val="false"/>
          <w:i w:val="false"/>
          <w:color w:val="000000"/>
          <w:sz w:val="28"/>
        </w:rPr>
        <w:t>
«Уларды өндіру, қайта өңдеу, сатып алу, сақтау, өткізу,</w:t>
      </w:r>
      <w:r>
        <w:br/>
      </w:r>
      <w:r>
        <w:rPr>
          <w:rFonts w:ascii="Times New Roman"/>
          <w:b w:val="false"/>
          <w:i w:val="false"/>
          <w:color w:val="000000"/>
          <w:sz w:val="28"/>
        </w:rPr>
        <w:t>
пайдалану, жою жөніндегі қызметті жүзеге асыруға лицензия</w:t>
      </w:r>
      <w:r>
        <w:br/>
      </w:r>
      <w:r>
        <w:rPr>
          <w:rFonts w:ascii="Times New Roman"/>
          <w:b w:val="false"/>
          <w:i w:val="false"/>
          <w:color w:val="000000"/>
          <w:sz w:val="28"/>
        </w:rPr>
        <w:t>
беру, қайта ресімдеу, лицензияның телнұсқаларын беру»</w:t>
      </w:r>
      <w:r>
        <w:br/>
      </w:r>
      <w:r>
        <w:rPr>
          <w:rFonts w:ascii="Times New Roman"/>
          <w:b w:val="false"/>
          <w:i w:val="false"/>
          <w:color w:val="000000"/>
          <w:sz w:val="28"/>
        </w:rPr>
        <w:t>
электронды мемлекеттік қызмет регламентіне 2-қосымша</w:t>
      </w:r>
    </w:p>
    <w:bookmarkEnd w:id="27"/>
    <w:bookmarkStart w:name="z197" w:id="28"/>
    <w:p>
      <w:pPr>
        <w:spacing w:after="0"/>
        <w:ind w:left="0"/>
        <w:jc w:val="left"/>
      </w:pPr>
      <w:r>
        <w:rPr>
          <w:rFonts w:ascii="Times New Roman"/>
          <w:b/>
          <w:i w:val="false"/>
          <w:color w:val="000000"/>
        </w:rPr>
        <w:t xml:space="preserve"> 
Іс-қимыл орындау мерзімін көрсете отырып, іс қимылдар (рәсім,</w:t>
      </w:r>
      <w:r>
        <w:br/>
      </w:r>
      <w:r>
        <w:rPr>
          <w:rFonts w:ascii="Times New Roman"/>
          <w:b/>
          <w:i w:val="false"/>
          <w:color w:val="000000"/>
        </w:rPr>
        <w:t>
функциялар, операциялар) тізбектілігін мәтінді кестелік</w:t>
      </w:r>
      <w:r>
        <w:br/>
      </w:r>
      <w:r>
        <w:rPr>
          <w:rFonts w:ascii="Times New Roman"/>
          <w:b/>
          <w:i w:val="false"/>
          <w:color w:val="000000"/>
        </w:rPr>
        <w:t>
сипаттамасы</w:t>
      </w:r>
    </w:p>
    <w:bookmarkEnd w:id="28"/>
    <w:bookmarkStart w:name="z198" w:id="29"/>
    <w:p>
      <w:pPr>
        <w:spacing w:after="0"/>
        <w:ind w:left="0"/>
        <w:jc w:val="left"/>
      </w:pPr>
      <w:r>
        <w:rPr>
          <w:rFonts w:ascii="Times New Roman"/>
          <w:b/>
          <w:i w:val="false"/>
          <w:color w:val="000000"/>
        </w:rPr>
        <w:t xml:space="preserve"> 
1-кесте. ЭҮП арқылы ҚФБ-ның іс-қимылдарын сипаттау</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6"/>
        <w:gridCol w:w="1692"/>
        <w:gridCol w:w="1883"/>
        <w:gridCol w:w="1905"/>
        <w:gridCol w:w="1692"/>
        <w:gridCol w:w="1905"/>
        <w:gridCol w:w="1501"/>
        <w:gridCol w:w="1501"/>
        <w:gridCol w:w="1693"/>
        <w:gridCol w:w="1295"/>
        <w:gridCol w:w="1387"/>
        <w:gridCol w:w="1290"/>
      </w:tblGrid>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(жұмыс барысының, ағысының)</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атауы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атауы (үдеріс, рәсім, операциялар және оларды сипаттау)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тіркеу куәлігінің тұтынушысын компьютердің интернет баузеріне бекіту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Тұтынушының деректерінде бұзушылықтардың бар болуына байланысты бас тарту туралы хабарламаны құру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түрде қажетті құжаттарды бекіте отырып, қызметті таңдайды және сұрау деректерін құрады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төлеу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жоқ болуына байланысты бас тарту туралы хабарламаны құрады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Сұрауды куәландыру (қол қою) үшін ЭЦҚ таңдау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ЭЦҚ нақтылығының расталмауына байланысты бас тарту туралы хабарламаны құрады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арқылы сұрауды куәландыру (қол қою)</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құжатты, өтінішті (тұтынушының сұрауын) «Е-лицензиялау» МДБ АЖ-да тіркеу және «Е-лицензиялау» МДБ АЖ-да сұрауды өңдеу;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тұтынушы деректерінде бұзушылықтардың бар болуына байланысты сұратылған қызметтен бас тарту туралы хабарламаны құру;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құжат (электронды лицензия)</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ұйымдастыру-өкімдік шешімдер)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мерзімдері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 нөмірі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2-егер тұтынушының деректерінде бұзушылықтар бар болса;</w:t>
            </w:r>
            <w:r>
              <w:br/>
            </w:r>
            <w:r>
              <w:rPr>
                <w:rFonts w:ascii="Times New Roman"/>
                <w:b w:val="false"/>
                <w:i w:val="false"/>
                <w:color w:val="000000"/>
                <w:sz w:val="20"/>
              </w:rPr>
              <w:t>
</w:t>
            </w:r>
            <w:r>
              <w:rPr>
                <w:rFonts w:ascii="Times New Roman"/>
                <w:b w:val="false"/>
                <w:i w:val="false"/>
                <w:color w:val="000000"/>
                <w:sz w:val="20"/>
              </w:rPr>
              <w:t>3 – егер авторизация табысты өтсе</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төлемесе, 6 - егер төлесе</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7-егер ЭЦҚ қате болса; 8 – ЭЦҚ қате болмаса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беру үшін қызмет көрсетушінің біліктілік талаптарына және негіздерге тұтынушының сәйкестігін тексеру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9" w:id="30"/>
    <w:p>
      <w:pPr>
        <w:spacing w:after="0"/>
        <w:ind w:left="0"/>
        <w:jc w:val="left"/>
      </w:pPr>
      <w:r>
        <w:rPr>
          <w:rFonts w:ascii="Times New Roman"/>
          <w:b/>
          <w:i w:val="false"/>
          <w:color w:val="000000"/>
        </w:rPr>
        <w:t xml:space="preserve"> 
2-кесте. Қызмет көрсетуші арқылы ҚФБ-ның іс-қимылдарын сипаттау</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3"/>
        <w:gridCol w:w="2485"/>
        <w:gridCol w:w="2083"/>
        <w:gridCol w:w="1682"/>
        <w:gridCol w:w="2084"/>
        <w:gridCol w:w="2274"/>
        <w:gridCol w:w="2084"/>
        <w:gridCol w:w="1698"/>
        <w:gridCol w:w="1683"/>
        <w:gridCol w:w="1684"/>
      </w:tblGrid>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(жұмыс барысының, ағысының)</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атауы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МДҚ/ЗТМДҚ</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атауы (үдеріс, рәсім, операциялар) және оларды сипаттау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авторизацияланады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деректерде бұзушылықтардың бар болуына байланысты бас тарту туралы хабарламаны құру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 қызметкерінің қызметтерді таңдауы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Тұтынушының деректерін тексеруге сұрауды ЖТ МДҚ/ЗТМДҚ-ға жіберу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Деректерде бұзушылықтардың бар болуына байланысты бас тарту туралы хабарламаны құру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бекіте отырып сұрау нысанын толтыру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құжатты «Е-лицензиялау» МДБ АЖ-да тіркеу және «Е-лицензиялау» МДБ АЖ-да сұрауды өңдеу;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Тұтынушының деректерінде бұзушылықтардың бар болуына байланысты сұралған қызметтен бас тарту туралы хабарламаны «Е-лицензиялау» МДБ АЖ-да құру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құжат (электронды лицензия)</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ұйымдастыру-өкімдік шешімдер)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 нөмірі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1-қызмет көрсетуші қызметкерінің логині мен парольін «Е-лицензиялау» МДБ АЖ-да тексеру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тұтынушы деректерінде бұзушылықтар бар болса; 6-егер авторизация табысты өтсе</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8-егер «Е-лицензиялау» МДБ АЖ-да сұрау бойынша деректер болмаса, 9-егер деректер сұрау бойынша табылса</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00" w:id="31"/>
    <w:p>
      <w:pPr>
        <w:spacing w:after="0"/>
        <w:ind w:left="0"/>
        <w:jc w:val="both"/>
      </w:pPr>
      <w:r>
        <w:rPr>
          <w:rFonts w:ascii="Times New Roman"/>
          <w:b w:val="false"/>
          <w:i w:val="false"/>
          <w:color w:val="000000"/>
          <w:sz w:val="28"/>
        </w:rPr>
        <w:t>
</w:t>
      </w:r>
      <w:r>
        <w:rPr>
          <w:rFonts w:ascii="Times New Roman"/>
          <w:b/>
          <w:i w:val="false"/>
          <w:color w:val="000000"/>
          <w:sz w:val="28"/>
        </w:rPr>
        <w:t>Шартты белгілер:</w:t>
      </w:r>
    </w:p>
    <w:bookmarkEnd w:id="31"/>
    <w:p>
      <w:pPr>
        <w:spacing w:after="0"/>
        <w:ind w:left="0"/>
        <w:jc w:val="both"/>
      </w:pPr>
      <w:r>
        <w:drawing>
          <wp:inline distT="0" distB="0" distL="0" distR="0">
            <wp:extent cx="4546600" cy="530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546600" cy="5308600"/>
                    </a:xfrm>
                    <a:prstGeom prst="rect">
                      <a:avLst/>
                    </a:prstGeom>
                  </pic:spPr>
                </pic:pic>
              </a:graphicData>
            </a:graphic>
          </wp:inline>
        </w:drawing>
      </w:r>
    </w:p>
    <w:bookmarkStart w:name="z201" w:id="32"/>
    <w:p>
      <w:pPr>
        <w:spacing w:after="0"/>
        <w:ind w:left="0"/>
        <w:jc w:val="both"/>
      </w:pPr>
      <w:r>
        <w:rPr>
          <w:rFonts w:ascii="Times New Roman"/>
          <w:b w:val="false"/>
          <w:i w:val="false"/>
          <w:color w:val="000000"/>
          <w:sz w:val="28"/>
        </w:rPr>
        <w:t>
«Уларды өндіру, қайта өңдеу, сатып алу, сақтау, өткізу,</w:t>
      </w:r>
      <w:r>
        <w:br/>
      </w:r>
      <w:r>
        <w:rPr>
          <w:rFonts w:ascii="Times New Roman"/>
          <w:b w:val="false"/>
          <w:i w:val="false"/>
          <w:color w:val="000000"/>
          <w:sz w:val="28"/>
        </w:rPr>
        <w:t>
пайдалану, жою жөніндегі қызметті жүзеге асыруға лицензия</w:t>
      </w:r>
      <w:r>
        <w:br/>
      </w:r>
      <w:r>
        <w:rPr>
          <w:rFonts w:ascii="Times New Roman"/>
          <w:b w:val="false"/>
          <w:i w:val="false"/>
          <w:color w:val="000000"/>
          <w:sz w:val="28"/>
        </w:rPr>
        <w:t>
беру, қайта ресімдеу, лицензияның телнұсқаларын беру»</w:t>
      </w:r>
      <w:r>
        <w:br/>
      </w:r>
      <w:r>
        <w:rPr>
          <w:rFonts w:ascii="Times New Roman"/>
          <w:b w:val="false"/>
          <w:i w:val="false"/>
          <w:color w:val="000000"/>
          <w:sz w:val="28"/>
        </w:rPr>
        <w:t>
электронды мемлекеттік қызмет регламентіне 3-қосымша</w:t>
      </w:r>
    </w:p>
    <w:bookmarkEnd w:id="32"/>
    <w:p>
      <w:pPr>
        <w:spacing w:after="0"/>
        <w:ind w:left="0"/>
        <w:jc w:val="both"/>
      </w:pPr>
      <w:r>
        <w:rPr>
          <w:rFonts w:ascii="Times New Roman"/>
          <w:b w:val="false"/>
          <w:i w:val="false"/>
          <w:color w:val="000000"/>
          <w:sz w:val="28"/>
        </w:rPr>
        <w:t>Нысаны</w:t>
      </w:r>
    </w:p>
    <w:bookmarkStart w:name="z202" w:id="33"/>
    <w:p>
      <w:pPr>
        <w:spacing w:after="0"/>
        <w:ind w:left="0"/>
        <w:jc w:val="left"/>
      </w:pPr>
      <w:r>
        <w:rPr>
          <w:rFonts w:ascii="Times New Roman"/>
          <w:b/>
          <w:i w:val="false"/>
          <w:color w:val="000000"/>
        </w:rPr>
        <w:t xml:space="preserve"> 
Электронды мемлекеттік қызметтің: «сапа» және «қолжетімділік»</w:t>
      </w:r>
      <w:r>
        <w:br/>
      </w:r>
      <w:r>
        <w:rPr>
          <w:rFonts w:ascii="Times New Roman"/>
          <w:b/>
          <w:i w:val="false"/>
          <w:color w:val="000000"/>
        </w:rPr>
        <w:t>
көрсеткіштерін анықтау үшін сауалнама</w:t>
      </w:r>
      <w:r>
        <w:br/>
      </w:r>
      <w:r>
        <w:rPr>
          <w:rFonts w:ascii="Times New Roman"/>
          <w:b/>
          <w:i w:val="false"/>
          <w:color w:val="000000"/>
        </w:rPr>
        <w:t>
_________________________________________________________</w:t>
      </w:r>
      <w:r>
        <w:br/>
      </w:r>
      <w:r>
        <w:rPr>
          <w:rFonts w:ascii="Times New Roman"/>
          <w:b/>
          <w:i w:val="false"/>
          <w:color w:val="000000"/>
        </w:rPr>
        <w:t>
(қызмет атауы)</w:t>
      </w:r>
    </w:p>
    <w:bookmarkEnd w:id="33"/>
    <w:bookmarkStart w:name="z203" w:id="34"/>
    <w:p>
      <w:pPr>
        <w:spacing w:after="0"/>
        <w:ind w:left="0"/>
        <w:jc w:val="both"/>
      </w:pPr>
      <w:r>
        <w:rPr>
          <w:rFonts w:ascii="Times New Roman"/>
          <w:b w:val="false"/>
          <w:i w:val="false"/>
          <w:color w:val="000000"/>
          <w:sz w:val="28"/>
        </w:rPr>
        <w:t>
      1. Сіз электронды мемлекеттік қызмет көрсету үдерісі сапасымен және нәтижесімен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қанағаттанбаймын;</w:t>
      </w:r>
      <w:r>
        <w:br/>
      </w:r>
      <w:r>
        <w:rPr>
          <w:rFonts w:ascii="Times New Roman"/>
          <w:b w:val="false"/>
          <w:i w:val="false"/>
          <w:color w:val="000000"/>
          <w:sz w:val="28"/>
        </w:rPr>
        <w:t>
</w:t>
      </w:r>
      <w:r>
        <w:rPr>
          <w:rFonts w:ascii="Times New Roman"/>
          <w:b w:val="false"/>
          <w:i w:val="false"/>
          <w:color w:val="000000"/>
          <w:sz w:val="28"/>
        </w:rPr>
        <w:t>
      2) ішінара қанағаттанамын;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r>
        <w:br/>
      </w:r>
      <w:r>
        <w:rPr>
          <w:rFonts w:ascii="Times New Roman"/>
          <w:b w:val="false"/>
          <w:i w:val="false"/>
          <w:color w:val="000000"/>
          <w:sz w:val="28"/>
        </w:rPr>
        <w:t>
</w:t>
      </w:r>
      <w:r>
        <w:rPr>
          <w:rFonts w:ascii="Times New Roman"/>
          <w:b w:val="false"/>
          <w:i w:val="false"/>
          <w:color w:val="000000"/>
          <w:sz w:val="28"/>
        </w:rPr>
        <w:t>
      2. Сіз электронды мемлекеттік қызмет көрсету тәртібі туралы ақпараттың сапасына қанғаттансыз ба?</w:t>
      </w:r>
      <w:r>
        <w:br/>
      </w:r>
      <w:r>
        <w:rPr>
          <w:rFonts w:ascii="Times New Roman"/>
          <w:b w:val="false"/>
          <w:i w:val="false"/>
          <w:color w:val="000000"/>
          <w:sz w:val="28"/>
        </w:rPr>
        <w:t>
</w:t>
      </w:r>
      <w:r>
        <w:rPr>
          <w:rFonts w:ascii="Times New Roman"/>
          <w:b w:val="false"/>
          <w:i w:val="false"/>
          <w:color w:val="000000"/>
          <w:sz w:val="28"/>
        </w:rPr>
        <w:t>
      1) қанағаттанбаймын;</w:t>
      </w:r>
      <w:r>
        <w:br/>
      </w:r>
      <w:r>
        <w:rPr>
          <w:rFonts w:ascii="Times New Roman"/>
          <w:b w:val="false"/>
          <w:i w:val="false"/>
          <w:color w:val="000000"/>
          <w:sz w:val="28"/>
        </w:rPr>
        <w:t>
</w:t>
      </w:r>
      <w:r>
        <w:rPr>
          <w:rFonts w:ascii="Times New Roman"/>
          <w:b w:val="false"/>
          <w:i w:val="false"/>
          <w:color w:val="000000"/>
          <w:sz w:val="28"/>
        </w:rPr>
        <w:t>
      2) ішінара қанағаттанамын;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p>
    <w:bookmarkEnd w:id="34"/>
    <w:bookmarkStart w:name="z211"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жаңа       </w:t>
      </w:r>
      <w:r>
        <w:br/>
      </w:r>
      <w:r>
        <w:rPr>
          <w:rFonts w:ascii="Times New Roman"/>
          <w:b w:val="false"/>
          <w:i w:val="false"/>
          <w:color w:val="000000"/>
          <w:sz w:val="28"/>
        </w:rPr>
        <w:t xml:space="preserve">
технологиялар Министрінің м.а. </w:t>
      </w:r>
      <w:r>
        <w:br/>
      </w:r>
      <w:r>
        <w:rPr>
          <w:rFonts w:ascii="Times New Roman"/>
          <w:b w:val="false"/>
          <w:i w:val="false"/>
          <w:color w:val="000000"/>
          <w:sz w:val="28"/>
        </w:rPr>
        <w:t xml:space="preserve">
2012 жылғы 5 қазандағы № 364  </w:t>
      </w:r>
      <w:r>
        <w:br/>
      </w:r>
      <w:r>
        <w:rPr>
          <w:rFonts w:ascii="Times New Roman"/>
          <w:b w:val="false"/>
          <w:i w:val="false"/>
          <w:color w:val="000000"/>
          <w:sz w:val="28"/>
        </w:rPr>
        <w:t xml:space="preserve">
бұйрығына 3-қосымша      </w:t>
      </w:r>
    </w:p>
    <w:bookmarkEnd w:id="35"/>
    <w:bookmarkStart w:name="z212" w:id="36"/>
    <w:p>
      <w:pPr>
        <w:spacing w:after="0"/>
        <w:ind w:left="0"/>
        <w:jc w:val="left"/>
      </w:pPr>
      <w:r>
        <w:rPr>
          <w:rFonts w:ascii="Times New Roman"/>
          <w:b/>
          <w:i w:val="false"/>
          <w:color w:val="000000"/>
        </w:rPr>
        <w:t xml:space="preserve"> 
«Монтаждауды, реттеудi, жаңартуды, орнатуды, пайдалануды,</w:t>
      </w:r>
      <w:r>
        <w:br/>
      </w:r>
      <w:r>
        <w:rPr>
          <w:rFonts w:ascii="Times New Roman"/>
          <w:b/>
          <w:i w:val="false"/>
          <w:color w:val="000000"/>
        </w:rPr>
        <w:t>
сақтауды, жөндеудi және сервистiк қызмет көрсетудi қоса</w:t>
      </w:r>
      <w:r>
        <w:br/>
      </w:r>
      <w:r>
        <w:rPr>
          <w:rFonts w:ascii="Times New Roman"/>
          <w:b/>
          <w:i w:val="false"/>
          <w:color w:val="000000"/>
        </w:rPr>
        <w:t>
алғанда, оқ-дәрiлердi, қару-жарақ пен әскери техниканы, олардың</w:t>
      </w:r>
      <w:r>
        <w:br/>
      </w:r>
      <w:r>
        <w:rPr>
          <w:rFonts w:ascii="Times New Roman"/>
          <w:b/>
          <w:i w:val="false"/>
          <w:color w:val="000000"/>
        </w:rPr>
        <w:t>
қосалқы бөлшектерiн, жиынтықтаушы бұйымдары мен аспаптарын,</w:t>
      </w:r>
      <w:r>
        <w:br/>
      </w:r>
      <w:r>
        <w:rPr>
          <w:rFonts w:ascii="Times New Roman"/>
          <w:b/>
          <w:i w:val="false"/>
          <w:color w:val="000000"/>
        </w:rPr>
        <w:t>
сондай-ақ оларды өндiруге арналған арнайы материалдар мен</w:t>
      </w:r>
      <w:r>
        <w:br/>
      </w:r>
      <w:r>
        <w:rPr>
          <w:rFonts w:ascii="Times New Roman"/>
          <w:b/>
          <w:i w:val="false"/>
          <w:color w:val="000000"/>
        </w:rPr>
        <w:t>
жабдықтарды әзiрлеу, өндiру, жөндеу, сатып алу және өткiзу</w:t>
      </w:r>
      <w:r>
        <w:br/>
      </w:r>
      <w:r>
        <w:rPr>
          <w:rFonts w:ascii="Times New Roman"/>
          <w:b/>
          <w:i w:val="false"/>
          <w:color w:val="000000"/>
        </w:rPr>
        <w:t>
жөніндегі қызмет түрін жүзеге асыруға лицензия беру, қайта</w:t>
      </w:r>
      <w:r>
        <w:br/>
      </w:r>
      <w:r>
        <w:rPr>
          <w:rFonts w:ascii="Times New Roman"/>
          <w:b/>
          <w:i w:val="false"/>
          <w:color w:val="000000"/>
        </w:rPr>
        <w:t>
ресімдеу, лицензияның телнұсқаларын беру» электронды</w:t>
      </w:r>
      <w:r>
        <w:br/>
      </w:r>
      <w:r>
        <w:rPr>
          <w:rFonts w:ascii="Times New Roman"/>
          <w:b/>
          <w:i w:val="false"/>
          <w:color w:val="000000"/>
        </w:rPr>
        <w:t>
мемлекеттік қызмет регламенті</w:t>
      </w:r>
    </w:p>
    <w:bookmarkEnd w:id="36"/>
    <w:bookmarkStart w:name="z213" w:id="37"/>
    <w:p>
      <w:pPr>
        <w:spacing w:after="0"/>
        <w:ind w:left="0"/>
        <w:jc w:val="left"/>
      </w:pPr>
      <w:r>
        <w:rPr>
          <w:rFonts w:ascii="Times New Roman"/>
          <w:b/>
          <w:i w:val="false"/>
          <w:color w:val="000000"/>
        </w:rPr>
        <w:t xml:space="preserve"> 
1. Жалпы ережелер</w:t>
      </w:r>
    </w:p>
    <w:bookmarkEnd w:id="37"/>
    <w:bookmarkStart w:name="z214" w:id="38"/>
    <w:p>
      <w:pPr>
        <w:spacing w:after="0"/>
        <w:ind w:left="0"/>
        <w:jc w:val="both"/>
      </w:pPr>
      <w:r>
        <w:rPr>
          <w:rFonts w:ascii="Times New Roman"/>
          <w:b w:val="false"/>
          <w:i w:val="false"/>
          <w:color w:val="000000"/>
          <w:sz w:val="28"/>
        </w:rPr>
        <w:t>
      1. Электронды мемлекеттік қызметті Қазақстан Республикасы Индустрия және жаңа технологиялар министрлігінің Өнеркәсіп комитеті (бұдан әрі – қызмет көрсетуші), сондай-ақ «электрондық үкіметтің» www.e.gov.kz веб-порталы арқылы немесе www.elicense.kz «Е-лицензиялау» веб-порталы (бұдан әрі – ЭҮП) арқылы көрсетеді.</w:t>
      </w:r>
      <w:r>
        <w:br/>
      </w:r>
      <w:r>
        <w:rPr>
          <w:rFonts w:ascii="Times New Roman"/>
          <w:b w:val="false"/>
          <w:i w:val="false"/>
          <w:color w:val="000000"/>
          <w:sz w:val="28"/>
        </w:rPr>
        <w:t>
</w:t>
      </w:r>
      <w:r>
        <w:rPr>
          <w:rFonts w:ascii="Times New Roman"/>
          <w:b w:val="false"/>
          <w:i w:val="false"/>
          <w:color w:val="000000"/>
          <w:sz w:val="28"/>
        </w:rPr>
        <w:t>
      2. Қызмет «Өнеркәсіп және экспорттық бақылау саласындағы мемлекеттік қызмет көрсету стандарттарын бекіту және Қазақстан Республикасы Үкiметiнiң кейбiр шешiмдерiне өзгерістер енгізу туралы» Қазақстан Республикасы Үкіметінің 2012 жылғы 31 тамыздағы № 1130 қаулысымен бекітілген «Монтаждауды, реттеудi, жаңартуды,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сондай-ақ оларды өндiруге арналған арнайы материалдар мен жабдықтарды әзiрлеу, өндiру, жөндеу, сатып алу және өткiзу жөніндегі қызмет түрін жүзеге асыруға лицензия беру, қайта ресімдеу, лицензияның телнұсқаларын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3. Электронды мемлекеттік қызметті автоматтандыру деңгейі – ішінара автоматтандырылған.</w:t>
      </w:r>
      <w:r>
        <w:br/>
      </w:r>
      <w:r>
        <w:rPr>
          <w:rFonts w:ascii="Times New Roman"/>
          <w:b w:val="false"/>
          <w:i w:val="false"/>
          <w:color w:val="000000"/>
          <w:sz w:val="28"/>
        </w:rPr>
        <w:t>
</w:t>
      </w:r>
      <w:r>
        <w:rPr>
          <w:rFonts w:ascii="Times New Roman"/>
          <w:b w:val="false"/>
          <w:i w:val="false"/>
          <w:color w:val="000000"/>
          <w:sz w:val="28"/>
        </w:rPr>
        <w:t>
      4. Электронды мемлекеттік қызметті көрсету түрі –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түсініктер және қысқарған сөздер:</w:t>
      </w:r>
      <w:r>
        <w:br/>
      </w:r>
      <w:r>
        <w:rPr>
          <w:rFonts w:ascii="Times New Roman"/>
          <w:b w:val="false"/>
          <w:i w:val="false"/>
          <w:color w:val="000000"/>
          <w:sz w:val="28"/>
        </w:rPr>
        <w:t>
</w:t>
      </w:r>
      <w:r>
        <w:rPr>
          <w:rFonts w:ascii="Times New Roman"/>
          <w:b w:val="false"/>
          <w:i w:val="false"/>
          <w:color w:val="000000"/>
          <w:sz w:val="28"/>
        </w:rPr>
        <w:t>
      1) ақпараттық жүйе – аппараттық-бағдарламалық кешенді қолданумен ақпаратты сақтау, өңдеу, іздеу, тарату, тапсыру және беру үшін арналған жүйе (бұдан әрі – АЖ);</w:t>
      </w:r>
      <w:r>
        <w:br/>
      </w:r>
      <w:r>
        <w:rPr>
          <w:rFonts w:ascii="Times New Roman"/>
          <w:b w:val="false"/>
          <w:i w:val="false"/>
          <w:color w:val="000000"/>
          <w:sz w:val="28"/>
        </w:rPr>
        <w:t>
</w:t>
      </w:r>
      <w:r>
        <w:rPr>
          <w:rFonts w:ascii="Times New Roman"/>
          <w:b w:val="false"/>
          <w:i w:val="false"/>
          <w:color w:val="000000"/>
          <w:sz w:val="28"/>
        </w:rPr>
        <w:t>
      2) бизнес-сәйкестендіру нөмірі – бірлескен кәсіпкерлік түрінде қызметін жүзеге асыратын заңды тұлға (филиал және өкілдік) және дара кәсіпкер үшін қалыптастырылатын бірегей нөмір (бұдан әрі – БСН);</w:t>
      </w:r>
      <w:r>
        <w:br/>
      </w:r>
      <w:r>
        <w:rPr>
          <w:rFonts w:ascii="Times New Roman"/>
          <w:b w:val="false"/>
          <w:i w:val="false"/>
          <w:color w:val="000000"/>
          <w:sz w:val="28"/>
        </w:rPr>
        <w:t>
</w:t>
      </w:r>
      <w:r>
        <w:rPr>
          <w:rFonts w:ascii="Times New Roman"/>
          <w:b w:val="false"/>
          <w:i w:val="false"/>
          <w:color w:val="000000"/>
          <w:sz w:val="28"/>
        </w:rPr>
        <w:t>
      3) «Е-лицензиялау» веб-порталы – берілген, қайта ресімделген, тоқтатылған, қайта қалпына келтірілген және қолданысын тоқтатқан лицензиялар, сондай-ақ лицензиар беретін лицензияның сәйкестендіру нөмірін орталықтан құрайтын қызметтің лицензияланатын түрін (кіші түрін) жүзеге асырушы лицензиаттың (объектілері, орындары, учаскелері) филиалдары, өкілдіктері туралы мәліметті қамтитын ақпараттық жүйе (бұдан әрі – «Е-лицензиялау» МДБ АЖ);</w:t>
      </w:r>
      <w:r>
        <w:br/>
      </w:r>
      <w:r>
        <w:rPr>
          <w:rFonts w:ascii="Times New Roman"/>
          <w:b w:val="false"/>
          <w:i w:val="false"/>
          <w:color w:val="000000"/>
          <w:sz w:val="28"/>
        </w:rPr>
        <w:t>
</w:t>
      </w:r>
      <w:r>
        <w:rPr>
          <w:rFonts w:ascii="Times New Roman"/>
          <w:b w:val="false"/>
          <w:i w:val="false"/>
          <w:color w:val="000000"/>
          <w:sz w:val="28"/>
        </w:rPr>
        <w:t>
      4)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w:t>
      </w:r>
      <w:r>
        <w:rPr>
          <w:rFonts w:ascii="Times New Roman"/>
          <w:b w:val="false"/>
          <w:i w:val="false"/>
          <w:color w:val="000000"/>
          <w:sz w:val="28"/>
        </w:rPr>
        <w:t>
      5) «Жеке тұлғалар» мемлекеттік дерекқорлар – ақпаратты автоматты жинауға, сақтауға және өңдеуге, Қазақстан Республикасында жеке тұлғалардың бірыңғай ұқсастыруын ендіру және мемлекеттік басқару органдарына және өзге де субъектілерге олардың өкілеттіліктері шеңберінде және Қазақстан Республикасының заңнамасына сәйкес олар туралы өзекті және дұрыс мәліметтерді беру мақсатында жеке бірыңғай нөмірлердің ұлттық тізілімін құруға арналған ақпараттық жүйе (бұдан әрі - ЖТМДБ);</w:t>
      </w:r>
      <w:r>
        <w:br/>
      </w:r>
      <w:r>
        <w:rPr>
          <w:rFonts w:ascii="Times New Roman"/>
          <w:b w:val="false"/>
          <w:i w:val="false"/>
          <w:color w:val="000000"/>
          <w:sz w:val="28"/>
        </w:rPr>
        <w:t>
</w:t>
      </w:r>
      <w:r>
        <w:rPr>
          <w:rFonts w:ascii="Times New Roman"/>
          <w:b w:val="false"/>
          <w:i w:val="false"/>
          <w:color w:val="000000"/>
          <w:sz w:val="28"/>
        </w:rPr>
        <w:t>
      6) «Заңды тұлғалар» мемлекеттік дерекқорлар – ақпаратты автоматты жинауға, сақтауға және өңдеуге, Қазақстан Республикасында жеке тұлғалардың бірыңғай ұқсастыруын ендіру және мемлекеттік басқару органдарына және өзге де субъектілерге олардың өкілеттіліктері шеңберінде және Қазақстан Республикасының заңнамасына сәйкес олар туралы өзекті және дұрыс мәліметтерді беру мақсатында жеке бірыңғай бизнес нөмірлерінің ұлттық тізілімін құруға арналған ақпараттық жүйе (бұдан әрі – ЗТ МДБ);</w:t>
      </w:r>
      <w:r>
        <w:br/>
      </w:r>
      <w:r>
        <w:rPr>
          <w:rFonts w:ascii="Times New Roman"/>
          <w:b w:val="false"/>
          <w:i w:val="false"/>
          <w:color w:val="000000"/>
          <w:sz w:val="28"/>
        </w:rPr>
        <w:t>
</w:t>
      </w:r>
      <w:r>
        <w:rPr>
          <w:rFonts w:ascii="Times New Roman"/>
          <w:b w:val="false"/>
          <w:i w:val="false"/>
          <w:color w:val="000000"/>
          <w:sz w:val="28"/>
        </w:rPr>
        <w:t>
      7) құрылымдық-функционалдық бірліктер (бұдан әрі - ҚФБ) – мемлекеттік органдардың, мекемелердің немесе өзге де ұйымдардың құрылымдық бөлімшелерінің және қызмет көрсету үдерісінде қатысатын ақпараттық жүйелердің тізбесі;</w:t>
      </w:r>
      <w:r>
        <w:br/>
      </w:r>
      <w:r>
        <w:rPr>
          <w:rFonts w:ascii="Times New Roman"/>
          <w:b w:val="false"/>
          <w:i w:val="false"/>
          <w:color w:val="000000"/>
          <w:sz w:val="28"/>
        </w:rPr>
        <w:t>
</w:t>
      </w:r>
      <w:r>
        <w:rPr>
          <w:rFonts w:ascii="Times New Roman"/>
          <w:b w:val="false"/>
          <w:i w:val="false"/>
          <w:color w:val="000000"/>
          <w:sz w:val="28"/>
        </w:rPr>
        <w:t>
      8) пайдаланушы – оған қажетті электрондық ақпараттық ресурстарды алу үшін ақпараттық жүйеге жүгінетін және оларды пайдаланатын субъект (тұтынушы, қызмет көрсетуші);</w:t>
      </w:r>
      <w:r>
        <w:br/>
      </w:r>
      <w:r>
        <w:rPr>
          <w:rFonts w:ascii="Times New Roman"/>
          <w:b w:val="false"/>
          <w:i w:val="false"/>
          <w:color w:val="000000"/>
          <w:sz w:val="28"/>
        </w:rPr>
        <w:t>
</w:t>
      </w:r>
      <w:r>
        <w:rPr>
          <w:rFonts w:ascii="Times New Roman"/>
          <w:b w:val="false"/>
          <w:i w:val="false"/>
          <w:color w:val="000000"/>
          <w:sz w:val="28"/>
        </w:rPr>
        <w:t>
      9) транзакциялық қызмет – электрондық цифрлық қолтаңбаны қолданумен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10) тұтынушы – электрондық мемлекеттік қызмет көрсетілетін жеке және заңды тұлғалар;</w:t>
      </w:r>
      <w:r>
        <w:br/>
      </w:r>
      <w:r>
        <w:rPr>
          <w:rFonts w:ascii="Times New Roman"/>
          <w:b w:val="false"/>
          <w:i w:val="false"/>
          <w:color w:val="000000"/>
          <w:sz w:val="28"/>
        </w:rPr>
        <w:t>
</w:t>
      </w:r>
      <w:r>
        <w:rPr>
          <w:rFonts w:ascii="Times New Roman"/>
          <w:b w:val="false"/>
          <w:i w:val="false"/>
          <w:color w:val="000000"/>
          <w:sz w:val="28"/>
        </w:rPr>
        <w:t>
      11)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12) электрондық лицензия – ақпараттық технологияларды пайдалана отырып, ресімделетін және берілетін, қағаз тасығыштағы лицензияға салалас электронды құжат түріндегі лицензия;</w:t>
      </w:r>
      <w:r>
        <w:br/>
      </w:r>
      <w:r>
        <w:rPr>
          <w:rFonts w:ascii="Times New Roman"/>
          <w:b w:val="false"/>
          <w:i w:val="false"/>
          <w:color w:val="000000"/>
          <w:sz w:val="28"/>
        </w:rPr>
        <w:t>
</w:t>
      </w:r>
      <w:r>
        <w:rPr>
          <w:rFonts w:ascii="Times New Roman"/>
          <w:b w:val="false"/>
          <w:i w:val="false"/>
          <w:color w:val="000000"/>
          <w:sz w:val="28"/>
        </w:rPr>
        <w:t>
      13) электрондық мемлекеттік қызметтер – ақпараттық технологияларды пайдаланумен электрондық нысанда көрсетілетін мемлекеттік қызметтер;</w:t>
      </w:r>
      <w:r>
        <w:br/>
      </w:r>
      <w:r>
        <w:rPr>
          <w:rFonts w:ascii="Times New Roman"/>
          <w:b w:val="false"/>
          <w:i w:val="false"/>
          <w:color w:val="000000"/>
          <w:sz w:val="28"/>
        </w:rPr>
        <w:t>
</w:t>
      </w:r>
      <w:r>
        <w:rPr>
          <w:rFonts w:ascii="Times New Roman"/>
          <w:b w:val="false"/>
          <w:i w:val="false"/>
          <w:color w:val="000000"/>
          <w:sz w:val="28"/>
        </w:rPr>
        <w:t>
      14) электрондық үкімет шлюзі (бұдан әрі – ЭҮШ) – электрондық қызметтерді іске асыру шеңберінде «электрондық үкімет» ақпараттық жүйелерін ықпалдастыру үшін арналған ақпараттық жүйесі;</w:t>
      </w:r>
      <w:r>
        <w:br/>
      </w:r>
      <w:r>
        <w:rPr>
          <w:rFonts w:ascii="Times New Roman"/>
          <w:b w:val="false"/>
          <w:i w:val="false"/>
          <w:color w:val="000000"/>
          <w:sz w:val="28"/>
        </w:rPr>
        <w:t>
</w:t>
      </w:r>
      <w:r>
        <w:rPr>
          <w:rFonts w:ascii="Times New Roman"/>
          <w:b w:val="false"/>
          <w:i w:val="false"/>
          <w:color w:val="000000"/>
          <w:sz w:val="28"/>
        </w:rPr>
        <w:t>
      15) «электрондық үкіметтің» веб-порталы – нормативтік құқықтық базаны қоса алғанда, барлық шоғырландырылған үкіметтік ақпаратқа қолжетімділіктің бірыңғай терезесін білдіретін ақпараттық жүйе (бұдан әрі – ЭҮП);</w:t>
      </w:r>
      <w:r>
        <w:br/>
      </w:r>
      <w:r>
        <w:rPr>
          <w:rFonts w:ascii="Times New Roman"/>
          <w:b w:val="false"/>
          <w:i w:val="false"/>
          <w:color w:val="000000"/>
          <w:sz w:val="28"/>
        </w:rPr>
        <w:t>
</w:t>
      </w:r>
      <w:r>
        <w:rPr>
          <w:rFonts w:ascii="Times New Roman"/>
          <w:b w:val="false"/>
          <w:i w:val="false"/>
          <w:color w:val="000000"/>
          <w:sz w:val="28"/>
        </w:rPr>
        <w:t>
      16) «электрондық үкіметтің» төлем шлюзі – жеке және заңды тұлғалардың төлемдерін жүзеге асыру кезінде банк операцияларының жекеленген түрлерін жүзеге асыратын екінші деңгейдегі банкілердің, ұйымдардың және «электрондық үкімет» арасындағы өзара іс-қимылды қамтамасыз ету үшін арналған автоматтандырылған ақпараттық жүйе (бұдан әрі - ЭҮТШ);</w:t>
      </w:r>
      <w:r>
        <w:br/>
      </w:r>
      <w:r>
        <w:rPr>
          <w:rFonts w:ascii="Times New Roman"/>
          <w:b w:val="false"/>
          <w:i w:val="false"/>
          <w:color w:val="000000"/>
          <w:sz w:val="28"/>
        </w:rPr>
        <w:t>
</w:t>
      </w:r>
      <w:r>
        <w:rPr>
          <w:rFonts w:ascii="Times New Roman"/>
          <w:b w:val="false"/>
          <w:i w:val="false"/>
          <w:color w:val="000000"/>
          <w:sz w:val="28"/>
        </w:rPr>
        <w:t>
      17) электрондық цифрлық қолтаңба – электрондық цифрлық қолтаңбаның құралдарымен құрылған және электрондық құжаттың дұрыстығын, оның тиесілілігін және мазмұнның тұрақтылығын растайтын электрондық цифрлық таңбалардың жиынтығы (бұдан әрі – ЭЦҚ).</w:t>
      </w:r>
    </w:p>
    <w:bookmarkEnd w:id="38"/>
    <w:bookmarkStart w:name="z236" w:id="39"/>
    <w:p>
      <w:pPr>
        <w:spacing w:after="0"/>
        <w:ind w:left="0"/>
        <w:jc w:val="left"/>
      </w:pPr>
      <w:r>
        <w:rPr>
          <w:rFonts w:ascii="Times New Roman"/>
          <w:b/>
          <w:i w:val="false"/>
          <w:color w:val="000000"/>
        </w:rPr>
        <w:t xml:space="preserve"> 
2. Электрондық мемлекеттік қызметті көрсету бойынша қызмет</w:t>
      </w:r>
      <w:r>
        <w:br/>
      </w:r>
      <w:r>
        <w:rPr>
          <w:rFonts w:ascii="Times New Roman"/>
          <w:b/>
          <w:i w:val="false"/>
          <w:color w:val="000000"/>
        </w:rPr>
        <w:t>
көрсетуші қызметінің тәртібі</w:t>
      </w:r>
    </w:p>
    <w:bookmarkEnd w:id="39"/>
    <w:bookmarkStart w:name="z237" w:id="40"/>
    <w:p>
      <w:pPr>
        <w:spacing w:after="0"/>
        <w:ind w:left="0"/>
        <w:jc w:val="both"/>
      </w:pPr>
      <w:r>
        <w:rPr>
          <w:rFonts w:ascii="Times New Roman"/>
          <w:b w:val="false"/>
          <w:i w:val="false"/>
          <w:color w:val="000000"/>
          <w:sz w:val="28"/>
        </w:rPr>
        <w:t>
      6. Қызмет көрсетушінің қадамдық іс-қимылы және шешімі (ЭҮП арқылы электронды мемлекеттік қызметті көрсету кезіндегі функционалдық өзара іс-қимылдың № 1 диаграммасы)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тұтынушы өзінің ЭЦҚ-ның тіркеу куәлігінің көмегімен ЭҮП-та тіркеуді жүзеге асырады, ол тұтынушының компьютерінің интернет-браузерінде сақталады (ЭҮП-та тіркелмеген тұтынушылар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1-процесс - тұтынушының компьютерінің интернет-браузерінде ЭЦҚ тіркеу куәлігін бекіту, мемлекеттік қызметті алу үшін ЭҮП-қа тұтынушы пароль енгізу процесі (авторизациялау процесі);</w:t>
      </w:r>
      <w:r>
        <w:br/>
      </w:r>
      <w:r>
        <w:rPr>
          <w:rFonts w:ascii="Times New Roman"/>
          <w:b w:val="false"/>
          <w:i w:val="false"/>
          <w:color w:val="000000"/>
          <w:sz w:val="28"/>
        </w:rPr>
        <w:t>
</w:t>
      </w:r>
      <w:r>
        <w:rPr>
          <w:rFonts w:ascii="Times New Roman"/>
          <w:b w:val="false"/>
          <w:i w:val="false"/>
          <w:color w:val="000000"/>
          <w:sz w:val="28"/>
        </w:rPr>
        <w:t>
      3) 1-шарт – ЭҮП-да тіркелген тұтынушы туралы деректердің түпнұсқалығын логин (ЖСН/БСН) және пароль арқылы тексеру;</w:t>
      </w:r>
      <w:r>
        <w:br/>
      </w:r>
      <w:r>
        <w:rPr>
          <w:rFonts w:ascii="Times New Roman"/>
          <w:b w:val="false"/>
          <w:i w:val="false"/>
          <w:color w:val="000000"/>
          <w:sz w:val="28"/>
        </w:rPr>
        <w:t>
</w:t>
      </w:r>
      <w:r>
        <w:rPr>
          <w:rFonts w:ascii="Times New Roman"/>
          <w:b w:val="false"/>
          <w:i w:val="false"/>
          <w:color w:val="000000"/>
          <w:sz w:val="28"/>
        </w:rPr>
        <w:t>
      4) 2-процесс – тұтынушы деректерінде бұзушылықтардың болуымен байланысты ЭҮП-мен авторизациядан бас тарту туралы хабарламаны құру;</w:t>
      </w:r>
      <w:r>
        <w:br/>
      </w:r>
      <w:r>
        <w:rPr>
          <w:rFonts w:ascii="Times New Roman"/>
          <w:b w:val="false"/>
          <w:i w:val="false"/>
          <w:color w:val="000000"/>
          <w:sz w:val="28"/>
        </w:rPr>
        <w:t>
</w:t>
      </w:r>
      <w:r>
        <w:rPr>
          <w:rFonts w:ascii="Times New Roman"/>
          <w:b w:val="false"/>
          <w:i w:val="false"/>
          <w:color w:val="000000"/>
          <w:sz w:val="28"/>
        </w:rPr>
        <w:t>
      5) 3-процесс – тұтынушы осы регламентте көрсетілген қызметті таңдайды, қызмет көрсету және нысанның құрылымы мен форматтық талаптарының есебімен, сұрау нысанына электронды түрде қажетті құжаттарды бекіте отырып, оны тұтынушының толтыруы үшін экранға сұрау нысанын шығару;</w:t>
      </w:r>
      <w:r>
        <w:br/>
      </w:r>
      <w:r>
        <w:rPr>
          <w:rFonts w:ascii="Times New Roman"/>
          <w:b w:val="false"/>
          <w:i w:val="false"/>
          <w:color w:val="000000"/>
          <w:sz w:val="28"/>
        </w:rPr>
        <w:t>
</w:t>
      </w:r>
      <w:r>
        <w:rPr>
          <w:rFonts w:ascii="Times New Roman"/>
          <w:b w:val="false"/>
          <w:i w:val="false"/>
          <w:color w:val="000000"/>
          <w:sz w:val="28"/>
        </w:rPr>
        <w:t>
      6) 4-процесс – қызметтерді ЭҮТШ-та төлеу, одан кейін бұл ақпарат «Е-лицензиялау» МДБ АЖ-ға түседі;</w:t>
      </w:r>
      <w:r>
        <w:br/>
      </w:r>
      <w:r>
        <w:rPr>
          <w:rFonts w:ascii="Times New Roman"/>
          <w:b w:val="false"/>
          <w:i w:val="false"/>
          <w:color w:val="000000"/>
          <w:sz w:val="28"/>
        </w:rPr>
        <w:t>
</w:t>
      </w:r>
      <w:r>
        <w:rPr>
          <w:rFonts w:ascii="Times New Roman"/>
          <w:b w:val="false"/>
          <w:i w:val="false"/>
          <w:color w:val="000000"/>
          <w:sz w:val="28"/>
        </w:rPr>
        <w:t>
      7) 2-шарт - қызмет көрсеткені үшін төлем фактісін «Е-лицензиялау» МДБ АЖ-да тексеру;</w:t>
      </w:r>
      <w:r>
        <w:br/>
      </w:r>
      <w:r>
        <w:rPr>
          <w:rFonts w:ascii="Times New Roman"/>
          <w:b w:val="false"/>
          <w:i w:val="false"/>
          <w:color w:val="000000"/>
          <w:sz w:val="28"/>
        </w:rPr>
        <w:t>
</w:t>
      </w:r>
      <w:r>
        <w:rPr>
          <w:rFonts w:ascii="Times New Roman"/>
          <w:b w:val="false"/>
          <w:i w:val="false"/>
          <w:color w:val="000000"/>
          <w:sz w:val="28"/>
        </w:rPr>
        <w:t>
      8) 5-процесс – қызметтерді «Е-лицензиялау» МДБ АЖ-да көрсеткені үшін төлемдердің болмауына байланысты сұратылған қызметтен бас тарту туралы хабарламаны құру;</w:t>
      </w:r>
      <w:r>
        <w:br/>
      </w:r>
      <w:r>
        <w:rPr>
          <w:rFonts w:ascii="Times New Roman"/>
          <w:b w:val="false"/>
          <w:i w:val="false"/>
          <w:color w:val="000000"/>
          <w:sz w:val="28"/>
        </w:rPr>
        <w:t>
</w:t>
      </w:r>
      <w:r>
        <w:rPr>
          <w:rFonts w:ascii="Times New Roman"/>
          <w:b w:val="false"/>
          <w:i w:val="false"/>
          <w:color w:val="000000"/>
          <w:sz w:val="28"/>
        </w:rPr>
        <w:t>
      9) 6-процесс – сұрауды куәландыру (қол қою) үшін тұтынушының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
      10) 3-шарт – ЭЦҚ тіркеу куәлігінің қолданылу мерзімін және тізімде кері қайтарылған тіркеу куәліктерінің (жойылған) жоқ болуын, сондай-ақ сұрауда көрсетілген ЖСН/БСН арасында және ЭЦҚ тіркеу куәлігінде көрсетілген сәйкестендіру деректерінің сәйкестігін ЭҮП-да тексеру;</w:t>
      </w:r>
      <w:r>
        <w:br/>
      </w:r>
      <w:r>
        <w:rPr>
          <w:rFonts w:ascii="Times New Roman"/>
          <w:b w:val="false"/>
          <w:i w:val="false"/>
          <w:color w:val="000000"/>
          <w:sz w:val="28"/>
        </w:rPr>
        <w:t>
</w:t>
      </w:r>
      <w:r>
        <w:rPr>
          <w:rFonts w:ascii="Times New Roman"/>
          <w:b w:val="false"/>
          <w:i w:val="false"/>
          <w:color w:val="000000"/>
          <w:sz w:val="28"/>
        </w:rPr>
        <w:t>
      11) 7-процесс – тұтынушының ЭЦҚ-сының нақтылығын растамаумен байланысты сұратылған қызметтен бас тарту туралы хабарламаны құру;</w:t>
      </w:r>
      <w:r>
        <w:br/>
      </w:r>
      <w:r>
        <w:rPr>
          <w:rFonts w:ascii="Times New Roman"/>
          <w:b w:val="false"/>
          <w:i w:val="false"/>
          <w:color w:val="000000"/>
          <w:sz w:val="28"/>
        </w:rPr>
        <w:t>
</w:t>
      </w:r>
      <w:r>
        <w:rPr>
          <w:rFonts w:ascii="Times New Roman"/>
          <w:b w:val="false"/>
          <w:i w:val="false"/>
          <w:color w:val="000000"/>
          <w:sz w:val="28"/>
        </w:rPr>
        <w:t>
      12) 8-процесс – тұтынушының ЭЦҚ арқылы қызмет көрсетуге сұраудың толтырылған (енгізілген деректер) нысанын куәландыру (қол қою);</w:t>
      </w:r>
      <w:r>
        <w:br/>
      </w:r>
      <w:r>
        <w:rPr>
          <w:rFonts w:ascii="Times New Roman"/>
          <w:b w:val="false"/>
          <w:i w:val="false"/>
          <w:color w:val="000000"/>
          <w:sz w:val="28"/>
        </w:rPr>
        <w:t>
</w:t>
      </w:r>
      <w:r>
        <w:rPr>
          <w:rFonts w:ascii="Times New Roman"/>
          <w:b w:val="false"/>
          <w:i w:val="false"/>
          <w:color w:val="000000"/>
          <w:sz w:val="28"/>
        </w:rPr>
        <w:t>
      13) 9-процесс - «Е-лицензиялау» МДБ АЖ-да электронды құжатты (тұтынушының сұрауын) тіркеу және «Е-лицензиялау» МДБ АЖ-да сұрауды өңдеу;</w:t>
      </w:r>
      <w:r>
        <w:br/>
      </w:r>
      <w:r>
        <w:rPr>
          <w:rFonts w:ascii="Times New Roman"/>
          <w:b w:val="false"/>
          <w:i w:val="false"/>
          <w:color w:val="000000"/>
          <w:sz w:val="28"/>
        </w:rPr>
        <w:t>
</w:t>
      </w:r>
      <w:r>
        <w:rPr>
          <w:rFonts w:ascii="Times New Roman"/>
          <w:b w:val="false"/>
          <w:i w:val="false"/>
          <w:color w:val="000000"/>
          <w:sz w:val="28"/>
        </w:rPr>
        <w:t>
      14) 4-шарт – лицензия беру үшін тұтынушының біліктілік талаптарына және негіздерге сәйкестігін қызмет берушінің тексеруі;</w:t>
      </w:r>
      <w:r>
        <w:br/>
      </w:r>
      <w:r>
        <w:rPr>
          <w:rFonts w:ascii="Times New Roman"/>
          <w:b w:val="false"/>
          <w:i w:val="false"/>
          <w:color w:val="000000"/>
          <w:sz w:val="28"/>
        </w:rPr>
        <w:t>
</w:t>
      </w:r>
      <w:r>
        <w:rPr>
          <w:rFonts w:ascii="Times New Roman"/>
          <w:b w:val="false"/>
          <w:i w:val="false"/>
          <w:color w:val="000000"/>
          <w:sz w:val="28"/>
        </w:rPr>
        <w:t>
      15) 10-процесс – тұтынушының «Е-лицензиялау» МДБ АЖ-ғы деректерінде бұзушылықтарының бар болуына байланысты сұратылған қызметтен бас тарту туралы хабарламаны құру;</w:t>
      </w:r>
      <w:r>
        <w:br/>
      </w:r>
      <w:r>
        <w:rPr>
          <w:rFonts w:ascii="Times New Roman"/>
          <w:b w:val="false"/>
          <w:i w:val="false"/>
          <w:color w:val="000000"/>
          <w:sz w:val="28"/>
        </w:rPr>
        <w:t>
</w:t>
      </w:r>
      <w:r>
        <w:rPr>
          <w:rFonts w:ascii="Times New Roman"/>
          <w:b w:val="false"/>
          <w:i w:val="false"/>
          <w:color w:val="000000"/>
          <w:sz w:val="28"/>
        </w:rPr>
        <w:t>
      16) 11-процесс – тұтынушының ЭҮП құрған қызмет (электрондық лицензия) нәтижелерін алуы. Электронды құжат қызмет көрсетушінің уәкілетті тұлғасының ЭЦҚ пайдалануымен құрылады.</w:t>
      </w:r>
      <w:r>
        <w:br/>
      </w:r>
      <w:r>
        <w:rPr>
          <w:rFonts w:ascii="Times New Roman"/>
          <w:b w:val="false"/>
          <w:i w:val="false"/>
          <w:color w:val="000000"/>
          <w:sz w:val="28"/>
        </w:rPr>
        <w:t>
</w:t>
      </w:r>
      <w:r>
        <w:rPr>
          <w:rFonts w:ascii="Times New Roman"/>
          <w:b w:val="false"/>
          <w:i w:val="false"/>
          <w:color w:val="000000"/>
          <w:sz w:val="28"/>
        </w:rPr>
        <w:t>
      7. Қадамдық іс-қимылы және шешімі (қызмет көрсетуші арқылы электронды мемлекеттік қызметті көрсету кезіндегі функционалдық өзара іс-қимылдың № 2 диаграммасы)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1-процесс – мемлекеттік қызметті көрсету үшін қызмет көрсетуші қызметкерінің логин мен парольді «Е-лицензиялау» МДБ АЖ-ға енгізуі;</w:t>
      </w:r>
      <w:r>
        <w:br/>
      </w:r>
      <w:r>
        <w:rPr>
          <w:rFonts w:ascii="Times New Roman"/>
          <w:b w:val="false"/>
          <w:i w:val="false"/>
          <w:color w:val="000000"/>
          <w:sz w:val="28"/>
        </w:rPr>
        <w:t>
</w:t>
      </w:r>
      <w:r>
        <w:rPr>
          <w:rFonts w:ascii="Times New Roman"/>
          <w:b w:val="false"/>
          <w:i w:val="false"/>
          <w:color w:val="000000"/>
          <w:sz w:val="28"/>
        </w:rPr>
        <w:t>
      2) 1-шарт – қызмет көрсетушінің тіркелген қызметкері туралы деректердің нақтылығын «Е-лицензиялау» МДБ АЖ-да логин және пароль арқылы тексеру;</w:t>
      </w:r>
      <w:r>
        <w:br/>
      </w:r>
      <w:r>
        <w:rPr>
          <w:rFonts w:ascii="Times New Roman"/>
          <w:b w:val="false"/>
          <w:i w:val="false"/>
          <w:color w:val="000000"/>
          <w:sz w:val="28"/>
        </w:rPr>
        <w:t>
</w:t>
      </w:r>
      <w:r>
        <w:rPr>
          <w:rFonts w:ascii="Times New Roman"/>
          <w:b w:val="false"/>
          <w:i w:val="false"/>
          <w:color w:val="000000"/>
          <w:sz w:val="28"/>
        </w:rPr>
        <w:t>
      3) 2-процесс – қызмет көрсетуші қызметкерінің деректерінде бұзушылықтардың бар болуына байланысты авторизациялаудан бас тарту туралы хабарламаны «Е-лицензиялау» МДБ АЖ-да құру;</w:t>
      </w:r>
      <w:r>
        <w:br/>
      </w:r>
      <w:r>
        <w:rPr>
          <w:rFonts w:ascii="Times New Roman"/>
          <w:b w:val="false"/>
          <w:i w:val="false"/>
          <w:color w:val="000000"/>
          <w:sz w:val="28"/>
        </w:rPr>
        <w:t>
</w:t>
      </w:r>
      <w:r>
        <w:rPr>
          <w:rFonts w:ascii="Times New Roman"/>
          <w:b w:val="false"/>
          <w:i w:val="false"/>
          <w:color w:val="000000"/>
          <w:sz w:val="28"/>
        </w:rPr>
        <w:t>
      4) 3-процесс – осы регламентте көрсетілген қызметтерді қызмет көрсетуші қызметкерінің таңдауы, қызмет көрсету үшін сұрау нысанын экранға шығару және қызмет көрсету қызметкерінің тұтынушы деректерін енгізу;</w:t>
      </w:r>
      <w:r>
        <w:br/>
      </w:r>
      <w:r>
        <w:rPr>
          <w:rFonts w:ascii="Times New Roman"/>
          <w:b w:val="false"/>
          <w:i w:val="false"/>
          <w:color w:val="000000"/>
          <w:sz w:val="28"/>
        </w:rPr>
        <w:t>
</w:t>
      </w:r>
      <w:r>
        <w:rPr>
          <w:rFonts w:ascii="Times New Roman"/>
          <w:b w:val="false"/>
          <w:i w:val="false"/>
          <w:color w:val="000000"/>
          <w:sz w:val="28"/>
        </w:rPr>
        <w:t>
      5) 4-процесс – ЭҮШ арқылы тұтынушы туралы деректерді ЖТ МДҚ/ЗТ МДҚ жіберу;</w:t>
      </w:r>
      <w:r>
        <w:br/>
      </w:r>
      <w:r>
        <w:rPr>
          <w:rFonts w:ascii="Times New Roman"/>
          <w:b w:val="false"/>
          <w:i w:val="false"/>
          <w:color w:val="000000"/>
          <w:sz w:val="28"/>
        </w:rPr>
        <w:t>
</w:t>
      </w:r>
      <w:r>
        <w:rPr>
          <w:rFonts w:ascii="Times New Roman"/>
          <w:b w:val="false"/>
          <w:i w:val="false"/>
          <w:color w:val="000000"/>
          <w:sz w:val="28"/>
        </w:rPr>
        <w:t>
      6) 2-шарт – тұтынушы деректерінің ЖТ МДҚ/ЗТ МДҚ-да бар болуын тексеру;</w:t>
      </w:r>
      <w:r>
        <w:br/>
      </w:r>
      <w:r>
        <w:rPr>
          <w:rFonts w:ascii="Times New Roman"/>
          <w:b w:val="false"/>
          <w:i w:val="false"/>
          <w:color w:val="000000"/>
          <w:sz w:val="28"/>
        </w:rPr>
        <w:t>
</w:t>
      </w:r>
      <w:r>
        <w:rPr>
          <w:rFonts w:ascii="Times New Roman"/>
          <w:b w:val="false"/>
          <w:i w:val="false"/>
          <w:color w:val="000000"/>
          <w:sz w:val="28"/>
        </w:rPr>
        <w:t>
      7) 5-процесс - тұтынушы деректерінің ЖТ МДҚ/ЗТ МДҚ-да жоқ болуына байланысты деректерді алудың мүмкін еместігі туралы хабарламаны құру;</w:t>
      </w:r>
      <w:r>
        <w:br/>
      </w:r>
      <w:r>
        <w:rPr>
          <w:rFonts w:ascii="Times New Roman"/>
          <w:b w:val="false"/>
          <w:i w:val="false"/>
          <w:color w:val="000000"/>
          <w:sz w:val="28"/>
        </w:rPr>
        <w:t>
</w:t>
      </w:r>
      <w:r>
        <w:rPr>
          <w:rFonts w:ascii="Times New Roman"/>
          <w:b w:val="false"/>
          <w:i w:val="false"/>
          <w:color w:val="000000"/>
          <w:sz w:val="28"/>
        </w:rPr>
        <w:t>
      8) 6-процесс – құжаттардың қағаз нысанда болуы туралы белгісі бөлігінде сұрау нысанын толтыру және тұтынушы ұсынған қажетті құжаттарды қызмет көрсетуші қызметкерінің сканерлеуі;</w:t>
      </w:r>
      <w:r>
        <w:br/>
      </w:r>
      <w:r>
        <w:rPr>
          <w:rFonts w:ascii="Times New Roman"/>
          <w:b w:val="false"/>
          <w:i w:val="false"/>
          <w:color w:val="000000"/>
          <w:sz w:val="28"/>
        </w:rPr>
        <w:t>
</w:t>
      </w:r>
      <w:r>
        <w:rPr>
          <w:rFonts w:ascii="Times New Roman"/>
          <w:b w:val="false"/>
          <w:i w:val="false"/>
          <w:color w:val="000000"/>
          <w:sz w:val="28"/>
        </w:rPr>
        <w:t>
      9) 7-процесс – сұрауды «Е-лицензиялау» МДБ АЖ-да тіркеу және «Е-лицензиялау» МДБ АЖ-да қызметтерді өңдеу;</w:t>
      </w:r>
      <w:r>
        <w:br/>
      </w:r>
      <w:r>
        <w:rPr>
          <w:rFonts w:ascii="Times New Roman"/>
          <w:b w:val="false"/>
          <w:i w:val="false"/>
          <w:color w:val="000000"/>
          <w:sz w:val="28"/>
        </w:rPr>
        <w:t>
</w:t>
      </w:r>
      <w:r>
        <w:rPr>
          <w:rFonts w:ascii="Times New Roman"/>
          <w:b w:val="false"/>
          <w:i w:val="false"/>
          <w:color w:val="000000"/>
          <w:sz w:val="28"/>
        </w:rPr>
        <w:t>
      10) 3-шарт – қызмет көрсетушінің лицензия беру үшін тұтынушының біліктілік талаптарына және негіздерге сәйкестігін тексеруі;</w:t>
      </w:r>
      <w:r>
        <w:br/>
      </w:r>
      <w:r>
        <w:rPr>
          <w:rFonts w:ascii="Times New Roman"/>
          <w:b w:val="false"/>
          <w:i w:val="false"/>
          <w:color w:val="000000"/>
          <w:sz w:val="28"/>
        </w:rPr>
        <w:t>
</w:t>
      </w:r>
      <w:r>
        <w:rPr>
          <w:rFonts w:ascii="Times New Roman"/>
          <w:b w:val="false"/>
          <w:i w:val="false"/>
          <w:color w:val="000000"/>
          <w:sz w:val="28"/>
        </w:rPr>
        <w:t>
      11) 8-процесс - «Е-лицензиялау» МДБ АЖ-да тұтынушы деректерінде бұзушылықтардың бар болуына байланысты сұратылған қызметтен бас тарту туралы хабарламаны құру;</w:t>
      </w:r>
      <w:r>
        <w:br/>
      </w:r>
      <w:r>
        <w:rPr>
          <w:rFonts w:ascii="Times New Roman"/>
          <w:b w:val="false"/>
          <w:i w:val="false"/>
          <w:color w:val="000000"/>
          <w:sz w:val="28"/>
        </w:rPr>
        <w:t>
</w:t>
      </w:r>
      <w:r>
        <w:rPr>
          <w:rFonts w:ascii="Times New Roman"/>
          <w:b w:val="false"/>
          <w:i w:val="false"/>
          <w:color w:val="000000"/>
          <w:sz w:val="28"/>
        </w:rPr>
        <w:t>
      12) 9-процесс – «Е-лицензиялау» МДБ АЖ-да құрылған қызмет нәтижелерін тұтынушының алуы. Электронды құжат қызмет көрсетушінің уәкілетті тұлғасының ЭЦҚ пайдалануымен құрылады.</w:t>
      </w:r>
      <w:r>
        <w:br/>
      </w:r>
      <w:r>
        <w:rPr>
          <w:rFonts w:ascii="Times New Roman"/>
          <w:b w:val="false"/>
          <w:i w:val="false"/>
          <w:color w:val="000000"/>
          <w:sz w:val="28"/>
        </w:rPr>
        <w:t>
</w:t>
      </w:r>
      <w:r>
        <w:rPr>
          <w:rFonts w:ascii="Times New Roman"/>
          <w:b w:val="false"/>
          <w:i w:val="false"/>
          <w:color w:val="000000"/>
          <w:sz w:val="28"/>
        </w:rPr>
        <w:t>
      8. Қызметке сұрауды және жауапты толтыру нысаны www.elicense.kz «Е-лицензиялау» веб-порталында келтірілген.</w:t>
      </w:r>
      <w:r>
        <w:br/>
      </w:r>
      <w:r>
        <w:rPr>
          <w:rFonts w:ascii="Times New Roman"/>
          <w:b w:val="false"/>
          <w:i w:val="false"/>
          <w:color w:val="000000"/>
          <w:sz w:val="28"/>
        </w:rPr>
        <w:t>
</w:t>
      </w:r>
      <w:r>
        <w:rPr>
          <w:rFonts w:ascii="Times New Roman"/>
          <w:b w:val="false"/>
          <w:i w:val="false"/>
          <w:color w:val="000000"/>
          <w:sz w:val="28"/>
        </w:rPr>
        <w:t>
      9. Сұрауды өңдегеннен кейін тұтынушыға сұрауды өңдеу нәтижелерін мынадай үлгімен қарау мүмкіндігі беріледі:</w:t>
      </w:r>
      <w:r>
        <w:br/>
      </w:r>
      <w:r>
        <w:rPr>
          <w:rFonts w:ascii="Times New Roman"/>
          <w:b w:val="false"/>
          <w:i w:val="false"/>
          <w:color w:val="000000"/>
          <w:sz w:val="28"/>
        </w:rPr>
        <w:t>
</w:t>
      </w:r>
      <w:r>
        <w:rPr>
          <w:rFonts w:ascii="Times New Roman"/>
          <w:b w:val="false"/>
          <w:i w:val="false"/>
          <w:color w:val="000000"/>
          <w:sz w:val="28"/>
        </w:rPr>
        <w:t>
      «ашу» деген түймені басқаннан кейін – сұрау нәтижесі экранның дисплейіне шығады;</w:t>
      </w:r>
      <w:r>
        <w:br/>
      </w:r>
      <w:r>
        <w:rPr>
          <w:rFonts w:ascii="Times New Roman"/>
          <w:b w:val="false"/>
          <w:i w:val="false"/>
          <w:color w:val="000000"/>
          <w:sz w:val="28"/>
        </w:rPr>
        <w:t>
</w:t>
      </w:r>
      <w:r>
        <w:rPr>
          <w:rFonts w:ascii="Times New Roman"/>
          <w:b w:val="false"/>
          <w:i w:val="false"/>
          <w:color w:val="000000"/>
          <w:sz w:val="28"/>
        </w:rPr>
        <w:t>
      «сақтау» деген түймені басқаннан кейін – сұрау нәтижесі тұтынушы берген магнитті тасығышта Adobe Acrobat форматында сақталады.</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қызметті көрсету бойынша қажетті ақпарат пен кеңесті call орталығының (1414)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қызметті көрсету үдерісіне қатысатын ҚФБ:</w:t>
      </w:r>
      <w:r>
        <w:br/>
      </w:r>
      <w:r>
        <w:rPr>
          <w:rFonts w:ascii="Times New Roman"/>
          <w:b w:val="false"/>
          <w:i w:val="false"/>
          <w:color w:val="000000"/>
          <w:sz w:val="28"/>
        </w:rPr>
        <w:t>
</w:t>
      </w:r>
      <w:r>
        <w:rPr>
          <w:rFonts w:ascii="Times New Roman"/>
          <w:b w:val="false"/>
          <w:i w:val="false"/>
          <w:color w:val="000000"/>
          <w:sz w:val="28"/>
        </w:rPr>
        <w:t>
      1) ЭҮП;</w:t>
      </w:r>
      <w:r>
        <w:br/>
      </w:r>
      <w:r>
        <w:rPr>
          <w:rFonts w:ascii="Times New Roman"/>
          <w:b w:val="false"/>
          <w:i w:val="false"/>
          <w:color w:val="000000"/>
          <w:sz w:val="28"/>
        </w:rPr>
        <w:t>
</w:t>
      </w:r>
      <w:r>
        <w:rPr>
          <w:rFonts w:ascii="Times New Roman"/>
          <w:b w:val="false"/>
          <w:i w:val="false"/>
          <w:color w:val="000000"/>
          <w:sz w:val="28"/>
        </w:rPr>
        <w:t>
      2) ЭПШ;</w:t>
      </w:r>
      <w:r>
        <w:br/>
      </w:r>
      <w:r>
        <w:rPr>
          <w:rFonts w:ascii="Times New Roman"/>
          <w:b w:val="false"/>
          <w:i w:val="false"/>
          <w:color w:val="000000"/>
          <w:sz w:val="28"/>
        </w:rPr>
        <w:t>
</w:t>
      </w:r>
      <w:r>
        <w:rPr>
          <w:rFonts w:ascii="Times New Roman"/>
          <w:b w:val="false"/>
          <w:i w:val="false"/>
          <w:color w:val="000000"/>
          <w:sz w:val="28"/>
        </w:rPr>
        <w:t>
      3) ЭПТШ;</w:t>
      </w:r>
      <w:r>
        <w:br/>
      </w:r>
      <w:r>
        <w:rPr>
          <w:rFonts w:ascii="Times New Roman"/>
          <w:b w:val="false"/>
          <w:i w:val="false"/>
          <w:color w:val="000000"/>
          <w:sz w:val="28"/>
        </w:rPr>
        <w:t>
</w:t>
      </w:r>
      <w:r>
        <w:rPr>
          <w:rFonts w:ascii="Times New Roman"/>
          <w:b w:val="false"/>
          <w:i w:val="false"/>
          <w:color w:val="000000"/>
          <w:sz w:val="28"/>
        </w:rPr>
        <w:t>
      4) «Е-лицензиялау» МДБ АЖ;</w:t>
      </w:r>
      <w:r>
        <w:br/>
      </w:r>
      <w:r>
        <w:rPr>
          <w:rFonts w:ascii="Times New Roman"/>
          <w:b w:val="false"/>
          <w:i w:val="false"/>
          <w:color w:val="000000"/>
          <w:sz w:val="28"/>
        </w:rPr>
        <w:t>
</w:t>
      </w:r>
      <w:r>
        <w:rPr>
          <w:rFonts w:ascii="Times New Roman"/>
          <w:b w:val="false"/>
          <w:i w:val="false"/>
          <w:color w:val="000000"/>
          <w:sz w:val="28"/>
        </w:rPr>
        <w:t>
      5) ЗТ МДҚ;</w:t>
      </w:r>
      <w:r>
        <w:br/>
      </w:r>
      <w:r>
        <w:rPr>
          <w:rFonts w:ascii="Times New Roman"/>
          <w:b w:val="false"/>
          <w:i w:val="false"/>
          <w:color w:val="000000"/>
          <w:sz w:val="28"/>
        </w:rPr>
        <w:t>
</w:t>
      </w:r>
      <w:r>
        <w:rPr>
          <w:rFonts w:ascii="Times New Roman"/>
          <w:b w:val="false"/>
          <w:i w:val="false"/>
          <w:color w:val="000000"/>
          <w:sz w:val="28"/>
        </w:rPr>
        <w:t>
      6) ЖТ МДҚ;</w:t>
      </w:r>
      <w:r>
        <w:br/>
      </w:r>
      <w:r>
        <w:rPr>
          <w:rFonts w:ascii="Times New Roman"/>
          <w:b w:val="false"/>
          <w:i w:val="false"/>
          <w:color w:val="000000"/>
          <w:sz w:val="28"/>
        </w:rPr>
        <w:t>
</w:t>
      </w:r>
      <w:r>
        <w:rPr>
          <w:rFonts w:ascii="Times New Roman"/>
          <w:b w:val="false"/>
          <w:i w:val="false"/>
          <w:color w:val="000000"/>
          <w:sz w:val="28"/>
        </w:rPr>
        <w:t>
      7) тұтынушы;</w:t>
      </w:r>
      <w:r>
        <w:br/>
      </w:r>
      <w:r>
        <w:rPr>
          <w:rFonts w:ascii="Times New Roman"/>
          <w:b w:val="false"/>
          <w:i w:val="false"/>
          <w:color w:val="000000"/>
          <w:sz w:val="28"/>
        </w:rPr>
        <w:t>
</w:t>
      </w:r>
      <w:r>
        <w:rPr>
          <w:rFonts w:ascii="Times New Roman"/>
          <w:b w:val="false"/>
          <w:i w:val="false"/>
          <w:color w:val="000000"/>
          <w:sz w:val="28"/>
        </w:rPr>
        <w:t>
      8) қызмет көрсетуші.</w:t>
      </w:r>
      <w:r>
        <w:br/>
      </w:r>
      <w:r>
        <w:rPr>
          <w:rFonts w:ascii="Times New Roman"/>
          <w:b w:val="false"/>
          <w:i w:val="false"/>
          <w:color w:val="000000"/>
          <w:sz w:val="28"/>
        </w:rPr>
        <w:t>
</w:t>
      </w:r>
      <w:r>
        <w:rPr>
          <w:rFonts w:ascii="Times New Roman"/>
          <w:b w:val="false"/>
          <w:i w:val="false"/>
          <w:color w:val="000000"/>
          <w:sz w:val="28"/>
        </w:rPr>
        <w:t>
      12. Әрбір іс-қимылы орындау мерзімін көрсете отырып, іс қимылдар (рәсім, функциялар, операциялар) тізбектілігін мәтінді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Электронды мемлекеттік қызметтің «сапа» және «қолжетімділік» көрсеткіштерін айқындау үшін сауалнама нысаны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Қызметтерді көрсету үдерісінде тұтынушыларға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рұқсатсыз алудан қорғау);</w:t>
      </w:r>
      <w:r>
        <w:br/>
      </w:r>
      <w:r>
        <w:rPr>
          <w:rFonts w:ascii="Times New Roman"/>
          <w:b w:val="false"/>
          <w:i w:val="false"/>
          <w:color w:val="000000"/>
          <w:sz w:val="28"/>
        </w:rPr>
        <w:t>
</w:t>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w:t>
      </w:r>
      <w:r>
        <w:rPr>
          <w:rFonts w:ascii="Times New Roman"/>
          <w:b w:val="false"/>
          <w:i w:val="false"/>
          <w:color w:val="000000"/>
          <w:sz w:val="28"/>
        </w:rPr>
        <w:t>
      3) қолжетімділік (ақпараттар мен ресурстарды рұқсатсыз ұстап қалудан қорғау).</w:t>
      </w:r>
      <w:r>
        <w:br/>
      </w:r>
      <w:r>
        <w:rPr>
          <w:rFonts w:ascii="Times New Roman"/>
          <w:b w:val="false"/>
          <w:i w:val="false"/>
          <w:color w:val="000000"/>
          <w:sz w:val="28"/>
        </w:rPr>
        <w:t>
</w:t>
      </w:r>
      <w:r>
        <w:rPr>
          <w:rFonts w:ascii="Times New Roman"/>
          <w:b w:val="false"/>
          <w:i w:val="false"/>
          <w:color w:val="000000"/>
          <w:sz w:val="28"/>
        </w:rPr>
        <w:t>
      15. Қызмет көрсетудің техникалық шарттары: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электронды лицензия берілетін тұлғада ЖСН/БСН бар болуы;</w:t>
      </w:r>
      <w:r>
        <w:br/>
      </w:r>
      <w:r>
        <w:rPr>
          <w:rFonts w:ascii="Times New Roman"/>
          <w:b w:val="false"/>
          <w:i w:val="false"/>
          <w:color w:val="000000"/>
          <w:sz w:val="28"/>
        </w:rPr>
        <w:t>
</w:t>
      </w:r>
      <w:r>
        <w:rPr>
          <w:rFonts w:ascii="Times New Roman"/>
          <w:b w:val="false"/>
          <w:i w:val="false"/>
          <w:color w:val="000000"/>
          <w:sz w:val="28"/>
        </w:rPr>
        <w:t>
      3) ЭҮП авторизациялау;</w:t>
      </w:r>
      <w:r>
        <w:br/>
      </w:r>
      <w:r>
        <w:rPr>
          <w:rFonts w:ascii="Times New Roman"/>
          <w:b w:val="false"/>
          <w:i w:val="false"/>
          <w:color w:val="000000"/>
          <w:sz w:val="28"/>
        </w:rPr>
        <w:t>
</w:t>
      </w:r>
      <w:r>
        <w:rPr>
          <w:rFonts w:ascii="Times New Roman"/>
          <w:b w:val="false"/>
          <w:i w:val="false"/>
          <w:color w:val="000000"/>
          <w:sz w:val="28"/>
        </w:rPr>
        <w:t>
      4) ЭЦҚ пайдаланушының болуы;</w:t>
      </w:r>
      <w:r>
        <w:br/>
      </w:r>
      <w:r>
        <w:rPr>
          <w:rFonts w:ascii="Times New Roman"/>
          <w:b w:val="false"/>
          <w:i w:val="false"/>
          <w:color w:val="000000"/>
          <w:sz w:val="28"/>
        </w:rPr>
        <w:t>
</w:t>
      </w:r>
      <w:r>
        <w:rPr>
          <w:rFonts w:ascii="Times New Roman"/>
          <w:b w:val="false"/>
          <w:i w:val="false"/>
          <w:color w:val="000000"/>
          <w:sz w:val="28"/>
        </w:rPr>
        <w:t>
      5) екінші деңгейдегі банкіде банкілік карточкасының немесе ағымдағы шотының бар болуы.</w:t>
      </w:r>
    </w:p>
    <w:bookmarkEnd w:id="40"/>
    <w:bookmarkStart w:name="z293" w:id="41"/>
    <w:p>
      <w:pPr>
        <w:spacing w:after="0"/>
        <w:ind w:left="0"/>
        <w:jc w:val="both"/>
      </w:pPr>
      <w:r>
        <w:rPr>
          <w:rFonts w:ascii="Times New Roman"/>
          <w:b w:val="false"/>
          <w:i w:val="false"/>
          <w:color w:val="000000"/>
          <w:sz w:val="28"/>
        </w:rPr>
        <w:t>
«Монтаждауды, реттеудi, жаңартуды, орнатуды, пайдалануды,</w:t>
      </w:r>
      <w:r>
        <w:br/>
      </w:r>
      <w:r>
        <w:rPr>
          <w:rFonts w:ascii="Times New Roman"/>
          <w:b w:val="false"/>
          <w:i w:val="false"/>
          <w:color w:val="000000"/>
          <w:sz w:val="28"/>
        </w:rPr>
        <w:t>
сақтауды, жөндеудi және сервистiк қызмет көрсетудi қоса алғанда,</w:t>
      </w:r>
      <w:r>
        <w:br/>
      </w:r>
      <w:r>
        <w:rPr>
          <w:rFonts w:ascii="Times New Roman"/>
          <w:b w:val="false"/>
          <w:i w:val="false"/>
          <w:color w:val="000000"/>
          <w:sz w:val="28"/>
        </w:rPr>
        <w:t>
оқ-дәрiлердi, қару-жарақ пен әскери техниканы, олардың</w:t>
      </w:r>
      <w:r>
        <w:br/>
      </w:r>
      <w:r>
        <w:rPr>
          <w:rFonts w:ascii="Times New Roman"/>
          <w:b w:val="false"/>
          <w:i w:val="false"/>
          <w:color w:val="000000"/>
          <w:sz w:val="28"/>
        </w:rPr>
        <w:t>
қосалқы бөлшектерiн, жиынтықтаушы бұйымдары мен</w:t>
      </w:r>
      <w:r>
        <w:br/>
      </w:r>
      <w:r>
        <w:rPr>
          <w:rFonts w:ascii="Times New Roman"/>
          <w:b w:val="false"/>
          <w:i w:val="false"/>
          <w:color w:val="000000"/>
          <w:sz w:val="28"/>
        </w:rPr>
        <w:t>
аспаптарын, сондай-ақ оларды өндiруге арналған арнайы</w:t>
      </w:r>
      <w:r>
        <w:br/>
      </w:r>
      <w:r>
        <w:rPr>
          <w:rFonts w:ascii="Times New Roman"/>
          <w:b w:val="false"/>
          <w:i w:val="false"/>
          <w:color w:val="000000"/>
          <w:sz w:val="28"/>
        </w:rPr>
        <w:t>
материалдар мен жабдықтарды әзiрлеу, өндiру, жөндеу, сатып</w:t>
      </w:r>
      <w:r>
        <w:br/>
      </w:r>
      <w:r>
        <w:rPr>
          <w:rFonts w:ascii="Times New Roman"/>
          <w:b w:val="false"/>
          <w:i w:val="false"/>
          <w:color w:val="000000"/>
          <w:sz w:val="28"/>
        </w:rPr>
        <w:t>
алу және өткiзу жөніндегі қызмет түрін жүзеге асыруға</w:t>
      </w:r>
      <w:r>
        <w:br/>
      </w:r>
      <w:r>
        <w:rPr>
          <w:rFonts w:ascii="Times New Roman"/>
          <w:b w:val="false"/>
          <w:i w:val="false"/>
          <w:color w:val="000000"/>
          <w:sz w:val="28"/>
        </w:rPr>
        <w:t>
лицензия беру, қайта ресімдеу, лицензияның телнұсқаларын беру»</w:t>
      </w:r>
      <w:r>
        <w:br/>
      </w:r>
      <w:r>
        <w:rPr>
          <w:rFonts w:ascii="Times New Roman"/>
          <w:b w:val="false"/>
          <w:i w:val="false"/>
          <w:color w:val="000000"/>
          <w:sz w:val="28"/>
        </w:rPr>
        <w:t>
электронды мемлекеттік қызмет регламентіне 1-қосымша</w:t>
      </w:r>
    </w:p>
    <w:bookmarkEnd w:id="41"/>
    <w:bookmarkStart w:name="z294" w:id="42"/>
    <w:p>
      <w:pPr>
        <w:spacing w:after="0"/>
        <w:ind w:left="0"/>
        <w:jc w:val="left"/>
      </w:pPr>
      <w:r>
        <w:rPr>
          <w:rFonts w:ascii="Times New Roman"/>
          <w:b/>
          <w:i w:val="false"/>
          <w:color w:val="000000"/>
        </w:rPr>
        <w:t xml:space="preserve"> 
Қызмет көрсетушінің қадамдық іс-қимылы және шешімі ЭҮП арқылы электронды мемлекеттік қызметті көрсету кезіндегі</w:t>
      </w:r>
      <w:r>
        <w:br/>
      </w:r>
      <w:r>
        <w:rPr>
          <w:rFonts w:ascii="Times New Roman"/>
          <w:b/>
          <w:i w:val="false"/>
          <w:color w:val="000000"/>
        </w:rPr>
        <w:t>
функционалды өзара іс-қимылдың № 1 диаграммасы</w:t>
      </w:r>
    </w:p>
    <w:bookmarkEnd w:id="42"/>
    <w:p>
      <w:pPr>
        <w:spacing w:after="0"/>
        <w:ind w:left="0"/>
        <w:jc w:val="both"/>
      </w:pPr>
      <w:r>
        <w:drawing>
          <wp:inline distT="0" distB="0" distL="0" distR="0">
            <wp:extent cx="78232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23200" cy="4330700"/>
                    </a:xfrm>
                    <a:prstGeom prst="rect">
                      <a:avLst/>
                    </a:prstGeom>
                  </pic:spPr>
                </pic:pic>
              </a:graphicData>
            </a:graphic>
          </wp:inline>
        </w:drawing>
      </w:r>
    </w:p>
    <w:bookmarkStart w:name="z295" w:id="43"/>
    <w:p>
      <w:pPr>
        <w:spacing w:after="0"/>
        <w:ind w:left="0"/>
        <w:jc w:val="left"/>
      </w:pPr>
      <w:r>
        <w:rPr>
          <w:rFonts w:ascii="Times New Roman"/>
          <w:b/>
          <w:i w:val="false"/>
          <w:color w:val="000000"/>
        </w:rPr>
        <w:t xml:space="preserve"> 
Қызмет көрсету арқылы электронды мемлекеттік қызметті көрсету</w:t>
      </w:r>
      <w:r>
        <w:br/>
      </w:r>
      <w:r>
        <w:rPr>
          <w:rFonts w:ascii="Times New Roman"/>
          <w:b/>
          <w:i w:val="false"/>
          <w:color w:val="000000"/>
        </w:rPr>
        <w:t>
кезіндегі функционалды өзара іс-қимылдың № 2 диаграммасы</w:t>
      </w:r>
    </w:p>
    <w:bookmarkEnd w:id="43"/>
    <w:p>
      <w:pPr>
        <w:spacing w:after="0"/>
        <w:ind w:left="0"/>
        <w:jc w:val="both"/>
      </w:pPr>
      <w:r>
        <w:drawing>
          <wp:inline distT="0" distB="0" distL="0" distR="0">
            <wp:extent cx="82550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255000" cy="4686300"/>
                    </a:xfrm>
                    <a:prstGeom prst="rect">
                      <a:avLst/>
                    </a:prstGeom>
                  </pic:spPr>
                </pic:pic>
              </a:graphicData>
            </a:graphic>
          </wp:inline>
        </w:drawing>
      </w:r>
    </w:p>
    <w:bookmarkStart w:name="z296" w:id="44"/>
    <w:p>
      <w:pPr>
        <w:spacing w:after="0"/>
        <w:ind w:left="0"/>
        <w:jc w:val="both"/>
      </w:pPr>
      <w:r>
        <w:rPr>
          <w:rFonts w:ascii="Times New Roman"/>
          <w:b w:val="false"/>
          <w:i w:val="false"/>
          <w:color w:val="000000"/>
          <w:sz w:val="28"/>
        </w:rPr>
        <w:t>
«Монтаждауды, реттеудi, жаңартуды, орнатуды, пайдалануды,</w:t>
      </w:r>
      <w:r>
        <w:br/>
      </w:r>
      <w:r>
        <w:rPr>
          <w:rFonts w:ascii="Times New Roman"/>
          <w:b w:val="false"/>
          <w:i w:val="false"/>
          <w:color w:val="000000"/>
          <w:sz w:val="28"/>
        </w:rPr>
        <w:t>
сақтауды, жөндеудi және сервистiк қызмет көрсетудi қоса алғанда,</w:t>
      </w:r>
      <w:r>
        <w:br/>
      </w:r>
      <w:r>
        <w:rPr>
          <w:rFonts w:ascii="Times New Roman"/>
          <w:b w:val="false"/>
          <w:i w:val="false"/>
          <w:color w:val="000000"/>
          <w:sz w:val="28"/>
        </w:rPr>
        <w:t>
оқ-дәрiлердi, қару-жарақ пен әскери техниканы, олардың</w:t>
      </w:r>
      <w:r>
        <w:br/>
      </w:r>
      <w:r>
        <w:rPr>
          <w:rFonts w:ascii="Times New Roman"/>
          <w:b w:val="false"/>
          <w:i w:val="false"/>
          <w:color w:val="000000"/>
          <w:sz w:val="28"/>
        </w:rPr>
        <w:t>
қосалқы бөлшектерiн, жиынтықтаушы бұйымдары мен</w:t>
      </w:r>
      <w:r>
        <w:br/>
      </w:r>
      <w:r>
        <w:rPr>
          <w:rFonts w:ascii="Times New Roman"/>
          <w:b w:val="false"/>
          <w:i w:val="false"/>
          <w:color w:val="000000"/>
          <w:sz w:val="28"/>
        </w:rPr>
        <w:t>
аспаптарын, сондай-ақ оларды өндiруге арналған арнайы</w:t>
      </w:r>
      <w:r>
        <w:br/>
      </w:r>
      <w:r>
        <w:rPr>
          <w:rFonts w:ascii="Times New Roman"/>
          <w:b w:val="false"/>
          <w:i w:val="false"/>
          <w:color w:val="000000"/>
          <w:sz w:val="28"/>
        </w:rPr>
        <w:t>
материалдар мен жабдықтарды әзiрлеу, өндiру, жөндеу, сатып</w:t>
      </w:r>
      <w:r>
        <w:br/>
      </w:r>
      <w:r>
        <w:rPr>
          <w:rFonts w:ascii="Times New Roman"/>
          <w:b w:val="false"/>
          <w:i w:val="false"/>
          <w:color w:val="000000"/>
          <w:sz w:val="28"/>
        </w:rPr>
        <w:t>
алу және өткiзу жөніндегі қызмет түрін жүзеге асыруға</w:t>
      </w:r>
      <w:r>
        <w:br/>
      </w:r>
      <w:r>
        <w:rPr>
          <w:rFonts w:ascii="Times New Roman"/>
          <w:b w:val="false"/>
          <w:i w:val="false"/>
          <w:color w:val="000000"/>
          <w:sz w:val="28"/>
        </w:rPr>
        <w:t>
лицензия беру, қайта ресімдеу, лицензияның телнұсқаларын беру»</w:t>
      </w:r>
      <w:r>
        <w:br/>
      </w:r>
      <w:r>
        <w:rPr>
          <w:rFonts w:ascii="Times New Roman"/>
          <w:b w:val="false"/>
          <w:i w:val="false"/>
          <w:color w:val="000000"/>
          <w:sz w:val="28"/>
        </w:rPr>
        <w:t>
электронды мемлекеттік қызмет регламентіне 2-қосымша</w:t>
      </w:r>
    </w:p>
    <w:bookmarkEnd w:id="44"/>
    <w:bookmarkStart w:name="z297" w:id="45"/>
    <w:p>
      <w:pPr>
        <w:spacing w:after="0"/>
        <w:ind w:left="0"/>
        <w:jc w:val="left"/>
      </w:pPr>
      <w:r>
        <w:rPr>
          <w:rFonts w:ascii="Times New Roman"/>
          <w:b/>
          <w:i w:val="false"/>
          <w:color w:val="000000"/>
        </w:rPr>
        <w:t xml:space="preserve"> 
Іс-қимыл орындау мерзімін көрсете отырып, іс қимылдар (рәсім,</w:t>
      </w:r>
      <w:r>
        <w:br/>
      </w:r>
      <w:r>
        <w:rPr>
          <w:rFonts w:ascii="Times New Roman"/>
          <w:b/>
          <w:i w:val="false"/>
          <w:color w:val="000000"/>
        </w:rPr>
        <w:t>
функциялар, операциялар) тізбектілігін мәтінді кестелік сипаттамасы</w:t>
      </w:r>
    </w:p>
    <w:bookmarkEnd w:id="45"/>
    <w:bookmarkStart w:name="z298" w:id="46"/>
    <w:p>
      <w:pPr>
        <w:spacing w:after="0"/>
        <w:ind w:left="0"/>
        <w:jc w:val="left"/>
      </w:pPr>
      <w:r>
        <w:rPr>
          <w:rFonts w:ascii="Times New Roman"/>
          <w:b/>
          <w:i w:val="false"/>
          <w:color w:val="000000"/>
        </w:rPr>
        <w:t xml:space="preserve"> 
1-кесте. ЭҮП арқылы ҚФБ-ның іс-қимылдарын сипаттау</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2"/>
        <w:gridCol w:w="1887"/>
        <w:gridCol w:w="1291"/>
        <w:gridCol w:w="1696"/>
        <w:gridCol w:w="1504"/>
        <w:gridCol w:w="1504"/>
        <w:gridCol w:w="1696"/>
        <w:gridCol w:w="1909"/>
        <w:gridCol w:w="1697"/>
        <w:gridCol w:w="1740"/>
        <w:gridCol w:w="1511"/>
        <w:gridCol w:w="1293"/>
      </w:tblGrid>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(жұмыс барысының, ағысының)</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атауы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атауы (үдеріс, рәсім, операциялар және оларды сипаттау)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тіркеу куәлігінің тұтынушысын компьютердің интернет баузеріне бекіту</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Тұтынушының деректерінде бұзушылықтардың бар болуына байланысты бас тарту туралы хабарламаны құру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түрде қажетті құжаттарды бекіте отырып, қызметті таңдайды және сұрау деректерін құрады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төлеу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Төлемнің жоқ болуына байланысты бас тарту туралы хабарламаны құрады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Сұрауды куәландыру (қол қою) үшін ЭЦҚ таңдау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Тұтынушының ЭЦҚ нақтылығының расталмауына байланысты бас тарту туралы хабарламаны құрады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ЭЦҚ арқылы сұрауды куәландыру (қол қою)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құжатты, өтінішті (тұтынушының сұрауын) «Е-лицензиялау» МДБ АЖ-да тіркеу және «Е-лицензиялау» МДБ АЖ-да сұрауды өңдеу;</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тұтынушы деректерінде бұзушылықтардың бар болуына байланысты сұратылған қызметтен бас тарту туралы хабарламаны құру;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құжат (электронды лицензия)</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ұйымдастыру-өкімдік шешімдер)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 нөмірі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2-егер тұтынушының деректерінде бұзушылықтар бар болса;</w:t>
            </w:r>
            <w:r>
              <w:br/>
            </w:r>
            <w:r>
              <w:rPr>
                <w:rFonts w:ascii="Times New Roman"/>
                <w:b w:val="false"/>
                <w:i w:val="false"/>
                <w:color w:val="000000"/>
                <w:sz w:val="20"/>
              </w:rPr>
              <w:t>
</w:t>
            </w:r>
            <w:r>
              <w:rPr>
                <w:rFonts w:ascii="Times New Roman"/>
                <w:b w:val="false"/>
                <w:i w:val="false"/>
                <w:color w:val="000000"/>
                <w:sz w:val="20"/>
              </w:rPr>
              <w:t>3 – егер авторизация табысты өтсе</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төлемесе, 6 - егер төлесе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7-егер ЭЦҚ қате болса; 8 – ЭЦҚ қате болмаса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беру үшін қызмет көрсетушінің біліктілік талаптарына және негіздерге тұтынушының сәйкестігін тексеру</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9" w:id="47"/>
    <w:p>
      <w:pPr>
        <w:spacing w:after="0"/>
        <w:ind w:left="0"/>
        <w:jc w:val="left"/>
      </w:pPr>
      <w:r>
        <w:rPr>
          <w:rFonts w:ascii="Times New Roman"/>
          <w:b/>
          <w:i w:val="false"/>
          <w:color w:val="000000"/>
        </w:rPr>
        <w:t xml:space="preserve"> 
2-кесте. Қызмет көрсетуші арқылы ҚФБ-ның іс-қимылдарын сипаттау</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2484"/>
        <w:gridCol w:w="2083"/>
        <w:gridCol w:w="1872"/>
        <w:gridCol w:w="1893"/>
        <w:gridCol w:w="1872"/>
        <w:gridCol w:w="1682"/>
        <w:gridCol w:w="1882"/>
        <w:gridCol w:w="1894"/>
        <w:gridCol w:w="2085"/>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(жұмыс барысының, ағысының)</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атауы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МДҚ/ЗТМДҚ</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атауы (үдеріс, рәсім, операциялар) және оларды сипаттау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авторизацияланады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деректерде бұзушылықтардың бар болуына байланысты бас тарту туралы хабарламаны құру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 қызметкерінің қызметтерді таңдауы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Тұтынушының деректерін тексеруге сұрауды ЖТ МДҚ/ЗТМДҚ-ға жіберу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Деректерде бұзушылықтардың бар болуына байланысты бас тарту туралы хабарламаны құру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бекіте отырып сұрау нысанын толтыру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құжатты «Е-лицензиялау» МДБ АЖ-да тіркеу және «Е-лицензиялау» МДБ АЖ-да сұрауды өңдеу;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Тұтынушының деректерінде бұзушылықтардың бар болуына байланысты сұралған қызметтен бас тарту туралы хабарламаны «Е-лицензиялау» МДБ АЖ-да құру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құжат (электронды лицензия)</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ұйымдастыру-өкімдік шешімдер)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мерзімдері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 нөмірі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1-қызмет көрсетуші қызметкерінің логині мен паролін «Е-лицензиялау» МДБ АЖ-да тексеру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тұтынушы деректерінде бұзушылықтар бар болса; 6 - егер авторизация табысты өтсе</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егер «Е-лицензиялау» МДБ АЖ-да сұрау бойынша деректер болмаса, 9-егер деректер сұрау бойынша табылса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00" w:id="48"/>
    <w:p>
      <w:pPr>
        <w:spacing w:after="0"/>
        <w:ind w:left="0"/>
        <w:jc w:val="both"/>
      </w:pPr>
      <w:r>
        <w:rPr>
          <w:rFonts w:ascii="Times New Roman"/>
          <w:b w:val="false"/>
          <w:i w:val="false"/>
          <w:color w:val="000000"/>
          <w:sz w:val="28"/>
        </w:rPr>
        <w:t>
</w:t>
      </w:r>
      <w:r>
        <w:rPr>
          <w:rFonts w:ascii="Times New Roman"/>
          <w:b/>
          <w:i w:val="false"/>
          <w:color w:val="000000"/>
          <w:sz w:val="28"/>
        </w:rPr>
        <w:t>Шартты белгілер:</w:t>
      </w:r>
    </w:p>
    <w:bookmarkEnd w:id="48"/>
    <w:p>
      <w:pPr>
        <w:spacing w:after="0"/>
        <w:ind w:left="0"/>
        <w:jc w:val="both"/>
      </w:pPr>
      <w:r>
        <w:drawing>
          <wp:inline distT="0" distB="0" distL="0" distR="0">
            <wp:extent cx="4610100" cy="527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610100" cy="5270500"/>
                    </a:xfrm>
                    <a:prstGeom prst="rect">
                      <a:avLst/>
                    </a:prstGeom>
                  </pic:spPr>
                </pic:pic>
              </a:graphicData>
            </a:graphic>
          </wp:inline>
        </w:drawing>
      </w:r>
    </w:p>
    <w:bookmarkStart w:name="z301" w:id="49"/>
    <w:p>
      <w:pPr>
        <w:spacing w:after="0"/>
        <w:ind w:left="0"/>
        <w:jc w:val="both"/>
      </w:pPr>
      <w:r>
        <w:rPr>
          <w:rFonts w:ascii="Times New Roman"/>
          <w:b w:val="false"/>
          <w:i w:val="false"/>
          <w:color w:val="000000"/>
          <w:sz w:val="28"/>
        </w:rPr>
        <w:t>
«Монтаждауды, реттеудi, жаңартуды, орнатуды, пайдалануды,</w:t>
      </w:r>
      <w:r>
        <w:br/>
      </w:r>
      <w:r>
        <w:rPr>
          <w:rFonts w:ascii="Times New Roman"/>
          <w:b w:val="false"/>
          <w:i w:val="false"/>
          <w:color w:val="000000"/>
          <w:sz w:val="28"/>
        </w:rPr>
        <w:t>
сақтауды, жөндеудi және сервистiк қызмет көрсетудi қоса алғанда,</w:t>
      </w:r>
      <w:r>
        <w:br/>
      </w:r>
      <w:r>
        <w:rPr>
          <w:rFonts w:ascii="Times New Roman"/>
          <w:b w:val="false"/>
          <w:i w:val="false"/>
          <w:color w:val="000000"/>
          <w:sz w:val="28"/>
        </w:rPr>
        <w:t>
оқ-дәрiлердi, қару-жарақ пен әскери техниканы, олардың</w:t>
      </w:r>
      <w:r>
        <w:br/>
      </w:r>
      <w:r>
        <w:rPr>
          <w:rFonts w:ascii="Times New Roman"/>
          <w:b w:val="false"/>
          <w:i w:val="false"/>
          <w:color w:val="000000"/>
          <w:sz w:val="28"/>
        </w:rPr>
        <w:t>
қосалқы бөлшектерiн, жиынтықтаушы бұйымдары мен</w:t>
      </w:r>
      <w:r>
        <w:br/>
      </w:r>
      <w:r>
        <w:rPr>
          <w:rFonts w:ascii="Times New Roman"/>
          <w:b w:val="false"/>
          <w:i w:val="false"/>
          <w:color w:val="000000"/>
          <w:sz w:val="28"/>
        </w:rPr>
        <w:t>
аспаптарын, сондай-ақ оларды өндiруге арналған арнайы</w:t>
      </w:r>
      <w:r>
        <w:br/>
      </w:r>
      <w:r>
        <w:rPr>
          <w:rFonts w:ascii="Times New Roman"/>
          <w:b w:val="false"/>
          <w:i w:val="false"/>
          <w:color w:val="000000"/>
          <w:sz w:val="28"/>
        </w:rPr>
        <w:t>
материалдар мен жабдықтарды әзiрлеу, өндiру, жөндеу, сатып</w:t>
      </w:r>
      <w:r>
        <w:br/>
      </w:r>
      <w:r>
        <w:rPr>
          <w:rFonts w:ascii="Times New Roman"/>
          <w:b w:val="false"/>
          <w:i w:val="false"/>
          <w:color w:val="000000"/>
          <w:sz w:val="28"/>
        </w:rPr>
        <w:t>
алу және өткiзу жөніндегі қызмет түрін жүзеге асыруға</w:t>
      </w:r>
      <w:r>
        <w:br/>
      </w:r>
      <w:r>
        <w:rPr>
          <w:rFonts w:ascii="Times New Roman"/>
          <w:b w:val="false"/>
          <w:i w:val="false"/>
          <w:color w:val="000000"/>
          <w:sz w:val="28"/>
        </w:rPr>
        <w:t>
лицензия беру, қайта ресімдеу, лицензияның телнұсқаларын беру»</w:t>
      </w:r>
      <w:r>
        <w:br/>
      </w:r>
      <w:r>
        <w:rPr>
          <w:rFonts w:ascii="Times New Roman"/>
          <w:b w:val="false"/>
          <w:i w:val="false"/>
          <w:color w:val="000000"/>
          <w:sz w:val="28"/>
        </w:rPr>
        <w:t>
электронды мемлекеттік қызмет регламентіне 3-қосымша</w:t>
      </w:r>
    </w:p>
    <w:bookmarkEnd w:id="49"/>
    <w:p>
      <w:pPr>
        <w:spacing w:after="0"/>
        <w:ind w:left="0"/>
        <w:jc w:val="both"/>
      </w:pPr>
      <w:r>
        <w:rPr>
          <w:rFonts w:ascii="Times New Roman"/>
          <w:b w:val="false"/>
          <w:i w:val="false"/>
          <w:color w:val="000000"/>
          <w:sz w:val="28"/>
        </w:rPr>
        <w:t>Нысаны</w:t>
      </w:r>
    </w:p>
    <w:bookmarkStart w:name="z302" w:id="50"/>
    <w:p>
      <w:pPr>
        <w:spacing w:after="0"/>
        <w:ind w:left="0"/>
        <w:jc w:val="left"/>
      </w:pPr>
      <w:r>
        <w:rPr>
          <w:rFonts w:ascii="Times New Roman"/>
          <w:b/>
          <w:i w:val="false"/>
          <w:color w:val="000000"/>
        </w:rPr>
        <w:t xml:space="preserve"> 
Электронды мемлекеттік қызметтің: «сапа» және «қолжетімділік»</w:t>
      </w:r>
      <w:r>
        <w:br/>
      </w:r>
      <w:r>
        <w:rPr>
          <w:rFonts w:ascii="Times New Roman"/>
          <w:b/>
          <w:i w:val="false"/>
          <w:color w:val="000000"/>
        </w:rPr>
        <w:t>
көрсеткіштерін анықтау үшін сауалнама</w:t>
      </w:r>
    </w:p>
    <w:bookmarkEnd w:id="50"/>
    <w:p>
      <w:pPr>
        <w:spacing w:after="0"/>
        <w:ind w:left="0"/>
        <w:jc w:val="both"/>
      </w:pPr>
      <w:r>
        <w:rPr>
          <w:rFonts w:ascii="Times New Roman"/>
          <w:b w:val="false"/>
          <w:i w:val="false"/>
          <w:color w:val="000000"/>
          <w:sz w:val="28"/>
        </w:rPr>
        <w:t>__________________________________________________________</w:t>
      </w:r>
      <w:r>
        <w:br/>
      </w:r>
      <w:r>
        <w:rPr>
          <w:rFonts w:ascii="Times New Roman"/>
          <w:b w:val="false"/>
          <w:i w:val="false"/>
          <w:color w:val="000000"/>
          <w:sz w:val="28"/>
        </w:rPr>
        <w:t>
(қызмет атауы)</w:t>
      </w:r>
    </w:p>
    <w:bookmarkStart w:name="z303" w:id="51"/>
    <w:p>
      <w:pPr>
        <w:spacing w:after="0"/>
        <w:ind w:left="0"/>
        <w:jc w:val="both"/>
      </w:pPr>
      <w:r>
        <w:rPr>
          <w:rFonts w:ascii="Times New Roman"/>
          <w:b w:val="false"/>
          <w:i w:val="false"/>
          <w:color w:val="000000"/>
          <w:sz w:val="28"/>
        </w:rPr>
        <w:t>
      1. Сіз электронды мемлекеттік қызмет көрсету үдерісі сапасымен және нәтижесімен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қанағаттанбаймын;</w:t>
      </w:r>
      <w:r>
        <w:br/>
      </w:r>
      <w:r>
        <w:rPr>
          <w:rFonts w:ascii="Times New Roman"/>
          <w:b w:val="false"/>
          <w:i w:val="false"/>
          <w:color w:val="000000"/>
          <w:sz w:val="28"/>
        </w:rPr>
        <w:t>
</w:t>
      </w:r>
      <w:r>
        <w:rPr>
          <w:rFonts w:ascii="Times New Roman"/>
          <w:b w:val="false"/>
          <w:i w:val="false"/>
          <w:color w:val="000000"/>
          <w:sz w:val="28"/>
        </w:rPr>
        <w:t>
      2) ішінара қанағаттанамын;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r>
        <w:br/>
      </w:r>
      <w:r>
        <w:rPr>
          <w:rFonts w:ascii="Times New Roman"/>
          <w:b w:val="false"/>
          <w:i w:val="false"/>
          <w:color w:val="000000"/>
          <w:sz w:val="28"/>
        </w:rPr>
        <w:t>
</w:t>
      </w:r>
      <w:r>
        <w:rPr>
          <w:rFonts w:ascii="Times New Roman"/>
          <w:b w:val="false"/>
          <w:i w:val="false"/>
          <w:color w:val="000000"/>
          <w:sz w:val="28"/>
        </w:rPr>
        <w:t>
      2. Сіз электронды мемлекеттік қызмет көрсету тәртібі туралы ақпараттың сапасына қанғаттансыз ба?</w:t>
      </w:r>
      <w:r>
        <w:br/>
      </w:r>
      <w:r>
        <w:rPr>
          <w:rFonts w:ascii="Times New Roman"/>
          <w:b w:val="false"/>
          <w:i w:val="false"/>
          <w:color w:val="000000"/>
          <w:sz w:val="28"/>
        </w:rPr>
        <w:t>
</w:t>
      </w:r>
      <w:r>
        <w:rPr>
          <w:rFonts w:ascii="Times New Roman"/>
          <w:b w:val="false"/>
          <w:i w:val="false"/>
          <w:color w:val="000000"/>
          <w:sz w:val="28"/>
        </w:rPr>
        <w:t>
      1) қанағаттанбаймын;</w:t>
      </w:r>
      <w:r>
        <w:br/>
      </w:r>
      <w:r>
        <w:rPr>
          <w:rFonts w:ascii="Times New Roman"/>
          <w:b w:val="false"/>
          <w:i w:val="false"/>
          <w:color w:val="000000"/>
          <w:sz w:val="28"/>
        </w:rPr>
        <w:t>
</w:t>
      </w:r>
      <w:r>
        <w:rPr>
          <w:rFonts w:ascii="Times New Roman"/>
          <w:b w:val="false"/>
          <w:i w:val="false"/>
          <w:color w:val="000000"/>
          <w:sz w:val="28"/>
        </w:rPr>
        <w:t>
      2) ішінара қанағаттанамын;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p>
    <w:bookmarkEnd w:id="51"/>
    <w:bookmarkStart w:name="z311" w:id="5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жаңа       </w:t>
      </w:r>
      <w:r>
        <w:br/>
      </w:r>
      <w:r>
        <w:rPr>
          <w:rFonts w:ascii="Times New Roman"/>
          <w:b w:val="false"/>
          <w:i w:val="false"/>
          <w:color w:val="000000"/>
          <w:sz w:val="28"/>
        </w:rPr>
        <w:t xml:space="preserve">
технологиялар Министрінің м.а. </w:t>
      </w:r>
      <w:r>
        <w:br/>
      </w:r>
      <w:r>
        <w:rPr>
          <w:rFonts w:ascii="Times New Roman"/>
          <w:b w:val="false"/>
          <w:i w:val="false"/>
          <w:color w:val="000000"/>
          <w:sz w:val="28"/>
        </w:rPr>
        <w:t xml:space="preserve">
2012 жылғы 5 қазандағы № 364  </w:t>
      </w:r>
      <w:r>
        <w:br/>
      </w:r>
      <w:r>
        <w:rPr>
          <w:rFonts w:ascii="Times New Roman"/>
          <w:b w:val="false"/>
          <w:i w:val="false"/>
          <w:color w:val="000000"/>
          <w:sz w:val="28"/>
        </w:rPr>
        <w:t xml:space="preserve">
бұйрығына 4-қосымша      </w:t>
      </w:r>
    </w:p>
    <w:bookmarkEnd w:id="52"/>
    <w:bookmarkStart w:name="z312" w:id="53"/>
    <w:p>
      <w:pPr>
        <w:spacing w:after="0"/>
        <w:ind w:left="0"/>
        <w:jc w:val="left"/>
      </w:pPr>
      <w:r>
        <w:rPr>
          <w:rFonts w:ascii="Times New Roman"/>
          <w:b/>
          <w:i w:val="false"/>
          <w:color w:val="000000"/>
        </w:rPr>
        <w:t xml:space="preserve"> 
«Жарылғыш және пиротехникалық заттар мен олар қолданылып</w:t>
      </w:r>
      <w:r>
        <w:br/>
      </w:r>
      <w:r>
        <w:rPr>
          <w:rFonts w:ascii="Times New Roman"/>
          <w:b/>
          <w:i w:val="false"/>
          <w:color w:val="000000"/>
        </w:rPr>
        <w:t>
жасалған бұйымдарды әзірлеу, өндіру, сатып алу және өткізу</w:t>
      </w:r>
      <w:r>
        <w:br/>
      </w:r>
      <w:r>
        <w:rPr>
          <w:rFonts w:ascii="Times New Roman"/>
          <w:b/>
          <w:i w:val="false"/>
          <w:color w:val="000000"/>
        </w:rPr>
        <w:t>
жөніндегі қызметті жүзеге асыруға лицензия беру, қайта</w:t>
      </w:r>
      <w:r>
        <w:br/>
      </w:r>
      <w:r>
        <w:rPr>
          <w:rFonts w:ascii="Times New Roman"/>
          <w:b/>
          <w:i w:val="false"/>
          <w:color w:val="000000"/>
        </w:rPr>
        <w:t>
ресімдеу, лицензияның телнұсқаларын беру» электронды</w:t>
      </w:r>
      <w:r>
        <w:br/>
      </w:r>
      <w:r>
        <w:rPr>
          <w:rFonts w:ascii="Times New Roman"/>
          <w:b/>
          <w:i w:val="false"/>
          <w:color w:val="000000"/>
        </w:rPr>
        <w:t>
мемлекеттік қызмет регламенті</w:t>
      </w:r>
    </w:p>
    <w:bookmarkEnd w:id="53"/>
    <w:bookmarkStart w:name="z313" w:id="54"/>
    <w:p>
      <w:pPr>
        <w:spacing w:after="0"/>
        <w:ind w:left="0"/>
        <w:jc w:val="left"/>
      </w:pPr>
      <w:r>
        <w:rPr>
          <w:rFonts w:ascii="Times New Roman"/>
          <w:b/>
          <w:i w:val="false"/>
          <w:color w:val="000000"/>
        </w:rPr>
        <w:t xml:space="preserve"> 
1. Жалпы ережелер</w:t>
      </w:r>
    </w:p>
    <w:bookmarkEnd w:id="54"/>
    <w:bookmarkStart w:name="z314" w:id="55"/>
    <w:p>
      <w:pPr>
        <w:spacing w:after="0"/>
        <w:ind w:left="0"/>
        <w:jc w:val="both"/>
      </w:pPr>
      <w:r>
        <w:rPr>
          <w:rFonts w:ascii="Times New Roman"/>
          <w:b w:val="false"/>
          <w:i w:val="false"/>
          <w:color w:val="000000"/>
          <w:sz w:val="28"/>
        </w:rPr>
        <w:t>
      1. Электронды мемлекеттік қызметті Қазақстан Республикасы Индустрия және жаңа технологиялар министрлігінің Өнеркәсіп комитеті (бұдан әрі – қызмет көрсетуші), сондай-ақ «электрондық үкіметтің» www.e.gov.kz веб-порталы арқылы немесе www.elicense.kz «Е-лицензиялау» веб-порталы (бұдан әрі – ЭҮП) арқылы көрсетеді.</w:t>
      </w:r>
      <w:r>
        <w:br/>
      </w:r>
      <w:r>
        <w:rPr>
          <w:rFonts w:ascii="Times New Roman"/>
          <w:b w:val="false"/>
          <w:i w:val="false"/>
          <w:color w:val="000000"/>
          <w:sz w:val="28"/>
        </w:rPr>
        <w:t>
</w:t>
      </w:r>
      <w:r>
        <w:rPr>
          <w:rFonts w:ascii="Times New Roman"/>
          <w:b w:val="false"/>
          <w:i w:val="false"/>
          <w:color w:val="000000"/>
          <w:sz w:val="28"/>
        </w:rPr>
        <w:t>
      2. Қызмет «Өнеркәсіп және экспорттық бақылау саласындағы мемлекеттік қызмет көрсету стандарттарын бекіту және Қазақстан Республикасы Үкiметiнiң кейбiр шешiмдерiне өзгерістер енгізу туралы» Қазақстан Республикасы Үкіметінің 2012 жылғы 31 тамыздағы № 1130 қаулысымен бекітілген «Жарылғыш және пиротехникалық заттар мен олар қолданылып жасалған бұйымдарды әзірлеу, өндіру, сатып алу және өткізу жөніндегі қызметті жүзеге асыруға лицензия беру, қайта ресімдеу, лицензияның телнұсқаларын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3. Электронды мемлекеттік қызметті автоматтандыру деңгейі – ішінара автоматтандырылған.</w:t>
      </w:r>
      <w:r>
        <w:br/>
      </w:r>
      <w:r>
        <w:rPr>
          <w:rFonts w:ascii="Times New Roman"/>
          <w:b w:val="false"/>
          <w:i w:val="false"/>
          <w:color w:val="000000"/>
          <w:sz w:val="28"/>
        </w:rPr>
        <w:t>
</w:t>
      </w:r>
      <w:r>
        <w:rPr>
          <w:rFonts w:ascii="Times New Roman"/>
          <w:b w:val="false"/>
          <w:i w:val="false"/>
          <w:color w:val="000000"/>
          <w:sz w:val="28"/>
        </w:rPr>
        <w:t>
      4. Электронды мемлекеттік қызметті көрсету түрі –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түсініктер және қысқарған сөздер:</w:t>
      </w:r>
      <w:r>
        <w:br/>
      </w:r>
      <w:r>
        <w:rPr>
          <w:rFonts w:ascii="Times New Roman"/>
          <w:b w:val="false"/>
          <w:i w:val="false"/>
          <w:color w:val="000000"/>
          <w:sz w:val="28"/>
        </w:rPr>
        <w:t>
</w:t>
      </w:r>
      <w:r>
        <w:rPr>
          <w:rFonts w:ascii="Times New Roman"/>
          <w:b w:val="false"/>
          <w:i w:val="false"/>
          <w:color w:val="000000"/>
          <w:sz w:val="28"/>
        </w:rPr>
        <w:t>
      1) ақпараттық жүйе – аппараттық-бағдарламалық кешенді қолданумен ақпаратты сақтау, өңдеу, іздеу, тарату, тапсыру және беру үшін арналған жүйе (бұдан әрі – АЖ);</w:t>
      </w:r>
      <w:r>
        <w:br/>
      </w:r>
      <w:r>
        <w:rPr>
          <w:rFonts w:ascii="Times New Roman"/>
          <w:b w:val="false"/>
          <w:i w:val="false"/>
          <w:color w:val="000000"/>
          <w:sz w:val="28"/>
        </w:rPr>
        <w:t>
</w:t>
      </w:r>
      <w:r>
        <w:rPr>
          <w:rFonts w:ascii="Times New Roman"/>
          <w:b w:val="false"/>
          <w:i w:val="false"/>
          <w:color w:val="000000"/>
          <w:sz w:val="28"/>
        </w:rPr>
        <w:t>
      2) бизнес-сәйкестендіру нөмірі – бірлескен кәсіпкерлік түрінде қызметін жүзеге асыратын заңды тұлға (филиал және өкілдік) және дара кәсіпкер үшін қалыптастырылатын бірегей нөмір (бұдан әрі – БСН);</w:t>
      </w:r>
      <w:r>
        <w:br/>
      </w:r>
      <w:r>
        <w:rPr>
          <w:rFonts w:ascii="Times New Roman"/>
          <w:b w:val="false"/>
          <w:i w:val="false"/>
          <w:color w:val="000000"/>
          <w:sz w:val="28"/>
        </w:rPr>
        <w:t>
</w:t>
      </w:r>
      <w:r>
        <w:rPr>
          <w:rFonts w:ascii="Times New Roman"/>
          <w:b w:val="false"/>
          <w:i w:val="false"/>
          <w:color w:val="000000"/>
          <w:sz w:val="28"/>
        </w:rPr>
        <w:t>
      3) «Е-лицензиялау» веб-порталы – берілген, қайта ресімделген, тоқтатылған, қайта қалпына келтірілген және қолданысын тоқтатқан лицензиялар, сондай-ақ лицензиар беретін лицензияның сәйкестендіру нөмірін орталықтан құрайтын қызметтің лицензияланатын түрін (кіші түрін) жүзеге асырушы лицензиаттың (объектілері, орындары, учаскелері) филиалдары, өкілдіктері туралы мәліметті қамтитын ақпараттық жүйе (бұдан әрі – «Е-лицензиялау» МДБ АЖ);</w:t>
      </w:r>
      <w:r>
        <w:br/>
      </w:r>
      <w:r>
        <w:rPr>
          <w:rFonts w:ascii="Times New Roman"/>
          <w:b w:val="false"/>
          <w:i w:val="false"/>
          <w:color w:val="000000"/>
          <w:sz w:val="28"/>
        </w:rPr>
        <w:t>
</w:t>
      </w:r>
      <w:r>
        <w:rPr>
          <w:rFonts w:ascii="Times New Roman"/>
          <w:b w:val="false"/>
          <w:i w:val="false"/>
          <w:color w:val="000000"/>
          <w:sz w:val="28"/>
        </w:rPr>
        <w:t>
      4)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w:t>
      </w:r>
      <w:r>
        <w:rPr>
          <w:rFonts w:ascii="Times New Roman"/>
          <w:b w:val="false"/>
          <w:i w:val="false"/>
          <w:color w:val="000000"/>
          <w:sz w:val="28"/>
        </w:rPr>
        <w:t>
      5) «Жеке тұлғалар» мемлекеттік дерекқорлар – ақпаратты автоматты жинауға, сақтауға және өңдеуге, Қазақстан Республикасында жеке тұлғалардың бірыңғай ұқсастыруын ендіру және мемлекеттік басқару органдарына және өзге де субъектілерге олардың өкілеттіліктері шеңберінде және Қазақстан Республикасының заңнамасына сәйкес олар туралы өзекті және дұрыс мәліметтерді беру мақсатында жеке бірыңғай нөмірлердің ұлттық тізілімін құруға арналған ақпараттық жүйе (бұдан әрі - ЖТМДБ);</w:t>
      </w:r>
      <w:r>
        <w:br/>
      </w:r>
      <w:r>
        <w:rPr>
          <w:rFonts w:ascii="Times New Roman"/>
          <w:b w:val="false"/>
          <w:i w:val="false"/>
          <w:color w:val="000000"/>
          <w:sz w:val="28"/>
        </w:rPr>
        <w:t>
</w:t>
      </w:r>
      <w:r>
        <w:rPr>
          <w:rFonts w:ascii="Times New Roman"/>
          <w:b w:val="false"/>
          <w:i w:val="false"/>
          <w:color w:val="000000"/>
          <w:sz w:val="28"/>
        </w:rPr>
        <w:t>
      6) «Заңды тұлғалар» мемлекеттік дерекқорлар – ақпаратты автоматты жинауға, сақтауға және өңдеуге, Қазақстан Республикасында жеке тұлғалардың бірыңғай ұқсастыруын ендіру және мемлекеттік басқару органдарына және өзге де субъектілерге олардың өкілеттіліктері шеңберінде және Қазақстан Республикасының заңнамасына сәйкес олар туралы өзекті және дұрыс мәліметтерді беру мақсатында жеке бірыңғай бизнес нөмірлерінің ұлттық тізілімін құруға арналған ақпараттық жүйе (бұдан әрі – ЗТ МДБ);</w:t>
      </w:r>
      <w:r>
        <w:br/>
      </w:r>
      <w:r>
        <w:rPr>
          <w:rFonts w:ascii="Times New Roman"/>
          <w:b w:val="false"/>
          <w:i w:val="false"/>
          <w:color w:val="000000"/>
          <w:sz w:val="28"/>
        </w:rPr>
        <w:t>
</w:t>
      </w:r>
      <w:r>
        <w:rPr>
          <w:rFonts w:ascii="Times New Roman"/>
          <w:b w:val="false"/>
          <w:i w:val="false"/>
          <w:color w:val="000000"/>
          <w:sz w:val="28"/>
        </w:rPr>
        <w:t>
      7) құрылымдық-функционалдық бірліктер (бұдан әрі - ҚФБ) – мемлекеттік органдардың, мекемелердің немесе өзге де ұйымдардың құрылымдық бөлімшелерінің және қызмет көрсету үдерісінде қатысатын ақпараттық жүйелердің тізбесі;</w:t>
      </w:r>
      <w:r>
        <w:br/>
      </w:r>
      <w:r>
        <w:rPr>
          <w:rFonts w:ascii="Times New Roman"/>
          <w:b w:val="false"/>
          <w:i w:val="false"/>
          <w:color w:val="000000"/>
          <w:sz w:val="28"/>
        </w:rPr>
        <w:t>
</w:t>
      </w:r>
      <w:r>
        <w:rPr>
          <w:rFonts w:ascii="Times New Roman"/>
          <w:b w:val="false"/>
          <w:i w:val="false"/>
          <w:color w:val="000000"/>
          <w:sz w:val="28"/>
        </w:rPr>
        <w:t>
      8) пайдаланушы – оған қажетті электрондық ақпараттық ресурстарды алу үшін ақпараттық жүйеге жүгінетін және оларды пайдаланатын субъект (тұтынушы, қызмет көрсетуші);</w:t>
      </w:r>
      <w:r>
        <w:br/>
      </w:r>
      <w:r>
        <w:rPr>
          <w:rFonts w:ascii="Times New Roman"/>
          <w:b w:val="false"/>
          <w:i w:val="false"/>
          <w:color w:val="000000"/>
          <w:sz w:val="28"/>
        </w:rPr>
        <w:t>
</w:t>
      </w:r>
      <w:r>
        <w:rPr>
          <w:rFonts w:ascii="Times New Roman"/>
          <w:b w:val="false"/>
          <w:i w:val="false"/>
          <w:color w:val="000000"/>
          <w:sz w:val="28"/>
        </w:rPr>
        <w:t>
      9) транзакциялық қызмет – электрондық цифрлық қолтаңбаны қолданумен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10) тұтынушы – электрондық мемлекеттік қызмет көрсетілетін жеке және заңды тұлғалар;</w:t>
      </w:r>
      <w:r>
        <w:br/>
      </w:r>
      <w:r>
        <w:rPr>
          <w:rFonts w:ascii="Times New Roman"/>
          <w:b w:val="false"/>
          <w:i w:val="false"/>
          <w:color w:val="000000"/>
          <w:sz w:val="28"/>
        </w:rPr>
        <w:t>
</w:t>
      </w:r>
      <w:r>
        <w:rPr>
          <w:rFonts w:ascii="Times New Roman"/>
          <w:b w:val="false"/>
          <w:i w:val="false"/>
          <w:color w:val="000000"/>
          <w:sz w:val="28"/>
        </w:rPr>
        <w:t>
      11)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12) электрондық лицензия – ақпараттық технологияларды пайдалана отырып, ресімделетін және берілетін, қағаз тасығыштағы лицензияға салалас электронды құжат түріндегі лицензия;</w:t>
      </w:r>
      <w:r>
        <w:br/>
      </w:r>
      <w:r>
        <w:rPr>
          <w:rFonts w:ascii="Times New Roman"/>
          <w:b w:val="false"/>
          <w:i w:val="false"/>
          <w:color w:val="000000"/>
          <w:sz w:val="28"/>
        </w:rPr>
        <w:t>
</w:t>
      </w:r>
      <w:r>
        <w:rPr>
          <w:rFonts w:ascii="Times New Roman"/>
          <w:b w:val="false"/>
          <w:i w:val="false"/>
          <w:color w:val="000000"/>
          <w:sz w:val="28"/>
        </w:rPr>
        <w:t>
      13) электрондық мемлекеттік қызметтер – ақпараттық технологияларды пайдаланумен электрондық нысанда көрсетілетін мемлекеттік қызметтер;</w:t>
      </w:r>
      <w:r>
        <w:br/>
      </w:r>
      <w:r>
        <w:rPr>
          <w:rFonts w:ascii="Times New Roman"/>
          <w:b w:val="false"/>
          <w:i w:val="false"/>
          <w:color w:val="000000"/>
          <w:sz w:val="28"/>
        </w:rPr>
        <w:t>
</w:t>
      </w:r>
      <w:r>
        <w:rPr>
          <w:rFonts w:ascii="Times New Roman"/>
          <w:b w:val="false"/>
          <w:i w:val="false"/>
          <w:color w:val="000000"/>
          <w:sz w:val="28"/>
        </w:rPr>
        <w:t>
      14) электрондық үкімет шлюзі (бұдан әрі – ЭҮШ) – электрондық қызметтерді іске асыру шеңберінде «электрондық үкімет» ақпараттық жүйелерін ықпалдастыру үшін арналған ақпараттық жүйесі;</w:t>
      </w:r>
      <w:r>
        <w:br/>
      </w:r>
      <w:r>
        <w:rPr>
          <w:rFonts w:ascii="Times New Roman"/>
          <w:b w:val="false"/>
          <w:i w:val="false"/>
          <w:color w:val="000000"/>
          <w:sz w:val="28"/>
        </w:rPr>
        <w:t>
</w:t>
      </w:r>
      <w:r>
        <w:rPr>
          <w:rFonts w:ascii="Times New Roman"/>
          <w:b w:val="false"/>
          <w:i w:val="false"/>
          <w:color w:val="000000"/>
          <w:sz w:val="28"/>
        </w:rPr>
        <w:t>
      15) «электрондық үкіметтің» веб-порталы – нормативтік құқықтық базаны қоса алғанда, барлық шоғырландырылған үкіметтік ақпаратқа қолжетімділіктің бірыңғай терезесін білдіретін ақпараттық жүйе (бұдан әрі – ЭҮП);</w:t>
      </w:r>
      <w:r>
        <w:br/>
      </w:r>
      <w:r>
        <w:rPr>
          <w:rFonts w:ascii="Times New Roman"/>
          <w:b w:val="false"/>
          <w:i w:val="false"/>
          <w:color w:val="000000"/>
          <w:sz w:val="28"/>
        </w:rPr>
        <w:t>
</w:t>
      </w:r>
      <w:r>
        <w:rPr>
          <w:rFonts w:ascii="Times New Roman"/>
          <w:b w:val="false"/>
          <w:i w:val="false"/>
          <w:color w:val="000000"/>
          <w:sz w:val="28"/>
        </w:rPr>
        <w:t>
      16) «электрондық үкіметтің» төлем шлюзі – жеке және заңды тұлғалардың төлемдерін жүзеге асыру кезінде банк операцияларының жекеленген түрлерін жүзеге асыратын екінші деңгейдегі банкілердің, ұйымдардың және «электрондық үкімет» арасындағы өзара іс-қимылды қамтамасыз ету үшін арналған автоматтандырылған ақпараттық жүйе (бұдан әрі - ЭҮТШ);</w:t>
      </w:r>
      <w:r>
        <w:br/>
      </w:r>
      <w:r>
        <w:rPr>
          <w:rFonts w:ascii="Times New Roman"/>
          <w:b w:val="false"/>
          <w:i w:val="false"/>
          <w:color w:val="000000"/>
          <w:sz w:val="28"/>
        </w:rPr>
        <w:t>
</w:t>
      </w:r>
      <w:r>
        <w:rPr>
          <w:rFonts w:ascii="Times New Roman"/>
          <w:b w:val="false"/>
          <w:i w:val="false"/>
          <w:color w:val="000000"/>
          <w:sz w:val="28"/>
        </w:rPr>
        <w:t>
      17) электрондық цифрлық қолтаңба – электрондық цифрлық қолтаңбаның құралдарымен құрылған және электрондық құжаттың дұрыстығын, оның тиесілілігін және мазмұнның тұрақтылығын растайтын электрондық цифрлық таңбалардың жиынтығы (бұдан әрі – ЭЦҚ).</w:t>
      </w:r>
    </w:p>
    <w:bookmarkEnd w:id="55"/>
    <w:bookmarkStart w:name="z336" w:id="56"/>
    <w:p>
      <w:pPr>
        <w:spacing w:after="0"/>
        <w:ind w:left="0"/>
        <w:jc w:val="left"/>
      </w:pPr>
      <w:r>
        <w:rPr>
          <w:rFonts w:ascii="Times New Roman"/>
          <w:b/>
          <w:i w:val="false"/>
          <w:color w:val="000000"/>
        </w:rPr>
        <w:t xml:space="preserve"> 
2. Электрондық мемлекеттік қызметті көрсету бойынша қызмет</w:t>
      </w:r>
      <w:r>
        <w:br/>
      </w:r>
      <w:r>
        <w:rPr>
          <w:rFonts w:ascii="Times New Roman"/>
          <w:b/>
          <w:i w:val="false"/>
          <w:color w:val="000000"/>
        </w:rPr>
        <w:t>
көрсетуші қызметінің тәртібі</w:t>
      </w:r>
    </w:p>
    <w:bookmarkEnd w:id="56"/>
    <w:bookmarkStart w:name="z337" w:id="57"/>
    <w:p>
      <w:pPr>
        <w:spacing w:after="0"/>
        <w:ind w:left="0"/>
        <w:jc w:val="both"/>
      </w:pPr>
      <w:r>
        <w:rPr>
          <w:rFonts w:ascii="Times New Roman"/>
          <w:b w:val="false"/>
          <w:i w:val="false"/>
          <w:color w:val="000000"/>
          <w:sz w:val="28"/>
        </w:rPr>
        <w:t>
      6. Қызмет көрсетушінің қадамдық іс-қимылы және шешімі (ЭҮП арқылы электронды мемлекеттік қызметті көрсету кезіндегі функционалдық өзара іс-қимылдың № 1 диаграммасы)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тұтынушы өзінің ЭЦҚ-ның тіркеу куәлігінің көмегімен ЭҮП-та тіркеуді жүзеге асырады, ол тұтынушының компьютерінің интернет-браузерінде сақталады (ЭҮП-та тіркелмеген тұтынушылар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1-процесс - тұтынушының компьютерінің интернет-браузерінде ЭЦҚ тіркеу куәлігін бекіту, мемлекеттік қызметті алу үшін ЭҮП-қа тұтынушы пароль енгізу процесі (авторизациялау процесі);</w:t>
      </w:r>
      <w:r>
        <w:br/>
      </w:r>
      <w:r>
        <w:rPr>
          <w:rFonts w:ascii="Times New Roman"/>
          <w:b w:val="false"/>
          <w:i w:val="false"/>
          <w:color w:val="000000"/>
          <w:sz w:val="28"/>
        </w:rPr>
        <w:t>
</w:t>
      </w:r>
      <w:r>
        <w:rPr>
          <w:rFonts w:ascii="Times New Roman"/>
          <w:b w:val="false"/>
          <w:i w:val="false"/>
          <w:color w:val="000000"/>
          <w:sz w:val="28"/>
        </w:rPr>
        <w:t>
      3) 1-шарт – ЭҮП-да тіркелген тұтынушы туралы деректердің түпнұсқалығын логин (ЖСН/БСН) және пароль арқылы тексеру;</w:t>
      </w:r>
      <w:r>
        <w:br/>
      </w:r>
      <w:r>
        <w:rPr>
          <w:rFonts w:ascii="Times New Roman"/>
          <w:b w:val="false"/>
          <w:i w:val="false"/>
          <w:color w:val="000000"/>
          <w:sz w:val="28"/>
        </w:rPr>
        <w:t>
</w:t>
      </w:r>
      <w:r>
        <w:rPr>
          <w:rFonts w:ascii="Times New Roman"/>
          <w:b w:val="false"/>
          <w:i w:val="false"/>
          <w:color w:val="000000"/>
          <w:sz w:val="28"/>
        </w:rPr>
        <w:t>
      4) 2-процесс – тұтынушы деректерінде бұзушылықтардың болуымен байланысты ЭҮП-мен авторизациядан бас тарту туралы хабарламаны құру;</w:t>
      </w:r>
      <w:r>
        <w:br/>
      </w:r>
      <w:r>
        <w:rPr>
          <w:rFonts w:ascii="Times New Roman"/>
          <w:b w:val="false"/>
          <w:i w:val="false"/>
          <w:color w:val="000000"/>
          <w:sz w:val="28"/>
        </w:rPr>
        <w:t>
</w:t>
      </w:r>
      <w:r>
        <w:rPr>
          <w:rFonts w:ascii="Times New Roman"/>
          <w:b w:val="false"/>
          <w:i w:val="false"/>
          <w:color w:val="000000"/>
          <w:sz w:val="28"/>
        </w:rPr>
        <w:t>
      5) 3-процесс – тұтынушы осы регламентте көрсетілген қызметті таңдайды, қызмет көрсету және нысанның құрылымы мен форматтық талаптарының есебімен, сұрау нысанына электронды түрде қажетті құжаттарды бекіте отырып, оны тұтынушының толтыруы үшін экранға сұрау нысанын шығару;</w:t>
      </w:r>
      <w:r>
        <w:br/>
      </w:r>
      <w:r>
        <w:rPr>
          <w:rFonts w:ascii="Times New Roman"/>
          <w:b w:val="false"/>
          <w:i w:val="false"/>
          <w:color w:val="000000"/>
          <w:sz w:val="28"/>
        </w:rPr>
        <w:t>
</w:t>
      </w:r>
      <w:r>
        <w:rPr>
          <w:rFonts w:ascii="Times New Roman"/>
          <w:b w:val="false"/>
          <w:i w:val="false"/>
          <w:color w:val="000000"/>
          <w:sz w:val="28"/>
        </w:rPr>
        <w:t>
      6) 4-процесс – қызметтерді ЭҮТШ-та төлеу, одан кейін бұл ақпарат «Е-лицензиялау» МДБ АЖ-ға түседі;</w:t>
      </w:r>
      <w:r>
        <w:br/>
      </w:r>
      <w:r>
        <w:rPr>
          <w:rFonts w:ascii="Times New Roman"/>
          <w:b w:val="false"/>
          <w:i w:val="false"/>
          <w:color w:val="000000"/>
          <w:sz w:val="28"/>
        </w:rPr>
        <w:t>
</w:t>
      </w:r>
      <w:r>
        <w:rPr>
          <w:rFonts w:ascii="Times New Roman"/>
          <w:b w:val="false"/>
          <w:i w:val="false"/>
          <w:color w:val="000000"/>
          <w:sz w:val="28"/>
        </w:rPr>
        <w:t>
      7) 2-шарт - қызмет көрсеткені үшін төлем фактісін «Е-лицензиялау» МДБ АЖ-да тексеру;</w:t>
      </w:r>
      <w:r>
        <w:br/>
      </w:r>
      <w:r>
        <w:rPr>
          <w:rFonts w:ascii="Times New Roman"/>
          <w:b w:val="false"/>
          <w:i w:val="false"/>
          <w:color w:val="000000"/>
          <w:sz w:val="28"/>
        </w:rPr>
        <w:t>
</w:t>
      </w:r>
      <w:r>
        <w:rPr>
          <w:rFonts w:ascii="Times New Roman"/>
          <w:b w:val="false"/>
          <w:i w:val="false"/>
          <w:color w:val="000000"/>
          <w:sz w:val="28"/>
        </w:rPr>
        <w:t>
      8) 5-процесс – қызметтерді «Е-лицензиялау» МДБ АЖ-да көрсеткені үшін төлемдердің болмауына байланысты сұратылған қызметтен бас тарту туралы хабарламаны құру;</w:t>
      </w:r>
      <w:r>
        <w:br/>
      </w:r>
      <w:r>
        <w:rPr>
          <w:rFonts w:ascii="Times New Roman"/>
          <w:b w:val="false"/>
          <w:i w:val="false"/>
          <w:color w:val="000000"/>
          <w:sz w:val="28"/>
        </w:rPr>
        <w:t>
</w:t>
      </w:r>
      <w:r>
        <w:rPr>
          <w:rFonts w:ascii="Times New Roman"/>
          <w:b w:val="false"/>
          <w:i w:val="false"/>
          <w:color w:val="000000"/>
          <w:sz w:val="28"/>
        </w:rPr>
        <w:t>
      9) 6-процесс – сұрауды куәландыру (қол қою) үшін тұтынушының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
      10) 3-шарт – ЭЦҚ тіркеу куәлігінің қолданылу мерзімін және тізімде кері қайтарылған тіркеу куәліктерінің (жойылған) жоқ болуын, сондай-ақ сұрауда көрсетілген ЖСН/БСН арасында және ЭЦҚ тіркеу куәлігінде көрсетілген сәйкестендіру деректерінің сәйкестігін ЭҮП-да тексеру;</w:t>
      </w:r>
      <w:r>
        <w:br/>
      </w:r>
      <w:r>
        <w:rPr>
          <w:rFonts w:ascii="Times New Roman"/>
          <w:b w:val="false"/>
          <w:i w:val="false"/>
          <w:color w:val="000000"/>
          <w:sz w:val="28"/>
        </w:rPr>
        <w:t>
</w:t>
      </w:r>
      <w:r>
        <w:rPr>
          <w:rFonts w:ascii="Times New Roman"/>
          <w:b w:val="false"/>
          <w:i w:val="false"/>
          <w:color w:val="000000"/>
          <w:sz w:val="28"/>
        </w:rPr>
        <w:t>
      11) 7-процесс – тұтынушының ЭЦҚ-сының нақтылығын растамаумен байланысты сұратылған қызметтен бас тарту туралы хабарламаны құру;</w:t>
      </w:r>
      <w:r>
        <w:br/>
      </w:r>
      <w:r>
        <w:rPr>
          <w:rFonts w:ascii="Times New Roman"/>
          <w:b w:val="false"/>
          <w:i w:val="false"/>
          <w:color w:val="000000"/>
          <w:sz w:val="28"/>
        </w:rPr>
        <w:t>
</w:t>
      </w:r>
      <w:r>
        <w:rPr>
          <w:rFonts w:ascii="Times New Roman"/>
          <w:b w:val="false"/>
          <w:i w:val="false"/>
          <w:color w:val="000000"/>
          <w:sz w:val="28"/>
        </w:rPr>
        <w:t>
      12) 8-процесс – тұтынушының ЭЦҚ арқылы қызмет көрсетуге сұраудың толтырылған (енгізілген деректер) нысанын куәландыру (қол қою);</w:t>
      </w:r>
      <w:r>
        <w:br/>
      </w:r>
      <w:r>
        <w:rPr>
          <w:rFonts w:ascii="Times New Roman"/>
          <w:b w:val="false"/>
          <w:i w:val="false"/>
          <w:color w:val="000000"/>
          <w:sz w:val="28"/>
        </w:rPr>
        <w:t>
</w:t>
      </w:r>
      <w:r>
        <w:rPr>
          <w:rFonts w:ascii="Times New Roman"/>
          <w:b w:val="false"/>
          <w:i w:val="false"/>
          <w:color w:val="000000"/>
          <w:sz w:val="28"/>
        </w:rPr>
        <w:t>
      13) 9-процесс - «Е-лицензиялау» МДБ АЖ-да электронды құжатты (тұтынушының сұрауын) тіркеу және «Е-лицензиялау» МДБ АЖ-да сұрауды өңдеу;</w:t>
      </w:r>
      <w:r>
        <w:br/>
      </w:r>
      <w:r>
        <w:rPr>
          <w:rFonts w:ascii="Times New Roman"/>
          <w:b w:val="false"/>
          <w:i w:val="false"/>
          <w:color w:val="000000"/>
          <w:sz w:val="28"/>
        </w:rPr>
        <w:t>
</w:t>
      </w:r>
      <w:r>
        <w:rPr>
          <w:rFonts w:ascii="Times New Roman"/>
          <w:b w:val="false"/>
          <w:i w:val="false"/>
          <w:color w:val="000000"/>
          <w:sz w:val="28"/>
        </w:rPr>
        <w:t>
      14) 4-шарт – лицензия беру үшін тұтынушының біліктілік талаптарына және негіздерге сәйкестігін қызмет берушінің тексеруі;</w:t>
      </w:r>
      <w:r>
        <w:br/>
      </w:r>
      <w:r>
        <w:rPr>
          <w:rFonts w:ascii="Times New Roman"/>
          <w:b w:val="false"/>
          <w:i w:val="false"/>
          <w:color w:val="000000"/>
          <w:sz w:val="28"/>
        </w:rPr>
        <w:t>
</w:t>
      </w:r>
      <w:r>
        <w:rPr>
          <w:rFonts w:ascii="Times New Roman"/>
          <w:b w:val="false"/>
          <w:i w:val="false"/>
          <w:color w:val="000000"/>
          <w:sz w:val="28"/>
        </w:rPr>
        <w:t>
      15) 10-процесс – тұтынушының «Е-лицензиялау» МДБ АЖ-ғы деректерінде бұзушылықтарының бар болуына байланысты сұратылған қызметтен бас тарту туралы хабарламаны құру;</w:t>
      </w:r>
      <w:r>
        <w:br/>
      </w:r>
      <w:r>
        <w:rPr>
          <w:rFonts w:ascii="Times New Roman"/>
          <w:b w:val="false"/>
          <w:i w:val="false"/>
          <w:color w:val="000000"/>
          <w:sz w:val="28"/>
        </w:rPr>
        <w:t>
</w:t>
      </w:r>
      <w:r>
        <w:rPr>
          <w:rFonts w:ascii="Times New Roman"/>
          <w:b w:val="false"/>
          <w:i w:val="false"/>
          <w:color w:val="000000"/>
          <w:sz w:val="28"/>
        </w:rPr>
        <w:t>
      16) 11-процесс – тұтынушының ЭҮП құрған қызмет (электрондық лицензия) нәтижелерін алуы. Электронды құжат қызмет көрсетушінің уәкілетті тұлғасының ЭЦҚ пайдалануымен құрылады.</w:t>
      </w:r>
      <w:r>
        <w:br/>
      </w:r>
      <w:r>
        <w:rPr>
          <w:rFonts w:ascii="Times New Roman"/>
          <w:b w:val="false"/>
          <w:i w:val="false"/>
          <w:color w:val="000000"/>
          <w:sz w:val="28"/>
        </w:rPr>
        <w:t>
</w:t>
      </w:r>
      <w:r>
        <w:rPr>
          <w:rFonts w:ascii="Times New Roman"/>
          <w:b w:val="false"/>
          <w:i w:val="false"/>
          <w:color w:val="000000"/>
          <w:sz w:val="28"/>
        </w:rPr>
        <w:t>
      7. Қадамдық іс-қимылы және шешімі (қызмет көрсетуші арқылы электронды мемлекеттік қызметті көрсету кезіндегі функционалдық өзара іс-қимылдың № 2 диаграммасы)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1-процесс – мемлекеттік қызметті көрсету үшін қызмет көрсетуші қызметкерінің логин мен парольді «Е-лицензиялау» МДБ АЖ-ға енгізуі;</w:t>
      </w:r>
      <w:r>
        <w:br/>
      </w:r>
      <w:r>
        <w:rPr>
          <w:rFonts w:ascii="Times New Roman"/>
          <w:b w:val="false"/>
          <w:i w:val="false"/>
          <w:color w:val="000000"/>
          <w:sz w:val="28"/>
        </w:rPr>
        <w:t>
</w:t>
      </w:r>
      <w:r>
        <w:rPr>
          <w:rFonts w:ascii="Times New Roman"/>
          <w:b w:val="false"/>
          <w:i w:val="false"/>
          <w:color w:val="000000"/>
          <w:sz w:val="28"/>
        </w:rPr>
        <w:t>
      2) 1-шарт – қызмет көрсетушінің тіркелген қызметкері туралы деректердің нақтылығын «Е-лицензиялау» МДБ АЖ-да логин және пароль арқылы тексеру;</w:t>
      </w:r>
      <w:r>
        <w:br/>
      </w:r>
      <w:r>
        <w:rPr>
          <w:rFonts w:ascii="Times New Roman"/>
          <w:b w:val="false"/>
          <w:i w:val="false"/>
          <w:color w:val="000000"/>
          <w:sz w:val="28"/>
        </w:rPr>
        <w:t>
</w:t>
      </w:r>
      <w:r>
        <w:rPr>
          <w:rFonts w:ascii="Times New Roman"/>
          <w:b w:val="false"/>
          <w:i w:val="false"/>
          <w:color w:val="000000"/>
          <w:sz w:val="28"/>
        </w:rPr>
        <w:t>
      3) 2-процесс – қызмет көрсетуші қызметкерінің деректерінде бұзушылықтардың бар болуына байланысты авторизациялаудан бас тарту туралы хабарламаны «Е-лицензиялау» МДБ АЖ-да құру;</w:t>
      </w:r>
      <w:r>
        <w:br/>
      </w:r>
      <w:r>
        <w:rPr>
          <w:rFonts w:ascii="Times New Roman"/>
          <w:b w:val="false"/>
          <w:i w:val="false"/>
          <w:color w:val="000000"/>
          <w:sz w:val="28"/>
        </w:rPr>
        <w:t>
</w:t>
      </w:r>
      <w:r>
        <w:rPr>
          <w:rFonts w:ascii="Times New Roman"/>
          <w:b w:val="false"/>
          <w:i w:val="false"/>
          <w:color w:val="000000"/>
          <w:sz w:val="28"/>
        </w:rPr>
        <w:t>
      4) 3-процесс – осы регламентте көрсетілген қызметтерді қызмет көрсетуші қызметкерінің таңдауы, қызмет көрсету үшін сұрау нысанын экранға шығару және қызмет көрсету қызметкерінің тұтынушы деректерін енгізу;</w:t>
      </w:r>
      <w:r>
        <w:br/>
      </w:r>
      <w:r>
        <w:rPr>
          <w:rFonts w:ascii="Times New Roman"/>
          <w:b w:val="false"/>
          <w:i w:val="false"/>
          <w:color w:val="000000"/>
          <w:sz w:val="28"/>
        </w:rPr>
        <w:t>
</w:t>
      </w:r>
      <w:r>
        <w:rPr>
          <w:rFonts w:ascii="Times New Roman"/>
          <w:b w:val="false"/>
          <w:i w:val="false"/>
          <w:color w:val="000000"/>
          <w:sz w:val="28"/>
        </w:rPr>
        <w:t>
      5) 4-процесс – ЭҮШ арқылы тұтынушы туралы деректерді ЖТ МДҚ/ЗТ МДҚ жіберу;</w:t>
      </w:r>
      <w:r>
        <w:br/>
      </w:r>
      <w:r>
        <w:rPr>
          <w:rFonts w:ascii="Times New Roman"/>
          <w:b w:val="false"/>
          <w:i w:val="false"/>
          <w:color w:val="000000"/>
          <w:sz w:val="28"/>
        </w:rPr>
        <w:t>
</w:t>
      </w:r>
      <w:r>
        <w:rPr>
          <w:rFonts w:ascii="Times New Roman"/>
          <w:b w:val="false"/>
          <w:i w:val="false"/>
          <w:color w:val="000000"/>
          <w:sz w:val="28"/>
        </w:rPr>
        <w:t>
      6) 2-шарт – тұтынушы деректерінің ЖТ МДҚ/ЗТ МДҚ-да бар болуын тексеру;</w:t>
      </w:r>
      <w:r>
        <w:br/>
      </w:r>
      <w:r>
        <w:rPr>
          <w:rFonts w:ascii="Times New Roman"/>
          <w:b w:val="false"/>
          <w:i w:val="false"/>
          <w:color w:val="000000"/>
          <w:sz w:val="28"/>
        </w:rPr>
        <w:t>
</w:t>
      </w:r>
      <w:r>
        <w:rPr>
          <w:rFonts w:ascii="Times New Roman"/>
          <w:b w:val="false"/>
          <w:i w:val="false"/>
          <w:color w:val="000000"/>
          <w:sz w:val="28"/>
        </w:rPr>
        <w:t>
      7) 5-процесс - тұтынушы деректерінің ЖТ МДҚ/ЗТ МДҚ-да жоқ болуына байланысты деректерді алудың мүмкін еместігі туралы хабарламаны құру;</w:t>
      </w:r>
      <w:r>
        <w:br/>
      </w:r>
      <w:r>
        <w:rPr>
          <w:rFonts w:ascii="Times New Roman"/>
          <w:b w:val="false"/>
          <w:i w:val="false"/>
          <w:color w:val="000000"/>
          <w:sz w:val="28"/>
        </w:rPr>
        <w:t>
</w:t>
      </w:r>
      <w:r>
        <w:rPr>
          <w:rFonts w:ascii="Times New Roman"/>
          <w:b w:val="false"/>
          <w:i w:val="false"/>
          <w:color w:val="000000"/>
          <w:sz w:val="28"/>
        </w:rPr>
        <w:t>
      8) 6-процесс – құжаттардың қағаз нысанда болуы туралы белгісі бөлігінде сұрау нысанын толтыру және тұтынушы ұсынған қажетті құжаттарды қызмет көрсетуші қызметкерінің сканерлеуі;</w:t>
      </w:r>
      <w:r>
        <w:br/>
      </w:r>
      <w:r>
        <w:rPr>
          <w:rFonts w:ascii="Times New Roman"/>
          <w:b w:val="false"/>
          <w:i w:val="false"/>
          <w:color w:val="000000"/>
          <w:sz w:val="28"/>
        </w:rPr>
        <w:t>
</w:t>
      </w:r>
      <w:r>
        <w:rPr>
          <w:rFonts w:ascii="Times New Roman"/>
          <w:b w:val="false"/>
          <w:i w:val="false"/>
          <w:color w:val="000000"/>
          <w:sz w:val="28"/>
        </w:rPr>
        <w:t>
      9) 7-процесс – сұрауды «Е-лицензиялау» МДБ АЖ-да тіркеу және «Е-лицензиялау» МДБ АЖ-да қызметтерді өңдеу;</w:t>
      </w:r>
      <w:r>
        <w:br/>
      </w:r>
      <w:r>
        <w:rPr>
          <w:rFonts w:ascii="Times New Roman"/>
          <w:b w:val="false"/>
          <w:i w:val="false"/>
          <w:color w:val="000000"/>
          <w:sz w:val="28"/>
        </w:rPr>
        <w:t>
</w:t>
      </w:r>
      <w:r>
        <w:rPr>
          <w:rFonts w:ascii="Times New Roman"/>
          <w:b w:val="false"/>
          <w:i w:val="false"/>
          <w:color w:val="000000"/>
          <w:sz w:val="28"/>
        </w:rPr>
        <w:t>
      10) 3-шарт – қызмет көрсетушінің лицензия беру үшін тұтынушының біліктілік талаптарына және негіздерге сәйкестігін тексеруі;</w:t>
      </w:r>
      <w:r>
        <w:br/>
      </w:r>
      <w:r>
        <w:rPr>
          <w:rFonts w:ascii="Times New Roman"/>
          <w:b w:val="false"/>
          <w:i w:val="false"/>
          <w:color w:val="000000"/>
          <w:sz w:val="28"/>
        </w:rPr>
        <w:t>
</w:t>
      </w:r>
      <w:r>
        <w:rPr>
          <w:rFonts w:ascii="Times New Roman"/>
          <w:b w:val="false"/>
          <w:i w:val="false"/>
          <w:color w:val="000000"/>
          <w:sz w:val="28"/>
        </w:rPr>
        <w:t>
      11) 8-процесс - «Е-лицензиялау» МДБ АЖ-да тұтынушы деректерінде бұзушылықтардың бар болуына байланысты сұратылған қызметтен бас тарту туралы хабарламаны құру;</w:t>
      </w:r>
      <w:r>
        <w:br/>
      </w:r>
      <w:r>
        <w:rPr>
          <w:rFonts w:ascii="Times New Roman"/>
          <w:b w:val="false"/>
          <w:i w:val="false"/>
          <w:color w:val="000000"/>
          <w:sz w:val="28"/>
        </w:rPr>
        <w:t>
</w:t>
      </w:r>
      <w:r>
        <w:rPr>
          <w:rFonts w:ascii="Times New Roman"/>
          <w:b w:val="false"/>
          <w:i w:val="false"/>
          <w:color w:val="000000"/>
          <w:sz w:val="28"/>
        </w:rPr>
        <w:t>
      12) 9-процесс – «Е-лицензиялау» МДБ АЖ-да құрылған қызмет нәтижелерін тұтынушының алуы. Электронды құжат қызмет көрсетушінің уәкілетті тұлғасының ЭЦҚ пайдалануымен құрылады.</w:t>
      </w:r>
      <w:r>
        <w:br/>
      </w:r>
      <w:r>
        <w:rPr>
          <w:rFonts w:ascii="Times New Roman"/>
          <w:b w:val="false"/>
          <w:i w:val="false"/>
          <w:color w:val="000000"/>
          <w:sz w:val="28"/>
        </w:rPr>
        <w:t>
</w:t>
      </w:r>
      <w:r>
        <w:rPr>
          <w:rFonts w:ascii="Times New Roman"/>
          <w:b w:val="false"/>
          <w:i w:val="false"/>
          <w:color w:val="000000"/>
          <w:sz w:val="28"/>
        </w:rPr>
        <w:t>
      8. Қызметке сұрауды және жауапты толтыру нысаны www.elicense.kz «Е-лицензиялау» веб-порталында келтірілген.</w:t>
      </w:r>
      <w:r>
        <w:br/>
      </w:r>
      <w:r>
        <w:rPr>
          <w:rFonts w:ascii="Times New Roman"/>
          <w:b w:val="false"/>
          <w:i w:val="false"/>
          <w:color w:val="000000"/>
          <w:sz w:val="28"/>
        </w:rPr>
        <w:t>
</w:t>
      </w:r>
      <w:r>
        <w:rPr>
          <w:rFonts w:ascii="Times New Roman"/>
          <w:b w:val="false"/>
          <w:i w:val="false"/>
          <w:color w:val="000000"/>
          <w:sz w:val="28"/>
        </w:rPr>
        <w:t>
      9. Сұрауды өңдегеннен кейін тұтынушыға сұрауды өңдеу нәтижелерін мынадай үлгімен қарау мүмкіндігі беріледі:</w:t>
      </w:r>
      <w:r>
        <w:br/>
      </w:r>
      <w:r>
        <w:rPr>
          <w:rFonts w:ascii="Times New Roman"/>
          <w:b w:val="false"/>
          <w:i w:val="false"/>
          <w:color w:val="000000"/>
          <w:sz w:val="28"/>
        </w:rPr>
        <w:t>
</w:t>
      </w:r>
      <w:r>
        <w:rPr>
          <w:rFonts w:ascii="Times New Roman"/>
          <w:b w:val="false"/>
          <w:i w:val="false"/>
          <w:color w:val="000000"/>
          <w:sz w:val="28"/>
        </w:rPr>
        <w:t>
      «ашу» деген түймені басқаннан кейін – сұрау нәтижесі экранның дисплейіне шығады;</w:t>
      </w:r>
      <w:r>
        <w:br/>
      </w:r>
      <w:r>
        <w:rPr>
          <w:rFonts w:ascii="Times New Roman"/>
          <w:b w:val="false"/>
          <w:i w:val="false"/>
          <w:color w:val="000000"/>
          <w:sz w:val="28"/>
        </w:rPr>
        <w:t>
</w:t>
      </w:r>
      <w:r>
        <w:rPr>
          <w:rFonts w:ascii="Times New Roman"/>
          <w:b w:val="false"/>
          <w:i w:val="false"/>
          <w:color w:val="000000"/>
          <w:sz w:val="28"/>
        </w:rPr>
        <w:t>
      «сақтау» деген түймені басқаннан кейін – сұрау нәтижесі тұтынушы берген магнитті тасығышта Adobe Acrobat форматында сақталады.</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қызметті көрсету бойынша қажетті ақпарат пен кеңесті call орталығының (1414)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қызметті көрсету үдерісіне қатысатын ҚФБ:</w:t>
      </w:r>
      <w:r>
        <w:br/>
      </w:r>
      <w:r>
        <w:rPr>
          <w:rFonts w:ascii="Times New Roman"/>
          <w:b w:val="false"/>
          <w:i w:val="false"/>
          <w:color w:val="000000"/>
          <w:sz w:val="28"/>
        </w:rPr>
        <w:t>
</w:t>
      </w:r>
      <w:r>
        <w:rPr>
          <w:rFonts w:ascii="Times New Roman"/>
          <w:b w:val="false"/>
          <w:i w:val="false"/>
          <w:color w:val="000000"/>
          <w:sz w:val="28"/>
        </w:rPr>
        <w:t>
      1) ЭҮП;</w:t>
      </w:r>
      <w:r>
        <w:br/>
      </w:r>
      <w:r>
        <w:rPr>
          <w:rFonts w:ascii="Times New Roman"/>
          <w:b w:val="false"/>
          <w:i w:val="false"/>
          <w:color w:val="000000"/>
          <w:sz w:val="28"/>
        </w:rPr>
        <w:t>
</w:t>
      </w:r>
      <w:r>
        <w:rPr>
          <w:rFonts w:ascii="Times New Roman"/>
          <w:b w:val="false"/>
          <w:i w:val="false"/>
          <w:color w:val="000000"/>
          <w:sz w:val="28"/>
        </w:rPr>
        <w:t>
      2) ЭПШ;</w:t>
      </w:r>
      <w:r>
        <w:br/>
      </w:r>
      <w:r>
        <w:rPr>
          <w:rFonts w:ascii="Times New Roman"/>
          <w:b w:val="false"/>
          <w:i w:val="false"/>
          <w:color w:val="000000"/>
          <w:sz w:val="28"/>
        </w:rPr>
        <w:t>
</w:t>
      </w:r>
      <w:r>
        <w:rPr>
          <w:rFonts w:ascii="Times New Roman"/>
          <w:b w:val="false"/>
          <w:i w:val="false"/>
          <w:color w:val="000000"/>
          <w:sz w:val="28"/>
        </w:rPr>
        <w:t>
      3) ЭПТШ;</w:t>
      </w:r>
      <w:r>
        <w:br/>
      </w:r>
      <w:r>
        <w:rPr>
          <w:rFonts w:ascii="Times New Roman"/>
          <w:b w:val="false"/>
          <w:i w:val="false"/>
          <w:color w:val="000000"/>
          <w:sz w:val="28"/>
        </w:rPr>
        <w:t>
</w:t>
      </w:r>
      <w:r>
        <w:rPr>
          <w:rFonts w:ascii="Times New Roman"/>
          <w:b w:val="false"/>
          <w:i w:val="false"/>
          <w:color w:val="000000"/>
          <w:sz w:val="28"/>
        </w:rPr>
        <w:t>
      4) «Е-лицензиялау» МДБ АЖ;</w:t>
      </w:r>
      <w:r>
        <w:br/>
      </w:r>
      <w:r>
        <w:rPr>
          <w:rFonts w:ascii="Times New Roman"/>
          <w:b w:val="false"/>
          <w:i w:val="false"/>
          <w:color w:val="000000"/>
          <w:sz w:val="28"/>
        </w:rPr>
        <w:t>
</w:t>
      </w:r>
      <w:r>
        <w:rPr>
          <w:rFonts w:ascii="Times New Roman"/>
          <w:b w:val="false"/>
          <w:i w:val="false"/>
          <w:color w:val="000000"/>
          <w:sz w:val="28"/>
        </w:rPr>
        <w:t>
      5) ЗТ МДҚ;</w:t>
      </w:r>
      <w:r>
        <w:br/>
      </w:r>
      <w:r>
        <w:rPr>
          <w:rFonts w:ascii="Times New Roman"/>
          <w:b w:val="false"/>
          <w:i w:val="false"/>
          <w:color w:val="000000"/>
          <w:sz w:val="28"/>
        </w:rPr>
        <w:t>
</w:t>
      </w:r>
      <w:r>
        <w:rPr>
          <w:rFonts w:ascii="Times New Roman"/>
          <w:b w:val="false"/>
          <w:i w:val="false"/>
          <w:color w:val="000000"/>
          <w:sz w:val="28"/>
        </w:rPr>
        <w:t>
      6) ЖТ МДҚ;</w:t>
      </w:r>
      <w:r>
        <w:br/>
      </w:r>
      <w:r>
        <w:rPr>
          <w:rFonts w:ascii="Times New Roman"/>
          <w:b w:val="false"/>
          <w:i w:val="false"/>
          <w:color w:val="000000"/>
          <w:sz w:val="28"/>
        </w:rPr>
        <w:t>
</w:t>
      </w:r>
      <w:r>
        <w:rPr>
          <w:rFonts w:ascii="Times New Roman"/>
          <w:b w:val="false"/>
          <w:i w:val="false"/>
          <w:color w:val="000000"/>
          <w:sz w:val="28"/>
        </w:rPr>
        <w:t>
      7) тұтынушы;</w:t>
      </w:r>
      <w:r>
        <w:br/>
      </w:r>
      <w:r>
        <w:rPr>
          <w:rFonts w:ascii="Times New Roman"/>
          <w:b w:val="false"/>
          <w:i w:val="false"/>
          <w:color w:val="000000"/>
          <w:sz w:val="28"/>
        </w:rPr>
        <w:t>
</w:t>
      </w:r>
      <w:r>
        <w:rPr>
          <w:rFonts w:ascii="Times New Roman"/>
          <w:b w:val="false"/>
          <w:i w:val="false"/>
          <w:color w:val="000000"/>
          <w:sz w:val="28"/>
        </w:rPr>
        <w:t>
      8) қызмет көрсетуші.</w:t>
      </w:r>
      <w:r>
        <w:br/>
      </w:r>
      <w:r>
        <w:rPr>
          <w:rFonts w:ascii="Times New Roman"/>
          <w:b w:val="false"/>
          <w:i w:val="false"/>
          <w:color w:val="000000"/>
          <w:sz w:val="28"/>
        </w:rPr>
        <w:t>
</w:t>
      </w:r>
      <w:r>
        <w:rPr>
          <w:rFonts w:ascii="Times New Roman"/>
          <w:b w:val="false"/>
          <w:i w:val="false"/>
          <w:color w:val="000000"/>
          <w:sz w:val="28"/>
        </w:rPr>
        <w:t>
      12. Әрбір іс-қимылы орындау мерзімін көрсете отырып, іс қимылдар (рәсім, функциялар, операциялар) тізбектілігін мәтінді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Электронды мемлекеттік қызметтің «сапа» және «қолжетімділік» көрсеткіштерін айқындау үшін сауалнама нысаны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Қызметтерді көрсету үдерісінде тұтынушыларға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рұқсатсыз алудан қорғау);</w:t>
      </w:r>
      <w:r>
        <w:br/>
      </w:r>
      <w:r>
        <w:rPr>
          <w:rFonts w:ascii="Times New Roman"/>
          <w:b w:val="false"/>
          <w:i w:val="false"/>
          <w:color w:val="000000"/>
          <w:sz w:val="28"/>
        </w:rPr>
        <w:t>
</w:t>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w:t>
      </w:r>
      <w:r>
        <w:rPr>
          <w:rFonts w:ascii="Times New Roman"/>
          <w:b w:val="false"/>
          <w:i w:val="false"/>
          <w:color w:val="000000"/>
          <w:sz w:val="28"/>
        </w:rPr>
        <w:t>
      3) қолжетімділік (ақпараттар мен ресурстарды рұқсатсыз ұстап қалудан қорғау).</w:t>
      </w:r>
      <w:r>
        <w:br/>
      </w:r>
      <w:r>
        <w:rPr>
          <w:rFonts w:ascii="Times New Roman"/>
          <w:b w:val="false"/>
          <w:i w:val="false"/>
          <w:color w:val="000000"/>
          <w:sz w:val="28"/>
        </w:rPr>
        <w:t>
</w:t>
      </w:r>
      <w:r>
        <w:rPr>
          <w:rFonts w:ascii="Times New Roman"/>
          <w:b w:val="false"/>
          <w:i w:val="false"/>
          <w:color w:val="000000"/>
          <w:sz w:val="28"/>
        </w:rPr>
        <w:t>
      15. Қызмет көрсетудің техникалық шарттары: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электронды лицензия берілетін тұлғада ЖСН/БСН бар болуы;</w:t>
      </w:r>
      <w:r>
        <w:br/>
      </w:r>
      <w:r>
        <w:rPr>
          <w:rFonts w:ascii="Times New Roman"/>
          <w:b w:val="false"/>
          <w:i w:val="false"/>
          <w:color w:val="000000"/>
          <w:sz w:val="28"/>
        </w:rPr>
        <w:t>
</w:t>
      </w:r>
      <w:r>
        <w:rPr>
          <w:rFonts w:ascii="Times New Roman"/>
          <w:b w:val="false"/>
          <w:i w:val="false"/>
          <w:color w:val="000000"/>
          <w:sz w:val="28"/>
        </w:rPr>
        <w:t>
      3) ЭҮП авторизациялау;</w:t>
      </w:r>
      <w:r>
        <w:br/>
      </w:r>
      <w:r>
        <w:rPr>
          <w:rFonts w:ascii="Times New Roman"/>
          <w:b w:val="false"/>
          <w:i w:val="false"/>
          <w:color w:val="000000"/>
          <w:sz w:val="28"/>
        </w:rPr>
        <w:t>
</w:t>
      </w:r>
      <w:r>
        <w:rPr>
          <w:rFonts w:ascii="Times New Roman"/>
          <w:b w:val="false"/>
          <w:i w:val="false"/>
          <w:color w:val="000000"/>
          <w:sz w:val="28"/>
        </w:rPr>
        <w:t>
      4) ЭЦҚ пайдаланушының болуы;</w:t>
      </w:r>
      <w:r>
        <w:br/>
      </w:r>
      <w:r>
        <w:rPr>
          <w:rFonts w:ascii="Times New Roman"/>
          <w:b w:val="false"/>
          <w:i w:val="false"/>
          <w:color w:val="000000"/>
          <w:sz w:val="28"/>
        </w:rPr>
        <w:t>
</w:t>
      </w:r>
      <w:r>
        <w:rPr>
          <w:rFonts w:ascii="Times New Roman"/>
          <w:b w:val="false"/>
          <w:i w:val="false"/>
          <w:color w:val="000000"/>
          <w:sz w:val="28"/>
        </w:rPr>
        <w:t>
      5) екінші деңгейдегі банкіде банкілік карточкасының немесе ағымдағы шотының бар болуы.</w:t>
      </w:r>
    </w:p>
    <w:bookmarkEnd w:id="57"/>
    <w:bookmarkStart w:name="z393" w:id="58"/>
    <w:p>
      <w:pPr>
        <w:spacing w:after="0"/>
        <w:ind w:left="0"/>
        <w:jc w:val="both"/>
      </w:pPr>
      <w:r>
        <w:rPr>
          <w:rFonts w:ascii="Times New Roman"/>
          <w:b w:val="false"/>
          <w:i w:val="false"/>
          <w:color w:val="000000"/>
          <w:sz w:val="28"/>
        </w:rPr>
        <w:t>
«Жарылғыш және пиротехникалық заттар мен олар</w:t>
      </w:r>
      <w:r>
        <w:br/>
      </w:r>
      <w:r>
        <w:rPr>
          <w:rFonts w:ascii="Times New Roman"/>
          <w:b w:val="false"/>
          <w:i w:val="false"/>
          <w:color w:val="000000"/>
          <w:sz w:val="28"/>
        </w:rPr>
        <w:t>
қолданылып жасалған бұйымдарды әзірлеу, өндіру, сатып алу</w:t>
      </w:r>
      <w:r>
        <w:br/>
      </w:r>
      <w:r>
        <w:rPr>
          <w:rFonts w:ascii="Times New Roman"/>
          <w:b w:val="false"/>
          <w:i w:val="false"/>
          <w:color w:val="000000"/>
          <w:sz w:val="28"/>
        </w:rPr>
        <w:t>
және өткізу жөніндегі қызметті жүзеге асыруға лицензия беру,</w:t>
      </w:r>
      <w:r>
        <w:br/>
      </w:r>
      <w:r>
        <w:rPr>
          <w:rFonts w:ascii="Times New Roman"/>
          <w:b w:val="false"/>
          <w:i w:val="false"/>
          <w:color w:val="000000"/>
          <w:sz w:val="28"/>
        </w:rPr>
        <w:t>
қайта ресімдеу, лицензияның телнұсқаларын беру» электронды</w:t>
      </w:r>
      <w:r>
        <w:br/>
      </w:r>
      <w:r>
        <w:rPr>
          <w:rFonts w:ascii="Times New Roman"/>
          <w:b w:val="false"/>
          <w:i w:val="false"/>
          <w:color w:val="000000"/>
          <w:sz w:val="28"/>
        </w:rPr>
        <w:t>
мемлекеттік қызмет регламентіне 1-қосымша</w:t>
      </w:r>
    </w:p>
    <w:bookmarkEnd w:id="58"/>
    <w:bookmarkStart w:name="z394" w:id="59"/>
    <w:p>
      <w:pPr>
        <w:spacing w:after="0"/>
        <w:ind w:left="0"/>
        <w:jc w:val="left"/>
      </w:pPr>
      <w:r>
        <w:rPr>
          <w:rFonts w:ascii="Times New Roman"/>
          <w:b/>
          <w:i w:val="false"/>
          <w:color w:val="000000"/>
        </w:rPr>
        <w:t xml:space="preserve"> 
Қызмет көрсетушінің қадамдық іс-қимылы және шешімі ЭҮП арқылы электронды мемлекеттік қызметті көрсету кезіндегі</w:t>
      </w:r>
      <w:r>
        <w:br/>
      </w:r>
      <w:r>
        <w:rPr>
          <w:rFonts w:ascii="Times New Roman"/>
          <w:b/>
          <w:i w:val="false"/>
          <w:color w:val="000000"/>
        </w:rPr>
        <w:t>
функционалды өзара іс-қимылдың № 1 диаграммасы</w:t>
      </w:r>
    </w:p>
    <w:bookmarkEnd w:id="59"/>
    <w:p>
      <w:pPr>
        <w:spacing w:after="0"/>
        <w:ind w:left="0"/>
        <w:jc w:val="both"/>
      </w:pPr>
      <w:r>
        <w:drawing>
          <wp:inline distT="0" distB="0" distL="0" distR="0">
            <wp:extent cx="78359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35900" cy="4267200"/>
                    </a:xfrm>
                    <a:prstGeom prst="rect">
                      <a:avLst/>
                    </a:prstGeom>
                  </pic:spPr>
                </pic:pic>
              </a:graphicData>
            </a:graphic>
          </wp:inline>
        </w:drawing>
      </w:r>
    </w:p>
    <w:bookmarkStart w:name="z395" w:id="60"/>
    <w:p>
      <w:pPr>
        <w:spacing w:after="0"/>
        <w:ind w:left="0"/>
        <w:jc w:val="left"/>
      </w:pPr>
      <w:r>
        <w:rPr>
          <w:rFonts w:ascii="Times New Roman"/>
          <w:b/>
          <w:i w:val="false"/>
          <w:color w:val="000000"/>
        </w:rPr>
        <w:t xml:space="preserve"> 
Қызмет көрсету арқылы электронды мемлекеттік қызметті көрсету</w:t>
      </w:r>
      <w:r>
        <w:br/>
      </w:r>
      <w:r>
        <w:rPr>
          <w:rFonts w:ascii="Times New Roman"/>
          <w:b/>
          <w:i w:val="false"/>
          <w:color w:val="000000"/>
        </w:rPr>
        <w:t>
кезіндегі функционалды өзара іс-қимылдың № 2 диаграммасы</w:t>
      </w:r>
    </w:p>
    <w:bookmarkEnd w:id="60"/>
    <w:p>
      <w:pPr>
        <w:spacing w:after="0"/>
        <w:ind w:left="0"/>
        <w:jc w:val="both"/>
      </w:pPr>
      <w:r>
        <w:drawing>
          <wp:inline distT="0" distB="0" distL="0" distR="0">
            <wp:extent cx="80518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051800" cy="4559300"/>
                    </a:xfrm>
                    <a:prstGeom prst="rect">
                      <a:avLst/>
                    </a:prstGeom>
                  </pic:spPr>
                </pic:pic>
              </a:graphicData>
            </a:graphic>
          </wp:inline>
        </w:drawing>
      </w:r>
    </w:p>
    <w:bookmarkStart w:name="z396" w:id="61"/>
    <w:p>
      <w:pPr>
        <w:spacing w:after="0"/>
        <w:ind w:left="0"/>
        <w:jc w:val="both"/>
      </w:pPr>
      <w:r>
        <w:rPr>
          <w:rFonts w:ascii="Times New Roman"/>
          <w:b w:val="false"/>
          <w:i w:val="false"/>
          <w:color w:val="000000"/>
          <w:sz w:val="28"/>
        </w:rPr>
        <w:t>
«Жарылғыш және пиротехникалық заттар мен олар</w:t>
      </w:r>
      <w:r>
        <w:br/>
      </w:r>
      <w:r>
        <w:rPr>
          <w:rFonts w:ascii="Times New Roman"/>
          <w:b w:val="false"/>
          <w:i w:val="false"/>
          <w:color w:val="000000"/>
          <w:sz w:val="28"/>
        </w:rPr>
        <w:t>
қолданылып жасалған бұйымдарды әзірлеу, өндіру, сатып алу</w:t>
      </w:r>
      <w:r>
        <w:br/>
      </w:r>
      <w:r>
        <w:rPr>
          <w:rFonts w:ascii="Times New Roman"/>
          <w:b w:val="false"/>
          <w:i w:val="false"/>
          <w:color w:val="000000"/>
          <w:sz w:val="28"/>
        </w:rPr>
        <w:t>
және өткізу жөніндегі қызметті жүзеге асыруға лицензия беру,</w:t>
      </w:r>
      <w:r>
        <w:br/>
      </w:r>
      <w:r>
        <w:rPr>
          <w:rFonts w:ascii="Times New Roman"/>
          <w:b w:val="false"/>
          <w:i w:val="false"/>
          <w:color w:val="000000"/>
          <w:sz w:val="28"/>
        </w:rPr>
        <w:t>
қайта ресімдеу, лицензияның телнұсқаларын беру» электронды</w:t>
      </w:r>
      <w:r>
        <w:br/>
      </w:r>
      <w:r>
        <w:rPr>
          <w:rFonts w:ascii="Times New Roman"/>
          <w:b w:val="false"/>
          <w:i w:val="false"/>
          <w:color w:val="000000"/>
          <w:sz w:val="28"/>
        </w:rPr>
        <w:t>
мемлекеттік қызмет регламентіне 2-қосымша</w:t>
      </w:r>
    </w:p>
    <w:bookmarkEnd w:id="61"/>
    <w:bookmarkStart w:name="z397" w:id="62"/>
    <w:p>
      <w:pPr>
        <w:spacing w:after="0"/>
        <w:ind w:left="0"/>
        <w:jc w:val="left"/>
      </w:pPr>
      <w:r>
        <w:rPr>
          <w:rFonts w:ascii="Times New Roman"/>
          <w:b/>
          <w:i w:val="false"/>
          <w:color w:val="000000"/>
        </w:rPr>
        <w:t xml:space="preserve"> 
Іс-қимыл орындау мерзімін көрсете отырып, іс қимылдар (рәсім,</w:t>
      </w:r>
      <w:r>
        <w:br/>
      </w:r>
      <w:r>
        <w:rPr>
          <w:rFonts w:ascii="Times New Roman"/>
          <w:b/>
          <w:i w:val="false"/>
          <w:color w:val="000000"/>
        </w:rPr>
        <w:t>
функциялар, операциялар) тізбектілігін мәтінді кестелік сипаттамасы</w:t>
      </w:r>
    </w:p>
    <w:bookmarkEnd w:id="62"/>
    <w:bookmarkStart w:name="z398" w:id="63"/>
    <w:p>
      <w:pPr>
        <w:spacing w:after="0"/>
        <w:ind w:left="0"/>
        <w:jc w:val="left"/>
      </w:pPr>
      <w:r>
        <w:rPr>
          <w:rFonts w:ascii="Times New Roman"/>
          <w:b/>
          <w:i w:val="false"/>
          <w:color w:val="000000"/>
        </w:rPr>
        <w:t xml:space="preserve"> 
1-кесте. ЭҮП арқылы ҚФБ-ның іс-қимылдарын сипаттау</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8"/>
        <w:gridCol w:w="1652"/>
        <w:gridCol w:w="1694"/>
        <w:gridCol w:w="1694"/>
        <w:gridCol w:w="1695"/>
        <w:gridCol w:w="1503"/>
        <w:gridCol w:w="1503"/>
        <w:gridCol w:w="1695"/>
        <w:gridCol w:w="1695"/>
        <w:gridCol w:w="1737"/>
        <w:gridCol w:w="1309"/>
        <w:gridCol w:w="1505"/>
      </w:tblGrid>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 (жұмыс барысының, ағысының)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атауы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атауы (үдеріс, рәсім, операциялар және оларды сипаттау)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тіркеу куәлігі тұтынушы компьютерінің интернет баузеріне бекіту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Тұтынушының деректерінде бұзушылықтардың бар болуына байланысты бас тарту туралы хабарламаны құру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түрде қажетті құжаттарды бекіте отырып, қызметті таңдайды және сұрау деректерін құрады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төлеу</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жоқ болуына байланысты бас тарту туралы хабарламаны құрады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куәландыру (қол қою) үшін ЭЦҚ таңдау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ЭЦҚ нақтылығының расталмауына байланысты бас тарту туралы хабарламаны құрады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арқылы сұрауды куәландыру (қол қою)</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құжатты, өтінішті (тұтынушының сұрауын) «Е-лицензиялау» МДБ АЖ-да тіркеу және «Е-лицензиялау» МДБ АЖ-да сұрауды өңдеу;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деректерінде бұзушылықтардың бар болуына байланысты сұратылған қызметтен бас тарту туралы Е-лицензиялау» МДБ АЖ-да хабарламаны құру;</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құжат (электронды лицензия)</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ұйымдастыру-өкімдік шешімдер)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ЭЦК тіркеу куәлігінің деректері тұтынушы компьютерінің интернет браузеріне бекітілген</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деректерінде бұзушылықтардың болуына байланысты хабарламаны құру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құжаттары бар толтырылған жолдар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ЭУТШ-мен құрылған қызметтерді төлегені туралы түбіртек</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болмауына байланысты бас тарту туралы хабарлама</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Куәландыру (қол қою) үшін ЭҮП таңдалды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хабарлама</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қойылған сұрау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Сұраудың тіркеу (бірегей) нөмері «Е-лицензиялау» АЖ МДҚ және өтініш бойынша мәртебесі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УМО ЭЦҚ қойылған бас тарту туралы жауап</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 нөмірі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2-егер тұтынушының деректерінде бұзушылықтар бар болса;</w:t>
            </w:r>
            <w:r>
              <w:br/>
            </w:r>
            <w:r>
              <w:rPr>
                <w:rFonts w:ascii="Times New Roman"/>
                <w:b w:val="false"/>
                <w:i w:val="false"/>
                <w:color w:val="000000"/>
                <w:sz w:val="20"/>
              </w:rPr>
              <w:t>
</w:t>
            </w:r>
            <w:r>
              <w:rPr>
                <w:rFonts w:ascii="Times New Roman"/>
                <w:b w:val="false"/>
                <w:i w:val="false"/>
                <w:color w:val="000000"/>
                <w:sz w:val="20"/>
              </w:rPr>
              <w:t>3 – егер авторизация табысты өтсе</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төлемесе, 6 - егер төлесе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7-егер ЭЦҚ қате болса; 8 – ЭЦҚ қате болмаса</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беру үшін қызмет көрсетушінің біліктілік талаптарына және негіздерге тұтынушының сәйкестігін тексеру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9" w:id="64"/>
    <w:p>
      <w:pPr>
        <w:spacing w:after="0"/>
        <w:ind w:left="0"/>
        <w:jc w:val="left"/>
      </w:pPr>
      <w:r>
        <w:rPr>
          <w:rFonts w:ascii="Times New Roman"/>
          <w:b/>
          <w:i w:val="false"/>
          <w:color w:val="000000"/>
        </w:rPr>
        <w:t xml:space="preserve"> 
2-кесте. Қызмет көрсетуші арқылы ҚФБ-ның іс-қимылдарын сипаттау</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2"/>
        <w:gridCol w:w="2483"/>
        <w:gridCol w:w="2271"/>
        <w:gridCol w:w="1681"/>
        <w:gridCol w:w="2483"/>
        <w:gridCol w:w="1892"/>
        <w:gridCol w:w="1681"/>
        <w:gridCol w:w="1904"/>
        <w:gridCol w:w="1681"/>
        <w:gridCol w:w="1682"/>
      </w:tblGrid>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барысының, ағысының)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атауы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МДҚ/ЗТМДҚ</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(үдеріс, рәсім, операциялар) және оларды сипаттау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авторизацияланады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деректерде бұзушылықтардың бар болуына байланысты бас тарту туралы хабарламаны құру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 қызметкерінің қызметтерді таңдауы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Тұтынушының деректерін тексеруге сұрауды ЖТ МДҚ/ЗТМДҚ-ға жіберу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Деректерде бұзушылықтардың бар болуына байланысты бас тарту туралы хабарламаны құру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бекіте отырып сұрау нысанын толтыру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құжатты «Е-лицензиялау» МДБ АЖ-да тіркеу және «Е-лицензиялау» МДБ АЖ-да сұрауды өңдеу;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Тұтынушының деректерінде бұзушылықтардың бар болуына байланысты сұралған қызметтен бас тарту туралы хабарламаны «Е-лицензиялау» МДБ АЖ-да құру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құжат (электронды лицензия)</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ұйымдастыру-өкімдік шешімдер)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«Е-лицензиялауды» авторлаудан өтті немесе өткен жоқ</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 қызметкерінде бұзушылықтардың бар болуына байланысты авторлаудан бас тарту туралы хабарлама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 қызметкері тиісті таңдауды жасады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ЗТ МДҚ-да алушының деректерін тексеруге сұрау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деректерінің ЖТ МДҚ, ЗТ МДҚ болмауына байланысты деректерді алудың мүмкін еместігіне байланысты хабарлама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құжаттары бар сұраудың толтырылған нысаны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МДҚ электрондық құжат тіркеу және «Е-лицензиялау» АЖ МДҚ қызметтерді өңдеу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деректерінде бұзушылықтардың болуына байланысты «Е-лицензиялау» МДҚ сұратылған қызметтен бас тарту туралы хабарландыру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мерзімдері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 нөмірі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1-қызмет көрсетуші қызметкерінің логині мен парольін «Е-лицензиялау» МДБ АЖ-да тексеру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тұтынушы деректерінде бұзушылықтар бар болса; 6 - егер авторизация табысты өтсе</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«Е-лицензиялау» МДБ АЖ-да сұрау бойынша деректер болмаса, 9-егер деректер сұрау бойынша табылса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00" w:id="65"/>
    <w:p>
      <w:pPr>
        <w:spacing w:after="0"/>
        <w:ind w:left="0"/>
        <w:jc w:val="both"/>
      </w:pPr>
      <w:r>
        <w:rPr>
          <w:rFonts w:ascii="Times New Roman"/>
          <w:b w:val="false"/>
          <w:i w:val="false"/>
          <w:color w:val="000000"/>
          <w:sz w:val="28"/>
        </w:rPr>
        <w:t>
</w:t>
      </w:r>
      <w:r>
        <w:rPr>
          <w:rFonts w:ascii="Times New Roman"/>
          <w:b/>
          <w:i w:val="false"/>
          <w:color w:val="000000"/>
          <w:sz w:val="28"/>
        </w:rPr>
        <w:t>Шартты белгілер:</w:t>
      </w:r>
    </w:p>
    <w:bookmarkEnd w:id="65"/>
    <w:p>
      <w:pPr>
        <w:spacing w:after="0"/>
        <w:ind w:left="0"/>
        <w:jc w:val="both"/>
      </w:pPr>
      <w:r>
        <w:drawing>
          <wp:inline distT="0" distB="0" distL="0" distR="0">
            <wp:extent cx="4610100" cy="528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610100" cy="5283200"/>
                    </a:xfrm>
                    <a:prstGeom prst="rect">
                      <a:avLst/>
                    </a:prstGeom>
                  </pic:spPr>
                </pic:pic>
              </a:graphicData>
            </a:graphic>
          </wp:inline>
        </w:drawing>
      </w:r>
    </w:p>
    <w:bookmarkStart w:name="z401" w:id="66"/>
    <w:p>
      <w:pPr>
        <w:spacing w:after="0"/>
        <w:ind w:left="0"/>
        <w:jc w:val="both"/>
      </w:pPr>
      <w:r>
        <w:rPr>
          <w:rFonts w:ascii="Times New Roman"/>
          <w:b w:val="false"/>
          <w:i w:val="false"/>
          <w:color w:val="000000"/>
          <w:sz w:val="28"/>
        </w:rPr>
        <w:t>
«Жарылғыш және пиротехникалық заттар мен олар</w:t>
      </w:r>
      <w:r>
        <w:br/>
      </w:r>
      <w:r>
        <w:rPr>
          <w:rFonts w:ascii="Times New Roman"/>
          <w:b w:val="false"/>
          <w:i w:val="false"/>
          <w:color w:val="000000"/>
          <w:sz w:val="28"/>
        </w:rPr>
        <w:t>
қолданылып жасалған бұйымдарды әзірлеу, өндіру, сатып алу</w:t>
      </w:r>
      <w:r>
        <w:br/>
      </w:r>
      <w:r>
        <w:rPr>
          <w:rFonts w:ascii="Times New Roman"/>
          <w:b w:val="false"/>
          <w:i w:val="false"/>
          <w:color w:val="000000"/>
          <w:sz w:val="28"/>
        </w:rPr>
        <w:t>
және өткізу жөніндегі қызметті жүзеге асыруға лицензия беру,</w:t>
      </w:r>
      <w:r>
        <w:br/>
      </w:r>
      <w:r>
        <w:rPr>
          <w:rFonts w:ascii="Times New Roman"/>
          <w:b w:val="false"/>
          <w:i w:val="false"/>
          <w:color w:val="000000"/>
          <w:sz w:val="28"/>
        </w:rPr>
        <w:t>
қайта ресімдеу, лицензияның телнұсқаларын беру» электронды</w:t>
      </w:r>
      <w:r>
        <w:br/>
      </w:r>
      <w:r>
        <w:rPr>
          <w:rFonts w:ascii="Times New Roman"/>
          <w:b w:val="false"/>
          <w:i w:val="false"/>
          <w:color w:val="000000"/>
          <w:sz w:val="28"/>
        </w:rPr>
        <w:t>
мемлекеттік қызмет регламентіне 3-қосымша</w:t>
      </w:r>
    </w:p>
    <w:bookmarkEnd w:id="66"/>
    <w:p>
      <w:pPr>
        <w:spacing w:after="0"/>
        <w:ind w:left="0"/>
        <w:jc w:val="both"/>
      </w:pPr>
      <w:r>
        <w:rPr>
          <w:rFonts w:ascii="Times New Roman"/>
          <w:b w:val="false"/>
          <w:i w:val="false"/>
          <w:color w:val="000000"/>
          <w:sz w:val="28"/>
        </w:rPr>
        <w:t>Нысаны</w:t>
      </w:r>
    </w:p>
    <w:bookmarkStart w:name="z402" w:id="67"/>
    <w:p>
      <w:pPr>
        <w:spacing w:after="0"/>
        <w:ind w:left="0"/>
        <w:jc w:val="left"/>
      </w:pPr>
      <w:r>
        <w:rPr>
          <w:rFonts w:ascii="Times New Roman"/>
          <w:b/>
          <w:i w:val="false"/>
          <w:color w:val="000000"/>
        </w:rPr>
        <w:t xml:space="preserve"> 
Электронды мемлекеттік қызметтің: «сапа» және «қолжетімділік»</w:t>
      </w:r>
      <w:r>
        <w:br/>
      </w:r>
      <w:r>
        <w:rPr>
          <w:rFonts w:ascii="Times New Roman"/>
          <w:b/>
          <w:i w:val="false"/>
          <w:color w:val="000000"/>
        </w:rPr>
        <w:t>
көрсеткіштерін анықтау үшін сауалнама</w:t>
      </w:r>
    </w:p>
    <w:bookmarkEnd w:id="67"/>
    <w:p>
      <w:pPr>
        <w:spacing w:after="0"/>
        <w:ind w:left="0"/>
        <w:jc w:val="both"/>
      </w:pPr>
      <w:r>
        <w:rPr>
          <w:rFonts w:ascii="Times New Roman"/>
          <w:b w:val="false"/>
          <w:i w:val="false"/>
          <w:color w:val="000000"/>
          <w:sz w:val="28"/>
        </w:rPr>
        <w:t>__________________________________________________________</w:t>
      </w:r>
      <w:r>
        <w:br/>
      </w:r>
      <w:r>
        <w:rPr>
          <w:rFonts w:ascii="Times New Roman"/>
          <w:b w:val="false"/>
          <w:i w:val="false"/>
          <w:color w:val="000000"/>
          <w:sz w:val="28"/>
        </w:rPr>
        <w:t>
(қызмет атауы)</w:t>
      </w:r>
    </w:p>
    <w:bookmarkStart w:name="z403" w:id="68"/>
    <w:p>
      <w:pPr>
        <w:spacing w:after="0"/>
        <w:ind w:left="0"/>
        <w:jc w:val="both"/>
      </w:pPr>
      <w:r>
        <w:rPr>
          <w:rFonts w:ascii="Times New Roman"/>
          <w:b w:val="false"/>
          <w:i w:val="false"/>
          <w:color w:val="000000"/>
          <w:sz w:val="28"/>
        </w:rPr>
        <w:t>
      1. Сіз электронды мемлекеттік қызмет көрсету үдерісі сапасымен және нәтижесімен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қанағаттанбаймын;</w:t>
      </w:r>
      <w:r>
        <w:br/>
      </w:r>
      <w:r>
        <w:rPr>
          <w:rFonts w:ascii="Times New Roman"/>
          <w:b w:val="false"/>
          <w:i w:val="false"/>
          <w:color w:val="000000"/>
          <w:sz w:val="28"/>
        </w:rPr>
        <w:t>
</w:t>
      </w:r>
      <w:r>
        <w:rPr>
          <w:rFonts w:ascii="Times New Roman"/>
          <w:b w:val="false"/>
          <w:i w:val="false"/>
          <w:color w:val="000000"/>
          <w:sz w:val="28"/>
        </w:rPr>
        <w:t>
      2) ішінара қанағаттанамын;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r>
        <w:br/>
      </w:r>
      <w:r>
        <w:rPr>
          <w:rFonts w:ascii="Times New Roman"/>
          <w:b w:val="false"/>
          <w:i w:val="false"/>
          <w:color w:val="000000"/>
          <w:sz w:val="28"/>
        </w:rPr>
        <w:t>
</w:t>
      </w:r>
      <w:r>
        <w:rPr>
          <w:rFonts w:ascii="Times New Roman"/>
          <w:b w:val="false"/>
          <w:i w:val="false"/>
          <w:color w:val="000000"/>
          <w:sz w:val="28"/>
        </w:rPr>
        <w:t>
      2. Сіз электронды мемлекеттік қызмет көрсету тәртібі туралы ақпараттың сапасына қанғаттансыз ба?</w:t>
      </w:r>
      <w:r>
        <w:br/>
      </w:r>
      <w:r>
        <w:rPr>
          <w:rFonts w:ascii="Times New Roman"/>
          <w:b w:val="false"/>
          <w:i w:val="false"/>
          <w:color w:val="000000"/>
          <w:sz w:val="28"/>
        </w:rPr>
        <w:t>
</w:t>
      </w:r>
      <w:r>
        <w:rPr>
          <w:rFonts w:ascii="Times New Roman"/>
          <w:b w:val="false"/>
          <w:i w:val="false"/>
          <w:color w:val="000000"/>
          <w:sz w:val="28"/>
        </w:rPr>
        <w:t>
      1) қанағаттанбаймын;</w:t>
      </w:r>
      <w:r>
        <w:br/>
      </w:r>
      <w:r>
        <w:rPr>
          <w:rFonts w:ascii="Times New Roman"/>
          <w:b w:val="false"/>
          <w:i w:val="false"/>
          <w:color w:val="000000"/>
          <w:sz w:val="28"/>
        </w:rPr>
        <w:t>
</w:t>
      </w:r>
      <w:r>
        <w:rPr>
          <w:rFonts w:ascii="Times New Roman"/>
          <w:b w:val="false"/>
          <w:i w:val="false"/>
          <w:color w:val="000000"/>
          <w:sz w:val="28"/>
        </w:rPr>
        <w:t>
      2) ішінара қанағаттанамын;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p>
    <w:bookmarkEnd w:id="68"/>
    <w:bookmarkStart w:name="z411" w:id="6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жаңа       </w:t>
      </w:r>
      <w:r>
        <w:br/>
      </w:r>
      <w:r>
        <w:rPr>
          <w:rFonts w:ascii="Times New Roman"/>
          <w:b w:val="false"/>
          <w:i w:val="false"/>
          <w:color w:val="000000"/>
          <w:sz w:val="28"/>
        </w:rPr>
        <w:t xml:space="preserve">
технологиялар Министрінің м.а. </w:t>
      </w:r>
      <w:r>
        <w:br/>
      </w:r>
      <w:r>
        <w:rPr>
          <w:rFonts w:ascii="Times New Roman"/>
          <w:b w:val="false"/>
          <w:i w:val="false"/>
          <w:color w:val="000000"/>
          <w:sz w:val="28"/>
        </w:rPr>
        <w:t xml:space="preserve">
2012 жылғы 5 қазандағы № 364  </w:t>
      </w:r>
      <w:r>
        <w:br/>
      </w:r>
      <w:r>
        <w:rPr>
          <w:rFonts w:ascii="Times New Roman"/>
          <w:b w:val="false"/>
          <w:i w:val="false"/>
          <w:color w:val="000000"/>
          <w:sz w:val="28"/>
        </w:rPr>
        <w:t xml:space="preserve">
бұйрығына 5-қосымша      </w:t>
      </w:r>
    </w:p>
    <w:bookmarkEnd w:id="69"/>
    <w:bookmarkStart w:name="z412" w:id="70"/>
    <w:p>
      <w:pPr>
        <w:spacing w:after="0"/>
        <w:ind w:left="0"/>
        <w:jc w:val="left"/>
      </w:pPr>
      <w:r>
        <w:rPr>
          <w:rFonts w:ascii="Times New Roman"/>
          <w:b/>
          <w:i w:val="false"/>
          <w:color w:val="000000"/>
        </w:rPr>
        <w:t xml:space="preserve"> 
«Босатылатын оқ-дәрiлерді, қару-жарақтарды, әскери техниканы,</w:t>
      </w:r>
      <w:r>
        <w:br/>
      </w:r>
      <w:r>
        <w:rPr>
          <w:rFonts w:ascii="Times New Roman"/>
          <w:b/>
          <w:i w:val="false"/>
          <w:color w:val="000000"/>
        </w:rPr>
        <w:t>
арнаулы құралдарды жою (жою, кәдеге жарату, көму) және қайта</w:t>
      </w:r>
      <w:r>
        <w:br/>
      </w:r>
      <w:r>
        <w:rPr>
          <w:rFonts w:ascii="Times New Roman"/>
          <w:b/>
          <w:i w:val="false"/>
          <w:color w:val="000000"/>
        </w:rPr>
        <w:t>
өңдеу жөніндегі қызметті жүзеге асыруға лицензия беру, қайта</w:t>
      </w:r>
      <w:r>
        <w:br/>
      </w:r>
      <w:r>
        <w:rPr>
          <w:rFonts w:ascii="Times New Roman"/>
          <w:b/>
          <w:i w:val="false"/>
          <w:color w:val="000000"/>
        </w:rPr>
        <w:t>
ресімдеу, лицензияның телнұсқаларын беру» электронды</w:t>
      </w:r>
      <w:r>
        <w:br/>
      </w:r>
      <w:r>
        <w:rPr>
          <w:rFonts w:ascii="Times New Roman"/>
          <w:b/>
          <w:i w:val="false"/>
          <w:color w:val="000000"/>
        </w:rPr>
        <w:t>
мемлекеттік қызмет регламенті</w:t>
      </w:r>
    </w:p>
    <w:bookmarkEnd w:id="70"/>
    <w:bookmarkStart w:name="z413" w:id="71"/>
    <w:p>
      <w:pPr>
        <w:spacing w:after="0"/>
        <w:ind w:left="0"/>
        <w:jc w:val="left"/>
      </w:pPr>
      <w:r>
        <w:rPr>
          <w:rFonts w:ascii="Times New Roman"/>
          <w:b/>
          <w:i w:val="false"/>
          <w:color w:val="000000"/>
        </w:rPr>
        <w:t xml:space="preserve"> 
1. Жалпы ережелер</w:t>
      </w:r>
    </w:p>
    <w:bookmarkEnd w:id="71"/>
    <w:bookmarkStart w:name="z414" w:id="72"/>
    <w:p>
      <w:pPr>
        <w:spacing w:after="0"/>
        <w:ind w:left="0"/>
        <w:jc w:val="both"/>
      </w:pPr>
      <w:r>
        <w:rPr>
          <w:rFonts w:ascii="Times New Roman"/>
          <w:b w:val="false"/>
          <w:i w:val="false"/>
          <w:color w:val="000000"/>
          <w:sz w:val="28"/>
        </w:rPr>
        <w:t>
      1. Электронды мемлекеттік қызметті Қазақстан Республикасы Индустрия және жаңа технологиялар министрлігінің Өнеркәсіп комитеті (бұдан әрі – қызмет көрсетуші), сондай-ақ «электрондық үкіметтің» www.e.gov.kz веб-порталы арқылы немесе www.elicense.kz «Е-лицензиялау» веб-порталы (бұдан әрі – ЭҮП) арқылы көрсетеді.</w:t>
      </w:r>
      <w:r>
        <w:br/>
      </w:r>
      <w:r>
        <w:rPr>
          <w:rFonts w:ascii="Times New Roman"/>
          <w:b w:val="false"/>
          <w:i w:val="false"/>
          <w:color w:val="000000"/>
          <w:sz w:val="28"/>
        </w:rPr>
        <w:t>
</w:t>
      </w:r>
      <w:r>
        <w:rPr>
          <w:rFonts w:ascii="Times New Roman"/>
          <w:b w:val="false"/>
          <w:i w:val="false"/>
          <w:color w:val="000000"/>
          <w:sz w:val="28"/>
        </w:rPr>
        <w:t>
      2. Қызмет «Өнеркәсіп және экспорттық бақылау саласындағы мемлекеттік қызмет көрсету стандарттарын бекіту және Қазақстан Республикасы Үкiметiнiң кейбiр шешiмдерiне өзгерістер енгізу туралы» Қазақстан Республикасы Үкіметінің 2012 жылғы 31 тамыздағы № 1130 қаулысымен бекітілген «Босатылатын оқ-дәрiлерді, қару-жарақтарды, әскери техниканы, арнаулы құралдарды жою (жою, кәдеге жарату, көму) және қайта өңдеу жөніндегі қызметті жүзеге асыруға лицензия беру, қайта ресімдеу, лицензияның телнұсқаларын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3. Электронды мемлекеттік қызметті автоматтандыру деңгейі – ішінара автоматтандырылған.</w:t>
      </w:r>
      <w:r>
        <w:br/>
      </w:r>
      <w:r>
        <w:rPr>
          <w:rFonts w:ascii="Times New Roman"/>
          <w:b w:val="false"/>
          <w:i w:val="false"/>
          <w:color w:val="000000"/>
          <w:sz w:val="28"/>
        </w:rPr>
        <w:t>
</w:t>
      </w:r>
      <w:r>
        <w:rPr>
          <w:rFonts w:ascii="Times New Roman"/>
          <w:b w:val="false"/>
          <w:i w:val="false"/>
          <w:color w:val="000000"/>
          <w:sz w:val="28"/>
        </w:rPr>
        <w:t>
      4. Электронды мемлекеттік қызметті көрсету түрі –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түсініктер және қысқарған сөздер:</w:t>
      </w:r>
      <w:r>
        <w:br/>
      </w:r>
      <w:r>
        <w:rPr>
          <w:rFonts w:ascii="Times New Roman"/>
          <w:b w:val="false"/>
          <w:i w:val="false"/>
          <w:color w:val="000000"/>
          <w:sz w:val="28"/>
        </w:rPr>
        <w:t>
</w:t>
      </w:r>
      <w:r>
        <w:rPr>
          <w:rFonts w:ascii="Times New Roman"/>
          <w:b w:val="false"/>
          <w:i w:val="false"/>
          <w:color w:val="000000"/>
          <w:sz w:val="28"/>
        </w:rPr>
        <w:t>
      1) ақпараттық жүйе – аппараттық-бағдарламалық кешенді қолданумен ақпаратты сақтау, өңдеу, іздеу, тарату, тапсыру және беру үшін арналған жүйе (бұдан әрі – АЖ);</w:t>
      </w:r>
      <w:r>
        <w:br/>
      </w:r>
      <w:r>
        <w:rPr>
          <w:rFonts w:ascii="Times New Roman"/>
          <w:b w:val="false"/>
          <w:i w:val="false"/>
          <w:color w:val="000000"/>
          <w:sz w:val="28"/>
        </w:rPr>
        <w:t>
</w:t>
      </w:r>
      <w:r>
        <w:rPr>
          <w:rFonts w:ascii="Times New Roman"/>
          <w:b w:val="false"/>
          <w:i w:val="false"/>
          <w:color w:val="000000"/>
          <w:sz w:val="28"/>
        </w:rPr>
        <w:t>
      2) бизнес-сәйкестендіру нөмірі – бірлескен кәсіпкерлік түрінде қызметін жүзеге асыратын заңды тұлға (филиал және өкілдік) және дара кәсіпкер үшін қалыптастырылатын бірегей нөмір (бұдан әрі – БСН);</w:t>
      </w:r>
      <w:r>
        <w:br/>
      </w:r>
      <w:r>
        <w:rPr>
          <w:rFonts w:ascii="Times New Roman"/>
          <w:b w:val="false"/>
          <w:i w:val="false"/>
          <w:color w:val="000000"/>
          <w:sz w:val="28"/>
        </w:rPr>
        <w:t>
</w:t>
      </w:r>
      <w:r>
        <w:rPr>
          <w:rFonts w:ascii="Times New Roman"/>
          <w:b w:val="false"/>
          <w:i w:val="false"/>
          <w:color w:val="000000"/>
          <w:sz w:val="28"/>
        </w:rPr>
        <w:t>
      3) «Е-лицензиялау» веб-порталы – берілген, қайта ресімделген, тоқтатылған, қайта қалпына келтірілген және қолданысын тоқтатқан лицензиялар, сондай-ақ лицензиар беретін лицензияның сәйкестендіру нөмірін орталықтан құрайтын қызметтің лицензияланатын түрін (кіші түрін) жүзеге асырушы лицензиаттың (объектілері, орындары, учаскелері) филиалдары, өкілдіктері туралы мәліметті қамтитын ақпараттық жүйе (бұдан әрі – «Е-лицензиялау» МДБ АЖ);</w:t>
      </w:r>
      <w:r>
        <w:br/>
      </w:r>
      <w:r>
        <w:rPr>
          <w:rFonts w:ascii="Times New Roman"/>
          <w:b w:val="false"/>
          <w:i w:val="false"/>
          <w:color w:val="000000"/>
          <w:sz w:val="28"/>
        </w:rPr>
        <w:t>
</w:t>
      </w:r>
      <w:r>
        <w:rPr>
          <w:rFonts w:ascii="Times New Roman"/>
          <w:b w:val="false"/>
          <w:i w:val="false"/>
          <w:color w:val="000000"/>
          <w:sz w:val="28"/>
        </w:rPr>
        <w:t>
      4)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w:t>
      </w:r>
      <w:r>
        <w:rPr>
          <w:rFonts w:ascii="Times New Roman"/>
          <w:b w:val="false"/>
          <w:i w:val="false"/>
          <w:color w:val="000000"/>
          <w:sz w:val="28"/>
        </w:rPr>
        <w:t>
      5) «Жеке тұлғалар» мемлекеттік дерекқорлар – ақпаратты автоматты жинауға, сақтауға және өңдеуге, Қазақстан Республикасында жеке тұлғалардың бірыңғай ұқсастыруын ендіру және мемлекеттік басқару органдарына және өзге де субъектілерге олардың өкілеттіліктері шеңберінде және Қазақстан Республикасының заңнамасына сәйкес олар туралы өзекті және дұрыс мәліметтерді беру мақсатында жеке бірыңғай нөмірлердің ұлттық тізілімін құруға арналған ақпараттық жүйе (бұдан әрі - ЖТМДБ);</w:t>
      </w:r>
      <w:r>
        <w:br/>
      </w:r>
      <w:r>
        <w:rPr>
          <w:rFonts w:ascii="Times New Roman"/>
          <w:b w:val="false"/>
          <w:i w:val="false"/>
          <w:color w:val="000000"/>
          <w:sz w:val="28"/>
        </w:rPr>
        <w:t>
</w:t>
      </w:r>
      <w:r>
        <w:rPr>
          <w:rFonts w:ascii="Times New Roman"/>
          <w:b w:val="false"/>
          <w:i w:val="false"/>
          <w:color w:val="000000"/>
          <w:sz w:val="28"/>
        </w:rPr>
        <w:t>
      6) «Заңды тұлғалар» мемлекеттік дерекқорлар – ақпаратты автоматты жинауға, сақтауға және өңдеуге, Қазақстан Республикасында жеке тұлғалардың бірыңғай ұқсастыруын ендіру және мемлекеттік басқару органдарына және өзге де субъектілерге олардың өкілеттіліктері шеңберінде және Қазақстан Республикасының заңнамасына сәйкес олар туралы өзекті және дұрыс мәліметтерді беру мақсатында жеке бірыңғай бизнес нөмірлерінің ұлттық тізілімін құруға арналған ақпараттық жүйе (бұдан әрі – ЗТ МДБ);</w:t>
      </w:r>
      <w:r>
        <w:br/>
      </w:r>
      <w:r>
        <w:rPr>
          <w:rFonts w:ascii="Times New Roman"/>
          <w:b w:val="false"/>
          <w:i w:val="false"/>
          <w:color w:val="000000"/>
          <w:sz w:val="28"/>
        </w:rPr>
        <w:t>
</w:t>
      </w:r>
      <w:r>
        <w:rPr>
          <w:rFonts w:ascii="Times New Roman"/>
          <w:b w:val="false"/>
          <w:i w:val="false"/>
          <w:color w:val="000000"/>
          <w:sz w:val="28"/>
        </w:rPr>
        <w:t>
      7) құрылымдық-функционалдық бірліктер (бұдан әрі - ҚФБ) – мемлекеттік органдардың, мекемелердің немесе өзге де ұйымдардың құрылымдық бөлімшелерінің және қызмет көрсету үдерісінде қатысатын ақпараттық жүйелердің тізбесі;</w:t>
      </w:r>
      <w:r>
        <w:br/>
      </w:r>
      <w:r>
        <w:rPr>
          <w:rFonts w:ascii="Times New Roman"/>
          <w:b w:val="false"/>
          <w:i w:val="false"/>
          <w:color w:val="000000"/>
          <w:sz w:val="28"/>
        </w:rPr>
        <w:t>
</w:t>
      </w:r>
      <w:r>
        <w:rPr>
          <w:rFonts w:ascii="Times New Roman"/>
          <w:b w:val="false"/>
          <w:i w:val="false"/>
          <w:color w:val="000000"/>
          <w:sz w:val="28"/>
        </w:rPr>
        <w:t>
      8) пайдаланушы – оған қажетті электрондық ақпараттық ресурстарды алу үшін ақпараттық жүйеге жүгінетін және оларды пайдаланатын субъект (тұтынушы, қызмет көрсетуші);</w:t>
      </w:r>
      <w:r>
        <w:br/>
      </w:r>
      <w:r>
        <w:rPr>
          <w:rFonts w:ascii="Times New Roman"/>
          <w:b w:val="false"/>
          <w:i w:val="false"/>
          <w:color w:val="000000"/>
          <w:sz w:val="28"/>
        </w:rPr>
        <w:t>
</w:t>
      </w:r>
      <w:r>
        <w:rPr>
          <w:rFonts w:ascii="Times New Roman"/>
          <w:b w:val="false"/>
          <w:i w:val="false"/>
          <w:color w:val="000000"/>
          <w:sz w:val="28"/>
        </w:rPr>
        <w:t>
      9) транзакциялық қызмет – электрондық цифрлық қолтаңбаны қолданумен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10) тұтынушы – электрондық мемлекеттік қызмет көрсетілетін жеке және заңды тұлғалар;</w:t>
      </w:r>
      <w:r>
        <w:br/>
      </w:r>
      <w:r>
        <w:rPr>
          <w:rFonts w:ascii="Times New Roman"/>
          <w:b w:val="false"/>
          <w:i w:val="false"/>
          <w:color w:val="000000"/>
          <w:sz w:val="28"/>
        </w:rPr>
        <w:t>
</w:t>
      </w:r>
      <w:r>
        <w:rPr>
          <w:rFonts w:ascii="Times New Roman"/>
          <w:b w:val="false"/>
          <w:i w:val="false"/>
          <w:color w:val="000000"/>
          <w:sz w:val="28"/>
        </w:rPr>
        <w:t>
      11)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12) электрондық лицензия – ақпараттық технологияларды пайдалана отырып, ресімделетін және берілетін, қағаз тасығыштағы лицензияға салалас электронды құжат түріндегі лицензия;</w:t>
      </w:r>
      <w:r>
        <w:br/>
      </w:r>
      <w:r>
        <w:rPr>
          <w:rFonts w:ascii="Times New Roman"/>
          <w:b w:val="false"/>
          <w:i w:val="false"/>
          <w:color w:val="000000"/>
          <w:sz w:val="28"/>
        </w:rPr>
        <w:t>
</w:t>
      </w:r>
      <w:r>
        <w:rPr>
          <w:rFonts w:ascii="Times New Roman"/>
          <w:b w:val="false"/>
          <w:i w:val="false"/>
          <w:color w:val="000000"/>
          <w:sz w:val="28"/>
        </w:rPr>
        <w:t>
      13) электрондық мемлекеттік қызметтер – ақпараттық технологияларды пайдаланумен электрондық нысанда көрсетілетін мемлекеттік қызметтер;</w:t>
      </w:r>
      <w:r>
        <w:br/>
      </w:r>
      <w:r>
        <w:rPr>
          <w:rFonts w:ascii="Times New Roman"/>
          <w:b w:val="false"/>
          <w:i w:val="false"/>
          <w:color w:val="000000"/>
          <w:sz w:val="28"/>
        </w:rPr>
        <w:t>
</w:t>
      </w:r>
      <w:r>
        <w:rPr>
          <w:rFonts w:ascii="Times New Roman"/>
          <w:b w:val="false"/>
          <w:i w:val="false"/>
          <w:color w:val="000000"/>
          <w:sz w:val="28"/>
        </w:rPr>
        <w:t>
      14) электрондық үкімет шлюзі (бұдан әрі – ЭҮШ) – электрондық қызметтерді іске асыру шеңберінде «электрондық үкімет» ақпараттық жүйелерін ықпалдастыру үшін арналған ақпараттық жүйесі;</w:t>
      </w:r>
      <w:r>
        <w:br/>
      </w:r>
      <w:r>
        <w:rPr>
          <w:rFonts w:ascii="Times New Roman"/>
          <w:b w:val="false"/>
          <w:i w:val="false"/>
          <w:color w:val="000000"/>
          <w:sz w:val="28"/>
        </w:rPr>
        <w:t>
</w:t>
      </w:r>
      <w:r>
        <w:rPr>
          <w:rFonts w:ascii="Times New Roman"/>
          <w:b w:val="false"/>
          <w:i w:val="false"/>
          <w:color w:val="000000"/>
          <w:sz w:val="28"/>
        </w:rPr>
        <w:t>
      15) «электрондық үкіметтің» веб-порталы – нормативтік құқықтық базаны қоса алғанда, барлық шоғырландырылған үкіметтік ақпаратқа қолжетімділіктің бірыңғай терезесін білдіретін ақпараттық жүйе (бұдан әрі – ЭҮП);</w:t>
      </w:r>
      <w:r>
        <w:br/>
      </w:r>
      <w:r>
        <w:rPr>
          <w:rFonts w:ascii="Times New Roman"/>
          <w:b w:val="false"/>
          <w:i w:val="false"/>
          <w:color w:val="000000"/>
          <w:sz w:val="28"/>
        </w:rPr>
        <w:t>
</w:t>
      </w:r>
      <w:r>
        <w:rPr>
          <w:rFonts w:ascii="Times New Roman"/>
          <w:b w:val="false"/>
          <w:i w:val="false"/>
          <w:color w:val="000000"/>
          <w:sz w:val="28"/>
        </w:rPr>
        <w:t>
      16) «электрондық үкіметтің» төлем шлюзі – жеке және заңды тұлғалардың төлемдерін жүзеге асыру кезінде банк операцияларының жекеленген түрлерін жүзеге асыратын екінші деңгейдегі банкілердің, ұйымдардың және «электрондық үкімет» арасындағы өзара іс-қимылды қамтамасыз ету үшін арналған автоматтандырылған ақпараттық жүйе (бұдан әрі - ЭҮТШ);</w:t>
      </w:r>
      <w:r>
        <w:br/>
      </w:r>
      <w:r>
        <w:rPr>
          <w:rFonts w:ascii="Times New Roman"/>
          <w:b w:val="false"/>
          <w:i w:val="false"/>
          <w:color w:val="000000"/>
          <w:sz w:val="28"/>
        </w:rPr>
        <w:t>
</w:t>
      </w:r>
      <w:r>
        <w:rPr>
          <w:rFonts w:ascii="Times New Roman"/>
          <w:b w:val="false"/>
          <w:i w:val="false"/>
          <w:color w:val="000000"/>
          <w:sz w:val="28"/>
        </w:rPr>
        <w:t>
      17) электрондық цифрлық қолтаңба – электрондық цифрлық қолтаңбаның құралдарымен құрылған және электрондық құжаттың дұрыстығын, оның тиесілілігін және мазмұнның тұрақтылығын растайтын электрондық цифрлық таңбалардың жиынтығы (бұдан әрі – ЭЦҚ).</w:t>
      </w:r>
    </w:p>
    <w:bookmarkEnd w:id="72"/>
    <w:bookmarkStart w:name="z436" w:id="73"/>
    <w:p>
      <w:pPr>
        <w:spacing w:after="0"/>
        <w:ind w:left="0"/>
        <w:jc w:val="left"/>
      </w:pPr>
      <w:r>
        <w:rPr>
          <w:rFonts w:ascii="Times New Roman"/>
          <w:b/>
          <w:i w:val="false"/>
          <w:color w:val="000000"/>
        </w:rPr>
        <w:t xml:space="preserve"> 
2. Электрондық мемлекеттік қызметті көрсету бойынша қызмет</w:t>
      </w:r>
      <w:r>
        <w:br/>
      </w:r>
      <w:r>
        <w:rPr>
          <w:rFonts w:ascii="Times New Roman"/>
          <w:b/>
          <w:i w:val="false"/>
          <w:color w:val="000000"/>
        </w:rPr>
        <w:t>
көрсетуші қызметінің тәртібі</w:t>
      </w:r>
    </w:p>
    <w:bookmarkEnd w:id="73"/>
    <w:bookmarkStart w:name="z437" w:id="74"/>
    <w:p>
      <w:pPr>
        <w:spacing w:after="0"/>
        <w:ind w:left="0"/>
        <w:jc w:val="both"/>
      </w:pPr>
      <w:r>
        <w:rPr>
          <w:rFonts w:ascii="Times New Roman"/>
          <w:b w:val="false"/>
          <w:i w:val="false"/>
          <w:color w:val="000000"/>
          <w:sz w:val="28"/>
        </w:rPr>
        <w:t>
      6. Қызмет көрсетушінің қадамдық іс-қимылы және шешімі (ЭҮП арқылы электронды мемлекеттік қызметті көрсету кезіндегі функционалдық өзара іс-қимылдың № 1 диаграммасы)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тұтынушы өзінің ЭЦҚ-ның тіркеу куәлігінің көмегімен ЭҮП-та тіркеуді жүзеге асырады, ол тұтынушының компьютерінің интернет-браузерінде сақталады (ЭҮП-та тіркелмеген тұтынушылар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1-процесс - тұтынушының компьютерінің интернет-браузерінде ЭЦҚ тіркеу куәлігін бекіту, мемлекеттік қызметті алу үшін ЭҮП-қа тұтынушы пароль енгізу процесі (авторизациялау процесі);</w:t>
      </w:r>
      <w:r>
        <w:br/>
      </w:r>
      <w:r>
        <w:rPr>
          <w:rFonts w:ascii="Times New Roman"/>
          <w:b w:val="false"/>
          <w:i w:val="false"/>
          <w:color w:val="000000"/>
          <w:sz w:val="28"/>
        </w:rPr>
        <w:t>
</w:t>
      </w:r>
      <w:r>
        <w:rPr>
          <w:rFonts w:ascii="Times New Roman"/>
          <w:b w:val="false"/>
          <w:i w:val="false"/>
          <w:color w:val="000000"/>
          <w:sz w:val="28"/>
        </w:rPr>
        <w:t>
      3) 1-шарт – ЭҮП-да тіркелген тұтынушы туралы деректердің түпнұсқалығын логин (ЖСН/БСН) және пароль арқылы тексеру;</w:t>
      </w:r>
      <w:r>
        <w:br/>
      </w:r>
      <w:r>
        <w:rPr>
          <w:rFonts w:ascii="Times New Roman"/>
          <w:b w:val="false"/>
          <w:i w:val="false"/>
          <w:color w:val="000000"/>
          <w:sz w:val="28"/>
        </w:rPr>
        <w:t>
</w:t>
      </w:r>
      <w:r>
        <w:rPr>
          <w:rFonts w:ascii="Times New Roman"/>
          <w:b w:val="false"/>
          <w:i w:val="false"/>
          <w:color w:val="000000"/>
          <w:sz w:val="28"/>
        </w:rPr>
        <w:t>
      4) 2-процесс – тұтынушы деректерінде бұзушылықтардың болуымен байланысты ЭҮП-мен авторизациядан бас тарту туралы хабарламаны құру;</w:t>
      </w:r>
      <w:r>
        <w:br/>
      </w:r>
      <w:r>
        <w:rPr>
          <w:rFonts w:ascii="Times New Roman"/>
          <w:b w:val="false"/>
          <w:i w:val="false"/>
          <w:color w:val="000000"/>
          <w:sz w:val="28"/>
        </w:rPr>
        <w:t>
</w:t>
      </w:r>
      <w:r>
        <w:rPr>
          <w:rFonts w:ascii="Times New Roman"/>
          <w:b w:val="false"/>
          <w:i w:val="false"/>
          <w:color w:val="000000"/>
          <w:sz w:val="28"/>
        </w:rPr>
        <w:t>
      5) 3-процесс – тұтынушы осы регламентте көрсетілген қызметті таңдайды, қызмет көрсету және нысанның құрылымы мен форматтық талаптарының есебімен, сұрау нысанына электронды түрде қажетті құжаттарды бекіте отырып, оны тұтынушының толтыруы үшін экранға сұрау нысанын шығару;</w:t>
      </w:r>
      <w:r>
        <w:br/>
      </w:r>
      <w:r>
        <w:rPr>
          <w:rFonts w:ascii="Times New Roman"/>
          <w:b w:val="false"/>
          <w:i w:val="false"/>
          <w:color w:val="000000"/>
          <w:sz w:val="28"/>
        </w:rPr>
        <w:t>
</w:t>
      </w:r>
      <w:r>
        <w:rPr>
          <w:rFonts w:ascii="Times New Roman"/>
          <w:b w:val="false"/>
          <w:i w:val="false"/>
          <w:color w:val="000000"/>
          <w:sz w:val="28"/>
        </w:rPr>
        <w:t>
      6) 4-процесс – қызметтерді ЭҮТШ-та төлеу, одан кейін бұл ақпарат «Е-лицензиялау» МДБ АЖ-ға түседі;</w:t>
      </w:r>
      <w:r>
        <w:br/>
      </w:r>
      <w:r>
        <w:rPr>
          <w:rFonts w:ascii="Times New Roman"/>
          <w:b w:val="false"/>
          <w:i w:val="false"/>
          <w:color w:val="000000"/>
          <w:sz w:val="28"/>
        </w:rPr>
        <w:t>
</w:t>
      </w:r>
      <w:r>
        <w:rPr>
          <w:rFonts w:ascii="Times New Roman"/>
          <w:b w:val="false"/>
          <w:i w:val="false"/>
          <w:color w:val="000000"/>
          <w:sz w:val="28"/>
        </w:rPr>
        <w:t>
      7) 2-шарт - қызмет көрсеткені үшін төлем фактісін «Е-лицензиялау» МДБ АЖ-да тексеру;</w:t>
      </w:r>
      <w:r>
        <w:br/>
      </w:r>
      <w:r>
        <w:rPr>
          <w:rFonts w:ascii="Times New Roman"/>
          <w:b w:val="false"/>
          <w:i w:val="false"/>
          <w:color w:val="000000"/>
          <w:sz w:val="28"/>
        </w:rPr>
        <w:t>
</w:t>
      </w:r>
      <w:r>
        <w:rPr>
          <w:rFonts w:ascii="Times New Roman"/>
          <w:b w:val="false"/>
          <w:i w:val="false"/>
          <w:color w:val="000000"/>
          <w:sz w:val="28"/>
        </w:rPr>
        <w:t>
      8) 5-процесс – қызметтерді «Е-лицензиялау» МДБ АЖ-да көрсеткені үшін төлемдердің болмауына байланысты сұратылған қызметтен бас тарту туралы хабарламаны құру;</w:t>
      </w:r>
      <w:r>
        <w:br/>
      </w:r>
      <w:r>
        <w:rPr>
          <w:rFonts w:ascii="Times New Roman"/>
          <w:b w:val="false"/>
          <w:i w:val="false"/>
          <w:color w:val="000000"/>
          <w:sz w:val="28"/>
        </w:rPr>
        <w:t>
</w:t>
      </w:r>
      <w:r>
        <w:rPr>
          <w:rFonts w:ascii="Times New Roman"/>
          <w:b w:val="false"/>
          <w:i w:val="false"/>
          <w:color w:val="000000"/>
          <w:sz w:val="28"/>
        </w:rPr>
        <w:t>
      9) 6-процесс – сұрауды куәландыру (қол қою) үшін тұтынушының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
      10) 3-шарт – ЭЦҚ тіркеу куәлігінің қолданылу мерзімін және тізімде кері қайтарылған тіркеу куәліктерінің (жойылған) жоқ болуын, сондай-ақ сұрауда көрсетілген ЖСН/БСН арасында және ЭЦҚ тіркеу куәлігінде көрсетілген сәйкестендіру деректерінің сәйкестігін ЭҮП-да тексеру;</w:t>
      </w:r>
      <w:r>
        <w:br/>
      </w:r>
      <w:r>
        <w:rPr>
          <w:rFonts w:ascii="Times New Roman"/>
          <w:b w:val="false"/>
          <w:i w:val="false"/>
          <w:color w:val="000000"/>
          <w:sz w:val="28"/>
        </w:rPr>
        <w:t>
</w:t>
      </w:r>
      <w:r>
        <w:rPr>
          <w:rFonts w:ascii="Times New Roman"/>
          <w:b w:val="false"/>
          <w:i w:val="false"/>
          <w:color w:val="000000"/>
          <w:sz w:val="28"/>
        </w:rPr>
        <w:t>
      11) 7-процесс – тұтынушының ЭЦҚ-сының нақтылығын растамаумен байланысты сұратылған қызметтен бас тарту туралы хабарламаны құру;</w:t>
      </w:r>
      <w:r>
        <w:br/>
      </w:r>
      <w:r>
        <w:rPr>
          <w:rFonts w:ascii="Times New Roman"/>
          <w:b w:val="false"/>
          <w:i w:val="false"/>
          <w:color w:val="000000"/>
          <w:sz w:val="28"/>
        </w:rPr>
        <w:t>
</w:t>
      </w:r>
      <w:r>
        <w:rPr>
          <w:rFonts w:ascii="Times New Roman"/>
          <w:b w:val="false"/>
          <w:i w:val="false"/>
          <w:color w:val="000000"/>
          <w:sz w:val="28"/>
        </w:rPr>
        <w:t>
      12) 8-процесс – тұтынушының ЭЦҚ арқылы қызмет көрсетуге сұраудың толтырылған (енгізілген деректер) нысанын куәландыру (қол қою);</w:t>
      </w:r>
      <w:r>
        <w:br/>
      </w:r>
      <w:r>
        <w:rPr>
          <w:rFonts w:ascii="Times New Roman"/>
          <w:b w:val="false"/>
          <w:i w:val="false"/>
          <w:color w:val="000000"/>
          <w:sz w:val="28"/>
        </w:rPr>
        <w:t>
</w:t>
      </w:r>
      <w:r>
        <w:rPr>
          <w:rFonts w:ascii="Times New Roman"/>
          <w:b w:val="false"/>
          <w:i w:val="false"/>
          <w:color w:val="000000"/>
          <w:sz w:val="28"/>
        </w:rPr>
        <w:t>
      13) 9-процесс - «Е-лицензиялау» МДБ АЖ-да электронды құжатты (тұтынушының сұрауын) тіркеу және «Е-лицензиялау» МДБ АЖ-да сұрауды өңдеу;</w:t>
      </w:r>
      <w:r>
        <w:br/>
      </w:r>
      <w:r>
        <w:rPr>
          <w:rFonts w:ascii="Times New Roman"/>
          <w:b w:val="false"/>
          <w:i w:val="false"/>
          <w:color w:val="000000"/>
          <w:sz w:val="28"/>
        </w:rPr>
        <w:t>
</w:t>
      </w:r>
      <w:r>
        <w:rPr>
          <w:rFonts w:ascii="Times New Roman"/>
          <w:b w:val="false"/>
          <w:i w:val="false"/>
          <w:color w:val="000000"/>
          <w:sz w:val="28"/>
        </w:rPr>
        <w:t>
      14) 4-шарт – лицензия беру үшін тұтынушының біліктілік талаптарына және негіздерге сәйкестігін қызмет берушінің тексеруі;</w:t>
      </w:r>
      <w:r>
        <w:br/>
      </w:r>
      <w:r>
        <w:rPr>
          <w:rFonts w:ascii="Times New Roman"/>
          <w:b w:val="false"/>
          <w:i w:val="false"/>
          <w:color w:val="000000"/>
          <w:sz w:val="28"/>
        </w:rPr>
        <w:t>
</w:t>
      </w:r>
      <w:r>
        <w:rPr>
          <w:rFonts w:ascii="Times New Roman"/>
          <w:b w:val="false"/>
          <w:i w:val="false"/>
          <w:color w:val="000000"/>
          <w:sz w:val="28"/>
        </w:rPr>
        <w:t>
      15) 10-процесс – тұтынушының «Е-лицензиялау» МДБ АЖ-ғы деректерінде бұзушылықтарының бар болуына байланысты сұратылған қызметтен бас тарту туралы хабарламаны құру;</w:t>
      </w:r>
      <w:r>
        <w:br/>
      </w:r>
      <w:r>
        <w:rPr>
          <w:rFonts w:ascii="Times New Roman"/>
          <w:b w:val="false"/>
          <w:i w:val="false"/>
          <w:color w:val="000000"/>
          <w:sz w:val="28"/>
        </w:rPr>
        <w:t>
</w:t>
      </w:r>
      <w:r>
        <w:rPr>
          <w:rFonts w:ascii="Times New Roman"/>
          <w:b w:val="false"/>
          <w:i w:val="false"/>
          <w:color w:val="000000"/>
          <w:sz w:val="28"/>
        </w:rPr>
        <w:t>
      16) 11-процесс – тұтынушының ЭҮП құрған қызмет (электрондық лицензия) нәтижелерін алуы. Электронды құжат қызмет көрсетушінің уәкілетті тұлғасының ЭЦҚ пайдалануымен құрылады.</w:t>
      </w:r>
      <w:r>
        <w:br/>
      </w:r>
      <w:r>
        <w:rPr>
          <w:rFonts w:ascii="Times New Roman"/>
          <w:b w:val="false"/>
          <w:i w:val="false"/>
          <w:color w:val="000000"/>
          <w:sz w:val="28"/>
        </w:rPr>
        <w:t>
</w:t>
      </w:r>
      <w:r>
        <w:rPr>
          <w:rFonts w:ascii="Times New Roman"/>
          <w:b w:val="false"/>
          <w:i w:val="false"/>
          <w:color w:val="000000"/>
          <w:sz w:val="28"/>
        </w:rPr>
        <w:t>
      7. Қадамдық іс-қимылы және шешімі (қызмет көрсетуші арқылы электронды мемлекеттік қызметті көрсету кезіндегі функционалдық өзара іс-қимылдың № 2 диаграммасы)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1-процесс – мемлекеттік қызметті көрсету үшін қызмет көрсетуші қызметкерінің логин мен парольді «Е-лицензиялау» МДБ АЖ-ға енгізуі;</w:t>
      </w:r>
      <w:r>
        <w:br/>
      </w:r>
      <w:r>
        <w:rPr>
          <w:rFonts w:ascii="Times New Roman"/>
          <w:b w:val="false"/>
          <w:i w:val="false"/>
          <w:color w:val="000000"/>
          <w:sz w:val="28"/>
        </w:rPr>
        <w:t>
</w:t>
      </w:r>
      <w:r>
        <w:rPr>
          <w:rFonts w:ascii="Times New Roman"/>
          <w:b w:val="false"/>
          <w:i w:val="false"/>
          <w:color w:val="000000"/>
          <w:sz w:val="28"/>
        </w:rPr>
        <w:t>
      2) 1-шарт – қызмет көрсетушінің тіркелген қызметкері туралы деректердің нақтылығын «Е-лицензиялау» МДБ АЖ-да логин және пароль арқылы тексеру;</w:t>
      </w:r>
      <w:r>
        <w:br/>
      </w:r>
      <w:r>
        <w:rPr>
          <w:rFonts w:ascii="Times New Roman"/>
          <w:b w:val="false"/>
          <w:i w:val="false"/>
          <w:color w:val="000000"/>
          <w:sz w:val="28"/>
        </w:rPr>
        <w:t>
</w:t>
      </w:r>
      <w:r>
        <w:rPr>
          <w:rFonts w:ascii="Times New Roman"/>
          <w:b w:val="false"/>
          <w:i w:val="false"/>
          <w:color w:val="000000"/>
          <w:sz w:val="28"/>
        </w:rPr>
        <w:t>
      3) 2-процесс – қызмет көрсетуші қызметкерінің деректерінде бұзушылықтардың бар болуына байланысты авторизациялаудан бас тарту туралы хабарламаны «Е-лицензиялау» МДБ АЖ-да құру;</w:t>
      </w:r>
      <w:r>
        <w:br/>
      </w:r>
      <w:r>
        <w:rPr>
          <w:rFonts w:ascii="Times New Roman"/>
          <w:b w:val="false"/>
          <w:i w:val="false"/>
          <w:color w:val="000000"/>
          <w:sz w:val="28"/>
        </w:rPr>
        <w:t>
</w:t>
      </w:r>
      <w:r>
        <w:rPr>
          <w:rFonts w:ascii="Times New Roman"/>
          <w:b w:val="false"/>
          <w:i w:val="false"/>
          <w:color w:val="000000"/>
          <w:sz w:val="28"/>
        </w:rPr>
        <w:t>
      4) 3-процесс – осы регламентте көрсетілген қызметтерді қызмет көрсетуші қызметкерінің таңдауы, қызмет көрсету үшін сұрау нысанын экранға шығару және қызмет көрсету қызметкерінің тұтынушы деректерін енгізу;</w:t>
      </w:r>
      <w:r>
        <w:br/>
      </w:r>
      <w:r>
        <w:rPr>
          <w:rFonts w:ascii="Times New Roman"/>
          <w:b w:val="false"/>
          <w:i w:val="false"/>
          <w:color w:val="000000"/>
          <w:sz w:val="28"/>
        </w:rPr>
        <w:t>
</w:t>
      </w:r>
      <w:r>
        <w:rPr>
          <w:rFonts w:ascii="Times New Roman"/>
          <w:b w:val="false"/>
          <w:i w:val="false"/>
          <w:color w:val="000000"/>
          <w:sz w:val="28"/>
        </w:rPr>
        <w:t>
      5) 4-процесс – ЭҮШ арқылы тұтынушы туралы деректерді ЖТ МДҚ/ЗТ МДҚ жіберу;</w:t>
      </w:r>
      <w:r>
        <w:br/>
      </w:r>
      <w:r>
        <w:rPr>
          <w:rFonts w:ascii="Times New Roman"/>
          <w:b w:val="false"/>
          <w:i w:val="false"/>
          <w:color w:val="000000"/>
          <w:sz w:val="28"/>
        </w:rPr>
        <w:t>
</w:t>
      </w:r>
      <w:r>
        <w:rPr>
          <w:rFonts w:ascii="Times New Roman"/>
          <w:b w:val="false"/>
          <w:i w:val="false"/>
          <w:color w:val="000000"/>
          <w:sz w:val="28"/>
        </w:rPr>
        <w:t>
      6) 2-шарт – тұтынушы деректерінің ЖТ МДҚ/ЗТ МДҚ-да бар болуын тексеру;</w:t>
      </w:r>
      <w:r>
        <w:br/>
      </w:r>
      <w:r>
        <w:rPr>
          <w:rFonts w:ascii="Times New Roman"/>
          <w:b w:val="false"/>
          <w:i w:val="false"/>
          <w:color w:val="000000"/>
          <w:sz w:val="28"/>
        </w:rPr>
        <w:t>
</w:t>
      </w:r>
      <w:r>
        <w:rPr>
          <w:rFonts w:ascii="Times New Roman"/>
          <w:b w:val="false"/>
          <w:i w:val="false"/>
          <w:color w:val="000000"/>
          <w:sz w:val="28"/>
        </w:rPr>
        <w:t>
      7) 5-процесс - тұтынушы деректерінің ЖТ МДҚ/ЗТ МДҚ-да жоқ болуына байланысты деректерді алудың мүмкін еместігі туралы хабарламаны құру;</w:t>
      </w:r>
      <w:r>
        <w:br/>
      </w:r>
      <w:r>
        <w:rPr>
          <w:rFonts w:ascii="Times New Roman"/>
          <w:b w:val="false"/>
          <w:i w:val="false"/>
          <w:color w:val="000000"/>
          <w:sz w:val="28"/>
        </w:rPr>
        <w:t>
</w:t>
      </w:r>
      <w:r>
        <w:rPr>
          <w:rFonts w:ascii="Times New Roman"/>
          <w:b w:val="false"/>
          <w:i w:val="false"/>
          <w:color w:val="000000"/>
          <w:sz w:val="28"/>
        </w:rPr>
        <w:t>
      8) 6-процесс – құжаттардың қағаз нысанда болуы туралы белгісі бөлігінде сұрау нысанын толтыру және тұтынушы ұсынған қажетті құжаттарды қызмет көрсетуші қызметкерінің сканерлеуі;</w:t>
      </w:r>
      <w:r>
        <w:br/>
      </w:r>
      <w:r>
        <w:rPr>
          <w:rFonts w:ascii="Times New Roman"/>
          <w:b w:val="false"/>
          <w:i w:val="false"/>
          <w:color w:val="000000"/>
          <w:sz w:val="28"/>
        </w:rPr>
        <w:t>
</w:t>
      </w:r>
      <w:r>
        <w:rPr>
          <w:rFonts w:ascii="Times New Roman"/>
          <w:b w:val="false"/>
          <w:i w:val="false"/>
          <w:color w:val="000000"/>
          <w:sz w:val="28"/>
        </w:rPr>
        <w:t>
      9) 7-процесс – сұрауды «Е-лицензиялау» МДБ АЖ-да тіркеу және «Е-лицензиялау» МДБ АЖ-да қызметтерді өңдеу;</w:t>
      </w:r>
      <w:r>
        <w:br/>
      </w:r>
      <w:r>
        <w:rPr>
          <w:rFonts w:ascii="Times New Roman"/>
          <w:b w:val="false"/>
          <w:i w:val="false"/>
          <w:color w:val="000000"/>
          <w:sz w:val="28"/>
        </w:rPr>
        <w:t>
</w:t>
      </w:r>
      <w:r>
        <w:rPr>
          <w:rFonts w:ascii="Times New Roman"/>
          <w:b w:val="false"/>
          <w:i w:val="false"/>
          <w:color w:val="000000"/>
          <w:sz w:val="28"/>
        </w:rPr>
        <w:t>
      10) 3-шарт – қызмет көрсетушінің лицензия беру үшін тұтынушының біліктілік талаптарына және негіздерге сәйкестігін тексеруі;</w:t>
      </w:r>
      <w:r>
        <w:br/>
      </w:r>
      <w:r>
        <w:rPr>
          <w:rFonts w:ascii="Times New Roman"/>
          <w:b w:val="false"/>
          <w:i w:val="false"/>
          <w:color w:val="000000"/>
          <w:sz w:val="28"/>
        </w:rPr>
        <w:t>
</w:t>
      </w:r>
      <w:r>
        <w:rPr>
          <w:rFonts w:ascii="Times New Roman"/>
          <w:b w:val="false"/>
          <w:i w:val="false"/>
          <w:color w:val="000000"/>
          <w:sz w:val="28"/>
        </w:rPr>
        <w:t>
      11) 8-процесс - «Е-лицензиялау» МДБ АЖ-да тұтынушы деректерінде бұзушылықтардың бар болуына байланысты сұратылған қызметтен бас тарту туралы хабарламаны құру.</w:t>
      </w:r>
      <w:r>
        <w:br/>
      </w:r>
      <w:r>
        <w:rPr>
          <w:rFonts w:ascii="Times New Roman"/>
          <w:b w:val="false"/>
          <w:i w:val="false"/>
          <w:color w:val="000000"/>
          <w:sz w:val="28"/>
        </w:rPr>
        <w:t>
</w:t>
      </w:r>
      <w:r>
        <w:rPr>
          <w:rFonts w:ascii="Times New Roman"/>
          <w:b w:val="false"/>
          <w:i w:val="false"/>
          <w:color w:val="000000"/>
          <w:sz w:val="28"/>
        </w:rPr>
        <w:t>
      12) 9-процесс – «Е-лицензиялау» МДБ АЖ-да құрылған қызмет нәтижелерін тұтынушының алуы. Электронды құжат қызмет көрсетушінің уәкілетті тұлғасының ЭЦҚ пайдалануымен құрылады.</w:t>
      </w:r>
      <w:r>
        <w:br/>
      </w:r>
      <w:r>
        <w:rPr>
          <w:rFonts w:ascii="Times New Roman"/>
          <w:b w:val="false"/>
          <w:i w:val="false"/>
          <w:color w:val="000000"/>
          <w:sz w:val="28"/>
        </w:rPr>
        <w:t>
</w:t>
      </w:r>
      <w:r>
        <w:rPr>
          <w:rFonts w:ascii="Times New Roman"/>
          <w:b w:val="false"/>
          <w:i w:val="false"/>
          <w:color w:val="000000"/>
          <w:sz w:val="28"/>
        </w:rPr>
        <w:t>
      8. Қызметке сұрауды және жауапты толтыру нысаны www.elicense.kz «Е-лицензиялау» веб-порталында келтірілген.</w:t>
      </w:r>
      <w:r>
        <w:br/>
      </w:r>
      <w:r>
        <w:rPr>
          <w:rFonts w:ascii="Times New Roman"/>
          <w:b w:val="false"/>
          <w:i w:val="false"/>
          <w:color w:val="000000"/>
          <w:sz w:val="28"/>
        </w:rPr>
        <w:t>
</w:t>
      </w:r>
      <w:r>
        <w:rPr>
          <w:rFonts w:ascii="Times New Roman"/>
          <w:b w:val="false"/>
          <w:i w:val="false"/>
          <w:color w:val="000000"/>
          <w:sz w:val="28"/>
        </w:rPr>
        <w:t>
      9. Сұрауды өңдегеннен кейін тұтынушыға сұрауды өңдеу нәтижелерін мынадай үлгімен қарау мүмкіндігі беріледі:</w:t>
      </w:r>
      <w:r>
        <w:br/>
      </w:r>
      <w:r>
        <w:rPr>
          <w:rFonts w:ascii="Times New Roman"/>
          <w:b w:val="false"/>
          <w:i w:val="false"/>
          <w:color w:val="000000"/>
          <w:sz w:val="28"/>
        </w:rPr>
        <w:t>
</w:t>
      </w:r>
      <w:r>
        <w:rPr>
          <w:rFonts w:ascii="Times New Roman"/>
          <w:b w:val="false"/>
          <w:i w:val="false"/>
          <w:color w:val="000000"/>
          <w:sz w:val="28"/>
        </w:rPr>
        <w:t>
      «ашу» деген түймені басқаннан кейін – сұрау нәтижесі экранның дисплейіне шығады;</w:t>
      </w:r>
      <w:r>
        <w:br/>
      </w:r>
      <w:r>
        <w:rPr>
          <w:rFonts w:ascii="Times New Roman"/>
          <w:b w:val="false"/>
          <w:i w:val="false"/>
          <w:color w:val="000000"/>
          <w:sz w:val="28"/>
        </w:rPr>
        <w:t>
</w:t>
      </w:r>
      <w:r>
        <w:rPr>
          <w:rFonts w:ascii="Times New Roman"/>
          <w:b w:val="false"/>
          <w:i w:val="false"/>
          <w:color w:val="000000"/>
          <w:sz w:val="28"/>
        </w:rPr>
        <w:t>
      «сақтау» деген түймені басқаннан кейін – сұрау нәтижесі тұтынушы берген магнитті тасығышта Adobe Acrobat форматында сақталады.</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қызметті көрсету бойынша қажетті ақпарат пен кеңесті call орталығының (1414)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қызметті көрсету үдерісіне қатысатын ҚФБ:</w:t>
      </w:r>
      <w:r>
        <w:br/>
      </w:r>
      <w:r>
        <w:rPr>
          <w:rFonts w:ascii="Times New Roman"/>
          <w:b w:val="false"/>
          <w:i w:val="false"/>
          <w:color w:val="000000"/>
          <w:sz w:val="28"/>
        </w:rPr>
        <w:t>
</w:t>
      </w:r>
      <w:r>
        <w:rPr>
          <w:rFonts w:ascii="Times New Roman"/>
          <w:b w:val="false"/>
          <w:i w:val="false"/>
          <w:color w:val="000000"/>
          <w:sz w:val="28"/>
        </w:rPr>
        <w:t>
      1) ЭҮП;</w:t>
      </w:r>
      <w:r>
        <w:br/>
      </w:r>
      <w:r>
        <w:rPr>
          <w:rFonts w:ascii="Times New Roman"/>
          <w:b w:val="false"/>
          <w:i w:val="false"/>
          <w:color w:val="000000"/>
          <w:sz w:val="28"/>
        </w:rPr>
        <w:t>
</w:t>
      </w:r>
      <w:r>
        <w:rPr>
          <w:rFonts w:ascii="Times New Roman"/>
          <w:b w:val="false"/>
          <w:i w:val="false"/>
          <w:color w:val="000000"/>
          <w:sz w:val="28"/>
        </w:rPr>
        <w:t>
      2) ЭПШ;</w:t>
      </w:r>
      <w:r>
        <w:br/>
      </w:r>
      <w:r>
        <w:rPr>
          <w:rFonts w:ascii="Times New Roman"/>
          <w:b w:val="false"/>
          <w:i w:val="false"/>
          <w:color w:val="000000"/>
          <w:sz w:val="28"/>
        </w:rPr>
        <w:t>
</w:t>
      </w:r>
      <w:r>
        <w:rPr>
          <w:rFonts w:ascii="Times New Roman"/>
          <w:b w:val="false"/>
          <w:i w:val="false"/>
          <w:color w:val="000000"/>
          <w:sz w:val="28"/>
        </w:rPr>
        <w:t>
      3) ЭПТШ;</w:t>
      </w:r>
      <w:r>
        <w:br/>
      </w:r>
      <w:r>
        <w:rPr>
          <w:rFonts w:ascii="Times New Roman"/>
          <w:b w:val="false"/>
          <w:i w:val="false"/>
          <w:color w:val="000000"/>
          <w:sz w:val="28"/>
        </w:rPr>
        <w:t>
</w:t>
      </w:r>
      <w:r>
        <w:rPr>
          <w:rFonts w:ascii="Times New Roman"/>
          <w:b w:val="false"/>
          <w:i w:val="false"/>
          <w:color w:val="000000"/>
          <w:sz w:val="28"/>
        </w:rPr>
        <w:t>
      4) «Е-лицензиялау» МДБ АЖ;</w:t>
      </w:r>
      <w:r>
        <w:br/>
      </w:r>
      <w:r>
        <w:rPr>
          <w:rFonts w:ascii="Times New Roman"/>
          <w:b w:val="false"/>
          <w:i w:val="false"/>
          <w:color w:val="000000"/>
          <w:sz w:val="28"/>
        </w:rPr>
        <w:t>
</w:t>
      </w:r>
      <w:r>
        <w:rPr>
          <w:rFonts w:ascii="Times New Roman"/>
          <w:b w:val="false"/>
          <w:i w:val="false"/>
          <w:color w:val="000000"/>
          <w:sz w:val="28"/>
        </w:rPr>
        <w:t>
      5) ЗТ МДҚ;</w:t>
      </w:r>
      <w:r>
        <w:br/>
      </w:r>
      <w:r>
        <w:rPr>
          <w:rFonts w:ascii="Times New Roman"/>
          <w:b w:val="false"/>
          <w:i w:val="false"/>
          <w:color w:val="000000"/>
          <w:sz w:val="28"/>
        </w:rPr>
        <w:t>
</w:t>
      </w:r>
      <w:r>
        <w:rPr>
          <w:rFonts w:ascii="Times New Roman"/>
          <w:b w:val="false"/>
          <w:i w:val="false"/>
          <w:color w:val="000000"/>
          <w:sz w:val="28"/>
        </w:rPr>
        <w:t>
      6) ЖТ МДҚ;</w:t>
      </w:r>
      <w:r>
        <w:br/>
      </w:r>
      <w:r>
        <w:rPr>
          <w:rFonts w:ascii="Times New Roman"/>
          <w:b w:val="false"/>
          <w:i w:val="false"/>
          <w:color w:val="000000"/>
          <w:sz w:val="28"/>
        </w:rPr>
        <w:t>
</w:t>
      </w:r>
      <w:r>
        <w:rPr>
          <w:rFonts w:ascii="Times New Roman"/>
          <w:b w:val="false"/>
          <w:i w:val="false"/>
          <w:color w:val="000000"/>
          <w:sz w:val="28"/>
        </w:rPr>
        <w:t>
      7) тұтынушы;</w:t>
      </w:r>
      <w:r>
        <w:br/>
      </w:r>
      <w:r>
        <w:rPr>
          <w:rFonts w:ascii="Times New Roman"/>
          <w:b w:val="false"/>
          <w:i w:val="false"/>
          <w:color w:val="000000"/>
          <w:sz w:val="28"/>
        </w:rPr>
        <w:t>
</w:t>
      </w:r>
      <w:r>
        <w:rPr>
          <w:rFonts w:ascii="Times New Roman"/>
          <w:b w:val="false"/>
          <w:i w:val="false"/>
          <w:color w:val="000000"/>
          <w:sz w:val="28"/>
        </w:rPr>
        <w:t>
      8) қызмет көрсетуші.</w:t>
      </w:r>
      <w:r>
        <w:br/>
      </w:r>
      <w:r>
        <w:rPr>
          <w:rFonts w:ascii="Times New Roman"/>
          <w:b w:val="false"/>
          <w:i w:val="false"/>
          <w:color w:val="000000"/>
          <w:sz w:val="28"/>
        </w:rPr>
        <w:t>
</w:t>
      </w:r>
      <w:r>
        <w:rPr>
          <w:rFonts w:ascii="Times New Roman"/>
          <w:b w:val="false"/>
          <w:i w:val="false"/>
          <w:color w:val="000000"/>
          <w:sz w:val="28"/>
        </w:rPr>
        <w:t>
      12. Әрбір іс-қимылы орындау мерзімін көрсете отырып, іс қимылдар (рәсім, функциялар, операциялар) тізбектілігін мәтінді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Электронды мемлекеттік қызметтің «сапа» және «қолжетімділік» көрсеткіштерін айқындау үшін сауалнама нысаны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Қызметтерді көрсету үдерісінде тұтынушыларға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рұқсатсыз алудан қорғау);</w:t>
      </w:r>
      <w:r>
        <w:br/>
      </w:r>
      <w:r>
        <w:rPr>
          <w:rFonts w:ascii="Times New Roman"/>
          <w:b w:val="false"/>
          <w:i w:val="false"/>
          <w:color w:val="000000"/>
          <w:sz w:val="28"/>
        </w:rPr>
        <w:t>
</w:t>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w:t>
      </w:r>
      <w:r>
        <w:rPr>
          <w:rFonts w:ascii="Times New Roman"/>
          <w:b w:val="false"/>
          <w:i w:val="false"/>
          <w:color w:val="000000"/>
          <w:sz w:val="28"/>
        </w:rPr>
        <w:t>
      3) қолжетімділік (ақпараттар мен ресурстарды рұқсатсыз ұстап қалудан қорғау).</w:t>
      </w:r>
      <w:r>
        <w:br/>
      </w:r>
      <w:r>
        <w:rPr>
          <w:rFonts w:ascii="Times New Roman"/>
          <w:b w:val="false"/>
          <w:i w:val="false"/>
          <w:color w:val="000000"/>
          <w:sz w:val="28"/>
        </w:rPr>
        <w:t>
</w:t>
      </w:r>
      <w:r>
        <w:rPr>
          <w:rFonts w:ascii="Times New Roman"/>
          <w:b w:val="false"/>
          <w:i w:val="false"/>
          <w:color w:val="000000"/>
          <w:sz w:val="28"/>
        </w:rPr>
        <w:t>
      15. Қызмет көрсетудің техникалық шарттары: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электронды лицензия берілетін тұлғада ЖСН/БСН бар болуы;</w:t>
      </w:r>
      <w:r>
        <w:br/>
      </w:r>
      <w:r>
        <w:rPr>
          <w:rFonts w:ascii="Times New Roman"/>
          <w:b w:val="false"/>
          <w:i w:val="false"/>
          <w:color w:val="000000"/>
          <w:sz w:val="28"/>
        </w:rPr>
        <w:t>
</w:t>
      </w:r>
      <w:r>
        <w:rPr>
          <w:rFonts w:ascii="Times New Roman"/>
          <w:b w:val="false"/>
          <w:i w:val="false"/>
          <w:color w:val="000000"/>
          <w:sz w:val="28"/>
        </w:rPr>
        <w:t>
      3) ЭҮП авторизациялау;</w:t>
      </w:r>
      <w:r>
        <w:br/>
      </w:r>
      <w:r>
        <w:rPr>
          <w:rFonts w:ascii="Times New Roman"/>
          <w:b w:val="false"/>
          <w:i w:val="false"/>
          <w:color w:val="000000"/>
          <w:sz w:val="28"/>
        </w:rPr>
        <w:t>
</w:t>
      </w:r>
      <w:r>
        <w:rPr>
          <w:rFonts w:ascii="Times New Roman"/>
          <w:b w:val="false"/>
          <w:i w:val="false"/>
          <w:color w:val="000000"/>
          <w:sz w:val="28"/>
        </w:rPr>
        <w:t>
      4) ЭЦҚ пайдаланушының болуы;</w:t>
      </w:r>
      <w:r>
        <w:br/>
      </w:r>
      <w:r>
        <w:rPr>
          <w:rFonts w:ascii="Times New Roman"/>
          <w:b w:val="false"/>
          <w:i w:val="false"/>
          <w:color w:val="000000"/>
          <w:sz w:val="28"/>
        </w:rPr>
        <w:t>
</w:t>
      </w:r>
      <w:r>
        <w:rPr>
          <w:rFonts w:ascii="Times New Roman"/>
          <w:b w:val="false"/>
          <w:i w:val="false"/>
          <w:color w:val="000000"/>
          <w:sz w:val="28"/>
        </w:rPr>
        <w:t>
      5) екінші деңгейдегі банкіде банкілік карточкасының немесе ағымдағы шотының бар болуы.</w:t>
      </w:r>
    </w:p>
    <w:bookmarkEnd w:id="74"/>
    <w:bookmarkStart w:name="z493" w:id="75"/>
    <w:p>
      <w:pPr>
        <w:spacing w:after="0"/>
        <w:ind w:left="0"/>
        <w:jc w:val="both"/>
      </w:pPr>
      <w:r>
        <w:rPr>
          <w:rFonts w:ascii="Times New Roman"/>
          <w:b w:val="false"/>
          <w:i w:val="false"/>
          <w:color w:val="000000"/>
          <w:sz w:val="28"/>
        </w:rPr>
        <w:t>
«Босатылатын оқ-дәрiлерді, қару-жарақтарды, әскери</w:t>
      </w:r>
      <w:r>
        <w:br/>
      </w:r>
      <w:r>
        <w:rPr>
          <w:rFonts w:ascii="Times New Roman"/>
          <w:b w:val="false"/>
          <w:i w:val="false"/>
          <w:color w:val="000000"/>
          <w:sz w:val="28"/>
        </w:rPr>
        <w:t>
техниканы, арнаулы құралдарды жою (жою, кәдеге жарату, көму)</w:t>
      </w:r>
      <w:r>
        <w:br/>
      </w:r>
      <w:r>
        <w:rPr>
          <w:rFonts w:ascii="Times New Roman"/>
          <w:b w:val="false"/>
          <w:i w:val="false"/>
          <w:color w:val="000000"/>
          <w:sz w:val="28"/>
        </w:rPr>
        <w:t>
және қайта өңдеу жөніндегі қызметті жүзеге асыруға</w:t>
      </w:r>
      <w:r>
        <w:br/>
      </w:r>
      <w:r>
        <w:rPr>
          <w:rFonts w:ascii="Times New Roman"/>
          <w:b w:val="false"/>
          <w:i w:val="false"/>
          <w:color w:val="000000"/>
          <w:sz w:val="28"/>
        </w:rPr>
        <w:t>
лицензия беру, қайта ресімдеу, лицензияның телнұсқаларын беру»</w:t>
      </w:r>
      <w:r>
        <w:br/>
      </w:r>
      <w:r>
        <w:rPr>
          <w:rFonts w:ascii="Times New Roman"/>
          <w:b w:val="false"/>
          <w:i w:val="false"/>
          <w:color w:val="000000"/>
          <w:sz w:val="28"/>
        </w:rPr>
        <w:t>
электронды мемлекеттік қызмет регламентіне 1-қосымша</w:t>
      </w:r>
    </w:p>
    <w:bookmarkEnd w:id="75"/>
    <w:bookmarkStart w:name="z494" w:id="76"/>
    <w:p>
      <w:pPr>
        <w:spacing w:after="0"/>
        <w:ind w:left="0"/>
        <w:jc w:val="left"/>
      </w:pPr>
      <w:r>
        <w:rPr>
          <w:rFonts w:ascii="Times New Roman"/>
          <w:b/>
          <w:i w:val="false"/>
          <w:color w:val="000000"/>
        </w:rPr>
        <w:t xml:space="preserve"> 
Қызмет көрсетушінің қадамдық іс-қимылы және шешімі ЭҮП арқылы электронды мемлекеттік қызметті көрсету кезіндегі</w:t>
      </w:r>
      <w:r>
        <w:br/>
      </w:r>
      <w:r>
        <w:rPr>
          <w:rFonts w:ascii="Times New Roman"/>
          <w:b/>
          <w:i w:val="false"/>
          <w:color w:val="000000"/>
        </w:rPr>
        <w:t>
функционалды өзара іс-қимылдың № 1 диаграммасы</w:t>
      </w:r>
    </w:p>
    <w:bookmarkEnd w:id="76"/>
    <w:p>
      <w:pPr>
        <w:spacing w:after="0"/>
        <w:ind w:left="0"/>
        <w:jc w:val="both"/>
      </w:pPr>
      <w:r>
        <w:drawing>
          <wp:inline distT="0" distB="0" distL="0" distR="0">
            <wp:extent cx="81534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153400" cy="4483100"/>
                    </a:xfrm>
                    <a:prstGeom prst="rect">
                      <a:avLst/>
                    </a:prstGeom>
                  </pic:spPr>
                </pic:pic>
              </a:graphicData>
            </a:graphic>
          </wp:inline>
        </w:drawing>
      </w:r>
    </w:p>
    <w:bookmarkStart w:name="z495" w:id="77"/>
    <w:p>
      <w:pPr>
        <w:spacing w:after="0"/>
        <w:ind w:left="0"/>
        <w:jc w:val="left"/>
      </w:pPr>
      <w:r>
        <w:rPr>
          <w:rFonts w:ascii="Times New Roman"/>
          <w:b/>
          <w:i w:val="false"/>
          <w:color w:val="000000"/>
        </w:rPr>
        <w:t xml:space="preserve"> 
Қызмет көрсету арқылы электронды мемлекеттік қызметті көрсету</w:t>
      </w:r>
      <w:r>
        <w:br/>
      </w:r>
      <w:r>
        <w:rPr>
          <w:rFonts w:ascii="Times New Roman"/>
          <w:b/>
          <w:i w:val="false"/>
          <w:color w:val="000000"/>
        </w:rPr>
        <w:t>
кезіндегі функционалды өзара іс-қимылдың № 2 диаграммасы</w:t>
      </w:r>
    </w:p>
    <w:bookmarkEnd w:id="77"/>
    <w:p>
      <w:pPr>
        <w:spacing w:after="0"/>
        <w:ind w:left="0"/>
        <w:jc w:val="both"/>
      </w:pPr>
      <w:r>
        <w:drawing>
          <wp:inline distT="0" distB="0" distL="0" distR="0">
            <wp:extent cx="8102600" cy="461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8102600" cy="4610100"/>
                    </a:xfrm>
                    <a:prstGeom prst="rect">
                      <a:avLst/>
                    </a:prstGeom>
                  </pic:spPr>
                </pic:pic>
              </a:graphicData>
            </a:graphic>
          </wp:inline>
        </w:drawing>
      </w:r>
    </w:p>
    <w:bookmarkStart w:name="z496" w:id="78"/>
    <w:p>
      <w:pPr>
        <w:spacing w:after="0"/>
        <w:ind w:left="0"/>
        <w:jc w:val="both"/>
      </w:pPr>
      <w:r>
        <w:rPr>
          <w:rFonts w:ascii="Times New Roman"/>
          <w:b w:val="false"/>
          <w:i w:val="false"/>
          <w:color w:val="000000"/>
          <w:sz w:val="28"/>
        </w:rPr>
        <w:t>
«Босатылатын оқ-дәрiлерді, қару-жарақтарды, әскери техниканы,</w:t>
      </w:r>
      <w:r>
        <w:br/>
      </w:r>
      <w:r>
        <w:rPr>
          <w:rFonts w:ascii="Times New Roman"/>
          <w:b w:val="false"/>
          <w:i w:val="false"/>
          <w:color w:val="000000"/>
          <w:sz w:val="28"/>
        </w:rPr>
        <w:t>
арнаулы құралдарды жою (жою, кәдеге жарату, көму) және қайта өңдеу</w:t>
      </w:r>
      <w:r>
        <w:br/>
      </w:r>
      <w:r>
        <w:rPr>
          <w:rFonts w:ascii="Times New Roman"/>
          <w:b w:val="false"/>
          <w:i w:val="false"/>
          <w:color w:val="000000"/>
          <w:sz w:val="28"/>
        </w:rPr>
        <w:t>
жөніндегі қызметті жүзеге асыруға лицензия беру, қайта</w:t>
      </w:r>
      <w:r>
        <w:br/>
      </w:r>
      <w:r>
        <w:rPr>
          <w:rFonts w:ascii="Times New Roman"/>
          <w:b w:val="false"/>
          <w:i w:val="false"/>
          <w:color w:val="000000"/>
          <w:sz w:val="28"/>
        </w:rPr>
        <w:t>
ресімдеу, лицензияның телнұсқаларын беру»</w:t>
      </w:r>
      <w:r>
        <w:br/>
      </w:r>
      <w:r>
        <w:rPr>
          <w:rFonts w:ascii="Times New Roman"/>
          <w:b w:val="false"/>
          <w:i w:val="false"/>
          <w:color w:val="000000"/>
          <w:sz w:val="28"/>
        </w:rPr>
        <w:t>
электронды мемлекеттік қызмет регламентіне 2-қосымша</w:t>
      </w:r>
    </w:p>
    <w:bookmarkEnd w:id="78"/>
    <w:bookmarkStart w:name="z497" w:id="79"/>
    <w:p>
      <w:pPr>
        <w:spacing w:after="0"/>
        <w:ind w:left="0"/>
        <w:jc w:val="left"/>
      </w:pPr>
      <w:r>
        <w:rPr>
          <w:rFonts w:ascii="Times New Roman"/>
          <w:b/>
          <w:i w:val="false"/>
          <w:color w:val="000000"/>
        </w:rPr>
        <w:t xml:space="preserve"> 
Іс-қимыл орындау мерзімін көрсете отырып, іс қимылдар (рәсім,</w:t>
      </w:r>
      <w:r>
        <w:br/>
      </w:r>
      <w:r>
        <w:rPr>
          <w:rFonts w:ascii="Times New Roman"/>
          <w:b/>
          <w:i w:val="false"/>
          <w:color w:val="000000"/>
        </w:rPr>
        <w:t>
функциялар, операциялар) тізбектілігін мәтінді кестелік</w:t>
      </w:r>
      <w:r>
        <w:br/>
      </w:r>
      <w:r>
        <w:rPr>
          <w:rFonts w:ascii="Times New Roman"/>
          <w:b/>
          <w:i w:val="false"/>
          <w:color w:val="000000"/>
        </w:rPr>
        <w:t>
сипаттамасы</w:t>
      </w:r>
    </w:p>
    <w:bookmarkEnd w:id="79"/>
    <w:bookmarkStart w:name="z498" w:id="80"/>
    <w:p>
      <w:pPr>
        <w:spacing w:after="0"/>
        <w:ind w:left="0"/>
        <w:jc w:val="left"/>
      </w:pPr>
      <w:r>
        <w:rPr>
          <w:rFonts w:ascii="Times New Roman"/>
          <w:b/>
          <w:i w:val="false"/>
          <w:color w:val="000000"/>
        </w:rPr>
        <w:t xml:space="preserve"> 
1-кесте. ЭҮП арқылы ҚФБ-ның іс-қимылдарын сипаттау</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8"/>
        <w:gridCol w:w="1694"/>
        <w:gridCol w:w="1503"/>
        <w:gridCol w:w="1907"/>
        <w:gridCol w:w="1694"/>
        <w:gridCol w:w="1503"/>
        <w:gridCol w:w="1694"/>
        <w:gridCol w:w="1694"/>
        <w:gridCol w:w="1695"/>
        <w:gridCol w:w="1557"/>
        <w:gridCol w:w="1309"/>
        <w:gridCol w:w="1292"/>
      </w:tblGrid>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(жұмыс барысының, ағысының)</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атауы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атауы (үдеріс, рәсім, операциялар және оларды сипаттау)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тіркеу куәлігінің тұтынушысын компьютердің интернет баузеріне бекіту</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Тұтынушының деректерінде бұзушылықтардың бар болуына байланысты бас тарту туралы хабарламаны құру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түрде қажетті құжаттарды бекіте отырып, қызметті таңдайды және сұрау деректерін құрады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төлеу</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Төлемнің жоқ болуына байланысты бас тарту туралы хабарламаны құрады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Сұрауды куәландыру (қол қою) үшін ЭЦҚ таңдау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тұтынушының ЭЦҚ нақтылығының расталмауына байланысты бас тарту туралы хабарламаны құрады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ЭЦҚ арқылы сұрауды куәландыру (қол қою)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құжатты, өтінішті (тұтынушының сұрауын) «Е-лицензиялау» МДБ АЖ-да тіркеу және «Е-лицензиялау» МДБ АЖ-да сұрауды өңдеу;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тұтынушы деректерінде бұзушылықтардың бар болуына байланысты сұратылған қызметтен бас тарту туралы хабарламаны құру;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құжат (электронды лицензия)</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ұйымдастыру-өкімдік шешімдер)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мерзімдері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 нөмірі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2-егер тұтынушының деректерінде бұзушылықтар бар болса;</w:t>
            </w:r>
            <w:r>
              <w:br/>
            </w:r>
            <w:r>
              <w:rPr>
                <w:rFonts w:ascii="Times New Roman"/>
                <w:b w:val="false"/>
                <w:i w:val="false"/>
                <w:color w:val="000000"/>
                <w:sz w:val="20"/>
              </w:rPr>
              <w:t>
</w:t>
            </w:r>
            <w:r>
              <w:rPr>
                <w:rFonts w:ascii="Times New Roman"/>
                <w:b w:val="false"/>
                <w:i w:val="false"/>
                <w:color w:val="000000"/>
                <w:sz w:val="20"/>
              </w:rPr>
              <w:t>3 – егер авторизация табысты өтсе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төлемесе, 6 - егер төлесе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7-егер ЭЦҚ қате болса; 8 – ЭЦҚ қате болмаса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беру үшін қызмет көрсетушінің біліктілік талаптарына және негіздерге тұтынушының сәйкестігін тексеру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9" w:id="81"/>
    <w:p>
      <w:pPr>
        <w:spacing w:after="0"/>
        <w:ind w:left="0"/>
        <w:jc w:val="left"/>
      </w:pPr>
      <w:r>
        <w:rPr>
          <w:rFonts w:ascii="Times New Roman"/>
          <w:b/>
          <w:i w:val="false"/>
          <w:color w:val="000000"/>
        </w:rPr>
        <w:t xml:space="preserve"> 
2-кесте. Қызмет көрсетуші арқылы ҚФБ-ның іс-қимылдарын сипаттау</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0"/>
        <w:gridCol w:w="1687"/>
        <w:gridCol w:w="2280"/>
        <w:gridCol w:w="1878"/>
        <w:gridCol w:w="2090"/>
        <w:gridCol w:w="1687"/>
        <w:gridCol w:w="1687"/>
        <w:gridCol w:w="1892"/>
        <w:gridCol w:w="1688"/>
        <w:gridCol w:w="1901"/>
      </w:tblGrid>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(жұмыс барысының, ағысының)</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атауы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МДҚ/ЗТМДҚ</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атауы (үдеріс, рәсім, операциялар) және оларды сипаттау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авторизацияланады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деректерде бұзушылықтардың бар болуына байланысты бас тарту туралы хабарламаны құру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 қызметкерінің қызметтерді таңдауы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Тұтынушының деректерін тексеруге сұрауды ЖТ МДҚ/ЗТМДҚ-ға жіберу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Деректерде бұзушылықтардың бар болуына байланысты бас тарту туралы хабарламаны құру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бекіте отырып сұрау нысанын толтыру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құжатты «Е-лицензиялау» МДБ АЖ-да тіркеу және «Е-лицензиялау» МДБ АЖ-да сұрауды өңдеу;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Тұтынушының деректерінде бұзушылықтардың бар болуына байланысты сұралған қызметтен бас тарту туралы хабарламаны «Е-лицензиялау» МДБ АЖ-да құру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құжат (электронды лицензия)</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ұйымдастыру-өкімдік шешімдер)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мерзімдері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 нөмірі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1-қызмет көрсетуші қызметкерінің логині мен паролін «Е-лицензиялау» МДБ АЖ-да тексеру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тұтынушы деректерінде бұзушылықтар бар болса; 6 - егер авторизация табысты өтсе</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«Е-лицензиялау» МДБ АЖ-да сұрау бойынша деректер болмаса, 9-егер деректер сұрау бойынша табылса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500" w:id="82"/>
    <w:p>
      <w:pPr>
        <w:spacing w:after="0"/>
        <w:ind w:left="0"/>
        <w:jc w:val="both"/>
      </w:pPr>
      <w:r>
        <w:rPr>
          <w:rFonts w:ascii="Times New Roman"/>
          <w:b w:val="false"/>
          <w:i w:val="false"/>
          <w:color w:val="000000"/>
          <w:sz w:val="28"/>
        </w:rPr>
        <w:t>
</w:t>
      </w:r>
      <w:r>
        <w:rPr>
          <w:rFonts w:ascii="Times New Roman"/>
          <w:b/>
          <w:i w:val="false"/>
          <w:color w:val="000000"/>
          <w:sz w:val="28"/>
        </w:rPr>
        <w:t>Шартты белгілер:</w:t>
      </w:r>
    </w:p>
    <w:bookmarkEnd w:id="82"/>
    <w:p>
      <w:pPr>
        <w:spacing w:after="0"/>
        <w:ind w:left="0"/>
        <w:jc w:val="both"/>
      </w:pPr>
      <w:r>
        <w:drawing>
          <wp:inline distT="0" distB="0" distL="0" distR="0">
            <wp:extent cx="4584700" cy="534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584700" cy="5346700"/>
                    </a:xfrm>
                    <a:prstGeom prst="rect">
                      <a:avLst/>
                    </a:prstGeom>
                  </pic:spPr>
                </pic:pic>
              </a:graphicData>
            </a:graphic>
          </wp:inline>
        </w:drawing>
      </w:r>
    </w:p>
    <w:bookmarkStart w:name="z501" w:id="83"/>
    <w:p>
      <w:pPr>
        <w:spacing w:after="0"/>
        <w:ind w:left="0"/>
        <w:jc w:val="both"/>
      </w:pPr>
      <w:r>
        <w:rPr>
          <w:rFonts w:ascii="Times New Roman"/>
          <w:b w:val="false"/>
          <w:i w:val="false"/>
          <w:color w:val="000000"/>
          <w:sz w:val="28"/>
        </w:rPr>
        <w:t>
«Босатылатын оқ-дәрiлерді, қару-жарақтарды, әскери техниканы,</w:t>
      </w:r>
      <w:r>
        <w:br/>
      </w:r>
      <w:r>
        <w:rPr>
          <w:rFonts w:ascii="Times New Roman"/>
          <w:b w:val="false"/>
          <w:i w:val="false"/>
          <w:color w:val="000000"/>
          <w:sz w:val="28"/>
        </w:rPr>
        <w:t>
арнаулы құралдарды жою (жою, кәдеге жарату, көму) және қайта өңдеу</w:t>
      </w:r>
      <w:r>
        <w:br/>
      </w:r>
      <w:r>
        <w:rPr>
          <w:rFonts w:ascii="Times New Roman"/>
          <w:b w:val="false"/>
          <w:i w:val="false"/>
          <w:color w:val="000000"/>
          <w:sz w:val="28"/>
        </w:rPr>
        <w:t>
жөніндегі қызметті жүзеге асыруға лицензия беру, қайта</w:t>
      </w:r>
      <w:r>
        <w:br/>
      </w:r>
      <w:r>
        <w:rPr>
          <w:rFonts w:ascii="Times New Roman"/>
          <w:b w:val="false"/>
          <w:i w:val="false"/>
          <w:color w:val="000000"/>
          <w:sz w:val="28"/>
        </w:rPr>
        <w:t>
ресімдеу, лицензияның телнұсқаларын беру»</w:t>
      </w:r>
      <w:r>
        <w:br/>
      </w:r>
      <w:r>
        <w:rPr>
          <w:rFonts w:ascii="Times New Roman"/>
          <w:b w:val="false"/>
          <w:i w:val="false"/>
          <w:color w:val="000000"/>
          <w:sz w:val="28"/>
        </w:rPr>
        <w:t>
электронды мемлекеттік қызмет регламентіне 3-қосымша</w:t>
      </w:r>
    </w:p>
    <w:bookmarkEnd w:id="83"/>
    <w:p>
      <w:pPr>
        <w:spacing w:after="0"/>
        <w:ind w:left="0"/>
        <w:jc w:val="both"/>
      </w:pPr>
      <w:r>
        <w:rPr>
          <w:rFonts w:ascii="Times New Roman"/>
          <w:b w:val="false"/>
          <w:i w:val="false"/>
          <w:color w:val="000000"/>
          <w:sz w:val="28"/>
        </w:rPr>
        <w:t>Нысаны</w:t>
      </w:r>
    </w:p>
    <w:bookmarkStart w:name="z502" w:id="84"/>
    <w:p>
      <w:pPr>
        <w:spacing w:after="0"/>
        <w:ind w:left="0"/>
        <w:jc w:val="left"/>
      </w:pPr>
      <w:r>
        <w:rPr>
          <w:rFonts w:ascii="Times New Roman"/>
          <w:b/>
          <w:i w:val="false"/>
          <w:color w:val="000000"/>
        </w:rPr>
        <w:t xml:space="preserve"> 
Электронды мемлекеттік қызметтің: «сапа» және «қолжетімділік»</w:t>
      </w:r>
      <w:r>
        <w:br/>
      </w:r>
      <w:r>
        <w:rPr>
          <w:rFonts w:ascii="Times New Roman"/>
          <w:b/>
          <w:i w:val="false"/>
          <w:color w:val="000000"/>
        </w:rPr>
        <w:t>
көрсеткіштерін анықтау үшін сауалнама</w:t>
      </w:r>
    </w:p>
    <w:bookmarkEnd w:id="84"/>
    <w:p>
      <w:pPr>
        <w:spacing w:after="0"/>
        <w:ind w:left="0"/>
        <w:jc w:val="both"/>
      </w:pPr>
      <w:r>
        <w:rPr>
          <w:rFonts w:ascii="Times New Roman"/>
          <w:b w:val="false"/>
          <w:i w:val="false"/>
          <w:color w:val="000000"/>
          <w:sz w:val="28"/>
        </w:rPr>
        <w:t>__________________________________________________________</w:t>
      </w:r>
      <w:r>
        <w:br/>
      </w:r>
      <w:r>
        <w:rPr>
          <w:rFonts w:ascii="Times New Roman"/>
          <w:b w:val="false"/>
          <w:i w:val="false"/>
          <w:color w:val="000000"/>
          <w:sz w:val="28"/>
        </w:rPr>
        <w:t>
(қызмет атауы)</w:t>
      </w:r>
    </w:p>
    <w:bookmarkStart w:name="z503" w:id="85"/>
    <w:p>
      <w:pPr>
        <w:spacing w:after="0"/>
        <w:ind w:left="0"/>
        <w:jc w:val="both"/>
      </w:pPr>
      <w:r>
        <w:rPr>
          <w:rFonts w:ascii="Times New Roman"/>
          <w:b w:val="false"/>
          <w:i w:val="false"/>
          <w:color w:val="000000"/>
          <w:sz w:val="28"/>
        </w:rPr>
        <w:t>
      1. Сіз электронды мемлекеттік қызмет көрсету үдерісі сапасымен және нәтижесімен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қанағаттанбаймын;</w:t>
      </w:r>
      <w:r>
        <w:br/>
      </w:r>
      <w:r>
        <w:rPr>
          <w:rFonts w:ascii="Times New Roman"/>
          <w:b w:val="false"/>
          <w:i w:val="false"/>
          <w:color w:val="000000"/>
          <w:sz w:val="28"/>
        </w:rPr>
        <w:t>
</w:t>
      </w:r>
      <w:r>
        <w:rPr>
          <w:rFonts w:ascii="Times New Roman"/>
          <w:b w:val="false"/>
          <w:i w:val="false"/>
          <w:color w:val="000000"/>
          <w:sz w:val="28"/>
        </w:rPr>
        <w:t>
      2) ішінара қанағаттанамын;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r>
        <w:br/>
      </w:r>
      <w:r>
        <w:rPr>
          <w:rFonts w:ascii="Times New Roman"/>
          <w:b w:val="false"/>
          <w:i w:val="false"/>
          <w:color w:val="000000"/>
          <w:sz w:val="28"/>
        </w:rPr>
        <w:t>
</w:t>
      </w:r>
      <w:r>
        <w:rPr>
          <w:rFonts w:ascii="Times New Roman"/>
          <w:b w:val="false"/>
          <w:i w:val="false"/>
          <w:color w:val="000000"/>
          <w:sz w:val="28"/>
        </w:rPr>
        <w:t>
      2. Сіз электронды мемлекеттік қызмет көрсету тәртібі туралы ақпараттың сапасына қанғаттансыз ба?</w:t>
      </w:r>
      <w:r>
        <w:br/>
      </w:r>
      <w:r>
        <w:rPr>
          <w:rFonts w:ascii="Times New Roman"/>
          <w:b w:val="false"/>
          <w:i w:val="false"/>
          <w:color w:val="000000"/>
          <w:sz w:val="28"/>
        </w:rPr>
        <w:t>
</w:t>
      </w:r>
      <w:r>
        <w:rPr>
          <w:rFonts w:ascii="Times New Roman"/>
          <w:b w:val="false"/>
          <w:i w:val="false"/>
          <w:color w:val="000000"/>
          <w:sz w:val="28"/>
        </w:rPr>
        <w:t>
      1) қанағаттанбаймын;</w:t>
      </w:r>
      <w:r>
        <w:br/>
      </w:r>
      <w:r>
        <w:rPr>
          <w:rFonts w:ascii="Times New Roman"/>
          <w:b w:val="false"/>
          <w:i w:val="false"/>
          <w:color w:val="000000"/>
          <w:sz w:val="28"/>
        </w:rPr>
        <w:t>
</w:t>
      </w:r>
      <w:r>
        <w:rPr>
          <w:rFonts w:ascii="Times New Roman"/>
          <w:b w:val="false"/>
          <w:i w:val="false"/>
          <w:color w:val="000000"/>
          <w:sz w:val="28"/>
        </w:rPr>
        <w:t>
      2) ішінара қанағаттанамын;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p>
    <w:bookmarkEnd w:id="85"/>
    <w:bookmarkStart w:name="z511" w:id="8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жаңа       </w:t>
      </w:r>
      <w:r>
        <w:br/>
      </w:r>
      <w:r>
        <w:rPr>
          <w:rFonts w:ascii="Times New Roman"/>
          <w:b w:val="false"/>
          <w:i w:val="false"/>
          <w:color w:val="000000"/>
          <w:sz w:val="28"/>
        </w:rPr>
        <w:t xml:space="preserve">
технологиялар Министрінің м.а. </w:t>
      </w:r>
      <w:r>
        <w:br/>
      </w:r>
      <w:r>
        <w:rPr>
          <w:rFonts w:ascii="Times New Roman"/>
          <w:b w:val="false"/>
          <w:i w:val="false"/>
          <w:color w:val="000000"/>
          <w:sz w:val="28"/>
        </w:rPr>
        <w:t xml:space="preserve">
2012 жылғы 5 қазандағы № 364  </w:t>
      </w:r>
      <w:r>
        <w:br/>
      </w:r>
      <w:r>
        <w:rPr>
          <w:rFonts w:ascii="Times New Roman"/>
          <w:b w:val="false"/>
          <w:i w:val="false"/>
          <w:color w:val="000000"/>
          <w:sz w:val="28"/>
        </w:rPr>
        <w:t xml:space="preserve">
бұйрығына 6-қосымша      </w:t>
      </w:r>
    </w:p>
    <w:bookmarkEnd w:id="86"/>
    <w:bookmarkStart w:name="z512" w:id="87"/>
    <w:p>
      <w:pPr>
        <w:spacing w:after="0"/>
        <w:ind w:left="0"/>
        <w:jc w:val="left"/>
      </w:pPr>
      <w:r>
        <w:rPr>
          <w:rFonts w:ascii="Times New Roman"/>
          <w:b/>
          <w:i w:val="false"/>
          <w:color w:val="000000"/>
        </w:rPr>
        <w:t xml:space="preserve"> 
«Тауарлардың, оның ішінде экспорттық бақылауға жататын өнімнің</w:t>
      </w:r>
      <w:r>
        <w:br/>
      </w:r>
      <w:r>
        <w:rPr>
          <w:rFonts w:ascii="Times New Roman"/>
          <w:b/>
          <w:i w:val="false"/>
          <w:color w:val="000000"/>
        </w:rPr>
        <w:t>
экспорты мен импортына лицензия беру, қайта ресімдеу, лицензия</w:t>
      </w:r>
      <w:r>
        <w:br/>
      </w:r>
      <w:r>
        <w:rPr>
          <w:rFonts w:ascii="Times New Roman"/>
          <w:b/>
          <w:i w:val="false"/>
          <w:color w:val="000000"/>
        </w:rPr>
        <w:t>
телнұсқаларын беру» электронды мемлекеттік қызмет регламенті</w:t>
      </w:r>
    </w:p>
    <w:bookmarkEnd w:id="87"/>
    <w:bookmarkStart w:name="z513" w:id="88"/>
    <w:p>
      <w:pPr>
        <w:spacing w:after="0"/>
        <w:ind w:left="0"/>
        <w:jc w:val="left"/>
      </w:pPr>
      <w:r>
        <w:rPr>
          <w:rFonts w:ascii="Times New Roman"/>
          <w:b/>
          <w:i w:val="false"/>
          <w:color w:val="000000"/>
        </w:rPr>
        <w:t xml:space="preserve"> 
1. Жалпы ережелер</w:t>
      </w:r>
    </w:p>
    <w:bookmarkEnd w:id="88"/>
    <w:bookmarkStart w:name="z514" w:id="89"/>
    <w:p>
      <w:pPr>
        <w:spacing w:after="0"/>
        <w:ind w:left="0"/>
        <w:jc w:val="both"/>
      </w:pPr>
      <w:r>
        <w:rPr>
          <w:rFonts w:ascii="Times New Roman"/>
          <w:b w:val="false"/>
          <w:i w:val="false"/>
          <w:color w:val="000000"/>
          <w:sz w:val="28"/>
        </w:rPr>
        <w:t>
      1. Электронды мемлекеттік қызметті Қазақстан Республикасы Индустрия және жаңа технологиялар министрлігінің Өнеркәсіп комитеті (бұдан әрі – қызмет көрсетуші), сондай-ақ «электрондық үкіметтің» www.e.gov.kz веб-порталы арқылы немесе www.elicense.kz «Е-лицензиялау» веб-порталы (бұдан әрі – ЭҮП) арқылы көрсетеді.</w:t>
      </w:r>
      <w:r>
        <w:br/>
      </w:r>
      <w:r>
        <w:rPr>
          <w:rFonts w:ascii="Times New Roman"/>
          <w:b w:val="false"/>
          <w:i w:val="false"/>
          <w:color w:val="000000"/>
          <w:sz w:val="28"/>
        </w:rPr>
        <w:t>
</w:t>
      </w:r>
      <w:r>
        <w:rPr>
          <w:rFonts w:ascii="Times New Roman"/>
          <w:b w:val="false"/>
          <w:i w:val="false"/>
          <w:color w:val="000000"/>
          <w:sz w:val="28"/>
        </w:rPr>
        <w:t>
      2. Қызмет «Өнеркәсіп және экспорттық бақылау саласындағы мемлекеттік қызмет көрсету стандарттарын бекіту және Қазақстан Республикасы Үкiметiнiң кейбiр шешiмдерiне өзгерістер енгізу туралы» Қазақстан Республикасы Үкіметінің 2012 жылғы 31 тамыздағы № 1130 қаулысымен бекітілген «Тауарлардың, оның ішінде экспорттық бақылауға жататын өнімнің экспорты мен импортына лицензия беру, қайта ресімдеу, лицензия телнұсқаларын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3. Электронды мемлекеттік қызметті автоматтандыру деңгейі – ішінара автоматтандырылған.</w:t>
      </w:r>
      <w:r>
        <w:br/>
      </w:r>
      <w:r>
        <w:rPr>
          <w:rFonts w:ascii="Times New Roman"/>
          <w:b w:val="false"/>
          <w:i w:val="false"/>
          <w:color w:val="000000"/>
          <w:sz w:val="28"/>
        </w:rPr>
        <w:t>
</w:t>
      </w:r>
      <w:r>
        <w:rPr>
          <w:rFonts w:ascii="Times New Roman"/>
          <w:b w:val="false"/>
          <w:i w:val="false"/>
          <w:color w:val="000000"/>
          <w:sz w:val="28"/>
        </w:rPr>
        <w:t>
      4. Электронды мемлекеттік қызметті көрсету түрі –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түсініктер және қысқарған сөздер:</w:t>
      </w:r>
      <w:r>
        <w:br/>
      </w:r>
      <w:r>
        <w:rPr>
          <w:rFonts w:ascii="Times New Roman"/>
          <w:b w:val="false"/>
          <w:i w:val="false"/>
          <w:color w:val="000000"/>
          <w:sz w:val="28"/>
        </w:rPr>
        <w:t>
</w:t>
      </w:r>
      <w:r>
        <w:rPr>
          <w:rFonts w:ascii="Times New Roman"/>
          <w:b w:val="false"/>
          <w:i w:val="false"/>
          <w:color w:val="000000"/>
          <w:sz w:val="28"/>
        </w:rPr>
        <w:t>
      1) ақпараттық жүйе – аппараттық-бағдарламалық кешенді қолданумен ақпаратты сақтау, өңдеу, іздеу, тарату, тапсыру және беру үшін арналған жүйе (бұдан әрі – АЖ);</w:t>
      </w:r>
      <w:r>
        <w:br/>
      </w:r>
      <w:r>
        <w:rPr>
          <w:rFonts w:ascii="Times New Roman"/>
          <w:b w:val="false"/>
          <w:i w:val="false"/>
          <w:color w:val="000000"/>
          <w:sz w:val="28"/>
        </w:rPr>
        <w:t>
</w:t>
      </w:r>
      <w:r>
        <w:rPr>
          <w:rFonts w:ascii="Times New Roman"/>
          <w:b w:val="false"/>
          <w:i w:val="false"/>
          <w:color w:val="000000"/>
          <w:sz w:val="28"/>
        </w:rPr>
        <w:t>
      2) бизнес-сәйкестендіру нөмірі – бірлескен кәсіпкерлік түрінде қызметін жүзеге асыратын заңды тұлға (филиал және өкілдік) және дара кәсіпкер үшін қалыптастырылатын бірегей нөмір (бұдан әрі – БСН);</w:t>
      </w:r>
      <w:r>
        <w:br/>
      </w:r>
      <w:r>
        <w:rPr>
          <w:rFonts w:ascii="Times New Roman"/>
          <w:b w:val="false"/>
          <w:i w:val="false"/>
          <w:color w:val="000000"/>
          <w:sz w:val="28"/>
        </w:rPr>
        <w:t>
</w:t>
      </w:r>
      <w:r>
        <w:rPr>
          <w:rFonts w:ascii="Times New Roman"/>
          <w:b w:val="false"/>
          <w:i w:val="false"/>
          <w:color w:val="000000"/>
          <w:sz w:val="28"/>
        </w:rPr>
        <w:t>
      3) «Е-лицензиялау» веб-порталы – берілген, қайта ресімделген, тоқтатылған, қайта қалпына келтірілген және қолданысын тоқтатқан лицензиялар, сондай-ақ лицензиар беретін лицензияның сәйкестендіру нөмірін орталықтан құрайтын қызметтің лицензияланатын түрін (кіші түрін) жүзеге асырушы лицензиаттың (объектілері, орындары, учаскелері) филиалдары, өкілдіктері туралы мәліметті қамтитын ақпараттық жүйе (бұдан әрі – «Е-лицензиялау» МДБ АЖ);</w:t>
      </w:r>
      <w:r>
        <w:br/>
      </w:r>
      <w:r>
        <w:rPr>
          <w:rFonts w:ascii="Times New Roman"/>
          <w:b w:val="false"/>
          <w:i w:val="false"/>
          <w:color w:val="000000"/>
          <w:sz w:val="28"/>
        </w:rPr>
        <w:t>
</w:t>
      </w:r>
      <w:r>
        <w:rPr>
          <w:rFonts w:ascii="Times New Roman"/>
          <w:b w:val="false"/>
          <w:i w:val="false"/>
          <w:color w:val="000000"/>
          <w:sz w:val="28"/>
        </w:rPr>
        <w:t>
      4)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w:t>
      </w:r>
      <w:r>
        <w:rPr>
          <w:rFonts w:ascii="Times New Roman"/>
          <w:b w:val="false"/>
          <w:i w:val="false"/>
          <w:color w:val="000000"/>
          <w:sz w:val="28"/>
        </w:rPr>
        <w:t>
      5) «Жеке тұлғалар» мемлекеттік дерекқорлар – ақпаратты автоматты жинауға, сақтауға және өңдеуге, Қазақстан Республикасында жеке тұлғалардың бірыңғай ұқсастыруын ендіру және мемлекеттік басқару органдарына және өзге де субъектілерге олардың өкілеттіліктері шеңберінде және Қазақстан Республикасының заңнамасына сәйкес олар туралы өзекті және дұрыс мәліметтерді беру мақсатында жеке бірыңғай нөмірлердің ұлттық тізілімін құруға арналған ақпараттық жүйе (бұдан әрі - ЖТМДБ);</w:t>
      </w:r>
      <w:r>
        <w:br/>
      </w:r>
      <w:r>
        <w:rPr>
          <w:rFonts w:ascii="Times New Roman"/>
          <w:b w:val="false"/>
          <w:i w:val="false"/>
          <w:color w:val="000000"/>
          <w:sz w:val="28"/>
        </w:rPr>
        <w:t>
</w:t>
      </w:r>
      <w:r>
        <w:rPr>
          <w:rFonts w:ascii="Times New Roman"/>
          <w:b w:val="false"/>
          <w:i w:val="false"/>
          <w:color w:val="000000"/>
          <w:sz w:val="28"/>
        </w:rPr>
        <w:t>
      6) «Заңды тұлғалар» мемлекеттік дерекқорлар – ақпаратты автоматты жинауға, сақтауға және өңдеуге, Қазақстан Республикасында жеке тұлғалардың бірыңғай ұқсастыруын ендіру және мемлекеттік басқару органдарына және өзге де субъектілерге олардың өкілеттіліктері шеңберінде және Қазақстан Республикасының заңнамасына сәйкес олар туралы өзекті және дұрыс мәліметтерді беру мақсатында жеке бірыңғай бизнес нөмірлерінің ұлттық тізілімін құруға арналған ақпараттық жүйе (бұдан әрі – ЗТ МДБ);</w:t>
      </w:r>
      <w:r>
        <w:br/>
      </w:r>
      <w:r>
        <w:rPr>
          <w:rFonts w:ascii="Times New Roman"/>
          <w:b w:val="false"/>
          <w:i w:val="false"/>
          <w:color w:val="000000"/>
          <w:sz w:val="28"/>
        </w:rPr>
        <w:t>
</w:t>
      </w:r>
      <w:r>
        <w:rPr>
          <w:rFonts w:ascii="Times New Roman"/>
          <w:b w:val="false"/>
          <w:i w:val="false"/>
          <w:color w:val="000000"/>
          <w:sz w:val="28"/>
        </w:rPr>
        <w:t>
      7) құрылымдық-функционалдық бірліктер (бұдан әрі - ҚФБ) – мемлекеттік органдардың, мекемелердің немесе өзге де ұйымдардың құрылымдық бөлімшелерінің және қызмет көрсету үдерісінде қатысатын ақпараттық жүйелердің тізбесі;</w:t>
      </w:r>
      <w:r>
        <w:br/>
      </w:r>
      <w:r>
        <w:rPr>
          <w:rFonts w:ascii="Times New Roman"/>
          <w:b w:val="false"/>
          <w:i w:val="false"/>
          <w:color w:val="000000"/>
          <w:sz w:val="28"/>
        </w:rPr>
        <w:t>
</w:t>
      </w:r>
      <w:r>
        <w:rPr>
          <w:rFonts w:ascii="Times New Roman"/>
          <w:b w:val="false"/>
          <w:i w:val="false"/>
          <w:color w:val="000000"/>
          <w:sz w:val="28"/>
        </w:rPr>
        <w:t>
      8) пайдаланушы – оған қажетті электрондық ақпараттық ресурстарды алу үшін ақпараттық жүйеге жүгінетін және оларды пайдаланатын субъект (тұтынушы, қызмет көрсетуші);</w:t>
      </w:r>
      <w:r>
        <w:br/>
      </w:r>
      <w:r>
        <w:rPr>
          <w:rFonts w:ascii="Times New Roman"/>
          <w:b w:val="false"/>
          <w:i w:val="false"/>
          <w:color w:val="000000"/>
          <w:sz w:val="28"/>
        </w:rPr>
        <w:t>
</w:t>
      </w:r>
      <w:r>
        <w:rPr>
          <w:rFonts w:ascii="Times New Roman"/>
          <w:b w:val="false"/>
          <w:i w:val="false"/>
          <w:color w:val="000000"/>
          <w:sz w:val="28"/>
        </w:rPr>
        <w:t>
      9) транзакциялық қызмет – электрондық цифрлық қолтаңбаны қолданумен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10) тұтынушы – электрондық мемлекеттік қызмет көрсетілетін жеке және заңды тұлғалар;</w:t>
      </w:r>
      <w:r>
        <w:br/>
      </w:r>
      <w:r>
        <w:rPr>
          <w:rFonts w:ascii="Times New Roman"/>
          <w:b w:val="false"/>
          <w:i w:val="false"/>
          <w:color w:val="000000"/>
          <w:sz w:val="28"/>
        </w:rPr>
        <w:t>
</w:t>
      </w:r>
      <w:r>
        <w:rPr>
          <w:rFonts w:ascii="Times New Roman"/>
          <w:b w:val="false"/>
          <w:i w:val="false"/>
          <w:color w:val="000000"/>
          <w:sz w:val="28"/>
        </w:rPr>
        <w:t>
      11)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12) электрондық лицензия – ақпараттық технологияларды пайдалана отырып, ресімделетін және берілетін, қағаз тасығыштағы лицензияға салалас электронды құжат түріндегі лицензия;</w:t>
      </w:r>
      <w:r>
        <w:br/>
      </w:r>
      <w:r>
        <w:rPr>
          <w:rFonts w:ascii="Times New Roman"/>
          <w:b w:val="false"/>
          <w:i w:val="false"/>
          <w:color w:val="000000"/>
          <w:sz w:val="28"/>
        </w:rPr>
        <w:t>
</w:t>
      </w:r>
      <w:r>
        <w:rPr>
          <w:rFonts w:ascii="Times New Roman"/>
          <w:b w:val="false"/>
          <w:i w:val="false"/>
          <w:color w:val="000000"/>
          <w:sz w:val="28"/>
        </w:rPr>
        <w:t>
      13) электрондық мемлекеттік қызметтер – ақпараттық технологияларды пайдаланумен электрондық нысанда көрсетілетін мемлекеттік қызметтер;</w:t>
      </w:r>
      <w:r>
        <w:br/>
      </w:r>
      <w:r>
        <w:rPr>
          <w:rFonts w:ascii="Times New Roman"/>
          <w:b w:val="false"/>
          <w:i w:val="false"/>
          <w:color w:val="000000"/>
          <w:sz w:val="28"/>
        </w:rPr>
        <w:t>
</w:t>
      </w:r>
      <w:r>
        <w:rPr>
          <w:rFonts w:ascii="Times New Roman"/>
          <w:b w:val="false"/>
          <w:i w:val="false"/>
          <w:color w:val="000000"/>
          <w:sz w:val="28"/>
        </w:rPr>
        <w:t>
      14) электрондық үкімет шлюзі (бұдан әрі – ЭҮШ) – электрондық қызметтерді іске асыру шеңберінде «электрондық үкімет» ақпараттық жүйелерін ықпалдастыру үшін арналған ақпараттық жүйесі;</w:t>
      </w:r>
      <w:r>
        <w:br/>
      </w:r>
      <w:r>
        <w:rPr>
          <w:rFonts w:ascii="Times New Roman"/>
          <w:b w:val="false"/>
          <w:i w:val="false"/>
          <w:color w:val="000000"/>
          <w:sz w:val="28"/>
        </w:rPr>
        <w:t>
</w:t>
      </w:r>
      <w:r>
        <w:rPr>
          <w:rFonts w:ascii="Times New Roman"/>
          <w:b w:val="false"/>
          <w:i w:val="false"/>
          <w:color w:val="000000"/>
          <w:sz w:val="28"/>
        </w:rPr>
        <w:t>
      15) «электрондық үкіметтің» веб-порталы – нормативтік құқықтық базаны қоса алғанда, барлық шоғырландырылған үкіметтік ақпаратқа қолжетімділіктің бірыңғай терезесін білдіретін ақпараттық жүйе (бұдан әрі – ЭҮП);</w:t>
      </w:r>
      <w:r>
        <w:br/>
      </w:r>
      <w:r>
        <w:rPr>
          <w:rFonts w:ascii="Times New Roman"/>
          <w:b w:val="false"/>
          <w:i w:val="false"/>
          <w:color w:val="000000"/>
          <w:sz w:val="28"/>
        </w:rPr>
        <w:t>
</w:t>
      </w:r>
      <w:r>
        <w:rPr>
          <w:rFonts w:ascii="Times New Roman"/>
          <w:b w:val="false"/>
          <w:i w:val="false"/>
          <w:color w:val="000000"/>
          <w:sz w:val="28"/>
        </w:rPr>
        <w:t>
      16) «электрондық үкіметтің» төлем шлюзі – жеке және заңды тұлғалардың төлемдерін жүзеге асыру кезінде банк операцияларының жекеленген түрлерін жүзеге асыратын екінші деңгейдегі банкілердің, ұйымдардың және «электрондық үкімет» арасындағы өзара іс-қимылды қамтамасыз ету үшін арналған автоматтандырылған ақпараттық жүйе (бұдан әрі - ЭҮТШ);</w:t>
      </w:r>
      <w:r>
        <w:br/>
      </w:r>
      <w:r>
        <w:rPr>
          <w:rFonts w:ascii="Times New Roman"/>
          <w:b w:val="false"/>
          <w:i w:val="false"/>
          <w:color w:val="000000"/>
          <w:sz w:val="28"/>
        </w:rPr>
        <w:t>
</w:t>
      </w:r>
      <w:r>
        <w:rPr>
          <w:rFonts w:ascii="Times New Roman"/>
          <w:b w:val="false"/>
          <w:i w:val="false"/>
          <w:color w:val="000000"/>
          <w:sz w:val="28"/>
        </w:rPr>
        <w:t>
      17) электрондық цифрлық қолтаңба – электрондық цифрлық қолтаңбаның құралдарымен құрылған және электрондық құжаттың дұрыстығын, оның тиесілілігін және мазмұнның тұрақтылығын растайтын электрондық цифрлық таңбалардың жиынтығы (бұдан әрі – ЭЦҚ).</w:t>
      </w:r>
    </w:p>
    <w:bookmarkEnd w:id="89"/>
    <w:bookmarkStart w:name="z536" w:id="90"/>
    <w:p>
      <w:pPr>
        <w:spacing w:after="0"/>
        <w:ind w:left="0"/>
        <w:jc w:val="left"/>
      </w:pPr>
      <w:r>
        <w:rPr>
          <w:rFonts w:ascii="Times New Roman"/>
          <w:b/>
          <w:i w:val="false"/>
          <w:color w:val="000000"/>
        </w:rPr>
        <w:t xml:space="preserve"> 
2. Электрондық мемлекеттік қызметті көрсету бойынша қызмет</w:t>
      </w:r>
      <w:r>
        <w:br/>
      </w:r>
      <w:r>
        <w:rPr>
          <w:rFonts w:ascii="Times New Roman"/>
          <w:b/>
          <w:i w:val="false"/>
          <w:color w:val="000000"/>
        </w:rPr>
        <w:t>
көрсетуші қызметінің тәртібі</w:t>
      </w:r>
    </w:p>
    <w:bookmarkEnd w:id="90"/>
    <w:bookmarkStart w:name="z537" w:id="91"/>
    <w:p>
      <w:pPr>
        <w:spacing w:after="0"/>
        <w:ind w:left="0"/>
        <w:jc w:val="both"/>
      </w:pPr>
      <w:r>
        <w:rPr>
          <w:rFonts w:ascii="Times New Roman"/>
          <w:b w:val="false"/>
          <w:i w:val="false"/>
          <w:color w:val="000000"/>
          <w:sz w:val="28"/>
        </w:rPr>
        <w:t>
      6. Қызмет көрсетушінің қадамдық іс-қимылы және шешімі (ЭҮП арқылы электронды мемлекеттік қызметті көрсету кезіндегі функционалдық өзара іс-қимылдың № 1 диаграммасы)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тұтынушы өзінің ЭЦҚ-ның тіркеу куәлігінің көмегімен ЭҮП-та тіркеуді жүзеге асырады, ол тұтынушының компьютерінің интернет-браузерінде сақталады (ЭҮП-та тіркелмеген тұтынушылар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1-процесс - тұтынушының компьютерінің интернет-браузерінде ЭЦҚ тіркеу куәлігін бекіту, мемлекеттік қызметті алу үшін ЭҮП-қа тұтынушы пароль енгізу процесі (авторизациялау процесі);</w:t>
      </w:r>
      <w:r>
        <w:br/>
      </w:r>
      <w:r>
        <w:rPr>
          <w:rFonts w:ascii="Times New Roman"/>
          <w:b w:val="false"/>
          <w:i w:val="false"/>
          <w:color w:val="000000"/>
          <w:sz w:val="28"/>
        </w:rPr>
        <w:t>
</w:t>
      </w:r>
      <w:r>
        <w:rPr>
          <w:rFonts w:ascii="Times New Roman"/>
          <w:b w:val="false"/>
          <w:i w:val="false"/>
          <w:color w:val="000000"/>
          <w:sz w:val="28"/>
        </w:rPr>
        <w:t>
      3) 1-шарт – ЭҮП-да тіркелген тұтынушы туралы деректердің түпнұсқалығын логин (ЖСН/БСН) және пароль арқылы тексеру;</w:t>
      </w:r>
      <w:r>
        <w:br/>
      </w:r>
      <w:r>
        <w:rPr>
          <w:rFonts w:ascii="Times New Roman"/>
          <w:b w:val="false"/>
          <w:i w:val="false"/>
          <w:color w:val="000000"/>
          <w:sz w:val="28"/>
        </w:rPr>
        <w:t>
</w:t>
      </w:r>
      <w:r>
        <w:rPr>
          <w:rFonts w:ascii="Times New Roman"/>
          <w:b w:val="false"/>
          <w:i w:val="false"/>
          <w:color w:val="000000"/>
          <w:sz w:val="28"/>
        </w:rPr>
        <w:t>
      4) 2-процесс – тұтынушы деректерінде бұзушылықтардың болуымен байланысты ЭҮП-мен авторизациядан бас тарту туралы хабарламаны құру;</w:t>
      </w:r>
      <w:r>
        <w:br/>
      </w:r>
      <w:r>
        <w:rPr>
          <w:rFonts w:ascii="Times New Roman"/>
          <w:b w:val="false"/>
          <w:i w:val="false"/>
          <w:color w:val="000000"/>
          <w:sz w:val="28"/>
        </w:rPr>
        <w:t>
</w:t>
      </w:r>
      <w:r>
        <w:rPr>
          <w:rFonts w:ascii="Times New Roman"/>
          <w:b w:val="false"/>
          <w:i w:val="false"/>
          <w:color w:val="000000"/>
          <w:sz w:val="28"/>
        </w:rPr>
        <w:t>
      5) 3-процесс – тұтынушы осы регламентте көрсетілген қызметті таңдайды, қызмет көрсету және нысанның құрылымы мен форматтық талаптарының есебімен, сұрау нысанына электронды түрде қажетті құжаттарды бекіте отырып, оны тұтынушының толтыруы үшін экранға сұрау нысанын шығару;</w:t>
      </w:r>
      <w:r>
        <w:br/>
      </w:r>
      <w:r>
        <w:rPr>
          <w:rFonts w:ascii="Times New Roman"/>
          <w:b w:val="false"/>
          <w:i w:val="false"/>
          <w:color w:val="000000"/>
          <w:sz w:val="28"/>
        </w:rPr>
        <w:t>
</w:t>
      </w:r>
      <w:r>
        <w:rPr>
          <w:rFonts w:ascii="Times New Roman"/>
          <w:b w:val="false"/>
          <w:i w:val="false"/>
          <w:color w:val="000000"/>
          <w:sz w:val="28"/>
        </w:rPr>
        <w:t>
      6) 4-процесс – қызметтерді ЭҮТШ-та төлеу, одан кейін бұл ақпарат «Е-лицензиялау» МДБ АЖ-ға түседі;</w:t>
      </w:r>
      <w:r>
        <w:br/>
      </w:r>
      <w:r>
        <w:rPr>
          <w:rFonts w:ascii="Times New Roman"/>
          <w:b w:val="false"/>
          <w:i w:val="false"/>
          <w:color w:val="000000"/>
          <w:sz w:val="28"/>
        </w:rPr>
        <w:t>
</w:t>
      </w:r>
      <w:r>
        <w:rPr>
          <w:rFonts w:ascii="Times New Roman"/>
          <w:b w:val="false"/>
          <w:i w:val="false"/>
          <w:color w:val="000000"/>
          <w:sz w:val="28"/>
        </w:rPr>
        <w:t>
      7) 2-шарт - қызмет көрсеткені үшін төлем фактісін «Е-лицензиялау» МДБ АЖ-да тексеру;</w:t>
      </w:r>
      <w:r>
        <w:br/>
      </w:r>
      <w:r>
        <w:rPr>
          <w:rFonts w:ascii="Times New Roman"/>
          <w:b w:val="false"/>
          <w:i w:val="false"/>
          <w:color w:val="000000"/>
          <w:sz w:val="28"/>
        </w:rPr>
        <w:t>
</w:t>
      </w:r>
      <w:r>
        <w:rPr>
          <w:rFonts w:ascii="Times New Roman"/>
          <w:b w:val="false"/>
          <w:i w:val="false"/>
          <w:color w:val="000000"/>
          <w:sz w:val="28"/>
        </w:rPr>
        <w:t>
      8) 5-процесс – қызметтерді «Е-лицензиялау» МДБ АЖ-да көрсеткені үшін төлемдердің болмауына байланысты сұратылған қызметтен бас тарту туралы хабарламаны құру;</w:t>
      </w:r>
      <w:r>
        <w:br/>
      </w:r>
      <w:r>
        <w:rPr>
          <w:rFonts w:ascii="Times New Roman"/>
          <w:b w:val="false"/>
          <w:i w:val="false"/>
          <w:color w:val="000000"/>
          <w:sz w:val="28"/>
        </w:rPr>
        <w:t>
</w:t>
      </w:r>
      <w:r>
        <w:rPr>
          <w:rFonts w:ascii="Times New Roman"/>
          <w:b w:val="false"/>
          <w:i w:val="false"/>
          <w:color w:val="000000"/>
          <w:sz w:val="28"/>
        </w:rPr>
        <w:t>
      9) 6-процесс – сұрауды куәландыру (қол қою) үшін тұтынушының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
      10) 3-шарт – ЭЦҚ тіркеу куәлігінің қолданылу мерзімін және тізімде кері қайтарылған тіркеу куәліктерінің (жойылған) жоқ болуын, сондай-ақ сұрауда көрсетілген ЖСН/БСН арасында және ЭЦҚ тіркеу куәлігінде көрсетілген сәйкестендіру деректерінің сәйкестігін ЭҮП-да тексеру;</w:t>
      </w:r>
      <w:r>
        <w:br/>
      </w:r>
      <w:r>
        <w:rPr>
          <w:rFonts w:ascii="Times New Roman"/>
          <w:b w:val="false"/>
          <w:i w:val="false"/>
          <w:color w:val="000000"/>
          <w:sz w:val="28"/>
        </w:rPr>
        <w:t>
</w:t>
      </w:r>
      <w:r>
        <w:rPr>
          <w:rFonts w:ascii="Times New Roman"/>
          <w:b w:val="false"/>
          <w:i w:val="false"/>
          <w:color w:val="000000"/>
          <w:sz w:val="28"/>
        </w:rPr>
        <w:t>
      11) 7-процесс – тұтынушының ЭЦҚ-сының нақтылығын растамаумен байланысты сұратылған қызметтен бас тарту туралы хабарламаны құру;</w:t>
      </w:r>
      <w:r>
        <w:br/>
      </w:r>
      <w:r>
        <w:rPr>
          <w:rFonts w:ascii="Times New Roman"/>
          <w:b w:val="false"/>
          <w:i w:val="false"/>
          <w:color w:val="000000"/>
          <w:sz w:val="28"/>
        </w:rPr>
        <w:t>
</w:t>
      </w:r>
      <w:r>
        <w:rPr>
          <w:rFonts w:ascii="Times New Roman"/>
          <w:b w:val="false"/>
          <w:i w:val="false"/>
          <w:color w:val="000000"/>
          <w:sz w:val="28"/>
        </w:rPr>
        <w:t>
      12) 8-процесс – тұтынушының ЭЦҚ арқылы қызмет көрсетуге сұраудың толтырылған (енгізілген деректер) нысанын куәландыру (қол қою);</w:t>
      </w:r>
      <w:r>
        <w:br/>
      </w:r>
      <w:r>
        <w:rPr>
          <w:rFonts w:ascii="Times New Roman"/>
          <w:b w:val="false"/>
          <w:i w:val="false"/>
          <w:color w:val="000000"/>
          <w:sz w:val="28"/>
        </w:rPr>
        <w:t>
</w:t>
      </w:r>
      <w:r>
        <w:rPr>
          <w:rFonts w:ascii="Times New Roman"/>
          <w:b w:val="false"/>
          <w:i w:val="false"/>
          <w:color w:val="000000"/>
          <w:sz w:val="28"/>
        </w:rPr>
        <w:t>
      13) 9-процесс - «Е-лицензиялау» МДБ АЖ-да электронды құжатты (тұтынушының сұрауын) тіркеу және «Е-лицензиялау» МДБ АЖ-да сұрауды өңдеу;</w:t>
      </w:r>
      <w:r>
        <w:br/>
      </w:r>
      <w:r>
        <w:rPr>
          <w:rFonts w:ascii="Times New Roman"/>
          <w:b w:val="false"/>
          <w:i w:val="false"/>
          <w:color w:val="000000"/>
          <w:sz w:val="28"/>
        </w:rPr>
        <w:t>
</w:t>
      </w:r>
      <w:r>
        <w:rPr>
          <w:rFonts w:ascii="Times New Roman"/>
          <w:b w:val="false"/>
          <w:i w:val="false"/>
          <w:color w:val="000000"/>
          <w:sz w:val="28"/>
        </w:rPr>
        <w:t>
      14) 4-шарт – лицензия беру үшін тұтынушының біліктілік талаптарына және негіздерге сәйкестігін қызмет берушінің тексеруі;</w:t>
      </w:r>
      <w:r>
        <w:br/>
      </w:r>
      <w:r>
        <w:rPr>
          <w:rFonts w:ascii="Times New Roman"/>
          <w:b w:val="false"/>
          <w:i w:val="false"/>
          <w:color w:val="000000"/>
          <w:sz w:val="28"/>
        </w:rPr>
        <w:t>
</w:t>
      </w:r>
      <w:r>
        <w:rPr>
          <w:rFonts w:ascii="Times New Roman"/>
          <w:b w:val="false"/>
          <w:i w:val="false"/>
          <w:color w:val="000000"/>
          <w:sz w:val="28"/>
        </w:rPr>
        <w:t>
      15) 10-процесс – тұтынушының «Е-лицензиялау» МДБ АЖ-ғы деректерінде бұзушылықтарының бар болуына байланысты сұратылған қызметтен бас тарту туралы хабарламаны құру;</w:t>
      </w:r>
      <w:r>
        <w:br/>
      </w:r>
      <w:r>
        <w:rPr>
          <w:rFonts w:ascii="Times New Roman"/>
          <w:b w:val="false"/>
          <w:i w:val="false"/>
          <w:color w:val="000000"/>
          <w:sz w:val="28"/>
        </w:rPr>
        <w:t>
</w:t>
      </w:r>
      <w:r>
        <w:rPr>
          <w:rFonts w:ascii="Times New Roman"/>
          <w:b w:val="false"/>
          <w:i w:val="false"/>
          <w:color w:val="000000"/>
          <w:sz w:val="28"/>
        </w:rPr>
        <w:t>
      16) 11-процесс – тұтынушының ЭҮП құрған қызмет (электрондық лицензия) нәтижелерін алуы. Электронды құжат қызмет көрсетушінің уәкілетті тұлғасының ЭЦҚ пайдалануымен құрылады.</w:t>
      </w:r>
      <w:r>
        <w:br/>
      </w:r>
      <w:r>
        <w:rPr>
          <w:rFonts w:ascii="Times New Roman"/>
          <w:b w:val="false"/>
          <w:i w:val="false"/>
          <w:color w:val="000000"/>
          <w:sz w:val="28"/>
        </w:rPr>
        <w:t>
</w:t>
      </w:r>
      <w:r>
        <w:rPr>
          <w:rFonts w:ascii="Times New Roman"/>
          <w:b w:val="false"/>
          <w:i w:val="false"/>
          <w:color w:val="000000"/>
          <w:sz w:val="28"/>
        </w:rPr>
        <w:t>
      7. Қадамдық іс-қимылы және шешімі (қызмет көрсетуші арқылы электронды мемлекеттік қызметті көрсету кезіндегі функционалдық өзара іс-қимылдың № 2 диаграммасы)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1-процесс – мемлекеттік қызметті көрсету үшін қызмет көрсетуші қызметкерінің логин мен парольді «Е-лицензиялау» МДБ АЖ-ға енгізуі;</w:t>
      </w:r>
      <w:r>
        <w:br/>
      </w:r>
      <w:r>
        <w:rPr>
          <w:rFonts w:ascii="Times New Roman"/>
          <w:b w:val="false"/>
          <w:i w:val="false"/>
          <w:color w:val="000000"/>
          <w:sz w:val="28"/>
        </w:rPr>
        <w:t>
</w:t>
      </w:r>
      <w:r>
        <w:rPr>
          <w:rFonts w:ascii="Times New Roman"/>
          <w:b w:val="false"/>
          <w:i w:val="false"/>
          <w:color w:val="000000"/>
          <w:sz w:val="28"/>
        </w:rPr>
        <w:t>
      2) 1-шарт – қызмет көрсетушінің тіркелген қызметкері туралы деректердің нақтылығын «Е-лицензиялау» МДБ АЖ-да логин және пароль арқылы тексеру;</w:t>
      </w:r>
      <w:r>
        <w:br/>
      </w:r>
      <w:r>
        <w:rPr>
          <w:rFonts w:ascii="Times New Roman"/>
          <w:b w:val="false"/>
          <w:i w:val="false"/>
          <w:color w:val="000000"/>
          <w:sz w:val="28"/>
        </w:rPr>
        <w:t>
</w:t>
      </w:r>
      <w:r>
        <w:rPr>
          <w:rFonts w:ascii="Times New Roman"/>
          <w:b w:val="false"/>
          <w:i w:val="false"/>
          <w:color w:val="000000"/>
          <w:sz w:val="28"/>
        </w:rPr>
        <w:t>
      3) 2-процесс – қызмет көрсетуші қызметкерінің деректерінде бұзушылықтардың бар болуына байланысты авторизациялаудан бас тарту туралы хабарламаны «Е-лицензиялау» МДБ АЖ-да құру;</w:t>
      </w:r>
      <w:r>
        <w:br/>
      </w:r>
      <w:r>
        <w:rPr>
          <w:rFonts w:ascii="Times New Roman"/>
          <w:b w:val="false"/>
          <w:i w:val="false"/>
          <w:color w:val="000000"/>
          <w:sz w:val="28"/>
        </w:rPr>
        <w:t>
</w:t>
      </w:r>
      <w:r>
        <w:rPr>
          <w:rFonts w:ascii="Times New Roman"/>
          <w:b w:val="false"/>
          <w:i w:val="false"/>
          <w:color w:val="000000"/>
          <w:sz w:val="28"/>
        </w:rPr>
        <w:t>
      4) 3-процесс – осы регламентте көрсетілген қызметтерді қызмет көрсетуші қызметкерінің таңдауы, қызмет көрсету үшін сұрау нысанын экранға шығару және қызмет көрсету қызметкерінің тұтынушы деректерін енгізу;</w:t>
      </w:r>
      <w:r>
        <w:br/>
      </w:r>
      <w:r>
        <w:rPr>
          <w:rFonts w:ascii="Times New Roman"/>
          <w:b w:val="false"/>
          <w:i w:val="false"/>
          <w:color w:val="000000"/>
          <w:sz w:val="28"/>
        </w:rPr>
        <w:t>
</w:t>
      </w:r>
      <w:r>
        <w:rPr>
          <w:rFonts w:ascii="Times New Roman"/>
          <w:b w:val="false"/>
          <w:i w:val="false"/>
          <w:color w:val="000000"/>
          <w:sz w:val="28"/>
        </w:rPr>
        <w:t>
      5) 4-процесс – ЭҮШ арқылы тұтынушы туралы деректерді ЖТ МДҚ/ЗТ МДҚ жіберу;</w:t>
      </w:r>
      <w:r>
        <w:br/>
      </w:r>
      <w:r>
        <w:rPr>
          <w:rFonts w:ascii="Times New Roman"/>
          <w:b w:val="false"/>
          <w:i w:val="false"/>
          <w:color w:val="000000"/>
          <w:sz w:val="28"/>
        </w:rPr>
        <w:t>
</w:t>
      </w:r>
      <w:r>
        <w:rPr>
          <w:rFonts w:ascii="Times New Roman"/>
          <w:b w:val="false"/>
          <w:i w:val="false"/>
          <w:color w:val="000000"/>
          <w:sz w:val="28"/>
        </w:rPr>
        <w:t>
      6) 2-шарт – тұтынушы деректерінің ЖТ МДҚ/ЗТ МДҚ-да бар болуын тексеру;</w:t>
      </w:r>
      <w:r>
        <w:br/>
      </w:r>
      <w:r>
        <w:rPr>
          <w:rFonts w:ascii="Times New Roman"/>
          <w:b w:val="false"/>
          <w:i w:val="false"/>
          <w:color w:val="000000"/>
          <w:sz w:val="28"/>
        </w:rPr>
        <w:t>
</w:t>
      </w:r>
      <w:r>
        <w:rPr>
          <w:rFonts w:ascii="Times New Roman"/>
          <w:b w:val="false"/>
          <w:i w:val="false"/>
          <w:color w:val="000000"/>
          <w:sz w:val="28"/>
        </w:rPr>
        <w:t>
      7) 5-процесс - тұтынушы деректерінің ЖТ МДҚ/ЗТ МДҚ-да жоқ болуына байланысты деректерді алудың мүмкін еместігі туралы хабарламаны құру;</w:t>
      </w:r>
      <w:r>
        <w:br/>
      </w:r>
      <w:r>
        <w:rPr>
          <w:rFonts w:ascii="Times New Roman"/>
          <w:b w:val="false"/>
          <w:i w:val="false"/>
          <w:color w:val="000000"/>
          <w:sz w:val="28"/>
        </w:rPr>
        <w:t>
</w:t>
      </w:r>
      <w:r>
        <w:rPr>
          <w:rFonts w:ascii="Times New Roman"/>
          <w:b w:val="false"/>
          <w:i w:val="false"/>
          <w:color w:val="000000"/>
          <w:sz w:val="28"/>
        </w:rPr>
        <w:t>
      8) 6-процесс – құжаттардың қағаз нысанда болуы туралы белгісі бөлігінде сұрау нысанын толтыру және тұтынушы ұсынған қажетті құжаттарды қызмет көрсетуші қызметкерінің сканерлеуі;</w:t>
      </w:r>
      <w:r>
        <w:br/>
      </w:r>
      <w:r>
        <w:rPr>
          <w:rFonts w:ascii="Times New Roman"/>
          <w:b w:val="false"/>
          <w:i w:val="false"/>
          <w:color w:val="000000"/>
          <w:sz w:val="28"/>
        </w:rPr>
        <w:t>
</w:t>
      </w:r>
      <w:r>
        <w:rPr>
          <w:rFonts w:ascii="Times New Roman"/>
          <w:b w:val="false"/>
          <w:i w:val="false"/>
          <w:color w:val="000000"/>
          <w:sz w:val="28"/>
        </w:rPr>
        <w:t>
      9) 7-процесс – сұрауды «Е-лицензиялау» МДБ АЖ-да тіркеу және «Е-лицензиялау» МДБ АЖ-да қызметтерді өңдеу;</w:t>
      </w:r>
      <w:r>
        <w:br/>
      </w:r>
      <w:r>
        <w:rPr>
          <w:rFonts w:ascii="Times New Roman"/>
          <w:b w:val="false"/>
          <w:i w:val="false"/>
          <w:color w:val="000000"/>
          <w:sz w:val="28"/>
        </w:rPr>
        <w:t>
</w:t>
      </w:r>
      <w:r>
        <w:rPr>
          <w:rFonts w:ascii="Times New Roman"/>
          <w:b w:val="false"/>
          <w:i w:val="false"/>
          <w:color w:val="000000"/>
          <w:sz w:val="28"/>
        </w:rPr>
        <w:t>
      10) 3-шарт – қызмет көрсетушінің лицензия беру үшін тұтынушының біліктілік талаптарына және негіздерге сәйкестігін тексеруі;</w:t>
      </w:r>
      <w:r>
        <w:br/>
      </w:r>
      <w:r>
        <w:rPr>
          <w:rFonts w:ascii="Times New Roman"/>
          <w:b w:val="false"/>
          <w:i w:val="false"/>
          <w:color w:val="000000"/>
          <w:sz w:val="28"/>
        </w:rPr>
        <w:t>
</w:t>
      </w:r>
      <w:r>
        <w:rPr>
          <w:rFonts w:ascii="Times New Roman"/>
          <w:b w:val="false"/>
          <w:i w:val="false"/>
          <w:color w:val="000000"/>
          <w:sz w:val="28"/>
        </w:rPr>
        <w:t>
      11) 8-процесс - «Е-лицензиялау» МДБ АЖ-да тұтынушы деректерінде бұзушылықтардың бар болуына байланысты сұратылған қызметтен бас тарту туралы хабарламаны құру;</w:t>
      </w:r>
      <w:r>
        <w:br/>
      </w:r>
      <w:r>
        <w:rPr>
          <w:rFonts w:ascii="Times New Roman"/>
          <w:b w:val="false"/>
          <w:i w:val="false"/>
          <w:color w:val="000000"/>
          <w:sz w:val="28"/>
        </w:rPr>
        <w:t>
</w:t>
      </w:r>
      <w:r>
        <w:rPr>
          <w:rFonts w:ascii="Times New Roman"/>
          <w:b w:val="false"/>
          <w:i w:val="false"/>
          <w:color w:val="000000"/>
          <w:sz w:val="28"/>
        </w:rPr>
        <w:t>
      12) 9-процесс – «Е-лицензиялау» МДБ АЖ-да құрылған қызмет нәтижелерін тұтынушының алуы. Электронды құжат қызмет көрсетушінің уәкілетті тұлғасының ЭЦҚ пайдалануымен құрылады.</w:t>
      </w:r>
      <w:r>
        <w:br/>
      </w:r>
      <w:r>
        <w:rPr>
          <w:rFonts w:ascii="Times New Roman"/>
          <w:b w:val="false"/>
          <w:i w:val="false"/>
          <w:color w:val="000000"/>
          <w:sz w:val="28"/>
        </w:rPr>
        <w:t>
</w:t>
      </w:r>
      <w:r>
        <w:rPr>
          <w:rFonts w:ascii="Times New Roman"/>
          <w:b w:val="false"/>
          <w:i w:val="false"/>
          <w:color w:val="000000"/>
          <w:sz w:val="28"/>
        </w:rPr>
        <w:t>
      8. Қызметке сұрауды және жауапты толтыру нысаны www.elicense.kz «Е-лицензиялау» веб-порталында келтірілген.</w:t>
      </w:r>
      <w:r>
        <w:br/>
      </w:r>
      <w:r>
        <w:rPr>
          <w:rFonts w:ascii="Times New Roman"/>
          <w:b w:val="false"/>
          <w:i w:val="false"/>
          <w:color w:val="000000"/>
          <w:sz w:val="28"/>
        </w:rPr>
        <w:t>
</w:t>
      </w:r>
      <w:r>
        <w:rPr>
          <w:rFonts w:ascii="Times New Roman"/>
          <w:b w:val="false"/>
          <w:i w:val="false"/>
          <w:color w:val="000000"/>
          <w:sz w:val="28"/>
        </w:rPr>
        <w:t>
      9. Сұрауды өңдегеннен кейін тұтынушыға сұрауды өңдеу нәтижелерін мынадай үлгімен қарау мүмкіндігі беріледі:</w:t>
      </w:r>
      <w:r>
        <w:br/>
      </w:r>
      <w:r>
        <w:rPr>
          <w:rFonts w:ascii="Times New Roman"/>
          <w:b w:val="false"/>
          <w:i w:val="false"/>
          <w:color w:val="000000"/>
          <w:sz w:val="28"/>
        </w:rPr>
        <w:t>
</w:t>
      </w:r>
      <w:r>
        <w:rPr>
          <w:rFonts w:ascii="Times New Roman"/>
          <w:b w:val="false"/>
          <w:i w:val="false"/>
          <w:color w:val="000000"/>
          <w:sz w:val="28"/>
        </w:rPr>
        <w:t>
      «ашу» деген түймені басқаннан кейін – сұрау нәтижесі экранның дисплейіне шығады;</w:t>
      </w:r>
      <w:r>
        <w:br/>
      </w:r>
      <w:r>
        <w:rPr>
          <w:rFonts w:ascii="Times New Roman"/>
          <w:b w:val="false"/>
          <w:i w:val="false"/>
          <w:color w:val="000000"/>
          <w:sz w:val="28"/>
        </w:rPr>
        <w:t>
</w:t>
      </w:r>
      <w:r>
        <w:rPr>
          <w:rFonts w:ascii="Times New Roman"/>
          <w:b w:val="false"/>
          <w:i w:val="false"/>
          <w:color w:val="000000"/>
          <w:sz w:val="28"/>
        </w:rPr>
        <w:t>
      «сақтау» деген түймені басқаннан кейін – сұрау нәтижесі тұтынушы берген магнитті тасығышта Adobe Acrobat форматында сақталады.</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қызметті көрсету бойынша қажетті ақпарат пен кеңесті call орталығының (1414)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қызметті көрсету үдерісіне атысатын ҚФБ:</w:t>
      </w:r>
      <w:r>
        <w:br/>
      </w:r>
      <w:r>
        <w:rPr>
          <w:rFonts w:ascii="Times New Roman"/>
          <w:b w:val="false"/>
          <w:i w:val="false"/>
          <w:color w:val="000000"/>
          <w:sz w:val="28"/>
        </w:rPr>
        <w:t>
</w:t>
      </w:r>
      <w:r>
        <w:rPr>
          <w:rFonts w:ascii="Times New Roman"/>
          <w:b w:val="false"/>
          <w:i w:val="false"/>
          <w:color w:val="000000"/>
          <w:sz w:val="28"/>
        </w:rPr>
        <w:t>
      1) ЭҮП;</w:t>
      </w:r>
      <w:r>
        <w:br/>
      </w:r>
      <w:r>
        <w:rPr>
          <w:rFonts w:ascii="Times New Roman"/>
          <w:b w:val="false"/>
          <w:i w:val="false"/>
          <w:color w:val="000000"/>
          <w:sz w:val="28"/>
        </w:rPr>
        <w:t>
</w:t>
      </w:r>
      <w:r>
        <w:rPr>
          <w:rFonts w:ascii="Times New Roman"/>
          <w:b w:val="false"/>
          <w:i w:val="false"/>
          <w:color w:val="000000"/>
          <w:sz w:val="28"/>
        </w:rPr>
        <w:t>
      2) ЭПШ;</w:t>
      </w:r>
      <w:r>
        <w:br/>
      </w:r>
      <w:r>
        <w:rPr>
          <w:rFonts w:ascii="Times New Roman"/>
          <w:b w:val="false"/>
          <w:i w:val="false"/>
          <w:color w:val="000000"/>
          <w:sz w:val="28"/>
        </w:rPr>
        <w:t>
</w:t>
      </w:r>
      <w:r>
        <w:rPr>
          <w:rFonts w:ascii="Times New Roman"/>
          <w:b w:val="false"/>
          <w:i w:val="false"/>
          <w:color w:val="000000"/>
          <w:sz w:val="28"/>
        </w:rPr>
        <w:t>
      3) ЭПТШ;</w:t>
      </w:r>
      <w:r>
        <w:br/>
      </w:r>
      <w:r>
        <w:rPr>
          <w:rFonts w:ascii="Times New Roman"/>
          <w:b w:val="false"/>
          <w:i w:val="false"/>
          <w:color w:val="000000"/>
          <w:sz w:val="28"/>
        </w:rPr>
        <w:t>
</w:t>
      </w:r>
      <w:r>
        <w:rPr>
          <w:rFonts w:ascii="Times New Roman"/>
          <w:b w:val="false"/>
          <w:i w:val="false"/>
          <w:color w:val="000000"/>
          <w:sz w:val="28"/>
        </w:rPr>
        <w:t>
      4) «Е-лицензиялау» МДБ АЖ;</w:t>
      </w:r>
      <w:r>
        <w:br/>
      </w:r>
      <w:r>
        <w:rPr>
          <w:rFonts w:ascii="Times New Roman"/>
          <w:b w:val="false"/>
          <w:i w:val="false"/>
          <w:color w:val="000000"/>
          <w:sz w:val="28"/>
        </w:rPr>
        <w:t>
</w:t>
      </w:r>
      <w:r>
        <w:rPr>
          <w:rFonts w:ascii="Times New Roman"/>
          <w:b w:val="false"/>
          <w:i w:val="false"/>
          <w:color w:val="000000"/>
          <w:sz w:val="28"/>
        </w:rPr>
        <w:t>
      5) ЗТ МДҚ;</w:t>
      </w:r>
      <w:r>
        <w:br/>
      </w:r>
      <w:r>
        <w:rPr>
          <w:rFonts w:ascii="Times New Roman"/>
          <w:b w:val="false"/>
          <w:i w:val="false"/>
          <w:color w:val="000000"/>
          <w:sz w:val="28"/>
        </w:rPr>
        <w:t>
</w:t>
      </w:r>
      <w:r>
        <w:rPr>
          <w:rFonts w:ascii="Times New Roman"/>
          <w:b w:val="false"/>
          <w:i w:val="false"/>
          <w:color w:val="000000"/>
          <w:sz w:val="28"/>
        </w:rPr>
        <w:t>
      6) ЖТ МДҚ;</w:t>
      </w:r>
      <w:r>
        <w:br/>
      </w:r>
      <w:r>
        <w:rPr>
          <w:rFonts w:ascii="Times New Roman"/>
          <w:b w:val="false"/>
          <w:i w:val="false"/>
          <w:color w:val="000000"/>
          <w:sz w:val="28"/>
        </w:rPr>
        <w:t>
</w:t>
      </w:r>
      <w:r>
        <w:rPr>
          <w:rFonts w:ascii="Times New Roman"/>
          <w:b w:val="false"/>
          <w:i w:val="false"/>
          <w:color w:val="000000"/>
          <w:sz w:val="28"/>
        </w:rPr>
        <w:t>
      7) тұтынушы;</w:t>
      </w:r>
      <w:r>
        <w:br/>
      </w:r>
      <w:r>
        <w:rPr>
          <w:rFonts w:ascii="Times New Roman"/>
          <w:b w:val="false"/>
          <w:i w:val="false"/>
          <w:color w:val="000000"/>
          <w:sz w:val="28"/>
        </w:rPr>
        <w:t>
</w:t>
      </w:r>
      <w:r>
        <w:rPr>
          <w:rFonts w:ascii="Times New Roman"/>
          <w:b w:val="false"/>
          <w:i w:val="false"/>
          <w:color w:val="000000"/>
          <w:sz w:val="28"/>
        </w:rPr>
        <w:t>
      8) қызмет көрсетуші.</w:t>
      </w:r>
      <w:r>
        <w:br/>
      </w:r>
      <w:r>
        <w:rPr>
          <w:rFonts w:ascii="Times New Roman"/>
          <w:b w:val="false"/>
          <w:i w:val="false"/>
          <w:color w:val="000000"/>
          <w:sz w:val="28"/>
        </w:rPr>
        <w:t>
</w:t>
      </w:r>
      <w:r>
        <w:rPr>
          <w:rFonts w:ascii="Times New Roman"/>
          <w:b w:val="false"/>
          <w:i w:val="false"/>
          <w:color w:val="000000"/>
          <w:sz w:val="28"/>
        </w:rPr>
        <w:t>
      12. Әрбір іс-қимылы орындау мерзімін көрсете отырып, іс қимылдар (рәсім, функциялар, операциялар) тізбектілігін мәтінді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Электронды мемлекеттік қызметтің «сапа» және «қолжетімділік» көрсеткіштерін айқындау үшін сауалнама нысаны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Қызметтерді көрсету үдерісінде тұтынушыларға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рұқсатсыз алудан қорғау);</w:t>
      </w:r>
      <w:r>
        <w:br/>
      </w:r>
      <w:r>
        <w:rPr>
          <w:rFonts w:ascii="Times New Roman"/>
          <w:b w:val="false"/>
          <w:i w:val="false"/>
          <w:color w:val="000000"/>
          <w:sz w:val="28"/>
        </w:rPr>
        <w:t>
</w:t>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w:t>
      </w:r>
      <w:r>
        <w:rPr>
          <w:rFonts w:ascii="Times New Roman"/>
          <w:b w:val="false"/>
          <w:i w:val="false"/>
          <w:color w:val="000000"/>
          <w:sz w:val="28"/>
        </w:rPr>
        <w:t>
      3) қолжетімділік (ақпараттар мен ресурстарды рұқсатсыз ұстап қалудан қорғау).</w:t>
      </w:r>
      <w:r>
        <w:br/>
      </w:r>
      <w:r>
        <w:rPr>
          <w:rFonts w:ascii="Times New Roman"/>
          <w:b w:val="false"/>
          <w:i w:val="false"/>
          <w:color w:val="000000"/>
          <w:sz w:val="28"/>
        </w:rPr>
        <w:t>
</w:t>
      </w:r>
      <w:r>
        <w:rPr>
          <w:rFonts w:ascii="Times New Roman"/>
          <w:b w:val="false"/>
          <w:i w:val="false"/>
          <w:color w:val="000000"/>
          <w:sz w:val="28"/>
        </w:rPr>
        <w:t>
      15. Қызмет көрсетудің техникалық шарттары: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электронды лицензия берілетін тұлғада ЖСН/БСН бар болуы;</w:t>
      </w:r>
      <w:r>
        <w:br/>
      </w:r>
      <w:r>
        <w:rPr>
          <w:rFonts w:ascii="Times New Roman"/>
          <w:b w:val="false"/>
          <w:i w:val="false"/>
          <w:color w:val="000000"/>
          <w:sz w:val="28"/>
        </w:rPr>
        <w:t>
</w:t>
      </w:r>
      <w:r>
        <w:rPr>
          <w:rFonts w:ascii="Times New Roman"/>
          <w:b w:val="false"/>
          <w:i w:val="false"/>
          <w:color w:val="000000"/>
          <w:sz w:val="28"/>
        </w:rPr>
        <w:t>
      3) ЭҮП авторизациялау;</w:t>
      </w:r>
      <w:r>
        <w:br/>
      </w:r>
      <w:r>
        <w:rPr>
          <w:rFonts w:ascii="Times New Roman"/>
          <w:b w:val="false"/>
          <w:i w:val="false"/>
          <w:color w:val="000000"/>
          <w:sz w:val="28"/>
        </w:rPr>
        <w:t>
</w:t>
      </w:r>
      <w:r>
        <w:rPr>
          <w:rFonts w:ascii="Times New Roman"/>
          <w:b w:val="false"/>
          <w:i w:val="false"/>
          <w:color w:val="000000"/>
          <w:sz w:val="28"/>
        </w:rPr>
        <w:t>
      4) ЭЦҚ пайдаланушының болуы;</w:t>
      </w:r>
      <w:r>
        <w:br/>
      </w:r>
      <w:r>
        <w:rPr>
          <w:rFonts w:ascii="Times New Roman"/>
          <w:b w:val="false"/>
          <w:i w:val="false"/>
          <w:color w:val="000000"/>
          <w:sz w:val="28"/>
        </w:rPr>
        <w:t>
</w:t>
      </w:r>
      <w:r>
        <w:rPr>
          <w:rFonts w:ascii="Times New Roman"/>
          <w:b w:val="false"/>
          <w:i w:val="false"/>
          <w:color w:val="000000"/>
          <w:sz w:val="28"/>
        </w:rPr>
        <w:t>
      5) екінші деңгейдегі банкіде банкілік карточкасының немесе ағымдағы шотының бар болуы.</w:t>
      </w:r>
    </w:p>
    <w:bookmarkEnd w:id="91"/>
    <w:bookmarkStart w:name="z640" w:id="92"/>
    <w:p>
      <w:pPr>
        <w:spacing w:after="0"/>
        <w:ind w:left="0"/>
        <w:jc w:val="both"/>
      </w:pPr>
      <w:r>
        <w:rPr>
          <w:rFonts w:ascii="Times New Roman"/>
          <w:b w:val="false"/>
          <w:i w:val="false"/>
          <w:color w:val="000000"/>
          <w:sz w:val="28"/>
        </w:rPr>
        <w:t>
«Тауарлардың, оның ішінде экспорттық</w:t>
      </w:r>
      <w:r>
        <w:br/>
      </w:r>
      <w:r>
        <w:rPr>
          <w:rFonts w:ascii="Times New Roman"/>
          <w:b w:val="false"/>
          <w:i w:val="false"/>
          <w:color w:val="000000"/>
          <w:sz w:val="28"/>
        </w:rPr>
        <w:t>
бақылауға жататын өнімнің экспорты мен импортына</w:t>
      </w:r>
      <w:r>
        <w:br/>
      </w:r>
      <w:r>
        <w:rPr>
          <w:rFonts w:ascii="Times New Roman"/>
          <w:b w:val="false"/>
          <w:i w:val="false"/>
          <w:color w:val="000000"/>
          <w:sz w:val="28"/>
        </w:rPr>
        <w:t>
лицензия беру, қайта ресімдеу, лицензия телнұсқаларын беру»</w:t>
      </w:r>
      <w:r>
        <w:br/>
      </w:r>
      <w:r>
        <w:rPr>
          <w:rFonts w:ascii="Times New Roman"/>
          <w:b w:val="false"/>
          <w:i w:val="false"/>
          <w:color w:val="000000"/>
          <w:sz w:val="28"/>
        </w:rPr>
        <w:t>
электронды мемлекеттік қызмет регламентіне 1-қосымша</w:t>
      </w:r>
    </w:p>
    <w:bookmarkEnd w:id="92"/>
    <w:bookmarkStart w:name="z641" w:id="93"/>
    <w:p>
      <w:pPr>
        <w:spacing w:after="0"/>
        <w:ind w:left="0"/>
        <w:jc w:val="left"/>
      </w:pPr>
      <w:r>
        <w:rPr>
          <w:rFonts w:ascii="Times New Roman"/>
          <w:b/>
          <w:i w:val="false"/>
          <w:color w:val="000000"/>
        </w:rPr>
        <w:t xml:space="preserve"> 
Қызмет көрсетушінің қадамдық іс-қимылы және шешімі ЭҮП арқылы электронды мемлекеттік қызметті көрсету кезіндегі</w:t>
      </w:r>
      <w:r>
        <w:br/>
      </w:r>
      <w:r>
        <w:rPr>
          <w:rFonts w:ascii="Times New Roman"/>
          <w:b/>
          <w:i w:val="false"/>
          <w:color w:val="000000"/>
        </w:rPr>
        <w:t>
функционалды өзара іс-қимылдың № 1 диаграммасы</w:t>
      </w:r>
    </w:p>
    <w:bookmarkEnd w:id="93"/>
    <w:p>
      <w:pPr>
        <w:spacing w:after="0"/>
        <w:ind w:left="0"/>
        <w:jc w:val="both"/>
      </w:pPr>
      <w:r>
        <w:drawing>
          <wp:inline distT="0" distB="0" distL="0" distR="0">
            <wp:extent cx="79502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950200" cy="4356100"/>
                    </a:xfrm>
                    <a:prstGeom prst="rect">
                      <a:avLst/>
                    </a:prstGeom>
                  </pic:spPr>
                </pic:pic>
              </a:graphicData>
            </a:graphic>
          </wp:inline>
        </w:drawing>
      </w:r>
    </w:p>
    <w:bookmarkStart w:name="z642" w:id="94"/>
    <w:p>
      <w:pPr>
        <w:spacing w:after="0"/>
        <w:ind w:left="0"/>
        <w:jc w:val="left"/>
      </w:pPr>
      <w:r>
        <w:rPr>
          <w:rFonts w:ascii="Times New Roman"/>
          <w:b/>
          <w:i w:val="false"/>
          <w:color w:val="000000"/>
        </w:rPr>
        <w:t xml:space="preserve"> 
Қызмет көрсету арқылы электронды мемлекеттік қызметті көрсету</w:t>
      </w:r>
      <w:r>
        <w:br/>
      </w:r>
      <w:r>
        <w:rPr>
          <w:rFonts w:ascii="Times New Roman"/>
          <w:b/>
          <w:i w:val="false"/>
          <w:color w:val="000000"/>
        </w:rPr>
        <w:t>
кезіндегі функционалды өзара іс-қимылдың № 2 диаграммасы</w:t>
      </w:r>
    </w:p>
    <w:bookmarkEnd w:id="94"/>
    <w:p>
      <w:pPr>
        <w:spacing w:after="0"/>
        <w:ind w:left="0"/>
        <w:jc w:val="both"/>
      </w:pPr>
      <w:r>
        <w:drawing>
          <wp:inline distT="0" distB="0" distL="0" distR="0">
            <wp:extent cx="77470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747000" cy="4406900"/>
                    </a:xfrm>
                    <a:prstGeom prst="rect">
                      <a:avLst/>
                    </a:prstGeom>
                  </pic:spPr>
                </pic:pic>
              </a:graphicData>
            </a:graphic>
          </wp:inline>
        </w:drawing>
      </w:r>
    </w:p>
    <w:bookmarkStart w:name="z643" w:id="95"/>
    <w:p>
      <w:pPr>
        <w:spacing w:after="0"/>
        <w:ind w:left="0"/>
        <w:jc w:val="both"/>
      </w:pPr>
      <w:r>
        <w:rPr>
          <w:rFonts w:ascii="Times New Roman"/>
          <w:b w:val="false"/>
          <w:i w:val="false"/>
          <w:color w:val="000000"/>
          <w:sz w:val="28"/>
        </w:rPr>
        <w:t>
«Тауарлардың, оның ішінде экспорттық</w:t>
      </w:r>
      <w:r>
        <w:br/>
      </w:r>
      <w:r>
        <w:rPr>
          <w:rFonts w:ascii="Times New Roman"/>
          <w:b w:val="false"/>
          <w:i w:val="false"/>
          <w:color w:val="000000"/>
          <w:sz w:val="28"/>
        </w:rPr>
        <w:t>
бақылауға жататын өнімнің экспорты мен импортына</w:t>
      </w:r>
      <w:r>
        <w:br/>
      </w:r>
      <w:r>
        <w:rPr>
          <w:rFonts w:ascii="Times New Roman"/>
          <w:b w:val="false"/>
          <w:i w:val="false"/>
          <w:color w:val="000000"/>
          <w:sz w:val="28"/>
        </w:rPr>
        <w:t>
лицензия беру, қайта ресімдеу, лицензия телнұсқаларын беру»</w:t>
      </w:r>
      <w:r>
        <w:br/>
      </w:r>
      <w:r>
        <w:rPr>
          <w:rFonts w:ascii="Times New Roman"/>
          <w:b w:val="false"/>
          <w:i w:val="false"/>
          <w:color w:val="000000"/>
          <w:sz w:val="28"/>
        </w:rPr>
        <w:t>
электронды мемлекеттік қызмет регламентіне 2-қосымша</w:t>
      </w:r>
    </w:p>
    <w:bookmarkEnd w:id="95"/>
    <w:bookmarkStart w:name="z644" w:id="96"/>
    <w:p>
      <w:pPr>
        <w:spacing w:after="0"/>
        <w:ind w:left="0"/>
        <w:jc w:val="left"/>
      </w:pPr>
      <w:r>
        <w:rPr>
          <w:rFonts w:ascii="Times New Roman"/>
          <w:b/>
          <w:i w:val="false"/>
          <w:color w:val="000000"/>
        </w:rPr>
        <w:t xml:space="preserve"> 
Іс-қимыл орындау мерзімін көрсете отырып, іс қимылдар (рәсім,</w:t>
      </w:r>
      <w:r>
        <w:br/>
      </w:r>
      <w:r>
        <w:rPr>
          <w:rFonts w:ascii="Times New Roman"/>
          <w:b/>
          <w:i w:val="false"/>
          <w:color w:val="000000"/>
        </w:rPr>
        <w:t>
функциялар, операциялар) тізбектілігін мәтінді кестелік сипаттамасы</w:t>
      </w:r>
    </w:p>
    <w:bookmarkEnd w:id="96"/>
    <w:bookmarkStart w:name="z645" w:id="97"/>
    <w:p>
      <w:pPr>
        <w:spacing w:after="0"/>
        <w:ind w:left="0"/>
        <w:jc w:val="left"/>
      </w:pPr>
      <w:r>
        <w:rPr>
          <w:rFonts w:ascii="Times New Roman"/>
          <w:b/>
          <w:i w:val="false"/>
          <w:color w:val="000000"/>
        </w:rPr>
        <w:t xml:space="preserve"> 
1-кесте. ЭҮП арқылы ҚФБ-ның іс-қимылдарын сипаттау</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7"/>
        <w:gridCol w:w="1886"/>
        <w:gridCol w:w="1503"/>
        <w:gridCol w:w="1695"/>
        <w:gridCol w:w="1503"/>
        <w:gridCol w:w="1695"/>
        <w:gridCol w:w="1695"/>
        <w:gridCol w:w="1504"/>
        <w:gridCol w:w="1695"/>
        <w:gridCol w:w="1559"/>
        <w:gridCol w:w="1390"/>
        <w:gridCol w:w="1228"/>
      </w:tblGrid>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 (жұмыс барысының, ағысының)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атауы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атауы (үдеріс, рәсім, операциялар және оларды сипаттау)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тіркеу куәлігі тұтынушы компьютерінің интернет баузеріне бекіту</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Тұтынушының деректерінде бұзушылықтардың бар болуына байланысты бас тарту туралы хабарламаны құру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түрде қажетті құжаттарды бекіте отырып, қызметті таңдайды және сұрау деректерін құрады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төлеу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Төлемнің жоқ болуына байланысты бас тарту туралы хабарламаны құрады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Сұрауды куәландыру (қол қою) үшін ЭЦҚ таңдау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тұтынушының ЭЦҚ нақтылығының расталмауына байланысты бас тарту туралы хабарламаны құрады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ЭЦҚ арқылы сұрауды куәландыру (қол қою)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құжатты, өтінішті (тұтынушының сұрауын) «Е-лицензиялау» МДБ АЖ-да тіркеу және «Е-лицензиялау» МДБ АЖ-да сұрауды өңдеу;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деректерінде бұзушылықтардың бар болуына байланысты сұратылған қызметтен бас тарту туралы Е-лицензиялау» МДБ АЖ-да хабарламаны құру;</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құжат (электронды лицензия)</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ұйымдастыру-өкімдік шешімдер)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ЭЦК тіркеу куәлігінің деректері тұтынушы компьютерінің интернет браузеріне бекітілген</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деректерінде бұзушылықтардың болуына байланысты хабарламаны құру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құжаттары бар толтырылған жолдар</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ЭУТШ-мен құрылған қызметтерді төлегені туралы түбіртек</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болмауына байланысты бас тарту туралы хабарлама</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Куәландыру (қол қою) үшін ЭҮП таңдалды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хабарлама</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қойылған сұрау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Сұраудың тіркеу (бірегей) нөмері «Е-лицензиялау» АЖ МДҚ және өтініш бойынша мәртебесі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УМО ЭЦҚ қойылған бас тарту туралы жауап</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 нөмірі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2-егер тұтынушының деректерінде бұзушылықтар бар болса;</w:t>
            </w:r>
          </w:p>
          <w:p>
            <w:pPr>
              <w:spacing w:after="20"/>
              <w:ind w:left="20"/>
              <w:jc w:val="both"/>
            </w:pPr>
            <w:r>
              <w:rPr>
                <w:rFonts w:ascii="Times New Roman"/>
                <w:b w:val="false"/>
                <w:i w:val="false"/>
                <w:color w:val="000000"/>
                <w:sz w:val="20"/>
              </w:rPr>
              <w:t>3 – егер авторизация табысты өтсе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төлемесе, 6 - егер төлесе</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7-егер ЭЦҚ қате болса; 8 – ЭЦҚ қате болмаса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беру үшін қызмет көрсетушінің біліктілік талаптарына және негіздерге тұтынушының сәйкестігін тексеру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6" w:id="98"/>
    <w:p>
      <w:pPr>
        <w:spacing w:after="0"/>
        <w:ind w:left="0"/>
        <w:jc w:val="left"/>
      </w:pPr>
      <w:r>
        <w:rPr>
          <w:rFonts w:ascii="Times New Roman"/>
          <w:b/>
          <w:i w:val="false"/>
          <w:color w:val="000000"/>
        </w:rPr>
        <w:t xml:space="preserve"> 
2-кесте. Қызмет көрсетуші арқылы ҚФБ-ның әрекеттерін сипаттау</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8"/>
        <w:gridCol w:w="2278"/>
        <w:gridCol w:w="2278"/>
        <w:gridCol w:w="1876"/>
        <w:gridCol w:w="1876"/>
        <w:gridCol w:w="1897"/>
        <w:gridCol w:w="1685"/>
        <w:gridCol w:w="1909"/>
        <w:gridCol w:w="1876"/>
        <w:gridCol w:w="1687"/>
      </w:tblGrid>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барысының, ағысының)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атауы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МДҚ/ЗТМДҚ</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(үдеріс, рәсім, операциялар) және оларды сипаттау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авторизацияланады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деректерде бұзушылықтардың бар болуына байланысты бас тарту туралы хабарламаны құру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 қызметкерінің қызметтерді таңдауы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Тұтынушының деректерін тексеруге сұрауды ЖТ МДҚ/ЗТМДҚ-ға жіберу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Деректерде бұзушылықтардың бар болуына байланысты бас тарту туралы хабарламаны құру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бекіте отырып сұрау нысанын толтыру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құжатты «Е-лицензиялау» МДБ АЖ-да тіркеу және «Е-лицензиялау» МДБ АЖ-да сұрауды өңдеу;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Тұтынушының деректерінде бұзушылықтардың бар болуына байланысты сұралған қызметтен бас тарту туралы хабарламаны «Е-лицензиялау» МДБ АЖ-да құру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құжат (электронды лицензия)</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ұйымдастыру-өкімдік шешімдер)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«Е-лицензиялауды» авторлаудан өтті немесе өткен жоқ</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 қызметкерінде бұзушылықтардың бар болуына байланысты авторлаудан бас тарту туралы хабарлама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 қызметкері тиісті таңдауды жасады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ЗТ МДҚ-да алушының деректерін тексеруге сұрау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деректерінің ЖТ МДҚ, ЗТ МДҚ болмауына байланысты деректерді алудың мүмкін еместігіне байланысты хабарлама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құжаттары бар сұраудың толтырылған нысаны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МДҚ электрондық құжат тіркеу және «Е-лицензиялау» АЖ МДҚ қызметтерді өңдеу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деректерінде бұзушылықтардың болуына байланысты «Е-лицензиялау» МДҚ сұратылған қызметтен бас тарту туралы хабарландыру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 нөмірі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1-қызмет көрсетуші қызметкерінің логині мен парольін «Е-лицензиялау» МДБ АЖ-да тексеру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тұтынушы деректерінде бұзушылықтар бар болса; 6 - егер авторизация табысты өтсе</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«Е-лицензиялау» МДБ АЖ-да сұрау бойынша деректер болмаса, 9-егер деректер сұрау бойынша табылса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647" w:id="99"/>
    <w:p>
      <w:pPr>
        <w:spacing w:after="0"/>
        <w:ind w:left="0"/>
        <w:jc w:val="both"/>
      </w:pPr>
      <w:r>
        <w:rPr>
          <w:rFonts w:ascii="Times New Roman"/>
          <w:b w:val="false"/>
          <w:i w:val="false"/>
          <w:color w:val="000000"/>
          <w:sz w:val="28"/>
        </w:rPr>
        <w:t>
</w:t>
      </w:r>
      <w:r>
        <w:rPr>
          <w:rFonts w:ascii="Times New Roman"/>
          <w:b/>
          <w:i w:val="false"/>
          <w:color w:val="000000"/>
          <w:sz w:val="28"/>
        </w:rPr>
        <w:t>Шартты белгілер:</w:t>
      </w:r>
    </w:p>
    <w:bookmarkEnd w:id="99"/>
    <w:p>
      <w:pPr>
        <w:spacing w:after="0"/>
        <w:ind w:left="0"/>
        <w:jc w:val="both"/>
      </w:pPr>
      <w:r>
        <w:drawing>
          <wp:inline distT="0" distB="0" distL="0" distR="0">
            <wp:extent cx="43942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394200" cy="5092700"/>
                    </a:xfrm>
                    <a:prstGeom prst="rect">
                      <a:avLst/>
                    </a:prstGeom>
                  </pic:spPr>
                </pic:pic>
              </a:graphicData>
            </a:graphic>
          </wp:inline>
        </w:drawing>
      </w:r>
    </w:p>
    <w:bookmarkStart w:name="z648" w:id="100"/>
    <w:p>
      <w:pPr>
        <w:spacing w:after="0"/>
        <w:ind w:left="0"/>
        <w:jc w:val="both"/>
      </w:pPr>
      <w:r>
        <w:rPr>
          <w:rFonts w:ascii="Times New Roman"/>
          <w:b w:val="false"/>
          <w:i w:val="false"/>
          <w:color w:val="000000"/>
          <w:sz w:val="28"/>
        </w:rPr>
        <w:t>
«Тауарлардың, оның ішінде экспорттық</w:t>
      </w:r>
      <w:r>
        <w:br/>
      </w:r>
      <w:r>
        <w:rPr>
          <w:rFonts w:ascii="Times New Roman"/>
          <w:b w:val="false"/>
          <w:i w:val="false"/>
          <w:color w:val="000000"/>
          <w:sz w:val="28"/>
        </w:rPr>
        <w:t>
бақылауға жататын өнімнің экспорты мен импортына</w:t>
      </w:r>
      <w:r>
        <w:br/>
      </w:r>
      <w:r>
        <w:rPr>
          <w:rFonts w:ascii="Times New Roman"/>
          <w:b w:val="false"/>
          <w:i w:val="false"/>
          <w:color w:val="000000"/>
          <w:sz w:val="28"/>
        </w:rPr>
        <w:t>
лицензия беру, қайта ресімдеу, лицензия телнұсқаларын беру»</w:t>
      </w:r>
      <w:r>
        <w:br/>
      </w:r>
      <w:r>
        <w:rPr>
          <w:rFonts w:ascii="Times New Roman"/>
          <w:b w:val="false"/>
          <w:i w:val="false"/>
          <w:color w:val="000000"/>
          <w:sz w:val="28"/>
        </w:rPr>
        <w:t>
электронды мемлекеттік қызмет регламентіне 3-қосымша</w:t>
      </w:r>
    </w:p>
    <w:bookmarkEnd w:id="100"/>
    <w:p>
      <w:pPr>
        <w:spacing w:after="0"/>
        <w:ind w:left="0"/>
        <w:jc w:val="both"/>
      </w:pPr>
      <w:r>
        <w:rPr>
          <w:rFonts w:ascii="Times New Roman"/>
          <w:b w:val="false"/>
          <w:i w:val="false"/>
          <w:color w:val="000000"/>
          <w:sz w:val="28"/>
        </w:rPr>
        <w:t>Нысаны</w:t>
      </w:r>
    </w:p>
    <w:bookmarkStart w:name="z649" w:id="101"/>
    <w:p>
      <w:pPr>
        <w:spacing w:after="0"/>
        <w:ind w:left="0"/>
        <w:jc w:val="left"/>
      </w:pPr>
      <w:r>
        <w:rPr>
          <w:rFonts w:ascii="Times New Roman"/>
          <w:b/>
          <w:i w:val="false"/>
          <w:color w:val="000000"/>
        </w:rPr>
        <w:t xml:space="preserve"> 
Электронды мемлекеттік қызметтің: «сапа» және «қолжетімділік»</w:t>
      </w:r>
      <w:r>
        <w:br/>
      </w:r>
      <w:r>
        <w:rPr>
          <w:rFonts w:ascii="Times New Roman"/>
          <w:b/>
          <w:i w:val="false"/>
          <w:color w:val="000000"/>
        </w:rPr>
        <w:t>
көрсеткіштерін анықтау үшін сауалнама</w:t>
      </w:r>
    </w:p>
    <w:bookmarkEnd w:id="101"/>
    <w:p>
      <w:pPr>
        <w:spacing w:after="0"/>
        <w:ind w:left="0"/>
        <w:jc w:val="both"/>
      </w:pPr>
      <w:r>
        <w:rPr>
          <w:rFonts w:ascii="Times New Roman"/>
          <w:b w:val="false"/>
          <w:i w:val="false"/>
          <w:color w:val="000000"/>
          <w:sz w:val="28"/>
        </w:rPr>
        <w:t>__________________________________________________________</w:t>
      </w:r>
      <w:r>
        <w:br/>
      </w:r>
      <w:r>
        <w:rPr>
          <w:rFonts w:ascii="Times New Roman"/>
          <w:b w:val="false"/>
          <w:i w:val="false"/>
          <w:color w:val="000000"/>
          <w:sz w:val="28"/>
        </w:rPr>
        <w:t>
(қызмет атауы)</w:t>
      </w:r>
    </w:p>
    <w:bookmarkStart w:name="z650" w:id="102"/>
    <w:p>
      <w:pPr>
        <w:spacing w:after="0"/>
        <w:ind w:left="0"/>
        <w:jc w:val="both"/>
      </w:pPr>
      <w:r>
        <w:rPr>
          <w:rFonts w:ascii="Times New Roman"/>
          <w:b w:val="false"/>
          <w:i w:val="false"/>
          <w:color w:val="000000"/>
          <w:sz w:val="28"/>
        </w:rPr>
        <w:t>
      1. Сіз электронды мемлекеттік қызмет көрсету үдерісі сапасымен және нәтижесімен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қанағаттанбаймын;</w:t>
      </w:r>
      <w:r>
        <w:br/>
      </w:r>
      <w:r>
        <w:rPr>
          <w:rFonts w:ascii="Times New Roman"/>
          <w:b w:val="false"/>
          <w:i w:val="false"/>
          <w:color w:val="000000"/>
          <w:sz w:val="28"/>
        </w:rPr>
        <w:t>
</w:t>
      </w:r>
      <w:r>
        <w:rPr>
          <w:rFonts w:ascii="Times New Roman"/>
          <w:b w:val="false"/>
          <w:i w:val="false"/>
          <w:color w:val="000000"/>
          <w:sz w:val="28"/>
        </w:rPr>
        <w:t>
      2) ішінара қанағаттанамын;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r>
        <w:br/>
      </w:r>
      <w:r>
        <w:rPr>
          <w:rFonts w:ascii="Times New Roman"/>
          <w:b w:val="false"/>
          <w:i w:val="false"/>
          <w:color w:val="000000"/>
          <w:sz w:val="28"/>
        </w:rPr>
        <w:t>
</w:t>
      </w:r>
      <w:r>
        <w:rPr>
          <w:rFonts w:ascii="Times New Roman"/>
          <w:b w:val="false"/>
          <w:i w:val="false"/>
          <w:color w:val="000000"/>
          <w:sz w:val="28"/>
        </w:rPr>
        <w:t>
      2. Сіз электронды мемлекеттік қызмет көрсету тәртібі туралы ақпараттың сапасына қанғаттансыз ба?</w:t>
      </w:r>
      <w:r>
        <w:br/>
      </w:r>
      <w:r>
        <w:rPr>
          <w:rFonts w:ascii="Times New Roman"/>
          <w:b w:val="false"/>
          <w:i w:val="false"/>
          <w:color w:val="000000"/>
          <w:sz w:val="28"/>
        </w:rPr>
        <w:t>
</w:t>
      </w:r>
      <w:r>
        <w:rPr>
          <w:rFonts w:ascii="Times New Roman"/>
          <w:b w:val="false"/>
          <w:i w:val="false"/>
          <w:color w:val="000000"/>
          <w:sz w:val="28"/>
        </w:rPr>
        <w:t>
      1) қанағаттанбаймын;</w:t>
      </w:r>
      <w:r>
        <w:br/>
      </w:r>
      <w:r>
        <w:rPr>
          <w:rFonts w:ascii="Times New Roman"/>
          <w:b w:val="false"/>
          <w:i w:val="false"/>
          <w:color w:val="000000"/>
          <w:sz w:val="28"/>
        </w:rPr>
        <w:t>
</w:t>
      </w:r>
      <w:r>
        <w:rPr>
          <w:rFonts w:ascii="Times New Roman"/>
          <w:b w:val="false"/>
          <w:i w:val="false"/>
          <w:color w:val="000000"/>
          <w:sz w:val="28"/>
        </w:rPr>
        <w:t>
      2) ішінара қанағаттанамын;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қанағаттанамын.</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