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4e9f" w14:textId="92d4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(21-шығарылым)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29 қазандағы № 413-ө-м Бұйрығы. Қазақстан Республикасының Әділет министрлігінде 2012 жылы 23 қарашада № 8107 тіркелді. Күші жойылды - Қазақстан Республикасы Еңбек және халықты әлеуметтік қорғау министрінің 2017 жылғы 20 шілдедегі № 208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20.07.2017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(21-шығарылым)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С.Ә. Ахметовке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2011 жылғы 29 қазандағы</w:t>
            </w:r>
            <w:r>
              <w:br/>
            </w:r>
            <w:r>
              <w:rPr>
                <w:rFonts w:ascii="Times New Roman"/>
                <w:b w:val="false"/>
                <w:i w:val="false"/>
                <w:color w:val="000000"/>
                <w:sz w:val="20"/>
              </w:rPr>
              <w:t>№ 413-ө-м бұйрығымен бекітілді</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(21-шығарылым)</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Жұмысшылардың жұмыстары мен кәсіптерінің бірыңғай анықтамалығы (21 шығарылым) (бұдан әрі - БТБА) "Радиоаппаратура және сымды байланыс аппаратурасының өндірісі" </w:t>
      </w:r>
      <w:r>
        <w:rPr>
          <w:rFonts w:ascii="Times New Roman"/>
          <w:b w:val="false"/>
          <w:i w:val="false"/>
          <w:color w:val="000000"/>
          <w:sz w:val="28"/>
        </w:rPr>
        <w:t>бөлімінен</w:t>
      </w:r>
      <w:r>
        <w:rPr>
          <w:rFonts w:ascii="Times New Roman"/>
          <w:b w:val="false"/>
          <w:i w:val="false"/>
          <w:color w:val="000000"/>
          <w:sz w:val="28"/>
        </w:rPr>
        <w:t xml:space="preserve"> тұрады.</w:t>
      </w:r>
    </w:p>
    <w:bookmarkEnd w:id="6"/>
    <w:bookmarkStart w:name="z9" w:id="7"/>
    <w:p>
      <w:pPr>
        <w:spacing w:after="0"/>
        <w:ind w:left="0"/>
        <w:jc w:val="both"/>
      </w:pPr>
      <w:r>
        <w:rPr>
          <w:rFonts w:ascii="Times New Roman"/>
          <w:b w:val="false"/>
          <w:i w:val="false"/>
          <w:color w:val="000000"/>
          <w:sz w:val="28"/>
        </w:rPr>
        <w:t>
      2.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 бойынша белгіленді.</w:t>
      </w:r>
    </w:p>
    <w:bookmarkEnd w:id="7"/>
    <w:bookmarkStart w:name="z10" w:id="8"/>
    <w:p>
      <w:pPr>
        <w:spacing w:after="0"/>
        <w:ind w:left="0"/>
        <w:jc w:val="both"/>
      </w:pPr>
      <w:r>
        <w:rPr>
          <w:rFonts w:ascii="Times New Roman"/>
          <w:b w:val="false"/>
          <w:i w:val="false"/>
          <w:color w:val="000000"/>
          <w:sz w:val="28"/>
        </w:rPr>
        <w:t>
      3. Әр кәсіп бойынша тарифтік-біліктілік сипаттаманың екі бөлімі бар. "Жұмыс сипаттамасы" бөлімі жұмысшы орындай білуге тиіс жұмыстардың суреттемесін қамтиды.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8"/>
    <w:bookmarkStart w:name="z11" w:id="9"/>
    <w:p>
      <w:pPr>
        <w:spacing w:after="0"/>
        <w:ind w:left="0"/>
        <w:jc w:val="both"/>
      </w:pPr>
      <w:r>
        <w:rPr>
          <w:rFonts w:ascii="Times New Roman"/>
          <w:b w:val="false"/>
          <w:i w:val="false"/>
          <w:color w:val="000000"/>
          <w:sz w:val="28"/>
        </w:rPr>
        <w:t>
      4.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9"/>
    <w:bookmarkStart w:name="z12" w:id="10"/>
    <w:p>
      <w:pPr>
        <w:spacing w:after="0"/>
        <w:ind w:left="0"/>
        <w:jc w:val="both"/>
      </w:pPr>
      <w:r>
        <w:rPr>
          <w:rFonts w:ascii="Times New Roman"/>
          <w:b w:val="false"/>
          <w:i w:val="false"/>
          <w:color w:val="000000"/>
          <w:sz w:val="28"/>
        </w:rPr>
        <w:t>
      5. "Жұмыс сипаттамасы" бөлімінде көзделген жұмыстармен қатар,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0"/>
    <w:bookmarkStart w:name="z13" w:id="11"/>
    <w:p>
      <w:pPr>
        <w:spacing w:after="0"/>
        <w:ind w:left="0"/>
        <w:jc w:val="both"/>
      </w:pPr>
      <w:r>
        <w:rPr>
          <w:rFonts w:ascii="Times New Roman"/>
          <w:b w:val="false"/>
          <w:i w:val="false"/>
          <w:color w:val="000000"/>
          <w:sz w:val="28"/>
        </w:rPr>
        <w:t>
      6.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1"/>
    <w:bookmarkStart w:name="z14" w:id="12"/>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2"/>
    <w:bookmarkStart w:name="z15" w:id="13"/>
    <w:p>
      <w:pPr>
        <w:spacing w:after="0"/>
        <w:ind w:left="0"/>
        <w:jc w:val="both"/>
      </w:pPr>
      <w:r>
        <w:rPr>
          <w:rFonts w:ascii="Times New Roman"/>
          <w:b w:val="false"/>
          <w:i w:val="false"/>
          <w:color w:val="000000"/>
          <w:sz w:val="28"/>
        </w:rPr>
        <w:t>
      8.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3"/>
    <w:bookmarkStart w:name="z16" w:id="14"/>
    <w:p>
      <w:pPr>
        <w:spacing w:after="0"/>
        <w:ind w:left="0"/>
        <w:jc w:val="both"/>
      </w:pPr>
      <w:r>
        <w:rPr>
          <w:rFonts w:ascii="Times New Roman"/>
          <w:b w:val="false"/>
          <w:i w:val="false"/>
          <w:color w:val="000000"/>
          <w:sz w:val="28"/>
        </w:rPr>
        <w:t>
      9. Тарифтік-біліктілік сипаттамалар ерекше ескертілген жағдайлардан басқа осы бөлімде көрсетілген өндіріс және жұмыс түрлері бар ұйымдарда олардың меншік нысанына және ұйымдық-құқықтық нысандарына қарамастан жұмыстарды тарифтеу және жұмысшыларға біліктілік разрядтарын беру кезінде қолданылады.</w:t>
      </w:r>
    </w:p>
    <w:bookmarkEnd w:id="14"/>
    <w:bookmarkStart w:name="z17" w:id="15"/>
    <w:p>
      <w:pPr>
        <w:spacing w:after="0"/>
        <w:ind w:left="0"/>
        <w:jc w:val="both"/>
      </w:pPr>
      <w:r>
        <w:rPr>
          <w:rFonts w:ascii="Times New Roman"/>
          <w:b w:val="false"/>
          <w:i w:val="false"/>
          <w:color w:val="000000"/>
          <w:sz w:val="28"/>
        </w:rPr>
        <w:t xml:space="preserve">
      10.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5"/>
    <w:bookmarkStart w:name="z18" w:id="16"/>
    <w:p>
      <w:pPr>
        <w:spacing w:after="0"/>
        <w:ind w:left="0"/>
        <w:jc w:val="both"/>
      </w:pPr>
      <w:r>
        <w:rPr>
          <w:rFonts w:ascii="Times New Roman"/>
          <w:b w:val="false"/>
          <w:i w:val="false"/>
          <w:color w:val="000000"/>
          <w:sz w:val="28"/>
        </w:rPr>
        <w:t>
      11. "Радиоаппаратура және сымды байланыс аппаратурасының өндірісі" бөлімінде қарастырылған жұмысшы кәсіптері атауларының, олардың БТБА шығарылымы бойынша қолданыстағы атаулары көрсетілген тізбесі 2002 жылғы редакциясында берілген.</w:t>
      </w:r>
    </w:p>
    <w:bookmarkEnd w:id="16"/>
    <w:bookmarkStart w:name="z19" w:id="17"/>
    <w:p>
      <w:pPr>
        <w:spacing w:after="0"/>
        <w:ind w:left="0"/>
        <w:jc w:val="left"/>
      </w:pPr>
      <w:r>
        <w:rPr>
          <w:rFonts w:ascii="Times New Roman"/>
          <w:b/>
          <w:i w:val="false"/>
          <w:color w:val="000000"/>
        </w:rPr>
        <w:t xml:space="preserve"> 2. Радиоаппаратура және сымды байланыс аппаратурасының өндірісі</w:t>
      </w:r>
      <w:r>
        <w:br/>
      </w:r>
      <w:r>
        <w:rPr>
          <w:rFonts w:ascii="Times New Roman"/>
          <w:b/>
          <w:i w:val="false"/>
          <w:color w:val="000000"/>
        </w:rPr>
        <w:t>1. Сызбалы бумалар, кабельдер және бауларды тоқушы</w:t>
      </w:r>
      <w:r>
        <w:br/>
      </w:r>
      <w:r>
        <w:rPr>
          <w:rFonts w:ascii="Times New Roman"/>
          <w:b/>
          <w:i w:val="false"/>
          <w:color w:val="000000"/>
        </w:rPr>
        <w:t>Параграф 1. Сызбалы бумалар,</w:t>
      </w:r>
      <w:r>
        <w:br/>
      </w:r>
      <w:r>
        <w:rPr>
          <w:rFonts w:ascii="Times New Roman"/>
          <w:b/>
          <w:i w:val="false"/>
          <w:color w:val="000000"/>
        </w:rPr>
        <w:t>кабельдер және бауларды тоқушы, 2-разряд</w:t>
      </w:r>
    </w:p>
    <w:bookmarkEnd w:id="17"/>
    <w:bookmarkStart w:name="z22" w:id="18"/>
    <w:p>
      <w:pPr>
        <w:spacing w:after="0"/>
        <w:ind w:left="0"/>
        <w:jc w:val="both"/>
      </w:pPr>
      <w:r>
        <w:rPr>
          <w:rFonts w:ascii="Times New Roman"/>
          <w:b w:val="false"/>
          <w:i w:val="false"/>
          <w:color w:val="000000"/>
          <w:sz w:val="28"/>
        </w:rPr>
        <w:t>
      12. Жұмыс сипаттамасы:</w:t>
      </w:r>
    </w:p>
    <w:bookmarkEnd w:id="18"/>
    <w:bookmarkStart w:name="z23" w:id="19"/>
    <w:p>
      <w:pPr>
        <w:spacing w:after="0"/>
        <w:ind w:left="0"/>
        <w:jc w:val="both"/>
      </w:pPr>
      <w:r>
        <w:rPr>
          <w:rFonts w:ascii="Times New Roman"/>
          <w:b w:val="false"/>
          <w:i w:val="false"/>
          <w:color w:val="000000"/>
          <w:sz w:val="28"/>
        </w:rPr>
        <w:t>
      радиоаппаратуралар мен түрлі тағайындаудағы құралдар үшін қатты және жұмсақ сымдардан шаблон бойынша сұлбалы қарапайым бұраулар мен кабельдер тоқу;</w:t>
      </w:r>
    </w:p>
    <w:bookmarkEnd w:id="19"/>
    <w:bookmarkStart w:name="z24" w:id="20"/>
    <w:p>
      <w:pPr>
        <w:spacing w:after="0"/>
        <w:ind w:left="0"/>
        <w:jc w:val="both"/>
      </w:pPr>
      <w:r>
        <w:rPr>
          <w:rFonts w:ascii="Times New Roman"/>
          <w:b w:val="false"/>
          <w:i w:val="false"/>
          <w:color w:val="000000"/>
          <w:sz w:val="28"/>
        </w:rPr>
        <w:t>
      бұраулардың, кабельдердің және талшығының ұшын айырып алу, тазалау, қалайылау және ұштарын клемманың және ұштықтарының астына бекіту;</w:t>
      </w:r>
    </w:p>
    <w:bookmarkEnd w:id="20"/>
    <w:bookmarkStart w:name="z25" w:id="21"/>
    <w:p>
      <w:pPr>
        <w:spacing w:after="0"/>
        <w:ind w:left="0"/>
        <w:jc w:val="both"/>
      </w:pPr>
      <w:r>
        <w:rPr>
          <w:rFonts w:ascii="Times New Roman"/>
          <w:b w:val="false"/>
          <w:i w:val="false"/>
          <w:color w:val="000000"/>
          <w:sz w:val="28"/>
        </w:rPr>
        <w:t>
      ұштарын бекіте, қалыптар мен ұштықтарды орната отырып, көп талшықты кабельдер, баусымдар дайындау;</w:t>
      </w:r>
    </w:p>
    <w:bookmarkEnd w:id="21"/>
    <w:bookmarkStart w:name="z26" w:id="22"/>
    <w:p>
      <w:pPr>
        <w:spacing w:after="0"/>
        <w:ind w:left="0"/>
        <w:jc w:val="both"/>
      </w:pPr>
      <w:r>
        <w:rPr>
          <w:rFonts w:ascii="Times New Roman"/>
          <w:b w:val="false"/>
          <w:i w:val="false"/>
          <w:color w:val="000000"/>
          <w:sz w:val="28"/>
        </w:rPr>
        <w:t>
      құрал-саймандарды пайдалана отырып, сымдарды орау, өру, құрсау, құрал-саймандарды баптау;</w:t>
      </w:r>
    </w:p>
    <w:bookmarkEnd w:id="22"/>
    <w:bookmarkStart w:name="z27" w:id="23"/>
    <w:p>
      <w:pPr>
        <w:spacing w:after="0"/>
        <w:ind w:left="0"/>
        <w:jc w:val="both"/>
      </w:pPr>
      <w:r>
        <w:rPr>
          <w:rFonts w:ascii="Times New Roman"/>
          <w:b w:val="false"/>
          <w:i w:val="false"/>
          <w:color w:val="000000"/>
          <w:sz w:val="28"/>
        </w:rPr>
        <w:t>
      сымдардың, кабелдердің және баусымдардың ұштарын түрлі оқшаулау материалдарымен айыру;</w:t>
      </w:r>
    </w:p>
    <w:bookmarkEnd w:id="23"/>
    <w:bookmarkStart w:name="z28" w:id="24"/>
    <w:p>
      <w:pPr>
        <w:spacing w:after="0"/>
        <w:ind w:left="0"/>
        <w:jc w:val="both"/>
      </w:pPr>
      <w:r>
        <w:rPr>
          <w:rFonts w:ascii="Times New Roman"/>
          <w:b w:val="false"/>
          <w:i w:val="false"/>
          <w:color w:val="000000"/>
          <w:sz w:val="28"/>
        </w:rPr>
        <w:t>
      бұрауларды лакты маталармен, текстолинитпен, құрыммен және брезентпен көмкерілген хлорвинилді таспамен орау;</w:t>
      </w:r>
    </w:p>
    <w:bookmarkEnd w:id="24"/>
    <w:bookmarkStart w:name="z29" w:id="25"/>
    <w:p>
      <w:pPr>
        <w:spacing w:after="0"/>
        <w:ind w:left="0"/>
        <w:jc w:val="both"/>
      </w:pPr>
      <w:r>
        <w:rPr>
          <w:rFonts w:ascii="Times New Roman"/>
          <w:b w:val="false"/>
          <w:i w:val="false"/>
          <w:color w:val="000000"/>
          <w:sz w:val="28"/>
        </w:rPr>
        <w:t>
      тұтасқан сымдарды резинамен орау және кабелді вулканизацияға дайындау, және вулканизациядан кейін ажыраудан, герметикадан, аязға төзімділіктен, электрлі тескіштен тексеру;</w:t>
      </w:r>
    </w:p>
    <w:bookmarkEnd w:id="25"/>
    <w:bookmarkStart w:name="z30" w:id="26"/>
    <w:p>
      <w:pPr>
        <w:spacing w:after="0"/>
        <w:ind w:left="0"/>
        <w:jc w:val="both"/>
      </w:pPr>
      <w:r>
        <w:rPr>
          <w:rFonts w:ascii="Times New Roman"/>
          <w:b w:val="false"/>
          <w:i w:val="false"/>
          <w:color w:val="000000"/>
          <w:sz w:val="28"/>
        </w:rPr>
        <w:t>
      электр тізбелерін сұлба және кесте бойынша тексеру және анықталған ақауларды жөндеу.</w:t>
      </w:r>
    </w:p>
    <w:bookmarkEnd w:id="26"/>
    <w:bookmarkStart w:name="z31" w:id="27"/>
    <w:p>
      <w:pPr>
        <w:spacing w:after="0"/>
        <w:ind w:left="0"/>
        <w:jc w:val="both"/>
      </w:pPr>
      <w:r>
        <w:rPr>
          <w:rFonts w:ascii="Times New Roman"/>
          <w:b w:val="false"/>
          <w:i w:val="false"/>
          <w:color w:val="000000"/>
          <w:sz w:val="28"/>
        </w:rPr>
        <w:t>
      13. Білуге тиіс:</w:t>
      </w:r>
    </w:p>
    <w:bookmarkEnd w:id="27"/>
    <w:bookmarkStart w:name="z32" w:id="28"/>
    <w:p>
      <w:pPr>
        <w:spacing w:after="0"/>
        <w:ind w:left="0"/>
        <w:jc w:val="both"/>
      </w:pPr>
      <w:r>
        <w:rPr>
          <w:rFonts w:ascii="Times New Roman"/>
          <w:b w:val="false"/>
          <w:i w:val="false"/>
          <w:color w:val="000000"/>
          <w:sz w:val="28"/>
        </w:rPr>
        <w:t>
      олардан талап етілетін техникалық талаптарға, олардың тағайындалуына байланысты қолданылатын сымдардың маркаларын;</w:t>
      </w:r>
    </w:p>
    <w:bookmarkEnd w:id="28"/>
    <w:bookmarkStart w:name="z33" w:id="29"/>
    <w:p>
      <w:pPr>
        <w:spacing w:after="0"/>
        <w:ind w:left="0"/>
        <w:jc w:val="both"/>
      </w:pPr>
      <w:r>
        <w:rPr>
          <w:rFonts w:ascii="Times New Roman"/>
          <w:b w:val="false"/>
          <w:i w:val="false"/>
          <w:color w:val="000000"/>
          <w:sz w:val="28"/>
        </w:rPr>
        <w:t>
      шартты түстері мен таңбалануын, оларды жоғары қысымды тоқ астында сынауды, сұлбалы бұраулар, кабельдер және баусымдардың ұштарын айырып алу, дәнекерлеу, қалайылау;</w:t>
      </w:r>
    </w:p>
    <w:bookmarkEnd w:id="29"/>
    <w:bookmarkStart w:name="z34" w:id="30"/>
    <w:p>
      <w:pPr>
        <w:spacing w:after="0"/>
        <w:ind w:left="0"/>
        <w:jc w:val="both"/>
      </w:pPr>
      <w:r>
        <w:rPr>
          <w:rFonts w:ascii="Times New Roman"/>
          <w:b w:val="false"/>
          <w:i w:val="false"/>
          <w:color w:val="000000"/>
          <w:sz w:val="28"/>
        </w:rPr>
        <w:t>
      оқшаулау және бекіту қағидалары тәсілдерін, дәнекерлерді, флюстерді және оқшаулау материалдарын тағайындауды және қолдану қағидаларын, қолданылатын қарапайым өнертабыстарды;</w:t>
      </w:r>
    </w:p>
    <w:bookmarkEnd w:id="30"/>
    <w:bookmarkStart w:name="z35" w:id="31"/>
    <w:p>
      <w:pPr>
        <w:spacing w:after="0"/>
        <w:ind w:left="0"/>
        <w:jc w:val="both"/>
      </w:pPr>
      <w:r>
        <w:rPr>
          <w:rFonts w:ascii="Times New Roman"/>
          <w:b w:val="false"/>
          <w:i w:val="false"/>
          <w:color w:val="000000"/>
          <w:sz w:val="28"/>
        </w:rPr>
        <w:t>
      бақылау-өлшеу құралдары мен аспаптарын, станок жабдықтарын қолдану шарттары мен жұмыс қағидаттарын, электр және радиотехника негіздерін.</w:t>
      </w:r>
    </w:p>
    <w:bookmarkEnd w:id="31"/>
    <w:bookmarkStart w:name="z36" w:id="32"/>
    <w:p>
      <w:pPr>
        <w:spacing w:after="0"/>
        <w:ind w:left="0"/>
        <w:jc w:val="both"/>
      </w:pPr>
      <w:r>
        <w:rPr>
          <w:rFonts w:ascii="Times New Roman"/>
          <w:b w:val="false"/>
          <w:i w:val="false"/>
          <w:color w:val="000000"/>
          <w:sz w:val="28"/>
        </w:rPr>
        <w:t>
      14. Жұмыс үлгілері:</w:t>
      </w:r>
    </w:p>
    <w:bookmarkEnd w:id="32"/>
    <w:bookmarkStart w:name="z37" w:id="33"/>
    <w:p>
      <w:pPr>
        <w:spacing w:after="0"/>
        <w:ind w:left="0"/>
        <w:jc w:val="both"/>
      </w:pPr>
      <w:r>
        <w:rPr>
          <w:rFonts w:ascii="Times New Roman"/>
          <w:b w:val="false"/>
          <w:i w:val="false"/>
          <w:color w:val="000000"/>
          <w:sz w:val="28"/>
        </w:rPr>
        <w:t>
      1) антенна шықпасы – рацияларды антеннамен жалғастыру үшін келте құбыр мен емікті бекіте отырып броняланған кабельден дайындау;</w:t>
      </w:r>
    </w:p>
    <w:bookmarkEnd w:id="33"/>
    <w:bookmarkStart w:name="z38" w:id="34"/>
    <w:p>
      <w:pPr>
        <w:spacing w:after="0"/>
        <w:ind w:left="0"/>
        <w:jc w:val="both"/>
      </w:pPr>
      <w:r>
        <w:rPr>
          <w:rFonts w:ascii="Times New Roman"/>
          <w:b w:val="false"/>
          <w:i w:val="false"/>
          <w:color w:val="000000"/>
          <w:sz w:val="28"/>
        </w:rPr>
        <w:t>
      2) орау галеттері – эксцельсиорлы лентамен изоляциялау;</w:t>
      </w:r>
    </w:p>
    <w:bookmarkEnd w:id="34"/>
    <w:bookmarkStart w:name="z39" w:id="35"/>
    <w:p>
      <w:pPr>
        <w:spacing w:after="0"/>
        <w:ind w:left="0"/>
        <w:jc w:val="both"/>
      </w:pPr>
      <w:r>
        <w:rPr>
          <w:rFonts w:ascii="Times New Roman"/>
          <w:b w:val="false"/>
          <w:i w:val="false"/>
          <w:color w:val="000000"/>
          <w:sz w:val="28"/>
        </w:rPr>
        <w:t>
      3) бумалар – биркаларды бекіту және алу, қысқа тұйықталу мен үзілуді тексеру және лак жағу, жұмсақ және қатты сымды қиыстырып өру;</w:t>
      </w:r>
    </w:p>
    <w:bookmarkEnd w:id="35"/>
    <w:bookmarkStart w:name="z40" w:id="36"/>
    <w:p>
      <w:pPr>
        <w:spacing w:after="0"/>
        <w:ind w:left="0"/>
        <w:jc w:val="both"/>
      </w:pPr>
      <w:r>
        <w:rPr>
          <w:rFonts w:ascii="Times New Roman"/>
          <w:b w:val="false"/>
          <w:i w:val="false"/>
          <w:color w:val="000000"/>
          <w:sz w:val="28"/>
        </w:rPr>
        <w:t>
      4) қабылдағыштар шкалаларына жарық түсіруге арналған бумалар – жұмсақ сымнан өру;</w:t>
      </w:r>
    </w:p>
    <w:bookmarkEnd w:id="36"/>
    <w:bookmarkStart w:name="z41" w:id="37"/>
    <w:p>
      <w:pPr>
        <w:spacing w:after="0"/>
        <w:ind w:left="0"/>
        <w:jc w:val="both"/>
      </w:pPr>
      <w:r>
        <w:rPr>
          <w:rFonts w:ascii="Times New Roman"/>
          <w:b w:val="false"/>
          <w:i w:val="false"/>
          <w:color w:val="000000"/>
          <w:sz w:val="28"/>
        </w:rPr>
        <w:t>
      5) МТС телефон аппараттарына арналған бумалар – өру;</w:t>
      </w:r>
    </w:p>
    <w:bookmarkEnd w:id="37"/>
    <w:bookmarkStart w:name="z42" w:id="38"/>
    <w:p>
      <w:pPr>
        <w:spacing w:after="0"/>
        <w:ind w:left="0"/>
        <w:jc w:val="both"/>
      </w:pPr>
      <w:r>
        <w:rPr>
          <w:rFonts w:ascii="Times New Roman"/>
          <w:b w:val="false"/>
          <w:i w:val="false"/>
          <w:color w:val="000000"/>
          <w:sz w:val="28"/>
        </w:rPr>
        <w:t>
      6) коаксиалды кабельдер – дайындау, өру және әшекейлеу (сызба бойынша);</w:t>
      </w:r>
    </w:p>
    <w:bookmarkEnd w:id="38"/>
    <w:bookmarkStart w:name="z43" w:id="39"/>
    <w:p>
      <w:pPr>
        <w:spacing w:after="0"/>
        <w:ind w:left="0"/>
        <w:jc w:val="both"/>
      </w:pPr>
      <w:r>
        <w:rPr>
          <w:rFonts w:ascii="Times New Roman"/>
          <w:b w:val="false"/>
          <w:i w:val="false"/>
          <w:color w:val="000000"/>
          <w:sz w:val="28"/>
        </w:rPr>
        <w:t>
      7) қорек кабелі – дайындау;</w:t>
      </w:r>
    </w:p>
    <w:bookmarkEnd w:id="39"/>
    <w:bookmarkStart w:name="z44" w:id="40"/>
    <w:p>
      <w:pPr>
        <w:spacing w:after="0"/>
        <w:ind w:left="0"/>
        <w:jc w:val="both"/>
      </w:pPr>
      <w:r>
        <w:rPr>
          <w:rFonts w:ascii="Times New Roman"/>
          <w:b w:val="false"/>
          <w:i w:val="false"/>
          <w:color w:val="000000"/>
          <w:sz w:val="28"/>
        </w:rPr>
        <w:t>
      8) ашалық ағытпасы бар кабельдер – ұштарын өңдеу және тарату;</w:t>
      </w:r>
    </w:p>
    <w:bookmarkEnd w:id="40"/>
    <w:bookmarkStart w:name="z45" w:id="41"/>
    <w:p>
      <w:pPr>
        <w:spacing w:after="0"/>
        <w:ind w:left="0"/>
        <w:jc w:val="both"/>
      </w:pPr>
      <w:r>
        <w:rPr>
          <w:rFonts w:ascii="Times New Roman"/>
          <w:b w:val="false"/>
          <w:i w:val="false"/>
          <w:color w:val="000000"/>
          <w:sz w:val="28"/>
        </w:rPr>
        <w:t>
      9) кедергілер ақысына арналған кабельдер – өру;</w:t>
      </w:r>
    </w:p>
    <w:bookmarkEnd w:id="41"/>
    <w:bookmarkStart w:name="z46" w:id="42"/>
    <w:p>
      <w:pPr>
        <w:spacing w:after="0"/>
        <w:ind w:left="0"/>
        <w:jc w:val="both"/>
      </w:pPr>
      <w:r>
        <w:rPr>
          <w:rFonts w:ascii="Times New Roman"/>
          <w:b w:val="false"/>
          <w:i w:val="false"/>
          <w:color w:val="000000"/>
          <w:sz w:val="28"/>
        </w:rPr>
        <w:t>
      10) теледидарлар кабельдері – кабельдің әртүрлі нүктелерінде көрсетілген ұзындық бойынша әртүрлі маркалы сымдарды ұштарының шықпасы бар кабельдерге жасақтау;</w:t>
      </w:r>
    </w:p>
    <w:bookmarkEnd w:id="42"/>
    <w:bookmarkStart w:name="z47" w:id="43"/>
    <w:p>
      <w:pPr>
        <w:spacing w:after="0"/>
        <w:ind w:left="0"/>
        <w:jc w:val="both"/>
      </w:pPr>
      <w:r>
        <w:rPr>
          <w:rFonts w:ascii="Times New Roman"/>
          <w:b w:val="false"/>
          <w:i w:val="false"/>
          <w:color w:val="000000"/>
          <w:sz w:val="28"/>
        </w:rPr>
        <w:t>
      11) көп секциялы реленің орауыштары - кабель қағазымен, эксцельсиормен, реле паспортына сәйкес заттаңбаны салу арқылы целлофанмен түпкілікті изоляциялау;</w:t>
      </w:r>
    </w:p>
    <w:bookmarkEnd w:id="43"/>
    <w:bookmarkStart w:name="z48" w:id="44"/>
    <w:p>
      <w:pPr>
        <w:spacing w:after="0"/>
        <w:ind w:left="0"/>
        <w:jc w:val="both"/>
      </w:pPr>
      <w:r>
        <w:rPr>
          <w:rFonts w:ascii="Times New Roman"/>
          <w:b w:val="false"/>
          <w:i w:val="false"/>
          <w:color w:val="000000"/>
          <w:sz w:val="28"/>
        </w:rPr>
        <w:t>
      12) күш трансформаторының орауыштары – шықпаларды тазарту, қалайылау және бекіту;</w:t>
      </w:r>
    </w:p>
    <w:bookmarkEnd w:id="44"/>
    <w:bookmarkStart w:name="z49" w:id="45"/>
    <w:p>
      <w:pPr>
        <w:spacing w:after="0"/>
        <w:ind w:left="0"/>
        <w:jc w:val="both"/>
      </w:pPr>
      <w:r>
        <w:rPr>
          <w:rFonts w:ascii="Times New Roman"/>
          <w:b w:val="false"/>
          <w:i w:val="false"/>
          <w:color w:val="000000"/>
          <w:sz w:val="28"/>
        </w:rPr>
        <w:t xml:space="preserve">
      13) тороидалды орауыштар – лакожібекпен, лакоматамен және миткальді лентамен бекіту және изоляциялау; </w:t>
      </w:r>
    </w:p>
    <w:bookmarkEnd w:id="45"/>
    <w:bookmarkStart w:name="z50" w:id="46"/>
    <w:p>
      <w:pPr>
        <w:spacing w:after="0"/>
        <w:ind w:left="0"/>
        <w:jc w:val="both"/>
      </w:pPr>
      <w:r>
        <w:rPr>
          <w:rFonts w:ascii="Times New Roman"/>
          <w:b w:val="false"/>
          <w:i w:val="false"/>
          <w:color w:val="000000"/>
          <w:sz w:val="28"/>
        </w:rPr>
        <w:t>
      14) орауыштар - жапырақтары бар пресшпанды төсемдерді салу, жинақтау сызбасы бойынша шықпалардың ұштарын орау және жапсыру;</w:t>
      </w:r>
    </w:p>
    <w:bookmarkEnd w:id="46"/>
    <w:bookmarkStart w:name="z51" w:id="47"/>
    <w:p>
      <w:pPr>
        <w:spacing w:after="0"/>
        <w:ind w:left="0"/>
        <w:jc w:val="both"/>
      </w:pPr>
      <w:r>
        <w:rPr>
          <w:rFonts w:ascii="Times New Roman"/>
          <w:b w:val="false"/>
          <w:i w:val="false"/>
          <w:color w:val="000000"/>
          <w:sz w:val="28"/>
        </w:rPr>
        <w:t>
      15) өрме - орамдалған жұпқа және бумаға кигізу, буманы өрімге тарту;</w:t>
      </w:r>
    </w:p>
    <w:bookmarkEnd w:id="47"/>
    <w:bookmarkStart w:name="z52" w:id="48"/>
    <w:p>
      <w:pPr>
        <w:spacing w:after="0"/>
        <w:ind w:left="0"/>
        <w:jc w:val="both"/>
      </w:pPr>
      <w:r>
        <w:rPr>
          <w:rFonts w:ascii="Times New Roman"/>
          <w:b w:val="false"/>
          <w:i w:val="false"/>
          <w:color w:val="000000"/>
          <w:sz w:val="28"/>
        </w:rPr>
        <w:t>
      16) экрандалған және жоғары жиілікті сым – жерге қосу үшін дәнекерленген шықпаларды өңдеу;</w:t>
      </w:r>
    </w:p>
    <w:bookmarkEnd w:id="48"/>
    <w:bookmarkStart w:name="z53" w:id="49"/>
    <w:p>
      <w:pPr>
        <w:spacing w:after="0"/>
        <w:ind w:left="0"/>
        <w:jc w:val="both"/>
      </w:pPr>
      <w:r>
        <w:rPr>
          <w:rFonts w:ascii="Times New Roman"/>
          <w:b w:val="false"/>
          <w:i w:val="false"/>
          <w:color w:val="000000"/>
          <w:sz w:val="28"/>
        </w:rPr>
        <w:t>
      17) металл түтіктері – дайындамаларды өлшем бойынша кесу, сымдардың ұштарын төлкеге салу және оларды қаусыру;</w:t>
      </w:r>
    </w:p>
    <w:bookmarkEnd w:id="49"/>
    <w:bookmarkStart w:name="z54" w:id="50"/>
    <w:p>
      <w:pPr>
        <w:spacing w:after="0"/>
        <w:ind w:left="0"/>
        <w:jc w:val="both"/>
      </w:pPr>
      <w:r>
        <w:rPr>
          <w:rFonts w:ascii="Times New Roman"/>
          <w:b w:val="false"/>
          <w:i w:val="false"/>
          <w:color w:val="000000"/>
          <w:sz w:val="28"/>
        </w:rPr>
        <w:t>
      18) шаблондар мен картонды ұқсатқыштар – дайындау;</w:t>
      </w:r>
    </w:p>
    <w:bookmarkEnd w:id="50"/>
    <w:bookmarkStart w:name="z55" w:id="51"/>
    <w:p>
      <w:pPr>
        <w:spacing w:after="0"/>
        <w:ind w:left="0"/>
        <w:jc w:val="both"/>
      </w:pPr>
      <w:r>
        <w:rPr>
          <w:rFonts w:ascii="Times New Roman"/>
          <w:b w:val="false"/>
          <w:i w:val="false"/>
          <w:color w:val="000000"/>
          <w:sz w:val="28"/>
        </w:rPr>
        <w:t>
      19) төрт талшықты микротелефон баусымынан жасалған микрофон тұтқасына икемді шлангілер, теледидарлардың ауытқу жүйесіне арналған шлейфтентен жасалған броняланған шырмауы бар рация қорегі – дайындау;</w:t>
      </w:r>
    </w:p>
    <w:bookmarkEnd w:id="51"/>
    <w:bookmarkStart w:name="z56" w:id="52"/>
    <w:p>
      <w:pPr>
        <w:spacing w:after="0"/>
        <w:ind w:left="0"/>
        <w:jc w:val="both"/>
      </w:pPr>
      <w:r>
        <w:rPr>
          <w:rFonts w:ascii="Times New Roman"/>
          <w:b w:val="false"/>
          <w:i w:val="false"/>
          <w:color w:val="000000"/>
          <w:sz w:val="28"/>
        </w:rPr>
        <w:t>
      20) сөйлесу құрылғыларына тарамды баусымдар – ларингофонның телефон тұтқаларына қоса отырып, дайындау;</w:t>
      </w:r>
    </w:p>
    <w:bookmarkEnd w:id="52"/>
    <w:bookmarkStart w:name="z57" w:id="53"/>
    <w:p>
      <w:pPr>
        <w:spacing w:after="0"/>
        <w:ind w:left="0"/>
        <w:jc w:val="both"/>
      </w:pPr>
      <w:r>
        <w:rPr>
          <w:rFonts w:ascii="Times New Roman"/>
          <w:b w:val="false"/>
          <w:i w:val="false"/>
          <w:color w:val="000000"/>
          <w:sz w:val="28"/>
        </w:rPr>
        <w:t>
      21) түрлі маркадағы баусымдар – ұштарын тапаншалы пісіру;</w:t>
      </w:r>
    </w:p>
    <w:bookmarkEnd w:id="53"/>
    <w:bookmarkStart w:name="z58" w:id="54"/>
    <w:p>
      <w:pPr>
        <w:spacing w:after="0"/>
        <w:ind w:left="0"/>
        <w:jc w:val="both"/>
      </w:pPr>
      <w:r>
        <w:rPr>
          <w:rFonts w:ascii="Times New Roman"/>
          <w:b w:val="false"/>
          <w:i w:val="false"/>
          <w:color w:val="000000"/>
          <w:sz w:val="28"/>
        </w:rPr>
        <w:t>
      22) ашасы бар, микрофонға арналған көпталшықты, телефон аппараттарына арналған нөмір теретін көпталшықты баусымдар – дайындау.</w:t>
      </w:r>
    </w:p>
    <w:bookmarkEnd w:id="54"/>
    <w:bookmarkStart w:name="z59" w:id="55"/>
    <w:p>
      <w:pPr>
        <w:spacing w:after="0"/>
        <w:ind w:left="0"/>
        <w:jc w:val="left"/>
      </w:pPr>
      <w:r>
        <w:rPr>
          <w:rFonts w:ascii="Times New Roman"/>
          <w:b/>
          <w:i w:val="false"/>
          <w:color w:val="000000"/>
        </w:rPr>
        <w:t xml:space="preserve"> Параграф 2. Сызбалы бумалар,</w:t>
      </w:r>
      <w:r>
        <w:br/>
      </w:r>
      <w:r>
        <w:rPr>
          <w:rFonts w:ascii="Times New Roman"/>
          <w:b/>
          <w:i w:val="false"/>
          <w:color w:val="000000"/>
        </w:rPr>
        <w:t>кабельдер және бауларды тоқушы, 3-разряд</w:t>
      </w:r>
    </w:p>
    <w:bookmarkEnd w:id="55"/>
    <w:bookmarkStart w:name="z60" w:id="56"/>
    <w:p>
      <w:pPr>
        <w:spacing w:after="0"/>
        <w:ind w:left="0"/>
        <w:jc w:val="both"/>
      </w:pPr>
      <w:r>
        <w:rPr>
          <w:rFonts w:ascii="Times New Roman"/>
          <w:b w:val="false"/>
          <w:i w:val="false"/>
          <w:color w:val="000000"/>
          <w:sz w:val="28"/>
        </w:rPr>
        <w:t>
      15. Жұмыс сипаттамасы:</w:t>
      </w:r>
    </w:p>
    <w:bookmarkEnd w:id="56"/>
    <w:bookmarkStart w:name="z61" w:id="57"/>
    <w:p>
      <w:pPr>
        <w:spacing w:after="0"/>
        <w:ind w:left="0"/>
        <w:jc w:val="both"/>
      </w:pPr>
      <w:r>
        <w:rPr>
          <w:rFonts w:ascii="Times New Roman"/>
          <w:b w:val="false"/>
          <w:i w:val="false"/>
          <w:color w:val="000000"/>
          <w:sz w:val="28"/>
        </w:rPr>
        <w:t>
      тізбектер түстерін ескере отырып, радиоаппаратуралар, арнайы аппаратуралар, байланыс құралдары аппаратуралары және электронды есептеуіш машиналары (бұдан әрі - ЭЕМ) аппаратураларына арналған біріктіру, монтаж сызбалары мен шаблондар бойынша әртүрлі маркалы сымдардан және 200-ге дейін сымдары бар қимадан сызба бумалары мен күрделілігі орташа кабельдер тоқу;</w:t>
      </w:r>
    </w:p>
    <w:bookmarkEnd w:id="57"/>
    <w:bookmarkStart w:name="z62" w:id="58"/>
    <w:p>
      <w:pPr>
        <w:spacing w:after="0"/>
        <w:ind w:left="0"/>
        <w:jc w:val="both"/>
      </w:pPr>
      <w:r>
        <w:rPr>
          <w:rFonts w:ascii="Times New Roman"/>
          <w:b w:val="false"/>
          <w:i w:val="false"/>
          <w:color w:val="000000"/>
          <w:sz w:val="28"/>
        </w:rPr>
        <w:t>
      радиостанция және жоғары сапалы оқшаулау мен ұштары бекітілген көп талшықты әртүрлі аппараттар үшін қоректену кабельдерін, күрделілігі орташа баулар дайындау;</w:t>
      </w:r>
    </w:p>
    <w:bookmarkEnd w:id="58"/>
    <w:bookmarkStart w:name="z63" w:id="59"/>
    <w:p>
      <w:pPr>
        <w:spacing w:after="0"/>
        <w:ind w:left="0"/>
        <w:jc w:val="both"/>
      </w:pPr>
      <w:r>
        <w:rPr>
          <w:rFonts w:ascii="Times New Roman"/>
          <w:b w:val="false"/>
          <w:i w:val="false"/>
          <w:color w:val="000000"/>
          <w:sz w:val="28"/>
        </w:rPr>
        <w:t>
      бумаларды биркасыз үзіліссіз тоқу. Кабельдерді салу және сызба мен кесте бойынша электр тізбектерін тексеру.</w:t>
      </w:r>
    </w:p>
    <w:bookmarkEnd w:id="59"/>
    <w:bookmarkStart w:name="z64" w:id="60"/>
    <w:p>
      <w:pPr>
        <w:spacing w:after="0"/>
        <w:ind w:left="0"/>
        <w:jc w:val="both"/>
      </w:pPr>
      <w:r>
        <w:rPr>
          <w:rFonts w:ascii="Times New Roman"/>
          <w:b w:val="false"/>
          <w:i w:val="false"/>
          <w:color w:val="000000"/>
          <w:sz w:val="28"/>
        </w:rPr>
        <w:t>
      16. Білуге тиіс:</w:t>
      </w:r>
    </w:p>
    <w:bookmarkEnd w:id="60"/>
    <w:bookmarkStart w:name="z65" w:id="61"/>
    <w:p>
      <w:pPr>
        <w:spacing w:after="0"/>
        <w:ind w:left="0"/>
        <w:jc w:val="both"/>
      </w:pPr>
      <w:r>
        <w:rPr>
          <w:rFonts w:ascii="Times New Roman"/>
          <w:b w:val="false"/>
          <w:i w:val="false"/>
          <w:color w:val="000000"/>
          <w:sz w:val="28"/>
        </w:rPr>
        <w:t>
      әртүрлі маркалы сымдардан және радиоэлектронды аппаратуралар мен байланыс құралдары аппаратураларына арналған қималардан сызбалы бумалар мен күрделілілгі орташа кабельдер тоқу тәсілдерін, оларды тағайындауды, монтаж сызбаларын және радио бөлшектері мен тораптарының шартты белгілерін, бумаларға, кабельдерге, шнурларға қойылатын техникалық талаптарды және оларды тексеру тәсілдерін;</w:t>
      </w:r>
    </w:p>
    <w:bookmarkEnd w:id="61"/>
    <w:bookmarkStart w:name="z66" w:id="62"/>
    <w:p>
      <w:pPr>
        <w:spacing w:after="0"/>
        <w:ind w:left="0"/>
        <w:jc w:val="both"/>
      </w:pPr>
      <w:r>
        <w:rPr>
          <w:rFonts w:ascii="Times New Roman"/>
          <w:b w:val="false"/>
          <w:i w:val="false"/>
          <w:color w:val="000000"/>
          <w:sz w:val="28"/>
        </w:rPr>
        <w:t>
      шаблондар топтастыру тәсілдерін және кабель бумаларын тоқу кезінде оларды пайдалану қағидаларын, жұмыс қағидатын;</w:t>
      </w:r>
    </w:p>
    <w:bookmarkEnd w:id="62"/>
    <w:bookmarkStart w:name="z67" w:id="63"/>
    <w:p>
      <w:pPr>
        <w:spacing w:after="0"/>
        <w:ind w:left="0"/>
        <w:jc w:val="both"/>
      </w:pPr>
      <w:r>
        <w:rPr>
          <w:rFonts w:ascii="Times New Roman"/>
          <w:b w:val="false"/>
          <w:i w:val="false"/>
          <w:color w:val="000000"/>
          <w:sz w:val="28"/>
        </w:rPr>
        <w:t>
      құрылғысын және пайдаланатын құрылғыларды жөндеу тәсілдерін, бақылау-өлшеу құралдарын және аспабын;</w:t>
      </w:r>
    </w:p>
    <w:bookmarkEnd w:id="63"/>
    <w:bookmarkStart w:name="z68" w:id="64"/>
    <w:p>
      <w:pPr>
        <w:spacing w:after="0"/>
        <w:ind w:left="0"/>
        <w:jc w:val="both"/>
      </w:pPr>
      <w:r>
        <w:rPr>
          <w:rFonts w:ascii="Times New Roman"/>
          <w:b w:val="false"/>
          <w:i w:val="false"/>
          <w:color w:val="000000"/>
          <w:sz w:val="28"/>
        </w:rPr>
        <w:t>
      электр және радиотехника негіздерін.</w:t>
      </w:r>
    </w:p>
    <w:bookmarkEnd w:id="64"/>
    <w:bookmarkStart w:name="z69" w:id="65"/>
    <w:p>
      <w:pPr>
        <w:spacing w:after="0"/>
        <w:ind w:left="0"/>
        <w:jc w:val="both"/>
      </w:pPr>
      <w:r>
        <w:rPr>
          <w:rFonts w:ascii="Times New Roman"/>
          <w:b w:val="false"/>
          <w:i w:val="false"/>
          <w:color w:val="000000"/>
          <w:sz w:val="28"/>
        </w:rPr>
        <w:t>
      17. Жұмыс үлгілері:</w:t>
      </w:r>
    </w:p>
    <w:bookmarkEnd w:id="65"/>
    <w:bookmarkStart w:name="z70" w:id="66"/>
    <w:p>
      <w:pPr>
        <w:spacing w:after="0"/>
        <w:ind w:left="0"/>
        <w:jc w:val="both"/>
      </w:pPr>
      <w:r>
        <w:rPr>
          <w:rFonts w:ascii="Times New Roman"/>
          <w:b w:val="false"/>
          <w:i w:val="false"/>
          <w:color w:val="000000"/>
          <w:sz w:val="28"/>
        </w:rPr>
        <w:t>
      1) біріктіргіш жәшік үлгісіндегі аспаптарға арналған бумалар – шаблон бойынша тоқу;</w:t>
      </w:r>
    </w:p>
    <w:bookmarkEnd w:id="66"/>
    <w:bookmarkStart w:name="z71" w:id="67"/>
    <w:p>
      <w:pPr>
        <w:spacing w:after="0"/>
        <w:ind w:left="0"/>
        <w:jc w:val="both"/>
      </w:pPr>
      <w:r>
        <w:rPr>
          <w:rFonts w:ascii="Times New Roman"/>
          <w:b w:val="false"/>
          <w:i w:val="false"/>
          <w:color w:val="000000"/>
          <w:sz w:val="28"/>
        </w:rPr>
        <w:t>
      2) түрлі маркадағы сымдар мен қималардан бумалар мен кабельдер - шаблон бойынша тоқу;</w:t>
      </w:r>
    </w:p>
    <w:bookmarkEnd w:id="67"/>
    <w:bookmarkStart w:name="z72" w:id="68"/>
    <w:p>
      <w:pPr>
        <w:spacing w:after="0"/>
        <w:ind w:left="0"/>
        <w:jc w:val="both"/>
      </w:pPr>
      <w:r>
        <w:rPr>
          <w:rFonts w:ascii="Times New Roman"/>
          <w:b w:val="false"/>
          <w:i w:val="false"/>
          <w:color w:val="000000"/>
          <w:sz w:val="28"/>
        </w:rPr>
        <w:t>
      3) экрандалған сымдардан бумалар – тоқу;</w:t>
      </w:r>
    </w:p>
    <w:bookmarkEnd w:id="68"/>
    <w:bookmarkStart w:name="z73" w:id="69"/>
    <w:p>
      <w:pPr>
        <w:spacing w:after="0"/>
        <w:ind w:left="0"/>
        <w:jc w:val="both"/>
      </w:pPr>
      <w:r>
        <w:rPr>
          <w:rFonts w:ascii="Times New Roman"/>
          <w:b w:val="false"/>
          <w:i w:val="false"/>
          <w:color w:val="000000"/>
          <w:sz w:val="28"/>
        </w:rPr>
        <w:t>
      4) бумалар, кабельдер, баулар – аспаптардың көмегімен электрлік тексеру, ақаулығын анықтау және оларды жөндеу;</w:t>
      </w:r>
    </w:p>
    <w:bookmarkEnd w:id="69"/>
    <w:bookmarkStart w:name="z74" w:id="70"/>
    <w:p>
      <w:pPr>
        <w:spacing w:after="0"/>
        <w:ind w:left="0"/>
        <w:jc w:val="both"/>
      </w:pPr>
      <w:r>
        <w:rPr>
          <w:rFonts w:ascii="Times New Roman"/>
          <w:b w:val="false"/>
          <w:i w:val="false"/>
          <w:color w:val="000000"/>
          <w:sz w:val="28"/>
        </w:rPr>
        <w:t>
      5) жоғары жиілікті кабельдер - өлшем бойынша кесу, үлдірді қаптау, оқшаулауды шеше отырып, ұштарын станокта және қолмен бекіту, дәнекерлеу;</w:t>
      </w:r>
    </w:p>
    <w:bookmarkEnd w:id="70"/>
    <w:bookmarkStart w:name="z75" w:id="71"/>
    <w:p>
      <w:pPr>
        <w:spacing w:after="0"/>
        <w:ind w:left="0"/>
        <w:jc w:val="both"/>
      </w:pPr>
      <w:r>
        <w:rPr>
          <w:rFonts w:ascii="Times New Roman"/>
          <w:b w:val="false"/>
          <w:i w:val="false"/>
          <w:color w:val="000000"/>
          <w:sz w:val="28"/>
        </w:rPr>
        <w:t>
      6) АТКС платаларына ұштары көп күрделі кабельдер және стативтер – дайындау;</w:t>
      </w:r>
    </w:p>
    <w:bookmarkEnd w:id="71"/>
    <w:bookmarkStart w:name="z76" w:id="72"/>
    <w:p>
      <w:pPr>
        <w:spacing w:after="0"/>
        <w:ind w:left="0"/>
        <w:jc w:val="both"/>
      </w:pPr>
      <w:r>
        <w:rPr>
          <w:rFonts w:ascii="Times New Roman"/>
          <w:b w:val="false"/>
          <w:i w:val="false"/>
          <w:color w:val="000000"/>
          <w:sz w:val="28"/>
        </w:rPr>
        <w:t>
      7) кабельдер: арналардың қадаларына арналған түрлендіргіш плат, жеке құрылғы қадасына, АТС аппараттарына және өрт хабарлағышына, ДШИ үлгісіндегі қозғалатын механизмдерге, түзеткіштерге арналған плат – өру;</w:t>
      </w:r>
    </w:p>
    <w:bookmarkEnd w:id="72"/>
    <w:bookmarkStart w:name="z77" w:id="73"/>
    <w:p>
      <w:pPr>
        <w:spacing w:after="0"/>
        <w:ind w:left="0"/>
        <w:jc w:val="both"/>
      </w:pPr>
      <w:r>
        <w:rPr>
          <w:rFonts w:ascii="Times New Roman"/>
          <w:b w:val="false"/>
          <w:i w:val="false"/>
          <w:color w:val="000000"/>
          <w:sz w:val="28"/>
        </w:rPr>
        <w:t>
      8) шаблондар - сызба кабельдерін және бумаларды тоқуға арналған принципті және монтаж сызбасы бойынша топтастыру.</w:t>
      </w:r>
    </w:p>
    <w:bookmarkEnd w:id="73"/>
    <w:bookmarkStart w:name="z78" w:id="74"/>
    <w:p>
      <w:pPr>
        <w:spacing w:after="0"/>
        <w:ind w:left="0"/>
        <w:jc w:val="left"/>
      </w:pPr>
      <w:r>
        <w:rPr>
          <w:rFonts w:ascii="Times New Roman"/>
          <w:b/>
          <w:i w:val="false"/>
          <w:color w:val="000000"/>
        </w:rPr>
        <w:t xml:space="preserve"> Параграф 3. Сызбалы бумалар,</w:t>
      </w:r>
      <w:r>
        <w:br/>
      </w:r>
      <w:r>
        <w:rPr>
          <w:rFonts w:ascii="Times New Roman"/>
          <w:b/>
          <w:i w:val="false"/>
          <w:color w:val="000000"/>
        </w:rPr>
        <w:t>кабельдер және бауларды тоқушы, 4-разряд</w:t>
      </w:r>
    </w:p>
    <w:bookmarkEnd w:id="74"/>
    <w:bookmarkStart w:name="z79" w:id="75"/>
    <w:p>
      <w:pPr>
        <w:spacing w:after="0"/>
        <w:ind w:left="0"/>
        <w:jc w:val="both"/>
      </w:pPr>
      <w:r>
        <w:rPr>
          <w:rFonts w:ascii="Times New Roman"/>
          <w:b w:val="false"/>
          <w:i w:val="false"/>
          <w:color w:val="000000"/>
          <w:sz w:val="28"/>
        </w:rPr>
        <w:t>
      18. Жұмыс сипаттамасы:</w:t>
      </w:r>
    </w:p>
    <w:bookmarkEnd w:id="75"/>
    <w:bookmarkStart w:name="z80" w:id="76"/>
    <w:p>
      <w:pPr>
        <w:spacing w:after="0"/>
        <w:ind w:left="0"/>
        <w:jc w:val="both"/>
      </w:pPr>
      <w:r>
        <w:rPr>
          <w:rFonts w:ascii="Times New Roman"/>
          <w:b w:val="false"/>
          <w:i w:val="false"/>
          <w:color w:val="000000"/>
          <w:sz w:val="28"/>
        </w:rPr>
        <w:t>
      түрлі маркалы сымдар мен 200-ден 400-ге дейінгі сымдары бар қимадан арнайы аппаратура, ЭЕТ аппаратурасы және байланыс құралы аппаратурасына арналған монтаж сызбалары мен шаблондар бойынша күрделі сызба кабельдерін және бумаларды тоқу;</w:t>
      </w:r>
    </w:p>
    <w:bookmarkEnd w:id="76"/>
    <w:bookmarkStart w:name="z81" w:id="77"/>
    <w:p>
      <w:pPr>
        <w:spacing w:after="0"/>
        <w:ind w:left="0"/>
        <w:jc w:val="both"/>
      </w:pPr>
      <w:r>
        <w:rPr>
          <w:rFonts w:ascii="Times New Roman"/>
          <w:b w:val="false"/>
          <w:i w:val="false"/>
          <w:color w:val="000000"/>
          <w:sz w:val="28"/>
        </w:rPr>
        <w:t>
      экрандысымдармен бекітілген, жоғары сапалы оқшауланған және ұштары электрлі тексеріп, бекітілген көп талшықты күрделі кабельдер дайындау;</w:t>
      </w:r>
    </w:p>
    <w:bookmarkEnd w:id="77"/>
    <w:bookmarkStart w:name="z82" w:id="78"/>
    <w:p>
      <w:pPr>
        <w:spacing w:after="0"/>
        <w:ind w:left="0"/>
        <w:jc w:val="both"/>
      </w:pPr>
      <w:r>
        <w:rPr>
          <w:rFonts w:ascii="Times New Roman"/>
          <w:b w:val="false"/>
          <w:i w:val="false"/>
          <w:color w:val="000000"/>
          <w:sz w:val="28"/>
        </w:rPr>
        <w:t>
      монтажды және принципті сызба мен эскиз бойынша шаблондар топтастыру;</w:t>
      </w:r>
    </w:p>
    <w:bookmarkEnd w:id="78"/>
    <w:bookmarkStart w:name="z83" w:id="79"/>
    <w:p>
      <w:pPr>
        <w:spacing w:after="0"/>
        <w:ind w:left="0"/>
        <w:jc w:val="both"/>
      </w:pPr>
      <w:r>
        <w:rPr>
          <w:rFonts w:ascii="Times New Roman"/>
          <w:b w:val="false"/>
          <w:i w:val="false"/>
          <w:color w:val="000000"/>
          <w:sz w:val="28"/>
        </w:rPr>
        <w:t>
      тәжірибелі аспаптар мен станцияларға арналған сызба әзірлеуге қатысу.</w:t>
      </w:r>
    </w:p>
    <w:bookmarkEnd w:id="79"/>
    <w:bookmarkStart w:name="z84" w:id="80"/>
    <w:p>
      <w:pPr>
        <w:spacing w:after="0"/>
        <w:ind w:left="0"/>
        <w:jc w:val="both"/>
      </w:pPr>
      <w:r>
        <w:rPr>
          <w:rFonts w:ascii="Times New Roman"/>
          <w:b w:val="false"/>
          <w:i w:val="false"/>
          <w:color w:val="000000"/>
          <w:sz w:val="28"/>
        </w:rPr>
        <w:t>
      19. Білуге тиіс:</w:t>
      </w:r>
    </w:p>
    <w:bookmarkEnd w:id="80"/>
    <w:bookmarkStart w:name="z85" w:id="81"/>
    <w:p>
      <w:pPr>
        <w:spacing w:after="0"/>
        <w:ind w:left="0"/>
        <w:jc w:val="both"/>
      </w:pPr>
      <w:r>
        <w:rPr>
          <w:rFonts w:ascii="Times New Roman"/>
          <w:b w:val="false"/>
          <w:i w:val="false"/>
          <w:color w:val="000000"/>
          <w:sz w:val="28"/>
        </w:rPr>
        <w:t>
      түрлі маркалы сымдардан түрлі аспаптарға, радиостанцияларға және байланыс құралдары аппаратураларына арналған сызба кабельдері мен күрделі конфигурация бумаларын тоқу тәсілдерін;</w:t>
      </w:r>
    </w:p>
    <w:bookmarkEnd w:id="81"/>
    <w:bookmarkStart w:name="z86" w:id="82"/>
    <w:p>
      <w:pPr>
        <w:spacing w:after="0"/>
        <w:ind w:left="0"/>
        <w:jc w:val="both"/>
      </w:pPr>
      <w:r>
        <w:rPr>
          <w:rFonts w:ascii="Times New Roman"/>
          <w:b w:val="false"/>
          <w:i w:val="false"/>
          <w:color w:val="000000"/>
          <w:sz w:val="28"/>
        </w:rPr>
        <w:t>
      бөлектелген және бөлектелмеген сымдардан сызбалар, үлгілер, эскиздер бойынша күрделі сызбалар тоқу тәсілдерін;</w:t>
      </w:r>
    </w:p>
    <w:bookmarkEnd w:id="82"/>
    <w:bookmarkStart w:name="z87" w:id="83"/>
    <w:p>
      <w:pPr>
        <w:spacing w:after="0"/>
        <w:ind w:left="0"/>
        <w:jc w:val="both"/>
      </w:pPr>
      <w:r>
        <w:rPr>
          <w:rFonts w:ascii="Times New Roman"/>
          <w:b w:val="false"/>
          <w:i w:val="false"/>
          <w:color w:val="000000"/>
          <w:sz w:val="28"/>
        </w:rPr>
        <w:t>
      қолданылатын бейімдеу құрылғыларын, сызба шаблондарын және құралдарды, принципті және монтаж сызбаларын, дайындалған сызбалар мен бумаларға қойылатын талаптарды;</w:t>
      </w:r>
    </w:p>
    <w:bookmarkEnd w:id="83"/>
    <w:bookmarkStart w:name="z88" w:id="84"/>
    <w:p>
      <w:pPr>
        <w:spacing w:after="0"/>
        <w:ind w:left="0"/>
        <w:jc w:val="both"/>
      </w:pPr>
      <w:r>
        <w:rPr>
          <w:rFonts w:ascii="Times New Roman"/>
          <w:b w:val="false"/>
          <w:i w:val="false"/>
          <w:color w:val="000000"/>
          <w:sz w:val="28"/>
        </w:rPr>
        <w:t>
      шаблондар топтастыру тәсілдерін және күрделі бумалар мен кабельдер тоқу кезінде оларды қолдануды, электр және радио техника негіздерін.</w:t>
      </w:r>
    </w:p>
    <w:bookmarkEnd w:id="84"/>
    <w:bookmarkStart w:name="z89" w:id="85"/>
    <w:p>
      <w:pPr>
        <w:spacing w:after="0"/>
        <w:ind w:left="0"/>
        <w:jc w:val="both"/>
      </w:pPr>
      <w:r>
        <w:rPr>
          <w:rFonts w:ascii="Times New Roman"/>
          <w:b w:val="false"/>
          <w:i w:val="false"/>
          <w:color w:val="000000"/>
          <w:sz w:val="28"/>
        </w:rPr>
        <w:t>
      20. Жұмыс үлгілері:</w:t>
      </w:r>
    </w:p>
    <w:bookmarkEnd w:id="85"/>
    <w:bookmarkStart w:name="z90" w:id="86"/>
    <w:p>
      <w:pPr>
        <w:spacing w:after="0"/>
        <w:ind w:left="0"/>
        <w:jc w:val="both"/>
      </w:pPr>
      <w:r>
        <w:rPr>
          <w:rFonts w:ascii="Times New Roman"/>
          <w:b w:val="false"/>
          <w:i w:val="false"/>
          <w:color w:val="000000"/>
          <w:sz w:val="28"/>
        </w:rPr>
        <w:t>
      1) есептеу машиналарының қоректену қадаларына арналған бумалар – тоқу;</w:t>
      </w:r>
    </w:p>
    <w:bookmarkEnd w:id="86"/>
    <w:bookmarkStart w:name="z91" w:id="87"/>
    <w:p>
      <w:pPr>
        <w:spacing w:after="0"/>
        <w:ind w:left="0"/>
        <w:jc w:val="both"/>
      </w:pPr>
      <w:r>
        <w:rPr>
          <w:rFonts w:ascii="Times New Roman"/>
          <w:b w:val="false"/>
          <w:i w:val="false"/>
          <w:color w:val="000000"/>
          <w:sz w:val="28"/>
        </w:rPr>
        <w:t>
      2) түрлі маркалы, қималы және түсті сымдардан бумалар – біріктіру кестесі, монтаж сызбасы мен шаблондар бойынша тоқу;</w:t>
      </w:r>
    </w:p>
    <w:bookmarkEnd w:id="87"/>
    <w:bookmarkStart w:name="z92" w:id="88"/>
    <w:p>
      <w:pPr>
        <w:spacing w:after="0"/>
        <w:ind w:left="0"/>
        <w:jc w:val="both"/>
      </w:pPr>
      <w:r>
        <w:rPr>
          <w:rFonts w:ascii="Times New Roman"/>
          <w:b w:val="false"/>
          <w:i w:val="false"/>
          <w:color w:val="000000"/>
          <w:sz w:val="28"/>
        </w:rPr>
        <w:t>
      3) күрделі көпталшықты кабельдер – экранды сымды бекіту, талшықтарды байлау, металл тармақтарына, экрандаушы орамға және резина шлангасына амалдап өткізу, биркаларды орнату, ұштарын фишкаларлар мен қалыптарға бекіту;</w:t>
      </w:r>
    </w:p>
    <w:bookmarkEnd w:id="88"/>
    <w:bookmarkStart w:name="z93" w:id="89"/>
    <w:p>
      <w:pPr>
        <w:spacing w:after="0"/>
        <w:ind w:left="0"/>
        <w:jc w:val="both"/>
      </w:pPr>
      <w:r>
        <w:rPr>
          <w:rFonts w:ascii="Times New Roman"/>
          <w:b w:val="false"/>
          <w:i w:val="false"/>
          <w:color w:val="000000"/>
          <w:sz w:val="28"/>
        </w:rPr>
        <w:t>
      4) директор және диспетчер коммутаторларының, өрт дабылдарының және түрлі түсіру аспаптарының жеке құрылғылары қадаларының қадаларына арналған күрделі кабельдер – тоқу;</w:t>
      </w:r>
    </w:p>
    <w:bookmarkEnd w:id="89"/>
    <w:bookmarkStart w:name="z94" w:id="90"/>
    <w:p>
      <w:pPr>
        <w:spacing w:after="0"/>
        <w:ind w:left="0"/>
        <w:jc w:val="both"/>
      </w:pPr>
      <w:r>
        <w:rPr>
          <w:rFonts w:ascii="Times New Roman"/>
          <w:b w:val="false"/>
          <w:i w:val="false"/>
          <w:color w:val="000000"/>
          <w:sz w:val="28"/>
        </w:rPr>
        <w:t>
      5) статив платтарына арналған кабельдер – тоқу;</w:t>
      </w:r>
    </w:p>
    <w:bookmarkEnd w:id="90"/>
    <w:bookmarkStart w:name="z95" w:id="91"/>
    <w:p>
      <w:pPr>
        <w:spacing w:after="0"/>
        <w:ind w:left="0"/>
        <w:jc w:val="both"/>
      </w:pPr>
      <w:r>
        <w:rPr>
          <w:rFonts w:ascii="Times New Roman"/>
          <w:b w:val="false"/>
          <w:i w:val="false"/>
          <w:color w:val="000000"/>
          <w:sz w:val="28"/>
        </w:rPr>
        <w:t>
      6) телефон станциялары желісін біріктіргіш стативтерге және коммутатордың баулы жұптарының жинақты релесіне арналған кабельдер – тоқу;</w:t>
      </w:r>
    </w:p>
    <w:bookmarkEnd w:id="91"/>
    <w:bookmarkStart w:name="z96" w:id="92"/>
    <w:p>
      <w:pPr>
        <w:spacing w:after="0"/>
        <w:ind w:left="0"/>
        <w:jc w:val="both"/>
      </w:pPr>
      <w:r>
        <w:rPr>
          <w:rFonts w:ascii="Times New Roman"/>
          <w:b w:val="false"/>
          <w:i w:val="false"/>
          <w:color w:val="000000"/>
          <w:sz w:val="28"/>
        </w:rPr>
        <w:t>
      7) сынау аспаптары стативтерінің платтарына арналған кабельдер – тоқу;</w:t>
      </w:r>
    </w:p>
    <w:bookmarkEnd w:id="92"/>
    <w:bookmarkStart w:name="z97" w:id="93"/>
    <w:p>
      <w:pPr>
        <w:spacing w:after="0"/>
        <w:ind w:left="0"/>
        <w:jc w:val="both"/>
      </w:pPr>
      <w:r>
        <w:rPr>
          <w:rFonts w:ascii="Times New Roman"/>
          <w:b w:val="false"/>
          <w:i w:val="false"/>
          <w:color w:val="000000"/>
          <w:sz w:val="28"/>
        </w:rPr>
        <w:t>
      8) 400-ге дейін электромонтажды сызбалар – шаблон бойынша тоқу.</w:t>
      </w:r>
    </w:p>
    <w:bookmarkEnd w:id="93"/>
    <w:bookmarkStart w:name="z98" w:id="94"/>
    <w:p>
      <w:pPr>
        <w:spacing w:after="0"/>
        <w:ind w:left="0"/>
        <w:jc w:val="left"/>
      </w:pPr>
      <w:r>
        <w:rPr>
          <w:rFonts w:ascii="Times New Roman"/>
          <w:b/>
          <w:i w:val="false"/>
          <w:color w:val="000000"/>
        </w:rPr>
        <w:t xml:space="preserve"> Параграф 4. Сызбалы бумалар,</w:t>
      </w:r>
      <w:r>
        <w:br/>
      </w:r>
      <w:r>
        <w:rPr>
          <w:rFonts w:ascii="Times New Roman"/>
          <w:b/>
          <w:i w:val="false"/>
          <w:color w:val="000000"/>
        </w:rPr>
        <w:t>кабельдер және бауларды тоқушы, 5-разряд</w:t>
      </w:r>
    </w:p>
    <w:bookmarkEnd w:id="94"/>
    <w:bookmarkStart w:name="z99" w:id="95"/>
    <w:p>
      <w:pPr>
        <w:spacing w:after="0"/>
        <w:ind w:left="0"/>
        <w:jc w:val="both"/>
      </w:pPr>
      <w:r>
        <w:rPr>
          <w:rFonts w:ascii="Times New Roman"/>
          <w:b w:val="false"/>
          <w:i w:val="false"/>
          <w:color w:val="000000"/>
          <w:sz w:val="28"/>
        </w:rPr>
        <w:t>
      21. Жұмыс сипаттамасы:</w:t>
      </w:r>
    </w:p>
    <w:bookmarkEnd w:id="95"/>
    <w:bookmarkStart w:name="z100" w:id="96"/>
    <w:p>
      <w:pPr>
        <w:spacing w:after="0"/>
        <w:ind w:left="0"/>
        <w:jc w:val="both"/>
      </w:pPr>
      <w:r>
        <w:rPr>
          <w:rFonts w:ascii="Times New Roman"/>
          <w:b w:val="false"/>
          <w:i w:val="false"/>
          <w:color w:val="000000"/>
          <w:sz w:val="28"/>
        </w:rPr>
        <w:t>
      түрлі сымдар мен 400-ден астам сымдары бар қималардан монтаж сызбасы мен радио құрылғыларының, радиостанцияның, арнайы аппаратураның, ЭЕТ аппаратурасының, сондай-ақ барлық станциялардың және сымды және алыс байланыс аппараттарының (тәжірибелі және ұсақ сериялы өндірісте) шаблондары бойынша ерекше күрделі сызба кабельдері мен бумалар тоқу;</w:t>
      </w:r>
    </w:p>
    <w:bookmarkEnd w:id="96"/>
    <w:bookmarkStart w:name="z101" w:id="97"/>
    <w:p>
      <w:pPr>
        <w:spacing w:after="0"/>
        <w:ind w:left="0"/>
        <w:jc w:val="both"/>
      </w:pPr>
      <w:r>
        <w:rPr>
          <w:rFonts w:ascii="Times New Roman"/>
          <w:b w:val="false"/>
          <w:i w:val="false"/>
          <w:color w:val="000000"/>
          <w:sz w:val="28"/>
        </w:rPr>
        <w:t>
      кабельдер мен бумаларды ТУ-ға сәйкес толық тексеру;</w:t>
      </w:r>
    </w:p>
    <w:bookmarkEnd w:id="97"/>
    <w:bookmarkStart w:name="z102" w:id="98"/>
    <w:p>
      <w:pPr>
        <w:spacing w:after="0"/>
        <w:ind w:left="0"/>
        <w:jc w:val="both"/>
      </w:pPr>
      <w:r>
        <w:rPr>
          <w:rFonts w:ascii="Times New Roman"/>
          <w:b w:val="false"/>
          <w:i w:val="false"/>
          <w:color w:val="000000"/>
          <w:sz w:val="28"/>
        </w:rPr>
        <w:t>
      принципті сызба және түрлі күрделіліктегі эскиздер бойынша шаблондар топтастыру.</w:t>
      </w:r>
    </w:p>
    <w:bookmarkEnd w:id="98"/>
    <w:bookmarkStart w:name="z103" w:id="99"/>
    <w:p>
      <w:pPr>
        <w:spacing w:after="0"/>
        <w:ind w:left="0"/>
        <w:jc w:val="both"/>
      </w:pPr>
      <w:r>
        <w:rPr>
          <w:rFonts w:ascii="Times New Roman"/>
          <w:b w:val="false"/>
          <w:i w:val="false"/>
          <w:color w:val="000000"/>
          <w:sz w:val="28"/>
        </w:rPr>
        <w:t>
      22. Білуге тиіс:</w:t>
      </w:r>
    </w:p>
    <w:bookmarkEnd w:id="99"/>
    <w:bookmarkStart w:name="z104" w:id="100"/>
    <w:p>
      <w:pPr>
        <w:spacing w:after="0"/>
        <w:ind w:left="0"/>
        <w:jc w:val="both"/>
      </w:pPr>
      <w:r>
        <w:rPr>
          <w:rFonts w:ascii="Times New Roman"/>
          <w:b w:val="false"/>
          <w:i w:val="false"/>
          <w:color w:val="000000"/>
          <w:sz w:val="28"/>
        </w:rPr>
        <w:t>
      түрлі радиоқұрылғыларға, ЭЕТ аппаратураларына, сымды және алыс байланыс аппараттары мен станцияларға арналған шаблондар, принципті және монтаж сызбасы бойынша ерекше күрделі кабельдер тоқу тәсілдерін;</w:t>
      </w:r>
    </w:p>
    <w:bookmarkEnd w:id="100"/>
    <w:bookmarkStart w:name="z105" w:id="101"/>
    <w:p>
      <w:pPr>
        <w:spacing w:after="0"/>
        <w:ind w:left="0"/>
        <w:jc w:val="both"/>
      </w:pPr>
      <w:r>
        <w:rPr>
          <w:rFonts w:ascii="Times New Roman"/>
          <w:b w:val="false"/>
          <w:i w:val="false"/>
          <w:color w:val="000000"/>
          <w:sz w:val="28"/>
        </w:rPr>
        <w:t>
      шаблондарды топтастыру және оларды ерекше күрделі бумалар мен кабельдер тоқу кезінде қолдану тәсілдерін;</w:t>
      </w:r>
    </w:p>
    <w:bookmarkEnd w:id="101"/>
    <w:bookmarkStart w:name="z106" w:id="102"/>
    <w:p>
      <w:pPr>
        <w:spacing w:after="0"/>
        <w:ind w:left="0"/>
        <w:jc w:val="both"/>
      </w:pPr>
      <w:r>
        <w:rPr>
          <w:rFonts w:ascii="Times New Roman"/>
          <w:b w:val="false"/>
          <w:i w:val="false"/>
          <w:color w:val="000000"/>
          <w:sz w:val="28"/>
        </w:rPr>
        <w:t>
      электр және радиотехника негіздерін.</w:t>
      </w:r>
    </w:p>
    <w:bookmarkEnd w:id="102"/>
    <w:bookmarkStart w:name="z107" w:id="103"/>
    <w:p>
      <w:pPr>
        <w:spacing w:after="0"/>
        <w:ind w:left="0"/>
        <w:jc w:val="both"/>
      </w:pPr>
      <w:r>
        <w:rPr>
          <w:rFonts w:ascii="Times New Roman"/>
          <w:b w:val="false"/>
          <w:i w:val="false"/>
          <w:color w:val="000000"/>
          <w:sz w:val="28"/>
        </w:rPr>
        <w:t>
      23. Жұмыс үлгілері:</w:t>
      </w:r>
    </w:p>
    <w:bookmarkEnd w:id="103"/>
    <w:bookmarkStart w:name="z108" w:id="104"/>
    <w:p>
      <w:pPr>
        <w:spacing w:after="0"/>
        <w:ind w:left="0"/>
        <w:jc w:val="both"/>
      </w:pPr>
      <w:r>
        <w:rPr>
          <w:rFonts w:ascii="Times New Roman"/>
          <w:b w:val="false"/>
          <w:i w:val="false"/>
          <w:color w:val="000000"/>
          <w:sz w:val="28"/>
        </w:rPr>
        <w:t>
      1) ерекше күрделі электромонтажы бар радиостанция блоктары – монтаж сызбасын тоқу;</w:t>
      </w:r>
    </w:p>
    <w:bookmarkEnd w:id="104"/>
    <w:bookmarkStart w:name="z109" w:id="105"/>
    <w:p>
      <w:pPr>
        <w:spacing w:after="0"/>
        <w:ind w:left="0"/>
        <w:jc w:val="both"/>
      </w:pPr>
      <w:r>
        <w:rPr>
          <w:rFonts w:ascii="Times New Roman"/>
          <w:b w:val="false"/>
          <w:i w:val="false"/>
          <w:color w:val="000000"/>
          <w:sz w:val="28"/>
        </w:rPr>
        <w:t>
      2) ерекше күрделі ЭЕТ-на арналған бумалар – тоқу;</w:t>
      </w:r>
    </w:p>
    <w:bookmarkEnd w:id="105"/>
    <w:bookmarkStart w:name="z110" w:id="106"/>
    <w:p>
      <w:pPr>
        <w:spacing w:after="0"/>
        <w:ind w:left="0"/>
        <w:jc w:val="both"/>
      </w:pPr>
      <w:r>
        <w:rPr>
          <w:rFonts w:ascii="Times New Roman"/>
          <w:b w:val="false"/>
          <w:i w:val="false"/>
          <w:color w:val="000000"/>
          <w:sz w:val="28"/>
        </w:rPr>
        <w:t>
      3) түрлі маркалы сымдар мен 400-ден аса сымдары бар қималардан бумалар - шаблон бойынша тоқу;</w:t>
      </w:r>
    </w:p>
    <w:bookmarkEnd w:id="106"/>
    <w:bookmarkStart w:name="z111" w:id="107"/>
    <w:p>
      <w:pPr>
        <w:spacing w:after="0"/>
        <w:ind w:left="0"/>
        <w:jc w:val="both"/>
      </w:pPr>
      <w:r>
        <w:rPr>
          <w:rFonts w:ascii="Times New Roman"/>
          <w:b w:val="false"/>
          <w:i w:val="false"/>
          <w:color w:val="000000"/>
          <w:sz w:val="28"/>
        </w:rPr>
        <w:t>
      4) барлық типті радио - және телефон станцияларына, климатикалық және басқа сынақтарды өткізуді белгілеуге арналған өте күрделі кабельдер мен бумалар – тоқу;</w:t>
      </w:r>
    </w:p>
    <w:bookmarkEnd w:id="107"/>
    <w:bookmarkStart w:name="z112" w:id="108"/>
    <w:p>
      <w:pPr>
        <w:spacing w:after="0"/>
        <w:ind w:left="0"/>
        <w:jc w:val="both"/>
      </w:pPr>
      <w:r>
        <w:rPr>
          <w:rFonts w:ascii="Times New Roman"/>
          <w:b w:val="false"/>
          <w:i w:val="false"/>
          <w:color w:val="000000"/>
          <w:sz w:val="28"/>
        </w:rPr>
        <w:t>
      5) 400 жоғары сымдары бар элетрожинақтаушы сызбалар – таптаурын бойынша тоқу.</w:t>
      </w:r>
    </w:p>
    <w:bookmarkEnd w:id="108"/>
    <w:bookmarkStart w:name="z113" w:id="109"/>
    <w:p>
      <w:pPr>
        <w:spacing w:after="0"/>
        <w:ind w:left="0"/>
        <w:jc w:val="left"/>
      </w:pPr>
      <w:r>
        <w:rPr>
          <w:rFonts w:ascii="Times New Roman"/>
          <w:b/>
          <w:i w:val="false"/>
          <w:color w:val="000000"/>
        </w:rPr>
        <w:t xml:space="preserve"> 2. Радиоаппаратураны градуирлеуші</w:t>
      </w:r>
      <w:r>
        <w:br/>
      </w:r>
      <w:r>
        <w:rPr>
          <w:rFonts w:ascii="Times New Roman"/>
          <w:b/>
          <w:i w:val="false"/>
          <w:color w:val="000000"/>
        </w:rPr>
        <w:t>Параграф 1. Радиоаппаратураны градуирлеуші, 2-разряд</w:t>
      </w:r>
    </w:p>
    <w:bookmarkEnd w:id="109"/>
    <w:bookmarkStart w:name="z115" w:id="110"/>
    <w:p>
      <w:pPr>
        <w:spacing w:after="0"/>
        <w:ind w:left="0"/>
        <w:jc w:val="both"/>
      </w:pPr>
      <w:r>
        <w:rPr>
          <w:rFonts w:ascii="Times New Roman"/>
          <w:b w:val="false"/>
          <w:i w:val="false"/>
          <w:color w:val="000000"/>
          <w:sz w:val="28"/>
        </w:rPr>
        <w:t>
      24. Жұмыс сипаттамасы:</w:t>
      </w:r>
    </w:p>
    <w:bookmarkEnd w:id="110"/>
    <w:bookmarkStart w:name="z116" w:id="111"/>
    <w:p>
      <w:pPr>
        <w:spacing w:after="0"/>
        <w:ind w:left="0"/>
        <w:jc w:val="both"/>
      </w:pPr>
      <w:r>
        <w:rPr>
          <w:rFonts w:ascii="Times New Roman"/>
          <w:b w:val="false"/>
          <w:i w:val="false"/>
          <w:color w:val="000000"/>
          <w:sz w:val="28"/>
        </w:rPr>
        <w:t>
      диапазондар бойынша шкалаларды қабыстыру, берілген жиілілік диапазон шегінде коаксиалды толқын өлшегіш шкаланы салу;</w:t>
      </w:r>
    </w:p>
    <w:bookmarkEnd w:id="111"/>
    <w:bookmarkStart w:name="z117" w:id="112"/>
    <w:p>
      <w:pPr>
        <w:spacing w:after="0"/>
        <w:ind w:left="0"/>
        <w:jc w:val="both"/>
      </w:pPr>
      <w:r>
        <w:rPr>
          <w:rFonts w:ascii="Times New Roman"/>
          <w:b w:val="false"/>
          <w:i w:val="false"/>
          <w:color w:val="000000"/>
          <w:sz w:val="28"/>
        </w:rPr>
        <w:t>
      қабылдағышқа гетеродинді толқын өлшегішті, қабылдатқышты таратқышқа, таратқышты калибраторға және кері баптау;</w:t>
      </w:r>
    </w:p>
    <w:bookmarkEnd w:id="112"/>
    <w:bookmarkStart w:name="z118" w:id="113"/>
    <w:p>
      <w:pPr>
        <w:spacing w:after="0"/>
        <w:ind w:left="0"/>
        <w:jc w:val="both"/>
      </w:pPr>
      <w:r>
        <w:rPr>
          <w:rFonts w:ascii="Times New Roman"/>
          <w:b w:val="false"/>
          <w:i w:val="false"/>
          <w:color w:val="000000"/>
          <w:sz w:val="28"/>
        </w:rPr>
        <w:t>
      жұмыс құрылғысының сызбасына қарапайым радиоқұрылғылар мен аспаптарды қосу, түрлі көздерден қоректендіргішті іске қосу және қоректендіргіштің жұмысының тәртібін реттеу;</w:t>
      </w:r>
    </w:p>
    <w:bookmarkEnd w:id="113"/>
    <w:bookmarkStart w:name="z119" w:id="114"/>
    <w:p>
      <w:pPr>
        <w:spacing w:after="0"/>
        <w:ind w:left="0"/>
        <w:jc w:val="both"/>
      </w:pPr>
      <w:r>
        <w:rPr>
          <w:rFonts w:ascii="Times New Roman"/>
          <w:b w:val="false"/>
          <w:i w:val="false"/>
          <w:color w:val="000000"/>
          <w:sz w:val="28"/>
        </w:rPr>
        <w:t>
      шкалаларға рискаларды түсіру.</w:t>
      </w:r>
    </w:p>
    <w:bookmarkEnd w:id="114"/>
    <w:bookmarkStart w:name="z120" w:id="115"/>
    <w:p>
      <w:pPr>
        <w:spacing w:after="0"/>
        <w:ind w:left="0"/>
        <w:jc w:val="both"/>
      </w:pPr>
      <w:r>
        <w:rPr>
          <w:rFonts w:ascii="Times New Roman"/>
          <w:b w:val="false"/>
          <w:i w:val="false"/>
          <w:color w:val="000000"/>
          <w:sz w:val="28"/>
        </w:rPr>
        <w:t>
      25. Білуге тиіс:</w:t>
      </w:r>
    </w:p>
    <w:bookmarkEnd w:id="115"/>
    <w:bookmarkStart w:name="z121" w:id="116"/>
    <w:p>
      <w:pPr>
        <w:spacing w:after="0"/>
        <w:ind w:left="0"/>
        <w:jc w:val="both"/>
      </w:pPr>
      <w:r>
        <w:rPr>
          <w:rFonts w:ascii="Times New Roman"/>
          <w:b w:val="false"/>
          <w:i w:val="false"/>
          <w:color w:val="000000"/>
          <w:sz w:val="28"/>
        </w:rPr>
        <w:t>
      градуирлеу кезінде қолданылатын көп таралған әмбебап және арнайы құралдарды;</w:t>
      </w:r>
    </w:p>
    <w:bookmarkEnd w:id="116"/>
    <w:bookmarkStart w:name="z122" w:id="117"/>
    <w:p>
      <w:pPr>
        <w:spacing w:after="0"/>
        <w:ind w:left="0"/>
        <w:jc w:val="both"/>
      </w:pPr>
      <w:r>
        <w:rPr>
          <w:rFonts w:ascii="Times New Roman"/>
          <w:b w:val="false"/>
          <w:i w:val="false"/>
          <w:color w:val="000000"/>
          <w:sz w:val="28"/>
        </w:rPr>
        <w:t>
      бақылау-өлшеу құрал-саймандары мен аспаптарын пайдалану шарттарын және тағайындауды, негізгі қоректендіру көздерінің қызметін (түзеткіштер, аккумуляторлар, гальваникалық батареялар және тағы басқа);</w:t>
      </w:r>
    </w:p>
    <w:bookmarkEnd w:id="117"/>
    <w:bookmarkStart w:name="z123" w:id="118"/>
    <w:p>
      <w:pPr>
        <w:spacing w:after="0"/>
        <w:ind w:left="0"/>
        <w:jc w:val="both"/>
      </w:pPr>
      <w:r>
        <w:rPr>
          <w:rFonts w:ascii="Times New Roman"/>
          <w:b w:val="false"/>
          <w:i w:val="false"/>
          <w:color w:val="000000"/>
          <w:sz w:val="28"/>
        </w:rPr>
        <w:t>
      оларды жұмыс құрылғысының сызбасына қосу және күту ережелерін;</w:t>
      </w:r>
    </w:p>
    <w:bookmarkEnd w:id="118"/>
    <w:bookmarkStart w:name="z124" w:id="119"/>
    <w:p>
      <w:pPr>
        <w:spacing w:after="0"/>
        <w:ind w:left="0"/>
        <w:jc w:val="both"/>
      </w:pPr>
      <w:r>
        <w:rPr>
          <w:rFonts w:ascii="Times New Roman"/>
          <w:b w:val="false"/>
          <w:i w:val="false"/>
          <w:color w:val="000000"/>
          <w:sz w:val="28"/>
        </w:rPr>
        <w:t>
      электр және радиотехника негіздерін.</w:t>
      </w:r>
    </w:p>
    <w:bookmarkEnd w:id="119"/>
    <w:bookmarkStart w:name="z125" w:id="120"/>
    <w:p>
      <w:pPr>
        <w:spacing w:after="0"/>
        <w:ind w:left="0"/>
        <w:jc w:val="left"/>
      </w:pPr>
      <w:r>
        <w:rPr>
          <w:rFonts w:ascii="Times New Roman"/>
          <w:b/>
          <w:i w:val="false"/>
          <w:color w:val="000000"/>
        </w:rPr>
        <w:t xml:space="preserve"> Параграф 2. Радиоаппаратураны градуирлеуші, 3-разряд</w:t>
      </w:r>
    </w:p>
    <w:bookmarkEnd w:id="120"/>
    <w:bookmarkStart w:name="z126" w:id="121"/>
    <w:p>
      <w:pPr>
        <w:spacing w:after="0"/>
        <w:ind w:left="0"/>
        <w:jc w:val="both"/>
      </w:pPr>
      <w:r>
        <w:rPr>
          <w:rFonts w:ascii="Times New Roman"/>
          <w:b w:val="false"/>
          <w:i w:val="false"/>
          <w:color w:val="000000"/>
          <w:sz w:val="28"/>
        </w:rPr>
        <w:t>
      26. Жұмыс сипаттамасы:</w:t>
      </w:r>
    </w:p>
    <w:bookmarkEnd w:id="121"/>
    <w:bookmarkStart w:name="z127" w:id="122"/>
    <w:p>
      <w:pPr>
        <w:spacing w:after="0"/>
        <w:ind w:left="0"/>
        <w:jc w:val="both"/>
      </w:pPr>
      <w:r>
        <w:rPr>
          <w:rFonts w:ascii="Times New Roman"/>
          <w:b w:val="false"/>
          <w:i w:val="false"/>
          <w:color w:val="000000"/>
          <w:sz w:val="28"/>
        </w:rPr>
        <w:t>
      жиіліктердің берілген интервалы бойынша қарапайым радиоқұрылғылар мен аспаптарды градуирлеу;</w:t>
      </w:r>
    </w:p>
    <w:bookmarkEnd w:id="122"/>
    <w:bookmarkStart w:name="z128" w:id="123"/>
    <w:p>
      <w:pPr>
        <w:spacing w:after="0"/>
        <w:ind w:left="0"/>
        <w:jc w:val="both"/>
      </w:pPr>
      <w:r>
        <w:rPr>
          <w:rFonts w:ascii="Times New Roman"/>
          <w:b w:val="false"/>
          <w:i w:val="false"/>
          <w:color w:val="000000"/>
          <w:sz w:val="28"/>
        </w:rPr>
        <w:t>
      шкалалардың берілген интервалдары бойынша радиоөлшегіш және дозиметрикалық аспаптарды градуирлеу;</w:t>
      </w:r>
    </w:p>
    <w:bookmarkEnd w:id="123"/>
    <w:bookmarkStart w:name="z129" w:id="124"/>
    <w:p>
      <w:pPr>
        <w:spacing w:after="0"/>
        <w:ind w:left="0"/>
        <w:jc w:val="both"/>
      </w:pPr>
      <w:r>
        <w:rPr>
          <w:rFonts w:ascii="Times New Roman"/>
          <w:b w:val="false"/>
          <w:i w:val="false"/>
          <w:color w:val="000000"/>
          <w:sz w:val="28"/>
        </w:rPr>
        <w:t>
      аралық шамаларды табатын шкалаларға сызық іздерді түсіру;</w:t>
      </w:r>
    </w:p>
    <w:bookmarkEnd w:id="124"/>
    <w:bookmarkStart w:name="z130" w:id="125"/>
    <w:p>
      <w:pPr>
        <w:spacing w:after="0"/>
        <w:ind w:left="0"/>
        <w:jc w:val="both"/>
      </w:pPr>
      <w:r>
        <w:rPr>
          <w:rFonts w:ascii="Times New Roman"/>
          <w:b w:val="false"/>
          <w:i w:val="false"/>
          <w:color w:val="000000"/>
          <w:sz w:val="28"/>
        </w:rPr>
        <w:t>
      толқынның қажетті жиілігі мен ұзындығына мультивибраторды баптау;</w:t>
      </w:r>
    </w:p>
    <w:bookmarkEnd w:id="125"/>
    <w:bookmarkStart w:name="z131" w:id="126"/>
    <w:p>
      <w:pPr>
        <w:spacing w:after="0"/>
        <w:ind w:left="0"/>
        <w:jc w:val="both"/>
      </w:pPr>
      <w:r>
        <w:rPr>
          <w:rFonts w:ascii="Times New Roman"/>
          <w:b w:val="false"/>
          <w:i w:val="false"/>
          <w:color w:val="000000"/>
          <w:sz w:val="28"/>
        </w:rPr>
        <w:t>
      градуирлеу эталонына гетеродинді толқын өлшегішті баптау және керісінше;</w:t>
      </w:r>
    </w:p>
    <w:bookmarkEnd w:id="126"/>
    <w:bookmarkStart w:name="z132" w:id="127"/>
    <w:p>
      <w:pPr>
        <w:spacing w:after="0"/>
        <w:ind w:left="0"/>
        <w:jc w:val="both"/>
      </w:pPr>
      <w:r>
        <w:rPr>
          <w:rFonts w:ascii="Times New Roman"/>
          <w:b w:val="false"/>
          <w:i w:val="false"/>
          <w:color w:val="000000"/>
          <w:sz w:val="28"/>
        </w:rPr>
        <w:t>
      эталон бойынша градуирлеуді тексеру және түзету;</w:t>
      </w:r>
    </w:p>
    <w:bookmarkEnd w:id="127"/>
    <w:bookmarkStart w:name="z133" w:id="128"/>
    <w:p>
      <w:pPr>
        <w:spacing w:after="0"/>
        <w:ind w:left="0"/>
        <w:jc w:val="both"/>
      </w:pPr>
      <w:r>
        <w:rPr>
          <w:rFonts w:ascii="Times New Roman"/>
          <w:b w:val="false"/>
          <w:i w:val="false"/>
          <w:color w:val="000000"/>
          <w:sz w:val="28"/>
        </w:rPr>
        <w:t>
      қосымша қателіктерді анықтайтын түзету кестелері мен графиктерді құру;</w:t>
      </w:r>
    </w:p>
    <w:bookmarkEnd w:id="128"/>
    <w:bookmarkStart w:name="z134" w:id="129"/>
    <w:p>
      <w:pPr>
        <w:spacing w:after="0"/>
        <w:ind w:left="0"/>
        <w:jc w:val="both"/>
      </w:pPr>
      <w:r>
        <w:rPr>
          <w:rFonts w:ascii="Times New Roman"/>
          <w:b w:val="false"/>
          <w:i w:val="false"/>
          <w:color w:val="000000"/>
          <w:sz w:val="28"/>
        </w:rPr>
        <w:t>
      осциллограф экранында Лиссажу пішіндері бойынша дыбыс жиіліктерін салыстыру;</w:t>
      </w:r>
    </w:p>
    <w:bookmarkEnd w:id="129"/>
    <w:bookmarkStart w:name="z135" w:id="130"/>
    <w:p>
      <w:pPr>
        <w:spacing w:after="0"/>
        <w:ind w:left="0"/>
        <w:jc w:val="both"/>
      </w:pPr>
      <w:r>
        <w:rPr>
          <w:rFonts w:ascii="Times New Roman"/>
          <w:b w:val="false"/>
          <w:i w:val="false"/>
          <w:color w:val="000000"/>
          <w:sz w:val="28"/>
        </w:rPr>
        <w:t>
      жұмыс құрылғылары мен аспаптарының ақауларын анықтау;</w:t>
      </w:r>
    </w:p>
    <w:bookmarkEnd w:id="130"/>
    <w:bookmarkStart w:name="z136" w:id="131"/>
    <w:p>
      <w:pPr>
        <w:spacing w:after="0"/>
        <w:ind w:left="0"/>
        <w:jc w:val="both"/>
      </w:pPr>
      <w:r>
        <w:rPr>
          <w:rFonts w:ascii="Times New Roman"/>
          <w:b w:val="false"/>
          <w:i w:val="false"/>
          <w:color w:val="000000"/>
          <w:sz w:val="28"/>
        </w:rPr>
        <w:t>
      жұмыс құрылғысының сызбасына кез келген күрделілікті радиоқұрылғылар мен аспаптарды қосу, түрлі көздерден қоректендіргішті қосу және оның жұмысының тәртібін реттеу.</w:t>
      </w:r>
    </w:p>
    <w:bookmarkEnd w:id="131"/>
    <w:bookmarkStart w:name="z137" w:id="132"/>
    <w:p>
      <w:pPr>
        <w:spacing w:after="0"/>
        <w:ind w:left="0"/>
        <w:jc w:val="both"/>
      </w:pPr>
      <w:r>
        <w:rPr>
          <w:rFonts w:ascii="Times New Roman"/>
          <w:b w:val="false"/>
          <w:i w:val="false"/>
          <w:color w:val="000000"/>
          <w:sz w:val="28"/>
        </w:rPr>
        <w:t>
      27. Білуге тиіс:</w:t>
      </w:r>
    </w:p>
    <w:bookmarkEnd w:id="132"/>
    <w:bookmarkStart w:name="z138" w:id="133"/>
    <w:p>
      <w:pPr>
        <w:spacing w:after="0"/>
        <w:ind w:left="0"/>
        <w:jc w:val="both"/>
      </w:pPr>
      <w:r>
        <w:rPr>
          <w:rFonts w:ascii="Times New Roman"/>
          <w:b w:val="false"/>
          <w:i w:val="false"/>
          <w:color w:val="000000"/>
          <w:sz w:val="28"/>
        </w:rPr>
        <w:t>
      қолданылатын аппараттар, құрылғылар, аспаптардың жұмыс принципі мен оларды пайдалану қағидаларын;</w:t>
      </w:r>
    </w:p>
    <w:bookmarkEnd w:id="133"/>
    <w:bookmarkStart w:name="z139" w:id="134"/>
    <w:p>
      <w:pPr>
        <w:spacing w:after="0"/>
        <w:ind w:left="0"/>
        <w:jc w:val="both"/>
      </w:pPr>
      <w:r>
        <w:rPr>
          <w:rFonts w:ascii="Times New Roman"/>
          <w:b w:val="false"/>
          <w:i w:val="false"/>
          <w:color w:val="000000"/>
          <w:sz w:val="28"/>
        </w:rPr>
        <w:t>
      радиоқұрылғылар мен дозиметрикалық аспаптарды (гетеродинді толқын өлшегіш;</w:t>
      </w:r>
    </w:p>
    <w:bookmarkEnd w:id="134"/>
    <w:bookmarkStart w:name="z140" w:id="135"/>
    <w:p>
      <w:pPr>
        <w:spacing w:after="0"/>
        <w:ind w:left="0"/>
        <w:jc w:val="both"/>
      </w:pPr>
      <w:r>
        <w:rPr>
          <w:rFonts w:ascii="Times New Roman"/>
          <w:b w:val="false"/>
          <w:i w:val="false"/>
          <w:color w:val="000000"/>
          <w:sz w:val="28"/>
        </w:rPr>
        <w:t>
      кварцты калибраторлар, вольтметрлер, амперметрлер және тағы басқа) градуирлеу әдістері мен тәсілдерін, қолданылатын әмбебап және арнайы құралдар;</w:t>
      </w:r>
    </w:p>
    <w:bookmarkEnd w:id="135"/>
    <w:bookmarkStart w:name="z141" w:id="136"/>
    <w:p>
      <w:pPr>
        <w:spacing w:after="0"/>
        <w:ind w:left="0"/>
        <w:jc w:val="both"/>
      </w:pPr>
      <w:r>
        <w:rPr>
          <w:rFonts w:ascii="Times New Roman"/>
          <w:b w:val="false"/>
          <w:i w:val="false"/>
          <w:color w:val="000000"/>
          <w:sz w:val="28"/>
        </w:rPr>
        <w:t>
      күрделілігі орташа бақылау-өлшеу құрал-саймандары мен аспаптарын (мультивибраторлар, осциллографтар, жиілігі өте жоғары генераторлар, жүктеме эквиваленті және тағы басқа) жөндеу тәсілдерін;</w:t>
      </w:r>
    </w:p>
    <w:bookmarkEnd w:id="136"/>
    <w:bookmarkStart w:name="z142" w:id="137"/>
    <w:p>
      <w:pPr>
        <w:spacing w:after="0"/>
        <w:ind w:left="0"/>
        <w:jc w:val="both"/>
      </w:pPr>
      <w:r>
        <w:rPr>
          <w:rFonts w:ascii="Times New Roman"/>
          <w:b w:val="false"/>
          <w:i w:val="false"/>
          <w:color w:val="000000"/>
          <w:sz w:val="28"/>
        </w:rPr>
        <w:t>
      электр және радиотехника негіздерін.</w:t>
      </w:r>
    </w:p>
    <w:bookmarkEnd w:id="137"/>
    <w:bookmarkStart w:name="z143" w:id="138"/>
    <w:p>
      <w:pPr>
        <w:spacing w:after="0"/>
        <w:ind w:left="0"/>
        <w:jc w:val="both"/>
      </w:pPr>
      <w:r>
        <w:rPr>
          <w:rFonts w:ascii="Times New Roman"/>
          <w:b w:val="false"/>
          <w:i w:val="false"/>
          <w:color w:val="000000"/>
          <w:sz w:val="28"/>
        </w:rPr>
        <w:t>
      28. Жұмыс үлгілері:</w:t>
      </w:r>
    </w:p>
    <w:bookmarkEnd w:id="138"/>
    <w:bookmarkStart w:name="z144" w:id="139"/>
    <w:p>
      <w:pPr>
        <w:spacing w:after="0"/>
        <w:ind w:left="0"/>
        <w:jc w:val="both"/>
      </w:pPr>
      <w:r>
        <w:rPr>
          <w:rFonts w:ascii="Times New Roman"/>
          <w:b w:val="false"/>
          <w:i w:val="false"/>
          <w:color w:val="000000"/>
          <w:sz w:val="28"/>
        </w:rPr>
        <w:t>
      1) коаксиалды толқын өлшегіштер – 2000 мГц жоғары 10000 мГц төмен қателігі 0,01-0,05% жиілік диапазонында градуирлеу;</w:t>
      </w:r>
    </w:p>
    <w:bookmarkEnd w:id="139"/>
    <w:bookmarkStart w:name="z145" w:id="140"/>
    <w:p>
      <w:pPr>
        <w:spacing w:after="0"/>
        <w:ind w:left="0"/>
        <w:jc w:val="both"/>
      </w:pPr>
      <w:r>
        <w:rPr>
          <w:rFonts w:ascii="Times New Roman"/>
          <w:b w:val="false"/>
          <w:i w:val="false"/>
          <w:color w:val="000000"/>
          <w:sz w:val="28"/>
        </w:rPr>
        <w:t>
      2) көлемді резонаторы бар толқын өлшегіштер – 20000 мГц жоғары 30000 мГц төмен қателігі 0,01-0,05% жиілік диапазонында градуирлеу;</w:t>
      </w:r>
    </w:p>
    <w:bookmarkEnd w:id="140"/>
    <w:bookmarkStart w:name="z146" w:id="141"/>
    <w:p>
      <w:pPr>
        <w:spacing w:after="0"/>
        <w:ind w:left="0"/>
        <w:jc w:val="both"/>
      </w:pPr>
      <w:r>
        <w:rPr>
          <w:rFonts w:ascii="Times New Roman"/>
          <w:b w:val="false"/>
          <w:i w:val="false"/>
          <w:color w:val="000000"/>
          <w:sz w:val="28"/>
        </w:rPr>
        <w:t>
      3) қысқа толқынды таратқыштар – гетеродинді құрылғы, қабылдағыш пен толқын өлшегіш бойынша градуирлеу;</w:t>
      </w:r>
    </w:p>
    <w:bookmarkEnd w:id="141"/>
    <w:bookmarkStart w:name="z147" w:id="142"/>
    <w:p>
      <w:pPr>
        <w:spacing w:after="0"/>
        <w:ind w:left="0"/>
        <w:jc w:val="both"/>
      </w:pPr>
      <w:r>
        <w:rPr>
          <w:rFonts w:ascii="Times New Roman"/>
          <w:b w:val="false"/>
          <w:i w:val="false"/>
          <w:color w:val="000000"/>
          <w:sz w:val="28"/>
        </w:rPr>
        <w:t>
      4) аэрозольдердің радиометры – шкалаларды градуирлеу;</w:t>
      </w:r>
    </w:p>
    <w:bookmarkEnd w:id="142"/>
    <w:bookmarkStart w:name="z148" w:id="143"/>
    <w:p>
      <w:pPr>
        <w:spacing w:after="0"/>
        <w:ind w:left="0"/>
        <w:jc w:val="both"/>
      </w:pPr>
      <w:r>
        <w:rPr>
          <w:rFonts w:ascii="Times New Roman"/>
          <w:b w:val="false"/>
          <w:i w:val="false"/>
          <w:color w:val="000000"/>
          <w:sz w:val="28"/>
        </w:rPr>
        <w:t>
      5) рентгенометрлер 100 рентген/сағ. дейін – шкалаларды градуирлеу;</w:t>
      </w:r>
    </w:p>
    <w:bookmarkEnd w:id="143"/>
    <w:bookmarkStart w:name="z149" w:id="144"/>
    <w:p>
      <w:pPr>
        <w:spacing w:after="0"/>
        <w:ind w:left="0"/>
        <w:jc w:val="both"/>
      </w:pPr>
      <w:r>
        <w:rPr>
          <w:rFonts w:ascii="Times New Roman"/>
          <w:b w:val="false"/>
          <w:i w:val="false"/>
          <w:color w:val="000000"/>
          <w:sz w:val="28"/>
        </w:rPr>
        <w:t>
      6) 2-3 диапазонды қабылдатқыштардың шкалалары – кварцты калибраторлар бойынша градуирлеу.</w:t>
      </w:r>
    </w:p>
    <w:bookmarkEnd w:id="144"/>
    <w:bookmarkStart w:name="z150" w:id="145"/>
    <w:p>
      <w:pPr>
        <w:spacing w:after="0"/>
        <w:ind w:left="0"/>
        <w:jc w:val="both"/>
      </w:pPr>
      <w:r>
        <w:rPr>
          <w:rFonts w:ascii="Times New Roman"/>
          <w:b w:val="false"/>
          <w:i w:val="false"/>
          <w:color w:val="000000"/>
          <w:sz w:val="28"/>
        </w:rPr>
        <w:t>
      7) радиоөлшегіш аспаптардың шкалалары – градуирлеу.</w:t>
      </w:r>
    </w:p>
    <w:bookmarkEnd w:id="145"/>
    <w:bookmarkStart w:name="z151" w:id="146"/>
    <w:p>
      <w:pPr>
        <w:spacing w:after="0"/>
        <w:ind w:left="0"/>
        <w:jc w:val="left"/>
      </w:pPr>
      <w:r>
        <w:rPr>
          <w:rFonts w:ascii="Times New Roman"/>
          <w:b/>
          <w:i w:val="false"/>
          <w:color w:val="000000"/>
        </w:rPr>
        <w:t xml:space="preserve"> Параграф 3. Радиоаппаратураны градуирлеуші, 4-разряд</w:t>
      </w:r>
    </w:p>
    <w:bookmarkEnd w:id="146"/>
    <w:bookmarkStart w:name="z152" w:id="147"/>
    <w:p>
      <w:pPr>
        <w:spacing w:after="0"/>
        <w:ind w:left="0"/>
        <w:jc w:val="both"/>
      </w:pPr>
      <w:r>
        <w:rPr>
          <w:rFonts w:ascii="Times New Roman"/>
          <w:b w:val="false"/>
          <w:i w:val="false"/>
          <w:color w:val="000000"/>
          <w:sz w:val="28"/>
        </w:rPr>
        <w:t>
      29. Жұмыс сипаттамасы:</w:t>
      </w:r>
    </w:p>
    <w:bookmarkEnd w:id="147"/>
    <w:bookmarkStart w:name="z153" w:id="148"/>
    <w:p>
      <w:pPr>
        <w:spacing w:after="0"/>
        <w:ind w:left="0"/>
        <w:jc w:val="both"/>
      </w:pPr>
      <w:r>
        <w:rPr>
          <w:rFonts w:ascii="Times New Roman"/>
          <w:b w:val="false"/>
          <w:i w:val="false"/>
          <w:color w:val="000000"/>
          <w:sz w:val="28"/>
        </w:rPr>
        <w:t>
      жиіліктердің берілген интервалы бойынша күрделі радиоқұрылғылар мен аспаптарды градуирлеу;</w:t>
      </w:r>
    </w:p>
    <w:bookmarkEnd w:id="148"/>
    <w:bookmarkStart w:name="z154" w:id="149"/>
    <w:p>
      <w:pPr>
        <w:spacing w:after="0"/>
        <w:ind w:left="0"/>
        <w:jc w:val="both"/>
      </w:pPr>
      <w:r>
        <w:rPr>
          <w:rFonts w:ascii="Times New Roman"/>
          <w:b w:val="false"/>
          <w:i w:val="false"/>
          <w:color w:val="000000"/>
          <w:sz w:val="28"/>
        </w:rPr>
        <w:t>
      градуирлеу кезінде сызғыш жолын есептеуді орындаумен қатар шкаланың берілген интервалы бойынша дозиметрикалық аспаптарды градуирлеу;</w:t>
      </w:r>
    </w:p>
    <w:bookmarkEnd w:id="149"/>
    <w:bookmarkStart w:name="z155" w:id="150"/>
    <w:p>
      <w:pPr>
        <w:spacing w:after="0"/>
        <w:ind w:left="0"/>
        <w:jc w:val="both"/>
      </w:pPr>
      <w:r>
        <w:rPr>
          <w:rFonts w:ascii="Times New Roman"/>
          <w:b w:val="false"/>
          <w:i w:val="false"/>
          <w:color w:val="000000"/>
          <w:sz w:val="28"/>
        </w:rPr>
        <w:t>
      кез келген жиілікке гетеродинді толқын өлшегішті баптау;</w:t>
      </w:r>
    </w:p>
    <w:bookmarkEnd w:id="150"/>
    <w:bookmarkStart w:name="z156" w:id="151"/>
    <w:p>
      <w:pPr>
        <w:spacing w:after="0"/>
        <w:ind w:left="0"/>
        <w:jc w:val="both"/>
      </w:pPr>
      <w:r>
        <w:rPr>
          <w:rFonts w:ascii="Times New Roman"/>
          <w:b w:val="false"/>
          <w:i w:val="false"/>
          <w:color w:val="000000"/>
          <w:sz w:val="28"/>
        </w:rPr>
        <w:t>
      түрлі жиілік торларды алу үшін кварцты калибратор мен мультивибраторлардың блоктарын баптау;</w:t>
      </w:r>
    </w:p>
    <w:bookmarkEnd w:id="151"/>
    <w:bookmarkStart w:name="z157" w:id="152"/>
    <w:p>
      <w:pPr>
        <w:spacing w:after="0"/>
        <w:ind w:left="0"/>
        <w:jc w:val="both"/>
      </w:pPr>
      <w:r>
        <w:rPr>
          <w:rFonts w:ascii="Times New Roman"/>
          <w:b w:val="false"/>
          <w:i w:val="false"/>
          <w:color w:val="000000"/>
          <w:sz w:val="28"/>
        </w:rPr>
        <w:t>
      берілген генератордың кез келген жиілігі мен қабылдағыштың жиілігін автобаптау жүйесін қолдана отырып, негізгі жиіліктің гармоникасына қабылдағыштарды баптау;</w:t>
      </w:r>
    </w:p>
    <w:bookmarkEnd w:id="152"/>
    <w:bookmarkStart w:name="z158" w:id="153"/>
    <w:p>
      <w:pPr>
        <w:spacing w:after="0"/>
        <w:ind w:left="0"/>
        <w:jc w:val="both"/>
      </w:pPr>
      <w:r>
        <w:rPr>
          <w:rFonts w:ascii="Times New Roman"/>
          <w:b w:val="false"/>
          <w:i w:val="false"/>
          <w:color w:val="000000"/>
          <w:sz w:val="28"/>
        </w:rPr>
        <w:t>
      барлық диапазондар бойынша эталон жиілігіне сәйкес нөлді соғу нүктелерін анықтау және суретке түсіру әдісімен және жарық сезу шкалаларына оларды риска пішінімен түсіру.</w:t>
      </w:r>
    </w:p>
    <w:bookmarkEnd w:id="153"/>
    <w:bookmarkStart w:name="z159" w:id="154"/>
    <w:p>
      <w:pPr>
        <w:spacing w:after="0"/>
        <w:ind w:left="0"/>
        <w:jc w:val="both"/>
      </w:pPr>
      <w:r>
        <w:rPr>
          <w:rFonts w:ascii="Times New Roman"/>
          <w:b w:val="false"/>
          <w:i w:val="false"/>
          <w:color w:val="000000"/>
          <w:sz w:val="28"/>
        </w:rPr>
        <w:t>
      30. Білуге тиіс:</w:t>
      </w:r>
    </w:p>
    <w:bookmarkEnd w:id="154"/>
    <w:bookmarkStart w:name="z160" w:id="155"/>
    <w:p>
      <w:pPr>
        <w:spacing w:after="0"/>
        <w:ind w:left="0"/>
        <w:jc w:val="both"/>
      </w:pPr>
      <w:r>
        <w:rPr>
          <w:rFonts w:ascii="Times New Roman"/>
          <w:b w:val="false"/>
          <w:i w:val="false"/>
          <w:color w:val="000000"/>
          <w:sz w:val="28"/>
        </w:rPr>
        <w:t>
      аппараттар мен аспаптардың (гетеродинді және коаксиалды толқын өлшегіштер, кварцты генераторлар және тағы басқа) құрылымын, градуирленетін аппаратуралар мен аспаптардың жинақтау және принципті сызбаларын;</w:t>
      </w:r>
    </w:p>
    <w:bookmarkEnd w:id="155"/>
    <w:bookmarkStart w:name="z161" w:id="156"/>
    <w:p>
      <w:pPr>
        <w:spacing w:after="0"/>
        <w:ind w:left="0"/>
        <w:jc w:val="both"/>
      </w:pPr>
      <w:r>
        <w:rPr>
          <w:rFonts w:ascii="Times New Roman"/>
          <w:b w:val="false"/>
          <w:i w:val="false"/>
          <w:color w:val="000000"/>
          <w:sz w:val="28"/>
        </w:rPr>
        <w:t>
      қолданылатын аппараттар, құрылғылардың электрлік сызбасы және оларды түзетуді, күрделі және нақты бақылау-өлшеу құрал-саймандары мен аспаптарының құрылымын;</w:t>
      </w:r>
    </w:p>
    <w:bookmarkEnd w:id="156"/>
    <w:bookmarkStart w:name="z162" w:id="157"/>
    <w:p>
      <w:pPr>
        <w:spacing w:after="0"/>
        <w:ind w:left="0"/>
        <w:jc w:val="both"/>
      </w:pPr>
      <w:r>
        <w:rPr>
          <w:rFonts w:ascii="Times New Roman"/>
          <w:b w:val="false"/>
          <w:i w:val="false"/>
          <w:color w:val="000000"/>
          <w:sz w:val="28"/>
        </w:rPr>
        <w:t>
      қызметі мен қолданылу шарттарын, жиіліктерді нөлдік, екілк соғу әдісімен өлшеу тәсілдерін, интерполяция әдісімен жиілікті анықтауды, оптикалық түйіндердің құрылымы мен баптау;</w:t>
      </w:r>
    </w:p>
    <w:bookmarkEnd w:id="157"/>
    <w:bookmarkStart w:name="z163" w:id="158"/>
    <w:p>
      <w:pPr>
        <w:spacing w:after="0"/>
        <w:ind w:left="0"/>
        <w:jc w:val="both"/>
      </w:pPr>
      <w:r>
        <w:rPr>
          <w:rFonts w:ascii="Times New Roman"/>
          <w:b w:val="false"/>
          <w:i w:val="false"/>
          <w:color w:val="000000"/>
          <w:sz w:val="28"/>
        </w:rPr>
        <w:t>
      оны бөлшектеу және жинақтау қағидаларын, кинопроектор мен оның жеке элементтерінің құрылымы мен қызметін, басудың фотохимиялық процесі және қағазда;</w:t>
      </w:r>
    </w:p>
    <w:bookmarkEnd w:id="158"/>
    <w:bookmarkStart w:name="z164" w:id="159"/>
    <w:p>
      <w:pPr>
        <w:spacing w:after="0"/>
        <w:ind w:left="0"/>
        <w:jc w:val="both"/>
      </w:pPr>
      <w:r>
        <w:rPr>
          <w:rFonts w:ascii="Times New Roman"/>
          <w:b w:val="false"/>
          <w:i w:val="false"/>
          <w:color w:val="000000"/>
          <w:sz w:val="28"/>
        </w:rPr>
        <w:t>
      шыныда және металда бейнелерді шығаруды, сонымен бірге арнайы бояғыштармен бояу процесін, экспозицияны анықтау тәртібін;</w:t>
      </w:r>
    </w:p>
    <w:bookmarkEnd w:id="159"/>
    <w:bookmarkStart w:name="z165" w:id="160"/>
    <w:p>
      <w:pPr>
        <w:spacing w:after="0"/>
        <w:ind w:left="0"/>
        <w:jc w:val="both"/>
      </w:pPr>
      <w:r>
        <w:rPr>
          <w:rFonts w:ascii="Times New Roman"/>
          <w:b w:val="false"/>
          <w:i w:val="false"/>
          <w:color w:val="000000"/>
          <w:sz w:val="28"/>
        </w:rPr>
        <w:t>
      фотопластиналар мен киноленталарға қарау қағидаларын, электр және радиотехника негіздерін.</w:t>
      </w:r>
    </w:p>
    <w:bookmarkEnd w:id="160"/>
    <w:bookmarkStart w:name="z166" w:id="161"/>
    <w:p>
      <w:pPr>
        <w:spacing w:after="0"/>
        <w:ind w:left="0"/>
        <w:jc w:val="both"/>
      </w:pPr>
      <w:r>
        <w:rPr>
          <w:rFonts w:ascii="Times New Roman"/>
          <w:b w:val="false"/>
          <w:i w:val="false"/>
          <w:color w:val="000000"/>
          <w:sz w:val="28"/>
        </w:rPr>
        <w:t>
      31. Жұмыс үлгілері:</w:t>
      </w:r>
    </w:p>
    <w:bookmarkEnd w:id="161"/>
    <w:bookmarkStart w:name="z167" w:id="162"/>
    <w:p>
      <w:pPr>
        <w:spacing w:after="0"/>
        <w:ind w:left="0"/>
        <w:jc w:val="both"/>
      </w:pPr>
      <w:r>
        <w:rPr>
          <w:rFonts w:ascii="Times New Roman"/>
          <w:b w:val="false"/>
          <w:i w:val="false"/>
          <w:color w:val="000000"/>
          <w:sz w:val="28"/>
        </w:rPr>
        <w:t>
      1) екі немесе одан да көп диапазондары бар жиіліктің кварцты тұрақтандырғыштармен қамтылған гетеродинді толқын өлшегіштер – 1 және 10 кГц кейін 0,01% нақтылығымен (ұсақ сериялы өндіріс жағдайларында) эталон бойынша градуирлеу;</w:t>
      </w:r>
    </w:p>
    <w:bookmarkEnd w:id="162"/>
    <w:bookmarkStart w:name="z168" w:id="163"/>
    <w:p>
      <w:pPr>
        <w:spacing w:after="0"/>
        <w:ind w:left="0"/>
        <w:jc w:val="both"/>
      </w:pPr>
      <w:r>
        <w:rPr>
          <w:rFonts w:ascii="Times New Roman"/>
          <w:b w:val="false"/>
          <w:i w:val="false"/>
          <w:color w:val="000000"/>
          <w:sz w:val="28"/>
        </w:rPr>
        <w:t>
      2) дозиметрлер – 500 рентген/сағ. дейін қателігі +/-(8-10)% шкалаларды градуирлеу;</w:t>
      </w:r>
    </w:p>
    <w:bookmarkEnd w:id="163"/>
    <w:bookmarkStart w:name="z169" w:id="164"/>
    <w:p>
      <w:pPr>
        <w:spacing w:after="0"/>
        <w:ind w:left="0"/>
        <w:jc w:val="both"/>
      </w:pPr>
      <w:r>
        <w:rPr>
          <w:rFonts w:ascii="Times New Roman"/>
          <w:b w:val="false"/>
          <w:i w:val="false"/>
          <w:color w:val="000000"/>
          <w:sz w:val="28"/>
        </w:rPr>
        <w:t>
      3) 4 диапазонды таратқыштар – гетеродинді құрылғы, қабылдағаш пен толқын өлшегіштер бойынша шкалаларды градуирлеу;</w:t>
      </w:r>
    </w:p>
    <w:bookmarkEnd w:id="164"/>
    <w:bookmarkStart w:name="z170" w:id="165"/>
    <w:p>
      <w:pPr>
        <w:spacing w:after="0"/>
        <w:ind w:left="0"/>
        <w:jc w:val="both"/>
      </w:pPr>
      <w:r>
        <w:rPr>
          <w:rFonts w:ascii="Times New Roman"/>
          <w:b w:val="false"/>
          <w:i w:val="false"/>
          <w:color w:val="000000"/>
          <w:sz w:val="28"/>
        </w:rPr>
        <w:t>
      4) 4 диапазонды таратқыштар – градуирлеу кестесін құра отырып, кварцты генератор бойынша шкалаларды градуирлеу;</w:t>
      </w:r>
    </w:p>
    <w:bookmarkEnd w:id="165"/>
    <w:bookmarkStart w:name="z171" w:id="166"/>
    <w:p>
      <w:pPr>
        <w:spacing w:after="0"/>
        <w:ind w:left="0"/>
        <w:jc w:val="both"/>
      </w:pPr>
      <w:r>
        <w:rPr>
          <w:rFonts w:ascii="Times New Roman"/>
          <w:b w:val="false"/>
          <w:i w:val="false"/>
          <w:color w:val="000000"/>
          <w:sz w:val="28"/>
        </w:rPr>
        <w:t>
      5) 5 диапазонды қабылдағыштар кварцты калибратор бойынша шкалаларды градуирлеу;</w:t>
      </w:r>
    </w:p>
    <w:bookmarkEnd w:id="166"/>
    <w:bookmarkStart w:name="z172" w:id="167"/>
    <w:p>
      <w:pPr>
        <w:spacing w:after="0"/>
        <w:ind w:left="0"/>
        <w:jc w:val="both"/>
      </w:pPr>
      <w:r>
        <w:rPr>
          <w:rFonts w:ascii="Times New Roman"/>
          <w:b w:val="false"/>
          <w:i w:val="false"/>
          <w:color w:val="000000"/>
          <w:sz w:val="28"/>
        </w:rPr>
        <w:t>
      6) 200 рентген/сағ. дейін рентгенометрлер – шкалаларды градуирлеу;</w:t>
      </w:r>
    </w:p>
    <w:bookmarkEnd w:id="167"/>
    <w:bookmarkStart w:name="z173" w:id="168"/>
    <w:p>
      <w:pPr>
        <w:spacing w:after="0"/>
        <w:ind w:left="0"/>
        <w:jc w:val="both"/>
      </w:pPr>
      <w:r>
        <w:rPr>
          <w:rFonts w:ascii="Times New Roman"/>
          <w:b w:val="false"/>
          <w:i w:val="false"/>
          <w:color w:val="000000"/>
          <w:sz w:val="28"/>
        </w:rPr>
        <w:t xml:space="preserve">
      7) дабылдатқыш – генераторлар – шығуды қателіктермен градуирлеу: </w:t>
      </w:r>
    </w:p>
    <w:bookmarkEnd w:id="168"/>
    <w:bookmarkStart w:name="z174" w:id="169"/>
    <w:p>
      <w:pPr>
        <w:spacing w:after="0"/>
        <w:ind w:left="0"/>
        <w:jc w:val="both"/>
      </w:pPr>
      <w:r>
        <w:rPr>
          <w:rFonts w:ascii="Times New Roman"/>
          <w:b w:val="false"/>
          <w:i w:val="false"/>
          <w:color w:val="000000"/>
          <w:sz w:val="28"/>
        </w:rPr>
        <w:t>
      а) 40 мкВ жоғары кернеуге +/-20% және</w:t>
      </w:r>
    </w:p>
    <w:bookmarkEnd w:id="169"/>
    <w:bookmarkStart w:name="z175" w:id="170"/>
    <w:p>
      <w:pPr>
        <w:spacing w:after="0"/>
        <w:ind w:left="0"/>
        <w:jc w:val="both"/>
      </w:pPr>
      <w:r>
        <w:rPr>
          <w:rFonts w:ascii="Times New Roman"/>
          <w:b w:val="false"/>
          <w:i w:val="false"/>
          <w:color w:val="000000"/>
          <w:sz w:val="28"/>
        </w:rPr>
        <w:t>
      б) 40 мкВ төмен кернеуге +/-30%.</w:t>
      </w:r>
    </w:p>
    <w:bookmarkEnd w:id="170"/>
    <w:bookmarkStart w:name="z176" w:id="171"/>
    <w:p>
      <w:pPr>
        <w:spacing w:after="0"/>
        <w:ind w:left="0"/>
        <w:jc w:val="left"/>
      </w:pPr>
      <w:r>
        <w:rPr>
          <w:rFonts w:ascii="Times New Roman"/>
          <w:b/>
          <w:i w:val="false"/>
          <w:color w:val="000000"/>
        </w:rPr>
        <w:t xml:space="preserve"> Параграф 4. Радиоаппаратураны градуирлеуші, 5-разряд</w:t>
      </w:r>
    </w:p>
    <w:bookmarkEnd w:id="171"/>
    <w:bookmarkStart w:name="z177" w:id="172"/>
    <w:p>
      <w:pPr>
        <w:spacing w:after="0"/>
        <w:ind w:left="0"/>
        <w:jc w:val="both"/>
      </w:pPr>
      <w:r>
        <w:rPr>
          <w:rFonts w:ascii="Times New Roman"/>
          <w:b w:val="false"/>
          <w:i w:val="false"/>
          <w:color w:val="000000"/>
          <w:sz w:val="28"/>
        </w:rPr>
        <w:t>
      32. Жұмыс сипаттамасы:</w:t>
      </w:r>
    </w:p>
    <w:bookmarkEnd w:id="172"/>
    <w:bookmarkStart w:name="z178" w:id="173"/>
    <w:p>
      <w:pPr>
        <w:spacing w:after="0"/>
        <w:ind w:left="0"/>
        <w:jc w:val="both"/>
      </w:pPr>
      <w:r>
        <w:rPr>
          <w:rFonts w:ascii="Times New Roman"/>
          <w:b w:val="false"/>
          <w:i w:val="false"/>
          <w:color w:val="000000"/>
          <w:sz w:val="28"/>
        </w:rPr>
        <w:t>
      түрлі деңгейлі нақтылықпен аса күрделі, тәжірибелі және экспериментті радиоқұрылғылар мен аспаптарды автоматтар мен фотоградуирлеу құрылғыларында және электроөлшеу құралдарын (кварцты калибратор, жоғары омды телефондар және тағы басқа) қолдана отырып, түрлі диапазондарда градуирлеу және фотоградуирлеу;</w:t>
      </w:r>
    </w:p>
    <w:bookmarkEnd w:id="173"/>
    <w:bookmarkStart w:name="z179" w:id="174"/>
    <w:p>
      <w:pPr>
        <w:spacing w:after="0"/>
        <w:ind w:left="0"/>
        <w:jc w:val="both"/>
      </w:pPr>
      <w:r>
        <w:rPr>
          <w:rFonts w:ascii="Times New Roman"/>
          <w:b w:val="false"/>
          <w:i w:val="false"/>
          <w:color w:val="000000"/>
          <w:sz w:val="28"/>
        </w:rPr>
        <w:t>
      түрлі диапазондары бар шкалалардың берілген интервалдары бойынша барлық сәулелену түрлері бойынша күрделі дозиметрикалық аспаптарды градуирлеу;</w:t>
      </w:r>
    </w:p>
    <w:bookmarkEnd w:id="174"/>
    <w:bookmarkStart w:name="z180" w:id="175"/>
    <w:p>
      <w:pPr>
        <w:spacing w:after="0"/>
        <w:ind w:left="0"/>
        <w:jc w:val="both"/>
      </w:pPr>
      <w:r>
        <w:rPr>
          <w:rFonts w:ascii="Times New Roman"/>
          <w:b w:val="false"/>
          <w:i w:val="false"/>
          <w:color w:val="000000"/>
          <w:sz w:val="28"/>
        </w:rPr>
        <w:t>
      фотоградуирлеу құрылғыларының оптикалық түйіндерін баптау;</w:t>
      </w:r>
    </w:p>
    <w:bookmarkEnd w:id="175"/>
    <w:bookmarkStart w:name="z181" w:id="176"/>
    <w:p>
      <w:pPr>
        <w:spacing w:after="0"/>
        <w:ind w:left="0"/>
        <w:jc w:val="both"/>
      </w:pPr>
      <w:r>
        <w:rPr>
          <w:rFonts w:ascii="Times New Roman"/>
          <w:b w:val="false"/>
          <w:i w:val="false"/>
          <w:color w:val="000000"/>
          <w:sz w:val="28"/>
        </w:rPr>
        <w:t>
      фотоградуирлеу құрылғыларындағы ақаулардың себебін анықтау және оларды жөндеу.</w:t>
      </w:r>
    </w:p>
    <w:bookmarkEnd w:id="176"/>
    <w:bookmarkStart w:name="z182" w:id="177"/>
    <w:p>
      <w:pPr>
        <w:spacing w:after="0"/>
        <w:ind w:left="0"/>
        <w:jc w:val="both"/>
      </w:pPr>
      <w:r>
        <w:rPr>
          <w:rFonts w:ascii="Times New Roman"/>
          <w:b w:val="false"/>
          <w:i w:val="false"/>
          <w:color w:val="000000"/>
          <w:sz w:val="28"/>
        </w:rPr>
        <w:t>
      33. Білуге тиіс:</w:t>
      </w:r>
    </w:p>
    <w:bookmarkEnd w:id="177"/>
    <w:bookmarkStart w:name="z183" w:id="178"/>
    <w:p>
      <w:pPr>
        <w:spacing w:after="0"/>
        <w:ind w:left="0"/>
        <w:jc w:val="both"/>
      </w:pPr>
      <w:r>
        <w:rPr>
          <w:rFonts w:ascii="Times New Roman"/>
          <w:b w:val="false"/>
          <w:i w:val="false"/>
          <w:color w:val="000000"/>
          <w:sz w:val="28"/>
        </w:rPr>
        <w:t>
      диометрикалық аспаптардың градуирленген түрлі радиоқұрылғыларының құрылымын және оларды басқару тәсілдерін;</w:t>
      </w:r>
    </w:p>
    <w:bookmarkEnd w:id="178"/>
    <w:bookmarkStart w:name="z184" w:id="179"/>
    <w:p>
      <w:pPr>
        <w:spacing w:after="0"/>
        <w:ind w:left="0"/>
        <w:jc w:val="both"/>
      </w:pPr>
      <w:r>
        <w:rPr>
          <w:rFonts w:ascii="Times New Roman"/>
          <w:b w:val="false"/>
          <w:i w:val="false"/>
          <w:color w:val="000000"/>
          <w:sz w:val="28"/>
        </w:rPr>
        <w:t>
      градуирлеу және фотоградуирлеудің әдістері мен тәсілдерін, фотоградуирлеу аппаратурасының құрылымын;</w:t>
      </w:r>
    </w:p>
    <w:bookmarkEnd w:id="179"/>
    <w:bookmarkStart w:name="z185" w:id="180"/>
    <w:p>
      <w:pPr>
        <w:spacing w:after="0"/>
        <w:ind w:left="0"/>
        <w:jc w:val="both"/>
      </w:pPr>
      <w:r>
        <w:rPr>
          <w:rFonts w:ascii="Times New Roman"/>
          <w:b w:val="false"/>
          <w:i w:val="false"/>
          <w:color w:val="000000"/>
          <w:sz w:val="28"/>
        </w:rPr>
        <w:t>
      жұмыс принципін және оны басқаруды, электр және радиотехника негіздерін.</w:t>
      </w:r>
    </w:p>
    <w:bookmarkEnd w:id="180"/>
    <w:bookmarkStart w:name="z186" w:id="181"/>
    <w:p>
      <w:pPr>
        <w:spacing w:after="0"/>
        <w:ind w:left="0"/>
        <w:jc w:val="both"/>
      </w:pPr>
      <w:r>
        <w:rPr>
          <w:rFonts w:ascii="Times New Roman"/>
          <w:b w:val="false"/>
          <w:i w:val="false"/>
          <w:color w:val="000000"/>
          <w:sz w:val="28"/>
        </w:rPr>
        <w:t>
      34. Жұмыс үлгілері:</w:t>
      </w:r>
    </w:p>
    <w:bookmarkEnd w:id="181"/>
    <w:bookmarkStart w:name="z187" w:id="182"/>
    <w:p>
      <w:pPr>
        <w:spacing w:after="0"/>
        <w:ind w:left="0"/>
        <w:jc w:val="both"/>
      </w:pPr>
      <w:r>
        <w:rPr>
          <w:rFonts w:ascii="Times New Roman"/>
          <w:b w:val="false"/>
          <w:i w:val="false"/>
          <w:color w:val="000000"/>
          <w:sz w:val="28"/>
        </w:rPr>
        <w:t>
      1) жоғары жиілікті генераторға арналған микрошкалалар – 1 Гц кейін градуирлеу;</w:t>
      </w:r>
    </w:p>
    <w:bookmarkEnd w:id="182"/>
    <w:bookmarkStart w:name="z188" w:id="183"/>
    <w:p>
      <w:pPr>
        <w:spacing w:after="0"/>
        <w:ind w:left="0"/>
        <w:jc w:val="both"/>
      </w:pPr>
      <w:r>
        <w:rPr>
          <w:rFonts w:ascii="Times New Roman"/>
          <w:b w:val="false"/>
          <w:i w:val="false"/>
          <w:color w:val="000000"/>
          <w:sz w:val="28"/>
        </w:rPr>
        <w:t>
      2) гетеродин қабылдағышының микрошкалалары – 10 Гц кейін градуирлеу;</w:t>
      </w:r>
    </w:p>
    <w:bookmarkEnd w:id="183"/>
    <w:bookmarkStart w:name="z189" w:id="184"/>
    <w:p>
      <w:pPr>
        <w:spacing w:after="0"/>
        <w:ind w:left="0"/>
        <w:jc w:val="both"/>
      </w:pPr>
      <w:r>
        <w:rPr>
          <w:rFonts w:ascii="Times New Roman"/>
          <w:b w:val="false"/>
          <w:i w:val="false"/>
          <w:color w:val="000000"/>
          <w:sz w:val="28"/>
        </w:rPr>
        <w:t>
      3) таратқыштар – 1-4 диапазондарында 500 Гц кейін, 5-8 диапазондарында 1000 Гц кейін және 9-12 диапазондарында 2000 Гц кейін кез келген жиілікте 2 х 10 кем емес градуирлеу нақтылығымен градуирлеу;</w:t>
      </w:r>
    </w:p>
    <w:bookmarkEnd w:id="184"/>
    <w:bookmarkStart w:name="z190" w:id="185"/>
    <w:p>
      <w:pPr>
        <w:spacing w:after="0"/>
        <w:ind w:left="0"/>
        <w:jc w:val="both"/>
      </w:pPr>
      <w:r>
        <w:rPr>
          <w:rFonts w:ascii="Times New Roman"/>
          <w:b w:val="false"/>
          <w:i w:val="false"/>
          <w:color w:val="000000"/>
          <w:sz w:val="28"/>
        </w:rPr>
        <w:t>
      4) 5 көп датчиктері бар дозиметрикалық аспаптар, шкалаларды градуирлеу;</w:t>
      </w:r>
    </w:p>
    <w:bookmarkEnd w:id="185"/>
    <w:bookmarkStart w:name="z191" w:id="186"/>
    <w:p>
      <w:pPr>
        <w:spacing w:after="0"/>
        <w:ind w:left="0"/>
        <w:jc w:val="both"/>
      </w:pPr>
      <w:r>
        <w:rPr>
          <w:rFonts w:ascii="Times New Roman"/>
          <w:b w:val="false"/>
          <w:i w:val="false"/>
          <w:color w:val="000000"/>
          <w:sz w:val="28"/>
        </w:rPr>
        <w:t>
      5) қабылдағыштар – 1 диапазонда 100 Гц кейін, 2-3 кіші диапазондарында 0,5 Гц кейін және 4-6 кіші диапазондарында 1 Гц кейін градуирлеу;</w:t>
      </w:r>
    </w:p>
    <w:bookmarkEnd w:id="186"/>
    <w:bookmarkStart w:name="z192" w:id="187"/>
    <w:p>
      <w:pPr>
        <w:spacing w:after="0"/>
        <w:ind w:left="0"/>
        <w:jc w:val="both"/>
      </w:pPr>
      <w:r>
        <w:rPr>
          <w:rFonts w:ascii="Times New Roman"/>
          <w:b w:val="false"/>
          <w:i w:val="false"/>
          <w:color w:val="000000"/>
          <w:sz w:val="28"/>
        </w:rPr>
        <w:t>
      6) 500 рентген/сағ. дейін рентгенометрлер – шкалаларды 6 градуирлеу;</w:t>
      </w:r>
    </w:p>
    <w:bookmarkEnd w:id="187"/>
    <w:bookmarkStart w:name="z193" w:id="188"/>
    <w:p>
      <w:pPr>
        <w:spacing w:after="0"/>
        <w:ind w:left="0"/>
        <w:jc w:val="both"/>
      </w:pPr>
      <w:r>
        <w:rPr>
          <w:rFonts w:ascii="Times New Roman"/>
          <w:b w:val="false"/>
          <w:i w:val="false"/>
          <w:color w:val="000000"/>
          <w:sz w:val="28"/>
        </w:rPr>
        <w:t>
      7) шкалалар – 2 х 10 кем емес нақтылықпен градуирлеу.</w:t>
      </w:r>
    </w:p>
    <w:bookmarkEnd w:id="188"/>
    <w:bookmarkStart w:name="z194" w:id="189"/>
    <w:p>
      <w:pPr>
        <w:spacing w:after="0"/>
        <w:ind w:left="0"/>
        <w:jc w:val="left"/>
      </w:pPr>
      <w:r>
        <w:rPr>
          <w:rFonts w:ascii="Times New Roman"/>
          <w:b/>
          <w:i w:val="false"/>
          <w:color w:val="000000"/>
        </w:rPr>
        <w:t xml:space="preserve"> 3. Радиотакелаж бен электрорадиоэлементтерді дайындаушы</w:t>
      </w:r>
      <w:r>
        <w:br/>
      </w:r>
      <w:r>
        <w:rPr>
          <w:rFonts w:ascii="Times New Roman"/>
          <w:b/>
          <w:i w:val="false"/>
          <w:color w:val="000000"/>
        </w:rPr>
        <w:t>Параграф 1. Радиотакелаж бен электрорадиоэлементтерді</w:t>
      </w:r>
      <w:r>
        <w:br/>
      </w:r>
      <w:r>
        <w:rPr>
          <w:rFonts w:ascii="Times New Roman"/>
          <w:b/>
          <w:i w:val="false"/>
          <w:color w:val="000000"/>
        </w:rPr>
        <w:t>дайындаушы, 2-разряд</w:t>
      </w:r>
    </w:p>
    <w:bookmarkEnd w:id="189"/>
    <w:bookmarkStart w:name="z196" w:id="190"/>
    <w:p>
      <w:pPr>
        <w:spacing w:after="0"/>
        <w:ind w:left="0"/>
        <w:jc w:val="both"/>
      </w:pPr>
      <w:r>
        <w:rPr>
          <w:rFonts w:ascii="Times New Roman"/>
          <w:b w:val="false"/>
          <w:i w:val="false"/>
          <w:color w:val="000000"/>
          <w:sz w:val="28"/>
        </w:rPr>
        <w:t>
      35. Жұмыс сипаттамасы:</w:t>
      </w:r>
    </w:p>
    <w:bookmarkEnd w:id="190"/>
    <w:bookmarkStart w:name="z197" w:id="191"/>
    <w:p>
      <w:pPr>
        <w:spacing w:after="0"/>
        <w:ind w:left="0"/>
        <w:jc w:val="both"/>
      </w:pPr>
      <w:r>
        <w:rPr>
          <w:rFonts w:ascii="Times New Roman"/>
          <w:b w:val="false"/>
          <w:i w:val="false"/>
          <w:color w:val="000000"/>
          <w:sz w:val="28"/>
        </w:rPr>
        <w:t>
      үлгілер, шаблондар және кестелер бойынша түрлі маркалы және қималы жинақтау, экрандалған сымдарды, кабельдерді, бауларды, изоляциялық материалдарды дайындау (кесу, таңбалау), оларды қолмен істелетін және механикаландырылған жұмыс және материалдық құрал – сайманды қолдана отырып, типтік технологиялық процесс бойынша өңдеу;</w:t>
      </w:r>
    </w:p>
    <w:bookmarkEnd w:id="191"/>
    <w:bookmarkStart w:name="z198" w:id="192"/>
    <w:p>
      <w:pPr>
        <w:spacing w:after="0"/>
        <w:ind w:left="0"/>
        <w:jc w:val="both"/>
      </w:pPr>
      <w:r>
        <w:rPr>
          <w:rFonts w:ascii="Times New Roman"/>
          <w:b w:val="false"/>
          <w:i w:val="false"/>
          <w:color w:val="000000"/>
          <w:sz w:val="28"/>
        </w:rPr>
        <w:t>
      құралдарды, электрокүйдіргіш немесе құмырсқа қышқылын пайдалана отырып, қолдан сымдардың желілерінің соңдарынан изоляцияны алу. Жартылай автомат және автоматта сымдарды, кабельдер мен баулардың бөгеттерін тазалау және қалайылау;</w:t>
      </w:r>
    </w:p>
    <w:bookmarkEnd w:id="192"/>
    <w:bookmarkStart w:name="z199" w:id="193"/>
    <w:p>
      <w:pPr>
        <w:spacing w:after="0"/>
        <w:ind w:left="0"/>
        <w:jc w:val="both"/>
      </w:pPr>
      <w:r>
        <w:rPr>
          <w:rFonts w:ascii="Times New Roman"/>
          <w:b w:val="false"/>
          <w:i w:val="false"/>
          <w:color w:val="000000"/>
          <w:sz w:val="28"/>
        </w:rPr>
        <w:t>
      электрорадиоэлементтерінінің (бұдан әрі - ЭРЭ) тұжырымдарын және микросхемаларды қалыптау, тегістеу;</w:t>
      </w:r>
    </w:p>
    <w:bookmarkEnd w:id="193"/>
    <w:bookmarkStart w:name="z200" w:id="194"/>
    <w:p>
      <w:pPr>
        <w:spacing w:after="0"/>
        <w:ind w:left="0"/>
        <w:jc w:val="both"/>
      </w:pPr>
      <w:r>
        <w:rPr>
          <w:rFonts w:ascii="Times New Roman"/>
          <w:b w:val="false"/>
          <w:i w:val="false"/>
          <w:color w:val="000000"/>
          <w:sz w:val="28"/>
        </w:rPr>
        <w:t>
      изоляциялық шұлықтарды, қорғау және таңбалау түтіктерін кигізу, жіп және металл бандаждарды, орамдарды салу және оларға лак жағу, оқшаулау мен сынабекітпелерді бекіту, байланыс жапырақшалары мен ұштарын дәнекерлеу;</w:t>
      </w:r>
    </w:p>
    <w:bookmarkEnd w:id="194"/>
    <w:bookmarkStart w:name="z201" w:id="195"/>
    <w:p>
      <w:pPr>
        <w:spacing w:after="0"/>
        <w:ind w:left="0"/>
        <w:jc w:val="both"/>
      </w:pPr>
      <w:r>
        <w:rPr>
          <w:rFonts w:ascii="Times New Roman"/>
          <w:b w:val="false"/>
          <w:i w:val="false"/>
          <w:color w:val="000000"/>
          <w:sz w:val="28"/>
        </w:rPr>
        <w:t>
      сымдардан изоляцияларды алу үшін сірке қоспасын және топтастыруды талап ететін басқа да қышқылдарды дайындау;</w:t>
      </w:r>
    </w:p>
    <w:bookmarkEnd w:id="195"/>
    <w:bookmarkStart w:name="z202" w:id="196"/>
    <w:p>
      <w:pPr>
        <w:spacing w:after="0"/>
        <w:ind w:left="0"/>
        <w:jc w:val="both"/>
      </w:pPr>
      <w:r>
        <w:rPr>
          <w:rFonts w:ascii="Times New Roman"/>
          <w:b w:val="false"/>
          <w:i w:val="false"/>
          <w:color w:val="000000"/>
          <w:sz w:val="28"/>
        </w:rPr>
        <w:t>
      бөлшектерін желімдеу және түрлі ЭРЭ желімдермен, лактармен, мастикалармен бекіту;</w:t>
      </w:r>
    </w:p>
    <w:bookmarkEnd w:id="196"/>
    <w:bookmarkStart w:name="z203" w:id="197"/>
    <w:p>
      <w:pPr>
        <w:spacing w:after="0"/>
        <w:ind w:left="0"/>
        <w:jc w:val="both"/>
      </w:pPr>
      <w:r>
        <w:rPr>
          <w:rFonts w:ascii="Times New Roman"/>
          <w:b w:val="false"/>
          <w:i w:val="false"/>
          <w:color w:val="000000"/>
          <w:sz w:val="28"/>
        </w:rPr>
        <w:t>
      сымдарды айлақтардан катушкаға орау.</w:t>
      </w:r>
    </w:p>
    <w:bookmarkEnd w:id="197"/>
    <w:bookmarkStart w:name="z204" w:id="198"/>
    <w:p>
      <w:pPr>
        <w:spacing w:after="0"/>
        <w:ind w:left="0"/>
        <w:jc w:val="both"/>
      </w:pPr>
      <w:r>
        <w:rPr>
          <w:rFonts w:ascii="Times New Roman"/>
          <w:b w:val="false"/>
          <w:i w:val="false"/>
          <w:color w:val="000000"/>
          <w:sz w:val="28"/>
        </w:rPr>
        <w:t>
      36. Білуге тиіс:</w:t>
      </w:r>
    </w:p>
    <w:bookmarkEnd w:id="198"/>
    <w:bookmarkStart w:name="z205" w:id="199"/>
    <w:p>
      <w:pPr>
        <w:spacing w:after="0"/>
        <w:ind w:left="0"/>
        <w:jc w:val="both"/>
      </w:pPr>
      <w:r>
        <w:rPr>
          <w:rFonts w:ascii="Times New Roman"/>
          <w:b w:val="false"/>
          <w:i w:val="false"/>
          <w:color w:val="000000"/>
          <w:sz w:val="28"/>
        </w:rPr>
        <w:t>
      түрлі материалдармен радиотекалаж жұмыстарын орындау тәсілдерін, сымдардың соңдарын және ЭРЭ кесу, изоляцияны алу, таңбалау, қалайылау, өру және бандаждау тәсілдерін;</w:t>
      </w:r>
    </w:p>
    <w:bookmarkEnd w:id="199"/>
    <w:bookmarkStart w:name="z206" w:id="200"/>
    <w:p>
      <w:pPr>
        <w:spacing w:after="0"/>
        <w:ind w:left="0"/>
        <w:jc w:val="both"/>
      </w:pPr>
      <w:r>
        <w:rPr>
          <w:rFonts w:ascii="Times New Roman"/>
          <w:b w:val="false"/>
          <w:i w:val="false"/>
          <w:color w:val="000000"/>
          <w:sz w:val="28"/>
        </w:rPr>
        <w:t>
      дайындалатын радиотекалаж дайындау және ЭРЭ қойылатын техникалық және технологиялық талаптарды, қолданылатын құрылғыларды, әмбебап және арнайы құрылғыларды;</w:t>
      </w:r>
    </w:p>
    <w:bookmarkEnd w:id="200"/>
    <w:bookmarkStart w:name="z207" w:id="201"/>
    <w:p>
      <w:pPr>
        <w:spacing w:after="0"/>
        <w:ind w:left="0"/>
        <w:jc w:val="both"/>
      </w:pPr>
      <w:r>
        <w:rPr>
          <w:rFonts w:ascii="Times New Roman"/>
          <w:b w:val="false"/>
          <w:i w:val="false"/>
          <w:color w:val="000000"/>
          <w:sz w:val="28"/>
        </w:rPr>
        <w:t>
      бақылау-өлшеу құралдарын тағайындау, орнату және пайдалану ережесін, электро- және радиотехника негіздерін.</w:t>
      </w:r>
    </w:p>
    <w:bookmarkEnd w:id="201"/>
    <w:bookmarkStart w:name="z208" w:id="202"/>
    <w:p>
      <w:pPr>
        <w:spacing w:after="0"/>
        <w:ind w:left="0"/>
        <w:jc w:val="both"/>
      </w:pPr>
      <w:r>
        <w:rPr>
          <w:rFonts w:ascii="Times New Roman"/>
          <w:b w:val="false"/>
          <w:i w:val="false"/>
          <w:color w:val="000000"/>
          <w:sz w:val="28"/>
        </w:rPr>
        <w:t>
      37. Жұмыс үлгілері:</w:t>
      </w:r>
    </w:p>
    <w:bookmarkEnd w:id="202"/>
    <w:bookmarkStart w:name="z209" w:id="203"/>
    <w:p>
      <w:pPr>
        <w:spacing w:after="0"/>
        <w:ind w:left="0"/>
        <w:jc w:val="both"/>
      </w:pPr>
      <w:r>
        <w:rPr>
          <w:rFonts w:ascii="Times New Roman"/>
          <w:b w:val="false"/>
          <w:i w:val="false"/>
          <w:color w:val="000000"/>
          <w:sz w:val="28"/>
        </w:rPr>
        <w:t>
      1) антенналар – өлшем бойынша сымдарды дайындау;</w:t>
      </w:r>
    </w:p>
    <w:bookmarkEnd w:id="203"/>
    <w:bookmarkStart w:name="z210" w:id="204"/>
    <w:p>
      <w:pPr>
        <w:spacing w:after="0"/>
        <w:ind w:left="0"/>
        <w:jc w:val="both"/>
      </w:pPr>
      <w:r>
        <w:rPr>
          <w:rFonts w:ascii="Times New Roman"/>
          <w:b w:val="false"/>
          <w:i w:val="false"/>
          <w:color w:val="000000"/>
          <w:sz w:val="28"/>
        </w:rPr>
        <w:t xml:space="preserve">
      2) антенналар – сызбада қарастырылған жерлерін дәнекерлей және айырушылар, сынабекітпе маңдайшаларын өре отырып, арқаннан дайындау; </w:t>
      </w:r>
    </w:p>
    <w:bookmarkEnd w:id="204"/>
    <w:bookmarkStart w:name="z211" w:id="205"/>
    <w:p>
      <w:pPr>
        <w:spacing w:after="0"/>
        <w:ind w:left="0"/>
        <w:jc w:val="both"/>
      </w:pPr>
      <w:r>
        <w:rPr>
          <w:rFonts w:ascii="Times New Roman"/>
          <w:b w:val="false"/>
          <w:i w:val="false"/>
          <w:color w:val="000000"/>
          <w:sz w:val="28"/>
        </w:rPr>
        <w:t>
      3) "Бегущая волна" типтес антенналар, ЗЭТ – сызба немесе үлгі бойынша дайындау;</w:t>
      </w:r>
    </w:p>
    <w:bookmarkEnd w:id="205"/>
    <w:bookmarkStart w:name="z212" w:id="206"/>
    <w:p>
      <w:pPr>
        <w:spacing w:after="0"/>
        <w:ind w:left="0"/>
        <w:jc w:val="both"/>
      </w:pPr>
      <w:r>
        <w:rPr>
          <w:rFonts w:ascii="Times New Roman"/>
          <w:b w:val="false"/>
          <w:i w:val="false"/>
          <w:color w:val="000000"/>
          <w:sz w:val="28"/>
        </w:rPr>
        <w:t>
      4) конденсаторлы, телефонды қағаз, прессшпан, лакомата, лакожібек, фторопластты қабық – дайындамаларды кесу;</w:t>
      </w:r>
    </w:p>
    <w:bookmarkEnd w:id="206"/>
    <w:bookmarkStart w:name="z213" w:id="207"/>
    <w:p>
      <w:pPr>
        <w:spacing w:after="0"/>
        <w:ind w:left="0"/>
        <w:jc w:val="both"/>
      </w:pPr>
      <w:r>
        <w:rPr>
          <w:rFonts w:ascii="Times New Roman"/>
          <w:b w:val="false"/>
          <w:i w:val="false"/>
          <w:color w:val="000000"/>
          <w:sz w:val="28"/>
        </w:rPr>
        <w:t>
      5) электрорадиоэлементтерді тұжырымдары – қол құрал - саймандары мен құрылғыларының көмегімен тазарту;</w:t>
      </w:r>
    </w:p>
    <w:bookmarkEnd w:id="207"/>
    <w:bookmarkStart w:name="z214" w:id="208"/>
    <w:p>
      <w:pPr>
        <w:spacing w:after="0"/>
        <w:ind w:left="0"/>
        <w:jc w:val="both"/>
      </w:pPr>
      <w:r>
        <w:rPr>
          <w:rFonts w:ascii="Times New Roman"/>
          <w:b w:val="false"/>
          <w:i w:val="false"/>
          <w:color w:val="000000"/>
          <w:sz w:val="28"/>
        </w:rPr>
        <w:t>
      6) электрорадиоэлементтердің, маңдайшалардың, сымдардың тұжырымдар – дәнекерлегішпен немесе тиглада қалайылау;</w:t>
      </w:r>
    </w:p>
    <w:bookmarkEnd w:id="208"/>
    <w:bookmarkStart w:name="z215" w:id="209"/>
    <w:p>
      <w:pPr>
        <w:spacing w:after="0"/>
        <w:ind w:left="0"/>
        <w:jc w:val="both"/>
      </w:pPr>
      <w:r>
        <w:rPr>
          <w:rFonts w:ascii="Times New Roman"/>
          <w:b w:val="false"/>
          <w:i w:val="false"/>
          <w:color w:val="000000"/>
          <w:sz w:val="28"/>
        </w:rPr>
        <w:t>
      7) 2 - және 3 - сымды штепсельге арналған байланыс жинағы – шығарылымды кесу, майсыздау, қалайылау, жинақтау және дәнекерлеу;</w:t>
      </w:r>
    </w:p>
    <w:bookmarkEnd w:id="209"/>
    <w:bookmarkStart w:name="z216" w:id="210"/>
    <w:p>
      <w:pPr>
        <w:spacing w:after="0"/>
        <w:ind w:left="0"/>
        <w:jc w:val="both"/>
      </w:pPr>
      <w:r>
        <w:rPr>
          <w:rFonts w:ascii="Times New Roman"/>
          <w:b w:val="false"/>
          <w:i w:val="false"/>
          <w:color w:val="000000"/>
          <w:sz w:val="28"/>
        </w:rPr>
        <w:t>
      8) түрлі диаметрлі лаглинядан жасалған созылымдар - дайындау;</w:t>
      </w:r>
    </w:p>
    <w:bookmarkEnd w:id="210"/>
    <w:bookmarkStart w:name="z217" w:id="211"/>
    <w:p>
      <w:pPr>
        <w:spacing w:after="0"/>
        <w:ind w:left="0"/>
        <w:jc w:val="both"/>
      </w:pPr>
      <w:r>
        <w:rPr>
          <w:rFonts w:ascii="Times New Roman"/>
          <w:b w:val="false"/>
          <w:i w:val="false"/>
          <w:color w:val="000000"/>
          <w:sz w:val="28"/>
        </w:rPr>
        <w:t>
      9) түрлі диаметрлі көп қабатты созылымдар – сынабекітпе мен айырғышқа бұрымдалған болат арқаннан дайындау;</w:t>
      </w:r>
    </w:p>
    <w:bookmarkEnd w:id="211"/>
    <w:bookmarkStart w:name="z218" w:id="212"/>
    <w:p>
      <w:pPr>
        <w:spacing w:after="0"/>
        <w:ind w:left="0"/>
        <w:jc w:val="both"/>
      </w:pPr>
      <w:r>
        <w:rPr>
          <w:rFonts w:ascii="Times New Roman"/>
          <w:b w:val="false"/>
          <w:i w:val="false"/>
          <w:color w:val="000000"/>
          <w:sz w:val="28"/>
        </w:rPr>
        <w:t>
      10) экрандалған шырмауы бар сымдар, кабельдер және баулар – изоляторларды алу және өңдеу;</w:t>
      </w:r>
    </w:p>
    <w:bookmarkEnd w:id="212"/>
    <w:bookmarkStart w:name="z219" w:id="213"/>
    <w:p>
      <w:pPr>
        <w:spacing w:after="0"/>
        <w:ind w:left="0"/>
        <w:jc w:val="both"/>
      </w:pPr>
      <w:r>
        <w:rPr>
          <w:rFonts w:ascii="Times New Roman"/>
          <w:b w:val="false"/>
          <w:i w:val="false"/>
          <w:color w:val="000000"/>
          <w:sz w:val="28"/>
        </w:rPr>
        <w:t>
      11) латунды тор – өлшемдері бойынша дайындау;</w:t>
      </w:r>
    </w:p>
    <w:bookmarkEnd w:id="213"/>
    <w:bookmarkStart w:name="z220" w:id="214"/>
    <w:p>
      <w:pPr>
        <w:spacing w:after="0"/>
        <w:ind w:left="0"/>
        <w:jc w:val="both"/>
      </w:pPr>
      <w:r>
        <w:rPr>
          <w:rFonts w:ascii="Times New Roman"/>
          <w:b w:val="false"/>
          <w:i w:val="false"/>
          <w:color w:val="000000"/>
          <w:sz w:val="28"/>
        </w:rPr>
        <w:t>
      12) болат және мыс арқан – арқанға метал бұйымдарды бекіту, арқанды тігу, ұштамаларды дәнекерлеу және қалайылау;</w:t>
      </w:r>
    </w:p>
    <w:bookmarkEnd w:id="214"/>
    <w:bookmarkStart w:name="z221" w:id="215"/>
    <w:p>
      <w:pPr>
        <w:spacing w:after="0"/>
        <w:ind w:left="0"/>
        <w:jc w:val="both"/>
      </w:pPr>
      <w:r>
        <w:rPr>
          <w:rFonts w:ascii="Times New Roman"/>
          <w:b w:val="false"/>
          <w:i w:val="false"/>
          <w:color w:val="000000"/>
          <w:sz w:val="28"/>
        </w:rPr>
        <w:t>
      13) болат арқан – тұтасқан жерлерінде мыс сыммен шырмау;</w:t>
      </w:r>
    </w:p>
    <w:bookmarkEnd w:id="215"/>
    <w:bookmarkStart w:name="z222" w:id="216"/>
    <w:p>
      <w:pPr>
        <w:spacing w:after="0"/>
        <w:ind w:left="0"/>
        <w:jc w:val="both"/>
      </w:pPr>
      <w:r>
        <w:rPr>
          <w:rFonts w:ascii="Times New Roman"/>
          <w:b w:val="false"/>
          <w:i w:val="false"/>
          <w:color w:val="000000"/>
          <w:sz w:val="28"/>
        </w:rPr>
        <w:t>
      14) айырғыш түтіктер – лектрорадиотетіктерге кигізу және оларды қолмен шығару;</w:t>
      </w:r>
    </w:p>
    <w:bookmarkEnd w:id="216"/>
    <w:bookmarkStart w:name="z223" w:id="217"/>
    <w:p>
      <w:pPr>
        <w:spacing w:after="0"/>
        <w:ind w:left="0"/>
        <w:jc w:val="both"/>
      </w:pPr>
      <w:r>
        <w:rPr>
          <w:rFonts w:ascii="Times New Roman"/>
          <w:b w:val="false"/>
          <w:i w:val="false"/>
          <w:color w:val="000000"/>
          <w:sz w:val="28"/>
        </w:rPr>
        <w:t>
      15) айырғыш түтіктер, сымдар, кабельдер – дайындамаларға өлшемі бойынша кесу, таңбалау;</w:t>
      </w:r>
    </w:p>
    <w:bookmarkEnd w:id="217"/>
    <w:bookmarkStart w:name="z224" w:id="218"/>
    <w:p>
      <w:pPr>
        <w:spacing w:after="0"/>
        <w:ind w:left="0"/>
        <w:jc w:val="both"/>
      </w:pPr>
      <w:r>
        <w:rPr>
          <w:rFonts w:ascii="Times New Roman"/>
          <w:b w:val="false"/>
          <w:i w:val="false"/>
          <w:color w:val="000000"/>
          <w:sz w:val="28"/>
        </w:rPr>
        <w:t>
      16) түрлі диаметрлі лаглинядан жасалған жаңғақты айырғыштары бар тізбектер – шырмауларды сала отырып, беске дейін және одан жоғары айырғышқа бекітілген антенналық арқаннан дайындау.</w:t>
      </w:r>
    </w:p>
    <w:bookmarkEnd w:id="218"/>
    <w:bookmarkStart w:name="z225" w:id="219"/>
    <w:p>
      <w:pPr>
        <w:spacing w:after="0"/>
        <w:ind w:left="0"/>
        <w:jc w:val="left"/>
      </w:pPr>
      <w:r>
        <w:rPr>
          <w:rFonts w:ascii="Times New Roman"/>
          <w:b/>
          <w:i w:val="false"/>
          <w:color w:val="000000"/>
        </w:rPr>
        <w:t xml:space="preserve"> Параграф 2. Радиотакелаж бен электрорадиоэлементтерді</w:t>
      </w:r>
      <w:r>
        <w:br/>
      </w:r>
      <w:r>
        <w:rPr>
          <w:rFonts w:ascii="Times New Roman"/>
          <w:b/>
          <w:i w:val="false"/>
          <w:color w:val="000000"/>
        </w:rPr>
        <w:t>дайындаушы, 3-разряд</w:t>
      </w:r>
    </w:p>
    <w:bookmarkEnd w:id="219"/>
    <w:bookmarkStart w:name="z226" w:id="220"/>
    <w:p>
      <w:pPr>
        <w:spacing w:after="0"/>
        <w:ind w:left="0"/>
        <w:jc w:val="both"/>
      </w:pPr>
      <w:r>
        <w:rPr>
          <w:rFonts w:ascii="Times New Roman"/>
          <w:b w:val="false"/>
          <w:i w:val="false"/>
          <w:color w:val="000000"/>
          <w:sz w:val="28"/>
        </w:rPr>
        <w:t>
      38. Жұмыс сипаттамасы:</w:t>
      </w:r>
    </w:p>
    <w:bookmarkEnd w:id="220"/>
    <w:bookmarkStart w:name="z227" w:id="221"/>
    <w:p>
      <w:pPr>
        <w:spacing w:after="0"/>
        <w:ind w:left="0"/>
        <w:jc w:val="both"/>
      </w:pPr>
      <w:r>
        <w:rPr>
          <w:rFonts w:ascii="Times New Roman"/>
          <w:b w:val="false"/>
          <w:i w:val="false"/>
          <w:color w:val="000000"/>
          <w:sz w:val="28"/>
        </w:rPr>
        <w:t>
      автоматтарда, жартылай автоматтарда және автоматты желілерді радиотакелаждар мен электрорадиоэлементтерді дайындау бойынша түрлі жұмыстарды орындау;</w:t>
      </w:r>
    </w:p>
    <w:bookmarkEnd w:id="221"/>
    <w:bookmarkStart w:name="z228" w:id="222"/>
    <w:p>
      <w:pPr>
        <w:spacing w:after="0"/>
        <w:ind w:left="0"/>
        <w:jc w:val="both"/>
      </w:pPr>
      <w:r>
        <w:rPr>
          <w:rFonts w:ascii="Times New Roman"/>
          <w:b w:val="false"/>
          <w:i w:val="false"/>
          <w:color w:val="000000"/>
          <w:sz w:val="28"/>
        </w:rPr>
        <w:t>
      техникалық құрылғыларды дайындау және микромодульді орындауда электрорадиоэлементтердің тұжырымдамаларын қалыптау, кесу, қалайылау процесін жүргізу;</w:t>
      </w:r>
    </w:p>
    <w:bookmarkEnd w:id="222"/>
    <w:bookmarkStart w:name="z229" w:id="223"/>
    <w:p>
      <w:pPr>
        <w:spacing w:after="0"/>
        <w:ind w:left="0"/>
        <w:jc w:val="both"/>
      </w:pPr>
      <w:r>
        <w:rPr>
          <w:rFonts w:ascii="Times New Roman"/>
          <w:b w:val="false"/>
          <w:i w:val="false"/>
          <w:color w:val="000000"/>
          <w:sz w:val="28"/>
        </w:rPr>
        <w:t>
      жұмыс және бақылау-өлшеу құрал-саймандарының күрделі құралдарын пайдалана отырып, аса күрделі экрандалған кабельдерді, бауларды өңдеу;</w:t>
      </w:r>
    </w:p>
    <w:bookmarkEnd w:id="223"/>
    <w:bookmarkStart w:name="z230" w:id="224"/>
    <w:p>
      <w:pPr>
        <w:spacing w:after="0"/>
        <w:ind w:left="0"/>
        <w:jc w:val="both"/>
      </w:pPr>
      <w:r>
        <w:rPr>
          <w:rFonts w:ascii="Times New Roman"/>
          <w:b w:val="false"/>
          <w:i w:val="false"/>
          <w:color w:val="000000"/>
          <w:sz w:val="28"/>
        </w:rPr>
        <w:t>
      қызмет көрсетілетін жабдықтарды және жұмыс процесі кезінде оның негізгі түйіндерін жөндеу.</w:t>
      </w:r>
    </w:p>
    <w:bookmarkEnd w:id="224"/>
    <w:bookmarkStart w:name="z231" w:id="225"/>
    <w:p>
      <w:pPr>
        <w:spacing w:after="0"/>
        <w:ind w:left="0"/>
        <w:jc w:val="both"/>
      </w:pPr>
      <w:r>
        <w:rPr>
          <w:rFonts w:ascii="Times New Roman"/>
          <w:b w:val="false"/>
          <w:i w:val="false"/>
          <w:color w:val="000000"/>
          <w:sz w:val="28"/>
        </w:rPr>
        <w:t>
      39. Білуге тиіс:</w:t>
      </w:r>
    </w:p>
    <w:bookmarkEnd w:id="225"/>
    <w:bookmarkStart w:name="z232" w:id="226"/>
    <w:p>
      <w:pPr>
        <w:spacing w:after="0"/>
        <w:ind w:left="0"/>
        <w:jc w:val="both"/>
      </w:pPr>
      <w:r>
        <w:rPr>
          <w:rFonts w:ascii="Times New Roman"/>
          <w:b w:val="false"/>
          <w:i w:val="false"/>
          <w:color w:val="000000"/>
          <w:sz w:val="28"/>
        </w:rPr>
        <w:t>
      электрорадиоэлементтерді дайындаудың техникалық;</w:t>
      </w:r>
    </w:p>
    <w:bookmarkEnd w:id="226"/>
    <w:bookmarkStart w:name="z233" w:id="227"/>
    <w:p>
      <w:pPr>
        <w:spacing w:after="0"/>
        <w:ind w:left="0"/>
        <w:jc w:val="both"/>
      </w:pPr>
      <w:r>
        <w:rPr>
          <w:rFonts w:ascii="Times New Roman"/>
          <w:b w:val="false"/>
          <w:i w:val="false"/>
          <w:color w:val="000000"/>
          <w:sz w:val="28"/>
        </w:rPr>
        <w:t>
      технологиялық талаптарын және рұқсат етілетін ауытқуларын, электрорадиоэлементтерді дайындау процесінде қолданылатын технологиялық жабдықтар мен бақылау-өлшеу құрал-саймандарының жұмыс принципі мен қолданылу ережелерін, электро - және радиотехника негіздерін.</w:t>
      </w:r>
    </w:p>
    <w:bookmarkEnd w:id="227"/>
    <w:bookmarkStart w:name="z234" w:id="228"/>
    <w:p>
      <w:pPr>
        <w:spacing w:after="0"/>
        <w:ind w:left="0"/>
        <w:jc w:val="both"/>
      </w:pPr>
      <w:r>
        <w:rPr>
          <w:rFonts w:ascii="Times New Roman"/>
          <w:b w:val="false"/>
          <w:i w:val="false"/>
          <w:color w:val="000000"/>
          <w:sz w:val="28"/>
        </w:rPr>
        <w:t>
      40. Жұмыс үлгілері:</w:t>
      </w:r>
    </w:p>
    <w:bookmarkEnd w:id="228"/>
    <w:bookmarkStart w:name="z235" w:id="229"/>
    <w:p>
      <w:pPr>
        <w:spacing w:after="0"/>
        <w:ind w:left="0"/>
        <w:jc w:val="both"/>
      </w:pPr>
      <w:r>
        <w:rPr>
          <w:rFonts w:ascii="Times New Roman"/>
          <w:b w:val="false"/>
          <w:i w:val="false"/>
          <w:color w:val="000000"/>
          <w:sz w:val="28"/>
        </w:rPr>
        <w:t>
      1) микросхемалардың тұжырымдамалары – жартылай автоматта сымды дәнекерді пресстеу;</w:t>
      </w:r>
    </w:p>
    <w:bookmarkEnd w:id="229"/>
    <w:bookmarkStart w:name="z236" w:id="230"/>
    <w:p>
      <w:pPr>
        <w:spacing w:after="0"/>
        <w:ind w:left="0"/>
        <w:jc w:val="both"/>
      </w:pPr>
      <w:r>
        <w:rPr>
          <w:rFonts w:ascii="Times New Roman"/>
          <w:b w:val="false"/>
          <w:i w:val="false"/>
          <w:color w:val="000000"/>
          <w:sz w:val="28"/>
        </w:rPr>
        <w:t>
      2) микромодульдер, дроссельдер, транзисторлар, диодтар, матрицалар, микросхемалар – тұжырымдамаларды қалыптау, қалайылау және кесу.</w:t>
      </w:r>
    </w:p>
    <w:bookmarkEnd w:id="230"/>
    <w:bookmarkStart w:name="z237" w:id="231"/>
    <w:p>
      <w:pPr>
        <w:spacing w:after="0"/>
        <w:ind w:left="0"/>
        <w:jc w:val="left"/>
      </w:pPr>
      <w:r>
        <w:rPr>
          <w:rFonts w:ascii="Times New Roman"/>
          <w:b/>
          <w:i w:val="false"/>
          <w:color w:val="000000"/>
        </w:rPr>
        <w:t xml:space="preserve"> 4. Ленталы өзекшелерді дайындаушы</w:t>
      </w:r>
      <w:r>
        <w:br/>
      </w:r>
      <w:r>
        <w:rPr>
          <w:rFonts w:ascii="Times New Roman"/>
          <w:b/>
          <w:i w:val="false"/>
          <w:color w:val="000000"/>
        </w:rPr>
        <w:t>Параграф 1. Ленталы өзекшелерді дайындаушы, 2-разряд</w:t>
      </w:r>
    </w:p>
    <w:bookmarkEnd w:id="231"/>
    <w:bookmarkStart w:name="z239" w:id="232"/>
    <w:p>
      <w:pPr>
        <w:spacing w:after="0"/>
        <w:ind w:left="0"/>
        <w:jc w:val="both"/>
      </w:pPr>
      <w:r>
        <w:rPr>
          <w:rFonts w:ascii="Times New Roman"/>
          <w:b w:val="false"/>
          <w:i w:val="false"/>
          <w:color w:val="000000"/>
          <w:sz w:val="28"/>
        </w:rPr>
        <w:t>
      41. Жұмыс сипаттамасы:</w:t>
      </w:r>
    </w:p>
    <w:bookmarkEnd w:id="232"/>
    <w:bookmarkStart w:name="z240" w:id="233"/>
    <w:p>
      <w:pPr>
        <w:spacing w:after="0"/>
        <w:ind w:left="0"/>
        <w:jc w:val="both"/>
      </w:pPr>
      <w:r>
        <w:rPr>
          <w:rFonts w:ascii="Times New Roman"/>
          <w:b w:val="false"/>
          <w:i w:val="false"/>
          <w:color w:val="000000"/>
          <w:sz w:val="28"/>
        </w:rPr>
        <w:t>
      өзекшелерді күйдіруге және пісіруге дайындау, оларды салмағы және ауқымдылығы бойынша сұрыптау;</w:t>
      </w:r>
    </w:p>
    <w:bookmarkEnd w:id="233"/>
    <w:bookmarkStart w:name="z241" w:id="234"/>
    <w:p>
      <w:pPr>
        <w:spacing w:after="0"/>
        <w:ind w:left="0"/>
        <w:jc w:val="both"/>
      </w:pPr>
      <w:r>
        <w:rPr>
          <w:rFonts w:ascii="Times New Roman"/>
          <w:b w:val="false"/>
          <w:i w:val="false"/>
          <w:color w:val="000000"/>
          <w:sz w:val="28"/>
        </w:rPr>
        <w:t>
      бір мезгілде айыру қабатын салып өзекшелерді орау, нүктелік пісіру аппаратында ленталардың соңдарын пісіру, оларды салмағы бойынша тықсыру және шаблон бойынша тексеру;</w:t>
      </w:r>
    </w:p>
    <w:bookmarkEnd w:id="234"/>
    <w:bookmarkStart w:name="z242" w:id="235"/>
    <w:p>
      <w:pPr>
        <w:spacing w:after="0"/>
        <w:ind w:left="0"/>
        <w:jc w:val="both"/>
      </w:pPr>
      <w:r>
        <w:rPr>
          <w:rFonts w:ascii="Times New Roman"/>
          <w:b w:val="false"/>
          <w:i w:val="false"/>
          <w:color w:val="000000"/>
          <w:sz w:val="28"/>
        </w:rPr>
        <w:t>
      айыру материалдарымен магнит сымдардың барлық түрлерін орау;</w:t>
      </w:r>
    </w:p>
    <w:bookmarkEnd w:id="235"/>
    <w:bookmarkStart w:name="z243" w:id="236"/>
    <w:p>
      <w:pPr>
        <w:spacing w:after="0"/>
        <w:ind w:left="0"/>
        <w:jc w:val="both"/>
      </w:pPr>
      <w:r>
        <w:rPr>
          <w:rFonts w:ascii="Times New Roman"/>
          <w:b w:val="false"/>
          <w:i w:val="false"/>
          <w:color w:val="000000"/>
          <w:sz w:val="28"/>
        </w:rPr>
        <w:t>
      шығыршықты қайшылармен ленталарды қию, арнайы құрылғыларда лентадан мұртшаларын алу;</w:t>
      </w:r>
    </w:p>
    <w:bookmarkEnd w:id="236"/>
    <w:bookmarkStart w:name="z244" w:id="237"/>
    <w:p>
      <w:pPr>
        <w:spacing w:after="0"/>
        <w:ind w:left="0"/>
        <w:jc w:val="both"/>
      </w:pPr>
      <w:r>
        <w:rPr>
          <w:rFonts w:ascii="Times New Roman"/>
          <w:b w:val="false"/>
          <w:i w:val="false"/>
          <w:color w:val="000000"/>
          <w:sz w:val="28"/>
        </w:rPr>
        <w:t>
      лентаны майсыздау;</w:t>
      </w:r>
    </w:p>
    <w:bookmarkEnd w:id="237"/>
    <w:bookmarkStart w:name="z245" w:id="238"/>
    <w:p>
      <w:pPr>
        <w:spacing w:after="0"/>
        <w:ind w:left="0"/>
        <w:jc w:val="both"/>
      </w:pPr>
      <w:r>
        <w:rPr>
          <w:rFonts w:ascii="Times New Roman"/>
          <w:b w:val="false"/>
          <w:i w:val="false"/>
          <w:color w:val="000000"/>
          <w:sz w:val="28"/>
        </w:rPr>
        <w:t>
      термостаттарда өзекшелерді кептіру.</w:t>
      </w:r>
    </w:p>
    <w:bookmarkEnd w:id="238"/>
    <w:bookmarkStart w:name="z246" w:id="239"/>
    <w:p>
      <w:pPr>
        <w:spacing w:after="0"/>
        <w:ind w:left="0"/>
        <w:jc w:val="both"/>
      </w:pPr>
      <w:r>
        <w:rPr>
          <w:rFonts w:ascii="Times New Roman"/>
          <w:b w:val="false"/>
          <w:i w:val="false"/>
          <w:color w:val="000000"/>
          <w:sz w:val="28"/>
        </w:rPr>
        <w:t>
      42. Білуге тиіс:</w:t>
      </w:r>
    </w:p>
    <w:bookmarkEnd w:id="239"/>
    <w:bookmarkStart w:name="z247" w:id="240"/>
    <w:p>
      <w:pPr>
        <w:spacing w:after="0"/>
        <w:ind w:left="0"/>
        <w:jc w:val="both"/>
      </w:pPr>
      <w:r>
        <w:rPr>
          <w:rFonts w:ascii="Times New Roman"/>
          <w:b w:val="false"/>
          <w:i w:val="false"/>
          <w:color w:val="000000"/>
          <w:sz w:val="28"/>
        </w:rPr>
        <w:t>
      қызмет көрсетілетін жабдықтың қызметі мен жұмыс принципін;</w:t>
      </w:r>
    </w:p>
    <w:bookmarkEnd w:id="240"/>
    <w:bookmarkStart w:name="z248" w:id="241"/>
    <w:p>
      <w:pPr>
        <w:spacing w:after="0"/>
        <w:ind w:left="0"/>
        <w:jc w:val="both"/>
      </w:pPr>
      <w:r>
        <w:rPr>
          <w:rFonts w:ascii="Times New Roman"/>
          <w:b w:val="false"/>
          <w:i w:val="false"/>
          <w:color w:val="000000"/>
          <w:sz w:val="28"/>
        </w:rPr>
        <w:t>
      анағұрлым көп таралған әмбебеап және арнайы құралдар мен бақылау-өлшеу құрал-саймандары мен аспаптарының қызметі мен қолданылу шарттарын;</w:t>
      </w:r>
    </w:p>
    <w:bookmarkEnd w:id="241"/>
    <w:bookmarkStart w:name="z249" w:id="242"/>
    <w:p>
      <w:pPr>
        <w:spacing w:after="0"/>
        <w:ind w:left="0"/>
        <w:jc w:val="both"/>
      </w:pPr>
      <w:r>
        <w:rPr>
          <w:rFonts w:ascii="Times New Roman"/>
          <w:b w:val="false"/>
          <w:i w:val="false"/>
          <w:color w:val="000000"/>
          <w:sz w:val="28"/>
        </w:rPr>
        <w:t>
      техникалық шарттарға сәйкес өзекшелерді тексеру әдістерін, өзекшелерді айыру тәсілдері және қолданылатын материалдарды, суспензияны әзірлеудің рецептурасы мен технологиялық процесін;</w:t>
      </w:r>
    </w:p>
    <w:bookmarkEnd w:id="242"/>
    <w:bookmarkStart w:name="z250" w:id="243"/>
    <w:p>
      <w:pPr>
        <w:spacing w:after="0"/>
        <w:ind w:left="0"/>
        <w:jc w:val="both"/>
      </w:pPr>
      <w:r>
        <w:rPr>
          <w:rFonts w:ascii="Times New Roman"/>
          <w:b w:val="false"/>
          <w:i w:val="false"/>
          <w:color w:val="000000"/>
          <w:sz w:val="28"/>
        </w:rPr>
        <w:t>
      өңделетін материалдардың негізгі механикалық және электрорадиотехникалық қасиеттерін, электро- және радиотехника негіздерін.</w:t>
      </w:r>
    </w:p>
    <w:bookmarkEnd w:id="243"/>
    <w:bookmarkStart w:name="z251" w:id="244"/>
    <w:p>
      <w:pPr>
        <w:spacing w:after="0"/>
        <w:ind w:left="0"/>
        <w:jc w:val="both"/>
      </w:pPr>
      <w:r>
        <w:rPr>
          <w:rFonts w:ascii="Times New Roman"/>
          <w:b w:val="false"/>
          <w:i w:val="false"/>
          <w:color w:val="000000"/>
          <w:sz w:val="28"/>
        </w:rPr>
        <w:t>
      43. Жұмыс үлгілері:</w:t>
      </w:r>
    </w:p>
    <w:bookmarkEnd w:id="244"/>
    <w:bookmarkStart w:name="z252" w:id="245"/>
    <w:p>
      <w:pPr>
        <w:spacing w:after="0"/>
        <w:ind w:left="0"/>
        <w:jc w:val="both"/>
      </w:pPr>
      <w:r>
        <w:rPr>
          <w:rFonts w:ascii="Times New Roman"/>
          <w:b w:val="false"/>
          <w:i w:val="false"/>
          <w:color w:val="000000"/>
          <w:sz w:val="28"/>
        </w:rPr>
        <w:t>
      1) айыру ленталары – кесу;</w:t>
      </w:r>
    </w:p>
    <w:bookmarkEnd w:id="245"/>
    <w:bookmarkStart w:name="z253" w:id="246"/>
    <w:p>
      <w:pPr>
        <w:spacing w:after="0"/>
        <w:ind w:left="0"/>
        <w:jc w:val="both"/>
      </w:pPr>
      <w:r>
        <w:rPr>
          <w:rFonts w:ascii="Times New Roman"/>
          <w:b w:val="false"/>
          <w:i w:val="false"/>
          <w:color w:val="000000"/>
          <w:sz w:val="28"/>
        </w:rPr>
        <w:t>
      2) магнитті ленталар – роликті қайшылармен қию, майсыздау;</w:t>
      </w:r>
    </w:p>
    <w:bookmarkEnd w:id="246"/>
    <w:bookmarkStart w:name="z254" w:id="247"/>
    <w:p>
      <w:pPr>
        <w:spacing w:after="0"/>
        <w:ind w:left="0"/>
        <w:jc w:val="both"/>
      </w:pPr>
      <w:r>
        <w:rPr>
          <w:rFonts w:ascii="Times New Roman"/>
          <w:b w:val="false"/>
          <w:i w:val="false"/>
          <w:color w:val="000000"/>
          <w:sz w:val="28"/>
        </w:rPr>
        <w:t>
      3) металл ленталар – мұртшаларын алу және орауға дайындау, ультрадыбыстық майсыздау;</w:t>
      </w:r>
    </w:p>
    <w:bookmarkEnd w:id="247"/>
    <w:bookmarkStart w:name="z255" w:id="248"/>
    <w:p>
      <w:pPr>
        <w:spacing w:after="0"/>
        <w:ind w:left="0"/>
        <w:jc w:val="both"/>
      </w:pPr>
      <w:r>
        <w:rPr>
          <w:rFonts w:ascii="Times New Roman"/>
          <w:b w:val="false"/>
          <w:i w:val="false"/>
          <w:color w:val="000000"/>
          <w:sz w:val="28"/>
        </w:rPr>
        <w:t>
      4) магнитті өткізгіштер – лакожібекпен немесе лакоматамен орау;</w:t>
      </w:r>
    </w:p>
    <w:bookmarkEnd w:id="248"/>
    <w:bookmarkStart w:name="z256" w:id="249"/>
    <w:p>
      <w:pPr>
        <w:spacing w:after="0"/>
        <w:ind w:left="0"/>
        <w:jc w:val="both"/>
      </w:pPr>
      <w:r>
        <w:rPr>
          <w:rFonts w:ascii="Times New Roman"/>
          <w:b w:val="false"/>
          <w:i w:val="false"/>
          <w:color w:val="000000"/>
          <w:sz w:val="28"/>
        </w:rPr>
        <w:t>
      5) тік бұрышты және басқа түрлі өзекшелерге арналған пластиналар пакеті - өлшем бойынша өру;</w:t>
      </w:r>
    </w:p>
    <w:bookmarkEnd w:id="249"/>
    <w:bookmarkStart w:name="z257" w:id="250"/>
    <w:p>
      <w:pPr>
        <w:spacing w:after="0"/>
        <w:ind w:left="0"/>
        <w:jc w:val="both"/>
      </w:pPr>
      <w:r>
        <w:rPr>
          <w:rFonts w:ascii="Times New Roman"/>
          <w:b w:val="false"/>
          <w:i w:val="false"/>
          <w:color w:val="000000"/>
          <w:sz w:val="28"/>
        </w:rPr>
        <w:t>
      6) пластиналар - тік бұрышты және басқа түрлі өзекшелерге арналған жинақ;</w:t>
      </w:r>
    </w:p>
    <w:bookmarkEnd w:id="250"/>
    <w:bookmarkStart w:name="z258" w:id="251"/>
    <w:p>
      <w:pPr>
        <w:spacing w:after="0"/>
        <w:ind w:left="0"/>
        <w:jc w:val="both"/>
      </w:pPr>
      <w:r>
        <w:rPr>
          <w:rFonts w:ascii="Times New Roman"/>
          <w:b w:val="false"/>
          <w:i w:val="false"/>
          <w:color w:val="000000"/>
          <w:sz w:val="28"/>
        </w:rPr>
        <w:t>
      7) өзекшелер – күйдіруге дайындау;</w:t>
      </w:r>
    </w:p>
    <w:bookmarkEnd w:id="251"/>
    <w:bookmarkStart w:name="z259" w:id="252"/>
    <w:p>
      <w:pPr>
        <w:spacing w:after="0"/>
        <w:ind w:left="0"/>
        <w:jc w:val="both"/>
      </w:pPr>
      <w:r>
        <w:rPr>
          <w:rFonts w:ascii="Times New Roman"/>
          <w:b w:val="false"/>
          <w:i w:val="false"/>
          <w:color w:val="000000"/>
          <w:sz w:val="28"/>
        </w:rPr>
        <w:t>
      8) броньді және өзек типтес трансформаторларға арналған өрілген ленталық өзекшелер – орау және суспензияны жағу;</w:t>
      </w:r>
    </w:p>
    <w:bookmarkEnd w:id="252"/>
    <w:bookmarkStart w:name="z260" w:id="253"/>
    <w:p>
      <w:pPr>
        <w:spacing w:after="0"/>
        <w:ind w:left="0"/>
        <w:jc w:val="both"/>
      </w:pPr>
      <w:r>
        <w:rPr>
          <w:rFonts w:ascii="Times New Roman"/>
          <w:b w:val="false"/>
          <w:i w:val="false"/>
          <w:color w:val="000000"/>
          <w:sz w:val="28"/>
        </w:rPr>
        <w:t>
      9) О– бейнелі және тік бұрышты күш трансформаторларына арналған өзекшелер – орау және нүктелік күйдіру.</w:t>
      </w:r>
    </w:p>
    <w:bookmarkEnd w:id="253"/>
    <w:bookmarkStart w:name="z261" w:id="254"/>
    <w:p>
      <w:pPr>
        <w:spacing w:after="0"/>
        <w:ind w:left="0"/>
        <w:jc w:val="left"/>
      </w:pPr>
      <w:r>
        <w:rPr>
          <w:rFonts w:ascii="Times New Roman"/>
          <w:b/>
          <w:i w:val="false"/>
          <w:color w:val="000000"/>
        </w:rPr>
        <w:t xml:space="preserve"> Параграф 2. Ленталық өзекшелерді дайындаушы, 3-разряд</w:t>
      </w:r>
    </w:p>
    <w:bookmarkEnd w:id="254"/>
    <w:bookmarkStart w:name="z262" w:id="255"/>
    <w:p>
      <w:pPr>
        <w:spacing w:after="0"/>
        <w:ind w:left="0"/>
        <w:jc w:val="both"/>
      </w:pPr>
      <w:r>
        <w:rPr>
          <w:rFonts w:ascii="Times New Roman"/>
          <w:b w:val="false"/>
          <w:i w:val="false"/>
          <w:color w:val="000000"/>
          <w:sz w:val="28"/>
        </w:rPr>
        <w:t>
      44. Жұмыс сипаттамасы:</w:t>
      </w:r>
    </w:p>
    <w:bookmarkEnd w:id="255"/>
    <w:bookmarkStart w:name="z263" w:id="256"/>
    <w:p>
      <w:pPr>
        <w:spacing w:after="0"/>
        <w:ind w:left="0"/>
        <w:jc w:val="both"/>
      </w:pPr>
      <w:r>
        <w:rPr>
          <w:rFonts w:ascii="Times New Roman"/>
          <w:b w:val="false"/>
          <w:i w:val="false"/>
          <w:color w:val="000000"/>
          <w:sz w:val="28"/>
        </w:rPr>
        <w:t>
      түрлі диаметрлі аз партиялы өзекшелерді қалыңдығы әртүрлі ленталармен орау;</w:t>
      </w:r>
    </w:p>
    <w:bookmarkEnd w:id="256"/>
    <w:bookmarkStart w:name="z264" w:id="257"/>
    <w:p>
      <w:pPr>
        <w:spacing w:after="0"/>
        <w:ind w:left="0"/>
        <w:jc w:val="both"/>
      </w:pPr>
      <w:r>
        <w:rPr>
          <w:rFonts w:ascii="Times New Roman"/>
          <w:b w:val="false"/>
          <w:i w:val="false"/>
          <w:color w:val="000000"/>
          <w:sz w:val="28"/>
        </w:rPr>
        <w:t>
      айыру қабатының қалыңдығын есептеу өндірісі;</w:t>
      </w:r>
    </w:p>
    <w:bookmarkEnd w:id="257"/>
    <w:bookmarkStart w:name="z265" w:id="258"/>
    <w:p>
      <w:pPr>
        <w:spacing w:after="0"/>
        <w:ind w:left="0"/>
        <w:jc w:val="both"/>
      </w:pPr>
      <w:r>
        <w:rPr>
          <w:rFonts w:ascii="Times New Roman"/>
          <w:b w:val="false"/>
          <w:i w:val="false"/>
          <w:color w:val="000000"/>
          <w:sz w:val="28"/>
        </w:rPr>
        <w:t>
      өзекшелердің магнитті қасиеттерін анықтау;</w:t>
      </w:r>
    </w:p>
    <w:bookmarkEnd w:id="258"/>
    <w:bookmarkStart w:name="z266" w:id="259"/>
    <w:p>
      <w:pPr>
        <w:spacing w:after="0"/>
        <w:ind w:left="0"/>
        <w:jc w:val="both"/>
      </w:pPr>
      <w:r>
        <w:rPr>
          <w:rFonts w:ascii="Times New Roman"/>
          <w:b w:val="false"/>
          <w:i w:val="false"/>
          <w:color w:val="000000"/>
          <w:sz w:val="28"/>
        </w:rPr>
        <w:t>
      өзекше мен оның трансформациясының кедергісін есептеу және өлшеу;</w:t>
      </w:r>
    </w:p>
    <w:bookmarkEnd w:id="259"/>
    <w:bookmarkStart w:name="z267" w:id="260"/>
    <w:p>
      <w:pPr>
        <w:spacing w:after="0"/>
        <w:ind w:left="0"/>
        <w:jc w:val="both"/>
      </w:pPr>
      <w:r>
        <w:rPr>
          <w:rFonts w:ascii="Times New Roman"/>
          <w:b w:val="false"/>
          <w:i w:val="false"/>
          <w:color w:val="000000"/>
          <w:sz w:val="28"/>
        </w:rPr>
        <w:t>
      жабдықты жөндеу.</w:t>
      </w:r>
    </w:p>
    <w:bookmarkEnd w:id="260"/>
    <w:bookmarkStart w:name="z268" w:id="261"/>
    <w:p>
      <w:pPr>
        <w:spacing w:after="0"/>
        <w:ind w:left="0"/>
        <w:jc w:val="both"/>
      </w:pPr>
      <w:r>
        <w:rPr>
          <w:rFonts w:ascii="Times New Roman"/>
          <w:b w:val="false"/>
          <w:i w:val="false"/>
          <w:color w:val="000000"/>
          <w:sz w:val="28"/>
        </w:rPr>
        <w:t>
      45. Білуге тиіс:</w:t>
      </w:r>
    </w:p>
    <w:bookmarkEnd w:id="261"/>
    <w:bookmarkStart w:name="z269" w:id="262"/>
    <w:p>
      <w:pPr>
        <w:spacing w:after="0"/>
        <w:ind w:left="0"/>
        <w:jc w:val="both"/>
      </w:pPr>
      <w:r>
        <w:rPr>
          <w:rFonts w:ascii="Times New Roman"/>
          <w:b w:val="false"/>
          <w:i w:val="false"/>
          <w:color w:val="000000"/>
          <w:sz w:val="28"/>
        </w:rPr>
        <w:t>
      ленталық өзекшелерге қойылатын техникалық және технологиялық талаптар;</w:t>
      </w:r>
    </w:p>
    <w:bookmarkEnd w:id="262"/>
    <w:bookmarkStart w:name="z270" w:id="263"/>
    <w:p>
      <w:pPr>
        <w:spacing w:after="0"/>
        <w:ind w:left="0"/>
        <w:jc w:val="both"/>
      </w:pPr>
      <w:r>
        <w:rPr>
          <w:rFonts w:ascii="Times New Roman"/>
          <w:b w:val="false"/>
          <w:i w:val="false"/>
          <w:color w:val="000000"/>
          <w:sz w:val="28"/>
        </w:rPr>
        <w:t>
      ленталық өзекшелерді дайындау кезінде қолданылатын технологиялық жабдық пен электро аспаптарының құрылымы және пайдалану ережелері;</w:t>
      </w:r>
    </w:p>
    <w:bookmarkEnd w:id="263"/>
    <w:bookmarkStart w:name="z271" w:id="264"/>
    <w:p>
      <w:pPr>
        <w:spacing w:after="0"/>
        <w:ind w:left="0"/>
        <w:jc w:val="both"/>
      </w:pPr>
      <w:r>
        <w:rPr>
          <w:rFonts w:ascii="Times New Roman"/>
          <w:b w:val="false"/>
          <w:i w:val="false"/>
          <w:color w:val="000000"/>
          <w:sz w:val="28"/>
        </w:rPr>
        <w:t>
      электро- және радиотехника негіздерін.</w:t>
      </w:r>
    </w:p>
    <w:bookmarkEnd w:id="264"/>
    <w:bookmarkStart w:name="z272" w:id="265"/>
    <w:p>
      <w:pPr>
        <w:spacing w:after="0"/>
        <w:ind w:left="0"/>
        <w:jc w:val="both"/>
      </w:pPr>
      <w:r>
        <w:rPr>
          <w:rFonts w:ascii="Times New Roman"/>
          <w:b w:val="false"/>
          <w:i w:val="false"/>
          <w:color w:val="000000"/>
          <w:sz w:val="28"/>
        </w:rPr>
        <w:t>
      46. Жұмыс үлгілері:</w:t>
      </w:r>
    </w:p>
    <w:bookmarkEnd w:id="265"/>
    <w:bookmarkStart w:name="z273" w:id="266"/>
    <w:p>
      <w:pPr>
        <w:spacing w:after="0"/>
        <w:ind w:left="0"/>
        <w:jc w:val="both"/>
      </w:pPr>
      <w:r>
        <w:rPr>
          <w:rFonts w:ascii="Times New Roman"/>
          <w:b w:val="false"/>
          <w:i w:val="false"/>
          <w:color w:val="000000"/>
          <w:sz w:val="28"/>
        </w:rPr>
        <w:t>
      1) магнит өткізгіштер – орау;</w:t>
      </w:r>
    </w:p>
    <w:bookmarkEnd w:id="266"/>
    <w:bookmarkStart w:name="z274" w:id="267"/>
    <w:p>
      <w:pPr>
        <w:spacing w:after="0"/>
        <w:ind w:left="0"/>
        <w:jc w:val="both"/>
      </w:pPr>
      <w:r>
        <w:rPr>
          <w:rFonts w:ascii="Times New Roman"/>
          <w:b w:val="false"/>
          <w:i w:val="false"/>
          <w:color w:val="000000"/>
          <w:sz w:val="28"/>
        </w:rPr>
        <w:t>
      2) магнит өткізгіштер – ысқылау және техникалық шарттар бойынша параметрлерін тексеру;</w:t>
      </w:r>
    </w:p>
    <w:bookmarkEnd w:id="267"/>
    <w:bookmarkStart w:name="z275" w:id="268"/>
    <w:p>
      <w:pPr>
        <w:spacing w:after="0"/>
        <w:ind w:left="0"/>
        <w:jc w:val="both"/>
      </w:pPr>
      <w:r>
        <w:rPr>
          <w:rFonts w:ascii="Times New Roman"/>
          <w:b w:val="false"/>
          <w:i w:val="false"/>
          <w:color w:val="000000"/>
          <w:sz w:val="28"/>
        </w:rPr>
        <w:t>
      3) оралған ленталы өзекшелер – электрлік параметрлер бойынша тықсыру, кедергіні өлшеу және тарту.</w:t>
      </w:r>
    </w:p>
    <w:bookmarkEnd w:id="268"/>
    <w:bookmarkStart w:name="z276" w:id="269"/>
    <w:p>
      <w:pPr>
        <w:spacing w:after="0"/>
        <w:ind w:left="0"/>
        <w:jc w:val="left"/>
      </w:pPr>
      <w:r>
        <w:rPr>
          <w:rFonts w:ascii="Times New Roman"/>
          <w:b/>
          <w:i w:val="false"/>
          <w:color w:val="000000"/>
        </w:rPr>
        <w:t xml:space="preserve"> Параграф 4. Ленталық өзекшелерді дайындаушы, 4-разряд</w:t>
      </w:r>
    </w:p>
    <w:bookmarkEnd w:id="269"/>
    <w:bookmarkStart w:name="z277" w:id="270"/>
    <w:p>
      <w:pPr>
        <w:spacing w:after="0"/>
        <w:ind w:left="0"/>
        <w:jc w:val="both"/>
      </w:pPr>
      <w:r>
        <w:rPr>
          <w:rFonts w:ascii="Times New Roman"/>
          <w:b w:val="false"/>
          <w:i w:val="false"/>
          <w:color w:val="000000"/>
          <w:sz w:val="28"/>
        </w:rPr>
        <w:t>
      47. Жұмыс сипаттамасы:</w:t>
      </w:r>
    </w:p>
    <w:bookmarkEnd w:id="270"/>
    <w:bookmarkStart w:name="z278" w:id="271"/>
    <w:p>
      <w:pPr>
        <w:spacing w:after="0"/>
        <w:ind w:left="0"/>
        <w:jc w:val="both"/>
      </w:pPr>
      <w:r>
        <w:rPr>
          <w:rFonts w:ascii="Times New Roman"/>
          <w:b w:val="false"/>
          <w:i w:val="false"/>
          <w:color w:val="000000"/>
          <w:sz w:val="28"/>
        </w:rPr>
        <w:t>
      сызбалар мен нобайлар бойынша өзекшелердің тәжірибелі және эксперименталды үлгілерін орау;</w:t>
      </w:r>
    </w:p>
    <w:bookmarkEnd w:id="271"/>
    <w:bookmarkStart w:name="z279" w:id="272"/>
    <w:p>
      <w:pPr>
        <w:spacing w:after="0"/>
        <w:ind w:left="0"/>
        <w:jc w:val="both"/>
      </w:pPr>
      <w:r>
        <w:rPr>
          <w:rFonts w:ascii="Times New Roman"/>
          <w:b w:val="false"/>
          <w:i w:val="false"/>
          <w:color w:val="000000"/>
          <w:sz w:val="28"/>
        </w:rPr>
        <w:t>
      магнит өткізгіштердің тәжірибелі үлгілерін дайындау;</w:t>
      </w:r>
    </w:p>
    <w:bookmarkEnd w:id="272"/>
    <w:bookmarkStart w:name="z280" w:id="273"/>
    <w:p>
      <w:pPr>
        <w:spacing w:after="0"/>
        <w:ind w:left="0"/>
        <w:jc w:val="both"/>
      </w:pPr>
      <w:r>
        <w:rPr>
          <w:rFonts w:ascii="Times New Roman"/>
          <w:b w:val="false"/>
          <w:i w:val="false"/>
          <w:color w:val="000000"/>
          <w:sz w:val="28"/>
        </w:rPr>
        <w:t>
      тороидальды және кесетін тік бұрышты өзекшелердің магнитті қасиеттерін тексеру және оларды жинақтау;</w:t>
      </w:r>
    </w:p>
    <w:bookmarkEnd w:id="273"/>
    <w:bookmarkStart w:name="z281" w:id="274"/>
    <w:p>
      <w:pPr>
        <w:spacing w:after="0"/>
        <w:ind w:left="0"/>
        <w:jc w:val="both"/>
      </w:pPr>
      <w:r>
        <w:rPr>
          <w:rFonts w:ascii="Times New Roman"/>
          <w:b w:val="false"/>
          <w:i w:val="false"/>
          <w:color w:val="000000"/>
          <w:sz w:val="28"/>
        </w:rPr>
        <w:t>
      өзекшелерді тексеруге арналған өлшеу аспаптарының сызбасын құрастыру;</w:t>
      </w:r>
    </w:p>
    <w:bookmarkEnd w:id="274"/>
    <w:bookmarkStart w:name="z282" w:id="275"/>
    <w:p>
      <w:pPr>
        <w:spacing w:after="0"/>
        <w:ind w:left="0"/>
        <w:jc w:val="both"/>
      </w:pPr>
      <w:r>
        <w:rPr>
          <w:rFonts w:ascii="Times New Roman"/>
          <w:b w:val="false"/>
          <w:i w:val="false"/>
          <w:color w:val="000000"/>
          <w:sz w:val="28"/>
        </w:rPr>
        <w:t>
      тәжірибелі және эксперименталды үлгілерге арналған өзекшелерді орау режимін іріктей отырып, электрофорезді қондырғыларды баптау;</w:t>
      </w:r>
    </w:p>
    <w:bookmarkEnd w:id="275"/>
    <w:bookmarkStart w:name="z283" w:id="276"/>
    <w:p>
      <w:pPr>
        <w:spacing w:after="0"/>
        <w:ind w:left="0"/>
        <w:jc w:val="both"/>
      </w:pPr>
      <w:r>
        <w:rPr>
          <w:rFonts w:ascii="Times New Roman"/>
          <w:b w:val="false"/>
          <w:i w:val="false"/>
          <w:color w:val="000000"/>
          <w:sz w:val="28"/>
        </w:rPr>
        <w:t>
      тік бұрышты өзекшелерді кесу, калибрлеу және ысқылау;</w:t>
      </w:r>
    </w:p>
    <w:bookmarkEnd w:id="276"/>
    <w:bookmarkStart w:name="z284" w:id="277"/>
    <w:p>
      <w:pPr>
        <w:spacing w:after="0"/>
        <w:ind w:left="0"/>
        <w:jc w:val="both"/>
      </w:pPr>
      <w:r>
        <w:rPr>
          <w:rFonts w:ascii="Times New Roman"/>
          <w:b w:val="false"/>
          <w:i w:val="false"/>
          <w:color w:val="000000"/>
          <w:sz w:val="28"/>
        </w:rPr>
        <w:t>
      лента қалыңдығынан орам сандары мен орам сандарынан кедергілерді тәуелділік кестелері бойынша анықтау;</w:t>
      </w:r>
    </w:p>
    <w:bookmarkEnd w:id="277"/>
    <w:bookmarkStart w:name="z285" w:id="278"/>
    <w:p>
      <w:pPr>
        <w:spacing w:after="0"/>
        <w:ind w:left="0"/>
        <w:jc w:val="both"/>
      </w:pPr>
      <w:r>
        <w:rPr>
          <w:rFonts w:ascii="Times New Roman"/>
          <w:b w:val="false"/>
          <w:i w:val="false"/>
          <w:color w:val="000000"/>
          <w:sz w:val="28"/>
        </w:rPr>
        <w:t>
      электрөлшеу аспаптарымен ленталық және тік бұрышты өзекшелердің барлық типтерін өлшеу.</w:t>
      </w:r>
    </w:p>
    <w:bookmarkEnd w:id="278"/>
    <w:bookmarkStart w:name="z286" w:id="279"/>
    <w:p>
      <w:pPr>
        <w:spacing w:after="0"/>
        <w:ind w:left="0"/>
        <w:jc w:val="both"/>
      </w:pPr>
      <w:r>
        <w:rPr>
          <w:rFonts w:ascii="Times New Roman"/>
          <w:b w:val="false"/>
          <w:i w:val="false"/>
          <w:color w:val="000000"/>
          <w:sz w:val="28"/>
        </w:rPr>
        <w:t>
      48. Білуге тиіс:</w:t>
      </w:r>
    </w:p>
    <w:bookmarkEnd w:id="279"/>
    <w:bookmarkStart w:name="z287" w:id="280"/>
    <w:p>
      <w:pPr>
        <w:spacing w:after="0"/>
        <w:ind w:left="0"/>
        <w:jc w:val="both"/>
      </w:pPr>
      <w:r>
        <w:rPr>
          <w:rFonts w:ascii="Times New Roman"/>
          <w:b w:val="false"/>
          <w:i w:val="false"/>
          <w:color w:val="000000"/>
          <w:sz w:val="28"/>
        </w:rPr>
        <w:t>
      қызмет көрсетілетін жабдықтың құрылымын, жөндеу тәсілдерін, күрделі бақылау-өлшеу құрал-саймандар мен аспаптардарың құрылымын;</w:t>
      </w:r>
    </w:p>
    <w:bookmarkEnd w:id="280"/>
    <w:bookmarkStart w:name="z288" w:id="281"/>
    <w:p>
      <w:pPr>
        <w:spacing w:after="0"/>
        <w:ind w:left="0"/>
        <w:jc w:val="both"/>
      </w:pPr>
      <w:r>
        <w:rPr>
          <w:rFonts w:ascii="Times New Roman"/>
          <w:b w:val="false"/>
          <w:i w:val="false"/>
          <w:color w:val="000000"/>
          <w:sz w:val="28"/>
        </w:rPr>
        <w:t>
      қызметі мен қолданылу шарттарын, ленталы өзекшелерге нормалилерді;</w:t>
      </w:r>
    </w:p>
    <w:bookmarkEnd w:id="281"/>
    <w:bookmarkStart w:name="z289" w:id="282"/>
    <w:p>
      <w:pPr>
        <w:spacing w:after="0"/>
        <w:ind w:left="0"/>
        <w:jc w:val="both"/>
      </w:pPr>
      <w:r>
        <w:rPr>
          <w:rFonts w:ascii="Times New Roman"/>
          <w:b w:val="false"/>
          <w:i w:val="false"/>
          <w:color w:val="000000"/>
          <w:sz w:val="28"/>
        </w:rPr>
        <w:t>
      өзекшелердің тәжірибелі және эксперименталды үлгілерін тексерудің приципті сызбасын;</w:t>
      </w:r>
    </w:p>
    <w:bookmarkEnd w:id="282"/>
    <w:bookmarkStart w:name="z290" w:id="283"/>
    <w:p>
      <w:pPr>
        <w:spacing w:after="0"/>
        <w:ind w:left="0"/>
        <w:jc w:val="both"/>
      </w:pPr>
      <w:r>
        <w:rPr>
          <w:rFonts w:ascii="Times New Roman"/>
          <w:b w:val="false"/>
          <w:i w:val="false"/>
          <w:color w:val="000000"/>
          <w:sz w:val="28"/>
        </w:rPr>
        <w:t>
      вакуумды және жалынды пештерде термоөңдеу ережелерін;</w:t>
      </w:r>
    </w:p>
    <w:bookmarkEnd w:id="283"/>
    <w:bookmarkStart w:name="z291" w:id="284"/>
    <w:p>
      <w:pPr>
        <w:spacing w:after="0"/>
        <w:ind w:left="0"/>
        <w:jc w:val="both"/>
      </w:pPr>
      <w:r>
        <w:rPr>
          <w:rFonts w:ascii="Times New Roman"/>
          <w:b w:val="false"/>
          <w:i w:val="false"/>
          <w:color w:val="000000"/>
          <w:sz w:val="28"/>
        </w:rPr>
        <w:t>
      электр- және радиотехника, металл жүргізу негіздерін.</w:t>
      </w:r>
    </w:p>
    <w:bookmarkEnd w:id="284"/>
    <w:bookmarkStart w:name="z292" w:id="285"/>
    <w:p>
      <w:pPr>
        <w:spacing w:after="0"/>
        <w:ind w:left="0"/>
        <w:jc w:val="both"/>
      </w:pPr>
      <w:r>
        <w:rPr>
          <w:rFonts w:ascii="Times New Roman"/>
          <w:b w:val="false"/>
          <w:i w:val="false"/>
          <w:color w:val="000000"/>
          <w:sz w:val="28"/>
        </w:rPr>
        <w:t>
      49. Жұмыс үлгілері:</w:t>
      </w:r>
    </w:p>
    <w:bookmarkEnd w:id="285"/>
    <w:bookmarkStart w:name="z293" w:id="286"/>
    <w:p>
      <w:pPr>
        <w:spacing w:after="0"/>
        <w:ind w:left="0"/>
        <w:jc w:val="both"/>
      </w:pPr>
      <w:r>
        <w:rPr>
          <w:rFonts w:ascii="Times New Roman"/>
          <w:b w:val="false"/>
          <w:i w:val="false"/>
          <w:color w:val="000000"/>
          <w:sz w:val="28"/>
        </w:rPr>
        <w:t>
      1) магнит өткізгіштер (тәжірибелі үлгілер) – техникалық шарттар бойынша параметрлерді калибрлеу, ысқылау және тексеру;</w:t>
      </w:r>
    </w:p>
    <w:bookmarkEnd w:id="286"/>
    <w:bookmarkStart w:name="z294" w:id="287"/>
    <w:p>
      <w:pPr>
        <w:spacing w:after="0"/>
        <w:ind w:left="0"/>
        <w:jc w:val="both"/>
      </w:pPr>
      <w:r>
        <w:rPr>
          <w:rFonts w:ascii="Times New Roman"/>
          <w:b w:val="false"/>
          <w:i w:val="false"/>
          <w:color w:val="000000"/>
          <w:sz w:val="28"/>
        </w:rPr>
        <w:t>
      2) тороидальді өзекшелер – тәжірибелі үлгілерді орау және тексеру.</w:t>
      </w:r>
    </w:p>
    <w:bookmarkEnd w:id="287"/>
    <w:bookmarkStart w:name="z295" w:id="288"/>
    <w:p>
      <w:pPr>
        <w:spacing w:after="0"/>
        <w:ind w:left="0"/>
        <w:jc w:val="left"/>
      </w:pPr>
      <w:r>
        <w:rPr>
          <w:rFonts w:ascii="Times New Roman"/>
          <w:b/>
          <w:i w:val="false"/>
          <w:color w:val="000000"/>
        </w:rPr>
        <w:t xml:space="preserve"> 5. Радиоэлектронды аппаратуралар мен аспаптарды бақылаушы</w:t>
      </w:r>
      <w:r>
        <w:br/>
      </w:r>
      <w:r>
        <w:rPr>
          <w:rFonts w:ascii="Times New Roman"/>
          <w:b/>
          <w:i w:val="false"/>
          <w:color w:val="000000"/>
        </w:rPr>
        <w:t>Параграф 1. Радиоэлектронды аппаратуралар</w:t>
      </w:r>
      <w:r>
        <w:br/>
      </w:r>
      <w:r>
        <w:rPr>
          <w:rFonts w:ascii="Times New Roman"/>
          <w:b/>
          <w:i w:val="false"/>
          <w:color w:val="000000"/>
        </w:rPr>
        <w:t>мен аспаптарды бақылаушы, 3-разряд</w:t>
      </w:r>
    </w:p>
    <w:bookmarkEnd w:id="288"/>
    <w:bookmarkStart w:name="z297" w:id="289"/>
    <w:p>
      <w:pPr>
        <w:spacing w:after="0"/>
        <w:ind w:left="0"/>
        <w:jc w:val="both"/>
      </w:pPr>
      <w:r>
        <w:rPr>
          <w:rFonts w:ascii="Times New Roman"/>
          <w:b w:val="false"/>
          <w:i w:val="false"/>
          <w:color w:val="000000"/>
          <w:sz w:val="28"/>
        </w:rPr>
        <w:t>
      50. Жұмыс сипаттамасы:</w:t>
      </w:r>
    </w:p>
    <w:bookmarkEnd w:id="289"/>
    <w:bookmarkStart w:name="z298" w:id="290"/>
    <w:p>
      <w:pPr>
        <w:spacing w:after="0"/>
        <w:ind w:left="0"/>
        <w:jc w:val="both"/>
      </w:pPr>
      <w:r>
        <w:rPr>
          <w:rFonts w:ascii="Times New Roman"/>
          <w:b w:val="false"/>
          <w:i w:val="false"/>
          <w:color w:val="000000"/>
          <w:sz w:val="28"/>
        </w:rPr>
        <w:t>
      сызбалар, кестелер және радиоэлектронды аппаратуралардың техникалық тораптары, элементтері, блоктар және аспаптары, байланыс және күрделілігі орташа ЭЕМ аппаратуралары бойынша бақылау және қабылдау; техникалық шарттар мен дәлдікке тексеретін арнайы кестелер бойынша есептеу-шешу механизмдері мен аспаптарының блоктарын тексеру;</w:t>
      </w:r>
    </w:p>
    <w:bookmarkEnd w:id="290"/>
    <w:bookmarkStart w:name="z299" w:id="291"/>
    <w:p>
      <w:pPr>
        <w:spacing w:after="0"/>
        <w:ind w:left="0"/>
        <w:jc w:val="both"/>
      </w:pPr>
      <w:r>
        <w:rPr>
          <w:rFonts w:ascii="Times New Roman"/>
          <w:b w:val="false"/>
          <w:i w:val="false"/>
          <w:color w:val="000000"/>
          <w:sz w:val="28"/>
        </w:rPr>
        <w:t>
      техникалық шарттарға сәйкес түйіндерді, элементтерді, аспаптарды, механизмдерді, катушкаларды, трансформаторлар мен контурлы катушкаларды сынақ жүргізуге дейін және кейін электрлік тексеру</w:t>
      </w:r>
    </w:p>
    <w:bookmarkEnd w:id="291"/>
    <w:bookmarkStart w:name="z300" w:id="292"/>
    <w:p>
      <w:pPr>
        <w:spacing w:after="0"/>
        <w:ind w:left="0"/>
        <w:jc w:val="both"/>
      </w:pPr>
      <w:r>
        <w:rPr>
          <w:rFonts w:ascii="Times New Roman"/>
          <w:b w:val="false"/>
          <w:i w:val="false"/>
          <w:color w:val="000000"/>
          <w:sz w:val="28"/>
        </w:rPr>
        <w:t>
      51. Білуге тиіс:</w:t>
      </w:r>
    </w:p>
    <w:bookmarkEnd w:id="292"/>
    <w:bookmarkStart w:name="z301" w:id="293"/>
    <w:p>
      <w:pPr>
        <w:spacing w:after="0"/>
        <w:ind w:left="0"/>
        <w:jc w:val="both"/>
      </w:pPr>
      <w:r>
        <w:rPr>
          <w:rFonts w:ascii="Times New Roman"/>
          <w:b w:val="false"/>
          <w:i w:val="false"/>
          <w:color w:val="000000"/>
          <w:sz w:val="28"/>
        </w:rPr>
        <w:t>
      радиоэлектронды аппаратуралар, өткізгіш байланыс және ЭЕМ аппаратураларының бұйымдарына бақылау жүргізген кезде жинақтау және жөндеу жұмыстарының негізгі түрлерін, қабылданатын бұйымдардың құрылымы мен қызметін;</w:t>
      </w:r>
    </w:p>
    <w:bookmarkEnd w:id="293"/>
    <w:bookmarkStart w:name="z302" w:id="294"/>
    <w:p>
      <w:pPr>
        <w:spacing w:after="0"/>
        <w:ind w:left="0"/>
        <w:jc w:val="both"/>
      </w:pPr>
      <w:r>
        <w:rPr>
          <w:rFonts w:ascii="Times New Roman"/>
          <w:b w:val="false"/>
          <w:i w:val="false"/>
          <w:color w:val="000000"/>
          <w:sz w:val="28"/>
        </w:rPr>
        <w:t>
      бұйымдарды қабылдау үшін қабылдаудың, нормалилердің және рұқсатнама жүйесінің техникалық шарттарын, радиоэлектронды аппаратуралар мен аспаптарды механикалық және электрлік реттеуді тексерудің әдістері мен тәсілдерін;</w:t>
      </w:r>
    </w:p>
    <w:bookmarkEnd w:id="294"/>
    <w:bookmarkStart w:name="z303" w:id="295"/>
    <w:p>
      <w:pPr>
        <w:spacing w:after="0"/>
        <w:ind w:left="0"/>
        <w:jc w:val="both"/>
      </w:pPr>
      <w:r>
        <w:rPr>
          <w:rFonts w:ascii="Times New Roman"/>
          <w:b w:val="false"/>
          <w:i w:val="false"/>
          <w:color w:val="000000"/>
          <w:sz w:val="28"/>
        </w:rPr>
        <w:t>
      радиоэлектронды аппаратуралар, байланыс және ЭЕМ аппаратураларын құрастыру және жинақтау әдістерін;</w:t>
      </w:r>
    </w:p>
    <w:bookmarkEnd w:id="295"/>
    <w:bookmarkStart w:name="z304" w:id="296"/>
    <w:p>
      <w:pPr>
        <w:spacing w:after="0"/>
        <w:ind w:left="0"/>
        <w:jc w:val="both"/>
      </w:pPr>
      <w:r>
        <w:rPr>
          <w:rFonts w:ascii="Times New Roman"/>
          <w:b w:val="false"/>
          <w:i w:val="false"/>
          <w:color w:val="000000"/>
          <w:sz w:val="28"/>
        </w:rPr>
        <w:t>
      қабылданатын бұйымдардың жиілік тұрақтандырылуын тексеру әдістерін және тұрақтандыру қондырғылардың жұмыс принципін;</w:t>
      </w:r>
    </w:p>
    <w:bookmarkEnd w:id="296"/>
    <w:bookmarkStart w:name="z305" w:id="297"/>
    <w:p>
      <w:pPr>
        <w:spacing w:after="0"/>
        <w:ind w:left="0"/>
        <w:jc w:val="both"/>
      </w:pPr>
      <w:r>
        <w:rPr>
          <w:rFonts w:ascii="Times New Roman"/>
          <w:b w:val="false"/>
          <w:i w:val="false"/>
          <w:color w:val="000000"/>
          <w:sz w:val="28"/>
        </w:rPr>
        <w:t>
      қолданылатын бақылау-өлшеу құралдары мен аспаптарды тағайындауды және қолдану қағидаларын, электр- және радиотехника негіздерін.</w:t>
      </w:r>
    </w:p>
    <w:bookmarkEnd w:id="297"/>
    <w:bookmarkStart w:name="z306" w:id="298"/>
    <w:p>
      <w:pPr>
        <w:spacing w:after="0"/>
        <w:ind w:left="0"/>
        <w:jc w:val="both"/>
      </w:pPr>
      <w:r>
        <w:rPr>
          <w:rFonts w:ascii="Times New Roman"/>
          <w:b w:val="false"/>
          <w:i w:val="false"/>
          <w:color w:val="000000"/>
          <w:sz w:val="28"/>
        </w:rPr>
        <w:t>
      52. Жұмыс үлгілері:</w:t>
      </w:r>
    </w:p>
    <w:bookmarkEnd w:id="298"/>
    <w:bookmarkStart w:name="z307" w:id="299"/>
    <w:p>
      <w:pPr>
        <w:spacing w:after="0"/>
        <w:ind w:left="0"/>
        <w:jc w:val="both"/>
      </w:pPr>
      <w:r>
        <w:rPr>
          <w:rFonts w:ascii="Times New Roman"/>
          <w:b w:val="false"/>
          <w:i w:val="false"/>
          <w:color w:val="000000"/>
          <w:sz w:val="28"/>
        </w:rPr>
        <w:t>
      1) тасымалды радиостанциялар мен радиоқабылдағыштарға арналған антенналар – дайындау сапасын бақылау;</w:t>
      </w:r>
    </w:p>
    <w:bookmarkEnd w:id="299"/>
    <w:bookmarkStart w:name="z308" w:id="300"/>
    <w:p>
      <w:pPr>
        <w:spacing w:after="0"/>
        <w:ind w:left="0"/>
        <w:jc w:val="both"/>
      </w:pPr>
      <w:r>
        <w:rPr>
          <w:rFonts w:ascii="Times New Roman"/>
          <w:b w:val="false"/>
          <w:i w:val="false"/>
          <w:color w:val="000000"/>
          <w:sz w:val="28"/>
        </w:rPr>
        <w:t>
      2) теледидарлар, радиоэлектронды аппаратуралар және байланыс құралдары аппаратураларының блоктары – техникалық шарттарға сәйкестігін бақылау;</w:t>
      </w:r>
    </w:p>
    <w:bookmarkEnd w:id="300"/>
    <w:bookmarkStart w:name="z309" w:id="301"/>
    <w:p>
      <w:pPr>
        <w:spacing w:after="0"/>
        <w:ind w:left="0"/>
        <w:jc w:val="both"/>
      </w:pPr>
      <w:r>
        <w:rPr>
          <w:rFonts w:ascii="Times New Roman"/>
          <w:b w:val="false"/>
          <w:i w:val="false"/>
          <w:color w:val="000000"/>
          <w:sz w:val="28"/>
        </w:rPr>
        <w:t>
      3) ВЧ блоктары, түйіндері – жинақтауды бақылау;</w:t>
      </w:r>
    </w:p>
    <w:bookmarkEnd w:id="301"/>
    <w:bookmarkStart w:name="z310" w:id="302"/>
    <w:p>
      <w:pPr>
        <w:spacing w:after="0"/>
        <w:ind w:left="0"/>
        <w:jc w:val="both"/>
      </w:pPr>
      <w:r>
        <w:rPr>
          <w:rFonts w:ascii="Times New Roman"/>
          <w:b w:val="false"/>
          <w:i w:val="false"/>
          <w:color w:val="000000"/>
          <w:sz w:val="28"/>
        </w:rPr>
        <w:t>
      4) гетеродинді толқын өлшегіштер – бақылау және тексеру;</w:t>
      </w:r>
    </w:p>
    <w:bookmarkEnd w:id="302"/>
    <w:bookmarkStart w:name="z311" w:id="303"/>
    <w:p>
      <w:pPr>
        <w:spacing w:after="0"/>
        <w:ind w:left="0"/>
        <w:jc w:val="both"/>
      </w:pPr>
      <w:r>
        <w:rPr>
          <w:rFonts w:ascii="Times New Roman"/>
          <w:b w:val="false"/>
          <w:i w:val="false"/>
          <w:color w:val="000000"/>
          <w:sz w:val="28"/>
        </w:rPr>
        <w:t>
      5) тұжырымдамалы конустар,маңдайшалар, жинақтау өткізгіштері – қалайылау сапасын және сыртқы түрін қадағалау;</w:t>
      </w:r>
    </w:p>
    <w:bookmarkEnd w:id="303"/>
    <w:bookmarkStart w:name="z312" w:id="304"/>
    <w:p>
      <w:pPr>
        <w:spacing w:after="0"/>
        <w:ind w:left="0"/>
        <w:jc w:val="both"/>
      </w:pPr>
      <w:r>
        <w:rPr>
          <w:rFonts w:ascii="Times New Roman"/>
          <w:b w:val="false"/>
          <w:i w:val="false"/>
          <w:color w:val="000000"/>
          <w:sz w:val="28"/>
        </w:rPr>
        <w:t>
      6) фильтрлі түзеткіштер, кварцты фильтрлер – құрастыру және жинақтауды бақылау;</w:t>
      </w:r>
    </w:p>
    <w:bookmarkEnd w:id="304"/>
    <w:bookmarkStart w:name="z313" w:id="305"/>
    <w:p>
      <w:pPr>
        <w:spacing w:after="0"/>
        <w:ind w:left="0"/>
        <w:jc w:val="both"/>
      </w:pPr>
      <w:r>
        <w:rPr>
          <w:rFonts w:ascii="Times New Roman"/>
          <w:b w:val="false"/>
          <w:i w:val="false"/>
          <w:color w:val="000000"/>
          <w:sz w:val="28"/>
        </w:rPr>
        <w:t>
      7) динамикалық дыбыс үдеткішінің бастиегі - құрастыруды бақылау.</w:t>
      </w:r>
    </w:p>
    <w:bookmarkEnd w:id="305"/>
    <w:bookmarkStart w:name="z314" w:id="306"/>
    <w:p>
      <w:pPr>
        <w:spacing w:after="0"/>
        <w:ind w:left="0"/>
        <w:jc w:val="both"/>
      </w:pPr>
      <w:r>
        <w:rPr>
          <w:rFonts w:ascii="Times New Roman"/>
          <w:b w:val="false"/>
          <w:i w:val="false"/>
          <w:color w:val="000000"/>
          <w:sz w:val="28"/>
        </w:rPr>
        <w:t>
      8) диодтар, транзистрлар, конденсаторлар, резисторлар, микросұлбалар – сыртқы түрін және электр өлшемдерін бақылау;</w:t>
      </w:r>
    </w:p>
    <w:bookmarkEnd w:id="306"/>
    <w:bookmarkStart w:name="z315" w:id="307"/>
    <w:p>
      <w:pPr>
        <w:spacing w:after="0"/>
        <w:ind w:left="0"/>
        <w:jc w:val="both"/>
      </w:pPr>
      <w:r>
        <w:rPr>
          <w:rFonts w:ascii="Times New Roman"/>
          <w:b w:val="false"/>
          <w:i w:val="false"/>
          <w:color w:val="000000"/>
          <w:sz w:val="28"/>
        </w:rPr>
        <w:t>
      9) теледидарлардағы дискриминаторлар – электрлік параметрлерді бақылау және техникалық шарттарға сәйкес қабылдау;</w:t>
      </w:r>
    </w:p>
    <w:bookmarkEnd w:id="307"/>
    <w:bookmarkStart w:name="z316" w:id="308"/>
    <w:p>
      <w:pPr>
        <w:spacing w:after="0"/>
        <w:ind w:left="0"/>
        <w:jc w:val="both"/>
      </w:pPr>
      <w:r>
        <w:rPr>
          <w:rFonts w:ascii="Times New Roman"/>
          <w:b w:val="false"/>
          <w:i w:val="false"/>
          <w:color w:val="000000"/>
          <w:sz w:val="28"/>
        </w:rPr>
        <w:t>
      10) тегеуріндер, жоғары жиілікті ажырағыштар, индикаторлар катушкалары, резисторлар, конденсаторлар, трансформаторлар – құрастыру мен жинақтауды бақылау;</w:t>
      </w:r>
    </w:p>
    <w:bookmarkEnd w:id="308"/>
    <w:bookmarkStart w:name="z317" w:id="309"/>
    <w:p>
      <w:pPr>
        <w:spacing w:after="0"/>
        <w:ind w:left="0"/>
        <w:jc w:val="both"/>
      </w:pPr>
      <w:r>
        <w:rPr>
          <w:rFonts w:ascii="Times New Roman"/>
          <w:b w:val="false"/>
          <w:i w:val="false"/>
          <w:color w:val="000000"/>
          <w:sz w:val="28"/>
        </w:rPr>
        <w:t>
      11) бумалар, кабельдер – дайындау сапасын бақылау;</w:t>
      </w:r>
    </w:p>
    <w:bookmarkEnd w:id="309"/>
    <w:bookmarkStart w:name="z318" w:id="310"/>
    <w:p>
      <w:pPr>
        <w:spacing w:after="0"/>
        <w:ind w:left="0"/>
        <w:jc w:val="both"/>
      </w:pPr>
      <w:r>
        <w:rPr>
          <w:rFonts w:ascii="Times New Roman"/>
          <w:b w:val="false"/>
          <w:i w:val="false"/>
          <w:color w:val="000000"/>
          <w:sz w:val="28"/>
        </w:rPr>
        <w:t>
      12) сызбалы күрделі кабельдер – дайындау сапасын бақылау;</w:t>
      </w:r>
    </w:p>
    <w:bookmarkEnd w:id="310"/>
    <w:bookmarkStart w:name="z319" w:id="311"/>
    <w:p>
      <w:pPr>
        <w:spacing w:after="0"/>
        <w:ind w:left="0"/>
        <w:jc w:val="both"/>
      </w:pPr>
      <w:r>
        <w:rPr>
          <w:rFonts w:ascii="Times New Roman"/>
          <w:b w:val="false"/>
          <w:i w:val="false"/>
          <w:color w:val="000000"/>
          <w:sz w:val="28"/>
        </w:rPr>
        <w:t>
      13) теледидарлар мен радиоқабылдағыштардағы ілеспе дыбыстар каскадтары – техникалық шарттарға сәйкес бақылау және қабылдау;</w:t>
      </w:r>
    </w:p>
    <w:bookmarkEnd w:id="311"/>
    <w:bookmarkStart w:name="z320" w:id="312"/>
    <w:p>
      <w:pPr>
        <w:spacing w:after="0"/>
        <w:ind w:left="0"/>
        <w:jc w:val="both"/>
      </w:pPr>
      <w:r>
        <w:rPr>
          <w:rFonts w:ascii="Times New Roman"/>
          <w:b w:val="false"/>
          <w:i w:val="false"/>
          <w:color w:val="000000"/>
          <w:sz w:val="28"/>
        </w:rPr>
        <w:t>
      14) реле катушкалары, трансформаторлар катушкалары, ферритті сырықтарға индуктивтілік катушкалары – орау сапасын бақылау;</w:t>
      </w:r>
    </w:p>
    <w:bookmarkEnd w:id="312"/>
    <w:bookmarkStart w:name="z321" w:id="313"/>
    <w:p>
      <w:pPr>
        <w:spacing w:after="0"/>
        <w:ind w:left="0"/>
        <w:jc w:val="both"/>
      </w:pPr>
      <w:r>
        <w:rPr>
          <w:rFonts w:ascii="Times New Roman"/>
          <w:b w:val="false"/>
          <w:i w:val="false"/>
          <w:color w:val="000000"/>
          <w:sz w:val="28"/>
        </w:rPr>
        <w:t>
      15) ферритті сақиналар – сырқы түрін көзбен шолып бақылау;</w:t>
      </w:r>
    </w:p>
    <w:bookmarkEnd w:id="313"/>
    <w:bookmarkStart w:name="z322" w:id="314"/>
    <w:p>
      <w:pPr>
        <w:spacing w:after="0"/>
        <w:ind w:left="0"/>
        <w:jc w:val="both"/>
      </w:pPr>
      <w:r>
        <w:rPr>
          <w:rFonts w:ascii="Times New Roman"/>
          <w:b w:val="false"/>
          <w:i w:val="false"/>
          <w:color w:val="000000"/>
          <w:sz w:val="28"/>
        </w:rPr>
        <w:t>
      16) қалааралық коммутатор – кілттерді механикалық реттеуді бақылау;</w:t>
      </w:r>
    </w:p>
    <w:bookmarkEnd w:id="314"/>
    <w:bookmarkStart w:name="z323" w:id="315"/>
    <w:p>
      <w:pPr>
        <w:spacing w:after="0"/>
        <w:ind w:left="0"/>
        <w:jc w:val="both"/>
      </w:pPr>
      <w:r>
        <w:rPr>
          <w:rFonts w:ascii="Times New Roman"/>
          <w:b w:val="false"/>
          <w:i w:val="false"/>
          <w:color w:val="000000"/>
          <w:sz w:val="28"/>
        </w:rPr>
        <w:t>
      17) гермитизделген контурлар мен фильтрлер – герметиктілікке тексеру;</w:t>
      </w:r>
    </w:p>
    <w:bookmarkEnd w:id="315"/>
    <w:bookmarkStart w:name="z324" w:id="316"/>
    <w:p>
      <w:pPr>
        <w:spacing w:after="0"/>
        <w:ind w:left="0"/>
        <w:jc w:val="both"/>
      </w:pPr>
      <w:r>
        <w:rPr>
          <w:rFonts w:ascii="Times New Roman"/>
          <w:b w:val="false"/>
          <w:i w:val="false"/>
          <w:color w:val="000000"/>
          <w:sz w:val="28"/>
        </w:rPr>
        <w:t>
      18) магнитті өткізгіштер – магниттік сипаттамаларды амперметр бойынша және осцилографта тексері;</w:t>
      </w:r>
    </w:p>
    <w:bookmarkEnd w:id="316"/>
    <w:bookmarkStart w:name="z325" w:id="317"/>
    <w:p>
      <w:pPr>
        <w:spacing w:after="0"/>
        <w:ind w:left="0"/>
        <w:jc w:val="both"/>
      </w:pPr>
      <w:r>
        <w:rPr>
          <w:rFonts w:ascii="Times New Roman"/>
          <w:b w:val="false"/>
          <w:i w:val="false"/>
          <w:color w:val="000000"/>
          <w:sz w:val="28"/>
        </w:rPr>
        <w:t>
      19) магнитофондар – электрлік параметрлерді (сериялық өндіріс) бақылау;</w:t>
      </w:r>
    </w:p>
    <w:bookmarkEnd w:id="317"/>
    <w:bookmarkStart w:name="z326" w:id="318"/>
    <w:p>
      <w:pPr>
        <w:spacing w:after="0"/>
        <w:ind w:left="0"/>
        <w:jc w:val="both"/>
      </w:pPr>
      <w:r>
        <w:rPr>
          <w:rFonts w:ascii="Times New Roman"/>
          <w:b w:val="false"/>
          <w:i w:val="false"/>
          <w:color w:val="000000"/>
          <w:sz w:val="28"/>
        </w:rPr>
        <w:t>
      20) аз қуатты қысқа толқынды таратушылар – электрлік параметрлерді бақылау және техникалық шарттарға сәйкес қабылдау;</w:t>
      </w:r>
    </w:p>
    <w:bookmarkEnd w:id="318"/>
    <w:bookmarkStart w:name="z327" w:id="319"/>
    <w:p>
      <w:pPr>
        <w:spacing w:after="0"/>
        <w:ind w:left="0"/>
        <w:jc w:val="both"/>
      </w:pPr>
      <w:r>
        <w:rPr>
          <w:rFonts w:ascii="Times New Roman"/>
          <w:b w:val="false"/>
          <w:i w:val="false"/>
          <w:color w:val="000000"/>
          <w:sz w:val="28"/>
        </w:rPr>
        <w:t>
      21) 3 және 4 классты таратушылар – құрастыру, жинақтауды бақылау;</w:t>
      </w:r>
    </w:p>
    <w:bookmarkEnd w:id="319"/>
    <w:bookmarkStart w:name="z328" w:id="320"/>
    <w:p>
      <w:pPr>
        <w:spacing w:after="0"/>
        <w:ind w:left="0"/>
        <w:jc w:val="both"/>
      </w:pPr>
      <w:r>
        <w:rPr>
          <w:rFonts w:ascii="Times New Roman"/>
          <w:b w:val="false"/>
          <w:i w:val="false"/>
          <w:color w:val="000000"/>
          <w:sz w:val="28"/>
        </w:rPr>
        <w:t>
      22) галетті ауыстырып қосқыштар, диапозонды ауыстырып қосқыштар – құрастыруды бақылау;</w:t>
      </w:r>
    </w:p>
    <w:bookmarkEnd w:id="320"/>
    <w:bookmarkStart w:name="z329" w:id="321"/>
    <w:p>
      <w:pPr>
        <w:spacing w:after="0"/>
        <w:ind w:left="0"/>
        <w:jc w:val="both"/>
      </w:pPr>
      <w:r>
        <w:rPr>
          <w:rFonts w:ascii="Times New Roman"/>
          <w:b w:val="false"/>
          <w:i w:val="false"/>
          <w:color w:val="000000"/>
          <w:sz w:val="28"/>
        </w:rPr>
        <w:t>
      23) АТКС тектес автоматты телефон станцияларының алынбайтын платалары – құрастыруды және жинақтауды бақылау;</w:t>
      </w:r>
    </w:p>
    <w:bookmarkEnd w:id="321"/>
    <w:bookmarkStart w:name="z330" w:id="322"/>
    <w:p>
      <w:pPr>
        <w:spacing w:after="0"/>
        <w:ind w:left="0"/>
        <w:jc w:val="both"/>
      </w:pPr>
      <w:r>
        <w:rPr>
          <w:rFonts w:ascii="Times New Roman"/>
          <w:b w:val="false"/>
          <w:i w:val="false"/>
          <w:color w:val="000000"/>
          <w:sz w:val="28"/>
        </w:rPr>
        <w:t>
      24) баспа платалары – дайындау кезінде тезнологиялық тәртіптерді бақылау, баспа сұлбасының барлық өлшемдерін тексеру;</w:t>
      </w:r>
    </w:p>
    <w:bookmarkEnd w:id="322"/>
    <w:bookmarkStart w:name="z331" w:id="323"/>
    <w:p>
      <w:pPr>
        <w:spacing w:after="0"/>
        <w:ind w:left="0"/>
        <w:jc w:val="both"/>
      </w:pPr>
      <w:r>
        <w:rPr>
          <w:rFonts w:ascii="Times New Roman"/>
          <w:b w:val="false"/>
          <w:i w:val="false"/>
          <w:color w:val="000000"/>
          <w:sz w:val="28"/>
        </w:rPr>
        <w:t>
      25) баспа платалары – микроскоптың астында металдандырылған бетті тексеру;</w:t>
      </w:r>
    </w:p>
    <w:bookmarkEnd w:id="323"/>
    <w:bookmarkStart w:name="z332" w:id="324"/>
    <w:p>
      <w:pPr>
        <w:spacing w:after="0"/>
        <w:ind w:left="0"/>
        <w:jc w:val="both"/>
      </w:pPr>
      <w:r>
        <w:rPr>
          <w:rFonts w:ascii="Times New Roman"/>
          <w:b w:val="false"/>
          <w:i w:val="false"/>
          <w:color w:val="000000"/>
          <w:sz w:val="28"/>
        </w:rPr>
        <w:t>
      26) микро сұлбалары бар платалар – жинақтауды бақылау;</w:t>
      </w:r>
    </w:p>
    <w:bookmarkEnd w:id="324"/>
    <w:bookmarkStart w:name="z333" w:id="325"/>
    <w:p>
      <w:pPr>
        <w:spacing w:after="0"/>
        <w:ind w:left="0"/>
        <w:jc w:val="both"/>
      </w:pPr>
      <w:r>
        <w:rPr>
          <w:rFonts w:ascii="Times New Roman"/>
          <w:b w:val="false"/>
          <w:i w:val="false"/>
          <w:color w:val="000000"/>
          <w:sz w:val="28"/>
        </w:rPr>
        <w:t>
      27) түрлі-түсті теледидардың баспа платалары – құрастыру сапасын және жинақтауды салуды бақылау;</w:t>
      </w:r>
    </w:p>
    <w:bookmarkEnd w:id="325"/>
    <w:bookmarkStart w:name="z334" w:id="326"/>
    <w:p>
      <w:pPr>
        <w:spacing w:after="0"/>
        <w:ind w:left="0"/>
        <w:jc w:val="both"/>
      </w:pPr>
      <w:r>
        <w:rPr>
          <w:rFonts w:ascii="Times New Roman"/>
          <w:b w:val="false"/>
          <w:i w:val="false"/>
          <w:color w:val="000000"/>
          <w:sz w:val="28"/>
        </w:rPr>
        <w:t>
      28) байланыс құралдары аппаратуралары күшейткіштерінің платалары – құрастыруды бақылау;</w:t>
      </w:r>
    </w:p>
    <w:bookmarkEnd w:id="326"/>
    <w:bookmarkStart w:name="z335" w:id="327"/>
    <w:p>
      <w:pPr>
        <w:spacing w:after="0"/>
        <w:ind w:left="0"/>
        <w:jc w:val="both"/>
      </w:pPr>
      <w:r>
        <w:rPr>
          <w:rFonts w:ascii="Times New Roman"/>
          <w:b w:val="false"/>
          <w:i w:val="false"/>
          <w:color w:val="000000"/>
          <w:sz w:val="28"/>
        </w:rPr>
        <w:t>
      29) дабыл аспаптары – құрастыруды және жинатауды бақылау;</w:t>
      </w:r>
    </w:p>
    <w:bookmarkEnd w:id="327"/>
    <w:bookmarkStart w:name="z336" w:id="328"/>
    <w:p>
      <w:pPr>
        <w:spacing w:after="0"/>
        <w:ind w:left="0"/>
        <w:jc w:val="both"/>
      </w:pPr>
      <w:r>
        <w:rPr>
          <w:rFonts w:ascii="Times New Roman"/>
          <w:b w:val="false"/>
          <w:i w:val="false"/>
          <w:color w:val="000000"/>
          <w:sz w:val="28"/>
        </w:rPr>
        <w:t>
      30) 3 және 4 классты супергетеродинді қабылдағаштар – электрлік параметрлерді бақылау және техникалық шарттарға сәйкес қабылдау;</w:t>
      </w:r>
    </w:p>
    <w:bookmarkEnd w:id="328"/>
    <w:bookmarkStart w:name="z337" w:id="329"/>
    <w:p>
      <w:pPr>
        <w:spacing w:after="0"/>
        <w:ind w:left="0"/>
        <w:jc w:val="both"/>
      </w:pPr>
      <w:r>
        <w:rPr>
          <w:rFonts w:ascii="Times New Roman"/>
          <w:b w:val="false"/>
          <w:i w:val="false"/>
          <w:color w:val="000000"/>
          <w:sz w:val="28"/>
        </w:rPr>
        <w:t>
      31) күрделілігі орташа реле - механикалық және электрлік реттеуді бақылау;</w:t>
      </w:r>
    </w:p>
    <w:bookmarkEnd w:id="329"/>
    <w:bookmarkStart w:name="z338" w:id="330"/>
    <w:p>
      <w:pPr>
        <w:spacing w:after="0"/>
        <w:ind w:left="0"/>
        <w:jc w:val="both"/>
      </w:pPr>
      <w:r>
        <w:rPr>
          <w:rFonts w:ascii="Times New Roman"/>
          <w:b w:val="false"/>
          <w:i w:val="false"/>
          <w:color w:val="000000"/>
          <w:sz w:val="28"/>
        </w:rPr>
        <w:t>
      32) күрделі емес реостаттар және потенциометрлер – жинақтауды бақылау;</w:t>
      </w:r>
    </w:p>
    <w:bookmarkEnd w:id="330"/>
    <w:bookmarkStart w:name="z339" w:id="331"/>
    <w:p>
      <w:pPr>
        <w:spacing w:after="0"/>
        <w:ind w:left="0"/>
        <w:jc w:val="both"/>
      </w:pPr>
      <w:r>
        <w:rPr>
          <w:rFonts w:ascii="Times New Roman"/>
          <w:b w:val="false"/>
          <w:i w:val="false"/>
          <w:color w:val="000000"/>
          <w:sz w:val="28"/>
        </w:rPr>
        <w:t>
      33) өзекшелер – сыртқы түрі бойынша қабылдау;</w:t>
      </w:r>
    </w:p>
    <w:bookmarkEnd w:id="331"/>
    <w:bookmarkStart w:name="z340" w:id="332"/>
    <w:p>
      <w:pPr>
        <w:spacing w:after="0"/>
        <w:ind w:left="0"/>
        <w:jc w:val="both"/>
      </w:pPr>
      <w:r>
        <w:rPr>
          <w:rFonts w:ascii="Times New Roman"/>
          <w:b w:val="false"/>
          <w:i w:val="false"/>
          <w:color w:val="000000"/>
          <w:sz w:val="28"/>
        </w:rPr>
        <w:t>
      34) ЭЕМ аппаратурасы мен өткізгіш байланыс аппаратураларының блоктық конструкцияларының тіректері – құрастыруды бақылау;</w:t>
      </w:r>
    </w:p>
    <w:bookmarkEnd w:id="332"/>
    <w:bookmarkStart w:name="z341" w:id="333"/>
    <w:p>
      <w:pPr>
        <w:spacing w:after="0"/>
        <w:ind w:left="0"/>
        <w:jc w:val="both"/>
      </w:pPr>
      <w:r>
        <w:rPr>
          <w:rFonts w:ascii="Times New Roman"/>
          <w:b w:val="false"/>
          <w:i w:val="false"/>
          <w:color w:val="000000"/>
          <w:sz w:val="28"/>
        </w:rPr>
        <w:t>
      35) түрлі-түсті теледидар тораптары мен блоктары – құрастыру сапасын бақылау;</w:t>
      </w:r>
    </w:p>
    <w:bookmarkEnd w:id="333"/>
    <w:bookmarkStart w:name="z342" w:id="334"/>
    <w:p>
      <w:pPr>
        <w:spacing w:after="0"/>
        <w:ind w:left="0"/>
        <w:jc w:val="both"/>
      </w:pPr>
      <w:r>
        <w:rPr>
          <w:rFonts w:ascii="Times New Roman"/>
          <w:b w:val="false"/>
          <w:i w:val="false"/>
          <w:color w:val="000000"/>
          <w:sz w:val="28"/>
        </w:rPr>
        <w:t>
      36) баспа түйіндері – сызбаға сәйкес бақылау.</w:t>
      </w:r>
    </w:p>
    <w:bookmarkEnd w:id="334"/>
    <w:bookmarkStart w:name="z343" w:id="335"/>
    <w:p>
      <w:pPr>
        <w:spacing w:after="0"/>
        <w:ind w:left="0"/>
        <w:jc w:val="left"/>
      </w:pPr>
      <w:r>
        <w:rPr>
          <w:rFonts w:ascii="Times New Roman"/>
          <w:b/>
          <w:i w:val="false"/>
          <w:color w:val="000000"/>
        </w:rPr>
        <w:t xml:space="preserve"> Параграф 2. Радиоэлектронды аппаратуралар</w:t>
      </w:r>
      <w:r>
        <w:br/>
      </w:r>
      <w:r>
        <w:rPr>
          <w:rFonts w:ascii="Times New Roman"/>
          <w:b/>
          <w:i w:val="false"/>
          <w:color w:val="000000"/>
        </w:rPr>
        <w:t>мен аспаптарды бақылаушы, 4-разряд</w:t>
      </w:r>
    </w:p>
    <w:bookmarkEnd w:id="335"/>
    <w:bookmarkStart w:name="z344" w:id="336"/>
    <w:p>
      <w:pPr>
        <w:spacing w:after="0"/>
        <w:ind w:left="0"/>
        <w:jc w:val="both"/>
      </w:pPr>
      <w:r>
        <w:rPr>
          <w:rFonts w:ascii="Times New Roman"/>
          <w:b w:val="false"/>
          <w:i w:val="false"/>
          <w:color w:val="000000"/>
          <w:sz w:val="28"/>
        </w:rPr>
        <w:t>
      53. Жұмыс сипаттамасы:</w:t>
      </w:r>
    </w:p>
    <w:bookmarkEnd w:id="336"/>
    <w:bookmarkStart w:name="z345" w:id="337"/>
    <w:p>
      <w:pPr>
        <w:spacing w:after="0"/>
        <w:ind w:left="0"/>
        <w:jc w:val="both"/>
      </w:pPr>
      <w:r>
        <w:rPr>
          <w:rFonts w:ascii="Times New Roman"/>
          <w:b w:val="false"/>
          <w:i w:val="false"/>
          <w:color w:val="000000"/>
          <w:sz w:val="28"/>
        </w:rPr>
        <w:t>
      радиоэлектронды аппаратуралар, өткізгіш байланыс пен ЭЕМ аппаратураларының қабылдау тапсыру және дыбыс жазу құрылғыларының күрделі блоктарының сызбалар, сұлбалар және техникалық шарттар бойынша бақылау, сынау және қабылдау.</w:t>
      </w:r>
    </w:p>
    <w:bookmarkEnd w:id="337"/>
    <w:bookmarkStart w:name="z346" w:id="338"/>
    <w:p>
      <w:pPr>
        <w:spacing w:after="0"/>
        <w:ind w:left="0"/>
        <w:jc w:val="both"/>
      </w:pPr>
      <w:r>
        <w:rPr>
          <w:rFonts w:ascii="Times New Roman"/>
          <w:b w:val="false"/>
          <w:i w:val="false"/>
          <w:color w:val="000000"/>
          <w:sz w:val="28"/>
        </w:rPr>
        <w:t>
      54. Білуге тиіс:</w:t>
      </w:r>
    </w:p>
    <w:bookmarkEnd w:id="338"/>
    <w:bookmarkStart w:name="z347" w:id="339"/>
    <w:p>
      <w:pPr>
        <w:spacing w:after="0"/>
        <w:ind w:left="0"/>
        <w:jc w:val="both"/>
      </w:pPr>
      <w:r>
        <w:rPr>
          <w:rFonts w:ascii="Times New Roman"/>
          <w:b w:val="false"/>
          <w:i w:val="false"/>
          <w:color w:val="000000"/>
          <w:sz w:val="28"/>
        </w:rPr>
        <w:t>
      радиоэлектронды аппаратуралар, өткізгіш байланыстар мен ЭЕМ аппаратураларының қабылданатын бұйымдарының құрылымын және тексеру тәсілдерін;</w:t>
      </w:r>
    </w:p>
    <w:bookmarkEnd w:id="339"/>
    <w:bookmarkStart w:name="z348" w:id="340"/>
    <w:p>
      <w:pPr>
        <w:spacing w:after="0"/>
        <w:ind w:left="0"/>
        <w:jc w:val="both"/>
      </w:pPr>
      <w:r>
        <w:rPr>
          <w:rFonts w:ascii="Times New Roman"/>
          <w:b w:val="false"/>
          <w:i w:val="false"/>
          <w:color w:val="000000"/>
          <w:sz w:val="28"/>
        </w:rPr>
        <w:t>
      күрделі тетіктер мен түйіндерді қабылдаудың техникалық шарттары мен Мемлекеттік стандарттарын (бұдан әрі - Мем.стандарт), қызмет көрсетілетін учаскеде жарамсыздарды жіктеу және оны алдын алу;</w:t>
      </w:r>
    </w:p>
    <w:bookmarkEnd w:id="340"/>
    <w:bookmarkStart w:name="z349" w:id="341"/>
    <w:p>
      <w:pPr>
        <w:spacing w:after="0"/>
        <w:ind w:left="0"/>
        <w:jc w:val="both"/>
      </w:pPr>
      <w:r>
        <w:rPr>
          <w:rFonts w:ascii="Times New Roman"/>
          <w:b w:val="false"/>
          <w:i w:val="false"/>
          <w:color w:val="000000"/>
          <w:sz w:val="28"/>
        </w:rPr>
        <w:t>
      радиоэлектронды аппаратуралар, өткізгіш байланыстар аппаратураларын, электромеханикалық аспаптар мен ЭЕМ аппаратураларының құрастыру, жинақтау;</w:t>
      </w:r>
    </w:p>
    <w:bookmarkEnd w:id="341"/>
    <w:bookmarkStart w:name="z350" w:id="342"/>
    <w:p>
      <w:pPr>
        <w:spacing w:after="0"/>
        <w:ind w:left="0"/>
        <w:jc w:val="both"/>
      </w:pPr>
      <w:r>
        <w:rPr>
          <w:rFonts w:ascii="Times New Roman"/>
          <w:b w:val="false"/>
          <w:i w:val="false"/>
          <w:color w:val="000000"/>
          <w:sz w:val="28"/>
        </w:rPr>
        <w:t>
      реттеу және сынау жұмыстарын тексеру әдістерін;</w:t>
      </w:r>
    </w:p>
    <w:bookmarkEnd w:id="342"/>
    <w:bookmarkStart w:name="z351" w:id="343"/>
    <w:p>
      <w:pPr>
        <w:spacing w:after="0"/>
        <w:ind w:left="0"/>
        <w:jc w:val="both"/>
      </w:pPr>
      <w:r>
        <w:rPr>
          <w:rFonts w:ascii="Times New Roman"/>
          <w:b w:val="false"/>
          <w:i w:val="false"/>
          <w:color w:val="000000"/>
          <w:sz w:val="28"/>
        </w:rPr>
        <w:t>
      бақылау-өлшеу аспаптарын баптау ережелерін;</w:t>
      </w:r>
    </w:p>
    <w:bookmarkEnd w:id="343"/>
    <w:bookmarkStart w:name="z352" w:id="344"/>
    <w:p>
      <w:pPr>
        <w:spacing w:after="0"/>
        <w:ind w:left="0"/>
        <w:jc w:val="both"/>
      </w:pPr>
      <w:r>
        <w:rPr>
          <w:rFonts w:ascii="Times New Roman"/>
          <w:b w:val="false"/>
          <w:i w:val="false"/>
          <w:color w:val="000000"/>
          <w:sz w:val="28"/>
        </w:rPr>
        <w:t>
      электр- және радиотехника негіздерін.</w:t>
      </w:r>
    </w:p>
    <w:bookmarkEnd w:id="344"/>
    <w:bookmarkStart w:name="z353" w:id="345"/>
    <w:p>
      <w:pPr>
        <w:spacing w:after="0"/>
        <w:ind w:left="0"/>
        <w:jc w:val="both"/>
      </w:pPr>
      <w:r>
        <w:rPr>
          <w:rFonts w:ascii="Times New Roman"/>
          <w:b w:val="false"/>
          <w:i w:val="false"/>
          <w:color w:val="000000"/>
          <w:sz w:val="28"/>
        </w:rPr>
        <w:t>
      55. Жұмыс үлгілері:</w:t>
      </w:r>
    </w:p>
    <w:bookmarkEnd w:id="345"/>
    <w:bookmarkStart w:name="z354" w:id="346"/>
    <w:p>
      <w:pPr>
        <w:spacing w:after="0"/>
        <w:ind w:left="0"/>
        <w:jc w:val="both"/>
      </w:pPr>
      <w:r>
        <w:rPr>
          <w:rFonts w:ascii="Times New Roman"/>
          <w:b w:val="false"/>
          <w:i w:val="false"/>
          <w:color w:val="000000"/>
          <w:sz w:val="28"/>
        </w:rPr>
        <w:t>
      1) аккумуляторлық зарядтау-қуаттандыру құрылғыларының аппаратуралары – сызбаны құрастыруды және реттеуді бақылау;</w:t>
      </w:r>
    </w:p>
    <w:bookmarkEnd w:id="346"/>
    <w:bookmarkStart w:name="z355" w:id="347"/>
    <w:p>
      <w:pPr>
        <w:spacing w:after="0"/>
        <w:ind w:left="0"/>
        <w:jc w:val="both"/>
      </w:pPr>
      <w:r>
        <w:rPr>
          <w:rFonts w:ascii="Times New Roman"/>
          <w:b w:val="false"/>
          <w:i w:val="false"/>
          <w:color w:val="000000"/>
          <w:sz w:val="28"/>
        </w:rPr>
        <w:t>
      2) өлшеу аппаратуралары – құрастыру, жинақтау, реттеуді бақылау;</w:t>
      </w:r>
    </w:p>
    <w:bookmarkEnd w:id="347"/>
    <w:bookmarkStart w:name="z356" w:id="348"/>
    <w:p>
      <w:pPr>
        <w:spacing w:after="0"/>
        <w:ind w:left="0"/>
        <w:jc w:val="both"/>
      </w:pPr>
      <w:r>
        <w:rPr>
          <w:rFonts w:ascii="Times New Roman"/>
          <w:b w:val="false"/>
          <w:i w:val="false"/>
          <w:color w:val="000000"/>
          <w:sz w:val="28"/>
        </w:rPr>
        <w:t>
      3) байланыс құралдары аппаратурасы – электрлік параметрлерді бақылау;</w:t>
      </w:r>
    </w:p>
    <w:bookmarkEnd w:id="348"/>
    <w:bookmarkStart w:name="z357" w:id="349"/>
    <w:p>
      <w:pPr>
        <w:spacing w:after="0"/>
        <w:ind w:left="0"/>
        <w:jc w:val="both"/>
      </w:pPr>
      <w:r>
        <w:rPr>
          <w:rFonts w:ascii="Times New Roman"/>
          <w:b w:val="false"/>
          <w:i w:val="false"/>
          <w:color w:val="000000"/>
          <w:sz w:val="28"/>
        </w:rPr>
        <w:t>
      4) магнитті барабандар – құрастыруды бақылау және жинақтауды электрлік тексеру;</w:t>
      </w:r>
    </w:p>
    <w:bookmarkEnd w:id="349"/>
    <w:bookmarkStart w:name="z358" w:id="350"/>
    <w:p>
      <w:pPr>
        <w:spacing w:after="0"/>
        <w:ind w:left="0"/>
        <w:jc w:val="both"/>
      </w:pPr>
      <w:r>
        <w:rPr>
          <w:rFonts w:ascii="Times New Roman"/>
          <w:b w:val="false"/>
          <w:i w:val="false"/>
          <w:color w:val="000000"/>
          <w:sz w:val="28"/>
        </w:rPr>
        <w:t>
      5) арнайы бұйымдардың блоктары – бақылау және қабылдау;</w:t>
      </w:r>
    </w:p>
    <w:bookmarkEnd w:id="350"/>
    <w:bookmarkStart w:name="z359" w:id="351"/>
    <w:p>
      <w:pPr>
        <w:spacing w:after="0"/>
        <w:ind w:left="0"/>
        <w:jc w:val="both"/>
      </w:pPr>
      <w:r>
        <w:rPr>
          <w:rFonts w:ascii="Times New Roman"/>
          <w:b w:val="false"/>
          <w:i w:val="false"/>
          <w:color w:val="000000"/>
          <w:sz w:val="28"/>
        </w:rPr>
        <w:t>
      6) түрлі-түсті теледидарлардың блоктары – құрастыру, жинақтау және электрлік параметрлердің сапасын бақылау;</w:t>
      </w:r>
    </w:p>
    <w:bookmarkEnd w:id="351"/>
    <w:bookmarkStart w:name="z360" w:id="352"/>
    <w:p>
      <w:pPr>
        <w:spacing w:after="0"/>
        <w:ind w:left="0"/>
        <w:jc w:val="both"/>
      </w:pPr>
      <w:r>
        <w:rPr>
          <w:rFonts w:ascii="Times New Roman"/>
          <w:b w:val="false"/>
          <w:i w:val="false"/>
          <w:color w:val="000000"/>
          <w:sz w:val="28"/>
        </w:rPr>
        <w:t>
      7) алыс байланыс аппаратураларының түзеткіштері мен тұрақтандырушылары - электрлік параметрлерді бақылау;</w:t>
      </w:r>
    </w:p>
    <w:bookmarkEnd w:id="352"/>
    <w:bookmarkStart w:name="z361" w:id="353"/>
    <w:p>
      <w:pPr>
        <w:spacing w:after="0"/>
        <w:ind w:left="0"/>
        <w:jc w:val="both"/>
      </w:pPr>
      <w:r>
        <w:rPr>
          <w:rFonts w:ascii="Times New Roman"/>
          <w:b w:val="false"/>
          <w:i w:val="false"/>
          <w:color w:val="000000"/>
          <w:sz w:val="28"/>
        </w:rPr>
        <w:t>
      8) түзеткіштерден қоректенетін 2 диапазонды кварцты стационарлы генераторлар – электрлік параметрлерді бақылау, техникалық шарттарға сәйкес қабылдау;</w:t>
      </w:r>
    </w:p>
    <w:bookmarkEnd w:id="353"/>
    <w:bookmarkStart w:name="z362" w:id="354"/>
    <w:p>
      <w:pPr>
        <w:spacing w:after="0"/>
        <w:ind w:left="0"/>
        <w:jc w:val="both"/>
      </w:pPr>
      <w:r>
        <w:rPr>
          <w:rFonts w:ascii="Times New Roman"/>
          <w:b w:val="false"/>
          <w:i w:val="false"/>
          <w:color w:val="000000"/>
          <w:sz w:val="28"/>
        </w:rPr>
        <w:t>
      9) санау және жазу магнитті бастиектері – бақылау;</w:t>
      </w:r>
    </w:p>
    <w:bookmarkEnd w:id="354"/>
    <w:bookmarkStart w:name="z363" w:id="355"/>
    <w:p>
      <w:pPr>
        <w:spacing w:after="0"/>
        <w:ind w:left="0"/>
        <w:jc w:val="both"/>
      </w:pPr>
      <w:r>
        <w:rPr>
          <w:rFonts w:ascii="Times New Roman"/>
          <w:b w:val="false"/>
          <w:i w:val="false"/>
          <w:color w:val="000000"/>
          <w:sz w:val="28"/>
        </w:rPr>
        <w:t>
      10) жоғары жиілікті бөлгіштер – құрастыру, жинақтауды бақылау, сұлбаларды реттеу;</w:t>
      </w:r>
    </w:p>
    <w:bookmarkEnd w:id="355"/>
    <w:bookmarkStart w:name="z364" w:id="356"/>
    <w:p>
      <w:pPr>
        <w:spacing w:after="0"/>
        <w:ind w:left="0"/>
        <w:jc w:val="both"/>
      </w:pPr>
      <w:r>
        <w:rPr>
          <w:rFonts w:ascii="Times New Roman"/>
          <w:b w:val="false"/>
          <w:i w:val="false"/>
          <w:color w:val="000000"/>
          <w:sz w:val="28"/>
        </w:rPr>
        <w:t>
      11) интегралды сұлбалар, кідіріс желілері мен миксерлі потенциометрлер – электрлік параметрлерді бақылау;</w:t>
      </w:r>
    </w:p>
    <w:bookmarkEnd w:id="356"/>
    <w:bookmarkStart w:name="z365" w:id="357"/>
    <w:p>
      <w:pPr>
        <w:spacing w:after="0"/>
        <w:ind w:left="0"/>
        <w:jc w:val="both"/>
      </w:pPr>
      <w:r>
        <w:rPr>
          <w:rFonts w:ascii="Times New Roman"/>
          <w:b w:val="false"/>
          <w:i w:val="false"/>
          <w:color w:val="000000"/>
          <w:sz w:val="28"/>
        </w:rPr>
        <w:t>
      12) сызбалы күрделі өткізгіш сымдар – бақылау және қабылдау;</w:t>
      </w:r>
    </w:p>
    <w:bookmarkEnd w:id="357"/>
    <w:bookmarkStart w:name="z366" w:id="358"/>
    <w:p>
      <w:pPr>
        <w:spacing w:after="0"/>
        <w:ind w:left="0"/>
        <w:jc w:val="both"/>
      </w:pPr>
      <w:r>
        <w:rPr>
          <w:rFonts w:ascii="Times New Roman"/>
          <w:b w:val="false"/>
          <w:i w:val="false"/>
          <w:color w:val="000000"/>
          <w:sz w:val="28"/>
        </w:rPr>
        <w:t>
      13) магнитофондар – электрлік параметрлерді бақылау және техникалық шарттарға сәйкес қабылдау (аз сериялы дара өндірісте);</w:t>
      </w:r>
    </w:p>
    <w:bookmarkEnd w:id="358"/>
    <w:bookmarkStart w:name="z367" w:id="359"/>
    <w:p>
      <w:pPr>
        <w:spacing w:after="0"/>
        <w:ind w:left="0"/>
        <w:jc w:val="both"/>
      </w:pPr>
      <w:r>
        <w:rPr>
          <w:rFonts w:ascii="Times New Roman"/>
          <w:b w:val="false"/>
          <w:i w:val="false"/>
          <w:color w:val="000000"/>
          <w:sz w:val="28"/>
        </w:rPr>
        <w:t>
      14) "Консул" типтес жазу машиналары, ФС-1501 фотоесептегіштері, перфораторлар – ауқымды өлшемдерді, жасақталуды, сыртқы көрініс құрастырылуы, құжаттаманы бақылау;</w:t>
      </w:r>
    </w:p>
    <w:bookmarkEnd w:id="359"/>
    <w:bookmarkStart w:name="z368" w:id="360"/>
    <w:p>
      <w:pPr>
        <w:spacing w:after="0"/>
        <w:ind w:left="0"/>
        <w:jc w:val="both"/>
      </w:pPr>
      <w:r>
        <w:rPr>
          <w:rFonts w:ascii="Times New Roman"/>
          <w:b w:val="false"/>
          <w:i w:val="false"/>
          <w:color w:val="000000"/>
          <w:sz w:val="28"/>
        </w:rPr>
        <w:t>
      15) көбейткіш механизмдер – құрастыру, жинақтау және реттеуді бақылау және шешімнің дәлдік жұмыстарын тексеру;</w:t>
      </w:r>
    </w:p>
    <w:bookmarkEnd w:id="360"/>
    <w:bookmarkStart w:name="z369" w:id="361"/>
    <w:p>
      <w:pPr>
        <w:spacing w:after="0"/>
        <w:ind w:left="0"/>
        <w:jc w:val="both"/>
      </w:pPr>
      <w:r>
        <w:rPr>
          <w:rFonts w:ascii="Times New Roman"/>
          <w:b w:val="false"/>
          <w:i w:val="false"/>
          <w:color w:val="000000"/>
          <w:sz w:val="28"/>
        </w:rPr>
        <w:t>
      16) арнайы бұйымдардыі панельдері – құрастыру, жинақтауды бақылау, электрлік параметрлер бойынша және ұяшықтардың өзара алмасуын қамтуды тексеру;</w:t>
      </w:r>
    </w:p>
    <w:bookmarkEnd w:id="361"/>
    <w:bookmarkStart w:name="z370" w:id="362"/>
    <w:p>
      <w:pPr>
        <w:spacing w:after="0"/>
        <w:ind w:left="0"/>
        <w:jc w:val="both"/>
      </w:pPr>
      <w:r>
        <w:rPr>
          <w:rFonts w:ascii="Times New Roman"/>
          <w:b w:val="false"/>
          <w:i w:val="false"/>
          <w:color w:val="000000"/>
          <w:sz w:val="28"/>
        </w:rPr>
        <w:t>
      17) 2 диапазонды қысқа толқынды таратқыштар – электрлік параметрлерді бақылау және техникалық шарттарға сәйкес қабылдау;</w:t>
      </w:r>
    </w:p>
    <w:bookmarkEnd w:id="362"/>
    <w:bookmarkStart w:name="z371" w:id="363"/>
    <w:p>
      <w:pPr>
        <w:spacing w:after="0"/>
        <w:ind w:left="0"/>
        <w:jc w:val="both"/>
      </w:pPr>
      <w:r>
        <w:rPr>
          <w:rFonts w:ascii="Times New Roman"/>
          <w:b w:val="false"/>
          <w:i w:val="false"/>
          <w:color w:val="000000"/>
          <w:sz w:val="28"/>
        </w:rPr>
        <w:t>
      18) кварцты тұрақтандырғыштары бар таратқыштар – электрлік параметрлерді бақылау және техникалық шарттарға сәйкес қабылдау;</w:t>
      </w:r>
    </w:p>
    <w:bookmarkEnd w:id="363"/>
    <w:bookmarkStart w:name="z372" w:id="364"/>
    <w:p>
      <w:pPr>
        <w:spacing w:after="0"/>
        <w:ind w:left="0"/>
        <w:jc w:val="both"/>
      </w:pPr>
      <w:r>
        <w:rPr>
          <w:rFonts w:ascii="Times New Roman"/>
          <w:b w:val="false"/>
          <w:i w:val="false"/>
          <w:color w:val="000000"/>
          <w:sz w:val="28"/>
        </w:rPr>
        <w:t>
      19) кодты ауыстырып қосқыштар – құрастыру, жинақтау және реттеуді бақылау;</w:t>
      </w:r>
    </w:p>
    <w:bookmarkEnd w:id="364"/>
    <w:bookmarkStart w:name="z373" w:id="365"/>
    <w:p>
      <w:pPr>
        <w:spacing w:after="0"/>
        <w:ind w:left="0"/>
        <w:jc w:val="both"/>
      </w:pPr>
      <w:r>
        <w:rPr>
          <w:rFonts w:ascii="Times New Roman"/>
          <w:b w:val="false"/>
          <w:i w:val="false"/>
          <w:color w:val="000000"/>
          <w:sz w:val="28"/>
        </w:rPr>
        <w:t>
      20) 2 классты бар толқынды супергетеродинді қабылдағыштар – электрлік параметрлерді бақылау және техникалық шарттарға сәйкес қабылдау;</w:t>
      </w:r>
    </w:p>
    <w:bookmarkEnd w:id="365"/>
    <w:bookmarkStart w:name="z374" w:id="366"/>
    <w:p>
      <w:pPr>
        <w:spacing w:after="0"/>
        <w:ind w:left="0"/>
        <w:jc w:val="both"/>
      </w:pPr>
      <w:r>
        <w:rPr>
          <w:rFonts w:ascii="Times New Roman"/>
          <w:b w:val="false"/>
          <w:i w:val="false"/>
          <w:color w:val="000000"/>
          <w:sz w:val="28"/>
        </w:rPr>
        <w:t>
      21) бақылау және басқару пульттары – құрастыру, жинақтауды бақылау, электрлік параметрлер бойынша тексеру;</w:t>
      </w:r>
    </w:p>
    <w:bookmarkEnd w:id="366"/>
    <w:bookmarkStart w:name="z375" w:id="367"/>
    <w:p>
      <w:pPr>
        <w:spacing w:after="0"/>
        <w:ind w:left="0"/>
        <w:jc w:val="both"/>
      </w:pPr>
      <w:r>
        <w:rPr>
          <w:rFonts w:ascii="Times New Roman"/>
          <w:b w:val="false"/>
          <w:i w:val="false"/>
          <w:color w:val="000000"/>
          <w:sz w:val="28"/>
        </w:rPr>
        <w:t>
      22) күрделі реле – электрлік параметрлерді бақылау;</w:t>
      </w:r>
    </w:p>
    <w:bookmarkEnd w:id="367"/>
    <w:bookmarkStart w:name="z376" w:id="368"/>
    <w:p>
      <w:pPr>
        <w:spacing w:after="0"/>
        <w:ind w:left="0"/>
        <w:jc w:val="both"/>
      </w:pPr>
      <w:r>
        <w:rPr>
          <w:rFonts w:ascii="Times New Roman"/>
          <w:b w:val="false"/>
          <w:i w:val="false"/>
          <w:color w:val="000000"/>
          <w:sz w:val="28"/>
        </w:rPr>
        <w:t>
      23) аңду жүйелері – күшейткішті баптауды тексеру.;</w:t>
      </w:r>
    </w:p>
    <w:bookmarkEnd w:id="368"/>
    <w:bookmarkStart w:name="z377" w:id="369"/>
    <w:p>
      <w:pPr>
        <w:spacing w:after="0"/>
        <w:ind w:left="0"/>
        <w:jc w:val="both"/>
      </w:pPr>
      <w:r>
        <w:rPr>
          <w:rFonts w:ascii="Times New Roman"/>
          <w:b w:val="false"/>
          <w:i w:val="false"/>
          <w:color w:val="000000"/>
          <w:sz w:val="28"/>
        </w:rPr>
        <w:t>
      24) түрлі жүйедегі автоматтандырылған телеффондық стансасы (бұдан әрі - АТС) стативтері – электрлік және механикалық параметрлерді бақылау;</w:t>
      </w:r>
    </w:p>
    <w:bookmarkEnd w:id="369"/>
    <w:bookmarkStart w:name="z378" w:id="370"/>
    <w:p>
      <w:pPr>
        <w:spacing w:after="0"/>
        <w:ind w:left="0"/>
        <w:jc w:val="both"/>
      </w:pPr>
      <w:r>
        <w:rPr>
          <w:rFonts w:ascii="Times New Roman"/>
          <w:b w:val="false"/>
          <w:i w:val="false"/>
          <w:color w:val="000000"/>
          <w:sz w:val="28"/>
        </w:rPr>
        <w:t>
      25) өткізгіш байланыс аппаратураларының тіректері, ЭЕМ тіректері – бақылау;</w:t>
      </w:r>
    </w:p>
    <w:bookmarkEnd w:id="370"/>
    <w:bookmarkStart w:name="z379" w:id="371"/>
    <w:p>
      <w:pPr>
        <w:spacing w:after="0"/>
        <w:ind w:left="0"/>
        <w:jc w:val="both"/>
      </w:pPr>
      <w:r>
        <w:rPr>
          <w:rFonts w:ascii="Times New Roman"/>
          <w:b w:val="false"/>
          <w:i w:val="false"/>
          <w:color w:val="000000"/>
          <w:sz w:val="28"/>
        </w:rPr>
        <w:t>
      26) синхронизациялау сызбалары – электрлік параметрлерді бақылау;</w:t>
      </w:r>
    </w:p>
    <w:bookmarkEnd w:id="371"/>
    <w:bookmarkStart w:name="z380" w:id="372"/>
    <w:p>
      <w:pPr>
        <w:spacing w:after="0"/>
        <w:ind w:left="0"/>
        <w:jc w:val="both"/>
      </w:pPr>
      <w:r>
        <w:rPr>
          <w:rFonts w:ascii="Times New Roman"/>
          <w:b w:val="false"/>
          <w:i w:val="false"/>
          <w:color w:val="000000"/>
          <w:sz w:val="28"/>
        </w:rPr>
        <w:t>
      27) 1 және 2 классты теледидарлар – электрлік параметрлерді бақылау және техникалық шарттарға сәйкес қабылдау;</w:t>
      </w:r>
    </w:p>
    <w:bookmarkEnd w:id="372"/>
    <w:bookmarkStart w:name="z381" w:id="373"/>
    <w:p>
      <w:pPr>
        <w:spacing w:after="0"/>
        <w:ind w:left="0"/>
        <w:jc w:val="both"/>
      </w:pPr>
      <w:r>
        <w:rPr>
          <w:rFonts w:ascii="Times New Roman"/>
          <w:b w:val="false"/>
          <w:i w:val="false"/>
          <w:color w:val="000000"/>
          <w:sz w:val="28"/>
        </w:rPr>
        <w:t>
      28) ТЭЗ-дер – құрастыру, жинақтауды және стендте жұмысқа қабілеттілікті бақылау;</w:t>
      </w:r>
    </w:p>
    <w:bookmarkEnd w:id="373"/>
    <w:bookmarkStart w:name="z382" w:id="374"/>
    <w:p>
      <w:pPr>
        <w:spacing w:after="0"/>
        <w:ind w:left="0"/>
        <w:jc w:val="both"/>
      </w:pPr>
      <w:r>
        <w:rPr>
          <w:rFonts w:ascii="Times New Roman"/>
          <w:b w:val="false"/>
          <w:i w:val="false"/>
          <w:color w:val="000000"/>
          <w:sz w:val="28"/>
        </w:rPr>
        <w:t>
      29) есептеу техникасының есте сақтау құрылғыларының элементтері – құрастыру, жинақтауды бақылау;</w:t>
      </w:r>
    </w:p>
    <w:bookmarkEnd w:id="374"/>
    <w:bookmarkStart w:name="z383" w:id="375"/>
    <w:p>
      <w:pPr>
        <w:spacing w:after="0"/>
        <w:ind w:left="0"/>
        <w:jc w:val="both"/>
      </w:pPr>
      <w:r>
        <w:rPr>
          <w:rFonts w:ascii="Times New Roman"/>
          <w:b w:val="false"/>
          <w:i w:val="false"/>
          <w:color w:val="000000"/>
          <w:sz w:val="28"/>
        </w:rPr>
        <w:t>
      30) күрделі бумаларға арналған шаблондар – техникалық шарттарға сәйкестілігін бақылау.</w:t>
      </w:r>
    </w:p>
    <w:bookmarkEnd w:id="375"/>
    <w:bookmarkStart w:name="z384" w:id="376"/>
    <w:p>
      <w:pPr>
        <w:spacing w:after="0"/>
        <w:ind w:left="0"/>
        <w:jc w:val="left"/>
      </w:pPr>
      <w:r>
        <w:rPr>
          <w:rFonts w:ascii="Times New Roman"/>
          <w:b/>
          <w:i w:val="false"/>
          <w:color w:val="000000"/>
        </w:rPr>
        <w:t xml:space="preserve"> Параграф 3. Радиоэлектронды аппаратуралар</w:t>
      </w:r>
      <w:r>
        <w:br/>
      </w:r>
      <w:r>
        <w:rPr>
          <w:rFonts w:ascii="Times New Roman"/>
          <w:b/>
          <w:i w:val="false"/>
          <w:color w:val="000000"/>
        </w:rPr>
        <w:t>мен аспаптарды бақылаушы, 5-разряд</w:t>
      </w:r>
    </w:p>
    <w:bookmarkEnd w:id="376"/>
    <w:bookmarkStart w:name="z385" w:id="377"/>
    <w:p>
      <w:pPr>
        <w:spacing w:after="0"/>
        <w:ind w:left="0"/>
        <w:jc w:val="both"/>
      </w:pPr>
      <w:r>
        <w:rPr>
          <w:rFonts w:ascii="Times New Roman"/>
          <w:b w:val="false"/>
          <w:i w:val="false"/>
          <w:color w:val="000000"/>
          <w:sz w:val="28"/>
        </w:rPr>
        <w:t>
      56. Жұмыс сипаттамасы:</w:t>
      </w:r>
    </w:p>
    <w:bookmarkEnd w:id="377"/>
    <w:bookmarkStart w:name="z386" w:id="378"/>
    <w:p>
      <w:pPr>
        <w:spacing w:after="0"/>
        <w:ind w:left="0"/>
        <w:jc w:val="both"/>
      </w:pPr>
      <w:r>
        <w:rPr>
          <w:rFonts w:ascii="Times New Roman"/>
          <w:b w:val="false"/>
          <w:i w:val="false"/>
          <w:color w:val="000000"/>
          <w:sz w:val="28"/>
        </w:rPr>
        <w:t>
      аса күрделі аспаптарды, қабылдау тапсыру құрылғылары мен жүйелері, ЭЕМ блоктары мен құрылғылары, электромеханикалық, электромагниттік, акустикалық аспаптар, радиоэлектронды аппаратуралар мен өткізгіш байланыс аппаратураларын құрастыру сызбалары, кинематикалық принципті сызбалар, кестелер, нұсқаулар мен техникалық шарттар бойынша бақылау, сынау, қабылдау және тапсыру.</w:t>
      </w:r>
    </w:p>
    <w:bookmarkEnd w:id="378"/>
    <w:bookmarkStart w:name="z387" w:id="379"/>
    <w:p>
      <w:pPr>
        <w:spacing w:after="0"/>
        <w:ind w:left="0"/>
        <w:jc w:val="both"/>
      </w:pPr>
      <w:r>
        <w:rPr>
          <w:rFonts w:ascii="Times New Roman"/>
          <w:b w:val="false"/>
          <w:i w:val="false"/>
          <w:color w:val="000000"/>
          <w:sz w:val="28"/>
        </w:rPr>
        <w:t>
      57. Білуге тиіс:</w:t>
      </w:r>
    </w:p>
    <w:bookmarkEnd w:id="379"/>
    <w:bookmarkStart w:name="z388" w:id="380"/>
    <w:p>
      <w:pPr>
        <w:spacing w:after="0"/>
        <w:ind w:left="0"/>
        <w:jc w:val="both"/>
      </w:pPr>
      <w:r>
        <w:rPr>
          <w:rFonts w:ascii="Times New Roman"/>
          <w:b w:val="false"/>
          <w:i w:val="false"/>
          <w:color w:val="000000"/>
          <w:sz w:val="28"/>
        </w:rPr>
        <w:t>
      аса күрделі, нақты және жауапты бұйымдарды қабылдауға техникалық шарттар мен Мем.стандарттарды, аса күрделі радиоэлектронды құрылғылар мен аппаратураларды тексерудің механикалық;</w:t>
      </w:r>
    </w:p>
    <w:bookmarkEnd w:id="380"/>
    <w:bookmarkStart w:name="z389" w:id="381"/>
    <w:p>
      <w:pPr>
        <w:spacing w:after="0"/>
        <w:ind w:left="0"/>
        <w:jc w:val="both"/>
      </w:pPr>
      <w:r>
        <w:rPr>
          <w:rFonts w:ascii="Times New Roman"/>
          <w:b w:val="false"/>
          <w:i w:val="false"/>
          <w:color w:val="000000"/>
          <w:sz w:val="28"/>
        </w:rPr>
        <w:t>
      электрлік және кешенді тексеру әдістері мен тәсілдерін, аса күрделі есептеу шешу;</w:t>
      </w:r>
    </w:p>
    <w:bookmarkEnd w:id="381"/>
    <w:bookmarkStart w:name="z390" w:id="382"/>
    <w:p>
      <w:pPr>
        <w:spacing w:after="0"/>
        <w:ind w:left="0"/>
        <w:jc w:val="both"/>
      </w:pPr>
      <w:r>
        <w:rPr>
          <w:rFonts w:ascii="Times New Roman"/>
          <w:b w:val="false"/>
          <w:i w:val="false"/>
          <w:color w:val="000000"/>
          <w:sz w:val="28"/>
        </w:rPr>
        <w:t>
      электромеханикалық, электромагниттік және акустикалық аспаптар, құрылғылардың конструкциясы мен қимыл принципін;</w:t>
      </w:r>
    </w:p>
    <w:bookmarkEnd w:id="382"/>
    <w:bookmarkStart w:name="z391" w:id="383"/>
    <w:p>
      <w:pPr>
        <w:spacing w:after="0"/>
        <w:ind w:left="0"/>
        <w:jc w:val="both"/>
      </w:pPr>
      <w:r>
        <w:rPr>
          <w:rFonts w:ascii="Times New Roman"/>
          <w:b w:val="false"/>
          <w:i w:val="false"/>
          <w:color w:val="000000"/>
          <w:sz w:val="28"/>
        </w:rPr>
        <w:t>
      дайындаудың технологиялық процесін, аса күрделі қабылдау тапсыру, теледидарлық құрылғылардың;</w:t>
      </w:r>
    </w:p>
    <w:bookmarkEnd w:id="383"/>
    <w:bookmarkStart w:name="z392" w:id="384"/>
    <w:p>
      <w:pPr>
        <w:spacing w:after="0"/>
        <w:ind w:left="0"/>
        <w:jc w:val="both"/>
      </w:pPr>
      <w:r>
        <w:rPr>
          <w:rFonts w:ascii="Times New Roman"/>
          <w:b w:val="false"/>
          <w:i w:val="false"/>
          <w:color w:val="000000"/>
          <w:sz w:val="28"/>
        </w:rPr>
        <w:t>
      өткізгіш байланыс аппаратурасының станциялар кешенінің қимыл принципін және оларға қойылатын талаптарды, бұйымдарды бақылау процесі кезінде қолданылатын түрлі күрделі және нақты бақылау өлшеу аспаптарының құрылымы мен қимыл принципін және оларды қолдану ережелерін;</w:t>
      </w:r>
    </w:p>
    <w:bookmarkEnd w:id="384"/>
    <w:bookmarkStart w:name="z393" w:id="385"/>
    <w:p>
      <w:pPr>
        <w:spacing w:after="0"/>
        <w:ind w:left="0"/>
        <w:jc w:val="both"/>
      </w:pPr>
      <w:r>
        <w:rPr>
          <w:rFonts w:ascii="Times New Roman"/>
          <w:b w:val="false"/>
          <w:i w:val="false"/>
          <w:color w:val="000000"/>
          <w:sz w:val="28"/>
        </w:rPr>
        <w:t>
      радиоэлектронды аппаратуралар мен аспаптарға сынау жүргізудің техникалық шарттары мен нұсқауларын, электр- және радиотехника негіздерін.</w:t>
      </w:r>
    </w:p>
    <w:bookmarkEnd w:id="385"/>
    <w:bookmarkStart w:name="z394" w:id="386"/>
    <w:p>
      <w:pPr>
        <w:spacing w:after="0"/>
        <w:ind w:left="0"/>
        <w:jc w:val="both"/>
      </w:pPr>
      <w:r>
        <w:rPr>
          <w:rFonts w:ascii="Times New Roman"/>
          <w:b w:val="false"/>
          <w:i w:val="false"/>
          <w:color w:val="000000"/>
          <w:sz w:val="28"/>
        </w:rPr>
        <w:t>
      58. Жұмыс үлгілері:</w:t>
      </w:r>
    </w:p>
    <w:bookmarkEnd w:id="386"/>
    <w:bookmarkStart w:name="z395" w:id="387"/>
    <w:p>
      <w:pPr>
        <w:spacing w:after="0"/>
        <w:ind w:left="0"/>
        <w:jc w:val="both"/>
      </w:pPr>
      <w:r>
        <w:rPr>
          <w:rFonts w:ascii="Times New Roman"/>
          <w:b w:val="false"/>
          <w:i w:val="false"/>
          <w:color w:val="000000"/>
          <w:sz w:val="28"/>
        </w:rPr>
        <w:t>
      1) акселерометрлер - қабылдау және бақылау;</w:t>
      </w:r>
    </w:p>
    <w:bookmarkEnd w:id="387"/>
    <w:bookmarkStart w:name="z396" w:id="388"/>
    <w:p>
      <w:pPr>
        <w:spacing w:after="0"/>
        <w:ind w:left="0"/>
        <w:jc w:val="both"/>
      </w:pPr>
      <w:r>
        <w:rPr>
          <w:rFonts w:ascii="Times New Roman"/>
          <w:b w:val="false"/>
          <w:i w:val="false"/>
          <w:color w:val="000000"/>
          <w:sz w:val="28"/>
        </w:rPr>
        <w:t>
      2) антенналар – антеннаның таратқышпен жұмысының үйлесімділігін бақылау;</w:t>
      </w:r>
    </w:p>
    <w:bookmarkEnd w:id="388"/>
    <w:bookmarkStart w:name="z397" w:id="389"/>
    <w:p>
      <w:pPr>
        <w:spacing w:after="0"/>
        <w:ind w:left="0"/>
        <w:jc w:val="both"/>
      </w:pPr>
      <w:r>
        <w:rPr>
          <w:rFonts w:ascii="Times New Roman"/>
          <w:b w:val="false"/>
          <w:i w:val="false"/>
          <w:color w:val="000000"/>
          <w:sz w:val="28"/>
        </w:rPr>
        <w:t>
      3) баспа платаларындағы блоктар – құрастыру, жинақтау және электрлік параметрлердің сапасын бақылау;</w:t>
      </w:r>
    </w:p>
    <w:bookmarkEnd w:id="389"/>
    <w:bookmarkStart w:name="z398" w:id="390"/>
    <w:p>
      <w:pPr>
        <w:spacing w:after="0"/>
        <w:ind w:left="0"/>
        <w:jc w:val="both"/>
      </w:pPr>
      <w:r>
        <w:rPr>
          <w:rFonts w:ascii="Times New Roman"/>
          <w:b w:val="false"/>
          <w:i w:val="false"/>
          <w:color w:val="000000"/>
          <w:sz w:val="28"/>
        </w:rPr>
        <w:t>
      4) радиотелеметрикалық аппаратураның блоктары - техникалық талаптарға сәйкестігін бақылау;</w:t>
      </w:r>
    </w:p>
    <w:bookmarkEnd w:id="390"/>
    <w:bookmarkStart w:name="z399" w:id="391"/>
    <w:p>
      <w:pPr>
        <w:spacing w:after="0"/>
        <w:ind w:left="0"/>
        <w:jc w:val="both"/>
      </w:pPr>
      <w:r>
        <w:rPr>
          <w:rFonts w:ascii="Times New Roman"/>
          <w:b w:val="false"/>
          <w:i w:val="false"/>
          <w:color w:val="000000"/>
          <w:sz w:val="28"/>
        </w:rPr>
        <w:t>
      5) датчиктер – бақылау және қабылдау;</w:t>
      </w:r>
    </w:p>
    <w:bookmarkEnd w:id="391"/>
    <w:bookmarkStart w:name="z400" w:id="392"/>
    <w:p>
      <w:pPr>
        <w:spacing w:after="0"/>
        <w:ind w:left="0"/>
        <w:jc w:val="both"/>
      </w:pPr>
      <w:r>
        <w:rPr>
          <w:rFonts w:ascii="Times New Roman"/>
          <w:b w:val="false"/>
          <w:i w:val="false"/>
          <w:color w:val="000000"/>
          <w:sz w:val="28"/>
        </w:rPr>
        <w:t>
      6) гироскопикалық маятниктер – тербеліс амплитудасының реттелуін бақылау;</w:t>
      </w:r>
    </w:p>
    <w:bookmarkEnd w:id="392"/>
    <w:bookmarkStart w:name="z401" w:id="393"/>
    <w:p>
      <w:pPr>
        <w:spacing w:after="0"/>
        <w:ind w:left="0"/>
        <w:jc w:val="both"/>
      </w:pPr>
      <w:r>
        <w:rPr>
          <w:rFonts w:ascii="Times New Roman"/>
          <w:b w:val="false"/>
          <w:i w:val="false"/>
          <w:color w:val="000000"/>
          <w:sz w:val="28"/>
        </w:rPr>
        <w:t>
      7) кез келген диапазоны бар саны кемінде үш каскадты таратқыштар – техникалық талаптарға сәйкес бақылау және қабылдау;</w:t>
      </w:r>
    </w:p>
    <w:bookmarkEnd w:id="393"/>
    <w:bookmarkStart w:name="z402" w:id="394"/>
    <w:p>
      <w:pPr>
        <w:spacing w:after="0"/>
        <w:ind w:left="0"/>
        <w:jc w:val="both"/>
      </w:pPr>
      <w:r>
        <w:rPr>
          <w:rFonts w:ascii="Times New Roman"/>
          <w:b w:val="false"/>
          <w:i w:val="false"/>
          <w:color w:val="000000"/>
          <w:sz w:val="28"/>
        </w:rPr>
        <w:t>
      8) микросхемалардағы платалар – техникалық талаптарға сәйкес жинақтауды бақылау;</w:t>
      </w:r>
    </w:p>
    <w:bookmarkEnd w:id="394"/>
    <w:bookmarkStart w:name="z403" w:id="395"/>
    <w:p>
      <w:pPr>
        <w:spacing w:after="0"/>
        <w:ind w:left="0"/>
        <w:jc w:val="both"/>
      </w:pPr>
      <w:r>
        <w:rPr>
          <w:rFonts w:ascii="Times New Roman"/>
          <w:b w:val="false"/>
          <w:i w:val="false"/>
          <w:color w:val="000000"/>
          <w:sz w:val="28"/>
        </w:rPr>
        <w:t>
      9) электрлі үйлестіргіштерді түрлендіруші – техникалық талаптарға сәйкес бақылау және қабылдау;</w:t>
      </w:r>
    </w:p>
    <w:bookmarkEnd w:id="395"/>
    <w:bookmarkStart w:name="z404" w:id="396"/>
    <w:p>
      <w:pPr>
        <w:spacing w:after="0"/>
        <w:ind w:left="0"/>
        <w:jc w:val="both"/>
      </w:pPr>
      <w:r>
        <w:rPr>
          <w:rFonts w:ascii="Times New Roman"/>
          <w:b w:val="false"/>
          <w:i w:val="false"/>
          <w:color w:val="000000"/>
          <w:sz w:val="28"/>
        </w:rPr>
        <w:t>
      10) есептеу шешу, электронды, түзеткіш және бағдарламалық аспаптар – бақылау және қабылдау;</w:t>
      </w:r>
    </w:p>
    <w:bookmarkEnd w:id="396"/>
    <w:bookmarkStart w:name="z405" w:id="397"/>
    <w:p>
      <w:pPr>
        <w:spacing w:after="0"/>
        <w:ind w:left="0"/>
        <w:jc w:val="both"/>
      </w:pPr>
      <w:r>
        <w:rPr>
          <w:rFonts w:ascii="Times New Roman"/>
          <w:b w:val="false"/>
          <w:i w:val="false"/>
          <w:color w:val="000000"/>
          <w:sz w:val="28"/>
        </w:rPr>
        <w:t>
      11) 1 классты бар толқынды акустикалық және супергетеродинді таратқыштар – техникалық талаптарға сәйкестігін бақылау және қабылдау;</w:t>
      </w:r>
    </w:p>
    <w:bookmarkEnd w:id="397"/>
    <w:bookmarkStart w:name="z406" w:id="398"/>
    <w:p>
      <w:pPr>
        <w:spacing w:after="0"/>
        <w:ind w:left="0"/>
        <w:jc w:val="both"/>
      </w:pPr>
      <w:r>
        <w:rPr>
          <w:rFonts w:ascii="Times New Roman"/>
          <w:b w:val="false"/>
          <w:i w:val="false"/>
          <w:color w:val="000000"/>
          <w:sz w:val="28"/>
        </w:rPr>
        <w:t>
      12) гирокомпасты және есептеу-шешу аңду жүйелері – бақылау, қабылдау және тапсырыс берушіге тапсыру;</w:t>
      </w:r>
    </w:p>
    <w:bookmarkEnd w:id="398"/>
    <w:bookmarkStart w:name="z407" w:id="399"/>
    <w:p>
      <w:pPr>
        <w:spacing w:after="0"/>
        <w:ind w:left="0"/>
        <w:jc w:val="both"/>
      </w:pPr>
      <w:r>
        <w:rPr>
          <w:rFonts w:ascii="Times New Roman"/>
          <w:b w:val="false"/>
          <w:i w:val="false"/>
          <w:color w:val="000000"/>
          <w:sz w:val="28"/>
        </w:rPr>
        <w:t>
      13) радиолокациялық станциялар – электрлік параметрлер бойынша бақылау және техникалық талаптарға сәйкестігін қабылдау;</w:t>
      </w:r>
    </w:p>
    <w:bookmarkEnd w:id="399"/>
    <w:bookmarkStart w:name="z408" w:id="400"/>
    <w:p>
      <w:pPr>
        <w:spacing w:after="0"/>
        <w:ind w:left="0"/>
        <w:jc w:val="both"/>
      </w:pPr>
      <w:r>
        <w:rPr>
          <w:rFonts w:ascii="Times New Roman"/>
          <w:b w:val="false"/>
          <w:i w:val="false"/>
          <w:color w:val="000000"/>
          <w:sz w:val="28"/>
        </w:rPr>
        <w:t>
      14) ЭЕМ және өткізгіш байланыс аппаратураларының тіректері – құрастыру, жинақтауды бақылау және қабылдау;</w:t>
      </w:r>
    </w:p>
    <w:bookmarkEnd w:id="400"/>
    <w:bookmarkStart w:name="z409" w:id="401"/>
    <w:p>
      <w:pPr>
        <w:spacing w:after="0"/>
        <w:ind w:left="0"/>
        <w:jc w:val="both"/>
      </w:pPr>
      <w:r>
        <w:rPr>
          <w:rFonts w:ascii="Times New Roman"/>
          <w:b w:val="false"/>
          <w:i w:val="false"/>
          <w:color w:val="000000"/>
          <w:sz w:val="28"/>
        </w:rPr>
        <w:t>
      15) түрлі-түсті теледидарлар – техникалы талаптарға сәйкес түс параметрлерін бақылау;</w:t>
      </w:r>
    </w:p>
    <w:bookmarkEnd w:id="401"/>
    <w:bookmarkStart w:name="z410" w:id="402"/>
    <w:p>
      <w:pPr>
        <w:spacing w:after="0"/>
        <w:ind w:left="0"/>
        <w:jc w:val="both"/>
      </w:pPr>
      <w:r>
        <w:rPr>
          <w:rFonts w:ascii="Times New Roman"/>
          <w:b w:val="false"/>
          <w:i w:val="false"/>
          <w:color w:val="000000"/>
          <w:sz w:val="28"/>
        </w:rPr>
        <w:t>
      16) ТЭЗдер – электрлік параметрлерді бақылау, тапсыру;</w:t>
      </w:r>
    </w:p>
    <w:bookmarkEnd w:id="402"/>
    <w:bookmarkStart w:name="z411" w:id="403"/>
    <w:p>
      <w:pPr>
        <w:spacing w:after="0"/>
        <w:ind w:left="0"/>
        <w:jc w:val="both"/>
      </w:pPr>
      <w:r>
        <w:rPr>
          <w:rFonts w:ascii="Times New Roman"/>
          <w:b w:val="false"/>
          <w:i w:val="false"/>
          <w:color w:val="000000"/>
          <w:sz w:val="28"/>
        </w:rPr>
        <w:t>
      17) кварцты, дроссельді, конденсаторлы фильтрлер – бақылау және қабылдау;</w:t>
      </w:r>
    </w:p>
    <w:bookmarkEnd w:id="403"/>
    <w:bookmarkStart w:name="z412" w:id="404"/>
    <w:p>
      <w:pPr>
        <w:spacing w:after="0"/>
        <w:ind w:left="0"/>
        <w:jc w:val="both"/>
      </w:pPr>
      <w:r>
        <w:rPr>
          <w:rFonts w:ascii="Times New Roman"/>
          <w:b w:val="false"/>
          <w:i w:val="false"/>
          <w:color w:val="000000"/>
          <w:sz w:val="28"/>
        </w:rPr>
        <w:t>
      18) автоматика және гидростабилизациялардың құрылғыларына арналған есептеу техникасының электромашиналары – бақылау және қабылдау;</w:t>
      </w:r>
    </w:p>
    <w:bookmarkEnd w:id="404"/>
    <w:bookmarkStart w:name="z413" w:id="405"/>
    <w:p>
      <w:pPr>
        <w:spacing w:after="0"/>
        <w:ind w:left="0"/>
        <w:jc w:val="both"/>
      </w:pPr>
      <w:r>
        <w:rPr>
          <w:rFonts w:ascii="Times New Roman"/>
          <w:b w:val="false"/>
          <w:i w:val="false"/>
          <w:color w:val="000000"/>
          <w:sz w:val="28"/>
        </w:rPr>
        <w:t>
      19) МППға арнайы ұяшықтар – сызбаға сәйкес бақылау, электрлік параметрлерді бақылау, тапсырыс берушіге тапсыру.</w:t>
      </w:r>
    </w:p>
    <w:bookmarkEnd w:id="405"/>
    <w:bookmarkStart w:name="z414" w:id="406"/>
    <w:p>
      <w:pPr>
        <w:spacing w:after="0"/>
        <w:ind w:left="0"/>
        <w:jc w:val="left"/>
      </w:pPr>
      <w:r>
        <w:rPr>
          <w:rFonts w:ascii="Times New Roman"/>
          <w:b/>
          <w:i w:val="false"/>
          <w:color w:val="000000"/>
        </w:rPr>
        <w:t xml:space="preserve"> Параграф 4. Радиоэлектронды аппаратуралар</w:t>
      </w:r>
      <w:r>
        <w:br/>
      </w:r>
      <w:r>
        <w:rPr>
          <w:rFonts w:ascii="Times New Roman"/>
          <w:b/>
          <w:i w:val="false"/>
          <w:color w:val="000000"/>
        </w:rPr>
        <w:t>мен аспаптарды бақылаушы, 6-разряд</w:t>
      </w:r>
    </w:p>
    <w:bookmarkEnd w:id="406"/>
    <w:bookmarkStart w:name="z415" w:id="407"/>
    <w:p>
      <w:pPr>
        <w:spacing w:after="0"/>
        <w:ind w:left="0"/>
        <w:jc w:val="both"/>
      </w:pPr>
      <w:r>
        <w:rPr>
          <w:rFonts w:ascii="Times New Roman"/>
          <w:b w:val="false"/>
          <w:i w:val="false"/>
          <w:color w:val="000000"/>
          <w:sz w:val="28"/>
        </w:rPr>
        <w:t>
      59. Жұмыс сипаттамасы:</w:t>
      </w:r>
    </w:p>
    <w:bookmarkEnd w:id="407"/>
    <w:bookmarkStart w:name="z416" w:id="408"/>
    <w:p>
      <w:pPr>
        <w:spacing w:after="0"/>
        <w:ind w:left="0"/>
        <w:jc w:val="both"/>
      </w:pPr>
      <w:r>
        <w:rPr>
          <w:rFonts w:ascii="Times New Roman"/>
          <w:b w:val="false"/>
          <w:i w:val="false"/>
          <w:color w:val="000000"/>
          <w:sz w:val="28"/>
        </w:rPr>
        <w:t>
      қабылдау-тапсыру радиоқұрылғылары, автоматтық телефонды станциялар жүйелері, электромеханикалық, электромагниттік, акустикалық аспаптар, ЭЕМ, радиоэлектронды аппаратуралар мен кез келген күрделілікті өткізгіш байланыс аппаратураларын бақылау, қабылдау және толық сынау;</w:t>
      </w:r>
    </w:p>
    <w:bookmarkEnd w:id="408"/>
    <w:bookmarkStart w:name="z417" w:id="409"/>
    <w:p>
      <w:pPr>
        <w:spacing w:after="0"/>
        <w:ind w:left="0"/>
        <w:jc w:val="both"/>
      </w:pPr>
      <w:r>
        <w:rPr>
          <w:rFonts w:ascii="Times New Roman"/>
          <w:b w:val="false"/>
          <w:i w:val="false"/>
          <w:color w:val="000000"/>
          <w:sz w:val="28"/>
        </w:rPr>
        <w:t>
      аппаратураның кез келген блоктары мен түйіндерінің тәжірибелі және эксперименталды үлгілерін бақылау және қабылдау.</w:t>
      </w:r>
    </w:p>
    <w:bookmarkEnd w:id="409"/>
    <w:bookmarkStart w:name="z418" w:id="410"/>
    <w:p>
      <w:pPr>
        <w:spacing w:after="0"/>
        <w:ind w:left="0"/>
        <w:jc w:val="both"/>
      </w:pPr>
      <w:r>
        <w:rPr>
          <w:rFonts w:ascii="Times New Roman"/>
          <w:b w:val="false"/>
          <w:i w:val="false"/>
          <w:color w:val="000000"/>
          <w:sz w:val="28"/>
        </w:rPr>
        <w:t>
      60. Білуге тиіс:</w:t>
      </w:r>
    </w:p>
    <w:bookmarkEnd w:id="410"/>
    <w:bookmarkStart w:name="z419" w:id="411"/>
    <w:p>
      <w:pPr>
        <w:spacing w:after="0"/>
        <w:ind w:left="0"/>
        <w:jc w:val="both"/>
      </w:pPr>
      <w:r>
        <w:rPr>
          <w:rFonts w:ascii="Times New Roman"/>
          <w:b w:val="false"/>
          <w:i w:val="false"/>
          <w:color w:val="000000"/>
          <w:sz w:val="28"/>
        </w:rPr>
        <w:t>
      кез келген күрделілікті аппаратураның конструкциясын, дәлдікке тексеру тәсілдерін, есептеу-шешу, электромеханикалық, электромагниттік, акустикалық, гироскопикалық аспаптар;</w:t>
      </w:r>
    </w:p>
    <w:bookmarkEnd w:id="411"/>
    <w:bookmarkStart w:name="z420" w:id="412"/>
    <w:p>
      <w:pPr>
        <w:spacing w:after="0"/>
        <w:ind w:left="0"/>
        <w:jc w:val="both"/>
      </w:pPr>
      <w:r>
        <w:rPr>
          <w:rFonts w:ascii="Times New Roman"/>
          <w:b w:val="false"/>
          <w:i w:val="false"/>
          <w:color w:val="000000"/>
          <w:sz w:val="28"/>
        </w:rPr>
        <w:t>
      қабылдау таратқыш құрылғылардың аса күрделі үлгілерінің қимыл принципін және бақылау әдістерін, күрделілігі түрлі құрастыру, жинақтау, сынау;</w:t>
      </w:r>
    </w:p>
    <w:bookmarkEnd w:id="412"/>
    <w:bookmarkStart w:name="z421" w:id="413"/>
    <w:p>
      <w:pPr>
        <w:spacing w:after="0"/>
        <w:ind w:left="0"/>
        <w:jc w:val="both"/>
      </w:pPr>
      <w:r>
        <w:rPr>
          <w:rFonts w:ascii="Times New Roman"/>
          <w:b w:val="false"/>
          <w:i w:val="false"/>
          <w:color w:val="000000"/>
          <w:sz w:val="28"/>
        </w:rPr>
        <w:t>
      радиоаппаратуралар мен өткізгіш байланыс аппаратураларының техникалық шарттары мен нұсқаулықтарын.</w:t>
      </w:r>
    </w:p>
    <w:bookmarkEnd w:id="413"/>
    <w:bookmarkStart w:name="z422" w:id="414"/>
    <w:p>
      <w:pPr>
        <w:spacing w:after="0"/>
        <w:ind w:left="0"/>
        <w:jc w:val="both"/>
      </w:pPr>
      <w:r>
        <w:rPr>
          <w:rFonts w:ascii="Times New Roman"/>
          <w:b w:val="false"/>
          <w:i w:val="false"/>
          <w:color w:val="000000"/>
          <w:sz w:val="28"/>
        </w:rPr>
        <w:t>
      61. Орташа арнайы білім талап етіледі.</w:t>
      </w:r>
    </w:p>
    <w:bookmarkEnd w:id="414"/>
    <w:bookmarkStart w:name="z423" w:id="415"/>
    <w:p>
      <w:pPr>
        <w:spacing w:after="0"/>
        <w:ind w:left="0"/>
        <w:jc w:val="both"/>
      </w:pPr>
      <w:r>
        <w:rPr>
          <w:rFonts w:ascii="Times New Roman"/>
          <w:b w:val="false"/>
          <w:i w:val="false"/>
          <w:color w:val="000000"/>
          <w:sz w:val="28"/>
        </w:rPr>
        <w:t>
      62. Жұмыс үлгілері:</w:t>
      </w:r>
    </w:p>
    <w:bookmarkEnd w:id="415"/>
    <w:bookmarkStart w:name="z424" w:id="416"/>
    <w:p>
      <w:pPr>
        <w:spacing w:after="0"/>
        <w:ind w:left="0"/>
        <w:jc w:val="both"/>
      </w:pPr>
      <w:r>
        <w:rPr>
          <w:rFonts w:ascii="Times New Roman"/>
          <w:b w:val="false"/>
          <w:i w:val="false"/>
          <w:color w:val="000000"/>
          <w:sz w:val="28"/>
        </w:rPr>
        <w:t>
      1) ерекше нақты және жауапты микроқұрастырулардағы радиоэлектронды аппаратура – бақылау, сынау, тапсыру;</w:t>
      </w:r>
    </w:p>
    <w:bookmarkEnd w:id="416"/>
    <w:bookmarkStart w:name="z425" w:id="417"/>
    <w:p>
      <w:pPr>
        <w:spacing w:after="0"/>
        <w:ind w:left="0"/>
        <w:jc w:val="both"/>
      </w:pPr>
      <w:r>
        <w:rPr>
          <w:rFonts w:ascii="Times New Roman"/>
          <w:b w:val="false"/>
          <w:i w:val="false"/>
          <w:color w:val="000000"/>
          <w:sz w:val="28"/>
        </w:rPr>
        <w:t>
      2) көпканалды телефондаудың аса күрделі станцияларының, радиолокациялық, гидроакустикалық станциялардың стационарлы (тәжірибелі) аппаратуралары – бақылау, сынау, тапсыру;</w:t>
      </w:r>
    </w:p>
    <w:bookmarkEnd w:id="417"/>
    <w:bookmarkStart w:name="z426" w:id="418"/>
    <w:p>
      <w:pPr>
        <w:spacing w:after="0"/>
        <w:ind w:left="0"/>
        <w:jc w:val="both"/>
      </w:pPr>
      <w:r>
        <w:rPr>
          <w:rFonts w:ascii="Times New Roman"/>
          <w:b w:val="false"/>
          <w:i w:val="false"/>
          <w:color w:val="000000"/>
          <w:sz w:val="28"/>
        </w:rPr>
        <w:t>
      3) аса күрделі телеграфты аппараттар техникалық талаптарға сәйкес бақылау, тапсырыс берушіге тапсыру;</w:t>
      </w:r>
    </w:p>
    <w:bookmarkEnd w:id="418"/>
    <w:bookmarkStart w:name="z427" w:id="419"/>
    <w:p>
      <w:pPr>
        <w:spacing w:after="0"/>
        <w:ind w:left="0"/>
        <w:jc w:val="both"/>
      </w:pPr>
      <w:r>
        <w:rPr>
          <w:rFonts w:ascii="Times New Roman"/>
          <w:b w:val="false"/>
          <w:i w:val="false"/>
          <w:color w:val="000000"/>
          <w:sz w:val="28"/>
        </w:rPr>
        <w:t>
      4) координатты гироскопикалық аспаптардың жинақтары – бақылау, сынау;</w:t>
      </w:r>
    </w:p>
    <w:bookmarkEnd w:id="419"/>
    <w:bookmarkStart w:name="z428" w:id="420"/>
    <w:p>
      <w:pPr>
        <w:spacing w:after="0"/>
        <w:ind w:left="0"/>
        <w:jc w:val="both"/>
      </w:pPr>
      <w:r>
        <w:rPr>
          <w:rFonts w:ascii="Times New Roman"/>
          <w:b w:val="false"/>
          <w:i w:val="false"/>
          <w:color w:val="000000"/>
          <w:sz w:val="28"/>
        </w:rPr>
        <w:t>
      5) гироскопикалық прецизионды аспаптар мен жүйелер – бақылау, сынау;</w:t>
      </w:r>
    </w:p>
    <w:bookmarkEnd w:id="420"/>
    <w:bookmarkStart w:name="z429" w:id="421"/>
    <w:p>
      <w:pPr>
        <w:spacing w:after="0"/>
        <w:ind w:left="0"/>
        <w:jc w:val="both"/>
      </w:pPr>
      <w:r>
        <w:rPr>
          <w:rFonts w:ascii="Times New Roman"/>
          <w:b w:val="false"/>
          <w:i w:val="false"/>
          <w:color w:val="000000"/>
          <w:sz w:val="28"/>
        </w:rPr>
        <w:t>
      6) жоғары классты бар толқынды супергетеродинді радиоқабылдағыштар мен радиолдар тәжірибелі үлгілерді бақылау, қабылдау және толық сынау;</w:t>
      </w:r>
    </w:p>
    <w:bookmarkEnd w:id="421"/>
    <w:bookmarkStart w:name="z430" w:id="422"/>
    <w:p>
      <w:pPr>
        <w:spacing w:after="0"/>
        <w:ind w:left="0"/>
        <w:jc w:val="both"/>
      </w:pPr>
      <w:r>
        <w:rPr>
          <w:rFonts w:ascii="Times New Roman"/>
          <w:b w:val="false"/>
          <w:i w:val="false"/>
          <w:color w:val="000000"/>
          <w:sz w:val="28"/>
        </w:rPr>
        <w:t>
      7) радиолокациялық радиостанциялар - техникалық шарттарға сәйкес әрекеттегі антенналармен жұмыс қабілеттілігін, кешенді реттеуді тексеру және тапсырыс берушіге тапсыру;</w:t>
      </w:r>
    </w:p>
    <w:bookmarkEnd w:id="422"/>
    <w:bookmarkStart w:name="z431" w:id="423"/>
    <w:p>
      <w:pPr>
        <w:spacing w:after="0"/>
        <w:ind w:left="0"/>
        <w:jc w:val="both"/>
      </w:pPr>
      <w:r>
        <w:rPr>
          <w:rFonts w:ascii="Times New Roman"/>
          <w:b w:val="false"/>
          <w:i w:val="false"/>
          <w:color w:val="000000"/>
          <w:sz w:val="28"/>
        </w:rPr>
        <w:t>
      8) интегралды сызбалар – электрлік параметрлерді бақылау;</w:t>
      </w:r>
    </w:p>
    <w:bookmarkEnd w:id="423"/>
    <w:bookmarkStart w:name="z432" w:id="424"/>
    <w:p>
      <w:pPr>
        <w:spacing w:after="0"/>
        <w:ind w:left="0"/>
        <w:jc w:val="both"/>
      </w:pPr>
      <w:r>
        <w:rPr>
          <w:rFonts w:ascii="Times New Roman"/>
          <w:b w:val="false"/>
          <w:i w:val="false"/>
          <w:color w:val="000000"/>
          <w:sz w:val="28"/>
        </w:rPr>
        <w:t>
      9) аса күрделі телефон станциялары – механикалық және электрлік реттеуді бақылау, техникалық шарттарға сәйкес сынау және тапсыру. қабылдау және бақылау;</w:t>
      </w:r>
    </w:p>
    <w:bookmarkEnd w:id="424"/>
    <w:bookmarkStart w:name="z433" w:id="425"/>
    <w:p>
      <w:pPr>
        <w:spacing w:after="0"/>
        <w:ind w:left="0"/>
        <w:jc w:val="both"/>
      </w:pPr>
      <w:r>
        <w:rPr>
          <w:rFonts w:ascii="Times New Roman"/>
          <w:b w:val="false"/>
          <w:i w:val="false"/>
          <w:color w:val="000000"/>
          <w:sz w:val="28"/>
        </w:rPr>
        <w:t>
      10) 1 және 3 классты түсті теледидарлар – электрлі праметрлерді, тәжірибелі эксперименталды үлгілерді бақылау.</w:t>
      </w:r>
    </w:p>
    <w:bookmarkEnd w:id="425"/>
    <w:bookmarkStart w:name="z434" w:id="426"/>
    <w:p>
      <w:pPr>
        <w:spacing w:after="0"/>
        <w:ind w:left="0"/>
        <w:jc w:val="left"/>
      </w:pPr>
      <w:r>
        <w:rPr>
          <w:rFonts w:ascii="Times New Roman"/>
          <w:b/>
          <w:i w:val="false"/>
          <w:color w:val="000000"/>
        </w:rPr>
        <w:t xml:space="preserve"> 6. Лаглинші</w:t>
      </w:r>
      <w:r>
        <w:br/>
      </w:r>
      <w:r>
        <w:rPr>
          <w:rFonts w:ascii="Times New Roman"/>
          <w:b/>
          <w:i w:val="false"/>
          <w:color w:val="000000"/>
        </w:rPr>
        <w:t>Параграф 1. Лаглинші, 2-разряд</w:t>
      </w:r>
    </w:p>
    <w:bookmarkEnd w:id="426"/>
    <w:bookmarkStart w:name="z436" w:id="427"/>
    <w:p>
      <w:pPr>
        <w:spacing w:after="0"/>
        <w:ind w:left="0"/>
        <w:jc w:val="both"/>
      </w:pPr>
      <w:r>
        <w:rPr>
          <w:rFonts w:ascii="Times New Roman"/>
          <w:b w:val="false"/>
          <w:i w:val="false"/>
          <w:color w:val="000000"/>
          <w:sz w:val="28"/>
        </w:rPr>
        <w:t>
      63. Жұмыс сипаттамасы:</w:t>
      </w:r>
    </w:p>
    <w:bookmarkEnd w:id="427"/>
    <w:bookmarkStart w:name="z437" w:id="428"/>
    <w:p>
      <w:pPr>
        <w:spacing w:after="0"/>
        <w:ind w:left="0"/>
        <w:jc w:val="both"/>
      </w:pPr>
      <w:r>
        <w:rPr>
          <w:rFonts w:ascii="Times New Roman"/>
          <w:b w:val="false"/>
          <w:i w:val="false"/>
          <w:color w:val="000000"/>
          <w:sz w:val="28"/>
        </w:rPr>
        <w:t>
      жіптер айлағын оралған жіпке бөлу;</w:t>
      </w:r>
    </w:p>
    <w:bookmarkEnd w:id="428"/>
    <w:bookmarkStart w:name="z438" w:id="429"/>
    <w:p>
      <w:pPr>
        <w:spacing w:after="0"/>
        <w:ind w:left="0"/>
        <w:jc w:val="both"/>
      </w:pPr>
      <w:r>
        <w:rPr>
          <w:rFonts w:ascii="Times New Roman"/>
          <w:b w:val="false"/>
          <w:i w:val="false"/>
          <w:color w:val="000000"/>
          <w:sz w:val="28"/>
        </w:rPr>
        <w:t>
      түрлі диаметрлі лаглиняларды өру үшін бірнеше кергіштерде бір уақытта жіптерді орамдардан катушкаға қайта орау;</w:t>
      </w:r>
    </w:p>
    <w:bookmarkEnd w:id="429"/>
    <w:bookmarkStart w:name="z439" w:id="430"/>
    <w:p>
      <w:pPr>
        <w:spacing w:after="0"/>
        <w:ind w:left="0"/>
        <w:jc w:val="both"/>
      </w:pPr>
      <w:r>
        <w:rPr>
          <w:rFonts w:ascii="Times New Roman"/>
          <w:b w:val="false"/>
          <w:i w:val="false"/>
          <w:color w:val="000000"/>
          <w:sz w:val="28"/>
        </w:rPr>
        <w:t>
      арнайы құралда жіптерді катушкадан домалату челноктарына бірқалыпты қайта орау;</w:t>
      </w:r>
    </w:p>
    <w:bookmarkEnd w:id="430"/>
    <w:bookmarkStart w:name="z440" w:id="431"/>
    <w:p>
      <w:pPr>
        <w:spacing w:after="0"/>
        <w:ind w:left="0"/>
        <w:jc w:val="both"/>
      </w:pPr>
      <w:r>
        <w:rPr>
          <w:rFonts w:ascii="Times New Roman"/>
          <w:b w:val="false"/>
          <w:i w:val="false"/>
          <w:color w:val="000000"/>
          <w:sz w:val="28"/>
        </w:rPr>
        <w:t>
      жіптерді айлақтардан катушкаға бір уақытта балауыздап орау;</w:t>
      </w:r>
    </w:p>
    <w:bookmarkEnd w:id="431"/>
    <w:bookmarkStart w:name="z441" w:id="432"/>
    <w:p>
      <w:pPr>
        <w:spacing w:after="0"/>
        <w:ind w:left="0"/>
        <w:jc w:val="both"/>
      </w:pPr>
      <w:r>
        <w:rPr>
          <w:rFonts w:ascii="Times New Roman"/>
          <w:b w:val="false"/>
          <w:i w:val="false"/>
          <w:color w:val="000000"/>
          <w:sz w:val="28"/>
        </w:rPr>
        <w:t>
      түрлі станоктарда бір уақытта 2-3 жұмыс түрлерін орындаумен түрлі диаметрлі лаглиняларды дайындау;</w:t>
      </w:r>
    </w:p>
    <w:bookmarkEnd w:id="432"/>
    <w:bookmarkStart w:name="z442" w:id="433"/>
    <w:p>
      <w:pPr>
        <w:spacing w:after="0"/>
        <w:ind w:left="0"/>
        <w:jc w:val="both"/>
      </w:pPr>
      <w:r>
        <w:rPr>
          <w:rFonts w:ascii="Times New Roman"/>
          <w:b w:val="false"/>
          <w:i w:val="false"/>
          <w:color w:val="000000"/>
          <w:sz w:val="28"/>
        </w:rPr>
        <w:t>
      жіптердің үзілулерін жоятын станокта челноктарды салып өру, жүкшелерді реттеу және домалату челноктарын реттеу;</w:t>
      </w:r>
    </w:p>
    <w:bookmarkEnd w:id="433"/>
    <w:bookmarkStart w:name="z443" w:id="434"/>
    <w:p>
      <w:pPr>
        <w:spacing w:after="0"/>
        <w:ind w:left="0"/>
        <w:jc w:val="both"/>
      </w:pPr>
      <w:r>
        <w:rPr>
          <w:rFonts w:ascii="Times New Roman"/>
          <w:b w:val="false"/>
          <w:i w:val="false"/>
          <w:color w:val="000000"/>
          <w:sz w:val="28"/>
        </w:rPr>
        <w:t>
      лаглиняларды айлақтарға түйіндер мен жіптерден тазартып, бақылау есептегіштері бойынша тексеріп орау.</w:t>
      </w:r>
    </w:p>
    <w:bookmarkEnd w:id="434"/>
    <w:bookmarkStart w:name="z444" w:id="435"/>
    <w:p>
      <w:pPr>
        <w:spacing w:after="0"/>
        <w:ind w:left="0"/>
        <w:jc w:val="both"/>
      </w:pPr>
      <w:r>
        <w:rPr>
          <w:rFonts w:ascii="Times New Roman"/>
          <w:b w:val="false"/>
          <w:i w:val="false"/>
          <w:color w:val="000000"/>
          <w:sz w:val="28"/>
        </w:rPr>
        <w:t>
      64. Білуге тиіс:</w:t>
      </w:r>
    </w:p>
    <w:bookmarkEnd w:id="435"/>
    <w:bookmarkStart w:name="z445" w:id="436"/>
    <w:p>
      <w:pPr>
        <w:spacing w:after="0"/>
        <w:ind w:left="0"/>
        <w:jc w:val="both"/>
      </w:pPr>
      <w:r>
        <w:rPr>
          <w:rFonts w:ascii="Times New Roman"/>
          <w:b w:val="false"/>
          <w:i w:val="false"/>
          <w:color w:val="000000"/>
          <w:sz w:val="28"/>
        </w:rPr>
        <w:t>
      қолданылатын жабдықтың қимыл принципі мен құрылымын және оны басқару қағидаларын, анағұрлым таралған әмбебап және арнайы құралдарын;</w:t>
      </w:r>
    </w:p>
    <w:bookmarkEnd w:id="436"/>
    <w:bookmarkStart w:name="z446" w:id="437"/>
    <w:p>
      <w:pPr>
        <w:spacing w:after="0"/>
        <w:ind w:left="0"/>
        <w:jc w:val="both"/>
      </w:pPr>
      <w:r>
        <w:rPr>
          <w:rFonts w:ascii="Times New Roman"/>
          <w:b w:val="false"/>
          <w:i w:val="false"/>
          <w:color w:val="000000"/>
          <w:sz w:val="28"/>
        </w:rPr>
        <w:t>
      бақылау-өлшеу аспаптары мен құрал-саймандарының қызметі мен пайдалану шарттарын;</w:t>
      </w:r>
    </w:p>
    <w:bookmarkEnd w:id="437"/>
    <w:bookmarkStart w:name="z447" w:id="438"/>
    <w:p>
      <w:pPr>
        <w:spacing w:after="0"/>
        <w:ind w:left="0"/>
        <w:jc w:val="both"/>
      </w:pPr>
      <w:r>
        <w:rPr>
          <w:rFonts w:ascii="Times New Roman"/>
          <w:b w:val="false"/>
          <w:i w:val="false"/>
          <w:color w:val="000000"/>
          <w:sz w:val="28"/>
        </w:rPr>
        <w:t>
      катушкалар мен челноктарды орау кезіндегі жұмыс әдістемелерін, қолданылатын материалдардың атауы мен и таңбалануын;</w:t>
      </w:r>
    </w:p>
    <w:bookmarkEnd w:id="438"/>
    <w:bookmarkStart w:name="z448" w:id="439"/>
    <w:p>
      <w:pPr>
        <w:spacing w:after="0"/>
        <w:ind w:left="0"/>
        <w:jc w:val="both"/>
      </w:pPr>
      <w:r>
        <w:rPr>
          <w:rFonts w:ascii="Times New Roman"/>
          <w:b w:val="false"/>
          <w:i w:val="false"/>
          <w:color w:val="000000"/>
          <w:sz w:val="28"/>
        </w:rPr>
        <w:t>
      электр – және радиотехника негіздерін.</w:t>
      </w:r>
    </w:p>
    <w:bookmarkEnd w:id="439"/>
    <w:bookmarkStart w:name="z449" w:id="440"/>
    <w:p>
      <w:pPr>
        <w:spacing w:after="0"/>
        <w:ind w:left="0"/>
        <w:jc w:val="left"/>
      </w:pPr>
      <w:r>
        <w:rPr>
          <w:rFonts w:ascii="Times New Roman"/>
          <w:b/>
          <w:i w:val="false"/>
          <w:color w:val="000000"/>
        </w:rPr>
        <w:t xml:space="preserve"> 7. Радиоэлектр аппаратурасы мен аспаптардың жинақтаушысы</w:t>
      </w:r>
      <w:r>
        <w:br/>
      </w:r>
      <w:r>
        <w:rPr>
          <w:rFonts w:ascii="Times New Roman"/>
          <w:b/>
          <w:i w:val="false"/>
          <w:color w:val="000000"/>
        </w:rPr>
        <w:t>Параграф 1. Радиоэлектр аппаратурасы</w:t>
      </w:r>
      <w:r>
        <w:br/>
      </w:r>
      <w:r>
        <w:rPr>
          <w:rFonts w:ascii="Times New Roman"/>
          <w:b/>
          <w:i w:val="false"/>
          <w:color w:val="000000"/>
        </w:rPr>
        <w:t>мен аспаптардың жинақтаушысы, 2-разряд</w:t>
      </w:r>
    </w:p>
    <w:bookmarkEnd w:id="440"/>
    <w:bookmarkStart w:name="z451" w:id="441"/>
    <w:p>
      <w:pPr>
        <w:spacing w:after="0"/>
        <w:ind w:left="0"/>
        <w:jc w:val="both"/>
      </w:pPr>
      <w:r>
        <w:rPr>
          <w:rFonts w:ascii="Times New Roman"/>
          <w:b w:val="false"/>
          <w:i w:val="false"/>
          <w:color w:val="000000"/>
          <w:sz w:val="28"/>
        </w:rPr>
        <w:t>
      65. Жұмыс сипаттамасы:</w:t>
      </w:r>
    </w:p>
    <w:bookmarkEnd w:id="441"/>
    <w:bookmarkStart w:name="z452" w:id="442"/>
    <w:p>
      <w:pPr>
        <w:spacing w:after="0"/>
        <w:ind w:left="0"/>
        <w:jc w:val="both"/>
      </w:pPr>
      <w:r>
        <w:rPr>
          <w:rFonts w:ascii="Times New Roman"/>
          <w:b w:val="false"/>
          <w:i w:val="false"/>
          <w:color w:val="000000"/>
          <w:sz w:val="28"/>
        </w:rPr>
        <w:t>
      өндірістің барлық түрлерінде қарапайым түйіндерді, блоктарды, құралдарды, радиоқұрылғыларды, басу платаларын, радиоэлектронды аппаратуралардың панельдері мен фильтрларының секцияларын, алыс және қарапайым жинақтау сызбалары мен сызулары бойынша сымдар мен қосылыстарды толық бітеумен аппаратураны жинақтау, тазалау, герметизациялау, желімнің, шайырдың көмегімен бекіту;</w:t>
      </w:r>
    </w:p>
    <w:bookmarkEnd w:id="442"/>
    <w:bookmarkStart w:name="z453" w:id="443"/>
    <w:p>
      <w:pPr>
        <w:spacing w:after="0"/>
        <w:ind w:left="0"/>
        <w:jc w:val="both"/>
      </w:pPr>
      <w:r>
        <w:rPr>
          <w:rFonts w:ascii="Times New Roman"/>
          <w:b w:val="false"/>
          <w:i w:val="false"/>
          <w:color w:val="000000"/>
          <w:sz w:val="28"/>
        </w:rPr>
        <w:t>
      желімге, шайырға орнатылған жеке радиоэлементтерді бөлшектеу;</w:t>
      </w:r>
    </w:p>
    <w:bookmarkEnd w:id="443"/>
    <w:bookmarkStart w:name="z454" w:id="444"/>
    <w:p>
      <w:pPr>
        <w:spacing w:after="0"/>
        <w:ind w:left="0"/>
        <w:jc w:val="both"/>
      </w:pPr>
      <w:r>
        <w:rPr>
          <w:rFonts w:ascii="Times New Roman"/>
          <w:b w:val="false"/>
          <w:i w:val="false"/>
          <w:color w:val="000000"/>
          <w:sz w:val="28"/>
        </w:rPr>
        <w:t>
      қарапайым жинақтау сызбасы бойынша өткізгіштердің ұштарын дәнекерлеу және өңдей отырып, экрандалған және жоғары жиілікті кабель төсеу;</w:t>
      </w:r>
    </w:p>
    <w:bookmarkEnd w:id="444"/>
    <w:bookmarkStart w:name="z455" w:id="445"/>
    <w:p>
      <w:pPr>
        <w:spacing w:after="0"/>
        <w:ind w:left="0"/>
        <w:jc w:val="both"/>
      </w:pPr>
      <w:r>
        <w:rPr>
          <w:rFonts w:ascii="Times New Roman"/>
          <w:b w:val="false"/>
          <w:i w:val="false"/>
          <w:color w:val="000000"/>
          <w:sz w:val="28"/>
        </w:rPr>
        <w:t>
      шаблондар бойынша жұмсақ және икемді сымдарды салу;</w:t>
      </w:r>
    </w:p>
    <w:bookmarkEnd w:id="445"/>
    <w:bookmarkStart w:name="z456" w:id="446"/>
    <w:p>
      <w:pPr>
        <w:spacing w:after="0"/>
        <w:ind w:left="0"/>
        <w:jc w:val="both"/>
      </w:pPr>
      <w:r>
        <w:rPr>
          <w:rFonts w:ascii="Times New Roman"/>
          <w:b w:val="false"/>
          <w:i w:val="false"/>
          <w:color w:val="000000"/>
          <w:sz w:val="28"/>
        </w:rPr>
        <w:t>
      жеке сымдар мен маңдайшаларды экрандау және айыру;</w:t>
      </w:r>
    </w:p>
    <w:bookmarkEnd w:id="446"/>
    <w:bookmarkStart w:name="z457" w:id="447"/>
    <w:p>
      <w:pPr>
        <w:spacing w:after="0"/>
        <w:ind w:left="0"/>
        <w:jc w:val="both"/>
      </w:pPr>
      <w:r>
        <w:rPr>
          <w:rFonts w:ascii="Times New Roman"/>
          <w:b w:val="false"/>
          <w:i w:val="false"/>
          <w:color w:val="000000"/>
          <w:sz w:val="28"/>
        </w:rPr>
        <w:t>
      жіп және металл құрсауларды бастыру;</w:t>
      </w:r>
    </w:p>
    <w:bookmarkEnd w:id="447"/>
    <w:bookmarkStart w:name="z458" w:id="448"/>
    <w:p>
      <w:pPr>
        <w:spacing w:after="0"/>
        <w:ind w:left="0"/>
        <w:jc w:val="both"/>
      </w:pPr>
      <w:r>
        <w:rPr>
          <w:rFonts w:ascii="Times New Roman"/>
          <w:b w:val="false"/>
          <w:i w:val="false"/>
          <w:color w:val="000000"/>
          <w:sz w:val="28"/>
        </w:rPr>
        <w:t>
      электррадиоэлементтерді дәнекерлеуге дайындау;</w:t>
      </w:r>
    </w:p>
    <w:bookmarkEnd w:id="448"/>
    <w:bookmarkStart w:name="z459" w:id="449"/>
    <w:p>
      <w:pPr>
        <w:spacing w:after="0"/>
        <w:ind w:left="0"/>
        <w:jc w:val="both"/>
      </w:pPr>
      <w:r>
        <w:rPr>
          <w:rFonts w:ascii="Times New Roman"/>
          <w:b w:val="false"/>
          <w:i w:val="false"/>
          <w:color w:val="000000"/>
          <w:sz w:val="28"/>
        </w:rPr>
        <w:t>
      ұштарын тазарта және қалайылай отырып жинақтау сымдарын кесу;</w:t>
      </w:r>
    </w:p>
    <w:bookmarkEnd w:id="449"/>
    <w:bookmarkStart w:name="z460" w:id="450"/>
    <w:p>
      <w:pPr>
        <w:spacing w:after="0"/>
        <w:ind w:left="0"/>
        <w:jc w:val="both"/>
      </w:pPr>
      <w:r>
        <w:rPr>
          <w:rFonts w:ascii="Times New Roman"/>
          <w:b w:val="false"/>
          <w:i w:val="false"/>
          <w:color w:val="000000"/>
          <w:sz w:val="28"/>
        </w:rPr>
        <w:t>
      орау әдісімен жинақтау өндірісі;</w:t>
      </w:r>
    </w:p>
    <w:bookmarkEnd w:id="450"/>
    <w:bookmarkStart w:name="z461" w:id="451"/>
    <w:p>
      <w:pPr>
        <w:spacing w:after="0"/>
        <w:ind w:left="0"/>
        <w:jc w:val="both"/>
      </w:pPr>
      <w:r>
        <w:rPr>
          <w:rFonts w:ascii="Times New Roman"/>
          <w:b w:val="false"/>
          <w:i w:val="false"/>
          <w:color w:val="000000"/>
          <w:sz w:val="28"/>
        </w:rPr>
        <w:t>
      өндірістік жинақтауды полярлыққа, үзілуге, қысқа тұйықталуға және электр өлшеу аспаптарын қолдана отырып, қосу дұрыстығына сынау және тексеру;</w:t>
      </w:r>
    </w:p>
    <w:bookmarkEnd w:id="451"/>
    <w:bookmarkStart w:name="z462" w:id="452"/>
    <w:p>
      <w:pPr>
        <w:spacing w:after="0"/>
        <w:ind w:left="0"/>
        <w:jc w:val="both"/>
      </w:pPr>
      <w:r>
        <w:rPr>
          <w:rFonts w:ascii="Times New Roman"/>
          <w:b w:val="false"/>
          <w:i w:val="false"/>
          <w:color w:val="000000"/>
          <w:sz w:val="28"/>
        </w:rPr>
        <w:t>
      жекелеген элементтерін ауыстырумен бөлшектелетін қарапайым аспаптарды дәнекерлеу;</w:t>
      </w:r>
    </w:p>
    <w:bookmarkEnd w:id="452"/>
    <w:bookmarkStart w:name="z463" w:id="453"/>
    <w:p>
      <w:pPr>
        <w:spacing w:after="0"/>
        <w:ind w:left="0"/>
        <w:jc w:val="both"/>
      </w:pPr>
      <w:r>
        <w:rPr>
          <w:rFonts w:ascii="Times New Roman"/>
          <w:b w:val="false"/>
          <w:i w:val="false"/>
          <w:color w:val="000000"/>
          <w:sz w:val="28"/>
        </w:rPr>
        <w:t>
      микроэлементтерде жекелеген буындарын жинақтау;</w:t>
      </w:r>
    </w:p>
    <w:bookmarkEnd w:id="453"/>
    <w:bookmarkStart w:name="z464" w:id="454"/>
    <w:p>
      <w:pPr>
        <w:spacing w:after="0"/>
        <w:ind w:left="0"/>
        <w:jc w:val="both"/>
      </w:pPr>
      <w:r>
        <w:rPr>
          <w:rFonts w:ascii="Times New Roman"/>
          <w:b w:val="false"/>
          <w:i w:val="false"/>
          <w:color w:val="000000"/>
          <w:sz w:val="28"/>
        </w:rPr>
        <w:t>
      электррадиоэлементтерді герметизацияға, желімнің, шайырдың көмегімен бекітуге дайындау.</w:t>
      </w:r>
    </w:p>
    <w:bookmarkEnd w:id="454"/>
    <w:bookmarkStart w:name="z465" w:id="455"/>
    <w:p>
      <w:pPr>
        <w:spacing w:after="0"/>
        <w:ind w:left="0"/>
        <w:jc w:val="both"/>
      </w:pPr>
      <w:r>
        <w:rPr>
          <w:rFonts w:ascii="Times New Roman"/>
          <w:b w:val="false"/>
          <w:i w:val="false"/>
          <w:color w:val="000000"/>
          <w:sz w:val="28"/>
        </w:rPr>
        <w:t>
      66. Білуге тиіс:</w:t>
      </w:r>
    </w:p>
    <w:bookmarkEnd w:id="455"/>
    <w:bookmarkStart w:name="z466" w:id="456"/>
    <w:p>
      <w:pPr>
        <w:spacing w:after="0"/>
        <w:ind w:left="0"/>
        <w:jc w:val="both"/>
      </w:pPr>
      <w:r>
        <w:rPr>
          <w:rFonts w:ascii="Times New Roman"/>
          <w:b w:val="false"/>
          <w:i w:val="false"/>
          <w:color w:val="000000"/>
          <w:sz w:val="28"/>
        </w:rPr>
        <w:t>
      жұмсақ және қатты сызбаларды шаблон бойынша жинақтау тәсілдерін, электрорадиоэлементтерінің шықпасын қалыптау және микросызбалармен жұмыс істеу кезінде қойылатын талаптарды;</w:t>
      </w:r>
    </w:p>
    <w:bookmarkEnd w:id="456"/>
    <w:bookmarkStart w:name="z467" w:id="457"/>
    <w:p>
      <w:pPr>
        <w:spacing w:after="0"/>
        <w:ind w:left="0"/>
        <w:jc w:val="both"/>
      </w:pPr>
      <w:r>
        <w:rPr>
          <w:rFonts w:ascii="Times New Roman"/>
          <w:b w:val="false"/>
          <w:i w:val="false"/>
          <w:color w:val="000000"/>
          <w:sz w:val="28"/>
        </w:rPr>
        <w:t>
      құрастырылатын аппаратуралардың құрылымы мен жұмыс істеу принципін, жинақтау кезінде қолданылатын материалдар мен электррадиоэлементтердің атауы мен маркалануын, қарапайым түйіндерді, блоктарды, құралдарды, радиоқұрылғыларды, басу платаларын;</w:t>
      </w:r>
    </w:p>
    <w:bookmarkEnd w:id="457"/>
    <w:bookmarkStart w:name="z468" w:id="458"/>
    <w:p>
      <w:pPr>
        <w:spacing w:after="0"/>
        <w:ind w:left="0"/>
        <w:jc w:val="both"/>
      </w:pPr>
      <w:r>
        <w:rPr>
          <w:rFonts w:ascii="Times New Roman"/>
          <w:b w:val="false"/>
          <w:i w:val="false"/>
          <w:color w:val="000000"/>
          <w:sz w:val="28"/>
        </w:rPr>
        <w:t>
      телефон құрылғыларын және тағы басқа жинақтау тәсілдерін, лакталған жинақтауда электрэлементтерді бөлшектеу тәсілдерін, басу сызбаларын жинақтау ерекшеліктерін;</w:t>
      </w:r>
    </w:p>
    <w:bookmarkEnd w:id="458"/>
    <w:bookmarkStart w:name="z469" w:id="459"/>
    <w:p>
      <w:pPr>
        <w:spacing w:after="0"/>
        <w:ind w:left="0"/>
        <w:jc w:val="both"/>
      </w:pPr>
      <w:r>
        <w:rPr>
          <w:rFonts w:ascii="Times New Roman"/>
          <w:b w:val="false"/>
          <w:i w:val="false"/>
          <w:color w:val="000000"/>
          <w:sz w:val="28"/>
        </w:rPr>
        <w:t>
      жинақталатын элементтерді сынау желісіне қосу ережесін, жинақтау сызбасындағы аспаптардың, түйіндердің, электррадиоэлементтердің шартты белгілерін;</w:t>
      </w:r>
    </w:p>
    <w:bookmarkEnd w:id="459"/>
    <w:bookmarkStart w:name="z470" w:id="460"/>
    <w:p>
      <w:pPr>
        <w:spacing w:after="0"/>
        <w:ind w:left="0"/>
        <w:jc w:val="both"/>
      </w:pPr>
      <w:r>
        <w:rPr>
          <w:rFonts w:ascii="Times New Roman"/>
          <w:b w:val="false"/>
          <w:i w:val="false"/>
          <w:color w:val="000000"/>
          <w:sz w:val="28"/>
        </w:rPr>
        <w:t>
      жинақтау сызбалары бойынша қарапайым бумаларды тоқу тәсілдерін;</w:t>
      </w:r>
    </w:p>
    <w:bookmarkEnd w:id="460"/>
    <w:bookmarkStart w:name="z471" w:id="461"/>
    <w:p>
      <w:pPr>
        <w:spacing w:after="0"/>
        <w:ind w:left="0"/>
        <w:jc w:val="both"/>
      </w:pPr>
      <w:r>
        <w:rPr>
          <w:rFonts w:ascii="Times New Roman"/>
          <w:b w:val="false"/>
          <w:i w:val="false"/>
          <w:color w:val="000000"/>
          <w:sz w:val="28"/>
        </w:rPr>
        <w:t>
      бақылау-өлшеу аспаптарының, құралдың белгіленуі және оларды пайдалану ережесін;</w:t>
      </w:r>
    </w:p>
    <w:bookmarkEnd w:id="461"/>
    <w:bookmarkStart w:name="z472" w:id="462"/>
    <w:p>
      <w:pPr>
        <w:spacing w:after="0"/>
        <w:ind w:left="0"/>
        <w:jc w:val="both"/>
      </w:pPr>
      <w:r>
        <w:rPr>
          <w:rFonts w:ascii="Times New Roman"/>
          <w:b w:val="false"/>
          <w:i w:val="false"/>
          <w:color w:val="000000"/>
          <w:sz w:val="28"/>
        </w:rPr>
        <w:t>
      едәуір таралған сымдардың, кабельдер мен оқшаулағыш материалдардың, қолданылатын желімдердің, шайырлардың, герметиктердің, лактардың, тазалау қоспаларының электрлық және механикалық қасиеттерні;</w:t>
      </w:r>
    </w:p>
    <w:bookmarkEnd w:id="462"/>
    <w:bookmarkStart w:name="z473" w:id="463"/>
    <w:p>
      <w:pPr>
        <w:spacing w:after="0"/>
        <w:ind w:left="0"/>
        <w:jc w:val="both"/>
      </w:pPr>
      <w:r>
        <w:rPr>
          <w:rFonts w:ascii="Times New Roman"/>
          <w:b w:val="false"/>
          <w:i w:val="false"/>
          <w:color w:val="000000"/>
          <w:sz w:val="28"/>
        </w:rPr>
        <w:t>
      электр және радиотехника негіздерін.</w:t>
      </w:r>
    </w:p>
    <w:bookmarkEnd w:id="463"/>
    <w:bookmarkStart w:name="z474" w:id="464"/>
    <w:p>
      <w:pPr>
        <w:spacing w:after="0"/>
        <w:ind w:left="0"/>
        <w:jc w:val="both"/>
      </w:pPr>
      <w:r>
        <w:rPr>
          <w:rFonts w:ascii="Times New Roman"/>
          <w:b w:val="false"/>
          <w:i w:val="false"/>
          <w:color w:val="000000"/>
          <w:sz w:val="28"/>
        </w:rPr>
        <w:t>
      67. Жұмыс үлгілері:</w:t>
      </w:r>
    </w:p>
    <w:bookmarkEnd w:id="464"/>
    <w:bookmarkStart w:name="z475" w:id="465"/>
    <w:p>
      <w:pPr>
        <w:spacing w:after="0"/>
        <w:ind w:left="0"/>
        <w:jc w:val="both"/>
      </w:pPr>
      <w:r>
        <w:rPr>
          <w:rFonts w:ascii="Times New Roman"/>
          <w:b w:val="false"/>
          <w:i w:val="false"/>
          <w:color w:val="000000"/>
          <w:sz w:val="28"/>
        </w:rPr>
        <w:t>
      1) қарапайым антенналар – орнату және бекіту;</w:t>
      </w:r>
    </w:p>
    <w:bookmarkEnd w:id="465"/>
    <w:bookmarkStart w:name="z476" w:id="466"/>
    <w:p>
      <w:pPr>
        <w:spacing w:after="0"/>
        <w:ind w:left="0"/>
        <w:jc w:val="both"/>
      </w:pPr>
      <w:r>
        <w:rPr>
          <w:rFonts w:ascii="Times New Roman"/>
          <w:b w:val="false"/>
          <w:i w:val="false"/>
          <w:color w:val="000000"/>
          <w:sz w:val="28"/>
        </w:rPr>
        <w:t>
      2) радиоөлшеу, тұрмыстық аппаратурасы – операциямен жинақтау;</w:t>
      </w:r>
    </w:p>
    <w:bookmarkEnd w:id="466"/>
    <w:bookmarkStart w:name="z477" w:id="467"/>
    <w:p>
      <w:pPr>
        <w:spacing w:after="0"/>
        <w:ind w:left="0"/>
        <w:jc w:val="both"/>
      </w:pPr>
      <w:r>
        <w:rPr>
          <w:rFonts w:ascii="Times New Roman"/>
          <w:b w:val="false"/>
          <w:i w:val="false"/>
          <w:color w:val="000000"/>
          <w:sz w:val="28"/>
        </w:rPr>
        <w:t>
      3) телефондық автоматты аппараттар – түйіндерді жинақтау (ірі сериялы өндіріс жағдайларында);</w:t>
      </w:r>
    </w:p>
    <w:bookmarkEnd w:id="467"/>
    <w:bookmarkStart w:name="z478" w:id="468"/>
    <w:p>
      <w:pPr>
        <w:spacing w:after="0"/>
        <w:ind w:left="0"/>
        <w:jc w:val="both"/>
      </w:pPr>
      <w:r>
        <w:rPr>
          <w:rFonts w:ascii="Times New Roman"/>
          <w:b w:val="false"/>
          <w:i w:val="false"/>
          <w:color w:val="000000"/>
          <w:sz w:val="28"/>
        </w:rPr>
        <w:t>
      4) блоктар, сызба негіздер, ажырауыштар – дәнекерлерді шаю;</w:t>
      </w:r>
    </w:p>
    <w:bookmarkEnd w:id="468"/>
    <w:bookmarkStart w:name="z479" w:id="469"/>
    <w:p>
      <w:pPr>
        <w:spacing w:after="0"/>
        <w:ind w:left="0"/>
        <w:jc w:val="both"/>
      </w:pPr>
      <w:r>
        <w:rPr>
          <w:rFonts w:ascii="Times New Roman"/>
          <w:b w:val="false"/>
          <w:i w:val="false"/>
          <w:color w:val="000000"/>
          <w:sz w:val="28"/>
        </w:rPr>
        <w:t>
      5) блоктар – маңдайшалар орната отырып, кедергілер мен конденсаторларды қосу;</w:t>
      </w:r>
    </w:p>
    <w:bookmarkEnd w:id="469"/>
    <w:bookmarkStart w:name="z480" w:id="470"/>
    <w:p>
      <w:pPr>
        <w:spacing w:after="0"/>
        <w:ind w:left="0"/>
        <w:jc w:val="both"/>
      </w:pPr>
      <w:r>
        <w:rPr>
          <w:rFonts w:ascii="Times New Roman"/>
          <w:b w:val="false"/>
          <w:i w:val="false"/>
          <w:color w:val="000000"/>
          <w:sz w:val="28"/>
        </w:rPr>
        <w:t>
      6) түсті теледидар блоктары (түстілік, радиоарна, ұңғылар, қуаттану, мәліметтер) - конвейерде операциямен жинақтау;</w:t>
      </w:r>
    </w:p>
    <w:bookmarkEnd w:id="470"/>
    <w:bookmarkStart w:name="z481" w:id="471"/>
    <w:p>
      <w:pPr>
        <w:spacing w:after="0"/>
        <w:ind w:left="0"/>
        <w:jc w:val="both"/>
      </w:pPr>
      <w:r>
        <w:rPr>
          <w:rFonts w:ascii="Times New Roman"/>
          <w:b w:val="false"/>
          <w:i w:val="false"/>
          <w:color w:val="000000"/>
          <w:sz w:val="28"/>
        </w:rPr>
        <w:t>
      7) проекциялық теледидарға арналған түзеткіштер - жинақтау;</w:t>
      </w:r>
    </w:p>
    <w:bookmarkEnd w:id="471"/>
    <w:bookmarkStart w:name="z482" w:id="472"/>
    <w:p>
      <w:pPr>
        <w:spacing w:after="0"/>
        <w:ind w:left="0"/>
        <w:jc w:val="both"/>
      </w:pPr>
      <w:r>
        <w:rPr>
          <w:rFonts w:ascii="Times New Roman"/>
          <w:b w:val="false"/>
          <w:i w:val="false"/>
          <w:color w:val="000000"/>
          <w:sz w:val="28"/>
        </w:rPr>
        <w:t>
      8) алыс байланыс аппаратурасы сүзгісінің бөліктері және түзеткіштер - жинақтау;</w:t>
      </w:r>
    </w:p>
    <w:bookmarkEnd w:id="472"/>
    <w:bookmarkStart w:name="z483" w:id="473"/>
    <w:p>
      <w:pPr>
        <w:spacing w:after="0"/>
        <w:ind w:left="0"/>
        <w:jc w:val="both"/>
      </w:pPr>
      <w:r>
        <w:rPr>
          <w:rFonts w:ascii="Times New Roman"/>
          <w:b w:val="false"/>
          <w:i w:val="false"/>
          <w:color w:val="000000"/>
          <w:sz w:val="28"/>
        </w:rPr>
        <w:t>
      9) магнитті бастиектер – сымдарды дәнекерлеу (сериялық өндіріс);</w:t>
      </w:r>
    </w:p>
    <w:bookmarkEnd w:id="473"/>
    <w:bookmarkStart w:name="z484" w:id="474"/>
    <w:p>
      <w:pPr>
        <w:spacing w:after="0"/>
        <w:ind w:left="0"/>
        <w:jc w:val="both"/>
      </w:pPr>
      <w:r>
        <w:rPr>
          <w:rFonts w:ascii="Times New Roman"/>
          <w:b w:val="false"/>
          <w:i w:val="false"/>
          <w:color w:val="000000"/>
          <w:sz w:val="28"/>
        </w:rPr>
        <w:t>
      10) жерқосқыш – экрандаушы өрімді бекіткіш астына өңдеу;</w:t>
      </w:r>
    </w:p>
    <w:bookmarkEnd w:id="474"/>
    <w:bookmarkStart w:name="z485" w:id="475"/>
    <w:p>
      <w:pPr>
        <w:spacing w:after="0"/>
        <w:ind w:left="0"/>
        <w:jc w:val="both"/>
      </w:pPr>
      <w:r>
        <w:rPr>
          <w:rFonts w:ascii="Times New Roman"/>
          <w:b w:val="false"/>
          <w:i w:val="false"/>
          <w:color w:val="000000"/>
          <w:sz w:val="28"/>
        </w:rPr>
        <w:t>
      11) өрт хабарлағыштары – шылдырлаумен толық жинақтау (сериялық өндіріс жағдайларында);</w:t>
      </w:r>
    </w:p>
    <w:bookmarkEnd w:id="475"/>
    <w:bookmarkStart w:name="z486" w:id="476"/>
    <w:p>
      <w:pPr>
        <w:spacing w:after="0"/>
        <w:ind w:left="0"/>
        <w:jc w:val="both"/>
      </w:pPr>
      <w:r>
        <w:rPr>
          <w:rFonts w:ascii="Times New Roman"/>
          <w:b w:val="false"/>
          <w:i w:val="false"/>
          <w:color w:val="000000"/>
          <w:sz w:val="28"/>
        </w:rPr>
        <w:t>
      12) сөйлесу құрылғыларының кабельдері мен антенналары – конвейерде төсеу және бекіту;</w:t>
      </w:r>
    </w:p>
    <w:bookmarkEnd w:id="476"/>
    <w:bookmarkStart w:name="z487" w:id="477"/>
    <w:p>
      <w:pPr>
        <w:spacing w:after="0"/>
        <w:ind w:left="0"/>
        <w:jc w:val="both"/>
      </w:pPr>
      <w:r>
        <w:rPr>
          <w:rFonts w:ascii="Times New Roman"/>
          <w:b w:val="false"/>
          <w:i w:val="false"/>
          <w:color w:val="000000"/>
          <w:sz w:val="28"/>
        </w:rPr>
        <w:t>
      13) кварцтау сүзгілерінің катушкалары – шықпа соңдарын тазалау және дәнекерлеу;</w:t>
      </w:r>
    </w:p>
    <w:bookmarkEnd w:id="477"/>
    <w:bookmarkStart w:name="z488" w:id="478"/>
    <w:p>
      <w:pPr>
        <w:spacing w:after="0"/>
        <w:ind w:left="0"/>
        <w:jc w:val="both"/>
      </w:pPr>
      <w:r>
        <w:rPr>
          <w:rFonts w:ascii="Times New Roman"/>
          <w:b w:val="false"/>
          <w:i w:val="false"/>
          <w:color w:val="000000"/>
          <w:sz w:val="28"/>
        </w:rPr>
        <w:t>
      14) электрмагнитті катушкалар - толық электржинақтау;</w:t>
      </w:r>
    </w:p>
    <w:bookmarkEnd w:id="478"/>
    <w:bookmarkStart w:name="z489" w:id="479"/>
    <w:p>
      <w:pPr>
        <w:spacing w:after="0"/>
        <w:ind w:left="0"/>
        <w:jc w:val="both"/>
      </w:pPr>
      <w:r>
        <w:rPr>
          <w:rFonts w:ascii="Times New Roman"/>
          <w:b w:val="false"/>
          <w:i w:val="false"/>
          <w:color w:val="000000"/>
          <w:sz w:val="28"/>
        </w:rPr>
        <w:t>
      15) магнитофондар – жазуды немесе ойнатуды күшейткішті операция бойынша жинақтау (сериялық өндіріс жағдайларында);</w:t>
      </w:r>
    </w:p>
    <w:bookmarkEnd w:id="479"/>
    <w:bookmarkStart w:name="z490" w:id="480"/>
    <w:p>
      <w:pPr>
        <w:spacing w:after="0"/>
        <w:ind w:left="0"/>
        <w:jc w:val="both"/>
      </w:pPr>
      <w:r>
        <w:rPr>
          <w:rFonts w:ascii="Times New Roman"/>
          <w:b w:val="false"/>
          <w:i w:val="false"/>
          <w:color w:val="000000"/>
          <w:sz w:val="28"/>
        </w:rPr>
        <w:t>
      16) қарапайым электржинақтау сызбасының механизмдері – конвейерде жинақтау;</w:t>
      </w:r>
    </w:p>
    <w:bookmarkEnd w:id="480"/>
    <w:bookmarkStart w:name="z491" w:id="481"/>
    <w:p>
      <w:pPr>
        <w:spacing w:after="0"/>
        <w:ind w:left="0"/>
        <w:jc w:val="both"/>
      </w:pPr>
      <w:r>
        <w:rPr>
          <w:rFonts w:ascii="Times New Roman"/>
          <w:b w:val="false"/>
          <w:i w:val="false"/>
          <w:color w:val="000000"/>
          <w:sz w:val="28"/>
        </w:rPr>
        <w:t>
      17) микросызбалар, диодты матрицалар, транзисторлық матрицалар, резисторлық блоктар - лайықтауда сымдарды қалыпқа келтіру, қалайылау;</w:t>
      </w:r>
    </w:p>
    <w:bookmarkEnd w:id="481"/>
    <w:bookmarkStart w:name="z492" w:id="482"/>
    <w:p>
      <w:pPr>
        <w:spacing w:after="0"/>
        <w:ind w:left="0"/>
        <w:jc w:val="both"/>
      </w:pPr>
      <w:r>
        <w:rPr>
          <w:rFonts w:ascii="Times New Roman"/>
          <w:b w:val="false"/>
          <w:i w:val="false"/>
          <w:color w:val="000000"/>
          <w:sz w:val="28"/>
        </w:rPr>
        <w:t>
      18) модульдер, микромодульдер, дроссельдер, аралық жиілік сүзгілері - жинақтау, жинау және дәнекерлеу;</w:t>
      </w:r>
    </w:p>
    <w:bookmarkEnd w:id="482"/>
    <w:bookmarkStart w:name="z493" w:id="483"/>
    <w:p>
      <w:pPr>
        <w:spacing w:after="0"/>
        <w:ind w:left="0"/>
        <w:jc w:val="both"/>
      </w:pPr>
      <w:r>
        <w:rPr>
          <w:rFonts w:ascii="Times New Roman"/>
          <w:b w:val="false"/>
          <w:i w:val="false"/>
          <w:color w:val="000000"/>
          <w:sz w:val="28"/>
        </w:rPr>
        <w:t>
      19) кюветті оксиметр сызбанегіздері – маңдайшаларды дәнекерлей отырып орнату;</w:t>
      </w:r>
    </w:p>
    <w:bookmarkEnd w:id="483"/>
    <w:bookmarkStart w:name="z494" w:id="484"/>
    <w:p>
      <w:pPr>
        <w:spacing w:after="0"/>
        <w:ind w:left="0"/>
        <w:jc w:val="both"/>
      </w:pPr>
      <w:r>
        <w:rPr>
          <w:rFonts w:ascii="Times New Roman"/>
          <w:b w:val="false"/>
          <w:i w:val="false"/>
          <w:color w:val="000000"/>
          <w:sz w:val="28"/>
        </w:rPr>
        <w:t>
      20) басу сызбанегіздері, ЭЕМ ұяшықтарының сызбанегіздері – жинау және жинақтау (сериялық өндіріс жағдайларында);</w:t>
      </w:r>
    </w:p>
    <w:bookmarkEnd w:id="484"/>
    <w:bookmarkStart w:name="z495" w:id="485"/>
    <w:p>
      <w:pPr>
        <w:spacing w:after="0"/>
        <w:ind w:left="0"/>
        <w:jc w:val="both"/>
      </w:pPr>
      <w:r>
        <w:rPr>
          <w:rFonts w:ascii="Times New Roman"/>
          <w:b w:val="false"/>
          <w:i w:val="false"/>
          <w:color w:val="000000"/>
          <w:sz w:val="28"/>
        </w:rPr>
        <w:t>
      21) электронды сағаттардың сызбанегіздері - ұштастыруларды, электр лампочкаларын дәнекерлеу;</w:t>
      </w:r>
    </w:p>
    <w:bookmarkEnd w:id="485"/>
    <w:bookmarkStart w:name="z496" w:id="486"/>
    <w:p>
      <w:pPr>
        <w:spacing w:after="0"/>
        <w:ind w:left="0"/>
        <w:jc w:val="both"/>
      </w:pPr>
      <w:r>
        <w:rPr>
          <w:rFonts w:ascii="Times New Roman"/>
          <w:b w:val="false"/>
          <w:i w:val="false"/>
          <w:color w:val="000000"/>
          <w:sz w:val="28"/>
        </w:rPr>
        <w:t>
      22) теледидардың сызбанегіздері – электррадиоэлементтердің дәнекерін алып тастау;</w:t>
      </w:r>
    </w:p>
    <w:bookmarkEnd w:id="486"/>
    <w:bookmarkStart w:name="z497" w:id="487"/>
    <w:p>
      <w:pPr>
        <w:spacing w:after="0"/>
        <w:ind w:left="0"/>
        <w:jc w:val="both"/>
      </w:pPr>
      <w:r>
        <w:rPr>
          <w:rFonts w:ascii="Times New Roman"/>
          <w:b w:val="false"/>
          <w:i w:val="false"/>
          <w:color w:val="000000"/>
          <w:sz w:val="28"/>
        </w:rPr>
        <w:t>
      23) өткізгіштер – резина түтікшелеріне немесе өрмелерге енгізу, жалғастыққа бекіту;</w:t>
      </w:r>
    </w:p>
    <w:bookmarkEnd w:id="487"/>
    <w:bookmarkStart w:name="z498" w:id="488"/>
    <w:p>
      <w:pPr>
        <w:spacing w:after="0"/>
        <w:ind w:left="0"/>
        <w:jc w:val="both"/>
      </w:pPr>
      <w:r>
        <w:rPr>
          <w:rFonts w:ascii="Times New Roman"/>
          <w:b w:val="false"/>
          <w:i w:val="false"/>
          <w:color w:val="000000"/>
          <w:sz w:val="28"/>
        </w:rPr>
        <w:t>
      24) штепсельді ағытпалар және істікшелі қосылыстар – конвейерде сымдардың ұштарын өңдеумен жинақтау;</w:t>
      </w:r>
    </w:p>
    <w:bookmarkEnd w:id="488"/>
    <w:bookmarkStart w:name="z499" w:id="489"/>
    <w:p>
      <w:pPr>
        <w:spacing w:after="0"/>
        <w:ind w:left="0"/>
        <w:jc w:val="both"/>
      </w:pPr>
      <w:r>
        <w:rPr>
          <w:rFonts w:ascii="Times New Roman"/>
          <w:b w:val="false"/>
          <w:i w:val="false"/>
          <w:color w:val="000000"/>
          <w:sz w:val="28"/>
        </w:rPr>
        <w:t>
      25) ӨКО түріндегі реле – контактілік бұрамаларға шығару ұштарын дәнекерлеу және қазба қуыс науаның пышақтарын қалайылау;</w:t>
      </w:r>
    </w:p>
    <w:bookmarkEnd w:id="489"/>
    <w:bookmarkStart w:name="z500" w:id="490"/>
    <w:p>
      <w:pPr>
        <w:spacing w:after="0"/>
        <w:ind w:left="0"/>
        <w:jc w:val="both"/>
      </w:pPr>
      <w:r>
        <w:rPr>
          <w:rFonts w:ascii="Times New Roman"/>
          <w:b w:val="false"/>
          <w:i w:val="false"/>
          <w:color w:val="000000"/>
          <w:sz w:val="28"/>
        </w:rPr>
        <w:t>
      26) теледидарлар мен радиоқабылдағыштар - конвейерде операция бойынша жинақтау;</w:t>
      </w:r>
    </w:p>
    <w:bookmarkEnd w:id="490"/>
    <w:bookmarkStart w:name="z501" w:id="491"/>
    <w:p>
      <w:pPr>
        <w:spacing w:after="0"/>
        <w:ind w:left="0"/>
        <w:jc w:val="both"/>
      </w:pPr>
      <w:r>
        <w:rPr>
          <w:rFonts w:ascii="Times New Roman"/>
          <w:b w:val="false"/>
          <w:i w:val="false"/>
          <w:color w:val="000000"/>
          <w:sz w:val="28"/>
        </w:rPr>
        <w:t>
      27) баспа сызбанегіздерінің ЭРЭ – шықпаларын иіп және кесіп орнату;</w:t>
      </w:r>
    </w:p>
    <w:bookmarkEnd w:id="491"/>
    <w:bookmarkStart w:name="z502" w:id="492"/>
    <w:p>
      <w:pPr>
        <w:spacing w:after="0"/>
        <w:ind w:left="0"/>
        <w:jc w:val="both"/>
      </w:pPr>
      <w:r>
        <w:rPr>
          <w:rFonts w:ascii="Times New Roman"/>
          <w:b w:val="false"/>
          <w:i w:val="false"/>
          <w:color w:val="000000"/>
          <w:sz w:val="28"/>
        </w:rPr>
        <w:t>
      28) ЭРЭ – шықпалар мен айлабұйымдарды жөндеу және қалыптау, оларды қалайылау, конвейерде операциямен жинақтау.</w:t>
      </w:r>
    </w:p>
    <w:bookmarkEnd w:id="492"/>
    <w:bookmarkStart w:name="z503" w:id="493"/>
    <w:p>
      <w:pPr>
        <w:spacing w:after="0"/>
        <w:ind w:left="0"/>
        <w:jc w:val="left"/>
      </w:pPr>
      <w:r>
        <w:rPr>
          <w:rFonts w:ascii="Times New Roman"/>
          <w:b/>
          <w:i w:val="false"/>
          <w:color w:val="000000"/>
        </w:rPr>
        <w:t xml:space="preserve"> Параграф 2. Радиоэлектр аппаратурасымен</w:t>
      </w:r>
      <w:r>
        <w:br/>
      </w:r>
      <w:r>
        <w:rPr>
          <w:rFonts w:ascii="Times New Roman"/>
          <w:b/>
          <w:i w:val="false"/>
          <w:color w:val="000000"/>
        </w:rPr>
        <w:t>аспаптардың жинақтаушысы, 3-разряд</w:t>
      </w:r>
    </w:p>
    <w:bookmarkEnd w:id="493"/>
    <w:bookmarkStart w:name="z504" w:id="494"/>
    <w:p>
      <w:pPr>
        <w:spacing w:after="0"/>
        <w:ind w:left="0"/>
        <w:jc w:val="both"/>
      </w:pPr>
      <w:r>
        <w:rPr>
          <w:rFonts w:ascii="Times New Roman"/>
          <w:b w:val="false"/>
          <w:i w:val="false"/>
          <w:color w:val="000000"/>
          <w:sz w:val="28"/>
        </w:rPr>
        <w:t>
      68. Жұмыс сипаттамасы:</w:t>
      </w:r>
    </w:p>
    <w:bookmarkEnd w:id="494"/>
    <w:bookmarkStart w:name="z505" w:id="495"/>
    <w:p>
      <w:pPr>
        <w:spacing w:after="0"/>
        <w:ind w:left="0"/>
        <w:jc w:val="both"/>
      </w:pPr>
      <w:r>
        <w:rPr>
          <w:rFonts w:ascii="Times New Roman"/>
          <w:b w:val="false"/>
          <w:i w:val="false"/>
          <w:color w:val="000000"/>
          <w:sz w:val="28"/>
        </w:rPr>
        <w:t>
      түйіндерді, блоктарды, радиэлектрондық аппаратураның құралдарын, байланыс аппаратурасын және орта күрделілікті ЭЕМ жинақтау сызбалары бойынша сымдар мен қосылыстарды желім және шайырдың көмегімен толық бітей және сымдарды дәнекерлей және біріктіре отырып, жинақтау, тазалау, тұмшалау;</w:t>
      </w:r>
    </w:p>
    <w:bookmarkEnd w:id="495"/>
    <w:bookmarkStart w:name="z506" w:id="496"/>
    <w:p>
      <w:pPr>
        <w:spacing w:after="0"/>
        <w:ind w:left="0"/>
        <w:jc w:val="both"/>
      </w:pPr>
      <w:r>
        <w:rPr>
          <w:rFonts w:ascii="Times New Roman"/>
          <w:b w:val="false"/>
          <w:i w:val="false"/>
          <w:color w:val="000000"/>
          <w:sz w:val="28"/>
        </w:rPr>
        <w:t>
      радиостанцияларды жинақтау, сызбаға сәйкес күштік және жоғары жиілікті кабельдерді төсеу, қосу және оларды сылдырлату;</w:t>
      </w:r>
    </w:p>
    <w:bookmarkEnd w:id="496"/>
    <w:bookmarkStart w:name="z507" w:id="497"/>
    <w:p>
      <w:pPr>
        <w:spacing w:after="0"/>
        <w:ind w:left="0"/>
        <w:jc w:val="both"/>
      </w:pPr>
      <w:r>
        <w:rPr>
          <w:rFonts w:ascii="Times New Roman"/>
          <w:b w:val="false"/>
          <w:i w:val="false"/>
          <w:color w:val="000000"/>
          <w:sz w:val="28"/>
        </w:rPr>
        <w:t>
      орташа күрделі бұрауларды тоқу үшін жинақтаушы және түбегейлі сызбалар бойынша үлгілерді дайындау;</w:t>
      </w:r>
    </w:p>
    <w:bookmarkEnd w:id="497"/>
    <w:bookmarkStart w:name="z508" w:id="498"/>
    <w:p>
      <w:pPr>
        <w:spacing w:after="0"/>
        <w:ind w:left="0"/>
        <w:jc w:val="both"/>
      </w:pPr>
      <w:r>
        <w:rPr>
          <w:rFonts w:ascii="Times New Roman"/>
          <w:b w:val="false"/>
          <w:i w:val="false"/>
          <w:color w:val="000000"/>
          <w:sz w:val="28"/>
        </w:rPr>
        <w:t>
      жинақтаушы сызбалар мен жасанды тармақтарды құрастыру;</w:t>
      </w:r>
    </w:p>
    <w:bookmarkEnd w:id="498"/>
    <w:bookmarkStart w:name="z509" w:id="499"/>
    <w:p>
      <w:pPr>
        <w:spacing w:after="0"/>
        <w:ind w:left="0"/>
        <w:jc w:val="both"/>
      </w:pPr>
      <w:r>
        <w:rPr>
          <w:rFonts w:ascii="Times New Roman"/>
          <w:b w:val="false"/>
          <w:i w:val="false"/>
          <w:color w:val="000000"/>
          <w:sz w:val="28"/>
        </w:rPr>
        <w:t>
      барлық өлшемдер бойынша жасалған жинақтауды тексеру.</w:t>
      </w:r>
    </w:p>
    <w:bookmarkEnd w:id="499"/>
    <w:bookmarkStart w:name="z510" w:id="500"/>
    <w:p>
      <w:pPr>
        <w:spacing w:after="0"/>
        <w:ind w:left="0"/>
        <w:jc w:val="both"/>
      </w:pPr>
      <w:r>
        <w:rPr>
          <w:rFonts w:ascii="Times New Roman"/>
          <w:b w:val="false"/>
          <w:i w:val="false"/>
          <w:color w:val="000000"/>
          <w:sz w:val="28"/>
        </w:rPr>
        <w:t>
      69. Білуге тиіс:</w:t>
      </w:r>
    </w:p>
    <w:bookmarkEnd w:id="500"/>
    <w:bookmarkStart w:name="z511" w:id="501"/>
    <w:p>
      <w:pPr>
        <w:spacing w:after="0"/>
        <w:ind w:left="0"/>
        <w:jc w:val="both"/>
      </w:pPr>
      <w:r>
        <w:rPr>
          <w:rFonts w:ascii="Times New Roman"/>
          <w:b w:val="false"/>
          <w:i w:val="false"/>
          <w:color w:val="000000"/>
          <w:sz w:val="28"/>
        </w:rPr>
        <w:t>
      жинақталатын аппаратураның құрылысы мен жұмыс істеу қағидасын, жинақтау сызбалары бойынша радиэлектрондық аппаратураны және орта күрделілікті сым байланыс аппаратурасын жинақтау тәсілдерін;</w:t>
      </w:r>
    </w:p>
    <w:bookmarkEnd w:id="501"/>
    <w:bookmarkStart w:name="z512" w:id="502"/>
    <w:p>
      <w:pPr>
        <w:spacing w:after="0"/>
        <w:ind w:left="0"/>
        <w:jc w:val="both"/>
      </w:pPr>
      <w:r>
        <w:rPr>
          <w:rFonts w:ascii="Times New Roman"/>
          <w:b w:val="false"/>
          <w:i w:val="false"/>
          <w:color w:val="000000"/>
          <w:sz w:val="28"/>
        </w:rPr>
        <w:t>
      сызбаларды жеткізу, бөлшектер мен аспаптарды орнату ережесін, оларды жалпы сызбаға қосу реттілігін;</w:t>
      </w:r>
    </w:p>
    <w:bookmarkEnd w:id="502"/>
    <w:bookmarkStart w:name="z513" w:id="503"/>
    <w:p>
      <w:pPr>
        <w:spacing w:after="0"/>
        <w:ind w:left="0"/>
        <w:jc w:val="both"/>
      </w:pPr>
      <w:r>
        <w:rPr>
          <w:rFonts w:ascii="Times New Roman"/>
          <w:b w:val="false"/>
          <w:i w:val="false"/>
          <w:color w:val="000000"/>
          <w:sz w:val="28"/>
        </w:rPr>
        <w:t>
      бақылау - өлшеу аспаптарының, құралдың құрылысы мен жұмыс істеу қағидасын, ішкі және сыртқы желінің сымдарын төсеу ережесін;</w:t>
      </w:r>
    </w:p>
    <w:bookmarkEnd w:id="503"/>
    <w:bookmarkStart w:name="z514" w:id="504"/>
    <w:p>
      <w:pPr>
        <w:spacing w:after="0"/>
        <w:ind w:left="0"/>
        <w:jc w:val="both"/>
      </w:pPr>
      <w:r>
        <w:rPr>
          <w:rFonts w:ascii="Times New Roman"/>
          <w:b w:val="false"/>
          <w:i w:val="false"/>
          <w:color w:val="000000"/>
          <w:sz w:val="28"/>
        </w:rPr>
        <w:t>
      басу платаларын, блоктарды, радиоэлектрондық аппаратураның түйіндерін;</w:t>
      </w:r>
    </w:p>
    <w:bookmarkEnd w:id="504"/>
    <w:bookmarkStart w:name="z515" w:id="505"/>
    <w:p>
      <w:pPr>
        <w:spacing w:after="0"/>
        <w:ind w:left="0"/>
        <w:jc w:val="both"/>
      </w:pPr>
      <w:r>
        <w:rPr>
          <w:rFonts w:ascii="Times New Roman"/>
          <w:b w:val="false"/>
          <w:i w:val="false"/>
          <w:color w:val="000000"/>
          <w:sz w:val="28"/>
        </w:rPr>
        <w:t>
      сым байланыс аппаратурасын және орта күрделілікті ЭЕМ сылдырлату әдістерін, электр және радиотехника негіздерін.</w:t>
      </w:r>
    </w:p>
    <w:bookmarkEnd w:id="505"/>
    <w:bookmarkStart w:name="z516" w:id="506"/>
    <w:p>
      <w:pPr>
        <w:spacing w:after="0"/>
        <w:ind w:left="0"/>
        <w:jc w:val="both"/>
      </w:pPr>
      <w:r>
        <w:rPr>
          <w:rFonts w:ascii="Times New Roman"/>
          <w:b w:val="false"/>
          <w:i w:val="false"/>
          <w:color w:val="000000"/>
          <w:sz w:val="28"/>
        </w:rPr>
        <w:t>
      70. Жұмыс үлгілері:</w:t>
      </w:r>
    </w:p>
    <w:bookmarkEnd w:id="506"/>
    <w:bookmarkStart w:name="z517" w:id="507"/>
    <w:p>
      <w:pPr>
        <w:spacing w:after="0"/>
        <w:ind w:left="0"/>
        <w:jc w:val="both"/>
      </w:pPr>
      <w:r>
        <w:rPr>
          <w:rFonts w:ascii="Times New Roman"/>
          <w:b w:val="false"/>
          <w:i w:val="false"/>
          <w:color w:val="000000"/>
          <w:sz w:val="28"/>
        </w:rPr>
        <w:t>
      1) радиоэлектрондық және сымды байланыс аппаратурасы панельаралық жинақтау;</w:t>
      </w:r>
    </w:p>
    <w:bookmarkEnd w:id="507"/>
    <w:bookmarkStart w:name="z518" w:id="508"/>
    <w:p>
      <w:pPr>
        <w:spacing w:after="0"/>
        <w:ind w:left="0"/>
        <w:jc w:val="both"/>
      </w:pPr>
      <w:r>
        <w:rPr>
          <w:rFonts w:ascii="Times New Roman"/>
          <w:b w:val="false"/>
          <w:i w:val="false"/>
          <w:color w:val="000000"/>
          <w:sz w:val="28"/>
        </w:rPr>
        <w:t>
      2) радиоөлшегіш, тұрмыстық аппаратура – операциялық жинақтау;</w:t>
      </w:r>
    </w:p>
    <w:bookmarkEnd w:id="508"/>
    <w:bookmarkStart w:name="z519" w:id="509"/>
    <w:p>
      <w:pPr>
        <w:spacing w:after="0"/>
        <w:ind w:left="0"/>
        <w:jc w:val="both"/>
      </w:pPr>
      <w:r>
        <w:rPr>
          <w:rFonts w:ascii="Times New Roman"/>
          <w:b w:val="false"/>
          <w:i w:val="false"/>
          <w:color w:val="000000"/>
          <w:sz w:val="28"/>
        </w:rPr>
        <w:t>
      3) аспаптар мен жүйелерге кіретін аралық аппараттар - толық жинақтау;</w:t>
      </w:r>
    </w:p>
    <w:bookmarkEnd w:id="509"/>
    <w:bookmarkStart w:name="z520" w:id="510"/>
    <w:p>
      <w:pPr>
        <w:spacing w:after="0"/>
        <w:ind w:left="0"/>
        <w:jc w:val="both"/>
      </w:pPr>
      <w:r>
        <w:rPr>
          <w:rFonts w:ascii="Times New Roman"/>
          <w:b w:val="false"/>
          <w:i w:val="false"/>
          <w:color w:val="000000"/>
          <w:sz w:val="28"/>
        </w:rPr>
        <w:t>
      4) түсті деледидардың блоктары мен сызбанегіздері - конвейерде операция бойынша жинақтау;</w:t>
      </w:r>
    </w:p>
    <w:bookmarkEnd w:id="510"/>
    <w:bookmarkStart w:name="z521" w:id="511"/>
    <w:p>
      <w:pPr>
        <w:spacing w:after="0"/>
        <w:ind w:left="0"/>
        <w:jc w:val="both"/>
      </w:pPr>
      <w:r>
        <w:rPr>
          <w:rFonts w:ascii="Times New Roman"/>
          <w:b w:val="false"/>
          <w:i w:val="false"/>
          <w:color w:val="000000"/>
          <w:sz w:val="28"/>
        </w:rPr>
        <w:t>
      5) арнайы аппаратураның блоктары мен түйіндері – жинақтау;</w:t>
      </w:r>
    </w:p>
    <w:bookmarkEnd w:id="511"/>
    <w:bookmarkStart w:name="z522" w:id="512"/>
    <w:p>
      <w:pPr>
        <w:spacing w:after="0"/>
        <w:ind w:left="0"/>
        <w:jc w:val="both"/>
      </w:pPr>
      <w:r>
        <w:rPr>
          <w:rFonts w:ascii="Times New Roman"/>
          <w:b w:val="false"/>
          <w:i w:val="false"/>
          <w:color w:val="000000"/>
          <w:sz w:val="28"/>
        </w:rPr>
        <w:t>
      6) блоктар, сызбанегіздер, ажыратқыштар – шаю, лактау, герметиктеу;</w:t>
      </w:r>
    </w:p>
    <w:bookmarkEnd w:id="512"/>
    <w:bookmarkStart w:name="z523" w:id="513"/>
    <w:p>
      <w:pPr>
        <w:spacing w:after="0"/>
        <w:ind w:left="0"/>
        <w:jc w:val="both"/>
      </w:pPr>
      <w:r>
        <w:rPr>
          <w:rFonts w:ascii="Times New Roman"/>
          <w:b w:val="false"/>
          <w:i w:val="false"/>
          <w:color w:val="000000"/>
          <w:sz w:val="28"/>
        </w:rPr>
        <w:t>
      7) блоктар, сызбанегіздер, микросызбаларда ТЭЗ-дер – жинақтау;</w:t>
      </w:r>
    </w:p>
    <w:bookmarkEnd w:id="513"/>
    <w:bookmarkStart w:name="z524" w:id="514"/>
    <w:p>
      <w:pPr>
        <w:spacing w:after="0"/>
        <w:ind w:left="0"/>
        <w:jc w:val="both"/>
      </w:pPr>
      <w:r>
        <w:rPr>
          <w:rFonts w:ascii="Times New Roman"/>
          <w:b w:val="false"/>
          <w:i w:val="false"/>
          <w:color w:val="000000"/>
          <w:sz w:val="28"/>
        </w:rPr>
        <w:t>
      8) басу және аспалы жинақтаумен блоктар – микроблоктарды дәнекерлеумен жинақтау;</w:t>
      </w:r>
    </w:p>
    <w:bookmarkEnd w:id="514"/>
    <w:bookmarkStart w:name="z525" w:id="515"/>
    <w:p>
      <w:pPr>
        <w:spacing w:after="0"/>
        <w:ind w:left="0"/>
        <w:jc w:val="both"/>
      </w:pPr>
      <w:r>
        <w:rPr>
          <w:rFonts w:ascii="Times New Roman"/>
          <w:b w:val="false"/>
          <w:i w:val="false"/>
          <w:color w:val="000000"/>
          <w:sz w:val="28"/>
        </w:rPr>
        <w:t>
      9) блоктар, түрлі тағайындаудағы радиоаппаратуралар – ЭРЭ орнату және бекіту, флюстерден, ластанудан тазалау, лактау, өзге де қорғау жабынғысын жағу;</w:t>
      </w:r>
    </w:p>
    <w:bookmarkEnd w:id="515"/>
    <w:bookmarkStart w:name="z526" w:id="516"/>
    <w:p>
      <w:pPr>
        <w:spacing w:after="0"/>
        <w:ind w:left="0"/>
        <w:jc w:val="both"/>
      </w:pPr>
      <w:r>
        <w:rPr>
          <w:rFonts w:ascii="Times New Roman"/>
          <w:b w:val="false"/>
          <w:i w:val="false"/>
          <w:color w:val="000000"/>
          <w:sz w:val="28"/>
        </w:rPr>
        <w:t>
      10) ЭЕМ блоктары - орта күрделілікті сызба бойынша электржинақтау;</w:t>
      </w:r>
    </w:p>
    <w:bookmarkEnd w:id="516"/>
    <w:bookmarkStart w:name="z527" w:id="517"/>
    <w:p>
      <w:pPr>
        <w:spacing w:after="0"/>
        <w:ind w:left="0"/>
        <w:jc w:val="both"/>
      </w:pPr>
      <w:r>
        <w:rPr>
          <w:rFonts w:ascii="Times New Roman"/>
          <w:b w:val="false"/>
          <w:i w:val="false"/>
          <w:color w:val="000000"/>
          <w:sz w:val="28"/>
        </w:rPr>
        <w:t>
      11) жартылай сымды диодтарда түзеткіштер - жинақтау;</w:t>
      </w:r>
    </w:p>
    <w:bookmarkEnd w:id="517"/>
    <w:bookmarkStart w:name="z528" w:id="518"/>
    <w:p>
      <w:pPr>
        <w:spacing w:after="0"/>
        <w:ind w:left="0"/>
        <w:jc w:val="both"/>
      </w:pPr>
      <w:r>
        <w:rPr>
          <w:rFonts w:ascii="Times New Roman"/>
          <w:b w:val="false"/>
          <w:i w:val="false"/>
          <w:color w:val="000000"/>
          <w:sz w:val="28"/>
        </w:rPr>
        <w:t>
      12) генераторлар және кварцты сүзгілер – жинақтау;</w:t>
      </w:r>
    </w:p>
    <w:bookmarkEnd w:id="518"/>
    <w:bookmarkStart w:name="z529" w:id="519"/>
    <w:p>
      <w:pPr>
        <w:spacing w:after="0"/>
        <w:ind w:left="0"/>
        <w:jc w:val="both"/>
      </w:pPr>
      <w:r>
        <w:rPr>
          <w:rFonts w:ascii="Times New Roman"/>
          <w:b w:val="false"/>
          <w:i w:val="false"/>
          <w:color w:val="000000"/>
          <w:sz w:val="28"/>
        </w:rPr>
        <w:t>
      13) кабельдер – ажыратқыштарды герметиктеу;</w:t>
      </w:r>
    </w:p>
    <w:bookmarkEnd w:id="519"/>
    <w:bookmarkStart w:name="z530" w:id="520"/>
    <w:p>
      <w:pPr>
        <w:spacing w:after="0"/>
        <w:ind w:left="0"/>
        <w:jc w:val="both"/>
      </w:pPr>
      <w:r>
        <w:rPr>
          <w:rFonts w:ascii="Times New Roman"/>
          <w:b w:val="false"/>
          <w:i w:val="false"/>
          <w:color w:val="000000"/>
          <w:sz w:val="28"/>
        </w:rPr>
        <w:t>
      14) орауыштар, трансформаторлар – сіңдірме;</w:t>
      </w:r>
    </w:p>
    <w:bookmarkEnd w:id="520"/>
    <w:bookmarkStart w:name="z531" w:id="521"/>
    <w:p>
      <w:pPr>
        <w:spacing w:after="0"/>
        <w:ind w:left="0"/>
        <w:jc w:val="both"/>
      </w:pPr>
      <w:r>
        <w:rPr>
          <w:rFonts w:ascii="Times New Roman"/>
          <w:b w:val="false"/>
          <w:i w:val="false"/>
          <w:color w:val="000000"/>
          <w:sz w:val="28"/>
        </w:rPr>
        <w:t>
      15) жоғары жиілікті орта күрделілікті теледидар трансляторларының сызғыштары - жинақтау сызбалары бойынша жинақтау;</w:t>
      </w:r>
    </w:p>
    <w:bookmarkEnd w:id="521"/>
    <w:bookmarkStart w:name="z532" w:id="522"/>
    <w:p>
      <w:pPr>
        <w:spacing w:after="0"/>
        <w:ind w:left="0"/>
        <w:jc w:val="both"/>
      </w:pPr>
      <w:r>
        <w:rPr>
          <w:rFonts w:ascii="Times New Roman"/>
          <w:b w:val="false"/>
          <w:i w:val="false"/>
          <w:color w:val="000000"/>
          <w:sz w:val="28"/>
        </w:rPr>
        <w:t>
      16) шағын габаритті магнитолалар, 1 класты электрфондар – жинақтау;</w:t>
      </w:r>
    </w:p>
    <w:bookmarkEnd w:id="522"/>
    <w:bookmarkStart w:name="z533" w:id="523"/>
    <w:p>
      <w:pPr>
        <w:spacing w:after="0"/>
        <w:ind w:left="0"/>
        <w:jc w:val="both"/>
      </w:pPr>
      <w:r>
        <w:rPr>
          <w:rFonts w:ascii="Times New Roman"/>
          <w:b w:val="false"/>
          <w:i w:val="false"/>
          <w:color w:val="000000"/>
          <w:sz w:val="28"/>
        </w:rPr>
        <w:t>
      17) микромодульдер және оларға арналған микронегізсызбалар – микронегізсызбаларды жинау, дәнекерлеу және тесіктерін қалайылау;</w:t>
      </w:r>
    </w:p>
    <w:bookmarkEnd w:id="523"/>
    <w:bookmarkStart w:name="z534" w:id="524"/>
    <w:p>
      <w:pPr>
        <w:spacing w:after="0"/>
        <w:ind w:left="0"/>
        <w:jc w:val="both"/>
      </w:pPr>
      <w:r>
        <w:rPr>
          <w:rFonts w:ascii="Times New Roman"/>
          <w:b w:val="false"/>
          <w:i w:val="false"/>
          <w:color w:val="000000"/>
          <w:sz w:val="28"/>
        </w:rPr>
        <w:t>
      18) микросызбалар, диодты матрицалар, транзисторлық матрицалар – айлабұйымдарды пайдалана отырып дайындау және орнату (желімдеу), кептіру;</w:t>
      </w:r>
    </w:p>
    <w:bookmarkEnd w:id="524"/>
    <w:bookmarkStart w:name="z535" w:id="525"/>
    <w:p>
      <w:pPr>
        <w:spacing w:after="0"/>
        <w:ind w:left="0"/>
        <w:jc w:val="both"/>
      </w:pPr>
      <w:r>
        <w:rPr>
          <w:rFonts w:ascii="Times New Roman"/>
          <w:b w:val="false"/>
          <w:i w:val="false"/>
          <w:color w:val="000000"/>
          <w:sz w:val="28"/>
        </w:rPr>
        <w:t>
      19) жіптер, баулар – сіңдіру;</w:t>
      </w:r>
    </w:p>
    <w:bookmarkEnd w:id="525"/>
    <w:bookmarkStart w:name="z536" w:id="526"/>
    <w:p>
      <w:pPr>
        <w:spacing w:after="0"/>
        <w:ind w:left="0"/>
        <w:jc w:val="both"/>
      </w:pPr>
      <w:r>
        <w:rPr>
          <w:rFonts w:ascii="Times New Roman"/>
          <w:b w:val="false"/>
          <w:i w:val="false"/>
          <w:color w:val="000000"/>
          <w:sz w:val="28"/>
        </w:rPr>
        <w:t>
      20) осциллографтар – сызбаны тексерумен негізсызбааралық және толық жинақтау;</w:t>
      </w:r>
    </w:p>
    <w:bookmarkEnd w:id="526"/>
    <w:bookmarkStart w:name="z537" w:id="527"/>
    <w:p>
      <w:pPr>
        <w:spacing w:after="0"/>
        <w:ind w:left="0"/>
        <w:jc w:val="both"/>
      </w:pPr>
      <w:r>
        <w:rPr>
          <w:rFonts w:ascii="Times New Roman"/>
          <w:b w:val="false"/>
          <w:i w:val="false"/>
          <w:color w:val="000000"/>
          <w:sz w:val="28"/>
        </w:rPr>
        <w:t>
      21) кварцты, екідиапазонды станционардық таратқыштар, жинақтау, жинақтау сызбасы бойынша (ұсақ сериялы өндіріс жағдайларында);</w:t>
      </w:r>
    </w:p>
    <w:bookmarkEnd w:id="527"/>
    <w:bookmarkStart w:name="z538" w:id="528"/>
    <w:p>
      <w:pPr>
        <w:spacing w:after="0"/>
        <w:ind w:left="0"/>
        <w:jc w:val="both"/>
      </w:pPr>
      <w:r>
        <w:rPr>
          <w:rFonts w:ascii="Times New Roman"/>
          <w:b w:val="false"/>
          <w:i w:val="false"/>
          <w:color w:val="000000"/>
          <w:sz w:val="28"/>
        </w:rPr>
        <w:t>
      22) 3 және 4 негізсызбалық 12 және 24 жағдайларда ауыстырып қосқыштар – жинақтау;</w:t>
      </w:r>
    </w:p>
    <w:bookmarkEnd w:id="528"/>
    <w:bookmarkStart w:name="z539" w:id="529"/>
    <w:p>
      <w:pPr>
        <w:spacing w:after="0"/>
        <w:ind w:left="0"/>
        <w:jc w:val="both"/>
      </w:pPr>
      <w:r>
        <w:rPr>
          <w:rFonts w:ascii="Times New Roman"/>
          <w:b w:val="false"/>
          <w:i w:val="false"/>
          <w:color w:val="000000"/>
          <w:sz w:val="28"/>
        </w:rPr>
        <w:t>
      23) электрондық сағаттардың негізсызбалары – жинақтау - құрастыру құрылғысында резонаторларды, конденсаторларды дәнекерлеу;</w:t>
      </w:r>
    </w:p>
    <w:bookmarkEnd w:id="529"/>
    <w:bookmarkStart w:name="z540" w:id="530"/>
    <w:p>
      <w:pPr>
        <w:spacing w:after="0"/>
        <w:ind w:left="0"/>
        <w:jc w:val="both"/>
      </w:pPr>
      <w:r>
        <w:rPr>
          <w:rFonts w:ascii="Times New Roman"/>
          <w:b w:val="false"/>
          <w:i w:val="false"/>
          <w:color w:val="000000"/>
          <w:sz w:val="28"/>
        </w:rPr>
        <w:t>
      24) алыс байланысты, алыс байланыстың аппаратура күшейткіштерінің сақтандырғыш аппаратурасының орта күрделі ЭЕМ, АТС ұяшықтарының сызбанегіздері – жинақтау;</w:t>
      </w:r>
    </w:p>
    <w:bookmarkEnd w:id="530"/>
    <w:bookmarkStart w:name="z541" w:id="531"/>
    <w:p>
      <w:pPr>
        <w:spacing w:after="0"/>
        <w:ind w:left="0"/>
        <w:jc w:val="both"/>
      </w:pPr>
      <w:r>
        <w:rPr>
          <w:rFonts w:ascii="Times New Roman"/>
          <w:b w:val="false"/>
          <w:i w:val="false"/>
          <w:color w:val="000000"/>
          <w:sz w:val="28"/>
        </w:rPr>
        <w:t>
      25) қосатын жәшіктер түріндегі аспаптар – орнында бұрауды тоқумен толық электржинақтау;</w:t>
      </w:r>
    </w:p>
    <w:bookmarkEnd w:id="531"/>
    <w:bookmarkStart w:name="z542" w:id="532"/>
    <w:p>
      <w:pPr>
        <w:spacing w:after="0"/>
        <w:ind w:left="0"/>
        <w:jc w:val="both"/>
      </w:pPr>
      <w:r>
        <w:rPr>
          <w:rFonts w:ascii="Times New Roman"/>
          <w:b w:val="false"/>
          <w:i w:val="false"/>
          <w:color w:val="000000"/>
          <w:sz w:val="28"/>
        </w:rPr>
        <w:t>
      26) аса жоғары жиілікті радиоаппаратура – операция бойынша жинақтау;</w:t>
      </w:r>
    </w:p>
    <w:bookmarkEnd w:id="532"/>
    <w:bookmarkStart w:name="z543" w:id="533"/>
    <w:p>
      <w:pPr>
        <w:spacing w:after="0"/>
        <w:ind w:left="0"/>
        <w:jc w:val="both"/>
      </w:pPr>
      <w:r>
        <w:rPr>
          <w:rFonts w:ascii="Times New Roman"/>
          <w:b w:val="false"/>
          <w:i w:val="false"/>
          <w:color w:val="000000"/>
          <w:sz w:val="28"/>
        </w:rPr>
        <w:t>
      27) ӨКО түріндегі реле – орауыштардың, аспалы серіппелердің шығаратын ұштарының дәнекерін алып тастау, шығыңқы іргеге зәкір құру және дәнекерлеу;</w:t>
      </w:r>
    </w:p>
    <w:bookmarkEnd w:id="533"/>
    <w:bookmarkStart w:name="z544" w:id="534"/>
    <w:p>
      <w:pPr>
        <w:spacing w:after="0"/>
        <w:ind w:left="0"/>
        <w:jc w:val="both"/>
      </w:pPr>
      <w:r>
        <w:rPr>
          <w:rFonts w:ascii="Times New Roman"/>
          <w:b w:val="false"/>
          <w:i w:val="false"/>
          <w:color w:val="000000"/>
          <w:sz w:val="28"/>
        </w:rPr>
        <w:t>
      28) стационарлық аппаратура, арнайы аппаратура – орта күрделі блоктарды жинақтау;</w:t>
      </w:r>
    </w:p>
    <w:bookmarkEnd w:id="534"/>
    <w:bookmarkStart w:name="z545" w:id="535"/>
    <w:p>
      <w:pPr>
        <w:spacing w:after="0"/>
        <w:ind w:left="0"/>
        <w:jc w:val="both"/>
      </w:pPr>
      <w:r>
        <w:rPr>
          <w:rFonts w:ascii="Times New Roman"/>
          <w:b w:val="false"/>
          <w:i w:val="false"/>
          <w:color w:val="000000"/>
          <w:sz w:val="28"/>
        </w:rPr>
        <w:t>
      29) топтық сызбалар – аспаптарды сызба бойынша қосу;</w:t>
      </w:r>
    </w:p>
    <w:bookmarkEnd w:id="535"/>
    <w:bookmarkStart w:name="z546" w:id="536"/>
    <w:p>
      <w:pPr>
        <w:spacing w:after="0"/>
        <w:ind w:left="0"/>
        <w:jc w:val="both"/>
      </w:pPr>
      <w:r>
        <w:rPr>
          <w:rFonts w:ascii="Times New Roman"/>
          <w:b w:val="false"/>
          <w:i w:val="false"/>
          <w:color w:val="000000"/>
          <w:sz w:val="28"/>
        </w:rPr>
        <w:t>
      30) теледидарлар, радиоқабылдағыштар - жинақтау сызбалары бойынша жинақтау (тәжірибелі өндірісте);</w:t>
      </w:r>
    </w:p>
    <w:bookmarkEnd w:id="536"/>
    <w:bookmarkStart w:name="z547" w:id="537"/>
    <w:p>
      <w:pPr>
        <w:spacing w:after="0"/>
        <w:ind w:left="0"/>
        <w:jc w:val="both"/>
      </w:pPr>
      <w:r>
        <w:rPr>
          <w:rFonts w:ascii="Times New Roman"/>
          <w:b w:val="false"/>
          <w:i w:val="false"/>
          <w:color w:val="000000"/>
          <w:sz w:val="28"/>
        </w:rPr>
        <w:t>
      31) түрлі-түсті теледидарлар – жекелеген электррадиоэлементтерді ауыстырумен жинақтау ақауларын жою;</w:t>
      </w:r>
    </w:p>
    <w:bookmarkEnd w:id="537"/>
    <w:bookmarkStart w:name="z548" w:id="538"/>
    <w:p>
      <w:pPr>
        <w:spacing w:after="0"/>
        <w:ind w:left="0"/>
        <w:jc w:val="both"/>
      </w:pPr>
      <w:r>
        <w:rPr>
          <w:rFonts w:ascii="Times New Roman"/>
          <w:b w:val="false"/>
          <w:i w:val="false"/>
          <w:color w:val="000000"/>
          <w:sz w:val="28"/>
        </w:rPr>
        <w:t>
      32) жазуды немесе магнитофон ойнатуды күшейткіштер – жинақтау сызбасы бойынша жинақтау (ұсақ сериялы өндіріс жағдайларында);</w:t>
      </w:r>
    </w:p>
    <w:bookmarkEnd w:id="538"/>
    <w:bookmarkStart w:name="z549" w:id="539"/>
    <w:p>
      <w:pPr>
        <w:spacing w:after="0"/>
        <w:ind w:left="0"/>
        <w:jc w:val="both"/>
      </w:pPr>
      <w:r>
        <w:rPr>
          <w:rFonts w:ascii="Times New Roman"/>
          <w:b w:val="false"/>
          <w:i w:val="false"/>
          <w:color w:val="000000"/>
          <w:sz w:val="28"/>
        </w:rPr>
        <w:t>
      33) төмен жиілікті күшейткіштер, диапазондық сүзгілер – негізді сызбалар бойынша жинақтау;</w:t>
      </w:r>
    </w:p>
    <w:bookmarkEnd w:id="539"/>
    <w:bookmarkStart w:name="z550" w:id="540"/>
    <w:p>
      <w:pPr>
        <w:spacing w:after="0"/>
        <w:ind w:left="0"/>
        <w:jc w:val="both"/>
      </w:pPr>
      <w:r>
        <w:rPr>
          <w:rFonts w:ascii="Times New Roman"/>
          <w:b w:val="false"/>
          <w:i w:val="false"/>
          <w:color w:val="000000"/>
          <w:sz w:val="28"/>
        </w:rPr>
        <w:t>
      34) ЭРЭ – орнату, бекіту;</w:t>
      </w:r>
    </w:p>
    <w:bookmarkEnd w:id="540"/>
    <w:bookmarkStart w:name="z551" w:id="541"/>
    <w:p>
      <w:pPr>
        <w:spacing w:after="0"/>
        <w:ind w:left="0"/>
        <w:jc w:val="both"/>
      </w:pPr>
      <w:r>
        <w:rPr>
          <w:rFonts w:ascii="Times New Roman"/>
          <w:b w:val="false"/>
          <w:i w:val="false"/>
          <w:color w:val="000000"/>
          <w:sz w:val="28"/>
        </w:rPr>
        <w:t>
      35) электркардиографтар – сызбанегізаралық жинақтау және бұрып жіберуді ауыстырып қосқышты тексерумен толық жинақтау.</w:t>
      </w:r>
    </w:p>
    <w:bookmarkEnd w:id="541"/>
    <w:bookmarkStart w:name="z552" w:id="542"/>
    <w:p>
      <w:pPr>
        <w:spacing w:after="0"/>
        <w:ind w:left="0"/>
        <w:jc w:val="left"/>
      </w:pPr>
      <w:r>
        <w:rPr>
          <w:rFonts w:ascii="Times New Roman"/>
          <w:b/>
          <w:i w:val="false"/>
          <w:color w:val="000000"/>
        </w:rPr>
        <w:t xml:space="preserve"> Параграф 3. Радиоэлект аппаратурасы</w:t>
      </w:r>
      <w:r>
        <w:br/>
      </w:r>
      <w:r>
        <w:rPr>
          <w:rFonts w:ascii="Times New Roman"/>
          <w:b/>
          <w:i w:val="false"/>
          <w:color w:val="000000"/>
        </w:rPr>
        <w:t>мен аспаптардың жинақтаушысы, 4-разряд</w:t>
      </w:r>
    </w:p>
    <w:bookmarkEnd w:id="542"/>
    <w:bookmarkStart w:name="z553" w:id="543"/>
    <w:p>
      <w:pPr>
        <w:spacing w:after="0"/>
        <w:ind w:left="0"/>
        <w:jc w:val="both"/>
      </w:pPr>
      <w:r>
        <w:rPr>
          <w:rFonts w:ascii="Times New Roman"/>
          <w:b w:val="false"/>
          <w:i w:val="false"/>
          <w:color w:val="000000"/>
          <w:sz w:val="28"/>
        </w:rPr>
        <w:t>
      71. Жұмыс сипаттамасы:</w:t>
      </w:r>
    </w:p>
    <w:bookmarkEnd w:id="543"/>
    <w:bookmarkStart w:name="z554" w:id="544"/>
    <w:p>
      <w:pPr>
        <w:spacing w:after="0"/>
        <w:ind w:left="0"/>
        <w:jc w:val="both"/>
      </w:pPr>
      <w:r>
        <w:rPr>
          <w:rFonts w:ascii="Times New Roman"/>
          <w:b w:val="false"/>
          <w:i w:val="false"/>
          <w:color w:val="000000"/>
          <w:sz w:val="28"/>
        </w:rPr>
        <w:t>
      радиоэлектр аппаратурасының күрделі тораптарын және аспаптарын, микросызбалармен және тұрқы жоқ элементтермен күрделі сызбанегіздерін және физикалық және электрлік аумақтағы құрылғыларды жинақтау, оларды орнату және желімді композициялардың көмегімен бекіту, флюстер мен ластанудан тазарту, күрделі кескін үйлесімділігінің бумаларын желіммен және шайырмен бекіту, ажыратқыштарды герметиктеу:</w:t>
      </w:r>
    </w:p>
    <w:bookmarkEnd w:id="544"/>
    <w:bookmarkStart w:name="z555" w:id="545"/>
    <w:p>
      <w:pPr>
        <w:spacing w:after="0"/>
        <w:ind w:left="0"/>
        <w:jc w:val="both"/>
      </w:pPr>
      <w:r>
        <w:rPr>
          <w:rFonts w:ascii="Times New Roman"/>
          <w:b w:val="false"/>
          <w:i w:val="false"/>
          <w:color w:val="000000"/>
          <w:sz w:val="28"/>
        </w:rPr>
        <w:t>
      күрделі радиоқұрылғылардың үлкен топтарын, радиоэлектрондық аппаратура аспаптарын, ЭЕМ аппаратурасын, дыбыс жазатын және ойнататын аппаратураны жинақтау;</w:t>
      </w:r>
    </w:p>
    <w:bookmarkEnd w:id="545"/>
    <w:bookmarkStart w:name="z556" w:id="546"/>
    <w:p>
      <w:pPr>
        <w:spacing w:after="0"/>
        <w:ind w:left="0"/>
        <w:jc w:val="both"/>
      </w:pPr>
      <w:r>
        <w:rPr>
          <w:rFonts w:ascii="Times New Roman"/>
          <w:b w:val="false"/>
          <w:i w:val="false"/>
          <w:color w:val="000000"/>
          <w:sz w:val="28"/>
        </w:rPr>
        <w:t>
      станциялар мен аспаптарды, сымды және алыс байланыс аппаратурасының күрделі сызбанегіздерін жинақтау;</w:t>
      </w:r>
    </w:p>
    <w:bookmarkEnd w:id="546"/>
    <w:bookmarkStart w:name="z557" w:id="547"/>
    <w:p>
      <w:pPr>
        <w:spacing w:after="0"/>
        <w:ind w:left="0"/>
        <w:jc w:val="both"/>
      </w:pPr>
      <w:r>
        <w:rPr>
          <w:rFonts w:ascii="Times New Roman"/>
          <w:b w:val="false"/>
          <w:i w:val="false"/>
          <w:color w:val="000000"/>
          <w:sz w:val="28"/>
        </w:rPr>
        <w:t>
      автомашиналарда радиостанцияларды және басқа аспаптарды жинақтау, кабельдерді төсеу, оларды қосу және сылдырлату;</w:t>
      </w:r>
    </w:p>
    <w:bookmarkEnd w:id="547"/>
    <w:bookmarkStart w:name="z558" w:id="548"/>
    <w:p>
      <w:pPr>
        <w:spacing w:after="0"/>
        <w:ind w:left="0"/>
        <w:jc w:val="both"/>
      </w:pPr>
      <w:r>
        <w:rPr>
          <w:rFonts w:ascii="Times New Roman"/>
          <w:b w:val="false"/>
          <w:i w:val="false"/>
          <w:color w:val="000000"/>
          <w:sz w:val="28"/>
        </w:rPr>
        <w:t>
      негізді сызбалар бойынша күрделі жинақтау сызбаларын жинақтау және қайта жинақтау;</w:t>
      </w:r>
    </w:p>
    <w:bookmarkEnd w:id="548"/>
    <w:bookmarkStart w:name="z559" w:id="549"/>
    <w:p>
      <w:pPr>
        <w:spacing w:after="0"/>
        <w:ind w:left="0"/>
        <w:jc w:val="both"/>
      </w:pPr>
      <w:r>
        <w:rPr>
          <w:rFonts w:ascii="Times New Roman"/>
          <w:b w:val="false"/>
          <w:i w:val="false"/>
          <w:color w:val="000000"/>
          <w:sz w:val="28"/>
        </w:rPr>
        <w:t>
      кез келген радиоаппаратты немесе аспапты орнату, қосу, оның жұмыс істеуін тексеру және орнатумен және жеткізумен байланысты жұмыстарды орындау;</w:t>
      </w:r>
    </w:p>
    <w:bookmarkEnd w:id="549"/>
    <w:bookmarkStart w:name="z560" w:id="550"/>
    <w:p>
      <w:pPr>
        <w:spacing w:after="0"/>
        <w:ind w:left="0"/>
        <w:jc w:val="both"/>
      </w:pPr>
      <w:r>
        <w:rPr>
          <w:rFonts w:ascii="Times New Roman"/>
          <w:b w:val="false"/>
          <w:i w:val="false"/>
          <w:color w:val="000000"/>
          <w:sz w:val="28"/>
        </w:rPr>
        <w:t>
      жекелеген элементтерді және түйіндерді ауыстырумен ақаулықтарын табу және жою;</w:t>
      </w:r>
    </w:p>
    <w:bookmarkEnd w:id="550"/>
    <w:bookmarkStart w:name="z561" w:id="551"/>
    <w:p>
      <w:pPr>
        <w:spacing w:after="0"/>
        <w:ind w:left="0"/>
        <w:jc w:val="both"/>
      </w:pPr>
      <w:r>
        <w:rPr>
          <w:rFonts w:ascii="Times New Roman"/>
          <w:b w:val="false"/>
          <w:i w:val="false"/>
          <w:color w:val="000000"/>
          <w:sz w:val="28"/>
        </w:rPr>
        <w:t>
      негізді және жинақтау сызбалары бойынша күрделі үлгілерді даярлау және сымдарды салудың кестелерін құрастырумен күрделі сызбаларды байлау;</w:t>
      </w:r>
    </w:p>
    <w:bookmarkEnd w:id="551"/>
    <w:bookmarkStart w:name="z562" w:id="552"/>
    <w:p>
      <w:pPr>
        <w:spacing w:after="0"/>
        <w:ind w:left="0"/>
        <w:jc w:val="both"/>
      </w:pPr>
      <w:r>
        <w:rPr>
          <w:rFonts w:ascii="Times New Roman"/>
          <w:b w:val="false"/>
          <w:i w:val="false"/>
          <w:color w:val="000000"/>
          <w:sz w:val="28"/>
        </w:rPr>
        <w:t>
      жабдықтарды жөндеу.</w:t>
      </w:r>
    </w:p>
    <w:bookmarkEnd w:id="552"/>
    <w:bookmarkStart w:name="z563" w:id="553"/>
    <w:p>
      <w:pPr>
        <w:spacing w:after="0"/>
        <w:ind w:left="0"/>
        <w:jc w:val="both"/>
      </w:pPr>
      <w:r>
        <w:rPr>
          <w:rFonts w:ascii="Times New Roman"/>
          <w:b w:val="false"/>
          <w:i w:val="false"/>
          <w:color w:val="000000"/>
          <w:sz w:val="28"/>
        </w:rPr>
        <w:t>
      72. Білуге тиіс:</w:t>
      </w:r>
    </w:p>
    <w:bookmarkEnd w:id="553"/>
    <w:bookmarkStart w:name="z564" w:id="554"/>
    <w:p>
      <w:pPr>
        <w:spacing w:after="0"/>
        <w:ind w:left="0"/>
        <w:jc w:val="both"/>
      </w:pPr>
      <w:r>
        <w:rPr>
          <w:rFonts w:ascii="Times New Roman"/>
          <w:b w:val="false"/>
          <w:i w:val="false"/>
          <w:color w:val="000000"/>
          <w:sz w:val="28"/>
        </w:rPr>
        <w:t>
      құрастырылатын радиоэлектрондық аппаратураның құрылысын, белгіленуін;</w:t>
      </w:r>
    </w:p>
    <w:bookmarkEnd w:id="554"/>
    <w:bookmarkStart w:name="z565" w:id="555"/>
    <w:p>
      <w:pPr>
        <w:spacing w:after="0"/>
        <w:ind w:left="0"/>
        <w:jc w:val="both"/>
      </w:pPr>
      <w:r>
        <w:rPr>
          <w:rFonts w:ascii="Times New Roman"/>
          <w:b w:val="false"/>
          <w:i w:val="false"/>
          <w:color w:val="000000"/>
          <w:sz w:val="28"/>
        </w:rPr>
        <w:t>
      жұмыс істеу принципін және жөндеу тәсілдерін, негізді және жинақтау сызбалары бойынша күрделі құрылғыларды, блоктарды, механизмдер мен жүйелерді жинақтау әдістері мен тәсілдерін және жинақтауға қойылатын талаптарды;</w:t>
      </w:r>
    </w:p>
    <w:bookmarkEnd w:id="555"/>
    <w:bookmarkStart w:name="z566" w:id="556"/>
    <w:p>
      <w:pPr>
        <w:spacing w:after="0"/>
        <w:ind w:left="0"/>
        <w:jc w:val="both"/>
      </w:pPr>
      <w:r>
        <w:rPr>
          <w:rFonts w:ascii="Times New Roman"/>
          <w:b w:val="false"/>
          <w:i w:val="false"/>
          <w:color w:val="000000"/>
          <w:sz w:val="28"/>
        </w:rPr>
        <w:t>
      электр - және радиоқұрылғылардың, аспаптардың, блоктар мен түйіндердің жинақтау және элктр сызбасын;</w:t>
      </w:r>
    </w:p>
    <w:bookmarkEnd w:id="556"/>
    <w:bookmarkStart w:name="z567" w:id="557"/>
    <w:p>
      <w:pPr>
        <w:spacing w:after="0"/>
        <w:ind w:left="0"/>
        <w:jc w:val="both"/>
      </w:pPr>
      <w:r>
        <w:rPr>
          <w:rFonts w:ascii="Times New Roman"/>
          <w:b w:val="false"/>
          <w:i w:val="false"/>
          <w:color w:val="000000"/>
          <w:sz w:val="28"/>
        </w:rPr>
        <w:t>
      аспаптар мен байланыс құралдары аппаратураның іс-әрекет принципін және құрылысын, басу сызбалары мен жартылай сымды аспаптарды жинақтау ерекшеліктерін;</w:t>
      </w:r>
    </w:p>
    <w:bookmarkEnd w:id="557"/>
    <w:bookmarkStart w:name="z568" w:id="558"/>
    <w:p>
      <w:pPr>
        <w:spacing w:after="0"/>
        <w:ind w:left="0"/>
        <w:jc w:val="both"/>
      </w:pPr>
      <w:r>
        <w:rPr>
          <w:rFonts w:ascii="Times New Roman"/>
          <w:b w:val="false"/>
          <w:i w:val="false"/>
          <w:color w:val="000000"/>
          <w:sz w:val="28"/>
        </w:rPr>
        <w:t>
      электрвакуумдық және жартылай сымды аспаптардың құрылысы мен жұмыс істеу принципін;</w:t>
      </w:r>
    </w:p>
    <w:bookmarkEnd w:id="558"/>
    <w:bookmarkStart w:name="z569" w:id="559"/>
    <w:p>
      <w:pPr>
        <w:spacing w:after="0"/>
        <w:ind w:left="0"/>
        <w:jc w:val="both"/>
      </w:pPr>
      <w:r>
        <w:rPr>
          <w:rFonts w:ascii="Times New Roman"/>
          <w:b w:val="false"/>
          <w:i w:val="false"/>
          <w:color w:val="000000"/>
          <w:sz w:val="28"/>
        </w:rPr>
        <w:t>
      қолданылатын бақылау - өлшеу аспаптарының және аспаптардың құрылысын, белгіленуін, пайдалану шарттарын, бапталатын радиоқұрылғылардың жекелеген түйіндерін жинақтау және экрандау қағидасын, бапталатын аппаратта болуы мүмкін ақаулықтар мен кедергілердің барлық түрлерін;</w:t>
      </w:r>
    </w:p>
    <w:bookmarkEnd w:id="559"/>
    <w:bookmarkStart w:name="z570" w:id="560"/>
    <w:p>
      <w:pPr>
        <w:spacing w:after="0"/>
        <w:ind w:left="0"/>
        <w:jc w:val="both"/>
      </w:pPr>
      <w:r>
        <w:rPr>
          <w:rFonts w:ascii="Times New Roman"/>
          <w:b w:val="false"/>
          <w:i w:val="false"/>
          <w:color w:val="000000"/>
          <w:sz w:val="28"/>
        </w:rPr>
        <w:t>
      оларды жою тәсілдерін, электр шамаларын өлшеу әдістері мен олар бойынша кесте құру әдістерін, күрделі топтық қосылыстарды;</w:t>
      </w:r>
    </w:p>
    <w:bookmarkEnd w:id="560"/>
    <w:bookmarkStart w:name="z571" w:id="561"/>
    <w:p>
      <w:pPr>
        <w:spacing w:after="0"/>
        <w:ind w:left="0"/>
        <w:jc w:val="both"/>
      </w:pPr>
      <w:r>
        <w:rPr>
          <w:rFonts w:ascii="Times New Roman"/>
          <w:b w:val="false"/>
          <w:i w:val="false"/>
          <w:color w:val="000000"/>
          <w:sz w:val="28"/>
        </w:rPr>
        <w:t>
      аппараттар мен аспаптарды сынау әдістерін, қолданылатын желімдік, герметикалаушы және қорғайтын химиялық құрамдар мен тазалау сұйықтықтарын, бояуларды;</w:t>
      </w:r>
    </w:p>
    <w:bookmarkEnd w:id="561"/>
    <w:bookmarkStart w:name="z572" w:id="562"/>
    <w:p>
      <w:pPr>
        <w:spacing w:after="0"/>
        <w:ind w:left="0"/>
        <w:jc w:val="both"/>
      </w:pPr>
      <w:r>
        <w:rPr>
          <w:rFonts w:ascii="Times New Roman"/>
          <w:b w:val="false"/>
          <w:i w:val="false"/>
          <w:color w:val="000000"/>
          <w:sz w:val="28"/>
        </w:rPr>
        <w:t>
      қолдану ережелері мен құрамын, тағайындауды, электр және радио, материалтану негіздерін.</w:t>
      </w:r>
    </w:p>
    <w:bookmarkEnd w:id="562"/>
    <w:bookmarkStart w:name="z573" w:id="563"/>
    <w:p>
      <w:pPr>
        <w:spacing w:after="0"/>
        <w:ind w:left="0"/>
        <w:jc w:val="both"/>
      </w:pPr>
      <w:r>
        <w:rPr>
          <w:rFonts w:ascii="Times New Roman"/>
          <w:b w:val="false"/>
          <w:i w:val="false"/>
          <w:color w:val="000000"/>
          <w:sz w:val="28"/>
        </w:rPr>
        <w:t>
      73. Жұмыс үлгілері:</w:t>
      </w:r>
    </w:p>
    <w:bookmarkEnd w:id="563"/>
    <w:bookmarkStart w:name="z574" w:id="564"/>
    <w:p>
      <w:pPr>
        <w:spacing w:after="0"/>
        <w:ind w:left="0"/>
        <w:jc w:val="both"/>
      </w:pPr>
      <w:r>
        <w:rPr>
          <w:rFonts w:ascii="Times New Roman"/>
          <w:b w:val="false"/>
          <w:i w:val="false"/>
          <w:color w:val="000000"/>
          <w:sz w:val="28"/>
        </w:rPr>
        <w:t>
      1) арнайы аппаратура – жинақтау сызбасы бойынша блоктардың тәжірибелі үлгілерін жинақтау;</w:t>
      </w:r>
    </w:p>
    <w:bookmarkEnd w:id="564"/>
    <w:bookmarkStart w:name="z575" w:id="565"/>
    <w:p>
      <w:pPr>
        <w:spacing w:after="0"/>
        <w:ind w:left="0"/>
        <w:jc w:val="both"/>
      </w:pPr>
      <w:r>
        <w:rPr>
          <w:rFonts w:ascii="Times New Roman"/>
          <w:b w:val="false"/>
          <w:i w:val="false"/>
          <w:color w:val="000000"/>
          <w:sz w:val="28"/>
        </w:rPr>
        <w:t>
      2) стационарлық аппаратура және жартылай сымдарда тұрақтандырылған қуат көздері – күрделі блоктарды жинақтау;</w:t>
      </w:r>
    </w:p>
    <w:bookmarkEnd w:id="565"/>
    <w:bookmarkStart w:name="z576" w:id="566"/>
    <w:p>
      <w:pPr>
        <w:spacing w:after="0"/>
        <w:ind w:left="0"/>
        <w:jc w:val="both"/>
      </w:pPr>
      <w:r>
        <w:rPr>
          <w:rFonts w:ascii="Times New Roman"/>
          <w:b w:val="false"/>
          <w:i w:val="false"/>
          <w:color w:val="000000"/>
          <w:sz w:val="28"/>
        </w:rPr>
        <w:t>
      3) блок-коммутаторлар – негізді сызба бойынша толық жинақтау;</w:t>
      </w:r>
    </w:p>
    <w:bookmarkEnd w:id="566"/>
    <w:bookmarkStart w:name="z577" w:id="567"/>
    <w:p>
      <w:pPr>
        <w:spacing w:after="0"/>
        <w:ind w:left="0"/>
        <w:jc w:val="both"/>
      </w:pPr>
      <w:r>
        <w:rPr>
          <w:rFonts w:ascii="Times New Roman"/>
          <w:b w:val="false"/>
          <w:i w:val="false"/>
          <w:color w:val="000000"/>
          <w:sz w:val="28"/>
        </w:rPr>
        <w:t>
      4) қуат көзін алу блоктары (әмбебап) – негізді сызбалар бойынша жинақтау;</w:t>
      </w:r>
    </w:p>
    <w:bookmarkEnd w:id="567"/>
    <w:bookmarkStart w:name="z578" w:id="568"/>
    <w:p>
      <w:pPr>
        <w:spacing w:after="0"/>
        <w:ind w:left="0"/>
        <w:jc w:val="both"/>
      </w:pPr>
      <w:r>
        <w:rPr>
          <w:rFonts w:ascii="Times New Roman"/>
          <w:b w:val="false"/>
          <w:i w:val="false"/>
          <w:color w:val="000000"/>
          <w:sz w:val="28"/>
        </w:rPr>
        <w:t>
      5) қуат көздері, ЭЕМ басқару, логикалық ЭЕМ, ЭЕМ жинақтаушылары - жинақтау сызбасы бойынша жинақтау;</w:t>
      </w:r>
    </w:p>
    <w:bookmarkEnd w:id="568"/>
    <w:bookmarkStart w:name="z579" w:id="569"/>
    <w:p>
      <w:pPr>
        <w:spacing w:after="0"/>
        <w:ind w:left="0"/>
        <w:jc w:val="both"/>
      </w:pPr>
      <w:r>
        <w:rPr>
          <w:rFonts w:ascii="Times New Roman"/>
          <w:b w:val="false"/>
          <w:i w:val="false"/>
          <w:color w:val="000000"/>
          <w:sz w:val="28"/>
        </w:rPr>
        <w:t>
      6) түрлендіру, күшейту, басқару блоктары – жинақтау;</w:t>
      </w:r>
    </w:p>
    <w:bookmarkEnd w:id="569"/>
    <w:bookmarkStart w:name="z580" w:id="570"/>
    <w:p>
      <w:pPr>
        <w:spacing w:after="0"/>
        <w:ind w:left="0"/>
        <w:jc w:val="both"/>
      </w:pPr>
      <w:r>
        <w:rPr>
          <w:rFonts w:ascii="Times New Roman"/>
          <w:b w:val="false"/>
          <w:i w:val="false"/>
          <w:color w:val="000000"/>
          <w:sz w:val="28"/>
        </w:rPr>
        <w:t>
      7) радиостанциялар мен радиолокациялық станциялардың блоктары – бұрауларды байлаумен толық электржинақтау;</w:t>
      </w:r>
    </w:p>
    <w:bookmarkEnd w:id="570"/>
    <w:bookmarkStart w:name="z581" w:id="571"/>
    <w:p>
      <w:pPr>
        <w:spacing w:after="0"/>
        <w:ind w:left="0"/>
        <w:jc w:val="both"/>
      </w:pPr>
      <w:r>
        <w:rPr>
          <w:rFonts w:ascii="Times New Roman"/>
          <w:b w:val="false"/>
          <w:i w:val="false"/>
          <w:color w:val="000000"/>
          <w:sz w:val="28"/>
        </w:rPr>
        <w:t>
      8) күрделі теледиостудиялық аппаратураның блоктары - жинақтау сызбасы бойынша жинақтау;</w:t>
      </w:r>
    </w:p>
    <w:bookmarkEnd w:id="571"/>
    <w:bookmarkStart w:name="z582" w:id="572"/>
    <w:p>
      <w:pPr>
        <w:spacing w:after="0"/>
        <w:ind w:left="0"/>
        <w:jc w:val="both"/>
      </w:pPr>
      <w:r>
        <w:rPr>
          <w:rFonts w:ascii="Times New Roman"/>
          <w:b w:val="false"/>
          <w:i w:val="false"/>
          <w:color w:val="000000"/>
          <w:sz w:val="28"/>
        </w:rPr>
        <w:t>
      9) блоктар, ТЭЗ-дер, ЭЕМ мен АТС құрылғылары – іздеу және ақауларын жою;</w:t>
      </w:r>
    </w:p>
    <w:bookmarkEnd w:id="572"/>
    <w:bookmarkStart w:name="z583" w:id="573"/>
    <w:p>
      <w:pPr>
        <w:spacing w:after="0"/>
        <w:ind w:left="0"/>
        <w:jc w:val="both"/>
      </w:pPr>
      <w:r>
        <w:rPr>
          <w:rFonts w:ascii="Times New Roman"/>
          <w:b w:val="false"/>
          <w:i w:val="false"/>
          <w:color w:val="000000"/>
          <w:sz w:val="28"/>
        </w:rPr>
        <w:t>
      10) блоктар, түрлі тағайындаудағы радиоэлектронды аппаратураның тораптары – арнайы технологиялық жабдықтарда флюстер мен ластанудан тазарту;</w:t>
      </w:r>
    </w:p>
    <w:bookmarkEnd w:id="573"/>
    <w:bookmarkStart w:name="z584" w:id="574"/>
    <w:p>
      <w:pPr>
        <w:spacing w:after="0"/>
        <w:ind w:left="0"/>
        <w:jc w:val="both"/>
      </w:pPr>
      <w:r>
        <w:rPr>
          <w:rFonts w:ascii="Times New Roman"/>
          <w:b w:val="false"/>
          <w:i w:val="false"/>
          <w:color w:val="000000"/>
          <w:sz w:val="28"/>
        </w:rPr>
        <w:t>
      11) түрлі - түсті теледидар блоктары (түстілік, қуат алу, радиоарналар, коллекторлар, мәліметтер) – тәжірибелі өндірісте жинақтау;</w:t>
      </w:r>
    </w:p>
    <w:bookmarkEnd w:id="574"/>
    <w:bookmarkStart w:name="z585" w:id="575"/>
    <w:p>
      <w:pPr>
        <w:spacing w:after="0"/>
        <w:ind w:left="0"/>
        <w:jc w:val="both"/>
      </w:pPr>
      <w:r>
        <w:rPr>
          <w:rFonts w:ascii="Times New Roman"/>
          <w:b w:val="false"/>
          <w:i w:val="false"/>
          <w:color w:val="000000"/>
          <w:sz w:val="28"/>
        </w:rPr>
        <w:t>
      12) өлшеу генераторлары – жинақтау;</w:t>
      </w:r>
    </w:p>
    <w:bookmarkEnd w:id="575"/>
    <w:bookmarkStart w:name="z586" w:id="576"/>
    <w:p>
      <w:pPr>
        <w:spacing w:after="0"/>
        <w:ind w:left="0"/>
        <w:jc w:val="both"/>
      </w:pPr>
      <w:r>
        <w:rPr>
          <w:rFonts w:ascii="Times New Roman"/>
          <w:b w:val="false"/>
          <w:i w:val="false"/>
          <w:color w:val="000000"/>
          <w:sz w:val="28"/>
        </w:rPr>
        <w:t>
      13) жартылай сымда, шағын сызбаларда және шағын модульдерде гетероидтар жинақтау;</w:t>
      </w:r>
    </w:p>
    <w:bookmarkEnd w:id="576"/>
    <w:bookmarkStart w:name="z587" w:id="577"/>
    <w:p>
      <w:pPr>
        <w:spacing w:after="0"/>
        <w:ind w:left="0"/>
        <w:jc w:val="both"/>
      </w:pPr>
      <w:r>
        <w:rPr>
          <w:rFonts w:ascii="Times New Roman"/>
          <w:b w:val="false"/>
          <w:i w:val="false"/>
          <w:color w:val="000000"/>
          <w:sz w:val="28"/>
        </w:rPr>
        <w:t>
      14) жоғары жиілікті бастиектер, жоғары жиілікті бастиекке клистрондық камера, имитаторға қосатын қорапша - жинақтау;</w:t>
      </w:r>
    </w:p>
    <w:bookmarkEnd w:id="577"/>
    <w:bookmarkStart w:name="z588" w:id="578"/>
    <w:p>
      <w:pPr>
        <w:spacing w:after="0"/>
        <w:ind w:left="0"/>
        <w:jc w:val="both"/>
      </w:pPr>
      <w:r>
        <w:rPr>
          <w:rFonts w:ascii="Times New Roman"/>
          <w:b w:val="false"/>
          <w:i w:val="false"/>
          <w:color w:val="000000"/>
          <w:sz w:val="28"/>
        </w:rPr>
        <w:t>
      15) магнитті бастиектер - микроскоппен жинақтау;</w:t>
      </w:r>
    </w:p>
    <w:bookmarkEnd w:id="578"/>
    <w:bookmarkStart w:name="z589" w:id="579"/>
    <w:p>
      <w:pPr>
        <w:spacing w:after="0"/>
        <w:ind w:left="0"/>
        <w:jc w:val="both"/>
      </w:pPr>
      <w:r>
        <w:rPr>
          <w:rFonts w:ascii="Times New Roman"/>
          <w:b w:val="false"/>
          <w:i w:val="false"/>
          <w:color w:val="000000"/>
          <w:sz w:val="28"/>
        </w:rPr>
        <w:t>
      16) түрлі тағайындаудағы бумалар, кабельдер – шайырлармен, компаундтармен, желімдермен бекіту, біріктіргіштерді құю, герметиктеу;</w:t>
      </w:r>
    </w:p>
    <w:bookmarkEnd w:id="579"/>
    <w:bookmarkStart w:name="z590" w:id="580"/>
    <w:p>
      <w:pPr>
        <w:spacing w:after="0"/>
        <w:ind w:left="0"/>
        <w:jc w:val="both"/>
      </w:pPr>
      <w:r>
        <w:rPr>
          <w:rFonts w:ascii="Times New Roman"/>
          <w:b w:val="false"/>
          <w:i w:val="false"/>
          <w:color w:val="000000"/>
          <w:sz w:val="28"/>
        </w:rPr>
        <w:t>
      17) кабельдер, бумалар, таспалы өткізгіш сымдар – герметиктеу, тұрығысыз құю, желімнің, балқытудың, шайырдың көмегімен бекіту;</w:t>
      </w:r>
    </w:p>
    <w:bookmarkEnd w:id="580"/>
    <w:bookmarkStart w:name="z591" w:id="581"/>
    <w:p>
      <w:pPr>
        <w:spacing w:after="0"/>
        <w:ind w:left="0"/>
        <w:jc w:val="both"/>
      </w:pPr>
      <w:r>
        <w:rPr>
          <w:rFonts w:ascii="Times New Roman"/>
          <w:b w:val="false"/>
          <w:i w:val="false"/>
          <w:color w:val="000000"/>
          <w:sz w:val="28"/>
        </w:rPr>
        <w:t>
      18) ЭЕМ жады кубтары - сымдар кестесі мен жинақтау сызбасы бойынша жинақтау;</w:t>
      </w:r>
    </w:p>
    <w:bookmarkEnd w:id="581"/>
    <w:bookmarkStart w:name="z592" w:id="582"/>
    <w:p>
      <w:pPr>
        <w:spacing w:after="0"/>
        <w:ind w:left="0"/>
        <w:jc w:val="both"/>
      </w:pPr>
      <w:r>
        <w:rPr>
          <w:rFonts w:ascii="Times New Roman"/>
          <w:b w:val="false"/>
          <w:i w:val="false"/>
          <w:color w:val="000000"/>
          <w:sz w:val="28"/>
        </w:rPr>
        <w:t>
      19) коммутациялық панельдер, пульттар - негізді сызба бойынша жинақтау;</w:t>
      </w:r>
    </w:p>
    <w:bookmarkEnd w:id="582"/>
    <w:bookmarkStart w:name="z593" w:id="583"/>
    <w:p>
      <w:pPr>
        <w:spacing w:after="0"/>
        <w:ind w:left="0"/>
        <w:jc w:val="both"/>
      </w:pPr>
      <w:r>
        <w:rPr>
          <w:rFonts w:ascii="Times New Roman"/>
          <w:b w:val="false"/>
          <w:i w:val="false"/>
          <w:color w:val="000000"/>
          <w:sz w:val="28"/>
        </w:rPr>
        <w:t>
      20) ТЭЗ-дер панельдері – жинақтау сызбасы бойынша жинақтау;</w:t>
      </w:r>
    </w:p>
    <w:bookmarkEnd w:id="583"/>
    <w:bookmarkStart w:name="z594" w:id="584"/>
    <w:p>
      <w:pPr>
        <w:spacing w:after="0"/>
        <w:ind w:left="0"/>
        <w:jc w:val="both"/>
      </w:pPr>
      <w:r>
        <w:rPr>
          <w:rFonts w:ascii="Times New Roman"/>
          <w:b w:val="false"/>
          <w:i w:val="false"/>
          <w:color w:val="000000"/>
          <w:sz w:val="28"/>
        </w:rPr>
        <w:t>
      21) көпдиапазонды және көпкаскадты таратқыштар - жинақтау сызбасы бойынша жинақтау;</w:t>
      </w:r>
    </w:p>
    <w:bookmarkEnd w:id="584"/>
    <w:bookmarkStart w:name="z595" w:id="585"/>
    <w:p>
      <w:pPr>
        <w:spacing w:after="0"/>
        <w:ind w:left="0"/>
        <w:jc w:val="both"/>
      </w:pPr>
      <w:r>
        <w:rPr>
          <w:rFonts w:ascii="Times New Roman"/>
          <w:b w:val="false"/>
          <w:i w:val="false"/>
          <w:color w:val="000000"/>
          <w:sz w:val="28"/>
        </w:rPr>
        <w:t>
      22) квазиэлектрондық АТС арналған көлденең қосылыста негізсызбалар ширату әдісімен жинақтау;</w:t>
      </w:r>
    </w:p>
    <w:bookmarkEnd w:id="585"/>
    <w:bookmarkStart w:name="z596" w:id="586"/>
    <w:p>
      <w:pPr>
        <w:spacing w:after="0"/>
        <w:ind w:left="0"/>
        <w:jc w:val="both"/>
      </w:pPr>
      <w:r>
        <w:rPr>
          <w:rFonts w:ascii="Times New Roman"/>
          <w:b w:val="false"/>
          <w:i w:val="false"/>
          <w:color w:val="000000"/>
          <w:sz w:val="28"/>
        </w:rPr>
        <w:t>
      23) ЭЕМ басу құрылғыларының дешифраторлар платалары – жинақтау;</w:t>
      </w:r>
    </w:p>
    <w:bookmarkEnd w:id="586"/>
    <w:bookmarkStart w:name="z597" w:id="587"/>
    <w:p>
      <w:pPr>
        <w:spacing w:after="0"/>
        <w:ind w:left="0"/>
        <w:jc w:val="both"/>
      </w:pPr>
      <w:r>
        <w:rPr>
          <w:rFonts w:ascii="Times New Roman"/>
          <w:b w:val="false"/>
          <w:i w:val="false"/>
          <w:color w:val="000000"/>
          <w:sz w:val="28"/>
        </w:rPr>
        <w:t>
      24) күрделі шағын сызбалармен басу жинақтауының сызбанегіздері – жинақтау;</w:t>
      </w:r>
    </w:p>
    <w:bookmarkEnd w:id="587"/>
    <w:bookmarkStart w:name="z598" w:id="588"/>
    <w:p>
      <w:pPr>
        <w:spacing w:after="0"/>
        <w:ind w:left="0"/>
        <w:jc w:val="both"/>
      </w:pPr>
      <w:r>
        <w:rPr>
          <w:rFonts w:ascii="Times New Roman"/>
          <w:b w:val="false"/>
          <w:i w:val="false"/>
          <w:color w:val="000000"/>
          <w:sz w:val="28"/>
        </w:rPr>
        <w:t>
      25) басу сызбанегіздері – орнату және жабыстыру;</w:t>
      </w:r>
    </w:p>
    <w:bookmarkEnd w:id="588"/>
    <w:bookmarkStart w:name="z599" w:id="589"/>
    <w:p>
      <w:pPr>
        <w:spacing w:after="0"/>
        <w:ind w:left="0"/>
        <w:jc w:val="both"/>
      </w:pPr>
      <w:r>
        <w:rPr>
          <w:rFonts w:ascii="Times New Roman"/>
          <w:b w:val="false"/>
          <w:i w:val="false"/>
          <w:color w:val="000000"/>
          <w:sz w:val="28"/>
        </w:rPr>
        <w:t>
      26) планарлы шықпалы микросызбалардағы көпқабатты басу негізсызбалары;</w:t>
      </w:r>
    </w:p>
    <w:bookmarkEnd w:id="589"/>
    <w:bookmarkStart w:name="z600" w:id="590"/>
    <w:p>
      <w:pPr>
        <w:spacing w:after="0"/>
        <w:ind w:left="0"/>
        <w:jc w:val="both"/>
      </w:pPr>
      <w:r>
        <w:rPr>
          <w:rFonts w:ascii="Times New Roman"/>
          <w:b w:val="false"/>
          <w:i w:val="false"/>
          <w:color w:val="000000"/>
          <w:sz w:val="28"/>
        </w:rPr>
        <w:t>
      27) кесу және тесу әдісімен құрастырылатын 40-қа дейін талшығы бар және қадам бойынша ±0,1 мм нақтылығымен жазық кабельдер – жинақтау;</w:t>
      </w:r>
    </w:p>
    <w:bookmarkEnd w:id="590"/>
    <w:bookmarkStart w:name="z601" w:id="591"/>
    <w:p>
      <w:pPr>
        <w:spacing w:after="0"/>
        <w:ind w:left="0"/>
        <w:jc w:val="both"/>
      </w:pPr>
      <w:r>
        <w:rPr>
          <w:rFonts w:ascii="Times New Roman"/>
          <w:b w:val="false"/>
          <w:i w:val="false"/>
          <w:color w:val="000000"/>
          <w:sz w:val="28"/>
        </w:rPr>
        <w:t>
      28) телефондық қалааралық станциялардың көп есе желісін тексеруге арналған аспаптар - жинақтау;</w:t>
      </w:r>
    </w:p>
    <w:bookmarkEnd w:id="591"/>
    <w:bookmarkStart w:name="z602" w:id="592"/>
    <w:p>
      <w:pPr>
        <w:spacing w:after="0"/>
        <w:ind w:left="0"/>
        <w:jc w:val="both"/>
      </w:pPr>
      <w:r>
        <w:rPr>
          <w:rFonts w:ascii="Times New Roman"/>
          <w:b w:val="false"/>
          <w:i w:val="false"/>
          <w:color w:val="000000"/>
          <w:sz w:val="28"/>
        </w:rPr>
        <w:t>
      29) әмбебап осциллографтың соңғы күшейткішінің баптау пульттары – жинақтау және электрлық сызба бойынша сылдырлату;</w:t>
      </w:r>
    </w:p>
    <w:bookmarkEnd w:id="592"/>
    <w:bookmarkStart w:name="z603" w:id="593"/>
    <w:p>
      <w:pPr>
        <w:spacing w:after="0"/>
        <w:ind w:left="0"/>
        <w:jc w:val="both"/>
      </w:pPr>
      <w:r>
        <w:rPr>
          <w:rFonts w:ascii="Times New Roman"/>
          <w:b w:val="false"/>
          <w:i w:val="false"/>
          <w:color w:val="000000"/>
          <w:sz w:val="28"/>
        </w:rPr>
        <w:t>
      30) аса жоғары жиілікті радиоаппаратура - панельаралық жинақтау;</w:t>
      </w:r>
    </w:p>
    <w:bookmarkEnd w:id="593"/>
    <w:bookmarkStart w:name="z604" w:id="594"/>
    <w:p>
      <w:pPr>
        <w:spacing w:after="0"/>
        <w:ind w:left="0"/>
        <w:jc w:val="both"/>
      </w:pPr>
      <w:r>
        <w:rPr>
          <w:rFonts w:ascii="Times New Roman"/>
          <w:b w:val="false"/>
          <w:i w:val="false"/>
          <w:color w:val="000000"/>
          <w:sz w:val="28"/>
        </w:rPr>
        <w:t>
      31) радиоэлектронды құралдар (бұдан әрі – РЭқ), өндірімді күштерді орналастыру (бұдан әрі – ӨКО) түріндегі реле – контактілік жүйені жинақтау;</w:t>
      </w:r>
    </w:p>
    <w:bookmarkEnd w:id="594"/>
    <w:bookmarkStart w:name="z605" w:id="595"/>
    <w:p>
      <w:pPr>
        <w:spacing w:after="0"/>
        <w:ind w:left="0"/>
        <w:jc w:val="both"/>
      </w:pPr>
      <w:r>
        <w:rPr>
          <w:rFonts w:ascii="Times New Roman"/>
          <w:b w:val="false"/>
          <w:i w:val="false"/>
          <w:color w:val="000000"/>
          <w:sz w:val="28"/>
        </w:rPr>
        <w:t>
      32) синхрогенераторлар, ретрансляторлар, теледидар аппаратурасының тіреулері - жинақтау, орнату, жұмыс істеуін тексеру және жекелеген бөлшектерін ауыстырумен ақауларын жою;</w:t>
      </w:r>
    </w:p>
    <w:bookmarkEnd w:id="595"/>
    <w:bookmarkStart w:name="z606" w:id="596"/>
    <w:p>
      <w:pPr>
        <w:spacing w:after="0"/>
        <w:ind w:left="0"/>
        <w:jc w:val="both"/>
      </w:pPr>
      <w:r>
        <w:rPr>
          <w:rFonts w:ascii="Times New Roman"/>
          <w:b w:val="false"/>
          <w:i w:val="false"/>
          <w:color w:val="000000"/>
          <w:sz w:val="28"/>
        </w:rPr>
        <w:t>
      33) арнайы аппаратура – орта күрделі блоктарын жинақтау;</w:t>
      </w:r>
    </w:p>
    <w:bookmarkEnd w:id="596"/>
    <w:bookmarkStart w:name="z607" w:id="597"/>
    <w:p>
      <w:pPr>
        <w:spacing w:after="0"/>
        <w:ind w:left="0"/>
        <w:jc w:val="both"/>
      </w:pPr>
      <w:r>
        <w:rPr>
          <w:rFonts w:ascii="Times New Roman"/>
          <w:b w:val="false"/>
          <w:i w:val="false"/>
          <w:color w:val="000000"/>
          <w:sz w:val="28"/>
        </w:rPr>
        <w:t>
      34) аралық тіреулер және сымды байланыстың соңғы аппаратуралары – жинақтау;</w:t>
      </w:r>
    </w:p>
    <w:bookmarkEnd w:id="597"/>
    <w:bookmarkStart w:name="z608" w:id="598"/>
    <w:p>
      <w:pPr>
        <w:spacing w:after="0"/>
        <w:ind w:left="0"/>
        <w:jc w:val="both"/>
      </w:pPr>
      <w:r>
        <w:rPr>
          <w:rFonts w:ascii="Times New Roman"/>
          <w:b w:val="false"/>
          <w:i w:val="false"/>
          <w:color w:val="000000"/>
          <w:sz w:val="28"/>
        </w:rPr>
        <w:t>
      35) трансформаторлар, досселдер, орауыштар – сііңдіру және кептіру;</w:t>
      </w:r>
    </w:p>
    <w:bookmarkEnd w:id="598"/>
    <w:bookmarkStart w:name="z609" w:id="599"/>
    <w:p>
      <w:pPr>
        <w:spacing w:after="0"/>
        <w:ind w:left="0"/>
        <w:jc w:val="both"/>
      </w:pPr>
      <w:r>
        <w:rPr>
          <w:rFonts w:ascii="Times New Roman"/>
          <w:b w:val="false"/>
          <w:i w:val="false"/>
          <w:color w:val="000000"/>
          <w:sz w:val="28"/>
        </w:rPr>
        <w:t>
      36) көпарналы телефондаудың аппаратура түйіндері - жинақтау;</w:t>
      </w:r>
    </w:p>
    <w:bookmarkEnd w:id="599"/>
    <w:bookmarkStart w:name="z610" w:id="600"/>
    <w:p>
      <w:pPr>
        <w:spacing w:after="0"/>
        <w:ind w:left="0"/>
        <w:jc w:val="both"/>
      </w:pPr>
      <w:r>
        <w:rPr>
          <w:rFonts w:ascii="Times New Roman"/>
          <w:b w:val="false"/>
          <w:i w:val="false"/>
          <w:color w:val="000000"/>
          <w:sz w:val="28"/>
        </w:rPr>
        <w:t>
      37) тарататын теледидар қондырғылары - жинақтау сызбасы бойынша жинақтау;</w:t>
      </w:r>
    </w:p>
    <w:bookmarkEnd w:id="600"/>
    <w:bookmarkStart w:name="z611" w:id="601"/>
    <w:p>
      <w:pPr>
        <w:spacing w:after="0"/>
        <w:ind w:left="0"/>
        <w:jc w:val="both"/>
      </w:pPr>
      <w:r>
        <w:rPr>
          <w:rFonts w:ascii="Times New Roman"/>
          <w:b w:val="false"/>
          <w:i w:val="false"/>
          <w:color w:val="000000"/>
          <w:sz w:val="28"/>
        </w:rPr>
        <w:t>
      38) шақыратын және сигналды құрылғылар - жинақтау;</w:t>
      </w:r>
    </w:p>
    <w:bookmarkEnd w:id="601"/>
    <w:bookmarkStart w:name="z612" w:id="602"/>
    <w:p>
      <w:pPr>
        <w:spacing w:after="0"/>
        <w:ind w:left="0"/>
        <w:jc w:val="both"/>
      </w:pPr>
      <w:r>
        <w:rPr>
          <w:rFonts w:ascii="Times New Roman"/>
          <w:b w:val="false"/>
          <w:i w:val="false"/>
          <w:color w:val="000000"/>
          <w:sz w:val="28"/>
        </w:rPr>
        <w:t>
      39) сөндіретін минималды және максималды қондырғылар жинақтау;</w:t>
      </w:r>
    </w:p>
    <w:bookmarkEnd w:id="602"/>
    <w:bookmarkStart w:name="z613" w:id="603"/>
    <w:p>
      <w:pPr>
        <w:spacing w:after="0"/>
        <w:ind w:left="0"/>
        <w:jc w:val="both"/>
      </w:pPr>
      <w:r>
        <w:rPr>
          <w:rFonts w:ascii="Times New Roman"/>
          <w:b w:val="false"/>
          <w:i w:val="false"/>
          <w:color w:val="000000"/>
          <w:sz w:val="28"/>
        </w:rPr>
        <w:t>
      40) есте сақтайтын қондырғылар, жады модулі - негізді сызба бойынша жинақтау;</w:t>
      </w:r>
    </w:p>
    <w:bookmarkEnd w:id="603"/>
    <w:bookmarkStart w:name="z614" w:id="604"/>
    <w:p>
      <w:pPr>
        <w:spacing w:after="0"/>
        <w:ind w:left="0"/>
        <w:jc w:val="both"/>
      </w:pPr>
      <w:r>
        <w:rPr>
          <w:rFonts w:ascii="Times New Roman"/>
          <w:b w:val="false"/>
          <w:i w:val="false"/>
          <w:color w:val="000000"/>
          <w:sz w:val="28"/>
        </w:rPr>
        <w:t>
      41) ППМ-ге ферриттік шығыршықтар – сыммен тігу әдісімен жинақтау;</w:t>
      </w:r>
    </w:p>
    <w:bookmarkEnd w:id="604"/>
    <w:bookmarkStart w:name="z615" w:id="605"/>
    <w:p>
      <w:pPr>
        <w:spacing w:after="0"/>
        <w:ind w:left="0"/>
        <w:jc w:val="both"/>
      </w:pPr>
      <w:r>
        <w:rPr>
          <w:rFonts w:ascii="Times New Roman"/>
          <w:b w:val="false"/>
          <w:i w:val="false"/>
          <w:color w:val="000000"/>
          <w:sz w:val="28"/>
        </w:rPr>
        <w:t>
      42) электрондық сағаттар – машиналық дәнекерлеу қондырғыларында бөлшектерді дәнекерлеу;</w:t>
      </w:r>
    </w:p>
    <w:bookmarkEnd w:id="605"/>
    <w:bookmarkStart w:name="z616" w:id="606"/>
    <w:p>
      <w:pPr>
        <w:spacing w:after="0"/>
        <w:ind w:left="0"/>
        <w:jc w:val="both"/>
      </w:pPr>
      <w:r>
        <w:rPr>
          <w:rFonts w:ascii="Times New Roman"/>
          <w:b w:val="false"/>
          <w:i w:val="false"/>
          <w:color w:val="000000"/>
          <w:sz w:val="28"/>
        </w:rPr>
        <w:t>
      43) АТС платаларының сызбалы кабелін жинақтау мен байлауға арналған күрделі үлгілер – дайындау;</w:t>
      </w:r>
    </w:p>
    <w:bookmarkEnd w:id="606"/>
    <w:bookmarkStart w:name="z617" w:id="607"/>
    <w:p>
      <w:pPr>
        <w:spacing w:after="0"/>
        <w:ind w:left="0"/>
        <w:jc w:val="both"/>
      </w:pPr>
      <w:r>
        <w:rPr>
          <w:rFonts w:ascii="Times New Roman"/>
          <w:b w:val="false"/>
          <w:i w:val="false"/>
          <w:color w:val="000000"/>
          <w:sz w:val="28"/>
        </w:rPr>
        <w:t>
      44) үлкен күрделілікті күштеме эквиваленттері - негізді сызба бойынша жинақтау;</w:t>
      </w:r>
    </w:p>
    <w:bookmarkEnd w:id="607"/>
    <w:bookmarkStart w:name="z618" w:id="608"/>
    <w:p>
      <w:pPr>
        <w:spacing w:after="0"/>
        <w:ind w:left="0"/>
        <w:jc w:val="both"/>
      </w:pPr>
      <w:r>
        <w:rPr>
          <w:rFonts w:ascii="Times New Roman"/>
          <w:b w:val="false"/>
          <w:i w:val="false"/>
          <w:color w:val="000000"/>
          <w:sz w:val="28"/>
        </w:rPr>
        <w:t>
      45) электркардиографтар - негізді сызба бойынша күрделі үлгілерді дайындау.</w:t>
      </w:r>
    </w:p>
    <w:bookmarkEnd w:id="608"/>
    <w:bookmarkStart w:name="z619" w:id="609"/>
    <w:p>
      <w:pPr>
        <w:spacing w:after="0"/>
        <w:ind w:left="0"/>
        <w:jc w:val="left"/>
      </w:pPr>
      <w:r>
        <w:rPr>
          <w:rFonts w:ascii="Times New Roman"/>
          <w:b/>
          <w:i w:val="false"/>
          <w:color w:val="000000"/>
        </w:rPr>
        <w:t xml:space="preserve"> Параграф 4. Радиоэлектр аппаратурасы</w:t>
      </w:r>
      <w:r>
        <w:br/>
      </w:r>
      <w:r>
        <w:rPr>
          <w:rFonts w:ascii="Times New Roman"/>
          <w:b/>
          <w:i w:val="false"/>
          <w:color w:val="000000"/>
        </w:rPr>
        <w:t>мен аспаптардың жинақтаушысы, 5-разряд</w:t>
      </w:r>
    </w:p>
    <w:bookmarkEnd w:id="609"/>
    <w:bookmarkStart w:name="z620" w:id="610"/>
    <w:p>
      <w:pPr>
        <w:spacing w:after="0"/>
        <w:ind w:left="0"/>
        <w:jc w:val="both"/>
      </w:pPr>
      <w:r>
        <w:rPr>
          <w:rFonts w:ascii="Times New Roman"/>
          <w:b w:val="false"/>
          <w:i w:val="false"/>
          <w:color w:val="000000"/>
          <w:sz w:val="28"/>
        </w:rPr>
        <w:t>
      74. Жұмыс сипаттамасы:</w:t>
      </w:r>
    </w:p>
    <w:bookmarkEnd w:id="610"/>
    <w:bookmarkStart w:name="z621" w:id="611"/>
    <w:p>
      <w:pPr>
        <w:spacing w:after="0"/>
        <w:ind w:left="0"/>
        <w:jc w:val="both"/>
      </w:pPr>
      <w:r>
        <w:rPr>
          <w:rFonts w:ascii="Times New Roman"/>
          <w:b w:val="false"/>
          <w:i w:val="false"/>
          <w:color w:val="000000"/>
          <w:sz w:val="28"/>
        </w:rPr>
        <w:t>
      әр түрлі ЭРЭ-ден (микросызбалардан, микрожиынтықтан, тұрықсыз элеметтерден) баспа сызбабанегіздерінде, физикалық электрлік шамадағы датчиктерде аралас жинақтаумен ерекше күрделі түйіндерді жинақтау, желімнің, компаудтардың көмегімен оларды бекіту, элеметтерді лактау және қорғау, флюстер мен ластанудан тазарту;</w:t>
      </w:r>
    </w:p>
    <w:bookmarkEnd w:id="611"/>
    <w:bookmarkStart w:name="z622" w:id="612"/>
    <w:p>
      <w:pPr>
        <w:spacing w:after="0"/>
        <w:ind w:left="0"/>
        <w:jc w:val="both"/>
      </w:pPr>
      <w:r>
        <w:rPr>
          <w:rFonts w:ascii="Times New Roman"/>
          <w:b w:val="false"/>
          <w:i w:val="false"/>
          <w:color w:val="000000"/>
          <w:sz w:val="28"/>
        </w:rPr>
        <w:t>
      біріктіргіштерді герметиктеу, кабель бұйымдарын біріктіргіштерді қорапсыз құю;</w:t>
      </w:r>
    </w:p>
    <w:bookmarkEnd w:id="612"/>
    <w:bookmarkStart w:name="z623" w:id="613"/>
    <w:p>
      <w:pPr>
        <w:spacing w:after="0"/>
        <w:ind w:left="0"/>
        <w:jc w:val="both"/>
      </w:pPr>
      <w:r>
        <w:rPr>
          <w:rFonts w:ascii="Times New Roman"/>
          <w:b w:val="false"/>
          <w:i w:val="false"/>
          <w:color w:val="000000"/>
          <w:sz w:val="28"/>
        </w:rPr>
        <w:t>
      ерекше күрделі электрлік - және радиоқұрылғылардың, станциялардың, блоктардың, радиоэлектрондық аспаптардың тіректері стеллаждарының, механизмдердің, құралдардың, жүйелердің, аспаптың желілі байланыстың нобайлары және негізді сызбалар бойынша үлкен топтарын жинақтау;</w:t>
      </w:r>
    </w:p>
    <w:bookmarkEnd w:id="613"/>
    <w:bookmarkStart w:name="z624" w:id="614"/>
    <w:p>
      <w:pPr>
        <w:spacing w:after="0"/>
        <w:ind w:left="0"/>
        <w:jc w:val="both"/>
      </w:pPr>
      <w:r>
        <w:rPr>
          <w:rFonts w:ascii="Times New Roman"/>
          <w:b w:val="false"/>
          <w:i w:val="false"/>
          <w:color w:val="000000"/>
          <w:sz w:val="28"/>
        </w:rPr>
        <w:t>
      жинақтаудың әр түрлі ақауларын табу және жою;</w:t>
      </w:r>
    </w:p>
    <w:bookmarkEnd w:id="614"/>
    <w:bookmarkStart w:name="z625" w:id="615"/>
    <w:p>
      <w:pPr>
        <w:spacing w:after="0"/>
        <w:ind w:left="0"/>
        <w:jc w:val="both"/>
      </w:pPr>
      <w:r>
        <w:rPr>
          <w:rFonts w:ascii="Times New Roman"/>
          <w:b w:val="false"/>
          <w:i w:val="false"/>
          <w:color w:val="000000"/>
          <w:sz w:val="28"/>
        </w:rPr>
        <w:t>
      жекелеген құрылғылар мен кешенді қуат алу көзіне қосу және қажетті өлшемдерді алдын ала алу;</w:t>
      </w:r>
    </w:p>
    <w:bookmarkEnd w:id="615"/>
    <w:bookmarkStart w:name="z626" w:id="616"/>
    <w:p>
      <w:pPr>
        <w:spacing w:after="0"/>
        <w:ind w:left="0"/>
        <w:jc w:val="both"/>
      </w:pPr>
      <w:r>
        <w:rPr>
          <w:rFonts w:ascii="Times New Roman"/>
          <w:b w:val="false"/>
          <w:i w:val="false"/>
          <w:color w:val="000000"/>
          <w:sz w:val="28"/>
        </w:rPr>
        <w:t>
      жинақталатын аппаратураға бақылау сынауларын өткізу және баптау;</w:t>
      </w:r>
    </w:p>
    <w:bookmarkEnd w:id="616"/>
    <w:bookmarkStart w:name="z627" w:id="617"/>
    <w:p>
      <w:pPr>
        <w:spacing w:after="0"/>
        <w:ind w:left="0"/>
        <w:jc w:val="both"/>
      </w:pPr>
      <w:r>
        <w:rPr>
          <w:rFonts w:ascii="Times New Roman"/>
          <w:b w:val="false"/>
          <w:i w:val="false"/>
          <w:color w:val="000000"/>
          <w:sz w:val="28"/>
        </w:rPr>
        <w:t>
      әр түрлі сымдардан, кабельдер мен шиналардан ерекше күрделі сызбаларды дайындау;</w:t>
      </w:r>
    </w:p>
    <w:bookmarkEnd w:id="617"/>
    <w:bookmarkStart w:name="z628" w:id="618"/>
    <w:p>
      <w:pPr>
        <w:spacing w:after="0"/>
        <w:ind w:left="0"/>
        <w:jc w:val="both"/>
      </w:pPr>
      <w:r>
        <w:rPr>
          <w:rFonts w:ascii="Times New Roman"/>
          <w:b w:val="false"/>
          <w:i w:val="false"/>
          <w:color w:val="000000"/>
          <w:sz w:val="28"/>
        </w:rPr>
        <w:t>
      сымдарды үлгіге салудың кестелері бойынша ерекше күрделі жинақтау сызбаларын құру және сызбалық кабельді байлау;</w:t>
      </w:r>
    </w:p>
    <w:bookmarkEnd w:id="618"/>
    <w:bookmarkStart w:name="z629" w:id="619"/>
    <w:p>
      <w:pPr>
        <w:spacing w:after="0"/>
        <w:ind w:left="0"/>
        <w:jc w:val="both"/>
      </w:pPr>
      <w:r>
        <w:rPr>
          <w:rFonts w:ascii="Times New Roman"/>
          <w:b w:val="false"/>
          <w:i w:val="false"/>
          <w:color w:val="000000"/>
          <w:sz w:val="28"/>
        </w:rPr>
        <w:t>
      кабельдер мен бұрауларды байлау үшін ерекше күрделі үлгілерді дайындау;</w:t>
      </w:r>
    </w:p>
    <w:bookmarkEnd w:id="619"/>
    <w:bookmarkStart w:name="z630" w:id="620"/>
    <w:p>
      <w:pPr>
        <w:spacing w:after="0"/>
        <w:ind w:left="0"/>
        <w:jc w:val="both"/>
      </w:pPr>
      <w:r>
        <w:rPr>
          <w:rFonts w:ascii="Times New Roman"/>
          <w:b w:val="false"/>
          <w:i w:val="false"/>
          <w:color w:val="000000"/>
          <w:sz w:val="28"/>
        </w:rPr>
        <w:t>
      шықпасы 0,6 мм. қадам болатын асығыс құрастырылатын ЭРЭ жинақтау;</w:t>
      </w:r>
    </w:p>
    <w:bookmarkEnd w:id="620"/>
    <w:bookmarkStart w:name="z631" w:id="621"/>
    <w:p>
      <w:pPr>
        <w:spacing w:after="0"/>
        <w:ind w:left="0"/>
        <w:jc w:val="both"/>
      </w:pPr>
      <w:r>
        <w:rPr>
          <w:rFonts w:ascii="Times New Roman"/>
          <w:b w:val="false"/>
          <w:i w:val="false"/>
          <w:color w:val="000000"/>
          <w:sz w:val="28"/>
        </w:rPr>
        <w:t>
      технологиялық жабдықты баптау.</w:t>
      </w:r>
    </w:p>
    <w:bookmarkEnd w:id="621"/>
    <w:bookmarkStart w:name="z632" w:id="622"/>
    <w:p>
      <w:pPr>
        <w:spacing w:after="0"/>
        <w:ind w:left="0"/>
        <w:jc w:val="both"/>
      </w:pPr>
      <w:r>
        <w:rPr>
          <w:rFonts w:ascii="Times New Roman"/>
          <w:b w:val="false"/>
          <w:i w:val="false"/>
          <w:color w:val="000000"/>
          <w:sz w:val="28"/>
        </w:rPr>
        <w:t>
      75. Білуге тиіс:</w:t>
      </w:r>
    </w:p>
    <w:bookmarkEnd w:id="622"/>
    <w:bookmarkStart w:name="z633" w:id="623"/>
    <w:p>
      <w:pPr>
        <w:spacing w:after="0"/>
        <w:ind w:left="0"/>
        <w:jc w:val="both"/>
      </w:pPr>
      <w:r>
        <w:rPr>
          <w:rFonts w:ascii="Times New Roman"/>
          <w:b w:val="false"/>
          <w:i w:val="false"/>
          <w:color w:val="000000"/>
          <w:sz w:val="28"/>
        </w:rPr>
        <w:t>
      жинақталатын радиоэлектрондық аппаратураның құрылысын, белгіленуін, жұмыс істеу принципін және жөндеу тәсілдерін;</w:t>
      </w:r>
    </w:p>
    <w:bookmarkEnd w:id="623"/>
    <w:bookmarkStart w:name="z634" w:id="624"/>
    <w:p>
      <w:pPr>
        <w:spacing w:after="0"/>
        <w:ind w:left="0"/>
        <w:jc w:val="both"/>
      </w:pPr>
      <w:r>
        <w:rPr>
          <w:rFonts w:ascii="Times New Roman"/>
          <w:b w:val="false"/>
          <w:i w:val="false"/>
          <w:color w:val="000000"/>
          <w:sz w:val="28"/>
        </w:rPr>
        <w:t>
      ерекше күрделі электрлық, негізді және жинақтау сызбаларын, аппаратураларды, аспаптарды және құрылғыларды дәлдікке тексеру тәсілдерін;</w:t>
      </w:r>
    </w:p>
    <w:bookmarkEnd w:id="624"/>
    <w:bookmarkStart w:name="z635" w:id="625"/>
    <w:p>
      <w:pPr>
        <w:spacing w:after="0"/>
        <w:ind w:left="0"/>
        <w:jc w:val="both"/>
      </w:pPr>
      <w:r>
        <w:rPr>
          <w:rFonts w:ascii="Times New Roman"/>
          <w:b w:val="false"/>
          <w:i w:val="false"/>
          <w:color w:val="000000"/>
          <w:sz w:val="28"/>
        </w:rPr>
        <w:t>
      күйге келтіру қағидасын және құрастырылатын аппаратураның бақылау сынақтарын жүргізуді;</w:t>
      </w:r>
    </w:p>
    <w:bookmarkEnd w:id="625"/>
    <w:bookmarkStart w:name="z636" w:id="626"/>
    <w:p>
      <w:pPr>
        <w:spacing w:after="0"/>
        <w:ind w:left="0"/>
        <w:jc w:val="both"/>
      </w:pPr>
      <w:r>
        <w:rPr>
          <w:rFonts w:ascii="Times New Roman"/>
          <w:b w:val="false"/>
          <w:i w:val="false"/>
          <w:color w:val="000000"/>
          <w:sz w:val="28"/>
        </w:rPr>
        <w:t>
      аппаратураны сынаудың қағидасы мен әдістерін, сынау аппаратуралары мен стенділерді пайдалану қағидаларын;</w:t>
      </w:r>
    </w:p>
    <w:bookmarkEnd w:id="626"/>
    <w:bookmarkStart w:name="z637" w:id="627"/>
    <w:p>
      <w:pPr>
        <w:spacing w:after="0"/>
        <w:ind w:left="0"/>
        <w:jc w:val="both"/>
      </w:pPr>
      <w:r>
        <w:rPr>
          <w:rFonts w:ascii="Times New Roman"/>
          <w:b w:val="false"/>
          <w:i w:val="false"/>
          <w:color w:val="000000"/>
          <w:sz w:val="28"/>
        </w:rPr>
        <w:t>
      ерекше күрделі бақылау - өлшеу аспаптарының белгіленуі мен пайдалану шарттарын, электр және радиотехниканың негіздерін.</w:t>
      </w:r>
    </w:p>
    <w:bookmarkEnd w:id="627"/>
    <w:bookmarkStart w:name="z638" w:id="628"/>
    <w:p>
      <w:pPr>
        <w:spacing w:after="0"/>
        <w:ind w:left="0"/>
        <w:jc w:val="both"/>
      </w:pPr>
      <w:r>
        <w:rPr>
          <w:rFonts w:ascii="Times New Roman"/>
          <w:b w:val="false"/>
          <w:i w:val="false"/>
          <w:color w:val="000000"/>
          <w:sz w:val="28"/>
        </w:rPr>
        <w:t>
      76. Жұмыс үлгілері:</w:t>
      </w:r>
    </w:p>
    <w:bookmarkEnd w:id="628"/>
    <w:bookmarkStart w:name="z639" w:id="629"/>
    <w:p>
      <w:pPr>
        <w:spacing w:after="0"/>
        <w:ind w:left="0"/>
        <w:jc w:val="both"/>
      </w:pPr>
      <w:r>
        <w:rPr>
          <w:rFonts w:ascii="Times New Roman"/>
          <w:b w:val="false"/>
          <w:i w:val="false"/>
          <w:color w:val="000000"/>
          <w:sz w:val="28"/>
        </w:rPr>
        <w:t>
      1) антенналар – таратқышпен және қабылдағышпен антенналар жұмысын келістіру;</w:t>
      </w:r>
    </w:p>
    <w:bookmarkEnd w:id="629"/>
    <w:bookmarkStart w:name="z640" w:id="630"/>
    <w:p>
      <w:pPr>
        <w:spacing w:after="0"/>
        <w:ind w:left="0"/>
        <w:jc w:val="both"/>
      </w:pPr>
      <w:r>
        <w:rPr>
          <w:rFonts w:ascii="Times New Roman"/>
          <w:b w:val="false"/>
          <w:i w:val="false"/>
          <w:color w:val="000000"/>
          <w:sz w:val="28"/>
        </w:rPr>
        <w:t>
      2) дыбыс жазатын көпарналы аппаратура - негізді сызба бойынша жинақтау;</w:t>
      </w:r>
    </w:p>
    <w:bookmarkEnd w:id="630"/>
    <w:bookmarkStart w:name="z641" w:id="631"/>
    <w:p>
      <w:pPr>
        <w:spacing w:after="0"/>
        <w:ind w:left="0"/>
        <w:jc w:val="both"/>
      </w:pPr>
      <w:r>
        <w:rPr>
          <w:rFonts w:ascii="Times New Roman"/>
          <w:b w:val="false"/>
          <w:i w:val="false"/>
          <w:color w:val="000000"/>
          <w:sz w:val="28"/>
        </w:rPr>
        <w:t>
      3) арнайы аппаратура - жинақтау особо сложных узлов, блоков, устройств;</w:t>
      </w:r>
    </w:p>
    <w:bookmarkEnd w:id="631"/>
    <w:bookmarkStart w:name="z642" w:id="632"/>
    <w:p>
      <w:pPr>
        <w:spacing w:after="0"/>
        <w:ind w:left="0"/>
        <w:jc w:val="both"/>
      </w:pPr>
      <w:r>
        <w:rPr>
          <w:rFonts w:ascii="Times New Roman"/>
          <w:b w:val="false"/>
          <w:i w:val="false"/>
          <w:color w:val="000000"/>
          <w:sz w:val="28"/>
        </w:rPr>
        <w:t>
      4) стационарлық аппаратура және жартылай сымдарда тұрақтандырылған қуат көздері - ерекше күрделі түйіндерді, блоктарды, құрылғыларды жинақтау;</w:t>
      </w:r>
    </w:p>
    <w:bookmarkEnd w:id="632"/>
    <w:bookmarkStart w:name="z643" w:id="633"/>
    <w:p>
      <w:pPr>
        <w:spacing w:after="0"/>
        <w:ind w:left="0"/>
        <w:jc w:val="both"/>
      </w:pPr>
      <w:r>
        <w:rPr>
          <w:rFonts w:ascii="Times New Roman"/>
          <w:b w:val="false"/>
          <w:i w:val="false"/>
          <w:color w:val="000000"/>
          <w:sz w:val="28"/>
        </w:rPr>
        <w:t>
      5) шағын сызбаларда генераторлардың, индикаторлардың блоктары - негізді сызбалар бойынша жинақтау;</w:t>
      </w:r>
    </w:p>
    <w:bookmarkEnd w:id="633"/>
    <w:bookmarkStart w:name="z644" w:id="634"/>
    <w:p>
      <w:pPr>
        <w:spacing w:after="0"/>
        <w:ind w:left="0"/>
        <w:jc w:val="both"/>
      </w:pPr>
      <w:r>
        <w:rPr>
          <w:rFonts w:ascii="Times New Roman"/>
          <w:b w:val="false"/>
          <w:i w:val="false"/>
          <w:color w:val="000000"/>
          <w:sz w:val="28"/>
        </w:rPr>
        <w:t>
      6) ерекше күрделі, жоғары жиіліктен тыс сәулелендіру (бұдан әрі – ЖЖТС) түйіндерін қамтитын, дәл механика мен оптиканың РЭА блоктары - негізді сызба бойынша жинақтау;</w:t>
      </w:r>
    </w:p>
    <w:bookmarkEnd w:id="634"/>
    <w:bookmarkStart w:name="z645" w:id="635"/>
    <w:p>
      <w:pPr>
        <w:spacing w:after="0"/>
        <w:ind w:left="0"/>
        <w:jc w:val="both"/>
      </w:pPr>
      <w:r>
        <w:rPr>
          <w:rFonts w:ascii="Times New Roman"/>
          <w:b w:val="false"/>
          <w:i w:val="false"/>
          <w:color w:val="000000"/>
          <w:sz w:val="28"/>
        </w:rPr>
        <w:t>
      7) стандарты аппаратура және жартылай сымдарда тұрақтандырылған қуат көздері - ерекше күрделі түйіндерді және блоктарды жинақтау;</w:t>
      </w:r>
    </w:p>
    <w:bookmarkEnd w:id="635"/>
    <w:bookmarkStart w:name="z646" w:id="636"/>
    <w:p>
      <w:pPr>
        <w:spacing w:after="0"/>
        <w:ind w:left="0"/>
        <w:jc w:val="both"/>
      </w:pPr>
      <w:r>
        <w:rPr>
          <w:rFonts w:ascii="Times New Roman"/>
          <w:b w:val="false"/>
          <w:i w:val="false"/>
          <w:color w:val="000000"/>
          <w:sz w:val="28"/>
        </w:rPr>
        <w:t>
      8) электрондық – механикалық автоматтандырылған орамды телеграфты аппараттың электроника блоктары - негізді сызба бойынша жинақтау;</w:t>
      </w:r>
    </w:p>
    <w:bookmarkEnd w:id="636"/>
    <w:bookmarkStart w:name="z647" w:id="637"/>
    <w:p>
      <w:pPr>
        <w:spacing w:after="0"/>
        <w:ind w:left="0"/>
        <w:jc w:val="both"/>
      </w:pPr>
      <w:r>
        <w:rPr>
          <w:rFonts w:ascii="Times New Roman"/>
          <w:b w:val="false"/>
          <w:i w:val="false"/>
          <w:color w:val="000000"/>
          <w:sz w:val="28"/>
        </w:rPr>
        <w:t>
      9) басатын және шықпалары 0,6 мм дейінгі қадамдағы асығыс құрастырылатын ЭРЭ үлкен тығыздықты аралас жинақтаумен ЭРЭ блоктары – жинақтау;</w:t>
      </w:r>
    </w:p>
    <w:bookmarkEnd w:id="637"/>
    <w:bookmarkStart w:name="z648" w:id="638"/>
    <w:p>
      <w:pPr>
        <w:spacing w:after="0"/>
        <w:ind w:left="0"/>
        <w:jc w:val="both"/>
      </w:pPr>
      <w:r>
        <w:rPr>
          <w:rFonts w:ascii="Times New Roman"/>
          <w:b w:val="false"/>
          <w:i w:val="false"/>
          <w:color w:val="000000"/>
          <w:sz w:val="28"/>
        </w:rPr>
        <w:t>
      10) кристалл триодтарда ауытқулар генераторлары - негізді сызба бойынша жинақтау;</w:t>
      </w:r>
    </w:p>
    <w:bookmarkEnd w:id="638"/>
    <w:bookmarkStart w:name="z649" w:id="639"/>
    <w:p>
      <w:pPr>
        <w:spacing w:after="0"/>
        <w:ind w:left="0"/>
        <w:jc w:val="both"/>
      </w:pPr>
      <w:r>
        <w:rPr>
          <w:rFonts w:ascii="Times New Roman"/>
          <w:b w:val="false"/>
          <w:i w:val="false"/>
          <w:color w:val="000000"/>
          <w:sz w:val="28"/>
        </w:rPr>
        <w:t>
      11) кестеқұраушылар - негізді сызба бойынша жинақтау;</w:t>
      </w:r>
    </w:p>
    <w:bookmarkEnd w:id="639"/>
    <w:bookmarkStart w:name="z650" w:id="640"/>
    <w:p>
      <w:pPr>
        <w:spacing w:after="0"/>
        <w:ind w:left="0"/>
        <w:jc w:val="both"/>
      </w:pPr>
      <w:r>
        <w:rPr>
          <w:rFonts w:ascii="Times New Roman"/>
          <w:b w:val="false"/>
          <w:i w:val="false"/>
          <w:color w:val="000000"/>
          <w:sz w:val="28"/>
        </w:rPr>
        <w:t>
      12) кабина – сымдар кестесі мен жинақтау сызбасы бойынша жинақтау хеме;</w:t>
      </w:r>
    </w:p>
    <w:bookmarkEnd w:id="640"/>
    <w:bookmarkStart w:name="z651" w:id="641"/>
    <w:p>
      <w:pPr>
        <w:spacing w:after="0"/>
        <w:ind w:left="0"/>
        <w:jc w:val="both"/>
      </w:pPr>
      <w:r>
        <w:rPr>
          <w:rFonts w:ascii="Times New Roman"/>
          <w:b w:val="false"/>
          <w:i w:val="false"/>
          <w:color w:val="000000"/>
          <w:sz w:val="28"/>
        </w:rPr>
        <w:t>
      13) релелік аспап жинақтары – жинақтау;</w:t>
      </w:r>
    </w:p>
    <w:bookmarkEnd w:id="641"/>
    <w:bookmarkStart w:name="z652" w:id="642"/>
    <w:p>
      <w:pPr>
        <w:spacing w:after="0"/>
        <w:ind w:left="0"/>
        <w:jc w:val="both"/>
      </w:pPr>
      <w:r>
        <w:rPr>
          <w:rFonts w:ascii="Times New Roman"/>
          <w:b w:val="false"/>
          <w:i w:val="false"/>
          <w:color w:val="000000"/>
          <w:sz w:val="28"/>
        </w:rPr>
        <w:t>
      14) басатын механизмдер – негізді немесе электржинақтау сызбалар бойынша жинақтау;</w:t>
      </w:r>
    </w:p>
    <w:bookmarkEnd w:id="642"/>
    <w:bookmarkStart w:name="z653" w:id="643"/>
    <w:p>
      <w:pPr>
        <w:spacing w:after="0"/>
        <w:ind w:left="0"/>
        <w:jc w:val="both"/>
      </w:pPr>
      <w:r>
        <w:rPr>
          <w:rFonts w:ascii="Times New Roman"/>
          <w:b w:val="false"/>
          <w:i w:val="false"/>
          <w:color w:val="000000"/>
          <w:sz w:val="28"/>
        </w:rPr>
        <w:t>
      15) басқару пульттарының панельдері – жинақтау;</w:t>
      </w:r>
    </w:p>
    <w:bookmarkEnd w:id="643"/>
    <w:bookmarkStart w:name="z654" w:id="644"/>
    <w:p>
      <w:pPr>
        <w:spacing w:after="0"/>
        <w:ind w:left="0"/>
        <w:jc w:val="both"/>
      </w:pPr>
      <w:r>
        <w:rPr>
          <w:rFonts w:ascii="Times New Roman"/>
          <w:b w:val="false"/>
          <w:i w:val="false"/>
          <w:color w:val="000000"/>
          <w:sz w:val="28"/>
        </w:rPr>
        <w:t>
      16) баспа сызбанегіздері, блоктар, біріктіргіштер – шаю, лактау, герметиктеу, қорапсыз құю;</w:t>
      </w:r>
    </w:p>
    <w:bookmarkEnd w:id="644"/>
    <w:bookmarkStart w:name="z655" w:id="645"/>
    <w:p>
      <w:pPr>
        <w:spacing w:after="0"/>
        <w:ind w:left="0"/>
        <w:jc w:val="both"/>
      </w:pPr>
      <w:r>
        <w:rPr>
          <w:rFonts w:ascii="Times New Roman"/>
          <w:b w:val="false"/>
          <w:i w:val="false"/>
          <w:color w:val="000000"/>
          <w:sz w:val="28"/>
        </w:rPr>
        <w:t>
      17) жоғары жиілікті телефондаудың бірарналы жүйесі аппаратурасының қабылдау- шақыру құрылғысының сигнал беру сызбанегіздері – жинақтау;</w:t>
      </w:r>
    </w:p>
    <w:bookmarkEnd w:id="645"/>
    <w:bookmarkStart w:name="z656" w:id="646"/>
    <w:p>
      <w:pPr>
        <w:spacing w:after="0"/>
        <w:ind w:left="0"/>
        <w:jc w:val="both"/>
      </w:pPr>
      <w:r>
        <w:rPr>
          <w:rFonts w:ascii="Times New Roman"/>
          <w:b w:val="false"/>
          <w:i w:val="false"/>
          <w:color w:val="000000"/>
          <w:sz w:val="28"/>
        </w:rPr>
        <w:t>
      18) ерекше күрделі аспаптар – сымдар кестені құраумен және бұрауларды байлаумен негізді сызба бойынша жинақтау;</w:t>
      </w:r>
    </w:p>
    <w:bookmarkEnd w:id="646"/>
    <w:bookmarkStart w:name="z657" w:id="647"/>
    <w:p>
      <w:pPr>
        <w:spacing w:after="0"/>
        <w:ind w:left="0"/>
        <w:jc w:val="both"/>
      </w:pPr>
      <w:r>
        <w:rPr>
          <w:rFonts w:ascii="Times New Roman"/>
          <w:b w:val="false"/>
          <w:i w:val="false"/>
          <w:color w:val="000000"/>
          <w:sz w:val="28"/>
        </w:rPr>
        <w:t>
      19) көпсекциялы пульттар – жинақтау сызбаларын дайындау және жинақтау;</w:t>
      </w:r>
    </w:p>
    <w:bookmarkEnd w:id="647"/>
    <w:bookmarkStart w:name="z658" w:id="648"/>
    <w:p>
      <w:pPr>
        <w:spacing w:after="0"/>
        <w:ind w:left="0"/>
        <w:jc w:val="both"/>
      </w:pPr>
      <w:r>
        <w:rPr>
          <w:rFonts w:ascii="Times New Roman"/>
          <w:b w:val="false"/>
          <w:i w:val="false"/>
          <w:color w:val="000000"/>
          <w:sz w:val="28"/>
        </w:rPr>
        <w:t>
      20) әр түрлі жүйелі соңғы және аралық әріп басатын телеграфтық аппаратураның станциялары – жинақтау;</w:t>
      </w:r>
    </w:p>
    <w:bookmarkEnd w:id="648"/>
    <w:bookmarkStart w:name="z659" w:id="649"/>
    <w:p>
      <w:pPr>
        <w:spacing w:after="0"/>
        <w:ind w:left="0"/>
        <w:jc w:val="both"/>
      </w:pPr>
      <w:r>
        <w:rPr>
          <w:rFonts w:ascii="Times New Roman"/>
          <w:b w:val="false"/>
          <w:i w:val="false"/>
          <w:color w:val="000000"/>
          <w:sz w:val="28"/>
        </w:rPr>
        <w:t>
      21) ерекше күрделі жинақтаумен радиолокациялық станциялар - жинақтау сапасын сынау және тексеру;</w:t>
      </w:r>
    </w:p>
    <w:bookmarkEnd w:id="649"/>
    <w:bookmarkStart w:name="z660" w:id="650"/>
    <w:p>
      <w:pPr>
        <w:spacing w:after="0"/>
        <w:ind w:left="0"/>
        <w:jc w:val="both"/>
      </w:pPr>
      <w:r>
        <w:rPr>
          <w:rFonts w:ascii="Times New Roman"/>
          <w:b w:val="false"/>
          <w:i w:val="false"/>
          <w:color w:val="000000"/>
          <w:sz w:val="28"/>
        </w:rPr>
        <w:t>
      22) ерекше күрделі сырғауылдық стенділер – негізді сызбалар бойынша жинақтау;</w:t>
      </w:r>
    </w:p>
    <w:bookmarkEnd w:id="650"/>
    <w:bookmarkStart w:name="z661" w:id="651"/>
    <w:p>
      <w:pPr>
        <w:spacing w:after="0"/>
        <w:ind w:left="0"/>
        <w:jc w:val="both"/>
      </w:pPr>
      <w:r>
        <w:rPr>
          <w:rFonts w:ascii="Times New Roman"/>
          <w:b w:val="false"/>
          <w:i w:val="false"/>
          <w:color w:val="000000"/>
          <w:sz w:val="28"/>
        </w:rPr>
        <w:t>
      23) функционалдық түйіндер: дециметрлік диапазонды арналардың селекторлары, келістіретін құрылғылар - негізді сызбалар бойынша жинақтау;</w:t>
      </w:r>
    </w:p>
    <w:bookmarkEnd w:id="651"/>
    <w:bookmarkStart w:name="z662" w:id="652"/>
    <w:p>
      <w:pPr>
        <w:spacing w:after="0"/>
        <w:ind w:left="0"/>
        <w:jc w:val="both"/>
      </w:pPr>
      <w:r>
        <w:rPr>
          <w:rFonts w:ascii="Times New Roman"/>
          <w:b w:val="false"/>
          <w:i w:val="false"/>
          <w:color w:val="000000"/>
          <w:sz w:val="28"/>
        </w:rPr>
        <w:t>
      24) жартылай сымды аспаптарды тексеруге арналған қондырғылар - негізді сызба бойынша жинақтау:</w:t>
      </w:r>
    </w:p>
    <w:bookmarkEnd w:id="652"/>
    <w:bookmarkStart w:name="z663" w:id="653"/>
    <w:p>
      <w:pPr>
        <w:spacing w:after="0"/>
        <w:ind w:left="0"/>
        <w:jc w:val="both"/>
      </w:pPr>
      <w:r>
        <w:rPr>
          <w:rFonts w:ascii="Times New Roman"/>
          <w:b w:val="false"/>
          <w:i w:val="false"/>
          <w:color w:val="000000"/>
          <w:sz w:val="28"/>
        </w:rPr>
        <w:t>
      25) жады кубының құрылғысы - электржинақтау сызбасы бойынша жинақтау;</w:t>
      </w:r>
    </w:p>
    <w:bookmarkEnd w:id="653"/>
    <w:bookmarkStart w:name="z664" w:id="654"/>
    <w:p>
      <w:pPr>
        <w:spacing w:after="0"/>
        <w:ind w:left="0"/>
        <w:jc w:val="both"/>
      </w:pPr>
      <w:r>
        <w:rPr>
          <w:rFonts w:ascii="Times New Roman"/>
          <w:b w:val="false"/>
          <w:i w:val="false"/>
          <w:color w:val="000000"/>
          <w:sz w:val="28"/>
        </w:rPr>
        <w:t>
      26) ЭЕМ құрылғылары - сымдар кестесі бойынша жинақтау (10000 сымнан артық);</w:t>
      </w:r>
    </w:p>
    <w:bookmarkEnd w:id="654"/>
    <w:bookmarkStart w:name="z665" w:id="655"/>
    <w:p>
      <w:pPr>
        <w:spacing w:after="0"/>
        <w:ind w:left="0"/>
        <w:jc w:val="both"/>
      </w:pPr>
      <w:r>
        <w:rPr>
          <w:rFonts w:ascii="Times New Roman"/>
          <w:b w:val="false"/>
          <w:i w:val="false"/>
          <w:color w:val="000000"/>
          <w:sz w:val="28"/>
        </w:rPr>
        <w:t>
      27) химия-технологиялық материалдар – дайындау сипатын тексеру.</w:t>
      </w:r>
    </w:p>
    <w:bookmarkEnd w:id="655"/>
    <w:bookmarkStart w:name="z666" w:id="656"/>
    <w:p>
      <w:pPr>
        <w:spacing w:after="0"/>
        <w:ind w:left="0"/>
        <w:jc w:val="both"/>
      </w:pPr>
      <w:r>
        <w:rPr>
          <w:rFonts w:ascii="Times New Roman"/>
          <w:b w:val="false"/>
          <w:i w:val="false"/>
          <w:color w:val="000000"/>
          <w:sz w:val="28"/>
        </w:rPr>
        <w:t>
      28) 400-ден 600-ге дейін аспаптар санымен шкафтар - негізді сызба бойынша жинақтау;</w:t>
      </w:r>
    </w:p>
    <w:bookmarkEnd w:id="656"/>
    <w:bookmarkStart w:name="z667" w:id="657"/>
    <w:p>
      <w:pPr>
        <w:spacing w:after="0"/>
        <w:ind w:left="0"/>
        <w:jc w:val="both"/>
      </w:pPr>
      <w:r>
        <w:rPr>
          <w:rFonts w:ascii="Times New Roman"/>
          <w:b w:val="false"/>
          <w:i w:val="false"/>
          <w:color w:val="000000"/>
          <w:sz w:val="28"/>
        </w:rPr>
        <w:t>
      29) электркардиоскоптар - толық жинақтау.</w:t>
      </w:r>
    </w:p>
    <w:bookmarkEnd w:id="657"/>
    <w:bookmarkStart w:name="z668" w:id="658"/>
    <w:p>
      <w:pPr>
        <w:spacing w:after="0"/>
        <w:ind w:left="0"/>
        <w:jc w:val="left"/>
      </w:pPr>
      <w:r>
        <w:rPr>
          <w:rFonts w:ascii="Times New Roman"/>
          <w:b/>
          <w:i w:val="false"/>
          <w:color w:val="000000"/>
        </w:rPr>
        <w:t xml:space="preserve"> Параграф 5. Радиоэлектр аппаратурасы</w:t>
      </w:r>
      <w:r>
        <w:br/>
      </w:r>
      <w:r>
        <w:rPr>
          <w:rFonts w:ascii="Times New Roman"/>
          <w:b/>
          <w:i w:val="false"/>
          <w:color w:val="000000"/>
        </w:rPr>
        <w:t>мен аспаптардың жинақтаушысы, 6-разряд</w:t>
      </w:r>
    </w:p>
    <w:bookmarkEnd w:id="658"/>
    <w:bookmarkStart w:name="z669" w:id="659"/>
    <w:p>
      <w:pPr>
        <w:spacing w:after="0"/>
        <w:ind w:left="0"/>
        <w:jc w:val="both"/>
      </w:pPr>
      <w:r>
        <w:rPr>
          <w:rFonts w:ascii="Times New Roman"/>
          <w:b w:val="false"/>
          <w:i w:val="false"/>
          <w:color w:val="000000"/>
          <w:sz w:val="28"/>
        </w:rPr>
        <w:t>
      77. Жұмыс сипаттамасы:</w:t>
      </w:r>
    </w:p>
    <w:bookmarkEnd w:id="659"/>
    <w:bookmarkStart w:name="z670" w:id="660"/>
    <w:p>
      <w:pPr>
        <w:spacing w:after="0"/>
        <w:ind w:left="0"/>
        <w:jc w:val="both"/>
      </w:pPr>
      <w:r>
        <w:rPr>
          <w:rFonts w:ascii="Times New Roman"/>
          <w:b w:val="false"/>
          <w:i w:val="false"/>
          <w:color w:val="000000"/>
          <w:sz w:val="28"/>
        </w:rPr>
        <w:t>
      баспа сызбанегіздерінде, физикалық және электрлік шамадағы, оның ішінде автоматтарда және автоматты желілерде аралас жинақтаумен (микросызбалар, микрожинау, қорапсыз элементтер) ЭРЭ орнату және бекіту бойынша ерекше күрделі жұмыстарды орындау;</w:t>
      </w:r>
    </w:p>
    <w:bookmarkEnd w:id="660"/>
    <w:bookmarkStart w:name="z671" w:id="661"/>
    <w:p>
      <w:pPr>
        <w:spacing w:after="0"/>
        <w:ind w:left="0"/>
        <w:jc w:val="both"/>
      </w:pPr>
      <w:r>
        <w:rPr>
          <w:rFonts w:ascii="Times New Roman"/>
          <w:b w:val="false"/>
          <w:i w:val="false"/>
          <w:color w:val="000000"/>
          <w:sz w:val="28"/>
        </w:rPr>
        <w:t>
      баспа сызбанегіздерін лактау, қорапсыз элементтерді қорғау, оларды флюстерден және ластанудан, оның ішінде оларды жөндеумен арнайы технологиялық жабдықтарда тазалау;</w:t>
      </w:r>
    </w:p>
    <w:bookmarkEnd w:id="661"/>
    <w:bookmarkStart w:name="z672" w:id="662"/>
    <w:p>
      <w:pPr>
        <w:spacing w:after="0"/>
        <w:ind w:left="0"/>
        <w:jc w:val="both"/>
      </w:pPr>
      <w:r>
        <w:rPr>
          <w:rFonts w:ascii="Times New Roman"/>
          <w:b w:val="false"/>
          <w:i w:val="false"/>
          <w:color w:val="000000"/>
          <w:sz w:val="28"/>
        </w:rPr>
        <w:t>
      металл және басқа материалдарды араластыру;</w:t>
      </w:r>
    </w:p>
    <w:bookmarkEnd w:id="662"/>
    <w:bookmarkStart w:name="z673" w:id="663"/>
    <w:p>
      <w:pPr>
        <w:spacing w:after="0"/>
        <w:ind w:left="0"/>
        <w:jc w:val="both"/>
      </w:pPr>
      <w:r>
        <w:rPr>
          <w:rFonts w:ascii="Times New Roman"/>
          <w:b w:val="false"/>
          <w:i w:val="false"/>
          <w:color w:val="000000"/>
          <w:sz w:val="28"/>
        </w:rPr>
        <w:t>
      нобайлар мен негізді сызбалар бойынша кез келген күрделілікті тәжірибелі және сынақ блоктарды, шкафтарды, сөрелерді, тіреулерді, радиоэлектрондық аппаратура құрылғыларын, аспаптарды және сымды байланыс аппаратурасын жинақтау;</w:t>
      </w:r>
    </w:p>
    <w:bookmarkEnd w:id="663"/>
    <w:bookmarkStart w:name="z674" w:id="664"/>
    <w:p>
      <w:pPr>
        <w:spacing w:after="0"/>
        <w:ind w:left="0"/>
        <w:jc w:val="both"/>
      </w:pPr>
      <w:r>
        <w:rPr>
          <w:rFonts w:ascii="Times New Roman"/>
          <w:b w:val="false"/>
          <w:i w:val="false"/>
          <w:color w:val="000000"/>
          <w:sz w:val="28"/>
        </w:rPr>
        <w:t>
      жинақталатын радиоқұрылғыларға арналған кез келген күрделілікті сызбаларды және әр түрлі сымдардан, кабельдер мен шиналардан қайта әзірленетін тәжірибелі үлгілерді құру, жинақтау және өңдеу;</w:t>
      </w:r>
    </w:p>
    <w:bookmarkEnd w:id="664"/>
    <w:bookmarkStart w:name="z675" w:id="665"/>
    <w:p>
      <w:pPr>
        <w:spacing w:after="0"/>
        <w:ind w:left="0"/>
        <w:jc w:val="both"/>
      </w:pPr>
      <w:r>
        <w:rPr>
          <w:rFonts w:ascii="Times New Roman"/>
          <w:b w:val="false"/>
          <w:i w:val="false"/>
          <w:color w:val="000000"/>
          <w:sz w:val="28"/>
        </w:rPr>
        <w:t>
      ақауларын анықтау, зақымданған жерлерін анықтау және аспаптарды, түйіндерді, сызба бөліктерін ауыстырумен оларды жою;</w:t>
      </w:r>
    </w:p>
    <w:bookmarkEnd w:id="665"/>
    <w:bookmarkStart w:name="z676" w:id="666"/>
    <w:p>
      <w:pPr>
        <w:spacing w:after="0"/>
        <w:ind w:left="0"/>
        <w:jc w:val="both"/>
      </w:pPr>
      <w:r>
        <w:rPr>
          <w:rFonts w:ascii="Times New Roman"/>
          <w:b w:val="false"/>
          <w:i w:val="false"/>
          <w:color w:val="000000"/>
          <w:sz w:val="28"/>
        </w:rPr>
        <w:t>
      тәжірибелі және сынақтық қабылдағыштарды, тарататын теледидарлық, дыбыс жазатын, ойнататын, арнайы құрастырылатын радио құрылғыларды баптау және сынау;</w:t>
      </w:r>
    </w:p>
    <w:bookmarkEnd w:id="666"/>
    <w:bookmarkStart w:name="z677" w:id="667"/>
    <w:p>
      <w:pPr>
        <w:spacing w:after="0"/>
        <w:ind w:left="0"/>
        <w:jc w:val="both"/>
      </w:pPr>
      <w:r>
        <w:rPr>
          <w:rFonts w:ascii="Times New Roman"/>
          <w:b w:val="false"/>
          <w:i w:val="false"/>
          <w:color w:val="000000"/>
          <w:sz w:val="28"/>
        </w:rPr>
        <w:t>
      аппаратураның сынақ және тәжірибелік үлгілеріне сызбалар дайындау;</w:t>
      </w:r>
    </w:p>
    <w:bookmarkEnd w:id="667"/>
    <w:bookmarkStart w:name="z678" w:id="668"/>
    <w:p>
      <w:pPr>
        <w:spacing w:after="0"/>
        <w:ind w:left="0"/>
        <w:jc w:val="both"/>
      </w:pPr>
      <w:r>
        <w:rPr>
          <w:rFonts w:ascii="Times New Roman"/>
          <w:b w:val="false"/>
          <w:i w:val="false"/>
          <w:color w:val="000000"/>
          <w:sz w:val="28"/>
        </w:rPr>
        <w:t>
      құрастырылатын аспаптың барлық электрлік параметрлерін тексеру.</w:t>
      </w:r>
    </w:p>
    <w:bookmarkEnd w:id="668"/>
    <w:bookmarkStart w:name="z679" w:id="669"/>
    <w:p>
      <w:pPr>
        <w:spacing w:after="0"/>
        <w:ind w:left="0"/>
        <w:jc w:val="both"/>
      </w:pPr>
      <w:r>
        <w:rPr>
          <w:rFonts w:ascii="Times New Roman"/>
          <w:b w:val="false"/>
          <w:i w:val="false"/>
          <w:color w:val="000000"/>
          <w:sz w:val="28"/>
        </w:rPr>
        <w:t>
      78. Білуге тиіс:</w:t>
      </w:r>
    </w:p>
    <w:bookmarkEnd w:id="669"/>
    <w:bookmarkStart w:name="z680" w:id="670"/>
    <w:p>
      <w:pPr>
        <w:spacing w:after="0"/>
        <w:ind w:left="0"/>
        <w:jc w:val="both"/>
      </w:pPr>
      <w:r>
        <w:rPr>
          <w:rFonts w:ascii="Times New Roman"/>
          <w:b w:val="false"/>
          <w:i w:val="false"/>
          <w:color w:val="000000"/>
          <w:sz w:val="28"/>
        </w:rPr>
        <w:t>
      қабылдайтын- тарататын аппараттар мен станциялардың;</w:t>
      </w:r>
    </w:p>
    <w:bookmarkEnd w:id="670"/>
    <w:bookmarkStart w:name="z681" w:id="671"/>
    <w:p>
      <w:pPr>
        <w:spacing w:after="0"/>
        <w:ind w:left="0"/>
        <w:jc w:val="both"/>
      </w:pPr>
      <w:r>
        <w:rPr>
          <w:rFonts w:ascii="Times New Roman"/>
          <w:b w:val="false"/>
          <w:i w:val="false"/>
          <w:color w:val="000000"/>
          <w:sz w:val="28"/>
        </w:rPr>
        <w:t>
      аспаптардың, жоғары жиілікті көпарналы телефондау арнайы аппаратурасының және ЭЕМ аппаратурасының құрылымын;</w:t>
      </w:r>
    </w:p>
    <w:bookmarkEnd w:id="671"/>
    <w:bookmarkStart w:name="z682" w:id="672"/>
    <w:p>
      <w:pPr>
        <w:spacing w:after="0"/>
        <w:ind w:left="0"/>
        <w:jc w:val="both"/>
      </w:pPr>
      <w:r>
        <w:rPr>
          <w:rFonts w:ascii="Times New Roman"/>
          <w:b w:val="false"/>
          <w:i w:val="false"/>
          <w:color w:val="000000"/>
          <w:sz w:val="28"/>
        </w:rPr>
        <w:t>
      ерекше күрделі бақылау - өлшеу аспаптарының және үлестіру щитінің құрылысын, жұмыс істеу принципін және пайдалану тәсілдерін;</w:t>
      </w:r>
    </w:p>
    <w:bookmarkEnd w:id="672"/>
    <w:bookmarkStart w:name="z683" w:id="673"/>
    <w:p>
      <w:pPr>
        <w:spacing w:after="0"/>
        <w:ind w:left="0"/>
        <w:jc w:val="both"/>
      </w:pPr>
      <w:r>
        <w:rPr>
          <w:rFonts w:ascii="Times New Roman"/>
          <w:b w:val="false"/>
          <w:i w:val="false"/>
          <w:color w:val="000000"/>
          <w:sz w:val="28"/>
        </w:rPr>
        <w:t>
      тәжірибелі және сынақ сызбалары бойынша аппаратураны жинақтау қағидаларын, әдістерін, жүйелілігін, жинақтау ақаулықтарының түрлерін, аппаратурада оларды іздеу әдістерін және оларды жою тәсілдерін;</w:t>
      </w:r>
    </w:p>
    <w:bookmarkEnd w:id="673"/>
    <w:bookmarkStart w:name="z684" w:id="674"/>
    <w:p>
      <w:pPr>
        <w:spacing w:after="0"/>
        <w:ind w:left="0"/>
        <w:jc w:val="both"/>
      </w:pPr>
      <w:r>
        <w:rPr>
          <w:rFonts w:ascii="Times New Roman"/>
          <w:b w:val="false"/>
          <w:i w:val="false"/>
          <w:color w:val="000000"/>
          <w:sz w:val="28"/>
        </w:rPr>
        <w:t>
      аппаратура мен станциялардың жұмысқа қабілеттілігін тексеру ережесін.</w:t>
      </w:r>
    </w:p>
    <w:bookmarkEnd w:id="674"/>
    <w:bookmarkStart w:name="z685" w:id="675"/>
    <w:p>
      <w:pPr>
        <w:spacing w:after="0"/>
        <w:ind w:left="0"/>
        <w:jc w:val="both"/>
      </w:pPr>
      <w:r>
        <w:rPr>
          <w:rFonts w:ascii="Times New Roman"/>
          <w:b w:val="false"/>
          <w:i w:val="false"/>
          <w:color w:val="000000"/>
          <w:sz w:val="28"/>
        </w:rPr>
        <w:t>
      79. Орта кәсіптік білім талап етіледі.</w:t>
      </w:r>
    </w:p>
    <w:bookmarkEnd w:id="675"/>
    <w:bookmarkStart w:name="z686" w:id="676"/>
    <w:p>
      <w:pPr>
        <w:spacing w:after="0"/>
        <w:ind w:left="0"/>
        <w:jc w:val="both"/>
      </w:pPr>
      <w:r>
        <w:rPr>
          <w:rFonts w:ascii="Times New Roman"/>
          <w:b w:val="false"/>
          <w:i w:val="false"/>
          <w:color w:val="000000"/>
          <w:sz w:val="28"/>
        </w:rPr>
        <w:t>
      80. Жұмыс үлгілері:</w:t>
      </w:r>
    </w:p>
    <w:bookmarkEnd w:id="676"/>
    <w:bookmarkStart w:name="z687" w:id="677"/>
    <w:p>
      <w:pPr>
        <w:spacing w:after="0"/>
        <w:ind w:left="0"/>
        <w:jc w:val="both"/>
      </w:pPr>
      <w:r>
        <w:rPr>
          <w:rFonts w:ascii="Times New Roman"/>
          <w:b w:val="false"/>
          <w:i w:val="false"/>
          <w:color w:val="000000"/>
          <w:sz w:val="28"/>
        </w:rPr>
        <w:t>
      1) дыбыс жазатын көпарналы аппаратура – негізді сызбалар бойынша тәжірибелі үлгілерді жинақтау;</w:t>
      </w:r>
    </w:p>
    <w:bookmarkEnd w:id="677"/>
    <w:bookmarkStart w:name="z688" w:id="678"/>
    <w:p>
      <w:pPr>
        <w:spacing w:after="0"/>
        <w:ind w:left="0"/>
        <w:jc w:val="both"/>
      </w:pPr>
      <w:r>
        <w:rPr>
          <w:rFonts w:ascii="Times New Roman"/>
          <w:b w:val="false"/>
          <w:i w:val="false"/>
          <w:color w:val="000000"/>
          <w:sz w:val="28"/>
        </w:rPr>
        <w:t>
      2) арнайы аппаратура – тәжірибелі үлгілерді жинақтау;</w:t>
      </w:r>
    </w:p>
    <w:bookmarkEnd w:id="678"/>
    <w:bookmarkStart w:name="z689" w:id="679"/>
    <w:p>
      <w:pPr>
        <w:spacing w:after="0"/>
        <w:ind w:left="0"/>
        <w:jc w:val="both"/>
      </w:pPr>
      <w:r>
        <w:rPr>
          <w:rFonts w:ascii="Times New Roman"/>
          <w:b w:val="false"/>
          <w:i w:val="false"/>
          <w:color w:val="000000"/>
          <w:sz w:val="28"/>
        </w:rPr>
        <w:t>
      3) тұрақталған қуат алу блоктары – сызбаларды есепке алу, негізді сызбалар бойынша жинақтау;</w:t>
      </w:r>
    </w:p>
    <w:bookmarkEnd w:id="679"/>
    <w:bookmarkStart w:name="z690" w:id="680"/>
    <w:p>
      <w:pPr>
        <w:spacing w:after="0"/>
        <w:ind w:left="0"/>
        <w:jc w:val="both"/>
      </w:pPr>
      <w:r>
        <w:rPr>
          <w:rFonts w:ascii="Times New Roman"/>
          <w:b w:val="false"/>
          <w:i w:val="false"/>
          <w:color w:val="000000"/>
          <w:sz w:val="28"/>
        </w:rPr>
        <w:t>
      4) арнайы аппаратураның блоктары – микроскопты пайдалана отырып, шықпасыз және қорапсыз ЭРЭ-ні қолданумен үлкен тығыздықты жинақтау;</w:t>
      </w:r>
    </w:p>
    <w:bookmarkEnd w:id="680"/>
    <w:bookmarkStart w:name="z691" w:id="681"/>
    <w:p>
      <w:pPr>
        <w:spacing w:after="0"/>
        <w:ind w:left="0"/>
        <w:jc w:val="both"/>
      </w:pPr>
      <w:r>
        <w:rPr>
          <w:rFonts w:ascii="Times New Roman"/>
          <w:b w:val="false"/>
          <w:i w:val="false"/>
          <w:color w:val="000000"/>
          <w:sz w:val="28"/>
        </w:rPr>
        <w:t>
      5) үлкен тығыздықты ерекше күрделі басу және аралас жинақтаумен арнайы аппаратура блоктары - негізді сызба бойынша жинақтау;</w:t>
      </w:r>
    </w:p>
    <w:bookmarkEnd w:id="681"/>
    <w:bookmarkStart w:name="z692" w:id="682"/>
    <w:p>
      <w:pPr>
        <w:spacing w:after="0"/>
        <w:ind w:left="0"/>
        <w:jc w:val="both"/>
      </w:pPr>
      <w:r>
        <w:rPr>
          <w:rFonts w:ascii="Times New Roman"/>
          <w:b w:val="false"/>
          <w:i w:val="false"/>
          <w:color w:val="000000"/>
          <w:sz w:val="28"/>
        </w:rPr>
        <w:t>
      6) математикалық машиналар – арифметикалық есте сақтайтын құрылғыны негізді сызба бойынша жинақтау;</w:t>
      </w:r>
    </w:p>
    <w:bookmarkEnd w:id="682"/>
    <w:bookmarkStart w:name="z693" w:id="683"/>
    <w:p>
      <w:pPr>
        <w:spacing w:after="0"/>
        <w:ind w:left="0"/>
        <w:jc w:val="both"/>
      </w:pPr>
      <w:r>
        <w:rPr>
          <w:rFonts w:ascii="Times New Roman"/>
          <w:b w:val="false"/>
          <w:i w:val="false"/>
          <w:color w:val="000000"/>
          <w:sz w:val="28"/>
        </w:rPr>
        <w:t>
      7) микроқұрастырулар – қорапсыз ЭРЭ орнату және жинақтау, драгметалдарды жинақтау (15,30, 40 микрон алтын сымды дәнекерлеу);</w:t>
      </w:r>
    </w:p>
    <w:bookmarkEnd w:id="683"/>
    <w:bookmarkStart w:name="z694" w:id="684"/>
    <w:p>
      <w:pPr>
        <w:spacing w:after="0"/>
        <w:ind w:left="0"/>
        <w:jc w:val="both"/>
      </w:pPr>
      <w:r>
        <w:rPr>
          <w:rFonts w:ascii="Times New Roman"/>
          <w:b w:val="false"/>
          <w:i w:val="false"/>
          <w:color w:val="000000"/>
          <w:sz w:val="28"/>
        </w:rPr>
        <w:t>
      8) микроқұрастырулар, ЖЖТС модульдері – микроскопты пайдаланумен негізгі сызбалар бойынша толық жинақтау, термокомпрессорлық дәнекерлеу әдісімен жинақтау;</w:t>
      </w:r>
    </w:p>
    <w:bookmarkEnd w:id="684"/>
    <w:bookmarkStart w:name="z695" w:id="685"/>
    <w:p>
      <w:pPr>
        <w:spacing w:after="0"/>
        <w:ind w:left="0"/>
        <w:jc w:val="both"/>
      </w:pPr>
      <w:r>
        <w:rPr>
          <w:rFonts w:ascii="Times New Roman"/>
          <w:b w:val="false"/>
          <w:i w:val="false"/>
          <w:color w:val="000000"/>
          <w:sz w:val="28"/>
        </w:rPr>
        <w:t>
      9) микросызбалар, микроқұрастырулар, қорапсыз элементтер – ерекше күрделі айлабұйымдарды және құралдарды пайдаланумен орнату және бекіту;</w:t>
      </w:r>
    </w:p>
    <w:bookmarkEnd w:id="685"/>
    <w:bookmarkStart w:name="z696" w:id="686"/>
    <w:p>
      <w:pPr>
        <w:spacing w:after="0"/>
        <w:ind w:left="0"/>
        <w:jc w:val="both"/>
      </w:pPr>
      <w:r>
        <w:rPr>
          <w:rFonts w:ascii="Times New Roman"/>
          <w:b w:val="false"/>
          <w:i w:val="false"/>
          <w:color w:val="000000"/>
          <w:sz w:val="28"/>
        </w:rPr>
        <w:t>
      10) жоғары вольтты осциллографтар (жеке өндіріс жағдайларында) – жинақтау;</w:t>
      </w:r>
    </w:p>
    <w:bookmarkEnd w:id="686"/>
    <w:bookmarkStart w:name="z697" w:id="687"/>
    <w:p>
      <w:pPr>
        <w:spacing w:after="0"/>
        <w:ind w:left="0"/>
        <w:jc w:val="both"/>
      </w:pPr>
      <w:r>
        <w:rPr>
          <w:rFonts w:ascii="Times New Roman"/>
          <w:b w:val="false"/>
          <w:i w:val="false"/>
          <w:color w:val="000000"/>
          <w:sz w:val="28"/>
        </w:rPr>
        <w:t>
      11) басқару пультының панельдері – электр бөлшектерді орнатумен толық электржинақтау және машинаға қосу;</w:t>
      </w:r>
    </w:p>
    <w:bookmarkEnd w:id="687"/>
    <w:bookmarkStart w:name="z698" w:id="688"/>
    <w:p>
      <w:pPr>
        <w:spacing w:after="0"/>
        <w:ind w:left="0"/>
        <w:jc w:val="both"/>
      </w:pPr>
      <w:r>
        <w:rPr>
          <w:rFonts w:ascii="Times New Roman"/>
          <w:b w:val="false"/>
          <w:i w:val="false"/>
          <w:color w:val="000000"/>
          <w:sz w:val="28"/>
        </w:rPr>
        <w:t>
      12) көпдиапазонды және көпкаскадты таратқыштар – тәжірибелі үлгілерді негізді сызба бойынша жинақтау;</w:t>
      </w:r>
    </w:p>
    <w:bookmarkEnd w:id="688"/>
    <w:bookmarkStart w:name="z699" w:id="689"/>
    <w:p>
      <w:pPr>
        <w:spacing w:after="0"/>
        <w:ind w:left="0"/>
        <w:jc w:val="both"/>
      </w:pPr>
      <w:r>
        <w:rPr>
          <w:rFonts w:ascii="Times New Roman"/>
          <w:b w:val="false"/>
          <w:i w:val="false"/>
          <w:color w:val="000000"/>
          <w:sz w:val="28"/>
        </w:rPr>
        <w:t>
      13) жұқа басу технологиясы бойынша дайындалған сызбанегіздер – жинақтау;</w:t>
      </w:r>
    </w:p>
    <w:bookmarkEnd w:id="689"/>
    <w:bookmarkStart w:name="z700" w:id="690"/>
    <w:p>
      <w:pPr>
        <w:spacing w:after="0"/>
        <w:ind w:left="0"/>
        <w:jc w:val="both"/>
      </w:pPr>
      <w:r>
        <w:rPr>
          <w:rFonts w:ascii="Times New Roman"/>
          <w:b w:val="false"/>
          <w:i w:val="false"/>
          <w:color w:val="000000"/>
          <w:sz w:val="28"/>
        </w:rPr>
        <w:t>
      14) ерекше күрделі жартылай автоматтар және сынақ стенділері - кестелер мен шаблондар құрумен толық жинақтау;</w:t>
      </w:r>
    </w:p>
    <w:bookmarkEnd w:id="690"/>
    <w:bookmarkStart w:name="z701" w:id="691"/>
    <w:p>
      <w:pPr>
        <w:spacing w:after="0"/>
        <w:ind w:left="0"/>
        <w:jc w:val="both"/>
      </w:pPr>
      <w:r>
        <w:rPr>
          <w:rFonts w:ascii="Times New Roman"/>
          <w:b w:val="false"/>
          <w:i w:val="false"/>
          <w:color w:val="000000"/>
          <w:sz w:val="28"/>
        </w:rPr>
        <w:t>
      15) қуатты генераторлар мен күшейткіштер түріндегі тәжірибелі және сынақ үлгілерінің аспаптары – толық электрожинақтау;</w:t>
      </w:r>
    </w:p>
    <w:bookmarkEnd w:id="691"/>
    <w:bookmarkStart w:name="z702" w:id="692"/>
    <w:p>
      <w:pPr>
        <w:spacing w:after="0"/>
        <w:ind w:left="0"/>
        <w:jc w:val="both"/>
      </w:pPr>
      <w:r>
        <w:rPr>
          <w:rFonts w:ascii="Times New Roman"/>
          <w:b w:val="false"/>
          <w:i w:val="false"/>
          <w:color w:val="000000"/>
          <w:sz w:val="28"/>
        </w:rPr>
        <w:t>
      16) өзара әрекеттесетін механизмдердің көп санымен аспаптар – сызбаларды байлаумен жинақтау;</w:t>
      </w:r>
    </w:p>
    <w:bookmarkEnd w:id="692"/>
    <w:bookmarkStart w:name="z703" w:id="693"/>
    <w:p>
      <w:pPr>
        <w:spacing w:after="0"/>
        <w:ind w:left="0"/>
        <w:jc w:val="both"/>
      </w:pPr>
      <w:r>
        <w:rPr>
          <w:rFonts w:ascii="Times New Roman"/>
          <w:b w:val="false"/>
          <w:i w:val="false"/>
          <w:color w:val="000000"/>
          <w:sz w:val="28"/>
        </w:rPr>
        <w:t>
      17) барлық мүмкіндік түріндегі тез әрекет ететін телефон аппаратурасының және жүйелердің станциялары - толық жинақтау;</w:t>
      </w:r>
    </w:p>
    <w:bookmarkEnd w:id="693"/>
    <w:bookmarkStart w:name="z704" w:id="694"/>
    <w:p>
      <w:pPr>
        <w:spacing w:after="0"/>
        <w:ind w:left="0"/>
        <w:jc w:val="both"/>
      </w:pPr>
      <w:r>
        <w:rPr>
          <w:rFonts w:ascii="Times New Roman"/>
          <w:b w:val="false"/>
          <w:i w:val="false"/>
          <w:color w:val="000000"/>
          <w:sz w:val="28"/>
        </w:rPr>
        <w:t>
      18) ерекше күрделі станциялар – толық жинақтау;</w:t>
      </w:r>
    </w:p>
    <w:bookmarkEnd w:id="694"/>
    <w:bookmarkStart w:name="z705" w:id="695"/>
    <w:p>
      <w:pPr>
        <w:spacing w:after="0"/>
        <w:ind w:left="0"/>
        <w:jc w:val="both"/>
      </w:pPr>
      <w:r>
        <w:rPr>
          <w:rFonts w:ascii="Times New Roman"/>
          <w:b w:val="false"/>
          <w:i w:val="false"/>
          <w:color w:val="000000"/>
          <w:sz w:val="28"/>
        </w:rPr>
        <w:t>
      19) арнайы стативтер (тәжірибелі үлгілер) – сызбалық кабельдерді байлау үшін үлгілер дайындау;</w:t>
      </w:r>
    </w:p>
    <w:bookmarkEnd w:id="695"/>
    <w:bookmarkStart w:name="z706" w:id="696"/>
    <w:p>
      <w:pPr>
        <w:spacing w:after="0"/>
        <w:ind w:left="0"/>
        <w:jc w:val="both"/>
      </w:pPr>
      <w:r>
        <w:rPr>
          <w:rFonts w:ascii="Times New Roman"/>
          <w:b w:val="false"/>
          <w:i w:val="false"/>
          <w:color w:val="000000"/>
          <w:sz w:val="28"/>
        </w:rPr>
        <w:t>
      20) ЭЕМ тіреулері – тәжірибелі үлгілерді жинақтау;</w:t>
      </w:r>
    </w:p>
    <w:bookmarkEnd w:id="696"/>
    <w:bookmarkStart w:name="z707" w:id="697"/>
    <w:p>
      <w:pPr>
        <w:spacing w:after="0"/>
        <w:ind w:left="0"/>
        <w:jc w:val="both"/>
      </w:pPr>
      <w:r>
        <w:rPr>
          <w:rFonts w:ascii="Times New Roman"/>
          <w:b w:val="false"/>
          <w:i w:val="false"/>
          <w:color w:val="000000"/>
          <w:sz w:val="28"/>
        </w:rPr>
        <w:t>
      21) түрлі-түсті теледидарлар - тәжірибелі үлгілерді жинақтау;</w:t>
      </w:r>
    </w:p>
    <w:bookmarkEnd w:id="697"/>
    <w:bookmarkStart w:name="z708" w:id="698"/>
    <w:p>
      <w:pPr>
        <w:spacing w:after="0"/>
        <w:ind w:left="0"/>
        <w:jc w:val="both"/>
      </w:pPr>
      <w:r>
        <w:rPr>
          <w:rFonts w:ascii="Times New Roman"/>
          <w:b w:val="false"/>
          <w:i w:val="false"/>
          <w:color w:val="000000"/>
          <w:sz w:val="28"/>
        </w:rPr>
        <w:t>
      22) электрлі бөлектеу материалдары – желімдеу, кептіру, полимерлеу;</w:t>
      </w:r>
    </w:p>
    <w:bookmarkEnd w:id="698"/>
    <w:bookmarkStart w:name="z709" w:id="699"/>
    <w:p>
      <w:pPr>
        <w:spacing w:after="0"/>
        <w:ind w:left="0"/>
        <w:jc w:val="both"/>
      </w:pPr>
      <w:r>
        <w:rPr>
          <w:rFonts w:ascii="Times New Roman"/>
          <w:b w:val="false"/>
          <w:i w:val="false"/>
          <w:color w:val="000000"/>
          <w:sz w:val="28"/>
        </w:rPr>
        <w:t>
      23) электркардиографтар - тәжірибелі үлгілерді жинақтау.</w:t>
      </w:r>
    </w:p>
    <w:bookmarkEnd w:id="699"/>
    <w:bookmarkStart w:name="z710" w:id="700"/>
    <w:p>
      <w:pPr>
        <w:spacing w:after="0"/>
        <w:ind w:left="0"/>
        <w:jc w:val="left"/>
      </w:pPr>
      <w:r>
        <w:rPr>
          <w:rFonts w:ascii="Times New Roman"/>
          <w:b/>
          <w:i w:val="false"/>
          <w:color w:val="000000"/>
        </w:rPr>
        <w:t xml:space="preserve"> 8. Катушкалардың ораушысы</w:t>
      </w:r>
      <w:r>
        <w:br/>
      </w:r>
      <w:r>
        <w:rPr>
          <w:rFonts w:ascii="Times New Roman"/>
          <w:b/>
          <w:i w:val="false"/>
          <w:color w:val="000000"/>
        </w:rPr>
        <w:t>Параграф 1. Катушкалардың ораушысы, 2-разряд</w:t>
      </w:r>
    </w:p>
    <w:bookmarkEnd w:id="700"/>
    <w:bookmarkStart w:name="z712" w:id="701"/>
    <w:p>
      <w:pPr>
        <w:spacing w:after="0"/>
        <w:ind w:left="0"/>
        <w:jc w:val="both"/>
      </w:pPr>
      <w:r>
        <w:rPr>
          <w:rFonts w:ascii="Times New Roman"/>
          <w:b w:val="false"/>
          <w:i w:val="false"/>
          <w:color w:val="000000"/>
          <w:sz w:val="28"/>
        </w:rPr>
        <w:t>
      81. Жұмыс сипаттамасы:</w:t>
      </w:r>
    </w:p>
    <w:bookmarkEnd w:id="701"/>
    <w:bookmarkStart w:name="z713" w:id="702"/>
    <w:p>
      <w:pPr>
        <w:spacing w:after="0"/>
        <w:ind w:left="0"/>
        <w:jc w:val="both"/>
      </w:pPr>
      <w:r>
        <w:rPr>
          <w:rFonts w:ascii="Times New Roman"/>
          <w:b w:val="false"/>
          <w:i w:val="false"/>
          <w:color w:val="000000"/>
          <w:sz w:val="28"/>
        </w:rPr>
        <w:t>
      катушкаларды каркастарға, трансформаторларға және дәлденген станоктарға сымдарды автоматты салумен, орау кезінде қатарлар арасында оқшаулаудытөсеумен, шықпа ұштарын бекітумен, кедергілерді сыналастырумен орташа күрделілікті басқа бөлшектерге әр түрлі маркалы және диаметрлі сымдармен орау (көпорамды, көпқабатты, бір- және көп бөліктік, бірнеше орауларымен қатарлық және қатарлық емес, әмбебап жән тағы басқа);</w:t>
      </w:r>
    </w:p>
    <w:bookmarkEnd w:id="702"/>
    <w:bookmarkStart w:name="z714" w:id="703"/>
    <w:p>
      <w:pPr>
        <w:spacing w:after="0"/>
        <w:ind w:left="0"/>
        <w:jc w:val="both"/>
      </w:pPr>
      <w:r>
        <w:rPr>
          <w:rFonts w:ascii="Times New Roman"/>
          <w:b w:val="false"/>
          <w:i w:val="false"/>
          <w:color w:val="000000"/>
          <w:sz w:val="28"/>
        </w:rPr>
        <w:t>
      қарапайым катушкаларды әмбебап ораммен орау (ағымдық-бұқаралық өндіріс жағдайында);</w:t>
      </w:r>
    </w:p>
    <w:bookmarkEnd w:id="703"/>
    <w:bookmarkStart w:name="z715" w:id="704"/>
    <w:p>
      <w:pPr>
        <w:spacing w:after="0"/>
        <w:ind w:left="0"/>
        <w:jc w:val="both"/>
      </w:pPr>
      <w:r>
        <w:rPr>
          <w:rFonts w:ascii="Times New Roman"/>
          <w:b w:val="false"/>
          <w:i w:val="false"/>
          <w:color w:val="000000"/>
          <w:sz w:val="28"/>
        </w:rPr>
        <w:t>
      шықпа ұштарын бітеумен прогрессивті бифилярлы және галетті орау;</w:t>
      </w:r>
    </w:p>
    <w:bookmarkEnd w:id="704"/>
    <w:bookmarkStart w:name="z716" w:id="705"/>
    <w:p>
      <w:pPr>
        <w:spacing w:after="0"/>
        <w:ind w:left="0"/>
        <w:jc w:val="both"/>
      </w:pPr>
      <w:r>
        <w:rPr>
          <w:rFonts w:ascii="Times New Roman"/>
          <w:b w:val="false"/>
          <w:i w:val="false"/>
          <w:color w:val="000000"/>
          <w:sz w:val="28"/>
        </w:rPr>
        <w:t>
      сымдарды қолмен салумен катушкаларды пирамидалды орау (жеке дара өндіріс жағдайларында);</w:t>
      </w:r>
    </w:p>
    <w:bookmarkEnd w:id="705"/>
    <w:bookmarkStart w:name="z717" w:id="706"/>
    <w:p>
      <w:pPr>
        <w:spacing w:after="0"/>
        <w:ind w:left="0"/>
        <w:jc w:val="both"/>
      </w:pPr>
      <w:r>
        <w:rPr>
          <w:rFonts w:ascii="Times New Roman"/>
          <w:b w:val="false"/>
          <w:i w:val="false"/>
          <w:color w:val="000000"/>
          <w:sz w:val="28"/>
        </w:rPr>
        <w:t>
      катушкалардың кедергілерін және индуктивтілігін қысқа тұйықталған орамдарға қиыстырып келтіру;</w:t>
      </w:r>
    </w:p>
    <w:bookmarkEnd w:id="706"/>
    <w:bookmarkStart w:name="z718" w:id="707"/>
    <w:p>
      <w:pPr>
        <w:spacing w:after="0"/>
        <w:ind w:left="0"/>
        <w:jc w:val="both"/>
      </w:pPr>
      <w:r>
        <w:rPr>
          <w:rFonts w:ascii="Times New Roman"/>
          <w:b w:val="false"/>
          <w:i w:val="false"/>
          <w:color w:val="000000"/>
          <w:sz w:val="28"/>
        </w:rPr>
        <w:t>
      көпсекциялық потенциометрлерді және кедергі мен өздігінен индукциялау катушкаларын орау;</w:t>
      </w:r>
    </w:p>
    <w:bookmarkEnd w:id="707"/>
    <w:bookmarkStart w:name="z719" w:id="708"/>
    <w:p>
      <w:pPr>
        <w:spacing w:after="0"/>
        <w:ind w:left="0"/>
        <w:jc w:val="both"/>
      </w:pPr>
      <w:r>
        <w:rPr>
          <w:rFonts w:ascii="Times New Roman"/>
          <w:b w:val="false"/>
          <w:i w:val="false"/>
          <w:color w:val="000000"/>
          <w:sz w:val="28"/>
        </w:rPr>
        <w:t>
      сымдардың ұштары мен үзілген жерлерін дәнекерлеу.</w:t>
      </w:r>
    </w:p>
    <w:bookmarkEnd w:id="708"/>
    <w:bookmarkStart w:name="z720" w:id="709"/>
    <w:p>
      <w:pPr>
        <w:spacing w:after="0"/>
        <w:ind w:left="0"/>
        <w:jc w:val="both"/>
      </w:pPr>
      <w:r>
        <w:rPr>
          <w:rFonts w:ascii="Times New Roman"/>
          <w:b w:val="false"/>
          <w:i w:val="false"/>
          <w:color w:val="000000"/>
          <w:sz w:val="28"/>
        </w:rPr>
        <w:t>
      82. Білуге тиіс:</w:t>
      </w:r>
    </w:p>
    <w:bookmarkEnd w:id="709"/>
    <w:bookmarkStart w:name="z721" w:id="710"/>
    <w:p>
      <w:pPr>
        <w:spacing w:after="0"/>
        <w:ind w:left="0"/>
        <w:jc w:val="both"/>
      </w:pPr>
      <w:r>
        <w:rPr>
          <w:rFonts w:ascii="Times New Roman"/>
          <w:b w:val="false"/>
          <w:i w:val="false"/>
          <w:color w:val="000000"/>
          <w:sz w:val="28"/>
        </w:rPr>
        <w:t>
      қызмет көрсетілетін жабдықтың жұмыс істеу принципін және орау станоктары мен қондырғыларды басқару қағидасын;</w:t>
      </w:r>
    </w:p>
    <w:bookmarkEnd w:id="710"/>
    <w:bookmarkStart w:name="z722" w:id="711"/>
    <w:p>
      <w:pPr>
        <w:spacing w:after="0"/>
        <w:ind w:left="0"/>
        <w:jc w:val="both"/>
      </w:pPr>
      <w:r>
        <w:rPr>
          <w:rFonts w:ascii="Times New Roman"/>
          <w:b w:val="false"/>
          <w:i w:val="false"/>
          <w:color w:val="000000"/>
          <w:sz w:val="28"/>
        </w:rPr>
        <w:t>
      әмбебап және арнайы жабдықтарды және бақылау-өлшеу аспаптарын және орта күрделілікті және дәлдікті құралдардың белгіленуі және пайдалану шарттарын, каркастарды;</w:t>
      </w:r>
    </w:p>
    <w:bookmarkEnd w:id="711"/>
    <w:bookmarkStart w:name="z723" w:id="712"/>
    <w:p>
      <w:pPr>
        <w:spacing w:after="0"/>
        <w:ind w:left="0"/>
        <w:jc w:val="both"/>
      </w:pPr>
      <w:r>
        <w:rPr>
          <w:rFonts w:ascii="Times New Roman"/>
          <w:b w:val="false"/>
          <w:i w:val="false"/>
          <w:color w:val="000000"/>
          <w:sz w:val="28"/>
        </w:rPr>
        <w:t>
      трансформаторларды және орташа күрделі басқа бұйымдарды орау ережесі мен тәсімдерін, орау станогы айналымдарының ең тиімді сандарын таңдаумен жабдықтың сипаттамалары және баптау тәсілдерін;</w:t>
      </w:r>
    </w:p>
    <w:bookmarkEnd w:id="712"/>
    <w:bookmarkStart w:name="z724" w:id="713"/>
    <w:p>
      <w:pPr>
        <w:spacing w:after="0"/>
        <w:ind w:left="0"/>
        <w:jc w:val="both"/>
      </w:pPr>
      <w:r>
        <w:rPr>
          <w:rFonts w:ascii="Times New Roman"/>
          <w:b w:val="false"/>
          <w:i w:val="false"/>
          <w:color w:val="000000"/>
          <w:sz w:val="28"/>
        </w:rPr>
        <w:t>
      қолданылатын материалдардың негізгі қасиеттерін және технологиялық сипаттамаларын, электр және радиотехника негіздерін.</w:t>
      </w:r>
    </w:p>
    <w:bookmarkEnd w:id="713"/>
    <w:bookmarkStart w:name="z725" w:id="714"/>
    <w:p>
      <w:pPr>
        <w:spacing w:after="0"/>
        <w:ind w:left="0"/>
        <w:jc w:val="both"/>
      </w:pPr>
      <w:r>
        <w:rPr>
          <w:rFonts w:ascii="Times New Roman"/>
          <w:b w:val="false"/>
          <w:i w:val="false"/>
          <w:color w:val="000000"/>
          <w:sz w:val="28"/>
        </w:rPr>
        <w:t>
      83. Жұмыс үлгілері:</w:t>
      </w:r>
    </w:p>
    <w:bookmarkEnd w:id="714"/>
    <w:bookmarkStart w:name="z726" w:id="715"/>
    <w:p>
      <w:pPr>
        <w:spacing w:after="0"/>
        <w:ind w:left="0"/>
        <w:jc w:val="both"/>
      </w:pPr>
      <w:r>
        <w:rPr>
          <w:rFonts w:ascii="Times New Roman"/>
          <w:b w:val="false"/>
          <w:i w:val="false"/>
          <w:color w:val="000000"/>
          <w:sz w:val="28"/>
        </w:rPr>
        <w:t>
      1) дроссельдер – тәртіпке келтірілген станоктарда сымдарды қатарлап орау;</w:t>
      </w:r>
    </w:p>
    <w:bookmarkEnd w:id="715"/>
    <w:bookmarkStart w:name="z727" w:id="716"/>
    <w:p>
      <w:pPr>
        <w:spacing w:after="0"/>
        <w:ind w:left="0"/>
        <w:jc w:val="both"/>
      </w:pPr>
      <w:r>
        <w:rPr>
          <w:rFonts w:ascii="Times New Roman"/>
          <w:b w:val="false"/>
          <w:i w:val="false"/>
          <w:color w:val="000000"/>
          <w:sz w:val="28"/>
        </w:rPr>
        <w:t>
      2) түзеткіш дроссельдер – "Әмбебап" түріндегі орау;</w:t>
      </w:r>
    </w:p>
    <w:bookmarkEnd w:id="716"/>
    <w:bookmarkStart w:name="z728" w:id="717"/>
    <w:p>
      <w:pPr>
        <w:spacing w:after="0"/>
        <w:ind w:left="0"/>
        <w:jc w:val="both"/>
      </w:pPr>
      <w:r>
        <w:rPr>
          <w:rFonts w:ascii="Times New Roman"/>
          <w:b w:val="false"/>
          <w:i w:val="false"/>
          <w:color w:val="000000"/>
          <w:sz w:val="28"/>
        </w:rPr>
        <w:t>
      3) тороидальды дроссельдер, электромагнит катушкалары, ферритті өзекшелердегі кедергілер сызығы және Б және ОБ түріндегі катушкалар – орау;</w:t>
      </w:r>
    </w:p>
    <w:bookmarkEnd w:id="717"/>
    <w:bookmarkStart w:name="z729" w:id="718"/>
    <w:p>
      <w:pPr>
        <w:spacing w:after="0"/>
        <w:ind w:left="0"/>
        <w:jc w:val="both"/>
      </w:pPr>
      <w:r>
        <w:rPr>
          <w:rFonts w:ascii="Times New Roman"/>
          <w:b w:val="false"/>
          <w:i w:val="false"/>
          <w:color w:val="000000"/>
          <w:sz w:val="28"/>
        </w:rPr>
        <w:t>
      4) екі секциялы және қорапсыз катушкалар – қол станогында орау;</w:t>
      </w:r>
    </w:p>
    <w:bookmarkEnd w:id="718"/>
    <w:bookmarkStart w:name="z730" w:id="719"/>
    <w:p>
      <w:pPr>
        <w:spacing w:after="0"/>
        <w:ind w:left="0"/>
        <w:jc w:val="both"/>
      </w:pPr>
      <w:r>
        <w:rPr>
          <w:rFonts w:ascii="Times New Roman"/>
          <w:b w:val="false"/>
          <w:i w:val="false"/>
          <w:color w:val="000000"/>
          <w:sz w:val="28"/>
        </w:rPr>
        <w:t>
      5) төмен жиілікті, контурлық, жоғары вольтты аспаптарға көпсекциялық, тікбұрышты қиманың құрастыру құрастырмалы қаңқаларында дроссельдердің, модуляция трансформаторларының катушкалары - орау;</w:t>
      </w:r>
    </w:p>
    <w:bookmarkEnd w:id="719"/>
    <w:bookmarkStart w:name="z731" w:id="720"/>
    <w:p>
      <w:pPr>
        <w:spacing w:after="0"/>
        <w:ind w:left="0"/>
        <w:jc w:val="both"/>
      </w:pPr>
      <w:r>
        <w:rPr>
          <w:rFonts w:ascii="Times New Roman"/>
          <w:b w:val="false"/>
          <w:i w:val="false"/>
          <w:color w:val="000000"/>
          <w:sz w:val="28"/>
        </w:rPr>
        <w:t>
      6) жоғары жиілікті контурлар катушкалары – қол станогында қадамдық орау;</w:t>
      </w:r>
    </w:p>
    <w:bookmarkEnd w:id="720"/>
    <w:bookmarkStart w:name="z732" w:id="721"/>
    <w:p>
      <w:pPr>
        <w:spacing w:after="0"/>
        <w:ind w:left="0"/>
        <w:jc w:val="both"/>
      </w:pPr>
      <w:r>
        <w:rPr>
          <w:rFonts w:ascii="Times New Roman"/>
          <w:b w:val="false"/>
          <w:i w:val="false"/>
          <w:color w:val="000000"/>
          <w:sz w:val="28"/>
        </w:rPr>
        <w:t>
      7) сызықтық бағыттаушы сүзгілердің көпсекциялық катушкалары - әмбебап орау;</w:t>
      </w:r>
    </w:p>
    <w:bookmarkEnd w:id="721"/>
    <w:bookmarkStart w:name="z733" w:id="722"/>
    <w:p>
      <w:pPr>
        <w:spacing w:after="0"/>
        <w:ind w:left="0"/>
        <w:jc w:val="both"/>
      </w:pPr>
      <w:r>
        <w:rPr>
          <w:rFonts w:ascii="Times New Roman"/>
          <w:b w:val="false"/>
          <w:i w:val="false"/>
          <w:color w:val="000000"/>
          <w:sz w:val="28"/>
        </w:rPr>
        <w:t>
      8) секциялық трансформаторлардың катушкалары – жұп қосарланған сыммен орау;</w:t>
      </w:r>
    </w:p>
    <w:bookmarkEnd w:id="722"/>
    <w:bookmarkStart w:name="z734" w:id="723"/>
    <w:p>
      <w:pPr>
        <w:spacing w:after="0"/>
        <w:ind w:left="0"/>
        <w:jc w:val="both"/>
      </w:pPr>
      <w:r>
        <w:rPr>
          <w:rFonts w:ascii="Times New Roman"/>
          <w:b w:val="false"/>
          <w:i w:val="false"/>
          <w:color w:val="000000"/>
          <w:sz w:val="28"/>
        </w:rPr>
        <w:t>
      9) күштік трансформаторлардың және Ш және ШЛ түрлі, электрмагниттердің катушкалары - қатарлық орау;</w:t>
      </w:r>
    </w:p>
    <w:bookmarkEnd w:id="723"/>
    <w:bookmarkStart w:name="z735" w:id="724"/>
    <w:p>
      <w:pPr>
        <w:spacing w:after="0"/>
        <w:ind w:left="0"/>
        <w:jc w:val="both"/>
      </w:pPr>
      <w:r>
        <w:rPr>
          <w:rFonts w:ascii="Times New Roman"/>
          <w:b w:val="false"/>
          <w:i w:val="false"/>
          <w:color w:val="000000"/>
          <w:sz w:val="28"/>
        </w:rPr>
        <w:t>
      10) кедергі катушкалары – жөнге келтірілген станокта бір және екі қабаттап орау;</w:t>
      </w:r>
    </w:p>
    <w:bookmarkEnd w:id="724"/>
    <w:bookmarkStart w:name="z736" w:id="725"/>
    <w:p>
      <w:pPr>
        <w:spacing w:after="0"/>
        <w:ind w:left="0"/>
        <w:jc w:val="both"/>
      </w:pPr>
      <w:r>
        <w:rPr>
          <w:rFonts w:ascii="Times New Roman"/>
          <w:b w:val="false"/>
          <w:i w:val="false"/>
          <w:color w:val="000000"/>
          <w:sz w:val="28"/>
        </w:rPr>
        <w:t>
      11) ұялы катушкалар – шабақтармен түзетуде орамдарға лактарды сіңірумен сымдарды орау;</w:t>
      </w:r>
    </w:p>
    <w:bookmarkEnd w:id="725"/>
    <w:bookmarkStart w:name="z737" w:id="726"/>
    <w:p>
      <w:pPr>
        <w:spacing w:after="0"/>
        <w:ind w:left="0"/>
        <w:jc w:val="both"/>
      </w:pPr>
      <w:r>
        <w:rPr>
          <w:rFonts w:ascii="Times New Roman"/>
          <w:b w:val="false"/>
          <w:i w:val="false"/>
          <w:color w:val="000000"/>
          <w:sz w:val="28"/>
        </w:rPr>
        <w:t>
      12) телефондық релелік катушкалар – құрастырылған орау;</w:t>
      </w:r>
    </w:p>
    <w:bookmarkEnd w:id="726"/>
    <w:bookmarkStart w:name="z738" w:id="727"/>
    <w:p>
      <w:pPr>
        <w:spacing w:after="0"/>
        <w:ind w:left="0"/>
        <w:jc w:val="both"/>
      </w:pPr>
      <w:r>
        <w:rPr>
          <w:rFonts w:ascii="Times New Roman"/>
          <w:b w:val="false"/>
          <w:i w:val="false"/>
          <w:color w:val="000000"/>
          <w:sz w:val="28"/>
        </w:rPr>
        <w:t>
      13) әр түрлі өлшемді бір немесе бірнеше секциялармен тороидалды катушкалар – қолмен және станоктарда орау;</w:t>
      </w:r>
    </w:p>
    <w:bookmarkEnd w:id="727"/>
    <w:bookmarkStart w:name="z739" w:id="728"/>
    <w:p>
      <w:pPr>
        <w:spacing w:after="0"/>
        <w:ind w:left="0"/>
        <w:jc w:val="both"/>
      </w:pPr>
      <w:r>
        <w:rPr>
          <w:rFonts w:ascii="Times New Roman"/>
          <w:b w:val="false"/>
          <w:i w:val="false"/>
          <w:color w:val="000000"/>
          <w:sz w:val="28"/>
        </w:rPr>
        <w:t>
      14) трансформаторлардың және "Габарит" түрлі дроссельдердің катушкалары шығаратын ұштарын тазартумен және дәнекерлеумен орау;</w:t>
      </w:r>
    </w:p>
    <w:bookmarkEnd w:id="728"/>
    <w:bookmarkStart w:name="z740" w:id="729"/>
    <w:p>
      <w:pPr>
        <w:spacing w:after="0"/>
        <w:ind w:left="0"/>
        <w:jc w:val="both"/>
      </w:pPr>
      <w:r>
        <w:rPr>
          <w:rFonts w:ascii="Times New Roman"/>
          <w:b w:val="false"/>
          <w:i w:val="false"/>
          <w:color w:val="000000"/>
          <w:sz w:val="28"/>
        </w:rPr>
        <w:t>
      15) сымды резисторлар - орау, айдау;</w:t>
      </w:r>
    </w:p>
    <w:bookmarkEnd w:id="729"/>
    <w:bookmarkStart w:name="z741" w:id="730"/>
    <w:p>
      <w:pPr>
        <w:spacing w:after="0"/>
        <w:ind w:left="0"/>
        <w:jc w:val="both"/>
      </w:pPr>
      <w:r>
        <w:rPr>
          <w:rFonts w:ascii="Times New Roman"/>
          <w:b w:val="false"/>
          <w:i w:val="false"/>
          <w:color w:val="000000"/>
          <w:sz w:val="28"/>
        </w:rPr>
        <w:t>
      16) статорлардың секциялары – орау;</w:t>
      </w:r>
    </w:p>
    <w:bookmarkEnd w:id="730"/>
    <w:bookmarkStart w:name="z742" w:id="731"/>
    <w:p>
      <w:pPr>
        <w:spacing w:after="0"/>
        <w:ind w:left="0"/>
        <w:jc w:val="both"/>
      </w:pPr>
      <w:r>
        <w:rPr>
          <w:rFonts w:ascii="Times New Roman"/>
          <w:b w:val="false"/>
          <w:i w:val="false"/>
          <w:color w:val="000000"/>
          <w:sz w:val="28"/>
        </w:rPr>
        <w:t>
      17) оралған ленталық, броньдық және орайтын түрлі негізді өзекшелер;</w:t>
      </w:r>
    </w:p>
    <w:bookmarkEnd w:id="731"/>
    <w:bookmarkStart w:name="z743" w:id="732"/>
    <w:p>
      <w:pPr>
        <w:spacing w:after="0"/>
        <w:ind w:left="0"/>
        <w:jc w:val="both"/>
      </w:pPr>
      <w:r>
        <w:rPr>
          <w:rFonts w:ascii="Times New Roman"/>
          <w:b w:val="false"/>
          <w:i w:val="false"/>
          <w:color w:val="000000"/>
          <w:sz w:val="28"/>
        </w:rPr>
        <w:t>
      18) трансформаторлар – арнайы орау станогында тороидалды орау;</w:t>
      </w:r>
    </w:p>
    <w:bookmarkEnd w:id="732"/>
    <w:bookmarkStart w:name="z744" w:id="733"/>
    <w:p>
      <w:pPr>
        <w:spacing w:after="0"/>
        <w:ind w:left="0"/>
        <w:jc w:val="both"/>
      </w:pPr>
      <w:r>
        <w:rPr>
          <w:rFonts w:ascii="Times New Roman"/>
          <w:b w:val="false"/>
          <w:i w:val="false"/>
          <w:color w:val="000000"/>
          <w:sz w:val="28"/>
        </w:rPr>
        <w:t>
      19) көпсекциялық трансформаторлар – мыс және фольга қалайысымен сүзгіден экранды салумен конденсаторлық немесе телефон қағаздан орауаралық оқшаулағышты салумен орау;</w:t>
      </w:r>
    </w:p>
    <w:bookmarkEnd w:id="733"/>
    <w:bookmarkStart w:name="z745" w:id="734"/>
    <w:p>
      <w:pPr>
        <w:spacing w:after="0"/>
        <w:ind w:left="0"/>
        <w:jc w:val="both"/>
      </w:pPr>
      <w:r>
        <w:rPr>
          <w:rFonts w:ascii="Times New Roman"/>
          <w:b w:val="false"/>
          <w:i w:val="false"/>
          <w:color w:val="000000"/>
          <w:sz w:val="28"/>
        </w:rPr>
        <w:t>
      20) сүзгілер – қол станогында орау.</w:t>
      </w:r>
    </w:p>
    <w:bookmarkEnd w:id="734"/>
    <w:bookmarkStart w:name="z746" w:id="735"/>
    <w:p>
      <w:pPr>
        <w:spacing w:after="0"/>
        <w:ind w:left="0"/>
        <w:jc w:val="left"/>
      </w:pPr>
      <w:r>
        <w:rPr>
          <w:rFonts w:ascii="Times New Roman"/>
          <w:b/>
          <w:i w:val="false"/>
          <w:color w:val="000000"/>
        </w:rPr>
        <w:t xml:space="preserve"> Параграф 2. Катушкалардың ораушысы, 3-разряд</w:t>
      </w:r>
    </w:p>
    <w:bookmarkEnd w:id="735"/>
    <w:bookmarkStart w:name="z747" w:id="736"/>
    <w:p>
      <w:pPr>
        <w:spacing w:after="0"/>
        <w:ind w:left="0"/>
        <w:jc w:val="both"/>
      </w:pPr>
      <w:r>
        <w:rPr>
          <w:rFonts w:ascii="Times New Roman"/>
          <w:b w:val="false"/>
          <w:i w:val="false"/>
          <w:color w:val="000000"/>
          <w:sz w:val="28"/>
        </w:rPr>
        <w:t>
      84. Жұмыс сипаттамасы:</w:t>
      </w:r>
    </w:p>
    <w:bookmarkEnd w:id="736"/>
    <w:bookmarkStart w:name="z748" w:id="737"/>
    <w:p>
      <w:pPr>
        <w:spacing w:after="0"/>
        <w:ind w:left="0"/>
        <w:jc w:val="both"/>
      </w:pPr>
      <w:r>
        <w:rPr>
          <w:rFonts w:ascii="Times New Roman"/>
          <w:b w:val="false"/>
          <w:i w:val="false"/>
          <w:color w:val="000000"/>
          <w:sz w:val="28"/>
        </w:rPr>
        <w:t>
      әр түрлі және қалыпты (цилиндрлік, пирамидалық, ұялық, қадамдық, қатардағы, қаңқасыз және басқа) кез келген маркалы және диаметрлі сымдармен күрделі катушкаларды, қаңқаларды, трансформаторларды және басқа бөлшектерді орау;</w:t>
      </w:r>
    </w:p>
    <w:bookmarkEnd w:id="737"/>
    <w:bookmarkStart w:name="z749" w:id="738"/>
    <w:p>
      <w:pPr>
        <w:spacing w:after="0"/>
        <w:ind w:left="0"/>
        <w:jc w:val="both"/>
      </w:pPr>
      <w:r>
        <w:rPr>
          <w:rFonts w:ascii="Times New Roman"/>
          <w:b w:val="false"/>
          <w:i w:val="false"/>
          <w:color w:val="000000"/>
          <w:sz w:val="28"/>
        </w:rPr>
        <w:t>
      сымды қолмен салумен, әрбір қабат пен орамды оқшаулаумен және кедергіні қиыстырып келтірумен катушкаларды қаңқасыз орау;</w:t>
      </w:r>
    </w:p>
    <w:bookmarkEnd w:id="738"/>
    <w:bookmarkStart w:name="z750" w:id="739"/>
    <w:p>
      <w:pPr>
        <w:spacing w:after="0"/>
        <w:ind w:left="0"/>
        <w:jc w:val="both"/>
      </w:pPr>
      <w:r>
        <w:rPr>
          <w:rFonts w:ascii="Times New Roman"/>
          <w:b w:val="false"/>
          <w:i w:val="false"/>
          <w:color w:val="000000"/>
          <w:sz w:val="28"/>
        </w:rPr>
        <w:t>
      кедергіні қиыстырып келтірумен және тоқтың алынатын сипаттамалары өзгерісінің жатықтығын тексерумен шығыршықты, жазық және бейнелі қаңқаларға потенциометрлерді сыммен орау.</w:t>
      </w:r>
    </w:p>
    <w:bookmarkEnd w:id="739"/>
    <w:bookmarkStart w:name="z751" w:id="740"/>
    <w:p>
      <w:pPr>
        <w:spacing w:after="0"/>
        <w:ind w:left="0"/>
        <w:jc w:val="both"/>
      </w:pPr>
      <w:r>
        <w:rPr>
          <w:rFonts w:ascii="Times New Roman"/>
          <w:b w:val="false"/>
          <w:i w:val="false"/>
          <w:color w:val="000000"/>
          <w:sz w:val="28"/>
        </w:rPr>
        <w:t>
      85. Білуге тиіс:</w:t>
      </w:r>
    </w:p>
    <w:bookmarkEnd w:id="740"/>
    <w:bookmarkStart w:name="z752" w:id="741"/>
    <w:p>
      <w:pPr>
        <w:spacing w:after="0"/>
        <w:ind w:left="0"/>
        <w:jc w:val="both"/>
      </w:pPr>
      <w:r>
        <w:rPr>
          <w:rFonts w:ascii="Times New Roman"/>
          <w:b w:val="false"/>
          <w:i w:val="false"/>
          <w:color w:val="000000"/>
          <w:sz w:val="28"/>
        </w:rPr>
        <w:t>
      қызмет көрсетілетін жабдықтың құрылысын, жұмыс істеу принципін және орау тәсілдерін;</w:t>
      </w:r>
    </w:p>
    <w:bookmarkEnd w:id="741"/>
    <w:bookmarkStart w:name="z753" w:id="742"/>
    <w:p>
      <w:pPr>
        <w:spacing w:after="0"/>
        <w:ind w:left="0"/>
        <w:jc w:val="both"/>
      </w:pPr>
      <w:r>
        <w:rPr>
          <w:rFonts w:ascii="Times New Roman"/>
          <w:b w:val="false"/>
          <w:i w:val="false"/>
          <w:color w:val="000000"/>
          <w:sz w:val="28"/>
        </w:rPr>
        <w:t>
      әмбебап және арнайы жабдықтардың және бақылау - өлшеу аспаптарының, құралдардың құрылысын және оларды пайдалануқағидасын;</w:t>
      </w:r>
    </w:p>
    <w:bookmarkEnd w:id="742"/>
    <w:bookmarkStart w:name="z754" w:id="743"/>
    <w:p>
      <w:pPr>
        <w:spacing w:after="0"/>
        <w:ind w:left="0"/>
        <w:jc w:val="both"/>
      </w:pPr>
      <w:r>
        <w:rPr>
          <w:rFonts w:ascii="Times New Roman"/>
          <w:b w:val="false"/>
          <w:i w:val="false"/>
          <w:color w:val="000000"/>
          <w:sz w:val="28"/>
        </w:rPr>
        <w:t>
      әр түрлі катушкаларды, қаңқаларды, трансформаторларды және радиоэлектрондық аппаратура өндірісінде кездесетін басқа бұйымдарды орау ережесін мен тәсілдерін;</w:t>
      </w:r>
    </w:p>
    <w:bookmarkEnd w:id="743"/>
    <w:bookmarkStart w:name="z755" w:id="744"/>
    <w:p>
      <w:pPr>
        <w:spacing w:after="0"/>
        <w:ind w:left="0"/>
        <w:jc w:val="both"/>
      </w:pPr>
      <w:r>
        <w:rPr>
          <w:rFonts w:ascii="Times New Roman"/>
          <w:b w:val="false"/>
          <w:i w:val="false"/>
          <w:color w:val="000000"/>
          <w:sz w:val="28"/>
        </w:rPr>
        <w:t>
      дайындалатын бұйымдарды орау түрлерін және ораудың техникалық шарттарын;</w:t>
      </w:r>
    </w:p>
    <w:bookmarkEnd w:id="744"/>
    <w:bookmarkStart w:name="z756" w:id="745"/>
    <w:p>
      <w:pPr>
        <w:spacing w:after="0"/>
        <w:ind w:left="0"/>
        <w:jc w:val="both"/>
      </w:pPr>
      <w:r>
        <w:rPr>
          <w:rFonts w:ascii="Times New Roman"/>
          <w:b w:val="false"/>
          <w:i w:val="false"/>
          <w:color w:val="000000"/>
          <w:sz w:val="28"/>
        </w:rPr>
        <w:t>
      электр- және радиотехника негіздерін.</w:t>
      </w:r>
    </w:p>
    <w:bookmarkEnd w:id="745"/>
    <w:bookmarkStart w:name="z757" w:id="746"/>
    <w:p>
      <w:pPr>
        <w:spacing w:after="0"/>
        <w:ind w:left="0"/>
        <w:jc w:val="both"/>
      </w:pPr>
      <w:r>
        <w:rPr>
          <w:rFonts w:ascii="Times New Roman"/>
          <w:b w:val="false"/>
          <w:i w:val="false"/>
          <w:color w:val="000000"/>
          <w:sz w:val="28"/>
        </w:rPr>
        <w:t>
      86. Жұмыс үлгілері:</w:t>
      </w:r>
    </w:p>
    <w:bookmarkEnd w:id="746"/>
    <w:bookmarkStart w:name="z758" w:id="747"/>
    <w:p>
      <w:pPr>
        <w:spacing w:after="0"/>
        <w:ind w:left="0"/>
        <w:jc w:val="both"/>
      </w:pPr>
      <w:r>
        <w:rPr>
          <w:rFonts w:ascii="Times New Roman"/>
          <w:b w:val="false"/>
          <w:i w:val="false"/>
          <w:color w:val="000000"/>
          <w:sz w:val="28"/>
        </w:rPr>
        <w:t>
      1) дөңгелек реттегіш автотрансформаторлар – орау;</w:t>
      </w:r>
    </w:p>
    <w:bookmarkEnd w:id="747"/>
    <w:bookmarkStart w:name="z759" w:id="748"/>
    <w:p>
      <w:pPr>
        <w:spacing w:after="0"/>
        <w:ind w:left="0"/>
        <w:jc w:val="both"/>
      </w:pPr>
      <w:r>
        <w:rPr>
          <w:rFonts w:ascii="Times New Roman"/>
          <w:b w:val="false"/>
          <w:i w:val="false"/>
          <w:color w:val="000000"/>
          <w:sz w:val="28"/>
        </w:rPr>
        <w:t>
      2) импульсті трансформатор галеттері - әрбір жұп шумақты лакты матамен бөлектей отырып орау;</w:t>
      </w:r>
    </w:p>
    <w:bookmarkEnd w:id="748"/>
    <w:bookmarkStart w:name="z760" w:id="749"/>
    <w:p>
      <w:pPr>
        <w:spacing w:after="0"/>
        <w:ind w:left="0"/>
        <w:jc w:val="both"/>
      </w:pPr>
      <w:r>
        <w:rPr>
          <w:rFonts w:ascii="Times New Roman"/>
          <w:b w:val="false"/>
          <w:i w:val="false"/>
          <w:color w:val="000000"/>
          <w:sz w:val="28"/>
        </w:rPr>
        <w:t>
      3) теледидардың электронды-сәулелі тұтқасының қисайтатын жүйесінің галеттері;</w:t>
      </w:r>
    </w:p>
    <w:bookmarkEnd w:id="749"/>
    <w:bookmarkStart w:name="z761" w:id="750"/>
    <w:p>
      <w:pPr>
        <w:spacing w:after="0"/>
        <w:ind w:left="0"/>
        <w:jc w:val="both"/>
      </w:pPr>
      <w:r>
        <w:rPr>
          <w:rFonts w:ascii="Times New Roman"/>
          <w:b w:val="false"/>
          <w:i w:val="false"/>
          <w:color w:val="000000"/>
          <w:sz w:val="28"/>
        </w:rPr>
        <w:t>
      4) шыныэпоксидті қаңқалар – жабдықта орау;</w:t>
      </w:r>
    </w:p>
    <w:bookmarkEnd w:id="750"/>
    <w:bookmarkStart w:name="z762" w:id="751"/>
    <w:p>
      <w:pPr>
        <w:spacing w:after="0"/>
        <w:ind w:left="0"/>
        <w:jc w:val="both"/>
      </w:pPr>
      <w:r>
        <w:rPr>
          <w:rFonts w:ascii="Times New Roman"/>
          <w:b w:val="false"/>
          <w:i w:val="false"/>
          <w:color w:val="000000"/>
          <w:sz w:val="28"/>
        </w:rPr>
        <w:t>
      5) түзететін катушкалар – шыны лентамен оқшаулаумен секциялық тороидалды орау;</w:t>
      </w:r>
    </w:p>
    <w:bookmarkEnd w:id="751"/>
    <w:bookmarkStart w:name="z763" w:id="752"/>
    <w:p>
      <w:pPr>
        <w:spacing w:after="0"/>
        <w:ind w:left="0"/>
        <w:jc w:val="both"/>
      </w:pPr>
      <w:r>
        <w:rPr>
          <w:rFonts w:ascii="Times New Roman"/>
          <w:b w:val="false"/>
          <w:i w:val="false"/>
          <w:color w:val="000000"/>
          <w:sz w:val="28"/>
        </w:rPr>
        <w:t>
      6) импульстық трансформаторлардың ірі габаритті катушкалары көпқабатты орау;</w:t>
      </w:r>
    </w:p>
    <w:bookmarkEnd w:id="752"/>
    <w:bookmarkStart w:name="z764" w:id="753"/>
    <w:p>
      <w:pPr>
        <w:spacing w:after="0"/>
        <w:ind w:left="0"/>
        <w:jc w:val="both"/>
      </w:pPr>
      <w:r>
        <w:rPr>
          <w:rFonts w:ascii="Times New Roman"/>
          <w:b w:val="false"/>
          <w:i w:val="false"/>
          <w:color w:val="000000"/>
          <w:sz w:val="28"/>
        </w:rPr>
        <w:t>
      7) аз габаритті катушкалар микрореле – орау;</w:t>
      </w:r>
    </w:p>
    <w:bookmarkEnd w:id="753"/>
    <w:bookmarkStart w:name="z765" w:id="754"/>
    <w:p>
      <w:pPr>
        <w:spacing w:after="0"/>
        <w:ind w:left="0"/>
        <w:jc w:val="both"/>
      </w:pPr>
      <w:r>
        <w:rPr>
          <w:rFonts w:ascii="Times New Roman"/>
          <w:b w:val="false"/>
          <w:i w:val="false"/>
          <w:color w:val="000000"/>
          <w:sz w:val="28"/>
        </w:rPr>
        <w:t>
      8) Қисайтатын жүйенің катушкалары – тороидалды көпқабатты орау;</w:t>
      </w:r>
    </w:p>
    <w:bookmarkEnd w:id="754"/>
    <w:bookmarkStart w:name="z766" w:id="755"/>
    <w:p>
      <w:pPr>
        <w:spacing w:after="0"/>
        <w:ind w:left="0"/>
        <w:jc w:val="both"/>
      </w:pPr>
      <w:r>
        <w:rPr>
          <w:rFonts w:ascii="Times New Roman"/>
          <w:b w:val="false"/>
          <w:i w:val="false"/>
          <w:color w:val="000000"/>
          <w:sz w:val="28"/>
        </w:rPr>
        <w:t>
      9) күрделі аппаратура мен аспаптарға арналған симметриялық реле катушкалары – орау;</w:t>
      </w:r>
    </w:p>
    <w:bookmarkEnd w:id="755"/>
    <w:bookmarkStart w:name="z767" w:id="756"/>
    <w:p>
      <w:pPr>
        <w:spacing w:after="0"/>
        <w:ind w:left="0"/>
        <w:jc w:val="both"/>
      </w:pPr>
      <w:r>
        <w:rPr>
          <w:rFonts w:ascii="Times New Roman"/>
          <w:b w:val="false"/>
          <w:i w:val="false"/>
          <w:color w:val="000000"/>
          <w:sz w:val="28"/>
        </w:rPr>
        <w:t>
      10) орауды қосудың аппараттық қалқандарына арналған реостатты катушкалар;</w:t>
      </w:r>
    </w:p>
    <w:bookmarkEnd w:id="756"/>
    <w:bookmarkStart w:name="z768" w:id="757"/>
    <w:p>
      <w:pPr>
        <w:spacing w:after="0"/>
        <w:ind w:left="0"/>
        <w:jc w:val="both"/>
      </w:pPr>
      <w:r>
        <w:rPr>
          <w:rFonts w:ascii="Times New Roman"/>
          <w:b w:val="false"/>
          <w:i w:val="false"/>
          <w:color w:val="000000"/>
          <w:sz w:val="28"/>
        </w:rPr>
        <w:t>
      11) екіден артық орау санымен күштік және шығатын трансформаторлардың катушкалары – орау;</w:t>
      </w:r>
    </w:p>
    <w:bookmarkEnd w:id="757"/>
    <w:bookmarkStart w:name="z769" w:id="758"/>
    <w:p>
      <w:pPr>
        <w:spacing w:after="0"/>
        <w:ind w:left="0"/>
        <w:jc w:val="both"/>
      </w:pPr>
      <w:r>
        <w:rPr>
          <w:rFonts w:ascii="Times New Roman"/>
          <w:b w:val="false"/>
          <w:i w:val="false"/>
          <w:color w:val="000000"/>
          <w:sz w:val="28"/>
        </w:rPr>
        <w:t>
      12) тороидалды катушкалар – әрбір бұрудың индуктивтілік мөлшерін қиыстырып келтірумен орау;</w:t>
      </w:r>
    </w:p>
    <w:bookmarkEnd w:id="758"/>
    <w:bookmarkStart w:name="z770" w:id="759"/>
    <w:p>
      <w:pPr>
        <w:spacing w:after="0"/>
        <w:ind w:left="0"/>
        <w:jc w:val="both"/>
      </w:pPr>
      <w:r>
        <w:rPr>
          <w:rFonts w:ascii="Times New Roman"/>
          <w:b w:val="false"/>
          <w:i w:val="false"/>
          <w:color w:val="000000"/>
          <w:sz w:val="28"/>
        </w:rPr>
        <w:t>
      13) тороидалды катушкалар - "Әмбебап" түрінде орау;</w:t>
      </w:r>
    </w:p>
    <w:bookmarkEnd w:id="759"/>
    <w:bookmarkStart w:name="z771" w:id="760"/>
    <w:p>
      <w:pPr>
        <w:spacing w:after="0"/>
        <w:ind w:left="0"/>
        <w:jc w:val="both"/>
      </w:pPr>
      <w:r>
        <w:rPr>
          <w:rFonts w:ascii="Times New Roman"/>
          <w:b w:val="false"/>
          <w:i w:val="false"/>
          <w:color w:val="000000"/>
          <w:sz w:val="28"/>
        </w:rPr>
        <w:t>
      14) жоғары вольты трансформаторлардың катушкалары, бір орауда 1,5 мм дейін сым диаметрі кезінде бір орамда үштен артық бұру санымен трансформаторлар - қиыстырылған орау;</w:t>
      </w:r>
    </w:p>
    <w:bookmarkEnd w:id="760"/>
    <w:bookmarkStart w:name="z772" w:id="761"/>
    <w:p>
      <w:pPr>
        <w:spacing w:after="0"/>
        <w:ind w:left="0"/>
        <w:jc w:val="both"/>
      </w:pPr>
      <w:r>
        <w:rPr>
          <w:rFonts w:ascii="Times New Roman"/>
          <w:b w:val="false"/>
          <w:i w:val="false"/>
          <w:color w:val="000000"/>
          <w:sz w:val="28"/>
        </w:rPr>
        <w:t>
      15) дыбыс бағаналарына арналған трансформаторлардың катушкалары, 6 - секциялық фокустайтын катушкалар, индукциялық фазақайтарғыштардың роторлары мен статорлары – орау;</w:t>
      </w:r>
    </w:p>
    <w:bookmarkEnd w:id="761"/>
    <w:bookmarkStart w:name="z773" w:id="762"/>
    <w:p>
      <w:pPr>
        <w:spacing w:after="0"/>
        <w:ind w:left="0"/>
        <w:jc w:val="both"/>
      </w:pPr>
      <w:r>
        <w:rPr>
          <w:rFonts w:ascii="Times New Roman"/>
          <w:b w:val="false"/>
          <w:i w:val="false"/>
          <w:color w:val="000000"/>
          <w:sz w:val="28"/>
        </w:rPr>
        <w:t>
      16) жолдардың мультидірілдерін тұрақтандыратын сұлбалар – "Әмбебап" түріндегі секцияларды орау;</w:t>
      </w:r>
    </w:p>
    <w:bookmarkEnd w:id="762"/>
    <w:bookmarkStart w:name="z774" w:id="763"/>
    <w:p>
      <w:pPr>
        <w:spacing w:after="0"/>
        <w:ind w:left="0"/>
        <w:jc w:val="both"/>
      </w:pPr>
      <w:r>
        <w:rPr>
          <w:rFonts w:ascii="Times New Roman"/>
          <w:b w:val="false"/>
          <w:i w:val="false"/>
          <w:color w:val="000000"/>
          <w:sz w:val="28"/>
        </w:rPr>
        <w:t>
      17) сүзгілер – автоматта орау;</w:t>
      </w:r>
    </w:p>
    <w:bookmarkEnd w:id="763"/>
    <w:bookmarkStart w:name="z775" w:id="764"/>
    <w:p>
      <w:pPr>
        <w:spacing w:after="0"/>
        <w:ind w:left="0"/>
        <w:jc w:val="both"/>
      </w:pPr>
      <w:r>
        <w:rPr>
          <w:rFonts w:ascii="Times New Roman"/>
          <w:b w:val="false"/>
          <w:i w:val="false"/>
          <w:color w:val="000000"/>
          <w:sz w:val="28"/>
        </w:rPr>
        <w:t>
      18) импульсты трансформаторлар – тороидолды өзекшелерде орау.</w:t>
      </w:r>
    </w:p>
    <w:bookmarkEnd w:id="764"/>
    <w:bookmarkStart w:name="z776" w:id="765"/>
    <w:p>
      <w:pPr>
        <w:spacing w:after="0"/>
        <w:ind w:left="0"/>
        <w:jc w:val="left"/>
      </w:pPr>
      <w:r>
        <w:rPr>
          <w:rFonts w:ascii="Times New Roman"/>
          <w:b/>
          <w:i w:val="false"/>
          <w:color w:val="000000"/>
        </w:rPr>
        <w:t xml:space="preserve"> Параграф 3. Катушкалардың ораушысы, 4-разряд</w:t>
      </w:r>
    </w:p>
    <w:bookmarkEnd w:id="765"/>
    <w:bookmarkStart w:name="z777" w:id="766"/>
    <w:p>
      <w:pPr>
        <w:spacing w:after="0"/>
        <w:ind w:left="0"/>
        <w:jc w:val="both"/>
      </w:pPr>
      <w:r>
        <w:rPr>
          <w:rFonts w:ascii="Times New Roman"/>
          <w:b w:val="false"/>
          <w:i w:val="false"/>
          <w:color w:val="000000"/>
          <w:sz w:val="28"/>
        </w:rPr>
        <w:t>
      87. Жұмыс сипаттамасы:</w:t>
      </w:r>
    </w:p>
    <w:bookmarkEnd w:id="766"/>
    <w:bookmarkStart w:name="z778" w:id="767"/>
    <w:p>
      <w:pPr>
        <w:spacing w:after="0"/>
        <w:ind w:left="0"/>
        <w:jc w:val="both"/>
      </w:pPr>
      <w:r>
        <w:rPr>
          <w:rFonts w:ascii="Times New Roman"/>
          <w:b w:val="false"/>
          <w:i w:val="false"/>
          <w:color w:val="000000"/>
          <w:sz w:val="28"/>
        </w:rPr>
        <w:t>
      бір уақытта күрделі қосылыстармен екі немесе одан артық сымдармен аса жоғары күрделілікті әр түрлі қаңқаларға катушкаларды және трансформаторларды орау;</w:t>
      </w:r>
    </w:p>
    <w:bookmarkEnd w:id="767"/>
    <w:bookmarkStart w:name="z779" w:id="768"/>
    <w:p>
      <w:pPr>
        <w:spacing w:after="0"/>
        <w:ind w:left="0"/>
        <w:jc w:val="both"/>
      </w:pPr>
      <w:r>
        <w:rPr>
          <w:rFonts w:ascii="Times New Roman"/>
          <w:b w:val="false"/>
          <w:i w:val="false"/>
          <w:color w:val="000000"/>
          <w:sz w:val="28"/>
        </w:rPr>
        <w:t>
      әмбебап, бифилярлы, тороидалды және қадамдық орау үшін әр түрлі автоматтарда, жартылай автоматтарда және көпшпиндельдік автоматтарда тәжірибелі және сынақ үлгілерінің катушкаларын және трансформаторларын орау;</w:t>
      </w:r>
    </w:p>
    <w:bookmarkEnd w:id="768"/>
    <w:bookmarkStart w:name="z780" w:id="769"/>
    <w:p>
      <w:pPr>
        <w:spacing w:after="0"/>
        <w:ind w:left="0"/>
        <w:jc w:val="both"/>
      </w:pPr>
      <w:r>
        <w:rPr>
          <w:rFonts w:ascii="Times New Roman"/>
          <w:b w:val="false"/>
          <w:i w:val="false"/>
          <w:color w:val="000000"/>
          <w:sz w:val="28"/>
        </w:rPr>
        <w:t>
      селдір қаңқаларды кез келген маркалы және диаметрлі сымдармен орау;</w:t>
      </w:r>
    </w:p>
    <w:bookmarkEnd w:id="769"/>
    <w:bookmarkStart w:name="z781" w:id="770"/>
    <w:p>
      <w:pPr>
        <w:spacing w:after="0"/>
        <w:ind w:left="0"/>
        <w:jc w:val="both"/>
      </w:pPr>
      <w:r>
        <w:rPr>
          <w:rFonts w:ascii="Times New Roman"/>
          <w:b w:val="false"/>
          <w:i w:val="false"/>
          <w:color w:val="000000"/>
          <w:sz w:val="28"/>
        </w:rPr>
        <w:t>
      28 шықпа мен бұруға дейін орындаумен және түсіп кетпес үшін әрбір қабаттың шеткі орамдарын бекітумен қаңқасыз бір катушкада 14 орамға дейін қаңқасыз орау және салу;</w:t>
      </w:r>
    </w:p>
    <w:bookmarkEnd w:id="770"/>
    <w:bookmarkStart w:name="z782" w:id="771"/>
    <w:p>
      <w:pPr>
        <w:spacing w:after="0"/>
        <w:ind w:left="0"/>
        <w:jc w:val="both"/>
      </w:pPr>
      <w:r>
        <w:rPr>
          <w:rFonts w:ascii="Times New Roman"/>
          <w:b w:val="false"/>
          <w:i w:val="false"/>
          <w:color w:val="000000"/>
          <w:sz w:val="28"/>
        </w:rPr>
        <w:t>
      бұрулары мен шығарларын бітеумен және ресімдеумен, сондай-ақ оларды дәнекерлеумен жартылай автоматтарда көпорамды катушкалардың номиналдарын көп жерден орау.</w:t>
      </w:r>
    </w:p>
    <w:bookmarkEnd w:id="771"/>
    <w:bookmarkStart w:name="z783" w:id="772"/>
    <w:p>
      <w:pPr>
        <w:spacing w:after="0"/>
        <w:ind w:left="0"/>
        <w:jc w:val="both"/>
      </w:pPr>
      <w:r>
        <w:rPr>
          <w:rFonts w:ascii="Times New Roman"/>
          <w:b w:val="false"/>
          <w:i w:val="false"/>
          <w:color w:val="000000"/>
          <w:sz w:val="28"/>
        </w:rPr>
        <w:t>
      88. Білуге тиіс:</w:t>
      </w:r>
    </w:p>
    <w:bookmarkEnd w:id="772"/>
    <w:bookmarkStart w:name="z784" w:id="773"/>
    <w:p>
      <w:pPr>
        <w:spacing w:after="0"/>
        <w:ind w:left="0"/>
        <w:jc w:val="both"/>
      </w:pPr>
      <w:r>
        <w:rPr>
          <w:rFonts w:ascii="Times New Roman"/>
          <w:b w:val="false"/>
          <w:i w:val="false"/>
          <w:color w:val="000000"/>
          <w:sz w:val="28"/>
        </w:rPr>
        <w:t>
      әр түрлі модельдегі орау жабдығының құрылысы мен жұмыс істеу принципін және орау тәсілдерін;</w:t>
      </w:r>
    </w:p>
    <w:bookmarkEnd w:id="773"/>
    <w:bookmarkStart w:name="z785" w:id="774"/>
    <w:p>
      <w:pPr>
        <w:spacing w:after="0"/>
        <w:ind w:left="0"/>
        <w:jc w:val="both"/>
      </w:pPr>
      <w:r>
        <w:rPr>
          <w:rFonts w:ascii="Times New Roman"/>
          <w:b w:val="false"/>
          <w:i w:val="false"/>
          <w:color w:val="000000"/>
          <w:sz w:val="28"/>
        </w:rPr>
        <w:t>
      қолданылатын орау жабдығының ауыстырып қосу сызбаларын;</w:t>
      </w:r>
    </w:p>
    <w:bookmarkEnd w:id="774"/>
    <w:bookmarkStart w:name="z786" w:id="775"/>
    <w:p>
      <w:pPr>
        <w:spacing w:after="0"/>
        <w:ind w:left="0"/>
        <w:jc w:val="both"/>
      </w:pPr>
      <w:r>
        <w:rPr>
          <w:rFonts w:ascii="Times New Roman"/>
          <w:b w:val="false"/>
          <w:i w:val="false"/>
          <w:color w:val="000000"/>
          <w:sz w:val="28"/>
        </w:rPr>
        <w:t>
      электр және радиотехника негіздерін.</w:t>
      </w:r>
    </w:p>
    <w:bookmarkEnd w:id="775"/>
    <w:bookmarkStart w:name="z787" w:id="776"/>
    <w:p>
      <w:pPr>
        <w:spacing w:after="0"/>
        <w:ind w:left="0"/>
        <w:jc w:val="both"/>
      </w:pPr>
      <w:r>
        <w:rPr>
          <w:rFonts w:ascii="Times New Roman"/>
          <w:b w:val="false"/>
          <w:i w:val="false"/>
          <w:color w:val="000000"/>
          <w:sz w:val="28"/>
        </w:rPr>
        <w:t>
      89. Жұмыс үлгілері:</w:t>
      </w:r>
    </w:p>
    <w:bookmarkEnd w:id="776"/>
    <w:bookmarkStart w:name="z788" w:id="777"/>
    <w:p>
      <w:pPr>
        <w:spacing w:after="0"/>
        <w:ind w:left="0"/>
        <w:jc w:val="both"/>
      </w:pPr>
      <w:r>
        <w:rPr>
          <w:rFonts w:ascii="Times New Roman"/>
          <w:b w:val="false"/>
          <w:i w:val="false"/>
          <w:color w:val="000000"/>
          <w:sz w:val="28"/>
        </w:rPr>
        <w:t>
      1) тәжірибелі үлгілердің катушкалары – тороидалды орау;</w:t>
      </w:r>
    </w:p>
    <w:bookmarkEnd w:id="777"/>
    <w:bookmarkStart w:name="z789" w:id="778"/>
    <w:p>
      <w:pPr>
        <w:spacing w:after="0"/>
        <w:ind w:left="0"/>
        <w:jc w:val="both"/>
      </w:pPr>
      <w:r>
        <w:rPr>
          <w:rFonts w:ascii="Times New Roman"/>
          <w:b w:val="false"/>
          <w:i w:val="false"/>
          <w:color w:val="000000"/>
          <w:sz w:val="28"/>
        </w:rPr>
        <w:t>
      2) ерекше күрделі катушкалар - әмбебап орау;</w:t>
      </w:r>
    </w:p>
    <w:bookmarkEnd w:id="778"/>
    <w:bookmarkStart w:name="z790" w:id="779"/>
    <w:p>
      <w:pPr>
        <w:spacing w:after="0"/>
        <w:ind w:left="0"/>
        <w:jc w:val="both"/>
      </w:pPr>
      <w:r>
        <w:rPr>
          <w:rFonts w:ascii="Times New Roman"/>
          <w:b w:val="false"/>
          <w:i w:val="false"/>
          <w:color w:val="000000"/>
          <w:sz w:val="28"/>
        </w:rPr>
        <w:t>
      3) тарататын фосфорорганикалық біріктіргіштермен (бұдан әрі – ФОБ) арналған күрделі конструкциялы катушкалар – орамдарды қолмен салумен, "жабыстырумен" немесе "біріктірумен" шаблондарда орау;</w:t>
      </w:r>
    </w:p>
    <w:bookmarkEnd w:id="779"/>
    <w:bookmarkStart w:name="z791" w:id="780"/>
    <w:p>
      <w:pPr>
        <w:spacing w:after="0"/>
        <w:ind w:left="0"/>
        <w:jc w:val="both"/>
      </w:pPr>
      <w:r>
        <w:rPr>
          <w:rFonts w:ascii="Times New Roman"/>
          <w:b w:val="false"/>
          <w:i w:val="false"/>
          <w:color w:val="000000"/>
          <w:sz w:val="28"/>
        </w:rPr>
        <w:t>
      4) сынақ трансформаторлары - тороидалды көпқабатты орау;</w:t>
      </w:r>
    </w:p>
    <w:bookmarkEnd w:id="780"/>
    <w:bookmarkStart w:name="z792" w:id="781"/>
    <w:p>
      <w:pPr>
        <w:spacing w:after="0"/>
        <w:ind w:left="0"/>
        <w:jc w:val="both"/>
      </w:pPr>
      <w:r>
        <w:rPr>
          <w:rFonts w:ascii="Times New Roman"/>
          <w:b w:val="false"/>
          <w:i w:val="false"/>
          <w:color w:val="000000"/>
          <w:sz w:val="28"/>
        </w:rPr>
        <w:t>
      5) аз габаритті тороидалды трансформаторлар – қолмен және СНТ-1,5 және СНТ-3-у станоктарында орау;</w:t>
      </w:r>
    </w:p>
    <w:bookmarkEnd w:id="781"/>
    <w:bookmarkStart w:name="z793" w:id="782"/>
    <w:p>
      <w:pPr>
        <w:spacing w:after="0"/>
        <w:ind w:left="0"/>
        <w:jc w:val="both"/>
      </w:pPr>
      <w:r>
        <w:rPr>
          <w:rFonts w:ascii="Times New Roman"/>
          <w:b w:val="false"/>
          <w:i w:val="false"/>
          <w:color w:val="000000"/>
          <w:sz w:val="28"/>
        </w:rPr>
        <w:t>
      6) ТА, ТН, ТАН, ТПП, ТР, ДПП, "Фактор", "Потенциал", диологты есептеу кешені (бұдан әрі – ДЕК) түрлі трансформаторлар және дроссельдер, жоғары жиілікті дроссель – орау.</w:t>
      </w:r>
    </w:p>
    <w:bookmarkEnd w:id="782"/>
    <w:bookmarkStart w:name="z794" w:id="783"/>
    <w:p>
      <w:pPr>
        <w:spacing w:after="0"/>
        <w:ind w:left="0"/>
        <w:jc w:val="left"/>
      </w:pPr>
      <w:r>
        <w:rPr>
          <w:rFonts w:ascii="Times New Roman"/>
          <w:b/>
          <w:i w:val="false"/>
          <w:color w:val="000000"/>
        </w:rPr>
        <w:t xml:space="preserve"> Параграф 4. Катушкалардың ораушысы, 5-разряд</w:t>
      </w:r>
    </w:p>
    <w:bookmarkEnd w:id="783"/>
    <w:bookmarkStart w:name="z795" w:id="784"/>
    <w:p>
      <w:pPr>
        <w:spacing w:after="0"/>
        <w:ind w:left="0"/>
        <w:jc w:val="both"/>
      </w:pPr>
      <w:r>
        <w:rPr>
          <w:rFonts w:ascii="Times New Roman"/>
          <w:b w:val="false"/>
          <w:i w:val="false"/>
          <w:color w:val="000000"/>
          <w:sz w:val="28"/>
        </w:rPr>
        <w:t>
      90. Жұмыс сипаттамасы:</w:t>
      </w:r>
    </w:p>
    <w:bookmarkEnd w:id="784"/>
    <w:bookmarkStart w:name="z796" w:id="785"/>
    <w:p>
      <w:pPr>
        <w:spacing w:after="0"/>
        <w:ind w:left="0"/>
        <w:jc w:val="both"/>
      </w:pPr>
      <w:r>
        <w:rPr>
          <w:rFonts w:ascii="Times New Roman"/>
          <w:b w:val="false"/>
          <w:i w:val="false"/>
          <w:color w:val="000000"/>
          <w:sz w:val="28"/>
        </w:rPr>
        <w:t>
      шықпаларын жинақтау сымымен бітеумен әр түрлі диаметрлі сымдармен шағын габаритті мөлшерлерімен (ораулар мен шығарулардың көп санымен ШЛ5, ШЛ6, ШЛ8 магнитсымды қолданумен 4-5 мм орау терезесі) басу жинақтауының трансформаторларына және жоғары вольтты және жоғары жиілікті трансформаторларына арналған ерекше күрделі және ерекше тұрақты катушкаларды орау;</w:t>
      </w:r>
    </w:p>
    <w:bookmarkEnd w:id="785"/>
    <w:bookmarkStart w:name="z797" w:id="786"/>
    <w:p>
      <w:pPr>
        <w:spacing w:after="0"/>
        <w:ind w:left="0"/>
        <w:jc w:val="both"/>
      </w:pPr>
      <w:r>
        <w:rPr>
          <w:rFonts w:ascii="Times New Roman"/>
          <w:b w:val="false"/>
          <w:i w:val="false"/>
          <w:color w:val="000000"/>
          <w:sz w:val="28"/>
        </w:rPr>
        <w:t>
      барлық климаттық және экспорттық орындалған әр түрлі және ерекше қабылдауымен әр түрлі автоматтарда, жартылай автоматтарда және көпшпиндельдік автоматтарда тәжірибелі және сынақ трансформаторларын және дроссельдерін орау;</w:t>
      </w:r>
    </w:p>
    <w:bookmarkEnd w:id="786"/>
    <w:bookmarkStart w:name="z798" w:id="787"/>
    <w:p>
      <w:pPr>
        <w:spacing w:after="0"/>
        <w:ind w:left="0"/>
        <w:jc w:val="both"/>
      </w:pPr>
      <w:r>
        <w:rPr>
          <w:rFonts w:ascii="Times New Roman"/>
          <w:b w:val="false"/>
          <w:i w:val="false"/>
          <w:color w:val="000000"/>
          <w:sz w:val="28"/>
        </w:rPr>
        <w:t>
      трансформаторлардың кедергілерін және индуктивтілігін айдау, қысқа тұйықталған орамдарға тексеру;</w:t>
      </w:r>
    </w:p>
    <w:bookmarkEnd w:id="787"/>
    <w:bookmarkStart w:name="z799" w:id="788"/>
    <w:p>
      <w:pPr>
        <w:spacing w:after="0"/>
        <w:ind w:left="0"/>
        <w:jc w:val="both"/>
      </w:pPr>
      <w:r>
        <w:rPr>
          <w:rFonts w:ascii="Times New Roman"/>
          <w:b w:val="false"/>
          <w:i w:val="false"/>
          <w:color w:val="000000"/>
          <w:sz w:val="28"/>
        </w:rPr>
        <w:t>
      селдір қаңқаларда кез келген маркалы және диаметрлі сымдармен орау.</w:t>
      </w:r>
    </w:p>
    <w:bookmarkEnd w:id="788"/>
    <w:bookmarkStart w:name="z800" w:id="789"/>
    <w:p>
      <w:pPr>
        <w:spacing w:after="0"/>
        <w:ind w:left="0"/>
        <w:jc w:val="both"/>
      </w:pPr>
      <w:r>
        <w:rPr>
          <w:rFonts w:ascii="Times New Roman"/>
          <w:b w:val="false"/>
          <w:i w:val="false"/>
          <w:color w:val="000000"/>
          <w:sz w:val="28"/>
        </w:rPr>
        <w:t>
      91. Білуге тиіс:</w:t>
      </w:r>
    </w:p>
    <w:bookmarkEnd w:id="789"/>
    <w:bookmarkStart w:name="z801" w:id="790"/>
    <w:p>
      <w:pPr>
        <w:spacing w:after="0"/>
        <w:ind w:left="0"/>
        <w:jc w:val="both"/>
      </w:pPr>
      <w:r>
        <w:rPr>
          <w:rFonts w:ascii="Times New Roman"/>
          <w:b w:val="false"/>
          <w:i w:val="false"/>
          <w:color w:val="000000"/>
          <w:sz w:val="28"/>
        </w:rPr>
        <w:t>
      қолданылатын әр түрлі үлгідегі жабдықтың құрылысы мен жұмыс істеу принципін, қызмет көрсету тәртібін және жөндеу тәсілдерін;</w:t>
      </w:r>
    </w:p>
    <w:bookmarkEnd w:id="790"/>
    <w:bookmarkStart w:name="z802" w:id="791"/>
    <w:p>
      <w:pPr>
        <w:spacing w:after="0"/>
        <w:ind w:left="0"/>
        <w:jc w:val="both"/>
      </w:pPr>
      <w:r>
        <w:rPr>
          <w:rFonts w:ascii="Times New Roman"/>
          <w:b w:val="false"/>
          <w:i w:val="false"/>
          <w:color w:val="000000"/>
          <w:sz w:val="28"/>
        </w:rPr>
        <w:t>
      әмбебап және арнайы құралдар мен бақылау-өлшеу аспаптарының, кез келген күрделілікті жабдықтардың белгілеуін және пайдаланылуын, қолданылатын материалдардың қасиеттерін;</w:t>
      </w:r>
    </w:p>
    <w:bookmarkEnd w:id="791"/>
    <w:bookmarkStart w:name="z803" w:id="792"/>
    <w:p>
      <w:pPr>
        <w:spacing w:after="0"/>
        <w:ind w:left="0"/>
        <w:jc w:val="both"/>
      </w:pPr>
      <w:r>
        <w:rPr>
          <w:rFonts w:ascii="Times New Roman"/>
          <w:b w:val="false"/>
          <w:i w:val="false"/>
          <w:color w:val="000000"/>
          <w:sz w:val="28"/>
        </w:rPr>
        <w:t>
      техникалық және технологиялық сипаттамаларын, дайындалатын бұйымды орау түрлерін және ораудың техникалық шарттарын;</w:t>
      </w:r>
    </w:p>
    <w:bookmarkEnd w:id="792"/>
    <w:bookmarkStart w:name="z804" w:id="793"/>
    <w:p>
      <w:pPr>
        <w:spacing w:after="0"/>
        <w:ind w:left="0"/>
        <w:jc w:val="both"/>
      </w:pPr>
      <w:r>
        <w:rPr>
          <w:rFonts w:ascii="Times New Roman"/>
          <w:b w:val="false"/>
          <w:i w:val="false"/>
          <w:color w:val="000000"/>
          <w:sz w:val="28"/>
        </w:rPr>
        <w:t>
      электр- және радиотехника негіздерін.</w:t>
      </w:r>
    </w:p>
    <w:bookmarkEnd w:id="793"/>
    <w:bookmarkStart w:name="z805" w:id="794"/>
    <w:p>
      <w:pPr>
        <w:spacing w:after="0"/>
        <w:ind w:left="0"/>
        <w:jc w:val="both"/>
      </w:pPr>
      <w:r>
        <w:rPr>
          <w:rFonts w:ascii="Times New Roman"/>
          <w:b w:val="false"/>
          <w:i w:val="false"/>
          <w:color w:val="000000"/>
          <w:sz w:val="28"/>
        </w:rPr>
        <w:t>
      92. Жұмыс үлгілері:</w:t>
      </w:r>
    </w:p>
    <w:bookmarkEnd w:id="794"/>
    <w:bookmarkStart w:name="z806" w:id="795"/>
    <w:p>
      <w:pPr>
        <w:spacing w:after="0"/>
        <w:ind w:left="0"/>
        <w:jc w:val="both"/>
      </w:pPr>
      <w:r>
        <w:rPr>
          <w:rFonts w:ascii="Times New Roman"/>
          <w:b w:val="false"/>
          <w:i w:val="false"/>
          <w:color w:val="000000"/>
          <w:sz w:val="28"/>
        </w:rPr>
        <w:t>
      1) "Малютка" түріндегі басу жинақтау сызбаларына арналған трансформаторлар - магнитсымдарға орау;</w:t>
      </w:r>
    </w:p>
    <w:bookmarkEnd w:id="795"/>
    <w:bookmarkStart w:name="z807" w:id="796"/>
    <w:p>
      <w:pPr>
        <w:spacing w:after="0"/>
        <w:ind w:left="0"/>
        <w:jc w:val="both"/>
      </w:pPr>
      <w:r>
        <w:rPr>
          <w:rFonts w:ascii="Times New Roman"/>
          <w:b w:val="false"/>
          <w:i w:val="false"/>
          <w:color w:val="000000"/>
          <w:sz w:val="28"/>
        </w:rPr>
        <w:t>
      2) экспорттық және барлық климаттық орындалған ерекше тұрақты трансформаторлар – катушкаларды орау;</w:t>
      </w:r>
    </w:p>
    <w:bookmarkEnd w:id="796"/>
    <w:bookmarkStart w:name="z808" w:id="797"/>
    <w:p>
      <w:pPr>
        <w:spacing w:after="0"/>
        <w:ind w:left="0"/>
        <w:jc w:val="both"/>
      </w:pPr>
      <w:r>
        <w:rPr>
          <w:rFonts w:ascii="Times New Roman"/>
          <w:b w:val="false"/>
          <w:i w:val="false"/>
          <w:color w:val="000000"/>
          <w:sz w:val="28"/>
        </w:rPr>
        <w:t>
      3) трансформаторлар - тороидалды аз габаритті түрлендіргіштер, видеотехникасына арналған аз габаритті трансформаторлар катушкаларды орау;</w:t>
      </w:r>
    </w:p>
    <w:bookmarkEnd w:id="797"/>
    <w:bookmarkStart w:name="z809" w:id="798"/>
    <w:p>
      <w:pPr>
        <w:spacing w:after="0"/>
        <w:ind w:left="0"/>
        <w:jc w:val="both"/>
      </w:pPr>
      <w:r>
        <w:rPr>
          <w:rFonts w:ascii="Times New Roman"/>
          <w:b w:val="false"/>
          <w:i w:val="false"/>
          <w:color w:val="000000"/>
          <w:sz w:val="28"/>
        </w:rPr>
        <w:t>
      4) "Потенциал" түріндегі жоғары вольтты трансформаторлар - жеке дара, тәжірибелі, сынақ өндіріс жағдайларынла орау;</w:t>
      </w:r>
    </w:p>
    <w:bookmarkEnd w:id="798"/>
    <w:bookmarkStart w:name="z810" w:id="799"/>
    <w:p>
      <w:pPr>
        <w:spacing w:after="0"/>
        <w:ind w:left="0"/>
        <w:jc w:val="both"/>
      </w:pPr>
      <w:r>
        <w:rPr>
          <w:rFonts w:ascii="Times New Roman"/>
          <w:b w:val="false"/>
          <w:i w:val="false"/>
          <w:color w:val="000000"/>
          <w:sz w:val="28"/>
        </w:rPr>
        <w:t>
      5) тороидалды, тәжірибелі және сынақтық көп қабатты трансформаторлар ұсақ сериялы өндіріс жағдайларында орау.</w:t>
      </w:r>
    </w:p>
    <w:bookmarkEnd w:id="799"/>
    <w:bookmarkStart w:name="z811" w:id="800"/>
    <w:p>
      <w:pPr>
        <w:spacing w:after="0"/>
        <w:ind w:left="0"/>
        <w:jc w:val="left"/>
      </w:pPr>
      <w:r>
        <w:rPr>
          <w:rFonts w:ascii="Times New Roman"/>
          <w:b/>
          <w:i w:val="false"/>
          <w:color w:val="000000"/>
        </w:rPr>
        <w:t xml:space="preserve"> 9. Басу сызбанегіздерінде электррадиоэлементтерді дайындау</w:t>
      </w:r>
      <w:r>
        <w:br/>
      </w:r>
      <w:r>
        <w:rPr>
          <w:rFonts w:ascii="Times New Roman"/>
          <w:b/>
          <w:i w:val="false"/>
          <w:color w:val="000000"/>
        </w:rPr>
        <w:t>және дәнекерлеу автоматы тармағының операторы</w:t>
      </w:r>
      <w:r>
        <w:br/>
      </w:r>
      <w:r>
        <w:rPr>
          <w:rFonts w:ascii="Times New Roman"/>
          <w:b/>
          <w:i w:val="false"/>
          <w:color w:val="000000"/>
        </w:rPr>
        <w:t>Параграф 1. Басу сызбанегіздерінде электррадиоэлементтерді</w:t>
      </w:r>
      <w:r>
        <w:br/>
      </w:r>
      <w:r>
        <w:rPr>
          <w:rFonts w:ascii="Times New Roman"/>
          <w:b/>
          <w:i w:val="false"/>
          <w:color w:val="000000"/>
        </w:rPr>
        <w:t>дайындау және дәнекерлеу автоматы тармағының операторы,</w:t>
      </w:r>
      <w:r>
        <w:br/>
      </w:r>
      <w:r>
        <w:rPr>
          <w:rFonts w:ascii="Times New Roman"/>
          <w:b/>
          <w:i w:val="false"/>
          <w:color w:val="000000"/>
        </w:rPr>
        <w:t>2-разряд</w:t>
      </w:r>
    </w:p>
    <w:bookmarkEnd w:id="800"/>
    <w:bookmarkStart w:name="z813" w:id="801"/>
    <w:p>
      <w:pPr>
        <w:spacing w:after="0"/>
        <w:ind w:left="0"/>
        <w:jc w:val="both"/>
      </w:pPr>
      <w:r>
        <w:rPr>
          <w:rFonts w:ascii="Times New Roman"/>
          <w:b w:val="false"/>
          <w:i w:val="false"/>
          <w:color w:val="000000"/>
          <w:sz w:val="28"/>
        </w:rPr>
        <w:t>
      93. Жұмыс сипаттамасы:</w:t>
      </w:r>
    </w:p>
    <w:bookmarkEnd w:id="801"/>
    <w:bookmarkStart w:name="z814" w:id="802"/>
    <w:p>
      <w:pPr>
        <w:spacing w:after="0"/>
        <w:ind w:left="0"/>
        <w:jc w:val="both"/>
      </w:pPr>
      <w:r>
        <w:rPr>
          <w:rFonts w:ascii="Times New Roman"/>
          <w:b w:val="false"/>
          <w:i w:val="false"/>
          <w:color w:val="000000"/>
          <w:sz w:val="28"/>
        </w:rPr>
        <w:t>
      ЭРЭ автоматтарда, жартылай автоматтарда және қолмен ыдыстан және екінші ыдыстан орауын ашу;</w:t>
      </w:r>
    </w:p>
    <w:bookmarkEnd w:id="802"/>
    <w:bookmarkStart w:name="z815" w:id="803"/>
    <w:p>
      <w:pPr>
        <w:spacing w:after="0"/>
        <w:ind w:left="0"/>
        <w:jc w:val="both"/>
      </w:pPr>
      <w:r>
        <w:rPr>
          <w:rFonts w:ascii="Times New Roman"/>
          <w:b w:val="false"/>
          <w:i w:val="false"/>
          <w:color w:val="000000"/>
          <w:sz w:val="28"/>
        </w:rPr>
        <w:t>
      құндақтарда ЭРЭ (ЭРЭ әдеттегі ыдыспен түскен жағдайда) кілтін бағдарлаумен электррадиоэлементтерді технологиялық ыдысқа (құндаққа) салу;</w:t>
      </w:r>
    </w:p>
    <w:bookmarkEnd w:id="803"/>
    <w:bookmarkStart w:name="z816" w:id="804"/>
    <w:p>
      <w:pPr>
        <w:spacing w:after="0"/>
        <w:ind w:left="0"/>
        <w:jc w:val="both"/>
      </w:pPr>
      <w:r>
        <w:rPr>
          <w:rFonts w:ascii="Times New Roman"/>
          <w:b w:val="false"/>
          <w:i w:val="false"/>
          <w:color w:val="000000"/>
          <w:sz w:val="28"/>
        </w:rPr>
        <w:t>
      автоматтарды, жартылай автоматтарды және қондырғыларды пайдалану нұсқаулығына сәйкес дайындау;</w:t>
      </w:r>
    </w:p>
    <w:bookmarkEnd w:id="804"/>
    <w:bookmarkStart w:name="z817" w:id="805"/>
    <w:p>
      <w:pPr>
        <w:spacing w:after="0"/>
        <w:ind w:left="0"/>
        <w:jc w:val="both"/>
      </w:pPr>
      <w:r>
        <w:rPr>
          <w:rFonts w:ascii="Times New Roman"/>
          <w:b w:val="false"/>
          <w:i w:val="false"/>
          <w:color w:val="000000"/>
          <w:sz w:val="28"/>
        </w:rPr>
        <w:t>
      флюстар мен дәнекерлемелерді ауыстыру;</w:t>
      </w:r>
    </w:p>
    <w:bookmarkEnd w:id="805"/>
    <w:bookmarkStart w:name="z818" w:id="806"/>
    <w:p>
      <w:pPr>
        <w:spacing w:after="0"/>
        <w:ind w:left="0"/>
        <w:jc w:val="both"/>
      </w:pPr>
      <w:r>
        <w:rPr>
          <w:rFonts w:ascii="Times New Roman"/>
          <w:b w:val="false"/>
          <w:i w:val="false"/>
          <w:color w:val="000000"/>
          <w:sz w:val="28"/>
        </w:rPr>
        <w:t>
      жабдықтың жұмысын қадағалау;</w:t>
      </w:r>
    </w:p>
    <w:bookmarkEnd w:id="806"/>
    <w:bookmarkStart w:name="z819" w:id="807"/>
    <w:p>
      <w:pPr>
        <w:spacing w:after="0"/>
        <w:ind w:left="0"/>
        <w:jc w:val="both"/>
      </w:pPr>
      <w:r>
        <w:rPr>
          <w:rFonts w:ascii="Times New Roman"/>
          <w:b w:val="false"/>
          <w:i w:val="false"/>
          <w:color w:val="000000"/>
          <w:sz w:val="28"/>
        </w:rPr>
        <w:t>
      жұмыс барысында қолданылатын жабдықты жөндеп жіберу;</w:t>
      </w:r>
    </w:p>
    <w:bookmarkEnd w:id="807"/>
    <w:bookmarkStart w:name="z820" w:id="808"/>
    <w:p>
      <w:pPr>
        <w:spacing w:after="0"/>
        <w:ind w:left="0"/>
        <w:jc w:val="both"/>
      </w:pPr>
      <w:r>
        <w:rPr>
          <w:rFonts w:ascii="Times New Roman"/>
          <w:b w:val="false"/>
          <w:i w:val="false"/>
          <w:color w:val="000000"/>
          <w:sz w:val="28"/>
        </w:rPr>
        <w:t>
      дәнекерлеменің толқынымен дәнекерлеу қондырғыларында дәнекерлеу процесін жүргізу (АП-4, ГГ-1621 және басқ.);</w:t>
      </w:r>
    </w:p>
    <w:bookmarkEnd w:id="808"/>
    <w:bookmarkStart w:name="z821" w:id="809"/>
    <w:p>
      <w:pPr>
        <w:spacing w:after="0"/>
        <w:ind w:left="0"/>
        <w:jc w:val="both"/>
      </w:pPr>
      <w:r>
        <w:rPr>
          <w:rFonts w:ascii="Times New Roman"/>
          <w:b w:val="false"/>
          <w:i w:val="false"/>
          <w:color w:val="000000"/>
          <w:sz w:val="28"/>
        </w:rPr>
        <w:t>
      қолмен шой балғалардың орауын ашу және иілгіш өндірістік модульді (бұдан әрі - ИӨМ) түзету;</w:t>
      </w:r>
    </w:p>
    <w:bookmarkEnd w:id="809"/>
    <w:bookmarkStart w:name="z822" w:id="810"/>
    <w:p>
      <w:pPr>
        <w:spacing w:after="0"/>
        <w:ind w:left="0"/>
        <w:jc w:val="both"/>
      </w:pPr>
      <w:r>
        <w:rPr>
          <w:rFonts w:ascii="Times New Roman"/>
          <w:b w:val="false"/>
          <w:i w:val="false"/>
          <w:color w:val="000000"/>
          <w:sz w:val="28"/>
        </w:rPr>
        <w:t>
      басқару және жұмыс бағдарламаларын енгізу;</w:t>
      </w:r>
    </w:p>
    <w:bookmarkEnd w:id="810"/>
    <w:bookmarkStart w:name="z823" w:id="811"/>
    <w:p>
      <w:pPr>
        <w:spacing w:after="0"/>
        <w:ind w:left="0"/>
        <w:jc w:val="both"/>
      </w:pPr>
      <w:r>
        <w:rPr>
          <w:rFonts w:ascii="Times New Roman"/>
          <w:b w:val="false"/>
          <w:i w:val="false"/>
          <w:color w:val="000000"/>
          <w:sz w:val="28"/>
        </w:rPr>
        <w:t>
      пайдалану нұсқаулығы бойынша ИӨМ жұмысқа дайындау;</w:t>
      </w:r>
    </w:p>
    <w:bookmarkEnd w:id="811"/>
    <w:bookmarkStart w:name="z824" w:id="812"/>
    <w:p>
      <w:pPr>
        <w:spacing w:after="0"/>
        <w:ind w:left="0"/>
        <w:jc w:val="both"/>
      </w:pPr>
      <w:r>
        <w:rPr>
          <w:rFonts w:ascii="Times New Roman"/>
          <w:b w:val="false"/>
          <w:i w:val="false"/>
          <w:color w:val="000000"/>
          <w:sz w:val="28"/>
        </w:rPr>
        <w:t>
      басу сызбанегіздерін көзбен шолып бақылау;</w:t>
      </w:r>
    </w:p>
    <w:bookmarkEnd w:id="812"/>
    <w:bookmarkStart w:name="z825" w:id="813"/>
    <w:p>
      <w:pPr>
        <w:spacing w:after="0"/>
        <w:ind w:left="0"/>
        <w:jc w:val="both"/>
      </w:pPr>
      <w:r>
        <w:rPr>
          <w:rFonts w:ascii="Times New Roman"/>
          <w:b w:val="false"/>
          <w:i w:val="false"/>
          <w:color w:val="000000"/>
          <w:sz w:val="28"/>
        </w:rPr>
        <w:t>
      шой балғаларды ауыстыру;</w:t>
      </w:r>
    </w:p>
    <w:bookmarkEnd w:id="813"/>
    <w:bookmarkStart w:name="z826" w:id="814"/>
    <w:p>
      <w:pPr>
        <w:spacing w:after="0"/>
        <w:ind w:left="0"/>
        <w:jc w:val="both"/>
      </w:pPr>
      <w:r>
        <w:rPr>
          <w:rFonts w:ascii="Times New Roman"/>
          <w:b w:val="false"/>
          <w:i w:val="false"/>
          <w:color w:val="000000"/>
          <w:sz w:val="28"/>
        </w:rPr>
        <w:t>
      шой балғалардың таңбалануын электронды техника бұйымдарымен (бұдан әрі - ЭТБ) салыстырып тексеру;</w:t>
      </w:r>
    </w:p>
    <w:bookmarkEnd w:id="814"/>
    <w:bookmarkStart w:name="z827" w:id="815"/>
    <w:p>
      <w:pPr>
        <w:spacing w:after="0"/>
        <w:ind w:left="0"/>
        <w:jc w:val="both"/>
      </w:pPr>
      <w:r>
        <w:rPr>
          <w:rFonts w:ascii="Times New Roman"/>
          <w:b w:val="false"/>
          <w:i w:val="false"/>
          <w:color w:val="000000"/>
          <w:sz w:val="28"/>
        </w:rPr>
        <w:t>
      ИӨМ маңдайшаларының тарту торабын түзету.</w:t>
      </w:r>
    </w:p>
    <w:bookmarkEnd w:id="815"/>
    <w:bookmarkStart w:name="z828" w:id="816"/>
    <w:p>
      <w:pPr>
        <w:spacing w:after="0"/>
        <w:ind w:left="0"/>
        <w:jc w:val="both"/>
      </w:pPr>
      <w:r>
        <w:rPr>
          <w:rFonts w:ascii="Times New Roman"/>
          <w:b w:val="false"/>
          <w:i w:val="false"/>
          <w:color w:val="000000"/>
          <w:sz w:val="28"/>
        </w:rPr>
        <w:t>
      94. Білуге тиіс:</w:t>
      </w:r>
    </w:p>
    <w:bookmarkEnd w:id="816"/>
    <w:bookmarkStart w:name="z829" w:id="817"/>
    <w:p>
      <w:pPr>
        <w:spacing w:after="0"/>
        <w:ind w:left="0"/>
        <w:jc w:val="both"/>
      </w:pPr>
      <w:r>
        <w:rPr>
          <w:rFonts w:ascii="Times New Roman"/>
          <w:b w:val="false"/>
          <w:i w:val="false"/>
          <w:color w:val="000000"/>
          <w:sz w:val="28"/>
        </w:rPr>
        <w:t>
      қызмет көрсетілетін автоматтарды, жартылай автоматтарды және қондырғыларды жұмысқа дайындау тәсілдерін және құрылысын және оларды пайдалану бойынша нұсқаулықтарды;</w:t>
      </w:r>
    </w:p>
    <w:bookmarkEnd w:id="817"/>
    <w:bookmarkStart w:name="z830" w:id="818"/>
    <w:p>
      <w:pPr>
        <w:spacing w:after="0"/>
        <w:ind w:left="0"/>
        <w:jc w:val="both"/>
      </w:pPr>
      <w:r>
        <w:rPr>
          <w:rFonts w:ascii="Times New Roman"/>
          <w:b w:val="false"/>
          <w:i w:val="false"/>
          <w:color w:val="000000"/>
          <w:sz w:val="28"/>
        </w:rPr>
        <w:t>
      ИӨМ пайдалану бойынша нұсқаулықтарды және ЭТБ автоматты құрастырудың технологиялық процесін;</w:t>
      </w:r>
    </w:p>
    <w:bookmarkEnd w:id="818"/>
    <w:bookmarkStart w:name="z831" w:id="819"/>
    <w:p>
      <w:pPr>
        <w:spacing w:after="0"/>
        <w:ind w:left="0"/>
        <w:jc w:val="both"/>
      </w:pPr>
      <w:r>
        <w:rPr>
          <w:rFonts w:ascii="Times New Roman"/>
          <w:b w:val="false"/>
          <w:i w:val="false"/>
          <w:color w:val="000000"/>
          <w:sz w:val="28"/>
        </w:rPr>
        <w:t>
      ИӨМ айлабұйымдарды орнату қағидасын;</w:t>
      </w:r>
    </w:p>
    <w:bookmarkEnd w:id="819"/>
    <w:bookmarkStart w:name="z832" w:id="820"/>
    <w:p>
      <w:pPr>
        <w:spacing w:after="0"/>
        <w:ind w:left="0"/>
        <w:jc w:val="both"/>
      </w:pPr>
      <w:r>
        <w:rPr>
          <w:rFonts w:ascii="Times New Roman"/>
          <w:b w:val="false"/>
          <w:i w:val="false"/>
          <w:color w:val="000000"/>
          <w:sz w:val="28"/>
        </w:rPr>
        <w:t>
      қызмет көрсететін ИӨМ тәсілдері мен құрылысын;</w:t>
      </w:r>
    </w:p>
    <w:bookmarkEnd w:id="820"/>
    <w:bookmarkStart w:name="z833" w:id="821"/>
    <w:p>
      <w:pPr>
        <w:spacing w:after="0"/>
        <w:ind w:left="0"/>
        <w:jc w:val="both"/>
      </w:pPr>
      <w:r>
        <w:rPr>
          <w:rFonts w:ascii="Times New Roman"/>
          <w:b w:val="false"/>
          <w:i w:val="false"/>
          <w:color w:val="000000"/>
          <w:sz w:val="28"/>
        </w:rPr>
        <w:t>
      ЭРЭ пайдалану қағидаларын және кілттің бағдарлауымен қолмен технологиялық құрсауларға оларды салу тәсілдерін;</w:t>
      </w:r>
    </w:p>
    <w:bookmarkEnd w:id="821"/>
    <w:bookmarkStart w:name="z834" w:id="822"/>
    <w:p>
      <w:pPr>
        <w:spacing w:after="0"/>
        <w:ind w:left="0"/>
        <w:jc w:val="both"/>
      </w:pPr>
      <w:r>
        <w:rPr>
          <w:rFonts w:ascii="Times New Roman"/>
          <w:b w:val="false"/>
          <w:i w:val="false"/>
          <w:color w:val="000000"/>
          <w:sz w:val="28"/>
        </w:rPr>
        <w:t>
      ЭРЭ шықпаларына қызмет көрсету және қалыпқа келтірудің технологиялық процестің талаптарын, дәнекерлемелердің, флюстардың құрамы мен белгіленуін және оларды пайдалануды, сызуларды оқу және оларды пайдалануды;</w:t>
      </w:r>
    </w:p>
    <w:bookmarkEnd w:id="822"/>
    <w:bookmarkStart w:name="z835" w:id="823"/>
    <w:p>
      <w:pPr>
        <w:spacing w:after="0"/>
        <w:ind w:left="0"/>
        <w:jc w:val="both"/>
      </w:pPr>
      <w:r>
        <w:rPr>
          <w:rFonts w:ascii="Times New Roman"/>
          <w:b w:val="false"/>
          <w:i w:val="false"/>
          <w:color w:val="000000"/>
          <w:sz w:val="28"/>
        </w:rPr>
        <w:t>
      ЭРЭ статикалық электр тоғынан қорғау тәсілдерін, электронды техника бұйымдарын түсті таңбалау қағидаларын және таңбалауды (баспа торабын) оқуын;</w:t>
      </w:r>
    </w:p>
    <w:bookmarkEnd w:id="823"/>
    <w:bookmarkStart w:name="z836" w:id="824"/>
    <w:p>
      <w:pPr>
        <w:spacing w:after="0"/>
        <w:ind w:left="0"/>
        <w:jc w:val="both"/>
      </w:pPr>
      <w:r>
        <w:rPr>
          <w:rFonts w:ascii="Times New Roman"/>
          <w:b w:val="false"/>
          <w:i w:val="false"/>
          <w:color w:val="000000"/>
          <w:sz w:val="28"/>
        </w:rPr>
        <w:t>
      ИӨМ автоматты құрастыруда олардың жарамдылығын айқындауды, электр және радиотехника негіздерін.</w:t>
      </w:r>
    </w:p>
    <w:bookmarkEnd w:id="824"/>
    <w:bookmarkStart w:name="z837" w:id="825"/>
    <w:p>
      <w:pPr>
        <w:spacing w:after="0"/>
        <w:ind w:left="0"/>
        <w:jc w:val="left"/>
      </w:pPr>
      <w:r>
        <w:rPr>
          <w:rFonts w:ascii="Times New Roman"/>
          <w:b/>
          <w:i w:val="false"/>
          <w:color w:val="000000"/>
        </w:rPr>
        <w:t xml:space="preserve"> Параграф 2. Басу сызбанегіздерінде электррадиоэлементтерді</w:t>
      </w:r>
      <w:r>
        <w:br/>
      </w:r>
      <w:r>
        <w:rPr>
          <w:rFonts w:ascii="Times New Roman"/>
          <w:b/>
          <w:i w:val="false"/>
          <w:color w:val="000000"/>
        </w:rPr>
        <w:t>дайындау және дәнекерлеу автоматы тармағының операторы,</w:t>
      </w:r>
      <w:r>
        <w:br/>
      </w:r>
      <w:r>
        <w:rPr>
          <w:rFonts w:ascii="Times New Roman"/>
          <w:b/>
          <w:i w:val="false"/>
          <w:color w:val="000000"/>
        </w:rPr>
        <w:t>3-разряд</w:t>
      </w:r>
    </w:p>
    <w:bookmarkEnd w:id="825"/>
    <w:bookmarkStart w:name="z838" w:id="826"/>
    <w:p>
      <w:pPr>
        <w:spacing w:after="0"/>
        <w:ind w:left="0"/>
        <w:jc w:val="both"/>
      </w:pPr>
      <w:r>
        <w:rPr>
          <w:rFonts w:ascii="Times New Roman"/>
          <w:b w:val="false"/>
          <w:i w:val="false"/>
          <w:color w:val="000000"/>
          <w:sz w:val="28"/>
        </w:rPr>
        <w:t>
      95. Жұмыс сипаттамасы:</w:t>
      </w:r>
    </w:p>
    <w:bookmarkEnd w:id="826"/>
    <w:bookmarkStart w:name="z839" w:id="827"/>
    <w:p>
      <w:pPr>
        <w:spacing w:after="0"/>
        <w:ind w:left="0"/>
        <w:jc w:val="both"/>
      </w:pPr>
      <w:r>
        <w:rPr>
          <w:rFonts w:ascii="Times New Roman"/>
          <w:b w:val="false"/>
          <w:i w:val="false"/>
          <w:color w:val="000000"/>
          <w:sz w:val="28"/>
        </w:rPr>
        <w:t>
      ГГ-2631 жартылай автоматында электррадиоэлементтердің шығаруларына түтікті дәнекерлемені нығыздап келтіру;</w:t>
      </w:r>
    </w:p>
    <w:bookmarkEnd w:id="827"/>
    <w:bookmarkStart w:name="z840" w:id="828"/>
    <w:p>
      <w:pPr>
        <w:spacing w:after="0"/>
        <w:ind w:left="0"/>
        <w:jc w:val="both"/>
      </w:pPr>
      <w:r>
        <w:rPr>
          <w:rFonts w:ascii="Times New Roman"/>
          <w:b w:val="false"/>
          <w:i w:val="false"/>
          <w:color w:val="000000"/>
          <w:sz w:val="28"/>
        </w:rPr>
        <w:t>
      АРПМ, ГГ-2633 жартылай автоматтарында басу сызбанегіздерін автоматы дәнекерлеу;</w:t>
      </w:r>
    </w:p>
    <w:bookmarkEnd w:id="828"/>
    <w:bookmarkStart w:name="z841" w:id="829"/>
    <w:p>
      <w:pPr>
        <w:spacing w:after="0"/>
        <w:ind w:left="0"/>
        <w:jc w:val="both"/>
      </w:pPr>
      <w:r>
        <w:rPr>
          <w:rFonts w:ascii="Times New Roman"/>
          <w:b w:val="false"/>
          <w:i w:val="false"/>
          <w:color w:val="000000"/>
          <w:sz w:val="28"/>
        </w:rPr>
        <w:t>
      технологиялық процесте көрсетілген биіктікке дейін флюспен және дәнекерлемемен кішкене ванналарды көтеруді реттеу;</w:t>
      </w:r>
    </w:p>
    <w:bookmarkEnd w:id="829"/>
    <w:bookmarkStart w:name="z842" w:id="830"/>
    <w:p>
      <w:pPr>
        <w:spacing w:after="0"/>
        <w:ind w:left="0"/>
        <w:jc w:val="both"/>
      </w:pPr>
      <w:r>
        <w:rPr>
          <w:rFonts w:ascii="Times New Roman"/>
          <w:b w:val="false"/>
          <w:i w:val="false"/>
          <w:color w:val="000000"/>
          <w:sz w:val="28"/>
        </w:rPr>
        <w:t>
      флюстерді, желімдерді, дәнекерлерді ауыстыру;</w:t>
      </w:r>
    </w:p>
    <w:bookmarkEnd w:id="830"/>
    <w:bookmarkStart w:name="z843" w:id="831"/>
    <w:p>
      <w:pPr>
        <w:spacing w:after="0"/>
        <w:ind w:left="0"/>
        <w:jc w:val="both"/>
      </w:pPr>
      <w:r>
        <w:rPr>
          <w:rFonts w:ascii="Times New Roman"/>
          <w:b w:val="false"/>
          <w:i w:val="false"/>
          <w:color w:val="000000"/>
          <w:sz w:val="28"/>
        </w:rPr>
        <w:t>
      дәнекер толқыны, инфрақызыл дәнекерлеу, термоимпульсті дәнекерлеу және тағы басқа процесін енгізу;</w:t>
      </w:r>
    </w:p>
    <w:bookmarkEnd w:id="831"/>
    <w:bookmarkStart w:name="z844" w:id="832"/>
    <w:p>
      <w:pPr>
        <w:spacing w:after="0"/>
        <w:ind w:left="0"/>
        <w:jc w:val="both"/>
      </w:pPr>
      <w:r>
        <w:rPr>
          <w:rFonts w:ascii="Times New Roman"/>
          <w:b w:val="false"/>
          <w:i w:val="false"/>
          <w:color w:val="000000"/>
          <w:sz w:val="28"/>
        </w:rPr>
        <w:t>
      дәнекерлеменің дозалары катушкаларын қайта зарядтау;</w:t>
      </w:r>
    </w:p>
    <w:bookmarkEnd w:id="832"/>
    <w:bookmarkStart w:name="z845" w:id="833"/>
    <w:p>
      <w:pPr>
        <w:spacing w:after="0"/>
        <w:ind w:left="0"/>
        <w:jc w:val="both"/>
      </w:pPr>
      <w:r>
        <w:rPr>
          <w:rFonts w:ascii="Times New Roman"/>
          <w:b w:val="false"/>
          <w:i w:val="false"/>
          <w:color w:val="000000"/>
          <w:sz w:val="28"/>
        </w:rPr>
        <w:t>
      бағдарламаларды, перфокарталарды және координаталар шаблонын қайта зарядтау;</w:t>
      </w:r>
    </w:p>
    <w:bookmarkEnd w:id="833"/>
    <w:bookmarkStart w:name="z846" w:id="834"/>
    <w:p>
      <w:pPr>
        <w:spacing w:after="0"/>
        <w:ind w:left="0"/>
        <w:jc w:val="both"/>
      </w:pPr>
      <w:r>
        <w:rPr>
          <w:rFonts w:ascii="Times New Roman"/>
          <w:b w:val="false"/>
          <w:i w:val="false"/>
          <w:color w:val="000000"/>
          <w:sz w:val="28"/>
        </w:rPr>
        <w:t>
      жабдықта кейіннен бекітумен шағын сызбаларды орнатудың орындарына шеткі төрт орнына микроскоптың көмегімен осьті туралау үстелінде баспа нызбанегіздерінің осін туралау;</w:t>
      </w:r>
    </w:p>
    <w:bookmarkEnd w:id="834"/>
    <w:bookmarkStart w:name="z847" w:id="835"/>
    <w:p>
      <w:pPr>
        <w:spacing w:after="0"/>
        <w:ind w:left="0"/>
        <w:jc w:val="both"/>
      </w:pPr>
      <w:r>
        <w:rPr>
          <w:rFonts w:ascii="Times New Roman"/>
          <w:b w:val="false"/>
          <w:i w:val="false"/>
          <w:color w:val="000000"/>
          <w:sz w:val="28"/>
        </w:rPr>
        <w:t>
      кодтық жұқа тақтайшаларды құрастыру және оларды құрсауларға орнату, перфокарталардың кодын жұқа тақтайшаның кодымен тексеру;</w:t>
      </w:r>
    </w:p>
    <w:bookmarkEnd w:id="835"/>
    <w:bookmarkStart w:name="z848" w:id="836"/>
    <w:p>
      <w:pPr>
        <w:spacing w:after="0"/>
        <w:ind w:left="0"/>
        <w:jc w:val="both"/>
      </w:pPr>
      <w:r>
        <w:rPr>
          <w:rFonts w:ascii="Times New Roman"/>
          <w:b w:val="false"/>
          <w:i w:val="false"/>
          <w:color w:val="000000"/>
          <w:sz w:val="28"/>
        </w:rPr>
        <w:t>
      әрбір құралда дәнекерлегіштердің температура шегін айқындау;</w:t>
      </w:r>
    </w:p>
    <w:bookmarkEnd w:id="836"/>
    <w:bookmarkStart w:name="z849" w:id="837"/>
    <w:p>
      <w:pPr>
        <w:spacing w:after="0"/>
        <w:ind w:left="0"/>
        <w:jc w:val="both"/>
      </w:pPr>
      <w:r>
        <w:rPr>
          <w:rFonts w:ascii="Times New Roman"/>
          <w:b w:val="false"/>
          <w:i w:val="false"/>
          <w:color w:val="000000"/>
          <w:sz w:val="28"/>
        </w:rPr>
        <w:t>
      жұмыс барысында қызмет көрсетілетін автоматтарды және жартылай автоматтарды жөндеу;</w:t>
      </w:r>
    </w:p>
    <w:bookmarkEnd w:id="837"/>
    <w:bookmarkStart w:name="z850" w:id="838"/>
    <w:p>
      <w:pPr>
        <w:spacing w:after="0"/>
        <w:ind w:left="0"/>
        <w:jc w:val="both"/>
      </w:pPr>
      <w:r>
        <w:rPr>
          <w:rFonts w:ascii="Times New Roman"/>
          <w:b w:val="false"/>
          <w:i w:val="false"/>
          <w:color w:val="000000"/>
          <w:sz w:val="28"/>
        </w:rPr>
        <w:t>
      ЭТБ шой балғаларының атаулы мәнге сәйкестігін тексеру;</w:t>
      </w:r>
    </w:p>
    <w:bookmarkEnd w:id="838"/>
    <w:bookmarkStart w:name="z851" w:id="839"/>
    <w:p>
      <w:pPr>
        <w:spacing w:after="0"/>
        <w:ind w:left="0"/>
        <w:jc w:val="both"/>
      </w:pPr>
      <w:r>
        <w:rPr>
          <w:rFonts w:ascii="Times New Roman"/>
          <w:b w:val="false"/>
          <w:i w:val="false"/>
          <w:color w:val="000000"/>
          <w:sz w:val="28"/>
        </w:rPr>
        <w:t>
      баспа торабы ЭТБ жинағының жұмыс бағдарламасына сәйкестігін тексеру;</w:t>
      </w:r>
    </w:p>
    <w:bookmarkEnd w:id="839"/>
    <w:bookmarkStart w:name="z852" w:id="840"/>
    <w:p>
      <w:pPr>
        <w:spacing w:after="0"/>
        <w:ind w:left="0"/>
        <w:jc w:val="both"/>
      </w:pPr>
      <w:r>
        <w:rPr>
          <w:rFonts w:ascii="Times New Roman"/>
          <w:b w:val="false"/>
          <w:i w:val="false"/>
          <w:color w:val="000000"/>
          <w:sz w:val="28"/>
        </w:rPr>
        <w:t>
      перфоленттерді бақылау;</w:t>
      </w:r>
    </w:p>
    <w:bookmarkEnd w:id="840"/>
    <w:bookmarkStart w:name="z853" w:id="841"/>
    <w:p>
      <w:pPr>
        <w:spacing w:after="0"/>
        <w:ind w:left="0"/>
        <w:jc w:val="both"/>
      </w:pPr>
      <w:r>
        <w:rPr>
          <w:rFonts w:ascii="Times New Roman"/>
          <w:b w:val="false"/>
          <w:i w:val="false"/>
          <w:color w:val="000000"/>
          <w:sz w:val="28"/>
        </w:rPr>
        <w:t>
      электронды техника бұйымдарының құю тораптарын жөндеу;</w:t>
      </w:r>
    </w:p>
    <w:bookmarkEnd w:id="841"/>
    <w:bookmarkStart w:name="z854" w:id="842"/>
    <w:p>
      <w:pPr>
        <w:spacing w:after="0"/>
        <w:ind w:left="0"/>
        <w:jc w:val="both"/>
      </w:pPr>
      <w:r>
        <w:rPr>
          <w:rFonts w:ascii="Times New Roman"/>
          <w:b w:val="false"/>
          <w:i w:val="false"/>
          <w:color w:val="000000"/>
          <w:sz w:val="28"/>
        </w:rPr>
        <w:t>
      ЭЕМ жұмысқа дайындау;</w:t>
      </w:r>
    </w:p>
    <w:bookmarkEnd w:id="842"/>
    <w:bookmarkStart w:name="z855" w:id="843"/>
    <w:p>
      <w:pPr>
        <w:spacing w:after="0"/>
        <w:ind w:left="0"/>
        <w:jc w:val="both"/>
      </w:pPr>
      <w:r>
        <w:rPr>
          <w:rFonts w:ascii="Times New Roman"/>
          <w:b w:val="false"/>
          <w:i w:val="false"/>
          <w:color w:val="000000"/>
          <w:sz w:val="28"/>
        </w:rPr>
        <w:t>
      ЭЕМ жұмыс істеген кезде қателерді сыныптау.</w:t>
      </w:r>
    </w:p>
    <w:bookmarkEnd w:id="843"/>
    <w:bookmarkStart w:name="z856" w:id="844"/>
    <w:p>
      <w:pPr>
        <w:spacing w:after="0"/>
        <w:ind w:left="0"/>
        <w:jc w:val="both"/>
      </w:pPr>
      <w:r>
        <w:rPr>
          <w:rFonts w:ascii="Times New Roman"/>
          <w:b w:val="false"/>
          <w:i w:val="false"/>
          <w:color w:val="000000"/>
          <w:sz w:val="28"/>
        </w:rPr>
        <w:t>
      96. Білуге тиіс:</w:t>
      </w:r>
    </w:p>
    <w:bookmarkEnd w:id="844"/>
    <w:bookmarkStart w:name="z857" w:id="845"/>
    <w:p>
      <w:pPr>
        <w:spacing w:after="0"/>
        <w:ind w:left="0"/>
        <w:jc w:val="both"/>
      </w:pPr>
      <w:r>
        <w:rPr>
          <w:rFonts w:ascii="Times New Roman"/>
          <w:b w:val="false"/>
          <w:i w:val="false"/>
          <w:color w:val="000000"/>
          <w:sz w:val="28"/>
        </w:rPr>
        <w:t>
      қызмет көрсетілетін автоматтарды және жартылай автоматтарды және ЭТБ жөндеу тәсілдері мен құрылысын;</w:t>
      </w:r>
    </w:p>
    <w:bookmarkEnd w:id="845"/>
    <w:bookmarkStart w:name="z858" w:id="846"/>
    <w:p>
      <w:pPr>
        <w:spacing w:after="0"/>
        <w:ind w:left="0"/>
        <w:jc w:val="both"/>
      </w:pPr>
      <w:r>
        <w:rPr>
          <w:rFonts w:ascii="Times New Roman"/>
          <w:b w:val="false"/>
          <w:i w:val="false"/>
          <w:color w:val="000000"/>
          <w:sz w:val="28"/>
        </w:rPr>
        <w:t>
      қызмет көрсетілетін жабдықты жұмысқа дайындау және пайдалану бойынша нұсқаулықтарды;</w:t>
      </w:r>
    </w:p>
    <w:bookmarkEnd w:id="846"/>
    <w:bookmarkStart w:name="z859" w:id="847"/>
    <w:p>
      <w:pPr>
        <w:spacing w:after="0"/>
        <w:ind w:left="0"/>
        <w:jc w:val="both"/>
      </w:pPr>
      <w:r>
        <w:rPr>
          <w:rFonts w:ascii="Times New Roman"/>
          <w:b w:val="false"/>
          <w:i w:val="false"/>
          <w:color w:val="000000"/>
          <w:sz w:val="28"/>
        </w:rPr>
        <w:t>
      орындалатын жұмыс шегінде ЭТБ механикасын, автоматикасын, пневматикасын, ЭРЭ дәнекерлеудің және ИӨМ автоматты құрастырудың технологиялық процесін;</w:t>
      </w:r>
    </w:p>
    <w:bookmarkEnd w:id="847"/>
    <w:bookmarkStart w:name="z860" w:id="848"/>
    <w:p>
      <w:pPr>
        <w:spacing w:after="0"/>
        <w:ind w:left="0"/>
        <w:jc w:val="both"/>
      </w:pPr>
      <w:r>
        <w:rPr>
          <w:rFonts w:ascii="Times New Roman"/>
          <w:b w:val="false"/>
          <w:i w:val="false"/>
          <w:color w:val="000000"/>
          <w:sz w:val="28"/>
        </w:rPr>
        <w:t>
      дәнекерлемелердің, флюстардың құрамын және оларды пайдалануды;</w:t>
      </w:r>
    </w:p>
    <w:bookmarkEnd w:id="848"/>
    <w:bookmarkStart w:name="z861" w:id="849"/>
    <w:p>
      <w:pPr>
        <w:spacing w:after="0"/>
        <w:ind w:left="0"/>
        <w:jc w:val="both"/>
      </w:pPr>
      <w:r>
        <w:rPr>
          <w:rFonts w:ascii="Times New Roman"/>
          <w:b w:val="false"/>
          <w:i w:val="false"/>
          <w:color w:val="000000"/>
          <w:sz w:val="28"/>
        </w:rPr>
        <w:t>
      ванналарда дәнекерлемені ауыстыру қағидасын;</w:t>
      </w:r>
    </w:p>
    <w:bookmarkEnd w:id="849"/>
    <w:bookmarkStart w:name="z862" w:id="850"/>
    <w:p>
      <w:pPr>
        <w:spacing w:after="0"/>
        <w:ind w:left="0"/>
        <w:jc w:val="both"/>
      </w:pPr>
      <w:r>
        <w:rPr>
          <w:rFonts w:ascii="Times New Roman"/>
          <w:b w:val="false"/>
          <w:i w:val="false"/>
          <w:color w:val="000000"/>
          <w:sz w:val="28"/>
        </w:rPr>
        <w:t>
      электр- және радиотехника негіздерін.</w:t>
      </w:r>
    </w:p>
    <w:bookmarkEnd w:id="850"/>
    <w:bookmarkStart w:name="z863" w:id="851"/>
    <w:p>
      <w:pPr>
        <w:spacing w:after="0"/>
        <w:ind w:left="0"/>
        <w:jc w:val="left"/>
      </w:pPr>
      <w:r>
        <w:rPr>
          <w:rFonts w:ascii="Times New Roman"/>
          <w:b/>
          <w:i w:val="false"/>
          <w:color w:val="000000"/>
        </w:rPr>
        <w:t xml:space="preserve"> Параграф 3. Басу сызбанегіздерінде электррадиоэлементтерді</w:t>
      </w:r>
      <w:r>
        <w:br/>
      </w:r>
      <w:r>
        <w:rPr>
          <w:rFonts w:ascii="Times New Roman"/>
          <w:b/>
          <w:i w:val="false"/>
          <w:color w:val="000000"/>
        </w:rPr>
        <w:t>дайындау және дәнекерлеу автоматы тармағының</w:t>
      </w:r>
      <w:r>
        <w:br/>
      </w:r>
      <w:r>
        <w:rPr>
          <w:rFonts w:ascii="Times New Roman"/>
          <w:b/>
          <w:i w:val="false"/>
          <w:color w:val="000000"/>
        </w:rPr>
        <w:t>операторы, 4-разряд</w:t>
      </w:r>
    </w:p>
    <w:bookmarkEnd w:id="851"/>
    <w:bookmarkStart w:name="z864" w:id="852"/>
    <w:p>
      <w:pPr>
        <w:spacing w:after="0"/>
        <w:ind w:left="0"/>
        <w:jc w:val="both"/>
      </w:pPr>
      <w:r>
        <w:rPr>
          <w:rFonts w:ascii="Times New Roman"/>
          <w:b w:val="false"/>
          <w:i w:val="false"/>
          <w:color w:val="000000"/>
          <w:sz w:val="28"/>
        </w:rPr>
        <w:t>
      97. Жұмыс сипаттамасы:</w:t>
      </w:r>
    </w:p>
    <w:bookmarkEnd w:id="852"/>
    <w:bookmarkStart w:name="z865" w:id="853"/>
    <w:p>
      <w:pPr>
        <w:spacing w:after="0"/>
        <w:ind w:left="0"/>
        <w:jc w:val="both"/>
      </w:pPr>
      <w:r>
        <w:rPr>
          <w:rFonts w:ascii="Times New Roman"/>
          <w:b w:val="false"/>
          <w:i w:val="false"/>
          <w:color w:val="000000"/>
          <w:sz w:val="28"/>
        </w:rPr>
        <w:t>
      ГГ-2628, ГГ-2629, ГГ-2630, ГГ-2633, АРПМ автоматтардың және жартылай автоматтардың кешенінде басу сызбанегіздеріне электррадиоэлементтердің түйіншегін шешу, қалыпқа келтіру, қалайылау, нығыздау және дәнекерлеу процесін жүргізу;</w:t>
      </w:r>
    </w:p>
    <w:bookmarkEnd w:id="853"/>
    <w:bookmarkStart w:name="z866" w:id="854"/>
    <w:p>
      <w:pPr>
        <w:spacing w:after="0"/>
        <w:ind w:left="0"/>
        <w:jc w:val="both"/>
      </w:pPr>
      <w:r>
        <w:rPr>
          <w:rFonts w:ascii="Times New Roman"/>
          <w:b w:val="false"/>
          <w:i w:val="false"/>
          <w:color w:val="000000"/>
          <w:sz w:val="28"/>
        </w:rPr>
        <w:t>
      кешенді баптау және АРПМ жанастыру. ИӨМ құю және ПУ орнын ауыстыруды талап ететін көп өткелді түрлі басу тораптарын басқару пультімен автоматты құрастыру және оларды бағдарламалық басқарумен иілгіш өндіріс модульдеріне бекіту;</w:t>
      </w:r>
    </w:p>
    <w:bookmarkEnd w:id="854"/>
    <w:bookmarkStart w:name="z867" w:id="855"/>
    <w:p>
      <w:pPr>
        <w:spacing w:after="0"/>
        <w:ind w:left="0"/>
        <w:jc w:val="both"/>
      </w:pPr>
      <w:r>
        <w:rPr>
          <w:rFonts w:ascii="Times New Roman"/>
          <w:b w:val="false"/>
          <w:i w:val="false"/>
          <w:color w:val="000000"/>
          <w:sz w:val="28"/>
        </w:rPr>
        <w:t>
      есептегіш басқару құрылғыларымен жұмыс;</w:t>
      </w:r>
    </w:p>
    <w:bookmarkEnd w:id="855"/>
    <w:bookmarkStart w:name="z868" w:id="856"/>
    <w:p>
      <w:pPr>
        <w:spacing w:after="0"/>
        <w:ind w:left="0"/>
        <w:jc w:val="both"/>
      </w:pPr>
      <w:r>
        <w:rPr>
          <w:rFonts w:ascii="Times New Roman"/>
          <w:b w:val="false"/>
          <w:i w:val="false"/>
          <w:color w:val="000000"/>
          <w:sz w:val="28"/>
        </w:rPr>
        <w:t>
      қызмет көрсететін ЭТБ жөндеу;</w:t>
      </w:r>
    </w:p>
    <w:bookmarkEnd w:id="856"/>
    <w:bookmarkStart w:name="z869" w:id="857"/>
    <w:p>
      <w:pPr>
        <w:spacing w:after="0"/>
        <w:ind w:left="0"/>
        <w:jc w:val="both"/>
      </w:pPr>
      <w:r>
        <w:rPr>
          <w:rFonts w:ascii="Times New Roman"/>
          <w:b w:val="false"/>
          <w:i w:val="false"/>
          <w:color w:val="000000"/>
          <w:sz w:val="28"/>
        </w:rPr>
        <w:t>
      технологиялық процестің талаптарын ескерумен кешен жұмысының режимін бақылау және өлшеу;</w:t>
      </w:r>
    </w:p>
    <w:bookmarkEnd w:id="857"/>
    <w:bookmarkStart w:name="z870" w:id="858"/>
    <w:p>
      <w:pPr>
        <w:spacing w:after="0"/>
        <w:ind w:left="0"/>
        <w:jc w:val="both"/>
      </w:pPr>
      <w:r>
        <w:rPr>
          <w:rFonts w:ascii="Times New Roman"/>
          <w:b w:val="false"/>
          <w:i w:val="false"/>
          <w:color w:val="000000"/>
          <w:sz w:val="28"/>
        </w:rPr>
        <w:t>
      перфоленаларда қателерді бақылау және табу;</w:t>
      </w:r>
    </w:p>
    <w:bookmarkEnd w:id="858"/>
    <w:bookmarkStart w:name="z871" w:id="859"/>
    <w:p>
      <w:pPr>
        <w:spacing w:after="0"/>
        <w:ind w:left="0"/>
        <w:jc w:val="both"/>
      </w:pPr>
      <w:r>
        <w:rPr>
          <w:rFonts w:ascii="Times New Roman"/>
          <w:b w:val="false"/>
          <w:i w:val="false"/>
          <w:color w:val="000000"/>
          <w:sz w:val="28"/>
        </w:rPr>
        <w:t>
      бағдарламаларды әзірлеуге қатысу.</w:t>
      </w:r>
    </w:p>
    <w:bookmarkEnd w:id="859"/>
    <w:bookmarkStart w:name="z872" w:id="860"/>
    <w:p>
      <w:pPr>
        <w:spacing w:after="0"/>
        <w:ind w:left="0"/>
        <w:jc w:val="both"/>
      </w:pPr>
      <w:r>
        <w:rPr>
          <w:rFonts w:ascii="Times New Roman"/>
          <w:b w:val="false"/>
          <w:i w:val="false"/>
          <w:color w:val="000000"/>
          <w:sz w:val="28"/>
        </w:rPr>
        <w:t>
      98. Білуге тиіс:</w:t>
      </w:r>
    </w:p>
    <w:bookmarkEnd w:id="860"/>
    <w:bookmarkStart w:name="z873" w:id="861"/>
    <w:p>
      <w:pPr>
        <w:spacing w:after="0"/>
        <w:ind w:left="0"/>
        <w:jc w:val="both"/>
      </w:pPr>
      <w:r>
        <w:rPr>
          <w:rFonts w:ascii="Times New Roman"/>
          <w:b w:val="false"/>
          <w:i w:val="false"/>
          <w:color w:val="000000"/>
          <w:sz w:val="28"/>
        </w:rPr>
        <w:t>
      басу сызбанегіздерінде электррадиоэлементтерді дәнекерлеудің автоматы тармағының құрылысы және жұмыс істеу принципін;</w:t>
      </w:r>
    </w:p>
    <w:bookmarkEnd w:id="861"/>
    <w:bookmarkStart w:name="z874" w:id="862"/>
    <w:p>
      <w:pPr>
        <w:spacing w:after="0"/>
        <w:ind w:left="0"/>
        <w:jc w:val="both"/>
      </w:pPr>
      <w:r>
        <w:rPr>
          <w:rFonts w:ascii="Times New Roman"/>
          <w:b w:val="false"/>
          <w:i w:val="false"/>
          <w:color w:val="000000"/>
          <w:sz w:val="28"/>
        </w:rPr>
        <w:t>
      автоматтарды, жартылай автоматтарды және бүкіл кешенді пайдалану бойынша нұсқаулықтарды, электррадиоэлементтерді дайындау және дәнекерлеу бойынша технологиялық процестің талаптарын;</w:t>
      </w:r>
    </w:p>
    <w:bookmarkEnd w:id="862"/>
    <w:bookmarkStart w:name="z875" w:id="863"/>
    <w:p>
      <w:pPr>
        <w:spacing w:after="0"/>
        <w:ind w:left="0"/>
        <w:jc w:val="both"/>
      </w:pPr>
      <w:r>
        <w:rPr>
          <w:rFonts w:ascii="Times New Roman"/>
          <w:b w:val="false"/>
          <w:i w:val="false"/>
          <w:color w:val="000000"/>
          <w:sz w:val="28"/>
        </w:rPr>
        <w:t>
      ЭТБ жөндеу әдістерін, ЭТБ құралдарды орнату тәсілдерін, ЭТБ қарапайым ақауларын анықтау қағидаларын, пайдаланылатын жабдықты жөндеу қағидасын;</w:t>
      </w:r>
    </w:p>
    <w:bookmarkEnd w:id="863"/>
    <w:bookmarkStart w:name="z876" w:id="864"/>
    <w:p>
      <w:pPr>
        <w:spacing w:after="0"/>
        <w:ind w:left="0"/>
        <w:jc w:val="both"/>
      </w:pPr>
      <w:r>
        <w:rPr>
          <w:rFonts w:ascii="Times New Roman"/>
          <w:b w:val="false"/>
          <w:i w:val="false"/>
          <w:color w:val="000000"/>
          <w:sz w:val="28"/>
        </w:rPr>
        <w:t>
      АРПМ және ГГ-2633 үшін бағдарламаларды жобалау негіздерін, электро- және радиотехника негіздерін.</w:t>
      </w:r>
    </w:p>
    <w:bookmarkEnd w:id="864"/>
    <w:bookmarkStart w:name="z877" w:id="865"/>
    <w:p>
      <w:pPr>
        <w:spacing w:after="0"/>
        <w:ind w:left="0"/>
        <w:jc w:val="left"/>
      </w:pPr>
      <w:r>
        <w:rPr>
          <w:rFonts w:ascii="Times New Roman"/>
          <w:b/>
          <w:i w:val="false"/>
          <w:color w:val="000000"/>
        </w:rPr>
        <w:t xml:space="preserve"> 10. Электракустикалық өлшемдердің операторы</w:t>
      </w:r>
      <w:r>
        <w:br/>
      </w:r>
      <w:r>
        <w:rPr>
          <w:rFonts w:ascii="Times New Roman"/>
          <w:b/>
          <w:i w:val="false"/>
          <w:color w:val="000000"/>
        </w:rPr>
        <w:t>Параграф 1. Электракустикалық өлшемдердің операторы, 3-разряд</w:t>
      </w:r>
    </w:p>
    <w:bookmarkEnd w:id="865"/>
    <w:bookmarkStart w:name="z879" w:id="866"/>
    <w:p>
      <w:pPr>
        <w:spacing w:after="0"/>
        <w:ind w:left="0"/>
        <w:jc w:val="both"/>
      </w:pPr>
      <w:r>
        <w:rPr>
          <w:rFonts w:ascii="Times New Roman"/>
          <w:b w:val="false"/>
          <w:i w:val="false"/>
          <w:color w:val="000000"/>
          <w:sz w:val="28"/>
        </w:rPr>
        <w:t>
      99. Жұмыс сипаттамасы:</w:t>
      </w:r>
    </w:p>
    <w:bookmarkEnd w:id="866"/>
    <w:bookmarkStart w:name="z880" w:id="867"/>
    <w:p>
      <w:pPr>
        <w:spacing w:after="0"/>
        <w:ind w:left="0"/>
        <w:jc w:val="both"/>
      </w:pPr>
      <w:r>
        <w:rPr>
          <w:rFonts w:ascii="Times New Roman"/>
          <w:b w:val="false"/>
          <w:i w:val="false"/>
          <w:color w:val="000000"/>
          <w:sz w:val="28"/>
        </w:rPr>
        <w:t>
      үні өшірілген камерада сыналатын дауыс зорайтқышты және өлшеу микрофонын орнату;</w:t>
      </w:r>
    </w:p>
    <w:bookmarkEnd w:id="867"/>
    <w:bookmarkStart w:name="z881" w:id="868"/>
    <w:p>
      <w:pPr>
        <w:spacing w:after="0"/>
        <w:ind w:left="0"/>
        <w:jc w:val="both"/>
      </w:pPr>
      <w:r>
        <w:rPr>
          <w:rFonts w:ascii="Times New Roman"/>
          <w:b w:val="false"/>
          <w:i w:val="false"/>
          <w:color w:val="000000"/>
          <w:sz w:val="28"/>
        </w:rPr>
        <w:t>
      сыналатын дауыс зорайтқыштың және өлшеу микрофонының жиілікті сипаттамасын жазу;</w:t>
      </w:r>
    </w:p>
    <w:bookmarkEnd w:id="868"/>
    <w:bookmarkStart w:name="z882" w:id="869"/>
    <w:p>
      <w:pPr>
        <w:spacing w:after="0"/>
        <w:ind w:left="0"/>
        <w:jc w:val="both"/>
      </w:pPr>
      <w:r>
        <w:rPr>
          <w:rFonts w:ascii="Times New Roman"/>
          <w:b w:val="false"/>
          <w:i w:val="false"/>
          <w:color w:val="000000"/>
          <w:sz w:val="28"/>
        </w:rPr>
        <w:t>
      сыналатын дауыс зорайтқыштың дыбыс катушкасына берілетін кернеуді есептеу;</w:t>
      </w:r>
    </w:p>
    <w:bookmarkEnd w:id="869"/>
    <w:bookmarkStart w:name="z883" w:id="870"/>
    <w:p>
      <w:pPr>
        <w:spacing w:after="0"/>
        <w:ind w:left="0"/>
        <w:jc w:val="both"/>
      </w:pPr>
      <w:r>
        <w:rPr>
          <w:rFonts w:ascii="Times New Roman"/>
          <w:b w:val="false"/>
          <w:i w:val="false"/>
          <w:color w:val="000000"/>
          <w:sz w:val="28"/>
        </w:rPr>
        <w:t>
      электракустикалық аппаратураны және аспаптарды жұмысқа дайындау.</w:t>
      </w:r>
    </w:p>
    <w:bookmarkEnd w:id="870"/>
    <w:bookmarkStart w:name="z884" w:id="871"/>
    <w:p>
      <w:pPr>
        <w:spacing w:after="0"/>
        <w:ind w:left="0"/>
        <w:jc w:val="both"/>
      </w:pPr>
      <w:r>
        <w:rPr>
          <w:rFonts w:ascii="Times New Roman"/>
          <w:b w:val="false"/>
          <w:i w:val="false"/>
          <w:color w:val="000000"/>
          <w:sz w:val="28"/>
        </w:rPr>
        <w:t>
      100. Білуге тиіс:</w:t>
      </w:r>
    </w:p>
    <w:bookmarkEnd w:id="871"/>
    <w:bookmarkStart w:name="z885" w:id="872"/>
    <w:p>
      <w:pPr>
        <w:spacing w:after="0"/>
        <w:ind w:left="0"/>
        <w:jc w:val="both"/>
      </w:pPr>
      <w:r>
        <w:rPr>
          <w:rFonts w:ascii="Times New Roman"/>
          <w:b w:val="false"/>
          <w:i w:val="false"/>
          <w:color w:val="000000"/>
          <w:sz w:val="28"/>
        </w:rPr>
        <w:t>
      электракустикалық өлшемдер кезінде қолданылатын аппаратураның, құралдар мен басқа қондырғылардың құрылысы мен жұмыс істеу принципін;</w:t>
      </w:r>
    </w:p>
    <w:bookmarkEnd w:id="872"/>
    <w:bookmarkStart w:name="z886" w:id="873"/>
    <w:p>
      <w:pPr>
        <w:spacing w:after="0"/>
        <w:ind w:left="0"/>
        <w:jc w:val="both"/>
      </w:pPr>
      <w:r>
        <w:rPr>
          <w:rFonts w:ascii="Times New Roman"/>
          <w:b w:val="false"/>
          <w:i w:val="false"/>
          <w:color w:val="000000"/>
          <w:sz w:val="28"/>
        </w:rPr>
        <w:t>
      олардың белгіленуін және оларды пайдалану қағидасын;</w:t>
      </w:r>
    </w:p>
    <w:bookmarkEnd w:id="873"/>
    <w:bookmarkStart w:name="z887" w:id="874"/>
    <w:p>
      <w:pPr>
        <w:spacing w:after="0"/>
        <w:ind w:left="0"/>
        <w:jc w:val="both"/>
      </w:pPr>
      <w:r>
        <w:rPr>
          <w:rFonts w:ascii="Times New Roman"/>
          <w:b w:val="false"/>
          <w:i w:val="false"/>
          <w:color w:val="000000"/>
          <w:sz w:val="28"/>
        </w:rPr>
        <w:t>
      әр түрлі аппаратура мен аспаптарды пайдаланумен электракустикалық өлшемдердің тәсілдерін;</w:t>
      </w:r>
    </w:p>
    <w:bookmarkEnd w:id="874"/>
    <w:bookmarkStart w:name="z888" w:id="875"/>
    <w:p>
      <w:pPr>
        <w:spacing w:after="0"/>
        <w:ind w:left="0"/>
        <w:jc w:val="both"/>
      </w:pPr>
      <w:r>
        <w:rPr>
          <w:rFonts w:ascii="Times New Roman"/>
          <w:b w:val="false"/>
          <w:i w:val="false"/>
          <w:color w:val="000000"/>
          <w:sz w:val="28"/>
        </w:rPr>
        <w:t>
      дыбыс жиілікті генераторы, лампалық вольтметр, қуатты күшейткіш, дауыс зорайтқыштарды және микрофондарды жазудың блок- сызбасын, дауыс зорайтқышының дыбыстық катушкасына электр қуатын берудің жиілік сипаттамасын жазу блок-сызбасын;</w:t>
      </w:r>
    </w:p>
    <w:bookmarkEnd w:id="875"/>
    <w:bookmarkStart w:name="z889" w:id="876"/>
    <w:p>
      <w:pPr>
        <w:spacing w:after="0"/>
        <w:ind w:left="0"/>
        <w:jc w:val="both"/>
      </w:pPr>
      <w:r>
        <w:rPr>
          <w:rFonts w:ascii="Times New Roman"/>
          <w:b w:val="false"/>
          <w:i w:val="false"/>
          <w:color w:val="000000"/>
          <w:sz w:val="28"/>
        </w:rPr>
        <w:t>
      дыбыс қабылдағышты зерттеуші ретінде дауыс зорайтқышы және микрофон туралы жалпы түсінікті.</w:t>
      </w:r>
    </w:p>
    <w:bookmarkEnd w:id="876"/>
    <w:bookmarkStart w:name="z890" w:id="877"/>
    <w:p>
      <w:pPr>
        <w:spacing w:after="0"/>
        <w:ind w:left="0"/>
        <w:jc w:val="left"/>
      </w:pPr>
      <w:r>
        <w:rPr>
          <w:rFonts w:ascii="Times New Roman"/>
          <w:b/>
          <w:i w:val="false"/>
          <w:color w:val="000000"/>
        </w:rPr>
        <w:t xml:space="preserve"> Параграф 2. Электракустикалық өлшемдердің</w:t>
      </w:r>
      <w:r>
        <w:br/>
      </w:r>
      <w:r>
        <w:rPr>
          <w:rFonts w:ascii="Times New Roman"/>
          <w:b/>
          <w:i w:val="false"/>
          <w:color w:val="000000"/>
        </w:rPr>
        <w:t>операторы, 4-разряд</w:t>
      </w:r>
    </w:p>
    <w:bookmarkEnd w:id="877"/>
    <w:bookmarkStart w:name="z891" w:id="878"/>
    <w:p>
      <w:pPr>
        <w:spacing w:after="0"/>
        <w:ind w:left="0"/>
        <w:jc w:val="both"/>
      </w:pPr>
      <w:r>
        <w:rPr>
          <w:rFonts w:ascii="Times New Roman"/>
          <w:b w:val="false"/>
          <w:i w:val="false"/>
          <w:color w:val="000000"/>
          <w:sz w:val="28"/>
        </w:rPr>
        <w:t>
      101. Жұмыс сипаттамасы:</w:t>
      </w:r>
    </w:p>
    <w:bookmarkEnd w:id="878"/>
    <w:bookmarkStart w:name="z892" w:id="879"/>
    <w:p>
      <w:pPr>
        <w:spacing w:after="0"/>
        <w:ind w:left="0"/>
        <w:jc w:val="both"/>
      </w:pPr>
      <w:r>
        <w:rPr>
          <w:rFonts w:ascii="Times New Roman"/>
          <w:b w:val="false"/>
          <w:i w:val="false"/>
          <w:color w:val="000000"/>
          <w:sz w:val="28"/>
        </w:rPr>
        <w:t>
      гармоникалардың талдағышында дауыс зорайтқыштың гарминикалары коэффициентін өлшеу, ТЕБӨ-де (тармақтық емес бұрмалаулар өлшеуішінде) гармоникалар коэффициентін өлшеу;</w:t>
      </w:r>
    </w:p>
    <w:bookmarkEnd w:id="879"/>
    <w:bookmarkStart w:name="z893" w:id="880"/>
    <w:p>
      <w:pPr>
        <w:spacing w:after="0"/>
        <w:ind w:left="0"/>
        <w:jc w:val="both"/>
      </w:pPr>
      <w:r>
        <w:rPr>
          <w:rFonts w:ascii="Times New Roman"/>
          <w:b w:val="false"/>
          <w:i w:val="false"/>
          <w:color w:val="000000"/>
          <w:sz w:val="28"/>
        </w:rPr>
        <w:t>
      микрофондар мен дауыс зорайтқыштардың толық электрлік кедергісі модулының жиіліктік сипаттамаларын және микрофондар мен дауыс зорайтқыштардың бағыттылық сипаттамаларын жазу;</w:t>
      </w:r>
    </w:p>
    <w:bookmarkEnd w:id="880"/>
    <w:bookmarkStart w:name="z894" w:id="881"/>
    <w:p>
      <w:pPr>
        <w:spacing w:after="0"/>
        <w:ind w:left="0"/>
        <w:jc w:val="both"/>
      </w:pPr>
      <w:r>
        <w:rPr>
          <w:rFonts w:ascii="Times New Roman"/>
          <w:b w:val="false"/>
          <w:i w:val="false"/>
          <w:color w:val="000000"/>
          <w:sz w:val="28"/>
        </w:rPr>
        <w:t>
      дауыс зорайтқыштардың механикалық резонанс жиілігін және дауыс зорайтқыштардың толық электрлік кедергісі модулін өлшеу;</w:t>
      </w:r>
    </w:p>
    <w:bookmarkEnd w:id="881"/>
    <w:bookmarkStart w:name="z895" w:id="882"/>
    <w:p>
      <w:pPr>
        <w:spacing w:after="0"/>
        <w:ind w:left="0"/>
        <w:jc w:val="both"/>
      </w:pPr>
      <w:r>
        <w:rPr>
          <w:rFonts w:ascii="Times New Roman"/>
          <w:b w:val="false"/>
          <w:i w:val="false"/>
          <w:color w:val="000000"/>
          <w:sz w:val="28"/>
        </w:rPr>
        <w:t>
      дискретті жиіліктер бойынша микрофонның жиілікті сипаттамаларын анықтау; дауыс зорайтқыштың дыбыстық қысымдарын және микрофонның, дауыс зорайтқыштың жиілікті сипаттамаларының әркелкілігін есептеу, үлгілік микрофонмен салыстыру әдісімен жазу қисықтары бойынша микрофондардың сезімталдылығының жиілікті сипаттамаларын есептеу.</w:t>
      </w:r>
    </w:p>
    <w:bookmarkEnd w:id="882"/>
    <w:bookmarkStart w:name="z896" w:id="883"/>
    <w:p>
      <w:pPr>
        <w:spacing w:after="0"/>
        <w:ind w:left="0"/>
        <w:jc w:val="both"/>
      </w:pPr>
      <w:r>
        <w:rPr>
          <w:rFonts w:ascii="Times New Roman"/>
          <w:b w:val="false"/>
          <w:i w:val="false"/>
          <w:color w:val="000000"/>
          <w:sz w:val="28"/>
        </w:rPr>
        <w:t>
      102. Білуге тиіс:</w:t>
      </w:r>
    </w:p>
    <w:bookmarkEnd w:id="883"/>
    <w:bookmarkStart w:name="z897" w:id="884"/>
    <w:p>
      <w:pPr>
        <w:spacing w:after="0"/>
        <w:ind w:left="0"/>
        <w:jc w:val="both"/>
      </w:pPr>
      <w:r>
        <w:rPr>
          <w:rFonts w:ascii="Times New Roman"/>
          <w:b w:val="false"/>
          <w:i w:val="false"/>
          <w:color w:val="000000"/>
          <w:sz w:val="28"/>
        </w:rPr>
        <w:t>
      электракустикалық өлшемдер кезінде қолданылатын аппаратураның, құралдар мен басқа қондығылардың құрылысын;</w:t>
      </w:r>
    </w:p>
    <w:bookmarkEnd w:id="884"/>
    <w:bookmarkStart w:name="z898" w:id="885"/>
    <w:p>
      <w:pPr>
        <w:spacing w:after="0"/>
        <w:ind w:left="0"/>
        <w:jc w:val="both"/>
      </w:pPr>
      <w:r>
        <w:rPr>
          <w:rFonts w:ascii="Times New Roman"/>
          <w:b w:val="false"/>
          <w:i w:val="false"/>
          <w:color w:val="000000"/>
          <w:sz w:val="28"/>
        </w:rPr>
        <w:t>
      электрлік сызбасын, белгіленуін;</w:t>
      </w:r>
    </w:p>
    <w:bookmarkEnd w:id="885"/>
    <w:bookmarkStart w:name="z899" w:id="886"/>
    <w:p>
      <w:pPr>
        <w:spacing w:after="0"/>
        <w:ind w:left="0"/>
        <w:jc w:val="both"/>
      </w:pPr>
      <w:r>
        <w:rPr>
          <w:rFonts w:ascii="Times New Roman"/>
          <w:b w:val="false"/>
          <w:i w:val="false"/>
          <w:color w:val="000000"/>
          <w:sz w:val="28"/>
        </w:rPr>
        <w:t>
      жөндеу және пайдалану қағидасын, мыналардың блок- сызбасын: а) микрофонның және дауыс зорайтқыштың толық электрлік кедергісі модулының жиіліктік сипаттамаларын жазу, б) дауыс зорайтқыштың толық электрлік кедергісінің модулін өлшеу, в) дауыс зорайтқыштың механикалық резонанс жиілігін өлшеу, г) дауыс зорайтқыштың гармоникалар коэффициентін өлшеу, д) микрофондар мен дауыс зорайтқыштардың бағыттылығының сипаттамаларын жазу, е) дискретті жиіліктер бойынша микрофондардың жиілікті сипаттамаларын анықтау, ж) орташа стандартты дыбыстық қысымды анықтау, электр және радиотехника негіздерін.</w:t>
      </w:r>
    </w:p>
    <w:bookmarkEnd w:id="886"/>
    <w:bookmarkStart w:name="z900" w:id="887"/>
    <w:p>
      <w:pPr>
        <w:spacing w:after="0"/>
        <w:ind w:left="0"/>
        <w:jc w:val="both"/>
      </w:pPr>
      <w:r>
        <w:rPr>
          <w:rFonts w:ascii="Times New Roman"/>
          <w:b w:val="false"/>
          <w:i w:val="false"/>
          <w:color w:val="000000"/>
          <w:sz w:val="28"/>
        </w:rPr>
        <w:t>
      103. Жұмыс үлгілері:</w:t>
      </w:r>
    </w:p>
    <w:bookmarkEnd w:id="887"/>
    <w:bookmarkStart w:name="z901" w:id="888"/>
    <w:p>
      <w:pPr>
        <w:spacing w:after="0"/>
        <w:ind w:left="0"/>
        <w:jc w:val="both"/>
      </w:pPr>
      <w:r>
        <w:rPr>
          <w:rFonts w:ascii="Times New Roman"/>
          <w:b w:val="false"/>
          <w:i w:val="false"/>
          <w:color w:val="000000"/>
          <w:sz w:val="28"/>
        </w:rPr>
        <w:t>
      1) дауыс зорайтқыштар - орташа стандартты дыбыстық қысымды және жиілікті сипаттаманы әркелкілігін есептеу;</w:t>
      </w:r>
    </w:p>
    <w:bookmarkEnd w:id="888"/>
    <w:bookmarkStart w:name="z902" w:id="889"/>
    <w:p>
      <w:pPr>
        <w:spacing w:after="0"/>
        <w:ind w:left="0"/>
        <w:jc w:val="both"/>
      </w:pPr>
      <w:r>
        <w:rPr>
          <w:rFonts w:ascii="Times New Roman"/>
          <w:b w:val="false"/>
          <w:i w:val="false"/>
          <w:color w:val="000000"/>
          <w:sz w:val="28"/>
        </w:rPr>
        <w:t>
      2) дауыс зорайтқыштар, дыбыс бағаналары – электрлік кедергіні, тармақтық бұрмалу коэффициентін есептеу, магнитті индукцияны өлшемдер;</w:t>
      </w:r>
    </w:p>
    <w:bookmarkEnd w:id="889"/>
    <w:bookmarkStart w:name="z903" w:id="890"/>
    <w:p>
      <w:pPr>
        <w:spacing w:after="0"/>
        <w:ind w:left="0"/>
        <w:jc w:val="both"/>
      </w:pPr>
      <w:r>
        <w:rPr>
          <w:rFonts w:ascii="Times New Roman"/>
          <w:b w:val="false"/>
          <w:i w:val="false"/>
          <w:color w:val="000000"/>
          <w:sz w:val="28"/>
        </w:rPr>
        <w:t>
      3) динамикалық микрофондар – толық электрлік кедергі модулінің жиілікті сипаттамасын және бағыттылықтың жиілікті сипаттамасын жазу</w:t>
      </w:r>
    </w:p>
    <w:bookmarkEnd w:id="890"/>
    <w:bookmarkStart w:name="z904" w:id="891"/>
    <w:p>
      <w:pPr>
        <w:spacing w:after="0"/>
        <w:ind w:left="0"/>
        <w:jc w:val="left"/>
      </w:pPr>
      <w:r>
        <w:rPr>
          <w:rFonts w:ascii="Times New Roman"/>
          <w:b/>
          <w:i w:val="false"/>
          <w:color w:val="000000"/>
        </w:rPr>
        <w:t xml:space="preserve"> Параграф 3. Электракустикалық өлшемдердің операторы, 5-разряд</w:t>
      </w:r>
    </w:p>
    <w:bookmarkEnd w:id="891"/>
    <w:bookmarkStart w:name="z905" w:id="892"/>
    <w:p>
      <w:pPr>
        <w:spacing w:after="0"/>
        <w:ind w:left="0"/>
        <w:jc w:val="both"/>
      </w:pPr>
      <w:r>
        <w:rPr>
          <w:rFonts w:ascii="Times New Roman"/>
          <w:b w:val="false"/>
          <w:i w:val="false"/>
          <w:color w:val="000000"/>
          <w:sz w:val="28"/>
        </w:rPr>
        <w:t>
      104. Жұмыс сипаттамасы:</w:t>
      </w:r>
    </w:p>
    <w:bookmarkEnd w:id="892"/>
    <w:bookmarkStart w:name="z906" w:id="893"/>
    <w:p>
      <w:pPr>
        <w:spacing w:after="0"/>
        <w:ind w:left="0"/>
        <w:jc w:val="both"/>
      </w:pPr>
      <w:r>
        <w:rPr>
          <w:rFonts w:ascii="Times New Roman"/>
          <w:b w:val="false"/>
          <w:i w:val="false"/>
          <w:color w:val="000000"/>
          <w:sz w:val="28"/>
        </w:rPr>
        <w:t>
      дауыс зорайтқыш пен шу жолағы бар микрофонның жиілікті сипаттамаларын өлшеу;</w:t>
      </w:r>
    </w:p>
    <w:bookmarkEnd w:id="893"/>
    <w:bookmarkStart w:name="z907" w:id="894"/>
    <w:p>
      <w:pPr>
        <w:spacing w:after="0"/>
        <w:ind w:left="0"/>
        <w:jc w:val="both"/>
      </w:pPr>
      <w:r>
        <w:rPr>
          <w:rFonts w:ascii="Times New Roman"/>
          <w:b w:val="false"/>
          <w:i w:val="false"/>
          <w:color w:val="000000"/>
          <w:sz w:val="28"/>
        </w:rPr>
        <w:t>
      микрофонның орташа сезімталдылығын және дауыс зорайтқыштың орта дыбыстық қысымын анықтау;</w:t>
      </w:r>
    </w:p>
    <w:bookmarkEnd w:id="894"/>
    <w:bookmarkStart w:name="z908" w:id="895"/>
    <w:p>
      <w:pPr>
        <w:spacing w:after="0"/>
        <w:ind w:left="0"/>
        <w:jc w:val="both"/>
      </w:pPr>
      <w:r>
        <w:rPr>
          <w:rFonts w:ascii="Times New Roman"/>
          <w:b w:val="false"/>
          <w:i w:val="false"/>
          <w:color w:val="000000"/>
          <w:sz w:val="28"/>
        </w:rPr>
        <w:t>
      микрофондар мен дауыс зорайтқыштардың бағыттылығының сипаттамаларымен шу жолақтарымен жазу;</w:t>
      </w:r>
    </w:p>
    <w:bookmarkEnd w:id="895"/>
    <w:bookmarkStart w:name="z909" w:id="896"/>
    <w:p>
      <w:pPr>
        <w:spacing w:after="0"/>
        <w:ind w:left="0"/>
        <w:jc w:val="both"/>
      </w:pPr>
      <w:r>
        <w:rPr>
          <w:rFonts w:ascii="Times New Roman"/>
          <w:b w:val="false"/>
          <w:i w:val="false"/>
          <w:color w:val="000000"/>
          <w:sz w:val="28"/>
        </w:rPr>
        <w:t>
      дауыс зорайтқыштардың толық электрлік кедергісінің модулінің орташа мәнін шу жолақтарымен анықтау;</w:t>
      </w:r>
    </w:p>
    <w:bookmarkEnd w:id="896"/>
    <w:bookmarkStart w:name="z910" w:id="897"/>
    <w:p>
      <w:pPr>
        <w:spacing w:after="0"/>
        <w:ind w:left="0"/>
        <w:jc w:val="both"/>
      </w:pPr>
      <w:r>
        <w:rPr>
          <w:rFonts w:ascii="Times New Roman"/>
          <w:b w:val="false"/>
          <w:i w:val="false"/>
          <w:color w:val="000000"/>
          <w:sz w:val="28"/>
        </w:rPr>
        <w:t>
      қабылдағыштардың сынақтарын жүргізу: АМ және ЧМ төмен жиілікті трактінің жиілікті сипаттамаларын жазу;</w:t>
      </w:r>
    </w:p>
    <w:bookmarkEnd w:id="897"/>
    <w:bookmarkStart w:name="z911" w:id="898"/>
    <w:p>
      <w:pPr>
        <w:spacing w:after="0"/>
        <w:ind w:left="0"/>
        <w:jc w:val="both"/>
      </w:pPr>
      <w:r>
        <w:rPr>
          <w:rFonts w:ascii="Times New Roman"/>
          <w:b w:val="false"/>
          <w:i w:val="false"/>
          <w:color w:val="000000"/>
          <w:sz w:val="28"/>
        </w:rPr>
        <w:t>
      АМ және ЧМ төмен жиілікті трактінің гармоникалар коэффициентін анықтау;</w:t>
      </w:r>
    </w:p>
    <w:bookmarkEnd w:id="898"/>
    <w:bookmarkStart w:name="z912" w:id="899"/>
    <w:p>
      <w:pPr>
        <w:spacing w:after="0"/>
        <w:ind w:left="0"/>
        <w:jc w:val="both"/>
      </w:pPr>
      <w:r>
        <w:rPr>
          <w:rFonts w:ascii="Times New Roman"/>
          <w:b w:val="false"/>
          <w:i w:val="false"/>
          <w:color w:val="000000"/>
          <w:sz w:val="28"/>
        </w:rPr>
        <w:t>
      орта стандартты дыбыстық қысымға кез келген қуат кезінде және кез келген қашықтықта сыналған дауыс зорайтқыштың орташа дыбыстық қысымының мөлшерін есептеу;</w:t>
      </w:r>
    </w:p>
    <w:bookmarkEnd w:id="899"/>
    <w:bookmarkStart w:name="z913" w:id="900"/>
    <w:p>
      <w:pPr>
        <w:spacing w:after="0"/>
        <w:ind w:left="0"/>
        <w:jc w:val="both"/>
      </w:pPr>
      <w:r>
        <w:rPr>
          <w:rFonts w:ascii="Times New Roman"/>
          <w:b w:val="false"/>
          <w:i w:val="false"/>
          <w:color w:val="000000"/>
          <w:sz w:val="28"/>
        </w:rPr>
        <w:t>
      дауыс зорайтқыштың номиналды қуатына сәйкес келетін орташа дыбыстық қысымға дауыс зорайтқыштың орташа стандартты дыбыстық қысымның мөлшерін есептеу;</w:t>
      </w:r>
    </w:p>
    <w:bookmarkEnd w:id="900"/>
    <w:bookmarkStart w:name="z914" w:id="901"/>
    <w:p>
      <w:pPr>
        <w:spacing w:after="0"/>
        <w:ind w:left="0"/>
        <w:jc w:val="both"/>
      </w:pPr>
      <w:r>
        <w:rPr>
          <w:rFonts w:ascii="Times New Roman"/>
          <w:b w:val="false"/>
          <w:i w:val="false"/>
          <w:color w:val="000000"/>
          <w:sz w:val="28"/>
        </w:rPr>
        <w:t>
      тармақтық емес бұрмалаулар коэффициентін өлшеген кезде дауыс зорайтқыштың дыбыстық катушкасында ұсталынатын кернеуді есептеу.</w:t>
      </w:r>
    </w:p>
    <w:bookmarkEnd w:id="901"/>
    <w:bookmarkStart w:name="z915" w:id="902"/>
    <w:p>
      <w:pPr>
        <w:spacing w:after="0"/>
        <w:ind w:left="0"/>
        <w:jc w:val="both"/>
      </w:pPr>
      <w:r>
        <w:rPr>
          <w:rFonts w:ascii="Times New Roman"/>
          <w:b w:val="false"/>
          <w:i w:val="false"/>
          <w:color w:val="000000"/>
          <w:sz w:val="28"/>
        </w:rPr>
        <w:t>
      105. Білуге тиіс:</w:t>
      </w:r>
    </w:p>
    <w:bookmarkEnd w:id="902"/>
    <w:bookmarkStart w:name="z916" w:id="903"/>
    <w:p>
      <w:pPr>
        <w:spacing w:after="0"/>
        <w:ind w:left="0"/>
        <w:jc w:val="both"/>
      </w:pPr>
      <w:r>
        <w:rPr>
          <w:rFonts w:ascii="Times New Roman"/>
          <w:b w:val="false"/>
          <w:i w:val="false"/>
          <w:color w:val="000000"/>
          <w:sz w:val="28"/>
        </w:rPr>
        <w:t>
      электракустикалық аппаратура мен аспаптарды дәлдікке тексеру тәсілдері мен электрлік сызбаларын, мыналардың блок-сызбасын: а) микрофонның және дауыс зорайтқыштың жиіліктік сипаттамаларын шу жолақтарымен алу, б) микрофондардың орташа сезімталдылығын шу жолақтарын анықтау, г) микрофонның және дауыс зорайтқыштың шу жолақтарымен түзетілгендік сипаттамаларын жазу, д) дауыс зорайтқыштың толық электрлік кедергісін шу жолақтарымен модульдің орташа мәнін анықтау, е) АМ, ЧМ және НЧ трактілерінің гармоникаларының коэффициентін анықтау және жиілікті сипаттамаларын жазулар;</w:t>
      </w:r>
    </w:p>
    <w:bookmarkEnd w:id="903"/>
    <w:bookmarkStart w:name="z917" w:id="904"/>
    <w:p>
      <w:pPr>
        <w:spacing w:after="0"/>
        <w:ind w:left="0"/>
        <w:jc w:val="both"/>
      </w:pPr>
      <w:r>
        <w:rPr>
          <w:rFonts w:ascii="Times New Roman"/>
          <w:b w:val="false"/>
          <w:i w:val="false"/>
          <w:color w:val="000000"/>
          <w:sz w:val="28"/>
        </w:rPr>
        <w:t>
      электр және радиотехниканегіздерін.</w:t>
      </w:r>
    </w:p>
    <w:bookmarkEnd w:id="904"/>
    <w:bookmarkStart w:name="z918" w:id="905"/>
    <w:p>
      <w:pPr>
        <w:spacing w:after="0"/>
        <w:ind w:left="0"/>
        <w:jc w:val="both"/>
      </w:pPr>
      <w:r>
        <w:rPr>
          <w:rFonts w:ascii="Times New Roman"/>
          <w:b w:val="false"/>
          <w:i w:val="false"/>
          <w:color w:val="000000"/>
          <w:sz w:val="28"/>
        </w:rPr>
        <w:t>
      106. Жұмыс үлгілері:</w:t>
      </w:r>
    </w:p>
    <w:bookmarkEnd w:id="905"/>
    <w:bookmarkStart w:name="z919" w:id="906"/>
    <w:p>
      <w:pPr>
        <w:spacing w:after="0"/>
        <w:ind w:left="0"/>
        <w:jc w:val="both"/>
      </w:pPr>
      <w:r>
        <w:rPr>
          <w:rFonts w:ascii="Times New Roman"/>
          <w:b w:val="false"/>
          <w:i w:val="false"/>
          <w:color w:val="000000"/>
          <w:sz w:val="28"/>
        </w:rPr>
        <w:t>
      1) дауыс зорайтқыштар – орташа дыбыстық қысымның мөлшерін орташа стандартты немесе орташа номиналды дыбыстық қысымға қайта есептеу.</w:t>
      </w:r>
    </w:p>
    <w:bookmarkEnd w:id="906"/>
    <w:bookmarkStart w:name="z920" w:id="907"/>
    <w:p>
      <w:pPr>
        <w:spacing w:after="0"/>
        <w:ind w:left="0"/>
        <w:jc w:val="left"/>
      </w:pPr>
      <w:r>
        <w:rPr>
          <w:rFonts w:ascii="Times New Roman"/>
          <w:b/>
          <w:i w:val="false"/>
          <w:color w:val="000000"/>
        </w:rPr>
        <w:t xml:space="preserve"> Параграф 4. Электракустикалық өлшемдердің</w:t>
      </w:r>
      <w:r>
        <w:br/>
      </w:r>
      <w:r>
        <w:rPr>
          <w:rFonts w:ascii="Times New Roman"/>
          <w:b/>
          <w:i w:val="false"/>
          <w:color w:val="000000"/>
        </w:rPr>
        <w:t>операторы, 6-разряд</w:t>
      </w:r>
    </w:p>
    <w:bookmarkEnd w:id="907"/>
    <w:bookmarkStart w:name="z921" w:id="908"/>
    <w:p>
      <w:pPr>
        <w:spacing w:after="0"/>
        <w:ind w:left="0"/>
        <w:jc w:val="both"/>
      </w:pPr>
      <w:r>
        <w:rPr>
          <w:rFonts w:ascii="Times New Roman"/>
          <w:b w:val="false"/>
          <w:i w:val="false"/>
          <w:color w:val="000000"/>
          <w:sz w:val="28"/>
        </w:rPr>
        <w:t>
      107. Жұмыс сипаттамасы:</w:t>
      </w:r>
    </w:p>
    <w:bookmarkEnd w:id="908"/>
    <w:bookmarkStart w:name="z922" w:id="909"/>
    <w:p>
      <w:pPr>
        <w:spacing w:after="0"/>
        <w:ind w:left="0"/>
        <w:jc w:val="both"/>
      </w:pPr>
      <w:r>
        <w:rPr>
          <w:rFonts w:ascii="Times New Roman"/>
          <w:b w:val="false"/>
          <w:i w:val="false"/>
          <w:color w:val="000000"/>
          <w:sz w:val="28"/>
        </w:rPr>
        <w:t>
      ИЧ қуатымен дыбыс генераторымен берілетін жиіліктерді, беру біркелкілігін (дауыс зорайтқышқа жиілікті сипаттамамен жазу) және дыбысты жиіліктің генератордың тармақтық емес бұрмалау коэффициенттерін өлшеу және тексеру;</w:t>
      </w:r>
    </w:p>
    <w:bookmarkEnd w:id="909"/>
    <w:bookmarkStart w:name="z923" w:id="910"/>
    <w:p>
      <w:pPr>
        <w:spacing w:after="0"/>
        <w:ind w:left="0"/>
        <w:jc w:val="both"/>
      </w:pPr>
      <w:r>
        <w:rPr>
          <w:rFonts w:ascii="Times New Roman"/>
          <w:b w:val="false"/>
          <w:i w:val="false"/>
          <w:color w:val="000000"/>
          <w:sz w:val="28"/>
        </w:rPr>
        <w:t>
      бланкіде көрсетілген жиіліктермен генератор жиіліктерінің үйлесуі;</w:t>
      </w:r>
    </w:p>
    <w:bookmarkEnd w:id="910"/>
    <w:bookmarkStart w:name="z924" w:id="911"/>
    <w:p>
      <w:pPr>
        <w:spacing w:after="0"/>
        <w:ind w:left="0"/>
        <w:jc w:val="both"/>
      </w:pPr>
      <w:r>
        <w:rPr>
          <w:rFonts w:ascii="Times New Roman"/>
          <w:b w:val="false"/>
          <w:i w:val="false"/>
          <w:color w:val="000000"/>
          <w:sz w:val="28"/>
        </w:rPr>
        <w:t>
      қуатты күшейткіштің тармақтық емес бұрмалау коэффициентін өлшеу және тексеру және дауыс зорайтқышқа тиеу кезінде жиілікті сипаттаманы жазу;</w:t>
      </w:r>
    </w:p>
    <w:bookmarkEnd w:id="911"/>
    <w:bookmarkStart w:name="z925" w:id="912"/>
    <w:p>
      <w:pPr>
        <w:spacing w:after="0"/>
        <w:ind w:left="0"/>
        <w:jc w:val="both"/>
      </w:pPr>
      <w:r>
        <w:rPr>
          <w:rFonts w:ascii="Times New Roman"/>
          <w:b w:val="false"/>
          <w:i w:val="false"/>
          <w:color w:val="000000"/>
          <w:sz w:val="28"/>
        </w:rPr>
        <w:t>
      аппаратураның ГОСТ талаптарына сәйкестігін тексеру;</w:t>
      </w:r>
    </w:p>
    <w:bookmarkEnd w:id="912"/>
    <w:bookmarkStart w:name="z926" w:id="913"/>
    <w:p>
      <w:pPr>
        <w:spacing w:after="0"/>
        <w:ind w:left="0"/>
        <w:jc w:val="both"/>
      </w:pPr>
      <w:r>
        <w:rPr>
          <w:rFonts w:ascii="Times New Roman"/>
          <w:b w:val="false"/>
          <w:i w:val="false"/>
          <w:color w:val="000000"/>
          <w:sz w:val="28"/>
        </w:rPr>
        <w:t>
      өлшеу (микрофондық) күшейткіштің күшею коэффициентін барлық номиналды жиіліктер диапазонында тексеру және жиілікті сипаттаманың әркелкілігін анықтау;</w:t>
      </w:r>
    </w:p>
    <w:bookmarkEnd w:id="913"/>
    <w:bookmarkStart w:name="z927" w:id="914"/>
    <w:p>
      <w:pPr>
        <w:spacing w:after="0"/>
        <w:ind w:left="0"/>
        <w:jc w:val="both"/>
      </w:pPr>
      <w:r>
        <w:rPr>
          <w:rFonts w:ascii="Times New Roman"/>
          <w:b w:val="false"/>
          <w:i w:val="false"/>
          <w:color w:val="000000"/>
          <w:sz w:val="28"/>
        </w:rPr>
        <w:t>
      камерада дыбыстық аймақтың құрылымын өлшеу және анықтау;</w:t>
      </w:r>
    </w:p>
    <w:bookmarkEnd w:id="914"/>
    <w:bookmarkStart w:name="z928" w:id="915"/>
    <w:p>
      <w:pPr>
        <w:spacing w:after="0"/>
        <w:ind w:left="0"/>
        <w:jc w:val="both"/>
      </w:pPr>
      <w:r>
        <w:rPr>
          <w:rFonts w:ascii="Times New Roman"/>
          <w:b w:val="false"/>
          <w:i w:val="false"/>
          <w:color w:val="000000"/>
          <w:sz w:val="28"/>
        </w:rPr>
        <w:t>
      микрофондарға, дауыс зорайтқыштарға, ГОСТ-қа сәйкес қарапайым және күрделі қабылдағышқа сынаулар жүргізу;</w:t>
      </w:r>
    </w:p>
    <w:bookmarkEnd w:id="915"/>
    <w:bookmarkStart w:name="z929" w:id="916"/>
    <w:p>
      <w:pPr>
        <w:spacing w:after="0"/>
        <w:ind w:left="0"/>
        <w:jc w:val="both"/>
      </w:pPr>
      <w:r>
        <w:rPr>
          <w:rFonts w:ascii="Times New Roman"/>
          <w:b w:val="false"/>
          <w:i w:val="false"/>
          <w:color w:val="000000"/>
          <w:sz w:val="28"/>
        </w:rPr>
        <w:t>
      сынақ деректері бойынша параметрлерді есептеу және сынақтар хаттамаларын құрастыру.</w:t>
      </w:r>
    </w:p>
    <w:bookmarkEnd w:id="916"/>
    <w:bookmarkStart w:name="z930" w:id="917"/>
    <w:p>
      <w:pPr>
        <w:spacing w:after="0"/>
        <w:ind w:left="0"/>
        <w:jc w:val="both"/>
      </w:pPr>
      <w:r>
        <w:rPr>
          <w:rFonts w:ascii="Times New Roman"/>
          <w:b w:val="false"/>
          <w:i w:val="false"/>
          <w:color w:val="000000"/>
          <w:sz w:val="28"/>
        </w:rPr>
        <w:t>
      108. Білуге тиіс:</w:t>
      </w:r>
    </w:p>
    <w:bookmarkEnd w:id="917"/>
    <w:bookmarkStart w:name="z931" w:id="918"/>
    <w:p>
      <w:pPr>
        <w:spacing w:after="0"/>
        <w:ind w:left="0"/>
        <w:jc w:val="both"/>
      </w:pPr>
      <w:r>
        <w:rPr>
          <w:rFonts w:ascii="Times New Roman"/>
          <w:b w:val="false"/>
          <w:i w:val="false"/>
          <w:color w:val="000000"/>
          <w:sz w:val="28"/>
        </w:rPr>
        <w:t>
      электракустикалық өлшемдер кезінде қолданылатын әр түрлі аппаратура мен аспаптардың құрылымын;</w:t>
      </w:r>
    </w:p>
    <w:bookmarkEnd w:id="918"/>
    <w:bookmarkStart w:name="z932" w:id="919"/>
    <w:p>
      <w:pPr>
        <w:spacing w:after="0"/>
        <w:ind w:left="0"/>
        <w:jc w:val="both"/>
      </w:pPr>
      <w:r>
        <w:rPr>
          <w:rFonts w:ascii="Times New Roman"/>
          <w:b w:val="false"/>
          <w:i w:val="false"/>
          <w:color w:val="000000"/>
          <w:sz w:val="28"/>
        </w:rPr>
        <w:t>
      тексеру тәсілдері мен қағидаларын, сынақтар сипаты бойынша ерекше күрделілерді салыстыруды;</w:t>
      </w:r>
    </w:p>
    <w:bookmarkEnd w:id="919"/>
    <w:bookmarkStart w:name="z933" w:id="920"/>
    <w:p>
      <w:pPr>
        <w:spacing w:after="0"/>
        <w:ind w:left="0"/>
        <w:jc w:val="both"/>
      </w:pPr>
      <w:r>
        <w:rPr>
          <w:rFonts w:ascii="Times New Roman"/>
          <w:b w:val="false"/>
          <w:i w:val="false"/>
          <w:color w:val="000000"/>
          <w:sz w:val="28"/>
        </w:rPr>
        <w:t>
      ерекше күрделі өлшемдерді және сынақ жұмыстарын орындаумен байланысты есептеулерді;</w:t>
      </w:r>
    </w:p>
    <w:bookmarkEnd w:id="920"/>
    <w:bookmarkStart w:name="z934" w:id="921"/>
    <w:p>
      <w:pPr>
        <w:spacing w:after="0"/>
        <w:ind w:left="0"/>
        <w:jc w:val="both"/>
      </w:pPr>
      <w:r>
        <w:rPr>
          <w:rFonts w:ascii="Times New Roman"/>
          <w:b w:val="false"/>
          <w:i w:val="false"/>
          <w:color w:val="000000"/>
          <w:sz w:val="28"/>
        </w:rPr>
        <w:t>
      арнайы орта білім қажет.</w:t>
      </w:r>
    </w:p>
    <w:bookmarkEnd w:id="921"/>
    <w:bookmarkStart w:name="z935" w:id="922"/>
    <w:p>
      <w:pPr>
        <w:spacing w:after="0"/>
        <w:ind w:left="0"/>
        <w:jc w:val="both"/>
      </w:pPr>
      <w:r>
        <w:rPr>
          <w:rFonts w:ascii="Times New Roman"/>
          <w:b w:val="false"/>
          <w:i w:val="false"/>
          <w:color w:val="000000"/>
          <w:sz w:val="28"/>
        </w:rPr>
        <w:t>
      109. Орта кәсіптік білім талап етіледі.</w:t>
      </w:r>
    </w:p>
    <w:bookmarkEnd w:id="922"/>
    <w:bookmarkStart w:name="z936" w:id="923"/>
    <w:p>
      <w:pPr>
        <w:spacing w:after="0"/>
        <w:ind w:left="0"/>
        <w:jc w:val="both"/>
      </w:pPr>
      <w:r>
        <w:rPr>
          <w:rFonts w:ascii="Times New Roman"/>
          <w:b w:val="false"/>
          <w:i w:val="false"/>
          <w:color w:val="000000"/>
          <w:sz w:val="28"/>
        </w:rPr>
        <w:t>
      110. Жұмыс үлгілері:</w:t>
      </w:r>
    </w:p>
    <w:bookmarkEnd w:id="923"/>
    <w:bookmarkStart w:name="z937" w:id="924"/>
    <w:p>
      <w:pPr>
        <w:spacing w:after="0"/>
        <w:ind w:left="0"/>
        <w:jc w:val="both"/>
      </w:pPr>
      <w:r>
        <w:rPr>
          <w:rFonts w:ascii="Times New Roman"/>
          <w:b w:val="false"/>
          <w:i w:val="false"/>
          <w:color w:val="000000"/>
          <w:sz w:val="28"/>
        </w:rPr>
        <w:t>
      1) дыбысты жиілікті, қуатты күшейткіштің және өлшеуді күшейткіштің геренаторлары - тексеру</w:t>
      </w:r>
    </w:p>
    <w:bookmarkEnd w:id="924"/>
    <w:bookmarkStart w:name="z938" w:id="925"/>
    <w:p>
      <w:pPr>
        <w:spacing w:after="0"/>
        <w:ind w:left="0"/>
        <w:jc w:val="both"/>
      </w:pPr>
      <w:r>
        <w:rPr>
          <w:rFonts w:ascii="Times New Roman"/>
          <w:b w:val="false"/>
          <w:i w:val="false"/>
          <w:color w:val="000000"/>
          <w:sz w:val="28"/>
        </w:rPr>
        <w:t>
      2) дауыс зорайтқыштар - толық сынау, параметрлерді есептеу және анықтау;</w:t>
      </w:r>
    </w:p>
    <w:bookmarkEnd w:id="925"/>
    <w:bookmarkStart w:name="z939" w:id="926"/>
    <w:p>
      <w:pPr>
        <w:spacing w:after="0"/>
        <w:ind w:left="0"/>
        <w:jc w:val="both"/>
      </w:pPr>
      <w:r>
        <w:rPr>
          <w:rFonts w:ascii="Times New Roman"/>
          <w:b w:val="false"/>
          <w:i w:val="false"/>
          <w:color w:val="000000"/>
          <w:sz w:val="28"/>
        </w:rPr>
        <w:t>
      3) микрофондар - толық сынау және параметрлерді анықтау;</w:t>
      </w:r>
    </w:p>
    <w:bookmarkEnd w:id="926"/>
    <w:bookmarkStart w:name="z940" w:id="927"/>
    <w:p>
      <w:pPr>
        <w:spacing w:after="0"/>
        <w:ind w:left="0"/>
        <w:jc w:val="both"/>
      </w:pPr>
      <w:r>
        <w:rPr>
          <w:rFonts w:ascii="Times New Roman"/>
          <w:b w:val="false"/>
          <w:i w:val="false"/>
          <w:color w:val="000000"/>
          <w:sz w:val="28"/>
        </w:rPr>
        <w:t>
      4) 1-ші және жоғары класты қабылдағыштар – толық сынау және параметрлерді есептеу.</w:t>
      </w:r>
    </w:p>
    <w:bookmarkEnd w:id="927"/>
    <w:bookmarkStart w:name="z941" w:id="928"/>
    <w:p>
      <w:pPr>
        <w:spacing w:after="0"/>
        <w:ind w:left="0"/>
        <w:jc w:val="left"/>
      </w:pPr>
      <w:r>
        <w:rPr>
          <w:rFonts w:ascii="Times New Roman"/>
          <w:b/>
          <w:i w:val="false"/>
          <w:color w:val="000000"/>
        </w:rPr>
        <w:t xml:space="preserve"> 11. Катушкаларды қиыстырып келтіруші</w:t>
      </w:r>
      <w:r>
        <w:br/>
      </w:r>
      <w:r>
        <w:rPr>
          <w:rFonts w:ascii="Times New Roman"/>
          <w:b/>
          <w:i w:val="false"/>
          <w:color w:val="000000"/>
        </w:rPr>
        <w:t>Параграф 1. Катушкаларды қиыстырып келтіруші, 2-разряд</w:t>
      </w:r>
    </w:p>
    <w:bookmarkEnd w:id="928"/>
    <w:bookmarkStart w:name="z943" w:id="929"/>
    <w:p>
      <w:pPr>
        <w:spacing w:after="0"/>
        <w:ind w:left="0"/>
        <w:jc w:val="both"/>
      </w:pPr>
      <w:r>
        <w:rPr>
          <w:rFonts w:ascii="Times New Roman"/>
          <w:b w:val="false"/>
          <w:i w:val="false"/>
          <w:color w:val="000000"/>
          <w:sz w:val="28"/>
        </w:rPr>
        <w:t>
      111. Жұмыс сипаттамасы:</w:t>
      </w:r>
    </w:p>
    <w:bookmarkEnd w:id="929"/>
    <w:bookmarkStart w:name="z944" w:id="930"/>
    <w:p>
      <w:pPr>
        <w:spacing w:after="0"/>
        <w:ind w:left="0"/>
        <w:jc w:val="both"/>
      </w:pPr>
      <w:r>
        <w:rPr>
          <w:rFonts w:ascii="Times New Roman"/>
          <w:b w:val="false"/>
          <w:i w:val="false"/>
          <w:color w:val="000000"/>
          <w:sz w:val="28"/>
        </w:rPr>
        <w:t>
      катушкаларды қысқа тұйықталған орамдарға тексеру;</w:t>
      </w:r>
    </w:p>
    <w:bookmarkEnd w:id="930"/>
    <w:bookmarkStart w:name="z945" w:id="931"/>
    <w:p>
      <w:pPr>
        <w:spacing w:after="0"/>
        <w:ind w:left="0"/>
        <w:jc w:val="both"/>
      </w:pPr>
      <w:r>
        <w:rPr>
          <w:rFonts w:ascii="Times New Roman"/>
          <w:b w:val="false"/>
          <w:i w:val="false"/>
          <w:color w:val="000000"/>
          <w:sz w:val="28"/>
        </w:rPr>
        <w:t>
      сызуларда көрсетілген рұқсаттар бойынша және техникалық шарттарға сәйкес индуктивтілік пен кедергілерді айдау;</w:t>
      </w:r>
    </w:p>
    <w:bookmarkEnd w:id="931"/>
    <w:bookmarkStart w:name="z946" w:id="932"/>
    <w:p>
      <w:pPr>
        <w:spacing w:after="0"/>
        <w:ind w:left="0"/>
        <w:jc w:val="both"/>
      </w:pPr>
      <w:r>
        <w:rPr>
          <w:rFonts w:ascii="Times New Roman"/>
          <w:b w:val="false"/>
          <w:i w:val="false"/>
          <w:color w:val="000000"/>
          <w:sz w:val="28"/>
        </w:rPr>
        <w:t>
      сызба бойынша мүмкіндік шектерін есептеу;</w:t>
      </w:r>
    </w:p>
    <w:bookmarkEnd w:id="932"/>
    <w:bookmarkStart w:name="z947" w:id="933"/>
    <w:p>
      <w:pPr>
        <w:spacing w:after="0"/>
        <w:ind w:left="0"/>
        <w:jc w:val="both"/>
      </w:pPr>
      <w:r>
        <w:rPr>
          <w:rFonts w:ascii="Times New Roman"/>
          <w:b w:val="false"/>
          <w:i w:val="false"/>
          <w:color w:val="000000"/>
          <w:sz w:val="28"/>
        </w:rPr>
        <w:t>
      контурлық катушкалардың, дроссельдердің катушкаларын, потенциометрлерді және басқа;</w:t>
      </w:r>
    </w:p>
    <w:bookmarkEnd w:id="933"/>
    <w:bookmarkStart w:name="z948" w:id="934"/>
    <w:p>
      <w:pPr>
        <w:spacing w:after="0"/>
        <w:ind w:left="0"/>
        <w:jc w:val="both"/>
      </w:pPr>
      <w:r>
        <w:rPr>
          <w:rFonts w:ascii="Times New Roman"/>
          <w:b w:val="false"/>
          <w:i w:val="false"/>
          <w:color w:val="000000"/>
          <w:sz w:val="28"/>
        </w:rPr>
        <w:t>
      электрлік параметрлерін тексеру және өлшеу, сондай-ақ электр өлшеу аспаптарын қолданумен оларды берілген мөлшерге дейін қиыстырып келтіру;</w:t>
      </w:r>
    </w:p>
    <w:bookmarkEnd w:id="934"/>
    <w:bookmarkStart w:name="z949" w:id="935"/>
    <w:p>
      <w:pPr>
        <w:spacing w:after="0"/>
        <w:ind w:left="0"/>
        <w:jc w:val="both"/>
      </w:pPr>
      <w:r>
        <w:rPr>
          <w:rFonts w:ascii="Times New Roman"/>
          <w:b w:val="false"/>
          <w:i w:val="false"/>
          <w:color w:val="000000"/>
          <w:sz w:val="28"/>
        </w:rPr>
        <w:t>
      магнитті өзекшенің қасиеттерін және қуат кабельдерінің қосылыс сызбаларын тексеру.</w:t>
      </w:r>
    </w:p>
    <w:bookmarkEnd w:id="935"/>
    <w:bookmarkStart w:name="z950" w:id="936"/>
    <w:p>
      <w:pPr>
        <w:spacing w:after="0"/>
        <w:ind w:left="0"/>
        <w:jc w:val="both"/>
      </w:pPr>
      <w:r>
        <w:rPr>
          <w:rFonts w:ascii="Times New Roman"/>
          <w:b w:val="false"/>
          <w:i w:val="false"/>
          <w:color w:val="000000"/>
          <w:sz w:val="28"/>
        </w:rPr>
        <w:t>
      112. Білуге тиіс:</w:t>
      </w:r>
    </w:p>
    <w:bookmarkEnd w:id="936"/>
    <w:bookmarkStart w:name="z951" w:id="937"/>
    <w:p>
      <w:pPr>
        <w:spacing w:after="0"/>
        <w:ind w:left="0"/>
        <w:jc w:val="both"/>
      </w:pPr>
      <w:r>
        <w:rPr>
          <w:rFonts w:ascii="Times New Roman"/>
          <w:b w:val="false"/>
          <w:i w:val="false"/>
          <w:color w:val="000000"/>
          <w:sz w:val="28"/>
        </w:rPr>
        <w:t>
      қызмет көрсетілетін радиоаппаратураның, аспаптардың жұмыс істеу принципі, бақылау-өлшеу аспаптарының және неғұрлым кеңінен таралған арнайы жабдықтардың белгіленуін;</w:t>
      </w:r>
    </w:p>
    <w:bookmarkEnd w:id="937"/>
    <w:bookmarkStart w:name="z952" w:id="938"/>
    <w:p>
      <w:pPr>
        <w:spacing w:after="0"/>
        <w:ind w:left="0"/>
        <w:jc w:val="both"/>
      </w:pPr>
      <w:r>
        <w:rPr>
          <w:rFonts w:ascii="Times New Roman"/>
          <w:b w:val="false"/>
          <w:i w:val="false"/>
          <w:color w:val="000000"/>
          <w:sz w:val="28"/>
        </w:rPr>
        <w:t>
      пайдалану шарттары мен қағидаларын, контурлық катушкалардың, дроссельдер - катушкалардың, трансформаторлардың, потенциометрлердің және басқалардың;</w:t>
      </w:r>
    </w:p>
    <w:bookmarkEnd w:id="938"/>
    <w:bookmarkStart w:name="z953" w:id="939"/>
    <w:p>
      <w:pPr>
        <w:spacing w:after="0"/>
        <w:ind w:left="0"/>
        <w:jc w:val="both"/>
      </w:pPr>
      <w:r>
        <w:rPr>
          <w:rFonts w:ascii="Times New Roman"/>
          <w:b w:val="false"/>
          <w:i w:val="false"/>
          <w:color w:val="000000"/>
          <w:sz w:val="28"/>
        </w:rPr>
        <w:t>
      электрлік шамаларын өлшеу және тексеру қағидаларын, оларды берілген мөлшерге дейін айдау тәсілдерін;</w:t>
      </w:r>
    </w:p>
    <w:bookmarkEnd w:id="939"/>
    <w:bookmarkStart w:name="z954" w:id="940"/>
    <w:p>
      <w:pPr>
        <w:spacing w:after="0"/>
        <w:ind w:left="0"/>
        <w:jc w:val="both"/>
      </w:pPr>
      <w:r>
        <w:rPr>
          <w:rFonts w:ascii="Times New Roman"/>
          <w:b w:val="false"/>
          <w:i w:val="false"/>
          <w:color w:val="000000"/>
          <w:sz w:val="28"/>
        </w:rPr>
        <w:t>
      бақылау-өлшеу аспаптарын қосу қағидаларын, катушкаларды ораудың тәсілдерін;</w:t>
      </w:r>
    </w:p>
    <w:bookmarkEnd w:id="940"/>
    <w:bookmarkStart w:name="z955" w:id="941"/>
    <w:p>
      <w:pPr>
        <w:spacing w:after="0"/>
        <w:ind w:left="0"/>
        <w:jc w:val="both"/>
      </w:pPr>
      <w:r>
        <w:rPr>
          <w:rFonts w:ascii="Times New Roman"/>
          <w:b w:val="false"/>
          <w:i w:val="false"/>
          <w:color w:val="000000"/>
          <w:sz w:val="28"/>
        </w:rPr>
        <w:t>
      электр және радиотехника негіздерін.</w:t>
      </w:r>
    </w:p>
    <w:bookmarkEnd w:id="941"/>
    <w:bookmarkStart w:name="z956" w:id="942"/>
    <w:p>
      <w:pPr>
        <w:spacing w:after="0"/>
        <w:ind w:left="0"/>
        <w:jc w:val="both"/>
      </w:pPr>
      <w:r>
        <w:rPr>
          <w:rFonts w:ascii="Times New Roman"/>
          <w:b w:val="false"/>
          <w:i w:val="false"/>
          <w:color w:val="000000"/>
          <w:sz w:val="28"/>
        </w:rPr>
        <w:t>
      113. Жұмыс үлгілері:</w:t>
      </w:r>
    </w:p>
    <w:bookmarkEnd w:id="942"/>
    <w:bookmarkStart w:name="z957" w:id="943"/>
    <w:p>
      <w:pPr>
        <w:spacing w:after="0"/>
        <w:ind w:left="0"/>
        <w:jc w:val="both"/>
      </w:pPr>
      <w:r>
        <w:rPr>
          <w:rFonts w:ascii="Times New Roman"/>
          <w:b w:val="false"/>
          <w:i w:val="false"/>
          <w:color w:val="000000"/>
          <w:sz w:val="28"/>
        </w:rPr>
        <w:t>
      1) катушкалар ±/- 10% дейін дәлдікпен индуктивтілікті айдау;</w:t>
      </w:r>
    </w:p>
    <w:bookmarkEnd w:id="943"/>
    <w:bookmarkStart w:name="z958" w:id="944"/>
    <w:p>
      <w:pPr>
        <w:spacing w:after="0"/>
        <w:ind w:left="0"/>
        <w:jc w:val="both"/>
      </w:pPr>
      <w:r>
        <w:rPr>
          <w:rFonts w:ascii="Times New Roman"/>
          <w:b w:val="false"/>
          <w:i w:val="false"/>
          <w:color w:val="000000"/>
          <w:sz w:val="28"/>
        </w:rPr>
        <w:t>
      2) телефондық реле катушкалары ±/- (1 - 2)% кедергі бойынша;</w:t>
      </w:r>
    </w:p>
    <w:bookmarkEnd w:id="944"/>
    <w:bookmarkStart w:name="z959" w:id="945"/>
    <w:p>
      <w:pPr>
        <w:spacing w:after="0"/>
        <w:ind w:left="0"/>
        <w:jc w:val="both"/>
      </w:pPr>
      <w:r>
        <w:rPr>
          <w:rFonts w:ascii="Times New Roman"/>
          <w:b w:val="false"/>
          <w:i w:val="false"/>
          <w:color w:val="000000"/>
          <w:sz w:val="28"/>
        </w:rPr>
        <w:t>
      3) индуктивтілікті өлшеу аспаптары ±/- 10% дәлдікпен, кедергі көпірінде +/- 10% рұқсатпен кедергіні тексерумен индуктивтілікті айдау.</w:t>
      </w:r>
    </w:p>
    <w:bookmarkEnd w:id="945"/>
    <w:bookmarkStart w:name="z960" w:id="946"/>
    <w:p>
      <w:pPr>
        <w:spacing w:after="0"/>
        <w:ind w:left="0"/>
        <w:jc w:val="left"/>
      </w:pPr>
      <w:r>
        <w:rPr>
          <w:rFonts w:ascii="Times New Roman"/>
          <w:b/>
          <w:i w:val="false"/>
          <w:color w:val="000000"/>
        </w:rPr>
        <w:t xml:space="preserve"> Параграф 2. Катушкаларды қиыстырып келтіруші, 3-разряд</w:t>
      </w:r>
    </w:p>
    <w:bookmarkEnd w:id="946"/>
    <w:bookmarkStart w:name="z961" w:id="947"/>
    <w:p>
      <w:pPr>
        <w:spacing w:after="0"/>
        <w:ind w:left="0"/>
        <w:jc w:val="both"/>
      </w:pPr>
      <w:r>
        <w:rPr>
          <w:rFonts w:ascii="Times New Roman"/>
          <w:b w:val="false"/>
          <w:i w:val="false"/>
          <w:color w:val="000000"/>
          <w:sz w:val="28"/>
        </w:rPr>
        <w:t>
      114. Жұмыс сипаттамасы:</w:t>
      </w:r>
    </w:p>
    <w:bookmarkEnd w:id="947"/>
    <w:bookmarkStart w:name="z962" w:id="948"/>
    <w:p>
      <w:pPr>
        <w:spacing w:after="0"/>
        <w:ind w:left="0"/>
        <w:jc w:val="both"/>
      </w:pPr>
      <w:r>
        <w:rPr>
          <w:rFonts w:ascii="Times New Roman"/>
          <w:b w:val="false"/>
          <w:i w:val="false"/>
          <w:color w:val="000000"/>
          <w:sz w:val="28"/>
        </w:rPr>
        <w:t>
      техникалық шарттармен және сызулармен қарастырылған берілген рұқсаттар бойынша дәл индуктивтілікті, кедергілерді және трансформация коэффициентін айдау, индуктивтіліктің резонанстық және әмбебап көпірлрінде, трансформация коэффициентін өлшеуге арналған аспаптарда индуктивтілікті өлшеу.</w:t>
      </w:r>
    </w:p>
    <w:bookmarkEnd w:id="948"/>
    <w:bookmarkStart w:name="z963" w:id="949"/>
    <w:p>
      <w:pPr>
        <w:spacing w:after="0"/>
        <w:ind w:left="0"/>
        <w:jc w:val="both"/>
      </w:pPr>
      <w:r>
        <w:rPr>
          <w:rFonts w:ascii="Times New Roman"/>
          <w:b w:val="false"/>
          <w:i w:val="false"/>
          <w:color w:val="000000"/>
          <w:sz w:val="28"/>
        </w:rPr>
        <w:t>
      115. Білуге тиіс:</w:t>
      </w:r>
    </w:p>
    <w:bookmarkEnd w:id="949"/>
    <w:bookmarkStart w:name="z964" w:id="950"/>
    <w:p>
      <w:pPr>
        <w:spacing w:after="0"/>
        <w:ind w:left="0"/>
        <w:jc w:val="both"/>
      </w:pPr>
      <w:r>
        <w:rPr>
          <w:rFonts w:ascii="Times New Roman"/>
          <w:b w:val="false"/>
          <w:i w:val="false"/>
          <w:color w:val="000000"/>
          <w:sz w:val="28"/>
        </w:rPr>
        <w:t>
      катушкаларды айдау кезінде қолданылатын әр түрлі катушкалардың және аспаптардың құрылысын, белгіленуі және айдау тәсілдерін;</w:t>
      </w:r>
    </w:p>
    <w:bookmarkEnd w:id="950"/>
    <w:bookmarkStart w:name="z965" w:id="951"/>
    <w:p>
      <w:pPr>
        <w:spacing w:after="0"/>
        <w:ind w:left="0"/>
        <w:jc w:val="both"/>
      </w:pPr>
      <w:r>
        <w:rPr>
          <w:rFonts w:ascii="Times New Roman"/>
          <w:b w:val="false"/>
          <w:i w:val="false"/>
          <w:color w:val="000000"/>
          <w:sz w:val="28"/>
        </w:rPr>
        <w:t>
      индуктивтілікті және кедергілерді өлшеуге арналған жұмыс орындарының сызбаларын;</w:t>
      </w:r>
    </w:p>
    <w:bookmarkEnd w:id="951"/>
    <w:bookmarkStart w:name="z966" w:id="952"/>
    <w:p>
      <w:pPr>
        <w:spacing w:after="0"/>
        <w:ind w:left="0"/>
        <w:jc w:val="both"/>
      </w:pPr>
      <w:r>
        <w:rPr>
          <w:rFonts w:ascii="Times New Roman"/>
          <w:b w:val="false"/>
          <w:i w:val="false"/>
          <w:color w:val="000000"/>
          <w:sz w:val="28"/>
        </w:rPr>
        <w:t>
      орау түрлері және олардың сипаттамаларын, түйіндерді орауға техникалық шарттарды;</w:t>
      </w:r>
    </w:p>
    <w:bookmarkEnd w:id="952"/>
    <w:bookmarkStart w:name="z967" w:id="953"/>
    <w:p>
      <w:pPr>
        <w:spacing w:after="0"/>
        <w:ind w:left="0"/>
        <w:jc w:val="both"/>
      </w:pPr>
      <w:r>
        <w:rPr>
          <w:rFonts w:ascii="Times New Roman"/>
          <w:b w:val="false"/>
          <w:i w:val="false"/>
          <w:color w:val="000000"/>
          <w:sz w:val="28"/>
        </w:rPr>
        <w:t>
      түйіндерді қабылдау қағидасын және оларды сынауды, электр және радиотехника негіздерін.</w:t>
      </w:r>
    </w:p>
    <w:bookmarkEnd w:id="953"/>
    <w:bookmarkStart w:name="z968" w:id="954"/>
    <w:p>
      <w:pPr>
        <w:spacing w:after="0"/>
        <w:ind w:left="0"/>
        <w:jc w:val="both"/>
      </w:pPr>
      <w:r>
        <w:rPr>
          <w:rFonts w:ascii="Times New Roman"/>
          <w:b w:val="false"/>
          <w:i w:val="false"/>
          <w:color w:val="000000"/>
          <w:sz w:val="28"/>
        </w:rPr>
        <w:t>
      116. Жұмыс үлгілері:</w:t>
      </w:r>
    </w:p>
    <w:bookmarkEnd w:id="954"/>
    <w:bookmarkStart w:name="z969" w:id="955"/>
    <w:p>
      <w:pPr>
        <w:spacing w:after="0"/>
        <w:ind w:left="0"/>
        <w:jc w:val="both"/>
      </w:pPr>
      <w:r>
        <w:rPr>
          <w:rFonts w:ascii="Times New Roman"/>
          <w:b w:val="false"/>
          <w:i w:val="false"/>
          <w:color w:val="000000"/>
          <w:sz w:val="28"/>
        </w:rPr>
        <w:t>
      1) тороидалды өзекшелерге оралған катушкалар ±/- 0,75% дейінгі дәлдікпен индуктивтілікті айдау;</w:t>
      </w:r>
    </w:p>
    <w:bookmarkEnd w:id="955"/>
    <w:bookmarkStart w:name="z970" w:id="956"/>
    <w:p>
      <w:pPr>
        <w:spacing w:after="0"/>
        <w:ind w:left="0"/>
        <w:jc w:val="both"/>
      </w:pPr>
      <w:r>
        <w:rPr>
          <w:rFonts w:ascii="Times New Roman"/>
          <w:b w:val="false"/>
          <w:i w:val="false"/>
          <w:color w:val="000000"/>
          <w:sz w:val="28"/>
        </w:rPr>
        <w:t>
      2) альсиферде, карбонилді темірден және темірлерден жасалған өзекшелерімен катушкалар ±/- 1% дейінгі дәлдікпен айдау.</w:t>
      </w:r>
    </w:p>
    <w:bookmarkEnd w:id="956"/>
    <w:bookmarkStart w:name="z971" w:id="957"/>
    <w:p>
      <w:pPr>
        <w:spacing w:after="0"/>
        <w:ind w:left="0"/>
        <w:jc w:val="left"/>
      </w:pPr>
      <w:r>
        <w:rPr>
          <w:rFonts w:ascii="Times New Roman"/>
          <w:b/>
          <w:i w:val="false"/>
          <w:color w:val="000000"/>
        </w:rPr>
        <w:t xml:space="preserve"> 12. Радиоэлектронды аппаратура мен аспаптардың реттеушісі</w:t>
      </w:r>
      <w:r>
        <w:br/>
      </w:r>
      <w:r>
        <w:rPr>
          <w:rFonts w:ascii="Times New Roman"/>
          <w:b/>
          <w:i w:val="false"/>
          <w:color w:val="000000"/>
        </w:rPr>
        <w:t>Параграф 1. Радиоэлектронды аппаратура</w:t>
      </w:r>
      <w:r>
        <w:br/>
      </w:r>
      <w:r>
        <w:rPr>
          <w:rFonts w:ascii="Times New Roman"/>
          <w:b/>
          <w:i w:val="false"/>
          <w:color w:val="000000"/>
        </w:rPr>
        <w:t>мен аспаптардың реттеушісі, 3-разряд</w:t>
      </w:r>
    </w:p>
    <w:bookmarkEnd w:id="957"/>
    <w:bookmarkStart w:name="z973" w:id="958"/>
    <w:p>
      <w:pPr>
        <w:spacing w:after="0"/>
        <w:ind w:left="0"/>
        <w:jc w:val="both"/>
      </w:pPr>
      <w:r>
        <w:rPr>
          <w:rFonts w:ascii="Times New Roman"/>
          <w:b w:val="false"/>
          <w:i w:val="false"/>
          <w:color w:val="000000"/>
          <w:sz w:val="28"/>
        </w:rPr>
        <w:t>
      117. Жұмыс сипаттамасы:</w:t>
      </w:r>
    </w:p>
    <w:bookmarkEnd w:id="958"/>
    <w:bookmarkStart w:name="z974" w:id="959"/>
    <w:p>
      <w:pPr>
        <w:spacing w:after="0"/>
        <w:ind w:left="0"/>
        <w:jc w:val="both"/>
      </w:pPr>
      <w:r>
        <w:rPr>
          <w:rFonts w:ascii="Times New Roman"/>
          <w:b w:val="false"/>
          <w:i w:val="false"/>
          <w:color w:val="000000"/>
          <w:sz w:val="28"/>
        </w:rPr>
        <w:t>
      қарапайым және орта күрделі электр механикалық, радиотехникалық, электрондық - есептеу, гироскопиялық, гидроакустикалық механизмдер мен аспаптардың, бақылау-өлшеу аспаптарының, радио - және электрөлшеу аппаратурасының құрастыру бірліктері мен элементтерін техникалық шарттар мен арнайы нұсқаулықтар бойынша электрлік және механикалық реттеу және тексеру, сынау;</w:t>
      </w:r>
    </w:p>
    <w:bookmarkEnd w:id="959"/>
    <w:bookmarkStart w:name="z975" w:id="960"/>
    <w:p>
      <w:pPr>
        <w:spacing w:after="0"/>
        <w:ind w:left="0"/>
        <w:jc w:val="both"/>
      </w:pPr>
      <w:r>
        <w:rPr>
          <w:rFonts w:ascii="Times New Roman"/>
          <w:b w:val="false"/>
          <w:i w:val="false"/>
          <w:color w:val="000000"/>
          <w:sz w:val="28"/>
        </w:rPr>
        <w:t>
      аспаптардың қозғалмалы жүйесін баланстау;</w:t>
      </w:r>
    </w:p>
    <w:bookmarkEnd w:id="960"/>
    <w:bookmarkStart w:name="z976" w:id="961"/>
    <w:p>
      <w:pPr>
        <w:spacing w:after="0"/>
        <w:ind w:left="0"/>
        <w:jc w:val="both"/>
      </w:pPr>
      <w:r>
        <w:rPr>
          <w:rFonts w:ascii="Times New Roman"/>
          <w:b w:val="false"/>
          <w:i w:val="false"/>
          <w:color w:val="000000"/>
          <w:sz w:val="28"/>
        </w:rPr>
        <w:t>
      негізгі қуат көздерін реттеу;</w:t>
      </w:r>
    </w:p>
    <w:bookmarkEnd w:id="961"/>
    <w:bookmarkStart w:name="z977" w:id="962"/>
    <w:p>
      <w:pPr>
        <w:spacing w:after="0"/>
        <w:ind w:left="0"/>
        <w:jc w:val="both"/>
      </w:pPr>
      <w:r>
        <w:rPr>
          <w:rFonts w:ascii="Times New Roman"/>
          <w:b w:val="false"/>
          <w:i w:val="false"/>
          <w:color w:val="000000"/>
          <w:sz w:val="28"/>
        </w:rPr>
        <w:t>
      бақылау-өлшеу аспаптарын және құралдарды қолданумен электрлік сызбалар бойынша радиоэлектрондық аппаратураның құрастыру бірліктері мен элементтерін электрлік тексеру;</w:t>
      </w:r>
    </w:p>
    <w:bookmarkEnd w:id="962"/>
    <w:bookmarkStart w:name="z978" w:id="963"/>
    <w:p>
      <w:pPr>
        <w:spacing w:after="0"/>
        <w:ind w:left="0"/>
        <w:jc w:val="both"/>
      </w:pPr>
      <w:r>
        <w:rPr>
          <w:rFonts w:ascii="Times New Roman"/>
          <w:b w:val="false"/>
          <w:i w:val="false"/>
          <w:color w:val="000000"/>
          <w:sz w:val="28"/>
        </w:rPr>
        <w:t>
      тиісті жабдықтарды және айлабұйымдарды қолданумен реттелетін аппаратураны климаттық және басқа сынаулар;</w:t>
      </w:r>
    </w:p>
    <w:bookmarkEnd w:id="963"/>
    <w:bookmarkStart w:name="z979" w:id="964"/>
    <w:p>
      <w:pPr>
        <w:spacing w:after="0"/>
        <w:ind w:left="0"/>
        <w:jc w:val="both"/>
      </w:pPr>
      <w:r>
        <w:rPr>
          <w:rFonts w:ascii="Times New Roman"/>
          <w:b w:val="false"/>
          <w:i w:val="false"/>
          <w:color w:val="000000"/>
          <w:sz w:val="28"/>
        </w:rPr>
        <w:t>
      құрастыру бірліктері мен блоктардың нақты емес және дұрыс емес жұмыс істеуінің себептерін анықтау, жарамсыз түйіндері мен бөлшектерін ауыстырумен механикалық және электрлік ақауларын анықтау және жою;</w:t>
      </w:r>
    </w:p>
    <w:bookmarkEnd w:id="964"/>
    <w:bookmarkStart w:name="z980" w:id="965"/>
    <w:p>
      <w:pPr>
        <w:spacing w:after="0"/>
        <w:ind w:left="0"/>
        <w:jc w:val="both"/>
      </w:pPr>
      <w:r>
        <w:rPr>
          <w:rFonts w:ascii="Times New Roman"/>
          <w:b w:val="false"/>
          <w:i w:val="false"/>
          <w:color w:val="000000"/>
          <w:sz w:val="28"/>
        </w:rPr>
        <w:t>
      қарапайым және орта күрделі реттелетін аппаратураны сынау және жатықтыру, қабылдаушыға тапсыру;</w:t>
      </w:r>
    </w:p>
    <w:bookmarkEnd w:id="965"/>
    <w:bookmarkStart w:name="z981" w:id="966"/>
    <w:p>
      <w:pPr>
        <w:spacing w:after="0"/>
        <w:ind w:left="0"/>
        <w:jc w:val="both"/>
      </w:pPr>
      <w:r>
        <w:rPr>
          <w:rFonts w:ascii="Times New Roman"/>
          <w:b w:val="false"/>
          <w:i w:val="false"/>
          <w:color w:val="000000"/>
          <w:sz w:val="28"/>
        </w:rPr>
        <w:t>
      техникалық шарттарға сәйкес тиісті параметрлерге аз қаныққан жинақтаумен блоктарды баптау және реттеу.</w:t>
      </w:r>
    </w:p>
    <w:bookmarkEnd w:id="966"/>
    <w:bookmarkStart w:name="z982" w:id="967"/>
    <w:p>
      <w:pPr>
        <w:spacing w:after="0"/>
        <w:ind w:left="0"/>
        <w:jc w:val="both"/>
      </w:pPr>
      <w:r>
        <w:rPr>
          <w:rFonts w:ascii="Times New Roman"/>
          <w:b w:val="false"/>
          <w:i w:val="false"/>
          <w:color w:val="000000"/>
          <w:sz w:val="28"/>
        </w:rPr>
        <w:t>
      118. Білуге тиіс:</w:t>
      </w:r>
    </w:p>
    <w:bookmarkEnd w:id="967"/>
    <w:bookmarkStart w:name="z983" w:id="968"/>
    <w:p>
      <w:pPr>
        <w:spacing w:after="0"/>
        <w:ind w:left="0"/>
        <w:jc w:val="both"/>
      </w:pPr>
      <w:r>
        <w:rPr>
          <w:rFonts w:ascii="Times New Roman"/>
          <w:b w:val="false"/>
          <w:i w:val="false"/>
          <w:color w:val="000000"/>
          <w:sz w:val="28"/>
        </w:rPr>
        <w:t>
      электрмеханикалық және радиотехникалық аспаптар мен жүйелерді, ЭЕМ аппаратурасын және сымды байланыс аппаратурасын, бақылау - өлшеу аспаптарын;</w:t>
      </w:r>
    </w:p>
    <w:bookmarkEnd w:id="968"/>
    <w:bookmarkStart w:name="z984" w:id="969"/>
    <w:p>
      <w:pPr>
        <w:spacing w:after="0"/>
        <w:ind w:left="0"/>
        <w:jc w:val="both"/>
      </w:pPr>
      <w:r>
        <w:rPr>
          <w:rFonts w:ascii="Times New Roman"/>
          <w:b w:val="false"/>
          <w:i w:val="false"/>
          <w:color w:val="000000"/>
          <w:sz w:val="28"/>
        </w:rPr>
        <w:t>
      орта күрделілікті электр және радио өлшеу аппаратурасының құрылысын, механикалық және электрлік реттеу әдістері мен тәсілдерін, тексеру;</w:t>
      </w:r>
    </w:p>
    <w:bookmarkEnd w:id="969"/>
    <w:bookmarkStart w:name="z985" w:id="970"/>
    <w:p>
      <w:pPr>
        <w:spacing w:after="0"/>
        <w:ind w:left="0"/>
        <w:jc w:val="both"/>
      </w:pPr>
      <w:r>
        <w:rPr>
          <w:rFonts w:ascii="Times New Roman"/>
          <w:b w:val="false"/>
          <w:i w:val="false"/>
          <w:color w:val="000000"/>
          <w:sz w:val="28"/>
        </w:rPr>
        <w:t>
      сынаулар және жаттықтыруларды, радиоэлектрондық аппаратураның жиілігін тұрақтандыру тәсілдері және тұрақтандыратын құрылғылардың жұмыс істеу принципін;</w:t>
      </w:r>
    </w:p>
    <w:bookmarkEnd w:id="970"/>
    <w:bookmarkStart w:name="z986" w:id="971"/>
    <w:p>
      <w:pPr>
        <w:spacing w:after="0"/>
        <w:ind w:left="0"/>
        <w:jc w:val="both"/>
      </w:pPr>
      <w:r>
        <w:rPr>
          <w:rFonts w:ascii="Times New Roman"/>
          <w:b w:val="false"/>
          <w:i w:val="false"/>
          <w:color w:val="000000"/>
          <w:sz w:val="28"/>
        </w:rPr>
        <w:t>
      бақылау-өлшеу аспаптарының құрылысы мен белгіленуін, оларды пайдалану және реттелетін аппаратураға қосу ережесін;</w:t>
      </w:r>
    </w:p>
    <w:bookmarkEnd w:id="971"/>
    <w:bookmarkStart w:name="z987" w:id="972"/>
    <w:p>
      <w:pPr>
        <w:spacing w:after="0"/>
        <w:ind w:left="0"/>
        <w:jc w:val="both"/>
      </w:pPr>
      <w:r>
        <w:rPr>
          <w:rFonts w:ascii="Times New Roman"/>
          <w:b w:val="false"/>
          <w:i w:val="false"/>
          <w:color w:val="000000"/>
          <w:sz w:val="28"/>
        </w:rPr>
        <w:t>
      радиоэлектрондық аппаратураның өндірісі кезінде қолданылатын электроқшаулау материалдарының диэлектрлік қасиеттерін, жиіліктің температуралық коэффициентін және оның электромеханикалық сүзу жұмысына әсерін өлшеу және есептеу тәсілдерін;</w:t>
      </w:r>
    </w:p>
    <w:bookmarkEnd w:id="972"/>
    <w:bookmarkStart w:name="z988" w:id="973"/>
    <w:p>
      <w:pPr>
        <w:spacing w:after="0"/>
        <w:ind w:left="0"/>
        <w:jc w:val="both"/>
      </w:pPr>
      <w:r>
        <w:rPr>
          <w:rFonts w:ascii="Times New Roman"/>
          <w:b w:val="false"/>
          <w:i w:val="false"/>
          <w:color w:val="000000"/>
          <w:sz w:val="28"/>
        </w:rPr>
        <w:t>
      электромеханикалық сүзу элементтерін өлшеу және реттеу тәсілдерін, реттелетін аппаратураның ақаулықтарының негізгі түрлерін және оларды жою тәсілдерін, электр және радиотехниканың негіздерін.</w:t>
      </w:r>
    </w:p>
    <w:bookmarkEnd w:id="973"/>
    <w:bookmarkStart w:name="z989" w:id="974"/>
    <w:p>
      <w:pPr>
        <w:spacing w:after="0"/>
        <w:ind w:left="0"/>
        <w:jc w:val="both"/>
      </w:pPr>
      <w:r>
        <w:rPr>
          <w:rFonts w:ascii="Times New Roman"/>
          <w:b w:val="false"/>
          <w:i w:val="false"/>
          <w:color w:val="000000"/>
          <w:sz w:val="28"/>
        </w:rPr>
        <w:t>
      119. Жұмыс үлгілері:</w:t>
      </w:r>
    </w:p>
    <w:bookmarkEnd w:id="974"/>
    <w:bookmarkStart w:name="z990" w:id="975"/>
    <w:p>
      <w:pPr>
        <w:spacing w:after="0"/>
        <w:ind w:left="0"/>
        <w:jc w:val="both"/>
      </w:pPr>
      <w:r>
        <w:rPr>
          <w:rFonts w:ascii="Times New Roman"/>
          <w:b w:val="false"/>
          <w:i w:val="false"/>
          <w:color w:val="000000"/>
          <w:sz w:val="28"/>
        </w:rPr>
        <w:t>
      1) дозиметрикалық аппаратура – реттеу;</w:t>
      </w:r>
    </w:p>
    <w:bookmarkEnd w:id="975"/>
    <w:bookmarkStart w:name="z991" w:id="976"/>
    <w:p>
      <w:pPr>
        <w:spacing w:after="0"/>
        <w:ind w:left="0"/>
        <w:jc w:val="both"/>
      </w:pPr>
      <w:r>
        <w:rPr>
          <w:rFonts w:ascii="Times New Roman"/>
          <w:b w:val="false"/>
          <w:i w:val="false"/>
          <w:color w:val="000000"/>
          <w:sz w:val="28"/>
        </w:rPr>
        <w:t>
      2) электромеханикалық 2 класты телефон аппараты – электронды-механикалық реттеу, техникалық және бақылау сыналастыруына дайындау;</w:t>
      </w:r>
    </w:p>
    <w:bookmarkEnd w:id="976"/>
    <w:bookmarkStart w:name="z992" w:id="977"/>
    <w:p>
      <w:pPr>
        <w:spacing w:after="0"/>
        <w:ind w:left="0"/>
        <w:jc w:val="both"/>
      </w:pPr>
      <w:r>
        <w:rPr>
          <w:rFonts w:ascii="Times New Roman"/>
          <w:b w:val="false"/>
          <w:i w:val="false"/>
          <w:color w:val="000000"/>
          <w:sz w:val="28"/>
        </w:rPr>
        <w:t>
      3) толқын өлшегіш блоктары – кесте құру және шығынды айқындау;</w:t>
      </w:r>
    </w:p>
    <w:bookmarkEnd w:id="977"/>
    <w:bookmarkStart w:name="z993" w:id="978"/>
    <w:p>
      <w:pPr>
        <w:spacing w:after="0"/>
        <w:ind w:left="0"/>
        <w:jc w:val="both"/>
      </w:pPr>
      <w:r>
        <w:rPr>
          <w:rFonts w:ascii="Times New Roman"/>
          <w:b w:val="false"/>
          <w:i w:val="false"/>
          <w:color w:val="000000"/>
          <w:sz w:val="28"/>
        </w:rPr>
        <w:t>
      4) бергіш және конденсаторлардың блогы – электрлі реттеу;</w:t>
      </w:r>
    </w:p>
    <w:bookmarkEnd w:id="978"/>
    <w:bookmarkStart w:name="z994" w:id="979"/>
    <w:p>
      <w:pPr>
        <w:spacing w:after="0"/>
        <w:ind w:left="0"/>
        <w:jc w:val="both"/>
      </w:pPr>
      <w:r>
        <w:rPr>
          <w:rFonts w:ascii="Times New Roman"/>
          <w:b w:val="false"/>
          <w:i w:val="false"/>
          <w:color w:val="000000"/>
          <w:sz w:val="28"/>
        </w:rPr>
        <w:t>
      5) өлшеу блоктары – электрлік беріктікті және оқшаулау кедергісін тексеру;</w:t>
      </w:r>
    </w:p>
    <w:bookmarkEnd w:id="979"/>
    <w:bookmarkStart w:name="z995" w:id="980"/>
    <w:p>
      <w:pPr>
        <w:spacing w:after="0"/>
        <w:ind w:left="0"/>
        <w:jc w:val="both"/>
      </w:pPr>
      <w:r>
        <w:rPr>
          <w:rFonts w:ascii="Times New Roman"/>
          <w:b w:val="false"/>
          <w:i w:val="false"/>
          <w:color w:val="000000"/>
          <w:sz w:val="28"/>
        </w:rPr>
        <w:t>
      6) тұрмыстық радиоаппаратураның қуаттандыру блоктары – реттеу;</w:t>
      </w:r>
    </w:p>
    <w:bookmarkEnd w:id="980"/>
    <w:bookmarkStart w:name="z996" w:id="981"/>
    <w:p>
      <w:pPr>
        <w:spacing w:after="0"/>
        <w:ind w:left="0"/>
        <w:jc w:val="both"/>
      </w:pPr>
      <w:r>
        <w:rPr>
          <w:rFonts w:ascii="Times New Roman"/>
          <w:b w:val="false"/>
          <w:i w:val="false"/>
          <w:color w:val="000000"/>
          <w:sz w:val="28"/>
        </w:rPr>
        <w:t>
      7) теледидар блоктары: мәліметтер, қуат алулар, коллекторлар, СВП операция бойынша реттеу;</w:t>
      </w:r>
    </w:p>
    <w:bookmarkEnd w:id="981"/>
    <w:bookmarkStart w:name="z997" w:id="982"/>
    <w:p>
      <w:pPr>
        <w:spacing w:after="0"/>
        <w:ind w:left="0"/>
        <w:jc w:val="both"/>
      </w:pPr>
      <w:r>
        <w:rPr>
          <w:rFonts w:ascii="Times New Roman"/>
          <w:b w:val="false"/>
          <w:i w:val="false"/>
          <w:color w:val="000000"/>
          <w:sz w:val="28"/>
        </w:rPr>
        <w:t>
      8) толқын ағызғылары – ауытқымалы толқын коэффициенті (бұдан әрі – АТК) және орнықты толқын коэффициенті (бұдан әрі – ОТК) электрлік параметрлері бойынша тексеру және реттеу;</w:t>
      </w:r>
    </w:p>
    <w:bookmarkEnd w:id="982"/>
    <w:bookmarkStart w:name="z998" w:id="983"/>
    <w:p>
      <w:pPr>
        <w:spacing w:after="0"/>
        <w:ind w:left="0"/>
        <w:jc w:val="both"/>
      </w:pPr>
      <w:r>
        <w:rPr>
          <w:rFonts w:ascii="Times New Roman"/>
          <w:b w:val="false"/>
          <w:i w:val="false"/>
          <w:color w:val="000000"/>
          <w:sz w:val="28"/>
        </w:rPr>
        <w:t>
      9) сандық әмбебап вольтметрлер – баптау;</w:t>
      </w:r>
    </w:p>
    <w:bookmarkEnd w:id="983"/>
    <w:bookmarkStart w:name="z999" w:id="984"/>
    <w:p>
      <w:pPr>
        <w:spacing w:after="0"/>
        <w:ind w:left="0"/>
        <w:jc w:val="both"/>
      </w:pPr>
      <w:r>
        <w:rPr>
          <w:rFonts w:ascii="Times New Roman"/>
          <w:b w:val="false"/>
          <w:i w:val="false"/>
          <w:color w:val="000000"/>
          <w:sz w:val="28"/>
        </w:rPr>
        <w:t>
      10) дыбыстық генераторлар – операция бойынша электрлік тексеру және реттеу;</w:t>
      </w:r>
    </w:p>
    <w:bookmarkEnd w:id="984"/>
    <w:bookmarkStart w:name="z1000" w:id="985"/>
    <w:p>
      <w:pPr>
        <w:spacing w:after="0"/>
        <w:ind w:left="0"/>
        <w:jc w:val="both"/>
      </w:pPr>
      <w:r>
        <w:rPr>
          <w:rFonts w:ascii="Times New Roman"/>
          <w:b w:val="false"/>
          <w:i w:val="false"/>
          <w:color w:val="000000"/>
          <w:sz w:val="28"/>
        </w:rPr>
        <w:t>
      11) тірек генераторлары - өлшемдері бойынша ЭРЭ іріктеу және жиілік бойынша баптау;</w:t>
      </w:r>
    </w:p>
    <w:bookmarkEnd w:id="985"/>
    <w:bookmarkStart w:name="z1001" w:id="986"/>
    <w:p>
      <w:pPr>
        <w:spacing w:after="0"/>
        <w:ind w:left="0"/>
        <w:jc w:val="both"/>
      </w:pPr>
      <w:r>
        <w:rPr>
          <w:rFonts w:ascii="Times New Roman"/>
          <w:b w:val="false"/>
          <w:i w:val="false"/>
          <w:color w:val="000000"/>
          <w:sz w:val="28"/>
        </w:rPr>
        <w:t>
      12) коммутатор ұялары және кілттер – реттеу;</w:t>
      </w:r>
    </w:p>
    <w:bookmarkEnd w:id="986"/>
    <w:bookmarkStart w:name="z1002" w:id="987"/>
    <w:p>
      <w:pPr>
        <w:spacing w:after="0"/>
        <w:ind w:left="0"/>
        <w:jc w:val="both"/>
      </w:pPr>
      <w:r>
        <w:rPr>
          <w:rFonts w:ascii="Times New Roman"/>
          <w:b w:val="false"/>
          <w:i w:val="false"/>
          <w:color w:val="000000"/>
          <w:sz w:val="28"/>
        </w:rPr>
        <w:t>
      13) магнитті бастиектер - индуктивтілікке және оқшаулау кедергісіне ойнатудың жиілікті сипаттамаларының арнайы стенділерінде тексеру;</w:t>
      </w:r>
    </w:p>
    <w:bookmarkEnd w:id="987"/>
    <w:bookmarkStart w:name="z1003" w:id="988"/>
    <w:p>
      <w:pPr>
        <w:spacing w:after="0"/>
        <w:ind w:left="0"/>
        <w:jc w:val="both"/>
      </w:pPr>
      <w:r>
        <w:rPr>
          <w:rFonts w:ascii="Times New Roman"/>
          <w:b w:val="false"/>
          <w:i w:val="false"/>
          <w:color w:val="000000"/>
          <w:sz w:val="28"/>
        </w:rPr>
        <w:t>
      14) динамикалар – элертрлі тексеру;</w:t>
      </w:r>
    </w:p>
    <w:bookmarkEnd w:id="988"/>
    <w:bookmarkStart w:name="z1004" w:id="989"/>
    <w:p>
      <w:pPr>
        <w:spacing w:after="0"/>
        <w:ind w:left="0"/>
        <w:jc w:val="both"/>
      </w:pPr>
      <w:r>
        <w:rPr>
          <w:rFonts w:ascii="Times New Roman"/>
          <w:b w:val="false"/>
          <w:i w:val="false"/>
          <w:color w:val="000000"/>
          <w:sz w:val="28"/>
        </w:rPr>
        <w:t>
      15) радиокедергілерді өлшемдер - операция бойынша реттеу;</w:t>
      </w:r>
    </w:p>
    <w:bookmarkEnd w:id="989"/>
    <w:bookmarkStart w:name="z1005" w:id="990"/>
    <w:p>
      <w:pPr>
        <w:spacing w:after="0"/>
        <w:ind w:left="0"/>
        <w:jc w:val="both"/>
      </w:pPr>
      <w:r>
        <w:rPr>
          <w:rFonts w:ascii="Times New Roman"/>
          <w:b w:val="false"/>
          <w:i w:val="false"/>
          <w:color w:val="000000"/>
          <w:sz w:val="28"/>
        </w:rPr>
        <w:t>
      16) қадамдық әр түрлі жүйелердің іздегіштері - операция бойынша реттеу;</w:t>
      </w:r>
    </w:p>
    <w:bookmarkEnd w:id="990"/>
    <w:bookmarkStart w:name="z1006" w:id="991"/>
    <w:p>
      <w:pPr>
        <w:spacing w:after="0"/>
        <w:ind w:left="0"/>
        <w:jc w:val="both"/>
      </w:pPr>
      <w:r>
        <w:rPr>
          <w:rFonts w:ascii="Times New Roman"/>
          <w:b w:val="false"/>
          <w:i w:val="false"/>
          <w:color w:val="000000"/>
          <w:sz w:val="28"/>
        </w:rPr>
        <w:t>
      17) тұрақты және жедел жадының құндағы – электрлі және электромагнитті өлшемдерге тексеру;</w:t>
      </w:r>
    </w:p>
    <w:bookmarkEnd w:id="991"/>
    <w:bookmarkStart w:name="z1007" w:id="992"/>
    <w:p>
      <w:pPr>
        <w:spacing w:after="0"/>
        <w:ind w:left="0"/>
        <w:jc w:val="both"/>
      </w:pPr>
      <w:r>
        <w:rPr>
          <w:rFonts w:ascii="Times New Roman"/>
          <w:b w:val="false"/>
          <w:i w:val="false"/>
          <w:color w:val="000000"/>
          <w:sz w:val="28"/>
        </w:rPr>
        <w:t>
      18) кинескоптар, радиолампалар, транзисторлар - режимдерді тексеру;</w:t>
      </w:r>
    </w:p>
    <w:bookmarkEnd w:id="992"/>
    <w:bookmarkStart w:name="z1008" w:id="993"/>
    <w:p>
      <w:pPr>
        <w:spacing w:after="0"/>
        <w:ind w:left="0"/>
        <w:jc w:val="both"/>
      </w:pPr>
      <w:r>
        <w:rPr>
          <w:rFonts w:ascii="Times New Roman"/>
          <w:b w:val="false"/>
          <w:i w:val="false"/>
          <w:color w:val="000000"/>
          <w:sz w:val="28"/>
        </w:rPr>
        <w:t>
      19) нобайлар – қажетті өлшемдер бойынша ЭРЭ іріктеумен тапсырылған жиілікке баптау;</w:t>
      </w:r>
    </w:p>
    <w:bookmarkEnd w:id="993"/>
    <w:bookmarkStart w:name="z1009" w:id="994"/>
    <w:p>
      <w:pPr>
        <w:spacing w:after="0"/>
        <w:ind w:left="0"/>
        <w:jc w:val="both"/>
      </w:pPr>
      <w:r>
        <w:rPr>
          <w:rFonts w:ascii="Times New Roman"/>
          <w:b w:val="false"/>
          <w:i w:val="false"/>
          <w:color w:val="000000"/>
          <w:sz w:val="28"/>
        </w:rPr>
        <w:t>
      20) магнитофондар – электрлік реттеу және баптау (сериялық өндіріс жағдайларында);</w:t>
      </w:r>
    </w:p>
    <w:bookmarkEnd w:id="994"/>
    <w:bookmarkStart w:name="z1010" w:id="995"/>
    <w:p>
      <w:pPr>
        <w:spacing w:after="0"/>
        <w:ind w:left="0"/>
        <w:jc w:val="both"/>
      </w:pPr>
      <w:r>
        <w:rPr>
          <w:rFonts w:ascii="Times New Roman"/>
          <w:b w:val="false"/>
          <w:i w:val="false"/>
          <w:color w:val="000000"/>
          <w:sz w:val="28"/>
        </w:rPr>
        <w:t>
      21) тұрақты магниттер – тапсырылған өлшемдер бойынша жапсыру және алу;</w:t>
      </w:r>
    </w:p>
    <w:bookmarkEnd w:id="995"/>
    <w:bookmarkStart w:name="z1011" w:id="996"/>
    <w:p>
      <w:pPr>
        <w:spacing w:after="0"/>
        <w:ind w:left="0"/>
        <w:jc w:val="both"/>
      </w:pPr>
      <w:r>
        <w:rPr>
          <w:rFonts w:ascii="Times New Roman"/>
          <w:b w:val="false"/>
          <w:i w:val="false"/>
          <w:color w:val="000000"/>
          <w:sz w:val="28"/>
        </w:rPr>
        <w:t>
      22) әмбебап осциллографтар – операция бойынша реттеу;</w:t>
      </w:r>
    </w:p>
    <w:bookmarkEnd w:id="996"/>
    <w:bookmarkStart w:name="z1012" w:id="997"/>
    <w:p>
      <w:pPr>
        <w:spacing w:after="0"/>
        <w:ind w:left="0"/>
        <w:jc w:val="both"/>
      </w:pPr>
      <w:r>
        <w:rPr>
          <w:rFonts w:ascii="Times New Roman"/>
          <w:b w:val="false"/>
          <w:i w:val="false"/>
          <w:color w:val="000000"/>
          <w:sz w:val="28"/>
        </w:rPr>
        <w:t>
      23) пакеттік ауыстырып қосқыштар – климаттық және басқа сынақтар;</w:t>
      </w:r>
    </w:p>
    <w:bookmarkEnd w:id="997"/>
    <w:bookmarkStart w:name="z1013" w:id="998"/>
    <w:p>
      <w:pPr>
        <w:spacing w:after="0"/>
        <w:ind w:left="0"/>
        <w:jc w:val="both"/>
      </w:pPr>
      <w:r>
        <w:rPr>
          <w:rFonts w:ascii="Times New Roman"/>
          <w:b w:val="false"/>
          <w:i w:val="false"/>
          <w:color w:val="000000"/>
          <w:sz w:val="28"/>
        </w:rPr>
        <w:t>
      24) жанастыра салынған конденсаторлармен ауыстырып қосқыштар, қуатты қайта құрушылар – реттеу;</w:t>
      </w:r>
    </w:p>
    <w:bookmarkEnd w:id="998"/>
    <w:bookmarkStart w:name="z1014" w:id="999"/>
    <w:p>
      <w:pPr>
        <w:spacing w:after="0"/>
        <w:ind w:left="0"/>
        <w:jc w:val="both"/>
      </w:pPr>
      <w:r>
        <w:rPr>
          <w:rFonts w:ascii="Times New Roman"/>
          <w:b w:val="false"/>
          <w:i w:val="false"/>
          <w:color w:val="000000"/>
          <w:sz w:val="28"/>
        </w:rPr>
        <w:t>
      25) телефон станцияларының автоматты жинақтары релесімен сызбанегіздер – реттеу;</w:t>
      </w:r>
    </w:p>
    <w:bookmarkEnd w:id="999"/>
    <w:bookmarkStart w:name="z1015" w:id="1000"/>
    <w:p>
      <w:pPr>
        <w:spacing w:after="0"/>
        <w:ind w:left="0"/>
        <w:jc w:val="both"/>
      </w:pPr>
      <w:r>
        <w:rPr>
          <w:rFonts w:ascii="Times New Roman"/>
          <w:b w:val="false"/>
          <w:i w:val="false"/>
          <w:color w:val="000000"/>
          <w:sz w:val="28"/>
        </w:rPr>
        <w:t>
      26) сызбанегіздер, модульдер, құндақтар – реттеу, баптау;</w:t>
      </w:r>
    </w:p>
    <w:bookmarkEnd w:id="1000"/>
    <w:bookmarkStart w:name="z1016" w:id="1001"/>
    <w:p>
      <w:pPr>
        <w:spacing w:after="0"/>
        <w:ind w:left="0"/>
        <w:jc w:val="both"/>
      </w:pPr>
      <w:r>
        <w:rPr>
          <w:rFonts w:ascii="Times New Roman"/>
          <w:b w:val="false"/>
          <w:i w:val="false"/>
          <w:color w:val="000000"/>
          <w:sz w:val="28"/>
        </w:rPr>
        <w:t>
      27) М-4200, Э-378 түрлі электр өлшейтін қалқандық аспаптар - реттеу;</w:t>
      </w:r>
    </w:p>
    <w:bookmarkEnd w:id="1001"/>
    <w:bookmarkStart w:name="z1017" w:id="1002"/>
    <w:p>
      <w:pPr>
        <w:spacing w:after="0"/>
        <w:ind w:left="0"/>
        <w:jc w:val="both"/>
      </w:pPr>
      <w:r>
        <w:rPr>
          <w:rFonts w:ascii="Times New Roman"/>
          <w:b w:val="false"/>
          <w:i w:val="false"/>
          <w:color w:val="000000"/>
          <w:sz w:val="28"/>
        </w:rPr>
        <w:t>
      28) транзисторлық қабылдағыштар – тұрақты тоқ бойынша режимдерін анықтау және төмен жиілікті күшейткішті жөндеу;</w:t>
      </w:r>
    </w:p>
    <w:bookmarkEnd w:id="1002"/>
    <w:bookmarkStart w:name="z1018" w:id="1003"/>
    <w:p>
      <w:pPr>
        <w:spacing w:after="0"/>
        <w:ind w:left="0"/>
        <w:jc w:val="both"/>
      </w:pPr>
      <w:r>
        <w:rPr>
          <w:rFonts w:ascii="Times New Roman"/>
          <w:b w:val="false"/>
          <w:i w:val="false"/>
          <w:color w:val="000000"/>
          <w:sz w:val="28"/>
        </w:rPr>
        <w:t>
      29) радиоөлшейтін стандартты емес пульттар – реттеу және тексеру;</w:t>
      </w:r>
    </w:p>
    <w:bookmarkEnd w:id="1003"/>
    <w:bookmarkStart w:name="z1019" w:id="1004"/>
    <w:p>
      <w:pPr>
        <w:spacing w:after="0"/>
        <w:ind w:left="0"/>
        <w:jc w:val="both"/>
      </w:pPr>
      <w:r>
        <w:rPr>
          <w:rFonts w:ascii="Times New Roman"/>
          <w:b w:val="false"/>
          <w:i w:val="false"/>
          <w:color w:val="000000"/>
          <w:sz w:val="28"/>
        </w:rPr>
        <w:t>
      30) радиоблоктар – қосу, тұрақты тоқ бойынша режимдерді тексеру, кедергілер мен кернеулер карталарын алу;</w:t>
      </w:r>
    </w:p>
    <w:bookmarkEnd w:id="1004"/>
    <w:bookmarkStart w:name="z1020" w:id="1005"/>
    <w:p>
      <w:pPr>
        <w:spacing w:after="0"/>
        <w:ind w:left="0"/>
        <w:jc w:val="both"/>
      </w:pPr>
      <w:r>
        <w:rPr>
          <w:rFonts w:ascii="Times New Roman"/>
          <w:b w:val="false"/>
          <w:i w:val="false"/>
          <w:color w:val="000000"/>
          <w:sz w:val="28"/>
        </w:rPr>
        <w:t>
      31) кең тарататын радиоқабылдағыштар – түйіндері мен блоктарын баптау және реттеу;</w:t>
      </w:r>
    </w:p>
    <w:bookmarkEnd w:id="1005"/>
    <w:bookmarkStart w:name="z1021" w:id="1006"/>
    <w:p>
      <w:pPr>
        <w:spacing w:after="0"/>
        <w:ind w:left="0"/>
        <w:jc w:val="both"/>
      </w:pPr>
      <w:r>
        <w:rPr>
          <w:rFonts w:ascii="Times New Roman"/>
          <w:b w:val="false"/>
          <w:i w:val="false"/>
          <w:color w:val="000000"/>
          <w:sz w:val="28"/>
        </w:rPr>
        <w:t>
      32) электромеханикалық сүзгілердің әр түріне арналған резонаторлар – сыналастыру және резонансты жиілігін өлшеу;</w:t>
      </w:r>
    </w:p>
    <w:bookmarkEnd w:id="1006"/>
    <w:bookmarkStart w:name="z1022" w:id="1007"/>
    <w:p>
      <w:pPr>
        <w:spacing w:after="0"/>
        <w:ind w:left="0"/>
        <w:jc w:val="both"/>
      </w:pPr>
      <w:r>
        <w:rPr>
          <w:rFonts w:ascii="Times New Roman"/>
          <w:b w:val="false"/>
          <w:i w:val="false"/>
          <w:color w:val="000000"/>
          <w:sz w:val="28"/>
        </w:rPr>
        <w:t>
      33) кернеу тұрақтандырғышы – тексеру және электрлі реттеу;</w:t>
      </w:r>
    </w:p>
    <w:bookmarkEnd w:id="1007"/>
    <w:bookmarkStart w:name="z1023" w:id="1008"/>
    <w:p>
      <w:pPr>
        <w:spacing w:after="0"/>
        <w:ind w:left="0"/>
        <w:jc w:val="both"/>
      </w:pPr>
      <w:r>
        <w:rPr>
          <w:rFonts w:ascii="Times New Roman"/>
          <w:b w:val="false"/>
          <w:i w:val="false"/>
          <w:color w:val="000000"/>
          <w:sz w:val="28"/>
        </w:rPr>
        <w:t>
      34) теледидарлар – айналдыруды, синхрондауды баптау, жиілікті сипаттамаларын тексеру, бұрауларды шылдырлату және сауытта соңғы реттеу;</w:t>
      </w:r>
    </w:p>
    <w:bookmarkEnd w:id="1008"/>
    <w:bookmarkStart w:name="z1024" w:id="1009"/>
    <w:p>
      <w:pPr>
        <w:spacing w:after="0"/>
        <w:ind w:left="0"/>
        <w:jc w:val="both"/>
      </w:pPr>
      <w:r>
        <w:rPr>
          <w:rFonts w:ascii="Times New Roman"/>
          <w:b w:val="false"/>
          <w:i w:val="false"/>
          <w:color w:val="000000"/>
          <w:sz w:val="28"/>
        </w:rPr>
        <w:t>
      35) түрлі-түсті және ақ-қара бейнелейтін теледидарлар - өлшемдер бойынша ЭРЭ іріктеу және аралық жиілік сүзгілерінің жиілігі бойынша баптау, П2К түріндегі тораптарды реттеу;</w:t>
      </w:r>
    </w:p>
    <w:bookmarkEnd w:id="1009"/>
    <w:bookmarkStart w:name="z1025" w:id="1010"/>
    <w:p>
      <w:pPr>
        <w:spacing w:after="0"/>
        <w:ind w:left="0"/>
        <w:jc w:val="both"/>
      </w:pPr>
      <w:r>
        <w:rPr>
          <w:rFonts w:ascii="Times New Roman"/>
          <w:b w:val="false"/>
          <w:i w:val="false"/>
          <w:color w:val="000000"/>
          <w:sz w:val="28"/>
        </w:rPr>
        <w:t>
      36) теледидарлар, радиоқабылдағыштар, арнайы аппаратураның блоктары баптау, электрлік жүктемемен вибросілкілеу және электржаттықтыру;</w:t>
      </w:r>
    </w:p>
    <w:bookmarkEnd w:id="1010"/>
    <w:bookmarkStart w:name="z1026" w:id="1011"/>
    <w:p>
      <w:pPr>
        <w:spacing w:after="0"/>
        <w:ind w:left="0"/>
        <w:jc w:val="both"/>
      </w:pPr>
      <w:r>
        <w:rPr>
          <w:rFonts w:ascii="Times New Roman"/>
          <w:b w:val="false"/>
          <w:i w:val="false"/>
          <w:color w:val="000000"/>
          <w:sz w:val="28"/>
        </w:rPr>
        <w:t>
      37) динамикалық, стереофондық телефондар – электрлік реттеу;</w:t>
      </w:r>
    </w:p>
    <w:bookmarkEnd w:id="1011"/>
    <w:bookmarkStart w:name="z1027" w:id="1012"/>
    <w:p>
      <w:pPr>
        <w:spacing w:after="0"/>
        <w:ind w:left="0"/>
        <w:jc w:val="both"/>
      </w:pPr>
      <w:r>
        <w:rPr>
          <w:rFonts w:ascii="Times New Roman"/>
          <w:b w:val="false"/>
          <w:i w:val="false"/>
          <w:color w:val="000000"/>
          <w:sz w:val="28"/>
        </w:rPr>
        <w:t>
      38) термостаттар, термореттеуіштер – сызбаларды баптау, температураны реттеу, толық реттеу;</w:t>
      </w:r>
    </w:p>
    <w:bookmarkEnd w:id="1012"/>
    <w:bookmarkStart w:name="z1028" w:id="1013"/>
    <w:p>
      <w:pPr>
        <w:spacing w:after="0"/>
        <w:ind w:left="0"/>
        <w:jc w:val="both"/>
      </w:pPr>
      <w:r>
        <w:rPr>
          <w:rFonts w:ascii="Times New Roman"/>
          <w:b w:val="false"/>
          <w:i w:val="false"/>
          <w:color w:val="000000"/>
          <w:sz w:val="28"/>
        </w:rPr>
        <w:t>
      39) көпарналы телефондаудың аппаратура түйіндері - механикалық және электрлік реттеу, күшейткіштердің, модуляторлар мен демомодуляторлардың жиілікті және амплитудалық сипаттамаларын өлшеу;</w:t>
      </w:r>
    </w:p>
    <w:bookmarkEnd w:id="1013"/>
    <w:bookmarkStart w:name="z1029" w:id="1014"/>
    <w:p>
      <w:pPr>
        <w:spacing w:after="0"/>
        <w:ind w:left="0"/>
        <w:jc w:val="both"/>
      </w:pPr>
      <w:r>
        <w:rPr>
          <w:rFonts w:ascii="Times New Roman"/>
          <w:b w:val="false"/>
          <w:i w:val="false"/>
          <w:color w:val="000000"/>
          <w:sz w:val="28"/>
        </w:rPr>
        <w:t>
      40) 2 және 3 класты теледидарларда төмен жиілікті дауысты күшейткіштер – баптау;</w:t>
      </w:r>
    </w:p>
    <w:bookmarkEnd w:id="1014"/>
    <w:bookmarkStart w:name="z1030" w:id="1015"/>
    <w:p>
      <w:pPr>
        <w:spacing w:after="0"/>
        <w:ind w:left="0"/>
        <w:jc w:val="both"/>
      </w:pPr>
      <w:r>
        <w:rPr>
          <w:rFonts w:ascii="Times New Roman"/>
          <w:b w:val="false"/>
          <w:i w:val="false"/>
          <w:color w:val="000000"/>
          <w:sz w:val="28"/>
        </w:rPr>
        <w:t>
      41) тоқ және кернеуді күшейткіштер – реттеу;</w:t>
      </w:r>
    </w:p>
    <w:bookmarkEnd w:id="1015"/>
    <w:bookmarkStart w:name="z1031" w:id="1016"/>
    <w:p>
      <w:pPr>
        <w:spacing w:after="0"/>
        <w:ind w:left="0"/>
        <w:jc w:val="both"/>
      </w:pPr>
      <w:r>
        <w:rPr>
          <w:rFonts w:ascii="Times New Roman"/>
          <w:b w:val="false"/>
          <w:i w:val="false"/>
          <w:color w:val="000000"/>
          <w:sz w:val="28"/>
        </w:rPr>
        <w:t>
      42) антенна құрылғылары – жоғарыжиілікті жолдарды тексеру;</w:t>
      </w:r>
    </w:p>
    <w:bookmarkEnd w:id="1016"/>
    <w:bookmarkStart w:name="z1032" w:id="1017"/>
    <w:p>
      <w:pPr>
        <w:spacing w:after="0"/>
        <w:ind w:left="0"/>
        <w:jc w:val="both"/>
      </w:pPr>
      <w:r>
        <w:rPr>
          <w:rFonts w:ascii="Times New Roman"/>
          <w:b w:val="false"/>
          <w:i w:val="false"/>
          <w:color w:val="000000"/>
          <w:sz w:val="28"/>
        </w:rPr>
        <w:t>
      43) есте сақтайтын, интегралды сызбаларда (қарапайым) цифрлы құрылғылар – ТШ сәйкес тексеру, қабылдаушыға тапсыру;</w:t>
      </w:r>
    </w:p>
    <w:bookmarkEnd w:id="1017"/>
    <w:bookmarkStart w:name="z1033" w:id="1018"/>
    <w:p>
      <w:pPr>
        <w:spacing w:after="0"/>
        <w:ind w:left="0"/>
        <w:jc w:val="both"/>
      </w:pPr>
      <w:r>
        <w:rPr>
          <w:rFonts w:ascii="Times New Roman"/>
          <w:b w:val="false"/>
          <w:i w:val="false"/>
          <w:color w:val="000000"/>
          <w:sz w:val="28"/>
        </w:rPr>
        <w:t>
      44) қашық байланысты 1- және 2-буындық аппараттардың сүзгілері - өшу сипаттамаларын өлшеу;</w:t>
      </w:r>
    </w:p>
    <w:bookmarkEnd w:id="1018"/>
    <w:bookmarkStart w:name="z1034" w:id="1019"/>
    <w:p>
      <w:pPr>
        <w:spacing w:after="0"/>
        <w:ind w:left="0"/>
        <w:jc w:val="both"/>
      </w:pPr>
      <w:r>
        <w:rPr>
          <w:rFonts w:ascii="Times New Roman"/>
          <w:b w:val="false"/>
          <w:i w:val="false"/>
          <w:color w:val="000000"/>
          <w:sz w:val="28"/>
        </w:rPr>
        <w:t>
      45) есептеу техникасының элементтері (трансформаторлар, логикалық кілттер, модуль ұяшықтары) - электрлік реттеу, ауыспалы тоқ бойынша режимдерді алу, механикалық және климаттық сынаулар жүргізу.</w:t>
      </w:r>
    </w:p>
    <w:bookmarkEnd w:id="1019"/>
    <w:bookmarkStart w:name="z1035" w:id="1020"/>
    <w:p>
      <w:pPr>
        <w:spacing w:after="0"/>
        <w:ind w:left="0"/>
        <w:jc w:val="left"/>
      </w:pPr>
      <w:r>
        <w:rPr>
          <w:rFonts w:ascii="Times New Roman"/>
          <w:b/>
          <w:i w:val="false"/>
          <w:color w:val="000000"/>
        </w:rPr>
        <w:t xml:space="preserve"> Параграф 2. Радиоэлектронды аппаратура</w:t>
      </w:r>
      <w:r>
        <w:br/>
      </w:r>
      <w:r>
        <w:rPr>
          <w:rFonts w:ascii="Times New Roman"/>
          <w:b/>
          <w:i w:val="false"/>
          <w:color w:val="000000"/>
        </w:rPr>
        <w:t>мен аспаптардың реттеушісі, 4-разряд</w:t>
      </w:r>
    </w:p>
    <w:bookmarkEnd w:id="1020"/>
    <w:bookmarkStart w:name="z1036" w:id="1021"/>
    <w:p>
      <w:pPr>
        <w:spacing w:after="0"/>
        <w:ind w:left="0"/>
        <w:jc w:val="both"/>
      </w:pPr>
      <w:r>
        <w:rPr>
          <w:rFonts w:ascii="Times New Roman"/>
          <w:b w:val="false"/>
          <w:i w:val="false"/>
          <w:color w:val="000000"/>
          <w:sz w:val="28"/>
        </w:rPr>
        <w:t>
      120. Жұмыс сипаттамасы:</w:t>
      </w:r>
    </w:p>
    <w:bookmarkEnd w:id="1021"/>
    <w:bookmarkStart w:name="z1037" w:id="1022"/>
    <w:p>
      <w:pPr>
        <w:spacing w:after="0"/>
        <w:ind w:left="0"/>
        <w:jc w:val="both"/>
      </w:pPr>
      <w:r>
        <w:rPr>
          <w:rFonts w:ascii="Times New Roman"/>
          <w:b w:val="false"/>
          <w:i w:val="false"/>
          <w:color w:val="000000"/>
          <w:sz w:val="28"/>
        </w:rPr>
        <w:t>
      өндірістің барлық түрлерінде және күрделі ірі сериялы және жаппай өндірісте орта күрделі қабылдау- тарататын, теледидарлық және дыбыс жазатын радиоқұрылғыларды, радиоэлектрондық аппаратураны, ЭЕМ аппаратурасын, гироскопиялық, гидроакустикалық аспаптар мен түйіндерді электрлік және механикалық реттеу;</w:t>
      </w:r>
    </w:p>
    <w:bookmarkEnd w:id="1022"/>
    <w:bookmarkStart w:name="z1038" w:id="1023"/>
    <w:p>
      <w:pPr>
        <w:spacing w:after="0"/>
        <w:ind w:left="0"/>
        <w:jc w:val="both"/>
      </w:pPr>
      <w:r>
        <w:rPr>
          <w:rFonts w:ascii="Times New Roman"/>
          <w:b w:val="false"/>
          <w:i w:val="false"/>
          <w:color w:val="000000"/>
          <w:sz w:val="28"/>
        </w:rPr>
        <w:t>
      орта күрделі және күрделі бақылау - өлшеу аспаптарын, радио және электр өлшеу аппаратурасын реттеу, сынау және электрлік тексеру;</w:t>
      </w:r>
    </w:p>
    <w:bookmarkEnd w:id="1023"/>
    <w:bookmarkStart w:name="z1039" w:id="1024"/>
    <w:p>
      <w:pPr>
        <w:spacing w:after="0"/>
        <w:ind w:left="0"/>
        <w:jc w:val="both"/>
      </w:pPr>
      <w:r>
        <w:rPr>
          <w:rFonts w:ascii="Times New Roman"/>
          <w:b w:val="false"/>
          <w:i w:val="false"/>
          <w:color w:val="000000"/>
          <w:sz w:val="28"/>
        </w:rPr>
        <w:t>
      ТШ және арнайы нұсқаулықтарға сәйкес реттелетін аппаратураның және құрылғылардың жұмысқа қабілеттілігін толық тексеру, баптау, сынау және жаттықтыру;</w:t>
      </w:r>
    </w:p>
    <w:bookmarkEnd w:id="1024"/>
    <w:bookmarkStart w:name="z1040" w:id="1025"/>
    <w:p>
      <w:pPr>
        <w:spacing w:after="0"/>
        <w:ind w:left="0"/>
        <w:jc w:val="both"/>
      </w:pPr>
      <w:r>
        <w:rPr>
          <w:rFonts w:ascii="Times New Roman"/>
          <w:b w:val="false"/>
          <w:i w:val="false"/>
          <w:color w:val="000000"/>
          <w:sz w:val="28"/>
        </w:rPr>
        <w:t>
      реттелетін аппаратураның және аспаптардың механикалық және электрлік дәлсіздіктерін анықтау және оларды жою;</w:t>
      </w:r>
    </w:p>
    <w:bookmarkEnd w:id="1025"/>
    <w:bookmarkStart w:name="z1041" w:id="1026"/>
    <w:p>
      <w:pPr>
        <w:spacing w:after="0"/>
        <w:ind w:left="0"/>
        <w:jc w:val="both"/>
      </w:pPr>
      <w:r>
        <w:rPr>
          <w:rFonts w:ascii="Times New Roman"/>
          <w:b w:val="false"/>
          <w:i w:val="false"/>
          <w:color w:val="000000"/>
          <w:sz w:val="28"/>
        </w:rPr>
        <w:t>
      бөлшектері мен түйіндерін қиыстырып келтірумен және ауыстырумен орта күрделі аспаптардың әр түрлі көздерін реттеу;</w:t>
      </w:r>
    </w:p>
    <w:bookmarkEnd w:id="1026"/>
    <w:bookmarkStart w:name="z1042" w:id="1027"/>
    <w:p>
      <w:pPr>
        <w:spacing w:after="0"/>
        <w:ind w:left="0"/>
        <w:jc w:val="both"/>
      </w:pPr>
      <w:r>
        <w:rPr>
          <w:rFonts w:ascii="Times New Roman"/>
          <w:b w:val="false"/>
          <w:i w:val="false"/>
          <w:color w:val="000000"/>
          <w:sz w:val="28"/>
        </w:rPr>
        <w:t>
      электрлік өлшемдері мен жұмыс режимдерін тексерумен реттелетін аспаптардың, аппаратураның және жүйелердің қосылыс сызбаларын құрастыру.</w:t>
      </w:r>
    </w:p>
    <w:bookmarkEnd w:id="1027"/>
    <w:bookmarkStart w:name="z1043" w:id="1028"/>
    <w:p>
      <w:pPr>
        <w:spacing w:after="0"/>
        <w:ind w:left="0"/>
        <w:jc w:val="both"/>
      </w:pPr>
      <w:r>
        <w:rPr>
          <w:rFonts w:ascii="Times New Roman"/>
          <w:b w:val="false"/>
          <w:i w:val="false"/>
          <w:color w:val="000000"/>
          <w:sz w:val="28"/>
        </w:rPr>
        <w:t>
      121. Білуге тиіс:</w:t>
      </w:r>
    </w:p>
    <w:bookmarkEnd w:id="1028"/>
    <w:bookmarkStart w:name="z1044" w:id="1029"/>
    <w:p>
      <w:pPr>
        <w:spacing w:after="0"/>
        <w:ind w:left="0"/>
        <w:jc w:val="both"/>
      </w:pPr>
      <w:r>
        <w:rPr>
          <w:rFonts w:ascii="Times New Roman"/>
          <w:b w:val="false"/>
          <w:i w:val="false"/>
          <w:color w:val="000000"/>
          <w:sz w:val="28"/>
        </w:rPr>
        <w:t>
      реттелетін радиоэлектрондық аппаратураның құрылысы мен белгіленуін, блоктардың, құрастыру бірліктері мен элементтердің өзара әрекеттесуін, сондай-ақ олардың жұмыс режимдерін;</w:t>
      </w:r>
    </w:p>
    <w:bookmarkEnd w:id="1029"/>
    <w:bookmarkStart w:name="z1045" w:id="1030"/>
    <w:p>
      <w:pPr>
        <w:spacing w:after="0"/>
        <w:ind w:left="0"/>
        <w:jc w:val="both"/>
      </w:pPr>
      <w:r>
        <w:rPr>
          <w:rFonts w:ascii="Times New Roman"/>
          <w:b w:val="false"/>
          <w:i w:val="false"/>
          <w:color w:val="000000"/>
          <w:sz w:val="28"/>
        </w:rPr>
        <w:t>
      радиотехникалық, электрмеханикалық және басқа аспаптардың және орта күрделі жүйелердің құрылысын және қызмет ету принципін;</w:t>
      </w:r>
    </w:p>
    <w:bookmarkEnd w:id="1030"/>
    <w:bookmarkStart w:name="z1046" w:id="1031"/>
    <w:p>
      <w:pPr>
        <w:spacing w:after="0"/>
        <w:ind w:left="0"/>
        <w:jc w:val="both"/>
      </w:pPr>
      <w:r>
        <w:rPr>
          <w:rFonts w:ascii="Times New Roman"/>
          <w:b w:val="false"/>
          <w:i w:val="false"/>
          <w:color w:val="000000"/>
          <w:sz w:val="28"/>
        </w:rPr>
        <w:t>
      электрлік және механикалық реттеу әдістері мен тәсілдерін, электрлік тексеру және жаттықтыру тәсілдерін;</w:t>
      </w:r>
    </w:p>
    <w:bookmarkEnd w:id="1031"/>
    <w:bookmarkStart w:name="z1047" w:id="1032"/>
    <w:p>
      <w:pPr>
        <w:spacing w:after="0"/>
        <w:ind w:left="0"/>
        <w:jc w:val="both"/>
      </w:pPr>
      <w:r>
        <w:rPr>
          <w:rFonts w:ascii="Times New Roman"/>
          <w:b w:val="false"/>
          <w:i w:val="false"/>
          <w:color w:val="000000"/>
          <w:sz w:val="28"/>
        </w:rPr>
        <w:t>
      күрделі бақылау-өлшеу аспаптарын және маханизмдердің құрылысын, белгіленуі және пайдалану шарттарын, қажетті өлшемдер жүргізу;</w:t>
      </w:r>
    </w:p>
    <w:bookmarkEnd w:id="1032"/>
    <w:bookmarkStart w:name="z1048" w:id="1033"/>
    <w:p>
      <w:pPr>
        <w:spacing w:after="0"/>
        <w:ind w:left="0"/>
        <w:jc w:val="both"/>
      </w:pPr>
      <w:r>
        <w:rPr>
          <w:rFonts w:ascii="Times New Roman"/>
          <w:b w:val="false"/>
          <w:i w:val="false"/>
          <w:color w:val="000000"/>
          <w:sz w:val="28"/>
        </w:rPr>
        <w:t>
      реттелетін аппаратураға кестелер құру және осциллограммалар алу тәсілдерін, радиотолқындарды қабылдауды генерациялау;</w:t>
      </w:r>
    </w:p>
    <w:bookmarkEnd w:id="1033"/>
    <w:bookmarkStart w:name="z1049" w:id="1034"/>
    <w:p>
      <w:pPr>
        <w:spacing w:after="0"/>
        <w:ind w:left="0"/>
        <w:jc w:val="both"/>
      </w:pPr>
      <w:r>
        <w:rPr>
          <w:rFonts w:ascii="Times New Roman"/>
          <w:b w:val="false"/>
          <w:i w:val="false"/>
          <w:color w:val="000000"/>
          <w:sz w:val="28"/>
        </w:rPr>
        <w:t>
      күшейту және орта күрделі станциялар мен күрделі аспаптарды баптау принципін;</w:t>
      </w:r>
    </w:p>
    <w:bookmarkEnd w:id="1034"/>
    <w:bookmarkStart w:name="z1050" w:id="1035"/>
    <w:p>
      <w:pPr>
        <w:spacing w:after="0"/>
        <w:ind w:left="0"/>
        <w:jc w:val="both"/>
      </w:pPr>
      <w:r>
        <w:rPr>
          <w:rFonts w:ascii="Times New Roman"/>
          <w:b w:val="false"/>
          <w:i w:val="false"/>
          <w:color w:val="000000"/>
          <w:sz w:val="28"/>
        </w:rPr>
        <w:t>
      реттелетін аппаратураға техникалық шарттарды және реттейтін бұйымдарды тапсыру қағидасын;</w:t>
      </w:r>
    </w:p>
    <w:bookmarkEnd w:id="1035"/>
    <w:bookmarkStart w:name="z1051" w:id="1036"/>
    <w:p>
      <w:pPr>
        <w:spacing w:after="0"/>
        <w:ind w:left="0"/>
        <w:jc w:val="both"/>
      </w:pPr>
      <w:r>
        <w:rPr>
          <w:rFonts w:ascii="Times New Roman"/>
          <w:b w:val="false"/>
          <w:i w:val="false"/>
          <w:color w:val="000000"/>
          <w:sz w:val="28"/>
        </w:rPr>
        <w:t>
      электр және радиотехника негіздерін.</w:t>
      </w:r>
    </w:p>
    <w:bookmarkEnd w:id="1036"/>
    <w:bookmarkStart w:name="z1052" w:id="1037"/>
    <w:p>
      <w:pPr>
        <w:spacing w:after="0"/>
        <w:ind w:left="0"/>
        <w:jc w:val="both"/>
      </w:pPr>
      <w:r>
        <w:rPr>
          <w:rFonts w:ascii="Times New Roman"/>
          <w:b w:val="false"/>
          <w:i w:val="false"/>
          <w:color w:val="000000"/>
          <w:sz w:val="28"/>
        </w:rPr>
        <w:t>
      122. Жұмыс үлгілері:</w:t>
      </w:r>
    </w:p>
    <w:bookmarkEnd w:id="1037"/>
    <w:bookmarkStart w:name="z1053" w:id="1038"/>
    <w:p>
      <w:pPr>
        <w:spacing w:after="0"/>
        <w:ind w:left="0"/>
        <w:jc w:val="both"/>
      </w:pPr>
      <w:r>
        <w:rPr>
          <w:rFonts w:ascii="Times New Roman"/>
          <w:b w:val="false"/>
          <w:i w:val="false"/>
          <w:color w:val="000000"/>
          <w:sz w:val="28"/>
        </w:rPr>
        <w:t>
      1) кварцты, клистрондық автогенераторлар - электрлік реттеу;</w:t>
      </w:r>
    </w:p>
    <w:bookmarkEnd w:id="1038"/>
    <w:bookmarkStart w:name="z1054" w:id="1039"/>
    <w:p>
      <w:pPr>
        <w:spacing w:after="0"/>
        <w:ind w:left="0"/>
        <w:jc w:val="both"/>
      </w:pPr>
      <w:r>
        <w:rPr>
          <w:rFonts w:ascii="Times New Roman"/>
          <w:b w:val="false"/>
          <w:i w:val="false"/>
          <w:color w:val="000000"/>
          <w:sz w:val="28"/>
        </w:rPr>
        <w:t>
      2) амперметрлер, вольтметрлер, тестерлер - реттеу және тексеру;</w:t>
      </w:r>
    </w:p>
    <w:bookmarkEnd w:id="1039"/>
    <w:bookmarkStart w:name="z1055" w:id="1040"/>
    <w:p>
      <w:pPr>
        <w:spacing w:after="0"/>
        <w:ind w:left="0"/>
        <w:jc w:val="both"/>
      </w:pPr>
      <w:r>
        <w:rPr>
          <w:rFonts w:ascii="Times New Roman"/>
          <w:b w:val="false"/>
          <w:i w:val="false"/>
          <w:color w:val="000000"/>
          <w:sz w:val="28"/>
        </w:rPr>
        <w:t>
      3) телеграфты аппараттар - механикалық және электрлік реттеу;</w:t>
      </w:r>
    </w:p>
    <w:bookmarkEnd w:id="1040"/>
    <w:bookmarkStart w:name="z1056" w:id="1041"/>
    <w:p>
      <w:pPr>
        <w:spacing w:after="0"/>
        <w:ind w:left="0"/>
        <w:jc w:val="both"/>
      </w:pPr>
      <w:r>
        <w:rPr>
          <w:rFonts w:ascii="Times New Roman"/>
          <w:b w:val="false"/>
          <w:i w:val="false"/>
          <w:color w:val="000000"/>
          <w:sz w:val="28"/>
        </w:rPr>
        <w:t>
      4) телеграфты электрондық аппараттар - электрондық субблоктарды баптау;</w:t>
      </w:r>
    </w:p>
    <w:bookmarkEnd w:id="1041"/>
    <w:bookmarkStart w:name="z1057" w:id="1042"/>
    <w:p>
      <w:pPr>
        <w:spacing w:after="0"/>
        <w:ind w:left="0"/>
        <w:jc w:val="both"/>
      </w:pPr>
      <w:r>
        <w:rPr>
          <w:rFonts w:ascii="Times New Roman"/>
          <w:b w:val="false"/>
          <w:i w:val="false"/>
          <w:color w:val="000000"/>
          <w:sz w:val="28"/>
        </w:rPr>
        <w:t>
      5) қашық байланыстың аппаратура блоктары – реттеу;</w:t>
      </w:r>
    </w:p>
    <w:bookmarkEnd w:id="1042"/>
    <w:bookmarkStart w:name="z1058" w:id="1043"/>
    <w:p>
      <w:pPr>
        <w:spacing w:after="0"/>
        <w:ind w:left="0"/>
        <w:jc w:val="both"/>
      </w:pPr>
      <w:r>
        <w:rPr>
          <w:rFonts w:ascii="Times New Roman"/>
          <w:b w:val="false"/>
          <w:i w:val="false"/>
          <w:color w:val="000000"/>
          <w:sz w:val="28"/>
        </w:rPr>
        <w:t>
      6) толқынөлшеуіш блоктары - генераторларда стандарты сигналдарды тексеру, градустау, қателігін анықтау және кесте құру;</w:t>
      </w:r>
    </w:p>
    <w:bookmarkEnd w:id="1043"/>
    <w:bookmarkStart w:name="z1059" w:id="1044"/>
    <w:p>
      <w:pPr>
        <w:spacing w:after="0"/>
        <w:ind w:left="0"/>
        <w:jc w:val="both"/>
      </w:pPr>
      <w:r>
        <w:rPr>
          <w:rFonts w:ascii="Times New Roman"/>
          <w:b w:val="false"/>
          <w:i w:val="false"/>
          <w:color w:val="000000"/>
          <w:sz w:val="28"/>
        </w:rPr>
        <w:t>
      7) есептеу техникасының блоктары (ақпарат жинақтағыштары, тұрақтандырғыштар, генераторлар) - электрлік реттеу, климаттық сынаулар өткізу;</w:t>
      </w:r>
    </w:p>
    <w:bookmarkEnd w:id="1044"/>
    <w:bookmarkStart w:name="z1060" w:id="1045"/>
    <w:p>
      <w:pPr>
        <w:spacing w:after="0"/>
        <w:ind w:left="0"/>
        <w:jc w:val="both"/>
      </w:pPr>
      <w:r>
        <w:rPr>
          <w:rFonts w:ascii="Times New Roman"/>
          <w:b w:val="false"/>
          <w:i w:val="false"/>
          <w:color w:val="000000"/>
          <w:sz w:val="28"/>
        </w:rPr>
        <w:t>
      8) түрлі - түсті бейнелі теледидарлардың біріңғайландырылған блоктары және түйіндері – баптау;</w:t>
      </w:r>
    </w:p>
    <w:bookmarkEnd w:id="1045"/>
    <w:bookmarkStart w:name="z1061" w:id="1046"/>
    <w:p>
      <w:pPr>
        <w:spacing w:after="0"/>
        <w:ind w:left="0"/>
        <w:jc w:val="both"/>
      </w:pPr>
      <w:r>
        <w:rPr>
          <w:rFonts w:ascii="Times New Roman"/>
          <w:b w:val="false"/>
          <w:i w:val="false"/>
          <w:color w:val="000000"/>
          <w:sz w:val="28"/>
        </w:rPr>
        <w:t>
      9) толқынағызғылар, толқын ағызғылық және коаксиалды тармақтандырғыштар КСВ ТУ бойынша тексеру және реттеу;</w:t>
      </w:r>
    </w:p>
    <w:bookmarkEnd w:id="1046"/>
    <w:bookmarkStart w:name="z1062" w:id="1047"/>
    <w:p>
      <w:pPr>
        <w:spacing w:after="0"/>
        <w:ind w:left="0"/>
        <w:jc w:val="both"/>
      </w:pPr>
      <w:r>
        <w:rPr>
          <w:rFonts w:ascii="Times New Roman"/>
          <w:b w:val="false"/>
          <w:i w:val="false"/>
          <w:color w:val="000000"/>
          <w:sz w:val="28"/>
        </w:rPr>
        <w:t>
      10) кварцты стационарлық, импульстық, стандартты сигналдардың генераторлары, осциллографтар – реттеу;</w:t>
      </w:r>
    </w:p>
    <w:bookmarkEnd w:id="1047"/>
    <w:bookmarkStart w:name="z1063" w:id="1048"/>
    <w:p>
      <w:pPr>
        <w:spacing w:after="0"/>
        <w:ind w:left="0"/>
        <w:jc w:val="both"/>
      </w:pPr>
      <w:r>
        <w:rPr>
          <w:rFonts w:ascii="Times New Roman"/>
          <w:b w:val="false"/>
          <w:i w:val="false"/>
          <w:color w:val="000000"/>
          <w:sz w:val="28"/>
        </w:rPr>
        <w:t>
      11) магнитті бастиектер - кедергілерді жазу мен деңгейінің жиілікті сипаттамаларын тексеру;</w:t>
      </w:r>
    </w:p>
    <w:bookmarkEnd w:id="1048"/>
    <w:bookmarkStart w:name="z1064" w:id="1049"/>
    <w:p>
      <w:pPr>
        <w:spacing w:after="0"/>
        <w:ind w:left="0"/>
        <w:jc w:val="both"/>
      </w:pPr>
      <w:r>
        <w:rPr>
          <w:rFonts w:ascii="Times New Roman"/>
          <w:b w:val="false"/>
          <w:i w:val="false"/>
          <w:color w:val="000000"/>
          <w:sz w:val="28"/>
        </w:rPr>
        <w:t>
      12) индикаторлар – қуаттандыратын құрылғымен индикаторды қосу сызбаларын құрастыру, реттеу, климаттық сынаулар;</w:t>
      </w:r>
    </w:p>
    <w:bookmarkEnd w:id="1049"/>
    <w:bookmarkStart w:name="z1065" w:id="1050"/>
    <w:p>
      <w:pPr>
        <w:spacing w:after="0"/>
        <w:ind w:left="0"/>
        <w:jc w:val="both"/>
      </w:pPr>
      <w:r>
        <w:rPr>
          <w:rFonts w:ascii="Times New Roman"/>
          <w:b w:val="false"/>
          <w:i w:val="false"/>
          <w:color w:val="000000"/>
          <w:sz w:val="28"/>
        </w:rPr>
        <w:t>
      13) әр түрлі жүйелердің қадамдық іздеуіштері – толық реттеу;</w:t>
      </w:r>
    </w:p>
    <w:bookmarkEnd w:id="1050"/>
    <w:bookmarkStart w:name="z1066" w:id="1051"/>
    <w:p>
      <w:pPr>
        <w:spacing w:after="0"/>
        <w:ind w:left="0"/>
        <w:jc w:val="both"/>
      </w:pPr>
      <w:r>
        <w:rPr>
          <w:rFonts w:ascii="Times New Roman"/>
          <w:b w:val="false"/>
          <w:i w:val="false"/>
          <w:color w:val="000000"/>
          <w:sz w:val="28"/>
        </w:rPr>
        <w:t>
      14) тұрақтандырылған қуат алу көздері - реттеу;</w:t>
      </w:r>
    </w:p>
    <w:bookmarkEnd w:id="1051"/>
    <w:bookmarkStart w:name="z1067" w:id="1052"/>
    <w:p>
      <w:pPr>
        <w:spacing w:after="0"/>
        <w:ind w:left="0"/>
        <w:jc w:val="both"/>
      </w:pPr>
      <w:r>
        <w:rPr>
          <w:rFonts w:ascii="Times New Roman"/>
          <w:b w:val="false"/>
          <w:i w:val="false"/>
          <w:color w:val="000000"/>
          <w:sz w:val="28"/>
        </w:rPr>
        <w:t>
      15) автоматты станциялардың диспетчерлік коммутаторлары- ақауларды жоюмен және төмен жиілікті күшейткіштерден сипаттамаларды алумен толық реттеу;</w:t>
      </w:r>
    </w:p>
    <w:bookmarkEnd w:id="1052"/>
    <w:bookmarkStart w:name="z1068" w:id="1053"/>
    <w:p>
      <w:pPr>
        <w:spacing w:after="0"/>
        <w:ind w:left="0"/>
        <w:jc w:val="both"/>
      </w:pPr>
      <w:r>
        <w:rPr>
          <w:rFonts w:ascii="Times New Roman"/>
          <w:b w:val="false"/>
          <w:i w:val="false"/>
          <w:color w:val="000000"/>
          <w:sz w:val="28"/>
        </w:rPr>
        <w:t>
      16) тұрақты және операциялық жады кубтары – құрылғы құрамында жұмыс істеуге реттеу;</w:t>
      </w:r>
    </w:p>
    <w:bookmarkEnd w:id="1053"/>
    <w:bookmarkStart w:name="z1069" w:id="1054"/>
    <w:p>
      <w:pPr>
        <w:spacing w:after="0"/>
        <w:ind w:left="0"/>
        <w:jc w:val="both"/>
      </w:pPr>
      <w:r>
        <w:rPr>
          <w:rFonts w:ascii="Times New Roman"/>
          <w:b w:val="false"/>
          <w:i w:val="false"/>
          <w:color w:val="000000"/>
          <w:sz w:val="28"/>
        </w:rPr>
        <w:t>
      17) магнитофондар – реттеу және баптау (ұсақ сериялы және жеке өндірісте);</w:t>
      </w:r>
    </w:p>
    <w:bookmarkEnd w:id="1054"/>
    <w:bookmarkStart w:name="z1070" w:id="1055"/>
    <w:p>
      <w:pPr>
        <w:spacing w:after="0"/>
        <w:ind w:left="0"/>
        <w:jc w:val="both"/>
      </w:pPr>
      <w:r>
        <w:rPr>
          <w:rFonts w:ascii="Times New Roman"/>
          <w:b w:val="false"/>
          <w:i w:val="false"/>
          <w:color w:val="000000"/>
          <w:sz w:val="28"/>
        </w:rPr>
        <w:t>
      18) көбейтетін, уақыттық, бағдарламалық, арретациялаушы механизмдер – реттеу, сынаулар, ТУ бойынша тапсыру;</w:t>
      </w:r>
    </w:p>
    <w:bookmarkEnd w:id="1055"/>
    <w:bookmarkStart w:name="z1071" w:id="1056"/>
    <w:p>
      <w:pPr>
        <w:spacing w:after="0"/>
        <w:ind w:left="0"/>
        <w:jc w:val="both"/>
      </w:pPr>
      <w:r>
        <w:rPr>
          <w:rFonts w:ascii="Times New Roman"/>
          <w:b w:val="false"/>
          <w:i w:val="false"/>
          <w:color w:val="000000"/>
          <w:sz w:val="28"/>
        </w:rPr>
        <w:t>
      19) шағын сызбаларды қолданумен модульдер – реттеу;</w:t>
      </w:r>
    </w:p>
    <w:bookmarkEnd w:id="1056"/>
    <w:bookmarkStart w:name="z1072" w:id="1057"/>
    <w:p>
      <w:pPr>
        <w:spacing w:after="0"/>
        <w:ind w:left="0"/>
        <w:jc w:val="both"/>
      </w:pPr>
      <w:r>
        <w:rPr>
          <w:rFonts w:ascii="Times New Roman"/>
          <w:b w:val="false"/>
          <w:i w:val="false"/>
          <w:color w:val="000000"/>
          <w:sz w:val="28"/>
        </w:rPr>
        <w:t>
      20) орташа күрделілікті оптика - электронды аспаптар – реттеу, осьті туралау, сипаттамаларын тексеру, сынақ өткізу (сериялы өндірісте);</w:t>
      </w:r>
    </w:p>
    <w:bookmarkEnd w:id="1057"/>
    <w:bookmarkStart w:name="z1073" w:id="1058"/>
    <w:p>
      <w:pPr>
        <w:spacing w:after="0"/>
        <w:ind w:left="0"/>
        <w:jc w:val="both"/>
      </w:pPr>
      <w:r>
        <w:rPr>
          <w:rFonts w:ascii="Times New Roman"/>
          <w:b w:val="false"/>
          <w:i w:val="false"/>
          <w:color w:val="000000"/>
          <w:sz w:val="28"/>
        </w:rPr>
        <w:t>
      21) кварцты тұрақтандырғыштарымен, қысқа толқындық 2–диапазондық таратқыштар – электрлік тексеру, реттеу, қабылдаушыға тапсыру;</w:t>
      </w:r>
    </w:p>
    <w:bookmarkEnd w:id="1058"/>
    <w:bookmarkStart w:name="z1074" w:id="1059"/>
    <w:p>
      <w:pPr>
        <w:spacing w:after="0"/>
        <w:ind w:left="0"/>
        <w:jc w:val="both"/>
      </w:pPr>
      <w:r>
        <w:rPr>
          <w:rFonts w:ascii="Times New Roman"/>
          <w:b w:val="false"/>
          <w:i w:val="false"/>
          <w:color w:val="000000"/>
          <w:sz w:val="28"/>
        </w:rPr>
        <w:t>
      22) басу сызбанегіздері – жұмыс істеуге тексеру;</w:t>
      </w:r>
    </w:p>
    <w:bookmarkEnd w:id="1059"/>
    <w:bookmarkStart w:name="z1075" w:id="1060"/>
    <w:p>
      <w:pPr>
        <w:spacing w:after="0"/>
        <w:ind w:left="0"/>
        <w:jc w:val="both"/>
      </w:pPr>
      <w:r>
        <w:rPr>
          <w:rFonts w:ascii="Times New Roman"/>
          <w:b w:val="false"/>
          <w:i w:val="false"/>
          <w:color w:val="000000"/>
          <w:sz w:val="28"/>
        </w:rPr>
        <w:t>
      23) электрондық сағаттардың сызбанегіздері – істемеудің, жөндеу мен реттеудің себептерін анықтау;</w:t>
      </w:r>
    </w:p>
    <w:bookmarkEnd w:id="1060"/>
    <w:bookmarkStart w:name="z1076" w:id="1061"/>
    <w:p>
      <w:pPr>
        <w:spacing w:after="0"/>
        <w:ind w:left="0"/>
        <w:jc w:val="both"/>
      </w:pPr>
      <w:r>
        <w:rPr>
          <w:rFonts w:ascii="Times New Roman"/>
          <w:b w:val="false"/>
          <w:i w:val="false"/>
          <w:color w:val="000000"/>
          <w:sz w:val="28"/>
        </w:rPr>
        <w:t>
      24) қалааралық телефон станцияларының релелік жинақтарын тексеруге арналған аспаптар – электрлік тексеру;</w:t>
      </w:r>
    </w:p>
    <w:bookmarkEnd w:id="1061"/>
    <w:bookmarkStart w:name="z1077" w:id="1062"/>
    <w:p>
      <w:pPr>
        <w:spacing w:after="0"/>
        <w:ind w:left="0"/>
        <w:jc w:val="both"/>
      </w:pPr>
      <w:r>
        <w:rPr>
          <w:rFonts w:ascii="Times New Roman"/>
          <w:b w:val="false"/>
          <w:i w:val="false"/>
          <w:color w:val="000000"/>
          <w:sz w:val="28"/>
        </w:rPr>
        <w:t>
      25) есептеу - шешуші аспаптар – түйіндерді реттеу;</w:t>
      </w:r>
    </w:p>
    <w:bookmarkEnd w:id="1062"/>
    <w:bookmarkStart w:name="z1078" w:id="1063"/>
    <w:p>
      <w:pPr>
        <w:spacing w:after="0"/>
        <w:ind w:left="0"/>
        <w:jc w:val="both"/>
      </w:pPr>
      <w:r>
        <w:rPr>
          <w:rFonts w:ascii="Times New Roman"/>
          <w:b w:val="false"/>
          <w:i w:val="false"/>
          <w:color w:val="000000"/>
          <w:sz w:val="28"/>
        </w:rPr>
        <w:t>
      26) автоматты баптаумен көпкаскадты қабылдағыштар реттеу;</w:t>
      </w:r>
    </w:p>
    <w:bookmarkEnd w:id="1063"/>
    <w:bookmarkStart w:name="z1079" w:id="1064"/>
    <w:p>
      <w:pPr>
        <w:spacing w:after="0"/>
        <w:ind w:left="0"/>
        <w:jc w:val="both"/>
      </w:pPr>
      <w:r>
        <w:rPr>
          <w:rFonts w:ascii="Times New Roman"/>
          <w:b w:val="false"/>
          <w:i w:val="false"/>
          <w:color w:val="000000"/>
          <w:sz w:val="28"/>
        </w:rPr>
        <w:t>
      27) радиоөлшейтін, стандарты емес күрделі пульттар механикалық және электрлік реттеу, тексеру;</w:t>
      </w:r>
    </w:p>
    <w:bookmarkEnd w:id="1064"/>
    <w:bookmarkStart w:name="z1080" w:id="1065"/>
    <w:p>
      <w:pPr>
        <w:spacing w:after="0"/>
        <w:ind w:left="0"/>
        <w:jc w:val="both"/>
      </w:pPr>
      <w:r>
        <w:rPr>
          <w:rFonts w:ascii="Times New Roman"/>
          <w:b w:val="false"/>
          <w:i w:val="false"/>
          <w:color w:val="000000"/>
          <w:sz w:val="28"/>
        </w:rPr>
        <w:t>
      28) трансляциялық радиотүйіндер - электрлік реттеу;</w:t>
      </w:r>
    </w:p>
    <w:bookmarkEnd w:id="1065"/>
    <w:bookmarkStart w:name="z1081" w:id="1066"/>
    <w:p>
      <w:pPr>
        <w:spacing w:after="0"/>
        <w:ind w:left="0"/>
        <w:jc w:val="both"/>
      </w:pPr>
      <w:r>
        <w:rPr>
          <w:rFonts w:ascii="Times New Roman"/>
          <w:b w:val="false"/>
          <w:i w:val="false"/>
          <w:color w:val="000000"/>
          <w:sz w:val="28"/>
        </w:rPr>
        <w:t>
      29) күрделі релелер – реттеу;</w:t>
      </w:r>
    </w:p>
    <w:bookmarkEnd w:id="1066"/>
    <w:bookmarkStart w:name="z1082" w:id="1067"/>
    <w:p>
      <w:pPr>
        <w:spacing w:after="0"/>
        <w:ind w:left="0"/>
        <w:jc w:val="both"/>
      </w:pPr>
      <w:r>
        <w:rPr>
          <w:rFonts w:ascii="Times New Roman"/>
          <w:b w:val="false"/>
          <w:i w:val="false"/>
          <w:color w:val="000000"/>
          <w:sz w:val="28"/>
        </w:rPr>
        <w:t>
      30) бақылаушы жүйелер – күшейткішті баптау;</w:t>
      </w:r>
    </w:p>
    <w:bookmarkEnd w:id="1067"/>
    <w:bookmarkStart w:name="z1083" w:id="1068"/>
    <w:p>
      <w:pPr>
        <w:spacing w:after="0"/>
        <w:ind w:left="0"/>
        <w:jc w:val="both"/>
      </w:pPr>
      <w:r>
        <w:rPr>
          <w:rFonts w:ascii="Times New Roman"/>
          <w:b w:val="false"/>
          <w:i w:val="false"/>
          <w:color w:val="000000"/>
          <w:sz w:val="28"/>
        </w:rPr>
        <w:t>
      31) телеграфты автоматты станциялар - электрлік және механикалық реттеу;</w:t>
      </w:r>
    </w:p>
    <w:bookmarkEnd w:id="1068"/>
    <w:bookmarkStart w:name="z1084" w:id="1069"/>
    <w:p>
      <w:pPr>
        <w:spacing w:after="0"/>
        <w:ind w:left="0"/>
        <w:jc w:val="both"/>
      </w:pPr>
      <w:r>
        <w:rPr>
          <w:rFonts w:ascii="Times New Roman"/>
          <w:b w:val="false"/>
          <w:i w:val="false"/>
          <w:color w:val="000000"/>
          <w:sz w:val="28"/>
        </w:rPr>
        <w:t>
      32) автоматты баптаумен көпкаскадты теледидарлар реттеу;</w:t>
      </w:r>
    </w:p>
    <w:bookmarkEnd w:id="1069"/>
    <w:bookmarkStart w:name="z1085" w:id="1070"/>
    <w:p>
      <w:pPr>
        <w:spacing w:after="0"/>
        <w:ind w:left="0"/>
        <w:jc w:val="both"/>
      </w:pPr>
      <w:r>
        <w:rPr>
          <w:rFonts w:ascii="Times New Roman"/>
          <w:b w:val="false"/>
          <w:i w:val="false"/>
          <w:color w:val="000000"/>
          <w:sz w:val="28"/>
        </w:rPr>
        <w:t>
      33) түрлі-түсті теледидарлар – конвейерде алдын ала және соңғы реттеу;</w:t>
      </w:r>
    </w:p>
    <w:bookmarkEnd w:id="1070"/>
    <w:bookmarkStart w:name="z1086" w:id="1071"/>
    <w:p>
      <w:pPr>
        <w:spacing w:after="0"/>
        <w:ind w:left="0"/>
        <w:jc w:val="both"/>
      </w:pPr>
      <w:r>
        <w:rPr>
          <w:rFonts w:ascii="Times New Roman"/>
          <w:b w:val="false"/>
          <w:i w:val="false"/>
          <w:color w:val="000000"/>
          <w:sz w:val="28"/>
        </w:rPr>
        <w:t>
      34) көпқабатты басу платаларында логикалық және арнайы ТЭЗ-дер - ТШ сәйкес электрлік реттеу;</w:t>
      </w:r>
    </w:p>
    <w:bookmarkEnd w:id="1071"/>
    <w:bookmarkStart w:name="z1087" w:id="1072"/>
    <w:p>
      <w:pPr>
        <w:spacing w:after="0"/>
        <w:ind w:left="0"/>
        <w:jc w:val="both"/>
      </w:pPr>
      <w:r>
        <w:rPr>
          <w:rFonts w:ascii="Times New Roman"/>
          <w:b w:val="false"/>
          <w:i w:val="false"/>
          <w:color w:val="000000"/>
          <w:sz w:val="28"/>
        </w:rPr>
        <w:t>
      35) магнитті күшейткіштер - тексеру және қабылдаушыға тапсыру;</w:t>
      </w:r>
    </w:p>
    <w:bookmarkEnd w:id="1072"/>
    <w:bookmarkStart w:name="z1088" w:id="1073"/>
    <w:p>
      <w:pPr>
        <w:spacing w:after="0"/>
        <w:ind w:left="0"/>
        <w:jc w:val="both"/>
      </w:pPr>
      <w:r>
        <w:rPr>
          <w:rFonts w:ascii="Times New Roman"/>
          <w:b w:val="false"/>
          <w:i w:val="false"/>
          <w:color w:val="000000"/>
          <w:sz w:val="28"/>
        </w:rPr>
        <w:t>
      36) интегралды сызбаларда ұқсас-сандық құрылғылар баптау, ТУ сәйкес қабылдаушыға тапсыру;</w:t>
      </w:r>
    </w:p>
    <w:bookmarkEnd w:id="1073"/>
    <w:bookmarkStart w:name="z1089" w:id="1074"/>
    <w:p>
      <w:pPr>
        <w:spacing w:after="0"/>
        <w:ind w:left="0"/>
        <w:jc w:val="both"/>
      </w:pPr>
      <w:r>
        <w:rPr>
          <w:rFonts w:ascii="Times New Roman"/>
          <w:b w:val="false"/>
          <w:i w:val="false"/>
          <w:color w:val="000000"/>
          <w:sz w:val="28"/>
        </w:rPr>
        <w:t>
      37) 3-, 4- және 5-буындық алыс байланыс аппаратурасы сүзгіші - шу сипаттамаларын және кіретін кедергіні өлшеу, радиоэлементтерді іріктеу, жиілік бойынша баптау, механикалық және электрлік тексеру.</w:t>
      </w:r>
    </w:p>
    <w:bookmarkEnd w:id="1074"/>
    <w:bookmarkStart w:name="z1090" w:id="1075"/>
    <w:p>
      <w:pPr>
        <w:spacing w:after="0"/>
        <w:ind w:left="0"/>
        <w:jc w:val="left"/>
      </w:pPr>
      <w:r>
        <w:rPr>
          <w:rFonts w:ascii="Times New Roman"/>
          <w:b/>
          <w:i w:val="false"/>
          <w:color w:val="000000"/>
        </w:rPr>
        <w:t xml:space="preserve"> Параграф 3. Радиоэлектронды аппаратура</w:t>
      </w:r>
      <w:r>
        <w:br/>
      </w:r>
      <w:r>
        <w:rPr>
          <w:rFonts w:ascii="Times New Roman"/>
          <w:b/>
          <w:i w:val="false"/>
          <w:color w:val="000000"/>
        </w:rPr>
        <w:t>мен аспаптардың реттеушісі, 5-разряд</w:t>
      </w:r>
    </w:p>
    <w:bookmarkEnd w:id="1075"/>
    <w:bookmarkStart w:name="z1091" w:id="1076"/>
    <w:p>
      <w:pPr>
        <w:spacing w:after="0"/>
        <w:ind w:left="0"/>
        <w:jc w:val="both"/>
      </w:pPr>
      <w:r>
        <w:rPr>
          <w:rFonts w:ascii="Times New Roman"/>
          <w:b w:val="false"/>
          <w:i w:val="false"/>
          <w:color w:val="000000"/>
          <w:sz w:val="28"/>
        </w:rPr>
        <w:t>
      123. Жұмыс сипаттамасы;</w:t>
      </w:r>
    </w:p>
    <w:bookmarkEnd w:id="1076"/>
    <w:bookmarkStart w:name="z1092" w:id="1077"/>
    <w:p>
      <w:pPr>
        <w:spacing w:after="0"/>
        <w:ind w:left="0"/>
        <w:jc w:val="both"/>
      </w:pPr>
      <w:r>
        <w:rPr>
          <w:rFonts w:ascii="Times New Roman"/>
          <w:b w:val="false"/>
          <w:i w:val="false"/>
          <w:color w:val="000000"/>
          <w:sz w:val="28"/>
        </w:rPr>
        <w:t>
      техникалық шарттарға сәйкес күрделі қабылдау - тарататын, теледидарлық және дыбыс жазатын радиоқұрылғыларды, арнайы аппаратураны, электрондық есептеу, электрмеханикалық, гироскопиялық, гидроакустикалық түйіндерді, аспаптар мен жүйелерді электрлік және механикалық реттеу;</w:t>
      </w:r>
    </w:p>
    <w:bookmarkEnd w:id="1077"/>
    <w:bookmarkStart w:name="z1093" w:id="1078"/>
    <w:p>
      <w:pPr>
        <w:spacing w:after="0"/>
        <w:ind w:left="0"/>
        <w:jc w:val="both"/>
      </w:pPr>
      <w:r>
        <w:rPr>
          <w:rFonts w:ascii="Times New Roman"/>
          <w:b w:val="false"/>
          <w:i w:val="false"/>
          <w:color w:val="000000"/>
          <w:sz w:val="28"/>
        </w:rPr>
        <w:t>
      ерекше күрделі бақылау-өлшеу аспаптарын және радио және электр өлшеу аппаратурасын реттеу, электрлік тексеру және сынау;</w:t>
      </w:r>
    </w:p>
    <w:bookmarkEnd w:id="1078"/>
    <w:bookmarkStart w:name="z1094" w:id="1079"/>
    <w:p>
      <w:pPr>
        <w:spacing w:after="0"/>
        <w:ind w:left="0"/>
        <w:jc w:val="both"/>
      </w:pPr>
      <w:r>
        <w:rPr>
          <w:rFonts w:ascii="Times New Roman"/>
          <w:b w:val="false"/>
          <w:i w:val="false"/>
          <w:color w:val="000000"/>
          <w:sz w:val="28"/>
        </w:rPr>
        <w:t>
      әр түрлі бақылау-өлшеу аспаптарын қолдаумен реттелетін станциялардың, құрылғылар мен аппаратураның жинақтау дұрыстығын, электрлік параметрлері мен жұмыс қаблеттілігін тексеру;</w:t>
      </w:r>
    </w:p>
    <w:bookmarkEnd w:id="1079"/>
    <w:bookmarkStart w:name="z1095" w:id="1080"/>
    <w:p>
      <w:pPr>
        <w:spacing w:after="0"/>
        <w:ind w:left="0"/>
        <w:jc w:val="both"/>
      </w:pPr>
      <w:r>
        <w:rPr>
          <w:rFonts w:ascii="Times New Roman"/>
          <w:b w:val="false"/>
          <w:i w:val="false"/>
          <w:color w:val="000000"/>
          <w:sz w:val="28"/>
        </w:rPr>
        <w:t>
      анықталған ақаулар мен ақаулықтарды жою;</w:t>
      </w:r>
    </w:p>
    <w:bookmarkEnd w:id="1080"/>
    <w:bookmarkStart w:name="z1096" w:id="1081"/>
    <w:p>
      <w:pPr>
        <w:spacing w:after="0"/>
        <w:ind w:left="0"/>
        <w:jc w:val="both"/>
      </w:pPr>
      <w:r>
        <w:rPr>
          <w:rFonts w:ascii="Times New Roman"/>
          <w:b w:val="false"/>
          <w:i w:val="false"/>
          <w:color w:val="000000"/>
          <w:sz w:val="28"/>
        </w:rPr>
        <w:t>
      күрделі механизмдерді, аспаптар мен жүйелерді реттеу мен сынау үшін қосылыстардың макеттік сызбаларын құрастыру;</w:t>
      </w:r>
    </w:p>
    <w:bookmarkEnd w:id="1081"/>
    <w:bookmarkStart w:name="z1097" w:id="1082"/>
    <w:p>
      <w:pPr>
        <w:spacing w:after="0"/>
        <w:ind w:left="0"/>
        <w:jc w:val="both"/>
      </w:pPr>
      <w:r>
        <w:rPr>
          <w:rFonts w:ascii="Times New Roman"/>
          <w:b w:val="false"/>
          <w:i w:val="false"/>
          <w:color w:val="000000"/>
          <w:sz w:val="28"/>
        </w:rPr>
        <w:t>
      күрделі радиоқұрылғыларды және басқа аппаратураны электрмеханикалық баптау және жоғары жиілікті трактілерді баптау;</w:t>
      </w:r>
    </w:p>
    <w:bookmarkEnd w:id="1082"/>
    <w:bookmarkStart w:name="z1098" w:id="1083"/>
    <w:p>
      <w:pPr>
        <w:spacing w:after="0"/>
        <w:ind w:left="0"/>
        <w:jc w:val="both"/>
      </w:pPr>
      <w:r>
        <w:rPr>
          <w:rFonts w:ascii="Times New Roman"/>
          <w:b w:val="false"/>
          <w:i w:val="false"/>
          <w:color w:val="000000"/>
          <w:sz w:val="28"/>
        </w:rPr>
        <w:t>
      сызбалар мен олардың жеке түйіндерінің жұмыстарын көрсетумен реттейтін бұйымдар мен жүйелерге сериялық және таңдамалы сынаулар жүргізу;</w:t>
      </w:r>
    </w:p>
    <w:bookmarkEnd w:id="1083"/>
    <w:bookmarkStart w:name="z1099" w:id="1084"/>
    <w:p>
      <w:pPr>
        <w:spacing w:after="0"/>
        <w:ind w:left="0"/>
        <w:jc w:val="both"/>
      </w:pPr>
      <w:r>
        <w:rPr>
          <w:rFonts w:ascii="Times New Roman"/>
          <w:b w:val="false"/>
          <w:i w:val="false"/>
          <w:color w:val="000000"/>
          <w:sz w:val="28"/>
        </w:rPr>
        <w:t>
      аппаратураны және аспаптарды қабылдаушыға тапсыру.</w:t>
      </w:r>
    </w:p>
    <w:bookmarkEnd w:id="1084"/>
    <w:bookmarkStart w:name="z1100" w:id="1085"/>
    <w:p>
      <w:pPr>
        <w:spacing w:after="0"/>
        <w:ind w:left="0"/>
        <w:jc w:val="both"/>
      </w:pPr>
      <w:r>
        <w:rPr>
          <w:rFonts w:ascii="Times New Roman"/>
          <w:b w:val="false"/>
          <w:i w:val="false"/>
          <w:color w:val="000000"/>
          <w:sz w:val="28"/>
        </w:rPr>
        <w:t>
      124. Білуге тиіс:</w:t>
      </w:r>
    </w:p>
    <w:bookmarkEnd w:id="1085"/>
    <w:bookmarkStart w:name="z1101" w:id="1086"/>
    <w:p>
      <w:pPr>
        <w:spacing w:after="0"/>
        <w:ind w:left="0"/>
        <w:jc w:val="both"/>
      </w:pPr>
      <w:r>
        <w:rPr>
          <w:rFonts w:ascii="Times New Roman"/>
          <w:b w:val="false"/>
          <w:i w:val="false"/>
          <w:color w:val="000000"/>
          <w:sz w:val="28"/>
        </w:rPr>
        <w:t>
      әр түрлі тағайындаудағы аппараттарды, модельдер мен аспаптарды дәлдікке тексеру мен реттеу тәсілдерін;</w:t>
      </w:r>
    </w:p>
    <w:bookmarkEnd w:id="1086"/>
    <w:bookmarkStart w:name="z1102" w:id="1087"/>
    <w:p>
      <w:pPr>
        <w:spacing w:after="0"/>
        <w:ind w:left="0"/>
        <w:jc w:val="both"/>
      </w:pPr>
      <w:r>
        <w:rPr>
          <w:rFonts w:ascii="Times New Roman"/>
          <w:b w:val="false"/>
          <w:i w:val="false"/>
          <w:color w:val="000000"/>
          <w:sz w:val="28"/>
        </w:rPr>
        <w:t>
      құрылысын, қызмет ету принципін;</w:t>
      </w:r>
    </w:p>
    <w:bookmarkEnd w:id="1087"/>
    <w:bookmarkStart w:name="z1103" w:id="1088"/>
    <w:p>
      <w:pPr>
        <w:spacing w:after="0"/>
        <w:ind w:left="0"/>
        <w:jc w:val="both"/>
      </w:pPr>
      <w:r>
        <w:rPr>
          <w:rFonts w:ascii="Times New Roman"/>
          <w:b w:val="false"/>
          <w:i w:val="false"/>
          <w:color w:val="000000"/>
          <w:sz w:val="28"/>
        </w:rPr>
        <w:t>
      жөндеу сызбаларын, күрделі құрылғыларды электрлік, механикалық және кешенді реттеу әдістері мен тәсілдерін, көбейтетін, синустық механизмдерді құру принципін;</w:t>
      </w:r>
    </w:p>
    <w:bookmarkEnd w:id="1088"/>
    <w:bookmarkStart w:name="z1104" w:id="1089"/>
    <w:p>
      <w:pPr>
        <w:spacing w:after="0"/>
        <w:ind w:left="0"/>
        <w:jc w:val="both"/>
      </w:pPr>
      <w:r>
        <w:rPr>
          <w:rFonts w:ascii="Times New Roman"/>
          <w:b w:val="false"/>
          <w:i w:val="false"/>
          <w:color w:val="000000"/>
          <w:sz w:val="28"/>
        </w:rPr>
        <w:t>
      ұтымды әдістер және оларды реттеу жүйелілігін, станциялардың, жекелеген құрылғылардың, аспаптар мен блоктардың режимдерін орнату принципін, күрделі радиоқұрылғылардың жекелеген каскадтарын экрандау қағидасын;</w:t>
      </w:r>
    </w:p>
    <w:bookmarkEnd w:id="1089"/>
    <w:bookmarkStart w:name="z1105" w:id="1090"/>
    <w:p>
      <w:pPr>
        <w:spacing w:after="0"/>
        <w:ind w:left="0"/>
        <w:jc w:val="both"/>
      </w:pPr>
      <w:r>
        <w:rPr>
          <w:rFonts w:ascii="Times New Roman"/>
          <w:b w:val="false"/>
          <w:i w:val="false"/>
          <w:color w:val="000000"/>
          <w:sz w:val="28"/>
        </w:rPr>
        <w:t>
      бұйымдарды толық сынау және қабылдаушыға тапсыру қағидасын;</w:t>
      </w:r>
    </w:p>
    <w:bookmarkEnd w:id="1090"/>
    <w:bookmarkStart w:name="z1106" w:id="1091"/>
    <w:p>
      <w:pPr>
        <w:spacing w:after="0"/>
        <w:ind w:left="0"/>
        <w:jc w:val="both"/>
      </w:pPr>
      <w:r>
        <w:rPr>
          <w:rFonts w:ascii="Times New Roman"/>
          <w:b w:val="false"/>
          <w:i w:val="false"/>
          <w:color w:val="000000"/>
          <w:sz w:val="28"/>
        </w:rPr>
        <w:t>
      ерекше күрделі құрылғыларды сынаулар кезінде қателік пайызын анықтау әдістері мен тәсілдерін;</w:t>
      </w:r>
    </w:p>
    <w:bookmarkEnd w:id="1091"/>
    <w:bookmarkStart w:name="z1107" w:id="1092"/>
    <w:p>
      <w:pPr>
        <w:spacing w:after="0"/>
        <w:ind w:left="0"/>
        <w:jc w:val="both"/>
      </w:pPr>
      <w:r>
        <w:rPr>
          <w:rFonts w:ascii="Times New Roman"/>
          <w:b w:val="false"/>
          <w:i w:val="false"/>
          <w:color w:val="000000"/>
          <w:sz w:val="28"/>
        </w:rPr>
        <w:t>
      әр түрлі кешендердің жалпы сызбасында жекелеген құрылғылардың белгіленуін, жұмыс істеу және өзара әрекеттесу принципін;</w:t>
      </w:r>
    </w:p>
    <w:bookmarkEnd w:id="1092"/>
    <w:bookmarkStart w:name="z1108" w:id="1093"/>
    <w:p>
      <w:pPr>
        <w:spacing w:after="0"/>
        <w:ind w:left="0"/>
        <w:jc w:val="both"/>
      </w:pPr>
      <w:r>
        <w:rPr>
          <w:rFonts w:ascii="Times New Roman"/>
          <w:b w:val="false"/>
          <w:i w:val="false"/>
          <w:color w:val="000000"/>
          <w:sz w:val="28"/>
        </w:rPr>
        <w:t>
      электр және радиотехника негіздерін.</w:t>
      </w:r>
    </w:p>
    <w:bookmarkEnd w:id="1093"/>
    <w:bookmarkStart w:name="z1109" w:id="1094"/>
    <w:p>
      <w:pPr>
        <w:spacing w:after="0"/>
        <w:ind w:left="0"/>
        <w:jc w:val="both"/>
      </w:pPr>
      <w:r>
        <w:rPr>
          <w:rFonts w:ascii="Times New Roman"/>
          <w:b w:val="false"/>
          <w:i w:val="false"/>
          <w:color w:val="000000"/>
          <w:sz w:val="28"/>
        </w:rPr>
        <w:t>
      125. Жұмыс үлгілері:</w:t>
      </w:r>
    </w:p>
    <w:bookmarkEnd w:id="1094"/>
    <w:bookmarkStart w:name="z1110" w:id="1095"/>
    <w:p>
      <w:pPr>
        <w:spacing w:after="0"/>
        <w:ind w:left="0"/>
        <w:jc w:val="both"/>
      </w:pPr>
      <w:r>
        <w:rPr>
          <w:rFonts w:ascii="Times New Roman"/>
          <w:b w:val="false"/>
          <w:i w:val="false"/>
          <w:color w:val="000000"/>
          <w:sz w:val="28"/>
        </w:rPr>
        <w:t>
      1) антенналар, антенна құрылғылары - таратқышпен жұмыстарды келістіру; диаграммаларды, кернеу сипаттамаларын алу, толқын ағызатын трактілермен келістіру, "жүгіретін толқын" коэффициентін анықтау;</w:t>
      </w:r>
    </w:p>
    <w:bookmarkEnd w:id="1095"/>
    <w:bookmarkStart w:name="z1111" w:id="1096"/>
    <w:p>
      <w:pPr>
        <w:spacing w:after="0"/>
        <w:ind w:left="0"/>
        <w:jc w:val="both"/>
      </w:pPr>
      <w:r>
        <w:rPr>
          <w:rFonts w:ascii="Times New Roman"/>
          <w:b w:val="false"/>
          <w:i w:val="false"/>
          <w:color w:val="000000"/>
          <w:sz w:val="28"/>
        </w:rPr>
        <w:t>
      2) көпарналық телефондық станцияларының аппаратурасы - механикалық және электрлік реттеу:</w:t>
      </w:r>
    </w:p>
    <w:bookmarkEnd w:id="1096"/>
    <w:bookmarkStart w:name="z1112" w:id="1097"/>
    <w:p>
      <w:pPr>
        <w:spacing w:after="0"/>
        <w:ind w:left="0"/>
        <w:jc w:val="both"/>
      </w:pPr>
      <w:r>
        <w:rPr>
          <w:rFonts w:ascii="Times New Roman"/>
          <w:b w:val="false"/>
          <w:i w:val="false"/>
          <w:color w:val="000000"/>
          <w:sz w:val="28"/>
        </w:rPr>
        <w:t>
      3) арнайы, өлшейтін аппаратура, ЭЕМ және кернеумен стационарлық механикалық сынаулар, блоктар мен түйіндерді реттеу; толық электрлік реттеу;</w:t>
      </w:r>
    </w:p>
    <w:bookmarkEnd w:id="1097"/>
    <w:bookmarkStart w:name="z1113" w:id="1098"/>
    <w:p>
      <w:pPr>
        <w:spacing w:after="0"/>
        <w:ind w:left="0"/>
        <w:jc w:val="both"/>
      </w:pPr>
      <w:r>
        <w:rPr>
          <w:rFonts w:ascii="Times New Roman"/>
          <w:b w:val="false"/>
          <w:i w:val="false"/>
          <w:color w:val="000000"/>
          <w:sz w:val="28"/>
        </w:rPr>
        <w:t>
      4) көпарналық дыбыс жазатын аппаратура - механикалық және электрлік реттеу;</w:t>
      </w:r>
    </w:p>
    <w:bookmarkEnd w:id="1098"/>
    <w:bookmarkStart w:name="z1114" w:id="1099"/>
    <w:p>
      <w:pPr>
        <w:spacing w:after="0"/>
        <w:ind w:left="0"/>
        <w:jc w:val="both"/>
      </w:pPr>
      <w:r>
        <w:rPr>
          <w:rFonts w:ascii="Times New Roman"/>
          <w:b w:val="false"/>
          <w:i w:val="false"/>
          <w:color w:val="000000"/>
          <w:sz w:val="28"/>
        </w:rPr>
        <w:t>
      5) телеграфтық электрондық – механикалық аппаратура – толық реттеу және баптау;</w:t>
      </w:r>
    </w:p>
    <w:bookmarkEnd w:id="1099"/>
    <w:bookmarkStart w:name="z1115" w:id="1100"/>
    <w:p>
      <w:pPr>
        <w:spacing w:after="0"/>
        <w:ind w:left="0"/>
        <w:jc w:val="both"/>
      </w:pPr>
      <w:r>
        <w:rPr>
          <w:rFonts w:ascii="Times New Roman"/>
          <w:b w:val="false"/>
          <w:i w:val="false"/>
          <w:color w:val="000000"/>
          <w:sz w:val="28"/>
        </w:rPr>
        <w:t>
      6) фототелеграфты аппаратура – реттеу;</w:t>
      </w:r>
    </w:p>
    <w:bookmarkEnd w:id="1100"/>
    <w:bookmarkStart w:name="z1116" w:id="1101"/>
    <w:p>
      <w:pPr>
        <w:spacing w:after="0"/>
        <w:ind w:left="0"/>
        <w:jc w:val="both"/>
      </w:pPr>
      <w:r>
        <w:rPr>
          <w:rFonts w:ascii="Times New Roman"/>
          <w:b w:val="false"/>
          <w:i w:val="false"/>
          <w:color w:val="000000"/>
          <w:sz w:val="28"/>
        </w:rPr>
        <w:t>
      7) электрмагнитті, эксцентрикті және сағаттық механизмдермен блоктар – реттеу;</w:t>
      </w:r>
    </w:p>
    <w:bookmarkEnd w:id="1101"/>
    <w:bookmarkStart w:name="z1117" w:id="1102"/>
    <w:p>
      <w:pPr>
        <w:spacing w:after="0"/>
        <w:ind w:left="0"/>
        <w:jc w:val="both"/>
      </w:pPr>
      <w:r>
        <w:rPr>
          <w:rFonts w:ascii="Times New Roman"/>
          <w:b w:val="false"/>
          <w:i w:val="false"/>
          <w:color w:val="000000"/>
          <w:sz w:val="28"/>
        </w:rPr>
        <w:t>
      8) бұйрықтарды автоматты шифрлаумен және қайта шифрлаумен басқару блоктары – реттеу;</w:t>
      </w:r>
    </w:p>
    <w:bookmarkEnd w:id="1102"/>
    <w:bookmarkStart w:name="z1118" w:id="1103"/>
    <w:p>
      <w:pPr>
        <w:spacing w:after="0"/>
        <w:ind w:left="0"/>
        <w:jc w:val="both"/>
      </w:pPr>
      <w:r>
        <w:rPr>
          <w:rFonts w:ascii="Times New Roman"/>
          <w:b w:val="false"/>
          <w:i w:val="false"/>
          <w:color w:val="000000"/>
          <w:sz w:val="28"/>
        </w:rPr>
        <w:t>
      9) ЭЕМ блоктары және жартылай сымды аспаптар мен интегралды шағын сызбалармен оларға құрылғылар - ТУ сәйкес электрлік параметрлерді реттеу;</w:t>
      </w:r>
    </w:p>
    <w:bookmarkEnd w:id="1103"/>
    <w:bookmarkStart w:name="z1119" w:id="1104"/>
    <w:p>
      <w:pPr>
        <w:spacing w:after="0"/>
        <w:ind w:left="0"/>
        <w:jc w:val="both"/>
      </w:pPr>
      <w:r>
        <w:rPr>
          <w:rFonts w:ascii="Times New Roman"/>
          <w:b w:val="false"/>
          <w:i w:val="false"/>
          <w:color w:val="000000"/>
          <w:sz w:val="28"/>
        </w:rPr>
        <w:t>
      10) ВЧ аспаптар – бөлшектерді механикалық жеткізу тәсімімен және жанастыру құрылғылармен реттеу;</w:t>
      </w:r>
    </w:p>
    <w:bookmarkEnd w:id="1104"/>
    <w:bookmarkStart w:name="z1120" w:id="1105"/>
    <w:p>
      <w:pPr>
        <w:spacing w:after="0"/>
        <w:ind w:left="0"/>
        <w:jc w:val="both"/>
      </w:pPr>
      <w:r>
        <w:rPr>
          <w:rFonts w:ascii="Times New Roman"/>
          <w:b w:val="false"/>
          <w:i w:val="false"/>
          <w:color w:val="000000"/>
          <w:sz w:val="28"/>
        </w:rPr>
        <w:t>
      11) бейне импульстарының генераторлары – баптау;</w:t>
      </w:r>
    </w:p>
    <w:bookmarkEnd w:id="1105"/>
    <w:bookmarkStart w:name="z1121" w:id="1106"/>
    <w:p>
      <w:pPr>
        <w:spacing w:after="0"/>
        <w:ind w:left="0"/>
        <w:jc w:val="both"/>
      </w:pPr>
      <w:r>
        <w:rPr>
          <w:rFonts w:ascii="Times New Roman"/>
          <w:b w:val="false"/>
          <w:i w:val="false"/>
          <w:color w:val="000000"/>
          <w:sz w:val="28"/>
        </w:rPr>
        <w:t>
      12) ВЧ бастиектері – реттеу;</w:t>
      </w:r>
    </w:p>
    <w:bookmarkEnd w:id="1106"/>
    <w:bookmarkStart w:name="z1122" w:id="1107"/>
    <w:p>
      <w:pPr>
        <w:spacing w:after="0"/>
        <w:ind w:left="0"/>
        <w:jc w:val="both"/>
      </w:pPr>
      <w:r>
        <w:rPr>
          <w:rFonts w:ascii="Times New Roman"/>
          <w:b w:val="false"/>
          <w:i w:val="false"/>
          <w:color w:val="000000"/>
          <w:sz w:val="28"/>
        </w:rPr>
        <w:t>
      13) жиілік бөлгіштері - реттеу;</w:t>
      </w:r>
    </w:p>
    <w:bookmarkEnd w:id="1107"/>
    <w:bookmarkStart w:name="z1123" w:id="1108"/>
    <w:p>
      <w:pPr>
        <w:spacing w:after="0"/>
        <w:ind w:left="0"/>
        <w:jc w:val="both"/>
      </w:pPr>
      <w:r>
        <w:rPr>
          <w:rFonts w:ascii="Times New Roman"/>
          <w:b w:val="false"/>
          <w:i w:val="false"/>
          <w:color w:val="000000"/>
          <w:sz w:val="28"/>
        </w:rPr>
        <w:t>
      14) индуктивтілік өлшеуіштер, көпірлік ыдыстар - реттеу, тексеру;</w:t>
      </w:r>
    </w:p>
    <w:bookmarkEnd w:id="1108"/>
    <w:bookmarkStart w:name="z1124" w:id="1109"/>
    <w:p>
      <w:pPr>
        <w:spacing w:after="0"/>
        <w:ind w:left="0"/>
        <w:jc w:val="both"/>
      </w:pPr>
      <w:r>
        <w:rPr>
          <w:rFonts w:ascii="Times New Roman"/>
          <w:b w:val="false"/>
          <w:i w:val="false"/>
          <w:color w:val="000000"/>
          <w:sz w:val="28"/>
        </w:rPr>
        <w:t>
      15) телефондық қалааралық станциялардың, диспетчерлік және өрт сөндіру станцияларының коммутаторлары - толық реттеу және жаттықтыру;</w:t>
      </w:r>
    </w:p>
    <w:bookmarkEnd w:id="1109"/>
    <w:bookmarkStart w:name="z1125" w:id="1110"/>
    <w:p>
      <w:pPr>
        <w:spacing w:after="0"/>
        <w:ind w:left="0"/>
        <w:jc w:val="both"/>
      </w:pPr>
      <w:r>
        <w:rPr>
          <w:rFonts w:ascii="Times New Roman"/>
          <w:b w:val="false"/>
          <w:i w:val="false"/>
          <w:color w:val="000000"/>
          <w:sz w:val="28"/>
        </w:rPr>
        <w:t>
      16) 1 және жоғары класты магнитофондар - электрлік реттеу;</w:t>
      </w:r>
    </w:p>
    <w:bookmarkEnd w:id="1110"/>
    <w:bookmarkStart w:name="z1126" w:id="1111"/>
    <w:p>
      <w:pPr>
        <w:spacing w:after="0"/>
        <w:ind w:left="0"/>
        <w:jc w:val="both"/>
      </w:pPr>
      <w:r>
        <w:rPr>
          <w:rFonts w:ascii="Times New Roman"/>
          <w:b w:val="false"/>
          <w:i w:val="false"/>
          <w:color w:val="000000"/>
          <w:sz w:val="28"/>
        </w:rPr>
        <w:t>
      17) гироскоп маятниктері – ауытқулар амплитудасын реттеу;</w:t>
      </w:r>
    </w:p>
    <w:bookmarkEnd w:id="1111"/>
    <w:bookmarkStart w:name="z1127" w:id="1112"/>
    <w:p>
      <w:pPr>
        <w:spacing w:after="0"/>
        <w:ind w:left="0"/>
        <w:jc w:val="both"/>
      </w:pPr>
      <w:r>
        <w:rPr>
          <w:rFonts w:ascii="Times New Roman"/>
          <w:b w:val="false"/>
          <w:i w:val="false"/>
          <w:color w:val="000000"/>
          <w:sz w:val="28"/>
        </w:rPr>
        <w:t>
      18) синхрондық және бақылау - қадағалау құрылғыларымен механизмдер - реттеу;</w:t>
      </w:r>
    </w:p>
    <w:bookmarkEnd w:id="1112"/>
    <w:bookmarkStart w:name="z1128" w:id="1113"/>
    <w:p>
      <w:pPr>
        <w:spacing w:after="0"/>
        <w:ind w:left="0"/>
        <w:jc w:val="both"/>
      </w:pPr>
      <w:r>
        <w:rPr>
          <w:rFonts w:ascii="Times New Roman"/>
          <w:b w:val="false"/>
          <w:i w:val="false"/>
          <w:color w:val="000000"/>
          <w:sz w:val="28"/>
        </w:rPr>
        <w:t>
      19) электрондық сағаттардың платалары – жиілік инверторы мен бөлгішінің шығатын және кіретін сигналдарын алу арқылы істемеулердің себептерін анықтау;</w:t>
      </w:r>
    </w:p>
    <w:bookmarkEnd w:id="1113"/>
    <w:bookmarkStart w:name="z1129" w:id="1114"/>
    <w:p>
      <w:pPr>
        <w:spacing w:after="0"/>
        <w:ind w:left="0"/>
        <w:jc w:val="both"/>
      </w:pPr>
      <w:r>
        <w:rPr>
          <w:rFonts w:ascii="Times New Roman"/>
          <w:b w:val="false"/>
          <w:i w:val="false"/>
          <w:color w:val="000000"/>
          <w:sz w:val="28"/>
        </w:rPr>
        <w:t>
      20) жартылай автоматты потенциометрлер (электрөлшеу аспаптарын тексеру үшін) – реттеу;</w:t>
      </w:r>
    </w:p>
    <w:bookmarkEnd w:id="1114"/>
    <w:bookmarkStart w:name="z1130" w:id="1115"/>
    <w:p>
      <w:pPr>
        <w:spacing w:after="0"/>
        <w:ind w:left="0"/>
        <w:jc w:val="both"/>
      </w:pPr>
      <w:r>
        <w:rPr>
          <w:rFonts w:ascii="Times New Roman"/>
          <w:b w:val="false"/>
          <w:i w:val="false"/>
          <w:color w:val="000000"/>
          <w:sz w:val="28"/>
        </w:rPr>
        <w:t>
      21) түзететін және бағдарламалық аспаптар реттеу;</w:t>
      </w:r>
    </w:p>
    <w:bookmarkEnd w:id="1115"/>
    <w:bookmarkStart w:name="z1131" w:id="1116"/>
    <w:p>
      <w:pPr>
        <w:spacing w:after="0"/>
        <w:ind w:left="0"/>
        <w:jc w:val="both"/>
      </w:pPr>
      <w:r>
        <w:rPr>
          <w:rFonts w:ascii="Times New Roman"/>
          <w:b w:val="false"/>
          <w:i w:val="false"/>
          <w:color w:val="000000"/>
          <w:sz w:val="28"/>
        </w:rPr>
        <w:t>
      22) қабылдағыштар, теледидарлар, арнайы аппаратура – толық климаттық сынаулар өткізу;</w:t>
      </w:r>
    </w:p>
    <w:bookmarkEnd w:id="1116"/>
    <w:bookmarkStart w:name="z1132" w:id="1117"/>
    <w:p>
      <w:pPr>
        <w:spacing w:after="0"/>
        <w:ind w:left="0"/>
        <w:jc w:val="both"/>
      </w:pPr>
      <w:r>
        <w:rPr>
          <w:rFonts w:ascii="Times New Roman"/>
          <w:b w:val="false"/>
          <w:i w:val="false"/>
          <w:color w:val="000000"/>
          <w:sz w:val="28"/>
        </w:rPr>
        <w:t>
      23) шағын қуатты радиостанциялар – КВ бақылауының автоматты жүйесін реттеу;</w:t>
      </w:r>
    </w:p>
    <w:bookmarkEnd w:id="1117"/>
    <w:bookmarkStart w:name="z1133" w:id="1118"/>
    <w:p>
      <w:pPr>
        <w:spacing w:after="0"/>
        <w:ind w:left="0"/>
        <w:jc w:val="both"/>
      </w:pPr>
      <w:r>
        <w:rPr>
          <w:rFonts w:ascii="Times New Roman"/>
          <w:b w:val="false"/>
          <w:i w:val="false"/>
          <w:color w:val="000000"/>
          <w:sz w:val="28"/>
        </w:rPr>
        <w:t>
      24) күрделі және ерекше күрделі герметикалық реле - реттеу;</w:t>
      </w:r>
    </w:p>
    <w:bookmarkEnd w:id="1118"/>
    <w:bookmarkStart w:name="z1134" w:id="1119"/>
    <w:p>
      <w:pPr>
        <w:spacing w:after="0"/>
        <w:ind w:left="0"/>
        <w:jc w:val="both"/>
      </w:pPr>
      <w:r>
        <w:rPr>
          <w:rFonts w:ascii="Times New Roman"/>
          <w:b w:val="false"/>
          <w:i w:val="false"/>
          <w:color w:val="000000"/>
          <w:sz w:val="28"/>
        </w:rPr>
        <w:t>
      25) импульстардың синхрогенераторлары – баптау;</w:t>
      </w:r>
    </w:p>
    <w:bookmarkEnd w:id="1119"/>
    <w:bookmarkStart w:name="z1135" w:id="1120"/>
    <w:p>
      <w:pPr>
        <w:spacing w:after="0"/>
        <w:ind w:left="0"/>
        <w:jc w:val="both"/>
      </w:pPr>
      <w:r>
        <w:rPr>
          <w:rFonts w:ascii="Times New Roman"/>
          <w:b w:val="false"/>
          <w:i w:val="false"/>
          <w:color w:val="000000"/>
          <w:sz w:val="28"/>
        </w:rPr>
        <w:t>
      26) есептеу - шешуші аспаптардың жүйелері – реттеу;</w:t>
      </w:r>
    </w:p>
    <w:bookmarkEnd w:id="1120"/>
    <w:bookmarkStart w:name="z1136" w:id="1121"/>
    <w:p>
      <w:pPr>
        <w:spacing w:after="0"/>
        <w:ind w:left="0"/>
        <w:jc w:val="both"/>
      </w:pPr>
      <w:r>
        <w:rPr>
          <w:rFonts w:ascii="Times New Roman"/>
          <w:b w:val="false"/>
          <w:i w:val="false"/>
          <w:color w:val="000000"/>
          <w:sz w:val="28"/>
        </w:rPr>
        <w:t>
      27) күрделі оптико-электронды аспаптар және жүйелер – реттеу, осьті туралау, сипаттамасын тексеру, сынақ жүргізу (тәжірибелі және сериялы өндірісте);</w:t>
      </w:r>
    </w:p>
    <w:bookmarkEnd w:id="1121"/>
    <w:bookmarkStart w:name="z1137" w:id="1122"/>
    <w:p>
      <w:pPr>
        <w:spacing w:after="0"/>
        <w:ind w:left="0"/>
        <w:jc w:val="both"/>
      </w:pPr>
      <w:r>
        <w:rPr>
          <w:rFonts w:ascii="Times New Roman"/>
          <w:b w:val="false"/>
          <w:i w:val="false"/>
          <w:color w:val="000000"/>
          <w:sz w:val="28"/>
        </w:rPr>
        <w:t>
      28) радиорелелік станциялар – баптау және тексеру;</w:t>
      </w:r>
    </w:p>
    <w:bookmarkEnd w:id="1122"/>
    <w:bookmarkStart w:name="z1138" w:id="1123"/>
    <w:p>
      <w:pPr>
        <w:spacing w:after="0"/>
        <w:ind w:left="0"/>
        <w:jc w:val="both"/>
      </w:pPr>
      <w:r>
        <w:rPr>
          <w:rFonts w:ascii="Times New Roman"/>
          <w:b w:val="false"/>
          <w:i w:val="false"/>
          <w:color w:val="000000"/>
          <w:sz w:val="28"/>
        </w:rPr>
        <w:t>
      29) логикалық сызбанегіздермен стенділер - бірлік үлгілерін реттеу;</w:t>
      </w:r>
    </w:p>
    <w:bookmarkEnd w:id="1123"/>
    <w:bookmarkStart w:name="z1139" w:id="1124"/>
    <w:p>
      <w:pPr>
        <w:spacing w:after="0"/>
        <w:ind w:left="0"/>
        <w:jc w:val="both"/>
      </w:pPr>
      <w:r>
        <w:rPr>
          <w:rFonts w:ascii="Times New Roman"/>
          <w:b w:val="false"/>
          <w:i w:val="false"/>
          <w:color w:val="000000"/>
          <w:sz w:val="28"/>
        </w:rPr>
        <w:t>
      30) телефондық қалааралық станциялардың уақыт есептеуіштері – реттеу;</w:t>
      </w:r>
    </w:p>
    <w:bookmarkEnd w:id="1124"/>
    <w:bookmarkStart w:name="z1140" w:id="1125"/>
    <w:p>
      <w:pPr>
        <w:spacing w:after="0"/>
        <w:ind w:left="0"/>
        <w:jc w:val="both"/>
      </w:pPr>
      <w:r>
        <w:rPr>
          <w:rFonts w:ascii="Times New Roman"/>
          <w:b w:val="false"/>
          <w:i w:val="false"/>
          <w:color w:val="000000"/>
          <w:sz w:val="28"/>
        </w:rPr>
        <w:t>
      31) түрлі- түсті теледидарлар - электрлік реттеу (тәжірибелі өндірісте);</w:t>
      </w:r>
    </w:p>
    <w:bookmarkEnd w:id="1125"/>
    <w:bookmarkStart w:name="z1141" w:id="1126"/>
    <w:p>
      <w:pPr>
        <w:spacing w:after="0"/>
        <w:ind w:left="0"/>
        <w:jc w:val="both"/>
      </w:pPr>
      <w:r>
        <w:rPr>
          <w:rFonts w:ascii="Times New Roman"/>
          <w:b w:val="false"/>
          <w:i w:val="false"/>
          <w:color w:val="000000"/>
          <w:sz w:val="28"/>
        </w:rPr>
        <w:t>
      32) арнайы ерекше күрделі ТЭЗ-дер - ТШ сәйкес параметрлерді электрлік реттеу;</w:t>
      </w:r>
    </w:p>
    <w:bookmarkEnd w:id="1126"/>
    <w:bookmarkStart w:name="z1142" w:id="1127"/>
    <w:p>
      <w:pPr>
        <w:spacing w:after="0"/>
        <w:ind w:left="0"/>
        <w:jc w:val="both"/>
      </w:pPr>
      <w:r>
        <w:rPr>
          <w:rFonts w:ascii="Times New Roman"/>
          <w:b w:val="false"/>
          <w:i w:val="false"/>
          <w:color w:val="000000"/>
          <w:sz w:val="28"/>
        </w:rPr>
        <w:t>
      33) әр түрлі, көпкаскадты күшейткіштер (УКВ, ЖЖТС) – баптау, реттеу;</w:t>
      </w:r>
    </w:p>
    <w:bookmarkEnd w:id="1127"/>
    <w:bookmarkStart w:name="z1143" w:id="1128"/>
    <w:p>
      <w:pPr>
        <w:spacing w:after="0"/>
        <w:ind w:left="0"/>
        <w:jc w:val="both"/>
      </w:pPr>
      <w:r>
        <w:rPr>
          <w:rFonts w:ascii="Times New Roman"/>
          <w:b w:val="false"/>
          <w:i w:val="false"/>
          <w:color w:val="000000"/>
          <w:sz w:val="28"/>
        </w:rPr>
        <w:t>
      34) бақылау-өлшеу теледидар қондырғысы баптау;</w:t>
      </w:r>
    </w:p>
    <w:bookmarkEnd w:id="1128"/>
    <w:bookmarkStart w:name="z1144" w:id="1129"/>
    <w:p>
      <w:pPr>
        <w:spacing w:after="0"/>
        <w:ind w:left="0"/>
        <w:jc w:val="both"/>
      </w:pPr>
      <w:r>
        <w:rPr>
          <w:rFonts w:ascii="Times New Roman"/>
          <w:b w:val="false"/>
          <w:i w:val="false"/>
          <w:color w:val="000000"/>
          <w:sz w:val="28"/>
        </w:rPr>
        <w:t>
      35) жоғары жиілікті қондырғылар (қосатын жартылай сымды аспаптар және интегралды сызбалар) - тексеру, ТШ сәйкес қабылдаушыға тапсыру;</w:t>
      </w:r>
    </w:p>
    <w:bookmarkEnd w:id="1129"/>
    <w:bookmarkStart w:name="z1145" w:id="1130"/>
    <w:p>
      <w:pPr>
        <w:spacing w:after="0"/>
        <w:ind w:left="0"/>
        <w:jc w:val="both"/>
      </w:pPr>
      <w:r>
        <w:rPr>
          <w:rFonts w:ascii="Times New Roman"/>
          <w:b w:val="false"/>
          <w:i w:val="false"/>
          <w:color w:val="000000"/>
          <w:sz w:val="28"/>
        </w:rPr>
        <w:t>
      36) есте сақтайтын құрылғылар (күрделі) – ТУ сәйкес тексеру, қабылдаушыға тапсыру;</w:t>
      </w:r>
    </w:p>
    <w:bookmarkEnd w:id="1130"/>
    <w:bookmarkStart w:name="z1146" w:id="1131"/>
    <w:p>
      <w:pPr>
        <w:spacing w:after="0"/>
        <w:ind w:left="0"/>
        <w:jc w:val="both"/>
      </w:pPr>
      <w:r>
        <w:rPr>
          <w:rFonts w:ascii="Times New Roman"/>
          <w:b w:val="false"/>
          <w:i w:val="false"/>
          <w:color w:val="000000"/>
          <w:sz w:val="28"/>
        </w:rPr>
        <w:t>
      37) интегралдық сызбаларға сандық (күрделі) құрылғылар ТУ сәйкес тексеру;</w:t>
      </w:r>
    </w:p>
    <w:bookmarkEnd w:id="1131"/>
    <w:bookmarkStart w:name="z1147" w:id="1132"/>
    <w:p>
      <w:pPr>
        <w:spacing w:after="0"/>
        <w:ind w:left="0"/>
        <w:jc w:val="both"/>
      </w:pPr>
      <w:r>
        <w:rPr>
          <w:rFonts w:ascii="Times New Roman"/>
          <w:b w:val="false"/>
          <w:i w:val="false"/>
          <w:color w:val="000000"/>
          <w:sz w:val="28"/>
        </w:rPr>
        <w:t>
      38) 5 буыннан жоғары аралық, жолақтық және режекторлық сүзгілер - өшу сипаттамаларын, кіретін кедергіні және ассиметрияны өлшеу;</w:t>
      </w:r>
    </w:p>
    <w:bookmarkEnd w:id="1132"/>
    <w:bookmarkStart w:name="z1148" w:id="1133"/>
    <w:p>
      <w:pPr>
        <w:spacing w:after="0"/>
        <w:ind w:left="0"/>
        <w:jc w:val="both"/>
      </w:pPr>
      <w:r>
        <w:rPr>
          <w:rFonts w:ascii="Times New Roman"/>
          <w:b w:val="false"/>
          <w:i w:val="false"/>
          <w:color w:val="000000"/>
          <w:sz w:val="28"/>
        </w:rPr>
        <w:t>
      39) 1 және жоғары кластың электрофондары, шағын габаритті магнитолалар - электрлік реттеу.</w:t>
      </w:r>
    </w:p>
    <w:bookmarkEnd w:id="1133"/>
    <w:bookmarkStart w:name="z1149" w:id="1134"/>
    <w:p>
      <w:pPr>
        <w:spacing w:after="0"/>
        <w:ind w:left="0"/>
        <w:jc w:val="left"/>
      </w:pPr>
      <w:r>
        <w:rPr>
          <w:rFonts w:ascii="Times New Roman"/>
          <w:b/>
          <w:i w:val="false"/>
          <w:color w:val="000000"/>
        </w:rPr>
        <w:t xml:space="preserve"> Параграф 4. Радиоэлектронды аппаратура</w:t>
      </w:r>
      <w:r>
        <w:br/>
      </w:r>
      <w:r>
        <w:rPr>
          <w:rFonts w:ascii="Times New Roman"/>
          <w:b/>
          <w:i w:val="false"/>
          <w:color w:val="000000"/>
        </w:rPr>
        <w:t>мен аспаптардың реттеушісі, 6-разряд</w:t>
      </w:r>
    </w:p>
    <w:bookmarkEnd w:id="1134"/>
    <w:bookmarkStart w:name="z1150" w:id="1135"/>
    <w:p>
      <w:pPr>
        <w:spacing w:after="0"/>
        <w:ind w:left="0"/>
        <w:jc w:val="both"/>
      </w:pPr>
      <w:r>
        <w:rPr>
          <w:rFonts w:ascii="Times New Roman"/>
          <w:b w:val="false"/>
          <w:i w:val="false"/>
          <w:color w:val="000000"/>
          <w:sz w:val="28"/>
        </w:rPr>
        <w:t>
      126. Жұмыс сипаттамасы:</w:t>
      </w:r>
    </w:p>
    <w:bookmarkEnd w:id="1135"/>
    <w:bookmarkStart w:name="z1151" w:id="1136"/>
    <w:p>
      <w:pPr>
        <w:spacing w:after="0"/>
        <w:ind w:left="0"/>
        <w:jc w:val="both"/>
      </w:pPr>
      <w:r>
        <w:rPr>
          <w:rFonts w:ascii="Times New Roman"/>
          <w:b w:val="false"/>
          <w:i w:val="false"/>
          <w:color w:val="000000"/>
          <w:sz w:val="28"/>
        </w:rPr>
        <w:t>
      техникалық шарттар, бағдарламалар мен арнайы нұсқаулықтарға сәйкес ерекше күрделі электрмеханикалық, радиотехникалық, электрондық-есептеу, гироскопиялық, гидроакустикалық және электракустикалық құрылғыларды, механизмдерді, аспаптар мен жүйелерді электрлік, электракустикалық және механикалық реттеу, толық тексеру, сынау және қабылдаушыға тапсыру;</w:t>
      </w:r>
    </w:p>
    <w:bookmarkEnd w:id="1136"/>
    <w:bookmarkStart w:name="z1152" w:id="1137"/>
    <w:p>
      <w:pPr>
        <w:spacing w:after="0"/>
        <w:ind w:left="0"/>
        <w:jc w:val="both"/>
      </w:pPr>
      <w:r>
        <w:rPr>
          <w:rFonts w:ascii="Times New Roman"/>
          <w:b w:val="false"/>
          <w:i w:val="false"/>
          <w:color w:val="000000"/>
          <w:sz w:val="28"/>
        </w:rPr>
        <w:t>
      ерекше күрделі субблоктарды, блоктарды және кешенді миниатюрлеу принциптерінің және микроэлектрондық базаның негізінде жобаланған құрылғыларды баптау, реттеу, сынау;</w:t>
      </w:r>
    </w:p>
    <w:bookmarkEnd w:id="1137"/>
    <w:bookmarkStart w:name="z1153" w:id="1138"/>
    <w:p>
      <w:pPr>
        <w:spacing w:after="0"/>
        <w:ind w:left="0"/>
        <w:jc w:val="both"/>
      </w:pPr>
      <w:r>
        <w:rPr>
          <w:rFonts w:ascii="Times New Roman"/>
          <w:b w:val="false"/>
          <w:i w:val="false"/>
          <w:color w:val="000000"/>
          <w:sz w:val="28"/>
        </w:rPr>
        <w:t>
      кез келген күрделілікті бақылау-өлшеу аспаптарын, радио- және электр өлшеу аппаратурасын, сондай-ақ сынақ аспаптары мен тәжірибелі үлгілерді электрлік және механикалық реттеу, толық тексеру және қабылдаушыға тапсыру;</w:t>
      </w:r>
    </w:p>
    <w:bookmarkEnd w:id="1138"/>
    <w:bookmarkStart w:name="z1154" w:id="1139"/>
    <w:p>
      <w:pPr>
        <w:spacing w:after="0"/>
        <w:ind w:left="0"/>
        <w:jc w:val="both"/>
      </w:pPr>
      <w:r>
        <w:rPr>
          <w:rFonts w:ascii="Times New Roman"/>
          <w:b w:val="false"/>
          <w:i w:val="false"/>
          <w:color w:val="000000"/>
          <w:sz w:val="28"/>
        </w:rPr>
        <w:t>
      кез келген күрделілікті аппаратураның, механизмдердің, аспаптар мен жүйелердің қайта әзірленетін технологиялық және тәжірибелі үлгілерін реттеу мен сынау үшін сызбалар құрастыру;</w:t>
      </w:r>
    </w:p>
    <w:bookmarkEnd w:id="1139"/>
    <w:bookmarkStart w:name="z1155" w:id="1140"/>
    <w:p>
      <w:pPr>
        <w:spacing w:after="0"/>
        <w:ind w:left="0"/>
        <w:jc w:val="both"/>
      </w:pPr>
      <w:r>
        <w:rPr>
          <w:rFonts w:ascii="Times New Roman"/>
          <w:b w:val="false"/>
          <w:i w:val="false"/>
          <w:color w:val="000000"/>
          <w:sz w:val="28"/>
        </w:rPr>
        <w:t>
      аппаратура мен станциялардың сызбаларын реттеу және жаттықтыру әдістерін әзірлеуге қатысу;</w:t>
      </w:r>
    </w:p>
    <w:bookmarkEnd w:id="1140"/>
    <w:bookmarkStart w:name="z1156" w:id="1141"/>
    <w:p>
      <w:pPr>
        <w:spacing w:after="0"/>
        <w:ind w:left="0"/>
        <w:jc w:val="both"/>
      </w:pPr>
      <w:r>
        <w:rPr>
          <w:rFonts w:ascii="Times New Roman"/>
          <w:b w:val="false"/>
          <w:i w:val="false"/>
          <w:color w:val="000000"/>
          <w:sz w:val="28"/>
        </w:rPr>
        <w:t>
      реттелетін бұйымдардың негізгі электрлік параметрлерін есептеу;</w:t>
      </w:r>
    </w:p>
    <w:bookmarkEnd w:id="1141"/>
    <w:bookmarkStart w:name="z1157" w:id="1142"/>
    <w:p>
      <w:pPr>
        <w:spacing w:after="0"/>
        <w:ind w:left="0"/>
        <w:jc w:val="both"/>
      </w:pPr>
      <w:r>
        <w:rPr>
          <w:rFonts w:ascii="Times New Roman"/>
          <w:b w:val="false"/>
          <w:i w:val="false"/>
          <w:color w:val="000000"/>
          <w:sz w:val="28"/>
        </w:rPr>
        <w:t>
      аппаратураның тәжірибелі дайындамаларын тексеру;</w:t>
      </w:r>
    </w:p>
    <w:bookmarkEnd w:id="1142"/>
    <w:bookmarkStart w:name="z1158" w:id="1143"/>
    <w:p>
      <w:pPr>
        <w:spacing w:after="0"/>
        <w:ind w:left="0"/>
        <w:jc w:val="both"/>
      </w:pPr>
      <w:r>
        <w:rPr>
          <w:rFonts w:ascii="Times New Roman"/>
          <w:b w:val="false"/>
          <w:i w:val="false"/>
          <w:color w:val="000000"/>
          <w:sz w:val="28"/>
        </w:rPr>
        <w:t>
      аспаптардың сипаттамаларын алумен сызбаларды өңдеу және жүйенің жұмысын тұтастай көрсетумен қабылдаушыға тапсыру.</w:t>
      </w:r>
    </w:p>
    <w:bookmarkEnd w:id="1143"/>
    <w:bookmarkStart w:name="z1159" w:id="1144"/>
    <w:p>
      <w:pPr>
        <w:spacing w:after="0"/>
        <w:ind w:left="0"/>
        <w:jc w:val="both"/>
      </w:pPr>
      <w:r>
        <w:rPr>
          <w:rFonts w:ascii="Times New Roman"/>
          <w:b w:val="false"/>
          <w:i w:val="false"/>
          <w:color w:val="000000"/>
          <w:sz w:val="28"/>
        </w:rPr>
        <w:t>
      127. Білуге тиіс:</w:t>
      </w:r>
    </w:p>
    <w:bookmarkEnd w:id="1144"/>
    <w:bookmarkStart w:name="z1160" w:id="1145"/>
    <w:p>
      <w:pPr>
        <w:spacing w:after="0"/>
        <w:ind w:left="0"/>
        <w:jc w:val="both"/>
      </w:pPr>
      <w:r>
        <w:rPr>
          <w:rFonts w:ascii="Times New Roman"/>
          <w:b w:val="false"/>
          <w:i w:val="false"/>
          <w:color w:val="000000"/>
          <w:sz w:val="28"/>
        </w:rPr>
        <w:t>
      реттелетін аппаратураның құрылымын, белгіленуін, әр түрлі тағайындаудағы радидоэлектрондық аппаратура бұйымдарының тәжірибелі үлгілері мен ерекше күрделі құрылғыларын электрлік, механикалық және кешенді реттеу әдістері мен тәсілдерін;</w:t>
      </w:r>
    </w:p>
    <w:bookmarkEnd w:id="1145"/>
    <w:bookmarkStart w:name="z1161" w:id="1146"/>
    <w:p>
      <w:pPr>
        <w:spacing w:after="0"/>
        <w:ind w:left="0"/>
        <w:jc w:val="both"/>
      </w:pPr>
      <w:r>
        <w:rPr>
          <w:rFonts w:ascii="Times New Roman"/>
          <w:b w:val="false"/>
          <w:i w:val="false"/>
          <w:color w:val="000000"/>
          <w:sz w:val="28"/>
        </w:rPr>
        <w:t>
      тұтастай құрылғылар мен станциялардың режимдерін белгілеу принциптерін, сондай-ақ реттелетін аппаратурадағы ақаулықтарды анықтау әдістері мен оларды жою тәсілдерін;</w:t>
      </w:r>
    </w:p>
    <w:bookmarkEnd w:id="1146"/>
    <w:bookmarkStart w:name="z1162" w:id="1147"/>
    <w:p>
      <w:pPr>
        <w:spacing w:after="0"/>
        <w:ind w:left="0"/>
        <w:jc w:val="both"/>
      </w:pPr>
      <w:r>
        <w:rPr>
          <w:rFonts w:ascii="Times New Roman"/>
          <w:b w:val="false"/>
          <w:i w:val="false"/>
          <w:color w:val="000000"/>
          <w:sz w:val="28"/>
        </w:rPr>
        <w:t>
      кедергілерді жою тәсілдерін, реттелетін құрылғылардың ерекше күрделі сызбалары мен элементтерін есептеу әдістерін;</w:t>
      </w:r>
    </w:p>
    <w:bookmarkEnd w:id="1147"/>
    <w:bookmarkStart w:name="z1163" w:id="1148"/>
    <w:p>
      <w:pPr>
        <w:spacing w:after="0"/>
        <w:ind w:left="0"/>
        <w:jc w:val="both"/>
      </w:pPr>
      <w:r>
        <w:rPr>
          <w:rFonts w:ascii="Times New Roman"/>
          <w:b w:val="false"/>
          <w:i w:val="false"/>
          <w:color w:val="000000"/>
          <w:sz w:val="28"/>
        </w:rPr>
        <w:t>
      реттелетін аппаратураның, аспаптардың және станциялардың зауыттық және далалық жағдайларда әр түрлі сынау қағидаларын, тағы басқа.</w:t>
      </w:r>
    </w:p>
    <w:bookmarkEnd w:id="1148"/>
    <w:bookmarkStart w:name="z1164" w:id="1149"/>
    <w:p>
      <w:pPr>
        <w:spacing w:after="0"/>
        <w:ind w:left="0"/>
        <w:jc w:val="both"/>
      </w:pPr>
      <w:r>
        <w:rPr>
          <w:rFonts w:ascii="Times New Roman"/>
          <w:b w:val="false"/>
          <w:i w:val="false"/>
          <w:color w:val="000000"/>
          <w:sz w:val="28"/>
        </w:rPr>
        <w:t>
      128. Орта кәсіптік білім талап етіледі.</w:t>
      </w:r>
    </w:p>
    <w:bookmarkEnd w:id="1149"/>
    <w:bookmarkStart w:name="z1165" w:id="1150"/>
    <w:p>
      <w:pPr>
        <w:spacing w:after="0"/>
        <w:ind w:left="0"/>
        <w:jc w:val="both"/>
      </w:pPr>
      <w:r>
        <w:rPr>
          <w:rFonts w:ascii="Times New Roman"/>
          <w:b w:val="false"/>
          <w:i w:val="false"/>
          <w:color w:val="000000"/>
          <w:sz w:val="28"/>
        </w:rPr>
        <w:t>
      129. Жұмыс үлгілері:</w:t>
      </w:r>
    </w:p>
    <w:bookmarkEnd w:id="1150"/>
    <w:bookmarkStart w:name="z1166" w:id="1151"/>
    <w:p>
      <w:pPr>
        <w:spacing w:after="0"/>
        <w:ind w:left="0"/>
        <w:jc w:val="both"/>
      </w:pPr>
      <w:r>
        <w:rPr>
          <w:rFonts w:ascii="Times New Roman"/>
          <w:b w:val="false"/>
          <w:i w:val="false"/>
          <w:color w:val="000000"/>
          <w:sz w:val="28"/>
        </w:rPr>
        <w:t>
      1) кедергіні, индуктивтілікті, сыйымдылықты автоматты сандық өлшеуіштер - тексеру, реттеу;</w:t>
      </w:r>
    </w:p>
    <w:bookmarkEnd w:id="1151"/>
    <w:bookmarkStart w:name="z1167" w:id="1152"/>
    <w:p>
      <w:pPr>
        <w:spacing w:after="0"/>
        <w:ind w:left="0"/>
        <w:jc w:val="both"/>
      </w:pPr>
      <w:r>
        <w:rPr>
          <w:rFonts w:ascii="Times New Roman"/>
          <w:b w:val="false"/>
          <w:i w:val="false"/>
          <w:color w:val="000000"/>
          <w:sz w:val="28"/>
        </w:rPr>
        <w:t>
      2) дозиметрлік аппаратура ерекше күрделі, радиоактивті сәуле тарату спектрлерінің анализаторлары - тәжірибе үлгілерін реттеу;</w:t>
      </w:r>
    </w:p>
    <w:bookmarkEnd w:id="1152"/>
    <w:bookmarkStart w:name="z1168" w:id="1153"/>
    <w:p>
      <w:pPr>
        <w:spacing w:after="0"/>
        <w:ind w:left="0"/>
        <w:jc w:val="both"/>
      </w:pPr>
      <w:r>
        <w:rPr>
          <w:rFonts w:ascii="Times New Roman"/>
          <w:b w:val="false"/>
          <w:i w:val="false"/>
          <w:color w:val="000000"/>
          <w:sz w:val="28"/>
        </w:rPr>
        <w:t>
      3) дыбыс жазатын, көпарналы, ерекше күрделі аппаратура - электрлік және механикалық реттеу (тәжірибелі өндірісте);</w:t>
      </w:r>
    </w:p>
    <w:bookmarkEnd w:id="1153"/>
    <w:bookmarkStart w:name="z1169" w:id="1154"/>
    <w:p>
      <w:pPr>
        <w:spacing w:after="0"/>
        <w:ind w:left="0"/>
        <w:jc w:val="both"/>
      </w:pPr>
      <w:r>
        <w:rPr>
          <w:rFonts w:ascii="Times New Roman"/>
          <w:b w:val="false"/>
          <w:i w:val="false"/>
          <w:color w:val="000000"/>
          <w:sz w:val="28"/>
        </w:rPr>
        <w:t>
      4) арнайы аппаратура (тәжірибе үлгілері) – сызбаларды өңдеумен тексеру, кернеумен вакуумдық сынаулар;</w:t>
      </w:r>
    </w:p>
    <w:bookmarkEnd w:id="1154"/>
    <w:bookmarkStart w:name="z1170" w:id="1155"/>
    <w:p>
      <w:pPr>
        <w:spacing w:after="0"/>
        <w:ind w:left="0"/>
        <w:jc w:val="both"/>
      </w:pPr>
      <w:r>
        <w:rPr>
          <w:rFonts w:ascii="Times New Roman"/>
          <w:b w:val="false"/>
          <w:i w:val="false"/>
          <w:color w:val="000000"/>
          <w:sz w:val="28"/>
        </w:rPr>
        <w:t>
      5) телеграфты, фототелеграфты (ерекше күрделі) аппараттар механикалық және электрлік реттеу, баптау және сынаулар;</w:t>
      </w:r>
    </w:p>
    <w:bookmarkEnd w:id="1155"/>
    <w:bookmarkStart w:name="z1171" w:id="1156"/>
    <w:p>
      <w:pPr>
        <w:spacing w:after="0"/>
        <w:ind w:left="0"/>
        <w:jc w:val="both"/>
      </w:pPr>
      <w:r>
        <w:rPr>
          <w:rFonts w:ascii="Times New Roman"/>
          <w:b w:val="false"/>
          <w:i w:val="false"/>
          <w:color w:val="000000"/>
          <w:sz w:val="28"/>
        </w:rPr>
        <w:t>
      6) ЭЕМ аппаратурасы - тәжірибе үлгілерін реттеу;</w:t>
      </w:r>
    </w:p>
    <w:bookmarkEnd w:id="1156"/>
    <w:bookmarkStart w:name="z1172" w:id="1157"/>
    <w:p>
      <w:pPr>
        <w:spacing w:after="0"/>
        <w:ind w:left="0"/>
        <w:jc w:val="both"/>
      </w:pPr>
      <w:r>
        <w:rPr>
          <w:rFonts w:ascii="Times New Roman"/>
          <w:b w:val="false"/>
          <w:i w:val="false"/>
          <w:color w:val="000000"/>
          <w:sz w:val="28"/>
        </w:rPr>
        <w:t>
      7) кез келген күрделілікті телефондау ВП аппараттары- толық электрлік тексеру, қабылдаушыға тапсыру;</w:t>
      </w:r>
    </w:p>
    <w:bookmarkEnd w:id="1157"/>
    <w:bookmarkStart w:name="z1173" w:id="1158"/>
    <w:p>
      <w:pPr>
        <w:spacing w:after="0"/>
        <w:ind w:left="0"/>
        <w:jc w:val="both"/>
      </w:pPr>
      <w:r>
        <w:rPr>
          <w:rFonts w:ascii="Times New Roman"/>
          <w:b w:val="false"/>
          <w:i w:val="false"/>
          <w:color w:val="000000"/>
          <w:sz w:val="28"/>
        </w:rPr>
        <w:t>
      8) телеграфты электрондық, фототелеграфты аппаратура электрлік реттеу, баптау және сынаулар;</w:t>
      </w:r>
    </w:p>
    <w:bookmarkEnd w:id="1158"/>
    <w:bookmarkStart w:name="z1174" w:id="1159"/>
    <w:p>
      <w:pPr>
        <w:spacing w:after="0"/>
        <w:ind w:left="0"/>
        <w:jc w:val="both"/>
      </w:pPr>
      <w:r>
        <w:rPr>
          <w:rFonts w:ascii="Times New Roman"/>
          <w:b w:val="false"/>
          <w:i w:val="false"/>
          <w:color w:val="000000"/>
          <w:sz w:val="28"/>
        </w:rPr>
        <w:t>
      9) толқын ағарлар блоктары – антенналардың бағыттылық диаграммаларын алу;</w:t>
      </w:r>
    </w:p>
    <w:bookmarkEnd w:id="1159"/>
    <w:bookmarkStart w:name="z1175" w:id="1160"/>
    <w:p>
      <w:pPr>
        <w:spacing w:after="0"/>
        <w:ind w:left="0"/>
        <w:jc w:val="both"/>
      </w:pPr>
      <w:r>
        <w:rPr>
          <w:rFonts w:ascii="Times New Roman"/>
          <w:b w:val="false"/>
          <w:i w:val="false"/>
          <w:color w:val="000000"/>
          <w:sz w:val="28"/>
        </w:rPr>
        <w:t>
      10) видеомагнитофондар, студиялық магнитофондар - тәжірибе үлгілерін реттеу;</w:t>
      </w:r>
    </w:p>
    <w:bookmarkEnd w:id="1160"/>
    <w:bookmarkStart w:name="z1176" w:id="1161"/>
    <w:p>
      <w:pPr>
        <w:spacing w:after="0"/>
        <w:ind w:left="0"/>
        <w:jc w:val="both"/>
      </w:pPr>
      <w:r>
        <w:rPr>
          <w:rFonts w:ascii="Times New Roman"/>
          <w:b w:val="false"/>
          <w:i w:val="false"/>
          <w:color w:val="000000"/>
          <w:sz w:val="28"/>
        </w:rPr>
        <w:t>
      11) ерекше күрделі жоғары және төмен жиілікті генераторлар баптау, электрлік реттеу;</w:t>
      </w:r>
    </w:p>
    <w:bookmarkEnd w:id="1161"/>
    <w:bookmarkStart w:name="z1177" w:id="1162"/>
    <w:p>
      <w:pPr>
        <w:spacing w:after="0"/>
        <w:ind w:left="0"/>
        <w:jc w:val="both"/>
      </w:pPr>
      <w:r>
        <w:rPr>
          <w:rFonts w:ascii="Times New Roman"/>
          <w:b w:val="false"/>
          <w:i w:val="false"/>
          <w:color w:val="000000"/>
          <w:sz w:val="28"/>
        </w:rPr>
        <w:t>
      12) ЭЕМ кешені - баптау, сынаулар;</w:t>
      </w:r>
    </w:p>
    <w:bookmarkEnd w:id="1162"/>
    <w:bookmarkStart w:name="z1178" w:id="1163"/>
    <w:p>
      <w:pPr>
        <w:spacing w:after="0"/>
        <w:ind w:left="0"/>
        <w:jc w:val="both"/>
      </w:pPr>
      <w:r>
        <w:rPr>
          <w:rFonts w:ascii="Times New Roman"/>
          <w:b w:val="false"/>
          <w:i w:val="false"/>
          <w:color w:val="000000"/>
          <w:sz w:val="28"/>
        </w:rPr>
        <w:t>
      13) сынау - өлшеу телефондық қалааралық станциялардың коммутаторлары - электрлік реттеу;</w:t>
      </w:r>
    </w:p>
    <w:bookmarkEnd w:id="1163"/>
    <w:bookmarkStart w:name="z1179" w:id="1164"/>
    <w:p>
      <w:pPr>
        <w:spacing w:after="0"/>
        <w:ind w:left="0"/>
        <w:jc w:val="both"/>
      </w:pPr>
      <w:r>
        <w:rPr>
          <w:rFonts w:ascii="Times New Roman"/>
          <w:b w:val="false"/>
          <w:i w:val="false"/>
          <w:color w:val="000000"/>
          <w:sz w:val="28"/>
        </w:rPr>
        <w:t>
      14) студиялық магнитофондар (тәжірибелі) - электрлік және механикалық реттеу;</w:t>
      </w:r>
    </w:p>
    <w:bookmarkEnd w:id="1164"/>
    <w:bookmarkStart w:name="z1180" w:id="1165"/>
    <w:p>
      <w:pPr>
        <w:spacing w:after="0"/>
        <w:ind w:left="0"/>
        <w:jc w:val="both"/>
      </w:pPr>
      <w:r>
        <w:rPr>
          <w:rFonts w:ascii="Times New Roman"/>
          <w:b w:val="false"/>
          <w:i w:val="false"/>
          <w:color w:val="000000"/>
          <w:sz w:val="28"/>
        </w:rPr>
        <w:t>
      15) есептеу машиналары – функционалдық түйіндерді реттеу және баптау;</w:t>
      </w:r>
    </w:p>
    <w:bookmarkEnd w:id="1165"/>
    <w:bookmarkStart w:name="z1181" w:id="1166"/>
    <w:p>
      <w:pPr>
        <w:spacing w:after="0"/>
        <w:ind w:left="0"/>
        <w:jc w:val="both"/>
      </w:pPr>
      <w:r>
        <w:rPr>
          <w:rFonts w:ascii="Times New Roman"/>
          <w:b w:val="false"/>
          <w:i w:val="false"/>
          <w:color w:val="000000"/>
          <w:sz w:val="28"/>
        </w:rPr>
        <w:t>
      16) таратқыштар және қабылдағыштар супергетеродиндік барлық толқындық (тәжірибелі) - электрлік реттеу;</w:t>
      </w:r>
    </w:p>
    <w:bookmarkEnd w:id="1166"/>
    <w:bookmarkStart w:name="z1182" w:id="1167"/>
    <w:p>
      <w:pPr>
        <w:spacing w:after="0"/>
        <w:ind w:left="0"/>
        <w:jc w:val="both"/>
      </w:pPr>
      <w:r>
        <w:rPr>
          <w:rFonts w:ascii="Times New Roman"/>
          <w:b w:val="false"/>
          <w:i w:val="false"/>
          <w:color w:val="000000"/>
          <w:sz w:val="28"/>
        </w:rPr>
        <w:t>
      17) арнайы аспаптар (тәжірибелі үлгілер) – сызбаны өңдеумен тексеру;</w:t>
      </w:r>
    </w:p>
    <w:bookmarkEnd w:id="1167"/>
    <w:bookmarkStart w:name="z1183" w:id="1168"/>
    <w:p>
      <w:pPr>
        <w:spacing w:after="0"/>
        <w:ind w:left="0"/>
        <w:jc w:val="both"/>
      </w:pPr>
      <w:r>
        <w:rPr>
          <w:rFonts w:ascii="Times New Roman"/>
          <w:b w:val="false"/>
          <w:i w:val="false"/>
          <w:color w:val="000000"/>
          <w:sz w:val="28"/>
        </w:rPr>
        <w:t>
      18) радиостанциялар (ерекше күрделі) – жұмыс қабілеттілігін тексеру, істейтін антенналармен тарататын бөлігін кешенді реттеу және өңдеу;</w:t>
      </w:r>
    </w:p>
    <w:bookmarkEnd w:id="1168"/>
    <w:bookmarkStart w:name="z1184" w:id="1169"/>
    <w:p>
      <w:pPr>
        <w:spacing w:after="0"/>
        <w:ind w:left="0"/>
        <w:jc w:val="both"/>
      </w:pPr>
      <w:r>
        <w:rPr>
          <w:rFonts w:ascii="Times New Roman"/>
          <w:b w:val="false"/>
          <w:i w:val="false"/>
          <w:color w:val="000000"/>
          <w:sz w:val="28"/>
        </w:rPr>
        <w:t>
      19) қадағалайтын жүйелер – электрондық, магнитті және жартылай сымды күшейткіштерді қолданумен тәжірибе үлгілерін реттеу;</w:t>
      </w:r>
    </w:p>
    <w:bookmarkEnd w:id="1169"/>
    <w:bookmarkStart w:name="z1185" w:id="1170"/>
    <w:p>
      <w:pPr>
        <w:spacing w:after="0"/>
        <w:ind w:left="0"/>
        <w:jc w:val="both"/>
      </w:pPr>
      <w:r>
        <w:rPr>
          <w:rFonts w:ascii="Times New Roman"/>
          <w:b w:val="false"/>
          <w:i w:val="false"/>
          <w:color w:val="000000"/>
          <w:sz w:val="28"/>
        </w:rPr>
        <w:t>
      20) автоматика және жетек жүйелері (ерекше күрделі) – сынаулар өткізумен толық реттеу;</w:t>
      </w:r>
    </w:p>
    <w:bookmarkEnd w:id="1170"/>
    <w:bookmarkStart w:name="z1186" w:id="1171"/>
    <w:p>
      <w:pPr>
        <w:spacing w:after="0"/>
        <w:ind w:left="0"/>
        <w:jc w:val="both"/>
      </w:pPr>
      <w:r>
        <w:rPr>
          <w:rFonts w:ascii="Times New Roman"/>
          <w:b w:val="false"/>
          <w:i w:val="false"/>
          <w:color w:val="000000"/>
          <w:sz w:val="28"/>
        </w:rPr>
        <w:t>
      21) әрбір түрлер мен жүйелердің тез әрекет ететін телефон аппаратурасының станциялары - механикалық және электрлік реттеу және жаттықтыру;</w:t>
      </w:r>
    </w:p>
    <w:bookmarkEnd w:id="1171"/>
    <w:bookmarkStart w:name="z1187" w:id="1172"/>
    <w:p>
      <w:pPr>
        <w:spacing w:after="0"/>
        <w:ind w:left="0"/>
        <w:jc w:val="both"/>
      </w:pPr>
      <w:r>
        <w:rPr>
          <w:rFonts w:ascii="Times New Roman"/>
          <w:b w:val="false"/>
          <w:i w:val="false"/>
          <w:color w:val="000000"/>
          <w:sz w:val="28"/>
        </w:rPr>
        <w:t>
      22) гидроакустикалық станциялар - толық реттеу;</w:t>
      </w:r>
    </w:p>
    <w:bookmarkEnd w:id="1172"/>
    <w:bookmarkStart w:name="z1188" w:id="1173"/>
    <w:p>
      <w:pPr>
        <w:spacing w:after="0"/>
        <w:ind w:left="0"/>
        <w:jc w:val="both"/>
      </w:pPr>
      <w:r>
        <w:rPr>
          <w:rFonts w:ascii="Times New Roman"/>
          <w:b w:val="false"/>
          <w:i w:val="false"/>
          <w:color w:val="000000"/>
          <w:sz w:val="28"/>
        </w:rPr>
        <w:t>
      23) эталондық - өлшейтін стенділер - баптау және жөндеу;</w:t>
      </w:r>
    </w:p>
    <w:bookmarkEnd w:id="1173"/>
    <w:bookmarkStart w:name="z1189" w:id="1174"/>
    <w:p>
      <w:pPr>
        <w:spacing w:after="0"/>
        <w:ind w:left="0"/>
        <w:jc w:val="both"/>
      </w:pPr>
      <w:r>
        <w:rPr>
          <w:rFonts w:ascii="Times New Roman"/>
          <w:b w:val="false"/>
          <w:i w:val="false"/>
          <w:color w:val="000000"/>
          <w:sz w:val="28"/>
        </w:rPr>
        <w:t>
      24) КА-204 түрлі теледидарлық кешендер - кешенді баптау және реттеу;</w:t>
      </w:r>
    </w:p>
    <w:bookmarkEnd w:id="1174"/>
    <w:bookmarkStart w:name="z1190" w:id="1175"/>
    <w:p>
      <w:pPr>
        <w:spacing w:after="0"/>
        <w:ind w:left="0"/>
        <w:jc w:val="both"/>
      </w:pPr>
      <w:r>
        <w:rPr>
          <w:rFonts w:ascii="Times New Roman"/>
          <w:b w:val="false"/>
          <w:i w:val="false"/>
          <w:color w:val="000000"/>
          <w:sz w:val="28"/>
        </w:rPr>
        <w:t>
      25) түрлі- түсті теледидарлар - баптау, тәжірибе үлгілерін реттеу;</w:t>
      </w:r>
    </w:p>
    <w:bookmarkEnd w:id="1175"/>
    <w:bookmarkStart w:name="z1191" w:id="1176"/>
    <w:p>
      <w:pPr>
        <w:spacing w:after="0"/>
        <w:ind w:left="0"/>
        <w:jc w:val="both"/>
      </w:pPr>
      <w:r>
        <w:rPr>
          <w:rFonts w:ascii="Times New Roman"/>
          <w:b w:val="false"/>
          <w:i w:val="false"/>
          <w:color w:val="000000"/>
          <w:sz w:val="28"/>
        </w:rPr>
        <w:t>
      26) жоғары жиілікті құрылғылар - ТШ сәйкес баптау және реттеу;</w:t>
      </w:r>
    </w:p>
    <w:bookmarkEnd w:id="1176"/>
    <w:bookmarkStart w:name="z1192" w:id="1177"/>
    <w:p>
      <w:pPr>
        <w:spacing w:after="0"/>
        <w:ind w:left="0"/>
        <w:jc w:val="both"/>
      </w:pPr>
      <w:r>
        <w:rPr>
          <w:rFonts w:ascii="Times New Roman"/>
          <w:b w:val="false"/>
          <w:i w:val="false"/>
          <w:color w:val="000000"/>
          <w:sz w:val="28"/>
        </w:rPr>
        <w:t>
      27) есте сақтайтын құрылғылар (ерекше күрделі) - ТШ сәйкес баптау және реттеу;</w:t>
      </w:r>
    </w:p>
    <w:bookmarkEnd w:id="1177"/>
    <w:bookmarkStart w:name="z1193" w:id="1178"/>
    <w:p>
      <w:pPr>
        <w:spacing w:after="0"/>
        <w:ind w:left="0"/>
        <w:jc w:val="both"/>
      </w:pPr>
      <w:r>
        <w:rPr>
          <w:rFonts w:ascii="Times New Roman"/>
          <w:b w:val="false"/>
          <w:i w:val="false"/>
          <w:color w:val="000000"/>
          <w:sz w:val="28"/>
        </w:rPr>
        <w:t>
      28) күшейтетін – релелік құрылғылар (ерекше күрделі тәжірибелі үлгілер) – реттеу;</w:t>
      </w:r>
    </w:p>
    <w:bookmarkEnd w:id="1178"/>
    <w:bookmarkStart w:name="z1194" w:id="1179"/>
    <w:p>
      <w:pPr>
        <w:spacing w:after="0"/>
        <w:ind w:left="0"/>
        <w:jc w:val="both"/>
      </w:pPr>
      <w:r>
        <w:rPr>
          <w:rFonts w:ascii="Times New Roman"/>
          <w:b w:val="false"/>
          <w:i w:val="false"/>
          <w:color w:val="000000"/>
          <w:sz w:val="28"/>
        </w:rPr>
        <w:t>
      29) инегралдық сызбаларда сандық және ұқсас - сандық құрылғылар (ерекше күрделі) - ТШ сәйкес баптау және реттеу;</w:t>
      </w:r>
    </w:p>
    <w:bookmarkEnd w:id="1179"/>
    <w:bookmarkStart w:name="z1195" w:id="1180"/>
    <w:p>
      <w:pPr>
        <w:spacing w:after="0"/>
        <w:ind w:left="0"/>
        <w:jc w:val="both"/>
      </w:pPr>
      <w:r>
        <w:rPr>
          <w:rFonts w:ascii="Times New Roman"/>
          <w:b w:val="false"/>
          <w:i w:val="false"/>
          <w:color w:val="000000"/>
          <w:sz w:val="28"/>
        </w:rPr>
        <w:t>
      30) көпарналы электркардиографтар - баптау, реттеу, сипаттамаларын алу, сынау станциясына тапсыру;</w:t>
      </w:r>
    </w:p>
    <w:bookmarkEnd w:id="1180"/>
    <w:bookmarkStart w:name="z1196" w:id="1181"/>
    <w:p>
      <w:pPr>
        <w:spacing w:after="0"/>
        <w:ind w:left="0"/>
        <w:jc w:val="both"/>
      </w:pPr>
      <w:r>
        <w:rPr>
          <w:rFonts w:ascii="Times New Roman"/>
          <w:b w:val="false"/>
          <w:i w:val="false"/>
          <w:color w:val="000000"/>
          <w:sz w:val="28"/>
        </w:rPr>
        <w:t>
      31) тоналдық сигналдың кодтық-қабылдау таратқышының электрондық пластиналары - тәжірибе үлгілерін реттеу;</w:t>
      </w:r>
    </w:p>
    <w:bookmarkEnd w:id="1181"/>
    <w:bookmarkStart w:name="z1197" w:id="1182"/>
    <w:p>
      <w:pPr>
        <w:spacing w:after="0"/>
        <w:ind w:left="0"/>
        <w:jc w:val="both"/>
      </w:pPr>
      <w:r>
        <w:rPr>
          <w:rFonts w:ascii="Times New Roman"/>
          <w:b w:val="false"/>
          <w:i w:val="false"/>
          <w:color w:val="000000"/>
          <w:sz w:val="28"/>
        </w:rPr>
        <w:t>
      32) жоғары класты стереофондық электрофондар (тәжірибе үлгілері) - реттеу, баптау.</w:t>
      </w:r>
    </w:p>
    <w:bookmarkEnd w:id="1182"/>
    <w:bookmarkStart w:name="z1198" w:id="1183"/>
    <w:p>
      <w:pPr>
        <w:spacing w:after="0"/>
        <w:ind w:left="0"/>
        <w:jc w:val="left"/>
      </w:pPr>
      <w:r>
        <w:rPr>
          <w:rFonts w:ascii="Times New Roman"/>
          <w:b/>
          <w:i w:val="false"/>
          <w:color w:val="000000"/>
        </w:rPr>
        <w:t xml:space="preserve"> 13. Радиоэлектронды аппаратура бойынша слесарь-механик</w:t>
      </w:r>
      <w:r>
        <w:br/>
      </w:r>
      <w:r>
        <w:rPr>
          <w:rFonts w:ascii="Times New Roman"/>
          <w:b/>
          <w:i w:val="false"/>
          <w:color w:val="000000"/>
        </w:rPr>
        <w:t>Параграф 1. Радиоэлектронды аппаратура</w:t>
      </w:r>
      <w:r>
        <w:br/>
      </w:r>
      <w:r>
        <w:rPr>
          <w:rFonts w:ascii="Times New Roman"/>
          <w:b/>
          <w:i w:val="false"/>
          <w:color w:val="000000"/>
        </w:rPr>
        <w:t>бойынша слесарь-механик, 2-разряд</w:t>
      </w:r>
    </w:p>
    <w:bookmarkEnd w:id="1183"/>
    <w:bookmarkStart w:name="z1200" w:id="1184"/>
    <w:p>
      <w:pPr>
        <w:spacing w:after="0"/>
        <w:ind w:left="0"/>
        <w:jc w:val="both"/>
      </w:pPr>
      <w:r>
        <w:rPr>
          <w:rFonts w:ascii="Times New Roman"/>
          <w:b w:val="false"/>
          <w:i w:val="false"/>
          <w:color w:val="000000"/>
          <w:sz w:val="28"/>
        </w:rPr>
        <w:t>
      130. Жұмыс сипаттамасы:</w:t>
      </w:r>
    </w:p>
    <w:bookmarkEnd w:id="1184"/>
    <w:bookmarkStart w:name="z1201" w:id="1185"/>
    <w:p>
      <w:pPr>
        <w:spacing w:after="0"/>
        <w:ind w:left="0"/>
        <w:jc w:val="both"/>
      </w:pPr>
      <w:r>
        <w:rPr>
          <w:rFonts w:ascii="Times New Roman"/>
          <w:b w:val="false"/>
          <w:i w:val="false"/>
          <w:color w:val="000000"/>
          <w:sz w:val="28"/>
        </w:rPr>
        <w:t>
      блоктар мен түйіндерді құрастыру және механикалық реттеу;</w:t>
      </w:r>
    </w:p>
    <w:bookmarkEnd w:id="1185"/>
    <w:bookmarkStart w:name="z1202" w:id="1186"/>
    <w:p>
      <w:pPr>
        <w:spacing w:after="0"/>
        <w:ind w:left="0"/>
        <w:jc w:val="both"/>
      </w:pPr>
      <w:r>
        <w:rPr>
          <w:rFonts w:ascii="Times New Roman"/>
          <w:b w:val="false"/>
          <w:i w:val="false"/>
          <w:color w:val="000000"/>
          <w:sz w:val="28"/>
        </w:rPr>
        <w:t>
      радиоэлектрондық аппаратураның қарапайым бөлшектерін 12 - 14 квалитеттер бойынша слесарлық және механикалық өңдеу;</w:t>
      </w:r>
    </w:p>
    <w:bookmarkEnd w:id="1186"/>
    <w:bookmarkStart w:name="z1203" w:id="1187"/>
    <w:p>
      <w:pPr>
        <w:spacing w:after="0"/>
        <w:ind w:left="0"/>
        <w:jc w:val="both"/>
      </w:pPr>
      <w:r>
        <w:rPr>
          <w:rFonts w:ascii="Times New Roman"/>
          <w:b w:val="false"/>
          <w:i w:val="false"/>
          <w:color w:val="000000"/>
          <w:sz w:val="28"/>
        </w:rPr>
        <w:t>
      құрастыруға түсетін бөлшектердің сапасын тексерумен аспаптардың қарапайым түйіндерін құрастыру;</w:t>
      </w:r>
    </w:p>
    <w:bookmarkEnd w:id="1187"/>
    <w:bookmarkStart w:name="z1204" w:id="1188"/>
    <w:p>
      <w:pPr>
        <w:spacing w:after="0"/>
        <w:ind w:left="0"/>
        <w:jc w:val="both"/>
      </w:pPr>
      <w:r>
        <w:rPr>
          <w:rFonts w:ascii="Times New Roman"/>
          <w:b w:val="false"/>
          <w:i w:val="false"/>
          <w:color w:val="000000"/>
          <w:sz w:val="28"/>
        </w:rPr>
        <w:t>
      панельдер мен сызбанегіздерді құрастыру;</w:t>
      </w:r>
    </w:p>
    <w:bookmarkEnd w:id="1188"/>
    <w:bookmarkStart w:name="z1205" w:id="1189"/>
    <w:p>
      <w:pPr>
        <w:spacing w:after="0"/>
        <w:ind w:left="0"/>
        <w:jc w:val="both"/>
      </w:pPr>
      <w:r>
        <w:rPr>
          <w:rFonts w:ascii="Times New Roman"/>
          <w:b w:val="false"/>
          <w:i w:val="false"/>
          <w:color w:val="000000"/>
          <w:sz w:val="28"/>
        </w:rPr>
        <w:t>
      қарапайым бөлшектерді дәнекерлеу;</w:t>
      </w:r>
    </w:p>
    <w:bookmarkEnd w:id="1189"/>
    <w:bookmarkStart w:name="z1206" w:id="1190"/>
    <w:p>
      <w:pPr>
        <w:spacing w:after="0"/>
        <w:ind w:left="0"/>
        <w:jc w:val="both"/>
      </w:pPr>
      <w:r>
        <w:rPr>
          <w:rFonts w:ascii="Times New Roman"/>
          <w:b w:val="false"/>
          <w:i w:val="false"/>
          <w:color w:val="000000"/>
          <w:sz w:val="28"/>
        </w:rPr>
        <w:t>
      кесетін құралды қайрау.</w:t>
      </w:r>
    </w:p>
    <w:bookmarkEnd w:id="1190"/>
    <w:bookmarkStart w:name="z1207" w:id="1191"/>
    <w:p>
      <w:pPr>
        <w:spacing w:after="0"/>
        <w:ind w:left="0"/>
        <w:jc w:val="both"/>
      </w:pPr>
      <w:r>
        <w:rPr>
          <w:rFonts w:ascii="Times New Roman"/>
          <w:b w:val="false"/>
          <w:i w:val="false"/>
          <w:color w:val="000000"/>
          <w:sz w:val="28"/>
        </w:rPr>
        <w:t>
      131. Білуге тиіс:</w:t>
      </w:r>
    </w:p>
    <w:bookmarkEnd w:id="1191"/>
    <w:bookmarkStart w:name="z1208" w:id="1192"/>
    <w:p>
      <w:pPr>
        <w:spacing w:after="0"/>
        <w:ind w:left="0"/>
        <w:jc w:val="both"/>
      </w:pPr>
      <w:r>
        <w:rPr>
          <w:rFonts w:ascii="Times New Roman"/>
          <w:b w:val="false"/>
          <w:i w:val="false"/>
          <w:color w:val="000000"/>
          <w:sz w:val="28"/>
        </w:rPr>
        <w:t>
      қызмет көрсетілетін жабдықтың аса маңызды бөліктерінің құрылысы, атауы және белгіленуі туралы негізгі мәліметтерді және оларды басқару тәсілдерін;</w:t>
      </w:r>
    </w:p>
    <w:bookmarkEnd w:id="1192"/>
    <w:bookmarkStart w:name="z1209" w:id="1193"/>
    <w:p>
      <w:pPr>
        <w:spacing w:after="0"/>
        <w:ind w:left="0"/>
        <w:jc w:val="both"/>
      </w:pPr>
      <w:r>
        <w:rPr>
          <w:rFonts w:ascii="Times New Roman"/>
          <w:b w:val="false"/>
          <w:i w:val="false"/>
          <w:color w:val="000000"/>
          <w:sz w:val="28"/>
        </w:rPr>
        <w:t>
      неғұрлым кеңінен таралған әмбебап және арнайы жабдықтардың, жұмыс және бақылау-өлшеу аспаптары мен құралдарының белгіленуін және пайдалану шарттарын, өңдеу өлшемдері туралы негізгі мәліметтерді;</w:t>
      </w:r>
    </w:p>
    <w:bookmarkEnd w:id="1193"/>
    <w:bookmarkStart w:name="z1210" w:id="1194"/>
    <w:p>
      <w:pPr>
        <w:spacing w:after="0"/>
        <w:ind w:left="0"/>
        <w:jc w:val="both"/>
      </w:pPr>
      <w:r>
        <w:rPr>
          <w:rFonts w:ascii="Times New Roman"/>
          <w:b w:val="false"/>
          <w:i w:val="false"/>
          <w:color w:val="000000"/>
          <w:sz w:val="28"/>
        </w:rPr>
        <w:t>
      электр және радиотехника негіздерін.</w:t>
      </w:r>
    </w:p>
    <w:bookmarkEnd w:id="1194"/>
    <w:bookmarkStart w:name="z1211" w:id="1195"/>
    <w:p>
      <w:pPr>
        <w:spacing w:after="0"/>
        <w:ind w:left="0"/>
        <w:jc w:val="both"/>
      </w:pPr>
      <w:r>
        <w:rPr>
          <w:rFonts w:ascii="Times New Roman"/>
          <w:b w:val="false"/>
          <w:i w:val="false"/>
          <w:color w:val="000000"/>
          <w:sz w:val="28"/>
        </w:rPr>
        <w:t>
      132. Жұмыс үлгілері:</w:t>
      </w:r>
    </w:p>
    <w:bookmarkEnd w:id="1195"/>
    <w:bookmarkStart w:name="z1212" w:id="1196"/>
    <w:p>
      <w:pPr>
        <w:spacing w:after="0"/>
        <w:ind w:left="0"/>
        <w:jc w:val="both"/>
      </w:pPr>
      <w:r>
        <w:rPr>
          <w:rFonts w:ascii="Times New Roman"/>
          <w:b w:val="false"/>
          <w:i w:val="false"/>
          <w:color w:val="000000"/>
          <w:sz w:val="28"/>
        </w:rPr>
        <w:t>
      1) дециметрлік антенналар – құрастыру;</w:t>
      </w:r>
    </w:p>
    <w:bookmarkEnd w:id="1196"/>
    <w:bookmarkStart w:name="z1213" w:id="1197"/>
    <w:p>
      <w:pPr>
        <w:spacing w:after="0"/>
        <w:ind w:left="0"/>
        <w:jc w:val="both"/>
      </w:pPr>
      <w:r>
        <w:rPr>
          <w:rFonts w:ascii="Times New Roman"/>
          <w:b w:val="false"/>
          <w:i w:val="false"/>
          <w:color w:val="000000"/>
          <w:sz w:val="28"/>
        </w:rPr>
        <w:t>
      2) блоктар, механизмдер – құрастыру;</w:t>
      </w:r>
    </w:p>
    <w:bookmarkEnd w:id="1197"/>
    <w:bookmarkStart w:name="z1214" w:id="1198"/>
    <w:p>
      <w:pPr>
        <w:spacing w:after="0"/>
        <w:ind w:left="0"/>
        <w:jc w:val="both"/>
      </w:pPr>
      <w:r>
        <w:rPr>
          <w:rFonts w:ascii="Times New Roman"/>
          <w:b w:val="false"/>
          <w:i w:val="false"/>
          <w:color w:val="000000"/>
          <w:sz w:val="28"/>
        </w:rPr>
        <w:t>
      3) түзететін блоктар - шасси, лампалық панельдер, трансформаторлар, дроссельдер және клеммелік сызбанегіздер орнату;</w:t>
      </w:r>
    </w:p>
    <w:bookmarkEnd w:id="1198"/>
    <w:bookmarkStart w:name="z1215" w:id="1199"/>
    <w:p>
      <w:pPr>
        <w:spacing w:after="0"/>
        <w:ind w:left="0"/>
        <w:jc w:val="both"/>
      </w:pPr>
      <w:r>
        <w:rPr>
          <w:rFonts w:ascii="Times New Roman"/>
          <w:b w:val="false"/>
          <w:i w:val="false"/>
          <w:color w:val="000000"/>
          <w:sz w:val="28"/>
        </w:rPr>
        <w:t>
      4) қарапайым механизмдер орнатуды қамтитын лампалық блоктар – құрастыру, механикалық реттеу;</w:t>
      </w:r>
    </w:p>
    <w:bookmarkEnd w:id="1199"/>
    <w:bookmarkStart w:name="z1216" w:id="1200"/>
    <w:p>
      <w:pPr>
        <w:spacing w:after="0"/>
        <w:ind w:left="0"/>
        <w:jc w:val="both"/>
      </w:pPr>
      <w:r>
        <w:rPr>
          <w:rFonts w:ascii="Times New Roman"/>
          <w:b w:val="false"/>
          <w:i w:val="false"/>
          <w:color w:val="000000"/>
          <w:sz w:val="28"/>
        </w:rPr>
        <w:t>
      5) ауыспалы ыдыс конденсаторлары – құрастыру және сверньермен айдау;</w:t>
      </w:r>
    </w:p>
    <w:bookmarkEnd w:id="1200"/>
    <w:bookmarkStart w:name="z1217" w:id="1201"/>
    <w:p>
      <w:pPr>
        <w:spacing w:after="0"/>
        <w:ind w:left="0"/>
        <w:jc w:val="both"/>
      </w:pPr>
      <w:r>
        <w:rPr>
          <w:rFonts w:ascii="Times New Roman"/>
          <w:b w:val="false"/>
          <w:i w:val="false"/>
          <w:color w:val="000000"/>
          <w:sz w:val="28"/>
        </w:rPr>
        <w:t>
      6) лампалық панельдер, диодтармен сызбанегіздер – құрастыру;</w:t>
      </w:r>
    </w:p>
    <w:bookmarkEnd w:id="1201"/>
    <w:bookmarkStart w:name="z1218" w:id="1202"/>
    <w:p>
      <w:pPr>
        <w:spacing w:after="0"/>
        <w:ind w:left="0"/>
        <w:jc w:val="both"/>
      </w:pPr>
      <w:r>
        <w:rPr>
          <w:rFonts w:ascii="Times New Roman"/>
          <w:b w:val="false"/>
          <w:i w:val="false"/>
          <w:color w:val="000000"/>
          <w:sz w:val="28"/>
        </w:rPr>
        <w:t>
      7) иигналды патрондар және лампаұстағыштар - құрастыру.</w:t>
      </w:r>
    </w:p>
    <w:bookmarkEnd w:id="1202"/>
    <w:bookmarkStart w:name="z1219" w:id="1203"/>
    <w:p>
      <w:pPr>
        <w:spacing w:after="0"/>
        <w:ind w:left="0"/>
        <w:jc w:val="left"/>
      </w:pPr>
      <w:r>
        <w:rPr>
          <w:rFonts w:ascii="Times New Roman"/>
          <w:b/>
          <w:i w:val="false"/>
          <w:color w:val="000000"/>
        </w:rPr>
        <w:t xml:space="preserve"> Параграф 2. Радиоэлектронды аппаратура</w:t>
      </w:r>
      <w:r>
        <w:br/>
      </w:r>
      <w:r>
        <w:rPr>
          <w:rFonts w:ascii="Times New Roman"/>
          <w:b/>
          <w:i w:val="false"/>
          <w:color w:val="000000"/>
        </w:rPr>
        <w:t>бойынша слесарь-механик, 3-разряд</w:t>
      </w:r>
    </w:p>
    <w:bookmarkEnd w:id="1203"/>
    <w:bookmarkStart w:name="z1220" w:id="1204"/>
    <w:p>
      <w:pPr>
        <w:spacing w:after="0"/>
        <w:ind w:left="0"/>
        <w:jc w:val="both"/>
      </w:pPr>
      <w:r>
        <w:rPr>
          <w:rFonts w:ascii="Times New Roman"/>
          <w:b w:val="false"/>
          <w:i w:val="false"/>
          <w:color w:val="000000"/>
          <w:sz w:val="28"/>
        </w:rPr>
        <w:t>
      133. Жұмыс сипаттамасы:</w:t>
      </w:r>
    </w:p>
    <w:bookmarkEnd w:id="1204"/>
    <w:bookmarkStart w:name="z1221" w:id="1205"/>
    <w:p>
      <w:pPr>
        <w:spacing w:after="0"/>
        <w:ind w:left="0"/>
        <w:jc w:val="both"/>
      </w:pPr>
      <w:r>
        <w:rPr>
          <w:rFonts w:ascii="Times New Roman"/>
          <w:b w:val="false"/>
          <w:i w:val="false"/>
          <w:color w:val="000000"/>
          <w:sz w:val="28"/>
        </w:rPr>
        <w:t>
      орта күрделіліктегі аппаратураларды, құралдарды және механизмдерді 11-12 квалитеттер бойынша үйлестірумен және дәлдеумен құрастыру және механикалық реттеу;</w:t>
      </w:r>
    </w:p>
    <w:bookmarkEnd w:id="1205"/>
    <w:bookmarkStart w:name="z1222" w:id="1206"/>
    <w:p>
      <w:pPr>
        <w:spacing w:after="0"/>
        <w:ind w:left="0"/>
        <w:jc w:val="both"/>
      </w:pPr>
      <w:r>
        <w:rPr>
          <w:rFonts w:ascii="Times New Roman"/>
          <w:b w:val="false"/>
          <w:i w:val="false"/>
          <w:color w:val="000000"/>
          <w:sz w:val="28"/>
        </w:rPr>
        <w:t>
      кейіннен дәлдеумен бөлшектерді шынықтыру және босату;</w:t>
      </w:r>
    </w:p>
    <w:bookmarkEnd w:id="1206"/>
    <w:bookmarkStart w:name="z1223" w:id="1207"/>
    <w:p>
      <w:pPr>
        <w:spacing w:after="0"/>
        <w:ind w:left="0"/>
        <w:jc w:val="both"/>
      </w:pPr>
      <w:r>
        <w:rPr>
          <w:rFonts w:ascii="Times New Roman"/>
          <w:b w:val="false"/>
          <w:i w:val="false"/>
          <w:color w:val="000000"/>
          <w:sz w:val="28"/>
        </w:rPr>
        <w:t>
      орта күрделілікті тораптарды дәнекерлеу;</w:t>
      </w:r>
    </w:p>
    <w:bookmarkEnd w:id="1207"/>
    <w:bookmarkStart w:name="z1224" w:id="1208"/>
    <w:p>
      <w:pPr>
        <w:spacing w:after="0"/>
        <w:ind w:left="0"/>
        <w:jc w:val="both"/>
      </w:pPr>
      <w:r>
        <w:rPr>
          <w:rFonts w:ascii="Times New Roman"/>
          <w:b w:val="false"/>
          <w:i w:val="false"/>
          <w:color w:val="000000"/>
          <w:sz w:val="28"/>
        </w:rPr>
        <w:t>
      дайындалған құралдарды сынау, механикалық ақауларды жөндеу;</w:t>
      </w:r>
    </w:p>
    <w:bookmarkEnd w:id="1208"/>
    <w:bookmarkStart w:name="z1225" w:id="1209"/>
    <w:p>
      <w:pPr>
        <w:spacing w:after="0"/>
        <w:ind w:left="0"/>
        <w:jc w:val="both"/>
      </w:pPr>
      <w:r>
        <w:rPr>
          <w:rFonts w:ascii="Times New Roman"/>
          <w:b w:val="false"/>
          <w:i w:val="false"/>
          <w:color w:val="000000"/>
          <w:sz w:val="28"/>
        </w:rPr>
        <w:t>
      орта күрделіліктегі бөлшектерді өңдеу жүйелілігін белгілеу;</w:t>
      </w:r>
    </w:p>
    <w:bookmarkEnd w:id="1209"/>
    <w:bookmarkStart w:name="z1226" w:id="1210"/>
    <w:p>
      <w:pPr>
        <w:spacing w:after="0"/>
        <w:ind w:left="0"/>
        <w:jc w:val="both"/>
      </w:pPr>
      <w:r>
        <w:rPr>
          <w:rFonts w:ascii="Times New Roman"/>
          <w:b w:val="false"/>
          <w:i w:val="false"/>
          <w:color w:val="000000"/>
          <w:sz w:val="28"/>
        </w:rPr>
        <w:t>
      қарапайым тетіктерді және кескіш құрал-саймандарды (кондукторлар, қырнауыштар және тағы басқа) дайындау.</w:t>
      </w:r>
    </w:p>
    <w:bookmarkEnd w:id="1210"/>
    <w:bookmarkStart w:name="z1227" w:id="1211"/>
    <w:p>
      <w:pPr>
        <w:spacing w:after="0"/>
        <w:ind w:left="0"/>
        <w:jc w:val="both"/>
      </w:pPr>
      <w:r>
        <w:rPr>
          <w:rFonts w:ascii="Times New Roman"/>
          <w:b w:val="false"/>
          <w:i w:val="false"/>
          <w:color w:val="000000"/>
          <w:sz w:val="28"/>
        </w:rPr>
        <w:t>
      134. Білуге тиіс:</w:t>
      </w:r>
    </w:p>
    <w:bookmarkEnd w:id="1211"/>
    <w:bookmarkStart w:name="z1228" w:id="1212"/>
    <w:p>
      <w:pPr>
        <w:spacing w:after="0"/>
        <w:ind w:left="0"/>
        <w:jc w:val="both"/>
      </w:pPr>
      <w:r>
        <w:rPr>
          <w:rFonts w:ascii="Times New Roman"/>
          <w:b w:val="false"/>
          <w:i w:val="false"/>
          <w:color w:val="000000"/>
          <w:sz w:val="28"/>
        </w:rPr>
        <w:t>
      қызмет көрсетілетін жабдықтардың, арнаулы және әмбебап тетіктердің, бақылау-өлшеу және кескіш құрал-саймандар мен орта күрделіліктегі құралдардың құрылысын және реттеу тәсілдерін;</w:t>
      </w:r>
    </w:p>
    <w:bookmarkEnd w:id="1212"/>
    <w:bookmarkStart w:name="z1229" w:id="1213"/>
    <w:p>
      <w:pPr>
        <w:spacing w:after="0"/>
        <w:ind w:left="0"/>
        <w:jc w:val="both"/>
      </w:pPr>
      <w:r>
        <w:rPr>
          <w:rFonts w:ascii="Times New Roman"/>
          <w:b w:val="false"/>
          <w:i w:val="false"/>
          <w:color w:val="000000"/>
          <w:sz w:val="28"/>
        </w:rPr>
        <w:t>
      радиоэлектронды аппаратуралардың әрекет ету принциптерін, орта күрделіліктегі дәл механизмдерді құрастыру мен реттеуді;</w:t>
      </w:r>
    </w:p>
    <w:bookmarkEnd w:id="1213"/>
    <w:bookmarkStart w:name="z1230" w:id="1214"/>
    <w:p>
      <w:pPr>
        <w:spacing w:after="0"/>
        <w:ind w:left="0"/>
        <w:jc w:val="both"/>
      </w:pPr>
      <w:r>
        <w:rPr>
          <w:rFonts w:ascii="Times New Roman"/>
          <w:b w:val="false"/>
          <w:i w:val="false"/>
          <w:color w:val="000000"/>
          <w:sz w:val="28"/>
        </w:rPr>
        <w:t>
      кескіш құрал-саймандардың құрылымы және оларды қайрау қағидасын, кесудің тиімді режимдерін анықтауды;</w:t>
      </w:r>
    </w:p>
    <w:bookmarkEnd w:id="1214"/>
    <w:bookmarkStart w:name="z1231" w:id="1215"/>
    <w:p>
      <w:pPr>
        <w:spacing w:after="0"/>
        <w:ind w:left="0"/>
        <w:jc w:val="both"/>
      </w:pPr>
      <w:r>
        <w:rPr>
          <w:rFonts w:ascii="Times New Roman"/>
          <w:b w:val="false"/>
          <w:i w:val="false"/>
          <w:color w:val="000000"/>
          <w:sz w:val="28"/>
        </w:rPr>
        <w:t>
      өңдеу өлшемдері туралы негізгі мәліметтерді;</w:t>
      </w:r>
    </w:p>
    <w:bookmarkEnd w:id="1215"/>
    <w:bookmarkStart w:name="z1232" w:id="1216"/>
    <w:p>
      <w:pPr>
        <w:spacing w:after="0"/>
        <w:ind w:left="0"/>
        <w:jc w:val="both"/>
      </w:pPr>
      <w:r>
        <w:rPr>
          <w:rFonts w:ascii="Times New Roman"/>
          <w:b w:val="false"/>
          <w:i w:val="false"/>
          <w:color w:val="000000"/>
          <w:sz w:val="28"/>
        </w:rPr>
        <w:t>
      электр және радиотехника негіздерін.</w:t>
      </w:r>
    </w:p>
    <w:bookmarkEnd w:id="1216"/>
    <w:bookmarkStart w:name="z1233" w:id="1217"/>
    <w:p>
      <w:pPr>
        <w:spacing w:after="0"/>
        <w:ind w:left="0"/>
        <w:jc w:val="both"/>
      </w:pPr>
      <w:r>
        <w:rPr>
          <w:rFonts w:ascii="Times New Roman"/>
          <w:b w:val="false"/>
          <w:i w:val="false"/>
          <w:color w:val="000000"/>
          <w:sz w:val="28"/>
        </w:rPr>
        <w:t>
      135. Жұмыс үлгілері:</w:t>
      </w:r>
    </w:p>
    <w:bookmarkEnd w:id="1217"/>
    <w:bookmarkStart w:name="z1234" w:id="1218"/>
    <w:p>
      <w:pPr>
        <w:spacing w:after="0"/>
        <w:ind w:left="0"/>
        <w:jc w:val="both"/>
      </w:pPr>
      <w:r>
        <w:rPr>
          <w:rFonts w:ascii="Times New Roman"/>
          <w:b w:val="false"/>
          <w:i w:val="false"/>
          <w:color w:val="000000"/>
          <w:sz w:val="28"/>
        </w:rPr>
        <w:t>
      1) импульстерді қалыптастыруды күшейткіштің қоректендіру блоктары – құрастыру;</w:t>
      </w:r>
    </w:p>
    <w:bookmarkEnd w:id="1218"/>
    <w:bookmarkStart w:name="z1235" w:id="1219"/>
    <w:p>
      <w:pPr>
        <w:spacing w:after="0"/>
        <w:ind w:left="0"/>
        <w:jc w:val="both"/>
      </w:pPr>
      <w:r>
        <w:rPr>
          <w:rFonts w:ascii="Times New Roman"/>
          <w:b w:val="false"/>
          <w:i w:val="false"/>
          <w:color w:val="000000"/>
          <w:sz w:val="28"/>
        </w:rPr>
        <w:t>
      2) карданды білікшелері - сақиналар мен білікше бүркеншіктерінде саңылау бұрғылаумен құрастыру;</w:t>
      </w:r>
    </w:p>
    <w:bookmarkEnd w:id="1219"/>
    <w:bookmarkStart w:name="z1236" w:id="1220"/>
    <w:p>
      <w:pPr>
        <w:spacing w:after="0"/>
        <w:ind w:left="0"/>
        <w:jc w:val="both"/>
      </w:pPr>
      <w:r>
        <w:rPr>
          <w:rFonts w:ascii="Times New Roman"/>
          <w:b w:val="false"/>
          <w:i w:val="false"/>
          <w:color w:val="000000"/>
          <w:sz w:val="28"/>
        </w:rPr>
        <w:t>
      3) кварцты мөлшерлегіш – бөлшектерді толық дайындау, құрастыру және электрлік тексеру;</w:t>
      </w:r>
    </w:p>
    <w:bookmarkEnd w:id="1220"/>
    <w:bookmarkStart w:name="z1237" w:id="1221"/>
    <w:p>
      <w:pPr>
        <w:spacing w:after="0"/>
        <w:ind w:left="0"/>
        <w:jc w:val="both"/>
      </w:pPr>
      <w:r>
        <w:rPr>
          <w:rFonts w:ascii="Times New Roman"/>
          <w:b w:val="false"/>
          <w:i w:val="false"/>
          <w:color w:val="000000"/>
          <w:sz w:val="28"/>
        </w:rPr>
        <w:t>
      4) моторларымен тіреуіштер – қозғалысты беретін бұрандықтың белдігімен мотордың белдігінің орталықтандырылған жағдайын қамтамасыз ететін, моторды қатқыл орнатумен құрастыру;</w:t>
      </w:r>
    </w:p>
    <w:bookmarkEnd w:id="1221"/>
    <w:bookmarkStart w:name="z1238" w:id="1222"/>
    <w:p>
      <w:pPr>
        <w:spacing w:after="0"/>
        <w:ind w:left="0"/>
        <w:jc w:val="both"/>
      </w:pPr>
      <w:r>
        <w:rPr>
          <w:rFonts w:ascii="Times New Roman"/>
          <w:b w:val="false"/>
          <w:i w:val="false"/>
          <w:color w:val="000000"/>
          <w:sz w:val="28"/>
        </w:rPr>
        <w:t>
      5) бірнеше кинематикалық жұптармен қарапайым құрылымдағы механизмдер – құрастыру және механикалық реттеу;</w:t>
      </w:r>
    </w:p>
    <w:bookmarkEnd w:id="1222"/>
    <w:bookmarkStart w:name="z1239" w:id="1223"/>
    <w:p>
      <w:pPr>
        <w:spacing w:after="0"/>
        <w:ind w:left="0"/>
        <w:jc w:val="both"/>
      </w:pPr>
      <w:r>
        <w:rPr>
          <w:rFonts w:ascii="Times New Roman"/>
          <w:b w:val="false"/>
          <w:i w:val="false"/>
          <w:color w:val="000000"/>
          <w:sz w:val="28"/>
        </w:rPr>
        <w:t>
      6) ауыстырып – қосқыштар – барлық жиналатын бөлшектерді үйлестірумен және реттеумен толық құрастыру;</w:t>
      </w:r>
    </w:p>
    <w:bookmarkEnd w:id="1223"/>
    <w:bookmarkStart w:name="z1240" w:id="1224"/>
    <w:p>
      <w:pPr>
        <w:spacing w:after="0"/>
        <w:ind w:left="0"/>
        <w:jc w:val="both"/>
      </w:pPr>
      <w:r>
        <w:rPr>
          <w:rFonts w:ascii="Times New Roman"/>
          <w:b w:val="false"/>
          <w:i w:val="false"/>
          <w:color w:val="000000"/>
          <w:sz w:val="28"/>
        </w:rPr>
        <w:t>
      7) серіппелі түйіспе (қола және болат) – термиялық өңдеусіз толық дайындау;</w:t>
      </w:r>
    </w:p>
    <w:bookmarkEnd w:id="1224"/>
    <w:bookmarkStart w:name="z1241" w:id="1225"/>
    <w:p>
      <w:pPr>
        <w:spacing w:after="0"/>
        <w:ind w:left="0"/>
        <w:jc w:val="both"/>
      </w:pPr>
      <w:r>
        <w:rPr>
          <w:rFonts w:ascii="Times New Roman"/>
          <w:b w:val="false"/>
          <w:i w:val="false"/>
          <w:color w:val="000000"/>
          <w:sz w:val="28"/>
        </w:rPr>
        <w:t>
      8) ілеспе жүйе – құрастыру;</w:t>
      </w:r>
    </w:p>
    <w:bookmarkEnd w:id="1225"/>
    <w:bookmarkStart w:name="z1242" w:id="1226"/>
    <w:p>
      <w:pPr>
        <w:spacing w:after="0"/>
        <w:ind w:left="0"/>
        <w:jc w:val="both"/>
      </w:pPr>
      <w:r>
        <w:rPr>
          <w:rFonts w:ascii="Times New Roman"/>
          <w:b w:val="false"/>
          <w:i w:val="false"/>
          <w:color w:val="000000"/>
          <w:sz w:val="28"/>
        </w:rPr>
        <w:t>
      9) төрткілдешті және құбырлы қосылыстар – домалату;</w:t>
      </w:r>
    </w:p>
    <w:bookmarkEnd w:id="1226"/>
    <w:bookmarkStart w:name="z1243" w:id="1227"/>
    <w:p>
      <w:pPr>
        <w:spacing w:after="0"/>
        <w:ind w:left="0"/>
        <w:jc w:val="both"/>
      </w:pPr>
      <w:r>
        <w:rPr>
          <w:rFonts w:ascii="Times New Roman"/>
          <w:b w:val="false"/>
          <w:i w:val="false"/>
          <w:color w:val="000000"/>
          <w:sz w:val="28"/>
        </w:rPr>
        <w:t>
      10) есептегіштер – құрастыру;</w:t>
      </w:r>
    </w:p>
    <w:bookmarkEnd w:id="1227"/>
    <w:bookmarkStart w:name="z1244" w:id="1228"/>
    <w:p>
      <w:pPr>
        <w:spacing w:after="0"/>
        <w:ind w:left="0"/>
        <w:jc w:val="both"/>
      </w:pPr>
      <w:r>
        <w:rPr>
          <w:rFonts w:ascii="Times New Roman"/>
          <w:b w:val="false"/>
          <w:i w:val="false"/>
          <w:color w:val="000000"/>
          <w:sz w:val="28"/>
        </w:rPr>
        <w:t>
      11) цилиндрлік және конустық тістегеріштер – домалату;</w:t>
      </w:r>
    </w:p>
    <w:bookmarkEnd w:id="1228"/>
    <w:bookmarkStart w:name="z1245" w:id="1229"/>
    <w:p>
      <w:pPr>
        <w:spacing w:after="0"/>
        <w:ind w:left="0"/>
        <w:jc w:val="both"/>
      </w:pPr>
      <w:r>
        <w:rPr>
          <w:rFonts w:ascii="Times New Roman"/>
          <w:b w:val="false"/>
          <w:i w:val="false"/>
          <w:color w:val="000000"/>
          <w:sz w:val="28"/>
        </w:rPr>
        <w:t>
      12) электрлі стопорлар – құрастыру.</w:t>
      </w:r>
    </w:p>
    <w:bookmarkEnd w:id="1229"/>
    <w:bookmarkStart w:name="z1246" w:id="1230"/>
    <w:p>
      <w:pPr>
        <w:spacing w:after="0"/>
        <w:ind w:left="0"/>
        <w:jc w:val="left"/>
      </w:pPr>
      <w:r>
        <w:rPr>
          <w:rFonts w:ascii="Times New Roman"/>
          <w:b/>
          <w:i w:val="false"/>
          <w:color w:val="000000"/>
        </w:rPr>
        <w:t xml:space="preserve"> Параграф 3. Радиоэлектронды аппаратура</w:t>
      </w:r>
      <w:r>
        <w:br/>
      </w:r>
      <w:r>
        <w:rPr>
          <w:rFonts w:ascii="Times New Roman"/>
          <w:b/>
          <w:i w:val="false"/>
          <w:color w:val="000000"/>
        </w:rPr>
        <w:t>бойынша слесарь-механик, 4-разряд</w:t>
      </w:r>
    </w:p>
    <w:bookmarkEnd w:id="1230"/>
    <w:bookmarkStart w:name="z1247" w:id="1231"/>
    <w:p>
      <w:pPr>
        <w:spacing w:after="0"/>
        <w:ind w:left="0"/>
        <w:jc w:val="both"/>
      </w:pPr>
      <w:r>
        <w:rPr>
          <w:rFonts w:ascii="Times New Roman"/>
          <w:b w:val="false"/>
          <w:i w:val="false"/>
          <w:color w:val="000000"/>
          <w:sz w:val="28"/>
        </w:rPr>
        <w:t>
      136. Жұмыс сипаттамасы:</w:t>
      </w:r>
    </w:p>
    <w:bookmarkEnd w:id="1231"/>
    <w:bookmarkStart w:name="z1248" w:id="1232"/>
    <w:p>
      <w:pPr>
        <w:spacing w:after="0"/>
        <w:ind w:left="0"/>
        <w:jc w:val="both"/>
      </w:pPr>
      <w:r>
        <w:rPr>
          <w:rFonts w:ascii="Times New Roman"/>
          <w:b w:val="false"/>
          <w:i w:val="false"/>
          <w:color w:val="000000"/>
          <w:sz w:val="28"/>
        </w:rPr>
        <w:t>
      сызбалар мен үлгілер бойынша 7-10 квалитеттер бойынша (дәлдіктің 2-3 сыныптары) күрделі аппаратураларды, құралдар мен тораптарды дайындаумен, үйлестірумен және дәлдеумен құрастыру және механикалық реттеу;</w:t>
      </w:r>
    </w:p>
    <w:bookmarkEnd w:id="1232"/>
    <w:bookmarkStart w:name="z1249" w:id="1233"/>
    <w:p>
      <w:pPr>
        <w:spacing w:after="0"/>
        <w:ind w:left="0"/>
        <w:jc w:val="both"/>
      </w:pPr>
      <w:r>
        <w:rPr>
          <w:rFonts w:ascii="Times New Roman"/>
          <w:b w:val="false"/>
          <w:i w:val="false"/>
          <w:color w:val="000000"/>
          <w:sz w:val="28"/>
        </w:rPr>
        <w:t>
      әртүрлі түрдегі механикалық және слесарьлық өңдеуді қолдануды талап ететін ұштасатын мөлшерлердегі айтарлықтай сандағы күрделі бөлшектерді толық өңдеу;</w:t>
      </w:r>
    </w:p>
    <w:bookmarkEnd w:id="1233"/>
    <w:bookmarkStart w:name="z1250" w:id="1234"/>
    <w:p>
      <w:pPr>
        <w:spacing w:after="0"/>
        <w:ind w:left="0"/>
        <w:jc w:val="both"/>
      </w:pPr>
      <w:r>
        <w:rPr>
          <w:rFonts w:ascii="Times New Roman"/>
          <w:b w:val="false"/>
          <w:i w:val="false"/>
          <w:color w:val="000000"/>
          <w:sz w:val="28"/>
        </w:rPr>
        <w:t>
      кейіннен дәлдеумен күрделі бөлшектерді шынықтыру және босату;</w:t>
      </w:r>
    </w:p>
    <w:bookmarkEnd w:id="1234"/>
    <w:bookmarkStart w:name="z1251" w:id="1235"/>
    <w:p>
      <w:pPr>
        <w:spacing w:after="0"/>
        <w:ind w:left="0"/>
        <w:jc w:val="both"/>
      </w:pPr>
      <w:r>
        <w:rPr>
          <w:rFonts w:ascii="Times New Roman"/>
          <w:b w:val="false"/>
          <w:i w:val="false"/>
          <w:color w:val="000000"/>
          <w:sz w:val="28"/>
        </w:rPr>
        <w:t>
      дайындалған құралдардағы механикалық ақауларды анықтау және сынау процесінде оларды жөндеу;</w:t>
      </w:r>
    </w:p>
    <w:bookmarkEnd w:id="1235"/>
    <w:bookmarkStart w:name="z1252" w:id="1236"/>
    <w:p>
      <w:pPr>
        <w:spacing w:after="0"/>
        <w:ind w:left="0"/>
        <w:jc w:val="both"/>
      </w:pPr>
      <w:r>
        <w:rPr>
          <w:rFonts w:ascii="Times New Roman"/>
          <w:b w:val="false"/>
          <w:i w:val="false"/>
          <w:color w:val="000000"/>
          <w:sz w:val="28"/>
        </w:rPr>
        <w:t>
      күрделі тораптар мен құралдарды құрастыру жүйелілігін белгілеу. Әртүрлі түрдегі дәнекерлеуді орындау;</w:t>
      </w:r>
    </w:p>
    <w:bookmarkEnd w:id="1236"/>
    <w:bookmarkStart w:name="z1253" w:id="1237"/>
    <w:p>
      <w:pPr>
        <w:spacing w:after="0"/>
        <w:ind w:left="0"/>
        <w:jc w:val="both"/>
      </w:pPr>
      <w:r>
        <w:rPr>
          <w:rFonts w:ascii="Times New Roman"/>
          <w:b w:val="false"/>
          <w:i w:val="false"/>
          <w:color w:val="000000"/>
          <w:sz w:val="28"/>
        </w:rPr>
        <w:t>
      орта күрделіліктегі тетіктерді, кескіш құрал-саймандарды дайындау;</w:t>
      </w:r>
    </w:p>
    <w:bookmarkEnd w:id="1237"/>
    <w:bookmarkStart w:name="z1254" w:id="1238"/>
    <w:p>
      <w:pPr>
        <w:spacing w:after="0"/>
        <w:ind w:left="0"/>
        <w:jc w:val="both"/>
      </w:pPr>
      <w:r>
        <w:rPr>
          <w:rFonts w:ascii="Times New Roman"/>
          <w:b w:val="false"/>
          <w:i w:val="false"/>
          <w:color w:val="000000"/>
          <w:sz w:val="28"/>
        </w:rPr>
        <w:t>
      орта күрделіліктегі құралдарды күрделі жөндеу.</w:t>
      </w:r>
    </w:p>
    <w:bookmarkEnd w:id="1238"/>
    <w:bookmarkStart w:name="z1255" w:id="1239"/>
    <w:p>
      <w:pPr>
        <w:spacing w:after="0"/>
        <w:ind w:left="0"/>
        <w:jc w:val="both"/>
      </w:pPr>
      <w:r>
        <w:rPr>
          <w:rFonts w:ascii="Times New Roman"/>
          <w:b w:val="false"/>
          <w:i w:val="false"/>
          <w:color w:val="000000"/>
          <w:sz w:val="28"/>
        </w:rPr>
        <w:t>
      137. Білуге тиіс:</w:t>
      </w:r>
    </w:p>
    <w:bookmarkEnd w:id="1239"/>
    <w:bookmarkStart w:name="z1256" w:id="1240"/>
    <w:p>
      <w:pPr>
        <w:spacing w:after="0"/>
        <w:ind w:left="0"/>
        <w:jc w:val="both"/>
      </w:pPr>
      <w:r>
        <w:rPr>
          <w:rFonts w:ascii="Times New Roman"/>
          <w:b w:val="false"/>
          <w:i w:val="false"/>
          <w:color w:val="000000"/>
          <w:sz w:val="28"/>
        </w:rPr>
        <w:t>
      қызмет көрсететін жабдықтардың, аппаратуралардың құрылысын, кинематикалық, электрлі сызбаларды және қолданылатын жабдықты баптау қағидасын, күрделі және дәлді бақылау-өлшеу құрал-саймандарының және аспаптарының;</w:t>
      </w:r>
    </w:p>
    <w:bookmarkEnd w:id="1240"/>
    <w:bookmarkStart w:name="z1257" w:id="1241"/>
    <w:p>
      <w:pPr>
        <w:spacing w:after="0"/>
        <w:ind w:left="0"/>
        <w:jc w:val="both"/>
      </w:pPr>
      <w:r>
        <w:rPr>
          <w:rFonts w:ascii="Times New Roman"/>
          <w:b w:val="false"/>
          <w:i w:val="false"/>
          <w:color w:val="000000"/>
          <w:sz w:val="28"/>
        </w:rPr>
        <w:t>
      оның ішінде электр өлшеу аспаптарының құрылысын, белгілеуді және оларды қолдану қағидасын, сондай-ақ бұрыштарды өлшейтін аспап бойынша эксцентриктерді және өзге де қисықтарды тексеру принципін;</w:t>
      </w:r>
    </w:p>
    <w:bookmarkEnd w:id="1241"/>
    <w:bookmarkStart w:name="z1258" w:id="1242"/>
    <w:p>
      <w:pPr>
        <w:spacing w:after="0"/>
        <w:ind w:left="0"/>
        <w:jc w:val="both"/>
      </w:pPr>
      <w:r>
        <w:rPr>
          <w:rFonts w:ascii="Times New Roman"/>
          <w:b w:val="false"/>
          <w:i w:val="false"/>
          <w:color w:val="000000"/>
          <w:sz w:val="28"/>
        </w:rPr>
        <w:t>
      күрделі бөлшектерді механикалық слесарьлық өңдеу әдістерін, қалыпты және арнаулы кескіш құрал-саймандарды термоөңдеу мен дәлдеу қағидасын, күрделі аппаратураларды;</w:t>
      </w:r>
    </w:p>
    <w:bookmarkEnd w:id="1242"/>
    <w:bookmarkStart w:name="z1259" w:id="1243"/>
    <w:p>
      <w:pPr>
        <w:spacing w:after="0"/>
        <w:ind w:left="0"/>
        <w:jc w:val="both"/>
      </w:pPr>
      <w:r>
        <w:rPr>
          <w:rFonts w:ascii="Times New Roman"/>
          <w:b w:val="false"/>
          <w:i w:val="false"/>
          <w:color w:val="000000"/>
          <w:sz w:val="28"/>
        </w:rPr>
        <w:t>
      тиісті өндірісте дайындалатын аспаптар мен тораптарды құрастыру, механикалық реттеу;</w:t>
      </w:r>
    </w:p>
    <w:bookmarkEnd w:id="1243"/>
    <w:bookmarkStart w:name="z1260" w:id="1244"/>
    <w:p>
      <w:pPr>
        <w:spacing w:after="0"/>
        <w:ind w:left="0"/>
        <w:jc w:val="both"/>
      </w:pPr>
      <w:r>
        <w:rPr>
          <w:rFonts w:ascii="Times New Roman"/>
          <w:b w:val="false"/>
          <w:i w:val="false"/>
          <w:color w:val="000000"/>
          <w:sz w:val="28"/>
        </w:rPr>
        <w:t>
      күрделі бөлшектерді механикалық және слесарьлық өңдеу тәсілдерін;</w:t>
      </w:r>
    </w:p>
    <w:bookmarkEnd w:id="1244"/>
    <w:bookmarkStart w:name="z1261" w:id="1245"/>
    <w:p>
      <w:pPr>
        <w:spacing w:after="0"/>
        <w:ind w:left="0"/>
        <w:jc w:val="both"/>
      </w:pPr>
      <w:r>
        <w:rPr>
          <w:rFonts w:ascii="Times New Roman"/>
          <w:b w:val="false"/>
          <w:i w:val="false"/>
          <w:color w:val="000000"/>
          <w:sz w:val="28"/>
        </w:rPr>
        <w:t>
      өңдеу өлшемдері туралы негізгі мәліметтерді;</w:t>
      </w:r>
    </w:p>
    <w:bookmarkEnd w:id="1245"/>
    <w:bookmarkStart w:name="z1262" w:id="1246"/>
    <w:p>
      <w:pPr>
        <w:spacing w:after="0"/>
        <w:ind w:left="0"/>
        <w:jc w:val="both"/>
      </w:pPr>
      <w:r>
        <w:rPr>
          <w:rFonts w:ascii="Times New Roman"/>
          <w:b w:val="false"/>
          <w:i w:val="false"/>
          <w:color w:val="000000"/>
          <w:sz w:val="28"/>
        </w:rPr>
        <w:t>
      электр және радиотехника негіздерін.</w:t>
      </w:r>
    </w:p>
    <w:bookmarkEnd w:id="1246"/>
    <w:bookmarkStart w:name="z1263" w:id="1247"/>
    <w:p>
      <w:pPr>
        <w:spacing w:after="0"/>
        <w:ind w:left="0"/>
        <w:jc w:val="both"/>
      </w:pPr>
      <w:r>
        <w:rPr>
          <w:rFonts w:ascii="Times New Roman"/>
          <w:b w:val="false"/>
          <w:i w:val="false"/>
          <w:color w:val="000000"/>
          <w:sz w:val="28"/>
        </w:rPr>
        <w:t>
      138. Жұмыс үлгілері:</w:t>
      </w:r>
    </w:p>
    <w:bookmarkEnd w:id="1247"/>
    <w:bookmarkStart w:name="z1264" w:id="1248"/>
    <w:p>
      <w:pPr>
        <w:spacing w:after="0"/>
        <w:ind w:left="0"/>
        <w:jc w:val="both"/>
      </w:pPr>
      <w:r>
        <w:rPr>
          <w:rFonts w:ascii="Times New Roman"/>
          <w:b w:val="false"/>
          <w:i w:val="false"/>
          <w:color w:val="000000"/>
          <w:sz w:val="28"/>
        </w:rPr>
        <w:t>
      1) амперметрлер, вольтметрлер – күрделі жөндеу;</w:t>
      </w:r>
    </w:p>
    <w:bookmarkEnd w:id="1248"/>
    <w:bookmarkStart w:name="z1265" w:id="1249"/>
    <w:p>
      <w:pPr>
        <w:spacing w:after="0"/>
        <w:ind w:left="0"/>
        <w:jc w:val="both"/>
      </w:pPr>
      <w:r>
        <w:rPr>
          <w:rFonts w:ascii="Times New Roman"/>
          <w:b w:val="false"/>
          <w:i w:val="false"/>
          <w:color w:val="000000"/>
          <w:sz w:val="28"/>
        </w:rPr>
        <w:t>
      2) антенналар, қоректендіру блоктары, редуктормен және бұрамдық берілістермен механизмдер – құрастыру;</w:t>
      </w:r>
    </w:p>
    <w:bookmarkEnd w:id="1249"/>
    <w:bookmarkStart w:name="z1266" w:id="1250"/>
    <w:p>
      <w:pPr>
        <w:spacing w:after="0"/>
        <w:ind w:left="0"/>
        <w:jc w:val="both"/>
      </w:pPr>
      <w:r>
        <w:rPr>
          <w:rFonts w:ascii="Times New Roman"/>
          <w:b w:val="false"/>
          <w:i w:val="false"/>
          <w:color w:val="000000"/>
          <w:sz w:val="28"/>
        </w:rPr>
        <w:t>
      3) ЖЖТС аппаратурасы – құрастыру және механикалық реттеу;</w:t>
      </w:r>
    </w:p>
    <w:bookmarkEnd w:id="1250"/>
    <w:bookmarkStart w:name="z1267" w:id="1251"/>
    <w:p>
      <w:pPr>
        <w:spacing w:after="0"/>
        <w:ind w:left="0"/>
        <w:jc w:val="both"/>
      </w:pPr>
      <w:r>
        <w:rPr>
          <w:rFonts w:ascii="Times New Roman"/>
          <w:b w:val="false"/>
          <w:i w:val="false"/>
          <w:color w:val="000000"/>
          <w:sz w:val="28"/>
        </w:rPr>
        <w:t>
      4) гидромоторлар блоктары – құрастыру, теңгеру;</w:t>
      </w:r>
    </w:p>
    <w:bookmarkEnd w:id="1251"/>
    <w:bookmarkStart w:name="z1268" w:id="1252"/>
    <w:p>
      <w:pPr>
        <w:spacing w:after="0"/>
        <w:ind w:left="0"/>
        <w:jc w:val="both"/>
      </w:pPr>
      <w:r>
        <w:rPr>
          <w:rFonts w:ascii="Times New Roman"/>
          <w:b w:val="false"/>
          <w:i w:val="false"/>
          <w:color w:val="000000"/>
          <w:sz w:val="28"/>
        </w:rPr>
        <w:t>
      5) жартылай өткізгіштегі блоктар – икемдеу;</w:t>
      </w:r>
    </w:p>
    <w:bookmarkEnd w:id="1252"/>
    <w:bookmarkStart w:name="z1269" w:id="1253"/>
    <w:p>
      <w:pPr>
        <w:spacing w:after="0"/>
        <w:ind w:left="0"/>
        <w:jc w:val="both"/>
      </w:pPr>
      <w:r>
        <w:rPr>
          <w:rFonts w:ascii="Times New Roman"/>
          <w:b w:val="false"/>
          <w:i w:val="false"/>
          <w:color w:val="000000"/>
          <w:sz w:val="28"/>
        </w:rPr>
        <w:t>
      6) түрлі-түсті теледидарға қоректендіру блоктары – механикалық және электрлі ақауларды анықтау мен жөндеу;</w:t>
      </w:r>
    </w:p>
    <w:bookmarkEnd w:id="1253"/>
    <w:bookmarkStart w:name="z1270" w:id="1254"/>
    <w:p>
      <w:pPr>
        <w:spacing w:after="0"/>
        <w:ind w:left="0"/>
        <w:jc w:val="both"/>
      </w:pPr>
      <w:r>
        <w:rPr>
          <w:rFonts w:ascii="Times New Roman"/>
          <w:b w:val="false"/>
          <w:i w:val="false"/>
          <w:color w:val="000000"/>
          <w:sz w:val="28"/>
        </w:rPr>
        <w:t>
      7) жоғары жиіліктегі бүркеншіктер – құрастыру;</w:t>
      </w:r>
    </w:p>
    <w:bookmarkEnd w:id="1254"/>
    <w:bookmarkStart w:name="z1271" w:id="1255"/>
    <w:p>
      <w:pPr>
        <w:spacing w:after="0"/>
        <w:ind w:left="0"/>
        <w:jc w:val="both"/>
      </w:pPr>
      <w:r>
        <w:rPr>
          <w:rFonts w:ascii="Times New Roman"/>
          <w:b w:val="false"/>
          <w:i w:val="false"/>
          <w:color w:val="000000"/>
          <w:sz w:val="28"/>
        </w:rPr>
        <w:t>
      8) импульстер бергіштері, көрсеткіштер, курсографтар – құрастыру;</w:t>
      </w:r>
    </w:p>
    <w:bookmarkEnd w:id="1255"/>
    <w:bookmarkStart w:name="z1272" w:id="1256"/>
    <w:p>
      <w:pPr>
        <w:spacing w:after="0"/>
        <w:ind w:left="0"/>
        <w:jc w:val="both"/>
      </w:pPr>
      <w:r>
        <w:rPr>
          <w:rFonts w:ascii="Times New Roman"/>
          <w:b w:val="false"/>
          <w:i w:val="false"/>
          <w:color w:val="000000"/>
          <w:sz w:val="28"/>
        </w:rPr>
        <w:t>
      9) конустық дифференциал – құрастыру, "өлі" жүріс пен жетекші белдік сәтін дәлдеумен тісті дөңгелекті домалату;</w:t>
      </w:r>
    </w:p>
    <w:bookmarkEnd w:id="1256"/>
    <w:bookmarkStart w:name="z1273" w:id="1257"/>
    <w:p>
      <w:pPr>
        <w:spacing w:after="0"/>
        <w:ind w:left="0"/>
        <w:jc w:val="both"/>
      </w:pPr>
      <w:r>
        <w:rPr>
          <w:rFonts w:ascii="Times New Roman"/>
          <w:b w:val="false"/>
          <w:i w:val="false"/>
          <w:color w:val="000000"/>
          <w:sz w:val="28"/>
        </w:rPr>
        <w:t>
      10) цилиндрлі дифференциал (қыздырылған және шикі) – сызба мен техникалық шарттар талаптары шеңберінде "өлі" жүріс пен статистикалық сәттер өлшемін қамтамасыз ететін бөлшектерді үйлестірумен және тістегерішті домалатумен құрастыру;</w:t>
      </w:r>
    </w:p>
    <w:bookmarkEnd w:id="1257"/>
    <w:bookmarkStart w:name="z1274" w:id="1258"/>
    <w:p>
      <w:pPr>
        <w:spacing w:after="0"/>
        <w:ind w:left="0"/>
        <w:jc w:val="both"/>
      </w:pPr>
      <w:r>
        <w:rPr>
          <w:rFonts w:ascii="Times New Roman"/>
          <w:b w:val="false"/>
          <w:i w:val="false"/>
          <w:color w:val="000000"/>
          <w:sz w:val="28"/>
        </w:rPr>
        <w:t>
      11) бұрамдық берілісімен шарлы мойынтіректегі ауыспалы сыйымдылықтағы конденсаторлар – бөлшектерді толық дайындау, құрастыру;</w:t>
      </w:r>
    </w:p>
    <w:bookmarkEnd w:id="1258"/>
    <w:bookmarkStart w:name="z1275" w:id="1259"/>
    <w:p>
      <w:pPr>
        <w:spacing w:after="0"/>
        <w:ind w:left="0"/>
        <w:jc w:val="both"/>
      </w:pPr>
      <w:r>
        <w:rPr>
          <w:rFonts w:ascii="Times New Roman"/>
          <w:b w:val="false"/>
          <w:i w:val="false"/>
          <w:color w:val="000000"/>
          <w:sz w:val="28"/>
        </w:rPr>
        <w:t>
      12) уақыт механизмдері – құрастыру және реттеу;</w:t>
      </w:r>
    </w:p>
    <w:bookmarkEnd w:id="1259"/>
    <w:bookmarkStart w:name="z1276" w:id="1260"/>
    <w:p>
      <w:pPr>
        <w:spacing w:after="0"/>
        <w:ind w:left="0"/>
        <w:jc w:val="both"/>
      </w:pPr>
      <w:r>
        <w:rPr>
          <w:rFonts w:ascii="Times New Roman"/>
          <w:b w:val="false"/>
          <w:i w:val="false"/>
          <w:color w:val="000000"/>
          <w:sz w:val="28"/>
        </w:rPr>
        <w:t>
      13) көбейткіш механизмдер – құрастыру;</w:t>
      </w:r>
    </w:p>
    <w:bookmarkEnd w:id="1260"/>
    <w:bookmarkStart w:name="z1277" w:id="1261"/>
    <w:p>
      <w:pPr>
        <w:spacing w:after="0"/>
        <w:ind w:left="0"/>
        <w:jc w:val="both"/>
      </w:pPr>
      <w:r>
        <w:rPr>
          <w:rFonts w:ascii="Times New Roman"/>
          <w:b w:val="false"/>
          <w:i w:val="false"/>
          <w:color w:val="000000"/>
          <w:sz w:val="28"/>
        </w:rPr>
        <w:t>
      14) бағдарламалық және эрретирлеуші механизмдер – құрастыру және механикалық реттеу;</w:t>
      </w:r>
    </w:p>
    <w:bookmarkEnd w:id="1261"/>
    <w:bookmarkStart w:name="z1278" w:id="1262"/>
    <w:p>
      <w:pPr>
        <w:spacing w:after="0"/>
        <w:ind w:left="0"/>
        <w:jc w:val="both"/>
      </w:pPr>
      <w:r>
        <w:rPr>
          <w:rFonts w:ascii="Times New Roman"/>
          <w:b w:val="false"/>
          <w:i w:val="false"/>
          <w:color w:val="000000"/>
          <w:sz w:val="28"/>
        </w:rPr>
        <w:t>
      15) керамикалық, текстолиттік және пластмассалық негіздемелерде бірнеше жағдайдағы ауыстырып – қосқыштар – бөлшектерді толық дайындау, құрастыру және реттеу;</w:t>
      </w:r>
    </w:p>
    <w:bookmarkEnd w:id="1262"/>
    <w:bookmarkStart w:name="z1279" w:id="1263"/>
    <w:p>
      <w:pPr>
        <w:spacing w:after="0"/>
        <w:ind w:left="0"/>
        <w:jc w:val="both"/>
      </w:pPr>
      <w:r>
        <w:rPr>
          <w:rFonts w:ascii="Times New Roman"/>
          <w:b w:val="false"/>
          <w:i w:val="false"/>
          <w:color w:val="000000"/>
          <w:sz w:val="28"/>
        </w:rPr>
        <w:t>
      16) аяқпен қосылатын және бұрамдық ілгегі бар ұшқын сөндіргіш қылшақты ауыстырып – қосқыштар – бөлшектерді толық дайындау, құрастыру және реттеу;</w:t>
      </w:r>
    </w:p>
    <w:bookmarkEnd w:id="1263"/>
    <w:bookmarkStart w:name="z1280" w:id="1264"/>
    <w:p>
      <w:pPr>
        <w:spacing w:after="0"/>
        <w:ind w:left="0"/>
        <w:jc w:val="both"/>
      </w:pPr>
      <w:r>
        <w:rPr>
          <w:rFonts w:ascii="Times New Roman"/>
          <w:b w:val="false"/>
          <w:i w:val="false"/>
          <w:color w:val="000000"/>
          <w:sz w:val="28"/>
        </w:rPr>
        <w:t>
      17) электр жетекті редукторлар – құрастыру және реттеу.</w:t>
      </w:r>
    </w:p>
    <w:bookmarkEnd w:id="1264"/>
    <w:bookmarkStart w:name="z1281" w:id="1265"/>
    <w:p>
      <w:pPr>
        <w:spacing w:after="0"/>
        <w:ind w:left="0"/>
        <w:jc w:val="left"/>
      </w:pPr>
      <w:r>
        <w:rPr>
          <w:rFonts w:ascii="Times New Roman"/>
          <w:b/>
          <w:i w:val="false"/>
          <w:color w:val="000000"/>
        </w:rPr>
        <w:t xml:space="preserve"> Параграф 4. Радиоэлектронды аппаратура</w:t>
      </w:r>
      <w:r>
        <w:br/>
      </w:r>
      <w:r>
        <w:rPr>
          <w:rFonts w:ascii="Times New Roman"/>
          <w:b/>
          <w:i w:val="false"/>
          <w:color w:val="000000"/>
        </w:rPr>
        <w:t>бойынша слесарь-механик, 5-разряд</w:t>
      </w:r>
    </w:p>
    <w:bookmarkEnd w:id="1265"/>
    <w:bookmarkStart w:name="z1282" w:id="1266"/>
    <w:p>
      <w:pPr>
        <w:spacing w:after="0"/>
        <w:ind w:left="0"/>
        <w:jc w:val="both"/>
      </w:pPr>
      <w:r>
        <w:rPr>
          <w:rFonts w:ascii="Times New Roman"/>
          <w:b w:val="false"/>
          <w:i w:val="false"/>
          <w:color w:val="000000"/>
          <w:sz w:val="28"/>
        </w:rPr>
        <w:t>
      139. Жұмыс сипаттамасы:</w:t>
      </w:r>
    </w:p>
    <w:bookmarkEnd w:id="1266"/>
    <w:bookmarkStart w:name="z1283" w:id="1267"/>
    <w:p>
      <w:pPr>
        <w:spacing w:after="0"/>
        <w:ind w:left="0"/>
        <w:jc w:val="both"/>
      </w:pPr>
      <w:r>
        <w:rPr>
          <w:rFonts w:ascii="Times New Roman"/>
          <w:b w:val="false"/>
          <w:i w:val="false"/>
          <w:color w:val="000000"/>
          <w:sz w:val="28"/>
        </w:rPr>
        <w:t>
      бөлшектерді дайындаумен, үйлестірумен және жетілдірумен ерекше күрделі аппаратураларды, құралдар мен тораптарды құрастыру, механикалық реттеу. 7 квалитет бойынша ұштасатын мөлшердегі көпсанды бөлшектерді механикалық және слесарьлық өңдеу;</w:t>
      </w:r>
    </w:p>
    <w:bookmarkEnd w:id="1267"/>
    <w:bookmarkStart w:name="z1284" w:id="1268"/>
    <w:p>
      <w:pPr>
        <w:spacing w:after="0"/>
        <w:ind w:left="0"/>
        <w:jc w:val="both"/>
      </w:pPr>
      <w:r>
        <w:rPr>
          <w:rFonts w:ascii="Times New Roman"/>
          <w:b w:val="false"/>
          <w:i w:val="false"/>
          <w:color w:val="000000"/>
          <w:sz w:val="28"/>
        </w:rPr>
        <w:t>
      ерекше күрделі сызбалар бойынша құралдарды құрастыру жүйелілігі мен технологиялық процесін белгілеу;</w:t>
      </w:r>
    </w:p>
    <w:bookmarkEnd w:id="1268"/>
    <w:bookmarkStart w:name="z1285" w:id="1269"/>
    <w:p>
      <w:pPr>
        <w:spacing w:after="0"/>
        <w:ind w:left="0"/>
        <w:jc w:val="both"/>
      </w:pPr>
      <w:r>
        <w:rPr>
          <w:rFonts w:ascii="Times New Roman"/>
          <w:b w:val="false"/>
          <w:i w:val="false"/>
          <w:color w:val="000000"/>
          <w:sz w:val="28"/>
        </w:rPr>
        <w:t>
      жауапты бөлшектерді термиялық өңдеу;</w:t>
      </w:r>
    </w:p>
    <w:bookmarkEnd w:id="1269"/>
    <w:bookmarkStart w:name="z1286" w:id="1270"/>
    <w:p>
      <w:pPr>
        <w:spacing w:after="0"/>
        <w:ind w:left="0"/>
        <w:jc w:val="both"/>
      </w:pPr>
      <w:r>
        <w:rPr>
          <w:rFonts w:ascii="Times New Roman"/>
          <w:b w:val="false"/>
          <w:i w:val="false"/>
          <w:color w:val="000000"/>
          <w:sz w:val="28"/>
        </w:rPr>
        <w:t>
      дайындалатын құралдарды сынау, механикалық және электрлік ақауларды анықтау және оларды жөндеу;</w:t>
      </w:r>
    </w:p>
    <w:bookmarkEnd w:id="1270"/>
    <w:bookmarkStart w:name="z1287" w:id="1271"/>
    <w:p>
      <w:pPr>
        <w:spacing w:after="0"/>
        <w:ind w:left="0"/>
        <w:jc w:val="both"/>
      </w:pPr>
      <w:r>
        <w:rPr>
          <w:rFonts w:ascii="Times New Roman"/>
          <w:b w:val="false"/>
          <w:i w:val="false"/>
          <w:color w:val="000000"/>
          <w:sz w:val="28"/>
        </w:rPr>
        <w:t>
      күрделі тетіктерді, қалыпты кескіш құрал-саймандарды дайындау және оларды қайрау;</w:t>
      </w:r>
    </w:p>
    <w:bookmarkEnd w:id="1271"/>
    <w:bookmarkStart w:name="z1288" w:id="1272"/>
    <w:p>
      <w:pPr>
        <w:spacing w:after="0"/>
        <w:ind w:left="0"/>
        <w:jc w:val="both"/>
      </w:pPr>
      <w:r>
        <w:rPr>
          <w:rFonts w:ascii="Times New Roman"/>
          <w:b w:val="false"/>
          <w:i w:val="false"/>
          <w:color w:val="000000"/>
          <w:sz w:val="28"/>
        </w:rPr>
        <w:t>
      дәнекер түрлерін таңдау және олармен әртүрлі тораптарды дәнекерлеу;</w:t>
      </w:r>
    </w:p>
    <w:bookmarkEnd w:id="1272"/>
    <w:bookmarkStart w:name="z1289" w:id="1273"/>
    <w:p>
      <w:pPr>
        <w:spacing w:after="0"/>
        <w:ind w:left="0"/>
        <w:jc w:val="both"/>
      </w:pPr>
      <w:r>
        <w:rPr>
          <w:rFonts w:ascii="Times New Roman"/>
          <w:b w:val="false"/>
          <w:i w:val="false"/>
          <w:color w:val="000000"/>
          <w:sz w:val="28"/>
        </w:rPr>
        <w:t>
      күрделі құралдарды күрделі жөндеу.</w:t>
      </w:r>
    </w:p>
    <w:bookmarkEnd w:id="1273"/>
    <w:bookmarkStart w:name="z1290" w:id="1274"/>
    <w:p>
      <w:pPr>
        <w:spacing w:after="0"/>
        <w:ind w:left="0"/>
        <w:jc w:val="both"/>
      </w:pPr>
      <w:r>
        <w:rPr>
          <w:rFonts w:ascii="Times New Roman"/>
          <w:b w:val="false"/>
          <w:i w:val="false"/>
          <w:color w:val="000000"/>
          <w:sz w:val="28"/>
        </w:rPr>
        <w:t>
      140. Білуге тиіс:</w:t>
      </w:r>
    </w:p>
    <w:bookmarkEnd w:id="1274"/>
    <w:bookmarkStart w:name="z1291" w:id="1275"/>
    <w:p>
      <w:pPr>
        <w:spacing w:after="0"/>
        <w:ind w:left="0"/>
        <w:jc w:val="both"/>
      </w:pPr>
      <w:r>
        <w:rPr>
          <w:rFonts w:ascii="Times New Roman"/>
          <w:b w:val="false"/>
          <w:i w:val="false"/>
          <w:color w:val="000000"/>
          <w:sz w:val="28"/>
        </w:rPr>
        <w:t>
      жабдықтардың, ерекше күрделі және дәлді құралдар мен механизмдердің құрылысын, қызмет ету принципін;құрылымдық</w:t>
      </w:r>
    </w:p>
    <w:bookmarkEnd w:id="1275"/>
    <w:bookmarkStart w:name="z1292" w:id="1276"/>
    <w:p>
      <w:pPr>
        <w:spacing w:after="0"/>
        <w:ind w:left="0"/>
        <w:jc w:val="both"/>
      </w:pPr>
      <w:r>
        <w:rPr>
          <w:rFonts w:ascii="Times New Roman"/>
          <w:b w:val="false"/>
          <w:i w:val="false"/>
          <w:color w:val="000000"/>
          <w:sz w:val="28"/>
        </w:rPr>
        <w:t>
      ерекшеліктерін және тексеру тәсілдерін, осы өндірісте дайындалатын ерекше күрделі аппаратураларды, құралдарды, механизмдер мен тораптарды құрастыру;</w:t>
      </w:r>
    </w:p>
    <w:bookmarkEnd w:id="1276"/>
    <w:bookmarkStart w:name="z1293" w:id="1277"/>
    <w:p>
      <w:pPr>
        <w:spacing w:after="0"/>
        <w:ind w:left="0"/>
        <w:jc w:val="both"/>
      </w:pPr>
      <w:r>
        <w:rPr>
          <w:rFonts w:ascii="Times New Roman"/>
          <w:b w:val="false"/>
          <w:i w:val="false"/>
          <w:color w:val="000000"/>
          <w:sz w:val="28"/>
        </w:rPr>
        <w:t>
      механикалық өңдеу қағидасын, ерекше күрделі бөлшектерді бекіту және салыстыру тәсілдері, өңдеу өлшемдері туралы негізгі мәліметтерді;</w:t>
      </w:r>
    </w:p>
    <w:bookmarkEnd w:id="1277"/>
    <w:bookmarkStart w:name="z1294" w:id="1278"/>
    <w:p>
      <w:pPr>
        <w:spacing w:after="0"/>
        <w:ind w:left="0"/>
        <w:jc w:val="both"/>
      </w:pPr>
      <w:r>
        <w:rPr>
          <w:rFonts w:ascii="Times New Roman"/>
          <w:b w:val="false"/>
          <w:i w:val="false"/>
          <w:color w:val="000000"/>
          <w:sz w:val="28"/>
        </w:rPr>
        <w:t>
      электр және радиотехника негіздерін.</w:t>
      </w:r>
    </w:p>
    <w:bookmarkEnd w:id="1278"/>
    <w:bookmarkStart w:name="z1295" w:id="1279"/>
    <w:p>
      <w:pPr>
        <w:spacing w:after="0"/>
        <w:ind w:left="0"/>
        <w:jc w:val="both"/>
      </w:pPr>
      <w:r>
        <w:rPr>
          <w:rFonts w:ascii="Times New Roman"/>
          <w:b w:val="false"/>
          <w:i w:val="false"/>
          <w:color w:val="000000"/>
          <w:sz w:val="28"/>
        </w:rPr>
        <w:t>
      141. Жұмыс үлгілері:</w:t>
      </w:r>
    </w:p>
    <w:bookmarkEnd w:id="1279"/>
    <w:bookmarkStart w:name="z1296" w:id="1280"/>
    <w:p>
      <w:pPr>
        <w:spacing w:after="0"/>
        <w:ind w:left="0"/>
        <w:jc w:val="both"/>
      </w:pPr>
      <w:r>
        <w:rPr>
          <w:rFonts w:ascii="Times New Roman"/>
          <w:b w:val="false"/>
          <w:i w:val="false"/>
          <w:color w:val="000000"/>
          <w:sz w:val="28"/>
        </w:rPr>
        <w:t>
      1) құрама іліну жүйесі бар ауыспалы сыйымдылық конденсаторлардың агрегаттары (конустық, бұрамдық, қисық тісті) – дайындау;</w:t>
      </w:r>
    </w:p>
    <w:bookmarkEnd w:id="1280"/>
    <w:bookmarkStart w:name="z1297" w:id="1281"/>
    <w:p>
      <w:pPr>
        <w:spacing w:after="0"/>
        <w:ind w:left="0"/>
        <w:jc w:val="both"/>
      </w:pPr>
      <w:r>
        <w:rPr>
          <w:rFonts w:ascii="Times New Roman"/>
          <w:b w:val="false"/>
          <w:i w:val="false"/>
          <w:color w:val="000000"/>
          <w:sz w:val="28"/>
        </w:rPr>
        <w:t>
      2) дәлділік сыныбы 0,1 – 0,2 амперметрлер, вольтметрлер – күрделі жөндеу;</w:t>
      </w:r>
    </w:p>
    <w:bookmarkEnd w:id="1281"/>
    <w:bookmarkStart w:name="z1298" w:id="1282"/>
    <w:p>
      <w:pPr>
        <w:spacing w:after="0"/>
        <w:ind w:left="0"/>
        <w:jc w:val="both"/>
      </w:pPr>
      <w:r>
        <w:rPr>
          <w:rFonts w:ascii="Times New Roman"/>
          <w:b w:val="false"/>
          <w:i w:val="false"/>
          <w:color w:val="000000"/>
          <w:sz w:val="28"/>
        </w:rPr>
        <w:t>
      3) дөңгелек және жалпақ ірі аумақты антенналар – тораптарды құрастыру және жалпы құрастыру;</w:t>
      </w:r>
    </w:p>
    <w:bookmarkEnd w:id="1282"/>
    <w:bookmarkStart w:name="z1299" w:id="1283"/>
    <w:p>
      <w:pPr>
        <w:spacing w:after="0"/>
        <w:ind w:left="0"/>
        <w:jc w:val="both"/>
      </w:pPr>
      <w:r>
        <w:rPr>
          <w:rFonts w:ascii="Times New Roman"/>
          <w:b w:val="false"/>
          <w:i w:val="false"/>
          <w:color w:val="000000"/>
          <w:sz w:val="28"/>
        </w:rPr>
        <w:t>
      4) ерекше күрделі аппаратуралар мен бақылау-өлшеу құралдары – механикалық реттеу;</w:t>
      </w:r>
    </w:p>
    <w:bookmarkEnd w:id="1283"/>
    <w:bookmarkStart w:name="z1300" w:id="1284"/>
    <w:p>
      <w:pPr>
        <w:spacing w:after="0"/>
        <w:ind w:left="0"/>
        <w:jc w:val="both"/>
      </w:pPr>
      <w:r>
        <w:rPr>
          <w:rFonts w:ascii="Times New Roman"/>
          <w:b w:val="false"/>
          <w:i w:val="false"/>
          <w:color w:val="000000"/>
          <w:sz w:val="28"/>
        </w:rPr>
        <w:t>
      5) тіркеуші және әріп басушы аппаратуралар – құрастыру және реттеу;</w:t>
      </w:r>
    </w:p>
    <w:bookmarkEnd w:id="1284"/>
    <w:bookmarkStart w:name="z1301" w:id="1285"/>
    <w:p>
      <w:pPr>
        <w:spacing w:after="0"/>
        <w:ind w:left="0"/>
        <w:jc w:val="both"/>
      </w:pPr>
      <w:r>
        <w:rPr>
          <w:rFonts w:ascii="Times New Roman"/>
          <w:b w:val="false"/>
          <w:i w:val="false"/>
          <w:color w:val="000000"/>
          <w:sz w:val="28"/>
        </w:rPr>
        <w:t>
      6) беруші генераторлар – құрастыру;</w:t>
      </w:r>
    </w:p>
    <w:bookmarkEnd w:id="1285"/>
    <w:bookmarkStart w:name="z1302" w:id="1286"/>
    <w:p>
      <w:pPr>
        <w:spacing w:after="0"/>
        <w:ind w:left="0"/>
        <w:jc w:val="both"/>
      </w:pPr>
      <w:r>
        <w:rPr>
          <w:rFonts w:ascii="Times New Roman"/>
          <w:b w:val="false"/>
          <w:i w:val="false"/>
          <w:color w:val="000000"/>
          <w:sz w:val="28"/>
        </w:rPr>
        <w:t>
      7) бөлгіштердің бастиектері – дайындау және құрастыру;</w:t>
      </w:r>
    </w:p>
    <w:bookmarkEnd w:id="1286"/>
    <w:bookmarkStart w:name="z1303" w:id="1287"/>
    <w:p>
      <w:pPr>
        <w:spacing w:after="0"/>
        <w:ind w:left="0"/>
        <w:jc w:val="both"/>
      </w:pPr>
      <w:r>
        <w:rPr>
          <w:rFonts w:ascii="Times New Roman"/>
          <w:b w:val="false"/>
          <w:i w:val="false"/>
          <w:color w:val="000000"/>
          <w:sz w:val="28"/>
        </w:rPr>
        <w:t>
      8) магнитті бастиектер – толық дайындау және құрастыру;</w:t>
      </w:r>
    </w:p>
    <w:bookmarkEnd w:id="1287"/>
    <w:bookmarkStart w:name="z1304" w:id="1288"/>
    <w:p>
      <w:pPr>
        <w:spacing w:after="0"/>
        <w:ind w:left="0"/>
        <w:jc w:val="both"/>
      </w:pPr>
      <w:r>
        <w:rPr>
          <w:rFonts w:ascii="Times New Roman"/>
          <w:b w:val="false"/>
          <w:i w:val="false"/>
          <w:color w:val="000000"/>
          <w:sz w:val="28"/>
        </w:rPr>
        <w:t>
      9) бұрышты өлшейтін құралдар – реттеу кезінде анықталған барлық ақауларды бөлшектерді бөлшектеумен, ауыстырумен және кейіннен құрастырумен және реттеумен түзету;</w:t>
      </w:r>
    </w:p>
    <w:bookmarkEnd w:id="1288"/>
    <w:bookmarkStart w:name="z1305" w:id="1289"/>
    <w:p>
      <w:pPr>
        <w:spacing w:after="0"/>
        <w:ind w:left="0"/>
        <w:jc w:val="both"/>
      </w:pPr>
      <w:r>
        <w:rPr>
          <w:rFonts w:ascii="Times New Roman"/>
          <w:b w:val="false"/>
          <w:i w:val="false"/>
          <w:color w:val="000000"/>
          <w:sz w:val="28"/>
        </w:rPr>
        <w:t>
      10) жұдырықшалы жүйесі бар антенналық ауыстырып – қосқыштардың бөлшектері – дайындау, құрастыру және реттеу;</w:t>
      </w:r>
    </w:p>
    <w:bookmarkEnd w:id="1289"/>
    <w:bookmarkStart w:name="z1306" w:id="1290"/>
    <w:p>
      <w:pPr>
        <w:spacing w:after="0"/>
        <w:ind w:left="0"/>
        <w:jc w:val="both"/>
      </w:pPr>
      <w:r>
        <w:rPr>
          <w:rFonts w:ascii="Times New Roman"/>
          <w:b w:val="false"/>
          <w:i w:val="false"/>
          <w:color w:val="000000"/>
          <w:sz w:val="28"/>
        </w:rPr>
        <w:t>
      11) бейнемагнитофондар үшін таспа тарту механизмдері – бөлшектерді үйлестірумен құрастыру және реттеу;</w:t>
      </w:r>
    </w:p>
    <w:bookmarkEnd w:id="1290"/>
    <w:bookmarkStart w:name="z1307" w:id="1291"/>
    <w:p>
      <w:pPr>
        <w:spacing w:after="0"/>
        <w:ind w:left="0"/>
        <w:jc w:val="both"/>
      </w:pPr>
      <w:r>
        <w:rPr>
          <w:rFonts w:ascii="Times New Roman"/>
          <w:b w:val="false"/>
          <w:i w:val="false"/>
          <w:color w:val="000000"/>
          <w:sz w:val="28"/>
        </w:rPr>
        <w:t>
      12) әртүрлі ілгіштермен механизмдер – шағын аумақты жіңішке қабырғалы корпуста құрастыру;</w:t>
      </w:r>
    </w:p>
    <w:bookmarkEnd w:id="1291"/>
    <w:bookmarkStart w:name="z1308" w:id="1292"/>
    <w:p>
      <w:pPr>
        <w:spacing w:after="0"/>
        <w:ind w:left="0"/>
        <w:jc w:val="both"/>
      </w:pPr>
      <w:r>
        <w:rPr>
          <w:rFonts w:ascii="Times New Roman"/>
          <w:b w:val="false"/>
          <w:i w:val="false"/>
          <w:color w:val="000000"/>
          <w:sz w:val="28"/>
        </w:rPr>
        <w:t>
      13) синхронды және бақылау – қадағалау құрылғылы механизмдер – құрастыру;</w:t>
      </w:r>
    </w:p>
    <w:bookmarkEnd w:id="1292"/>
    <w:bookmarkStart w:name="z1309" w:id="1293"/>
    <w:p>
      <w:pPr>
        <w:spacing w:after="0"/>
        <w:ind w:left="0"/>
        <w:jc w:val="both"/>
      </w:pPr>
      <w:r>
        <w:rPr>
          <w:rFonts w:ascii="Times New Roman"/>
          <w:b w:val="false"/>
          <w:i w:val="false"/>
          <w:color w:val="000000"/>
          <w:sz w:val="28"/>
        </w:rPr>
        <w:t>
      14) эксцентрикті механизмдер – құрастыру;</w:t>
      </w:r>
    </w:p>
    <w:bookmarkEnd w:id="1293"/>
    <w:bookmarkStart w:name="z1310" w:id="1294"/>
    <w:p>
      <w:pPr>
        <w:spacing w:after="0"/>
        <w:ind w:left="0"/>
        <w:jc w:val="both"/>
      </w:pPr>
      <w:r>
        <w:rPr>
          <w:rFonts w:ascii="Times New Roman"/>
          <w:b w:val="false"/>
          <w:i w:val="false"/>
          <w:color w:val="000000"/>
          <w:sz w:val="28"/>
        </w:rPr>
        <w:t>
      15) тұрғызушылар, есептеу – шешу механизмдері – бөлшектерді құрастыру және үйлестіру, күймешелер жүрісінің жатықтығын реттеу. "Өлі" жүрістер мен сәттерді тексеру;</w:t>
      </w:r>
    </w:p>
    <w:bookmarkEnd w:id="1294"/>
    <w:bookmarkStart w:name="z1311" w:id="1295"/>
    <w:p>
      <w:pPr>
        <w:spacing w:after="0"/>
        <w:ind w:left="0"/>
        <w:jc w:val="both"/>
      </w:pPr>
      <w:r>
        <w:rPr>
          <w:rFonts w:ascii="Times New Roman"/>
          <w:b w:val="false"/>
          <w:i w:val="false"/>
          <w:color w:val="000000"/>
          <w:sz w:val="28"/>
        </w:rPr>
        <w:t>
      16) қабаттасқан, электромагнитті, эксцентрикті және сағатты механизмдері бар дәлді құралдар – үйлестірумен құрастыру, механикалық және электрлік реттеу;</w:t>
      </w:r>
    </w:p>
    <w:bookmarkEnd w:id="1295"/>
    <w:bookmarkStart w:name="z1312" w:id="1296"/>
    <w:p>
      <w:pPr>
        <w:spacing w:after="0"/>
        <w:ind w:left="0"/>
        <w:jc w:val="both"/>
      </w:pPr>
      <w:r>
        <w:rPr>
          <w:rFonts w:ascii="Times New Roman"/>
          <w:b w:val="false"/>
          <w:i w:val="false"/>
          <w:color w:val="000000"/>
          <w:sz w:val="28"/>
        </w:rPr>
        <w:t>
      17) фрикциялық және электромагнитті механизмдері, цилиндрлік және дифференциалды ілгіштері бар орталықты және шеткерлі құралдар – ілгіш бөлшектерін ысқылаумен және үйлестірумен құрастыру және реттеу;</w:t>
      </w:r>
    </w:p>
    <w:bookmarkEnd w:id="1296"/>
    <w:bookmarkStart w:name="z1313" w:id="1297"/>
    <w:p>
      <w:pPr>
        <w:spacing w:after="0"/>
        <w:ind w:left="0"/>
        <w:jc w:val="both"/>
      </w:pPr>
      <w:r>
        <w:rPr>
          <w:rFonts w:ascii="Times New Roman"/>
          <w:b w:val="false"/>
          <w:i w:val="false"/>
          <w:color w:val="000000"/>
          <w:sz w:val="28"/>
        </w:rPr>
        <w:t>
      18) үш – төрт бұрамдық – тістегеріштерді ауысулар бар сельсиндер – дәл салыстырумен құрастыру және реттеу;</w:t>
      </w:r>
    </w:p>
    <w:bookmarkEnd w:id="1297"/>
    <w:bookmarkStart w:name="z1314" w:id="1298"/>
    <w:p>
      <w:pPr>
        <w:spacing w:after="0"/>
        <w:ind w:left="0"/>
        <w:jc w:val="both"/>
      </w:pPr>
      <w:r>
        <w:rPr>
          <w:rFonts w:ascii="Times New Roman"/>
          <w:b w:val="false"/>
          <w:i w:val="false"/>
          <w:color w:val="000000"/>
          <w:sz w:val="28"/>
        </w:rPr>
        <w:t>
      19) қуатты күшейткіштер – құрастыру;</w:t>
      </w:r>
    </w:p>
    <w:bookmarkEnd w:id="1298"/>
    <w:bookmarkStart w:name="z1315" w:id="1299"/>
    <w:p>
      <w:pPr>
        <w:spacing w:after="0"/>
        <w:ind w:left="0"/>
        <w:jc w:val="both"/>
      </w:pPr>
      <w:r>
        <w:rPr>
          <w:rFonts w:ascii="Times New Roman"/>
          <w:b w:val="false"/>
          <w:i w:val="false"/>
          <w:color w:val="000000"/>
          <w:sz w:val="28"/>
        </w:rPr>
        <w:t>
      20) потенциометрі, бергіші, редукторы, моторы бар антенналық құрылғылар – құрастыру (аз сериялы өндіріс жағдайында);</w:t>
      </w:r>
    </w:p>
    <w:bookmarkEnd w:id="1299"/>
    <w:bookmarkStart w:name="z1316" w:id="1300"/>
    <w:p>
      <w:pPr>
        <w:spacing w:after="0"/>
        <w:ind w:left="0"/>
        <w:jc w:val="both"/>
      </w:pPr>
      <w:r>
        <w:rPr>
          <w:rFonts w:ascii="Times New Roman"/>
          <w:b w:val="false"/>
          <w:i w:val="false"/>
          <w:color w:val="000000"/>
          <w:sz w:val="28"/>
        </w:rPr>
        <w:t>
      21) гироскопиялық құрылғылар – бөлшектерді, тораптарды және құралдарды құрастыру, статистикалық және динамикалық теңгеру, механикалық реттеу, сынау және тапсыру;</w:t>
      </w:r>
    </w:p>
    <w:bookmarkEnd w:id="1300"/>
    <w:bookmarkStart w:name="z1317" w:id="1301"/>
    <w:p>
      <w:pPr>
        <w:spacing w:after="0"/>
        <w:ind w:left="0"/>
        <w:jc w:val="both"/>
      </w:pPr>
      <w:r>
        <w:rPr>
          <w:rFonts w:ascii="Times New Roman"/>
          <w:b w:val="false"/>
          <w:i w:val="false"/>
          <w:color w:val="000000"/>
          <w:sz w:val="28"/>
        </w:rPr>
        <w:t>
      22) бейнемагнитофондар үшін үнтаспа құрылғылары – құрастыру және реттеу;</w:t>
      </w:r>
    </w:p>
    <w:bookmarkEnd w:id="1301"/>
    <w:bookmarkStart w:name="z1318" w:id="1302"/>
    <w:p>
      <w:pPr>
        <w:spacing w:after="0"/>
        <w:ind w:left="0"/>
        <w:jc w:val="both"/>
      </w:pPr>
      <w:r>
        <w:rPr>
          <w:rFonts w:ascii="Times New Roman"/>
          <w:b w:val="false"/>
          <w:i w:val="false"/>
          <w:color w:val="000000"/>
          <w:sz w:val="28"/>
        </w:rPr>
        <w:t>
      23) баспа құрылғылары (реперфораторлар, трансмистерлер, клавиатуралар) – бөлшектерді үйлестірмен құрастыру, бейімдеу.</w:t>
      </w:r>
    </w:p>
    <w:bookmarkEnd w:id="1302"/>
    <w:bookmarkStart w:name="z1319" w:id="1303"/>
    <w:p>
      <w:pPr>
        <w:spacing w:after="0"/>
        <w:ind w:left="0"/>
        <w:jc w:val="left"/>
      </w:pPr>
      <w:r>
        <w:rPr>
          <w:rFonts w:ascii="Times New Roman"/>
          <w:b/>
          <w:i w:val="false"/>
          <w:color w:val="000000"/>
        </w:rPr>
        <w:t xml:space="preserve"> Параграф 5. Радиоэлектронды аппаратура</w:t>
      </w:r>
      <w:r>
        <w:br/>
      </w:r>
      <w:r>
        <w:rPr>
          <w:rFonts w:ascii="Times New Roman"/>
          <w:b/>
          <w:i w:val="false"/>
          <w:color w:val="000000"/>
        </w:rPr>
        <w:t>бойынша слесарь-механик, 6-разряд</w:t>
      </w:r>
    </w:p>
    <w:bookmarkEnd w:id="1303"/>
    <w:bookmarkStart w:name="z1320" w:id="1304"/>
    <w:p>
      <w:pPr>
        <w:spacing w:after="0"/>
        <w:ind w:left="0"/>
        <w:jc w:val="both"/>
      </w:pPr>
      <w:r>
        <w:rPr>
          <w:rFonts w:ascii="Times New Roman"/>
          <w:b w:val="false"/>
          <w:i w:val="false"/>
          <w:color w:val="000000"/>
          <w:sz w:val="28"/>
        </w:rPr>
        <w:t>
      142. Жұмыс сипаттамасы:</w:t>
      </w:r>
    </w:p>
    <w:bookmarkEnd w:id="1304"/>
    <w:bookmarkStart w:name="z1321" w:id="1305"/>
    <w:p>
      <w:pPr>
        <w:spacing w:after="0"/>
        <w:ind w:left="0"/>
        <w:jc w:val="both"/>
      </w:pPr>
      <w:r>
        <w:rPr>
          <w:rFonts w:ascii="Times New Roman"/>
          <w:b w:val="false"/>
          <w:i w:val="false"/>
          <w:color w:val="000000"/>
          <w:sz w:val="28"/>
        </w:rPr>
        <w:t>
      тәжірибелік үлгідегі ерекше күрделі аппаратураларды, құралдарды және механизмдерді бөлшектерді үйлестірумен және дәлдеумен құрастыру, механикалық реттеу және 5-6 квалитеттер бойынша әртүрлі механикалық және слесарьлық өңдеумен ұштасқан мөлшердегі көпсанды кез келген күрделіліктегі бөлшектерді дайындау;</w:t>
      </w:r>
    </w:p>
    <w:bookmarkEnd w:id="1305"/>
    <w:bookmarkStart w:name="z1322" w:id="1306"/>
    <w:p>
      <w:pPr>
        <w:spacing w:after="0"/>
        <w:ind w:left="0"/>
        <w:jc w:val="both"/>
      </w:pPr>
      <w:r>
        <w:rPr>
          <w:rFonts w:ascii="Times New Roman"/>
          <w:b w:val="false"/>
          <w:i w:val="false"/>
          <w:color w:val="000000"/>
          <w:sz w:val="28"/>
        </w:rPr>
        <w:t>
      кез келген күрделіліктегі дайындалған аппаратуралардың электрлік және механикалық бөліктерін сынау;</w:t>
      </w:r>
    </w:p>
    <w:bookmarkEnd w:id="1306"/>
    <w:bookmarkStart w:name="z1323" w:id="1307"/>
    <w:p>
      <w:pPr>
        <w:spacing w:after="0"/>
        <w:ind w:left="0"/>
        <w:jc w:val="both"/>
      </w:pPr>
      <w:r>
        <w:rPr>
          <w:rFonts w:ascii="Times New Roman"/>
          <w:b w:val="false"/>
          <w:i w:val="false"/>
          <w:color w:val="000000"/>
          <w:sz w:val="28"/>
        </w:rPr>
        <w:t>
      бөлшектердегі, тораптардағы және дайындалған құралдардағы құрылымдық кемшіліктерді анықтау;</w:t>
      </w:r>
    </w:p>
    <w:bookmarkEnd w:id="1307"/>
    <w:bookmarkStart w:name="z1324" w:id="1308"/>
    <w:p>
      <w:pPr>
        <w:spacing w:after="0"/>
        <w:ind w:left="0"/>
        <w:jc w:val="both"/>
      </w:pPr>
      <w:r>
        <w:rPr>
          <w:rFonts w:ascii="Times New Roman"/>
          <w:b w:val="false"/>
          <w:i w:val="false"/>
          <w:color w:val="000000"/>
          <w:sz w:val="28"/>
        </w:rPr>
        <w:t>
      талап етілетін дәлдікті алуға кепілдік беретін базистік бетті таңдаумен механикалық өңдеудің үнемді жүйелілігін белгілеу;</w:t>
      </w:r>
    </w:p>
    <w:bookmarkEnd w:id="1308"/>
    <w:bookmarkStart w:name="z1325" w:id="1309"/>
    <w:p>
      <w:pPr>
        <w:spacing w:after="0"/>
        <w:ind w:left="0"/>
        <w:jc w:val="both"/>
      </w:pPr>
      <w:r>
        <w:rPr>
          <w:rFonts w:ascii="Times New Roman"/>
          <w:b w:val="false"/>
          <w:i w:val="false"/>
          <w:color w:val="000000"/>
          <w:sz w:val="28"/>
        </w:rPr>
        <w:t>
      әмбебап тетіктер мен арнаулы кескіш құрал-саймандарды дайындау;</w:t>
      </w:r>
    </w:p>
    <w:bookmarkEnd w:id="1309"/>
    <w:bookmarkStart w:name="z1326" w:id="1310"/>
    <w:p>
      <w:pPr>
        <w:spacing w:after="0"/>
        <w:ind w:left="0"/>
        <w:jc w:val="both"/>
      </w:pPr>
      <w:r>
        <w:rPr>
          <w:rFonts w:ascii="Times New Roman"/>
          <w:b w:val="false"/>
          <w:i w:val="false"/>
          <w:color w:val="000000"/>
          <w:sz w:val="28"/>
        </w:rPr>
        <w:t>
      ерекше күрделі құралдарды күрделі жөндеу.</w:t>
      </w:r>
    </w:p>
    <w:bookmarkEnd w:id="1310"/>
    <w:bookmarkStart w:name="z1327" w:id="1311"/>
    <w:p>
      <w:pPr>
        <w:spacing w:after="0"/>
        <w:ind w:left="0"/>
        <w:jc w:val="both"/>
      </w:pPr>
      <w:r>
        <w:rPr>
          <w:rFonts w:ascii="Times New Roman"/>
          <w:b w:val="false"/>
          <w:i w:val="false"/>
          <w:color w:val="000000"/>
          <w:sz w:val="28"/>
        </w:rPr>
        <w:t>
      143. Білуге тиіс:</w:t>
      </w:r>
    </w:p>
    <w:bookmarkEnd w:id="1311"/>
    <w:bookmarkStart w:name="z1328" w:id="1312"/>
    <w:p>
      <w:pPr>
        <w:spacing w:after="0"/>
        <w:ind w:left="0"/>
        <w:jc w:val="both"/>
      </w:pPr>
      <w:r>
        <w:rPr>
          <w:rFonts w:ascii="Times New Roman"/>
          <w:b w:val="false"/>
          <w:i w:val="false"/>
          <w:color w:val="000000"/>
          <w:sz w:val="28"/>
        </w:rPr>
        <w:t>
      әртүрлі түрдегі аппаратуралар мен жабдықтардың құрылымын, дәлдікке тексерудің тәсілдері мен қағидасын, ерекше күрделі бөлшектер мен тораптарды орнату, бекіту және салыстыра тексеру, кез келген күрделіліктегі механизмдерінің әртүрлі жүйелерінің қызмет ету принципін;</w:t>
      </w:r>
    </w:p>
    <w:bookmarkEnd w:id="1312"/>
    <w:bookmarkStart w:name="z1329" w:id="1313"/>
    <w:p>
      <w:pPr>
        <w:spacing w:after="0"/>
        <w:ind w:left="0"/>
        <w:jc w:val="both"/>
      </w:pPr>
      <w:r>
        <w:rPr>
          <w:rFonts w:ascii="Times New Roman"/>
          <w:b w:val="false"/>
          <w:i w:val="false"/>
          <w:color w:val="000000"/>
          <w:sz w:val="28"/>
        </w:rPr>
        <w:t>
      кез келген күрделіліктегі аппаратураларды, құралдар мен механизмдерді құрастыру және механикалық реттеу тәсілдерін;</w:t>
      </w:r>
    </w:p>
    <w:bookmarkEnd w:id="1313"/>
    <w:bookmarkStart w:name="z1330" w:id="1314"/>
    <w:p>
      <w:pPr>
        <w:spacing w:after="0"/>
        <w:ind w:left="0"/>
        <w:jc w:val="both"/>
      </w:pPr>
      <w:r>
        <w:rPr>
          <w:rFonts w:ascii="Times New Roman"/>
          <w:b w:val="false"/>
          <w:i w:val="false"/>
          <w:color w:val="000000"/>
          <w:sz w:val="28"/>
        </w:rPr>
        <w:t>
      әртүрлі тісті және басқа да ілгіштерді есептеу принципін;</w:t>
      </w:r>
    </w:p>
    <w:bookmarkEnd w:id="1314"/>
    <w:bookmarkStart w:name="z1331" w:id="1315"/>
    <w:p>
      <w:pPr>
        <w:spacing w:after="0"/>
        <w:ind w:left="0"/>
        <w:jc w:val="both"/>
      </w:pPr>
      <w:r>
        <w:rPr>
          <w:rFonts w:ascii="Times New Roman"/>
          <w:b w:val="false"/>
          <w:i w:val="false"/>
          <w:color w:val="000000"/>
          <w:sz w:val="28"/>
        </w:rPr>
        <w:t>
      ерекше күрделі және арнайы бақылау-өлшеу аспаптары мен құралдарын, арнайы тағайындаудағы электр өлшеу аспаптарын белгілеу мен пайдалану тәсілдерін;</w:t>
      </w:r>
    </w:p>
    <w:bookmarkEnd w:id="1315"/>
    <w:bookmarkStart w:name="z1332" w:id="1316"/>
    <w:p>
      <w:pPr>
        <w:spacing w:after="0"/>
        <w:ind w:left="0"/>
        <w:jc w:val="both"/>
      </w:pPr>
      <w:r>
        <w:rPr>
          <w:rFonts w:ascii="Times New Roman"/>
          <w:b w:val="false"/>
          <w:i w:val="false"/>
          <w:color w:val="000000"/>
          <w:sz w:val="28"/>
        </w:rPr>
        <w:t>
      ерекше күрделі айлабұйымдарын, қалыпты және арнаулы жұмыс кескіш құрал-саймандарының құрылымы және қолдану тәсілдерін;</w:t>
      </w:r>
    </w:p>
    <w:bookmarkEnd w:id="1316"/>
    <w:bookmarkStart w:name="z1333" w:id="1317"/>
    <w:p>
      <w:pPr>
        <w:spacing w:after="0"/>
        <w:ind w:left="0"/>
        <w:jc w:val="both"/>
      </w:pPr>
      <w:r>
        <w:rPr>
          <w:rFonts w:ascii="Times New Roman"/>
          <w:b w:val="false"/>
          <w:i w:val="false"/>
          <w:color w:val="000000"/>
          <w:sz w:val="28"/>
        </w:rPr>
        <w:t>
      ерекше күрделі және жауапты жұмыстарды орындауға байланысты есептеулер принципін.</w:t>
      </w:r>
    </w:p>
    <w:bookmarkEnd w:id="1317"/>
    <w:bookmarkStart w:name="z1334" w:id="1318"/>
    <w:p>
      <w:pPr>
        <w:spacing w:after="0"/>
        <w:ind w:left="0"/>
        <w:jc w:val="both"/>
      </w:pPr>
      <w:r>
        <w:rPr>
          <w:rFonts w:ascii="Times New Roman"/>
          <w:b w:val="false"/>
          <w:i w:val="false"/>
          <w:color w:val="000000"/>
          <w:sz w:val="28"/>
        </w:rPr>
        <w:t>
      144. Орта кәсіптік білім талап етіледі.</w:t>
      </w:r>
    </w:p>
    <w:bookmarkEnd w:id="1318"/>
    <w:bookmarkStart w:name="z1335" w:id="1319"/>
    <w:p>
      <w:pPr>
        <w:spacing w:after="0"/>
        <w:ind w:left="0"/>
        <w:jc w:val="both"/>
      </w:pPr>
      <w:r>
        <w:rPr>
          <w:rFonts w:ascii="Times New Roman"/>
          <w:b w:val="false"/>
          <w:i w:val="false"/>
          <w:color w:val="000000"/>
          <w:sz w:val="28"/>
        </w:rPr>
        <w:t>
      145. Жұмыс үлгілері:</w:t>
      </w:r>
    </w:p>
    <w:bookmarkEnd w:id="1319"/>
    <w:bookmarkStart w:name="z1336" w:id="1320"/>
    <w:p>
      <w:pPr>
        <w:spacing w:after="0"/>
        <w:ind w:left="0"/>
        <w:jc w:val="both"/>
      </w:pPr>
      <w:r>
        <w:rPr>
          <w:rFonts w:ascii="Times New Roman"/>
          <w:b w:val="false"/>
          <w:i w:val="false"/>
          <w:color w:val="000000"/>
          <w:sz w:val="28"/>
        </w:rPr>
        <w:t>
      1) дециметрлік антенналар – құрастыру;</w:t>
      </w:r>
    </w:p>
    <w:bookmarkEnd w:id="1320"/>
    <w:bookmarkStart w:name="z1337" w:id="1321"/>
    <w:p>
      <w:pPr>
        <w:spacing w:after="0"/>
        <w:ind w:left="0"/>
        <w:jc w:val="both"/>
      </w:pPr>
      <w:r>
        <w:rPr>
          <w:rFonts w:ascii="Times New Roman"/>
          <w:b w:val="false"/>
          <w:i w:val="false"/>
          <w:color w:val="000000"/>
          <w:sz w:val="28"/>
        </w:rPr>
        <w:t>
      2) ерекше күрделі тіркеуші, әріп басушы аппаратуралар – механикалық бөлігін реттеу, электрлік және механикалық параметрлерді өлшеу;</w:t>
      </w:r>
    </w:p>
    <w:bookmarkEnd w:id="1321"/>
    <w:bookmarkStart w:name="z1338" w:id="1322"/>
    <w:p>
      <w:pPr>
        <w:spacing w:after="0"/>
        <w:ind w:left="0"/>
        <w:jc w:val="both"/>
      </w:pPr>
      <w:r>
        <w:rPr>
          <w:rFonts w:ascii="Times New Roman"/>
          <w:b w:val="false"/>
          <w:i w:val="false"/>
          <w:color w:val="000000"/>
          <w:sz w:val="28"/>
        </w:rPr>
        <w:t>
      3) 5- және 7-элементтік кодты телеграфтық аппараттар – жөндеу, механикалық бөлігін реттеу;</w:t>
      </w:r>
    </w:p>
    <w:bookmarkEnd w:id="1322"/>
    <w:bookmarkStart w:name="z1339" w:id="1323"/>
    <w:p>
      <w:pPr>
        <w:spacing w:after="0"/>
        <w:ind w:left="0"/>
        <w:jc w:val="both"/>
      </w:pPr>
      <w:r>
        <w:rPr>
          <w:rFonts w:ascii="Times New Roman"/>
          <w:b w:val="false"/>
          <w:i w:val="false"/>
          <w:color w:val="000000"/>
          <w:sz w:val="28"/>
        </w:rPr>
        <w:t>
      4) бейнемагнитофондар – тәжірибелік нұсқасын құрастыру және реттеу;</w:t>
      </w:r>
    </w:p>
    <w:bookmarkEnd w:id="1323"/>
    <w:bookmarkStart w:name="z1340" w:id="1324"/>
    <w:p>
      <w:pPr>
        <w:spacing w:after="0"/>
        <w:ind w:left="0"/>
        <w:jc w:val="both"/>
      </w:pPr>
      <w:r>
        <w:rPr>
          <w:rFonts w:ascii="Times New Roman"/>
          <w:b w:val="false"/>
          <w:i w:val="false"/>
          <w:color w:val="000000"/>
          <w:sz w:val="28"/>
        </w:rPr>
        <w:t>
      5) гетероидты толқынды өлшегіш, верньерлі құрылғылар мен ауыспалы сыйымдылықтағы конденсаторларға бөлшектер – номиналдан +/- 0,01 жиілік бойынша электрлік люфтіні жеткізумен дайындау, құрастыру және реттеу;</w:t>
      </w:r>
    </w:p>
    <w:bookmarkEnd w:id="1324"/>
    <w:bookmarkStart w:name="z1341" w:id="1325"/>
    <w:p>
      <w:pPr>
        <w:spacing w:after="0"/>
        <w:ind w:left="0"/>
        <w:jc w:val="both"/>
      </w:pPr>
      <w:r>
        <w:rPr>
          <w:rFonts w:ascii="Times New Roman"/>
          <w:b w:val="false"/>
          <w:i w:val="false"/>
          <w:color w:val="000000"/>
          <w:sz w:val="28"/>
        </w:rPr>
        <w:t>
      6) декадалы – қадамдық іздегіштер – кіретін күрделі бөлшектерді дайындаумен тәжірибелік нұсқаларды құрастыру (әртүрлі жауапты ілгіштерді оларды есептеумен дәл үйлестіру және дәлдеу, аспапта үйлестірумен тораптарды құрастыру және құралдарды түпкілікті механикалық реттеу);</w:t>
      </w:r>
    </w:p>
    <w:bookmarkEnd w:id="1325"/>
    <w:bookmarkStart w:name="z1342" w:id="1326"/>
    <w:p>
      <w:pPr>
        <w:spacing w:after="0"/>
        <w:ind w:left="0"/>
        <w:jc w:val="both"/>
      </w:pPr>
      <w:r>
        <w:rPr>
          <w:rFonts w:ascii="Times New Roman"/>
          <w:b w:val="false"/>
          <w:i w:val="false"/>
          <w:color w:val="000000"/>
          <w:sz w:val="28"/>
        </w:rPr>
        <w:t>
      7) теледидарлық беруші камералар – тәжірибелік нұсқаларды құрастыру;</w:t>
      </w:r>
    </w:p>
    <w:bookmarkEnd w:id="1326"/>
    <w:bookmarkStart w:name="z1343" w:id="1327"/>
    <w:p>
      <w:pPr>
        <w:spacing w:after="0"/>
        <w:ind w:left="0"/>
        <w:jc w:val="both"/>
      </w:pPr>
      <w:r>
        <w:rPr>
          <w:rFonts w:ascii="Times New Roman"/>
          <w:b w:val="false"/>
          <w:i w:val="false"/>
          <w:color w:val="000000"/>
          <w:sz w:val="28"/>
        </w:rPr>
        <w:t>
      8) тісті және бұрамдық ілгіштермен және электромагнитті механизмдермен өзара әрекетте болатын жұдырықша жүйесінен басты қозғалысы бар электромеханикалық құралдардың макеттері – жауапты бөлшектерін толық дайындау, құрастыру және реттеу;</w:t>
      </w:r>
    </w:p>
    <w:bookmarkEnd w:id="1327"/>
    <w:bookmarkStart w:name="z1344" w:id="1328"/>
    <w:p>
      <w:pPr>
        <w:spacing w:after="0"/>
        <w:ind w:left="0"/>
        <w:jc w:val="both"/>
      </w:pPr>
      <w:r>
        <w:rPr>
          <w:rFonts w:ascii="Times New Roman"/>
          <w:b w:val="false"/>
          <w:i w:val="false"/>
          <w:color w:val="000000"/>
          <w:sz w:val="28"/>
        </w:rPr>
        <w:t>
      9) жоғары жиілікті осциллографтар – күрделі жөндеу және баптау;</w:t>
      </w:r>
    </w:p>
    <w:bookmarkEnd w:id="1328"/>
    <w:bookmarkStart w:name="z1345" w:id="1329"/>
    <w:p>
      <w:pPr>
        <w:spacing w:after="0"/>
        <w:ind w:left="0"/>
        <w:jc w:val="both"/>
      </w:pPr>
      <w:r>
        <w:rPr>
          <w:rFonts w:ascii="Times New Roman"/>
          <w:b w:val="false"/>
          <w:i w:val="false"/>
          <w:color w:val="000000"/>
          <w:sz w:val="28"/>
        </w:rPr>
        <w:t>
      10) көп каскадты және көп диапазонды бергіштер – тәжірибелік нұсқаларын құрастыру;</w:t>
      </w:r>
    </w:p>
    <w:bookmarkEnd w:id="1329"/>
    <w:bookmarkStart w:name="z1346" w:id="1330"/>
    <w:p>
      <w:pPr>
        <w:spacing w:after="0"/>
        <w:ind w:left="0"/>
        <w:jc w:val="both"/>
      </w:pPr>
      <w:r>
        <w:rPr>
          <w:rFonts w:ascii="Times New Roman"/>
          <w:b w:val="false"/>
          <w:i w:val="false"/>
          <w:color w:val="000000"/>
          <w:sz w:val="28"/>
        </w:rPr>
        <w:t>
      11) тұрғызушылар - техникалық шарттар мен тексеру таблицаларына сәйкес "өлі" қадамды және айналма сәттерді реттеумен алдыңғы және артқы цилиндрлерді, күймешелер мен тісті төрткілдештерді қоюмен және берілген рұқсаттар шеңберінде бөлшектерді үйлестірумен құрастыру, сондай-ақ межелікті қою;</w:t>
      </w:r>
    </w:p>
    <w:bookmarkEnd w:id="1330"/>
    <w:bookmarkStart w:name="z1347" w:id="1331"/>
    <w:p>
      <w:pPr>
        <w:spacing w:after="0"/>
        <w:ind w:left="0"/>
        <w:jc w:val="both"/>
      </w:pPr>
      <w:r>
        <w:rPr>
          <w:rFonts w:ascii="Times New Roman"/>
          <w:b w:val="false"/>
          <w:i w:val="false"/>
          <w:color w:val="000000"/>
          <w:sz w:val="28"/>
        </w:rPr>
        <w:t>
      12) өзара әрекет жағдайында болатын және өздерінің арасында күрделі иінтіректі, жұдырықшаны, тісті және бұрамдықты бірілістермен байланысқан бірнеше механизмдерден, электромагнитті механизмдерден тұратын және жалпы негізде құрастырылған құралдар – бөлшектерді үйлестірумен құрастыру және реттеу;</w:t>
      </w:r>
    </w:p>
    <w:bookmarkEnd w:id="1331"/>
    <w:bookmarkStart w:name="z1348" w:id="1332"/>
    <w:p>
      <w:pPr>
        <w:spacing w:after="0"/>
        <w:ind w:left="0"/>
        <w:jc w:val="both"/>
      </w:pPr>
      <w:r>
        <w:rPr>
          <w:rFonts w:ascii="Times New Roman"/>
          <w:b w:val="false"/>
          <w:i w:val="false"/>
          <w:color w:val="000000"/>
          <w:sz w:val="28"/>
        </w:rPr>
        <w:t>
      13) Қабаттасқан электромагнитті, сағаттың механизмдері және дифференциалды ілгіштері бар кез келген күрделіліктегі құралдар – жауапты бөлшектерін үйлестірумен құрастыру, механикалық реттеу, бұрыштарды өлшейтін аспап бойынша эксцентриктер мен қисықтарды салыстыра тексеру;</w:t>
      </w:r>
    </w:p>
    <w:bookmarkEnd w:id="1332"/>
    <w:bookmarkStart w:name="z1349" w:id="1333"/>
    <w:p>
      <w:pPr>
        <w:spacing w:after="0"/>
        <w:ind w:left="0"/>
        <w:jc w:val="both"/>
      </w:pPr>
      <w:r>
        <w:rPr>
          <w:rFonts w:ascii="Times New Roman"/>
          <w:b w:val="false"/>
          <w:i w:val="false"/>
          <w:color w:val="000000"/>
          <w:sz w:val="28"/>
        </w:rPr>
        <w:t>
      14) Бұрыш өлшейтін құралдардың бір-біріне қатысы бойынша айналудың 0,1</w:t>
      </w:r>
      <w:r>
        <w:rPr>
          <w:rFonts w:ascii="Times New Roman"/>
          <w:b w:val="false"/>
          <w:i w:val="false"/>
          <w:color w:val="000000"/>
          <w:vertAlign w:val="superscript"/>
        </w:rPr>
        <w:t>о</w:t>
      </w:r>
      <w:r>
        <w:rPr>
          <w:rFonts w:ascii="Times New Roman"/>
          <w:b w:val="false"/>
          <w:i w:val="false"/>
          <w:color w:val="000000"/>
          <w:sz w:val="28"/>
        </w:rPr>
        <w:t>-тен артық емес қателігімен, тісті, арқанды, бұрамдықты және басқа да берілістегі айналулармен бұрыш өлшейтін құралдар жүйелері – бөлшектердің тәжірибелік нұсқаларын дайындаумен құрастыру.</w:t>
      </w:r>
    </w:p>
    <w:bookmarkEnd w:id="1333"/>
    <w:bookmarkStart w:name="z1350" w:id="1334"/>
    <w:p>
      <w:pPr>
        <w:spacing w:after="0"/>
        <w:ind w:left="0"/>
        <w:jc w:val="left"/>
      </w:pPr>
      <w:r>
        <w:rPr>
          <w:rFonts w:ascii="Times New Roman"/>
          <w:b/>
          <w:i w:val="false"/>
          <w:color w:val="000000"/>
        </w:rPr>
        <w:t xml:space="preserve"> 14. Радиоэлектронды аппаратуралар мен құралдардың</w:t>
      </w:r>
      <w:r>
        <w:br/>
      </w:r>
      <w:r>
        <w:rPr>
          <w:rFonts w:ascii="Times New Roman"/>
          <w:b/>
          <w:i w:val="false"/>
          <w:color w:val="000000"/>
        </w:rPr>
        <w:t>слесарь-құрастырушысы</w:t>
      </w:r>
      <w:r>
        <w:br/>
      </w:r>
      <w:r>
        <w:rPr>
          <w:rFonts w:ascii="Times New Roman"/>
          <w:b/>
          <w:i w:val="false"/>
          <w:color w:val="000000"/>
        </w:rPr>
        <w:t>Параграф 1. Радиоэлектронды аппаратуралар</w:t>
      </w:r>
      <w:r>
        <w:br/>
      </w:r>
      <w:r>
        <w:rPr>
          <w:rFonts w:ascii="Times New Roman"/>
          <w:b/>
          <w:i w:val="false"/>
          <w:color w:val="000000"/>
        </w:rPr>
        <w:t>мен құралдардың слесарь-құрастырушысы, 2-разряд</w:t>
      </w:r>
    </w:p>
    <w:bookmarkEnd w:id="1334"/>
    <w:bookmarkStart w:name="z1352" w:id="1335"/>
    <w:p>
      <w:pPr>
        <w:spacing w:after="0"/>
        <w:ind w:left="0"/>
        <w:jc w:val="both"/>
      </w:pPr>
      <w:r>
        <w:rPr>
          <w:rFonts w:ascii="Times New Roman"/>
          <w:b w:val="false"/>
          <w:i w:val="false"/>
          <w:color w:val="000000"/>
          <w:sz w:val="28"/>
        </w:rPr>
        <w:t>
      146. Жұмыс сипаттамасы:</w:t>
      </w:r>
    </w:p>
    <w:bookmarkEnd w:id="1335"/>
    <w:bookmarkStart w:name="z1353" w:id="1336"/>
    <w:p>
      <w:pPr>
        <w:spacing w:after="0"/>
        <w:ind w:left="0"/>
        <w:jc w:val="both"/>
      </w:pPr>
      <w:r>
        <w:rPr>
          <w:rFonts w:ascii="Times New Roman"/>
          <w:b w:val="false"/>
          <w:i w:val="false"/>
          <w:color w:val="000000"/>
          <w:sz w:val="28"/>
        </w:rPr>
        <w:t>
      өзінен біліктілігі жоғары слесарь–құрастырушының басшылығымен құрастыруға жататын бөлшектерді слесарьлық үйлестірумен қарапайым құралдарды, тораптар мен радиоэлектронды аппаратуралар блоктарын және сымды байланыс аппаратураларын құрастыру;</w:t>
      </w:r>
    </w:p>
    <w:bookmarkEnd w:id="1336"/>
    <w:bookmarkStart w:name="z1354" w:id="1337"/>
    <w:p>
      <w:pPr>
        <w:spacing w:after="0"/>
        <w:ind w:left="0"/>
        <w:jc w:val="both"/>
      </w:pPr>
      <w:r>
        <w:rPr>
          <w:rFonts w:ascii="Times New Roman"/>
          <w:b w:val="false"/>
          <w:i w:val="false"/>
          <w:color w:val="000000"/>
          <w:sz w:val="28"/>
        </w:rPr>
        <w:t>
      дайындаманы кесу, құрастыруға бөлшектерді жинақтау және дайындау. 12-14 квалитеттер бойынша бөлшектердің жазықтығын өңдеу;</w:t>
      </w:r>
    </w:p>
    <w:bookmarkEnd w:id="1337"/>
    <w:bookmarkStart w:name="z1355" w:id="1338"/>
    <w:p>
      <w:pPr>
        <w:spacing w:after="0"/>
        <w:ind w:left="0"/>
        <w:jc w:val="both"/>
      </w:pPr>
      <w:r>
        <w:rPr>
          <w:rFonts w:ascii="Times New Roman"/>
          <w:b w:val="false"/>
          <w:i w:val="false"/>
          <w:color w:val="000000"/>
          <w:sz w:val="28"/>
        </w:rPr>
        <w:t>
      белгі салу, бұрғылау, бұранданы ою, ию, тойтарып шегелеу, дәнекерлеу, желімдеу және басқа да қарапайым механикалық құрастыру жұмыстары;</w:t>
      </w:r>
    </w:p>
    <w:bookmarkEnd w:id="1338"/>
    <w:bookmarkStart w:name="z1356" w:id="1339"/>
    <w:p>
      <w:pPr>
        <w:spacing w:after="0"/>
        <w:ind w:left="0"/>
        <w:jc w:val="both"/>
      </w:pPr>
      <w:r>
        <w:rPr>
          <w:rFonts w:ascii="Times New Roman"/>
          <w:b w:val="false"/>
          <w:i w:val="false"/>
          <w:color w:val="000000"/>
          <w:sz w:val="28"/>
        </w:rPr>
        <w:t>
      ұштасатын бөлшектер мен тораптарды өңдеу және үйлестіру кезінде әртүрлі қарапайым слесарьлық операцияларды орындау.</w:t>
      </w:r>
    </w:p>
    <w:bookmarkEnd w:id="1339"/>
    <w:bookmarkStart w:name="z1357" w:id="1340"/>
    <w:p>
      <w:pPr>
        <w:spacing w:after="0"/>
        <w:ind w:left="0"/>
        <w:jc w:val="both"/>
      </w:pPr>
      <w:r>
        <w:rPr>
          <w:rFonts w:ascii="Times New Roman"/>
          <w:b w:val="false"/>
          <w:i w:val="false"/>
          <w:color w:val="000000"/>
          <w:sz w:val="28"/>
        </w:rPr>
        <w:t>
      147. Білуге тиіс:</w:t>
      </w:r>
    </w:p>
    <w:bookmarkEnd w:id="1340"/>
    <w:bookmarkStart w:name="z1358" w:id="1341"/>
    <w:p>
      <w:pPr>
        <w:spacing w:after="0"/>
        <w:ind w:left="0"/>
        <w:jc w:val="both"/>
      </w:pPr>
      <w:r>
        <w:rPr>
          <w:rFonts w:ascii="Times New Roman"/>
          <w:b w:val="false"/>
          <w:i w:val="false"/>
          <w:color w:val="000000"/>
          <w:sz w:val="28"/>
        </w:rPr>
        <w:t>
      жұмыста қолданылатын жабдықтардың құрылысы және әрекет принциптері туралы негізгі мағлұматтарды және оларды басқару қағидасын;</w:t>
      </w:r>
    </w:p>
    <w:bookmarkEnd w:id="1341"/>
    <w:bookmarkStart w:name="z1359" w:id="1342"/>
    <w:p>
      <w:pPr>
        <w:spacing w:after="0"/>
        <w:ind w:left="0"/>
        <w:jc w:val="both"/>
      </w:pPr>
      <w:r>
        <w:rPr>
          <w:rFonts w:ascii="Times New Roman"/>
          <w:b w:val="false"/>
          <w:i w:val="false"/>
          <w:color w:val="000000"/>
          <w:sz w:val="28"/>
        </w:rPr>
        <w:t>
      қарапайым слесарьлық–құрастыру жұмыстарын орындау қағидасы мен тәсілдерін;</w:t>
      </w:r>
    </w:p>
    <w:bookmarkEnd w:id="1342"/>
    <w:bookmarkStart w:name="z1360" w:id="1343"/>
    <w:p>
      <w:pPr>
        <w:spacing w:after="0"/>
        <w:ind w:left="0"/>
        <w:jc w:val="both"/>
      </w:pPr>
      <w:r>
        <w:rPr>
          <w:rFonts w:ascii="Times New Roman"/>
          <w:b w:val="false"/>
          <w:i w:val="false"/>
          <w:color w:val="000000"/>
          <w:sz w:val="28"/>
        </w:rPr>
        <w:t>
      барынша кең тараған тетіктердің, бақылау-өлшеу құрал-саймандардың және құралдардың, қалыпты және арнаулы кескіш құрал-саймандардың тағайындалуын және қолдану шарттарын, өңделетін және құрастыру кезінде қолданылатын материалдардың негізгі механикалық және радиотехникалық қасиеттерін, өңдеу өлшемдері туралы мәліметтерді;</w:t>
      </w:r>
    </w:p>
    <w:bookmarkEnd w:id="1343"/>
    <w:bookmarkStart w:name="z1361" w:id="1344"/>
    <w:p>
      <w:pPr>
        <w:spacing w:after="0"/>
        <w:ind w:left="0"/>
        <w:jc w:val="both"/>
      </w:pPr>
      <w:r>
        <w:rPr>
          <w:rFonts w:ascii="Times New Roman"/>
          <w:b w:val="false"/>
          <w:i w:val="false"/>
          <w:color w:val="000000"/>
          <w:sz w:val="28"/>
        </w:rPr>
        <w:t>
      қарапайым кесу құралын қайрау қағидасын, электр және радиотехниканегіздерін.</w:t>
      </w:r>
    </w:p>
    <w:bookmarkEnd w:id="1344"/>
    <w:bookmarkStart w:name="z1362" w:id="1345"/>
    <w:p>
      <w:pPr>
        <w:spacing w:after="0"/>
        <w:ind w:left="0"/>
        <w:jc w:val="both"/>
      </w:pPr>
      <w:r>
        <w:rPr>
          <w:rFonts w:ascii="Times New Roman"/>
          <w:b w:val="false"/>
          <w:i w:val="false"/>
          <w:color w:val="000000"/>
          <w:sz w:val="28"/>
        </w:rPr>
        <w:t>
      148. Жұмыс үлгілері:</w:t>
      </w:r>
    </w:p>
    <w:bookmarkEnd w:id="1345"/>
    <w:bookmarkStart w:name="z1363" w:id="1346"/>
    <w:p>
      <w:pPr>
        <w:spacing w:after="0"/>
        <w:ind w:left="0"/>
        <w:jc w:val="both"/>
      </w:pPr>
      <w:r>
        <w:rPr>
          <w:rFonts w:ascii="Times New Roman"/>
          <w:b w:val="false"/>
          <w:i w:val="false"/>
          <w:color w:val="000000"/>
          <w:sz w:val="28"/>
        </w:rPr>
        <w:t>
      1) қарапайым толқын өткізгіш блоктар, арнаулы құрылғылар, сәулелік жинақтамалар және басқа да бұйымдар – сызбанегіздерді орнату және бекіту, жалпы құрастыру;</w:t>
      </w:r>
    </w:p>
    <w:bookmarkEnd w:id="1346"/>
    <w:bookmarkStart w:name="z1364" w:id="1347"/>
    <w:p>
      <w:pPr>
        <w:spacing w:after="0"/>
        <w:ind w:left="0"/>
        <w:jc w:val="both"/>
      </w:pPr>
      <w:r>
        <w:rPr>
          <w:rFonts w:ascii="Times New Roman"/>
          <w:b w:val="false"/>
          <w:i w:val="false"/>
          <w:color w:val="000000"/>
          <w:sz w:val="28"/>
        </w:rPr>
        <w:t>
      2) антенналық кірістемелер – құрастыруда (конвейерде) орнату және бекіту;</w:t>
      </w:r>
    </w:p>
    <w:bookmarkEnd w:id="1347"/>
    <w:bookmarkStart w:name="z1365" w:id="1348"/>
    <w:p>
      <w:pPr>
        <w:spacing w:after="0"/>
        <w:ind w:left="0"/>
        <w:jc w:val="both"/>
      </w:pPr>
      <w:r>
        <w:rPr>
          <w:rFonts w:ascii="Times New Roman"/>
          <w:b w:val="false"/>
          <w:i w:val="false"/>
          <w:color w:val="000000"/>
          <w:sz w:val="28"/>
        </w:rPr>
        <w:t>
      3) ашалық айырлар, ағытпалар мен фишкалар – құрастыру;</w:t>
      </w:r>
    </w:p>
    <w:bookmarkEnd w:id="1348"/>
    <w:bookmarkStart w:name="z1366" w:id="1349"/>
    <w:p>
      <w:pPr>
        <w:spacing w:after="0"/>
        <w:ind w:left="0"/>
        <w:jc w:val="both"/>
      </w:pPr>
      <w:r>
        <w:rPr>
          <w:rFonts w:ascii="Times New Roman"/>
          <w:b w:val="false"/>
          <w:i w:val="false"/>
          <w:color w:val="000000"/>
          <w:sz w:val="28"/>
        </w:rPr>
        <w:t>
      4) күрделі емес толқын өткізгіштер – ию және слесарьлық өңдеу;</w:t>
      </w:r>
    </w:p>
    <w:bookmarkEnd w:id="1349"/>
    <w:bookmarkStart w:name="z1367" w:id="1350"/>
    <w:p>
      <w:pPr>
        <w:spacing w:after="0"/>
        <w:ind w:left="0"/>
        <w:jc w:val="both"/>
      </w:pPr>
      <w:r>
        <w:rPr>
          <w:rFonts w:ascii="Times New Roman"/>
          <w:b w:val="false"/>
          <w:i w:val="false"/>
          <w:color w:val="000000"/>
          <w:sz w:val="28"/>
        </w:rPr>
        <w:t>
      5) сомындар, бұрамалар, бұрандалы жақтаулар - орнату және бекіту, лакпен жабу;</w:t>
      </w:r>
    </w:p>
    <w:bookmarkEnd w:id="1350"/>
    <w:bookmarkStart w:name="z1368" w:id="1351"/>
    <w:p>
      <w:pPr>
        <w:spacing w:after="0"/>
        <w:ind w:left="0"/>
        <w:jc w:val="both"/>
      </w:pPr>
      <w:r>
        <w:rPr>
          <w:rFonts w:ascii="Times New Roman"/>
          <w:b w:val="false"/>
          <w:i w:val="false"/>
          <w:color w:val="000000"/>
          <w:sz w:val="28"/>
        </w:rPr>
        <w:t>
      6) оқшаулағыш панельдеріндегі ашалық ұясы – ұштықтар мен жалғастырғыштар орнатумен құрастыру;</w:t>
      </w:r>
    </w:p>
    <w:bookmarkEnd w:id="1351"/>
    <w:bookmarkStart w:name="z1369" w:id="1352"/>
    <w:p>
      <w:pPr>
        <w:spacing w:after="0"/>
        <w:ind w:left="0"/>
        <w:jc w:val="both"/>
      </w:pPr>
      <w:r>
        <w:rPr>
          <w:rFonts w:ascii="Times New Roman"/>
          <w:b w:val="false"/>
          <w:i w:val="false"/>
          <w:color w:val="000000"/>
          <w:sz w:val="28"/>
        </w:rPr>
        <w:t>
      7) магнитті бастиектер - өзегін құрастыру;</w:t>
      </w:r>
    </w:p>
    <w:bookmarkEnd w:id="1352"/>
    <w:bookmarkStart w:name="z1370" w:id="1353"/>
    <w:p>
      <w:pPr>
        <w:spacing w:after="0"/>
        <w:ind w:left="0"/>
        <w:jc w:val="both"/>
      </w:pPr>
      <w:r>
        <w:rPr>
          <w:rFonts w:ascii="Times New Roman"/>
          <w:b w:val="false"/>
          <w:i w:val="false"/>
          <w:color w:val="000000"/>
          <w:sz w:val="28"/>
        </w:rPr>
        <w:t>
      8) трансформаторлардың шарғы қаңқалары – құрастыру;</w:t>
      </w:r>
    </w:p>
    <w:bookmarkEnd w:id="1353"/>
    <w:bookmarkStart w:name="z1371" w:id="1354"/>
    <w:p>
      <w:pPr>
        <w:spacing w:after="0"/>
        <w:ind w:left="0"/>
        <w:jc w:val="both"/>
      </w:pPr>
      <w:r>
        <w:rPr>
          <w:rFonts w:ascii="Times New Roman"/>
          <w:b w:val="false"/>
          <w:i w:val="false"/>
          <w:color w:val="000000"/>
          <w:sz w:val="28"/>
        </w:rPr>
        <w:t>
      9) шағын аумақты магнитофондарға үнтаспалар – құрастыру;</w:t>
      </w:r>
    </w:p>
    <w:bookmarkEnd w:id="1354"/>
    <w:bookmarkStart w:name="z1372" w:id="1355"/>
    <w:p>
      <w:pPr>
        <w:spacing w:after="0"/>
        <w:ind w:left="0"/>
        <w:jc w:val="both"/>
      </w:pPr>
      <w:r>
        <w:rPr>
          <w:rFonts w:ascii="Times New Roman"/>
          <w:b w:val="false"/>
          <w:i w:val="false"/>
          <w:color w:val="000000"/>
          <w:sz w:val="28"/>
        </w:rPr>
        <w:t>
      10) кинескоптар, динамиктер – орнату және бекіту;</w:t>
      </w:r>
    </w:p>
    <w:bookmarkEnd w:id="1355"/>
    <w:bookmarkStart w:name="z1373" w:id="1356"/>
    <w:p>
      <w:pPr>
        <w:spacing w:after="0"/>
        <w:ind w:left="0"/>
        <w:jc w:val="both"/>
      </w:pPr>
      <w:r>
        <w:rPr>
          <w:rFonts w:ascii="Times New Roman"/>
          <w:b w:val="false"/>
          <w:i w:val="false"/>
          <w:color w:val="000000"/>
          <w:sz w:val="28"/>
        </w:rPr>
        <w:t>
      11) ФРМ, ФШМ түрлеріндегі бұйымдардың қалпақшалары; ПРМ, ПШМ түрлеріндегі бұйымдардың корпустары; ФМТ, СА, ВД түрлеріндегі бұйымдар - құрастыру;</w:t>
      </w:r>
    </w:p>
    <w:bookmarkEnd w:id="1356"/>
    <w:bookmarkStart w:name="z1374" w:id="1357"/>
    <w:p>
      <w:pPr>
        <w:spacing w:after="0"/>
        <w:ind w:left="0"/>
        <w:jc w:val="both"/>
      </w:pPr>
      <w:r>
        <w:rPr>
          <w:rFonts w:ascii="Times New Roman"/>
          <w:b w:val="false"/>
          <w:i w:val="false"/>
          <w:color w:val="000000"/>
          <w:sz w:val="28"/>
        </w:rPr>
        <w:t>
      12) әртүрлі түрдегі түйіспелер – қол және механикалық баспақта және автоматта түйіспе серіппесін баспақтау;</w:t>
      </w:r>
    </w:p>
    <w:bookmarkEnd w:id="1357"/>
    <w:bookmarkStart w:name="z1375" w:id="1358"/>
    <w:p>
      <w:pPr>
        <w:spacing w:after="0"/>
        <w:ind w:left="0"/>
        <w:jc w:val="both"/>
      </w:pPr>
      <w:r>
        <w:rPr>
          <w:rFonts w:ascii="Times New Roman"/>
          <w:b w:val="false"/>
          <w:i w:val="false"/>
          <w:color w:val="000000"/>
          <w:sz w:val="28"/>
        </w:rPr>
        <w:t>
      13) телефондық бөлгіш қорапшалар – құрастыру;</w:t>
      </w:r>
    </w:p>
    <w:bookmarkEnd w:id="1358"/>
    <w:bookmarkStart w:name="z1376" w:id="1359"/>
    <w:p>
      <w:pPr>
        <w:spacing w:after="0"/>
        <w:ind w:left="0"/>
        <w:jc w:val="both"/>
      </w:pPr>
      <w:r>
        <w:rPr>
          <w:rFonts w:ascii="Times New Roman"/>
          <w:b w:val="false"/>
          <w:i w:val="false"/>
          <w:color w:val="000000"/>
          <w:sz w:val="28"/>
        </w:rPr>
        <w:t>
      14) магнитофондар – ПГК ауыстырып – қосқыштарды құрастыру;</w:t>
      </w:r>
    </w:p>
    <w:bookmarkEnd w:id="1359"/>
    <w:bookmarkStart w:name="z1377" w:id="1360"/>
    <w:p>
      <w:pPr>
        <w:spacing w:after="0"/>
        <w:ind w:left="0"/>
        <w:jc w:val="both"/>
      </w:pPr>
      <w:r>
        <w:rPr>
          <w:rFonts w:ascii="Times New Roman"/>
          <w:b w:val="false"/>
          <w:i w:val="false"/>
          <w:color w:val="000000"/>
          <w:sz w:val="28"/>
        </w:rPr>
        <w:t>
      15) дозиметрдің объективі – құрастыру және автоматта жаншу;</w:t>
      </w:r>
    </w:p>
    <w:bookmarkEnd w:id="1360"/>
    <w:bookmarkStart w:name="z1378" w:id="1361"/>
    <w:p>
      <w:pPr>
        <w:spacing w:after="0"/>
        <w:ind w:left="0"/>
        <w:jc w:val="both"/>
      </w:pPr>
      <w:r>
        <w:rPr>
          <w:rFonts w:ascii="Times New Roman"/>
          <w:b w:val="false"/>
          <w:i w:val="false"/>
          <w:color w:val="000000"/>
          <w:sz w:val="28"/>
        </w:rPr>
        <w:t>
      16) панельдер, сызбанегіздер, гетинаксты, текстолитті, әйнекті текстолитті және тағы басқа қалыптар – алдын ала тесік бұрғылаумен станокта бос денелі тойтарып шегелеуді жаншумен түйіспе нүктелерді орнату;</w:t>
      </w:r>
    </w:p>
    <w:bookmarkEnd w:id="1361"/>
    <w:bookmarkStart w:name="z1379" w:id="1362"/>
    <w:p>
      <w:pPr>
        <w:spacing w:after="0"/>
        <w:ind w:left="0"/>
        <w:jc w:val="both"/>
      </w:pPr>
      <w:r>
        <w:rPr>
          <w:rFonts w:ascii="Times New Roman"/>
          <w:b w:val="false"/>
          <w:i w:val="false"/>
          <w:color w:val="000000"/>
          <w:sz w:val="28"/>
        </w:rPr>
        <w:t>
      17) сызбанегіздер, панельдер – пистондарды, төлкелерді, қалақшаларды тойтарып шегелеуді, қадалық істікті қолмен және баспақта жаншу;</w:t>
      </w:r>
    </w:p>
    <w:bookmarkEnd w:id="1362"/>
    <w:bookmarkStart w:name="z1380" w:id="1363"/>
    <w:p>
      <w:pPr>
        <w:spacing w:after="0"/>
        <w:ind w:left="0"/>
        <w:jc w:val="both"/>
      </w:pPr>
      <w:r>
        <w:rPr>
          <w:rFonts w:ascii="Times New Roman"/>
          <w:b w:val="false"/>
          <w:i w:val="false"/>
          <w:color w:val="000000"/>
          <w:sz w:val="28"/>
        </w:rPr>
        <w:t>
      18) көп қабатты баспа сызбанегіздері – дайындаманы кесу, қимаүлгі бойынша сұлбасын тегістеу, құрастыру, арматуралау;</w:t>
      </w:r>
    </w:p>
    <w:bookmarkEnd w:id="1363"/>
    <w:bookmarkStart w:name="z1381" w:id="1364"/>
    <w:p>
      <w:pPr>
        <w:spacing w:after="0"/>
        <w:ind w:left="0"/>
        <w:jc w:val="both"/>
      </w:pPr>
      <w:r>
        <w:rPr>
          <w:rFonts w:ascii="Times New Roman"/>
          <w:b w:val="false"/>
          <w:i w:val="false"/>
          <w:color w:val="000000"/>
          <w:sz w:val="28"/>
        </w:rPr>
        <w:t>
      19) резеңкеден және басқа да материалдардан төсемдер - кертпелер, тесіктер салу;</w:t>
      </w:r>
    </w:p>
    <w:bookmarkEnd w:id="1364"/>
    <w:bookmarkStart w:name="z1382" w:id="1365"/>
    <w:p>
      <w:pPr>
        <w:spacing w:after="0"/>
        <w:ind w:left="0"/>
        <w:jc w:val="both"/>
      </w:pPr>
      <w:r>
        <w:rPr>
          <w:rFonts w:ascii="Times New Roman"/>
          <w:b w:val="false"/>
          <w:i w:val="false"/>
          <w:color w:val="000000"/>
          <w:sz w:val="28"/>
        </w:rPr>
        <w:t>
      20) қарапайым реле – құрастыру;</w:t>
      </w:r>
    </w:p>
    <w:bookmarkEnd w:id="1365"/>
    <w:bookmarkStart w:name="z1383" w:id="1366"/>
    <w:p>
      <w:pPr>
        <w:spacing w:after="0"/>
        <w:ind w:left="0"/>
        <w:jc w:val="both"/>
      </w:pPr>
      <w:r>
        <w:rPr>
          <w:rFonts w:ascii="Times New Roman"/>
          <w:b w:val="false"/>
          <w:i w:val="false"/>
          <w:color w:val="000000"/>
          <w:sz w:val="28"/>
        </w:rPr>
        <w:t>
      21) теледидарлар, радиоқабылдағыштар – конвейерде пооперациялық құрастыру;</w:t>
      </w:r>
    </w:p>
    <w:bookmarkEnd w:id="1366"/>
    <w:bookmarkStart w:name="z1384" w:id="1367"/>
    <w:p>
      <w:pPr>
        <w:spacing w:after="0"/>
        <w:ind w:left="0"/>
        <w:jc w:val="both"/>
      </w:pPr>
      <w:r>
        <w:rPr>
          <w:rFonts w:ascii="Times New Roman"/>
          <w:b w:val="false"/>
          <w:i w:val="false"/>
          <w:color w:val="000000"/>
          <w:sz w:val="28"/>
        </w:rPr>
        <w:t>
      22) бұрыштамалар, тоғындар, планкалар, ұстағыштар – төлкелерді, тойтарып шегелеуді орнату және жаншу;</w:t>
      </w:r>
    </w:p>
    <w:bookmarkEnd w:id="1367"/>
    <w:bookmarkStart w:name="z1385" w:id="1368"/>
    <w:p>
      <w:pPr>
        <w:spacing w:after="0"/>
        <w:ind w:left="0"/>
        <w:jc w:val="both"/>
      </w:pPr>
      <w:r>
        <w:rPr>
          <w:rFonts w:ascii="Times New Roman"/>
          <w:b w:val="false"/>
          <w:i w:val="false"/>
          <w:color w:val="000000"/>
          <w:sz w:val="28"/>
        </w:rPr>
        <w:t>
      23) реле үшін тораптар – құрастыру;</w:t>
      </w:r>
    </w:p>
    <w:bookmarkEnd w:id="1368"/>
    <w:bookmarkStart w:name="z1386" w:id="1369"/>
    <w:p>
      <w:pPr>
        <w:spacing w:after="0"/>
        <w:ind w:left="0"/>
        <w:jc w:val="both"/>
      </w:pPr>
      <w:r>
        <w:rPr>
          <w:rFonts w:ascii="Times New Roman"/>
          <w:b w:val="false"/>
          <w:i w:val="false"/>
          <w:color w:val="000000"/>
          <w:sz w:val="28"/>
        </w:rPr>
        <w:t>
      24) ЭЕМ тораптары мен блоктары (қарапайым) – ағымды және операциялар құрастыру;</w:t>
      </w:r>
    </w:p>
    <w:bookmarkEnd w:id="1369"/>
    <w:bookmarkStart w:name="z1387" w:id="1370"/>
    <w:p>
      <w:pPr>
        <w:spacing w:after="0"/>
        <w:ind w:left="0"/>
        <w:jc w:val="both"/>
      </w:pPr>
      <w:r>
        <w:rPr>
          <w:rFonts w:ascii="Times New Roman"/>
          <w:b w:val="false"/>
          <w:i w:val="false"/>
          <w:color w:val="000000"/>
          <w:sz w:val="28"/>
        </w:rPr>
        <w:t>
      25) алыс байланыстың кварцтық аппаратурасының сүзгіштері – конвейерде құрастыру;</w:t>
      </w:r>
    </w:p>
    <w:bookmarkEnd w:id="1370"/>
    <w:bookmarkStart w:name="z1388" w:id="1371"/>
    <w:p>
      <w:pPr>
        <w:spacing w:after="0"/>
        <w:ind w:left="0"/>
        <w:jc w:val="both"/>
      </w:pPr>
      <w:r>
        <w:rPr>
          <w:rFonts w:ascii="Times New Roman"/>
          <w:b w:val="false"/>
          <w:i w:val="false"/>
          <w:color w:val="000000"/>
          <w:sz w:val="28"/>
        </w:rPr>
        <w:t>
      26) радио өлшегіш құралдардың шассилері – құрастыру;</w:t>
      </w:r>
    </w:p>
    <w:bookmarkEnd w:id="1371"/>
    <w:bookmarkStart w:name="z1389" w:id="1372"/>
    <w:p>
      <w:pPr>
        <w:spacing w:after="0"/>
        <w:ind w:left="0"/>
        <w:jc w:val="both"/>
      </w:pPr>
      <w:r>
        <w:rPr>
          <w:rFonts w:ascii="Times New Roman"/>
          <w:b w:val="false"/>
          <w:i w:val="false"/>
          <w:color w:val="000000"/>
          <w:sz w:val="28"/>
        </w:rPr>
        <w:t>
      27) шкафтар – бұранда салумен қаптаманы орнату, бірліктік үлгідегі қарапайым бөлшектерді үйлестіру;</w:t>
      </w:r>
    </w:p>
    <w:bookmarkEnd w:id="1372"/>
    <w:bookmarkStart w:name="z1390" w:id="1373"/>
    <w:p>
      <w:pPr>
        <w:spacing w:after="0"/>
        <w:ind w:left="0"/>
        <w:jc w:val="both"/>
      </w:pPr>
      <w:r>
        <w:rPr>
          <w:rFonts w:ascii="Times New Roman"/>
          <w:b w:val="false"/>
          <w:i w:val="false"/>
          <w:color w:val="000000"/>
          <w:sz w:val="28"/>
        </w:rPr>
        <w:t>
      28) коммутациялық тізбе үшін кірістірме қалқаншалары – құрастыру;</w:t>
      </w:r>
    </w:p>
    <w:bookmarkEnd w:id="1373"/>
    <w:bookmarkStart w:name="z1391" w:id="1374"/>
    <w:p>
      <w:pPr>
        <w:spacing w:after="0"/>
        <w:ind w:left="0"/>
        <w:jc w:val="both"/>
      </w:pPr>
      <w:r>
        <w:rPr>
          <w:rFonts w:ascii="Times New Roman"/>
          <w:b w:val="false"/>
          <w:i w:val="false"/>
          <w:color w:val="000000"/>
          <w:sz w:val="28"/>
        </w:rPr>
        <w:t>
      29) электрорадиоэлементтер – дайындау, қолмен қалыптау.</w:t>
      </w:r>
    </w:p>
    <w:bookmarkEnd w:id="1374"/>
    <w:bookmarkStart w:name="z1392" w:id="1375"/>
    <w:p>
      <w:pPr>
        <w:spacing w:after="0"/>
        <w:ind w:left="0"/>
        <w:jc w:val="left"/>
      </w:pPr>
      <w:r>
        <w:rPr>
          <w:rFonts w:ascii="Times New Roman"/>
          <w:b/>
          <w:i w:val="false"/>
          <w:color w:val="000000"/>
        </w:rPr>
        <w:t xml:space="preserve"> Параграф 2. Радиоэлектронды аппаратуралар</w:t>
      </w:r>
      <w:r>
        <w:br/>
      </w:r>
      <w:r>
        <w:rPr>
          <w:rFonts w:ascii="Times New Roman"/>
          <w:b/>
          <w:i w:val="false"/>
          <w:color w:val="000000"/>
        </w:rPr>
        <w:t>мен құралдардың слесарь-құрастырушысы, 3-разряд</w:t>
      </w:r>
    </w:p>
    <w:bookmarkEnd w:id="1375"/>
    <w:bookmarkStart w:name="z1393" w:id="1376"/>
    <w:p>
      <w:pPr>
        <w:spacing w:after="0"/>
        <w:ind w:left="0"/>
        <w:jc w:val="both"/>
      </w:pPr>
      <w:r>
        <w:rPr>
          <w:rFonts w:ascii="Times New Roman"/>
          <w:b w:val="false"/>
          <w:i w:val="false"/>
          <w:color w:val="000000"/>
          <w:sz w:val="28"/>
        </w:rPr>
        <w:t>
      149. Жұмыс сипаттамасы:</w:t>
      </w:r>
    </w:p>
    <w:bookmarkEnd w:id="1376"/>
    <w:bookmarkStart w:name="z1394" w:id="1377"/>
    <w:p>
      <w:pPr>
        <w:spacing w:after="0"/>
        <w:ind w:left="0"/>
        <w:jc w:val="both"/>
      </w:pPr>
      <w:r>
        <w:rPr>
          <w:rFonts w:ascii="Times New Roman"/>
          <w:b w:val="false"/>
          <w:i w:val="false"/>
          <w:color w:val="000000"/>
          <w:sz w:val="28"/>
        </w:rPr>
        <w:t>
      бөлшектерді слесарьлық өңдеумен, 11-12 квалитеттер шегінде үйлестірумен және дәлдеумен орта күрделіліктегі радиоэлектронды аппаратураның тораптары мен блоктарын, құралдарды, сымды байланыстың механизмдері мен аппаратураларын құрастыру және механикалық реттеу;</w:t>
      </w:r>
    </w:p>
    <w:bookmarkEnd w:id="1377"/>
    <w:bookmarkStart w:name="z1395" w:id="1378"/>
    <w:p>
      <w:pPr>
        <w:spacing w:after="0"/>
        <w:ind w:left="0"/>
        <w:jc w:val="both"/>
      </w:pPr>
      <w:r>
        <w:rPr>
          <w:rFonts w:ascii="Times New Roman"/>
          <w:b w:val="false"/>
          <w:i w:val="false"/>
          <w:color w:val="000000"/>
          <w:sz w:val="28"/>
        </w:rPr>
        <w:t>
      сызбаның талаптарын сақтай отырып бөлшектерді тойтарып шегелеумен, бұрамамен (тесікті белгілеумен және бұрғылаумен) және дәнекерлеумен біріктіру;</w:t>
      </w:r>
    </w:p>
    <w:bookmarkEnd w:id="1378"/>
    <w:bookmarkStart w:name="z1396" w:id="1379"/>
    <w:p>
      <w:pPr>
        <w:spacing w:after="0"/>
        <w:ind w:left="0"/>
        <w:jc w:val="both"/>
      </w:pPr>
      <w:r>
        <w:rPr>
          <w:rFonts w:ascii="Times New Roman"/>
          <w:b w:val="false"/>
          <w:i w:val="false"/>
          <w:color w:val="000000"/>
          <w:sz w:val="28"/>
        </w:rPr>
        <w:t>
      техникалық шарттарға сәйкес вибростендтерге және саңылаусыздыққа аппаратура блоктарын сынау;</w:t>
      </w:r>
    </w:p>
    <w:bookmarkEnd w:id="1379"/>
    <w:bookmarkStart w:name="z1397" w:id="1380"/>
    <w:p>
      <w:pPr>
        <w:spacing w:after="0"/>
        <w:ind w:left="0"/>
        <w:jc w:val="both"/>
      </w:pPr>
      <w:r>
        <w:rPr>
          <w:rFonts w:ascii="Times New Roman"/>
          <w:b w:val="false"/>
          <w:i w:val="false"/>
          <w:color w:val="000000"/>
          <w:sz w:val="28"/>
        </w:rPr>
        <w:t>
      техникалық шарттарға сәйкес жиналған тораптарды, механизмдер мен аппараттарды тексеру және анықталған ақауларды жөндеу.</w:t>
      </w:r>
    </w:p>
    <w:bookmarkEnd w:id="1380"/>
    <w:bookmarkStart w:name="z1398" w:id="1381"/>
    <w:p>
      <w:pPr>
        <w:spacing w:after="0"/>
        <w:ind w:left="0"/>
        <w:jc w:val="both"/>
      </w:pPr>
      <w:r>
        <w:rPr>
          <w:rFonts w:ascii="Times New Roman"/>
          <w:b w:val="false"/>
          <w:i w:val="false"/>
          <w:color w:val="000000"/>
          <w:sz w:val="28"/>
        </w:rPr>
        <w:t>
      150. Білуге тиіс:</w:t>
      </w:r>
    </w:p>
    <w:bookmarkEnd w:id="1381"/>
    <w:bookmarkStart w:name="z1399" w:id="1382"/>
    <w:p>
      <w:pPr>
        <w:spacing w:after="0"/>
        <w:ind w:left="0"/>
        <w:jc w:val="both"/>
      </w:pPr>
      <w:r>
        <w:rPr>
          <w:rFonts w:ascii="Times New Roman"/>
          <w:b w:val="false"/>
          <w:i w:val="false"/>
          <w:color w:val="000000"/>
          <w:sz w:val="28"/>
        </w:rPr>
        <w:t>
      жұмыста қолданылатын орта күрделіліктегі және дәлдіктегі жабдықтардың, әмбебап және арнаулы тетіктердің;</w:t>
      </w:r>
    </w:p>
    <w:bookmarkEnd w:id="1382"/>
    <w:bookmarkStart w:name="z1400" w:id="1383"/>
    <w:p>
      <w:pPr>
        <w:spacing w:after="0"/>
        <w:ind w:left="0"/>
        <w:jc w:val="both"/>
      </w:pPr>
      <w:r>
        <w:rPr>
          <w:rFonts w:ascii="Times New Roman"/>
          <w:b w:val="false"/>
          <w:i w:val="false"/>
          <w:color w:val="000000"/>
          <w:sz w:val="28"/>
        </w:rPr>
        <w:t>
      бақылау-өлшеу құрал-саймандары мен құралдардың құрылысын, белгілеуді және қызмет ету принципін;</w:t>
      </w:r>
    </w:p>
    <w:bookmarkEnd w:id="1383"/>
    <w:bookmarkStart w:name="z1401" w:id="1384"/>
    <w:p>
      <w:pPr>
        <w:spacing w:after="0"/>
        <w:ind w:left="0"/>
        <w:jc w:val="both"/>
      </w:pPr>
      <w:r>
        <w:rPr>
          <w:rFonts w:ascii="Times New Roman"/>
          <w:b w:val="false"/>
          <w:i w:val="false"/>
          <w:color w:val="000000"/>
          <w:sz w:val="28"/>
        </w:rPr>
        <w:t>
      жиналатын тораптардың, блоктардың, аппараттардың, құралдардың тағайындалуы мен жұмыс принципін;</w:t>
      </w:r>
    </w:p>
    <w:bookmarkEnd w:id="1384"/>
    <w:bookmarkStart w:name="z1402" w:id="1385"/>
    <w:p>
      <w:pPr>
        <w:spacing w:after="0"/>
        <w:ind w:left="0"/>
        <w:jc w:val="both"/>
      </w:pPr>
      <w:r>
        <w:rPr>
          <w:rFonts w:ascii="Times New Roman"/>
          <w:b w:val="false"/>
          <w:i w:val="false"/>
          <w:color w:val="000000"/>
          <w:sz w:val="28"/>
        </w:rPr>
        <w:t>
      арнаулы кескіш құрал-саймандарды қайрау қағидасын, орта күрделіліктегі слесарьлық–құрастыру, белгі салу және басқа да механикалық–құрастыру жұмыстарын орындаудың негізгі қағидасы мен орындау тәсілдерін;</w:t>
      </w:r>
    </w:p>
    <w:bookmarkEnd w:id="1385"/>
    <w:bookmarkStart w:name="z1403" w:id="1386"/>
    <w:p>
      <w:pPr>
        <w:spacing w:after="0"/>
        <w:ind w:left="0"/>
        <w:jc w:val="both"/>
      </w:pPr>
      <w:r>
        <w:rPr>
          <w:rFonts w:ascii="Times New Roman"/>
          <w:b w:val="false"/>
          <w:i w:val="false"/>
          <w:color w:val="000000"/>
          <w:sz w:val="28"/>
        </w:rPr>
        <w:t>
      өңдеу өлшемдері туралы негізгі мәліметтерді, материалдарды құрастыру кезінде өңделетін және қолданылатын материалдардың негізгі қасиеттері мен таңбалауды;</w:t>
      </w:r>
    </w:p>
    <w:bookmarkEnd w:id="1386"/>
    <w:bookmarkStart w:name="z1404" w:id="1387"/>
    <w:p>
      <w:pPr>
        <w:spacing w:after="0"/>
        <w:ind w:left="0"/>
        <w:jc w:val="both"/>
      </w:pPr>
      <w:r>
        <w:rPr>
          <w:rFonts w:ascii="Times New Roman"/>
          <w:b w:val="false"/>
          <w:i w:val="false"/>
          <w:color w:val="000000"/>
          <w:sz w:val="28"/>
        </w:rPr>
        <w:t>
      электр және радиотехника негіздерін.</w:t>
      </w:r>
    </w:p>
    <w:bookmarkEnd w:id="1387"/>
    <w:bookmarkStart w:name="z1405" w:id="1388"/>
    <w:p>
      <w:pPr>
        <w:spacing w:after="0"/>
        <w:ind w:left="0"/>
        <w:jc w:val="both"/>
      </w:pPr>
      <w:r>
        <w:rPr>
          <w:rFonts w:ascii="Times New Roman"/>
          <w:b w:val="false"/>
          <w:i w:val="false"/>
          <w:color w:val="000000"/>
          <w:sz w:val="28"/>
        </w:rPr>
        <w:t>
      151. Жұмыс үлгілері:</w:t>
      </w:r>
    </w:p>
    <w:bookmarkEnd w:id="1388"/>
    <w:bookmarkStart w:name="z1406" w:id="1389"/>
    <w:p>
      <w:pPr>
        <w:spacing w:after="0"/>
        <w:ind w:left="0"/>
        <w:jc w:val="both"/>
      </w:pPr>
      <w:r>
        <w:rPr>
          <w:rFonts w:ascii="Times New Roman"/>
          <w:b w:val="false"/>
          <w:i w:val="false"/>
          <w:color w:val="000000"/>
          <w:sz w:val="28"/>
        </w:rPr>
        <w:t>
      1) блоктар, тораптар – құрастыру, қаңқаға орнату, орны, қимаүлгі және ұқсатқыш бойынша үйлестіру;</w:t>
      </w:r>
    </w:p>
    <w:bookmarkEnd w:id="1389"/>
    <w:bookmarkStart w:name="z1407" w:id="1390"/>
    <w:p>
      <w:pPr>
        <w:spacing w:after="0"/>
        <w:ind w:left="0"/>
        <w:jc w:val="both"/>
      </w:pPr>
      <w:r>
        <w:rPr>
          <w:rFonts w:ascii="Times New Roman"/>
          <w:b w:val="false"/>
          <w:i w:val="false"/>
          <w:color w:val="000000"/>
          <w:sz w:val="28"/>
        </w:rPr>
        <w:t>
      2) ауыспалы сыйымдылық конденсаторының блоктары, ауыспалы сыйымдылық конденсаторлары – статор пластинасын құрастыру және қиюластыру, ротор жүрісін реттеумен және аралық статорлық секторларда ротор секторының дәл орналасуымен бөлшектерді дайындау және құрастыру;</w:t>
      </w:r>
    </w:p>
    <w:bookmarkEnd w:id="1390"/>
    <w:bookmarkStart w:name="z1408" w:id="1391"/>
    <w:p>
      <w:pPr>
        <w:spacing w:after="0"/>
        <w:ind w:left="0"/>
        <w:jc w:val="both"/>
      </w:pPr>
      <w:r>
        <w:rPr>
          <w:rFonts w:ascii="Times New Roman"/>
          <w:b w:val="false"/>
          <w:i w:val="false"/>
          <w:color w:val="000000"/>
          <w:sz w:val="28"/>
        </w:rPr>
        <w:t>
      3) бір жақты желдеткіштер – құрастыру, реттеу;</w:t>
      </w:r>
    </w:p>
    <w:bookmarkEnd w:id="1391"/>
    <w:bookmarkStart w:name="z1409" w:id="1392"/>
    <w:p>
      <w:pPr>
        <w:spacing w:after="0"/>
        <w:ind w:left="0"/>
        <w:jc w:val="both"/>
      </w:pPr>
      <w:r>
        <w:rPr>
          <w:rFonts w:ascii="Times New Roman"/>
          <w:b w:val="false"/>
          <w:i w:val="false"/>
          <w:color w:val="000000"/>
          <w:sz w:val="28"/>
        </w:rPr>
        <w:t>
      4) толқын есептегіштер – дайындау;</w:t>
      </w:r>
    </w:p>
    <w:bookmarkEnd w:id="1392"/>
    <w:bookmarkStart w:name="z1410" w:id="1393"/>
    <w:p>
      <w:pPr>
        <w:spacing w:after="0"/>
        <w:ind w:left="0"/>
        <w:jc w:val="both"/>
      </w:pPr>
      <w:r>
        <w:rPr>
          <w:rFonts w:ascii="Times New Roman"/>
          <w:b w:val="false"/>
          <w:i w:val="false"/>
          <w:color w:val="000000"/>
          <w:sz w:val="28"/>
        </w:rPr>
        <w:t>
      5) түйісу топтары – қысым саңылауларын жаттықтырумен және реттеумен құрастыру;</w:t>
      </w:r>
    </w:p>
    <w:bookmarkEnd w:id="1393"/>
    <w:bookmarkStart w:name="z1411" w:id="1394"/>
    <w:p>
      <w:pPr>
        <w:spacing w:after="0"/>
        <w:ind w:left="0"/>
        <w:jc w:val="both"/>
      </w:pPr>
      <w:r>
        <w:rPr>
          <w:rFonts w:ascii="Times New Roman"/>
          <w:b w:val="false"/>
          <w:i w:val="false"/>
          <w:color w:val="000000"/>
          <w:sz w:val="28"/>
        </w:rPr>
        <w:t>
      6) коммунациялық имектер мен экрандалған сызбанегіздер – құрастыру;</w:t>
      </w:r>
    </w:p>
    <w:bookmarkEnd w:id="1394"/>
    <w:bookmarkStart w:name="z1412" w:id="1395"/>
    <w:p>
      <w:pPr>
        <w:spacing w:after="0"/>
        <w:ind w:left="0"/>
        <w:jc w:val="both"/>
      </w:pPr>
      <w:r>
        <w:rPr>
          <w:rFonts w:ascii="Times New Roman"/>
          <w:b w:val="false"/>
          <w:i w:val="false"/>
          <w:color w:val="000000"/>
          <w:sz w:val="28"/>
        </w:rPr>
        <w:t>
      7) ФРМ, ПРМ, ШС-2, МГК1-1, КН 28 түріндегі бұйымдар, тарамдаушылар, айырғыштар, розеткалар – құрастыру;</w:t>
      </w:r>
    </w:p>
    <w:bookmarkEnd w:id="1395"/>
    <w:bookmarkStart w:name="z1413" w:id="1396"/>
    <w:p>
      <w:pPr>
        <w:spacing w:after="0"/>
        <w:ind w:left="0"/>
        <w:jc w:val="both"/>
      </w:pPr>
      <w:r>
        <w:rPr>
          <w:rFonts w:ascii="Times New Roman"/>
          <w:b w:val="false"/>
          <w:i w:val="false"/>
          <w:color w:val="000000"/>
          <w:sz w:val="28"/>
        </w:rPr>
        <w:t>
      8) түрлі-түсті бейнедегі теледидарлардың кинескоптары – орнату, алдыңғы панельге қатысты үйлестірумен бекіту;</w:t>
      </w:r>
    </w:p>
    <w:bookmarkEnd w:id="1396"/>
    <w:bookmarkStart w:name="z1414" w:id="1397"/>
    <w:p>
      <w:pPr>
        <w:spacing w:after="0"/>
        <w:ind w:left="0"/>
        <w:jc w:val="both"/>
      </w:pPr>
      <w:r>
        <w:rPr>
          <w:rFonts w:ascii="Times New Roman"/>
          <w:b w:val="false"/>
          <w:i w:val="false"/>
          <w:color w:val="000000"/>
          <w:sz w:val="28"/>
        </w:rPr>
        <w:t>
      9) алыс байланыс аппаратурасының бақылаушылары – құрастыру;</w:t>
      </w:r>
    </w:p>
    <w:bookmarkEnd w:id="1397"/>
    <w:bookmarkStart w:name="z1415" w:id="1398"/>
    <w:p>
      <w:pPr>
        <w:spacing w:after="0"/>
        <w:ind w:left="0"/>
        <w:jc w:val="both"/>
      </w:pPr>
      <w:r>
        <w:rPr>
          <w:rFonts w:ascii="Times New Roman"/>
          <w:b w:val="false"/>
          <w:i w:val="false"/>
          <w:color w:val="000000"/>
          <w:sz w:val="28"/>
        </w:rPr>
        <w:t>
      10) ДП, ФРМ, ФШМ түріндегі бұйымдардың шанақтары – құрастыру;</w:t>
      </w:r>
    </w:p>
    <w:bookmarkEnd w:id="1398"/>
    <w:bookmarkStart w:name="z1416" w:id="1399"/>
    <w:p>
      <w:pPr>
        <w:spacing w:after="0"/>
        <w:ind w:left="0"/>
        <w:jc w:val="both"/>
      </w:pPr>
      <w:r>
        <w:rPr>
          <w:rFonts w:ascii="Times New Roman"/>
          <w:b w:val="false"/>
          <w:i w:val="false"/>
          <w:color w:val="000000"/>
          <w:sz w:val="28"/>
        </w:rPr>
        <w:t>
      11) ротордың, статордың және магнитті сымдардың пакеттері – конвейерде құрастыру;</w:t>
      </w:r>
    </w:p>
    <w:bookmarkEnd w:id="1399"/>
    <w:bookmarkStart w:name="z1417" w:id="1400"/>
    <w:p>
      <w:pPr>
        <w:spacing w:after="0"/>
        <w:ind w:left="0"/>
        <w:jc w:val="both"/>
      </w:pPr>
      <w:r>
        <w:rPr>
          <w:rFonts w:ascii="Times New Roman"/>
          <w:b w:val="false"/>
          <w:i w:val="false"/>
          <w:color w:val="000000"/>
          <w:sz w:val="28"/>
        </w:rPr>
        <w:t>
      12) қабылдағыштардың, теледидарлардың және басқа да аппаратуралардың алдыңғы панельдері – құрастыру, орнату және орны бойынша үйлестірумен бекіту;</w:t>
      </w:r>
    </w:p>
    <w:bookmarkEnd w:id="1400"/>
    <w:bookmarkStart w:name="z1418" w:id="1401"/>
    <w:p>
      <w:pPr>
        <w:spacing w:after="0"/>
        <w:ind w:left="0"/>
        <w:jc w:val="both"/>
      </w:pPr>
      <w:r>
        <w:rPr>
          <w:rFonts w:ascii="Times New Roman"/>
          <w:b w:val="false"/>
          <w:i w:val="false"/>
          <w:color w:val="000000"/>
          <w:sz w:val="28"/>
        </w:rPr>
        <w:t>
      13) жоғары жиіліктегі баспа сызбанегіздері – кертпелерді белгілеу, түйістіру тесігін және фреза кіру үшін тесікті бұрғылау, фигуралы кертпелер мен қисаюлар сұлбасы бойынша егеу;</w:t>
      </w:r>
    </w:p>
    <w:bookmarkEnd w:id="1401"/>
    <w:bookmarkStart w:name="z1419" w:id="1402"/>
    <w:p>
      <w:pPr>
        <w:spacing w:after="0"/>
        <w:ind w:left="0"/>
        <w:jc w:val="both"/>
      </w:pPr>
      <w:r>
        <w:rPr>
          <w:rFonts w:ascii="Times New Roman"/>
          <w:b w:val="false"/>
          <w:i w:val="false"/>
          <w:color w:val="000000"/>
          <w:sz w:val="28"/>
        </w:rPr>
        <w:t>
      14) алыс байланыс аппаратурасының үндес жинау қабылдағышының сызбанегіздері – құрастыру;</w:t>
      </w:r>
    </w:p>
    <w:bookmarkEnd w:id="1402"/>
    <w:bookmarkStart w:name="z1420" w:id="1403"/>
    <w:p>
      <w:pPr>
        <w:spacing w:after="0"/>
        <w:ind w:left="0"/>
        <w:jc w:val="both"/>
      </w:pPr>
      <w:r>
        <w:rPr>
          <w:rFonts w:ascii="Times New Roman"/>
          <w:b w:val="false"/>
          <w:i w:val="false"/>
          <w:color w:val="000000"/>
          <w:sz w:val="28"/>
        </w:rPr>
        <w:t>
      15) қоректендіру блоктарының радиаторлары – транзисторларды, диодтар мен басқа да электрорадиоэлементтерді орнату;</w:t>
      </w:r>
    </w:p>
    <w:bookmarkEnd w:id="1403"/>
    <w:bookmarkStart w:name="z1421" w:id="1404"/>
    <w:p>
      <w:pPr>
        <w:spacing w:after="0"/>
        <w:ind w:left="0"/>
        <w:jc w:val="both"/>
      </w:pPr>
      <w:r>
        <w:rPr>
          <w:rFonts w:ascii="Times New Roman"/>
          <w:b w:val="false"/>
          <w:i w:val="false"/>
          <w:color w:val="000000"/>
          <w:sz w:val="28"/>
        </w:rPr>
        <w:t>
      16) жылжымалы радиостанциялар мен радиоқондырғылар – шанақтағы радиоқондырғыларды (қаптамадағы терезелер мен ойықтарды кесу) орнату (орны бойынша үйлестірумен), тіреуішті, раманы, қаңқаны бекіту; күш антенна шығыстарын құрастыру және орнату, кабельдер мен сымдарды салу және бекіту;</w:t>
      </w:r>
    </w:p>
    <w:bookmarkEnd w:id="1404"/>
    <w:bookmarkStart w:name="z1422" w:id="1405"/>
    <w:p>
      <w:pPr>
        <w:spacing w:after="0"/>
        <w:ind w:left="0"/>
        <w:jc w:val="both"/>
      </w:pPr>
      <w:r>
        <w:rPr>
          <w:rFonts w:ascii="Times New Roman"/>
          <w:b w:val="false"/>
          <w:i w:val="false"/>
          <w:color w:val="000000"/>
          <w:sz w:val="28"/>
        </w:rPr>
        <w:t>
      17) орта күрделіліктегі реле - бөлшектерді үйлестірумен және дәлдеумен құрастыру;</w:t>
      </w:r>
    </w:p>
    <w:bookmarkEnd w:id="1405"/>
    <w:bookmarkStart w:name="z1423" w:id="1406"/>
    <w:p>
      <w:pPr>
        <w:spacing w:after="0"/>
        <w:ind w:left="0"/>
        <w:jc w:val="both"/>
      </w:pPr>
      <w:r>
        <w:rPr>
          <w:rFonts w:ascii="Times New Roman"/>
          <w:b w:val="false"/>
          <w:i w:val="false"/>
          <w:color w:val="000000"/>
          <w:sz w:val="28"/>
        </w:rPr>
        <w:t>
      18) ауытқушы жүйелер – кинескопқа орнату, бекіту;</w:t>
      </w:r>
    </w:p>
    <w:bookmarkEnd w:id="1406"/>
    <w:bookmarkStart w:name="z1424" w:id="1407"/>
    <w:p>
      <w:pPr>
        <w:spacing w:after="0"/>
        <w:ind w:left="0"/>
        <w:jc w:val="both"/>
      </w:pPr>
      <w:r>
        <w:rPr>
          <w:rFonts w:ascii="Times New Roman"/>
          <w:b w:val="false"/>
          <w:i w:val="false"/>
          <w:color w:val="000000"/>
          <w:sz w:val="28"/>
        </w:rPr>
        <w:t>
      19) теледидарлар, теледидар блоктары, радиоқабылдағыштар – конвейерде құрастыру (кем дегенде 50% операцияларды орындау);</w:t>
      </w:r>
    </w:p>
    <w:bookmarkEnd w:id="1407"/>
    <w:bookmarkStart w:name="z1425" w:id="1408"/>
    <w:p>
      <w:pPr>
        <w:spacing w:after="0"/>
        <w:ind w:left="0"/>
        <w:jc w:val="both"/>
      </w:pPr>
      <w:r>
        <w:rPr>
          <w:rFonts w:ascii="Times New Roman"/>
          <w:b w:val="false"/>
          <w:i w:val="false"/>
          <w:color w:val="000000"/>
          <w:sz w:val="28"/>
        </w:rPr>
        <w:t>
      20) теледидарлар, қабылдағыштар – корпусқа құрастыру;</w:t>
      </w:r>
    </w:p>
    <w:bookmarkEnd w:id="1408"/>
    <w:bookmarkStart w:name="z1426" w:id="1409"/>
    <w:p>
      <w:pPr>
        <w:spacing w:after="0"/>
        <w:ind w:left="0"/>
        <w:jc w:val="both"/>
      </w:pPr>
      <w:r>
        <w:rPr>
          <w:rFonts w:ascii="Times New Roman"/>
          <w:b w:val="false"/>
          <w:i w:val="false"/>
          <w:color w:val="000000"/>
          <w:sz w:val="28"/>
        </w:rPr>
        <w:t>
      21) динамикалық стереофоникалық телефондар – құрастыру;</w:t>
      </w:r>
    </w:p>
    <w:bookmarkEnd w:id="1409"/>
    <w:bookmarkStart w:name="z1427" w:id="1410"/>
    <w:p>
      <w:pPr>
        <w:spacing w:after="0"/>
        <w:ind w:left="0"/>
        <w:jc w:val="both"/>
      </w:pPr>
      <w:r>
        <w:rPr>
          <w:rFonts w:ascii="Times New Roman"/>
          <w:b w:val="false"/>
          <w:i w:val="false"/>
          <w:color w:val="000000"/>
          <w:sz w:val="28"/>
        </w:rPr>
        <w:t>
      22) барлық түрдегі трансформаторлар – темірмен құрсаулау, магнитті сымды орнату және бүрлі шегемелермен, құрсамамен, бұрыштамамен, тартумен пакетті бекіту, панельге орнату және бекіту;</w:t>
      </w:r>
    </w:p>
    <w:bookmarkEnd w:id="1410"/>
    <w:bookmarkStart w:name="z1428" w:id="1411"/>
    <w:p>
      <w:pPr>
        <w:spacing w:after="0"/>
        <w:ind w:left="0"/>
        <w:jc w:val="both"/>
      </w:pPr>
      <w:r>
        <w:rPr>
          <w:rFonts w:ascii="Times New Roman"/>
          <w:b w:val="false"/>
          <w:i w:val="false"/>
          <w:color w:val="000000"/>
          <w:sz w:val="28"/>
        </w:rPr>
        <w:t>
      23) шасси – алдын ала және түпкілікті құрастыру;</w:t>
      </w:r>
    </w:p>
    <w:bookmarkEnd w:id="1411"/>
    <w:bookmarkStart w:name="z1429" w:id="1412"/>
    <w:p>
      <w:pPr>
        <w:spacing w:after="0"/>
        <w:ind w:left="0"/>
        <w:jc w:val="both"/>
      </w:pPr>
      <w:r>
        <w:rPr>
          <w:rFonts w:ascii="Times New Roman"/>
          <w:b w:val="false"/>
          <w:i w:val="false"/>
          <w:color w:val="000000"/>
          <w:sz w:val="28"/>
        </w:rPr>
        <w:t>
      24) қоректендіру шиналары – резисторларды қоюмен құрастыру.</w:t>
      </w:r>
    </w:p>
    <w:bookmarkEnd w:id="1412"/>
    <w:bookmarkStart w:name="z1430" w:id="1413"/>
    <w:p>
      <w:pPr>
        <w:spacing w:after="0"/>
        <w:ind w:left="0"/>
        <w:jc w:val="left"/>
      </w:pPr>
      <w:r>
        <w:rPr>
          <w:rFonts w:ascii="Times New Roman"/>
          <w:b/>
          <w:i w:val="false"/>
          <w:color w:val="000000"/>
        </w:rPr>
        <w:t xml:space="preserve"> Параграф 3. Радиоэлектронды аппаратуралар</w:t>
      </w:r>
      <w:r>
        <w:br/>
      </w:r>
      <w:r>
        <w:rPr>
          <w:rFonts w:ascii="Times New Roman"/>
          <w:b/>
          <w:i w:val="false"/>
          <w:color w:val="000000"/>
        </w:rPr>
        <w:t>мен құралдардың слесарь-құрастырушысы, 4-разряд</w:t>
      </w:r>
    </w:p>
    <w:bookmarkEnd w:id="1413"/>
    <w:bookmarkStart w:name="z1431" w:id="1414"/>
    <w:p>
      <w:pPr>
        <w:spacing w:after="0"/>
        <w:ind w:left="0"/>
        <w:jc w:val="both"/>
      </w:pPr>
      <w:r>
        <w:rPr>
          <w:rFonts w:ascii="Times New Roman"/>
          <w:b w:val="false"/>
          <w:i w:val="false"/>
          <w:color w:val="000000"/>
          <w:sz w:val="28"/>
        </w:rPr>
        <w:t>
      152. Жұмыс сипаттамасы:</w:t>
      </w:r>
    </w:p>
    <w:bookmarkEnd w:id="1414"/>
    <w:bookmarkStart w:name="z1432" w:id="1415"/>
    <w:p>
      <w:pPr>
        <w:spacing w:after="0"/>
        <w:ind w:left="0"/>
        <w:jc w:val="both"/>
      </w:pPr>
      <w:r>
        <w:rPr>
          <w:rFonts w:ascii="Times New Roman"/>
          <w:b w:val="false"/>
          <w:i w:val="false"/>
          <w:color w:val="000000"/>
          <w:sz w:val="28"/>
        </w:rPr>
        <w:t>
      күрделі құралдарды, сымды байланыс механизмдері мен аппаратураларын, радиоэлектронды аппаратураның тораптары мен блоктарын, радиоқұрылымдарды механикалық реттеумен құрастыру;</w:t>
      </w:r>
    </w:p>
    <w:bookmarkEnd w:id="1415"/>
    <w:bookmarkStart w:name="z1433" w:id="1416"/>
    <w:p>
      <w:pPr>
        <w:spacing w:after="0"/>
        <w:ind w:left="0"/>
        <w:jc w:val="both"/>
      </w:pPr>
      <w:r>
        <w:rPr>
          <w:rFonts w:ascii="Times New Roman"/>
          <w:b w:val="false"/>
          <w:i w:val="false"/>
          <w:color w:val="000000"/>
          <w:sz w:val="28"/>
        </w:rPr>
        <w:t>
      құрылымдардың базалық беттерін және бағыттаушы элементтерін ысқылау, әртүрлі тектегі тісті және бұрамдық ілгіштерді қосымша істеу, күрделі бөлшектерді 7-10 квалитеттер шегінде үйлестіру және дәлдеу;</w:t>
      </w:r>
    </w:p>
    <w:bookmarkEnd w:id="1416"/>
    <w:bookmarkStart w:name="z1434" w:id="1417"/>
    <w:p>
      <w:pPr>
        <w:spacing w:after="0"/>
        <w:ind w:left="0"/>
        <w:jc w:val="both"/>
      </w:pPr>
      <w:r>
        <w:rPr>
          <w:rFonts w:ascii="Times New Roman"/>
          <w:b w:val="false"/>
          <w:i w:val="false"/>
          <w:color w:val="000000"/>
          <w:sz w:val="28"/>
        </w:rPr>
        <w:t>
      техникалық шарттарға сәйкес жиналатын бұйымдардың қатты бекітілуі мен дұрыс әрекеттерін қамтамасыз етумен плиталарға, негіздемелерге оларға механизмдер, блоктар мен тораптар орнатуға белгі салу;</w:t>
      </w:r>
    </w:p>
    <w:bookmarkEnd w:id="1417"/>
    <w:bookmarkStart w:name="z1435" w:id="1418"/>
    <w:p>
      <w:pPr>
        <w:spacing w:after="0"/>
        <w:ind w:left="0"/>
        <w:jc w:val="both"/>
      </w:pPr>
      <w:r>
        <w:rPr>
          <w:rFonts w:ascii="Times New Roman"/>
          <w:b w:val="false"/>
          <w:i w:val="false"/>
          <w:color w:val="000000"/>
          <w:sz w:val="28"/>
        </w:rPr>
        <w:t>
      жиналған механизмдерді, блоктар мен аппаратура құрылғыларды және құралдарды сынау және сынақ кезінде анықталған жұмыстағы сәйкессіздікті жөндеу;</w:t>
      </w:r>
    </w:p>
    <w:bookmarkEnd w:id="1418"/>
    <w:bookmarkStart w:name="z1436" w:id="1419"/>
    <w:p>
      <w:pPr>
        <w:spacing w:after="0"/>
        <w:ind w:left="0"/>
        <w:jc w:val="both"/>
      </w:pPr>
      <w:r>
        <w:rPr>
          <w:rFonts w:ascii="Times New Roman"/>
          <w:b w:val="false"/>
          <w:i w:val="false"/>
          <w:color w:val="000000"/>
          <w:sz w:val="28"/>
        </w:rPr>
        <w:t>
      бақылау-өлшеу құрал-саймандар мен тетіктерді пайдаланумен жиналған бұйымдардың механикалық бөліктерін тексеру;</w:t>
      </w:r>
    </w:p>
    <w:bookmarkEnd w:id="1419"/>
    <w:bookmarkStart w:name="z1437" w:id="1420"/>
    <w:p>
      <w:pPr>
        <w:spacing w:after="0"/>
        <w:ind w:left="0"/>
        <w:jc w:val="both"/>
      </w:pPr>
      <w:r>
        <w:rPr>
          <w:rFonts w:ascii="Times New Roman"/>
          <w:b w:val="false"/>
          <w:i w:val="false"/>
          <w:color w:val="000000"/>
          <w:sz w:val="28"/>
        </w:rPr>
        <w:t>
      құрастырма тетіктерді дайындау.</w:t>
      </w:r>
    </w:p>
    <w:bookmarkEnd w:id="1420"/>
    <w:bookmarkStart w:name="z1438" w:id="1421"/>
    <w:p>
      <w:pPr>
        <w:spacing w:after="0"/>
        <w:ind w:left="0"/>
        <w:jc w:val="both"/>
      </w:pPr>
      <w:r>
        <w:rPr>
          <w:rFonts w:ascii="Times New Roman"/>
          <w:b w:val="false"/>
          <w:i w:val="false"/>
          <w:color w:val="000000"/>
          <w:sz w:val="28"/>
        </w:rPr>
        <w:t>
      153. Білуге тиіс:</w:t>
      </w:r>
    </w:p>
    <w:bookmarkEnd w:id="1421"/>
    <w:bookmarkStart w:name="z1439" w:id="1422"/>
    <w:p>
      <w:pPr>
        <w:spacing w:after="0"/>
        <w:ind w:left="0"/>
        <w:jc w:val="both"/>
      </w:pPr>
      <w:r>
        <w:rPr>
          <w:rFonts w:ascii="Times New Roman"/>
          <w:b w:val="false"/>
          <w:i w:val="false"/>
          <w:color w:val="000000"/>
          <w:sz w:val="28"/>
        </w:rPr>
        <w:t>
      жұмыста қолданылатын жабдықтардың құрылысы, қызмет ету принципін және оны жөндеу тәсілдерін;</w:t>
      </w:r>
    </w:p>
    <w:bookmarkEnd w:id="1422"/>
    <w:bookmarkStart w:name="z1440" w:id="1423"/>
    <w:p>
      <w:pPr>
        <w:spacing w:after="0"/>
        <w:ind w:left="0"/>
        <w:jc w:val="both"/>
      </w:pPr>
      <w:r>
        <w:rPr>
          <w:rFonts w:ascii="Times New Roman"/>
          <w:b w:val="false"/>
          <w:i w:val="false"/>
          <w:color w:val="000000"/>
          <w:sz w:val="28"/>
        </w:rPr>
        <w:t>
      жиналатын аппаратураны тағайындауды, құрылысы мен қызмет ету принципін;</w:t>
      </w:r>
    </w:p>
    <w:bookmarkEnd w:id="1423"/>
    <w:bookmarkStart w:name="z1441" w:id="1424"/>
    <w:p>
      <w:pPr>
        <w:spacing w:after="0"/>
        <w:ind w:left="0"/>
        <w:jc w:val="both"/>
      </w:pPr>
      <w:r>
        <w:rPr>
          <w:rFonts w:ascii="Times New Roman"/>
          <w:b w:val="false"/>
          <w:i w:val="false"/>
          <w:color w:val="000000"/>
          <w:sz w:val="28"/>
        </w:rPr>
        <w:t>
      қалыпты және арнаулы кескіш тетіктерді термоөңдеу қағидасын, жиналатын аппаратураларды механикалық реттеу тәсілдері мен әдістерін;</w:t>
      </w:r>
    </w:p>
    <w:bookmarkEnd w:id="1424"/>
    <w:bookmarkStart w:name="z1442" w:id="1425"/>
    <w:p>
      <w:pPr>
        <w:spacing w:after="0"/>
        <w:ind w:left="0"/>
        <w:jc w:val="both"/>
      </w:pPr>
      <w:r>
        <w:rPr>
          <w:rFonts w:ascii="Times New Roman"/>
          <w:b w:val="false"/>
          <w:i w:val="false"/>
          <w:color w:val="000000"/>
          <w:sz w:val="28"/>
        </w:rPr>
        <w:t>
      өңдеу өлшемдері туралы негізгі мәліметтерді;</w:t>
      </w:r>
    </w:p>
    <w:bookmarkEnd w:id="1425"/>
    <w:bookmarkStart w:name="z1443" w:id="1426"/>
    <w:p>
      <w:pPr>
        <w:spacing w:after="0"/>
        <w:ind w:left="0"/>
        <w:jc w:val="both"/>
      </w:pPr>
      <w:r>
        <w:rPr>
          <w:rFonts w:ascii="Times New Roman"/>
          <w:b w:val="false"/>
          <w:i w:val="false"/>
          <w:color w:val="000000"/>
          <w:sz w:val="28"/>
        </w:rPr>
        <w:t>
      электр және радиотехника негіздерін.</w:t>
      </w:r>
    </w:p>
    <w:bookmarkEnd w:id="1426"/>
    <w:bookmarkStart w:name="z1444" w:id="1427"/>
    <w:p>
      <w:pPr>
        <w:spacing w:after="0"/>
        <w:ind w:left="0"/>
        <w:jc w:val="both"/>
      </w:pPr>
      <w:r>
        <w:rPr>
          <w:rFonts w:ascii="Times New Roman"/>
          <w:b w:val="false"/>
          <w:i w:val="false"/>
          <w:color w:val="000000"/>
          <w:sz w:val="28"/>
        </w:rPr>
        <w:t>
      154. Жұмыс үлгілері:</w:t>
      </w:r>
    </w:p>
    <w:bookmarkEnd w:id="1427"/>
    <w:bookmarkStart w:name="z1445" w:id="1428"/>
    <w:p>
      <w:pPr>
        <w:spacing w:after="0"/>
        <w:ind w:left="0"/>
        <w:jc w:val="both"/>
      </w:pPr>
      <w:r>
        <w:rPr>
          <w:rFonts w:ascii="Times New Roman"/>
          <w:b w:val="false"/>
          <w:i w:val="false"/>
          <w:color w:val="000000"/>
          <w:sz w:val="28"/>
        </w:rPr>
        <w:t>
      1) автотоқтатқыштар, консолдар, электромагниттер – құрастыру және механикалық реттеу;</w:t>
      </w:r>
    </w:p>
    <w:bookmarkEnd w:id="1428"/>
    <w:bookmarkStart w:name="z1446" w:id="1429"/>
    <w:p>
      <w:pPr>
        <w:spacing w:after="0"/>
        <w:ind w:left="0"/>
        <w:jc w:val="both"/>
      </w:pPr>
      <w:r>
        <w:rPr>
          <w:rFonts w:ascii="Times New Roman"/>
          <w:b w:val="false"/>
          <w:i w:val="false"/>
          <w:color w:val="000000"/>
          <w:sz w:val="28"/>
        </w:rPr>
        <w:t>
      2) телескопиялық антенналар – үйлестірумен құрастыру;</w:t>
      </w:r>
    </w:p>
    <w:bookmarkEnd w:id="1429"/>
    <w:bookmarkStart w:name="z1447" w:id="1430"/>
    <w:p>
      <w:pPr>
        <w:spacing w:after="0"/>
        <w:ind w:left="0"/>
        <w:jc w:val="both"/>
      </w:pPr>
      <w:r>
        <w:rPr>
          <w:rFonts w:ascii="Times New Roman"/>
          <w:b w:val="false"/>
          <w:i w:val="false"/>
          <w:color w:val="000000"/>
          <w:sz w:val="28"/>
        </w:rPr>
        <w:t>
      3) жартылай өткізгіштердегі аппаратуралар – күрделі тораптарды құрастыру;</w:t>
      </w:r>
    </w:p>
    <w:bookmarkEnd w:id="1430"/>
    <w:bookmarkStart w:name="z1448" w:id="1431"/>
    <w:p>
      <w:pPr>
        <w:spacing w:after="0"/>
        <w:ind w:left="0"/>
        <w:jc w:val="both"/>
      </w:pPr>
      <w:r>
        <w:rPr>
          <w:rFonts w:ascii="Times New Roman"/>
          <w:b w:val="false"/>
          <w:i w:val="false"/>
          <w:color w:val="000000"/>
          <w:sz w:val="28"/>
        </w:rPr>
        <w:t>
      4) фототелеграфтық аппараттар – құрастыру, дәлдеу және реттеу;</w:t>
      </w:r>
    </w:p>
    <w:bookmarkEnd w:id="1431"/>
    <w:bookmarkStart w:name="z1449" w:id="1432"/>
    <w:p>
      <w:pPr>
        <w:spacing w:after="0"/>
        <w:ind w:left="0"/>
        <w:jc w:val="both"/>
      </w:pPr>
      <w:r>
        <w:rPr>
          <w:rFonts w:ascii="Times New Roman"/>
          <w:b w:val="false"/>
          <w:i w:val="false"/>
          <w:color w:val="000000"/>
          <w:sz w:val="28"/>
        </w:rPr>
        <w:t>
      5) алыс байланыстың жоғары жиілікті телефондау аппаратурасының блоктары мен субблоктары – құрастыру;</w:t>
      </w:r>
    </w:p>
    <w:bookmarkEnd w:id="1432"/>
    <w:bookmarkStart w:name="z1450" w:id="1433"/>
    <w:p>
      <w:pPr>
        <w:spacing w:after="0"/>
        <w:ind w:left="0"/>
        <w:jc w:val="both"/>
      </w:pPr>
      <w:r>
        <w:rPr>
          <w:rFonts w:ascii="Times New Roman"/>
          <w:b w:val="false"/>
          <w:i w:val="false"/>
          <w:color w:val="000000"/>
          <w:sz w:val="28"/>
        </w:rPr>
        <w:t>
      6) өлшеу блоктары – құрастыру;</w:t>
      </w:r>
    </w:p>
    <w:bookmarkEnd w:id="1433"/>
    <w:bookmarkStart w:name="z1451" w:id="1434"/>
    <w:p>
      <w:pPr>
        <w:spacing w:after="0"/>
        <w:ind w:left="0"/>
        <w:jc w:val="both"/>
      </w:pPr>
      <w:r>
        <w:rPr>
          <w:rFonts w:ascii="Times New Roman"/>
          <w:b w:val="false"/>
          <w:i w:val="false"/>
          <w:color w:val="000000"/>
          <w:sz w:val="28"/>
        </w:rPr>
        <w:t>
      7) кіретін тораптар мен электрорадиоэлементтердің үлкен қанығуымен қоректендіру блоктары – құрастыру;</w:t>
      </w:r>
    </w:p>
    <w:bookmarkEnd w:id="1434"/>
    <w:bookmarkStart w:name="z1452" w:id="1435"/>
    <w:p>
      <w:pPr>
        <w:spacing w:after="0"/>
        <w:ind w:left="0"/>
        <w:jc w:val="both"/>
      </w:pPr>
      <w:r>
        <w:rPr>
          <w:rFonts w:ascii="Times New Roman"/>
          <w:b w:val="false"/>
          <w:i w:val="false"/>
          <w:color w:val="000000"/>
          <w:sz w:val="28"/>
        </w:rPr>
        <w:t>
      8) жоғары вольтты түзеткіштер, күшейткіштер, бөлгіштер, модульдаушылар, ферровалиометрлер – құрастыру;</w:t>
      </w:r>
    </w:p>
    <w:bookmarkEnd w:id="1435"/>
    <w:bookmarkStart w:name="z1453" w:id="1436"/>
    <w:p>
      <w:pPr>
        <w:spacing w:after="0"/>
        <w:ind w:left="0"/>
        <w:jc w:val="both"/>
      </w:pPr>
      <w:r>
        <w:rPr>
          <w:rFonts w:ascii="Times New Roman"/>
          <w:b w:val="false"/>
          <w:i w:val="false"/>
          <w:color w:val="000000"/>
          <w:sz w:val="28"/>
        </w:rPr>
        <w:t>
      9) генераторлар, осциллографтар – бөлшектерді салыстыра тексерумен және үйлестірумен құрастыру;</w:t>
      </w:r>
    </w:p>
    <w:bookmarkEnd w:id="1436"/>
    <w:bookmarkStart w:name="z1454" w:id="1437"/>
    <w:p>
      <w:pPr>
        <w:spacing w:after="0"/>
        <w:ind w:left="0"/>
        <w:jc w:val="both"/>
      </w:pPr>
      <w:r>
        <w:rPr>
          <w:rFonts w:ascii="Times New Roman"/>
          <w:b w:val="false"/>
          <w:i w:val="false"/>
          <w:color w:val="000000"/>
          <w:sz w:val="28"/>
        </w:rPr>
        <w:t>
      10) бірнеше түйісу пластиналарынан тұратын түйісулер топтары – қысыммен мәжбүрлі сынау мен құрастыру;</w:t>
      </w:r>
    </w:p>
    <w:bookmarkEnd w:id="1437"/>
    <w:bookmarkStart w:name="z1455" w:id="1438"/>
    <w:p>
      <w:pPr>
        <w:spacing w:after="0"/>
        <w:ind w:left="0"/>
        <w:jc w:val="both"/>
      </w:pPr>
      <w:r>
        <w:rPr>
          <w:rFonts w:ascii="Times New Roman"/>
          <w:b w:val="false"/>
          <w:i w:val="false"/>
          <w:color w:val="000000"/>
          <w:sz w:val="28"/>
        </w:rPr>
        <w:t>
      11) кодтық дискілер – құйғаннан кейін тегістеу;</w:t>
      </w:r>
    </w:p>
    <w:bookmarkEnd w:id="1438"/>
    <w:bookmarkStart w:name="z1456" w:id="1439"/>
    <w:p>
      <w:pPr>
        <w:spacing w:after="0"/>
        <w:ind w:left="0"/>
        <w:jc w:val="both"/>
      </w:pPr>
      <w:r>
        <w:rPr>
          <w:rFonts w:ascii="Times New Roman"/>
          <w:b w:val="false"/>
          <w:i w:val="false"/>
          <w:color w:val="000000"/>
          <w:sz w:val="28"/>
        </w:rPr>
        <w:t>
      12) "Бейнетехника" үшін бұйымдар – құрастыру;</w:t>
      </w:r>
    </w:p>
    <w:bookmarkEnd w:id="1439"/>
    <w:bookmarkStart w:name="z1457" w:id="1440"/>
    <w:p>
      <w:pPr>
        <w:spacing w:after="0"/>
        <w:ind w:left="0"/>
        <w:jc w:val="both"/>
      </w:pPr>
      <w:r>
        <w:rPr>
          <w:rFonts w:ascii="Times New Roman"/>
          <w:b w:val="false"/>
          <w:i w:val="false"/>
          <w:color w:val="000000"/>
          <w:sz w:val="28"/>
        </w:rPr>
        <w:t>
      13) декадалық – қадамдық іздегіштер – толық құрастыру, үйлестіру және тексеру;</w:t>
      </w:r>
    </w:p>
    <w:bookmarkEnd w:id="1440"/>
    <w:bookmarkStart w:name="z1458" w:id="1441"/>
    <w:p>
      <w:pPr>
        <w:spacing w:after="0"/>
        <w:ind w:left="0"/>
        <w:jc w:val="both"/>
      </w:pPr>
      <w:r>
        <w:rPr>
          <w:rFonts w:ascii="Times New Roman"/>
          <w:b w:val="false"/>
          <w:i w:val="false"/>
          <w:color w:val="000000"/>
          <w:sz w:val="28"/>
        </w:rPr>
        <w:t>
      14) жартылай өткізгіштерде тұрақтандырылған қоректендіру көздері – күрделі тораптарды құрастыру;</w:t>
      </w:r>
    </w:p>
    <w:bookmarkEnd w:id="1441"/>
    <w:bookmarkStart w:name="z1459" w:id="1442"/>
    <w:p>
      <w:pPr>
        <w:spacing w:after="0"/>
        <w:ind w:left="0"/>
        <w:jc w:val="both"/>
      </w:pPr>
      <w:r>
        <w:rPr>
          <w:rFonts w:ascii="Times New Roman"/>
          <w:b w:val="false"/>
          <w:i w:val="false"/>
          <w:color w:val="000000"/>
          <w:sz w:val="28"/>
        </w:rPr>
        <w:t>
      15) жалпақ кабельдер – ЭЕМ бағаны мен рамасында қосылыстарды салу, қосу, тексеру;</w:t>
      </w:r>
    </w:p>
    <w:bookmarkEnd w:id="1442"/>
    <w:bookmarkStart w:name="z1460" w:id="1443"/>
    <w:p>
      <w:pPr>
        <w:spacing w:after="0"/>
        <w:ind w:left="0"/>
        <w:jc w:val="both"/>
      </w:pPr>
      <w:r>
        <w:rPr>
          <w:rFonts w:ascii="Times New Roman"/>
          <w:b w:val="false"/>
          <w:i w:val="false"/>
          <w:color w:val="000000"/>
          <w:sz w:val="28"/>
        </w:rPr>
        <w:t>
      16) кабиналар – бұранда салумен және бөлшектерді үйлестірумен тесіктерді белгілеумен, бұрғылаумен құрастыру;</w:t>
      </w:r>
    </w:p>
    <w:bookmarkEnd w:id="1443"/>
    <w:bookmarkStart w:name="z1461" w:id="1444"/>
    <w:p>
      <w:pPr>
        <w:spacing w:after="0"/>
        <w:ind w:left="0"/>
        <w:jc w:val="both"/>
      </w:pPr>
      <w:r>
        <w:rPr>
          <w:rFonts w:ascii="Times New Roman"/>
          <w:b w:val="false"/>
          <w:i w:val="false"/>
          <w:color w:val="000000"/>
          <w:sz w:val="28"/>
        </w:rPr>
        <w:t>
      17) командалық қоңырау түймелері – бүркеншікті құрастыру және реттеу;</w:t>
      </w:r>
    </w:p>
    <w:bookmarkEnd w:id="1444"/>
    <w:bookmarkStart w:name="z1462" w:id="1445"/>
    <w:p>
      <w:pPr>
        <w:spacing w:after="0"/>
        <w:ind w:left="0"/>
        <w:jc w:val="both"/>
      </w:pPr>
      <w:r>
        <w:rPr>
          <w:rFonts w:ascii="Times New Roman"/>
          <w:b w:val="false"/>
          <w:i w:val="false"/>
          <w:color w:val="000000"/>
          <w:sz w:val="28"/>
        </w:rPr>
        <w:t>
      18) магнитті сымдар – тәжірибелік нұсқаларды калибрлеу, тегістеу;</w:t>
      </w:r>
    </w:p>
    <w:bookmarkEnd w:id="1445"/>
    <w:bookmarkStart w:name="z1463" w:id="1446"/>
    <w:p>
      <w:pPr>
        <w:spacing w:after="0"/>
        <w:ind w:left="0"/>
        <w:jc w:val="both"/>
      </w:pPr>
      <w:r>
        <w:rPr>
          <w:rFonts w:ascii="Times New Roman"/>
          <w:b w:val="false"/>
          <w:i w:val="false"/>
          <w:color w:val="000000"/>
          <w:sz w:val="28"/>
        </w:rPr>
        <w:t>
      19) тіркелім механизмдері – құрастыру;</w:t>
      </w:r>
    </w:p>
    <w:bookmarkEnd w:id="1446"/>
    <w:bookmarkStart w:name="z1464" w:id="1447"/>
    <w:p>
      <w:pPr>
        <w:spacing w:after="0"/>
        <w:ind w:left="0"/>
        <w:jc w:val="both"/>
      </w:pPr>
      <w:r>
        <w:rPr>
          <w:rFonts w:ascii="Times New Roman"/>
          <w:b w:val="false"/>
          <w:i w:val="false"/>
          <w:color w:val="000000"/>
          <w:sz w:val="28"/>
        </w:rPr>
        <w:t>
      20) қалпақтар, әйнекті матадан қаптамалар – баспақтау және босату, саңылаусыздыққа тексеру;</w:t>
      </w:r>
    </w:p>
    <w:bookmarkEnd w:id="1447"/>
    <w:bookmarkStart w:name="z1465" w:id="1448"/>
    <w:p>
      <w:pPr>
        <w:spacing w:after="0"/>
        <w:ind w:left="0"/>
        <w:jc w:val="both"/>
      </w:pPr>
      <w:r>
        <w:rPr>
          <w:rFonts w:ascii="Times New Roman"/>
          <w:b w:val="false"/>
          <w:i w:val="false"/>
          <w:color w:val="000000"/>
          <w:sz w:val="28"/>
        </w:rPr>
        <w:t>
      21) пластмассалық негізде ауыстырып – қосудың берілген жылдамдығындағы арнаулы радиоэлектронды аппаратура үшін барлық климаттық орындаудағы микроауыстырып – қосқыштар; арнаулы электронды аппаратура үшін барлық климаттық орындаудағы "Тумблер" түріндегі ауыстырып – қосқыштар – электрлік өлшемдерді тексерумен толық құрастыру және реттеу;</w:t>
      </w:r>
    </w:p>
    <w:bookmarkEnd w:id="1448"/>
    <w:bookmarkStart w:name="z1466" w:id="1449"/>
    <w:p>
      <w:pPr>
        <w:spacing w:after="0"/>
        <w:ind w:left="0"/>
        <w:jc w:val="both"/>
      </w:pPr>
      <w:r>
        <w:rPr>
          <w:rFonts w:ascii="Times New Roman"/>
          <w:b w:val="false"/>
          <w:i w:val="false"/>
          <w:color w:val="000000"/>
          <w:sz w:val="28"/>
        </w:rPr>
        <w:t>
      22) әр түрлі іліністегі белдірендер – құрастыру және реттеу;</w:t>
      </w:r>
    </w:p>
    <w:bookmarkEnd w:id="1449"/>
    <w:bookmarkStart w:name="z1467" w:id="1450"/>
    <w:p>
      <w:pPr>
        <w:spacing w:after="0"/>
        <w:ind w:left="0"/>
        <w:jc w:val="both"/>
      </w:pPr>
      <w:r>
        <w:rPr>
          <w:rFonts w:ascii="Times New Roman"/>
          <w:b w:val="false"/>
          <w:i w:val="false"/>
          <w:color w:val="000000"/>
          <w:sz w:val="28"/>
        </w:rPr>
        <w:t>
      23) қабылдап – берушілер – құрастыру;</w:t>
      </w:r>
    </w:p>
    <w:bookmarkEnd w:id="1450"/>
    <w:bookmarkStart w:name="z1468" w:id="1451"/>
    <w:p>
      <w:pPr>
        <w:spacing w:after="0"/>
        <w:ind w:left="0"/>
        <w:jc w:val="both"/>
      </w:pPr>
      <w:r>
        <w:rPr>
          <w:rFonts w:ascii="Times New Roman"/>
          <w:b w:val="false"/>
          <w:i w:val="false"/>
          <w:color w:val="000000"/>
          <w:sz w:val="28"/>
        </w:rPr>
        <w:t>
      24) пластмасса негізінде арнаулы радиоэлектронды аппаратура үшін жарықтық дабыл бергішімен баспа монтажына барлық климаттық орындаудағы қоңырау түймені ауыстырып – қосқыштар – электрлік өлшемдерді тексерумен құрастыру;</w:t>
      </w:r>
    </w:p>
    <w:bookmarkEnd w:id="1451"/>
    <w:bookmarkStart w:name="z1469" w:id="1452"/>
    <w:p>
      <w:pPr>
        <w:spacing w:after="0"/>
        <w:ind w:left="0"/>
        <w:jc w:val="both"/>
      </w:pPr>
      <w:r>
        <w:rPr>
          <w:rFonts w:ascii="Times New Roman"/>
          <w:b w:val="false"/>
          <w:i w:val="false"/>
          <w:color w:val="000000"/>
          <w:sz w:val="28"/>
        </w:rPr>
        <w:t>
      25) ПКБ түріндегі ауыстырып – қосқыштар – шунттар мен сақиналарды орнату;</w:t>
      </w:r>
    </w:p>
    <w:bookmarkEnd w:id="1452"/>
    <w:bookmarkStart w:name="z1470" w:id="1453"/>
    <w:p>
      <w:pPr>
        <w:spacing w:after="0"/>
        <w:ind w:left="0"/>
        <w:jc w:val="both"/>
      </w:pPr>
      <w:r>
        <w:rPr>
          <w:rFonts w:ascii="Times New Roman"/>
          <w:b w:val="false"/>
          <w:i w:val="false"/>
          <w:color w:val="000000"/>
          <w:sz w:val="28"/>
        </w:rPr>
        <w:t>
      26) кернеуді өзгерткіштер – құрастыру;</w:t>
      </w:r>
    </w:p>
    <w:bookmarkEnd w:id="1453"/>
    <w:bookmarkStart w:name="z1471" w:id="1454"/>
    <w:p>
      <w:pPr>
        <w:spacing w:after="0"/>
        <w:ind w:left="0"/>
        <w:jc w:val="both"/>
      </w:pPr>
      <w:r>
        <w:rPr>
          <w:rFonts w:ascii="Times New Roman"/>
          <w:b w:val="false"/>
          <w:i w:val="false"/>
          <w:color w:val="000000"/>
          <w:sz w:val="28"/>
        </w:rPr>
        <w:t>
      27) радиоқабылдағыштар – күрделі блоктар мен механизмдерді құрастыру және бір білікке орнату (антенна мен редукторлы межелікті қалпына келтіру);</w:t>
      </w:r>
    </w:p>
    <w:bookmarkEnd w:id="1454"/>
    <w:bookmarkStart w:name="z1472" w:id="1455"/>
    <w:p>
      <w:pPr>
        <w:spacing w:after="0"/>
        <w:ind w:left="0"/>
        <w:jc w:val="both"/>
      </w:pPr>
      <w:r>
        <w:rPr>
          <w:rFonts w:ascii="Times New Roman"/>
          <w:b w:val="false"/>
          <w:i w:val="false"/>
          <w:color w:val="000000"/>
          <w:sz w:val="28"/>
        </w:rPr>
        <w:t>
      28) радиостанциялар – блоктар мен тораптарды кешенді құрастыру;</w:t>
      </w:r>
    </w:p>
    <w:bookmarkEnd w:id="1455"/>
    <w:bookmarkStart w:name="z1473" w:id="1456"/>
    <w:p>
      <w:pPr>
        <w:spacing w:after="0"/>
        <w:ind w:left="0"/>
        <w:jc w:val="both"/>
      </w:pPr>
      <w:r>
        <w:rPr>
          <w:rFonts w:ascii="Times New Roman"/>
          <w:b w:val="false"/>
          <w:i w:val="false"/>
          <w:color w:val="000000"/>
          <w:sz w:val="28"/>
        </w:rPr>
        <w:t>
      29) орта күрделіліктегі редукторлар – құрастыру, реттеу;</w:t>
      </w:r>
    </w:p>
    <w:bookmarkEnd w:id="1456"/>
    <w:bookmarkStart w:name="z1474" w:id="1457"/>
    <w:p>
      <w:pPr>
        <w:spacing w:after="0"/>
        <w:ind w:left="0"/>
        <w:jc w:val="both"/>
      </w:pPr>
      <w:r>
        <w:rPr>
          <w:rFonts w:ascii="Times New Roman"/>
          <w:b w:val="false"/>
          <w:i w:val="false"/>
          <w:color w:val="000000"/>
          <w:sz w:val="28"/>
        </w:rPr>
        <w:t>
      30) саңылаусызданған реле (күрделі және ерекше күрделі) – бөлшектерді үйлестірумен және дәлдеумен құрастыру;</w:t>
      </w:r>
    </w:p>
    <w:bookmarkEnd w:id="1457"/>
    <w:bookmarkStart w:name="z1475" w:id="1458"/>
    <w:p>
      <w:pPr>
        <w:spacing w:after="0"/>
        <w:ind w:left="0"/>
        <w:jc w:val="both"/>
      </w:pPr>
      <w:r>
        <w:rPr>
          <w:rFonts w:ascii="Times New Roman"/>
          <w:b w:val="false"/>
          <w:i w:val="false"/>
          <w:color w:val="000000"/>
          <w:sz w:val="28"/>
        </w:rPr>
        <w:t>
      31) толқын өткізгіш секциялар (күрделі) – дайындау;</w:t>
      </w:r>
    </w:p>
    <w:bookmarkEnd w:id="1458"/>
    <w:bookmarkStart w:name="z1476" w:id="1459"/>
    <w:p>
      <w:pPr>
        <w:spacing w:after="0"/>
        <w:ind w:left="0"/>
        <w:jc w:val="both"/>
      </w:pPr>
      <w:r>
        <w:rPr>
          <w:rFonts w:ascii="Times New Roman"/>
          <w:b w:val="false"/>
          <w:i w:val="false"/>
          <w:color w:val="000000"/>
          <w:sz w:val="28"/>
        </w:rPr>
        <w:t>
      32) желдету, антенналық жүйелер, кондиционерлер, ауа өткізгіштер, жарықтандыру – құрастыру және шанаққа орнату;</w:t>
      </w:r>
    </w:p>
    <w:bookmarkEnd w:id="1459"/>
    <w:bookmarkStart w:name="z1477" w:id="1460"/>
    <w:p>
      <w:pPr>
        <w:spacing w:after="0"/>
        <w:ind w:left="0"/>
        <w:jc w:val="both"/>
      </w:pPr>
      <w:r>
        <w:rPr>
          <w:rFonts w:ascii="Times New Roman"/>
          <w:b w:val="false"/>
          <w:i w:val="false"/>
          <w:color w:val="000000"/>
          <w:sz w:val="28"/>
        </w:rPr>
        <w:t>
      33) арнаулы аппаратуралар – жинақтаушыны орнатумен құрастыру;</w:t>
      </w:r>
    </w:p>
    <w:bookmarkEnd w:id="1460"/>
    <w:bookmarkStart w:name="z1478" w:id="1461"/>
    <w:p>
      <w:pPr>
        <w:spacing w:after="0"/>
        <w:ind w:left="0"/>
        <w:jc w:val="both"/>
      </w:pPr>
      <w:r>
        <w:rPr>
          <w:rFonts w:ascii="Times New Roman"/>
          <w:b w:val="false"/>
          <w:i w:val="false"/>
          <w:color w:val="000000"/>
          <w:sz w:val="28"/>
        </w:rPr>
        <w:t>
      34) стендтер – бөлшектерді, тораптарды үйлестірумен тәжірибелік нұсқаларды құрастыру;</w:t>
      </w:r>
    </w:p>
    <w:bookmarkEnd w:id="1461"/>
    <w:bookmarkStart w:name="z1479" w:id="1462"/>
    <w:p>
      <w:pPr>
        <w:spacing w:after="0"/>
        <w:ind w:left="0"/>
        <w:jc w:val="both"/>
      </w:pPr>
      <w:r>
        <w:rPr>
          <w:rFonts w:ascii="Times New Roman"/>
          <w:b w:val="false"/>
          <w:i w:val="false"/>
          <w:color w:val="000000"/>
          <w:sz w:val="28"/>
        </w:rPr>
        <w:t>
      35) операторлар столдары – алдын ала және түпкілікті құрастыру;</w:t>
      </w:r>
    </w:p>
    <w:bookmarkEnd w:id="1462"/>
    <w:bookmarkStart w:name="z1480" w:id="1463"/>
    <w:p>
      <w:pPr>
        <w:spacing w:after="0"/>
        <w:ind w:left="0"/>
        <w:jc w:val="both"/>
      </w:pPr>
      <w:r>
        <w:rPr>
          <w:rFonts w:ascii="Times New Roman"/>
          <w:b w:val="false"/>
          <w:i w:val="false"/>
          <w:color w:val="000000"/>
          <w:sz w:val="28"/>
        </w:rPr>
        <w:t>
      36) теледидарлар – жекелеген тораптар мен бөлшектерді ауыстырумен құрастырудың механикалық ақауларын кетіру;</w:t>
      </w:r>
    </w:p>
    <w:bookmarkEnd w:id="1463"/>
    <w:bookmarkStart w:name="z1481" w:id="1464"/>
    <w:p>
      <w:pPr>
        <w:spacing w:after="0"/>
        <w:ind w:left="0"/>
        <w:jc w:val="both"/>
      </w:pPr>
      <w:r>
        <w:rPr>
          <w:rFonts w:ascii="Times New Roman"/>
          <w:b w:val="false"/>
          <w:i w:val="false"/>
          <w:color w:val="000000"/>
          <w:sz w:val="28"/>
        </w:rPr>
        <w:t>
      37) трансформаторлар: жоғары вольтты, жоғары әлеуетті, барлық климаттық орындаудағы – құрастыру;</w:t>
      </w:r>
    </w:p>
    <w:bookmarkEnd w:id="1464"/>
    <w:bookmarkStart w:name="z1482" w:id="1465"/>
    <w:p>
      <w:pPr>
        <w:spacing w:after="0"/>
        <w:ind w:left="0"/>
        <w:jc w:val="both"/>
      </w:pPr>
      <w:r>
        <w:rPr>
          <w:rFonts w:ascii="Times New Roman"/>
          <w:b w:val="false"/>
          <w:i w:val="false"/>
          <w:color w:val="000000"/>
          <w:sz w:val="28"/>
        </w:rPr>
        <w:t>
      38) трансформаторлар: күштік, шығыстық, торалдалды, кадрлық, дыбыстық – шағын сериялық өндіріс жағдайында құрастыру;</w:t>
      </w:r>
    </w:p>
    <w:bookmarkEnd w:id="1465"/>
    <w:bookmarkStart w:name="z1483" w:id="1466"/>
    <w:p>
      <w:pPr>
        <w:spacing w:after="0"/>
        <w:ind w:left="0"/>
        <w:jc w:val="both"/>
      </w:pPr>
      <w:r>
        <w:rPr>
          <w:rFonts w:ascii="Times New Roman"/>
          <w:b w:val="false"/>
          <w:i w:val="false"/>
          <w:color w:val="000000"/>
          <w:sz w:val="28"/>
        </w:rPr>
        <w:t>
      39) трансформаторлар және будандық – таспалық сызба үшін импульстық трансформаторлардың блоктары; баспа монтажының сызбасы үшін жоғары жиілікті трансформаторлар; импульстық микротрансформаторлар; ерекше тұрақты трансформаторлар мен кедергіштер – құрастыру;</w:t>
      </w:r>
    </w:p>
    <w:bookmarkEnd w:id="1466"/>
    <w:bookmarkStart w:name="z1484" w:id="1467"/>
    <w:p>
      <w:pPr>
        <w:spacing w:after="0"/>
        <w:ind w:left="0"/>
        <w:jc w:val="both"/>
      </w:pPr>
      <w:r>
        <w:rPr>
          <w:rFonts w:ascii="Times New Roman"/>
          <w:b w:val="false"/>
          <w:i w:val="false"/>
          <w:color w:val="000000"/>
          <w:sz w:val="28"/>
        </w:rPr>
        <w:t>
      40) тістегеріштер, төлкелерорнатқыш сақиналар – алдын-ала бұраумен және тесіктерін қаріптердің астына өрістете конусты қаріптермен білікшеге қаріптеу.</w:t>
      </w:r>
    </w:p>
    <w:bookmarkEnd w:id="1467"/>
    <w:bookmarkStart w:name="z1485" w:id="1468"/>
    <w:p>
      <w:pPr>
        <w:spacing w:after="0"/>
        <w:ind w:left="0"/>
        <w:jc w:val="left"/>
      </w:pPr>
      <w:r>
        <w:rPr>
          <w:rFonts w:ascii="Times New Roman"/>
          <w:b/>
          <w:i w:val="false"/>
          <w:color w:val="000000"/>
        </w:rPr>
        <w:t xml:space="preserve"> Параграф 4. Радиоэлектронды аппаратуралар</w:t>
      </w:r>
      <w:r>
        <w:br/>
      </w:r>
      <w:r>
        <w:rPr>
          <w:rFonts w:ascii="Times New Roman"/>
          <w:b/>
          <w:i w:val="false"/>
          <w:color w:val="000000"/>
        </w:rPr>
        <w:t>мен құралдардың слесарь-құрастырушысы, 5-разряд</w:t>
      </w:r>
    </w:p>
    <w:bookmarkEnd w:id="1468"/>
    <w:bookmarkStart w:name="z1486" w:id="1469"/>
    <w:p>
      <w:pPr>
        <w:spacing w:after="0"/>
        <w:ind w:left="0"/>
        <w:jc w:val="both"/>
      </w:pPr>
      <w:r>
        <w:rPr>
          <w:rFonts w:ascii="Times New Roman"/>
          <w:b w:val="false"/>
          <w:i w:val="false"/>
          <w:color w:val="000000"/>
          <w:sz w:val="28"/>
        </w:rPr>
        <w:t>
      155. Жұмыс сипаттамасы:</w:t>
      </w:r>
    </w:p>
    <w:bookmarkEnd w:id="1469"/>
    <w:bookmarkStart w:name="z1487" w:id="1470"/>
    <w:p>
      <w:pPr>
        <w:spacing w:after="0"/>
        <w:ind w:left="0"/>
        <w:jc w:val="both"/>
      </w:pPr>
      <w:r>
        <w:rPr>
          <w:rFonts w:ascii="Times New Roman"/>
          <w:b w:val="false"/>
          <w:i w:val="false"/>
          <w:color w:val="000000"/>
          <w:sz w:val="28"/>
        </w:rPr>
        <w:t>
      бөлшектерді 7 квалитет шегінде үйлестірумен және дәлдеумен жалпы кинематикалық және электрлік сұлбамен өзара әрекетте болатын ерекше күрделі тораптарды, құралдарды, радиоэлектронды аппаратураны және сымды байланыс аппаратурасын механикалық реттеумен құрастыру;</w:t>
      </w:r>
    </w:p>
    <w:bookmarkEnd w:id="1470"/>
    <w:bookmarkStart w:name="z1488" w:id="1471"/>
    <w:p>
      <w:pPr>
        <w:spacing w:after="0"/>
        <w:ind w:left="0"/>
        <w:jc w:val="both"/>
      </w:pPr>
      <w:r>
        <w:rPr>
          <w:rFonts w:ascii="Times New Roman"/>
          <w:b w:val="false"/>
          <w:i w:val="false"/>
          <w:color w:val="000000"/>
          <w:sz w:val="28"/>
        </w:rPr>
        <w:t>
      эксцентрирлік механизмдерімен, электромагниттерімен күрделі кинематикалық сұлба бойынша құрылғыны құрастыру;</w:t>
      </w:r>
    </w:p>
    <w:bookmarkEnd w:id="1471"/>
    <w:bookmarkStart w:name="z1489" w:id="1472"/>
    <w:p>
      <w:pPr>
        <w:spacing w:after="0"/>
        <w:ind w:left="0"/>
        <w:jc w:val="both"/>
      </w:pPr>
      <w:r>
        <w:rPr>
          <w:rFonts w:ascii="Times New Roman"/>
          <w:b w:val="false"/>
          <w:i w:val="false"/>
          <w:color w:val="000000"/>
          <w:sz w:val="28"/>
        </w:rPr>
        <w:t>
      аппаратураның тәжірибелік және эксперименттік үлгілерін механикалық реттеумен үйлестірумен және дәлдеумен құрастыру;</w:t>
      </w:r>
    </w:p>
    <w:bookmarkEnd w:id="1472"/>
    <w:bookmarkStart w:name="z1490" w:id="1473"/>
    <w:p>
      <w:pPr>
        <w:spacing w:after="0"/>
        <w:ind w:left="0"/>
        <w:jc w:val="both"/>
      </w:pPr>
      <w:r>
        <w:rPr>
          <w:rFonts w:ascii="Times New Roman"/>
          <w:b w:val="false"/>
          <w:i w:val="false"/>
          <w:color w:val="000000"/>
          <w:sz w:val="28"/>
        </w:rPr>
        <w:t>
      конустық, цилиндрлік, бұрамдық және тісті дөңгелектермен ерекше күрделі ілгіштерді құрастыру, бейімдеу және реттеу;</w:t>
      </w:r>
    </w:p>
    <w:bookmarkEnd w:id="1473"/>
    <w:bookmarkStart w:name="z1491" w:id="1474"/>
    <w:p>
      <w:pPr>
        <w:spacing w:after="0"/>
        <w:ind w:left="0"/>
        <w:jc w:val="both"/>
      </w:pPr>
      <w:r>
        <w:rPr>
          <w:rFonts w:ascii="Times New Roman"/>
          <w:b w:val="false"/>
          <w:i w:val="false"/>
          <w:color w:val="000000"/>
          <w:sz w:val="28"/>
        </w:rPr>
        <w:t>
      сатылы дәнекерлеу әдісімен құрастыру операцияларын орындау (жиналатын бөлшектерді әртүрлі маркалы дәнекерлермен біріктіру);</w:t>
      </w:r>
    </w:p>
    <w:bookmarkEnd w:id="1474"/>
    <w:bookmarkStart w:name="z1492" w:id="1475"/>
    <w:p>
      <w:pPr>
        <w:spacing w:after="0"/>
        <w:ind w:left="0"/>
        <w:jc w:val="both"/>
      </w:pPr>
      <w:r>
        <w:rPr>
          <w:rFonts w:ascii="Times New Roman"/>
          <w:b w:val="false"/>
          <w:i w:val="false"/>
          <w:color w:val="000000"/>
          <w:sz w:val="28"/>
        </w:rPr>
        <w:t>
      радиоэлектронды аппаратуралар мен құралдарды құрастыру бойынша слесарьлық – құрастыру жұмыстарына байланысты қажетті есептеулерді орындау.</w:t>
      </w:r>
    </w:p>
    <w:bookmarkEnd w:id="1475"/>
    <w:bookmarkStart w:name="z1493" w:id="1476"/>
    <w:p>
      <w:pPr>
        <w:spacing w:after="0"/>
        <w:ind w:left="0"/>
        <w:jc w:val="both"/>
      </w:pPr>
      <w:r>
        <w:rPr>
          <w:rFonts w:ascii="Times New Roman"/>
          <w:b w:val="false"/>
          <w:i w:val="false"/>
          <w:color w:val="000000"/>
          <w:sz w:val="28"/>
        </w:rPr>
        <w:t>
      156. Білуге тиіс:</w:t>
      </w:r>
    </w:p>
    <w:bookmarkEnd w:id="1476"/>
    <w:bookmarkStart w:name="z1494" w:id="1477"/>
    <w:p>
      <w:pPr>
        <w:spacing w:after="0"/>
        <w:ind w:left="0"/>
        <w:jc w:val="both"/>
      </w:pPr>
      <w:r>
        <w:rPr>
          <w:rFonts w:ascii="Times New Roman"/>
          <w:b w:val="false"/>
          <w:i w:val="false"/>
          <w:color w:val="000000"/>
          <w:sz w:val="28"/>
        </w:rPr>
        <w:t>
      жұмыста пайдаланылатын жабдықтардың құрылысын, қызмет ету принципін, құралдардың, станциялар мен аппаратуралардың әртүрлі модельдерінің, механизмдерінің дәлдігін тексеру тәсілдерін;</w:t>
      </w:r>
    </w:p>
    <w:bookmarkEnd w:id="1477"/>
    <w:bookmarkStart w:name="z1495" w:id="1478"/>
    <w:p>
      <w:pPr>
        <w:spacing w:after="0"/>
        <w:ind w:left="0"/>
        <w:jc w:val="both"/>
      </w:pPr>
      <w:r>
        <w:rPr>
          <w:rFonts w:ascii="Times New Roman"/>
          <w:b w:val="false"/>
          <w:i w:val="false"/>
          <w:color w:val="000000"/>
          <w:sz w:val="28"/>
        </w:rPr>
        <w:t>
      ерекше күрделі және жауапты бөлшектерді механикалық және слесарьлық өңдеудің, құралдар мен қондырғыларды құрастырудың озық әдістерін;</w:t>
      </w:r>
    </w:p>
    <w:bookmarkEnd w:id="1478"/>
    <w:bookmarkStart w:name="z1496" w:id="1479"/>
    <w:p>
      <w:pPr>
        <w:spacing w:after="0"/>
        <w:ind w:left="0"/>
        <w:jc w:val="both"/>
      </w:pPr>
      <w:r>
        <w:rPr>
          <w:rFonts w:ascii="Times New Roman"/>
          <w:b w:val="false"/>
          <w:i w:val="false"/>
          <w:color w:val="000000"/>
          <w:sz w:val="28"/>
        </w:rPr>
        <w:t>
      ерекше күрделі механизмдерді, құралдарды және құралдар кешендерін механикалық реттеу тәсілдерін;</w:t>
      </w:r>
    </w:p>
    <w:bookmarkEnd w:id="1479"/>
    <w:bookmarkStart w:name="z1497" w:id="1480"/>
    <w:p>
      <w:pPr>
        <w:spacing w:after="0"/>
        <w:ind w:left="0"/>
        <w:jc w:val="both"/>
      </w:pPr>
      <w:r>
        <w:rPr>
          <w:rFonts w:ascii="Times New Roman"/>
          <w:b w:val="false"/>
          <w:i w:val="false"/>
          <w:color w:val="000000"/>
          <w:sz w:val="28"/>
        </w:rPr>
        <w:t>
      ерекше күрделі және жауапты жұмыстарды орындауға байланысты жүйелілік пен өңдеуді анықтау тәсілдерін;</w:t>
      </w:r>
    </w:p>
    <w:bookmarkEnd w:id="1480"/>
    <w:bookmarkStart w:name="z1498" w:id="1481"/>
    <w:p>
      <w:pPr>
        <w:spacing w:after="0"/>
        <w:ind w:left="0"/>
        <w:jc w:val="both"/>
      </w:pPr>
      <w:r>
        <w:rPr>
          <w:rFonts w:ascii="Times New Roman"/>
          <w:b w:val="false"/>
          <w:i w:val="false"/>
          <w:color w:val="000000"/>
          <w:sz w:val="28"/>
        </w:rPr>
        <w:t>
      ерекше күрделі және жоғары дәлдікті бақылау-өлшеу құрал-саймандары мен құралдарының құрылысын, жұмыс істеу принципін;</w:t>
      </w:r>
    </w:p>
    <w:bookmarkEnd w:id="1481"/>
    <w:bookmarkStart w:name="z1499" w:id="1482"/>
    <w:p>
      <w:pPr>
        <w:spacing w:after="0"/>
        <w:ind w:left="0"/>
        <w:jc w:val="both"/>
      </w:pPr>
      <w:r>
        <w:rPr>
          <w:rFonts w:ascii="Times New Roman"/>
          <w:b w:val="false"/>
          <w:i w:val="false"/>
          <w:color w:val="000000"/>
          <w:sz w:val="28"/>
        </w:rPr>
        <w:t>
      тағайындауды, оларды пайдалану қағидасын, өңдеу өлшемдері туралы негізгі мәліметтерді, жұмыста қолданылатын әртүрлі материалдар мен қоспалардың технологиялық қасиеттерін;</w:t>
      </w:r>
    </w:p>
    <w:bookmarkEnd w:id="1482"/>
    <w:bookmarkStart w:name="z1500" w:id="1483"/>
    <w:p>
      <w:pPr>
        <w:spacing w:after="0"/>
        <w:ind w:left="0"/>
        <w:jc w:val="both"/>
      </w:pPr>
      <w:r>
        <w:rPr>
          <w:rFonts w:ascii="Times New Roman"/>
          <w:b w:val="false"/>
          <w:i w:val="false"/>
          <w:color w:val="000000"/>
          <w:sz w:val="28"/>
        </w:rPr>
        <w:t>
      электр және радиотехника негіздерін.</w:t>
      </w:r>
    </w:p>
    <w:bookmarkEnd w:id="1483"/>
    <w:bookmarkStart w:name="z1501" w:id="1484"/>
    <w:p>
      <w:pPr>
        <w:spacing w:after="0"/>
        <w:ind w:left="0"/>
        <w:jc w:val="both"/>
      </w:pPr>
      <w:r>
        <w:rPr>
          <w:rFonts w:ascii="Times New Roman"/>
          <w:b w:val="false"/>
          <w:i w:val="false"/>
          <w:color w:val="000000"/>
          <w:sz w:val="28"/>
        </w:rPr>
        <w:t>
      157. Жұмыс үлгілері:</w:t>
      </w:r>
    </w:p>
    <w:bookmarkEnd w:id="1484"/>
    <w:bookmarkStart w:name="z1502" w:id="1485"/>
    <w:p>
      <w:pPr>
        <w:spacing w:after="0"/>
        <w:ind w:left="0"/>
        <w:jc w:val="both"/>
      </w:pPr>
      <w:r>
        <w:rPr>
          <w:rFonts w:ascii="Times New Roman"/>
          <w:b w:val="false"/>
          <w:i w:val="false"/>
          <w:color w:val="000000"/>
          <w:sz w:val="28"/>
        </w:rPr>
        <w:t>
      1) автотрансформаторлар – қылшақтың білік люфтінің түйісу қысымын реттеумен толық құрастыру;</w:t>
      </w:r>
    </w:p>
    <w:bookmarkEnd w:id="1485"/>
    <w:bookmarkStart w:name="z1503" w:id="1486"/>
    <w:p>
      <w:pPr>
        <w:spacing w:after="0"/>
        <w:ind w:left="0"/>
        <w:jc w:val="both"/>
      </w:pPr>
      <w:r>
        <w:rPr>
          <w:rFonts w:ascii="Times New Roman"/>
          <w:b w:val="false"/>
          <w:i w:val="false"/>
          <w:color w:val="000000"/>
          <w:sz w:val="28"/>
        </w:rPr>
        <w:t>
      2) тіркеуші және әріп басушы аппаратура – құрастыру, қалыпқа келтіру, реттеу;</w:t>
      </w:r>
    </w:p>
    <w:bookmarkEnd w:id="1486"/>
    <w:bookmarkStart w:name="z1504" w:id="1487"/>
    <w:p>
      <w:pPr>
        <w:spacing w:after="0"/>
        <w:ind w:left="0"/>
        <w:jc w:val="both"/>
      </w:pPr>
      <w:r>
        <w:rPr>
          <w:rFonts w:ascii="Times New Roman"/>
          <w:b w:val="false"/>
          <w:i w:val="false"/>
          <w:color w:val="000000"/>
          <w:sz w:val="28"/>
        </w:rPr>
        <w:t>
      3) телеграфтық аппаратура (ерекше күрделі) – толық құрастыру;</w:t>
      </w:r>
    </w:p>
    <w:bookmarkEnd w:id="1487"/>
    <w:bookmarkStart w:name="z1505" w:id="1488"/>
    <w:p>
      <w:pPr>
        <w:spacing w:after="0"/>
        <w:ind w:left="0"/>
        <w:jc w:val="both"/>
      </w:pPr>
      <w:r>
        <w:rPr>
          <w:rFonts w:ascii="Times New Roman"/>
          <w:b w:val="false"/>
          <w:i w:val="false"/>
          <w:color w:val="000000"/>
          <w:sz w:val="28"/>
        </w:rPr>
        <w:t>
      4) барабандар мен магниттік бастиектер – құрастыру;</w:t>
      </w:r>
    </w:p>
    <w:bookmarkEnd w:id="1488"/>
    <w:bookmarkStart w:name="z1506" w:id="1489"/>
    <w:p>
      <w:pPr>
        <w:spacing w:after="0"/>
        <w:ind w:left="0"/>
        <w:jc w:val="both"/>
      </w:pPr>
      <w:r>
        <w:rPr>
          <w:rFonts w:ascii="Times New Roman"/>
          <w:b w:val="false"/>
          <w:i w:val="false"/>
          <w:color w:val="000000"/>
          <w:sz w:val="28"/>
        </w:rPr>
        <w:t>
      5) ерекше күрделі толқын өткізгіш блоктар – құрастыру, бақылау-өлшеу құралдарын қолданумен механикалық параметрлер бойынша тексеру;</w:t>
      </w:r>
    </w:p>
    <w:bookmarkEnd w:id="1489"/>
    <w:bookmarkStart w:name="z1507" w:id="1490"/>
    <w:p>
      <w:pPr>
        <w:spacing w:after="0"/>
        <w:ind w:left="0"/>
        <w:jc w:val="both"/>
      </w:pPr>
      <w:r>
        <w:rPr>
          <w:rFonts w:ascii="Times New Roman"/>
          <w:b w:val="false"/>
          <w:i w:val="false"/>
          <w:color w:val="000000"/>
          <w:sz w:val="28"/>
        </w:rPr>
        <w:t>
      6) вакуумдық тораптары бар ерекше күрделі блоктар – құрастыру (шағын сериялы өндіріс жағдайында);</w:t>
      </w:r>
    </w:p>
    <w:bookmarkEnd w:id="1490"/>
    <w:bookmarkStart w:name="z1508" w:id="1491"/>
    <w:p>
      <w:pPr>
        <w:spacing w:after="0"/>
        <w:ind w:left="0"/>
        <w:jc w:val="both"/>
      </w:pPr>
      <w:r>
        <w:rPr>
          <w:rFonts w:ascii="Times New Roman"/>
          <w:b w:val="false"/>
          <w:i w:val="false"/>
          <w:color w:val="000000"/>
          <w:sz w:val="28"/>
        </w:rPr>
        <w:t>
      7) дәл бұрыштық бергіштер – бөлшектер мен тораптарды үйлестірумен толық құрастыру, оқшаулағыштың кедергісін тексеру;</w:t>
      </w:r>
    </w:p>
    <w:bookmarkEnd w:id="1491"/>
    <w:bookmarkStart w:name="z1509" w:id="1492"/>
    <w:p>
      <w:pPr>
        <w:spacing w:after="0"/>
        <w:ind w:left="0"/>
        <w:jc w:val="both"/>
      </w:pPr>
      <w:r>
        <w:rPr>
          <w:rFonts w:ascii="Times New Roman"/>
          <w:b w:val="false"/>
          <w:i w:val="false"/>
          <w:color w:val="000000"/>
          <w:sz w:val="28"/>
        </w:rPr>
        <w:t>
      8) кварцтік дыбыс сымдары – құрастыру кезінде базистік мөлшерлерді тәжірибелік орнату, механикалық реттеу;</w:t>
      </w:r>
    </w:p>
    <w:bookmarkEnd w:id="1492"/>
    <w:bookmarkStart w:name="z1510" w:id="1493"/>
    <w:p>
      <w:pPr>
        <w:spacing w:after="0"/>
        <w:ind w:left="0"/>
        <w:jc w:val="both"/>
      </w:pPr>
      <w:r>
        <w:rPr>
          <w:rFonts w:ascii="Times New Roman"/>
          <w:b w:val="false"/>
          <w:i w:val="false"/>
          <w:color w:val="000000"/>
          <w:sz w:val="28"/>
        </w:rPr>
        <w:t>
      9) түрлі-түсті және қара-ақ бейнедегі теледидарлық камералар – құрастыру;</w:t>
      </w:r>
    </w:p>
    <w:bookmarkEnd w:id="1493"/>
    <w:bookmarkStart w:name="z1511" w:id="1494"/>
    <w:p>
      <w:pPr>
        <w:spacing w:after="0"/>
        <w:ind w:left="0"/>
        <w:jc w:val="both"/>
      </w:pPr>
      <w:r>
        <w:rPr>
          <w:rFonts w:ascii="Times New Roman"/>
          <w:b w:val="false"/>
          <w:i w:val="false"/>
          <w:color w:val="000000"/>
          <w:sz w:val="28"/>
        </w:rPr>
        <w:t>
      10) кідірту желілері – базалық беттерді тегістеу, май ваннасында саңылаусыздықты кейіннен тексерумен және қалдық қысымды тексерумен саңылаусыздандыру;</w:t>
      </w:r>
    </w:p>
    <w:bookmarkEnd w:id="1494"/>
    <w:bookmarkStart w:name="z1512" w:id="1495"/>
    <w:p>
      <w:pPr>
        <w:spacing w:after="0"/>
        <w:ind w:left="0"/>
        <w:jc w:val="both"/>
      </w:pPr>
      <w:r>
        <w:rPr>
          <w:rFonts w:ascii="Times New Roman"/>
          <w:b w:val="false"/>
          <w:i w:val="false"/>
          <w:color w:val="000000"/>
          <w:sz w:val="28"/>
        </w:rPr>
        <w:t>
      11) есептеу механизмдері, кодтық ауыстырып – қосқыштар, резонаторлар – құрастыру, реттеу;</w:t>
      </w:r>
    </w:p>
    <w:bookmarkEnd w:id="1495"/>
    <w:bookmarkStart w:name="z1513" w:id="1496"/>
    <w:p>
      <w:pPr>
        <w:spacing w:after="0"/>
        <w:ind w:left="0"/>
        <w:jc w:val="both"/>
      </w:pPr>
      <w:r>
        <w:rPr>
          <w:rFonts w:ascii="Times New Roman"/>
          <w:b w:val="false"/>
          <w:i w:val="false"/>
          <w:color w:val="000000"/>
          <w:sz w:val="28"/>
        </w:rPr>
        <w:t>
      12) ерекше күрделі құрылғының арнаулы тағайындаудағы пульттері, блоктары, тағандары - құрастыру;</w:t>
      </w:r>
    </w:p>
    <w:bookmarkEnd w:id="1496"/>
    <w:bookmarkStart w:name="z1514" w:id="1497"/>
    <w:p>
      <w:pPr>
        <w:spacing w:after="0"/>
        <w:ind w:left="0"/>
        <w:jc w:val="both"/>
      </w:pPr>
      <w:r>
        <w:rPr>
          <w:rFonts w:ascii="Times New Roman"/>
          <w:b w:val="false"/>
          <w:i w:val="false"/>
          <w:color w:val="000000"/>
          <w:sz w:val="28"/>
        </w:rPr>
        <w:t>
      13) басқару пульттері (ерекше күрделі) – басқару пульттерін орнатумен және тораптарды реттеумен құрастыру;</w:t>
      </w:r>
    </w:p>
    <w:bookmarkEnd w:id="1497"/>
    <w:bookmarkStart w:name="z1515" w:id="1498"/>
    <w:p>
      <w:pPr>
        <w:spacing w:after="0"/>
        <w:ind w:left="0"/>
        <w:jc w:val="both"/>
      </w:pPr>
      <w:r>
        <w:rPr>
          <w:rFonts w:ascii="Times New Roman"/>
          <w:b w:val="false"/>
          <w:i w:val="false"/>
          <w:color w:val="000000"/>
          <w:sz w:val="28"/>
        </w:rPr>
        <w:t>
      14) арнаулы радиоаппаратуралар – бөлшектерді үйлестірумен, реттеумен және сынаумен тәжірибелік үлгілерін құрастыру;</w:t>
      </w:r>
    </w:p>
    <w:bookmarkEnd w:id="1498"/>
    <w:bookmarkStart w:name="z1516" w:id="1499"/>
    <w:p>
      <w:pPr>
        <w:spacing w:after="0"/>
        <w:ind w:left="0"/>
        <w:jc w:val="both"/>
      </w:pPr>
      <w:r>
        <w:rPr>
          <w:rFonts w:ascii="Times New Roman"/>
          <w:b w:val="false"/>
          <w:i w:val="false"/>
          <w:color w:val="000000"/>
          <w:sz w:val="28"/>
        </w:rPr>
        <w:t>
      15) көлбеу редукторлары (азимуттық) – құрастыру және механикалық параметрлер бойынша тексеру;</w:t>
      </w:r>
    </w:p>
    <w:bookmarkEnd w:id="1499"/>
    <w:bookmarkStart w:name="z1517" w:id="1500"/>
    <w:p>
      <w:pPr>
        <w:spacing w:after="0"/>
        <w:ind w:left="0"/>
        <w:jc w:val="both"/>
      </w:pPr>
      <w:r>
        <w:rPr>
          <w:rFonts w:ascii="Times New Roman"/>
          <w:b w:val="false"/>
          <w:i w:val="false"/>
          <w:color w:val="000000"/>
          <w:sz w:val="28"/>
        </w:rPr>
        <w:t>
      16) механикалық және электрлік ауыстырып – қосқыштармен уақыт релелері - құрастыру және реттеу;</w:t>
      </w:r>
    </w:p>
    <w:bookmarkEnd w:id="1500"/>
    <w:bookmarkStart w:name="z1518" w:id="1501"/>
    <w:p>
      <w:pPr>
        <w:spacing w:after="0"/>
        <w:ind w:left="0"/>
        <w:jc w:val="both"/>
      </w:pPr>
      <w:r>
        <w:rPr>
          <w:rFonts w:ascii="Times New Roman"/>
          <w:b w:val="false"/>
          <w:i w:val="false"/>
          <w:color w:val="000000"/>
          <w:sz w:val="28"/>
        </w:rPr>
        <w:t>
      17) көп серіппелі, аз ауқымды телефондық релелер – тәжірибелік үлгілерін құрастыру;</w:t>
      </w:r>
    </w:p>
    <w:bookmarkEnd w:id="1501"/>
    <w:bookmarkStart w:name="z1519" w:id="1502"/>
    <w:p>
      <w:pPr>
        <w:spacing w:after="0"/>
        <w:ind w:left="0"/>
        <w:jc w:val="both"/>
      </w:pPr>
      <w:r>
        <w:rPr>
          <w:rFonts w:ascii="Times New Roman"/>
          <w:b w:val="false"/>
          <w:i w:val="false"/>
          <w:color w:val="000000"/>
          <w:sz w:val="28"/>
        </w:rPr>
        <w:t>
      18) өзектер – микроскоп астында желімдеу және дәлдеу;</w:t>
      </w:r>
    </w:p>
    <w:bookmarkEnd w:id="1502"/>
    <w:bookmarkStart w:name="z1520" w:id="1503"/>
    <w:p>
      <w:pPr>
        <w:spacing w:after="0"/>
        <w:ind w:left="0"/>
        <w:jc w:val="both"/>
      </w:pPr>
      <w:r>
        <w:rPr>
          <w:rFonts w:ascii="Times New Roman"/>
          <w:b w:val="false"/>
          <w:i w:val="false"/>
          <w:color w:val="000000"/>
          <w:sz w:val="28"/>
        </w:rPr>
        <w:t>
      19) арнаулы аппаратуралар – аз сериялы өндіріс жағдайында реттелетін ойықтарды орнатумен клавиатураны механикалық құрастыру;</w:t>
      </w:r>
    </w:p>
    <w:bookmarkEnd w:id="1503"/>
    <w:bookmarkStart w:name="z1521" w:id="1504"/>
    <w:p>
      <w:pPr>
        <w:spacing w:after="0"/>
        <w:ind w:left="0"/>
        <w:jc w:val="both"/>
      </w:pPr>
      <w:r>
        <w:rPr>
          <w:rFonts w:ascii="Times New Roman"/>
          <w:b w:val="false"/>
          <w:i w:val="false"/>
          <w:color w:val="000000"/>
          <w:sz w:val="28"/>
        </w:rPr>
        <w:t>
      20) кез келген күрделіліктегі алыс байланыс аппаратурасының бағандары - құрастыру;</w:t>
      </w:r>
    </w:p>
    <w:bookmarkEnd w:id="1504"/>
    <w:bookmarkStart w:name="z1522" w:id="1505"/>
    <w:p>
      <w:pPr>
        <w:spacing w:after="0"/>
        <w:ind w:left="0"/>
        <w:jc w:val="both"/>
      </w:pPr>
      <w:r>
        <w:rPr>
          <w:rFonts w:ascii="Times New Roman"/>
          <w:b w:val="false"/>
          <w:i w:val="false"/>
          <w:color w:val="000000"/>
          <w:sz w:val="28"/>
        </w:rPr>
        <w:t>
      21) жоғары және төмен жиіліктегі күшейткіштер (көп каскадты) – құрастыру, қалыпқа келтіру, үйлестіру, реттеу және амплитудалық жиілік сипаттамасын сызу;</w:t>
      </w:r>
    </w:p>
    <w:bookmarkEnd w:id="1505"/>
    <w:bookmarkStart w:name="z1523" w:id="1506"/>
    <w:p>
      <w:pPr>
        <w:spacing w:after="0"/>
        <w:ind w:left="0"/>
        <w:jc w:val="both"/>
      </w:pPr>
      <w:r>
        <w:rPr>
          <w:rFonts w:ascii="Times New Roman"/>
          <w:b w:val="false"/>
          <w:i w:val="false"/>
          <w:color w:val="000000"/>
          <w:sz w:val="28"/>
        </w:rPr>
        <w:t>
      22) климаттық сынаулар өткізу үшін қондырғылар – құрастыру;</w:t>
      </w:r>
    </w:p>
    <w:bookmarkEnd w:id="1506"/>
    <w:bookmarkStart w:name="z1524" w:id="1507"/>
    <w:p>
      <w:pPr>
        <w:spacing w:after="0"/>
        <w:ind w:left="0"/>
        <w:jc w:val="both"/>
      </w:pPr>
      <w:r>
        <w:rPr>
          <w:rFonts w:ascii="Times New Roman"/>
          <w:b w:val="false"/>
          <w:i w:val="false"/>
          <w:color w:val="000000"/>
          <w:sz w:val="28"/>
        </w:rPr>
        <w:t>
      23) арнаулы бұйымдар шкафтары және ірі ауқымды ерекше күрделі ЭЕМ аппаратуралары – калибрлер бойынша блоктарды, түйісу ағытпаларын және бағыттаушыларды орнатумен құрастыру; есіктерді, басқару панельдерін орнату.</w:t>
      </w:r>
    </w:p>
    <w:bookmarkEnd w:id="1507"/>
    <w:bookmarkStart w:name="z1525" w:id="1508"/>
    <w:p>
      <w:pPr>
        <w:spacing w:after="0"/>
        <w:ind w:left="0"/>
        <w:jc w:val="left"/>
      </w:pPr>
      <w:r>
        <w:rPr>
          <w:rFonts w:ascii="Times New Roman"/>
          <w:b/>
          <w:i w:val="false"/>
          <w:color w:val="000000"/>
        </w:rPr>
        <w:t xml:space="preserve"> Параграф 5. Радиоэлектронды аппаратуралар</w:t>
      </w:r>
      <w:r>
        <w:br/>
      </w:r>
      <w:r>
        <w:rPr>
          <w:rFonts w:ascii="Times New Roman"/>
          <w:b/>
          <w:i w:val="false"/>
          <w:color w:val="000000"/>
        </w:rPr>
        <w:t>мен құралдардың слесарь-құрастырушысы, 6-разряд</w:t>
      </w:r>
    </w:p>
    <w:bookmarkEnd w:id="1508"/>
    <w:bookmarkStart w:name="z1526" w:id="1509"/>
    <w:p>
      <w:pPr>
        <w:spacing w:after="0"/>
        <w:ind w:left="0"/>
        <w:jc w:val="both"/>
      </w:pPr>
      <w:r>
        <w:rPr>
          <w:rFonts w:ascii="Times New Roman"/>
          <w:b w:val="false"/>
          <w:i w:val="false"/>
          <w:color w:val="000000"/>
          <w:sz w:val="28"/>
        </w:rPr>
        <w:t>
      158. Жұмыс сипаттамасы:</w:t>
      </w:r>
    </w:p>
    <w:bookmarkEnd w:id="1509"/>
    <w:bookmarkStart w:name="z1527" w:id="1510"/>
    <w:p>
      <w:pPr>
        <w:spacing w:after="0"/>
        <w:ind w:left="0"/>
        <w:jc w:val="both"/>
      </w:pPr>
      <w:r>
        <w:rPr>
          <w:rFonts w:ascii="Times New Roman"/>
          <w:b w:val="false"/>
          <w:i w:val="false"/>
          <w:color w:val="000000"/>
          <w:sz w:val="28"/>
        </w:rPr>
        <w:t>
      радиоэлектронды аппаратура құрылғысының тәжірибелік және эксперименттік үлгілерін кейіннен оның механикалық бөлігін реттеумен, икемдеумен және сынаумен құрастыру;</w:t>
      </w:r>
    </w:p>
    <w:bookmarkEnd w:id="1510"/>
    <w:bookmarkStart w:name="z1528" w:id="1511"/>
    <w:p>
      <w:pPr>
        <w:spacing w:after="0"/>
        <w:ind w:left="0"/>
        <w:jc w:val="both"/>
      </w:pPr>
      <w:r>
        <w:rPr>
          <w:rFonts w:ascii="Times New Roman"/>
          <w:b w:val="false"/>
          <w:i w:val="false"/>
          <w:color w:val="000000"/>
          <w:sz w:val="28"/>
        </w:rPr>
        <w:t>
      бөлшектерді үйлестірумен кез келген күрделіліктегі ілгіштерді құрастыру, реттеу және сынау. 5-6 квалитеттер шегінде барынша күрделі слесарьлық операцияларды орындау;</w:t>
      </w:r>
    </w:p>
    <w:bookmarkEnd w:id="1511"/>
    <w:bookmarkStart w:name="z1529" w:id="1512"/>
    <w:p>
      <w:pPr>
        <w:spacing w:after="0"/>
        <w:ind w:left="0"/>
        <w:jc w:val="both"/>
      </w:pPr>
      <w:r>
        <w:rPr>
          <w:rFonts w:ascii="Times New Roman"/>
          <w:b w:val="false"/>
          <w:i w:val="false"/>
          <w:color w:val="000000"/>
          <w:sz w:val="28"/>
        </w:rPr>
        <w:t>
      техникалық шарттар талаптарын есепке ала отырып, тәжірибелік және эксперименттік бұйымдарды құрастырудың дұрыстығын тексеру.</w:t>
      </w:r>
    </w:p>
    <w:bookmarkEnd w:id="1512"/>
    <w:bookmarkStart w:name="z1530" w:id="1513"/>
    <w:p>
      <w:pPr>
        <w:spacing w:after="0"/>
        <w:ind w:left="0"/>
        <w:jc w:val="both"/>
      </w:pPr>
      <w:r>
        <w:rPr>
          <w:rFonts w:ascii="Times New Roman"/>
          <w:b w:val="false"/>
          <w:i w:val="false"/>
          <w:color w:val="000000"/>
          <w:sz w:val="28"/>
        </w:rPr>
        <w:t>
      159. Білуге тиіс:</w:t>
      </w:r>
    </w:p>
    <w:bookmarkEnd w:id="1513"/>
    <w:bookmarkStart w:name="z1531" w:id="1514"/>
    <w:p>
      <w:pPr>
        <w:spacing w:after="0"/>
        <w:ind w:left="0"/>
        <w:jc w:val="both"/>
      </w:pPr>
      <w:r>
        <w:rPr>
          <w:rFonts w:ascii="Times New Roman"/>
          <w:b w:val="false"/>
          <w:i w:val="false"/>
          <w:color w:val="000000"/>
          <w:sz w:val="28"/>
        </w:rPr>
        <w:t>
      қызмет көрсетілетін ерекше күрделі жабдықтардың құрылымын, жиналатын аппаратуралар мен құралдардың құрылысын;</w:t>
      </w:r>
    </w:p>
    <w:bookmarkEnd w:id="1514"/>
    <w:bookmarkStart w:name="z1532" w:id="1515"/>
    <w:p>
      <w:pPr>
        <w:spacing w:after="0"/>
        <w:ind w:left="0"/>
        <w:jc w:val="both"/>
      </w:pPr>
      <w:r>
        <w:rPr>
          <w:rFonts w:ascii="Times New Roman"/>
          <w:b w:val="false"/>
          <w:i w:val="false"/>
          <w:color w:val="000000"/>
          <w:sz w:val="28"/>
        </w:rPr>
        <w:t>
      қызмет ету принципін;</w:t>
      </w:r>
    </w:p>
    <w:bookmarkEnd w:id="1515"/>
    <w:bookmarkStart w:name="z1533" w:id="1516"/>
    <w:p>
      <w:pPr>
        <w:spacing w:after="0"/>
        <w:ind w:left="0"/>
        <w:jc w:val="both"/>
      </w:pPr>
      <w:r>
        <w:rPr>
          <w:rFonts w:ascii="Times New Roman"/>
          <w:b w:val="false"/>
          <w:i w:val="false"/>
          <w:color w:val="000000"/>
          <w:sz w:val="28"/>
        </w:rPr>
        <w:t>
      ерекше күрделі және жоғары дәлдікті бақылау-өлшеу құрал-саймандары мен құралдарының құрылысын, тағайындалуын және қолдану шартын;</w:t>
      </w:r>
    </w:p>
    <w:bookmarkEnd w:id="1516"/>
    <w:bookmarkStart w:name="z1534" w:id="1517"/>
    <w:p>
      <w:pPr>
        <w:spacing w:after="0"/>
        <w:ind w:left="0"/>
        <w:jc w:val="both"/>
      </w:pPr>
      <w:r>
        <w:rPr>
          <w:rFonts w:ascii="Times New Roman"/>
          <w:b w:val="false"/>
          <w:i w:val="false"/>
          <w:color w:val="000000"/>
          <w:sz w:val="28"/>
        </w:rPr>
        <w:t>
      эксперименттік және тәжірибелік жұмыстарды орындаумен байланысты есептеулердің әдістерін.</w:t>
      </w:r>
    </w:p>
    <w:bookmarkEnd w:id="1517"/>
    <w:bookmarkStart w:name="z1535" w:id="1518"/>
    <w:p>
      <w:pPr>
        <w:spacing w:after="0"/>
        <w:ind w:left="0"/>
        <w:jc w:val="both"/>
      </w:pPr>
      <w:r>
        <w:rPr>
          <w:rFonts w:ascii="Times New Roman"/>
          <w:b w:val="false"/>
          <w:i w:val="false"/>
          <w:color w:val="000000"/>
          <w:sz w:val="28"/>
        </w:rPr>
        <w:t>
      160. Орта кәсіптік білім талап етіледі.</w:t>
      </w:r>
    </w:p>
    <w:bookmarkEnd w:id="1518"/>
    <w:bookmarkStart w:name="z1536" w:id="1519"/>
    <w:p>
      <w:pPr>
        <w:spacing w:after="0"/>
        <w:ind w:left="0"/>
        <w:jc w:val="both"/>
      </w:pPr>
      <w:r>
        <w:rPr>
          <w:rFonts w:ascii="Times New Roman"/>
          <w:b w:val="false"/>
          <w:i w:val="false"/>
          <w:color w:val="000000"/>
          <w:sz w:val="28"/>
        </w:rPr>
        <w:t>
      161. Жұмыс үлгілері:</w:t>
      </w:r>
    </w:p>
    <w:bookmarkEnd w:id="1519"/>
    <w:bookmarkStart w:name="z1537" w:id="1520"/>
    <w:p>
      <w:pPr>
        <w:spacing w:after="0"/>
        <w:ind w:left="0"/>
        <w:jc w:val="both"/>
      </w:pPr>
      <w:r>
        <w:rPr>
          <w:rFonts w:ascii="Times New Roman"/>
          <w:b w:val="false"/>
          <w:i w:val="false"/>
          <w:color w:val="000000"/>
          <w:sz w:val="28"/>
        </w:rPr>
        <w:t>
      1) әртүрлі тағайындаудағы, ерекше күрделі радиоэлектронды аппаратуралар – реттеумен, радиорелелі жүйелермен келісумен, сынақ өткізумен және сынақ хаттамаларын ресімдеумен құрастыру;</w:t>
      </w:r>
    </w:p>
    <w:bookmarkEnd w:id="1520"/>
    <w:bookmarkStart w:name="z1538" w:id="1521"/>
    <w:p>
      <w:pPr>
        <w:spacing w:after="0"/>
        <w:ind w:left="0"/>
        <w:jc w:val="both"/>
      </w:pPr>
      <w:r>
        <w:rPr>
          <w:rFonts w:ascii="Times New Roman"/>
          <w:b w:val="false"/>
          <w:i w:val="false"/>
          <w:color w:val="000000"/>
          <w:sz w:val="28"/>
        </w:rPr>
        <w:t>
      2) құрылғылардың тәжірибелік үлгілерінің блоктары–бөлшектерді үйлестірумен және дәлдеумен құрастыру, механикалық реттеу;</w:t>
      </w:r>
    </w:p>
    <w:bookmarkEnd w:id="1521"/>
    <w:bookmarkStart w:name="z1539" w:id="1522"/>
    <w:p>
      <w:pPr>
        <w:spacing w:after="0"/>
        <w:ind w:left="0"/>
        <w:jc w:val="both"/>
      </w:pPr>
      <w:r>
        <w:rPr>
          <w:rFonts w:ascii="Times New Roman"/>
          <w:b w:val="false"/>
          <w:i w:val="false"/>
          <w:color w:val="000000"/>
          <w:sz w:val="28"/>
        </w:rPr>
        <w:t>
      3) қозғағыштар – бөлшектер мен тораптарды қажетті үйлестірумен және дәлдеумен құрастыру, икемдеу, түпкілікті тапсыру;</w:t>
      </w:r>
    </w:p>
    <w:bookmarkEnd w:id="1522"/>
    <w:bookmarkStart w:name="z1540" w:id="1523"/>
    <w:p>
      <w:pPr>
        <w:spacing w:after="0"/>
        <w:ind w:left="0"/>
        <w:jc w:val="both"/>
      </w:pPr>
      <w:r>
        <w:rPr>
          <w:rFonts w:ascii="Times New Roman"/>
          <w:b w:val="false"/>
          <w:i w:val="false"/>
          <w:color w:val="000000"/>
          <w:sz w:val="28"/>
        </w:rPr>
        <w:t>
      4) генераторлық камералар, жиілік өлшеуіштер–тәжірибелік үлгілердің бөлшектері мен тораптарын қажетті үйлестірумен, дәлдеумен толық құрастыру;</w:t>
      </w:r>
    </w:p>
    <w:bookmarkEnd w:id="1523"/>
    <w:bookmarkStart w:name="z1541" w:id="1524"/>
    <w:p>
      <w:pPr>
        <w:spacing w:after="0"/>
        <w:ind w:left="0"/>
        <w:jc w:val="both"/>
      </w:pPr>
      <w:r>
        <w:rPr>
          <w:rFonts w:ascii="Times New Roman"/>
          <w:b w:val="false"/>
          <w:i w:val="false"/>
          <w:color w:val="000000"/>
          <w:sz w:val="28"/>
        </w:rPr>
        <w:t>
      5) роторлар–механикалық реттеумен және қиюластырумен құрастыру;</w:t>
      </w:r>
    </w:p>
    <w:bookmarkEnd w:id="1524"/>
    <w:bookmarkStart w:name="z1542" w:id="1525"/>
    <w:p>
      <w:pPr>
        <w:spacing w:after="0"/>
        <w:ind w:left="0"/>
        <w:jc w:val="both"/>
      </w:pPr>
      <w:r>
        <w:rPr>
          <w:rFonts w:ascii="Times New Roman"/>
          <w:b w:val="false"/>
          <w:i w:val="false"/>
          <w:color w:val="000000"/>
          <w:sz w:val="28"/>
        </w:rPr>
        <w:t>
      6) түрлі-түсті теледидар камерасы үшін ауытқу (беру) жүйелері – бөлшектерді қиюластырумен толық құрастыру, білікті туралау (эксперименттік және тәжірибелік үлгілер).</w:t>
      </w:r>
    </w:p>
    <w:bookmarkEnd w:id="1525"/>
    <w:bookmarkStart w:name="z1543" w:id="1526"/>
    <w:p>
      <w:pPr>
        <w:spacing w:after="0"/>
        <w:ind w:left="0"/>
        <w:jc w:val="left"/>
      </w:pPr>
      <w:r>
        <w:rPr>
          <w:rFonts w:ascii="Times New Roman"/>
          <w:b/>
          <w:i w:val="false"/>
          <w:color w:val="000000"/>
        </w:rPr>
        <w:t xml:space="preserve"> 15. Ленталы өзекшелерді жентектеуші</w:t>
      </w:r>
      <w:r>
        <w:br/>
      </w:r>
      <w:r>
        <w:rPr>
          <w:rFonts w:ascii="Times New Roman"/>
          <w:b/>
          <w:i w:val="false"/>
          <w:color w:val="000000"/>
        </w:rPr>
        <w:t>Параграф 1. Ленталы өзекшелерді жентектеуші, 2-разряд</w:t>
      </w:r>
    </w:p>
    <w:bookmarkEnd w:id="1526"/>
    <w:bookmarkStart w:name="z1545" w:id="1527"/>
    <w:p>
      <w:pPr>
        <w:spacing w:after="0"/>
        <w:ind w:left="0"/>
        <w:jc w:val="both"/>
      </w:pPr>
      <w:r>
        <w:rPr>
          <w:rFonts w:ascii="Times New Roman"/>
          <w:b w:val="false"/>
          <w:i w:val="false"/>
          <w:color w:val="000000"/>
          <w:sz w:val="28"/>
        </w:rPr>
        <w:t>
      162. Жұмыс сипаттамасы:</w:t>
      </w:r>
    </w:p>
    <w:bookmarkEnd w:id="1527"/>
    <w:bookmarkStart w:name="z1546" w:id="1528"/>
    <w:p>
      <w:pPr>
        <w:spacing w:after="0"/>
        <w:ind w:left="0"/>
        <w:jc w:val="both"/>
      </w:pPr>
      <w:r>
        <w:rPr>
          <w:rFonts w:ascii="Times New Roman"/>
          <w:b w:val="false"/>
          <w:i w:val="false"/>
          <w:color w:val="000000"/>
          <w:sz w:val="28"/>
        </w:rPr>
        <w:t>
      таспалық электротехникалық болаттан жартылай автоматтарда, автоматтарда және арнаулы қондырғыларда қарапайым бір фазалық магнитті сымдарды ию, біріктіру және термиялық өңдеу;</w:t>
      </w:r>
    </w:p>
    <w:bookmarkEnd w:id="1528"/>
    <w:bookmarkStart w:name="z1547" w:id="1529"/>
    <w:p>
      <w:pPr>
        <w:spacing w:after="0"/>
        <w:ind w:left="0"/>
        <w:jc w:val="both"/>
      </w:pPr>
      <w:r>
        <w:rPr>
          <w:rFonts w:ascii="Times New Roman"/>
          <w:b w:val="false"/>
          <w:i w:val="false"/>
          <w:color w:val="000000"/>
          <w:sz w:val="28"/>
        </w:rPr>
        <w:t>
      қызмет көрсететін жабдықтарды жұмысқа дайындау және жартылай автоматтардың, автоматтардың және арнаулы қондырғылардың жұмыс режимін байқылау.</w:t>
      </w:r>
    </w:p>
    <w:bookmarkEnd w:id="1529"/>
    <w:bookmarkStart w:name="z1548" w:id="1530"/>
    <w:p>
      <w:pPr>
        <w:spacing w:after="0"/>
        <w:ind w:left="0"/>
        <w:jc w:val="both"/>
      </w:pPr>
      <w:r>
        <w:rPr>
          <w:rFonts w:ascii="Times New Roman"/>
          <w:b w:val="false"/>
          <w:i w:val="false"/>
          <w:color w:val="000000"/>
          <w:sz w:val="28"/>
        </w:rPr>
        <w:t>
      163. Білуге тиіс:</w:t>
      </w:r>
    </w:p>
    <w:bookmarkEnd w:id="1530"/>
    <w:bookmarkStart w:name="z1549" w:id="1531"/>
    <w:p>
      <w:pPr>
        <w:spacing w:after="0"/>
        <w:ind w:left="0"/>
        <w:jc w:val="both"/>
      </w:pPr>
      <w:r>
        <w:rPr>
          <w:rFonts w:ascii="Times New Roman"/>
          <w:b w:val="false"/>
          <w:i w:val="false"/>
          <w:color w:val="000000"/>
          <w:sz w:val="28"/>
        </w:rPr>
        <w:t>
      қызмет көрсетілетін жабдықтардың жұмыс принципі мен пайдалану қағидасын, қолданылатын тетіктер мен құрал-саймандарды пайдалану қағидасын;</w:t>
      </w:r>
    </w:p>
    <w:bookmarkEnd w:id="1531"/>
    <w:bookmarkStart w:name="z1550" w:id="1532"/>
    <w:p>
      <w:pPr>
        <w:spacing w:after="0"/>
        <w:ind w:left="0"/>
        <w:jc w:val="both"/>
      </w:pPr>
      <w:r>
        <w:rPr>
          <w:rFonts w:ascii="Times New Roman"/>
          <w:b w:val="false"/>
          <w:i w:val="false"/>
          <w:color w:val="000000"/>
          <w:sz w:val="28"/>
        </w:rPr>
        <w:t>
      температура өлшейтін құралдардың жұмыс принципі мен пайдалану қағидасын және электр пештеріндегі жұмыс режимін;</w:t>
      </w:r>
    </w:p>
    <w:bookmarkEnd w:id="1532"/>
    <w:bookmarkStart w:name="z1551" w:id="1533"/>
    <w:p>
      <w:pPr>
        <w:spacing w:after="0"/>
        <w:ind w:left="0"/>
        <w:jc w:val="both"/>
      </w:pPr>
      <w:r>
        <w:rPr>
          <w:rFonts w:ascii="Times New Roman"/>
          <w:b w:val="false"/>
          <w:i w:val="false"/>
          <w:color w:val="000000"/>
          <w:sz w:val="28"/>
        </w:rPr>
        <w:t>
      радио және электротехника негіздерін.</w:t>
      </w:r>
    </w:p>
    <w:bookmarkEnd w:id="1533"/>
    <w:bookmarkStart w:name="z1552" w:id="1534"/>
    <w:p>
      <w:pPr>
        <w:spacing w:after="0"/>
        <w:ind w:left="0"/>
        <w:jc w:val="left"/>
      </w:pPr>
      <w:r>
        <w:rPr>
          <w:rFonts w:ascii="Times New Roman"/>
          <w:b/>
          <w:i w:val="false"/>
          <w:color w:val="000000"/>
        </w:rPr>
        <w:t xml:space="preserve"> Параграф 2. Ленталы өзекшелерді жентектеуші, 3-разряд</w:t>
      </w:r>
    </w:p>
    <w:bookmarkEnd w:id="1534"/>
    <w:bookmarkStart w:name="z1553" w:id="1535"/>
    <w:p>
      <w:pPr>
        <w:spacing w:after="0"/>
        <w:ind w:left="0"/>
        <w:jc w:val="both"/>
      </w:pPr>
      <w:r>
        <w:rPr>
          <w:rFonts w:ascii="Times New Roman"/>
          <w:b w:val="false"/>
          <w:i w:val="false"/>
          <w:color w:val="000000"/>
          <w:sz w:val="28"/>
        </w:rPr>
        <w:t>
      164. Жұмыс сипаттамасы:</w:t>
      </w:r>
    </w:p>
    <w:bookmarkEnd w:id="1535"/>
    <w:bookmarkStart w:name="z1554" w:id="1536"/>
    <w:p>
      <w:pPr>
        <w:spacing w:after="0"/>
        <w:ind w:left="0"/>
        <w:jc w:val="both"/>
      </w:pPr>
      <w:r>
        <w:rPr>
          <w:rFonts w:ascii="Times New Roman"/>
          <w:b w:val="false"/>
          <w:i w:val="false"/>
          <w:color w:val="000000"/>
          <w:sz w:val="28"/>
        </w:rPr>
        <w:t>
      бекітілген технологиялық процесс бойынша ленталық электротехникалық болаттан жасалған автоматтарда, жартылай автоматтарда және арнайы қондырғыларда күрделілігі орташа барлық 3 фазалық магнит өткізгіштерге арналған бір фазалық магнит өткізгіштер мен ішкі пакеттерді ию, жентектеу және термиялық өңдеу.</w:t>
      </w:r>
    </w:p>
    <w:bookmarkEnd w:id="1536"/>
    <w:bookmarkStart w:name="z1555" w:id="1537"/>
    <w:p>
      <w:pPr>
        <w:spacing w:after="0"/>
        <w:ind w:left="0"/>
        <w:jc w:val="both"/>
      </w:pPr>
      <w:r>
        <w:rPr>
          <w:rFonts w:ascii="Times New Roman"/>
          <w:b w:val="false"/>
          <w:i w:val="false"/>
          <w:color w:val="000000"/>
          <w:sz w:val="28"/>
        </w:rPr>
        <w:t>
      165. Білуге тиіс:</w:t>
      </w:r>
    </w:p>
    <w:bookmarkEnd w:id="1537"/>
    <w:bookmarkStart w:name="z1556" w:id="1538"/>
    <w:p>
      <w:pPr>
        <w:spacing w:after="0"/>
        <w:ind w:left="0"/>
        <w:jc w:val="both"/>
      </w:pPr>
      <w:r>
        <w:rPr>
          <w:rFonts w:ascii="Times New Roman"/>
          <w:b w:val="false"/>
          <w:i w:val="false"/>
          <w:color w:val="000000"/>
          <w:sz w:val="28"/>
        </w:rPr>
        <w:t>
      жабдықтың құрылымын, жөндеу тәсілдерін, қызмет көрсететін жабдықтардың температуралық режимін, жентектеу камерасын бөлу;</w:t>
      </w:r>
    </w:p>
    <w:bookmarkEnd w:id="1538"/>
    <w:bookmarkStart w:name="z1557" w:id="1539"/>
    <w:p>
      <w:pPr>
        <w:spacing w:after="0"/>
        <w:ind w:left="0"/>
        <w:jc w:val="both"/>
      </w:pPr>
      <w:r>
        <w:rPr>
          <w:rFonts w:ascii="Times New Roman"/>
          <w:b w:val="false"/>
          <w:i w:val="false"/>
          <w:color w:val="000000"/>
          <w:sz w:val="28"/>
        </w:rPr>
        <w:t>
      жинақтау, тазалау қағидасын, магнит өткізгіштердің тағайындалуы мен жұмыс сипаттамасын, күрделілігі орташа арнайы айлабұйымдар мен бақылау-өлшеу құрал-саймандарын пайдалану қағидаларын;</w:t>
      </w:r>
    </w:p>
    <w:bookmarkEnd w:id="1539"/>
    <w:bookmarkStart w:name="z1558" w:id="1540"/>
    <w:p>
      <w:pPr>
        <w:spacing w:after="0"/>
        <w:ind w:left="0"/>
        <w:jc w:val="both"/>
      </w:pPr>
      <w:r>
        <w:rPr>
          <w:rFonts w:ascii="Times New Roman"/>
          <w:b w:val="false"/>
          <w:i w:val="false"/>
          <w:color w:val="000000"/>
          <w:sz w:val="28"/>
        </w:rPr>
        <w:t>
      электр және радиотехника негіздерін.</w:t>
      </w:r>
    </w:p>
    <w:bookmarkEnd w:id="1540"/>
    <w:bookmarkStart w:name="z1559" w:id="1541"/>
    <w:p>
      <w:pPr>
        <w:spacing w:after="0"/>
        <w:ind w:left="0"/>
        <w:jc w:val="left"/>
      </w:pPr>
      <w:r>
        <w:rPr>
          <w:rFonts w:ascii="Times New Roman"/>
          <w:b/>
          <w:i w:val="false"/>
          <w:color w:val="000000"/>
        </w:rPr>
        <w:t xml:space="preserve"> Параграф 3. Ленталы өзекшелерді жентектеуші, 4-разряд</w:t>
      </w:r>
    </w:p>
    <w:bookmarkEnd w:id="1541"/>
    <w:bookmarkStart w:name="z1560" w:id="1542"/>
    <w:p>
      <w:pPr>
        <w:spacing w:after="0"/>
        <w:ind w:left="0"/>
        <w:jc w:val="both"/>
      </w:pPr>
      <w:r>
        <w:rPr>
          <w:rFonts w:ascii="Times New Roman"/>
          <w:b w:val="false"/>
          <w:i w:val="false"/>
          <w:color w:val="000000"/>
          <w:sz w:val="28"/>
        </w:rPr>
        <w:t>
      166. Жұмыс сипаттамасы:</w:t>
      </w:r>
    </w:p>
    <w:bookmarkEnd w:id="1542"/>
    <w:bookmarkStart w:name="z1561" w:id="1543"/>
    <w:p>
      <w:pPr>
        <w:spacing w:after="0"/>
        <w:ind w:left="0"/>
        <w:jc w:val="both"/>
      </w:pPr>
      <w:r>
        <w:rPr>
          <w:rFonts w:ascii="Times New Roman"/>
          <w:b w:val="false"/>
          <w:i w:val="false"/>
          <w:color w:val="000000"/>
          <w:sz w:val="28"/>
        </w:rPr>
        <w:t>
      технологиялық процесс, жентектеу және термоөңдеу тәртіптерін толығымен сақтай отырып, арнайы құрылғыда болат электротехникалық лентадан 1 фазалы және 3 фазалы магнит өткізгіштің күрделі арнайы және тәжірибелі үлгілерін ию, жентектеу және термиялық өңдеу.</w:t>
      </w:r>
    </w:p>
    <w:bookmarkEnd w:id="1543"/>
    <w:bookmarkStart w:name="z1562" w:id="1544"/>
    <w:p>
      <w:pPr>
        <w:spacing w:after="0"/>
        <w:ind w:left="0"/>
        <w:jc w:val="both"/>
      </w:pPr>
      <w:r>
        <w:rPr>
          <w:rFonts w:ascii="Times New Roman"/>
          <w:b w:val="false"/>
          <w:i w:val="false"/>
          <w:color w:val="000000"/>
          <w:sz w:val="28"/>
        </w:rPr>
        <w:t>
      167. Білуге тиіс:</w:t>
      </w:r>
    </w:p>
    <w:bookmarkEnd w:id="1544"/>
    <w:bookmarkStart w:name="z1563" w:id="1545"/>
    <w:p>
      <w:pPr>
        <w:spacing w:after="0"/>
        <w:ind w:left="0"/>
        <w:jc w:val="both"/>
      </w:pPr>
      <w:r>
        <w:rPr>
          <w:rFonts w:ascii="Times New Roman"/>
          <w:b w:val="false"/>
          <w:i w:val="false"/>
          <w:color w:val="000000"/>
          <w:sz w:val="28"/>
        </w:rPr>
        <w:t>
      әмбебап жабдықтар мен құрылғылардың автоматтары, жартылай автоматтары мен арнайы станоктарының құрылымын, қолданылатын жабдықтарды жөндеудің электрлік сұлбасын;</w:t>
      </w:r>
    </w:p>
    <w:bookmarkEnd w:id="1545"/>
    <w:bookmarkStart w:name="z1564" w:id="1546"/>
    <w:p>
      <w:pPr>
        <w:spacing w:after="0"/>
        <w:ind w:left="0"/>
        <w:jc w:val="both"/>
      </w:pPr>
      <w:r>
        <w:rPr>
          <w:rFonts w:ascii="Times New Roman"/>
          <w:b w:val="false"/>
          <w:i w:val="false"/>
          <w:color w:val="000000"/>
          <w:sz w:val="28"/>
        </w:rPr>
        <w:t>
      күрделі бақылау-өлшеу құрал-саймандары мен аспаптарының құрылымын, тағайындалуын және пайдалану шарттарын;</w:t>
      </w:r>
    </w:p>
    <w:bookmarkEnd w:id="1546"/>
    <w:bookmarkStart w:name="z1565" w:id="1547"/>
    <w:p>
      <w:pPr>
        <w:spacing w:after="0"/>
        <w:ind w:left="0"/>
        <w:jc w:val="both"/>
      </w:pPr>
      <w:r>
        <w:rPr>
          <w:rFonts w:ascii="Times New Roman"/>
          <w:b w:val="false"/>
          <w:i w:val="false"/>
          <w:color w:val="000000"/>
          <w:sz w:val="28"/>
        </w:rPr>
        <w:t>
      ленталық өзекшелердің электромагниттік сипаттамаларын;</w:t>
      </w:r>
    </w:p>
    <w:bookmarkEnd w:id="1547"/>
    <w:bookmarkStart w:name="z1566" w:id="1548"/>
    <w:p>
      <w:pPr>
        <w:spacing w:after="0"/>
        <w:ind w:left="0"/>
        <w:jc w:val="both"/>
      </w:pPr>
      <w:r>
        <w:rPr>
          <w:rFonts w:ascii="Times New Roman"/>
          <w:b w:val="false"/>
          <w:i w:val="false"/>
          <w:color w:val="000000"/>
          <w:sz w:val="28"/>
        </w:rPr>
        <w:t>
      электр және радиотехника негіздерін.</w:t>
      </w:r>
    </w:p>
    <w:bookmarkEnd w:id="1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(21-шығарылым) қосымшасы</w:t>
            </w:r>
          </w:p>
        </w:tc>
      </w:tr>
    </w:tbl>
    <w:bookmarkStart w:name="z1568" w:id="1549"/>
    <w:p>
      <w:pPr>
        <w:spacing w:after="0"/>
        <w:ind w:left="0"/>
        <w:jc w:val="left"/>
      </w:pPr>
      <w:r>
        <w:rPr>
          <w:rFonts w:ascii="Times New Roman"/>
          <w:b/>
          <w:i w:val="false"/>
          <w:color w:val="000000"/>
        </w:rPr>
        <w:t xml:space="preserve"> Жұмысшы кәсіптерінің әліпбилік көрсеткіші</w:t>
      </w:r>
    </w:p>
    <w:bookmarkEnd w:id="1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4117"/>
        <w:gridCol w:w="2964"/>
        <w:gridCol w:w="2396"/>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атаулары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Сызбалы бумалар, кабельдер және бауларды тоқушы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Радиоаппаратураны градуирлеуші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Радиотакелаж бен электрорадиоэлементтерді дайындаушы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Ленталық өзекшелерді дайындаушы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аппаратуралар мен аспаптарды бақылаушы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Лаглинші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аппаратуралар мен аспаптардың жинақтаушысы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Катушкалардың ораушысы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сызбанегіздерде электррадиоэлементтерді дайындау және дәнекерлеу автоматы тармағының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Электракустикалық өлшемдердің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Катушкаларды қиыстырып келтіруші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 мен аспаптардың реттеушісі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 бойынша слесарь–механик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аппаратуралар мен құралардың слесарь-құрастырушысы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 өзекшелерді жентектеуші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