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77d7" w14:textId="8887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24 қазандағы № 17-03/541 Бұйрығы. Қазақстан Республикасының Әділет министрлігінде 2012 жылы 23 қарашада № 8108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орман шаруашылығы, жануарлар дүниесі және ерекше қорғалатын табиғи аумақтар мәселелері бойынша өзгерістер мен толықтырулар енгізу туралы" Қазақстан Республикасының 2012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Қазақстан Республикасы Ауыл шаруашылығы министрлігі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(Е.Н. Нысанбаев)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және бұқаралық ақпарат құралдарында ресми жариялануын;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ресми интернет-ресурсында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2013 жылғы 1 қаңтардан бастап қолданысқа енгізілетін Тізбенің 1) тармақшасын қоспағанда, ол алғаш ресми жарияланғаннан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17-03/541 бұйрығымен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Қазақстан Республикасы Ауыл шаруашылығы министрлігі бұйрықтарының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1) Күші жойылды – ҚР Премьер-Министрінің орынбасары – ҚР Ауыл шаруашылығы министрінің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"Табиғат қорғау мекемесiнiң рәмiздерiн әзiрлеу және пайдалану қағидасын бекiту туралы" Қазақстан Республикасы Ауыл шаруашылығы министрінің м.а. 2010 жылғы 1 қыркүйектегі № 556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6522 нөмірімен тіркелген, 2011 жылғы 31 наурыздағы "Егемен Қазақстан" газетіне № 116-119 (26521) жарияланған):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тақырыбы мынадай редакцияда жазылсын: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"Табиғат қорғау мекемесiнiң рәмiздерiн (эмблемасы мен туын) әзiрлеу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бекiту туралы";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мен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шілдедегі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Табиғат қорғау мекемесiнiң рәмiздерiн (эмблемасы мен туын) әзiрлеу және пайдалану қағидасы бекiтілсін.";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Табиғат қорғау мекемесiнiң рәмiздерiн (эмблемасы мен туын) әзiрлеу және пайдалану қағидасында: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 пен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"Табиғат қорғау мекемесінің рәміздерін (эмблемасы мен туын) әзiрлеу және пайдалану қағидасы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Табиғат қорғау мекемесiнiң рәмiздерiн (эмблемасы мен туын) әзiрлеу және пайдалану қағидасы (бұдан әрі – Қағида) "Ерекше қорғалатын табиғи аумақтар туралы" Қазақстан Республикасының 2006 жылғы 7 шілдедегі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табиғи қорықтардың, мемлекеттік ұлттық табиғи парктердің, мемлекеттік табиғи резерваттардың, мемлекеттік өңірлік табиғи парктердің (бұдан әрі – табиғат қорғау мекемелері) рәміздерін (эмблемасы мен туын) әзiрлеу және пайдалану тәртібін белгілейді.";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қағидасын бекiту туралы" Қазақстан Республикасы Ауыл шаруашылығы министрінің м.а. 2010 жылғы 1 қыркүйектегі № 558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6518 нөмірімен тіркелген, 2011 жылғы 8 наурыздағы "Егемен Қазақстан" газетіне № 94-97 (26499) жарияланған):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бұйрықтың тақырыбы мынадай редакцияда жазылсын: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бекiту туралы";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мен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шілдедегі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 бекiтілсін.";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қағидасында: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 пен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Ерекше қорғалатын табиғи аумақтарды құру және кеңейту жөніндегі жаратылыстану-ғылыми және техникалық-экономикалық негіздемелерінің жобаларын әзірлеу, сондай-ақ техникалық-экономикалық негіздемені түзету қағидасы (бұдан әрі – Қағида) "Ерекше қорғалатын табиғи аумақтар туралы" Қазақстан Республикасының 2006 жылғы 7 шілдедегі Заңының (бұдан әрі – Заң) 8-бабының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аумақтарды ұйымдастыру мен республикалық және жергілікті маңызы бар ерекше қорғалатын табиғи аумақтардың әртүрлі түрлерінің жұмыс істеуі жөнінде негізделген шешімдер қабылдау мақсатында әзірленді.";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Ерекше қорғалатын табиғи аумақтарды құру немесе кеңейту жөніндегі жаратылыстану-ғылыми және техникалық-экономикалық негіздемелерінің жобаларын әзірлеуді, сондай-ақ техникалық-экономикалық негіздемені түзетуді ерекше қорғалатын табиғи аумақтар саласындағы уәкілетті органның (бұдан әрі – уәкілетті орган), қарауында ерекше қорғалатын табиғи аумақтар құрылып немесе кеңейтіліп отырған орталық немесе облыстардың республикалық маңызы бар қалалардың, астананың жергілікті атқарушы органдардың техникалық тапсырмалары бойынша мамандандырылған ғылыми (ғылыми-зерттеу) және жобалау (жобалау-іздестіру) ұйымдары екі кезеңде жүргізеді.";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Бірінші кезеңде ерекше қорғалатын табиғи аумақтарды құру немесе кеңейту жөніндегі жаратылыстану-ғылыми негіздемесінің жобасы (бұдан әрі - жаратылыстану-ғылыми негіздемесінің жобасы) әзірленеді.";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Екінші кезеңде уәкілетті орган бекіткен немесе онымен келісілген жаратылыстану-ғылыми негіздеменің негізінде ерекше қорғалатын табиғи аумақты құру немесе кеңейту жөніндегі техникалық-экономикалық негiздеменің, сондай-ақ техникалық-экономикалық негіздемені түзету жобасы (бұдан әрі - техникалық-экономикалық негіздеменің жобасы) әзірленеді.";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Техникалық-экономикалық негіздеменің жобасы жер учаскелерінің меншік иелерімен және жер пайдаланушылармен, облыстардың, республикалық маңызы бар қалалардың, астананың жергілікті атқарушы органдарымен келісіледі.";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Республикалық маңызы бар ерекше қорғалатын табиғи аумақтар құру немесе кеңейту жөніндегі жаратылыстану-ғылыми және техникалық-экономикалық негiздемелердің жобалары мемлекеттік экологиялық сараптамаға жатады және оларды уәкілетті орган 30 күнтізбелік күн ішінде бекітеді.";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бөлімі мынадай редакцияда жазылсын:</w:t>
      </w:r>
    </w:p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облыстардың, республикалық маңызы бар қалалардың, астананың жергілікті атқарушы органдары шешімдер шығару үшін күзет аймағының аумағында күзет режимі және табиғат пайдалану тәртібі анықталады.";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бөлімі мынадай редакцияда жазылсын:</w:t>
      </w:r>
    </w:p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Ерекше қорғалатын табиғи аумақты құру немесе кеңейту жөніндегі техникалық-экономикалық негiздеменің жобасы мына бөлімдерді орындауды қамтиды:".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енгізілетін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бұйрықтарының тізбесіне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   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орынбасары – ҚР Ауыл шаруашылығы министрінің 02.02.2018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