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57f8" w14:textId="3195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өнiм (материал) түрлерiн мемлекеттік қолдау бағыттары бойынша өңірлерге бөлінген бюджеттiк субсидиялардың көлемiн, сондай-ақ республикалық малды асылдандыру орталығына, еттi құс шаруашылығы бойынша асылдандыру шаруашылығына, қостанай жылқы тұқымы бойынша асыл тұқымды жылқы зауытына қаражат бөлудiң жылдық сметасын бекiту туралы" Қазақстан Республикасы Ауыл шаруашылығы министрінің 2012 жылғы 22 мамырдағы № 3-2/262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21 қарашадағы № 3-2/588 Бұйрығы. Қазақстан Республикасының Әділет министрлігінде 2012 жылы 24 қарашада № 8110 тіркелді</w:t>
      </w:r>
    </w:p>
    <w:p>
      <w:pPr>
        <w:spacing w:after="0"/>
        <w:ind w:left="0"/>
        <w:jc w:val="both"/>
      </w:pPr>
      <w:bookmarkStart w:name="z1" w:id="0"/>
      <w:r>
        <w:rPr>
          <w:rFonts w:ascii="Times New Roman"/>
          <w:b w:val="false"/>
          <w:i w:val="false"/>
          <w:color w:val="000000"/>
          <w:sz w:val="28"/>
        </w:rPr>
        <w:t>
      Қазақстан Республикасы Үкiметiнiң 2012 жылғы 24 сәуірдегі № 516 қаулысымен бекiтiлген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«Асыл тұқымды өнiм (материал) түрлерiн мемлекеттік қолдау бағыттары бойынша өңірлерге бөлінген бюджеттiк субсидиялардың көлемiн, сондай-ақ республикалық малды асылдандыру орталығына, еттi құс шаруашылығы бойынша асылдандыру шаруашылығына, қостанай жылқы тұқымы бойынша асыл тұқымды жылқы зауытына қаражат бөлудiң жылдық сметасын бекiту туралы» Қазақстан Республикасы Ауыл шаруашылығы министрінің 2012 жылғы 22 мамырдағы № 3-2/262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7683 тіркелген, «Егемен Қазақстан» газетінде 2012 жылғы 2 маусымдағы № 290-291 (27365)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Мал шаруашылығы департаментi осы бұйрықтың заңнамада белгiленген тәртiппен Қазақстан Республикасы Әдiлет министрлiгiнде мемлекеттiк тiркелуін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жетекшiлiк ететін Қазақстан Республикасы ауыл шаруашылығы вице-министрiне жүктелсiн.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3-2/588 бұйрығына     </w:t>
      </w:r>
      <w:r>
        <w:br/>
      </w:r>
      <w:r>
        <w:rPr>
          <w:rFonts w:ascii="Times New Roman"/>
          <w:b w:val="false"/>
          <w:i w:val="false"/>
          <w:color w:val="000000"/>
          <w:sz w:val="28"/>
        </w:rPr>
        <w:t xml:space="preserve">
1-қосымша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3-2/262 бұйрығына     </w:t>
      </w:r>
      <w:r>
        <w:br/>
      </w:r>
      <w:r>
        <w:rPr>
          <w:rFonts w:ascii="Times New Roman"/>
          <w:b w:val="false"/>
          <w:i w:val="false"/>
          <w:color w:val="000000"/>
          <w:sz w:val="28"/>
        </w:rPr>
        <w:t xml:space="preserve">
1-қосымша          </w:t>
      </w:r>
    </w:p>
    <w:bookmarkEnd w:id="2"/>
    <w:bookmarkStart w:name="z11" w:id="3"/>
    <w:p>
      <w:pPr>
        <w:spacing w:after="0"/>
        <w:ind w:left="0"/>
        <w:jc w:val="left"/>
      </w:pPr>
      <w:r>
        <w:rPr>
          <w:rFonts w:ascii="Times New Roman"/>
          <w:b/>
          <w:i w:val="false"/>
          <w:color w:val="000000"/>
        </w:rPr>
        <w:t xml:space="preserve"> 
Өңірлер бөлінісінде және асыл тұқымды өнім (материал) түрлері</w:t>
      </w:r>
      <w:r>
        <w:br/>
      </w:r>
      <w:r>
        <w:rPr>
          <w:rFonts w:ascii="Times New Roman"/>
          <w:b/>
          <w:i w:val="false"/>
          <w:color w:val="000000"/>
        </w:rPr>
        <w:t>
бойынша бюджеттік субсидиялардың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054"/>
        <w:gridCol w:w="2266"/>
        <w:gridCol w:w="2266"/>
        <w:gridCol w:w="2266"/>
        <w:gridCol w:w="2288"/>
      </w:tblGrid>
      <w:tr>
        <w:trPr>
          <w:trHeight w:val="37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 төлі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әкелінген асыл тұқымды ірі қара мал төлі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 жүргізу</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811 480,0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262 692,0</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83 674,0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99 984,0</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113 284,0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153 438,0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468 664,0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236 513,0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332 021,0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150 695,0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535 572,0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312 996,0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111 588,0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112 457,0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372 144,0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214 428,0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334 892,0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1 313 200,0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223 940,0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57 416,0</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137 067,0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252 770,0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149 340,0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121 635,0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890 012,0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107 640,0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299 029,0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96 003,0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1 167 853,0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1 508 449,0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4 422 627,0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2 810 645,0</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930"/>
        <w:gridCol w:w="1930"/>
        <w:gridCol w:w="3230"/>
        <w:gridCol w:w="1739"/>
        <w:gridCol w:w="22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7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етті бағыттағы тұқымдық бұқаларды күтіп-бағу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шетелдiк селекцияның тұқымдық бұқаларының ұрығын сатып алу, сондай-ақ тұқымдық бұқаларды күтiп-бағу, олардың ұрығын және эмбриондарын алу және сақтау жөнiндегi шығындарды толық өтеуге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жылқыларды көбейту, күтiп-бағу және жаттықтыру жөнiндегi шығындарын толық өтеуге</w:t>
            </w:r>
          </w:p>
        </w:tc>
        <w:tc>
          <w:tcPr>
            <w:tcW w:w="0" w:type="auto"/>
            <w:vMerge/>
            <w:tcBorders>
              <w:top w:val="nil"/>
              <w:left w:val="single" w:color="cfcfcf" w:sz="5"/>
              <w:bottom w:val="single" w:color="cfcfcf" w:sz="5"/>
              <w:right w:val="single" w:color="cfcfcf" w:sz="5"/>
            </w:tcBorders>
          </w:tcPr>
          <w:p/>
        </w:tc>
      </w:tr>
      <w:tr>
        <w:trPr>
          <w:trHeight w:val="28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182 989,0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1 363 819,0</w:t>
            </w:r>
          </w:p>
        </w:tc>
      </w:tr>
      <w:tr>
        <w:trPr>
          <w:trHeight w:val="40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651 953,0</w:t>
            </w:r>
          </w:p>
        </w:tc>
      </w:tr>
      <w:tr>
        <w:trPr>
          <w:trHeight w:val="43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847 356,0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1 255 835,0</w:t>
            </w:r>
          </w:p>
        </w:tc>
      </w:tr>
      <w:tr>
        <w:trPr>
          <w:trHeight w:val="46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731 897,0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504 228,0</w:t>
            </w:r>
          </w:p>
        </w:tc>
      </w:tr>
      <w:tr>
        <w:trPr>
          <w:trHeight w:val="48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752 817,0</w:t>
            </w:r>
          </w:p>
        </w:tc>
      </w:tr>
      <w:tr>
        <w:trPr>
          <w:trHeight w:val="54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1 731 564,0</w:t>
            </w:r>
          </w:p>
        </w:tc>
      </w:tr>
      <w:tr>
        <w:trPr>
          <w:trHeight w:val="51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169 088,0</w:t>
            </w:r>
          </w:p>
        </w:tc>
      </w:tr>
      <w:tr>
        <w:trPr>
          <w:trHeight w:val="39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0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591 186,0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1 131 382,0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580 968,0</w:t>
            </w:r>
          </w:p>
        </w:tc>
      </w:tr>
      <w:tr>
        <w:trPr>
          <w:trHeight w:val="55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89 349,0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33 865,0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182 989,0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10 315 593,0</w:t>
            </w:r>
          </w:p>
        </w:tc>
      </w:tr>
    </w:tbl>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3-2/588 бұйрығына    </w:t>
      </w:r>
      <w:r>
        <w:br/>
      </w:r>
      <w:r>
        <w:rPr>
          <w:rFonts w:ascii="Times New Roman"/>
          <w:b w:val="false"/>
          <w:i w:val="false"/>
          <w:color w:val="000000"/>
          <w:sz w:val="28"/>
        </w:rPr>
        <w:t xml:space="preserve">
2-қосымша         </w:t>
      </w:r>
    </w:p>
    <w:bookmarkEnd w:id="4"/>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3-2/262 бұйрығына    </w:t>
      </w:r>
      <w:r>
        <w:br/>
      </w:r>
      <w:r>
        <w:rPr>
          <w:rFonts w:ascii="Times New Roman"/>
          <w:b w:val="false"/>
          <w:i w:val="false"/>
          <w:color w:val="000000"/>
          <w:sz w:val="28"/>
        </w:rPr>
        <w:t xml:space="preserve">
2-қосымша         </w:t>
      </w:r>
    </w:p>
    <w:bookmarkEnd w:id="5"/>
    <w:bookmarkStart w:name="z14" w:id="6"/>
    <w:p>
      <w:pPr>
        <w:spacing w:after="0"/>
        <w:ind w:left="0"/>
        <w:jc w:val="left"/>
      </w:pPr>
      <w:r>
        <w:rPr>
          <w:rFonts w:ascii="Times New Roman"/>
          <w:b/>
          <w:i w:val="false"/>
          <w:color w:val="000000"/>
        </w:rPr>
        <w:t xml:space="preserve"> 
Республикалық малды асылдандыру орталығына қаражат бөлудің</w:t>
      </w:r>
      <w:r>
        <w:br/>
      </w:r>
      <w:r>
        <w:rPr>
          <w:rFonts w:ascii="Times New Roman"/>
          <w:b/>
          <w:i w:val="false"/>
          <w:color w:val="000000"/>
        </w:rPr>
        <w:t>
жылдық сметасы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9589"/>
        <w:gridCol w:w="951"/>
        <w:gridCol w:w="1729"/>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күтіп-бағу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180 085,1</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сатып алу және дайындау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20 659,5</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зертханалық жабдықтың ветеринариялық мақсаттағы басқа да құралдарды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суды және қанның биохимиялық құрамын талдау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1 297,17</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жүйесiне қызмет көрсету және оның жұмыс істеуін қамтамасыз ету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асыл тұқымды малдарды, машиналар мен жабдықты сақтандыру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2 176,45</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қызметi, оның iшiнде халықаралық сөйлесулер, интернет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малдардың ұрығын криоконсервациялауға құрал-саймандарды және басқа материалдарды, жабдықты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17 564,25</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 мен қосалқы бөлшектерге арналған шығыстар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11 435,47</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шығындары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8 686,03</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малды күтіп-бағу үшiн жеке гигиена құралдарын және шаруашылық тауарларын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бойынша шығыстар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10 702,95</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сақтау және мұздату үшін сұйық азот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ағымдағы жөндеу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автомашиналарға техникалық қызмет көрсету және оларды ағымдағы жөндеу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арнайы жабдықты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Автосуғарғыштарды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2 322,18</w:t>
            </w:r>
          </w:p>
        </w:tc>
      </w:tr>
      <w:tr>
        <w:trPr>
          <w:trHeight w:val="30" w:hRule="atLeast"/>
        </w:trPr>
        <w:tc>
          <w:tcPr>
            <w:tcW w:w="0" w:type="auto"/>
            <w:vMerge/>
            <w:tcBorders>
              <w:top w:val="nil"/>
              <w:left w:val="single" w:color="cfcfcf" w:sz="5"/>
              <w:bottom w:val="single" w:color="cfcfcf" w:sz="5"/>
              <w:right w:val="single" w:color="cfcfcf" w:sz="5"/>
            </w:tcBorders>
          </w:tcP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Салмағын өлшеу үшін электронды таразы сатып алу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