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7064" w14:textId="cb87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қызмет саласындағы мемлекеттік қызмет регламенттерін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2012 жылғы 10 қазандағы № 702 Бұйрығы. Қазақстан Республикасының Әділет министрлігінде 2012 жылы 24 қарашада № 8111 тіркелді. Күші жойылды - Қазақстан Республикасы Денсаулық сақтау министрінің м.а. 2014 жылғы 19 наурыздағы № 144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Денсаулық сақтау министрінің м.а. 19.03.2014 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> бұйрығымен (алғаш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 Бюджеттiк Кодексiнiң </w:t>
      </w:r>
      <w:r>
        <w:rPr>
          <w:rFonts w:ascii="Times New Roman"/>
          <w:b w:val="false"/>
          <w:i w:val="false"/>
          <w:color w:val="000000"/>
          <w:sz w:val="28"/>
        </w:rPr>
        <w:t>34-бабына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«Әкiмшiлiк рәсiмдер туралы» 2000 жылғы 27 қарашадағы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«Бiлiктiлiк санатын бермей маман сертификатын беру» мемлекеттiк қызметі регламентi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«Бiлiктiлiк санатын бере отырып маман сертификатын беру» мемлекеттiк қызметі регламентi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«Медициналық ұйымдарды аккредиттеу туралы куәлік беру» мемлекеттiк қызметі регламентi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«Денсаулық сақтау субъектiлерiнiң қызметiне тәуелсiз сараптама жүргiзу үшiн жеке тұлғаларды аккредиттеу туралы куәлiк беру» мемлекеттiк қызметі регламентi осы бұйрыққа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«Сот-медициналық, сот-психиатриялық және сот-наркологиялық сарапшыларын аттестаттау» мемлекеттiк қызметі регламентi осы бұйрыққа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«Сот-медициналық, сот-психиатриялық және сот-наркологиялық сараптамасының белгiлi түрiн өндiру құқығына бiлiктiлiк беру» мемлекеттiк қызметі регламентi осы бұйрыққа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 Медициналық және фармацевтикалық қызметті бақылау комитеті (Б.С. Байсеркин):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министрлiгiнде мемлекеттiк тiркелуiн;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тiркеуден өткеннен кейiн Қазақстан Республикасы Денсаулық сақтау министрлігінің интернет-ресурсында орналастыруды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министрлiгiнiң Заң қызметi департаментi (Ж.Ж. Данаева) осы бұйрықты Қазақстан Республикасы Әдiлет министрлiгiнде мемлекеттiк тiркелгеннен кейiн заңнамада белгiленген тәртiппен бұқаралық ақпарат құралдарында ресми жариялануын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вице-министрi Е.Ә. Байжүнiсовке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министрi                        С. Қайырбекова</w:t>
      </w:r>
    </w:p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министрiнiң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қазандағы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702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«Біліктілік санатын бермей маман сертификатын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"/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«Біліктілік санатын бермей маман сертификатын беру» мемлекеттік қызмет регламенті (бұдан әрі – регламент) «Әкімшілік рәсімдер туралы» 2000 жылғы 27 қарашадағы Қазақстан Республикасы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«Медициналық қызмет саласындағы мемлекеттік қызмет стандарттарын бекіту туралы» Қазақстан Республикасы Үкіметінің 2012 жылғы 10 қыркүйектегі № 1173 қаулысымен бекітілген «Біліктілік санатын бермей маман сертификатын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«Біліктілік санатын бермей маман сертификатын беру» мемлекеттік қызметі (бұдан әрі – мемлекеттік қызмет) Қазақстан Республикасы Денсаулық сақтау министрлігінің Медициналық және фармацевтикалық қызметті бақылау комитеті және оның аумақтық департаменттері (бұдан әрі – уәкілетті орган)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біліктілік емтиханы - медицина қызметкерлерінің клиникалық мамандығына сәйкестігін анықтау және тиісті маман сертификатын бере отырып, оларды клиникалық практикаға (пациенттермен жұмыс iстеуге) жiберу мақсатында өткізілетін емтихан;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біліктілік санатын бере отырып маман сертификаты (бұдан әрі – маман сертификаты) - жеке тұлғаға медициналық қызметтің нақты бір мамандығы бойынша медициналық қызметті жүзеге асыруға құқық беретін және біліктілік санатын алатын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кеңсе қызметкері - мемлекеттік қызметті алушы өтініш жасаған сәтінен бастап құжаттарды қабылдауға және тіркеуге жауапты уәкілетті органның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құрылымдық-функционалдық бірліктер (бұдан әрі – ҚФБ) - мемлекеттік қызметті көрсету процесіне қатысатын лауазымды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маман - мемлекеттік қызметті алушыға мемлекеттік қызметті көрсетуге және құжаттарды беруге жауапты уәкілетті органның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қызметті алушы – медициналық білімі бар, маман сертификатын алуға үміткер жеке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«Халық денсаулығы және денсаулық сақтау жүйесі туралы» 2009 жылғы 18 қыркүйектегі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176-бабына</w:t>
      </w:r>
      <w:r>
        <w:rPr>
          <w:rFonts w:ascii="Times New Roman"/>
          <w:b w:val="false"/>
          <w:i w:val="false"/>
          <w:color w:val="000000"/>
          <w:sz w:val="28"/>
        </w:rPr>
        <w:t>, «Денсаулық сақтау саласында біліктілік емтиханын өткізу ережесін бекіту туралы» Қазақстан Республикасы Денсаулық сақтау министрінің міндетін атқарушының 2009 жылғы 6 қарашадағы № 661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4596 болып тiркелген)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Уәкілетті органның орналасқан жерлері және жұмыс кестесі туралы, сондай-ақ мемлекеттік қызметті көрсету барысы және тәртібі туралы ақпаратты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нәтижесі маман сертификатын беру не оны беруден жазбаша түрде уәжделген бас тарту болып табылады.</w:t>
      </w:r>
    </w:p>
    <w:bookmarkEnd w:id="4"/>
    <w:bookmarkStart w:name="z4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көрсетуге қойылатын талаптар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туралы ақпарат Қазақстан Республикасы Денсаулық сақтау министрлігінің (бұдан әрі – Министрлік) интернет-ресурсында орналасқан www.mz.gov.kz мекенжайы бойынша және осы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көрcетiлген мекенжайларда орналасқан уәкілетті органның үй-жайларында орналасқан стенділерде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ұсыну мерзімі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болған жағдайда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алушыдан құжаттарды алған сәтінен бастап және мемлекеттік қызметтің қорытындысын беруге дейінгі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алушылардың құжаттарын қабылдау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уәкілетті орган кеңсесінде «жалғыз терезе» қағидаты бойынша жұмыс кестесінің негізінде жұмыс күні ішінде іске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алушының өтінішін алу сәтінен бастап кеңсе қызметкері: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өтініште көрсетілген барлық құжаттарды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өтініштерді тіркеу журналында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басшысына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Уәкілетті органның басшысы келіп түскен құжаттарды бөліп, қарар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органның маманы: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құжаттарды тіркеген сәтінен бастап екі жұмыс күні ішінде ұсынылған құжаттардың толықтығын және сәйкестігін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ұсынылған құжаттар толық емес және (немесе) сәйкес келмеген жағдайда уәжделген бас тарту туралы жауабын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алушыға тестілеудің уақыты мен өтетін жерін хабарлайды;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тестілеуді өткізуге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 бұл: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тестілеу нәтижесі бойынша маман сертификатын беру не бас тартудың бұйрық жобасын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Уәкілетті орган басшысының бұйрығы негізінде маман сертификатын толтырады;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қызметті алушыға маман сертификатын қолма-қол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ұсынудың бас тартуының негізі стандартқа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"/>
    <w:bookmarkStart w:name="z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әрекет (өзара іс-қимыл) тәртібінің сипаттамасы</w:t>
      </w:r>
    </w:p>
    <w:bookmarkEnd w:id="7"/>
    <w:bookmarkStart w:name="z6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процесінде мынадай ҚФБ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органның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әрекет (рәсімнің) орындалған мерзімі көрсетілген әрбір ҚФБ әкімшілік әрекет (рәсімнің) жүйелігі мен өзара іс-қимылының мәтіндік кесте сипаттамалары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Маман сертификатын беру бойынша функциялық өзара іс-қимыл процесінің схемасы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8"/>
    <w:bookmarkStart w:name="z7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«Біліктілік санатын бермей маман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сертификатын беру»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 </w:t>
      </w:r>
    </w:p>
    <w:bookmarkEnd w:id="9"/>
    <w:bookmarkStart w:name="z7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әрекеттің (рәсімдердің) жүйелігі мен өзара іс-қимыл сипаттамасы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1-кесте. ҚФБ-нің әрекеттің сипаттамасы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1586"/>
        <w:gridCol w:w="2114"/>
        <w:gridCol w:w="1850"/>
        <w:gridCol w:w="2245"/>
        <w:gridCol w:w="2377"/>
        <w:gridCol w:w="1981"/>
        <w:gridCol w:w="52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процестің әрекеті (барысы, жұмыс ағыны)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№ (барысы, жұмыс ағыны)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қызметкері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қызметкері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атауы (процестің, рәсімдердің, операцияның) және оның сипаттамасы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 көрсетілген ұсынған құжаттардың бар болуын тексереді; өтініштерді тіркеу журналына тіркейді;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басшысына құжаттарды тапсырады;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қарар қою және маманға жұмыс үшін жіберу.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толықтығына және сәйкестігіне тексереді; ұсынылған құжаттар толық емес және (немесе) сәйкес келмеген жағдайда уәжделген бас тарту туралы жауабын әзірлейді; мемлекеттік қызметті алушыға тестілеудің уақыты мен өтетін жерін хабарлайды; тестілеуді өткізуге қатысады.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емтиханын табысты тапсырған мемлекеттік қызметті алушыға қатысты маман сертификатын беру туралы бұйрық шығарады (шекті деңгей жиналды).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емтиханын өтпеген жағдайда маман сертификатын беруден уәжделген бас тарту жауабын дайындайды.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 басшысының бұйрығы негізінде маман сертификатын толтырады.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ұйымдастырушылық-басқарушылық шешім)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тіркеу және құжаттар пакетін беру.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қойып, маманға тапсыру.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емтиханының нәтижесін басшыға жіберу.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сертификатын беру туралы бұйрық шығару.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Ресімделген маман сертификатын кеңсе қызметкеріне беру.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қызметті алушыға ресімделген маман сертификатын беру.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жұмыс күні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жұмыс күндері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«Біліктілік санатын бермей маман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сертификатын беру» мемлекеттік қызмет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bookmarkEnd w:id="11"/>
    <w:bookmarkStart w:name="z8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Біліктілік санатын бермей маман сертификатын беру бойынша уақытты есептеу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35001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001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702 бұйрығына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13"/>
    <w:bookmarkStart w:name="z9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«Біліктілік санатын бере отырып маман сертификатын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14"/>
    <w:bookmarkStart w:name="z9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15"/>
    <w:bookmarkStart w:name="z9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«Біліктілік санатын бере отырып маман сертификатын беру» мемлекеттік қызмет регламенті (бұдан әрі – регламент) «Әкімшілік рәсімдер туралы» 2000 жылғы 27 қарашадағы Қазақстан Республикасы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«Медициналық қызмет саласындағы мемлекеттік қызмет стандарттарын бекіту туралы» Қазақстан Республикасы Үкіметінің 2012 жылғы 10 қыркүйектегі № 1173 қаулысымен бекітілген «Біліктілік санатын бере отырып маман сертификатын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«Біліктілік санатын бере отырып маман сертификатын беру» мемлекеттік қызметі (бұдан әрі – мемлекеттік қызмет) Қазақстан Республикасы Денсаулық сақтау министрлігінің Медициналық және фармацевтикалық қызметті бақылау комитеті (бұдан әрі – Комитет) және оның аумақтық департаменттері (бұдан әрі – Комитеттің аумақтық департаменттері), Қазақстан Республикасы Денсаулық сақтау министрлігі Мемлекеттік санитариялық-эпидемиологиялық қадағалау комитетінің аумақтық бөлімшелері (бұдан әрі – МСЭҚК аумақтық департаменттері)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біліктілік емтиханы - медицина қызметкерлерінің клиникалық мамандығына сәйкестігін анықтау және тиісті маман сертификатын бере отырып, оларды клиникалық практикаға (пациенттермен жұмыс iстеуге) жiберу мақсатында өткізілетін емтихан;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біліктілік санатын бере отырып маман сертификаты (бұдан әрі – маман сертификаты) - жеке тұлғаға медициналық қызметтің нақты бір мамандығы бойынша медициналық қызметті жүзеге асыруға құқық беретін және біліктілік санатын алатын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кеңсе қызметкері - мемлекеттік қызметті алушы өтініш жасаған сәтінен бастап құжаттарды қабылдауға және тіркеуге жауапты Комитеттің, Комитеттің аумақтық департаментінің, МСЭҚК аумақтық департаментінің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құрылымдық-функционалдық бірліктер (бұдан әрі – ҚФБ) - мемлекеттік қызметті көрсету процесіне қатысатын лауазымды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маман – мемлекеттік қызметті алушыға мемлекеттік қызметті көрсетуге және құжаттарды беруге жауапты Комитеттің, Комитеттің аумақтық департаментінің, МСЭҚК аумақтық департаментінің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мамандандырылған комиссия – Комитеттің, Комитеттің аумақтық департаментінің, МСЭҚК аумақтық департаментінің, денсаулық сақтауды мемлекеттік басқарудың жергілікті органдарының, денсаулық сақтау ұйымдарының, оның ішінде республикалық, ғылым және білім, сондай-ақ денсаулық сақтау саласындағы үкіметтік емес ұйымдардан тұратын өкілдерден құрылған комиссия;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мемлекеттік қызметті алушы – медициналық білімі бар, маман сертификатын алуға үміткер жеке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«Халық денсаулығы және денсаулық сақтау жүйесі туралы» 2009 жылғы 18 қыркүйектегі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176-бабына</w:t>
      </w:r>
      <w:r>
        <w:rPr>
          <w:rFonts w:ascii="Times New Roman"/>
          <w:b w:val="false"/>
          <w:i w:val="false"/>
          <w:color w:val="000000"/>
          <w:sz w:val="28"/>
        </w:rPr>
        <w:t>, «Денсаулық сақтау саласында біліктілік емтиханын өткізу ережесі туралы» Қазақстан Республикасы Денсаулық сақтау министрі міндетін атқарушының 2009 жылғы 6 қарашадағы № 661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4596 болып тiркелген) сәйкес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Комитет, Комитеттің аумақтық департаменттерінің, МСЭҚК аумақтық департаментінің орналасқан жерлері және жұмыс кестесі туралы, сондай-ақ мемлекеттік қызметті көрсету барысы және тәртібі туралы ақпаратты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нәтижесі маман сертификатын беру не оны беруден жазбаша түрде уәжделген бас тарту болып табылады.</w:t>
      </w:r>
    </w:p>
    <w:bookmarkEnd w:id="16"/>
    <w:bookmarkStart w:name="z10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көрсетуге қойылатын талаптар</w:t>
      </w:r>
    </w:p>
    <w:bookmarkEnd w:id="17"/>
    <w:bookmarkStart w:name="z10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туралы ақпарат Қазақстан Республикасы Денсаулық сақтау министрлігінің (бұдан әрі – Министрлік) интернет-ресурсында орналасқан www.mz.gov.kz мекенжайы бойынша және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көрcетiлген мекенжайларда орналасқан Комитеттің аумақтық департаменттінің, МСЭҚК аумақтық департаментінің үй-жайларында орналасқан стенділерде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ұсыну мерзімі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болған жағдайда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алушыдан құжаттарды алған сәтінен бастап және мемлекеттік қызметтің қорытындысын беруге дейінгі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Комитеттің аумақтық департаментінде: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алушының құжаттарын қабылдау Комитеттің аумақтық департамент кеңсесінде «жалғыз терезе» қағидаты бойынша жұмыс кестесінің негізінде жұмыс күні ішінде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алушының өтінішін алу сәтінен бастап кеңсе қызметкері: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тіркеу журналында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аумақтық департаментінің басшысына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аумақтық департаментінің басшысы келіп түскен құжаттарды бөліп, қарар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аумақтық департаментінің маманы: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тіркеген сәтінен бастап екі жұмыс күні ішінде ұсынылған құжаттардың сәйкестігін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 толық емес және (немесе) сәйкес келмеген жағдайда уәжделген бас тарту туралы жауабын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алушыға тестілеудің уақыты мен өтетін жерін хабарлайды;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тестілеуді өткізуге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тестілеуден оң нәтиже алған жағдайда мемлекеттік қызметті алушының құжаттарын Комитетке және Комитеттің тиісті аумақтық департаменттеріне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алушыға әңгімелесудің уақыты мен өтетін жерін хабарлайды;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алушылардың құжаттарын әңгімелесу өткізу кезінде біліктілік комиссиясының қарауына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кезінде біліктілік комиссиясының хатшысы ретінде қатысады, әңгімелесу хаттамасын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нәтижесі бойынша Комитеттің аумақтық департаменті басшысының қолы қойылған маман сертификатын беру не бас тарту туралы бұйрықтың жобасын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аумақтық департаменті басшысының бұйрығы негізінде маман сертификатын толтырады;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алушыға маман сертификатын қолма-қол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кеңсе қызметкері Комитеттің аумақтық департаменттерінен келіп түскен мемлекеттік қызметті алушының құжаттарын кіріс хат-хабарды тіркейтін журналға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Комитеттің басшысына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басшысы келіп түскен құжаттарды бөледі, оларды маманға жібере отырып, қарар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нәтижесінің негізінде маман сертификатын беру не бас тарту шешімін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маманы: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жүргізу кезінде біліктілік комиссиясын қарау үшін мемлекеттік қызметті алушылардың құжаттарын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жүргізу кезінде біліктілік комиссиясының хатшысы ретінде қатысады, әңгімелесу хаттамасын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нәтижесі бойынша Комитет басшысының қолы қойылған маман сертификатын беру не бас тартудың бұйрық жобасын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басшысы бұйрығының негізінде маман сертификатын толтырады;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 сертификатын мемлекеттік қызметті алушыға қолма-қол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МСЭҚК, МСЭҚК аумақтық департаментінде: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алушының құжаттарын қабылдау МСЭҚК, МСЭҚК аумақтық департамент кеңсесінде «жалғыз терезе» қағидаты бойынша жұмыс кестесінің негізінде жұмыс күні ішінде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алушының өтінішін алу сәтінен бастап кеңсе қызметкері: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тіркеу журналына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МСЭҚК, МСЭҚК аумақтық департаментінің басшысына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МСЭҚК, МСЭҚК аумақтық департаментінің басшысы келіп түскен құжаттарды бөліп, қарар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МСЭҚК, МСЭҚК аумақтық департаментінің маманы: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тіркеген сәтінен бастап сегіз жұмыс күн ішінде тапсырған құжаттардың сәйкестігін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емес және (немесе) сәйкес келмеген жағдайда уәжделген бас тарту туралы жауабын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алушыға тестілеудің уақыты мен өтетін жерін хабарлайды;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тестілеуді өткізуге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алушыға әңгімелесудің уақыты мен өтетін жерін хабарлайды;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жүргізу кезінде біліктілік комиссиясын қарау үшін мемлекеттік қызметті алушылардың құжаттарын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жүргізу кезінде біліктілік комиссиясының хатшысы ретінде қатысады, әңгімелесу хаттамасын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нәтижесі бойынша МСЭҚК, МСЭҚК аумақтық департаменті басшысының қолы қойылған маман сертификатын беру не бас тарту туралы бұйрық жобасын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МСЭҚК, МСЭҚК аумақтық департаменті басшысы бұйрығының негізінде маман сертификатын толтырады;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маман сертификатын мемлекеттік қызметті алушыға қолма-қол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ұсынуды бас тартуының негізі стандартқа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8"/>
    <w:bookmarkStart w:name="z1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әрекет (өзара іс-қимыл) тәртібінің сипаттамасы</w:t>
      </w:r>
    </w:p>
    <w:bookmarkEnd w:id="19"/>
    <w:bookmarkStart w:name="z16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процесінде мынадай ҚФБ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Комитеттің аумақтық департаментінің қызметкері, МСЭҚК аумақтық департаментінің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Комитеттің аумақтық департаментінің маманы, МСЭҚК аумақтық департаментінің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Комитеттің аумақтық департаментінің басшысы, МСЭҚК аумақтық департаментінің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Комитеттің қызметкері, МСЭҚК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Комитеттің маманы, МСЭҚК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Комитеттің басшысы, МСЭҚК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әрекеттің (рәсімінің) орындалған мерзімі көрсетілген әрбір ҚФБ әкімшілік әрекеттің (рәсімнің) жүйелігі мен өзара іс-қимылының мәтіндік кесте сипаттамалары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Маман сертификатын беру бойынша функциялық өзара іс-қимыл процесінің схемасы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20"/>
    <w:bookmarkStart w:name="z17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«Бiлiктiлiк санатын бере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отырып маман сертификатын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 </w:t>
      </w:r>
    </w:p>
    <w:bookmarkEnd w:id="21"/>
    <w:bookmarkStart w:name="z17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әрекеттің (рәсімдердің) жүйелігі мен өзара іс-қимыл сипаттамасы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1-кесте. ҚФБ-нің әрекеттің сипаттамасы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541"/>
        <w:gridCol w:w="2051"/>
        <w:gridCol w:w="2051"/>
        <w:gridCol w:w="2181"/>
        <w:gridCol w:w="2826"/>
        <w:gridCol w:w="1541"/>
        <w:gridCol w:w="37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процестің әрекеті (барысы, жұмыс ағыны)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№ (барысы, жұмыс ағыны)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қызметкері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Комитеттің, Комитеттің аумақтық департаментінің немесе МСЭҚК, МСЭҚК аумақтық департаментінің басшысы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Комитеттің, Комитеттің аумақтық департаментінің немесе МСЭҚК, МСЭҚК аумақтық департаментінің басшысы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қызметкері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атауы (процестің, рәсімдердің, операцияның) және оның сипаттамасы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Өтініштерді тіркеу журналына тіркейді; Комитеттің, Комитеттің аумақтық департаментінің немесе МСЭҚК, МСЭҚК аумақтық департаментінің басшысына құжаттарды тапсырады;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қарар қою және маманға жұмыс үшін жіберу.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құжаттарды толықтығына және сәйкестігіне тексереді; ұсынылған құжаттар толық емес және (немесе) сәйкес келмеген жағдайда уәжделген бас тарту туралы жауабын әзірлейді; мемлекеттік қызметті алушыға тестілеудің уақыты мен өтетін жерін хабарлайды; тестілеуді өткізуге қатысады. тестілеуден оң нәтиже алған жағдайда мемлекеттік қызметті алушының құжаттарын Комитетке және Комитеттің тиісті аумақтық департаменттеріне жібереді; мемлекеттік қызметті алушыға әңгімелесудің уақыты мен өтетін жерін хабарлайды; мемлекеттік қызметті алушылардың құжаттарын әңгімелесу өткізу кезінде біліктілік комиссиясының қарауына әзірлейді; әңгімелесу кезінде біліктілік комиссиясының хатшысы ретінде қатысады, әңгімелесу хаттамасын жүргізеді; әңгімелесу нәтижесі бойынша Комитеттің аумақтық департаменті басшысының қолы қойылған маман сертификатын беру не бас тарту туралы бұйрықтың жобасын әзірлейді; Комитеттің аумақтық департаменті басшысының бұйрығы негізінде маман сертификатын толтырады; мемлекеттік қызметті алушыға маман сертификатын қолма-қол береді.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емтиханын табысты тапсырған мемлекеттік қызметті алушыға маман сертификатын беру туралы бұйрық шығарады (шекті деңгейді жинап, әңгімелесуден өтті).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емтиханын өтпеген жағдайда маман сертификатын беруден уәжделген бас тарту жауабын дайындайды.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Комитеттің, Комитеттің аумақтық департаментінің немесе МСЭҚК, МСЭҚК аумақтық департаменті басшысының бұйрығы негізінде маман сертификатын толтырады.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ұйымдастыру-басқарушылық шешім)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тіркеу және Комитеттің аумақтық департаментінің немесе МСЭҚК, МСЭҚК аумақтық департаментінің басшысына құжаттар пакетін беру.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қойып, маманға тапсыру.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емтиханының нәтижесін басшыға жіберу.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 сертификатын беру туралы бұйрық шығару.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Ресімделген маман сертификатын кеңсе қызметкеріне тапсыру.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қызметті алушыға ресімделген маман сертификатын беру.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 жұмыс күндері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7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«Бiлiктiлiк санатын бере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отырып маман сертификатын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23"/>
    <w:bookmarkStart w:name="z18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Біліктілік санатын бере отырып маман сертификатын беру бойынша уақытты есептеу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134747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747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қазандағы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702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 </w:t>
      </w:r>
    </w:p>
    <w:bookmarkEnd w:id="25"/>
    <w:bookmarkStart w:name="z18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«Медициналық ұйымдарға аккредиттеу туралы куәлік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26"/>
    <w:bookmarkStart w:name="z18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27"/>
    <w:bookmarkStart w:name="z19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«Медициналық ұйымдарға аккредиттеу туралы куәлік беру» мемлекеттік қызмет регламенті (бұдан әрі – регламент) «Әкімшілік рәсімдер туралы» 2000 жылғы 27 қарашадағы Қазақстан Республикасы Заңының 9-1-бабының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«Медициналық қызмет саласындағы мемлекеттік қызмет стандарттарын бекіту туралы» Қазақстан Республикасы Үкіметінің 2012 жылғы 10 қыркүйектегі № 1173 қаулысымен бекітілген «Медициналық ұйымдарға аккредиттеу туралы куәлік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«Медициналық ұйымдарға аккредиттеу туралы куәлік беру» мемлекеттік қызметті (бұдан әрі - мемлекеттік қызмет) Қазақстан Республикасы Денсаулық сақтау министрлігінің Медициналық және фармацевтикалық қызметті бақылау комитеті және Комитеттің облыстық, Астана және Алматы қалаларының аумақтық департаменттері «бұдан әрі – Комитеттің аумақтық департаменттері)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аккредиттеу туралы куәлік - медициналық және фармацевтикалық қызметтердің денсаулық сақтау саласындағы белгіленген талаптар мен стандарттарға көрсетілетін сәйкестігін мойындау туралы куәландыратын бекітілген нысандағы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кеңсе қызметкері - мемлекеттік қызметті алушы өтініш жасаған сәтінен бастап құжаттарды қабылдауға және тіркеуге жауапты Комитеттің, Комитеттің аумақтық департаментінің, МСЭҚК аумақтық департаментінің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құрылымдық - функционалдық бiрлiктер (бұдан әрi – ҚФБ) - мемлекеттiк қызметті көрсету процесіне қатысатын лауазымды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маман - мемлекеттік қызметті алушыға мемлекеттік қызметті көрсетуге және құжаттарды беруге жауапты Комитеттің, Комитеттің аумақтық департаментінің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қызметті алушы - аккредиттеу туралы куәлік алуға үміткер заңды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қызметті көрсету нысаны -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«Халық денсаулығы және денсаулық сақтау жүйесі туралы» 2009 жылғы 18 қыркүйектегі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«Денсаулық сақтау саласында аккредиттеу ережесін бекіту туралы» Қазақстан Республикасы Үкіметінің 2009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– әрі қарай аккредиттеу ережесі)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Комитет, Комитеттің аумақтық департаментінің орналасқан жерлері және жұмыс кестесі туралы, сондай-ақ мемлекеттік қызметті көрсету барысы және тәртібі туралы ақпаратты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алушыға аккредиттеу туралы куәлік беру не оны беруден жазбаша түрде уәжделген бас тарту болып табылады.</w:t>
      </w:r>
    </w:p>
    <w:bookmarkEnd w:id="28"/>
    <w:bookmarkStart w:name="z20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көрсетуге қойылатын талаптар</w:t>
      </w:r>
    </w:p>
    <w:bookmarkEnd w:id="29"/>
    <w:bookmarkStart w:name="z20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туралы ақпарат Қазақстан Республикасы Денсаулық сақтау министрлігінің (бұдан әрі – Министрлік) интернет-ресурсында орналасқан www.mz.gov.kz мекенжайы бойынша және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көрcетiлген мекенжайларда орналасқан Комитеттің аумақтық департаментінің үй-жайларында орналастырылған стенділерде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ұсыну мерзімі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көрcетiлген құжаттар болған жағдайда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алушыларының құжаттарын қабылдау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уәкілетті орган кеңсесінде «жалғыз терезе» қағидаты жұмыс кестесінің жұмыс күні ішінде іске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құжаттарды қабылдауға, тіркеуге және беруге жауапты кеңсе қызметкері мемлекеттік қызметті алушы өтініш берген сәтінен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ұсынылған құжаттардың толықтығын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өтініштерді тіркеу журналына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құжаттарды Комитеттің аумақтық департаментінің басшысына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Комитеттің аумақтық департаментінің басшысы: келіп түскен құжаттарды бөледі мемлекеттік қызметті көрсетуге жауапты қызметкерге жібереді; мемлекеттік қызметті жауапты маман құжаттарды тексергеннен кейін аккредиттеу жүргізу кестесін және жұмысшы топ құрамын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 көрсетуге жауапты маман: ұсынылған құжаттардың сәйкестігін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қызмет алушыға мемлекеттік қызметті алушыны тексеруді өткізу орны және күні туралы хабарлайды;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мемлекеттік қызмет алушыны тексеру жүргізуге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- «Денсаулық сақтауды дамыту республикалық орталығы» ШЖҚ РМК аккредиттеу орталығына мемлекеттік қызмет алушыны тексеру нәтижелерін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«Денсаулық сақтауды дамыту республикалық орталығы» ШЖҚ РМК аккредиттеу орталығы: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Сыртқы кешенді бағалау нәтижелерін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комиссиясы үшін материалдарды дайындау сыртқы кешенді бағалау нәтижелерін талдау;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комиссиясының шешімін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Комиссия отырысын өткізу тиісті шешім қабылдау мемлекеттік қызметті көрсету нәтижелері болып табылады: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Нәтижесін жіберу қағаз тасығышта аккредиттеу туралы куәлік 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қағаз сақтаушысындағы негiздi ақау.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Мемлекеттiк қызметті ұсынуды бас тарту негіздемесі стандартқа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көрсетiлген.</w:t>
      </w:r>
    </w:p>
    <w:bookmarkEnd w:id="30"/>
    <w:bookmarkStart w:name="z22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әрекетінің (өзара іс-қимыл) тәртібінің сипаттамасы</w:t>
      </w:r>
    </w:p>
    <w:bookmarkEnd w:id="31"/>
    <w:bookmarkStart w:name="z23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көрсету процесінде мынадай ҚФБ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кеңсе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маман;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Комитеттің аумақтық департаментінің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әрекетінің (рәсімнің) орындалған мерзімі көрсетілген әрбір ҚФБ әкімшілік әрекетінің (рәсімнің) жүйелігі мен өзара іс-қимылының мәтіндік кесте сипаттамалары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Біліктілік куәлігін беру бойынша функциялық өзара іс-қимыл процесінің схемасы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32"/>
    <w:bookmarkStart w:name="z2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«Медициналық ұйымдарға аккредиттеу туралы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мемлекеттік 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       </w:t>
      </w:r>
    </w:p>
    <w:bookmarkEnd w:id="33"/>
    <w:bookmarkStart w:name="z2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әрекетінің рәсімдердің жүйелігін мен өзара іс-қимыл сипаттамасы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1–кесте. ҚФБ-нің әрекетінің сипаттамасы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1905"/>
        <w:gridCol w:w="1633"/>
        <w:gridCol w:w="1496"/>
        <w:gridCol w:w="1768"/>
        <w:gridCol w:w="1768"/>
        <w:gridCol w:w="1496"/>
        <w:gridCol w:w="1768"/>
        <w:gridCol w:w="122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процестің әрекетті (барысы, жұмыс ағыны)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№ (барысы, жұмыс ағыны)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қызметкері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аумақтық департаменттің басшысы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аумақтық департаменттің маманы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«Денсаулық сақтауды дамыту республикалық орталығы» ШЖҚ РМК аккредиттеу орталығына мемлекеттік қызмет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басшысы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маманы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қызметкері</w:t>
            </w:r>
          </w:p>
        </w:tc>
      </w:tr>
      <w:tr>
        <w:trPr>
          <w:trHeight w:val="19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Әрекеттер атауы (процестің, рәсімдердің, операцияның және оның сипаттамасы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 көрсетілген барлық құжаттардың бар болуына тексереді; өтініштерді тіркеу журналына тіркейді; Құжаттарды Комитеттің аумақтық департаментінің басшысына тапсырады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қарар қою және маманға жұмыс үшін жолдау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құжаттардың сәйкестігіне, толықтығына тексеру, Емтиханның кезеңінің уақыты мен өтетін жері туралы мемлекеттік қызмет алушыны хабарландыру (тестілеу), мемлекеттік қызмет алушының құжаттарын және тестілеу нәтижелерін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кешенді бағалау нәтижесін талдау, Аккредиттеу комиссиясы материалдар дайындау; Аккредиттеу комиссиясының шешімін қабылдады; Аккредиттеу орталығына мемлекеттік қызмет алушыны тексеру нәтижелері қорытындыларын Комитетке жолдайды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Бұйрықты немесе негізді бас тартуды шығару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басшысының бұйрығы негізінде бас тарту туралы жауабын немесе аккредиттеу куәлігін ресімдеу. Комитеттің аумақтық департаментіне жолдау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алушыға аккредиттеу куәлікті немесе негізгі бас тарту туралы жауабын беру</w:t>
            </w:r>
          </w:p>
        </w:tc>
      </w:tr>
      <w:tr>
        <w:trPr>
          <w:trHeight w:val="3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ұйымдастырылған-өкімдік шешім)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тіркеу және құжаттарды аумақтық департамент басшысына жіберу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қойып, маманға беру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«Денсаулық сақтауды дамыту республикалық орталығы» ШЖҚ РМК сүйемелдеу парағымен құжаттарды және тест қорытындысын жіберу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кешенді бағалау талдауды жүргізу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 куәлігін беруге бұйрық шығару не жазбаша уәжделген бас тарту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Толтырылған аккредиттеу туралы куәлік беру немесе Комитеттің аумақтық департамент маманының бас тарту уәжделген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алушыға аккредиттеу туралы куәлік беру не беруден жазбаша түрде уәжделген бас тарту болып табылады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кестеге сәйкес (10 жұмыс күні)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жұмыс күні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әрекеттердің нөмірі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2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«Медициналық ұйымдарға аккредиттеу туралы куәлік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мемлекеттік қызмет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       </w:t>
      </w:r>
    </w:p>
    <w:bookmarkEnd w:id="35"/>
    <w:bookmarkStart w:name="z2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«Медициналық ұйымдарға аккредиттеу туралы куәлік</w:t>
      </w:r>
      <w:r>
        <w:br/>
      </w:r>
      <w:r>
        <w:rPr>
          <w:rFonts w:ascii="Times New Roman"/>
          <w:b/>
          <w:i w:val="false"/>
          <w:color w:val="000000"/>
        </w:rPr>
        <w:t>
беру» мемлекеттік қызметтің уақытын есептеу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130683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702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   </w:t>
      </w:r>
    </w:p>
    <w:bookmarkEnd w:id="37"/>
    <w:bookmarkStart w:name="z2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«Денсаулық сақтау субъектілерінің қызметіне тәуелсіз сараптама</w:t>
      </w:r>
      <w:r>
        <w:br/>
      </w:r>
      <w:r>
        <w:rPr>
          <w:rFonts w:ascii="Times New Roman"/>
          <w:b/>
          <w:i w:val="false"/>
          <w:color w:val="000000"/>
        </w:rPr>
        <w:t>
жүргізу үшін жеке тұлғаларға аккредиттеу туралы куәлік беру</w:t>
      </w:r>
      <w:r>
        <w:br/>
      </w:r>
      <w:r>
        <w:rPr>
          <w:rFonts w:ascii="Times New Roman"/>
          <w:b/>
          <w:i w:val="false"/>
          <w:color w:val="000000"/>
        </w:rPr>
        <w:t>
туралы» мемлекеттік қызмет регламенті</w:t>
      </w:r>
    </w:p>
    <w:bookmarkEnd w:id="38"/>
    <w:bookmarkStart w:name="z2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9"/>
    <w:bookmarkStart w:name="z2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«Денсаулық сақтау субъектілерінің қызметіне тәуелсіз сараптама жүргізу үшін жеке тұлғаларға аккредиттеу туралы куәлік беру» мемлекеттік қызмет регламенті (бұдан әрі – регламент) «Әкімшілік рәсімдер туралы» 2000 жылғы 27 қарашадағы Қазақстан Республикасы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«Медициналық қызмет саласындағы мемлекеттік қызмет стандарттарын бекіту туралы» Қазақстан Республикасы Үкіметінің 2012 жылғы 10 қыркүйектегі № 1173 қаулысымен бекітілген «Денсаулық сақтау субъектілерінің қызметіне тәуелсіз сараптама жүргізу үшін жеке тұлғаларға аккредиттеу туралы куәлік беру туралы»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«Денсаулық сақтау субъектілерінің қызметі тәуелсіз сараптама жүргізу үшін жеке тұлғаларға аккредиттеу туралы куәлік беру» (бұдан әрі – мемлекеттік қызмет) мемлекеттік қызмет Қазақстан Республикасы Денсаулық сақтау министрлігінің Медициналық және фармацевтикалық қызметті бақылау комитеті және Комитеттің аумақтық департаменттері «бұдан әрі – Комитеттің аумақтық департаменттері)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регламентте мынадай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аккредиттеу туралы куәлік - денсаулық сақтау саласында тәуелсіз сараптама жүргізуге құқығы беретін бекітілген нысандағы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кеңсе қызметкері - мемлекеттік қызметті алушы өтініш жасаған сәттен бастап құжаттарды қабылдауға және тіркеуге жауапты Комитеттің, Комитеттің аумақтық департаментінің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құрылымдық - функционалдық бiрлiктер (бұдан әрi – ҚФБ) – мемлекеттiк қызмет көрсету процесіне қатысатын лауазымды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маман - мемлекеттік қызметті алушыға мемлекеттік қызметті көрсетуге және құжаттарды беруге жауапты Комитеттің, Комитеттің аумақтық департаментінің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қызметті алушы - денсаулық сақтау субъектілерінің қызметіне тәуелсіз сараптама жүргізу үшін аккредиттеу туралы куәлік алуға үміткер жеке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қызметті көрсету нысаны –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«Халық денсаулығы және денсаулық сақтау жүйесі туралы» 2009 жылғы 18 қыркүйектегі Қазақстан Республикасы Кодексінің 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«Денсаулық сақтау саласында аккредиттеу ережесін бекіту туралы» Қазақстан Республикасы Үкіметінің 2009 жылғы 12 қазандағы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1559 (бұдан әрі – аккредиттеу ережесі)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Комитет, Комитеттің аумақтық департаменттерінің орналасқан жерлері және жұмыс кестесі туралы, сондай-ақ мемлекеттік қызметті көрсету тәртібі және көрсету барысы туралы ақпаратты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нәтижесі денсаулық сақтау субъектілерінің қызметіне тәуелсіз сараптама жүргізу құқығына жеке тұлғаларға аккредиттеу туралы куәлік (бұдан әрі – аккредиттеу туралы куәлік) беру не оны беруден жазбаша түрде уәжделген бас тарту болып табылады.</w:t>
      </w:r>
    </w:p>
    <w:bookmarkEnd w:id="40"/>
    <w:bookmarkStart w:name="z26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көрсетуіге қойылатын талаптар</w:t>
      </w:r>
    </w:p>
    <w:bookmarkEnd w:id="41"/>
    <w:bookmarkStart w:name="z26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туралы ақпарат Қазақстан Республикасы Денсаулық сақтау министрлігінің (бұдан әрі – Министрлік) интернет-ресурсында орналасқан www.mz.gov.kz мекенжайы бойынша және стандарттың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көрcетiлген мекенжайларда орналасқан Комитеттің аумақтық департаментінің, МСЭҚК аумақтық департаментінің үй-жайларында орналасқан стенділерде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ұсыну мерзімі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Мемлекеттiк қызмет құжаттар болған жағдайда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көрcетiлген.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алушыдан құжаттарды алған сәтінен бастап және мемлекеттің қызметтің қорытындысын беруге дейінгі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Комитеттің аумақтық департаменттерінде: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алушының құжаттарын қабылдау Комитеттің аумақтық департамент кеңсесінде «жалғыз терезе» қағидаты бойынша жұмыс кестесінің негізінде жұмыс күні ішінде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алушының өтінішін алу сәтінен бастап кеңсе қызметкері: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өтініште көрсетілген барлық құжаттарды болуын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тіркеу журналында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аумақтық департаментінің басшысына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аумақтық департаментінің басшысы келіп түскен құжаттарды бөліп, қарар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аумақтық департаментінің маманы: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тіркеген сәтінен бастап, екі жұмыс күні ішінде ұсынылған құжаттарды толықтығын және сәйкестігін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 толық емес және (немесе) сәйкес келмеген жағдайда уәжделген бас тарту туралы жауабын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алушыға біліктілік емтиханының уақыты мен өтетін жерін хабарлайды;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тестілеуді өткізуге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тестілеуден оң нәтиже алған мемлекеттік қызметті алушылардың құжаттарын Комитетке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алушыға әңгімелесудің уақыты мен өтетін жерін хабарлайды;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кеңсе қызметкері Комитеттің аумақтық департаменттерінен келіп түскен мемлекеттік қызметті алушының құжаттарын кіріс хат-хабарды тіркейтін журналға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Комитеттің басшысына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басшысы келіп түскен құжаттарды бөледі, оларды маманға жібере отырып, қарар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нәтижесінің негізінде біліктілік куәлігін беру не бас тарту шешімін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маманы: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жүргізу кезінде біліктілік комиссиясын қарау үшін мемлекеттік қызметті алушылардың құжаттарын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жүргізу кезінде біліктілік комиссиясының хатшысы ретінде қатысады, әңгімелесу хаттамасын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нәтижесі бойынша Комитет басшысының қолы қойылған маман сертификатын беру не бас тартудың бұйрық жобасын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басшысы бұйрығының негізінде аккредиттеу туралы куәлікті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аккредиттеу туралы куәлікті мемлекеттік қызметті алушыға қолма қол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Мемлекеттiк қызметті көрсетуден бас тарту негіздемесі стандартқа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көрсетiлген.</w:t>
      </w:r>
    </w:p>
    <w:bookmarkEnd w:id="42"/>
    <w:bookmarkStart w:name="z29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әрекетінің (өзара іс-қимыл) тәртібінің сипаттамасы</w:t>
      </w:r>
    </w:p>
    <w:bookmarkEnd w:id="43"/>
    <w:bookmarkStart w:name="z3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барысында келесі ҚФБ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Комитеттің аумақтық департаменті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Комитеттің аумақтық департаменті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Комитеттің аумақтық департаменті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Комитет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Комитет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Комитет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әрекеттің (рәсімнің) орындалған мерзімі көрсетілген әрбір ҚФБ әкімшілік әрекеттің (рәсімнің) жүйелігі мен әрекеттерінің мәтіндік кесте сипаттамалары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Біліктілік куәлігін беру бойынша функциялық өзара іс-қимыл процесінің схемасы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44"/>
    <w:bookmarkStart w:name="z31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«Жеке тұлғаларға денсаулық сақтау субъектілерінің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қызметіне тәуелсіз сараптама жүргізу үшін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аккредиттеу куәліктерін беру» регламентіне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       </w:t>
      </w:r>
    </w:p>
    <w:bookmarkEnd w:id="45"/>
    <w:bookmarkStart w:name="z314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«Денсаулық сақтау субъектілерінің қызметіне тәуелсіз сараптама</w:t>
      </w:r>
      <w:r>
        <w:br/>
      </w:r>
      <w:r>
        <w:rPr>
          <w:rFonts w:ascii="Times New Roman"/>
          <w:b/>
          <w:i w:val="false"/>
          <w:color w:val="000000"/>
        </w:rPr>
        <w:t>
жүргізу үшін жеке тұлғаларға аккредиттеу туралы куәлік беру</w:t>
      </w:r>
      <w:r>
        <w:br/>
      </w:r>
      <w:r>
        <w:rPr>
          <w:rFonts w:ascii="Times New Roman"/>
          <w:b/>
          <w:i w:val="false"/>
          <w:color w:val="000000"/>
        </w:rPr>
        <w:t>
туралы» уақыттын есептеу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
1–кесте. ҚФБ-нің іс-әрекетінің сипаттамасы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1420"/>
        <w:gridCol w:w="2805"/>
        <w:gridCol w:w="1918"/>
        <w:gridCol w:w="2715"/>
        <w:gridCol w:w="2308"/>
        <w:gridCol w:w="2091"/>
        <w:gridCol w:w="1788"/>
        <w:gridCol w:w="127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процестің әрекеті (барысы, ағыны)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(барысы, жұмыс ағыны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аумақтық департаменттің мемлекеттік қызметтерді алуға өтініш берген құжаттарды қабылдауға және тіркеуге жауапты қызметкері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аумақтық департаменттің басшысы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аумақтық департаменттің маманы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маманы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басшысы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маманы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департаменттің мемлекеттік қызметтерді алуға өтініш берген құжаттарды қабылдауға және тіркеуге жауапты қызметкері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Әрекеттер атауы (процестің рәсімдердің, операцияның) және оның сипаттамасы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қызметкері Комитеттің аумақтық департаменттерінен келіп түскен мемлекеттік қызметті алушының құжаттарын кіріс хат-хабарды тіркейтін журналға тіркейді;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Хат-хабармен танысу, қарар қою және маманға жұмыс үшін жіберу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ұсынылған құжаттар толық емес және (немесе) сәйкес келмеген жағдайда уәжделген бас тарту туралы жауабын дайындайды; мемлекеттік қызметті алушыға біліктілік емтиханының уақыты мен өтетін жерін хабарлайды; тестілеуден оң нәтиже алған мемлекеттік қызметті алушылардың құжаттарын Комитетке жібереді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Құжаттардың заңға сәйкестігін тексеріп қарау, кеңесу сатысын өткізу; Қорытындыларды Комитет басшысына жіберу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Аттестациялық куәлік беруге бұйрық шығару не уәжделген бас тарту жауабын дайындайды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Аккредиттеу туралы куәлікті беруге дайындау не емтиханнан өтпей қалған жағдайда уәжделген бас тарту жауабын дайындайды аумақтық департаментке беру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алушыға аккредиттеу туралы куәлік беру не оны беруден жазбаша түрде уәжделген бас тарту болып табылады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ұйымдастыру-басшылық шешім)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Журналға тіркеу және құжаттарды аумақтық департамент басшысына жіберу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қойып, маманға тапсыру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Комитетке жолдама хатпен бірге құжаттарды және тест қорытындысын жіберу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тексеру, кеңесу сатысын өткізу қорытынды құжаттарды Комитет басшысына тапсырады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Аккредитациялық куәлік беруге бұйрық шығару не уәжделген бас тарту жауабын дайындайды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Толтырылған аккредиттеу туралы куәлік беру немесе Комитеттің аумақтық департамент маманының уәжделген бас тарту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 қызметті алушыға аккредиттеу туралы куәлік беру не уәжделген бас тарту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кестеге сәйкес, тестілеу бағыттау – 1 жұмыс күні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әңгімелесу кестеге сәйкес бекітілген, бағыттау бір жұмыс күні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31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«Жеке тұлғаларға денсаулық сақтау Субъектілерінің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қызметіне тәуелсіз сараптама жүргізу үшін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аккредиттеу куәліктерін беру» мемлекеттік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қызметтің регламентіне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          </w:t>
      </w:r>
    </w:p>
    <w:bookmarkEnd w:id="47"/>
    <w:bookmarkStart w:name="z32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«Жеке тұлғаларға денсаулық сақтау субъектілерінің қызметіне</w:t>
      </w:r>
      <w:r>
        <w:br/>
      </w:r>
      <w:r>
        <w:rPr>
          <w:rFonts w:ascii="Times New Roman"/>
          <w:b/>
          <w:i w:val="false"/>
          <w:color w:val="000000"/>
        </w:rPr>
        <w:t>
тәуелсіз сараптама жүргізу үшін аккредиттеу куәліктерін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қызметтің уақытын есептеу»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11950700" cy="619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50700" cy="619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702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5-қосымша           </w:t>
      </w:r>
    </w:p>
    <w:bookmarkEnd w:id="49"/>
    <w:bookmarkStart w:name="z32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«Сот-медициналық, сот-психиатриялық және сот-наркологиялық</w:t>
      </w:r>
      <w:r>
        <w:br/>
      </w:r>
      <w:r>
        <w:rPr>
          <w:rFonts w:ascii="Times New Roman"/>
          <w:b/>
          <w:i w:val="false"/>
          <w:color w:val="000000"/>
        </w:rPr>
        <w:t>
сарапшыларын аттестаттау» мемлекеттік қызмет регламенті</w:t>
      </w:r>
    </w:p>
    <w:bookmarkEnd w:id="50"/>
    <w:bookmarkStart w:name="z32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51"/>
    <w:bookmarkStart w:name="z3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«Сот-медициналылық, сот-психиатриялық және сот-наркологиялық сарапшыларды атестациялау» мемлекеттік қызмет регламенті (бұдан әрі – регламент) «Әкімшілік шаралар туралы» 2000 жылғы 27 қарашадағы Қазақстан Республикасы Заңының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«Медициналық қызмет саласындағы мемлекеттік қызмет стандарттарын бекіту туралы» Қазақстан Республикасы Үкіметінің 2012 жылғы 10 қыркүйектегі № 1173 қаулысымен бекітілген «Сот-медициналық, сот-психиатриялық және сот-наркологиялық сарапшыларын аттестаттау»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«Сот-медициналылық, сот-психиатриялық және сот-наркологиялық сарапшыларды атестациялау» мемлекеттік қызметі (бұдан әрі – мемлекеттік қызмет) Қазақстан Республикасы Денсаулық сақтау министрлігінің Медициналық және фармацевтикалық қызметті бақылау Комитеті (бұдан әрі – Комитет) және Комитеттің облыстық, Алматы, Астана қалаларының аумақтық департаменттері (бұдан әрі – Комитеттің аумақтық департаменттері)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регламентте мынадай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аттестаттау куәлігі - аттестатталған тұлғаның атқаратын лауазым сәйкестігіне сот- медициналық, сот-наркологиялық және сот- психиатриялық сараптаманың бір түрімен айналысуға құқық беретін біліктілік куәліктің заңды күшін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кеңсе қызметкері - мемлекеттік қызметті алушы өтініш жасаған сәтінен бастап құжаттарды қабылдауға және тіркеуге жауапты Комитеттің, Комитеттің аумақтық департаментінің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құрылымдық-функционалдық бірліктер (бұдан әрі – ҚФБ) - мемлекеттік қызметті көрсету процесіне қатысатын лауазымды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маман - мемлекеттік қызметті алушыға мемлекеттік қызметті көрсетуге және құжаттарды беруге жауапты Комитеттің, Комитеттің аумақтық департаментінің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қызметті алушы - аттестаттау куәлігін алуға үміткер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 сараптама органы - Қазақстан Республикасы Денсаулық сақтау министрлігінің сот сараптама органы, оның ішінде сот-психиатриялық, сот-наркологиялық сараптама өндірісіне жататын функциялардың жергілікті басқару органдарының мамандандырылған психиатриялық және наркологиялық ұйымдары.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Республикасында сот-сараптау қызметі туралы» 2010 жылғы 20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«Сот-медициналық, сот-психиатриялық, сот-наркологиялық сарапшыларға аттестацияны өткізу ережесін бекіту туралы» Қазақстан Республикасы Денсаулық сақтау министрінің 2010 жылғы 12 шілдедегі № 509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6391 болып тiркелген)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Комитет, Комитеттің аумақтық департаменттерінің орналасқан жерлері және жұмыс кестесі туралы, сондай-ақ мемлекеттік қызметті көрсету тәртібі және барысы туралы ақпаратты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қызметті көрсету нәтижесі аттестаттау куәлігін беру не оны беруден жазбаша түрде уәжделген бас тарту болып табылады.</w:t>
      </w:r>
    </w:p>
    <w:bookmarkEnd w:id="52"/>
    <w:bookmarkStart w:name="z346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көрсетуге қойылатын талаптар</w:t>
      </w:r>
    </w:p>
    <w:bookmarkEnd w:id="53"/>
    <w:bookmarkStart w:name="z34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туралы ақпарат Қазақстан Республикасы Денсаулық сақтау министрлігінің (бұдан әрі – Министрлік) интернет-ресурсында орналасқан www.mz.gov.kz мекенжайы бойынша және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көрcетiлген мекенжайларда орналасқан Комитеттің аумақтық департаментінің үй-жайларында орналасқан стенділерде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ұсыну мерзімі стандарттың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болған жағдайда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алушыдан құжаттарды алған сәтінен бастап және мемлекеттік қызметтің қорытындысын беру сәтіне дейінгі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Комитеттің аумақтық департаменттерінде: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алушының құжаттарын қабылдау Комитеттің аумақтық департаменттері кеңсесінде «жалғыз терезе» қағидаты бойынша бір жұмыс күні ішінде жұмыс кестесі негізінде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кеңсе қызметкері мемлекеттік қызмет алушының өтінішін алған сәтінен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өтініште барлық ұсынылған құжаттардың болуын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тіркеу журналында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аумақтық департаменті басшысына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аумақтық департаменті басшысы келіп түскен құжаттарды бөліп, қарар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аумақтық департаментінің маманы: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тіркеген сәтінен бастап екі жұмыс күн ішінде ұсынылған құжаттарды толықтығын және сәйкестігін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емес және (немесе) сәйкессіздігі жағдайында бас тарту туралы уәжделген жауап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алушыны тестілеу өтетін уақыты мен орны туралы хабардар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тестілеуді өткізуге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тестілеуден оң нәтиже алған мемлекеттік қызметті алушының құжаттарын Комитетке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алушыны әңгімелесу өтетін уақыты мен орны туралы хабардар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кеңсе қызметкері Комитеттің аумақтық департаменттерінен келіп түскен мемлекеттік қызметті алушылардың құжаттарын кіріс құжаттарды тіркеу журналына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Комитет басшысына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басшысы келіп түскен құжаттарды бөліп, қарар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нәтижелерінің негізінде аттестаттау куәлігін беру немесе оны беруден бас тарту туралы шешім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маманы: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алушының құжаттарын әңгімелесу өткізу кезінде аттестаттау комиссиясының қарауына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аттестаттау комиссиясы әңгімелесу өткізу кезінде хатшы ретінде қатысады, әңгімелесу хаттамасын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нәтижесі бойынша аттестаттау куәлігін беру не беруден бас тарту туралы бұйрық жобасын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басшысының бұйрығы негізінде аттестаттау куәлігін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алушыға аттестаттау куәлігін қолма қол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ұсынудан бас тарту негізі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4"/>
    <w:bookmarkStart w:name="z37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әрекет (өзара іс-қимыл) тәртібінің сипаттамасы</w:t>
      </w:r>
    </w:p>
    <w:bookmarkEnd w:id="55"/>
    <w:bookmarkStart w:name="z3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барысында келесі ҚФБ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Комитеттің аумақтық департаменті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Комитеттің аумақтық департаменті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Комитеттің аумақтық департаменті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Комитет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Комитет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Комитет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әрекеттің (рәсімнің) орындалған мерзімі көрсетілген әрбір ҚФБ әкімшілік әрекеттің (рәсімнің) жүйелігі мен өзара іс-қимылының мәтіндік кесте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Аттестаттау куәлігін беру бойынша процестің функционалдық өзара іс-қимыл кестесі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6"/>
    <w:bookmarkStart w:name="z3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«Сот-медициналық, сот-психиатриялық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сот-наркологиялық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сарапшыларды аттестаттау»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 </w:t>
      </w:r>
    </w:p>
    <w:bookmarkEnd w:id="57"/>
    <w:bookmarkStart w:name="z39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әрекеттердің (рәсімдердің) сипаттамасының бірізділігі</w:t>
      </w:r>
      <w:r>
        <w:br/>
      </w:r>
      <w:r>
        <w:rPr>
          <w:rFonts w:ascii="Times New Roman"/>
          <w:b/>
          <w:i w:val="false"/>
          <w:color w:val="000000"/>
        </w:rPr>
        <w:t>
мен өзара іс-қимылы</w:t>
      </w:r>
    </w:p>
    <w:bookmarkEnd w:id="58"/>
    <w:bookmarkStart w:name="z39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ҚФБ-нің әрекет сипаттамасы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482"/>
        <w:gridCol w:w="1752"/>
        <w:gridCol w:w="1752"/>
        <w:gridCol w:w="1752"/>
        <w:gridCol w:w="1751"/>
        <w:gridCol w:w="1481"/>
        <w:gridCol w:w="1616"/>
        <w:gridCol w:w="1212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процесстің әрекеттері (барысы, жұмыс көлемі)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№ (барысы, жұмыс ағыны)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аумақтық департаментінің кеңсе қызметкері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аумақтық департаментінің басшысы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аумақтық департаментінің маманы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кеңсе қызметкері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маманы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басшысы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маманы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Әрекеттердің атауы (үдерістің, рәсімдердің, операцияның) және оның сипаттамасы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 көрсетілген барлық құжаттарды бар болуына тексереді;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жүгіністерді тіркеу журналына тіркейді;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Комитеттің аумақтық департаментінің басшысына жолдау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Хат-хабарламамен танысу, жұмыс үшін маманға жолдау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құжаттардың сәйкестігіне, толықтығына тексеру.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жұмыс күн). Тестілеудің уақыты мен өтетін жері туралы мемлекеттік қызмет алушыны хабарландыру (тестілеу), мемлекеттік қызмет алушының құжаттарын және тестілеу нәтижелерін Комитетке жолдау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аумақтық департаменттеріне келіп түскен, мемлекеттік қызмет алушының құжаттарын тіркеу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алушымен әңгімелесу өткізу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куәлігін беруден бас тарту не беру туралы бұйрықтың жобасын талқылау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басшының бұйрығы негізінде аттестаттау куәлігін беру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ұйымдастыру-басқарушылық шешім)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Журналда тіркеу және құжаттарды Комитеттің аумақтық департаментінің басшысына жолдау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қою, маманға тапсыру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Комитетке тестілеу нәтижелерін және құжаттарын ілеспе хатпен жолдау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басшысына құжаттарды тапсыру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куәлігін беруден бас тарту не беру туралы бұйрықтың жобасы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Аттестаттау куәлігін беруден бас тарту не беру туралы бұйрық шығарады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алушыға аттестаттау куәлігін беру не дәлелді бас тарту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сағат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күн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күн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39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«Сот-медициналық, сот-психиатриялық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сот-наркологиялық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сарапшыларды аттестаттау»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қызмет регламентіне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 </w:t>
      </w:r>
    </w:p>
    <w:bookmarkEnd w:id="60"/>
    <w:bookmarkStart w:name="z40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Сот-медициналық, сот-психиатриялық және сот-наркологиялық</w:t>
      </w:r>
      <w:r>
        <w:br/>
      </w:r>
      <w:r>
        <w:rPr>
          <w:rFonts w:ascii="Times New Roman"/>
          <w:b/>
          <w:i w:val="false"/>
          <w:color w:val="000000"/>
        </w:rPr>
        <w:t>
сарапшылардың аттестаттау бойынша уақытты есептеу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112014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2014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0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10 қазандағы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702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6-қосымша           </w:t>
      </w:r>
    </w:p>
    <w:bookmarkEnd w:id="62"/>
    <w:bookmarkStart w:name="z40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«Сот-медициналық, сот-психиатриялық және сот-наркологиялық</w:t>
      </w:r>
      <w:r>
        <w:br/>
      </w:r>
      <w:r>
        <w:rPr>
          <w:rFonts w:ascii="Times New Roman"/>
          <w:b/>
          <w:i w:val="false"/>
          <w:color w:val="000000"/>
        </w:rPr>
        <w:t>
сараптаманың белгілі түрін өндіру құқығына біліктілік беру»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 регламенті</w:t>
      </w:r>
    </w:p>
    <w:bookmarkEnd w:id="63"/>
    <w:bookmarkStart w:name="z40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64"/>
    <w:bookmarkStart w:name="z40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«Сот-медициналық, сот-психиатриялық және сот-наркологиялық сараптаманың белгілі түрін өндіру құқығына біліктілік беру» мемлекеттік қызмет Регламенті (бұдан әрі – регламент) «Әкімшілік рәсімдер туралы» Қазақстан Республикасының 2000 жылғы 27 қарашадағы Заңның 9-1 бабының 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«Медициналық қызмет саласындағы мемлекеттік қызмет стандарттарын бекіту туралы» Қазақстан Республикасы Үкіметінің 2012 жылғы 10 қыркүйектегі № 1173 қаулысымен бекітілген «Сот-медициналық, сот-психиатриялық және сот-наркологиялық сараптамасының белгiлi түрiн өндiру құқығына бiлiктiлiк беру»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стандарт) сәйкес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«Сот-медициналық, сот-психиатриялық және сот-наркологиялық сараптаманың белгілі түрін өндіру құқығына біліктілік беру» мемлекеттік қызметі (бұдан әрі – мемлекеттік қызмет) Қазақстан Республикасы Денсаулық сақтау министрлігінің Медициналық және фармацевтикалық қызметті бақылау Комитеті (бұдан әрі – Комитет) және Комитеттің облыстық, Алматы, Астана қалаларының аумақтық департаменттері (бұдан әрі – Комитеттің аумақтық департаменттері)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регламентте мынадай ұғымдар қолданылады: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біліктілік куәлігі - сот-медициналық, сот-психиатриялық және сот-наркологиялық сараптаманың белгілі түрін өндіру құқығын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біліктілік куәлігін беру - тұлғалардың Қазақстан Республикасында сот-медициналық, сот-психиатриялық, сот-наркологиялық қызметті жүзеге асыруға кәсіби деңгейін анықтау рәсімі;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кеңсе қызметкері - қызмет алушы өтініш берген уақыттан бастап, құжаттарды қабылдау және тіркеуге жауапты Комитет, Комитеттің аумақтық департаментінің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құрылымдық - функционалдық бірліктер (бұдан әрі – ҚФБ) - мемлекеттік қызметті көрсету процесіне қатысатын лауазымды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маман - мемлекеттік қызмет алушыға құжаттарды беру және мемлекеттік қызметті көрсетуге жауапты Комитет, Комитеттің аумақтық департаментінің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мемлекеттік қызмет алушы - біліктілік куәлігін алуға талапкер жеке тұлға.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Көрсетілген мемлекеттік қызмет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Республикасында сот-сараптау қызметі туралы» 2010 жылғы 20 қаңтардағы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«Сот-медициналық, сот-психиатриялық және сот-наркологиялық сараптаманың белгiлi бiр түрiн өндiру құқығына бiлiктiлiк беру жөнiндегi нұсқаулықты бекiту туралы» Қазақстан Республикасы Денсаулық сақтау министрінің 2010 жылғы 19 қазандағы № 827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6648 болып тiркелген)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Комитет, Комитеттің аумақтық департаменттерінің орналасқан жерлері және жұмыс кестесі туралы, сондай-ақ мемлекеттік қызметті көрсету тәртібі және барысы туралы ақпаратты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мекенжайлар бойынша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Көрсетілетін мемлекеттік қызметтің нәтижесі маман сертификатын беру немесе оны беруден жазбаша түрдегі уәжделген жауабы болып табылады.</w:t>
      </w:r>
    </w:p>
    <w:bookmarkEnd w:id="65"/>
    <w:bookmarkStart w:name="z42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қызметті көрсетуіне талаптар</w:t>
      </w:r>
    </w:p>
    <w:bookmarkEnd w:id="66"/>
    <w:bookmarkStart w:name="z4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көрсету туралы ақпарат Қазақстан Республикасы Денсаулық сақтау министрлігінің (бұдан әрі – Министрлік) интернет-ресурсында орналасқан www.mz.gov.kz мекенжайы бойынша және стандартқа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көрcетiлген мекенжайларда орналасқан Комитеттің аумақтық департаментінің үй-жайларында орналасқан стенділерде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ұсыну мерзімі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 стандарттың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болған жағдайда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 алушыдан құжаттарды алған сәтінен бастап және мемлекеттік қызметтің қорытындысын беру сәтіне дейінгі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Комитеттің аумақтық департаменттерінде: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алушының құжаттарын қабылдау Комитеттің аумақтық департаменттері кеңсесінде «жалғыз терезе» қағидаты бойынша бір жұмыс күні ішінде жұмыс кестесі негізінде жүзеге асырылады;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кеңсе қызметкері мемлекеттік қызмет алушының өтінішін алған сәтінен бастап: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өтініште барлық ұсынылған құжаттардың болуын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өтініштерді тіркеу журналында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аумақтық департаменті басшысына құжаттарды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аумақтық департаменті басшысы келіп түскен құжаттарды бөліп, қарар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аумақтық департаментінің маманы: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тіркеген сәтінен бастап екі жұмыс күн ішінде ұсынылған құжаттарды толықтығын және сәйкестігін тексереді;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ұсынылған құжаттардың толық емес және (немесе) сәйкессіздігі жағдайында бас тарту туралы уәжделген жауап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алушыны тестілеу өтетін уақыты мен орны туралы хабардар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тестілеуді өткізуге қатысады;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тестілеуден оң нәтиже алған мемлекеттік қызметті алушының құжаттарын Комитетке жібереді;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алушыны әңгімелесу өтетін уақыты мен орны туралы хабардар етеді;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кеңсе қызметкері Комитеттің аумақтық департаменттерінен келіп түскен мемлекеттік қызметті алушылардың құжаттарын кіріс құжаттарды тіркеу журналына тіркейді;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құжаттарды Комитет басшысына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 басшысы келіп түскен құжаттарды бөліп, қарар қояды;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нәтижелерінің негізінде біліктілік куәлігін беру немесе оны беруден бас тарту туралы шешім қабылдайды;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маманы: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алушының құжаттарын әңгімелесу өткізу кезінде біліктілік комиссиясының қарауына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біліктілік комиссиясы әңгімелесу өткізу кезінде хатшы ретінде қатысады, әңгімелесу хаттамасын жүргізеді;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әңгімелесу нәтижесі бойынша біліктілік куәлігін беру не беруден бас тарту туралы бұйрық жобасын әзірлейді;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Комитеттің басшысының бұйрығы негізінде біліктілік куәлігін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алушыға біліктілік куәлігін қолма қол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ұсынудан бас тарту негізі стандарттың </w:t>
      </w:r>
      <w:r>
        <w:rPr>
          <w:rFonts w:ascii="Times New Roman"/>
          <w:b w:val="false"/>
          <w:i w:val="false"/>
          <w:color w:val="000000"/>
          <w:sz w:val="28"/>
        </w:rPr>
        <w:t>16-тармағында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7"/>
    <w:bookmarkStart w:name="z45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қызметті көрсету процесінде</w:t>
      </w:r>
      <w:r>
        <w:br/>
      </w:r>
      <w:r>
        <w:rPr>
          <w:rFonts w:ascii="Times New Roman"/>
          <w:b/>
          <w:i w:val="false"/>
          <w:color w:val="000000"/>
        </w:rPr>
        <w:t>
әрекет (өзара іс-қимыл) тәртібінің сипаттамасы</w:t>
      </w:r>
    </w:p>
    <w:bookmarkEnd w:id="68"/>
    <w:bookmarkStart w:name="z45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көрсету барысында келесі ҚФБ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Комитеттің аумақтық департаменті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Комитеттің аумақтық департаменті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Комитеттің аумақтық департаменті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Комитет қызметкері;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Комитет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Комитет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Әрбір әкімшілік әрекеттің (рәсімнің) орындалған мерзімі көрсетілген әрбір ҚФБ әкімшілік әрекеттің (рәсімнің) жүйелігі мен өзара іс-қимылының мәтіндік кесте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Біліктілік куәлігін беру бойынша процестің функционалдық өзара іс-қимыл кестесі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69"/>
    <w:bookmarkStart w:name="z46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«Сот-медициналық, сот-психиатриялық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сот-наркологиялық сараптаманың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белгілі түрін өндіру құқығына біліктілік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мемлекеттік қызмет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        </w:t>
      </w:r>
    </w:p>
    <w:bookmarkEnd w:id="70"/>
    <w:bookmarkStart w:name="z472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Әкiмшiлiк әрекеттердің (рәсімдердің) сипаттамасының бірізділігі мен өзара іс-қимылы</w:t>
      </w:r>
    </w:p>
    <w:bookmarkEnd w:id="71"/>
    <w:bookmarkStart w:name="z47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1-кесте. ҚФБ-нің әрекет сипаттамасы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1374"/>
        <w:gridCol w:w="1649"/>
        <w:gridCol w:w="1787"/>
        <w:gridCol w:w="1787"/>
        <w:gridCol w:w="1788"/>
        <w:gridCol w:w="1237"/>
        <w:gridCol w:w="1650"/>
        <w:gridCol w:w="1651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процесстің әрекеттері (барысы, жұмыс көлемі)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№ (барысы, жұмыс ағыны)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аумақтық департаментінің кеңсе қызметкері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аумақтық департаментінің басшысы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аумақтық департаментінің маманы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кеңсе қызметкері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маманы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басшысы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маманы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Әрекеттердің атауы (үдерістің, рәсімдердің, операцияның) және оның сипаттамасы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Өтініште көрсетілген барлық құжаттарды бар болуына тексереді;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жүгіністерді тіркеу журналына тіркейді;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Комитеттің аумақтық департаментінің басшысына жолдау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Хат-хабарламамен танысу, жұмыс үшін маманға жолдау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құжаттардың сәйкестігіне, толықтығына тексеру.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(2 жұмыс күн).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Тестілеудің уақыты мен өтетін жері туралы мемлекеттік қызмет алушыны хабарландыру (тестілеу), мемлекеттік қызмет алушының құжаттарын және тестілеу нәтижелерін Комитетке жолдау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Комитеттің аумақтық департаменттеріне келіп түскен, мемлекеттік қызмет алушының құжаттарын тіркеу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алушымен әңгімелесу өткізу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куәлігін беруден бас тарту не беру туралы бұйрықтың жобасын талқылау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басшының бұйрығы негізінде біліктілік куәлігін беру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ұйымдастыру-басқарушылық шешім)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Журналда тіркеу және құжаттарды Комитеттің аумақтық департаментінің басшысына жолдау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Қарар қою, маманға тапсыру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Комитетке тестілеу нәтижелерін және құжаттарын ілеспе хатпен жолдау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басшысына құжаттарды тапсыру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куәлігін беруден бас тарту не беру туралы бұйрықтың жобасы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Біліктілік куәлігін беруден бас тарту не беру туралы бұйрық шығарады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 алушыға біліктілік куәлігін беру не дәлелді бас тарту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сағат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күн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күн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күн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әрекеттің нөмірі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bookmarkStart w:name="z4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«Сот-медициналық, сот-психиатриялық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сот-наркологиялық сараптаманың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белгілі түрін өндіру құқығына біліктілік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беру» мемлекеттік қызмет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      </w:t>
      </w:r>
    </w:p>
    <w:bookmarkEnd w:id="73"/>
    <w:bookmarkStart w:name="z4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Сот-медициналық, сот-психиатриялық және сот-наркологиялық</w:t>
      </w:r>
      <w:r>
        <w:br/>
      </w:r>
      <w:r>
        <w:rPr>
          <w:rFonts w:ascii="Times New Roman"/>
          <w:b/>
          <w:i w:val="false"/>
          <w:color w:val="000000"/>
        </w:rPr>
        <w:t>
сарапшылардың аттестаттау бойынша уақытты есептеу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100330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330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